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94.xml" ContentType="application/vnd.openxmlformats-officedocument.wordprocessingml.header+xml"/>
  <Override PartName="/customXml/itemProps1.xml" ContentType="application/vnd.openxmlformats-officedocument.customXmlProperties+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43.xml" ContentType="application/vnd.openxmlformats-officedocument.wordprocessingml.header+xml"/>
  <Override PartName="/word/header61.xml" ContentType="application/vnd.openxmlformats-officedocument.wordprocessingml.header+xml"/>
  <Override PartName="/word/footer7.xml" ContentType="application/vnd.openxmlformats-officedocument.wordprocessingml.footer+xml"/>
  <Override PartName="/word/header72.xml" ContentType="application/vnd.openxmlformats-officedocument.wordprocessingml.header+xml"/>
  <Override PartName="/word/footer19.xml" ContentType="application/vnd.openxmlformats-officedocument.wordprocessingml.footer+xml"/>
  <Override PartName="/word/header90.xml" ContentType="application/vnd.openxmlformats-officedocument.wordprocessingml.header+xml"/>
  <Override PartName="/word/footer37.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header50.xml" ContentType="application/vnd.openxmlformats-officedocument.wordprocessingml.header+xml"/>
  <Override PartName="/word/footer26.xml" ContentType="application/vnd.openxmlformats-officedocument.wordprocessingml.footer+xml"/>
  <Override PartName="/word/footer44.xml" ContentType="application/vnd.openxmlformats-officedocument.wordprocessingml.footer+xml"/>
  <Override PartName="/word/stylesWithEffects.xml" ContentType="application/vnd.ms-word.stylesWithEffects+xml"/>
  <Override PartName="/word/header10.xml" ContentType="application/vnd.openxmlformats-officedocument.wordprocessingml.header+xml"/>
  <Override PartName="/word/footer3.xml" ContentType="application/vnd.openxmlformats-officedocument.wordprocessingml.footer+xml"/>
  <Override PartName="/word/footer15.xml" ContentType="application/vnd.openxmlformats-officedocument.wordprocessingml.footer+xml"/>
  <Override PartName="/word/footer33.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88.xml" ContentType="application/vnd.openxmlformats-officedocument.wordprocessingml.header+xml"/>
  <Override PartName="/word/header59.xml" ContentType="application/vnd.openxmlformats-officedocument.wordprocessingml.header+xml"/>
  <Override PartName="/word/header77.xml" ContentType="application/vnd.openxmlformats-officedocument.wordprocessingml.header+xml"/>
  <Override PartName="/word/header19.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66.xml" ContentType="application/vnd.openxmlformats-officedocument.wordprocessingml.header+xml"/>
  <Override PartName="/word/header84.xml" ContentType="application/vnd.openxmlformats-officedocument.wordprocessingml.header+xml"/>
  <Override PartName="/word/header95.xml" ContentType="application/vnd.openxmlformats-officedocument.wordprocessingml.header+xml"/>
  <Override PartName="/word/header26.xml" ContentType="application/vnd.openxmlformats-officedocument.wordprocessingml.header+xml"/>
  <Override PartName="/word/header44.xml" ContentType="application/vnd.openxmlformats-officedocument.wordprocessingml.header+xml"/>
  <Override PartName="/word/header55.xml" ContentType="application/vnd.openxmlformats-officedocument.wordprocessingml.header+xml"/>
  <Override PartName="/word/footer8.xml" ContentType="application/vnd.openxmlformats-officedocument.wordprocessingml.footer+xml"/>
  <Override PartName="/word/header73.xml" ContentType="application/vnd.openxmlformats-officedocument.wordprocessingml.header+xml"/>
  <Override PartName="/word/header91.xml" ContentType="application/vnd.openxmlformats-officedocument.wordprocessingml.header+xml"/>
  <Override PartName="/word/header15.xml" ContentType="application/vnd.openxmlformats-officedocument.wordprocessingml.header+xml"/>
  <Override PartName="/word/header33.xml" ContentType="application/vnd.openxmlformats-officedocument.wordprocessingml.header+xml"/>
  <Override PartName="/word/header62.xml" ContentType="application/vnd.openxmlformats-officedocument.wordprocessingml.header+xml"/>
  <Override PartName="/word/header80.xml" ContentType="application/vnd.openxmlformats-officedocument.wordprocessingml.header+xml"/>
  <Override PartName="/word/footer27.xml" ContentType="application/vnd.openxmlformats-officedocument.wordprocessingml.footer+xml"/>
  <Override PartName="/word/footer38.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footer4.xml" ContentType="application/vnd.openxmlformats-officedocument.wordprocessingml.footer+xml"/>
  <Override PartName="/word/header60.xml" ContentType="application/vnd.openxmlformats-officedocument.wordprocessingml.header+xml"/>
  <Override PartName="/word/footer16.xml" ContentType="application/vnd.openxmlformats-officedocument.wordprocessingml.footer+xml"/>
  <Override PartName="/word/footer25.xml" ContentType="application/vnd.openxmlformats-officedocument.wordprocessingml.footer+xml"/>
  <Override PartName="/word/footer34.xml" ContentType="application/vnd.openxmlformats-officedocument.wordprocessingml.footer+xml"/>
  <Override PartName="/word/footer4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footer14.xml" ContentType="application/vnd.openxmlformats-officedocument.wordprocessingml.foot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header89.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word/header87.xml" ContentType="application/vnd.openxmlformats-officedocument.wordprocessingml.header+xml"/>
  <Override PartName="/word/header96.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footer9.xml" ContentType="application/vnd.openxmlformats-officedocument.wordprocessingml.footer+xml"/>
  <Override PartName="/word/header74.xml" ContentType="application/vnd.openxmlformats-officedocument.wordprocessingml.header+xml"/>
  <Override PartName="/word/header92.xml" ContentType="application/vnd.openxmlformats-officedocument.wordprocessingml.header+xml"/>
  <Override PartName="/word/footer39.xml" ContentType="application/vnd.openxmlformats-officedocument.wordprocessingml.footer+xml"/>
  <Override PartName="/word/header34.xml" ContentType="application/vnd.openxmlformats-officedocument.wordprocessingml.header+xml"/>
  <Override PartName="/word/header52.xml" ContentType="application/vnd.openxmlformats-officedocument.wordprocessingml.header+xml"/>
  <Override PartName="/word/header81.xml" ContentType="application/vnd.openxmlformats-officedocument.wordprocessingml.header+xml"/>
  <Override PartName="/word/footer28.xml" ContentType="application/vnd.openxmlformats-officedocument.wordprocessingml.footer+xml"/>
  <Default Extension="rels" ContentType="application/vnd.openxmlformats-package.relationships+xml"/>
  <Override PartName="/word/header12.xml" ContentType="application/vnd.openxmlformats-officedocument.wordprocessingml.header+xml"/>
  <Override PartName="/word/header23.xml" ContentType="application/vnd.openxmlformats-officedocument.wordprocessingml.header+xml"/>
  <Override PartName="/word/header41.xml" ContentType="application/vnd.openxmlformats-officedocument.wordprocessingml.header+xml"/>
  <Override PartName="/word/footer5.xml" ContentType="application/vnd.openxmlformats-officedocument.wordprocessingml.footer+xml"/>
  <Override PartName="/word/header70.xml" ContentType="application/vnd.openxmlformats-officedocument.wordprocessingml.header+xml"/>
  <Override PartName="/word/footer17.xml" ContentType="application/vnd.openxmlformats-officedocument.wordprocessingml.footer+xml"/>
  <Override PartName="/word/footer35.xml" ContentType="application/vnd.openxmlformats-officedocument.wordprocessingml.footer+xml"/>
  <Override PartName="/word/header6.xml" ContentType="application/vnd.openxmlformats-officedocument.wordprocessingml.header+xml"/>
  <Override PartName="/word/header30.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footer42.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79.xml" ContentType="application/vnd.openxmlformats-officedocument.wordprocessingml.header+xml"/>
  <Override PartName="/word/header39.xml" ContentType="application/vnd.openxmlformats-officedocument.wordprocessingml.header+xml"/>
  <Override PartName="/word/header68.xml" ContentType="application/vnd.openxmlformats-officedocument.wordprocessingml.header+xml"/>
  <Override PartName="/word/header86.xml" ContentType="application/vnd.openxmlformats-officedocument.wordprocessingml.header+xml"/>
  <Override PartName="/word/header28.xml" ContentType="application/vnd.openxmlformats-officedocument.wordprocessingml.header+xml"/>
  <Override PartName="/word/header57.xml" ContentType="application/vnd.openxmlformats-officedocument.wordprocessingml.header+xml"/>
  <Override PartName="/word/header75.xml" ContentType="application/vnd.openxmlformats-officedocument.wordprocessingml.header+xml"/>
  <Override PartName="/word/header17.xml" ContentType="application/vnd.openxmlformats-officedocument.wordprocessingml.header+xml"/>
  <Override PartName="/word/header35.xml" ContentType="application/vnd.openxmlformats-officedocument.wordprocessingml.header+xml"/>
  <Override PartName="/word/header46.xml" ContentType="application/vnd.openxmlformats-officedocument.wordprocessingml.header+xml"/>
  <Override PartName="/word/header64.xml" ContentType="application/vnd.openxmlformats-officedocument.wordprocessingml.header+xml"/>
  <Override PartName="/word/header82.xml" ContentType="application/vnd.openxmlformats-officedocument.wordprocessingml.header+xml"/>
  <Override PartName="/word/footer29.xml" ContentType="application/vnd.openxmlformats-officedocument.wordprocessingml.footer+xml"/>
  <Override PartName="/word/header93.xml" ContentType="application/vnd.openxmlformats-officedocument.wordprocessingml.header+xml"/>
  <Override PartName="/word/header24.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footer6.xml" ContentType="application/vnd.openxmlformats-officedocument.wordprocessingml.footer+xml"/>
  <Override PartName="/word/header71.xml" ContentType="application/vnd.openxmlformats-officedocument.wordprocessingml.header+xml"/>
  <Override PartName="/word/footer18.xml" ContentType="application/vnd.openxmlformats-officedocument.wordprocessingml.footer+xml"/>
  <Override PartName="/word/footer36.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BB0" w:rsidRDefault="00DC2BB0" w:rsidP="00DC2BB0">
      <w:pPr>
        <w:pStyle w:val="20"/>
        <w:shd w:val="clear" w:color="auto" w:fill="auto"/>
        <w:spacing w:after="20" w:line="200" w:lineRule="exact"/>
        <w:ind w:left="5140"/>
        <w:jc w:val="left"/>
        <w:rPr>
          <w:rStyle w:val="210pt"/>
          <w:b/>
          <w:sz w:val="24"/>
        </w:rPr>
      </w:pPr>
      <w:r w:rsidRPr="00B940D6">
        <w:rPr>
          <w:rStyle w:val="210pt"/>
          <w:b/>
          <w:sz w:val="24"/>
        </w:rPr>
        <w:t>ПЕРСПЕКТИВНОЕ ПЛАНИРОВАНИЕ</w:t>
      </w:r>
    </w:p>
    <w:p w:rsidR="00B940D6" w:rsidRPr="00B940D6" w:rsidRDefault="00B940D6" w:rsidP="00DC2BB0">
      <w:pPr>
        <w:pStyle w:val="20"/>
        <w:shd w:val="clear" w:color="auto" w:fill="auto"/>
        <w:spacing w:after="20" w:line="200" w:lineRule="exact"/>
        <w:ind w:left="5140"/>
        <w:jc w:val="left"/>
        <w:rPr>
          <w:b w:val="0"/>
          <w:sz w:val="32"/>
        </w:rPr>
      </w:pPr>
    </w:p>
    <w:p w:rsidR="00DC2BB0" w:rsidRDefault="00DC2BB0" w:rsidP="00DC2BB0">
      <w:pPr>
        <w:pStyle w:val="70"/>
        <w:framePr w:wrap="notBeside" w:vAnchor="text" w:hAnchor="text" w:xAlign="center" w:y="1"/>
        <w:shd w:val="clear" w:color="auto" w:fill="auto"/>
        <w:spacing w:line="200" w:lineRule="exact"/>
        <w:jc w:val="center"/>
      </w:pPr>
      <w:r>
        <w:t>(вторая младшая группа)</w:t>
      </w:r>
    </w:p>
    <w:p w:rsidR="00B940D6" w:rsidRDefault="00B940D6" w:rsidP="00DC2BB0">
      <w:pPr>
        <w:pStyle w:val="70"/>
        <w:framePr w:wrap="notBeside" w:vAnchor="text" w:hAnchor="text" w:xAlign="center" w:y="1"/>
        <w:shd w:val="clear" w:color="auto" w:fill="auto"/>
        <w:spacing w:line="200" w:lineRule="exact"/>
        <w:jc w:val="center"/>
      </w:pPr>
    </w:p>
    <w:tbl>
      <w:tblPr>
        <w:tblW w:w="0" w:type="auto"/>
        <w:tblInd w:w="492" w:type="dxa"/>
        <w:tblLayout w:type="fixed"/>
        <w:tblCellMar>
          <w:left w:w="0" w:type="dxa"/>
          <w:right w:w="0" w:type="dxa"/>
        </w:tblCellMar>
        <w:tblLook w:val="0000"/>
      </w:tblPr>
      <w:tblGrid>
        <w:gridCol w:w="2131"/>
        <w:gridCol w:w="1118"/>
        <w:gridCol w:w="6437"/>
        <w:gridCol w:w="3518"/>
        <w:gridCol w:w="1258"/>
      </w:tblGrid>
      <w:tr w:rsidR="00DC2BB0" w:rsidTr="00F25B94">
        <w:trPr>
          <w:trHeight w:val="418"/>
        </w:trPr>
        <w:tc>
          <w:tcPr>
            <w:tcW w:w="2131" w:type="dxa"/>
            <w:vMerge w:val="restart"/>
            <w:tcBorders>
              <w:top w:val="single" w:sz="4" w:space="0" w:color="auto"/>
              <w:left w:val="single" w:sz="4" w:space="0" w:color="auto"/>
              <w:bottom w:val="nil"/>
              <w:right w:val="single" w:sz="4" w:space="0" w:color="auto"/>
            </w:tcBorders>
            <w:shd w:val="clear" w:color="auto" w:fill="FFFFFF"/>
          </w:tcPr>
          <w:p w:rsidR="00B940D6" w:rsidRDefault="00B940D6" w:rsidP="00F25B94">
            <w:pPr>
              <w:pStyle w:val="171"/>
              <w:framePr w:wrap="notBeside" w:vAnchor="text" w:hAnchor="text" w:xAlign="center" w:y="1"/>
              <w:shd w:val="clear" w:color="auto" w:fill="auto"/>
              <w:spacing w:line="240" w:lineRule="auto"/>
              <w:ind w:left="780"/>
              <w:rPr>
                <w:rStyle w:val="170"/>
              </w:rPr>
            </w:pPr>
          </w:p>
          <w:p w:rsidR="00B940D6" w:rsidRDefault="00B940D6" w:rsidP="00F25B94">
            <w:pPr>
              <w:pStyle w:val="171"/>
              <w:framePr w:wrap="notBeside" w:vAnchor="text" w:hAnchor="text" w:xAlign="center" w:y="1"/>
              <w:shd w:val="clear" w:color="auto" w:fill="auto"/>
              <w:spacing w:line="240" w:lineRule="auto"/>
              <w:ind w:left="780"/>
              <w:rPr>
                <w:rStyle w:val="170"/>
              </w:rPr>
            </w:pPr>
          </w:p>
          <w:p w:rsidR="00B940D6" w:rsidRDefault="00B940D6" w:rsidP="00F25B94">
            <w:pPr>
              <w:pStyle w:val="171"/>
              <w:framePr w:wrap="notBeside" w:vAnchor="text" w:hAnchor="text" w:xAlign="center" w:y="1"/>
              <w:shd w:val="clear" w:color="auto" w:fill="auto"/>
              <w:spacing w:line="240" w:lineRule="auto"/>
              <w:ind w:left="780"/>
              <w:rPr>
                <w:rStyle w:val="170"/>
              </w:rPr>
            </w:pPr>
          </w:p>
          <w:p w:rsidR="00B940D6" w:rsidRDefault="00B940D6" w:rsidP="00F25B94">
            <w:pPr>
              <w:pStyle w:val="171"/>
              <w:framePr w:wrap="notBeside" w:vAnchor="text" w:hAnchor="text" w:xAlign="center" w:y="1"/>
              <w:shd w:val="clear" w:color="auto" w:fill="auto"/>
              <w:spacing w:line="240" w:lineRule="auto"/>
              <w:ind w:left="780"/>
              <w:rPr>
                <w:rStyle w:val="170"/>
              </w:rPr>
            </w:pPr>
          </w:p>
          <w:p w:rsidR="00B940D6" w:rsidRDefault="00B940D6" w:rsidP="00F25B94">
            <w:pPr>
              <w:pStyle w:val="171"/>
              <w:framePr w:wrap="notBeside" w:vAnchor="text" w:hAnchor="text" w:xAlign="center" w:y="1"/>
              <w:shd w:val="clear" w:color="auto" w:fill="auto"/>
              <w:spacing w:line="240" w:lineRule="auto"/>
              <w:ind w:left="780"/>
              <w:rPr>
                <w:rStyle w:val="170"/>
              </w:rPr>
            </w:pPr>
          </w:p>
          <w:p w:rsidR="00B940D6" w:rsidRDefault="00B940D6" w:rsidP="00F25B94">
            <w:pPr>
              <w:pStyle w:val="171"/>
              <w:framePr w:wrap="notBeside" w:vAnchor="text" w:hAnchor="text" w:xAlign="center" w:y="1"/>
              <w:shd w:val="clear" w:color="auto" w:fill="auto"/>
              <w:spacing w:line="240" w:lineRule="auto"/>
              <w:ind w:left="780"/>
              <w:rPr>
                <w:rStyle w:val="170"/>
              </w:rPr>
            </w:pPr>
          </w:p>
          <w:p w:rsidR="00DC2BB0" w:rsidRDefault="00DC2BB0" w:rsidP="00F25B94">
            <w:pPr>
              <w:pStyle w:val="171"/>
              <w:framePr w:wrap="notBeside" w:vAnchor="text" w:hAnchor="text" w:xAlign="center" w:y="1"/>
              <w:shd w:val="clear" w:color="auto" w:fill="auto"/>
              <w:spacing w:line="240" w:lineRule="auto"/>
              <w:ind w:left="780"/>
            </w:pPr>
            <w:r>
              <w:rPr>
                <w:rStyle w:val="170"/>
              </w:rPr>
              <w:t>Задачи</w:t>
            </w:r>
          </w:p>
        </w:tc>
        <w:tc>
          <w:tcPr>
            <w:tcW w:w="12331" w:type="dxa"/>
            <w:gridSpan w:val="4"/>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B940D6">
            <w:pPr>
              <w:pStyle w:val="171"/>
              <w:framePr w:wrap="notBeside" w:vAnchor="text" w:hAnchor="text" w:xAlign="center" w:y="1"/>
              <w:shd w:val="clear" w:color="auto" w:fill="auto"/>
              <w:spacing w:line="240" w:lineRule="auto"/>
              <w:jc w:val="center"/>
            </w:pPr>
            <w:r>
              <w:rPr>
                <w:rStyle w:val="170"/>
              </w:rPr>
              <w:t>Структура занятия</w:t>
            </w:r>
          </w:p>
        </w:tc>
      </w:tr>
      <w:tr w:rsidR="00DC2BB0" w:rsidTr="00B0609C">
        <w:trPr>
          <w:trHeight w:val="917"/>
        </w:trPr>
        <w:tc>
          <w:tcPr>
            <w:tcW w:w="2131"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rap="notBeside" w:vAnchor="text" w:hAnchor="text" w:xAlign="center" w:y="1"/>
              <w:shd w:val="clear" w:color="auto" w:fill="auto"/>
              <w:spacing w:line="240" w:lineRule="auto"/>
              <w:ind w:left="5340"/>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rap="notBeside" w:vAnchor="text" w:hAnchor="text" w:xAlign="center" w:y="1"/>
              <w:shd w:val="clear" w:color="auto" w:fill="auto"/>
              <w:spacing w:line="250" w:lineRule="exact"/>
              <w:ind w:right="280"/>
              <w:jc w:val="right"/>
            </w:pPr>
            <w:r>
              <w:rPr>
                <w:rStyle w:val="170"/>
              </w:rPr>
              <w:t>Вводная часть</w:t>
            </w:r>
          </w:p>
        </w:tc>
        <w:tc>
          <w:tcPr>
            <w:tcW w:w="9955" w:type="dxa"/>
            <w:gridSpan w:val="2"/>
            <w:tcBorders>
              <w:top w:val="single" w:sz="4" w:space="0" w:color="auto"/>
              <w:left w:val="single" w:sz="4" w:space="0" w:color="auto"/>
              <w:bottom w:val="single" w:sz="4" w:space="0" w:color="auto"/>
              <w:right w:val="single" w:sz="4" w:space="0" w:color="auto"/>
            </w:tcBorders>
            <w:shd w:val="clear" w:color="auto" w:fill="FFFFFF"/>
          </w:tcPr>
          <w:p w:rsidR="00B940D6" w:rsidRDefault="00B940D6" w:rsidP="00B940D6">
            <w:pPr>
              <w:pStyle w:val="171"/>
              <w:framePr w:wrap="notBeside" w:vAnchor="text" w:hAnchor="text" w:xAlign="center" w:y="1"/>
              <w:shd w:val="clear" w:color="auto" w:fill="auto"/>
              <w:spacing w:line="240" w:lineRule="auto"/>
              <w:ind w:left="4300"/>
              <w:rPr>
                <w:rStyle w:val="170"/>
              </w:rPr>
            </w:pPr>
          </w:p>
          <w:p w:rsidR="00DC2BB0" w:rsidRDefault="00DC2BB0" w:rsidP="00B940D6">
            <w:pPr>
              <w:pStyle w:val="171"/>
              <w:framePr w:wrap="notBeside" w:vAnchor="text" w:hAnchor="text" w:xAlign="center" w:y="1"/>
              <w:shd w:val="clear" w:color="auto" w:fill="auto"/>
              <w:spacing w:line="240" w:lineRule="auto"/>
              <w:ind w:left="4300"/>
            </w:pPr>
            <w:r>
              <w:rPr>
                <w:rStyle w:val="170"/>
              </w:rPr>
              <w:t>Основная часть</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rap="notBeside" w:vAnchor="text" w:hAnchor="text" w:xAlign="center" w:y="1"/>
              <w:shd w:val="clear" w:color="auto" w:fill="auto"/>
              <w:spacing w:line="245" w:lineRule="exact"/>
              <w:jc w:val="both"/>
            </w:pPr>
            <w:r>
              <w:rPr>
                <w:rStyle w:val="170"/>
              </w:rPr>
              <w:t>Заключитель</w:t>
            </w:r>
            <w:r>
              <w:rPr>
                <w:rStyle w:val="170"/>
              </w:rPr>
              <w:softHyphen/>
              <w:t>ная часть</w:t>
            </w:r>
          </w:p>
        </w:tc>
      </w:tr>
      <w:tr w:rsidR="00DC2BB0" w:rsidTr="00B0609C">
        <w:trPr>
          <w:trHeight w:val="703"/>
        </w:trPr>
        <w:tc>
          <w:tcPr>
            <w:tcW w:w="2131"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rap="notBeside" w:vAnchor="text" w:hAnchor="text" w:xAlign="center" w:y="1"/>
              <w:shd w:val="clear" w:color="auto" w:fill="auto"/>
              <w:spacing w:line="245" w:lineRule="exact"/>
              <w:jc w:val="both"/>
            </w:pPr>
          </w:p>
        </w:tc>
        <w:tc>
          <w:tcPr>
            <w:tcW w:w="1118" w:type="dxa"/>
            <w:vMerge w:val="restart"/>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rap="notBeside" w:vAnchor="text" w:hAnchor="text" w:xAlign="center" w:y="1"/>
              <w:shd w:val="clear" w:color="auto" w:fill="auto"/>
              <w:spacing w:line="250" w:lineRule="exact"/>
              <w:ind w:right="280"/>
              <w:jc w:val="right"/>
            </w:pPr>
            <w:r>
              <w:rPr>
                <w:rStyle w:val="170"/>
              </w:rPr>
              <w:t>Ходьба и бег</w:t>
            </w:r>
          </w:p>
        </w:tc>
        <w:tc>
          <w:tcPr>
            <w:tcW w:w="9955" w:type="dxa"/>
            <w:gridSpan w:val="2"/>
            <w:tcBorders>
              <w:top w:val="single" w:sz="4" w:space="0" w:color="auto"/>
              <w:left w:val="single" w:sz="4" w:space="0" w:color="auto"/>
              <w:bottom w:val="single" w:sz="4" w:space="0" w:color="auto"/>
              <w:right w:val="single" w:sz="4" w:space="0" w:color="auto"/>
            </w:tcBorders>
            <w:shd w:val="clear" w:color="auto" w:fill="FFFFFF"/>
          </w:tcPr>
          <w:p w:rsidR="00B940D6" w:rsidRDefault="00B940D6" w:rsidP="00F25B94">
            <w:pPr>
              <w:pStyle w:val="171"/>
              <w:framePr w:wrap="notBeside" w:vAnchor="text" w:hAnchor="text" w:xAlign="center" w:y="1"/>
              <w:shd w:val="clear" w:color="auto" w:fill="auto"/>
              <w:spacing w:line="240" w:lineRule="auto"/>
              <w:ind w:left="3840"/>
              <w:rPr>
                <w:rStyle w:val="170"/>
              </w:rPr>
            </w:pPr>
          </w:p>
          <w:p w:rsidR="00DC2BB0" w:rsidRDefault="00DC2BB0" w:rsidP="00F25B94">
            <w:pPr>
              <w:pStyle w:val="171"/>
              <w:framePr w:wrap="notBeside" w:vAnchor="text" w:hAnchor="text" w:xAlign="center" w:y="1"/>
              <w:shd w:val="clear" w:color="auto" w:fill="auto"/>
              <w:spacing w:line="240" w:lineRule="auto"/>
              <w:ind w:left="3840"/>
            </w:pPr>
            <w:r>
              <w:rPr>
                <w:rStyle w:val="170"/>
              </w:rPr>
              <w:t>Основные виды движений</w:t>
            </w:r>
          </w:p>
        </w:tc>
        <w:tc>
          <w:tcPr>
            <w:tcW w:w="1258" w:type="dxa"/>
            <w:vMerge w:val="restart"/>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rap="notBeside" w:vAnchor="text" w:hAnchor="text" w:xAlign="center" w:y="1"/>
              <w:shd w:val="clear" w:color="auto" w:fill="auto"/>
              <w:spacing w:line="250" w:lineRule="exact"/>
              <w:jc w:val="both"/>
            </w:pPr>
            <w:r>
              <w:rPr>
                <w:rStyle w:val="170"/>
              </w:rPr>
              <w:t>Игра малой подвижности</w:t>
            </w:r>
          </w:p>
        </w:tc>
      </w:tr>
      <w:tr w:rsidR="00DC2BB0" w:rsidTr="00B0609C">
        <w:trPr>
          <w:trHeight w:val="982"/>
        </w:trPr>
        <w:tc>
          <w:tcPr>
            <w:tcW w:w="2131" w:type="dxa"/>
            <w:vMerge/>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rap="notBeside" w:vAnchor="text" w:hAnchor="text" w:xAlign="center" w:y="1"/>
              <w:shd w:val="clear" w:color="auto" w:fill="auto"/>
              <w:spacing w:line="250" w:lineRule="exact"/>
              <w:jc w:val="both"/>
            </w:pPr>
          </w:p>
        </w:tc>
        <w:tc>
          <w:tcPr>
            <w:tcW w:w="1118" w:type="dxa"/>
            <w:vMerge/>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rap="notBeside" w:vAnchor="text" w:hAnchor="text" w:xAlign="center" w:y="1"/>
              <w:shd w:val="clear" w:color="auto" w:fill="auto"/>
              <w:spacing w:line="250" w:lineRule="exact"/>
              <w:jc w:val="both"/>
            </w:pPr>
          </w:p>
        </w:tc>
        <w:tc>
          <w:tcPr>
            <w:tcW w:w="6437" w:type="dxa"/>
            <w:tcBorders>
              <w:top w:val="single" w:sz="4" w:space="0" w:color="auto"/>
              <w:left w:val="single" w:sz="4" w:space="0" w:color="auto"/>
              <w:bottom w:val="single" w:sz="4" w:space="0" w:color="auto"/>
              <w:right w:val="single" w:sz="4" w:space="0" w:color="auto"/>
            </w:tcBorders>
            <w:shd w:val="clear" w:color="auto" w:fill="FFFFFF"/>
          </w:tcPr>
          <w:p w:rsidR="00B940D6" w:rsidRDefault="00B940D6" w:rsidP="00F25B94">
            <w:pPr>
              <w:pStyle w:val="171"/>
              <w:framePr w:wrap="notBeside" w:vAnchor="text" w:hAnchor="text" w:xAlign="center" w:y="1"/>
              <w:shd w:val="clear" w:color="auto" w:fill="auto"/>
              <w:spacing w:line="240" w:lineRule="auto"/>
              <w:ind w:left="1860"/>
              <w:rPr>
                <w:rStyle w:val="170"/>
              </w:rPr>
            </w:pPr>
          </w:p>
          <w:p w:rsidR="00DC2BB0" w:rsidRDefault="00DC2BB0" w:rsidP="00F25B94">
            <w:pPr>
              <w:pStyle w:val="171"/>
              <w:framePr w:wrap="notBeside" w:vAnchor="text" w:hAnchor="text" w:xAlign="center" w:y="1"/>
              <w:shd w:val="clear" w:color="auto" w:fill="auto"/>
              <w:spacing w:line="240" w:lineRule="auto"/>
              <w:ind w:left="1860"/>
            </w:pPr>
            <w:r>
              <w:rPr>
                <w:rStyle w:val="170"/>
              </w:rPr>
              <w:t>Общеразвивающие упражнения</w:t>
            </w:r>
          </w:p>
        </w:tc>
        <w:tc>
          <w:tcPr>
            <w:tcW w:w="3518"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rap="notBeside" w:vAnchor="text" w:hAnchor="text" w:xAlign="center" w:y="1"/>
              <w:shd w:val="clear" w:color="auto" w:fill="auto"/>
              <w:spacing w:line="250" w:lineRule="exact"/>
              <w:jc w:val="center"/>
            </w:pPr>
            <w:r>
              <w:rPr>
                <w:rStyle w:val="170"/>
              </w:rPr>
              <w:t>Упражнения на равновесие, прыжки, метание, лазание; подвижная игра</w:t>
            </w:r>
          </w:p>
        </w:tc>
        <w:tc>
          <w:tcPr>
            <w:tcW w:w="1258" w:type="dxa"/>
            <w:vMerge/>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rap="notBeside" w:vAnchor="text" w:hAnchor="text" w:xAlign="center" w:y="1"/>
              <w:shd w:val="clear" w:color="auto" w:fill="auto"/>
              <w:spacing w:line="250" w:lineRule="exact"/>
              <w:jc w:val="center"/>
            </w:pPr>
          </w:p>
        </w:tc>
      </w:tr>
      <w:tr w:rsidR="00DC2BB0" w:rsidTr="00B0609C">
        <w:trPr>
          <w:trHeight w:val="702"/>
        </w:trPr>
        <w:tc>
          <w:tcPr>
            <w:tcW w:w="2131" w:type="dxa"/>
            <w:tcBorders>
              <w:top w:val="single" w:sz="4" w:space="0" w:color="auto"/>
              <w:left w:val="single" w:sz="4" w:space="0" w:color="auto"/>
              <w:bottom w:val="single" w:sz="4" w:space="0" w:color="auto"/>
              <w:right w:val="single" w:sz="4" w:space="0" w:color="auto"/>
            </w:tcBorders>
            <w:shd w:val="clear" w:color="auto" w:fill="FFFFFF"/>
          </w:tcPr>
          <w:p w:rsidR="00DC2BB0" w:rsidRPr="00B940D6" w:rsidRDefault="00DC2BB0" w:rsidP="00B940D6">
            <w:pPr>
              <w:pStyle w:val="171"/>
              <w:framePr w:wrap="notBeside" w:vAnchor="text" w:hAnchor="text" w:xAlign="center" w:y="1"/>
              <w:shd w:val="clear" w:color="auto" w:fill="auto"/>
              <w:spacing w:line="240" w:lineRule="auto"/>
              <w:jc w:val="center"/>
              <w:rPr>
                <w:b/>
                <w:sz w:val="32"/>
              </w:rPr>
            </w:pPr>
            <w:r w:rsidRPr="00B940D6">
              <w:rPr>
                <w:rStyle w:val="170"/>
                <w:b/>
                <w:sz w:val="32"/>
              </w:rPr>
              <w:t>1</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DC2BB0" w:rsidRPr="00B940D6" w:rsidRDefault="00DC2BB0" w:rsidP="00B940D6">
            <w:pPr>
              <w:pStyle w:val="311"/>
              <w:framePr w:wrap="notBeside" w:vAnchor="text" w:hAnchor="text" w:xAlign="center" w:y="1"/>
              <w:shd w:val="clear" w:color="auto" w:fill="auto"/>
              <w:spacing w:line="240" w:lineRule="auto"/>
              <w:jc w:val="center"/>
              <w:rPr>
                <w:b/>
                <w:sz w:val="32"/>
              </w:rPr>
            </w:pPr>
            <w:r w:rsidRPr="00B940D6">
              <w:rPr>
                <w:b/>
                <w:noProof w:val="0"/>
                <w:sz w:val="32"/>
              </w:rPr>
              <w:t>2</w:t>
            </w:r>
          </w:p>
        </w:tc>
        <w:tc>
          <w:tcPr>
            <w:tcW w:w="6437" w:type="dxa"/>
            <w:tcBorders>
              <w:top w:val="single" w:sz="4" w:space="0" w:color="auto"/>
              <w:left w:val="single" w:sz="4" w:space="0" w:color="auto"/>
              <w:bottom w:val="single" w:sz="4" w:space="0" w:color="auto"/>
              <w:right w:val="single" w:sz="4" w:space="0" w:color="auto"/>
            </w:tcBorders>
            <w:shd w:val="clear" w:color="auto" w:fill="FFFFFF"/>
          </w:tcPr>
          <w:p w:rsidR="00DC2BB0" w:rsidRPr="00B940D6" w:rsidRDefault="00DC2BB0" w:rsidP="00B940D6">
            <w:pPr>
              <w:pStyle w:val="311"/>
              <w:framePr w:wrap="notBeside" w:vAnchor="text" w:hAnchor="text" w:xAlign="center" w:y="1"/>
              <w:shd w:val="clear" w:color="auto" w:fill="auto"/>
              <w:spacing w:line="240" w:lineRule="auto"/>
              <w:jc w:val="center"/>
              <w:rPr>
                <w:b/>
                <w:sz w:val="32"/>
              </w:rPr>
            </w:pPr>
            <w:r w:rsidRPr="00B940D6">
              <w:rPr>
                <w:b/>
                <w:noProof w:val="0"/>
                <w:sz w:val="32"/>
              </w:rPr>
              <w:t>3</w:t>
            </w:r>
          </w:p>
        </w:tc>
        <w:tc>
          <w:tcPr>
            <w:tcW w:w="3518" w:type="dxa"/>
            <w:tcBorders>
              <w:top w:val="single" w:sz="4" w:space="0" w:color="auto"/>
              <w:left w:val="single" w:sz="4" w:space="0" w:color="auto"/>
              <w:bottom w:val="single" w:sz="4" w:space="0" w:color="auto"/>
              <w:right w:val="single" w:sz="4" w:space="0" w:color="auto"/>
            </w:tcBorders>
            <w:shd w:val="clear" w:color="auto" w:fill="FFFFFF"/>
          </w:tcPr>
          <w:p w:rsidR="00DC2BB0" w:rsidRPr="00B940D6" w:rsidRDefault="00DC2BB0" w:rsidP="00B940D6">
            <w:pPr>
              <w:pStyle w:val="311"/>
              <w:framePr w:wrap="notBeside" w:vAnchor="text" w:hAnchor="text" w:xAlign="center" w:y="1"/>
              <w:shd w:val="clear" w:color="auto" w:fill="auto"/>
              <w:spacing w:line="240" w:lineRule="auto"/>
              <w:jc w:val="center"/>
              <w:rPr>
                <w:b/>
                <w:sz w:val="32"/>
              </w:rPr>
            </w:pPr>
            <w:r w:rsidRPr="00B940D6">
              <w:rPr>
                <w:b/>
                <w:noProof w:val="0"/>
                <w:sz w:val="32"/>
              </w:rPr>
              <w:t>4</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DC2BB0" w:rsidRPr="00B940D6" w:rsidRDefault="00DC2BB0" w:rsidP="00B940D6">
            <w:pPr>
              <w:pStyle w:val="311"/>
              <w:framePr w:wrap="notBeside" w:vAnchor="text" w:hAnchor="text" w:xAlign="center" w:y="1"/>
              <w:shd w:val="clear" w:color="auto" w:fill="auto"/>
              <w:spacing w:line="240" w:lineRule="auto"/>
              <w:jc w:val="center"/>
              <w:rPr>
                <w:b/>
                <w:sz w:val="32"/>
              </w:rPr>
            </w:pPr>
            <w:r w:rsidRPr="00B940D6">
              <w:rPr>
                <w:b/>
                <w:noProof w:val="0"/>
                <w:sz w:val="32"/>
              </w:rPr>
              <w:t>5</w:t>
            </w:r>
          </w:p>
        </w:tc>
      </w:tr>
      <w:tr w:rsidR="00DC2BB0" w:rsidTr="00B0609C">
        <w:trPr>
          <w:trHeight w:val="872"/>
        </w:trPr>
        <w:tc>
          <w:tcPr>
            <w:tcW w:w="14462"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084094" w:rsidRDefault="00DC2BB0" w:rsidP="00F25B94">
            <w:pPr>
              <w:pStyle w:val="20"/>
              <w:framePr w:wrap="notBeside" w:vAnchor="text" w:hAnchor="text" w:xAlign="center" w:y="1"/>
              <w:shd w:val="clear" w:color="auto" w:fill="auto"/>
              <w:spacing w:after="0" w:line="240" w:lineRule="auto"/>
              <w:ind w:left="5980"/>
              <w:jc w:val="left"/>
              <w:rPr>
                <w:b w:val="0"/>
              </w:rPr>
            </w:pPr>
            <w:r w:rsidRPr="00084094">
              <w:rPr>
                <w:rStyle w:val="210pt"/>
                <w:b/>
              </w:rPr>
              <w:t>СЕНТЯБРЬ</w:t>
            </w:r>
            <w:r w:rsidRPr="00084094">
              <w:rPr>
                <w:rStyle w:val="11412"/>
                <w:b/>
                <w:bCs/>
              </w:rPr>
              <w:t xml:space="preserve"> (I, II</w:t>
            </w:r>
            <w:r w:rsidRPr="00084094">
              <w:rPr>
                <w:rStyle w:val="210pt"/>
                <w:b/>
              </w:rPr>
              <w:t xml:space="preserve"> недели)</w:t>
            </w:r>
          </w:p>
        </w:tc>
      </w:tr>
      <w:tr w:rsidR="00B0609C" w:rsidTr="00347BFB">
        <w:trPr>
          <w:trHeight w:val="4720"/>
        </w:trPr>
        <w:tc>
          <w:tcPr>
            <w:tcW w:w="14462" w:type="dxa"/>
            <w:gridSpan w:val="5"/>
            <w:tcBorders>
              <w:top w:val="single" w:sz="4" w:space="0" w:color="auto"/>
              <w:left w:val="single" w:sz="4" w:space="0" w:color="auto"/>
              <w:bottom w:val="single" w:sz="4" w:space="0" w:color="auto"/>
              <w:right w:val="single" w:sz="4" w:space="0" w:color="auto"/>
            </w:tcBorders>
            <w:shd w:val="clear" w:color="auto" w:fill="FFFFFF"/>
          </w:tcPr>
          <w:p w:rsidR="00B0609C" w:rsidRDefault="00B0609C" w:rsidP="00B0609C">
            <w:pPr>
              <w:pStyle w:val="171"/>
              <w:framePr w:wrap="notBeside" w:vAnchor="text" w:hAnchor="text" w:xAlign="center" w:y="1"/>
              <w:shd w:val="clear" w:color="auto" w:fill="auto"/>
              <w:spacing w:line="274" w:lineRule="exact"/>
              <w:jc w:val="center"/>
            </w:pPr>
            <w:r>
              <w:t>Мониторинг детей</w:t>
            </w:r>
          </w:p>
        </w:tc>
      </w:tr>
    </w:tbl>
    <w:p w:rsidR="00DC2BB0" w:rsidRDefault="00DC2BB0" w:rsidP="00DC2BB0">
      <w:pPr>
        <w:pStyle w:val="80"/>
        <w:framePr w:wrap="notBeside" w:vAnchor="text" w:hAnchor="text" w:xAlign="center" w:y="1"/>
        <w:shd w:val="clear" w:color="auto" w:fill="auto"/>
        <w:ind w:firstLine="0"/>
        <w:jc w:val="center"/>
      </w:pPr>
    </w:p>
    <w:tbl>
      <w:tblPr>
        <w:tblW w:w="0" w:type="auto"/>
        <w:tblInd w:w="5" w:type="dxa"/>
        <w:tblLayout w:type="fixed"/>
        <w:tblCellMar>
          <w:left w:w="0" w:type="dxa"/>
          <w:right w:w="0" w:type="dxa"/>
        </w:tblCellMar>
        <w:tblLook w:val="04A0"/>
      </w:tblPr>
      <w:tblGrid>
        <w:gridCol w:w="2016"/>
        <w:gridCol w:w="1229"/>
        <w:gridCol w:w="6322"/>
        <w:gridCol w:w="3595"/>
        <w:gridCol w:w="1286"/>
      </w:tblGrid>
      <w:tr w:rsidR="00347BFB" w:rsidTr="00347BFB">
        <w:trPr>
          <w:trHeight w:val="240"/>
        </w:trPr>
        <w:tc>
          <w:tcPr>
            <w:tcW w:w="2016" w:type="dxa"/>
            <w:tcBorders>
              <w:top w:val="single" w:sz="4" w:space="0" w:color="auto"/>
              <w:left w:val="single" w:sz="4" w:space="0" w:color="auto"/>
              <w:bottom w:val="single" w:sz="4" w:space="0" w:color="auto"/>
              <w:right w:val="single" w:sz="4" w:space="0" w:color="auto"/>
            </w:tcBorders>
            <w:shd w:val="clear" w:color="auto" w:fill="FFFFFF"/>
            <w:hideMark/>
          </w:tcPr>
          <w:p w:rsidR="00347BFB" w:rsidRDefault="00347BFB">
            <w:pPr>
              <w:ind w:left="1000"/>
              <w:rPr>
                <w:rFonts w:ascii="Times New Roman" w:hAnsi="Times New Roman" w:cs="Times New Roman"/>
                <w:b/>
                <w:bCs/>
                <w:sz w:val="21"/>
                <w:szCs w:val="21"/>
              </w:rPr>
            </w:pPr>
            <w:r>
              <w:rPr>
                <w:rFonts w:ascii="Times New Roman" w:hAnsi="Times New Roman" w:cs="Times New Roman"/>
                <w:sz w:val="21"/>
                <w:szCs w:val="21"/>
                <w:shd w:val="clear" w:color="auto" w:fill="FFFFFF"/>
              </w:rPr>
              <w:lastRenderedPageBreak/>
              <w:t>1</w:t>
            </w:r>
          </w:p>
        </w:tc>
        <w:tc>
          <w:tcPr>
            <w:tcW w:w="1229" w:type="dxa"/>
            <w:tcBorders>
              <w:top w:val="single" w:sz="4" w:space="0" w:color="auto"/>
              <w:left w:val="single" w:sz="4" w:space="0" w:color="auto"/>
              <w:bottom w:val="single" w:sz="4" w:space="0" w:color="auto"/>
              <w:right w:val="single" w:sz="4" w:space="0" w:color="auto"/>
            </w:tcBorders>
            <w:shd w:val="clear" w:color="auto" w:fill="FFFFFF"/>
            <w:hideMark/>
          </w:tcPr>
          <w:p w:rsidR="00347BFB" w:rsidRDefault="00347BFB">
            <w:pPr>
              <w:ind w:left="580"/>
              <w:rPr>
                <w:rFonts w:ascii="Times New Roman" w:hAnsi="Times New Roman" w:cs="Times New Roman"/>
                <w:noProof/>
                <w:sz w:val="14"/>
                <w:szCs w:val="14"/>
              </w:rPr>
            </w:pPr>
            <w:r>
              <w:rPr>
                <w:rFonts w:ascii="Times New Roman" w:hAnsi="Times New Roman" w:cs="Times New Roman"/>
                <w:sz w:val="14"/>
                <w:szCs w:val="14"/>
              </w:rPr>
              <w:t>2</w:t>
            </w:r>
          </w:p>
        </w:tc>
        <w:tc>
          <w:tcPr>
            <w:tcW w:w="6322" w:type="dxa"/>
            <w:tcBorders>
              <w:top w:val="single" w:sz="4" w:space="0" w:color="auto"/>
              <w:left w:val="single" w:sz="4" w:space="0" w:color="auto"/>
              <w:bottom w:val="single" w:sz="4" w:space="0" w:color="auto"/>
              <w:right w:val="single" w:sz="4" w:space="0" w:color="auto"/>
            </w:tcBorders>
            <w:shd w:val="clear" w:color="auto" w:fill="FFFFFF"/>
            <w:hideMark/>
          </w:tcPr>
          <w:p w:rsidR="00347BFB" w:rsidRDefault="00347BFB">
            <w:pPr>
              <w:ind w:left="3120"/>
              <w:rPr>
                <w:rFonts w:ascii="Times New Roman" w:hAnsi="Times New Roman" w:cs="Times New Roman"/>
                <w:b/>
                <w:bCs/>
                <w:sz w:val="21"/>
                <w:szCs w:val="21"/>
              </w:rPr>
            </w:pPr>
            <w:r>
              <w:rPr>
                <w:rFonts w:ascii="Times New Roman" w:hAnsi="Times New Roman" w:cs="Times New Roman"/>
                <w:sz w:val="21"/>
                <w:szCs w:val="21"/>
                <w:shd w:val="clear" w:color="auto" w:fill="FFFFFF"/>
              </w:rPr>
              <w:t>3</w:t>
            </w:r>
          </w:p>
        </w:tc>
        <w:tc>
          <w:tcPr>
            <w:tcW w:w="3595" w:type="dxa"/>
            <w:tcBorders>
              <w:top w:val="single" w:sz="4" w:space="0" w:color="auto"/>
              <w:left w:val="single" w:sz="4" w:space="0" w:color="auto"/>
              <w:bottom w:val="single" w:sz="4" w:space="0" w:color="auto"/>
              <w:right w:val="single" w:sz="4" w:space="0" w:color="auto"/>
            </w:tcBorders>
            <w:shd w:val="clear" w:color="auto" w:fill="FFFFFF"/>
            <w:hideMark/>
          </w:tcPr>
          <w:p w:rsidR="00347BFB" w:rsidRDefault="00347BFB">
            <w:pPr>
              <w:ind w:left="1760"/>
              <w:rPr>
                <w:rFonts w:ascii="Times New Roman" w:hAnsi="Times New Roman" w:cs="Times New Roman"/>
                <w:noProof/>
                <w:sz w:val="14"/>
                <w:szCs w:val="14"/>
              </w:rPr>
            </w:pPr>
            <w:r>
              <w:rPr>
                <w:rFonts w:ascii="Times New Roman" w:hAnsi="Times New Roman" w:cs="Times New Roman"/>
                <w:sz w:val="14"/>
                <w:szCs w:val="14"/>
                <w:shd w:val="clear" w:color="auto" w:fill="FFFFFF"/>
              </w:rPr>
              <w:t>4</w:t>
            </w:r>
          </w:p>
        </w:tc>
        <w:tc>
          <w:tcPr>
            <w:tcW w:w="1286" w:type="dxa"/>
            <w:tcBorders>
              <w:top w:val="single" w:sz="4" w:space="0" w:color="auto"/>
              <w:left w:val="single" w:sz="4" w:space="0" w:color="auto"/>
              <w:bottom w:val="single" w:sz="4" w:space="0" w:color="auto"/>
              <w:right w:val="single" w:sz="4" w:space="0" w:color="auto"/>
            </w:tcBorders>
            <w:shd w:val="clear" w:color="auto" w:fill="FFFFFF"/>
            <w:hideMark/>
          </w:tcPr>
          <w:p w:rsidR="00347BFB" w:rsidRDefault="00347BFB">
            <w:pPr>
              <w:ind w:left="600"/>
              <w:rPr>
                <w:rFonts w:ascii="Times New Roman" w:hAnsi="Times New Roman" w:cs="Times New Roman"/>
                <w:noProof/>
                <w:sz w:val="14"/>
                <w:szCs w:val="14"/>
              </w:rPr>
            </w:pPr>
            <w:r>
              <w:rPr>
                <w:rFonts w:ascii="Times New Roman" w:hAnsi="Times New Roman" w:cs="Times New Roman"/>
                <w:sz w:val="14"/>
                <w:szCs w:val="14"/>
                <w:shd w:val="clear" w:color="auto" w:fill="FFFFFF"/>
              </w:rPr>
              <w:t>5</w:t>
            </w:r>
          </w:p>
        </w:tc>
      </w:tr>
      <w:tr w:rsidR="00347BFB" w:rsidTr="00347BFB">
        <w:trPr>
          <w:trHeight w:val="379"/>
        </w:trPr>
        <w:tc>
          <w:tcPr>
            <w:tcW w:w="14448" w:type="dxa"/>
            <w:gridSpan w:val="5"/>
            <w:tcBorders>
              <w:top w:val="single" w:sz="4" w:space="0" w:color="auto"/>
              <w:left w:val="single" w:sz="4" w:space="0" w:color="auto"/>
              <w:bottom w:val="single" w:sz="4" w:space="0" w:color="auto"/>
              <w:right w:val="single" w:sz="4" w:space="0" w:color="auto"/>
            </w:tcBorders>
            <w:shd w:val="clear" w:color="auto" w:fill="FFFFFF"/>
            <w:hideMark/>
          </w:tcPr>
          <w:p w:rsidR="00347BFB" w:rsidRDefault="00347BFB">
            <w:pPr>
              <w:ind w:left="5860"/>
              <w:rPr>
                <w:rFonts w:ascii="Times New Roman" w:hAnsi="Times New Roman" w:cs="Times New Roman"/>
                <w:bCs/>
                <w:sz w:val="21"/>
                <w:szCs w:val="21"/>
              </w:rPr>
            </w:pPr>
            <w:r>
              <w:rPr>
                <w:rFonts w:ascii="Times New Roman" w:hAnsi="Times New Roman" w:cs="Times New Roman"/>
                <w:b/>
                <w:sz w:val="21"/>
                <w:szCs w:val="21"/>
                <w:shd w:val="clear" w:color="auto" w:fill="FFFFFF"/>
              </w:rPr>
              <w:t xml:space="preserve">СЕНТЯБРЬ </w:t>
            </w:r>
            <w:r>
              <w:rPr>
                <w:rFonts w:ascii="Times New Roman" w:hAnsi="Times New Roman" w:cs="Times New Roman"/>
                <w:b/>
                <w:sz w:val="21"/>
                <w:szCs w:val="21"/>
                <w:shd w:val="clear" w:color="auto" w:fill="FFFFFF"/>
                <w:lang w:val="en-US"/>
              </w:rPr>
              <w:t xml:space="preserve">(III, </w:t>
            </w:r>
            <w:r>
              <w:rPr>
                <w:rFonts w:ascii="Times New Roman" w:hAnsi="Times New Roman" w:cs="Times New Roman"/>
                <w:b/>
                <w:sz w:val="21"/>
                <w:szCs w:val="21"/>
                <w:shd w:val="clear" w:color="auto" w:fill="FFFFFF"/>
              </w:rPr>
              <w:t>IV недели)</w:t>
            </w:r>
          </w:p>
        </w:tc>
      </w:tr>
      <w:tr w:rsidR="00347BFB" w:rsidTr="00347BFB">
        <w:trPr>
          <w:trHeight w:val="307"/>
        </w:trPr>
        <w:tc>
          <w:tcPr>
            <w:tcW w:w="2016" w:type="dxa"/>
            <w:tcBorders>
              <w:top w:val="single" w:sz="4" w:space="0" w:color="auto"/>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Упражнять в ходьбе</w:t>
            </w:r>
          </w:p>
        </w:tc>
        <w:tc>
          <w:tcPr>
            <w:tcW w:w="1229" w:type="dxa"/>
            <w:tcBorders>
              <w:top w:val="single" w:sz="4" w:space="0" w:color="auto"/>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Ходьба</w:t>
            </w:r>
          </w:p>
        </w:tc>
        <w:tc>
          <w:tcPr>
            <w:tcW w:w="6322" w:type="dxa"/>
            <w:tcBorders>
              <w:top w:val="single" w:sz="4" w:space="0" w:color="auto"/>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bCs/>
                <w:sz w:val="21"/>
                <w:szCs w:val="21"/>
              </w:rPr>
            </w:pPr>
            <w:r>
              <w:rPr>
                <w:rFonts w:ascii="Times New Roman" w:hAnsi="Times New Roman" w:cs="Times New Roman"/>
                <w:b/>
                <w:sz w:val="21"/>
                <w:szCs w:val="21"/>
                <w:shd w:val="clear" w:color="auto" w:fill="FFFFFF"/>
              </w:rPr>
              <w:t>ОРУ с султанчиками:</w:t>
            </w:r>
          </w:p>
        </w:tc>
        <w:tc>
          <w:tcPr>
            <w:tcW w:w="3595" w:type="dxa"/>
            <w:tcBorders>
              <w:top w:val="single" w:sz="4" w:space="0" w:color="auto"/>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b/>
                <w:bCs/>
                <w:sz w:val="21"/>
                <w:szCs w:val="21"/>
                <w:shd w:val="clear" w:color="auto" w:fill="FFFFFF"/>
              </w:rPr>
              <w:t>Равновесие:</w:t>
            </w:r>
            <w:r>
              <w:rPr>
                <w:rFonts w:ascii="Times New Roman" w:hAnsi="Times New Roman" w:cs="Times New Roman"/>
                <w:sz w:val="21"/>
                <w:szCs w:val="21"/>
                <w:shd w:val="clear" w:color="auto" w:fill="FFFFFF"/>
              </w:rPr>
              <w:t xml:space="preserve"> ходьба и бег между</w:t>
            </w:r>
          </w:p>
        </w:tc>
        <w:tc>
          <w:tcPr>
            <w:tcW w:w="1286" w:type="dxa"/>
            <w:tcBorders>
              <w:top w:val="single" w:sz="4" w:space="0" w:color="auto"/>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«Мой весе</w:t>
            </w:r>
            <w:r>
              <w:rPr>
                <w:rFonts w:ascii="Times New Roman" w:hAnsi="Times New Roman" w:cs="Times New Roman"/>
                <w:sz w:val="21"/>
                <w:szCs w:val="21"/>
                <w:shd w:val="clear" w:color="auto" w:fill="FFFFFF"/>
              </w:rPr>
              <w:softHyphen/>
            </w:r>
          </w:p>
        </w:tc>
      </w:tr>
      <w:tr w:rsidR="00347BFB" w:rsidTr="00347BFB">
        <w:trPr>
          <w:trHeight w:val="293"/>
        </w:trPr>
        <w:tc>
          <w:tcPr>
            <w:tcW w:w="201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и беге колонной по</w:t>
            </w:r>
          </w:p>
        </w:tc>
        <w:tc>
          <w:tcPr>
            <w:tcW w:w="1229"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и бег ко</w:t>
            </w:r>
            <w:r>
              <w:rPr>
                <w:rFonts w:ascii="Times New Roman" w:hAnsi="Times New Roman" w:cs="Times New Roman"/>
                <w:sz w:val="21"/>
                <w:szCs w:val="21"/>
                <w:shd w:val="clear" w:color="auto" w:fill="FFFFFF"/>
              </w:rPr>
              <w:softHyphen/>
            </w:r>
          </w:p>
        </w:tc>
        <w:tc>
          <w:tcPr>
            <w:tcW w:w="6322"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1. И. п.: ноги на ширине плеч, султанчики в обеих руках опущены</w:t>
            </w:r>
          </w:p>
        </w:tc>
        <w:tc>
          <w:tcPr>
            <w:tcW w:w="3595"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i/>
                <w:iCs/>
                <w:sz w:val="21"/>
                <w:szCs w:val="21"/>
              </w:rPr>
            </w:pPr>
            <w:r>
              <w:rPr>
                <w:rFonts w:ascii="Times New Roman" w:hAnsi="Times New Roman" w:cs="Times New Roman"/>
                <w:sz w:val="21"/>
                <w:szCs w:val="21"/>
                <w:shd w:val="clear" w:color="auto" w:fill="FFFFFF"/>
              </w:rPr>
              <w:t>двумя линиями (расстояние 20 см).</w:t>
            </w:r>
          </w:p>
        </w:tc>
        <w:tc>
          <w:tcPr>
            <w:tcW w:w="128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лый звон</w:t>
            </w:r>
            <w:r>
              <w:rPr>
                <w:rFonts w:ascii="Times New Roman" w:hAnsi="Times New Roman" w:cs="Times New Roman"/>
                <w:sz w:val="21"/>
                <w:szCs w:val="21"/>
                <w:shd w:val="clear" w:color="auto" w:fill="FFFFFF"/>
              </w:rPr>
              <w:softHyphen/>
            </w:r>
          </w:p>
        </w:tc>
      </w:tr>
      <w:tr w:rsidR="00347BFB" w:rsidTr="00347BFB">
        <w:trPr>
          <w:trHeight w:val="278"/>
        </w:trPr>
        <w:tc>
          <w:tcPr>
            <w:tcW w:w="201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одному, всей груп</w:t>
            </w:r>
            <w:r>
              <w:rPr>
                <w:rFonts w:ascii="Times New Roman" w:hAnsi="Times New Roman" w:cs="Times New Roman"/>
                <w:sz w:val="21"/>
                <w:szCs w:val="21"/>
                <w:shd w:val="clear" w:color="auto" w:fill="FFFFFF"/>
              </w:rPr>
              <w:softHyphen/>
            </w:r>
          </w:p>
        </w:tc>
        <w:tc>
          <w:tcPr>
            <w:tcW w:w="1229"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лонной по</w:t>
            </w:r>
          </w:p>
        </w:tc>
        <w:tc>
          <w:tcPr>
            <w:tcW w:w="6322"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вниз. Руки поднять к груди (согнутые в локтях) и вернуться в и. п.</w:t>
            </w:r>
          </w:p>
        </w:tc>
        <w:tc>
          <w:tcPr>
            <w:tcW w:w="3595"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b/>
                <w:bCs/>
                <w:sz w:val="21"/>
                <w:szCs w:val="21"/>
                <w:shd w:val="clear" w:color="auto" w:fill="FFFFFF"/>
              </w:rPr>
              <w:t>Прыжки</w:t>
            </w:r>
            <w:r>
              <w:rPr>
                <w:rFonts w:ascii="Times New Roman" w:hAnsi="Times New Roman" w:cs="Times New Roman"/>
                <w:sz w:val="21"/>
                <w:szCs w:val="21"/>
                <w:shd w:val="clear" w:color="auto" w:fill="FFFFFF"/>
              </w:rPr>
              <w:t xml:space="preserve"> на двух ногах на месте</w:t>
            </w:r>
          </w:p>
        </w:tc>
        <w:tc>
          <w:tcPr>
            <w:tcW w:w="128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кий мяч»</w:t>
            </w:r>
          </w:p>
        </w:tc>
      </w:tr>
      <w:tr w:rsidR="00347BFB" w:rsidTr="00347BFB">
        <w:trPr>
          <w:trHeight w:val="288"/>
        </w:trPr>
        <w:tc>
          <w:tcPr>
            <w:tcW w:w="201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пой, парами за инст</w:t>
            </w:r>
            <w:r>
              <w:rPr>
                <w:rFonts w:ascii="Times New Roman" w:hAnsi="Times New Roman" w:cs="Times New Roman"/>
                <w:sz w:val="21"/>
                <w:szCs w:val="21"/>
                <w:shd w:val="clear" w:color="auto" w:fill="FFFFFF"/>
              </w:rPr>
              <w:softHyphen/>
            </w:r>
          </w:p>
        </w:tc>
        <w:tc>
          <w:tcPr>
            <w:tcW w:w="1229"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одному</w:t>
            </w:r>
          </w:p>
        </w:tc>
        <w:tc>
          <w:tcPr>
            <w:tcW w:w="6322"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2. И. п.: ноги на ширине плеч, султанчики в обеих руках, опуще</w:t>
            </w:r>
            <w:r>
              <w:rPr>
                <w:rFonts w:ascii="Times New Roman" w:hAnsi="Times New Roman" w:cs="Times New Roman"/>
                <w:sz w:val="21"/>
                <w:szCs w:val="21"/>
                <w:shd w:val="clear" w:color="auto" w:fill="FFFFFF"/>
              </w:rPr>
              <w:softHyphen/>
            </w:r>
          </w:p>
        </w:tc>
        <w:tc>
          <w:tcPr>
            <w:tcW w:w="3595"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(подпрыгивание)</w:t>
            </w:r>
            <w:r>
              <w:rPr>
                <w:rFonts w:ascii="Times New Roman" w:hAnsi="Times New Roman" w:cs="Times New Roman"/>
                <w:i/>
                <w:iCs/>
                <w:sz w:val="21"/>
                <w:szCs w:val="21"/>
                <w:shd w:val="clear" w:color="auto" w:fill="FFFFFF"/>
              </w:rPr>
              <w:t xml:space="preserve"> (2-3 раза).</w:t>
            </w:r>
          </w:p>
        </w:tc>
        <w:tc>
          <w:tcPr>
            <w:tcW w:w="128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[4, с. 70]</w:t>
            </w:r>
          </w:p>
        </w:tc>
      </w:tr>
      <w:tr w:rsidR="00347BFB" w:rsidTr="00347BFB">
        <w:trPr>
          <w:trHeight w:val="293"/>
        </w:trPr>
        <w:tc>
          <w:tcPr>
            <w:tcW w:w="201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руктором, в прыжках</w:t>
            </w:r>
          </w:p>
        </w:tc>
        <w:tc>
          <w:tcPr>
            <w:tcW w:w="1229"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всей груп</w:t>
            </w:r>
            <w:r>
              <w:rPr>
                <w:rFonts w:ascii="Times New Roman" w:hAnsi="Times New Roman" w:cs="Times New Roman"/>
                <w:sz w:val="21"/>
                <w:szCs w:val="21"/>
                <w:shd w:val="clear" w:color="auto" w:fill="FFFFFF"/>
              </w:rPr>
              <w:softHyphen/>
            </w:r>
          </w:p>
        </w:tc>
        <w:tc>
          <w:tcPr>
            <w:tcW w:w="6322"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ны вниз. Поднимать поочередно руки вверх (вначале правую, по</w:t>
            </w:r>
            <w:r>
              <w:rPr>
                <w:rFonts w:ascii="Times New Roman" w:hAnsi="Times New Roman" w:cs="Times New Roman"/>
                <w:sz w:val="21"/>
                <w:szCs w:val="21"/>
                <w:shd w:val="clear" w:color="auto" w:fill="FFFFFF"/>
              </w:rPr>
              <w:softHyphen/>
            </w:r>
          </w:p>
        </w:tc>
        <w:tc>
          <w:tcPr>
            <w:tcW w:w="3595"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b/>
                <w:bCs/>
                <w:sz w:val="21"/>
                <w:szCs w:val="21"/>
                <w:shd w:val="clear" w:color="auto" w:fill="FFFFFF"/>
              </w:rPr>
              <w:t>Метание:</w:t>
            </w:r>
            <w:r>
              <w:rPr>
                <w:rFonts w:ascii="Times New Roman" w:hAnsi="Times New Roman" w:cs="Times New Roman"/>
                <w:sz w:val="21"/>
                <w:szCs w:val="21"/>
                <w:shd w:val="clear" w:color="auto" w:fill="FFFFFF"/>
              </w:rPr>
              <w:t xml:space="preserve"> прокатывание мяча двумя</w:t>
            </w:r>
          </w:p>
        </w:tc>
        <w:tc>
          <w:tcPr>
            <w:tcW w:w="1286"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r>
      <w:tr w:rsidR="00347BFB" w:rsidTr="00347BFB">
        <w:trPr>
          <w:trHeight w:val="288"/>
        </w:trPr>
        <w:tc>
          <w:tcPr>
            <w:tcW w:w="201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на двух ногах на ме</w:t>
            </w:r>
            <w:r>
              <w:rPr>
                <w:rFonts w:ascii="Times New Roman" w:hAnsi="Times New Roman" w:cs="Times New Roman"/>
                <w:sz w:val="21"/>
                <w:szCs w:val="21"/>
                <w:shd w:val="clear" w:color="auto" w:fill="FFFFFF"/>
              </w:rPr>
              <w:softHyphen/>
            </w:r>
          </w:p>
        </w:tc>
        <w:tc>
          <w:tcPr>
            <w:tcW w:w="1229"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пой, пара</w:t>
            </w:r>
            <w:r>
              <w:rPr>
                <w:rFonts w:ascii="Times New Roman" w:hAnsi="Times New Roman" w:cs="Times New Roman"/>
                <w:sz w:val="21"/>
                <w:szCs w:val="21"/>
                <w:shd w:val="clear" w:color="auto" w:fill="FFFFFF"/>
              </w:rPr>
              <w:softHyphen/>
            </w:r>
          </w:p>
        </w:tc>
        <w:tc>
          <w:tcPr>
            <w:tcW w:w="6322"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том левую).</w:t>
            </w:r>
          </w:p>
        </w:tc>
        <w:tc>
          <w:tcPr>
            <w:tcW w:w="3595"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руками от черты в прямом направ</w:t>
            </w:r>
            <w:r>
              <w:rPr>
                <w:rFonts w:ascii="Times New Roman" w:hAnsi="Times New Roman" w:cs="Times New Roman"/>
                <w:sz w:val="21"/>
                <w:szCs w:val="21"/>
                <w:shd w:val="clear" w:color="auto" w:fill="FFFFFF"/>
              </w:rPr>
              <w:softHyphen/>
            </w:r>
          </w:p>
        </w:tc>
        <w:tc>
          <w:tcPr>
            <w:tcW w:w="1286"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r>
      <w:tr w:rsidR="00347BFB" w:rsidTr="00347BFB">
        <w:trPr>
          <w:trHeight w:val="274"/>
        </w:trPr>
        <w:tc>
          <w:tcPr>
            <w:tcW w:w="201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сте в чередовании</w:t>
            </w:r>
          </w:p>
        </w:tc>
        <w:tc>
          <w:tcPr>
            <w:tcW w:w="1229"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ми за инст</w:t>
            </w:r>
            <w:r>
              <w:rPr>
                <w:rFonts w:ascii="Times New Roman" w:hAnsi="Times New Roman" w:cs="Times New Roman"/>
                <w:sz w:val="21"/>
                <w:szCs w:val="21"/>
                <w:shd w:val="clear" w:color="auto" w:fill="FFFFFF"/>
              </w:rPr>
              <w:softHyphen/>
            </w:r>
          </w:p>
        </w:tc>
        <w:tc>
          <w:tcPr>
            <w:tcW w:w="6322"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3. И. п.: ноги на ширине плеч, султанчики в обеих руках опуще</w:t>
            </w:r>
            <w:r>
              <w:rPr>
                <w:rFonts w:ascii="Times New Roman" w:hAnsi="Times New Roman" w:cs="Times New Roman"/>
                <w:sz w:val="21"/>
                <w:szCs w:val="21"/>
                <w:shd w:val="clear" w:color="auto" w:fill="FFFFFF"/>
              </w:rPr>
              <w:softHyphen/>
            </w:r>
          </w:p>
        </w:tc>
        <w:tc>
          <w:tcPr>
            <w:tcW w:w="3595"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лении; скатывание мяча по наклон</w:t>
            </w:r>
            <w:r>
              <w:rPr>
                <w:rFonts w:ascii="Times New Roman" w:hAnsi="Times New Roman" w:cs="Times New Roman"/>
                <w:sz w:val="21"/>
                <w:szCs w:val="21"/>
                <w:shd w:val="clear" w:color="auto" w:fill="FFFFFF"/>
              </w:rPr>
              <w:softHyphen/>
            </w:r>
          </w:p>
        </w:tc>
        <w:tc>
          <w:tcPr>
            <w:tcW w:w="1286"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r>
      <w:tr w:rsidR="00347BFB" w:rsidTr="00347BFB">
        <w:trPr>
          <w:trHeight w:val="278"/>
        </w:trPr>
        <w:tc>
          <w:tcPr>
            <w:tcW w:w="201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с ходьбой, в подле-</w:t>
            </w:r>
          </w:p>
        </w:tc>
        <w:tc>
          <w:tcPr>
            <w:tcW w:w="1229"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руктором</w:t>
            </w:r>
          </w:p>
        </w:tc>
        <w:tc>
          <w:tcPr>
            <w:tcW w:w="6322"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ны вдоль туловища. Руки вытянуть вперед и ударить султанчик</w:t>
            </w:r>
          </w:p>
        </w:tc>
        <w:tc>
          <w:tcPr>
            <w:tcW w:w="3595"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ной доске.</w:t>
            </w:r>
          </w:p>
        </w:tc>
        <w:tc>
          <w:tcPr>
            <w:tcW w:w="1286"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r>
      <w:tr w:rsidR="00347BFB" w:rsidTr="00347BFB">
        <w:trPr>
          <w:trHeight w:val="288"/>
        </w:trPr>
        <w:tc>
          <w:tcPr>
            <w:tcW w:w="201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зании под шнур на</w:t>
            </w:r>
          </w:p>
        </w:tc>
        <w:tc>
          <w:tcPr>
            <w:tcW w:w="1229"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c>
          <w:tcPr>
            <w:tcW w:w="6322"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об султанчик. Вернуться в и. п.</w:t>
            </w:r>
          </w:p>
        </w:tc>
        <w:tc>
          <w:tcPr>
            <w:tcW w:w="3595"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b/>
                <w:bCs/>
                <w:sz w:val="21"/>
                <w:szCs w:val="21"/>
                <w:shd w:val="clear" w:color="auto" w:fill="FFFFFF"/>
              </w:rPr>
              <w:t>Лазание:</w:t>
            </w:r>
            <w:r>
              <w:rPr>
                <w:rFonts w:ascii="Times New Roman" w:hAnsi="Times New Roman" w:cs="Times New Roman"/>
                <w:sz w:val="21"/>
                <w:szCs w:val="21"/>
                <w:shd w:val="clear" w:color="auto" w:fill="FFFFFF"/>
              </w:rPr>
              <w:t xml:space="preserve"> подлезание под шнур</w:t>
            </w:r>
            <w:r>
              <w:rPr>
                <w:rFonts w:ascii="Times New Roman" w:hAnsi="Times New Roman" w:cs="Times New Roman"/>
                <w:i/>
                <w:iCs/>
                <w:sz w:val="21"/>
                <w:szCs w:val="21"/>
                <w:shd w:val="clear" w:color="auto" w:fill="FFFFFF"/>
              </w:rPr>
              <w:t xml:space="preserve"> (вы</w:t>
            </w:r>
            <w:r>
              <w:rPr>
                <w:rFonts w:ascii="Times New Roman" w:hAnsi="Times New Roman" w:cs="Times New Roman"/>
                <w:i/>
                <w:iCs/>
                <w:sz w:val="21"/>
                <w:szCs w:val="21"/>
                <w:shd w:val="clear" w:color="auto" w:fill="FFFFFF"/>
              </w:rPr>
              <w:softHyphen/>
            </w:r>
          </w:p>
        </w:tc>
        <w:tc>
          <w:tcPr>
            <w:tcW w:w="1286"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r>
      <w:tr w:rsidR="00347BFB" w:rsidTr="00347BFB">
        <w:trPr>
          <w:trHeight w:val="293"/>
        </w:trPr>
        <w:tc>
          <w:tcPr>
            <w:tcW w:w="201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четвереньках; учить</w:t>
            </w:r>
          </w:p>
        </w:tc>
        <w:tc>
          <w:tcPr>
            <w:tcW w:w="1229"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c>
          <w:tcPr>
            <w:tcW w:w="6322"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4. И. п.: о. с. - султанчики в стороны. Присесть, султанчики спря</w:t>
            </w:r>
            <w:r>
              <w:rPr>
                <w:rFonts w:ascii="Times New Roman" w:hAnsi="Times New Roman" w:cs="Times New Roman"/>
                <w:sz w:val="21"/>
                <w:szCs w:val="21"/>
                <w:shd w:val="clear" w:color="auto" w:fill="FFFFFF"/>
              </w:rPr>
              <w:softHyphen/>
            </w:r>
          </w:p>
        </w:tc>
        <w:tc>
          <w:tcPr>
            <w:tcW w:w="3595"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i/>
                <w:iCs/>
                <w:sz w:val="21"/>
                <w:szCs w:val="21"/>
              </w:rPr>
            </w:pPr>
            <w:r>
              <w:rPr>
                <w:rFonts w:ascii="Times New Roman" w:hAnsi="Times New Roman" w:cs="Times New Roman"/>
                <w:sz w:val="21"/>
                <w:szCs w:val="21"/>
                <w:shd w:val="clear" w:color="auto" w:fill="FFFFFF"/>
              </w:rPr>
              <w:t>сота шнура от пола 50 см) на четве</w:t>
            </w:r>
            <w:r>
              <w:rPr>
                <w:rFonts w:ascii="Times New Roman" w:hAnsi="Times New Roman" w:cs="Times New Roman"/>
                <w:sz w:val="21"/>
                <w:szCs w:val="21"/>
                <w:shd w:val="clear" w:color="auto" w:fill="FFFFFF"/>
              </w:rPr>
              <w:softHyphen/>
            </w:r>
          </w:p>
        </w:tc>
        <w:tc>
          <w:tcPr>
            <w:tcW w:w="1286"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r>
      <w:tr w:rsidR="00347BFB" w:rsidTr="00347BFB">
        <w:trPr>
          <w:trHeight w:val="269"/>
        </w:trPr>
        <w:tc>
          <w:tcPr>
            <w:tcW w:w="201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сохранять равнове</w:t>
            </w:r>
            <w:r>
              <w:rPr>
                <w:rFonts w:ascii="Times New Roman" w:hAnsi="Times New Roman" w:cs="Times New Roman"/>
                <w:sz w:val="21"/>
                <w:szCs w:val="21"/>
                <w:shd w:val="clear" w:color="auto" w:fill="FFFFFF"/>
              </w:rPr>
              <w:softHyphen/>
            </w:r>
          </w:p>
        </w:tc>
        <w:tc>
          <w:tcPr>
            <w:tcW w:w="1229"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c>
          <w:tcPr>
            <w:tcW w:w="6322"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тать за спину и вернуться в и. п.</w:t>
            </w:r>
          </w:p>
        </w:tc>
        <w:tc>
          <w:tcPr>
            <w:tcW w:w="3595"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реньках с опорой на ладони и коле</w:t>
            </w:r>
            <w:r>
              <w:rPr>
                <w:rFonts w:ascii="Times New Roman" w:hAnsi="Times New Roman" w:cs="Times New Roman"/>
                <w:sz w:val="21"/>
                <w:szCs w:val="21"/>
                <w:shd w:val="clear" w:color="auto" w:fill="FFFFFF"/>
              </w:rPr>
              <w:softHyphen/>
            </w:r>
          </w:p>
        </w:tc>
        <w:tc>
          <w:tcPr>
            <w:tcW w:w="1286"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r>
      <w:tr w:rsidR="00347BFB" w:rsidTr="00347BFB">
        <w:trPr>
          <w:trHeight w:val="288"/>
        </w:trPr>
        <w:tc>
          <w:tcPr>
            <w:tcW w:w="201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сие в ходьбе и беге</w:t>
            </w:r>
          </w:p>
        </w:tc>
        <w:tc>
          <w:tcPr>
            <w:tcW w:w="1229"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c>
          <w:tcPr>
            <w:tcW w:w="6322"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5. И. п.: о. с. - руки с султанчиками согнуты в локтях перед гру</w:t>
            </w:r>
            <w:r>
              <w:rPr>
                <w:rFonts w:ascii="Times New Roman" w:hAnsi="Times New Roman" w:cs="Times New Roman"/>
                <w:sz w:val="21"/>
                <w:szCs w:val="21"/>
                <w:shd w:val="clear" w:color="auto" w:fill="FFFFFF"/>
              </w:rPr>
              <w:softHyphen/>
            </w:r>
          </w:p>
        </w:tc>
        <w:tc>
          <w:tcPr>
            <w:tcW w:w="3595"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i/>
                <w:iCs/>
                <w:sz w:val="21"/>
                <w:szCs w:val="21"/>
              </w:rPr>
            </w:pPr>
            <w:r>
              <w:rPr>
                <w:rFonts w:ascii="Times New Roman" w:hAnsi="Times New Roman" w:cs="Times New Roman"/>
                <w:sz w:val="21"/>
                <w:szCs w:val="21"/>
                <w:shd w:val="clear" w:color="auto" w:fill="FFFFFF"/>
              </w:rPr>
              <w:t>ни (3-4 раза).</w:t>
            </w:r>
          </w:p>
        </w:tc>
        <w:tc>
          <w:tcPr>
            <w:tcW w:w="1286"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r>
      <w:tr w:rsidR="00347BFB" w:rsidTr="00347BFB">
        <w:trPr>
          <w:trHeight w:val="288"/>
        </w:trPr>
        <w:tc>
          <w:tcPr>
            <w:tcW w:w="201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по ограниченной</w:t>
            </w:r>
          </w:p>
        </w:tc>
        <w:tc>
          <w:tcPr>
            <w:tcW w:w="1229"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c>
          <w:tcPr>
            <w:tcW w:w="6322"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дью. Круговое вращение руками («завели моторчик»).</w:t>
            </w:r>
          </w:p>
        </w:tc>
        <w:tc>
          <w:tcPr>
            <w:tcW w:w="3595"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b/>
                <w:bCs/>
                <w:sz w:val="21"/>
                <w:szCs w:val="21"/>
                <w:shd w:val="clear" w:color="auto" w:fill="FFFFFF"/>
              </w:rPr>
              <w:t>Подвижная игра</w:t>
            </w:r>
            <w:r>
              <w:rPr>
                <w:rFonts w:ascii="Times New Roman" w:hAnsi="Times New Roman" w:cs="Times New Roman"/>
                <w:sz w:val="21"/>
                <w:szCs w:val="21"/>
                <w:shd w:val="clear" w:color="auto" w:fill="FFFFFF"/>
              </w:rPr>
              <w:t xml:space="preserve"> или ходьба в ко</w:t>
            </w:r>
            <w:r>
              <w:rPr>
                <w:rFonts w:ascii="Times New Roman" w:hAnsi="Times New Roman" w:cs="Times New Roman"/>
                <w:sz w:val="21"/>
                <w:szCs w:val="21"/>
                <w:shd w:val="clear" w:color="auto" w:fill="FFFFFF"/>
              </w:rPr>
              <w:softHyphen/>
            </w:r>
          </w:p>
        </w:tc>
        <w:tc>
          <w:tcPr>
            <w:tcW w:w="1286"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r>
      <w:tr w:rsidR="00347BFB" w:rsidTr="00347BFB">
        <w:trPr>
          <w:trHeight w:val="288"/>
        </w:trPr>
        <w:tc>
          <w:tcPr>
            <w:tcW w:w="201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площади; знакомить</w:t>
            </w:r>
          </w:p>
        </w:tc>
        <w:tc>
          <w:tcPr>
            <w:tcW w:w="1229"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c>
          <w:tcPr>
            <w:tcW w:w="6322"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6. И. п.: сидя, ноги врозь, султанчики около груди. Наклониться</w:t>
            </w:r>
          </w:p>
        </w:tc>
        <w:tc>
          <w:tcPr>
            <w:tcW w:w="3595"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лонне по одному</w:t>
            </w:r>
          </w:p>
        </w:tc>
        <w:tc>
          <w:tcPr>
            <w:tcW w:w="1286"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r>
      <w:tr w:rsidR="00347BFB" w:rsidTr="00347BFB">
        <w:trPr>
          <w:trHeight w:val="278"/>
        </w:trPr>
        <w:tc>
          <w:tcPr>
            <w:tcW w:w="201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с действиями с мя</w:t>
            </w:r>
            <w:r>
              <w:rPr>
                <w:rFonts w:ascii="Times New Roman" w:hAnsi="Times New Roman" w:cs="Times New Roman"/>
                <w:sz w:val="21"/>
                <w:szCs w:val="21"/>
                <w:shd w:val="clear" w:color="auto" w:fill="FFFFFF"/>
              </w:rPr>
              <w:softHyphen/>
            </w:r>
          </w:p>
        </w:tc>
        <w:tc>
          <w:tcPr>
            <w:tcW w:w="1229"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c>
          <w:tcPr>
            <w:tcW w:w="6322"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вперед, постучать султанчиками о пол и вернуться в и. п.</w:t>
            </w:r>
          </w:p>
        </w:tc>
        <w:tc>
          <w:tcPr>
            <w:tcW w:w="3595"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c>
          <w:tcPr>
            <w:tcW w:w="1286"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r>
      <w:tr w:rsidR="00347BFB" w:rsidTr="00347BFB">
        <w:trPr>
          <w:trHeight w:val="283"/>
        </w:trPr>
        <w:tc>
          <w:tcPr>
            <w:tcW w:w="201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чом (как держать мяч</w:t>
            </w:r>
          </w:p>
        </w:tc>
        <w:tc>
          <w:tcPr>
            <w:tcW w:w="1229"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c>
          <w:tcPr>
            <w:tcW w:w="6322"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7. И. п.: лежа на спине, руки с султанчиками за головой, ноги вы</w:t>
            </w:r>
            <w:r>
              <w:rPr>
                <w:rFonts w:ascii="Times New Roman" w:hAnsi="Times New Roman" w:cs="Times New Roman"/>
                <w:sz w:val="21"/>
                <w:szCs w:val="21"/>
                <w:shd w:val="clear" w:color="auto" w:fill="FFFFFF"/>
              </w:rPr>
              <w:softHyphen/>
            </w:r>
          </w:p>
        </w:tc>
        <w:tc>
          <w:tcPr>
            <w:tcW w:w="3595"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c>
          <w:tcPr>
            <w:tcW w:w="1286"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r>
      <w:tr w:rsidR="00347BFB" w:rsidTr="00347BFB">
        <w:trPr>
          <w:trHeight w:val="288"/>
        </w:trPr>
        <w:tc>
          <w:tcPr>
            <w:tcW w:w="201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двумя руками, пере</w:t>
            </w:r>
            <w:r>
              <w:rPr>
                <w:rFonts w:ascii="Times New Roman" w:hAnsi="Times New Roman" w:cs="Times New Roman"/>
                <w:sz w:val="21"/>
                <w:szCs w:val="21"/>
                <w:shd w:val="clear" w:color="auto" w:fill="FFFFFF"/>
              </w:rPr>
              <w:softHyphen/>
            </w:r>
          </w:p>
        </w:tc>
        <w:tc>
          <w:tcPr>
            <w:tcW w:w="1229"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c>
          <w:tcPr>
            <w:tcW w:w="6322"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прямлены. Руки привести к животу, ноги согнуть в коленях. Вер</w:t>
            </w:r>
            <w:r>
              <w:rPr>
                <w:rFonts w:ascii="Times New Roman" w:hAnsi="Times New Roman" w:cs="Times New Roman"/>
                <w:sz w:val="21"/>
                <w:szCs w:val="21"/>
                <w:shd w:val="clear" w:color="auto" w:fill="FFFFFF"/>
              </w:rPr>
              <w:softHyphen/>
            </w:r>
          </w:p>
        </w:tc>
        <w:tc>
          <w:tcPr>
            <w:tcW w:w="3595"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c>
          <w:tcPr>
            <w:tcW w:w="1286"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r>
      <w:tr w:rsidR="00347BFB" w:rsidTr="00347BFB">
        <w:trPr>
          <w:trHeight w:val="278"/>
        </w:trPr>
        <w:tc>
          <w:tcPr>
            <w:tcW w:w="201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носить его на другую</w:t>
            </w:r>
          </w:p>
        </w:tc>
        <w:tc>
          <w:tcPr>
            <w:tcW w:w="1229"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c>
          <w:tcPr>
            <w:tcW w:w="6322"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нуться в и. п.</w:t>
            </w:r>
          </w:p>
        </w:tc>
        <w:tc>
          <w:tcPr>
            <w:tcW w:w="3595"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c>
          <w:tcPr>
            <w:tcW w:w="1286"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r>
      <w:tr w:rsidR="00347BFB" w:rsidTr="00347BFB">
        <w:trPr>
          <w:trHeight w:val="293"/>
        </w:trPr>
        <w:tc>
          <w:tcPr>
            <w:tcW w:w="201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сторону зала, прока</w:t>
            </w:r>
            <w:r>
              <w:rPr>
                <w:rFonts w:ascii="Times New Roman" w:hAnsi="Times New Roman" w:cs="Times New Roman"/>
                <w:sz w:val="21"/>
                <w:szCs w:val="21"/>
                <w:shd w:val="clear" w:color="auto" w:fill="FFFFFF"/>
              </w:rPr>
              <w:softHyphen/>
            </w:r>
          </w:p>
        </w:tc>
        <w:tc>
          <w:tcPr>
            <w:tcW w:w="1229"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c>
          <w:tcPr>
            <w:tcW w:w="6322"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8. И. п.: о. с. - руки с султанчиками внизу. Прыгать на двух ногах</w:t>
            </w:r>
          </w:p>
        </w:tc>
        <w:tc>
          <w:tcPr>
            <w:tcW w:w="3595"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c>
          <w:tcPr>
            <w:tcW w:w="1286"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r>
      <w:tr w:rsidR="00347BFB" w:rsidTr="00347BFB">
        <w:trPr>
          <w:trHeight w:val="278"/>
        </w:trPr>
        <w:tc>
          <w:tcPr>
            <w:tcW w:w="201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тывать вперёд, дого</w:t>
            </w:r>
            <w:r>
              <w:rPr>
                <w:rFonts w:ascii="Times New Roman" w:hAnsi="Times New Roman" w:cs="Times New Roman"/>
                <w:sz w:val="21"/>
                <w:szCs w:val="21"/>
                <w:shd w:val="clear" w:color="auto" w:fill="FFFFFF"/>
              </w:rPr>
              <w:softHyphen/>
            </w:r>
          </w:p>
        </w:tc>
        <w:tc>
          <w:tcPr>
            <w:tcW w:w="1229"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c>
          <w:tcPr>
            <w:tcW w:w="6322"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с потряхиванием султанчиков</w:t>
            </w:r>
          </w:p>
        </w:tc>
        <w:tc>
          <w:tcPr>
            <w:tcW w:w="3595"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c>
          <w:tcPr>
            <w:tcW w:w="1286"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r>
      <w:tr w:rsidR="00347BFB" w:rsidTr="00347BFB">
        <w:trPr>
          <w:trHeight w:val="269"/>
        </w:trPr>
        <w:tc>
          <w:tcPr>
            <w:tcW w:w="201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нять и поднимать</w:t>
            </w:r>
          </w:p>
        </w:tc>
        <w:tc>
          <w:tcPr>
            <w:tcW w:w="1229"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c>
          <w:tcPr>
            <w:tcW w:w="6322"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c>
          <w:tcPr>
            <w:tcW w:w="3595"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c>
          <w:tcPr>
            <w:tcW w:w="1286"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r>
      <w:tr w:rsidR="00347BFB" w:rsidTr="00347BFB">
        <w:trPr>
          <w:trHeight w:val="274"/>
        </w:trPr>
        <w:tc>
          <w:tcPr>
            <w:tcW w:w="201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вверх, скатывать по</w:t>
            </w:r>
          </w:p>
        </w:tc>
        <w:tc>
          <w:tcPr>
            <w:tcW w:w="1229"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c>
          <w:tcPr>
            <w:tcW w:w="6322"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c>
          <w:tcPr>
            <w:tcW w:w="3595"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c>
          <w:tcPr>
            <w:tcW w:w="1286"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r>
      <w:tr w:rsidR="00347BFB" w:rsidTr="00347BFB">
        <w:trPr>
          <w:trHeight w:val="283"/>
        </w:trPr>
        <w:tc>
          <w:tcPr>
            <w:tcW w:w="2016" w:type="dxa"/>
            <w:tcBorders>
              <w:top w:val="nil"/>
              <w:left w:val="single" w:sz="4" w:space="0" w:color="auto"/>
              <w:bottom w:val="single" w:sz="4" w:space="0" w:color="auto"/>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наклонной доске)</w:t>
            </w:r>
          </w:p>
        </w:tc>
        <w:tc>
          <w:tcPr>
            <w:tcW w:w="1229" w:type="dxa"/>
            <w:tcBorders>
              <w:top w:val="nil"/>
              <w:left w:val="single" w:sz="4" w:space="0" w:color="auto"/>
              <w:bottom w:val="single" w:sz="4" w:space="0" w:color="auto"/>
              <w:right w:val="single" w:sz="4" w:space="0" w:color="auto"/>
            </w:tcBorders>
            <w:shd w:val="clear" w:color="auto" w:fill="FFFFFF"/>
          </w:tcPr>
          <w:p w:rsidR="00347BFB" w:rsidRDefault="00347BFB">
            <w:pPr>
              <w:rPr>
                <w:sz w:val="10"/>
                <w:szCs w:val="10"/>
              </w:rPr>
            </w:pPr>
          </w:p>
        </w:tc>
        <w:tc>
          <w:tcPr>
            <w:tcW w:w="6322" w:type="dxa"/>
            <w:tcBorders>
              <w:top w:val="nil"/>
              <w:left w:val="single" w:sz="4" w:space="0" w:color="auto"/>
              <w:bottom w:val="single" w:sz="4" w:space="0" w:color="auto"/>
              <w:right w:val="single" w:sz="4" w:space="0" w:color="auto"/>
            </w:tcBorders>
            <w:shd w:val="clear" w:color="auto" w:fill="FFFFFF"/>
          </w:tcPr>
          <w:p w:rsidR="00347BFB" w:rsidRDefault="00347BFB">
            <w:pPr>
              <w:rPr>
                <w:sz w:val="10"/>
                <w:szCs w:val="10"/>
              </w:rPr>
            </w:pPr>
          </w:p>
        </w:tc>
        <w:tc>
          <w:tcPr>
            <w:tcW w:w="3595" w:type="dxa"/>
            <w:tcBorders>
              <w:top w:val="nil"/>
              <w:left w:val="single" w:sz="4" w:space="0" w:color="auto"/>
              <w:bottom w:val="single" w:sz="4" w:space="0" w:color="auto"/>
              <w:right w:val="single" w:sz="4" w:space="0" w:color="auto"/>
            </w:tcBorders>
            <w:shd w:val="clear" w:color="auto" w:fill="FFFFFF"/>
          </w:tcPr>
          <w:p w:rsidR="00347BFB" w:rsidRDefault="00347BFB">
            <w:pPr>
              <w:rPr>
                <w:sz w:val="10"/>
                <w:szCs w:val="10"/>
              </w:rPr>
            </w:pPr>
          </w:p>
        </w:tc>
        <w:tc>
          <w:tcPr>
            <w:tcW w:w="1286" w:type="dxa"/>
            <w:tcBorders>
              <w:top w:val="nil"/>
              <w:left w:val="single" w:sz="4" w:space="0" w:color="auto"/>
              <w:bottom w:val="single" w:sz="4" w:space="0" w:color="auto"/>
              <w:right w:val="single" w:sz="4" w:space="0" w:color="auto"/>
            </w:tcBorders>
            <w:shd w:val="clear" w:color="auto" w:fill="FFFFFF"/>
          </w:tcPr>
          <w:p w:rsidR="00347BFB" w:rsidRDefault="00347BFB">
            <w:pPr>
              <w:rPr>
                <w:sz w:val="10"/>
                <w:szCs w:val="10"/>
              </w:rPr>
            </w:pPr>
          </w:p>
        </w:tc>
      </w:tr>
      <w:tr w:rsidR="00347BFB" w:rsidTr="00347BFB">
        <w:trPr>
          <w:trHeight w:val="379"/>
        </w:trPr>
        <w:tc>
          <w:tcPr>
            <w:tcW w:w="14448" w:type="dxa"/>
            <w:gridSpan w:val="5"/>
            <w:tcBorders>
              <w:top w:val="single" w:sz="4" w:space="0" w:color="auto"/>
              <w:left w:val="single" w:sz="4" w:space="0" w:color="auto"/>
              <w:bottom w:val="nil"/>
              <w:right w:val="single" w:sz="4" w:space="0" w:color="auto"/>
            </w:tcBorders>
            <w:shd w:val="clear" w:color="auto" w:fill="FFFFFF"/>
            <w:hideMark/>
          </w:tcPr>
          <w:p w:rsidR="00347BFB" w:rsidRDefault="00347BFB">
            <w:pPr>
              <w:ind w:left="6060"/>
              <w:rPr>
                <w:rFonts w:ascii="Times New Roman" w:hAnsi="Times New Roman" w:cs="Times New Roman"/>
                <w:bCs/>
                <w:sz w:val="21"/>
                <w:szCs w:val="21"/>
              </w:rPr>
            </w:pPr>
            <w:r>
              <w:rPr>
                <w:rFonts w:ascii="Times New Roman" w:hAnsi="Times New Roman" w:cs="Times New Roman"/>
                <w:b/>
                <w:sz w:val="21"/>
                <w:szCs w:val="21"/>
                <w:shd w:val="clear" w:color="auto" w:fill="FFFFFF"/>
              </w:rPr>
              <w:t xml:space="preserve">ОКТЯБРЬ </w:t>
            </w:r>
            <w:r>
              <w:rPr>
                <w:rFonts w:ascii="Times New Roman" w:hAnsi="Times New Roman" w:cs="Times New Roman"/>
                <w:b/>
                <w:sz w:val="21"/>
                <w:szCs w:val="21"/>
                <w:shd w:val="clear" w:color="auto" w:fill="FFFFFF"/>
                <w:lang w:val="en-US"/>
              </w:rPr>
              <w:t xml:space="preserve">(I, </w:t>
            </w:r>
            <w:r>
              <w:rPr>
                <w:rFonts w:ascii="Times New Roman" w:hAnsi="Times New Roman" w:cs="Times New Roman"/>
                <w:b/>
                <w:sz w:val="21"/>
                <w:szCs w:val="21"/>
                <w:shd w:val="clear" w:color="auto" w:fill="FFFFFF"/>
              </w:rPr>
              <w:t>II недели)</w:t>
            </w:r>
          </w:p>
        </w:tc>
      </w:tr>
      <w:tr w:rsidR="00347BFB" w:rsidTr="00347BFB">
        <w:trPr>
          <w:trHeight w:val="307"/>
        </w:trPr>
        <w:tc>
          <w:tcPr>
            <w:tcW w:w="2016" w:type="dxa"/>
            <w:tcBorders>
              <w:top w:val="single" w:sz="4" w:space="0" w:color="auto"/>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Закреплять умение</w:t>
            </w:r>
          </w:p>
        </w:tc>
        <w:tc>
          <w:tcPr>
            <w:tcW w:w="1229" w:type="dxa"/>
            <w:tcBorders>
              <w:top w:val="single" w:sz="4" w:space="0" w:color="auto"/>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Ходьба</w:t>
            </w:r>
          </w:p>
        </w:tc>
        <w:tc>
          <w:tcPr>
            <w:tcW w:w="6322" w:type="dxa"/>
            <w:tcBorders>
              <w:top w:val="single" w:sz="4" w:space="0" w:color="auto"/>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bCs/>
                <w:sz w:val="21"/>
                <w:szCs w:val="21"/>
              </w:rPr>
            </w:pPr>
            <w:r>
              <w:rPr>
                <w:rFonts w:ascii="Times New Roman" w:hAnsi="Times New Roman" w:cs="Times New Roman"/>
                <w:b/>
                <w:sz w:val="21"/>
                <w:szCs w:val="21"/>
                <w:shd w:val="clear" w:color="auto" w:fill="FFFFFF"/>
              </w:rPr>
              <w:t>ОРУ с кубиками:</w:t>
            </w:r>
          </w:p>
        </w:tc>
        <w:tc>
          <w:tcPr>
            <w:tcW w:w="3595" w:type="dxa"/>
            <w:tcBorders>
              <w:top w:val="single" w:sz="4" w:space="0" w:color="auto"/>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b/>
                <w:bCs/>
                <w:sz w:val="18"/>
                <w:szCs w:val="18"/>
              </w:rPr>
            </w:pPr>
            <w:r>
              <w:rPr>
                <w:rFonts w:ascii="Times New Roman" w:hAnsi="Times New Roman" w:cs="Times New Roman"/>
                <w:b/>
                <w:sz w:val="21"/>
                <w:szCs w:val="21"/>
                <w:shd w:val="clear" w:color="auto" w:fill="FFFFFF"/>
              </w:rPr>
              <w:t>Равновесие:</w:t>
            </w:r>
            <w:r>
              <w:rPr>
                <w:rFonts w:ascii="Times New Roman" w:hAnsi="Times New Roman" w:cs="Times New Roman"/>
                <w:sz w:val="18"/>
                <w:szCs w:val="18"/>
                <w:shd w:val="clear" w:color="auto" w:fill="FFFFFF"/>
              </w:rPr>
              <w:t xml:space="preserve"> ходьба</w:t>
            </w:r>
            <w:r>
              <w:rPr>
                <w:rFonts w:ascii="Times New Roman" w:hAnsi="Times New Roman" w:cs="Times New Roman"/>
                <w:sz w:val="21"/>
                <w:szCs w:val="21"/>
                <w:shd w:val="clear" w:color="auto" w:fill="FFFFFF"/>
              </w:rPr>
              <w:t xml:space="preserve"> и</w:t>
            </w:r>
            <w:r>
              <w:rPr>
                <w:rFonts w:ascii="Times New Roman" w:hAnsi="Times New Roman" w:cs="Times New Roman"/>
                <w:sz w:val="18"/>
                <w:szCs w:val="18"/>
                <w:shd w:val="clear" w:color="auto" w:fill="FFFFFF"/>
              </w:rPr>
              <w:t xml:space="preserve"> бег между</w:t>
            </w:r>
          </w:p>
        </w:tc>
        <w:tc>
          <w:tcPr>
            <w:tcW w:w="128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b/>
                <w:bCs/>
                <w:sz w:val="21"/>
                <w:szCs w:val="21"/>
              </w:rPr>
            </w:pPr>
            <w:r>
              <w:rPr>
                <w:rFonts w:ascii="Times New Roman" w:hAnsi="Times New Roman" w:cs="Times New Roman"/>
                <w:sz w:val="21"/>
                <w:szCs w:val="21"/>
                <w:shd w:val="clear" w:color="auto" w:fill="FFFFFF"/>
              </w:rPr>
              <w:t>«найди</w:t>
            </w:r>
          </w:p>
        </w:tc>
      </w:tr>
      <w:tr w:rsidR="00347BFB" w:rsidTr="00347BFB">
        <w:trPr>
          <w:trHeight w:val="293"/>
        </w:trPr>
        <w:tc>
          <w:tcPr>
            <w:tcW w:w="201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ходить и бегать по</w:t>
            </w:r>
          </w:p>
        </w:tc>
        <w:tc>
          <w:tcPr>
            <w:tcW w:w="1229"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и бег по</w:t>
            </w:r>
          </w:p>
        </w:tc>
        <w:tc>
          <w:tcPr>
            <w:tcW w:w="6322"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1. И. п.: ноги на ширине плеч, кубики в обеих руках опущены</w:t>
            </w:r>
          </w:p>
        </w:tc>
        <w:tc>
          <w:tcPr>
            <w:tcW w:w="3595"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i/>
                <w:iCs/>
                <w:sz w:val="22"/>
                <w:szCs w:val="22"/>
              </w:rPr>
            </w:pPr>
            <w:r>
              <w:rPr>
                <w:rFonts w:ascii="Times New Roman" w:hAnsi="Times New Roman" w:cs="Times New Roman"/>
                <w:sz w:val="21"/>
                <w:szCs w:val="21"/>
                <w:shd w:val="clear" w:color="auto" w:fill="FFFFFF"/>
              </w:rPr>
              <w:t>двумя линиями</w:t>
            </w:r>
            <w:r>
              <w:rPr>
                <w:rFonts w:ascii="Times New Roman" w:hAnsi="Times New Roman" w:cs="Times New Roman"/>
                <w:i/>
                <w:iCs/>
              </w:rPr>
              <w:t xml:space="preserve"> (расстояние</w:t>
            </w:r>
            <w:r>
              <w:rPr>
                <w:rFonts w:ascii="Times New Roman" w:hAnsi="Times New Roman" w:cs="Times New Roman"/>
                <w:sz w:val="20"/>
                <w:szCs w:val="20"/>
                <w:shd w:val="clear" w:color="auto" w:fill="FFFFFF"/>
              </w:rPr>
              <w:t xml:space="preserve"> 20</w:t>
            </w:r>
            <w:r>
              <w:rPr>
                <w:rFonts w:ascii="Times New Roman" w:hAnsi="Times New Roman" w:cs="Times New Roman"/>
                <w:i/>
                <w:iCs/>
              </w:rPr>
              <w:t xml:space="preserve"> см).</w:t>
            </w:r>
          </w:p>
        </w:tc>
        <w:tc>
          <w:tcPr>
            <w:tcW w:w="128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b/>
                <w:bCs/>
              </w:rPr>
            </w:pPr>
            <w:r>
              <w:rPr>
                <w:rFonts w:ascii="Times New Roman" w:hAnsi="Times New Roman" w:cs="Times New Roman"/>
                <w:sz w:val="20"/>
                <w:szCs w:val="20"/>
                <w:shd w:val="clear" w:color="auto" w:fill="FFFFFF"/>
              </w:rPr>
              <w:t>цыпленка»</w:t>
            </w:r>
          </w:p>
        </w:tc>
      </w:tr>
      <w:tr w:rsidR="00347BFB" w:rsidTr="00347BFB">
        <w:trPr>
          <w:trHeight w:val="288"/>
        </w:trPr>
        <w:tc>
          <w:tcPr>
            <w:tcW w:w="201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кругу вокруг куби</w:t>
            </w:r>
            <w:r>
              <w:rPr>
                <w:rFonts w:ascii="Times New Roman" w:hAnsi="Times New Roman" w:cs="Times New Roman"/>
                <w:sz w:val="21"/>
                <w:szCs w:val="21"/>
                <w:shd w:val="clear" w:color="auto" w:fill="FFFFFF"/>
              </w:rPr>
              <w:softHyphen/>
            </w:r>
          </w:p>
        </w:tc>
        <w:tc>
          <w:tcPr>
            <w:tcW w:w="1229"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кругу друг</w:t>
            </w:r>
          </w:p>
        </w:tc>
        <w:tc>
          <w:tcPr>
            <w:tcW w:w="6322"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вниз. Руки поднять через стороны вверх и вернуться в и. п.</w:t>
            </w:r>
          </w:p>
        </w:tc>
        <w:tc>
          <w:tcPr>
            <w:tcW w:w="3595"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b/>
                <w:bCs/>
                <w:sz w:val="21"/>
                <w:szCs w:val="21"/>
                <w:shd w:val="clear" w:color="auto" w:fill="FFFFFF"/>
              </w:rPr>
              <w:t>Прыжки:</w:t>
            </w:r>
            <w:r>
              <w:rPr>
                <w:rFonts w:ascii="Times New Roman" w:hAnsi="Times New Roman" w:cs="Times New Roman"/>
                <w:sz w:val="21"/>
                <w:szCs w:val="21"/>
                <w:shd w:val="clear" w:color="auto" w:fill="FFFFFF"/>
              </w:rPr>
              <w:t xml:space="preserve"> перепрыгивание через</w:t>
            </w:r>
          </w:p>
        </w:tc>
        <w:tc>
          <w:tcPr>
            <w:tcW w:w="128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6"/>
                <w:szCs w:val="26"/>
              </w:rPr>
            </w:pPr>
            <w:r>
              <w:rPr>
                <w:rFonts w:ascii="Times New Roman" w:hAnsi="Times New Roman" w:cs="Times New Roman"/>
                <w:spacing w:val="-10"/>
                <w:sz w:val="26"/>
                <w:szCs w:val="26"/>
                <w:shd w:val="clear" w:color="auto" w:fill="FFFFFF"/>
              </w:rPr>
              <w:t>[б, с. 10]</w:t>
            </w:r>
          </w:p>
        </w:tc>
      </w:tr>
      <w:tr w:rsidR="00347BFB" w:rsidTr="00347BFB">
        <w:trPr>
          <w:trHeight w:val="283"/>
        </w:trPr>
        <w:tc>
          <w:tcPr>
            <w:tcW w:w="2016"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ков с остановкой</w:t>
            </w:r>
          </w:p>
        </w:tc>
        <w:tc>
          <w:tcPr>
            <w:tcW w:w="1229"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за другом</w:t>
            </w:r>
          </w:p>
        </w:tc>
        <w:tc>
          <w:tcPr>
            <w:tcW w:w="6322" w:type="dxa"/>
            <w:tcBorders>
              <w:top w:val="nil"/>
              <w:left w:val="single" w:sz="4" w:space="0" w:color="auto"/>
              <w:bottom w:val="nil"/>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2. И. п.: ноги на ширине плеч, кубики в обеих руках опущены</w:t>
            </w:r>
          </w:p>
        </w:tc>
        <w:tc>
          <w:tcPr>
            <w:tcW w:w="3595" w:type="dxa"/>
            <w:tcBorders>
              <w:top w:val="nil"/>
              <w:left w:val="single" w:sz="4" w:space="0" w:color="auto"/>
              <w:bottom w:val="nil"/>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шнур, положенный на пол.</w:t>
            </w:r>
          </w:p>
        </w:tc>
        <w:tc>
          <w:tcPr>
            <w:tcW w:w="1286" w:type="dxa"/>
            <w:tcBorders>
              <w:top w:val="nil"/>
              <w:left w:val="single" w:sz="4" w:space="0" w:color="auto"/>
              <w:bottom w:val="nil"/>
              <w:right w:val="single" w:sz="4" w:space="0" w:color="auto"/>
            </w:tcBorders>
            <w:shd w:val="clear" w:color="auto" w:fill="FFFFFF"/>
          </w:tcPr>
          <w:p w:rsidR="00347BFB" w:rsidRDefault="00347BFB">
            <w:pPr>
              <w:rPr>
                <w:sz w:val="10"/>
                <w:szCs w:val="10"/>
              </w:rPr>
            </w:pPr>
          </w:p>
        </w:tc>
      </w:tr>
      <w:tr w:rsidR="00347BFB" w:rsidTr="00347BFB">
        <w:trPr>
          <w:trHeight w:val="566"/>
        </w:trPr>
        <w:tc>
          <w:tcPr>
            <w:tcW w:w="2016" w:type="dxa"/>
            <w:tcBorders>
              <w:top w:val="nil"/>
              <w:left w:val="single" w:sz="4" w:space="0" w:color="auto"/>
              <w:bottom w:val="single" w:sz="4" w:space="0" w:color="auto"/>
              <w:right w:val="single" w:sz="4" w:space="0" w:color="auto"/>
            </w:tcBorders>
            <w:shd w:val="clear" w:color="auto" w:fill="FFFFFF"/>
            <w:hideMark/>
          </w:tcPr>
          <w:p w:rsidR="00347BFB" w:rsidRDefault="00347BFB">
            <w:pPr>
              <w:ind w:left="80"/>
              <w:rPr>
                <w:rFonts w:ascii="Times New Roman" w:hAnsi="Times New Roman" w:cs="Times New Roman"/>
                <w:sz w:val="21"/>
                <w:szCs w:val="21"/>
              </w:rPr>
            </w:pPr>
            <w:r>
              <w:rPr>
                <w:rFonts w:ascii="Times New Roman" w:hAnsi="Times New Roman" w:cs="Times New Roman"/>
                <w:sz w:val="21"/>
                <w:szCs w:val="21"/>
                <w:shd w:val="clear" w:color="auto" w:fill="FFFFFF"/>
              </w:rPr>
              <w:t>по сигналу; повто-</w:t>
            </w:r>
          </w:p>
        </w:tc>
        <w:tc>
          <w:tcPr>
            <w:tcW w:w="1229" w:type="dxa"/>
            <w:tcBorders>
              <w:top w:val="nil"/>
              <w:left w:val="single" w:sz="4" w:space="0" w:color="auto"/>
              <w:bottom w:val="single" w:sz="4" w:space="0" w:color="auto"/>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вокруг;</w:t>
            </w:r>
          </w:p>
        </w:tc>
        <w:tc>
          <w:tcPr>
            <w:tcW w:w="6322" w:type="dxa"/>
            <w:tcBorders>
              <w:top w:val="nil"/>
              <w:left w:val="single" w:sz="4" w:space="0" w:color="auto"/>
              <w:bottom w:val="single" w:sz="4" w:space="0" w:color="auto"/>
              <w:right w:val="single" w:sz="4" w:space="0" w:color="auto"/>
            </w:tcBorders>
            <w:shd w:val="clear" w:color="auto" w:fill="FFFFFF"/>
            <w:hideMark/>
          </w:tcPr>
          <w:p w:rsidR="00347BFB" w:rsidRDefault="00347BFB">
            <w:pPr>
              <w:ind w:left="60"/>
              <w:rPr>
                <w:rFonts w:ascii="Times New Roman" w:hAnsi="Times New Roman" w:cs="Times New Roman"/>
                <w:sz w:val="21"/>
                <w:szCs w:val="21"/>
              </w:rPr>
            </w:pPr>
            <w:r>
              <w:rPr>
                <w:rFonts w:ascii="Times New Roman" w:hAnsi="Times New Roman" w:cs="Times New Roman"/>
                <w:sz w:val="21"/>
                <w:szCs w:val="21"/>
                <w:shd w:val="clear" w:color="auto" w:fill="FFFFFF"/>
              </w:rPr>
              <w:t>вниз. Вытянуть руки вперед, спрятать за спину и вернуться в и. п.</w:t>
            </w:r>
          </w:p>
        </w:tc>
        <w:tc>
          <w:tcPr>
            <w:tcW w:w="3595" w:type="dxa"/>
            <w:tcBorders>
              <w:top w:val="nil"/>
              <w:left w:val="single" w:sz="4" w:space="0" w:color="auto"/>
              <w:bottom w:val="single" w:sz="4" w:space="0" w:color="auto"/>
              <w:right w:val="single" w:sz="4" w:space="0" w:color="auto"/>
            </w:tcBorders>
            <w:shd w:val="clear" w:color="auto" w:fill="FFFFFF"/>
            <w:hideMark/>
          </w:tcPr>
          <w:p w:rsidR="00347BFB" w:rsidRDefault="00347BFB">
            <w:pPr>
              <w:spacing w:line="288" w:lineRule="exact"/>
              <w:ind w:left="80"/>
              <w:rPr>
                <w:rFonts w:ascii="Times New Roman" w:hAnsi="Times New Roman" w:cs="Times New Roman"/>
                <w:sz w:val="21"/>
                <w:szCs w:val="21"/>
              </w:rPr>
            </w:pPr>
            <w:r>
              <w:rPr>
                <w:rFonts w:ascii="Times New Roman" w:hAnsi="Times New Roman" w:cs="Times New Roman"/>
                <w:b/>
                <w:bCs/>
                <w:sz w:val="21"/>
                <w:szCs w:val="21"/>
                <w:shd w:val="clear" w:color="auto" w:fill="FFFFFF"/>
              </w:rPr>
              <w:t>Метание:</w:t>
            </w:r>
            <w:r>
              <w:rPr>
                <w:rFonts w:ascii="Times New Roman" w:hAnsi="Times New Roman" w:cs="Times New Roman"/>
                <w:sz w:val="21"/>
                <w:szCs w:val="21"/>
                <w:shd w:val="clear" w:color="auto" w:fill="FFFFFF"/>
              </w:rPr>
              <w:t xml:space="preserve"> перекатывание мяча друг другу в парах в положении сидя,</w:t>
            </w:r>
          </w:p>
        </w:tc>
        <w:tc>
          <w:tcPr>
            <w:tcW w:w="1286" w:type="dxa"/>
            <w:tcBorders>
              <w:top w:val="nil"/>
              <w:left w:val="single" w:sz="4" w:space="0" w:color="auto"/>
              <w:bottom w:val="single" w:sz="4" w:space="0" w:color="auto"/>
              <w:right w:val="single" w:sz="4" w:space="0" w:color="auto"/>
            </w:tcBorders>
            <w:shd w:val="clear" w:color="auto" w:fill="FFFFFF"/>
          </w:tcPr>
          <w:p w:rsidR="00347BFB" w:rsidRDefault="00347BFB">
            <w:pPr>
              <w:rPr>
                <w:sz w:val="10"/>
                <w:szCs w:val="10"/>
              </w:rPr>
            </w:pPr>
          </w:p>
        </w:tc>
      </w:tr>
    </w:tbl>
    <w:p w:rsidR="00347BFB" w:rsidRDefault="00347BFB" w:rsidP="00347BFB">
      <w:pPr>
        <w:rPr>
          <w:rFonts w:asciiTheme="minorHAnsi" w:hAnsiTheme="minorHAnsi" w:cstheme="minorBidi"/>
          <w:sz w:val="22"/>
          <w:szCs w:val="22"/>
          <w:lang w:eastAsia="en-US"/>
        </w:rPr>
      </w:pP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2016"/>
        <w:gridCol w:w="1229"/>
        <w:gridCol w:w="6322"/>
        <w:gridCol w:w="3595"/>
        <w:gridCol w:w="1286"/>
      </w:tblGrid>
      <w:tr w:rsidR="00DC2BB0" w:rsidTr="00F25B94">
        <w:trPr>
          <w:trHeight w:val="240"/>
        </w:trPr>
        <w:tc>
          <w:tcPr>
            <w:tcW w:w="201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48" w:h="9274" w:wrap="notBeside" w:vAnchor="text" w:hAnchor="text" w:x="246" w:y="1"/>
              <w:shd w:val="clear" w:color="auto" w:fill="auto"/>
              <w:spacing w:line="240" w:lineRule="auto"/>
              <w:ind w:left="1000" w:firstLine="0"/>
            </w:pPr>
            <w:r>
              <w:rPr>
                <w:rStyle w:val="340"/>
              </w:rPr>
              <w:lastRenderedPageBreak/>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420"/>
              <w:framePr w:w="14448" w:h="9274" w:wrap="notBeside" w:vAnchor="text" w:hAnchor="text" w:x="246" w:y="1"/>
              <w:shd w:val="clear" w:color="auto" w:fill="auto"/>
              <w:spacing w:line="240" w:lineRule="auto"/>
              <w:ind w:left="580"/>
            </w:pPr>
            <w:r>
              <w:rPr>
                <w:noProof w:val="0"/>
              </w:rPr>
              <w:t>2</w:t>
            </w:r>
          </w:p>
        </w:tc>
        <w:tc>
          <w:tcPr>
            <w:tcW w:w="63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48" w:h="9274" w:wrap="notBeside" w:vAnchor="text" w:hAnchor="text" w:x="246" w:y="1"/>
              <w:shd w:val="clear" w:color="auto" w:fill="auto"/>
              <w:spacing w:line="240" w:lineRule="auto"/>
              <w:ind w:left="3120" w:firstLine="0"/>
            </w:pPr>
            <w:r>
              <w:rPr>
                <w:rStyle w:val="340"/>
              </w:rPr>
              <w:t>3</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11"/>
              <w:framePr w:w="14448" w:h="9274" w:wrap="notBeside" w:vAnchor="text" w:hAnchor="text" w:x="246" w:y="1"/>
              <w:shd w:val="clear" w:color="auto" w:fill="auto"/>
              <w:spacing w:line="240" w:lineRule="auto"/>
              <w:ind w:left="1760"/>
            </w:pPr>
            <w:r>
              <w:rPr>
                <w:rStyle w:val="310"/>
                <w:noProof w:val="0"/>
              </w:rPr>
              <w:t>4</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11"/>
              <w:framePr w:w="14448" w:h="9274" w:wrap="notBeside" w:vAnchor="text" w:hAnchor="text" w:x="246" w:y="1"/>
              <w:shd w:val="clear" w:color="auto" w:fill="auto"/>
              <w:spacing w:line="240" w:lineRule="auto"/>
              <w:ind w:left="600"/>
            </w:pPr>
            <w:r>
              <w:rPr>
                <w:rStyle w:val="310"/>
                <w:noProof w:val="0"/>
              </w:rPr>
              <w:t>5</w:t>
            </w:r>
          </w:p>
        </w:tc>
      </w:tr>
      <w:tr w:rsidR="00DC2BB0" w:rsidTr="00F25B94">
        <w:trPr>
          <w:trHeight w:val="379"/>
        </w:trPr>
        <w:tc>
          <w:tcPr>
            <w:tcW w:w="14448"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48" w:h="9274" w:wrap="notBeside" w:vAnchor="text" w:hAnchor="text" w:x="246" w:y="1"/>
              <w:shd w:val="clear" w:color="auto" w:fill="auto"/>
              <w:spacing w:line="240" w:lineRule="auto"/>
              <w:ind w:left="5860" w:firstLine="0"/>
            </w:pPr>
            <w:r>
              <w:rPr>
                <w:rStyle w:val="340"/>
              </w:rPr>
              <w:t xml:space="preserve">СЕНТЯБРЬ </w:t>
            </w:r>
            <w:r>
              <w:rPr>
                <w:rStyle w:val="340"/>
                <w:lang w:val="en-US" w:eastAsia="en-US"/>
              </w:rPr>
              <w:t xml:space="preserve">(III, </w:t>
            </w:r>
            <w:r>
              <w:rPr>
                <w:rStyle w:val="340"/>
              </w:rPr>
              <w:t>IV недели)</w:t>
            </w:r>
          </w:p>
        </w:tc>
      </w:tr>
      <w:tr w:rsidR="00DC2BB0" w:rsidTr="00F25B94">
        <w:trPr>
          <w:trHeight w:val="307"/>
        </w:trPr>
        <w:tc>
          <w:tcPr>
            <w:tcW w:w="201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Упражнять в ходьбе</w:t>
            </w:r>
          </w:p>
        </w:tc>
        <w:tc>
          <w:tcPr>
            <w:tcW w:w="1229"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Ходьба</w:t>
            </w:r>
          </w:p>
        </w:tc>
        <w:tc>
          <w:tcPr>
            <w:tcW w:w="632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48" w:h="9274" w:wrap="notBeside" w:vAnchor="text" w:hAnchor="text" w:x="246" w:y="1"/>
              <w:shd w:val="clear" w:color="auto" w:fill="auto"/>
              <w:spacing w:line="240" w:lineRule="auto"/>
              <w:ind w:left="60" w:firstLine="0"/>
            </w:pPr>
            <w:r>
              <w:rPr>
                <w:rStyle w:val="340"/>
              </w:rPr>
              <w:t>ОРУ с султанчиками:</w:t>
            </w:r>
          </w:p>
        </w:tc>
        <w:tc>
          <w:tcPr>
            <w:tcW w:w="3595"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4"/>
              </w:rPr>
              <w:t>Равновесие:</w:t>
            </w:r>
            <w:r>
              <w:rPr>
                <w:rStyle w:val="1712"/>
              </w:rPr>
              <w:t xml:space="preserve"> ходьба и бег между</w:t>
            </w:r>
          </w:p>
        </w:tc>
        <w:tc>
          <w:tcPr>
            <w:tcW w:w="128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«Мой весе</w:t>
            </w:r>
            <w:r>
              <w:rPr>
                <w:rStyle w:val="1712"/>
              </w:rPr>
              <w:softHyphen/>
            </w:r>
          </w:p>
        </w:tc>
      </w:tr>
      <w:tr w:rsidR="00DC2BB0" w:rsidTr="00F25B94">
        <w:trPr>
          <w:trHeight w:val="293"/>
        </w:trPr>
        <w:tc>
          <w:tcPr>
            <w:tcW w:w="201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и беге колонной по</w:t>
            </w:r>
          </w:p>
        </w:tc>
        <w:tc>
          <w:tcPr>
            <w:tcW w:w="122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и бег ко</w:t>
            </w:r>
            <w:r>
              <w:rPr>
                <w:rStyle w:val="1712"/>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1. И. п.: ноги на ширине плеч, султанчики в обеих руках опущены</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61"/>
              <w:framePr w:w="14448" w:h="9274" w:wrap="notBeside" w:vAnchor="text" w:hAnchor="text" w:x="246" w:y="1"/>
              <w:shd w:val="clear" w:color="auto" w:fill="auto"/>
              <w:spacing w:line="240" w:lineRule="auto"/>
              <w:ind w:left="80" w:firstLine="0"/>
              <w:jc w:val="left"/>
            </w:pPr>
            <w:r>
              <w:rPr>
                <w:rStyle w:val="60"/>
                <w:i/>
                <w:iCs/>
              </w:rPr>
              <w:t>двумя линиями</w:t>
            </w:r>
            <w:r>
              <w:rPr>
                <w:rStyle w:val="62"/>
                <w:i/>
                <w:iCs/>
              </w:rPr>
              <w:t xml:space="preserve"> (расстояние 20 см).</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лый звон</w:t>
            </w:r>
            <w:r>
              <w:rPr>
                <w:rStyle w:val="1712"/>
              </w:rPr>
              <w:softHyphen/>
            </w:r>
          </w:p>
        </w:tc>
      </w:tr>
      <w:tr w:rsidR="00DC2BB0" w:rsidTr="00F25B94">
        <w:trPr>
          <w:trHeight w:val="278"/>
        </w:trPr>
        <w:tc>
          <w:tcPr>
            <w:tcW w:w="201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одному, всей груп</w:t>
            </w:r>
            <w:r>
              <w:rPr>
                <w:rStyle w:val="1712"/>
              </w:rPr>
              <w:softHyphen/>
            </w:r>
          </w:p>
        </w:tc>
        <w:tc>
          <w:tcPr>
            <w:tcW w:w="122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лонной по</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вниз. Руки поднять к груди (согнутые в локтях) и вернуться в и. п.</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4"/>
              </w:rPr>
              <w:t>Прыжки</w:t>
            </w:r>
            <w:r>
              <w:rPr>
                <w:rStyle w:val="1712"/>
              </w:rPr>
              <w:t xml:space="preserve"> на двух ногах на месте</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кий мяч»</w:t>
            </w:r>
          </w:p>
        </w:tc>
      </w:tr>
      <w:tr w:rsidR="00DC2BB0" w:rsidTr="00F25B94">
        <w:trPr>
          <w:trHeight w:val="288"/>
        </w:trPr>
        <w:tc>
          <w:tcPr>
            <w:tcW w:w="201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пой, парами за инст</w:t>
            </w:r>
            <w:r>
              <w:rPr>
                <w:rStyle w:val="1712"/>
              </w:rPr>
              <w:softHyphen/>
            </w:r>
          </w:p>
        </w:tc>
        <w:tc>
          <w:tcPr>
            <w:tcW w:w="122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одному</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2. И. п.: ноги на ширине плеч, султанчики в обеих руках, опуще</w:t>
            </w:r>
            <w:r>
              <w:rPr>
                <w:rStyle w:val="1712"/>
              </w:rPr>
              <w:softHyphen/>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(подпрыгивание)</w:t>
            </w:r>
            <w:r>
              <w:rPr>
                <w:rStyle w:val="1711"/>
              </w:rPr>
              <w:t xml:space="preserve"> (2-3 раза).</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[4, с. 70]</w:t>
            </w:r>
          </w:p>
        </w:tc>
      </w:tr>
      <w:tr w:rsidR="00DC2BB0" w:rsidTr="00F25B94">
        <w:trPr>
          <w:trHeight w:val="293"/>
        </w:trPr>
        <w:tc>
          <w:tcPr>
            <w:tcW w:w="201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руктором, в прыжках</w:t>
            </w:r>
          </w:p>
        </w:tc>
        <w:tc>
          <w:tcPr>
            <w:tcW w:w="122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всей груп</w:t>
            </w:r>
            <w:r>
              <w:rPr>
                <w:rStyle w:val="1712"/>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ны вниз. Поднимать поочередно руки вверх (вначале правую, по</w:t>
            </w:r>
            <w:r>
              <w:rPr>
                <w:rStyle w:val="1712"/>
              </w:rPr>
              <w:softHyphen/>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4"/>
              </w:rPr>
              <w:t>Метание:</w:t>
            </w:r>
            <w:r>
              <w:rPr>
                <w:rStyle w:val="1712"/>
              </w:rPr>
              <w:t xml:space="preserve"> прокатывание мяча двумя</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r>
      <w:tr w:rsidR="00DC2BB0" w:rsidTr="00F25B94">
        <w:trPr>
          <w:trHeight w:val="288"/>
        </w:trPr>
        <w:tc>
          <w:tcPr>
            <w:tcW w:w="201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на двух ногах на ме</w:t>
            </w:r>
            <w:r>
              <w:rPr>
                <w:rStyle w:val="1712"/>
              </w:rPr>
              <w:softHyphen/>
            </w:r>
          </w:p>
        </w:tc>
        <w:tc>
          <w:tcPr>
            <w:tcW w:w="122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пой, пара</w:t>
            </w:r>
            <w:r>
              <w:rPr>
                <w:rStyle w:val="1712"/>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том левую).</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руками от черты в прямом направ</w:t>
            </w:r>
            <w:r>
              <w:rPr>
                <w:rStyle w:val="1712"/>
              </w:rPr>
              <w:softHyphen/>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r>
      <w:tr w:rsidR="00DC2BB0" w:rsidTr="00F25B94">
        <w:trPr>
          <w:trHeight w:val="274"/>
        </w:trPr>
        <w:tc>
          <w:tcPr>
            <w:tcW w:w="201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сте в чередовании</w:t>
            </w:r>
          </w:p>
        </w:tc>
        <w:tc>
          <w:tcPr>
            <w:tcW w:w="122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ми за инст</w:t>
            </w:r>
            <w:r>
              <w:rPr>
                <w:rStyle w:val="1712"/>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3. И. п.: ноги на ширине плеч, султанчики в обеих руках опуще</w:t>
            </w:r>
            <w:r>
              <w:rPr>
                <w:rStyle w:val="1712"/>
              </w:rPr>
              <w:softHyphen/>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лении; скатывание мяча по наклон</w:t>
            </w:r>
            <w:r>
              <w:rPr>
                <w:rStyle w:val="1712"/>
              </w:rPr>
              <w:softHyphen/>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r>
      <w:tr w:rsidR="00DC2BB0" w:rsidTr="00F25B94">
        <w:trPr>
          <w:trHeight w:val="278"/>
        </w:trPr>
        <w:tc>
          <w:tcPr>
            <w:tcW w:w="201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с ходьбой, в подле-</w:t>
            </w:r>
          </w:p>
        </w:tc>
        <w:tc>
          <w:tcPr>
            <w:tcW w:w="122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руктором</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ны вдоль туловища. Руки вытянуть вперед и ударить султанчик</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ной доске.</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r>
      <w:tr w:rsidR="00DC2BB0" w:rsidTr="00F25B94">
        <w:trPr>
          <w:trHeight w:val="288"/>
        </w:trPr>
        <w:tc>
          <w:tcPr>
            <w:tcW w:w="201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зании под шнур на</w:t>
            </w:r>
          </w:p>
        </w:tc>
        <w:tc>
          <w:tcPr>
            <w:tcW w:w="1229"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об султанчик. Вернуться в и. п.</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4"/>
              </w:rPr>
              <w:t>Лазание:</w:t>
            </w:r>
            <w:r>
              <w:rPr>
                <w:rStyle w:val="1712"/>
              </w:rPr>
              <w:t xml:space="preserve"> подлезание под шнур</w:t>
            </w:r>
            <w:r>
              <w:rPr>
                <w:rStyle w:val="1711"/>
              </w:rPr>
              <w:t xml:space="preserve"> (вы</w:t>
            </w:r>
            <w:r>
              <w:rPr>
                <w:rStyle w:val="1711"/>
              </w:rPr>
              <w:softHyphen/>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r>
      <w:tr w:rsidR="00DC2BB0" w:rsidTr="00F25B94">
        <w:trPr>
          <w:trHeight w:val="293"/>
        </w:trPr>
        <w:tc>
          <w:tcPr>
            <w:tcW w:w="201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четвереньках; учить</w:t>
            </w:r>
          </w:p>
        </w:tc>
        <w:tc>
          <w:tcPr>
            <w:tcW w:w="1229"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4. И. п.: о. с. - султанчики в стороны. Присесть, султанчики спря</w:t>
            </w:r>
            <w:r>
              <w:rPr>
                <w:rStyle w:val="1712"/>
              </w:rPr>
              <w:softHyphen/>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61"/>
              <w:framePr w:w="14448" w:h="9274" w:wrap="notBeside" w:vAnchor="text" w:hAnchor="text" w:x="246" w:y="1"/>
              <w:shd w:val="clear" w:color="auto" w:fill="auto"/>
              <w:spacing w:line="240" w:lineRule="auto"/>
              <w:ind w:left="80" w:firstLine="0"/>
              <w:jc w:val="left"/>
            </w:pPr>
            <w:r>
              <w:rPr>
                <w:rStyle w:val="62"/>
                <w:i/>
                <w:iCs/>
              </w:rPr>
              <w:t>сота шнура от пола 50 см)</w:t>
            </w:r>
            <w:r>
              <w:rPr>
                <w:rStyle w:val="60"/>
                <w:i/>
                <w:iCs/>
              </w:rPr>
              <w:t xml:space="preserve"> на четве</w:t>
            </w:r>
            <w:r>
              <w:rPr>
                <w:rStyle w:val="60"/>
                <w:i/>
                <w:iCs/>
              </w:rPr>
              <w:softHyphen/>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r>
      <w:tr w:rsidR="00DC2BB0" w:rsidTr="00F25B94">
        <w:trPr>
          <w:trHeight w:val="269"/>
        </w:trPr>
        <w:tc>
          <w:tcPr>
            <w:tcW w:w="201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сохранять равнове</w:t>
            </w:r>
            <w:r>
              <w:rPr>
                <w:rStyle w:val="1712"/>
              </w:rPr>
              <w:softHyphen/>
            </w:r>
          </w:p>
        </w:tc>
        <w:tc>
          <w:tcPr>
            <w:tcW w:w="1229"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тать за спину и вернуться в и. п.</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реньках с опорой на ладони и коле</w:t>
            </w:r>
            <w:r>
              <w:rPr>
                <w:rStyle w:val="1712"/>
              </w:rPr>
              <w:softHyphen/>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r>
      <w:tr w:rsidR="00DC2BB0" w:rsidTr="00F25B94">
        <w:trPr>
          <w:trHeight w:val="288"/>
        </w:trPr>
        <w:tc>
          <w:tcPr>
            <w:tcW w:w="201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сие в ходьбе и беге</w:t>
            </w:r>
          </w:p>
        </w:tc>
        <w:tc>
          <w:tcPr>
            <w:tcW w:w="1229"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5. И. п.: о. с. - руки с султанчиками согнуты в локтях перед гру</w:t>
            </w:r>
            <w:r>
              <w:rPr>
                <w:rStyle w:val="1712"/>
              </w:rPr>
              <w:softHyphen/>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61"/>
              <w:framePr w:w="14448" w:h="9274" w:wrap="notBeside" w:vAnchor="text" w:hAnchor="text" w:x="246" w:y="1"/>
              <w:shd w:val="clear" w:color="auto" w:fill="auto"/>
              <w:spacing w:line="240" w:lineRule="auto"/>
              <w:ind w:left="80" w:firstLine="0"/>
              <w:jc w:val="left"/>
            </w:pPr>
            <w:r>
              <w:rPr>
                <w:rStyle w:val="60"/>
                <w:i/>
                <w:iCs/>
              </w:rPr>
              <w:t>ни</w:t>
            </w:r>
            <w:r>
              <w:rPr>
                <w:rStyle w:val="62"/>
                <w:i/>
                <w:iCs/>
              </w:rPr>
              <w:t xml:space="preserve"> (3-4 раза).</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r>
      <w:tr w:rsidR="00DC2BB0" w:rsidTr="00F25B94">
        <w:trPr>
          <w:trHeight w:val="288"/>
        </w:trPr>
        <w:tc>
          <w:tcPr>
            <w:tcW w:w="201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по ограниченной</w:t>
            </w:r>
          </w:p>
        </w:tc>
        <w:tc>
          <w:tcPr>
            <w:tcW w:w="1229"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дью. Круговое вращение руками («завели моторчик»).</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4"/>
              </w:rPr>
              <w:t>Подвижная игра</w:t>
            </w:r>
            <w:r>
              <w:rPr>
                <w:rStyle w:val="1712"/>
              </w:rPr>
              <w:t xml:space="preserve"> или ходьба в ко</w:t>
            </w:r>
            <w:r>
              <w:rPr>
                <w:rStyle w:val="1712"/>
              </w:rPr>
              <w:softHyphen/>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r>
      <w:tr w:rsidR="00DC2BB0" w:rsidTr="00F25B94">
        <w:trPr>
          <w:trHeight w:val="288"/>
        </w:trPr>
        <w:tc>
          <w:tcPr>
            <w:tcW w:w="201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площади; знакомить</w:t>
            </w:r>
          </w:p>
        </w:tc>
        <w:tc>
          <w:tcPr>
            <w:tcW w:w="1229"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6. И. п.: сидя, ноги врозь, султанчики около груди. Наклониться</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лонне по одному</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r>
      <w:tr w:rsidR="00DC2BB0" w:rsidTr="00F25B94">
        <w:trPr>
          <w:trHeight w:val="278"/>
        </w:trPr>
        <w:tc>
          <w:tcPr>
            <w:tcW w:w="201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с действиями с мя</w:t>
            </w:r>
            <w:r>
              <w:rPr>
                <w:rStyle w:val="1712"/>
              </w:rPr>
              <w:softHyphen/>
            </w:r>
          </w:p>
        </w:tc>
        <w:tc>
          <w:tcPr>
            <w:tcW w:w="1229"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вперед, постучать султанчиками о пол и вернуться в и. п.</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r>
      <w:tr w:rsidR="00DC2BB0" w:rsidTr="00F25B94">
        <w:trPr>
          <w:trHeight w:val="283"/>
        </w:trPr>
        <w:tc>
          <w:tcPr>
            <w:tcW w:w="201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чом (как держать мяч</w:t>
            </w:r>
          </w:p>
        </w:tc>
        <w:tc>
          <w:tcPr>
            <w:tcW w:w="1229"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7. И. п.: лежа на спине, руки с султанчиками за головой, ноги вы</w:t>
            </w:r>
            <w:r>
              <w:rPr>
                <w:rStyle w:val="1712"/>
              </w:rPr>
              <w:softHyphen/>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r>
      <w:tr w:rsidR="00DC2BB0" w:rsidTr="00F25B94">
        <w:trPr>
          <w:trHeight w:val="288"/>
        </w:trPr>
        <w:tc>
          <w:tcPr>
            <w:tcW w:w="201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двумя руками, пере</w:t>
            </w:r>
            <w:r>
              <w:rPr>
                <w:rStyle w:val="1712"/>
              </w:rPr>
              <w:softHyphen/>
            </w:r>
          </w:p>
        </w:tc>
        <w:tc>
          <w:tcPr>
            <w:tcW w:w="1229"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прямлены. Руки привести к животу, ноги согнуть в коленях. Вер</w:t>
            </w:r>
            <w:r>
              <w:rPr>
                <w:rStyle w:val="1712"/>
              </w:rPr>
              <w:softHyphen/>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r>
      <w:tr w:rsidR="00DC2BB0" w:rsidTr="00F25B94">
        <w:trPr>
          <w:trHeight w:val="278"/>
        </w:trPr>
        <w:tc>
          <w:tcPr>
            <w:tcW w:w="201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носить его на другую</w:t>
            </w:r>
          </w:p>
        </w:tc>
        <w:tc>
          <w:tcPr>
            <w:tcW w:w="1229"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нуться в и. п.</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r>
      <w:tr w:rsidR="00DC2BB0" w:rsidTr="00F25B94">
        <w:trPr>
          <w:trHeight w:val="293"/>
        </w:trPr>
        <w:tc>
          <w:tcPr>
            <w:tcW w:w="201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сторону зала, прока</w:t>
            </w:r>
            <w:r>
              <w:rPr>
                <w:rStyle w:val="1712"/>
              </w:rPr>
              <w:softHyphen/>
            </w:r>
          </w:p>
        </w:tc>
        <w:tc>
          <w:tcPr>
            <w:tcW w:w="1229"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8. И. п.: о. с. - руки с султанчиками внизу. Прыгать на двух ногах</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r>
      <w:tr w:rsidR="00DC2BB0" w:rsidTr="00F25B94">
        <w:trPr>
          <w:trHeight w:val="278"/>
        </w:trPr>
        <w:tc>
          <w:tcPr>
            <w:tcW w:w="201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тывать вперёд, дого</w:t>
            </w:r>
            <w:r>
              <w:rPr>
                <w:rStyle w:val="1712"/>
              </w:rPr>
              <w:softHyphen/>
            </w:r>
          </w:p>
        </w:tc>
        <w:tc>
          <w:tcPr>
            <w:tcW w:w="1229"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с потряхиванием султанчиков</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r>
      <w:tr w:rsidR="00DC2BB0" w:rsidTr="00F25B94">
        <w:trPr>
          <w:trHeight w:val="269"/>
        </w:trPr>
        <w:tc>
          <w:tcPr>
            <w:tcW w:w="201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нять и поднимать</w:t>
            </w:r>
          </w:p>
        </w:tc>
        <w:tc>
          <w:tcPr>
            <w:tcW w:w="1229"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6322"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3595"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r>
      <w:tr w:rsidR="00DC2BB0" w:rsidTr="00F25B94">
        <w:trPr>
          <w:trHeight w:val="274"/>
        </w:trPr>
        <w:tc>
          <w:tcPr>
            <w:tcW w:w="201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вверх, скатывать по</w:t>
            </w:r>
          </w:p>
        </w:tc>
        <w:tc>
          <w:tcPr>
            <w:tcW w:w="1229"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6322"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3595"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r>
      <w:tr w:rsidR="00DC2BB0" w:rsidTr="00F25B94">
        <w:trPr>
          <w:trHeight w:val="283"/>
        </w:trPr>
        <w:tc>
          <w:tcPr>
            <w:tcW w:w="2016"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наклонной доске)</w:t>
            </w:r>
          </w:p>
        </w:tc>
        <w:tc>
          <w:tcPr>
            <w:tcW w:w="1229"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6322"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3595"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1286"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r>
      <w:tr w:rsidR="00DC2BB0" w:rsidTr="00F25B94">
        <w:trPr>
          <w:trHeight w:val="379"/>
        </w:trPr>
        <w:tc>
          <w:tcPr>
            <w:tcW w:w="14448" w:type="dxa"/>
            <w:gridSpan w:val="5"/>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48" w:h="9274" w:wrap="notBeside" w:vAnchor="text" w:hAnchor="text" w:x="246" w:y="1"/>
              <w:shd w:val="clear" w:color="auto" w:fill="auto"/>
              <w:spacing w:line="240" w:lineRule="auto"/>
              <w:ind w:left="6060" w:firstLine="0"/>
            </w:pPr>
            <w:r>
              <w:rPr>
                <w:rStyle w:val="340"/>
              </w:rPr>
              <w:t xml:space="preserve">ОКТЯБРЬ </w:t>
            </w:r>
            <w:r>
              <w:rPr>
                <w:rStyle w:val="340"/>
                <w:lang w:val="en-US" w:eastAsia="en-US"/>
              </w:rPr>
              <w:t xml:space="preserve">(I, </w:t>
            </w:r>
            <w:r>
              <w:rPr>
                <w:rStyle w:val="340"/>
              </w:rPr>
              <w:t>II недели)</w:t>
            </w:r>
          </w:p>
        </w:tc>
      </w:tr>
      <w:tr w:rsidR="00DC2BB0" w:rsidTr="00F25B94">
        <w:trPr>
          <w:trHeight w:val="307"/>
        </w:trPr>
        <w:tc>
          <w:tcPr>
            <w:tcW w:w="201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Закреплять умение</w:t>
            </w:r>
          </w:p>
        </w:tc>
        <w:tc>
          <w:tcPr>
            <w:tcW w:w="1229"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Ходьба</w:t>
            </w:r>
          </w:p>
        </w:tc>
        <w:tc>
          <w:tcPr>
            <w:tcW w:w="632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48" w:h="9274" w:wrap="notBeside" w:vAnchor="text" w:hAnchor="text" w:x="246" w:y="1"/>
              <w:shd w:val="clear" w:color="auto" w:fill="auto"/>
              <w:spacing w:line="240" w:lineRule="auto"/>
              <w:ind w:left="60" w:firstLine="0"/>
            </w:pPr>
            <w:r>
              <w:rPr>
                <w:rStyle w:val="340"/>
              </w:rPr>
              <w:t>ОРУ с кубиками:</w:t>
            </w:r>
          </w:p>
        </w:tc>
        <w:tc>
          <w:tcPr>
            <w:tcW w:w="3595"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431"/>
              <w:framePr w:w="14448" w:h="9274" w:wrap="notBeside" w:vAnchor="text" w:hAnchor="text" w:x="246" w:y="1"/>
              <w:shd w:val="clear" w:color="auto" w:fill="auto"/>
              <w:spacing w:line="240" w:lineRule="auto"/>
              <w:ind w:left="80"/>
            </w:pPr>
            <w:r>
              <w:rPr>
                <w:rStyle w:val="4310"/>
              </w:rPr>
              <w:t>Равновесие:</w:t>
            </w:r>
            <w:r>
              <w:rPr>
                <w:rStyle w:val="430"/>
              </w:rPr>
              <w:t xml:space="preserve"> ходьба</w:t>
            </w:r>
            <w:r>
              <w:rPr>
                <w:rStyle w:val="4310"/>
              </w:rPr>
              <w:t xml:space="preserve"> и</w:t>
            </w:r>
            <w:r>
              <w:rPr>
                <w:rStyle w:val="430"/>
              </w:rPr>
              <w:t xml:space="preserve"> бег между</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341"/>
              <w:framePr w:w="14448" w:h="9274" w:wrap="notBeside" w:vAnchor="text" w:hAnchor="text" w:x="246" w:y="1"/>
              <w:shd w:val="clear" w:color="auto" w:fill="auto"/>
              <w:spacing w:line="240" w:lineRule="auto"/>
              <w:ind w:left="80" w:firstLine="0"/>
            </w:pPr>
            <w:r>
              <w:rPr>
                <w:rStyle w:val="340"/>
              </w:rPr>
              <w:t>«найди</w:t>
            </w:r>
          </w:p>
        </w:tc>
      </w:tr>
      <w:tr w:rsidR="00DC2BB0" w:rsidTr="00F25B94">
        <w:trPr>
          <w:trHeight w:val="293"/>
        </w:trPr>
        <w:tc>
          <w:tcPr>
            <w:tcW w:w="201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ходить и бегать по</w:t>
            </w:r>
          </w:p>
        </w:tc>
        <w:tc>
          <w:tcPr>
            <w:tcW w:w="122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и бег по</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1. И. п.: ноги на ширине плеч, кубики в обеих руках опущены</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440"/>
              <w:framePr w:w="14448" w:h="9274" w:wrap="notBeside" w:vAnchor="text" w:hAnchor="text" w:x="246" w:y="1"/>
              <w:shd w:val="clear" w:color="auto" w:fill="auto"/>
              <w:spacing w:line="240" w:lineRule="auto"/>
              <w:ind w:left="80"/>
            </w:pPr>
            <w:r>
              <w:rPr>
                <w:rStyle w:val="4410"/>
              </w:rPr>
              <w:t>двумя линиями</w:t>
            </w:r>
            <w:r>
              <w:t xml:space="preserve"> (расстояние</w:t>
            </w:r>
            <w:r>
              <w:rPr>
                <w:rStyle w:val="4410pt"/>
              </w:rPr>
              <w:t xml:space="preserve"> 20</w:t>
            </w:r>
            <w:r>
              <w:t xml:space="preserve"> см).</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20"/>
              <w:framePr w:w="14448" w:h="9274" w:wrap="notBeside" w:vAnchor="text" w:hAnchor="text" w:x="246" w:y="1"/>
              <w:shd w:val="clear" w:color="auto" w:fill="auto"/>
              <w:spacing w:after="0" w:line="240" w:lineRule="auto"/>
              <w:ind w:left="80"/>
              <w:jc w:val="left"/>
            </w:pPr>
            <w:r>
              <w:rPr>
                <w:rStyle w:val="210pt9"/>
              </w:rPr>
              <w:t>цыпленка»</w:t>
            </w:r>
          </w:p>
        </w:tc>
      </w:tr>
      <w:tr w:rsidR="00DC2BB0" w:rsidTr="00F25B94">
        <w:trPr>
          <w:trHeight w:val="288"/>
        </w:trPr>
        <w:tc>
          <w:tcPr>
            <w:tcW w:w="201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кругу вокруг куби</w:t>
            </w:r>
            <w:r>
              <w:rPr>
                <w:rStyle w:val="1712"/>
              </w:rPr>
              <w:softHyphen/>
            </w:r>
          </w:p>
        </w:tc>
        <w:tc>
          <w:tcPr>
            <w:tcW w:w="122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кругу друг</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вниз. Руки поднять через стороны вверх и вернуться в и. п.</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4"/>
              </w:rPr>
              <w:t>Прыжки:</w:t>
            </w:r>
            <w:r>
              <w:rPr>
                <w:rStyle w:val="1712"/>
              </w:rPr>
              <w:t xml:space="preserve"> перепрыгивание через</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230"/>
              <w:framePr w:w="14448" w:h="9274" w:wrap="notBeside" w:vAnchor="text" w:hAnchor="text" w:x="246" w:y="1"/>
              <w:shd w:val="clear" w:color="auto" w:fill="auto"/>
              <w:spacing w:line="240" w:lineRule="auto"/>
              <w:ind w:left="80"/>
            </w:pPr>
            <w:r>
              <w:rPr>
                <w:rStyle w:val="230pt"/>
              </w:rPr>
              <w:t>[б, с. 10]</w:t>
            </w:r>
          </w:p>
        </w:tc>
      </w:tr>
      <w:tr w:rsidR="00DC2BB0" w:rsidTr="00F25B94">
        <w:trPr>
          <w:trHeight w:val="283"/>
        </w:trPr>
        <w:tc>
          <w:tcPr>
            <w:tcW w:w="201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ков с остановкой</w:t>
            </w:r>
          </w:p>
        </w:tc>
        <w:tc>
          <w:tcPr>
            <w:tcW w:w="122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за другом</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2. И. п.: ноги на ширине плеч, кубики в обеих руках опущены</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80"/>
            </w:pPr>
            <w:r>
              <w:rPr>
                <w:rStyle w:val="1712"/>
              </w:rPr>
              <w:t>шнур, положенный на пол.</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r>
      <w:tr w:rsidR="00DC2BB0" w:rsidTr="00F25B94">
        <w:trPr>
          <w:trHeight w:val="566"/>
        </w:trPr>
        <w:tc>
          <w:tcPr>
            <w:tcW w:w="2016" w:type="dxa"/>
            <w:tcBorders>
              <w:top w:val="nil"/>
              <w:left w:val="single" w:sz="4" w:space="0" w:color="auto"/>
              <w:bottom w:val="single" w:sz="4" w:space="0" w:color="auto"/>
              <w:right w:val="single" w:sz="4" w:space="0" w:color="auto"/>
            </w:tcBorders>
            <w:shd w:val="clear" w:color="auto" w:fill="FFFFFF"/>
          </w:tcPr>
          <w:p w:rsidR="00DC2BB0" w:rsidRDefault="00DC2BB0" w:rsidP="00F43B5F">
            <w:pPr>
              <w:pStyle w:val="171"/>
              <w:framePr w:w="14448" w:h="9274" w:wrap="notBeside" w:vAnchor="text" w:hAnchor="text" w:x="246" w:y="1"/>
              <w:shd w:val="clear" w:color="auto" w:fill="auto"/>
              <w:spacing w:line="240" w:lineRule="auto"/>
              <w:ind w:left="80"/>
            </w:pPr>
            <w:r>
              <w:rPr>
                <w:rStyle w:val="1712"/>
              </w:rPr>
              <w:t>по сигнау; повто-</w:t>
            </w:r>
          </w:p>
        </w:tc>
        <w:tc>
          <w:tcPr>
            <w:tcW w:w="1229"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r>
              <w:rPr>
                <w:rStyle w:val="1712"/>
              </w:rPr>
              <w:t>вокруг;</w:t>
            </w:r>
          </w:p>
        </w:tc>
        <w:tc>
          <w:tcPr>
            <w:tcW w:w="6322"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0" w:lineRule="auto"/>
              <w:ind w:left="60"/>
            </w:pPr>
          </w:p>
        </w:tc>
        <w:tc>
          <w:tcPr>
            <w:tcW w:w="3595"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88" w:lineRule="exact"/>
              <w:ind w:left="80"/>
            </w:pPr>
          </w:p>
        </w:tc>
        <w:tc>
          <w:tcPr>
            <w:tcW w:w="1286"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r>
    </w:tbl>
    <w:p w:rsidR="00084094" w:rsidRDefault="00084094" w:rsidP="00084094">
      <w:pPr>
        <w:pStyle w:val="120"/>
        <w:framePr w:w="190" w:h="86" w:wrap="notBeside" w:vAnchor="text" w:hAnchor="text" w:x="-42" w:y="4465"/>
        <w:shd w:val="clear" w:color="auto" w:fill="auto"/>
        <w:spacing w:line="190" w:lineRule="exact"/>
        <w:textDirection w:val="tbRl"/>
      </w:pPr>
    </w:p>
    <w:p w:rsidR="00DC2BB0" w:rsidRDefault="00DC2BB0" w:rsidP="00084094">
      <w:pPr>
        <w:pStyle w:val="120"/>
        <w:framePr w:w="190" w:h="86" w:wrap="notBeside" w:vAnchor="text" w:hAnchor="text" w:x="-42" w:y="4465"/>
        <w:shd w:val="clear" w:color="auto" w:fill="auto"/>
        <w:spacing w:line="190" w:lineRule="exact"/>
        <w:textDirection w:val="tbRl"/>
        <w:rPr>
          <w:sz w:val="2"/>
          <w:szCs w:val="2"/>
        </w:rPr>
      </w:pPr>
      <w:r>
        <w:rPr>
          <w:noProof w:val="0"/>
        </w:rPr>
        <w:t>6</w:t>
      </w:r>
    </w:p>
    <w:tbl>
      <w:tblPr>
        <w:tblW w:w="0" w:type="auto"/>
        <w:tblInd w:w="5" w:type="dxa"/>
        <w:tblLayout w:type="fixed"/>
        <w:tblCellMar>
          <w:left w:w="0" w:type="dxa"/>
          <w:right w:w="0" w:type="dxa"/>
        </w:tblCellMar>
        <w:tblLook w:val="0000"/>
      </w:tblPr>
      <w:tblGrid>
        <w:gridCol w:w="2016"/>
        <w:gridCol w:w="1234"/>
        <w:gridCol w:w="6322"/>
        <w:gridCol w:w="3605"/>
        <w:gridCol w:w="1277"/>
      </w:tblGrid>
      <w:tr w:rsidR="00DC2BB0" w:rsidTr="00F25B94">
        <w:trPr>
          <w:trHeight w:val="216"/>
        </w:trPr>
        <w:tc>
          <w:tcPr>
            <w:tcW w:w="201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53" w:h="8986" w:wrap="notBeside" w:vAnchor="text" w:hAnchor="text" w:x="236" w:y="1"/>
              <w:shd w:val="clear" w:color="auto" w:fill="auto"/>
              <w:spacing w:line="240" w:lineRule="auto"/>
              <w:ind w:left="1000" w:firstLine="0"/>
            </w:pPr>
            <w:r>
              <w:rPr>
                <w:rStyle w:val="349"/>
              </w:rPr>
              <w:t>1</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450"/>
              <w:framePr w:w="14453" w:h="8986" w:wrap="notBeside" w:vAnchor="text" w:hAnchor="text" w:x="236" w:y="1"/>
              <w:shd w:val="clear" w:color="auto" w:fill="auto"/>
              <w:spacing w:line="240" w:lineRule="auto"/>
              <w:ind w:left="580"/>
            </w:pPr>
            <w:r>
              <w:rPr>
                <w:noProof w:val="0"/>
              </w:rPr>
              <w:t>2</w:t>
            </w:r>
          </w:p>
        </w:tc>
        <w:tc>
          <w:tcPr>
            <w:tcW w:w="63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53" w:h="8986" w:wrap="notBeside" w:vAnchor="text" w:hAnchor="text" w:x="236" w:y="1"/>
              <w:shd w:val="clear" w:color="auto" w:fill="auto"/>
              <w:spacing w:line="240" w:lineRule="auto"/>
              <w:ind w:left="3120" w:firstLine="0"/>
            </w:pPr>
            <w:r>
              <w:rPr>
                <w:rStyle w:val="349"/>
              </w:rPr>
              <w:t>3</w:t>
            </w:r>
          </w:p>
        </w:tc>
        <w:tc>
          <w:tcPr>
            <w:tcW w:w="3605"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11"/>
              <w:framePr w:w="14453" w:h="8986" w:wrap="notBeside" w:vAnchor="text" w:hAnchor="text" w:x="236" w:y="1"/>
              <w:shd w:val="clear" w:color="auto" w:fill="auto"/>
              <w:spacing w:line="240" w:lineRule="auto"/>
              <w:ind w:left="1760"/>
            </w:pPr>
            <w:r>
              <w:rPr>
                <w:rStyle w:val="310"/>
                <w:noProof w:val="0"/>
              </w:rPr>
              <w:t>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11"/>
              <w:framePr w:w="14453" w:h="8986" w:wrap="notBeside" w:vAnchor="text" w:hAnchor="text" w:x="236" w:y="1"/>
              <w:shd w:val="clear" w:color="auto" w:fill="auto"/>
              <w:spacing w:line="240" w:lineRule="auto"/>
              <w:ind w:left="600"/>
            </w:pPr>
            <w:r>
              <w:rPr>
                <w:rStyle w:val="310"/>
                <w:noProof w:val="0"/>
              </w:rPr>
              <w:t>5</w:t>
            </w:r>
          </w:p>
        </w:tc>
      </w:tr>
      <w:tr w:rsidR="00DC2BB0" w:rsidTr="00F25B94">
        <w:trPr>
          <w:trHeight w:val="3907"/>
        </w:trPr>
        <w:tc>
          <w:tcPr>
            <w:tcW w:w="201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8986" w:wrap="notBeside" w:vAnchor="text" w:hAnchor="text" w:x="236" w:y="1"/>
              <w:shd w:val="clear" w:color="auto" w:fill="auto"/>
              <w:spacing w:line="278" w:lineRule="exact"/>
              <w:ind w:left="80"/>
            </w:pPr>
            <w:r>
              <w:rPr>
                <w:rStyle w:val="17110"/>
              </w:rPr>
              <w:t>рить упражнения в ходьбе и беге ме</w:t>
            </w:r>
            <w:r>
              <w:rPr>
                <w:rStyle w:val="17110"/>
              </w:rPr>
              <w:softHyphen/>
              <w:t>жду двумя линиями; упражнять в прыж</w:t>
            </w:r>
            <w:r>
              <w:rPr>
                <w:rStyle w:val="17110"/>
              </w:rPr>
              <w:softHyphen/>
              <w:t>ках на двух ногах вокруг предметов, в подлезании под дугу, в метании; учить перепрыги</w:t>
            </w:r>
            <w:r>
              <w:rPr>
                <w:rStyle w:val="17110"/>
              </w:rPr>
              <w:softHyphen/>
              <w:t>вать через шнур, расположенный на полу</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8986" w:wrap="notBeside" w:vAnchor="text" w:hAnchor="text" w:x="236" w:y="1"/>
              <w:shd w:val="clear" w:color="auto" w:fill="auto"/>
              <w:spacing w:line="278" w:lineRule="exact"/>
              <w:jc w:val="both"/>
            </w:pPr>
            <w:r>
              <w:rPr>
                <w:rStyle w:val="17110"/>
              </w:rPr>
              <w:t>кубиков, с останов</w:t>
            </w:r>
            <w:r>
              <w:rPr>
                <w:rStyle w:val="17110"/>
              </w:rPr>
              <w:softHyphen/>
              <w:t>кой по сиг</w:t>
            </w:r>
            <w:r>
              <w:rPr>
                <w:rStyle w:val="17110"/>
              </w:rPr>
              <w:softHyphen/>
              <w:t>налу ходь</w:t>
            </w:r>
            <w:r>
              <w:rPr>
                <w:rStyle w:val="17110"/>
              </w:rPr>
              <w:softHyphen/>
              <w:t>ба на нос</w:t>
            </w:r>
            <w:r>
              <w:rPr>
                <w:rStyle w:val="17110"/>
              </w:rPr>
              <w:softHyphen/>
              <w:t>ках, пятках, с высоким поднима</w:t>
            </w:r>
            <w:r>
              <w:rPr>
                <w:rStyle w:val="17110"/>
              </w:rPr>
              <w:softHyphen/>
              <w:t>нием колен</w:t>
            </w:r>
          </w:p>
        </w:tc>
        <w:tc>
          <w:tcPr>
            <w:tcW w:w="63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8986" w:wrap="notBeside" w:vAnchor="text" w:hAnchor="text" w:x="236" w:y="1"/>
              <w:numPr>
                <w:ilvl w:val="0"/>
                <w:numId w:val="2"/>
              </w:numPr>
              <w:shd w:val="clear" w:color="auto" w:fill="auto"/>
              <w:tabs>
                <w:tab w:val="left" w:pos="276"/>
              </w:tabs>
              <w:spacing w:line="278" w:lineRule="exact"/>
              <w:ind w:left="60"/>
            </w:pPr>
            <w:r>
              <w:rPr>
                <w:rStyle w:val="17110"/>
              </w:rPr>
              <w:t>И. п.: ноги на ширине плеч, кубики в обеих руках опущены вниз. Руки поднять через стороны вверх, ударить кубик об кубик и вернуться в и. п.</w:t>
            </w:r>
          </w:p>
          <w:p w:rsidR="00DC2BB0" w:rsidRDefault="00DC2BB0" w:rsidP="00F25B94">
            <w:pPr>
              <w:pStyle w:val="171"/>
              <w:framePr w:w="14453" w:h="8986" w:wrap="notBeside" w:vAnchor="text" w:hAnchor="text" w:x="236" w:y="1"/>
              <w:numPr>
                <w:ilvl w:val="0"/>
                <w:numId w:val="2"/>
              </w:numPr>
              <w:shd w:val="clear" w:color="auto" w:fill="auto"/>
              <w:tabs>
                <w:tab w:val="left" w:pos="286"/>
              </w:tabs>
              <w:spacing w:line="278" w:lineRule="exact"/>
              <w:ind w:left="60"/>
            </w:pPr>
            <w:r>
              <w:rPr>
                <w:rStyle w:val="17110"/>
              </w:rPr>
              <w:t>И. п.: ноги на ширине плеч, кубики в обеих руках опущены вниз. Присесть, постучать кубиками по полу и вернуться в и. п.</w:t>
            </w:r>
          </w:p>
          <w:p w:rsidR="00DC2BB0" w:rsidRDefault="00DC2BB0" w:rsidP="00F25B94">
            <w:pPr>
              <w:pStyle w:val="171"/>
              <w:framePr w:w="14453" w:h="8986" w:wrap="notBeside" w:vAnchor="text" w:hAnchor="text" w:x="236" w:y="1"/>
              <w:numPr>
                <w:ilvl w:val="0"/>
                <w:numId w:val="2"/>
              </w:numPr>
              <w:shd w:val="clear" w:color="auto" w:fill="auto"/>
              <w:tabs>
                <w:tab w:val="left" w:pos="271"/>
              </w:tabs>
              <w:spacing w:line="278" w:lineRule="exact"/>
              <w:ind w:left="60"/>
            </w:pPr>
            <w:r>
              <w:rPr>
                <w:rStyle w:val="17110"/>
              </w:rPr>
              <w:t>И. п.: о. с., оба кубика поставить на правую ладонь. Поворот во</w:t>
            </w:r>
            <w:r>
              <w:rPr>
                <w:rStyle w:val="17110"/>
              </w:rPr>
              <w:softHyphen/>
              <w:t>круг себя, посмотреть на кубики. Повторить то же, поменяв руки.</w:t>
            </w:r>
          </w:p>
          <w:p w:rsidR="00DC2BB0" w:rsidRDefault="00DC2BB0" w:rsidP="00F25B94">
            <w:pPr>
              <w:pStyle w:val="171"/>
              <w:framePr w:w="14453" w:h="8986" w:wrap="notBeside" w:vAnchor="text" w:hAnchor="text" w:x="236" w:y="1"/>
              <w:numPr>
                <w:ilvl w:val="0"/>
                <w:numId w:val="2"/>
              </w:numPr>
              <w:shd w:val="clear" w:color="auto" w:fill="auto"/>
              <w:tabs>
                <w:tab w:val="left" w:pos="271"/>
              </w:tabs>
              <w:spacing w:line="278" w:lineRule="exact"/>
              <w:ind w:left="60"/>
            </w:pPr>
            <w:r>
              <w:rPr>
                <w:rStyle w:val="17110"/>
              </w:rPr>
              <w:t>И. п.: о. с. - подбросить один кубик, поймать его двумя руками.</w:t>
            </w:r>
          </w:p>
          <w:p w:rsidR="00DC2BB0" w:rsidRDefault="00DC2BB0" w:rsidP="00F25B94">
            <w:pPr>
              <w:pStyle w:val="171"/>
              <w:framePr w:w="14453" w:h="8986" w:wrap="notBeside" w:vAnchor="text" w:hAnchor="text" w:x="236" w:y="1"/>
              <w:numPr>
                <w:ilvl w:val="0"/>
                <w:numId w:val="2"/>
              </w:numPr>
              <w:shd w:val="clear" w:color="auto" w:fill="auto"/>
              <w:tabs>
                <w:tab w:val="left" w:pos="281"/>
              </w:tabs>
              <w:spacing w:line="278" w:lineRule="exact"/>
              <w:ind w:left="60"/>
            </w:pPr>
            <w:r>
              <w:rPr>
                <w:rStyle w:val="17110"/>
              </w:rPr>
              <w:t>И. п.: о. с. - кубики лежат на полу. Перевернуть кубик пальца</w:t>
            </w:r>
            <w:r>
              <w:rPr>
                <w:rStyle w:val="17110"/>
              </w:rPr>
              <w:softHyphen/>
              <w:t>ми правой ноги. То же повторить левой ногой.</w:t>
            </w:r>
          </w:p>
          <w:p w:rsidR="00DC2BB0" w:rsidRDefault="00DC2BB0" w:rsidP="00F25B94">
            <w:pPr>
              <w:pStyle w:val="171"/>
              <w:framePr w:w="14453" w:h="8986" w:wrap="notBeside" w:vAnchor="text" w:hAnchor="text" w:x="236" w:y="1"/>
              <w:numPr>
                <w:ilvl w:val="0"/>
                <w:numId w:val="2"/>
              </w:numPr>
              <w:shd w:val="clear" w:color="auto" w:fill="auto"/>
              <w:tabs>
                <w:tab w:val="left" w:pos="286"/>
              </w:tabs>
              <w:spacing w:line="278" w:lineRule="exact"/>
              <w:jc w:val="both"/>
            </w:pPr>
            <w:r>
              <w:rPr>
                <w:rStyle w:val="17110"/>
              </w:rPr>
              <w:t>И. п.: о. с. - кубики лежат на полу. Прыгнуть через кубики на двух ногах вперёд, развернуться, опять прыгнуть через кубики и т. д., чередуя с ходьбой на месте</w:t>
            </w:r>
          </w:p>
        </w:tc>
        <w:tc>
          <w:tcPr>
            <w:tcW w:w="3605"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8986" w:wrap="notBeside" w:vAnchor="text" w:hAnchor="text" w:x="236" w:y="1"/>
              <w:shd w:val="clear" w:color="auto" w:fill="auto"/>
              <w:spacing w:line="278" w:lineRule="exact"/>
              <w:jc w:val="both"/>
            </w:pPr>
            <w:r>
              <w:rPr>
                <w:rStyle w:val="17110"/>
              </w:rPr>
              <w:t>ноги врозь</w:t>
            </w:r>
            <w:r>
              <w:rPr>
                <w:rStyle w:val="1711"/>
              </w:rPr>
              <w:t xml:space="preserve"> (расстояние между деть</w:t>
            </w:r>
            <w:r>
              <w:rPr>
                <w:rStyle w:val="1711"/>
              </w:rPr>
              <w:softHyphen/>
              <w:t>ми 1-1,5 м);</w:t>
            </w:r>
            <w:r>
              <w:rPr>
                <w:rStyle w:val="17110"/>
              </w:rPr>
              <w:t xml:space="preserve"> прокатывание в парах мяча в ворота (ноги детей раздвину</w:t>
            </w:r>
            <w:r>
              <w:rPr>
                <w:rStyle w:val="17110"/>
              </w:rPr>
              <w:softHyphen/>
              <w:t>ты) из положения стоя</w:t>
            </w:r>
            <w:r>
              <w:rPr>
                <w:rStyle w:val="1711"/>
              </w:rPr>
              <w:t xml:space="preserve"> (расстояние между детьми 1,5 м). </w:t>
            </w:r>
            <w:r>
              <w:rPr>
                <w:rStyle w:val="1710"/>
              </w:rPr>
              <w:t>Лазание:</w:t>
            </w:r>
            <w:r>
              <w:rPr>
                <w:rStyle w:val="17110"/>
              </w:rPr>
              <w:t xml:space="preserve"> ползание на четвереньках по прямой</w:t>
            </w:r>
            <w:r>
              <w:rPr>
                <w:rStyle w:val="1711"/>
              </w:rPr>
              <w:t xml:space="preserve"> (расстояние 5 м);</w:t>
            </w:r>
            <w:r>
              <w:rPr>
                <w:rStyle w:val="17110"/>
              </w:rPr>
              <w:t xml:space="preserve"> подле- зание под дугу</w:t>
            </w:r>
            <w:r>
              <w:rPr>
                <w:rStyle w:val="1711"/>
              </w:rPr>
              <w:t xml:space="preserve"> (высота дуги 40- 50 см).</w:t>
            </w:r>
          </w:p>
          <w:p w:rsidR="00DC2BB0" w:rsidRDefault="00DC2BB0" w:rsidP="00F25B94">
            <w:pPr>
              <w:pStyle w:val="171"/>
              <w:framePr w:w="14453" w:h="8986" w:wrap="notBeside" w:vAnchor="text" w:hAnchor="text" w:x="236" w:y="1"/>
              <w:shd w:val="clear" w:color="auto" w:fill="auto"/>
              <w:spacing w:line="278" w:lineRule="exact"/>
              <w:jc w:val="both"/>
            </w:pPr>
            <w:r>
              <w:rPr>
                <w:rStyle w:val="1710"/>
              </w:rPr>
              <w:t>Подвижная игра</w:t>
            </w:r>
            <w:r>
              <w:rPr>
                <w:rStyle w:val="17110"/>
              </w:rPr>
              <w:t xml:space="preserve"> «Наседка и цып</w:t>
            </w:r>
            <w:r>
              <w:rPr>
                <w:rStyle w:val="17110"/>
              </w:rPr>
              <w:softHyphen/>
              <w:t>лята» [6, с. 9]</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framePr w:w="14453" w:h="8986" w:wrap="notBeside" w:vAnchor="text" w:hAnchor="text" w:x="236" w:y="1"/>
              <w:rPr>
                <w:color w:val="auto"/>
                <w:sz w:val="10"/>
                <w:szCs w:val="10"/>
              </w:rPr>
            </w:pPr>
          </w:p>
        </w:tc>
      </w:tr>
      <w:tr w:rsidR="00DC2BB0" w:rsidTr="00F25B94">
        <w:trPr>
          <w:trHeight w:val="374"/>
        </w:trPr>
        <w:tc>
          <w:tcPr>
            <w:tcW w:w="14454"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084094" w:rsidRDefault="00DC2BB0" w:rsidP="00F25B94">
            <w:pPr>
              <w:pStyle w:val="341"/>
              <w:framePr w:w="14453" w:h="8986" w:wrap="notBeside" w:vAnchor="text" w:hAnchor="text" w:x="236" w:y="1"/>
              <w:shd w:val="clear" w:color="auto" w:fill="auto"/>
              <w:spacing w:line="240" w:lineRule="auto"/>
              <w:ind w:left="5940" w:firstLine="0"/>
              <w:rPr>
                <w:b w:val="0"/>
              </w:rPr>
            </w:pPr>
            <w:r w:rsidRPr="00084094">
              <w:rPr>
                <w:rStyle w:val="349"/>
                <w:b/>
              </w:rPr>
              <w:t xml:space="preserve">ОКТЯБРЬ </w:t>
            </w:r>
            <w:r w:rsidRPr="00084094">
              <w:rPr>
                <w:rStyle w:val="349"/>
                <w:b/>
                <w:lang w:val="en-US" w:eastAsia="en-US"/>
              </w:rPr>
              <w:t xml:space="preserve">(III, </w:t>
            </w:r>
            <w:r w:rsidRPr="00084094">
              <w:rPr>
                <w:rStyle w:val="349"/>
                <w:b/>
              </w:rPr>
              <w:t>IV недели)</w:t>
            </w:r>
          </w:p>
        </w:tc>
      </w:tr>
      <w:tr w:rsidR="00DC2BB0" w:rsidTr="00F25B94">
        <w:trPr>
          <w:trHeight w:val="4488"/>
        </w:trPr>
        <w:tc>
          <w:tcPr>
            <w:tcW w:w="201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8986" w:wrap="notBeside" w:vAnchor="text" w:hAnchor="text" w:x="236" w:y="1"/>
              <w:shd w:val="clear" w:color="auto" w:fill="auto"/>
              <w:spacing w:line="278" w:lineRule="exact"/>
              <w:ind w:left="80"/>
            </w:pPr>
            <w:r>
              <w:rPr>
                <w:rStyle w:val="17110"/>
              </w:rPr>
              <w:t>Упражнять в ходь</w:t>
            </w:r>
            <w:r>
              <w:rPr>
                <w:rStyle w:val="17110"/>
              </w:rPr>
              <w:softHyphen/>
              <w:t>бе и беге между двумя линиями, в прыжках на двух ногах с продвиже</w:t>
            </w:r>
            <w:r>
              <w:rPr>
                <w:rStyle w:val="17110"/>
              </w:rPr>
              <w:softHyphen/>
              <w:t>нием вперед, в пе</w:t>
            </w:r>
            <w:r>
              <w:rPr>
                <w:rStyle w:val="17110"/>
              </w:rPr>
              <w:softHyphen/>
              <w:t>репрыгивании че</w:t>
            </w:r>
            <w:r>
              <w:rPr>
                <w:rStyle w:val="17110"/>
              </w:rPr>
              <w:softHyphen/>
              <w:t>рез шнур; закреп</w:t>
            </w:r>
            <w:r>
              <w:rPr>
                <w:rStyle w:val="17110"/>
              </w:rPr>
              <w:softHyphen/>
              <w:t>лять умения катать мяч друг другу, стоя на коленях, подлезать под шнур; учить ловить мяч от инструктора</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8986" w:wrap="notBeside" w:vAnchor="text" w:hAnchor="text" w:x="236" w:y="1"/>
              <w:shd w:val="clear" w:color="auto" w:fill="auto"/>
              <w:spacing w:line="274" w:lineRule="exact"/>
              <w:ind w:left="60"/>
            </w:pPr>
            <w:r>
              <w:rPr>
                <w:rStyle w:val="17110"/>
              </w:rPr>
              <w:t>Ходьба и бег по кругу друг за другом вокруг ку</w:t>
            </w:r>
            <w:r>
              <w:rPr>
                <w:rStyle w:val="17110"/>
              </w:rPr>
              <w:softHyphen/>
              <w:t>биков, с ос</w:t>
            </w:r>
            <w:r>
              <w:rPr>
                <w:rStyle w:val="17110"/>
              </w:rPr>
              <w:softHyphen/>
              <w:t>тановкой по сигналу; бег врас</w:t>
            </w:r>
            <w:r>
              <w:rPr>
                <w:rStyle w:val="17110"/>
              </w:rPr>
              <w:softHyphen/>
              <w:t>сыпную; ходьба с приседа</w:t>
            </w:r>
            <w:r>
              <w:rPr>
                <w:rStyle w:val="17110"/>
              </w:rPr>
              <w:softHyphen/>
              <w:t>нием</w:t>
            </w:r>
          </w:p>
        </w:tc>
        <w:tc>
          <w:tcPr>
            <w:tcW w:w="63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53" w:h="8986" w:wrap="notBeside" w:vAnchor="text" w:hAnchor="text" w:x="236" w:y="1"/>
              <w:shd w:val="clear" w:color="auto" w:fill="auto"/>
              <w:spacing w:line="278" w:lineRule="exact"/>
              <w:ind w:left="60" w:firstLine="0"/>
            </w:pPr>
            <w:r>
              <w:rPr>
                <w:rStyle w:val="349"/>
              </w:rPr>
              <w:t>ОРУ с мячом:</w:t>
            </w:r>
          </w:p>
          <w:p w:rsidR="00DC2BB0" w:rsidRDefault="00DC2BB0" w:rsidP="00F25B94">
            <w:pPr>
              <w:pStyle w:val="171"/>
              <w:framePr w:w="14453" w:h="8986" w:wrap="notBeside" w:vAnchor="text" w:hAnchor="text" w:x="236" w:y="1"/>
              <w:numPr>
                <w:ilvl w:val="0"/>
                <w:numId w:val="3"/>
              </w:numPr>
              <w:shd w:val="clear" w:color="auto" w:fill="auto"/>
              <w:tabs>
                <w:tab w:val="left" w:pos="281"/>
              </w:tabs>
              <w:spacing w:line="278" w:lineRule="exact"/>
              <w:ind w:left="60"/>
            </w:pPr>
            <w:r>
              <w:rPr>
                <w:rStyle w:val="17110"/>
              </w:rPr>
              <w:t>И. п.: ноги на ширине плеч, мяч в обеих руках внизу перед со</w:t>
            </w:r>
            <w:r>
              <w:rPr>
                <w:rStyle w:val="17110"/>
              </w:rPr>
              <w:softHyphen/>
              <w:t>бой. Поднять мяч вверх, посмотреть на него и вернуться в и. п.</w:t>
            </w:r>
          </w:p>
          <w:p w:rsidR="00DC2BB0" w:rsidRDefault="00DC2BB0" w:rsidP="00F25B94">
            <w:pPr>
              <w:pStyle w:val="171"/>
              <w:framePr w:w="14453" w:h="8986" w:wrap="notBeside" w:vAnchor="text" w:hAnchor="text" w:x="236" w:y="1"/>
              <w:numPr>
                <w:ilvl w:val="0"/>
                <w:numId w:val="3"/>
              </w:numPr>
              <w:shd w:val="clear" w:color="auto" w:fill="auto"/>
              <w:tabs>
                <w:tab w:val="left" w:pos="276"/>
              </w:tabs>
              <w:spacing w:line="278" w:lineRule="exact"/>
              <w:ind w:left="60"/>
            </w:pPr>
            <w:r>
              <w:rPr>
                <w:rStyle w:val="17110"/>
              </w:rPr>
              <w:t>И. п.: о. с. - мяч в обеих руках перед грудью. Руки выпрямить вперёд - мяч от себя. Вернуться в и. п.- мяч к себе.</w:t>
            </w:r>
          </w:p>
          <w:p w:rsidR="00DC2BB0" w:rsidRDefault="00DC2BB0" w:rsidP="00F25B94">
            <w:pPr>
              <w:pStyle w:val="171"/>
              <w:framePr w:w="14453" w:h="8986" w:wrap="notBeside" w:vAnchor="text" w:hAnchor="text" w:x="236" w:y="1"/>
              <w:numPr>
                <w:ilvl w:val="0"/>
                <w:numId w:val="3"/>
              </w:numPr>
              <w:shd w:val="clear" w:color="auto" w:fill="auto"/>
              <w:tabs>
                <w:tab w:val="left" w:pos="290"/>
              </w:tabs>
              <w:spacing w:line="278" w:lineRule="exact"/>
              <w:ind w:left="60"/>
            </w:pPr>
            <w:r>
              <w:rPr>
                <w:rStyle w:val="17110"/>
              </w:rPr>
              <w:t>И. п.: о. с. - мяч в двух руках, согнутых перед грудью. Пере</w:t>
            </w:r>
            <w:r>
              <w:rPr>
                <w:rStyle w:val="17110"/>
              </w:rPr>
              <w:softHyphen/>
              <w:t>ложить мяч из одной руки в другую.</w:t>
            </w:r>
          </w:p>
          <w:p w:rsidR="00DC2BB0" w:rsidRDefault="00DC2BB0" w:rsidP="00F25B94">
            <w:pPr>
              <w:pStyle w:val="171"/>
              <w:framePr w:w="14453" w:h="8986" w:wrap="notBeside" w:vAnchor="text" w:hAnchor="text" w:x="236" w:y="1"/>
              <w:numPr>
                <w:ilvl w:val="0"/>
                <w:numId w:val="3"/>
              </w:numPr>
              <w:shd w:val="clear" w:color="auto" w:fill="auto"/>
              <w:tabs>
                <w:tab w:val="left" w:pos="286"/>
              </w:tabs>
              <w:spacing w:line="278" w:lineRule="exact"/>
              <w:ind w:left="60"/>
            </w:pPr>
            <w:r>
              <w:rPr>
                <w:rStyle w:val="17110"/>
              </w:rPr>
              <w:t>И. п.: ноги на ширине плеч, мяч в обеих руках перед грудью. Повернуть туловище в разные стороны: вправо-влево.</w:t>
            </w:r>
          </w:p>
          <w:p w:rsidR="00DC2BB0" w:rsidRDefault="00DC2BB0" w:rsidP="00F25B94">
            <w:pPr>
              <w:pStyle w:val="171"/>
              <w:framePr w:w="14453" w:h="8986" w:wrap="notBeside" w:vAnchor="text" w:hAnchor="text" w:x="236" w:y="1"/>
              <w:numPr>
                <w:ilvl w:val="0"/>
                <w:numId w:val="3"/>
              </w:numPr>
              <w:shd w:val="clear" w:color="auto" w:fill="auto"/>
              <w:tabs>
                <w:tab w:val="left" w:pos="276"/>
              </w:tabs>
              <w:spacing w:line="278" w:lineRule="exact"/>
              <w:ind w:left="60"/>
            </w:pPr>
            <w:r>
              <w:rPr>
                <w:rStyle w:val="17110"/>
              </w:rPr>
              <w:t>И. п.: о. с. - руки опущены вниз, мяч в обеих руках. Присесть на корточки, руки вытянуть с мячом вперед и вернуться в и. п.</w:t>
            </w:r>
          </w:p>
          <w:p w:rsidR="00DC2BB0" w:rsidRDefault="00DC2BB0" w:rsidP="00F25B94">
            <w:pPr>
              <w:pStyle w:val="171"/>
              <w:framePr w:w="14453" w:h="8986" w:wrap="notBeside" w:vAnchor="text" w:hAnchor="text" w:x="236" w:y="1"/>
              <w:numPr>
                <w:ilvl w:val="0"/>
                <w:numId w:val="3"/>
              </w:numPr>
              <w:shd w:val="clear" w:color="auto" w:fill="auto"/>
              <w:tabs>
                <w:tab w:val="left" w:pos="276"/>
              </w:tabs>
              <w:spacing w:line="278" w:lineRule="exact"/>
              <w:ind w:left="60"/>
            </w:pPr>
            <w:r>
              <w:rPr>
                <w:rStyle w:val="17110"/>
              </w:rPr>
              <w:t>И. п.: о. с. - правая нога на мяче. Катать мяч ногой вперед- назад, то же повторить левой ногой.</w:t>
            </w:r>
          </w:p>
          <w:p w:rsidR="00DC2BB0" w:rsidRDefault="00DC2BB0" w:rsidP="00F25B94">
            <w:pPr>
              <w:pStyle w:val="171"/>
              <w:framePr w:w="14453" w:h="8986" w:wrap="notBeside" w:vAnchor="text" w:hAnchor="text" w:x="236" w:y="1"/>
              <w:numPr>
                <w:ilvl w:val="0"/>
                <w:numId w:val="3"/>
              </w:numPr>
              <w:shd w:val="clear" w:color="auto" w:fill="auto"/>
              <w:tabs>
                <w:tab w:val="left" w:pos="266"/>
              </w:tabs>
              <w:spacing w:line="278" w:lineRule="exact"/>
              <w:ind w:left="60"/>
            </w:pPr>
            <w:r>
              <w:rPr>
                <w:rStyle w:val="17110"/>
              </w:rPr>
              <w:t>И. п.: о. с. - мяч в руках. Прыгать на двух ногах, чередуя с ходь</w:t>
            </w:r>
            <w:r>
              <w:rPr>
                <w:rStyle w:val="17110"/>
              </w:rPr>
              <w:softHyphen/>
              <w:t>бой на месте</w:t>
            </w:r>
          </w:p>
        </w:tc>
        <w:tc>
          <w:tcPr>
            <w:tcW w:w="3605"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8986" w:wrap="notBeside" w:vAnchor="text" w:hAnchor="text" w:x="236" w:y="1"/>
              <w:shd w:val="clear" w:color="auto" w:fill="auto"/>
              <w:spacing w:line="278" w:lineRule="exact"/>
              <w:ind w:left="60"/>
            </w:pPr>
            <w:r>
              <w:rPr>
                <w:rStyle w:val="1710"/>
              </w:rPr>
              <w:t>Равновесие:</w:t>
            </w:r>
            <w:r>
              <w:rPr>
                <w:rStyle w:val="17110"/>
              </w:rPr>
              <w:t xml:space="preserve"> ходьба и бег между двумя линиями</w:t>
            </w:r>
            <w:r>
              <w:rPr>
                <w:rStyle w:val="1711"/>
              </w:rPr>
              <w:t xml:space="preserve"> (расстояние 20 см). </w:t>
            </w:r>
            <w:r>
              <w:rPr>
                <w:rStyle w:val="1710"/>
              </w:rPr>
              <w:t>Прыжки:</w:t>
            </w:r>
            <w:r>
              <w:rPr>
                <w:rStyle w:val="17110"/>
              </w:rPr>
              <w:t xml:space="preserve"> перепрыгивание через шнур, положенный на пол. </w:t>
            </w:r>
            <w:r>
              <w:rPr>
                <w:rStyle w:val="1710"/>
              </w:rPr>
              <w:t>Метание:</w:t>
            </w:r>
            <w:r>
              <w:rPr>
                <w:rStyle w:val="17110"/>
              </w:rPr>
              <w:t xml:space="preserve"> катание мяча от себя друг другу, стоя на коленях</w:t>
            </w:r>
            <w:r>
              <w:rPr>
                <w:rStyle w:val="1711"/>
              </w:rPr>
              <w:t xml:space="preserve"> (расстояние между детьми 1,5 м);</w:t>
            </w:r>
            <w:r>
              <w:rPr>
                <w:rStyle w:val="17110"/>
              </w:rPr>
              <w:t xml:space="preserve"> ловля мяча от инструктора</w:t>
            </w:r>
            <w:r>
              <w:rPr>
                <w:rStyle w:val="1711"/>
              </w:rPr>
              <w:t xml:space="preserve"> (расстояние меж</w:t>
            </w:r>
            <w:r>
              <w:rPr>
                <w:rStyle w:val="1711"/>
              </w:rPr>
              <w:softHyphen/>
              <w:t>ду ребёнком и инструктором 70- 100 см).</w:t>
            </w:r>
          </w:p>
          <w:p w:rsidR="00DC2BB0" w:rsidRDefault="00DC2BB0" w:rsidP="00F25B94">
            <w:pPr>
              <w:pStyle w:val="171"/>
              <w:framePr w:w="14453" w:h="8986" w:wrap="notBeside" w:vAnchor="text" w:hAnchor="text" w:x="236" w:y="1"/>
              <w:shd w:val="clear" w:color="auto" w:fill="auto"/>
              <w:spacing w:line="278" w:lineRule="exact"/>
              <w:ind w:left="60"/>
            </w:pPr>
            <w:r>
              <w:rPr>
                <w:rStyle w:val="1710"/>
              </w:rPr>
              <w:t>Лазание:</w:t>
            </w:r>
            <w:r>
              <w:rPr>
                <w:rStyle w:val="17110"/>
              </w:rPr>
              <w:t xml:space="preserve"> подлезание под шнур на четвереньках с опорой на ладони и колени</w:t>
            </w:r>
            <w:r>
              <w:rPr>
                <w:rStyle w:val="1711"/>
              </w:rPr>
              <w:t xml:space="preserve"> (высота шнура от пола 40-50 см).</w:t>
            </w:r>
          </w:p>
          <w:p w:rsidR="00DC2BB0" w:rsidRDefault="00DC2BB0" w:rsidP="00F25B94">
            <w:pPr>
              <w:pStyle w:val="171"/>
              <w:framePr w:w="14453" w:h="8986" w:wrap="notBeside" w:vAnchor="text" w:hAnchor="text" w:x="236" w:y="1"/>
              <w:shd w:val="clear" w:color="auto" w:fill="auto"/>
              <w:spacing w:line="278" w:lineRule="exact"/>
              <w:jc w:val="both"/>
            </w:pPr>
            <w:r>
              <w:rPr>
                <w:rStyle w:val="1710"/>
              </w:rPr>
              <w:t>Подвижная игра</w:t>
            </w:r>
            <w:r>
              <w:rPr>
                <w:rStyle w:val="17110"/>
              </w:rPr>
              <w:t xml:space="preserve"> «Огуречик», «Пу</w:t>
            </w:r>
            <w:r>
              <w:rPr>
                <w:rStyle w:val="17110"/>
              </w:rPr>
              <w:softHyphen/>
              <w:t>зырь» [6, с. 16, 61]</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8986" w:wrap="notBeside" w:vAnchor="text" w:hAnchor="text" w:x="236" w:y="1"/>
              <w:shd w:val="clear" w:color="auto" w:fill="auto"/>
              <w:spacing w:line="278" w:lineRule="exact"/>
              <w:ind w:left="60"/>
            </w:pPr>
            <w:r>
              <w:rPr>
                <w:rStyle w:val="17110"/>
              </w:rPr>
              <w:t>Ходьба в колонне по одному</w:t>
            </w:r>
          </w:p>
        </w:tc>
      </w:tr>
    </w:tbl>
    <w:p w:rsidR="00DC2BB0" w:rsidRDefault="00084094" w:rsidP="00DC2BB0">
      <w:pPr>
        <w:pStyle w:val="111"/>
        <w:framePr w:w="210" w:h="82" w:wrap="notBeside" w:vAnchor="text" w:hAnchor="text" w:x="-46" w:y="4532"/>
        <w:shd w:val="clear" w:color="auto" w:fill="auto"/>
        <w:spacing w:line="210" w:lineRule="exact"/>
        <w:textDirection w:val="tbRl"/>
      </w:pPr>
      <w:r>
        <w:t>2</w:t>
      </w:r>
    </w:p>
    <w:p w:rsidR="00DC2BB0" w:rsidRDefault="00DC2BB0" w:rsidP="00DC2BB0">
      <w:pPr>
        <w:rPr>
          <w:color w:val="auto"/>
          <w:sz w:val="2"/>
          <w:szCs w:val="2"/>
        </w:rPr>
        <w:sectPr w:rsidR="00DC2BB0" w:rsidSect="00582D0C">
          <w:headerReference w:type="even" r:id="rId8"/>
          <w:headerReference w:type="default" r:id="rId9"/>
          <w:pgSz w:w="16839" w:h="11907" w:orient="landscape" w:code="9"/>
          <w:pgMar w:top="720" w:right="720" w:bottom="720" w:left="720" w:header="0" w:footer="3" w:gutter="0"/>
          <w:pgNumType w:start="2"/>
          <w:cols w:space="720"/>
          <w:noEndnote/>
          <w:titlePg/>
          <w:docGrid w:linePitch="360"/>
        </w:sectPr>
      </w:pPr>
    </w:p>
    <w:tbl>
      <w:tblPr>
        <w:tblW w:w="0" w:type="auto"/>
        <w:tblInd w:w="5" w:type="dxa"/>
        <w:tblLayout w:type="fixed"/>
        <w:tblCellMar>
          <w:left w:w="0" w:type="dxa"/>
          <w:right w:w="0" w:type="dxa"/>
        </w:tblCellMar>
        <w:tblLook w:val="0000"/>
      </w:tblPr>
      <w:tblGrid>
        <w:gridCol w:w="2011"/>
        <w:gridCol w:w="1238"/>
        <w:gridCol w:w="6322"/>
        <w:gridCol w:w="3600"/>
        <w:gridCol w:w="1282"/>
      </w:tblGrid>
      <w:tr w:rsidR="00DC2BB0" w:rsidTr="00F25B94">
        <w:trPr>
          <w:trHeight w:val="216"/>
        </w:trPr>
        <w:tc>
          <w:tcPr>
            <w:tcW w:w="2011" w:type="dxa"/>
            <w:tcBorders>
              <w:top w:val="single" w:sz="4" w:space="0" w:color="auto"/>
              <w:left w:val="single" w:sz="4" w:space="0" w:color="auto"/>
              <w:bottom w:val="single" w:sz="4" w:space="0" w:color="auto"/>
              <w:right w:val="nil"/>
            </w:tcBorders>
            <w:shd w:val="clear" w:color="auto" w:fill="FFFFFF"/>
          </w:tcPr>
          <w:p w:rsidR="00DC2BB0" w:rsidRDefault="00DC2BB0" w:rsidP="00F25B94">
            <w:pPr>
              <w:pStyle w:val="341"/>
              <w:framePr w:w="14453" w:h="9307" w:wrap="notBeside" w:vAnchor="text" w:hAnchor="text" w:x="246" w:y="1"/>
              <w:shd w:val="clear" w:color="auto" w:fill="auto"/>
              <w:spacing w:line="240" w:lineRule="auto"/>
              <w:ind w:left="1000" w:firstLine="0"/>
            </w:pPr>
            <w:r>
              <w:lastRenderedPageBreak/>
              <w:t>1</w:t>
            </w:r>
          </w:p>
        </w:tc>
        <w:tc>
          <w:tcPr>
            <w:tcW w:w="1238" w:type="dxa"/>
            <w:tcBorders>
              <w:top w:val="single" w:sz="4" w:space="0" w:color="auto"/>
              <w:left w:val="nil"/>
              <w:bottom w:val="single" w:sz="4" w:space="0" w:color="auto"/>
              <w:right w:val="nil"/>
            </w:tcBorders>
            <w:shd w:val="clear" w:color="auto" w:fill="FFFFFF"/>
          </w:tcPr>
          <w:p w:rsidR="00DC2BB0" w:rsidRPr="00F43B5F" w:rsidRDefault="00DC2BB0" w:rsidP="00F25B94">
            <w:pPr>
              <w:pStyle w:val="460"/>
              <w:framePr w:w="14453" w:h="9307" w:wrap="notBeside" w:vAnchor="text" w:hAnchor="text" w:x="246" w:y="1"/>
              <w:shd w:val="clear" w:color="auto" w:fill="auto"/>
              <w:spacing w:line="240" w:lineRule="auto"/>
              <w:ind w:left="600"/>
              <w:rPr>
                <w:sz w:val="21"/>
                <w:szCs w:val="21"/>
              </w:rPr>
            </w:pPr>
            <w:r w:rsidRPr="00F43B5F">
              <w:rPr>
                <w:noProof w:val="0"/>
                <w:sz w:val="21"/>
                <w:szCs w:val="21"/>
              </w:rPr>
              <w:t>2</w:t>
            </w:r>
          </w:p>
        </w:tc>
        <w:tc>
          <w:tcPr>
            <w:tcW w:w="6322" w:type="dxa"/>
            <w:tcBorders>
              <w:top w:val="single" w:sz="4" w:space="0" w:color="auto"/>
              <w:left w:val="nil"/>
              <w:bottom w:val="single" w:sz="4" w:space="0" w:color="auto"/>
              <w:right w:val="nil"/>
            </w:tcBorders>
            <w:shd w:val="clear" w:color="auto" w:fill="FFFFFF"/>
          </w:tcPr>
          <w:p w:rsidR="00DC2BB0" w:rsidRDefault="00DC2BB0" w:rsidP="00F25B94">
            <w:pPr>
              <w:pStyle w:val="341"/>
              <w:framePr w:w="14453" w:h="9307" w:wrap="notBeside" w:vAnchor="text" w:hAnchor="text" w:x="246" w:y="1"/>
              <w:shd w:val="clear" w:color="auto" w:fill="auto"/>
              <w:spacing w:line="240" w:lineRule="auto"/>
              <w:ind w:left="3120" w:firstLine="0"/>
            </w:pPr>
            <w:r>
              <w:t>з</w:t>
            </w:r>
          </w:p>
        </w:tc>
        <w:tc>
          <w:tcPr>
            <w:tcW w:w="3600" w:type="dxa"/>
            <w:tcBorders>
              <w:top w:val="single" w:sz="4" w:space="0" w:color="auto"/>
              <w:left w:val="nil"/>
              <w:bottom w:val="single" w:sz="4" w:space="0" w:color="auto"/>
              <w:right w:val="nil"/>
            </w:tcBorders>
            <w:shd w:val="clear" w:color="auto" w:fill="FFFFFF"/>
          </w:tcPr>
          <w:p w:rsidR="00DC2BB0" w:rsidRDefault="00F43B5F" w:rsidP="00F43B5F">
            <w:pPr>
              <w:pStyle w:val="341"/>
              <w:framePr w:w="14453" w:h="9307" w:wrap="notBeside" w:vAnchor="text" w:hAnchor="text" w:x="246" w:y="1"/>
              <w:shd w:val="clear" w:color="auto" w:fill="auto"/>
              <w:tabs>
                <w:tab w:val="left" w:leader="underscore" w:pos="799"/>
              </w:tabs>
              <w:spacing w:line="240" w:lineRule="auto"/>
              <w:ind w:firstLine="0"/>
            </w:pPr>
            <w:r>
              <w:t xml:space="preserve">                      </w:t>
            </w:r>
            <w:r w:rsidR="00DC2BB0">
              <w:t xml:space="preserve">4 </w:t>
            </w:r>
          </w:p>
        </w:tc>
        <w:tc>
          <w:tcPr>
            <w:tcW w:w="1282"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341"/>
              <w:framePr w:w="14453" w:h="9307" w:wrap="notBeside" w:vAnchor="text" w:hAnchor="text" w:x="246" w:y="1"/>
              <w:shd w:val="clear" w:color="auto" w:fill="auto"/>
              <w:tabs>
                <w:tab w:val="left" w:leader="dot" w:pos="582"/>
              </w:tabs>
              <w:spacing w:line="240" w:lineRule="auto"/>
              <w:ind w:left="400" w:firstLine="0"/>
            </w:pPr>
            <w:r>
              <w:t>5</w:t>
            </w:r>
          </w:p>
        </w:tc>
      </w:tr>
      <w:tr w:rsidR="00DC2BB0" w:rsidTr="00F25B94">
        <w:trPr>
          <w:trHeight w:val="346"/>
        </w:trPr>
        <w:tc>
          <w:tcPr>
            <w:tcW w:w="14453"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53" w:h="9307" w:wrap="notBeside" w:vAnchor="text" w:hAnchor="text" w:x="246" w:y="1"/>
              <w:shd w:val="clear" w:color="auto" w:fill="auto"/>
              <w:spacing w:line="240" w:lineRule="auto"/>
              <w:ind w:left="6040" w:firstLine="0"/>
            </w:pPr>
            <w:r>
              <w:t xml:space="preserve">НОЯБРЬ </w:t>
            </w:r>
            <w:r>
              <w:rPr>
                <w:lang w:val="en-US" w:eastAsia="en-US"/>
              </w:rPr>
              <w:t xml:space="preserve">(I, </w:t>
            </w:r>
            <w:r>
              <w:t>II недели)</w:t>
            </w:r>
          </w:p>
        </w:tc>
      </w:tr>
      <w:tr w:rsidR="00DC2BB0" w:rsidTr="00F25B94">
        <w:trPr>
          <w:trHeight w:val="5582"/>
        </w:trPr>
        <w:tc>
          <w:tcPr>
            <w:tcW w:w="2011"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307" w:wrap="notBeside" w:vAnchor="text" w:hAnchor="text" w:x="246" w:y="1"/>
              <w:shd w:val="clear" w:color="auto" w:fill="auto"/>
              <w:spacing w:line="250" w:lineRule="exact"/>
              <w:ind w:left="80"/>
            </w:pPr>
            <w:r>
              <w:rPr>
                <w:rStyle w:val="17110"/>
              </w:rPr>
              <w:t>Учить переходить с ходьбы на бег и обратно по сигна</w:t>
            </w:r>
            <w:r>
              <w:rPr>
                <w:rStyle w:val="17110"/>
              </w:rPr>
              <w:softHyphen/>
              <w:t>лу; упражнять в ходьбе в колонне по одному, в сохра</w:t>
            </w:r>
            <w:r>
              <w:rPr>
                <w:rStyle w:val="17110"/>
              </w:rPr>
              <w:softHyphen/>
              <w:t>нении устойчивого равновесия, в ходь</w:t>
            </w:r>
            <w:r>
              <w:rPr>
                <w:rStyle w:val="17110"/>
              </w:rPr>
              <w:softHyphen/>
              <w:t>бе и беге по умень</w:t>
            </w:r>
            <w:r>
              <w:rPr>
                <w:rStyle w:val="17110"/>
              </w:rPr>
              <w:softHyphen/>
              <w:t>шенной площади, в мягком приземле</w:t>
            </w:r>
            <w:r>
              <w:rPr>
                <w:rStyle w:val="17110"/>
              </w:rPr>
              <w:softHyphen/>
              <w:t>нии при прыжках, в подлезании под верёвку, в прокаты</w:t>
            </w:r>
            <w:r>
              <w:rPr>
                <w:rStyle w:val="17110"/>
              </w:rPr>
              <w:softHyphen/>
              <w:t>вании мяча друг другу; развивать силу и глазомер; закреплять умение ловить и бросать мяч; учить подбра</w:t>
            </w:r>
            <w:r>
              <w:rPr>
                <w:rStyle w:val="17110"/>
              </w:rPr>
              <w:softHyphen/>
              <w:t>сывать мяч невысо</w:t>
            </w:r>
            <w:r>
              <w:rPr>
                <w:rStyle w:val="17110"/>
              </w:rPr>
              <w:softHyphen/>
              <w:t>ко вверх и ловить его</w:t>
            </w:r>
          </w:p>
        </w:tc>
        <w:tc>
          <w:tcPr>
            <w:tcW w:w="1238"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307" w:wrap="notBeside" w:vAnchor="text" w:hAnchor="text" w:x="246" w:y="1"/>
              <w:shd w:val="clear" w:color="auto" w:fill="auto"/>
              <w:spacing w:line="250" w:lineRule="exact"/>
              <w:ind w:left="60"/>
            </w:pPr>
            <w:r>
              <w:rPr>
                <w:rStyle w:val="17110"/>
              </w:rPr>
              <w:t>Ходьба по кругу Друг за другом с перехо</w:t>
            </w:r>
            <w:r>
              <w:rPr>
                <w:rStyle w:val="17110"/>
              </w:rPr>
              <w:softHyphen/>
              <w:t>дом на бег и наоборот; ходьба на носках, на пятках, с высоким поднима</w:t>
            </w:r>
            <w:r>
              <w:rPr>
                <w:rStyle w:val="17110"/>
              </w:rPr>
              <w:softHyphen/>
              <w:t>нием ко</w:t>
            </w:r>
            <w:r>
              <w:rPr>
                <w:rStyle w:val="17110"/>
              </w:rPr>
              <w:softHyphen/>
              <w:t>лен, в по</w:t>
            </w:r>
            <w:r>
              <w:rPr>
                <w:rStyle w:val="17110"/>
              </w:rPr>
              <w:softHyphen/>
              <w:t>луприседе</w:t>
            </w:r>
          </w:p>
        </w:tc>
        <w:tc>
          <w:tcPr>
            <w:tcW w:w="63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53" w:h="9307" w:wrap="notBeside" w:vAnchor="text" w:hAnchor="text" w:x="246" w:y="1"/>
              <w:shd w:val="clear" w:color="auto" w:fill="auto"/>
              <w:spacing w:line="250" w:lineRule="exact"/>
              <w:ind w:firstLine="0"/>
              <w:jc w:val="both"/>
            </w:pPr>
            <w:r>
              <w:t>ОРУ с детскими гантелями:</w:t>
            </w:r>
          </w:p>
          <w:p w:rsidR="00DC2BB0" w:rsidRDefault="00DC2BB0" w:rsidP="00F25B94">
            <w:pPr>
              <w:pStyle w:val="171"/>
              <w:framePr w:w="14453" w:h="9307" w:wrap="notBeside" w:vAnchor="text" w:hAnchor="text" w:x="246" w:y="1"/>
              <w:numPr>
                <w:ilvl w:val="0"/>
                <w:numId w:val="4"/>
              </w:numPr>
              <w:shd w:val="clear" w:color="auto" w:fill="auto"/>
              <w:tabs>
                <w:tab w:val="left" w:pos="286"/>
              </w:tabs>
              <w:spacing w:line="250" w:lineRule="exact"/>
              <w:jc w:val="both"/>
            </w:pPr>
            <w:r>
              <w:rPr>
                <w:rStyle w:val="17110"/>
              </w:rPr>
              <w:t>И. п.: о. с. - в руках детские гантели, опущенные вниз. Поворо</w:t>
            </w:r>
            <w:r>
              <w:rPr>
                <w:rStyle w:val="17110"/>
              </w:rPr>
              <w:softHyphen/>
              <w:t>ты головы влево-вправо, вверх-вниз.</w:t>
            </w:r>
          </w:p>
          <w:p w:rsidR="00DC2BB0" w:rsidRDefault="00DC2BB0" w:rsidP="00F25B94">
            <w:pPr>
              <w:pStyle w:val="171"/>
              <w:framePr w:w="14453" w:h="9307" w:wrap="notBeside" w:vAnchor="text" w:hAnchor="text" w:x="246" w:y="1"/>
              <w:numPr>
                <w:ilvl w:val="0"/>
                <w:numId w:val="4"/>
              </w:numPr>
              <w:shd w:val="clear" w:color="auto" w:fill="auto"/>
              <w:tabs>
                <w:tab w:val="left" w:pos="281"/>
              </w:tabs>
              <w:spacing w:line="250" w:lineRule="exact"/>
              <w:jc w:val="both"/>
            </w:pPr>
            <w:r>
              <w:rPr>
                <w:rStyle w:val="17110"/>
              </w:rPr>
              <w:t>И. п.: ноги на ширине плеч, в руках гантели, опущенные вниз. Сгибать и разгибать руки в локтях.</w:t>
            </w:r>
          </w:p>
          <w:p w:rsidR="00DC2BB0" w:rsidRDefault="00DC2BB0" w:rsidP="00F25B94">
            <w:pPr>
              <w:pStyle w:val="171"/>
              <w:framePr w:w="14453" w:h="9307" w:wrap="notBeside" w:vAnchor="text" w:hAnchor="text" w:x="246" w:y="1"/>
              <w:numPr>
                <w:ilvl w:val="0"/>
                <w:numId w:val="4"/>
              </w:numPr>
              <w:shd w:val="clear" w:color="auto" w:fill="auto"/>
              <w:tabs>
                <w:tab w:val="left" w:pos="286"/>
              </w:tabs>
              <w:spacing w:line="250" w:lineRule="exact"/>
              <w:jc w:val="both"/>
            </w:pPr>
            <w:r>
              <w:rPr>
                <w:rStyle w:val="17110"/>
              </w:rPr>
              <w:t>И. п.: ноги на ширине плеч. Руки с гантелями опущены вниз. Не сгибая коленей, наклониться вперед под углом 90°, одну руку вытянуть вперёд, вернуться в и. п. То же с другой рукой.</w:t>
            </w:r>
          </w:p>
          <w:p w:rsidR="00DC2BB0" w:rsidRDefault="00DC2BB0" w:rsidP="00F25B94">
            <w:pPr>
              <w:pStyle w:val="171"/>
              <w:framePr w:w="14453" w:h="9307" w:wrap="notBeside" w:vAnchor="text" w:hAnchor="text" w:x="246" w:y="1"/>
              <w:numPr>
                <w:ilvl w:val="0"/>
                <w:numId w:val="4"/>
              </w:numPr>
              <w:shd w:val="clear" w:color="auto" w:fill="auto"/>
              <w:tabs>
                <w:tab w:val="left" w:pos="286"/>
              </w:tabs>
              <w:spacing w:line="250" w:lineRule="exact"/>
              <w:jc w:val="both"/>
            </w:pPr>
            <w:r>
              <w:rPr>
                <w:rStyle w:val="17110"/>
              </w:rPr>
              <w:t>И. п.: ноги на ширине плеч, руки с гантелями опущены вниз. Поднять гантели через стороны вверх и вернуться в и. п.</w:t>
            </w:r>
          </w:p>
          <w:p w:rsidR="00DC2BB0" w:rsidRDefault="00DC2BB0" w:rsidP="00F25B94">
            <w:pPr>
              <w:pStyle w:val="171"/>
              <w:framePr w:w="14453" w:h="9307" w:wrap="notBeside" w:vAnchor="text" w:hAnchor="text" w:x="246" w:y="1"/>
              <w:numPr>
                <w:ilvl w:val="0"/>
                <w:numId w:val="4"/>
              </w:numPr>
              <w:shd w:val="clear" w:color="auto" w:fill="auto"/>
              <w:tabs>
                <w:tab w:val="left" w:pos="281"/>
              </w:tabs>
              <w:spacing w:line="250" w:lineRule="exact"/>
              <w:jc w:val="both"/>
            </w:pPr>
            <w:r>
              <w:rPr>
                <w:rStyle w:val="17110"/>
              </w:rPr>
              <w:t>И. п.: ноги на ширине плеч, руки с гантелями опущены. При</w:t>
            </w:r>
            <w:r>
              <w:rPr>
                <w:rStyle w:val="17110"/>
              </w:rPr>
              <w:softHyphen/>
              <w:t>сесть, постучать поочередно одной и другой гантелями по полу, вернуться в и. п.</w:t>
            </w:r>
          </w:p>
          <w:p w:rsidR="00DC2BB0" w:rsidRDefault="00DC2BB0" w:rsidP="00F25B94">
            <w:pPr>
              <w:pStyle w:val="171"/>
              <w:framePr w:w="14453" w:h="9307" w:wrap="notBeside" w:vAnchor="text" w:hAnchor="text" w:x="246" w:y="1"/>
              <w:numPr>
                <w:ilvl w:val="0"/>
                <w:numId w:val="4"/>
              </w:numPr>
              <w:shd w:val="clear" w:color="auto" w:fill="auto"/>
              <w:tabs>
                <w:tab w:val="left" w:pos="286"/>
              </w:tabs>
              <w:spacing w:line="250" w:lineRule="exact"/>
              <w:jc w:val="both"/>
            </w:pPr>
            <w:r>
              <w:rPr>
                <w:rStyle w:val="17110"/>
              </w:rPr>
              <w:t>И. п.: ноги на ширине плеч, руки с гантелями перед грудью, согнуты в локтях. Руки попеременно резко вытягивать вперед, от себя - к себе («бокс») и возвращаться в и. п.</w:t>
            </w:r>
          </w:p>
          <w:p w:rsidR="00DC2BB0" w:rsidRDefault="00DC2BB0" w:rsidP="00F25B94">
            <w:pPr>
              <w:pStyle w:val="171"/>
              <w:framePr w:w="14453" w:h="9307" w:wrap="notBeside" w:vAnchor="text" w:hAnchor="text" w:x="246" w:y="1"/>
              <w:numPr>
                <w:ilvl w:val="0"/>
                <w:numId w:val="4"/>
              </w:numPr>
              <w:shd w:val="clear" w:color="auto" w:fill="auto"/>
              <w:tabs>
                <w:tab w:val="left" w:pos="286"/>
              </w:tabs>
              <w:spacing w:line="250" w:lineRule="exact"/>
              <w:jc w:val="both"/>
            </w:pPr>
            <w:r>
              <w:rPr>
                <w:rStyle w:val="17110"/>
              </w:rPr>
              <w:t>И. п.: ноги на ширине плеч, руки с гантелями опущены вниз спереди. Наклониться вниз, гантели опустить вдоль ног до пола.</w:t>
            </w:r>
          </w:p>
          <w:p w:rsidR="00DC2BB0" w:rsidRDefault="00DC2BB0" w:rsidP="00F25B94">
            <w:pPr>
              <w:pStyle w:val="171"/>
              <w:framePr w:w="14453" w:h="9307" w:wrap="notBeside" w:vAnchor="text" w:hAnchor="text" w:x="246" w:y="1"/>
              <w:numPr>
                <w:ilvl w:val="0"/>
                <w:numId w:val="4"/>
              </w:numPr>
              <w:shd w:val="clear" w:color="auto" w:fill="auto"/>
              <w:tabs>
                <w:tab w:val="left" w:pos="290"/>
              </w:tabs>
              <w:spacing w:line="250" w:lineRule="exact"/>
              <w:jc w:val="both"/>
            </w:pPr>
            <w:r>
              <w:rPr>
                <w:rStyle w:val="17110"/>
              </w:rPr>
              <w:t>И. п.: о. с. - руки на поясе. Гантели лежат на полу. Прыгать на двух ногах вокруг гантелей.</w:t>
            </w:r>
          </w:p>
          <w:p w:rsidR="00DC2BB0" w:rsidRDefault="00DC2BB0" w:rsidP="00F25B94">
            <w:pPr>
              <w:pStyle w:val="171"/>
              <w:framePr w:w="14453" w:h="9307" w:wrap="notBeside" w:vAnchor="text" w:hAnchor="text" w:x="246" w:y="1"/>
              <w:numPr>
                <w:ilvl w:val="0"/>
                <w:numId w:val="4"/>
              </w:numPr>
              <w:shd w:val="clear" w:color="auto" w:fill="auto"/>
              <w:tabs>
                <w:tab w:val="left" w:pos="281"/>
              </w:tabs>
              <w:spacing w:line="250" w:lineRule="exact"/>
              <w:jc w:val="both"/>
            </w:pPr>
            <w:r>
              <w:rPr>
                <w:rStyle w:val="17110"/>
              </w:rPr>
              <w:t>И. п.: о. с. - руки опущены вниз, гантели на полу. Ходить во</w:t>
            </w:r>
            <w:r>
              <w:rPr>
                <w:rStyle w:val="17110"/>
              </w:rPr>
              <w:softHyphen/>
              <w:t>круг гантелей, высоко поднимая колени</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307" w:wrap="notBeside" w:vAnchor="text" w:hAnchor="text" w:x="246" w:y="1"/>
              <w:shd w:val="clear" w:color="auto" w:fill="auto"/>
              <w:spacing w:line="278" w:lineRule="exact"/>
              <w:ind w:left="60"/>
            </w:pPr>
            <w:r>
              <w:rPr>
                <w:rStyle w:val="1790"/>
              </w:rPr>
              <w:t>Равновесие:</w:t>
            </w:r>
            <w:r>
              <w:rPr>
                <w:rStyle w:val="17110"/>
              </w:rPr>
              <w:t xml:space="preserve"> ходьба и бег между двумя линиями</w:t>
            </w:r>
            <w:r>
              <w:rPr>
                <w:rStyle w:val="17100"/>
              </w:rPr>
              <w:t xml:space="preserve"> (расстояние 20 см). </w:t>
            </w:r>
            <w:r>
              <w:rPr>
                <w:rStyle w:val="1790"/>
              </w:rPr>
              <w:t>Прыжки</w:t>
            </w:r>
            <w:r>
              <w:rPr>
                <w:rStyle w:val="17110"/>
              </w:rPr>
              <w:t xml:space="preserve"> на двух ногах с продви</w:t>
            </w:r>
            <w:r>
              <w:rPr>
                <w:rStyle w:val="17110"/>
              </w:rPr>
              <w:softHyphen/>
              <w:t>жением вперед</w:t>
            </w:r>
            <w:r>
              <w:rPr>
                <w:rStyle w:val="17100"/>
              </w:rPr>
              <w:t xml:space="preserve"> (на расстояние 1,5-2 м).</w:t>
            </w:r>
          </w:p>
          <w:p w:rsidR="00DC2BB0" w:rsidRDefault="00DC2BB0" w:rsidP="00F25B94">
            <w:pPr>
              <w:pStyle w:val="171"/>
              <w:framePr w:w="14453" w:h="9307" w:wrap="notBeside" w:vAnchor="text" w:hAnchor="text" w:x="246" w:y="1"/>
              <w:shd w:val="clear" w:color="auto" w:fill="auto"/>
              <w:spacing w:line="278" w:lineRule="exact"/>
              <w:jc w:val="both"/>
            </w:pPr>
            <w:r>
              <w:rPr>
                <w:rStyle w:val="1790"/>
              </w:rPr>
              <w:t>Метание:</w:t>
            </w:r>
            <w:r>
              <w:rPr>
                <w:rStyle w:val="17110"/>
              </w:rPr>
              <w:t xml:space="preserve"> прокатывание мяча между предметами; бросание и ловля мяча от инструктора</w:t>
            </w:r>
            <w:r>
              <w:rPr>
                <w:rStyle w:val="17100"/>
              </w:rPr>
              <w:t xml:space="preserve"> (расстояние от ин</w:t>
            </w:r>
            <w:r>
              <w:rPr>
                <w:rStyle w:val="17100"/>
              </w:rPr>
              <w:softHyphen/>
              <w:t xml:space="preserve">структора до ребенка 70-100 см); </w:t>
            </w:r>
            <w:r>
              <w:rPr>
                <w:rStyle w:val="17110"/>
              </w:rPr>
              <w:t>подбрасывание мяча невысоко вверх и ловля его.</w:t>
            </w:r>
          </w:p>
          <w:p w:rsidR="00DC2BB0" w:rsidRDefault="00DC2BB0" w:rsidP="00F25B94">
            <w:pPr>
              <w:pStyle w:val="171"/>
              <w:framePr w:w="14453" w:h="9307" w:wrap="notBeside" w:vAnchor="text" w:hAnchor="text" w:x="246" w:y="1"/>
              <w:shd w:val="clear" w:color="auto" w:fill="auto"/>
              <w:spacing w:line="278" w:lineRule="exact"/>
              <w:ind w:left="60"/>
            </w:pPr>
            <w:r>
              <w:rPr>
                <w:rStyle w:val="1790"/>
              </w:rPr>
              <w:t>Лазание:</w:t>
            </w:r>
            <w:r>
              <w:rPr>
                <w:rStyle w:val="17110"/>
              </w:rPr>
              <w:t xml:space="preserve"> подлезание под верёвку на четвереньках</w:t>
            </w:r>
            <w:r>
              <w:rPr>
                <w:rStyle w:val="17100"/>
              </w:rPr>
              <w:t xml:space="preserve"> (высота верёвки от пола 40-50 см). </w:t>
            </w:r>
            <w:r>
              <w:rPr>
                <w:rStyle w:val="1790"/>
              </w:rPr>
              <w:t>Подвижная игра</w:t>
            </w:r>
            <w:r>
              <w:rPr>
                <w:rStyle w:val="17110"/>
              </w:rPr>
              <w:t xml:space="preserve"> «Мыши в кладо</w:t>
            </w:r>
            <w:r>
              <w:rPr>
                <w:rStyle w:val="17110"/>
              </w:rPr>
              <w:softHyphen/>
              <w:t>вой» [6, с. 12]</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307" w:wrap="notBeside" w:vAnchor="text" w:hAnchor="text" w:x="246" w:y="1"/>
              <w:shd w:val="clear" w:color="auto" w:fill="auto"/>
              <w:spacing w:line="278" w:lineRule="exact"/>
              <w:ind w:left="60"/>
            </w:pPr>
            <w:r>
              <w:rPr>
                <w:rStyle w:val="17110"/>
              </w:rPr>
              <w:t>«Где спря</w:t>
            </w:r>
            <w:r>
              <w:rPr>
                <w:rStyle w:val="17110"/>
              </w:rPr>
              <w:softHyphen/>
              <w:t>тался мы</w:t>
            </w:r>
            <w:r>
              <w:rPr>
                <w:rStyle w:val="17110"/>
              </w:rPr>
              <w:softHyphen/>
              <w:t>шонок?» [6, с. 12]</w:t>
            </w:r>
          </w:p>
        </w:tc>
      </w:tr>
      <w:tr w:rsidR="00DC2BB0" w:rsidTr="00F25B94">
        <w:trPr>
          <w:trHeight w:val="346"/>
        </w:trPr>
        <w:tc>
          <w:tcPr>
            <w:tcW w:w="14453"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53" w:h="9307" w:wrap="notBeside" w:vAnchor="text" w:hAnchor="text" w:x="246" w:y="1"/>
              <w:shd w:val="clear" w:color="auto" w:fill="auto"/>
              <w:spacing w:line="240" w:lineRule="auto"/>
              <w:ind w:left="6040" w:firstLine="0"/>
            </w:pPr>
            <w:r>
              <w:t xml:space="preserve">НОЯБРЬ </w:t>
            </w:r>
            <w:r>
              <w:rPr>
                <w:lang w:val="en-US" w:eastAsia="en-US"/>
              </w:rPr>
              <w:t xml:space="preserve">(III, </w:t>
            </w:r>
            <w:r>
              <w:t>IV недели)</w:t>
            </w:r>
          </w:p>
        </w:tc>
      </w:tr>
      <w:tr w:rsidR="00DC2BB0" w:rsidTr="00F25B94">
        <w:trPr>
          <w:trHeight w:val="2818"/>
        </w:trPr>
        <w:tc>
          <w:tcPr>
            <w:tcW w:w="2011"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307" w:wrap="notBeside" w:vAnchor="text" w:hAnchor="text" w:x="246" w:y="1"/>
              <w:shd w:val="clear" w:color="auto" w:fill="auto"/>
              <w:spacing w:line="250" w:lineRule="exact"/>
              <w:ind w:left="80"/>
            </w:pPr>
            <w:r>
              <w:rPr>
                <w:rStyle w:val="17110"/>
              </w:rPr>
              <w:t>Упражнять в ходь</w:t>
            </w:r>
            <w:r>
              <w:rPr>
                <w:rStyle w:val="17110"/>
              </w:rPr>
              <w:softHyphen/>
              <w:t>бе и беге по кругу друг за другом, врассыпную, ис</w:t>
            </w:r>
            <w:r>
              <w:rPr>
                <w:rStyle w:val="17110"/>
              </w:rPr>
              <w:softHyphen/>
              <w:t>пользуя всю пло</w:t>
            </w:r>
            <w:r>
              <w:rPr>
                <w:rStyle w:val="17110"/>
              </w:rPr>
              <w:softHyphen/>
              <w:t>щадь зала, в ходьбе по уменьшенной площади опоры, в подлезании на четвереньках под дугу; учить ходить</w:t>
            </w:r>
          </w:p>
        </w:tc>
        <w:tc>
          <w:tcPr>
            <w:tcW w:w="1238"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307" w:wrap="notBeside" w:vAnchor="text" w:hAnchor="text" w:x="246" w:y="1"/>
              <w:shd w:val="clear" w:color="auto" w:fill="auto"/>
              <w:spacing w:line="250" w:lineRule="exact"/>
              <w:ind w:left="60"/>
            </w:pPr>
            <w:r>
              <w:rPr>
                <w:rStyle w:val="17110"/>
              </w:rPr>
              <w:t xml:space="preserve">Ходьба и бег по </w:t>
            </w:r>
            <w:r>
              <w:rPr>
                <w:rStyle w:val="179pt"/>
              </w:rPr>
              <w:t>Kpy</w:t>
            </w:r>
            <w:r w:rsidRPr="00DC2BB0">
              <w:rPr>
                <w:rStyle w:val="179pt"/>
                <w:lang w:val="ru-RU"/>
              </w:rPr>
              <w:t>гу</w:t>
            </w:r>
            <w:r w:rsidRPr="00F2710B">
              <w:rPr>
                <w:rStyle w:val="17110"/>
                <w:lang w:eastAsia="en-US"/>
              </w:rPr>
              <w:t xml:space="preserve"> </w:t>
            </w:r>
            <w:r>
              <w:rPr>
                <w:rStyle w:val="17110"/>
              </w:rPr>
              <w:t>друг за другом, врассып</w:t>
            </w:r>
            <w:r>
              <w:rPr>
                <w:rStyle w:val="17110"/>
              </w:rPr>
              <w:softHyphen/>
              <w:t>ную; ходь</w:t>
            </w:r>
            <w:r>
              <w:rPr>
                <w:rStyle w:val="17110"/>
              </w:rPr>
              <w:softHyphen/>
              <w:t>ба на нос</w:t>
            </w:r>
            <w:r>
              <w:rPr>
                <w:rStyle w:val="17110"/>
              </w:rPr>
              <w:softHyphen/>
              <w:t>ках, на пят</w:t>
            </w:r>
            <w:r>
              <w:rPr>
                <w:rStyle w:val="17110"/>
              </w:rPr>
              <w:softHyphen/>
              <w:t>ках, с вы</w:t>
            </w:r>
            <w:r>
              <w:rPr>
                <w:rStyle w:val="17110"/>
              </w:rPr>
              <w:softHyphen/>
              <w:t>соким по</w:t>
            </w:r>
            <w:r>
              <w:rPr>
                <w:rStyle w:val="17110"/>
              </w:rPr>
              <w:softHyphen/>
              <w:t>ниманием</w:t>
            </w:r>
          </w:p>
        </w:tc>
        <w:tc>
          <w:tcPr>
            <w:tcW w:w="63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53" w:h="9307" w:wrap="notBeside" w:vAnchor="text" w:hAnchor="text" w:x="246" w:y="1"/>
              <w:shd w:val="clear" w:color="auto" w:fill="auto"/>
              <w:spacing w:line="250" w:lineRule="exact"/>
              <w:ind w:firstLine="0"/>
              <w:jc w:val="both"/>
            </w:pPr>
            <w:r>
              <w:t>ОРУ с малым обручем:</w:t>
            </w:r>
          </w:p>
          <w:p w:rsidR="00DC2BB0" w:rsidRDefault="00DC2BB0" w:rsidP="00F25B94">
            <w:pPr>
              <w:pStyle w:val="171"/>
              <w:framePr w:w="14453" w:h="9307" w:wrap="notBeside" w:vAnchor="text" w:hAnchor="text" w:x="246" w:y="1"/>
              <w:numPr>
                <w:ilvl w:val="0"/>
                <w:numId w:val="5"/>
              </w:numPr>
              <w:shd w:val="clear" w:color="auto" w:fill="auto"/>
              <w:tabs>
                <w:tab w:val="left" w:pos="286"/>
              </w:tabs>
              <w:spacing w:line="250" w:lineRule="exact"/>
              <w:jc w:val="both"/>
            </w:pPr>
            <w:r>
              <w:rPr>
                <w:rStyle w:val="17110"/>
              </w:rPr>
              <w:t>И. п.: ноги на ширине плеч. Обруч в согнутых руках у груди (хват руками с боков обруча). Руки с обручем выпрямить вперёд, вернуться в и. п.</w:t>
            </w:r>
          </w:p>
          <w:p w:rsidR="00DC2BB0" w:rsidRDefault="00DC2BB0" w:rsidP="00F25B94">
            <w:pPr>
              <w:pStyle w:val="171"/>
              <w:framePr w:w="14453" w:h="9307" w:wrap="notBeside" w:vAnchor="text" w:hAnchor="text" w:x="246" w:y="1"/>
              <w:numPr>
                <w:ilvl w:val="0"/>
                <w:numId w:val="5"/>
              </w:numPr>
              <w:shd w:val="clear" w:color="auto" w:fill="auto"/>
              <w:tabs>
                <w:tab w:val="left" w:pos="300"/>
              </w:tabs>
              <w:spacing w:line="250" w:lineRule="exact"/>
              <w:jc w:val="both"/>
            </w:pPr>
            <w:r>
              <w:rPr>
                <w:rStyle w:val="17110"/>
              </w:rPr>
              <w:t>И. п.: ноги на ширине плеч. Руки с обручем опущены (хват рук с боков обруча). Поднять обруч вперед, вверх, посмотреть на об</w:t>
            </w:r>
            <w:r>
              <w:rPr>
                <w:rStyle w:val="17110"/>
              </w:rPr>
              <w:softHyphen/>
              <w:t>руч и вернуться в и. п.</w:t>
            </w:r>
          </w:p>
          <w:p w:rsidR="00DC2BB0" w:rsidRDefault="00DC2BB0" w:rsidP="00F25B94">
            <w:pPr>
              <w:pStyle w:val="171"/>
              <w:framePr w:w="14453" w:h="9307" w:wrap="notBeside" w:vAnchor="text" w:hAnchor="text" w:x="246" w:y="1"/>
              <w:numPr>
                <w:ilvl w:val="0"/>
                <w:numId w:val="5"/>
              </w:numPr>
              <w:shd w:val="clear" w:color="auto" w:fill="auto"/>
              <w:tabs>
                <w:tab w:val="left" w:pos="281"/>
              </w:tabs>
              <w:spacing w:line="250" w:lineRule="exact"/>
              <w:jc w:val="both"/>
            </w:pPr>
            <w:r>
              <w:rPr>
                <w:rStyle w:val="17110"/>
              </w:rPr>
              <w:t>И. п.: ноги на ширине плеч. Руки с обручем согнуты в локтях</w:t>
            </w:r>
          </w:p>
          <w:p w:rsidR="00DC2BB0" w:rsidRDefault="00DC2BB0" w:rsidP="00F25B94">
            <w:pPr>
              <w:pStyle w:val="171"/>
              <w:framePr w:w="14453" w:h="9307" w:wrap="notBeside" w:vAnchor="text" w:hAnchor="text" w:x="246" w:y="1"/>
              <w:shd w:val="clear" w:color="auto" w:fill="auto"/>
              <w:spacing w:line="250" w:lineRule="exact"/>
              <w:jc w:val="both"/>
            </w:pPr>
            <w:r>
              <w:rPr>
                <w:rStyle w:val="17110"/>
              </w:rPr>
              <w:t>и прижаты к груди. Присесть, вынести обруч вперед, вернуться в и. п.</w:t>
            </w:r>
          </w:p>
          <w:p w:rsidR="00DC2BB0" w:rsidRDefault="00DC2BB0" w:rsidP="00F25B94">
            <w:pPr>
              <w:pStyle w:val="171"/>
              <w:framePr w:w="14453" w:h="9307" w:wrap="notBeside" w:vAnchor="text" w:hAnchor="text" w:x="246" w:y="1"/>
              <w:numPr>
                <w:ilvl w:val="0"/>
                <w:numId w:val="5"/>
              </w:numPr>
              <w:shd w:val="clear" w:color="auto" w:fill="auto"/>
              <w:tabs>
                <w:tab w:val="left" w:pos="286"/>
              </w:tabs>
              <w:spacing w:line="250" w:lineRule="exact"/>
              <w:jc w:val="both"/>
            </w:pPr>
            <w:r>
              <w:rPr>
                <w:rStyle w:val="17110"/>
              </w:rPr>
              <w:t>И. п.: ноги на ширине плеч. Руки с обручем внизу. Обруч под</w:t>
            </w:r>
            <w:r>
              <w:rPr>
                <w:rStyle w:val="17110"/>
              </w:rPr>
              <w:softHyphen/>
              <w:t>нять вверх, наклониться вправо, выпрямиться, вернуться в и. п.</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307" w:wrap="notBeside" w:vAnchor="text" w:hAnchor="text" w:x="246" w:y="1"/>
              <w:shd w:val="clear" w:color="auto" w:fill="auto"/>
              <w:spacing w:line="278" w:lineRule="exact"/>
              <w:jc w:val="both"/>
            </w:pPr>
            <w:r>
              <w:rPr>
                <w:rStyle w:val="1790"/>
              </w:rPr>
              <w:t>Равновесие:</w:t>
            </w:r>
            <w:r>
              <w:rPr>
                <w:rStyle w:val="17110"/>
              </w:rPr>
              <w:t xml:space="preserve"> ходьба по доске, рас</w:t>
            </w:r>
            <w:r>
              <w:rPr>
                <w:rStyle w:val="17110"/>
              </w:rPr>
              <w:softHyphen/>
              <w:t>положенной на полу</w:t>
            </w:r>
            <w:r>
              <w:rPr>
                <w:rStyle w:val="17100"/>
              </w:rPr>
              <w:t xml:space="preserve"> (ширина доски 20 см).</w:t>
            </w:r>
          </w:p>
          <w:p w:rsidR="00DC2BB0" w:rsidRDefault="00DC2BB0" w:rsidP="00F25B94">
            <w:pPr>
              <w:pStyle w:val="171"/>
              <w:framePr w:w="14453" w:h="9307" w:wrap="notBeside" w:vAnchor="text" w:hAnchor="text" w:x="246" w:y="1"/>
              <w:shd w:val="clear" w:color="auto" w:fill="auto"/>
              <w:spacing w:line="278" w:lineRule="exact"/>
              <w:ind w:left="60"/>
            </w:pPr>
            <w:r>
              <w:rPr>
                <w:rStyle w:val="1790"/>
              </w:rPr>
              <w:t>Прыжки</w:t>
            </w:r>
            <w:r>
              <w:rPr>
                <w:rStyle w:val="17110"/>
              </w:rPr>
              <w:t xml:space="preserve"> из обруча в обруч</w:t>
            </w:r>
            <w:r>
              <w:rPr>
                <w:rStyle w:val="17100"/>
              </w:rPr>
              <w:t xml:space="preserve"> (диа</w:t>
            </w:r>
            <w:r>
              <w:rPr>
                <w:rStyle w:val="17100"/>
              </w:rPr>
              <w:softHyphen/>
              <w:t xml:space="preserve">метр обруча 30 см). </w:t>
            </w:r>
            <w:r>
              <w:rPr>
                <w:rStyle w:val="1790"/>
              </w:rPr>
              <w:t>Метание:</w:t>
            </w:r>
            <w:r>
              <w:rPr>
                <w:rStyle w:val="17110"/>
              </w:rPr>
              <w:t xml:space="preserve"> ловля мяча от инструкто</w:t>
            </w:r>
            <w:r>
              <w:rPr>
                <w:rStyle w:val="17110"/>
              </w:rPr>
              <w:softHyphen/>
              <w:t>ра и бросание его обратно инструк</w:t>
            </w:r>
            <w:r>
              <w:rPr>
                <w:rStyle w:val="17110"/>
              </w:rPr>
              <w:softHyphen/>
              <w:t>тору</w:t>
            </w:r>
            <w:r>
              <w:rPr>
                <w:rStyle w:val="17100"/>
              </w:rPr>
              <w:t xml:space="preserve"> (расстояние от ребёнка до ин</w:t>
            </w:r>
            <w:r>
              <w:rPr>
                <w:rStyle w:val="17100"/>
              </w:rPr>
              <w:softHyphen/>
              <w:t>структора 70-100 см);</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307" w:wrap="notBeside" w:vAnchor="text" w:hAnchor="text" w:x="246" w:y="1"/>
              <w:shd w:val="clear" w:color="auto" w:fill="auto"/>
              <w:spacing w:line="254" w:lineRule="exact"/>
              <w:ind w:left="60"/>
            </w:pPr>
            <w:r>
              <w:rPr>
                <w:rStyle w:val="17110"/>
              </w:rPr>
              <w:t>«Воздуш</w:t>
            </w:r>
            <w:r>
              <w:rPr>
                <w:rStyle w:val="17110"/>
              </w:rPr>
              <w:softHyphen/>
              <w:t>ный шар»</w:t>
            </w:r>
          </w:p>
          <w:p w:rsidR="00DC2BB0" w:rsidRDefault="00DC2BB0" w:rsidP="00F25B94">
            <w:pPr>
              <w:pStyle w:val="291"/>
              <w:framePr w:w="14453" w:h="9307" w:wrap="notBeside" w:vAnchor="text" w:hAnchor="text" w:x="246" w:y="1"/>
              <w:shd w:val="clear" w:color="auto" w:fill="auto"/>
              <w:spacing w:before="0" w:after="0" w:line="240" w:lineRule="auto"/>
              <w:ind w:left="60"/>
              <w:jc w:val="left"/>
            </w:pPr>
            <w:r>
              <w:rPr>
                <w:rStyle w:val="290"/>
                <w:b/>
                <w:bCs/>
              </w:rPr>
              <w:t>[</w:t>
            </w:r>
            <w:r>
              <w:rPr>
                <w:rStyle w:val="290"/>
                <w:b/>
                <w:bCs/>
                <w:lang w:val="en-US" w:eastAsia="en-US"/>
              </w:rPr>
              <w:t>II</w:t>
            </w:r>
            <w:r>
              <w:rPr>
                <w:rStyle w:val="290"/>
                <w:b/>
                <w:bCs/>
              </w:rPr>
              <w:t>, с. 31]</w:t>
            </w:r>
          </w:p>
        </w:tc>
      </w:tr>
    </w:tbl>
    <w:p w:rsidR="00DC2BB0" w:rsidRDefault="00084094" w:rsidP="00DC2BB0">
      <w:pPr>
        <w:pStyle w:val="132"/>
        <w:framePr w:w="190" w:h="77" w:wrap="notBeside" w:vAnchor="text" w:hAnchor="text" w:x="-42" w:y="4499"/>
        <w:shd w:val="clear" w:color="auto" w:fill="auto"/>
        <w:spacing w:line="190" w:lineRule="exact"/>
        <w:textDirection w:val="tbRl"/>
      </w:pPr>
      <w:r>
        <w:rPr>
          <w:noProof w:val="0"/>
        </w:rPr>
        <w:t>3</w:t>
      </w: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2026"/>
        <w:gridCol w:w="1234"/>
        <w:gridCol w:w="6326"/>
        <w:gridCol w:w="3605"/>
        <w:gridCol w:w="1282"/>
      </w:tblGrid>
      <w:tr w:rsidR="00DC2BB0" w:rsidTr="00F25B94">
        <w:trPr>
          <w:trHeight w:val="216"/>
        </w:trPr>
        <w:tc>
          <w:tcPr>
            <w:tcW w:w="202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72" w:h="9322" w:wrap="notBeside" w:vAnchor="text" w:hAnchor="text" w:x="231" w:y="1"/>
              <w:shd w:val="clear" w:color="auto" w:fill="auto"/>
              <w:spacing w:line="240" w:lineRule="auto"/>
              <w:ind w:left="1000" w:firstLine="0"/>
            </w:pPr>
            <w:r>
              <w:lastRenderedPageBreak/>
              <w:t>1</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470"/>
              <w:framePr w:w="14472" w:h="9322" w:wrap="notBeside" w:vAnchor="text" w:hAnchor="text" w:x="231" w:y="1"/>
              <w:shd w:val="clear" w:color="auto" w:fill="auto"/>
              <w:spacing w:line="240" w:lineRule="auto"/>
              <w:ind w:left="580"/>
            </w:pPr>
            <w:r>
              <w:rPr>
                <w:noProof w:val="0"/>
              </w:rPr>
              <w:t>2</w:t>
            </w:r>
          </w:p>
        </w:tc>
        <w:tc>
          <w:tcPr>
            <w:tcW w:w="632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72" w:h="9322" w:wrap="notBeside" w:vAnchor="text" w:hAnchor="text" w:x="231" w:y="1"/>
              <w:shd w:val="clear" w:color="auto" w:fill="auto"/>
              <w:spacing w:line="240" w:lineRule="auto"/>
              <w:ind w:left="3120" w:firstLine="0"/>
            </w:pPr>
            <w:r>
              <w:t>3</w:t>
            </w:r>
          </w:p>
        </w:tc>
        <w:tc>
          <w:tcPr>
            <w:tcW w:w="3605"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20"/>
              <w:framePr w:w="14472" w:h="9322" w:wrap="notBeside" w:vAnchor="text" w:hAnchor="text" w:x="231" w:y="1"/>
              <w:shd w:val="clear" w:color="auto" w:fill="auto"/>
              <w:spacing w:after="0" w:line="240" w:lineRule="auto"/>
              <w:ind w:left="1760"/>
              <w:jc w:val="left"/>
            </w:pPr>
            <w:r>
              <w:rPr>
                <w:rStyle w:val="210pt8"/>
              </w:rPr>
              <w:t>4</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20"/>
              <w:framePr w:w="14472" w:h="9322" w:wrap="notBeside" w:vAnchor="text" w:hAnchor="text" w:x="231" w:y="1"/>
              <w:shd w:val="clear" w:color="auto" w:fill="auto"/>
              <w:spacing w:after="0" w:line="240" w:lineRule="auto"/>
              <w:ind w:left="600"/>
              <w:jc w:val="left"/>
            </w:pPr>
            <w:r>
              <w:rPr>
                <w:rStyle w:val="210pt8"/>
              </w:rPr>
              <w:t>5</w:t>
            </w:r>
          </w:p>
        </w:tc>
      </w:tr>
      <w:tr w:rsidR="00DC2BB0" w:rsidTr="00F25B94">
        <w:trPr>
          <w:trHeight w:val="2645"/>
        </w:trPr>
        <w:tc>
          <w:tcPr>
            <w:tcW w:w="202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322" w:wrap="notBeside" w:vAnchor="text" w:hAnchor="text" w:x="231" w:y="1"/>
              <w:shd w:val="clear" w:color="auto" w:fill="auto"/>
              <w:spacing w:line="288" w:lineRule="exact"/>
              <w:ind w:left="80"/>
            </w:pPr>
            <w:r>
              <w:rPr>
                <w:rStyle w:val="17110"/>
              </w:rPr>
              <w:t>змейкой, прыгать в обруч, бросать и ловить мяч, от</w:t>
            </w:r>
            <w:r>
              <w:rPr>
                <w:rStyle w:val="17110"/>
              </w:rPr>
              <w:softHyphen/>
              <w:t>бивать мяч от по</w:t>
            </w:r>
            <w:r>
              <w:rPr>
                <w:rStyle w:val="17110"/>
              </w:rPr>
              <w:softHyphen/>
              <w:t>ла; закреплять умение бросать мяч двумя руками из-за головы вдаль</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322" w:wrap="notBeside" w:vAnchor="text" w:hAnchor="text" w:x="231" w:y="1"/>
              <w:shd w:val="clear" w:color="auto" w:fill="auto"/>
              <w:spacing w:line="278" w:lineRule="exact"/>
              <w:ind w:left="60"/>
            </w:pPr>
            <w:r>
              <w:rPr>
                <w:rStyle w:val="17110"/>
              </w:rPr>
              <w:t>колен, змейкой</w:t>
            </w:r>
          </w:p>
        </w:tc>
        <w:tc>
          <w:tcPr>
            <w:tcW w:w="632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322" w:wrap="notBeside" w:vAnchor="text" w:hAnchor="text" w:x="231" w:y="1"/>
              <w:shd w:val="clear" w:color="auto" w:fill="auto"/>
              <w:spacing w:line="259" w:lineRule="exact"/>
              <w:ind w:left="60"/>
            </w:pPr>
            <w:r>
              <w:rPr>
                <w:rStyle w:val="17110"/>
              </w:rPr>
              <w:t>То же влево.</w:t>
            </w:r>
          </w:p>
          <w:p w:rsidR="00DC2BB0" w:rsidRDefault="00DC2BB0" w:rsidP="00F25B94">
            <w:pPr>
              <w:pStyle w:val="171"/>
              <w:framePr w:w="14472" w:h="9322" w:wrap="notBeside" w:vAnchor="text" w:hAnchor="text" w:x="231" w:y="1"/>
              <w:numPr>
                <w:ilvl w:val="0"/>
                <w:numId w:val="6"/>
              </w:numPr>
              <w:shd w:val="clear" w:color="auto" w:fill="auto"/>
              <w:tabs>
                <w:tab w:val="left" w:pos="276"/>
              </w:tabs>
              <w:spacing w:line="259" w:lineRule="exact"/>
              <w:ind w:left="60"/>
            </w:pPr>
            <w:r>
              <w:rPr>
                <w:rStyle w:val="17110"/>
              </w:rPr>
              <w:t>И. п.: о. с. - обруч держать в согнутых руках (хват с боков) около груди. Поднять правую ногу, согнутую в колене, коснуться ободом обруча. Вернуться в и. п. То же левой ногой.</w:t>
            </w:r>
          </w:p>
          <w:p w:rsidR="00DC2BB0" w:rsidRDefault="00DC2BB0" w:rsidP="00F25B94">
            <w:pPr>
              <w:pStyle w:val="171"/>
              <w:framePr w:w="14472" w:h="9322" w:wrap="notBeside" w:vAnchor="text" w:hAnchor="text" w:x="231" w:y="1"/>
              <w:numPr>
                <w:ilvl w:val="0"/>
                <w:numId w:val="6"/>
              </w:numPr>
              <w:shd w:val="clear" w:color="auto" w:fill="auto"/>
              <w:tabs>
                <w:tab w:val="left" w:pos="281"/>
              </w:tabs>
              <w:spacing w:line="259" w:lineRule="exact"/>
              <w:ind w:left="60"/>
            </w:pPr>
            <w:r>
              <w:rPr>
                <w:rStyle w:val="17110"/>
              </w:rPr>
              <w:t>И. п.: о. с. - обруч стоит впереди на полу, держать правой ру</w:t>
            </w:r>
            <w:r>
              <w:rPr>
                <w:rStyle w:val="17110"/>
              </w:rPr>
              <w:softHyphen/>
              <w:t>кой. Крутить обруч, не отрывая пальцы рук. То же левой рукой.</w:t>
            </w:r>
          </w:p>
          <w:p w:rsidR="00DC2BB0" w:rsidRDefault="00DC2BB0" w:rsidP="00F25B94">
            <w:pPr>
              <w:pStyle w:val="171"/>
              <w:framePr w:w="14472" w:h="9322" w:wrap="notBeside" w:vAnchor="text" w:hAnchor="text" w:x="231" w:y="1"/>
              <w:numPr>
                <w:ilvl w:val="0"/>
                <w:numId w:val="6"/>
              </w:numPr>
              <w:shd w:val="clear" w:color="auto" w:fill="auto"/>
              <w:tabs>
                <w:tab w:val="left" w:pos="281"/>
              </w:tabs>
              <w:spacing w:line="259" w:lineRule="exact"/>
              <w:ind w:left="60"/>
            </w:pPr>
            <w:r>
              <w:rPr>
                <w:rStyle w:val="17110"/>
              </w:rPr>
              <w:t>И. п.: о. с. - стоя в лежащем на полу обруче, руки на поясе. Ходить по обручу, касаясь пальцами ног.</w:t>
            </w:r>
          </w:p>
          <w:p w:rsidR="00DC2BB0" w:rsidRDefault="00DC2BB0" w:rsidP="00F25B94">
            <w:pPr>
              <w:pStyle w:val="171"/>
              <w:framePr w:w="14472" w:h="9322" w:wrap="notBeside" w:vAnchor="text" w:hAnchor="text" w:x="231" w:y="1"/>
              <w:numPr>
                <w:ilvl w:val="0"/>
                <w:numId w:val="6"/>
              </w:numPr>
              <w:shd w:val="clear" w:color="auto" w:fill="auto"/>
              <w:tabs>
                <w:tab w:val="left" w:pos="281"/>
              </w:tabs>
              <w:spacing w:line="259" w:lineRule="exact"/>
              <w:ind w:left="60"/>
            </w:pPr>
            <w:r>
              <w:rPr>
                <w:rStyle w:val="17110"/>
              </w:rPr>
              <w:t>И. п.: о. с. - стоя в лежащем на полу обруче, руки на поясе. Прыгать на двух ногах в обруче</w:t>
            </w:r>
          </w:p>
        </w:tc>
        <w:tc>
          <w:tcPr>
            <w:tcW w:w="3605"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322" w:wrap="notBeside" w:vAnchor="text" w:hAnchor="text" w:x="231" w:y="1"/>
              <w:shd w:val="clear" w:color="auto" w:fill="auto"/>
              <w:spacing w:line="278" w:lineRule="exact"/>
              <w:ind w:left="60"/>
            </w:pPr>
            <w:r>
              <w:rPr>
                <w:rStyle w:val="17110"/>
              </w:rPr>
              <w:t xml:space="preserve">бросание мяча двумя руками из-за головы вдаль; отбивание мяча о пол. </w:t>
            </w:r>
            <w:r>
              <w:rPr>
                <w:rStyle w:val="1790"/>
              </w:rPr>
              <w:t>Лазание:</w:t>
            </w:r>
            <w:r>
              <w:rPr>
                <w:rStyle w:val="17110"/>
              </w:rPr>
              <w:t xml:space="preserve"> подлезание под дугу на четвереньках</w:t>
            </w:r>
            <w:r>
              <w:rPr>
                <w:rStyle w:val="17100"/>
              </w:rPr>
              <w:t xml:space="preserve"> (высота дуги 40-50 см). </w:t>
            </w:r>
            <w:r>
              <w:rPr>
                <w:rStyle w:val="1790"/>
              </w:rPr>
              <w:t>Подвижная игра</w:t>
            </w:r>
            <w:r>
              <w:rPr>
                <w:rStyle w:val="17110"/>
              </w:rPr>
              <w:t xml:space="preserve"> «Лягушки» [6, с. 17]</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framePr w:w="14472" w:h="9322" w:wrap="notBeside" w:vAnchor="text" w:hAnchor="text" w:x="231" w:y="1"/>
              <w:rPr>
                <w:color w:val="auto"/>
                <w:sz w:val="10"/>
                <w:szCs w:val="10"/>
              </w:rPr>
            </w:pPr>
          </w:p>
        </w:tc>
      </w:tr>
      <w:tr w:rsidR="00DC2BB0" w:rsidTr="00F25B94">
        <w:trPr>
          <w:trHeight w:val="365"/>
        </w:trPr>
        <w:tc>
          <w:tcPr>
            <w:tcW w:w="14473"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72" w:h="9322" w:wrap="notBeside" w:vAnchor="text" w:hAnchor="text" w:x="231" w:y="1"/>
              <w:shd w:val="clear" w:color="auto" w:fill="auto"/>
              <w:spacing w:line="240" w:lineRule="auto"/>
              <w:ind w:left="6060" w:firstLine="0"/>
            </w:pPr>
            <w:r>
              <w:t xml:space="preserve">ДЕКАБРЬ </w:t>
            </w:r>
            <w:r>
              <w:rPr>
                <w:lang w:val="en-US" w:eastAsia="en-US"/>
              </w:rPr>
              <w:t xml:space="preserve">(I, </w:t>
            </w:r>
            <w:r>
              <w:t>II недели)</w:t>
            </w:r>
          </w:p>
        </w:tc>
      </w:tr>
      <w:tr w:rsidR="00DC2BB0" w:rsidTr="00F25B94">
        <w:trPr>
          <w:trHeight w:val="6096"/>
        </w:trPr>
        <w:tc>
          <w:tcPr>
            <w:tcW w:w="202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322" w:wrap="notBeside" w:vAnchor="text" w:hAnchor="text" w:x="231" w:y="1"/>
              <w:shd w:val="clear" w:color="auto" w:fill="auto"/>
              <w:spacing w:line="264" w:lineRule="exact"/>
              <w:ind w:left="80"/>
            </w:pPr>
            <w:r>
              <w:rPr>
                <w:rStyle w:val="17110"/>
              </w:rPr>
              <w:t>Упражнять в ходь</w:t>
            </w:r>
            <w:r>
              <w:rPr>
                <w:rStyle w:val="17110"/>
              </w:rPr>
              <w:softHyphen/>
              <w:t>бе и беге врассып</w:t>
            </w:r>
            <w:r>
              <w:rPr>
                <w:rStyle w:val="17110"/>
              </w:rPr>
              <w:softHyphen/>
              <w:t>ную, используя всю площадь зала, с остановкой по сигналу, в прока</w:t>
            </w:r>
            <w:r>
              <w:rPr>
                <w:rStyle w:val="17110"/>
              </w:rPr>
              <w:softHyphen/>
              <w:t>тывании мяча; за</w:t>
            </w:r>
            <w:r>
              <w:rPr>
                <w:rStyle w:val="17110"/>
              </w:rPr>
              <w:softHyphen/>
              <w:t>креплять умения ходить змейкой, прыгать с неболь</w:t>
            </w:r>
            <w:r>
              <w:rPr>
                <w:rStyle w:val="17110"/>
              </w:rPr>
              <w:softHyphen/>
              <w:t>шой высоты; учить сохранять устойчи</w:t>
            </w:r>
            <w:r>
              <w:rPr>
                <w:rStyle w:val="17110"/>
              </w:rPr>
              <w:softHyphen/>
              <w:t>вое равновесие при ходьбе по доске; развивать ловкость и глазомер</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322" w:wrap="notBeside" w:vAnchor="text" w:hAnchor="text" w:x="231" w:y="1"/>
              <w:shd w:val="clear" w:color="auto" w:fill="auto"/>
              <w:spacing w:line="259" w:lineRule="exact"/>
              <w:ind w:left="60"/>
            </w:pPr>
            <w:r>
              <w:rPr>
                <w:rStyle w:val="17110"/>
              </w:rPr>
              <w:t>Ходьба и бег в ко</w:t>
            </w:r>
            <w:r>
              <w:rPr>
                <w:rStyle w:val="17110"/>
              </w:rPr>
              <w:softHyphen/>
              <w:t>лонне по одному с останов</w:t>
            </w:r>
            <w:r>
              <w:rPr>
                <w:rStyle w:val="17110"/>
              </w:rPr>
              <w:softHyphen/>
              <w:t>кой по сиг</w:t>
            </w:r>
            <w:r>
              <w:rPr>
                <w:rStyle w:val="17110"/>
              </w:rPr>
              <w:softHyphen/>
              <w:t>налу, врас</w:t>
            </w:r>
            <w:r>
              <w:rPr>
                <w:rStyle w:val="17110"/>
              </w:rPr>
              <w:softHyphen/>
              <w:t>сыпную; ходьба на носках, на пятках, на внешней стороне стопы, змейкой</w:t>
            </w:r>
          </w:p>
        </w:tc>
        <w:tc>
          <w:tcPr>
            <w:tcW w:w="632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72" w:h="9322" w:wrap="notBeside" w:vAnchor="text" w:hAnchor="text" w:x="231" w:y="1"/>
              <w:shd w:val="clear" w:color="auto" w:fill="auto"/>
              <w:spacing w:line="259" w:lineRule="exact"/>
              <w:ind w:left="60" w:firstLine="0"/>
            </w:pPr>
            <w:r>
              <w:t>ОРУ с платочком:</w:t>
            </w:r>
          </w:p>
          <w:p w:rsidR="00DC2BB0" w:rsidRDefault="00DC2BB0" w:rsidP="00F25B94">
            <w:pPr>
              <w:pStyle w:val="171"/>
              <w:framePr w:w="14472" w:h="9322" w:wrap="notBeside" w:vAnchor="text" w:hAnchor="text" w:x="231" w:y="1"/>
              <w:numPr>
                <w:ilvl w:val="0"/>
                <w:numId w:val="7"/>
              </w:numPr>
              <w:shd w:val="clear" w:color="auto" w:fill="auto"/>
              <w:tabs>
                <w:tab w:val="left" w:pos="281"/>
              </w:tabs>
              <w:spacing w:line="259" w:lineRule="exact"/>
              <w:ind w:left="60"/>
            </w:pPr>
            <w:r>
              <w:rPr>
                <w:rStyle w:val="17110"/>
              </w:rPr>
              <w:t>И. п.: о. с.- платочек в правой руке внизу. Поднять платочек правой рукой вверх и отпустить платочек. Наклониться и поднять платочек с пола. То же левой рукой.</w:t>
            </w:r>
          </w:p>
          <w:p w:rsidR="00DC2BB0" w:rsidRDefault="00DC2BB0" w:rsidP="00F25B94">
            <w:pPr>
              <w:pStyle w:val="171"/>
              <w:framePr w:w="14472" w:h="9322" w:wrap="notBeside" w:vAnchor="text" w:hAnchor="text" w:x="231" w:y="1"/>
              <w:numPr>
                <w:ilvl w:val="0"/>
                <w:numId w:val="7"/>
              </w:numPr>
              <w:shd w:val="clear" w:color="auto" w:fill="auto"/>
              <w:tabs>
                <w:tab w:val="left" w:pos="286"/>
              </w:tabs>
              <w:spacing w:line="259" w:lineRule="exact"/>
              <w:ind w:left="60"/>
            </w:pPr>
            <w:r>
              <w:rPr>
                <w:rStyle w:val="17110"/>
              </w:rPr>
              <w:t>И. п.: - ноги на ширине плеч, платочек на голове, руки на поя</w:t>
            </w:r>
            <w:r>
              <w:rPr>
                <w:rStyle w:val="17110"/>
              </w:rPr>
              <w:softHyphen/>
              <w:t>се. Присесть («Мы присели, мы присели, а платки не улетели»)</w:t>
            </w:r>
          </w:p>
          <w:p w:rsidR="00DC2BB0" w:rsidRDefault="00DC2BB0" w:rsidP="00F25B94">
            <w:pPr>
              <w:pStyle w:val="171"/>
              <w:framePr w:w="14472" w:h="9322" w:wrap="notBeside" w:vAnchor="text" w:hAnchor="text" w:x="231" w:y="1"/>
              <w:shd w:val="clear" w:color="auto" w:fill="auto"/>
              <w:spacing w:line="259" w:lineRule="exact"/>
              <w:ind w:left="60"/>
            </w:pPr>
            <w:r>
              <w:rPr>
                <w:rStyle w:val="17110"/>
              </w:rPr>
              <w:t>и вернуться в и. п.</w:t>
            </w:r>
          </w:p>
          <w:p w:rsidR="00DC2BB0" w:rsidRDefault="00DC2BB0" w:rsidP="00F25B94">
            <w:pPr>
              <w:pStyle w:val="171"/>
              <w:framePr w:w="14472" w:h="9322" w:wrap="notBeside" w:vAnchor="text" w:hAnchor="text" w:x="231" w:y="1"/>
              <w:numPr>
                <w:ilvl w:val="0"/>
                <w:numId w:val="7"/>
              </w:numPr>
              <w:shd w:val="clear" w:color="auto" w:fill="auto"/>
              <w:tabs>
                <w:tab w:val="left" w:pos="281"/>
              </w:tabs>
              <w:spacing w:line="259" w:lineRule="exact"/>
              <w:ind w:left="60"/>
            </w:pPr>
            <w:r>
              <w:rPr>
                <w:rStyle w:val="17110"/>
              </w:rPr>
              <w:t>И. п.: о. с. - платочек в правой руке внизу. Поднять платочек и подуть на него. Вернуться в и. п. То же левой рукой.</w:t>
            </w:r>
          </w:p>
          <w:p w:rsidR="00DC2BB0" w:rsidRDefault="00DC2BB0" w:rsidP="00F25B94">
            <w:pPr>
              <w:pStyle w:val="171"/>
              <w:framePr w:w="14472" w:h="9322" w:wrap="notBeside" w:vAnchor="text" w:hAnchor="text" w:x="231" w:y="1"/>
              <w:numPr>
                <w:ilvl w:val="0"/>
                <w:numId w:val="7"/>
              </w:numPr>
              <w:shd w:val="clear" w:color="auto" w:fill="auto"/>
              <w:tabs>
                <w:tab w:val="left" w:pos="286"/>
              </w:tabs>
              <w:spacing w:line="259" w:lineRule="exact"/>
              <w:jc w:val="both"/>
            </w:pPr>
            <w:r>
              <w:rPr>
                <w:rStyle w:val="17110"/>
              </w:rPr>
              <w:t>И. п.: о. с. - платочек внизу в обеих руках. Присесть, платочек расположить перед лицом («спрятаться за платочком»). Вернуть</w:t>
            </w:r>
            <w:r>
              <w:rPr>
                <w:rStyle w:val="17110"/>
              </w:rPr>
              <w:softHyphen/>
              <w:t>ся в и. п.</w:t>
            </w:r>
          </w:p>
          <w:p w:rsidR="00DC2BB0" w:rsidRDefault="00DC2BB0" w:rsidP="00F25B94">
            <w:pPr>
              <w:pStyle w:val="171"/>
              <w:framePr w:w="14472" w:h="9322" w:wrap="notBeside" w:vAnchor="text" w:hAnchor="text" w:x="231" w:y="1"/>
              <w:numPr>
                <w:ilvl w:val="0"/>
                <w:numId w:val="7"/>
              </w:numPr>
              <w:shd w:val="clear" w:color="auto" w:fill="auto"/>
              <w:tabs>
                <w:tab w:val="left" w:pos="286"/>
              </w:tabs>
              <w:spacing w:line="259" w:lineRule="exact"/>
              <w:ind w:left="60"/>
            </w:pPr>
            <w:r>
              <w:rPr>
                <w:rStyle w:val="17110"/>
              </w:rPr>
              <w:t>И. п.: о. с. - платочек в правой руке внизу. Руки поднять впе</w:t>
            </w:r>
            <w:r>
              <w:rPr>
                <w:rStyle w:val="17110"/>
              </w:rPr>
              <w:softHyphen/>
              <w:t>ред, переложить платочек в левую руку. Вернуться в и. п.</w:t>
            </w:r>
          </w:p>
          <w:p w:rsidR="00DC2BB0" w:rsidRDefault="00DC2BB0" w:rsidP="00F25B94">
            <w:pPr>
              <w:pStyle w:val="171"/>
              <w:framePr w:w="14472" w:h="9322" w:wrap="notBeside" w:vAnchor="text" w:hAnchor="text" w:x="231" w:y="1"/>
              <w:numPr>
                <w:ilvl w:val="0"/>
                <w:numId w:val="7"/>
              </w:numPr>
              <w:shd w:val="clear" w:color="auto" w:fill="auto"/>
              <w:tabs>
                <w:tab w:val="left" w:pos="281"/>
              </w:tabs>
              <w:spacing w:line="259" w:lineRule="exact"/>
              <w:jc w:val="both"/>
            </w:pPr>
            <w:r>
              <w:rPr>
                <w:rStyle w:val="17110"/>
              </w:rPr>
              <w:t>И. п.: о. с. - платочек на полу, руки на поясе. Поднять платочек пальцами правой ноги и положить на пол. То же повторить левой ногой.</w:t>
            </w:r>
          </w:p>
          <w:p w:rsidR="00DC2BB0" w:rsidRDefault="00DC2BB0" w:rsidP="00F25B94">
            <w:pPr>
              <w:pStyle w:val="171"/>
              <w:framePr w:w="14472" w:h="9322" w:wrap="notBeside" w:vAnchor="text" w:hAnchor="text" w:x="231" w:y="1"/>
              <w:numPr>
                <w:ilvl w:val="0"/>
                <w:numId w:val="7"/>
              </w:numPr>
              <w:shd w:val="clear" w:color="auto" w:fill="auto"/>
              <w:tabs>
                <w:tab w:val="left" w:pos="276"/>
              </w:tabs>
              <w:spacing w:line="259" w:lineRule="exact"/>
              <w:ind w:left="60"/>
            </w:pPr>
            <w:r>
              <w:rPr>
                <w:rStyle w:val="17110"/>
              </w:rPr>
              <w:t>И. п.: сидя, ноги прямые вместе, платочек на пальцах ног, руки в упоре сзади. Поднять ноги вверх и вернуться в и. п.</w:t>
            </w:r>
          </w:p>
          <w:p w:rsidR="00DC2BB0" w:rsidRDefault="00DC2BB0" w:rsidP="00F25B94">
            <w:pPr>
              <w:pStyle w:val="171"/>
              <w:framePr w:w="14472" w:h="9322" w:wrap="notBeside" w:vAnchor="text" w:hAnchor="text" w:x="231" w:y="1"/>
              <w:numPr>
                <w:ilvl w:val="0"/>
                <w:numId w:val="7"/>
              </w:numPr>
              <w:shd w:val="clear" w:color="auto" w:fill="auto"/>
              <w:tabs>
                <w:tab w:val="left" w:pos="281"/>
              </w:tabs>
              <w:spacing w:line="259" w:lineRule="exact"/>
              <w:jc w:val="both"/>
            </w:pPr>
            <w:r>
              <w:rPr>
                <w:rStyle w:val="17110"/>
              </w:rPr>
              <w:t>И. п.: о. с. - платочек на полу, ноги около платочка, руки на поясе. Прыгнуть через платочек на двух ногах вперёд, развер</w:t>
            </w:r>
            <w:r>
              <w:rPr>
                <w:rStyle w:val="17110"/>
              </w:rPr>
              <w:softHyphen/>
              <w:t>нуться, опять прыгнуть вперёд через платочек и т. д, чередуя с ходьбой на месте</w:t>
            </w:r>
          </w:p>
        </w:tc>
        <w:tc>
          <w:tcPr>
            <w:tcW w:w="3605"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322" w:wrap="notBeside" w:vAnchor="text" w:hAnchor="text" w:x="231" w:y="1"/>
              <w:shd w:val="clear" w:color="auto" w:fill="auto"/>
              <w:spacing w:line="259" w:lineRule="exact"/>
              <w:ind w:left="60"/>
            </w:pPr>
            <w:r>
              <w:rPr>
                <w:rStyle w:val="1790"/>
              </w:rPr>
              <w:t>Равновесие:</w:t>
            </w:r>
            <w:r>
              <w:rPr>
                <w:rStyle w:val="17110"/>
              </w:rPr>
              <w:t xml:space="preserve"> ходьба по доске</w:t>
            </w:r>
            <w:r>
              <w:rPr>
                <w:rStyle w:val="17100"/>
              </w:rPr>
              <w:t xml:space="preserve"> (ши</w:t>
            </w:r>
            <w:r>
              <w:rPr>
                <w:rStyle w:val="17100"/>
              </w:rPr>
              <w:softHyphen/>
              <w:t xml:space="preserve">рина доски 20 см). </w:t>
            </w:r>
            <w:r>
              <w:rPr>
                <w:rStyle w:val="1790"/>
              </w:rPr>
              <w:t>Прыжки:</w:t>
            </w:r>
            <w:r>
              <w:rPr>
                <w:rStyle w:val="17110"/>
              </w:rPr>
              <w:t xml:space="preserve"> мягкое спрыгивание на полусогнутые ноги со скамейки</w:t>
            </w:r>
            <w:r>
              <w:rPr>
                <w:rStyle w:val="17100"/>
              </w:rPr>
              <w:t xml:space="preserve"> (вы</w:t>
            </w:r>
            <w:r>
              <w:rPr>
                <w:rStyle w:val="17100"/>
              </w:rPr>
              <w:softHyphen/>
              <w:t xml:space="preserve">сота скамейки 20 см). </w:t>
            </w:r>
            <w:r>
              <w:rPr>
                <w:rStyle w:val="1790"/>
              </w:rPr>
              <w:t>Метание:</w:t>
            </w:r>
            <w:r>
              <w:rPr>
                <w:rStyle w:val="17110"/>
              </w:rPr>
              <w:t xml:space="preserve"> катание мяча друг другу в приседе на корточках</w:t>
            </w:r>
            <w:r>
              <w:rPr>
                <w:rStyle w:val="17100"/>
              </w:rPr>
              <w:t xml:space="preserve"> (расстояние между детьми 1,5 м);</w:t>
            </w:r>
            <w:r>
              <w:rPr>
                <w:rStyle w:val="17110"/>
              </w:rPr>
              <w:t xml:space="preserve"> отбивание мяча о пол.</w:t>
            </w:r>
          </w:p>
          <w:p w:rsidR="00DC2BB0" w:rsidRDefault="00DC2BB0" w:rsidP="00F25B94">
            <w:pPr>
              <w:pStyle w:val="171"/>
              <w:framePr w:w="14472" w:h="9322" w:wrap="notBeside" w:vAnchor="text" w:hAnchor="text" w:x="231" w:y="1"/>
              <w:shd w:val="clear" w:color="auto" w:fill="auto"/>
              <w:spacing w:line="259" w:lineRule="exact"/>
              <w:ind w:left="60"/>
            </w:pPr>
            <w:r>
              <w:rPr>
                <w:rStyle w:val="1790"/>
              </w:rPr>
              <w:t>Лазание:</w:t>
            </w:r>
            <w:r>
              <w:rPr>
                <w:rStyle w:val="17110"/>
              </w:rPr>
              <w:t xml:space="preserve"> подлезание под дугу</w:t>
            </w:r>
            <w:r>
              <w:rPr>
                <w:rStyle w:val="17100"/>
              </w:rPr>
              <w:t xml:space="preserve"> (вы</w:t>
            </w:r>
            <w:r>
              <w:rPr>
                <w:rStyle w:val="17100"/>
              </w:rPr>
              <w:softHyphen/>
              <w:t>сота дуги 40 см)</w:t>
            </w:r>
            <w:r>
              <w:rPr>
                <w:rStyle w:val="17110"/>
              </w:rPr>
              <w:t xml:space="preserve"> на четвереньках. </w:t>
            </w:r>
            <w:r>
              <w:rPr>
                <w:rStyle w:val="1790"/>
              </w:rPr>
              <w:t>Подвижная игра</w:t>
            </w:r>
            <w:r>
              <w:rPr>
                <w:rStyle w:val="17110"/>
              </w:rPr>
              <w:t xml:space="preserve"> «Воробышки и кот» [6, с. 19]</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322" w:wrap="notBeside" w:vAnchor="text" w:hAnchor="text" w:x="231" w:y="1"/>
              <w:shd w:val="clear" w:color="auto" w:fill="auto"/>
              <w:spacing w:line="264" w:lineRule="exact"/>
              <w:jc w:val="both"/>
            </w:pPr>
            <w:r>
              <w:rPr>
                <w:rStyle w:val="17110"/>
              </w:rPr>
              <w:t>«Через ручеек» [6, с. 6]</w:t>
            </w:r>
          </w:p>
        </w:tc>
      </w:tr>
    </w:tbl>
    <w:p w:rsidR="00DC2BB0" w:rsidRDefault="00084094" w:rsidP="00DC2BB0">
      <w:pPr>
        <w:pStyle w:val="111"/>
        <w:framePr w:w="210" w:h="91" w:wrap="notBeside" w:vAnchor="text" w:hAnchor="text" w:x="-46" w:y="4527"/>
        <w:shd w:val="clear" w:color="auto" w:fill="auto"/>
        <w:spacing w:line="210" w:lineRule="exact"/>
        <w:textDirection w:val="tbRl"/>
      </w:pPr>
      <w:r>
        <w:t>4</w:t>
      </w:r>
    </w:p>
    <w:p w:rsidR="00DC2BB0" w:rsidRDefault="00DC2BB0" w:rsidP="00DC2BB0">
      <w:pPr>
        <w:rPr>
          <w:color w:val="auto"/>
          <w:sz w:val="2"/>
          <w:szCs w:val="2"/>
        </w:rPr>
        <w:sectPr w:rsidR="00DC2BB0" w:rsidSect="00F25B94">
          <w:headerReference w:type="even" r:id="rId10"/>
          <w:headerReference w:type="default" r:id="rId11"/>
          <w:headerReference w:type="first" r:id="rId12"/>
          <w:pgSz w:w="16839" w:h="11907" w:orient="landscape" w:code="9"/>
          <w:pgMar w:top="720" w:right="720" w:bottom="720" w:left="720" w:header="0" w:footer="3" w:gutter="0"/>
          <w:cols w:space="720"/>
          <w:noEndnote/>
          <w:titlePg/>
          <w:docGrid w:linePitch="360"/>
        </w:sectPr>
      </w:pPr>
    </w:p>
    <w:tbl>
      <w:tblPr>
        <w:tblW w:w="0" w:type="auto"/>
        <w:tblInd w:w="5" w:type="dxa"/>
        <w:tblLayout w:type="fixed"/>
        <w:tblCellMar>
          <w:left w:w="0" w:type="dxa"/>
          <w:right w:w="0" w:type="dxa"/>
        </w:tblCellMar>
        <w:tblLook w:val="0000"/>
      </w:tblPr>
      <w:tblGrid>
        <w:gridCol w:w="2011"/>
        <w:gridCol w:w="1234"/>
        <w:gridCol w:w="6322"/>
        <w:gridCol w:w="3600"/>
        <w:gridCol w:w="1286"/>
      </w:tblGrid>
      <w:tr w:rsidR="00DC2BB0" w:rsidTr="00F25B94">
        <w:trPr>
          <w:trHeight w:val="240"/>
        </w:trPr>
        <w:tc>
          <w:tcPr>
            <w:tcW w:w="2011"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53" w:h="9264" w:wrap="notBeside" w:vAnchor="text" w:hAnchor="text" w:x="246" w:y="1"/>
              <w:shd w:val="clear" w:color="auto" w:fill="auto"/>
              <w:spacing w:line="240" w:lineRule="auto"/>
              <w:ind w:left="980" w:firstLine="0"/>
            </w:pPr>
            <w:r>
              <w:rPr>
                <w:rStyle w:val="348"/>
              </w:rPr>
              <w:lastRenderedPageBreak/>
              <w:t>1</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480"/>
              <w:framePr w:w="14453" w:h="9264" w:wrap="notBeside" w:vAnchor="text" w:hAnchor="text" w:x="246" w:y="1"/>
              <w:shd w:val="clear" w:color="auto" w:fill="auto"/>
              <w:spacing w:line="240" w:lineRule="auto"/>
              <w:ind w:left="580"/>
            </w:pPr>
            <w:r>
              <w:rPr>
                <w:noProof w:val="0"/>
              </w:rPr>
              <w:t>2</w:t>
            </w:r>
          </w:p>
        </w:tc>
        <w:tc>
          <w:tcPr>
            <w:tcW w:w="6322" w:type="dxa"/>
            <w:tcBorders>
              <w:top w:val="single" w:sz="4" w:space="0" w:color="auto"/>
              <w:left w:val="single" w:sz="4" w:space="0" w:color="auto"/>
              <w:bottom w:val="single" w:sz="4" w:space="0" w:color="auto"/>
              <w:right w:val="nil"/>
            </w:tcBorders>
            <w:shd w:val="clear" w:color="auto" w:fill="FFFFFF"/>
          </w:tcPr>
          <w:p w:rsidR="00DC2BB0" w:rsidRDefault="00DC2BB0" w:rsidP="00F25B94">
            <w:pPr>
              <w:pStyle w:val="341"/>
              <w:framePr w:w="14453" w:h="9264" w:wrap="notBeside" w:vAnchor="text" w:hAnchor="text" w:x="246" w:y="1"/>
              <w:shd w:val="clear" w:color="auto" w:fill="auto"/>
              <w:spacing w:line="240" w:lineRule="auto"/>
              <w:ind w:left="3120" w:firstLine="0"/>
            </w:pPr>
            <w:r>
              <w:rPr>
                <w:rStyle w:val="348"/>
              </w:rPr>
              <w:t>3</w:t>
            </w:r>
          </w:p>
        </w:tc>
        <w:tc>
          <w:tcPr>
            <w:tcW w:w="3600"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311"/>
              <w:framePr w:w="14453" w:h="9264" w:wrap="notBeside" w:vAnchor="text" w:hAnchor="text" w:x="246" w:y="1"/>
              <w:shd w:val="clear" w:color="auto" w:fill="auto"/>
              <w:spacing w:line="240" w:lineRule="auto"/>
              <w:ind w:left="1760"/>
            </w:pPr>
            <w:r>
              <w:rPr>
                <w:rStyle w:val="310"/>
                <w:noProof w:val="0"/>
              </w:rPr>
              <w:t>4</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11"/>
              <w:framePr w:w="14453" w:h="9264" w:wrap="notBeside" w:vAnchor="text" w:hAnchor="text" w:x="246" w:y="1"/>
              <w:shd w:val="clear" w:color="auto" w:fill="auto"/>
              <w:spacing w:line="240" w:lineRule="auto"/>
              <w:ind w:left="600"/>
            </w:pPr>
            <w:r>
              <w:rPr>
                <w:rStyle w:val="310"/>
                <w:noProof w:val="0"/>
              </w:rPr>
              <w:t>5</w:t>
            </w:r>
          </w:p>
        </w:tc>
      </w:tr>
      <w:tr w:rsidR="00DC2BB0" w:rsidTr="00F25B94">
        <w:trPr>
          <w:trHeight w:val="379"/>
        </w:trPr>
        <w:tc>
          <w:tcPr>
            <w:tcW w:w="14453"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084094" w:rsidRDefault="00DC2BB0" w:rsidP="00F25B94">
            <w:pPr>
              <w:pStyle w:val="341"/>
              <w:framePr w:w="14453" w:h="9264" w:wrap="notBeside" w:vAnchor="text" w:hAnchor="text" w:x="246" w:y="1"/>
              <w:shd w:val="clear" w:color="auto" w:fill="auto"/>
              <w:spacing w:line="240" w:lineRule="auto"/>
              <w:ind w:left="5920" w:firstLine="0"/>
              <w:rPr>
                <w:b w:val="0"/>
              </w:rPr>
            </w:pPr>
            <w:r w:rsidRPr="00084094">
              <w:rPr>
                <w:rStyle w:val="348"/>
                <w:b/>
              </w:rPr>
              <w:t xml:space="preserve">ДЕКАБРЬ </w:t>
            </w:r>
            <w:r w:rsidRPr="00084094">
              <w:rPr>
                <w:rStyle w:val="348"/>
                <w:b/>
                <w:lang w:val="en-US" w:eastAsia="en-US"/>
              </w:rPr>
              <w:t xml:space="preserve">(III, </w:t>
            </w:r>
            <w:r w:rsidRPr="00084094">
              <w:rPr>
                <w:rStyle w:val="348"/>
                <w:b/>
              </w:rPr>
              <w:t>IV недели)</w:t>
            </w:r>
          </w:p>
        </w:tc>
      </w:tr>
      <w:tr w:rsidR="00DC2BB0" w:rsidTr="00F25B94">
        <w:trPr>
          <w:trHeight w:val="302"/>
        </w:trPr>
        <w:tc>
          <w:tcPr>
            <w:tcW w:w="2011"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80"/>
            </w:pPr>
            <w:r>
              <w:rPr>
                <w:rStyle w:val="1712"/>
              </w:rPr>
              <w:t>Учить построению</w:t>
            </w:r>
          </w:p>
        </w:tc>
        <w:tc>
          <w:tcPr>
            <w:tcW w:w="1234"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Построение</w:t>
            </w:r>
          </w:p>
        </w:tc>
        <w:tc>
          <w:tcPr>
            <w:tcW w:w="632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53" w:h="9264" w:wrap="notBeside" w:vAnchor="text" w:hAnchor="text" w:x="246" w:y="1"/>
              <w:shd w:val="clear" w:color="auto" w:fill="auto"/>
              <w:spacing w:line="240" w:lineRule="auto"/>
              <w:ind w:left="60" w:firstLine="0"/>
            </w:pPr>
            <w:r>
              <w:rPr>
                <w:rStyle w:val="348"/>
              </w:rPr>
              <w:t>ОРУ с кольцом (от кольцеброса):</w:t>
            </w:r>
          </w:p>
        </w:tc>
        <w:tc>
          <w:tcPr>
            <w:tcW w:w="3600"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8"/>
              </w:rPr>
              <w:t>Равновесие:</w:t>
            </w:r>
            <w:r>
              <w:rPr>
                <w:rStyle w:val="1712"/>
              </w:rPr>
              <w:t xml:space="preserve"> ходьба по доске, руки</w:t>
            </w:r>
          </w:p>
        </w:tc>
        <w:tc>
          <w:tcPr>
            <w:tcW w:w="128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«Докати</w:t>
            </w:r>
          </w:p>
        </w:tc>
      </w:tr>
      <w:tr w:rsidR="00DC2BB0" w:rsidTr="00F25B94">
        <w:trPr>
          <w:trHeight w:val="283"/>
        </w:trPr>
        <w:tc>
          <w:tcPr>
            <w:tcW w:w="201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80"/>
            </w:pPr>
            <w:r>
              <w:rPr>
                <w:rStyle w:val="1712"/>
              </w:rPr>
              <w:t>парами и ходьбе в</w:t>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и ходьба</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1. И. п.: - ноги на ширине плеч. Кольцо в обеих руках перед гру</w:t>
            </w:r>
            <w:r>
              <w:rPr>
                <w:rStyle w:val="1712"/>
              </w:rPr>
              <w:softHyphen/>
            </w:r>
          </w:p>
        </w:tc>
        <w:tc>
          <w:tcPr>
            <w:tcW w:w="3600" w:type="dxa"/>
            <w:tcBorders>
              <w:top w:val="nil"/>
              <w:left w:val="single" w:sz="4" w:space="0" w:color="auto"/>
              <w:bottom w:val="nil"/>
              <w:right w:val="single" w:sz="4" w:space="0" w:color="auto"/>
            </w:tcBorders>
            <w:shd w:val="clear" w:color="auto" w:fill="FFFFFF"/>
          </w:tcPr>
          <w:p w:rsidR="00DC2BB0" w:rsidRDefault="00DC2BB0" w:rsidP="00F25B94">
            <w:pPr>
              <w:pStyle w:val="61"/>
              <w:framePr w:w="14453" w:h="9264" w:wrap="notBeside" w:vAnchor="text" w:hAnchor="text" w:x="246" w:y="1"/>
              <w:shd w:val="clear" w:color="auto" w:fill="auto"/>
              <w:spacing w:line="240" w:lineRule="auto"/>
              <w:ind w:left="60" w:firstLine="0"/>
              <w:jc w:val="left"/>
            </w:pPr>
            <w:r>
              <w:rPr>
                <w:rStyle w:val="60"/>
                <w:i/>
                <w:iCs/>
              </w:rPr>
              <w:t>на поясе</w:t>
            </w:r>
            <w:r>
              <w:rPr>
                <w:rStyle w:val="62"/>
                <w:i/>
                <w:iCs/>
              </w:rPr>
              <w:t xml:space="preserve"> (ширина доски 20 см).</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мяч»</w:t>
            </w:r>
          </w:p>
        </w:tc>
      </w:tr>
      <w:tr w:rsidR="00DC2BB0" w:rsidTr="00F25B94">
        <w:trPr>
          <w:trHeight w:val="283"/>
        </w:trPr>
        <w:tc>
          <w:tcPr>
            <w:tcW w:w="201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80"/>
            </w:pPr>
            <w:r>
              <w:rPr>
                <w:rStyle w:val="1712"/>
              </w:rPr>
              <w:t>парах, пролезать в</w:t>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парами по</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дью (хват рук с боков кольца). Руки выпрямить вперед (кольцо от</w:t>
            </w:r>
          </w:p>
        </w:tc>
        <w:tc>
          <w:tcPr>
            <w:tcW w:w="3600"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8"/>
              </w:rPr>
              <w:t>Прыжки:</w:t>
            </w:r>
            <w:r>
              <w:rPr>
                <w:rStyle w:val="1712"/>
              </w:rPr>
              <w:t xml:space="preserve"> спрыгивание с куба</w:t>
            </w:r>
            <w:r>
              <w:rPr>
                <w:rStyle w:val="1711"/>
              </w:rPr>
              <w:t xml:space="preserve"> (вы</w:t>
            </w:r>
            <w:r>
              <w:rPr>
                <w:rStyle w:val="1711"/>
              </w:rPr>
              <w:softHyphen/>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[10, с. 55]</w:t>
            </w:r>
          </w:p>
        </w:tc>
      </w:tr>
      <w:tr w:rsidR="00DC2BB0" w:rsidTr="00F25B94">
        <w:trPr>
          <w:trHeight w:val="302"/>
        </w:trPr>
        <w:tc>
          <w:tcPr>
            <w:tcW w:w="201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80"/>
            </w:pPr>
            <w:r>
              <w:rPr>
                <w:rStyle w:val="1712"/>
              </w:rPr>
              <w:t>обруч на четве</w:t>
            </w:r>
            <w:r>
              <w:rPr>
                <w:rStyle w:val="1712"/>
              </w:rPr>
              <w:softHyphen/>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кругу, не</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себя). Вернуться в и. п. (кольцо к себе).</w:t>
            </w:r>
          </w:p>
        </w:tc>
        <w:tc>
          <w:tcPr>
            <w:tcW w:w="3600" w:type="dxa"/>
            <w:tcBorders>
              <w:top w:val="nil"/>
              <w:left w:val="single" w:sz="4" w:space="0" w:color="auto"/>
              <w:bottom w:val="nil"/>
              <w:right w:val="single" w:sz="4" w:space="0" w:color="auto"/>
            </w:tcBorders>
            <w:shd w:val="clear" w:color="auto" w:fill="FFFFFF"/>
          </w:tcPr>
          <w:p w:rsidR="00DC2BB0" w:rsidRDefault="00DC2BB0" w:rsidP="00F25B94">
            <w:pPr>
              <w:pStyle w:val="61"/>
              <w:framePr w:w="14453" w:h="9264" w:wrap="notBeside" w:vAnchor="text" w:hAnchor="text" w:x="246" w:y="1"/>
              <w:shd w:val="clear" w:color="auto" w:fill="auto"/>
              <w:spacing w:line="240" w:lineRule="auto"/>
              <w:ind w:left="60" w:firstLine="0"/>
              <w:jc w:val="left"/>
            </w:pPr>
            <w:r>
              <w:rPr>
                <w:rStyle w:val="62"/>
                <w:i/>
                <w:iCs/>
              </w:rPr>
              <w:t>сота куба 20 см);</w:t>
            </w:r>
            <w:r>
              <w:rPr>
                <w:rStyle w:val="60"/>
                <w:i/>
                <w:iCs/>
              </w:rPr>
              <w:t xml:space="preserve"> прыжки на двух</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r>
      <w:tr w:rsidR="00DC2BB0" w:rsidTr="00F25B94">
        <w:trPr>
          <w:trHeight w:val="283"/>
        </w:trPr>
        <w:tc>
          <w:tcPr>
            <w:tcW w:w="201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80"/>
            </w:pPr>
            <w:r>
              <w:rPr>
                <w:rStyle w:val="1712"/>
              </w:rPr>
              <w:t>реньках; закреплять</w:t>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держась</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2. И. п.: - ноги на ширине плеч. Кольцо в правой руке внизу.</w:t>
            </w:r>
          </w:p>
        </w:tc>
        <w:tc>
          <w:tcPr>
            <w:tcW w:w="3600"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ногах с продвижением вперед.</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r>
      <w:tr w:rsidR="00DC2BB0" w:rsidTr="00F25B94">
        <w:trPr>
          <w:trHeight w:val="274"/>
        </w:trPr>
        <w:tc>
          <w:tcPr>
            <w:tcW w:w="201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80"/>
            </w:pPr>
            <w:r>
              <w:rPr>
                <w:rStyle w:val="1712"/>
              </w:rPr>
              <w:t>умение правильно</w:t>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за руки; бег</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Поднять руки через стороны вверх, посмотреть на кольцо и пере</w:t>
            </w:r>
            <w:r>
              <w:rPr>
                <w:rStyle w:val="1712"/>
              </w:rPr>
              <w:softHyphen/>
            </w:r>
          </w:p>
        </w:tc>
        <w:tc>
          <w:tcPr>
            <w:tcW w:w="3600"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8"/>
              </w:rPr>
              <w:t>Метание:</w:t>
            </w:r>
            <w:r>
              <w:rPr>
                <w:rStyle w:val="1712"/>
              </w:rPr>
              <w:t xml:space="preserve"> скатывание мяча по на</w:t>
            </w:r>
            <w:r>
              <w:rPr>
                <w:rStyle w:val="1712"/>
              </w:rPr>
              <w:softHyphen/>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r>
      <w:tr w:rsidR="00DC2BB0" w:rsidTr="00F25B94">
        <w:trPr>
          <w:trHeight w:val="298"/>
        </w:trPr>
        <w:tc>
          <w:tcPr>
            <w:tcW w:w="201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80"/>
            </w:pPr>
            <w:r>
              <w:rPr>
                <w:rStyle w:val="1712"/>
              </w:rPr>
              <w:t>координировать</w:t>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врассып</w:t>
            </w:r>
            <w:r>
              <w:rPr>
                <w:rStyle w:val="1712"/>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ложить в левую руку. Вернуться в и. п.</w:t>
            </w:r>
          </w:p>
        </w:tc>
        <w:tc>
          <w:tcPr>
            <w:tcW w:w="3600"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клонной доске; подбрасывание мяча</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r>
      <w:tr w:rsidR="00DC2BB0" w:rsidTr="00F25B94">
        <w:trPr>
          <w:trHeight w:val="274"/>
        </w:trPr>
        <w:tc>
          <w:tcPr>
            <w:tcW w:w="201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80"/>
            </w:pPr>
            <w:r>
              <w:rPr>
                <w:rStyle w:val="1712"/>
              </w:rPr>
              <w:t>движения рук и</w:t>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ную; ходь</w:t>
            </w:r>
            <w:r>
              <w:rPr>
                <w:rStyle w:val="1712"/>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8"/>
              </w:rPr>
              <w:t>3.</w:t>
            </w:r>
            <w:r>
              <w:rPr>
                <w:rStyle w:val="1712"/>
              </w:rPr>
              <w:t xml:space="preserve"> И. п.: - ноги на ширине плеч. Руки опущены вниз, кольцо в</w:t>
            </w:r>
          </w:p>
        </w:tc>
        <w:tc>
          <w:tcPr>
            <w:tcW w:w="3600"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невысоко вверх и ловля его.</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r>
      <w:tr w:rsidR="00DC2BB0" w:rsidTr="00F25B94">
        <w:trPr>
          <w:trHeight w:val="288"/>
        </w:trPr>
        <w:tc>
          <w:tcPr>
            <w:tcW w:w="201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80"/>
            </w:pPr>
            <w:r>
              <w:rPr>
                <w:rStyle w:val="1712"/>
              </w:rPr>
              <w:t>ног, метать; упраж</w:t>
            </w:r>
            <w:r>
              <w:rPr>
                <w:rStyle w:val="1712"/>
              </w:rPr>
              <w:softHyphen/>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ба на нос</w:t>
            </w:r>
            <w:r>
              <w:rPr>
                <w:rStyle w:val="1712"/>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правой руке. Поворот вправо, одновременно прямую правую ру</w:t>
            </w:r>
            <w:r>
              <w:rPr>
                <w:rStyle w:val="1712"/>
              </w:rPr>
              <w:softHyphen/>
            </w:r>
          </w:p>
        </w:tc>
        <w:tc>
          <w:tcPr>
            <w:tcW w:w="3600"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8"/>
              </w:rPr>
              <w:t>Лазание:</w:t>
            </w:r>
            <w:r>
              <w:rPr>
                <w:rStyle w:val="1712"/>
              </w:rPr>
              <w:t xml:space="preserve"> пролезание в обруч на чет</w:t>
            </w:r>
            <w:r>
              <w:rPr>
                <w:rStyle w:val="1712"/>
              </w:rPr>
              <w:softHyphen/>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r>
      <w:tr w:rsidR="00DC2BB0" w:rsidTr="00F25B94">
        <w:trPr>
          <w:trHeight w:val="283"/>
        </w:trPr>
        <w:tc>
          <w:tcPr>
            <w:tcW w:w="201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80"/>
            </w:pPr>
            <w:r>
              <w:rPr>
                <w:rStyle w:val="1712"/>
              </w:rPr>
              <w:t>нять в сохранении</w:t>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ках, на пят</w:t>
            </w:r>
            <w:r>
              <w:rPr>
                <w:rStyle w:val="1712"/>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ку отвести в сторону. Вернуться в и. п. То же левой рукой.</w:t>
            </w:r>
          </w:p>
        </w:tc>
        <w:tc>
          <w:tcPr>
            <w:tcW w:w="3600"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вереньках (обруч в вертикальном</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r>
      <w:tr w:rsidR="00DC2BB0" w:rsidTr="00F25B94">
        <w:trPr>
          <w:trHeight w:val="274"/>
        </w:trPr>
        <w:tc>
          <w:tcPr>
            <w:tcW w:w="201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80"/>
            </w:pPr>
            <w:r>
              <w:rPr>
                <w:rStyle w:val="1712"/>
              </w:rPr>
              <w:t>равновесия при</w:t>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ках, с вы</w:t>
            </w:r>
            <w:r>
              <w:rPr>
                <w:rStyle w:val="1712"/>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4. И. п.: о. с. - кольцо в обеих руках, руки опущены вниз. При</w:t>
            </w:r>
            <w:r>
              <w:rPr>
                <w:rStyle w:val="1712"/>
              </w:rPr>
              <w:softHyphen/>
            </w:r>
          </w:p>
        </w:tc>
        <w:tc>
          <w:tcPr>
            <w:tcW w:w="3600"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положении на полу).</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r>
      <w:tr w:rsidR="00DC2BB0" w:rsidTr="00F25B94">
        <w:trPr>
          <w:trHeight w:val="293"/>
        </w:trPr>
        <w:tc>
          <w:tcPr>
            <w:tcW w:w="201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80"/>
            </w:pPr>
            <w:r>
              <w:rPr>
                <w:rStyle w:val="1712"/>
              </w:rPr>
              <w:t>ходьбе по доске,</w:t>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соким под</w:t>
            </w:r>
            <w:r>
              <w:rPr>
                <w:rStyle w:val="1712"/>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сесть, кольцо вынести вперед, руки прямые. Вернуться в и. п.</w:t>
            </w:r>
          </w:p>
        </w:tc>
        <w:tc>
          <w:tcPr>
            <w:tcW w:w="3600" w:type="dxa"/>
            <w:tcBorders>
              <w:top w:val="nil"/>
              <w:left w:val="single" w:sz="4" w:space="0" w:color="auto"/>
              <w:bottom w:val="nil"/>
              <w:right w:val="single" w:sz="4" w:space="0" w:color="auto"/>
            </w:tcBorders>
            <w:shd w:val="clear" w:color="auto" w:fill="FFFFFF"/>
          </w:tcPr>
          <w:p w:rsidR="00DC2BB0" w:rsidRDefault="00DC2BB0" w:rsidP="00F25B94">
            <w:pPr>
              <w:pStyle w:val="341"/>
              <w:framePr w:w="14453" w:h="9264" w:wrap="notBeside" w:vAnchor="text" w:hAnchor="text" w:x="246" w:y="1"/>
              <w:shd w:val="clear" w:color="auto" w:fill="auto"/>
              <w:spacing w:line="240" w:lineRule="auto"/>
              <w:ind w:left="60" w:firstLine="0"/>
            </w:pPr>
            <w:r>
              <w:rPr>
                <w:rStyle w:val="348"/>
              </w:rPr>
              <w:t>Подвижная игра</w:t>
            </w:r>
            <w:r>
              <w:rPr>
                <w:rStyle w:val="342"/>
              </w:rPr>
              <w:t xml:space="preserve"> «Кролики»</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r>
      <w:tr w:rsidR="00DC2BB0" w:rsidTr="00F25B94">
        <w:trPr>
          <w:trHeight w:val="288"/>
        </w:trPr>
        <w:tc>
          <w:tcPr>
            <w:tcW w:w="201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80"/>
            </w:pPr>
            <w:r>
              <w:rPr>
                <w:rStyle w:val="1712"/>
              </w:rPr>
              <w:t>в прыжках на двух</w:t>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ниманием</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5. И. п.: сидя на полу, ноги прямые вместе. Кольцо в обеих руках.</w:t>
            </w:r>
          </w:p>
        </w:tc>
        <w:tc>
          <w:tcPr>
            <w:tcW w:w="3600"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[6, с. 22]</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r>
      <w:tr w:rsidR="00DC2BB0" w:rsidTr="00F25B94">
        <w:trPr>
          <w:trHeight w:val="269"/>
        </w:trPr>
        <w:tc>
          <w:tcPr>
            <w:tcW w:w="201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80"/>
            </w:pPr>
            <w:r>
              <w:rPr>
                <w:rStyle w:val="1712"/>
              </w:rPr>
              <w:t>ногах с продвиже</w:t>
            </w:r>
            <w:r>
              <w:rPr>
                <w:rStyle w:val="1712"/>
              </w:rPr>
              <w:softHyphen/>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колен, при</w:t>
            </w:r>
            <w:r>
              <w:rPr>
                <w:rStyle w:val="1712"/>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Поднять кольцо вверх и наклониться вперед, достать кольцом</w:t>
            </w:r>
          </w:p>
        </w:tc>
        <w:tc>
          <w:tcPr>
            <w:tcW w:w="3600"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r>
      <w:tr w:rsidR="00DC2BB0" w:rsidTr="00F25B94">
        <w:trPr>
          <w:trHeight w:val="288"/>
        </w:trPr>
        <w:tc>
          <w:tcPr>
            <w:tcW w:w="201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80"/>
            </w:pPr>
            <w:r>
              <w:rPr>
                <w:rStyle w:val="1712"/>
              </w:rPr>
              <w:t>нием вперед</w:t>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ставным</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пальцы ног, колени не сгибать. Вернуться в и. п.</w:t>
            </w:r>
          </w:p>
        </w:tc>
        <w:tc>
          <w:tcPr>
            <w:tcW w:w="3600"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r>
      <w:tr w:rsidR="00DC2BB0" w:rsidTr="00F25B94">
        <w:trPr>
          <w:trHeight w:val="283"/>
        </w:trPr>
        <w:tc>
          <w:tcPr>
            <w:tcW w:w="2011"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шагом с</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6. И. п.: лежа на животе, ноги вместе, кольцо в обеих руках. Под</w:t>
            </w:r>
            <w:r>
              <w:rPr>
                <w:rStyle w:val="1712"/>
              </w:rPr>
              <w:softHyphen/>
            </w:r>
          </w:p>
        </w:tc>
        <w:tc>
          <w:tcPr>
            <w:tcW w:w="3600"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r>
      <w:tr w:rsidR="00DC2BB0" w:rsidTr="00F25B94">
        <w:trPr>
          <w:trHeight w:val="278"/>
        </w:trPr>
        <w:tc>
          <w:tcPr>
            <w:tcW w:w="2011"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продвиже</w:t>
            </w:r>
            <w:r>
              <w:rPr>
                <w:rStyle w:val="1712"/>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нять одновременно вверх прямые руки с кольцом и ноги («ло</w:t>
            </w:r>
            <w:r>
              <w:rPr>
                <w:rStyle w:val="1712"/>
              </w:rPr>
              <w:softHyphen/>
            </w:r>
          </w:p>
        </w:tc>
        <w:tc>
          <w:tcPr>
            <w:tcW w:w="3600"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r>
      <w:tr w:rsidR="00DC2BB0" w:rsidTr="00F25B94">
        <w:trPr>
          <w:trHeight w:val="293"/>
        </w:trPr>
        <w:tc>
          <w:tcPr>
            <w:tcW w:w="2011"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нием в сто</w:t>
            </w:r>
            <w:r>
              <w:rPr>
                <w:rStyle w:val="1712"/>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дочка»), Вернуться в и. п.</w:t>
            </w:r>
          </w:p>
        </w:tc>
        <w:tc>
          <w:tcPr>
            <w:tcW w:w="3600"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r>
      <w:tr w:rsidR="00DC2BB0" w:rsidTr="00F25B94">
        <w:trPr>
          <w:trHeight w:val="278"/>
        </w:trPr>
        <w:tc>
          <w:tcPr>
            <w:tcW w:w="2011"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рону</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7. И. п.: кольцо лежит на полу, руки на поясе. Прыгать вокруг</w:t>
            </w:r>
          </w:p>
        </w:tc>
        <w:tc>
          <w:tcPr>
            <w:tcW w:w="3600"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r>
      <w:tr w:rsidR="00DC2BB0" w:rsidTr="00F25B94">
        <w:trPr>
          <w:trHeight w:val="269"/>
        </w:trPr>
        <w:tc>
          <w:tcPr>
            <w:tcW w:w="2011"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c>
          <w:tcPr>
            <w:tcW w:w="1234"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c>
          <w:tcPr>
            <w:tcW w:w="6322"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кольца, чередуя с ходьбой</w:t>
            </w:r>
          </w:p>
        </w:tc>
        <w:tc>
          <w:tcPr>
            <w:tcW w:w="3600"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c>
          <w:tcPr>
            <w:tcW w:w="1286"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r>
      <w:tr w:rsidR="00DC2BB0" w:rsidTr="00F25B94">
        <w:trPr>
          <w:trHeight w:val="374"/>
        </w:trPr>
        <w:tc>
          <w:tcPr>
            <w:tcW w:w="14453"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084094" w:rsidRDefault="00DC2BB0" w:rsidP="00F25B94">
            <w:pPr>
              <w:pStyle w:val="341"/>
              <w:framePr w:w="14453" w:h="9264" w:wrap="notBeside" w:vAnchor="text" w:hAnchor="text" w:x="246" w:y="1"/>
              <w:shd w:val="clear" w:color="auto" w:fill="auto"/>
              <w:spacing w:line="240" w:lineRule="auto"/>
              <w:ind w:left="6120" w:firstLine="0"/>
              <w:rPr>
                <w:b w:val="0"/>
              </w:rPr>
            </w:pPr>
            <w:r w:rsidRPr="00084094">
              <w:rPr>
                <w:rStyle w:val="348"/>
                <w:b/>
              </w:rPr>
              <w:t xml:space="preserve">ЯНВАРЬ </w:t>
            </w:r>
            <w:r w:rsidRPr="00084094">
              <w:rPr>
                <w:rStyle w:val="348"/>
                <w:b/>
                <w:lang w:val="en-US" w:eastAsia="en-US"/>
              </w:rPr>
              <w:t xml:space="preserve">(I, </w:t>
            </w:r>
            <w:r w:rsidRPr="00084094">
              <w:rPr>
                <w:rStyle w:val="348"/>
                <w:b/>
              </w:rPr>
              <w:t>II недели)</w:t>
            </w:r>
          </w:p>
        </w:tc>
      </w:tr>
      <w:tr w:rsidR="00DC2BB0" w:rsidTr="00F25B94">
        <w:trPr>
          <w:trHeight w:val="307"/>
        </w:trPr>
        <w:tc>
          <w:tcPr>
            <w:tcW w:w="2011"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80"/>
            </w:pPr>
            <w:r>
              <w:rPr>
                <w:rStyle w:val="1712"/>
              </w:rPr>
              <w:t>Упражнять в ходьбе</w:t>
            </w:r>
          </w:p>
        </w:tc>
        <w:tc>
          <w:tcPr>
            <w:tcW w:w="1234"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Ходьба</w:t>
            </w:r>
          </w:p>
        </w:tc>
        <w:tc>
          <w:tcPr>
            <w:tcW w:w="632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53" w:h="9264" w:wrap="notBeside" w:vAnchor="text" w:hAnchor="text" w:x="246" w:y="1"/>
              <w:shd w:val="clear" w:color="auto" w:fill="auto"/>
              <w:spacing w:line="240" w:lineRule="auto"/>
              <w:ind w:left="60" w:firstLine="0"/>
            </w:pPr>
            <w:r>
              <w:rPr>
                <w:rStyle w:val="348"/>
              </w:rPr>
              <w:t>ОРУ с мячом:</w:t>
            </w:r>
          </w:p>
        </w:tc>
        <w:tc>
          <w:tcPr>
            <w:tcW w:w="3600"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8"/>
              </w:rPr>
              <w:t>Равновесие:</w:t>
            </w:r>
            <w:r>
              <w:rPr>
                <w:rStyle w:val="1712"/>
              </w:rPr>
              <w:t xml:space="preserve"> ходьба с перешагива</w:t>
            </w:r>
            <w:r>
              <w:rPr>
                <w:rStyle w:val="1712"/>
              </w:rPr>
              <w:softHyphen/>
            </w:r>
          </w:p>
        </w:tc>
        <w:tc>
          <w:tcPr>
            <w:tcW w:w="128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«Угадай,</w:t>
            </w:r>
          </w:p>
        </w:tc>
      </w:tr>
      <w:tr w:rsidR="00DC2BB0" w:rsidTr="00F25B94">
        <w:trPr>
          <w:trHeight w:val="283"/>
        </w:trPr>
        <w:tc>
          <w:tcPr>
            <w:tcW w:w="201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80"/>
            </w:pPr>
            <w:r>
              <w:rPr>
                <w:rStyle w:val="1712"/>
              </w:rPr>
              <w:t>и беге врассыпную,</w:t>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на носках,</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1. И. п.: ноги на ширине плеч, мяч в обеих руках внизу. Поднять</w:t>
            </w:r>
          </w:p>
        </w:tc>
        <w:tc>
          <w:tcPr>
            <w:tcW w:w="3600"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нием через набивные мячи, руки</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кто кри</w:t>
            </w:r>
            <w:r>
              <w:rPr>
                <w:rStyle w:val="1712"/>
              </w:rPr>
              <w:softHyphen/>
            </w:r>
          </w:p>
        </w:tc>
      </w:tr>
      <w:tr w:rsidR="00DC2BB0" w:rsidTr="00F25B94">
        <w:trPr>
          <w:trHeight w:val="288"/>
        </w:trPr>
        <w:tc>
          <w:tcPr>
            <w:tcW w:w="201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80"/>
            </w:pPr>
            <w:r>
              <w:rPr>
                <w:rStyle w:val="1712"/>
              </w:rPr>
              <w:t>в ходьбе парами, с</w:t>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на пятках,</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мяч вверх, посмотреть на него и вернуться в и. п.</w:t>
            </w:r>
          </w:p>
        </w:tc>
        <w:tc>
          <w:tcPr>
            <w:tcW w:w="3600" w:type="dxa"/>
            <w:tcBorders>
              <w:top w:val="nil"/>
              <w:left w:val="single" w:sz="4" w:space="0" w:color="auto"/>
              <w:bottom w:val="nil"/>
              <w:right w:val="single" w:sz="4" w:space="0" w:color="auto"/>
            </w:tcBorders>
            <w:shd w:val="clear" w:color="auto" w:fill="FFFFFF"/>
          </w:tcPr>
          <w:p w:rsidR="00DC2BB0" w:rsidRDefault="00DC2BB0" w:rsidP="00F25B94">
            <w:pPr>
              <w:pStyle w:val="61"/>
              <w:framePr w:w="14453" w:h="9264" w:wrap="notBeside" w:vAnchor="text" w:hAnchor="text" w:x="246" w:y="1"/>
              <w:shd w:val="clear" w:color="auto" w:fill="auto"/>
              <w:spacing w:line="240" w:lineRule="auto"/>
              <w:ind w:left="60" w:firstLine="0"/>
              <w:jc w:val="left"/>
            </w:pPr>
            <w:r>
              <w:rPr>
                <w:rStyle w:val="60"/>
                <w:i/>
                <w:iCs/>
              </w:rPr>
              <w:t>в стороны</w:t>
            </w:r>
            <w:r>
              <w:rPr>
                <w:rStyle w:val="62"/>
                <w:i/>
                <w:iCs/>
              </w:rPr>
              <w:t xml:space="preserve"> (расстояние между мя</w:t>
            </w:r>
            <w:r>
              <w:rPr>
                <w:rStyle w:val="62"/>
                <w:i/>
                <w:iCs/>
              </w:rPr>
              <w:softHyphen/>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чит?»</w:t>
            </w:r>
          </w:p>
        </w:tc>
      </w:tr>
      <w:tr w:rsidR="00DC2BB0" w:rsidTr="00F25B94">
        <w:trPr>
          <w:trHeight w:val="278"/>
        </w:trPr>
        <w:tc>
          <w:tcPr>
            <w:tcW w:w="201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80"/>
            </w:pPr>
            <w:r>
              <w:rPr>
                <w:rStyle w:val="1712"/>
              </w:rPr>
              <w:t>высоким поднима</w:t>
            </w:r>
            <w:r>
              <w:rPr>
                <w:rStyle w:val="1712"/>
              </w:rPr>
              <w:softHyphen/>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с высоким</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2. И. п.: о. с. - мяч в обеих руках перед грудью. Руки выпрямить -</w:t>
            </w:r>
          </w:p>
        </w:tc>
        <w:tc>
          <w:tcPr>
            <w:tcW w:w="3600" w:type="dxa"/>
            <w:tcBorders>
              <w:top w:val="nil"/>
              <w:left w:val="single" w:sz="4" w:space="0" w:color="auto"/>
              <w:bottom w:val="nil"/>
              <w:right w:val="single" w:sz="4" w:space="0" w:color="auto"/>
            </w:tcBorders>
            <w:shd w:val="clear" w:color="auto" w:fill="FFFFFF"/>
          </w:tcPr>
          <w:p w:rsidR="00DC2BB0" w:rsidRDefault="00DC2BB0" w:rsidP="00F25B94">
            <w:pPr>
              <w:pStyle w:val="61"/>
              <w:framePr w:w="14453" w:h="9264" w:wrap="notBeside" w:vAnchor="text" w:hAnchor="text" w:x="246" w:y="1"/>
              <w:shd w:val="clear" w:color="auto" w:fill="auto"/>
              <w:spacing w:line="240" w:lineRule="auto"/>
              <w:ind w:left="60" w:firstLine="0"/>
              <w:jc w:val="left"/>
            </w:pPr>
            <w:r>
              <w:rPr>
                <w:rStyle w:val="62"/>
                <w:i/>
                <w:iCs/>
              </w:rPr>
              <w:t>чами 10-15 см).</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[6, с. 10]</w:t>
            </w:r>
          </w:p>
        </w:tc>
      </w:tr>
      <w:tr w:rsidR="00DC2BB0" w:rsidTr="00F25B94">
        <w:trPr>
          <w:trHeight w:val="298"/>
        </w:trPr>
        <w:tc>
          <w:tcPr>
            <w:tcW w:w="201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80"/>
            </w:pPr>
            <w:r>
              <w:rPr>
                <w:rStyle w:val="1712"/>
              </w:rPr>
              <w:t>нием бедра, в мета</w:t>
            </w:r>
            <w:r>
              <w:rPr>
                <w:rStyle w:val="1712"/>
              </w:rPr>
              <w:softHyphen/>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поднима</w:t>
            </w:r>
            <w:r>
              <w:rPr>
                <w:rStyle w:val="1712"/>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мяч от себя. Вернуться в и. п.- мяч к себе.</w:t>
            </w:r>
          </w:p>
        </w:tc>
        <w:tc>
          <w:tcPr>
            <w:tcW w:w="3600"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8"/>
              </w:rPr>
              <w:t>Прыжки:</w:t>
            </w:r>
            <w:r>
              <w:rPr>
                <w:rStyle w:val="1712"/>
              </w:rPr>
              <w:t xml:space="preserve"> спрыгивание с куба</w:t>
            </w:r>
            <w:r>
              <w:rPr>
                <w:rStyle w:val="1711"/>
              </w:rPr>
              <w:t xml:space="preserve"> (вы</w:t>
            </w:r>
            <w:r>
              <w:rPr>
                <w:rStyle w:val="1711"/>
              </w:rPr>
              <w:softHyphen/>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r>
      <w:tr w:rsidR="00DC2BB0" w:rsidTr="00F25B94">
        <w:trPr>
          <w:trHeight w:val="274"/>
        </w:trPr>
        <w:tc>
          <w:tcPr>
            <w:tcW w:w="201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80"/>
            </w:pPr>
            <w:r>
              <w:rPr>
                <w:rStyle w:val="1712"/>
              </w:rPr>
              <w:t>нии, лазании; за</w:t>
            </w:r>
            <w:r>
              <w:rPr>
                <w:rStyle w:val="1712"/>
              </w:rPr>
              <w:softHyphen/>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нием колен,</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8"/>
              </w:rPr>
              <w:t>3.</w:t>
            </w:r>
            <w:r>
              <w:rPr>
                <w:rStyle w:val="1712"/>
              </w:rPr>
              <w:t xml:space="preserve"> И. п.: о. с. - мяч в двух руках перед грудью. Вращать мяч</w:t>
            </w:r>
          </w:p>
        </w:tc>
        <w:tc>
          <w:tcPr>
            <w:tcW w:w="3600" w:type="dxa"/>
            <w:tcBorders>
              <w:top w:val="nil"/>
              <w:left w:val="single" w:sz="4" w:space="0" w:color="auto"/>
              <w:bottom w:val="nil"/>
              <w:right w:val="single" w:sz="4" w:space="0" w:color="auto"/>
            </w:tcBorders>
            <w:shd w:val="clear" w:color="auto" w:fill="FFFFFF"/>
          </w:tcPr>
          <w:p w:rsidR="00DC2BB0" w:rsidRDefault="00DC2BB0" w:rsidP="00F25B94">
            <w:pPr>
              <w:pStyle w:val="61"/>
              <w:framePr w:w="14453" w:h="9264" w:wrap="notBeside" w:vAnchor="text" w:hAnchor="text" w:x="246" w:y="1"/>
              <w:shd w:val="clear" w:color="auto" w:fill="auto"/>
              <w:spacing w:line="240" w:lineRule="auto"/>
              <w:ind w:left="60" w:firstLine="0"/>
              <w:jc w:val="left"/>
            </w:pPr>
            <w:r>
              <w:rPr>
                <w:rStyle w:val="62"/>
                <w:i/>
                <w:iCs/>
              </w:rPr>
              <w:t>сота куба 25 см).</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r>
      <w:tr w:rsidR="00DC2BB0" w:rsidTr="00F25B94">
        <w:trPr>
          <w:trHeight w:val="293"/>
        </w:trPr>
        <w:tc>
          <w:tcPr>
            <w:tcW w:w="201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80"/>
            </w:pPr>
            <w:r>
              <w:rPr>
                <w:rStyle w:val="1712"/>
              </w:rPr>
              <w:t>креплять умение</w:t>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парами,</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пальцами рук.</w:t>
            </w:r>
          </w:p>
        </w:tc>
        <w:tc>
          <w:tcPr>
            <w:tcW w:w="3600"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8"/>
              </w:rPr>
              <w:t>Метание:</w:t>
            </w:r>
            <w:r>
              <w:rPr>
                <w:rStyle w:val="1712"/>
              </w:rPr>
              <w:t xml:space="preserve"> бросание мяча двумя ру</w:t>
            </w:r>
            <w:r>
              <w:rPr>
                <w:rStyle w:val="1712"/>
              </w:rPr>
              <w:softHyphen/>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r>
      <w:tr w:rsidR="00DC2BB0" w:rsidTr="00F25B94">
        <w:trPr>
          <w:trHeight w:val="283"/>
        </w:trPr>
        <w:tc>
          <w:tcPr>
            <w:tcW w:w="201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80"/>
            </w:pPr>
            <w:r>
              <w:rPr>
                <w:rStyle w:val="1712"/>
              </w:rPr>
              <w:t>детей прыгать в</w:t>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с выполне</w:t>
            </w:r>
            <w:r>
              <w:rPr>
                <w:rStyle w:val="1712"/>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4. И. п.: ноги на ширине плеч, мяч в обеих руках перед грудью.</w:t>
            </w:r>
          </w:p>
        </w:tc>
        <w:tc>
          <w:tcPr>
            <w:tcW w:w="3600"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ками о пол и ловля его; перебрасы</w:t>
            </w:r>
            <w:r>
              <w:rPr>
                <w:rStyle w:val="1712"/>
              </w:rPr>
              <w:softHyphen/>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r>
      <w:tr w:rsidR="00DC2BB0" w:rsidTr="00F25B94">
        <w:trPr>
          <w:trHeight w:val="283"/>
        </w:trPr>
        <w:tc>
          <w:tcPr>
            <w:tcW w:w="2011"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80"/>
            </w:pPr>
            <w:r>
              <w:rPr>
                <w:rStyle w:val="1712"/>
              </w:rPr>
              <w:t>глубину; учить</w:t>
            </w:r>
          </w:p>
        </w:tc>
        <w:tc>
          <w:tcPr>
            <w:tcW w:w="1234"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нием зада-</w:t>
            </w:r>
          </w:p>
        </w:tc>
        <w:tc>
          <w:tcPr>
            <w:tcW w:w="6322"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Повороты туловища в разные стороны: вправо-влево.</w:t>
            </w:r>
          </w:p>
        </w:tc>
        <w:tc>
          <w:tcPr>
            <w:tcW w:w="3600"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53" w:h="9264" w:wrap="notBeside" w:vAnchor="text" w:hAnchor="text" w:x="246" w:y="1"/>
              <w:shd w:val="clear" w:color="auto" w:fill="auto"/>
              <w:spacing w:line="240" w:lineRule="auto"/>
              <w:ind w:left="60"/>
            </w:pPr>
            <w:r>
              <w:rPr>
                <w:rStyle w:val="1712"/>
              </w:rPr>
              <w:t>вание мяча друг другу в парах</w:t>
            </w:r>
          </w:p>
        </w:tc>
        <w:tc>
          <w:tcPr>
            <w:tcW w:w="1286"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53" w:h="9264" w:wrap="notBeside" w:vAnchor="text" w:hAnchor="text" w:x="246" w:y="1"/>
              <w:rPr>
                <w:color w:val="auto"/>
                <w:sz w:val="10"/>
                <w:szCs w:val="10"/>
              </w:rPr>
            </w:pPr>
          </w:p>
        </w:tc>
      </w:tr>
    </w:tbl>
    <w:p w:rsidR="00DC2BB0" w:rsidRDefault="00084094" w:rsidP="00084094">
      <w:pPr>
        <w:pStyle w:val="91"/>
        <w:framePr w:w="210" w:h="173" w:wrap="notBeside" w:vAnchor="text" w:hAnchor="page" w:x="543" w:y="4542"/>
        <w:shd w:val="clear" w:color="auto" w:fill="auto"/>
        <w:spacing w:line="210" w:lineRule="exact"/>
        <w:textDirection w:val="tbRl"/>
      </w:pPr>
      <w:r>
        <w:rPr>
          <w:rStyle w:val="90"/>
        </w:rPr>
        <w:t>5</w:t>
      </w: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2021"/>
        <w:gridCol w:w="1234"/>
        <w:gridCol w:w="6322"/>
        <w:gridCol w:w="3605"/>
        <w:gridCol w:w="1282"/>
      </w:tblGrid>
      <w:tr w:rsidR="00DC2BB0" w:rsidTr="00F25B94">
        <w:trPr>
          <w:trHeight w:val="235"/>
        </w:trPr>
        <w:tc>
          <w:tcPr>
            <w:tcW w:w="2021"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62" w:h="9086" w:wrap="notBeside" w:vAnchor="text" w:hAnchor="text" w:x="231" w:y="1"/>
              <w:shd w:val="clear" w:color="auto" w:fill="auto"/>
              <w:spacing w:line="240" w:lineRule="auto"/>
              <w:ind w:left="980" w:firstLine="0"/>
            </w:pPr>
            <w:r>
              <w:lastRenderedPageBreak/>
              <w:t>1</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490"/>
              <w:framePr w:w="14462" w:h="9086" w:wrap="notBeside" w:vAnchor="text" w:hAnchor="text" w:x="231" w:y="1"/>
              <w:shd w:val="clear" w:color="auto" w:fill="auto"/>
              <w:spacing w:line="240" w:lineRule="auto"/>
              <w:ind w:left="580"/>
            </w:pPr>
            <w:r w:rsidRPr="00F43B5F">
              <w:rPr>
                <w:noProof w:val="0"/>
                <w:sz w:val="20"/>
              </w:rPr>
              <w:t>2</w:t>
            </w:r>
          </w:p>
        </w:tc>
        <w:tc>
          <w:tcPr>
            <w:tcW w:w="63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62" w:h="9086" w:wrap="notBeside" w:vAnchor="text" w:hAnchor="text" w:x="231" w:y="1"/>
              <w:shd w:val="clear" w:color="auto" w:fill="auto"/>
              <w:spacing w:line="240" w:lineRule="auto"/>
              <w:ind w:left="3120" w:firstLine="0"/>
            </w:pPr>
            <w:r>
              <w:t>3</w:t>
            </w:r>
          </w:p>
        </w:tc>
        <w:tc>
          <w:tcPr>
            <w:tcW w:w="3605"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20"/>
              <w:framePr w:w="14462" w:h="9086" w:wrap="notBeside" w:vAnchor="text" w:hAnchor="text" w:x="231" w:y="1"/>
              <w:shd w:val="clear" w:color="auto" w:fill="auto"/>
              <w:spacing w:after="0" w:line="240" w:lineRule="auto"/>
              <w:ind w:left="1760"/>
              <w:jc w:val="left"/>
            </w:pPr>
            <w:r>
              <w:rPr>
                <w:rStyle w:val="210pt8"/>
              </w:rPr>
              <w:t>4</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20"/>
              <w:framePr w:w="14462" w:h="9086" w:wrap="notBeside" w:vAnchor="text" w:hAnchor="text" w:x="231" w:y="1"/>
              <w:shd w:val="clear" w:color="auto" w:fill="auto"/>
              <w:spacing w:after="0" w:line="240" w:lineRule="auto"/>
              <w:ind w:left="600"/>
              <w:jc w:val="left"/>
            </w:pPr>
            <w:r>
              <w:rPr>
                <w:rStyle w:val="210pt8"/>
              </w:rPr>
              <w:t>5</w:t>
            </w:r>
          </w:p>
        </w:tc>
      </w:tr>
      <w:tr w:rsidR="00DC2BB0" w:rsidTr="00F25B94">
        <w:trPr>
          <w:trHeight w:val="2563"/>
        </w:trPr>
        <w:tc>
          <w:tcPr>
            <w:tcW w:w="2021"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2" w:h="9086" w:wrap="notBeside" w:vAnchor="text" w:hAnchor="text" w:x="231" w:y="1"/>
              <w:shd w:val="clear" w:color="auto" w:fill="auto"/>
              <w:spacing w:line="283" w:lineRule="exact"/>
              <w:jc w:val="both"/>
            </w:pPr>
            <w:r>
              <w:rPr>
                <w:rStyle w:val="17101"/>
              </w:rPr>
              <w:t>правильно призем</w:t>
            </w:r>
            <w:r>
              <w:rPr>
                <w:rStyle w:val="17101"/>
              </w:rPr>
              <w:softHyphen/>
              <w:t>ляться (на обе ноги сразу, сгибая ноги в коленях, смотреть вперёд при призем</w:t>
            </w:r>
            <w:r>
              <w:rPr>
                <w:rStyle w:val="17101"/>
              </w:rPr>
              <w:softHyphen/>
              <w:t>лении), перебрасы</w:t>
            </w:r>
            <w:r>
              <w:rPr>
                <w:rStyle w:val="17101"/>
              </w:rPr>
              <w:softHyphen/>
              <w:t>вать мяч друг другу в парах</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2" w:h="9086" w:wrap="notBeside" w:vAnchor="text" w:hAnchor="text" w:x="231" w:y="1"/>
              <w:shd w:val="clear" w:color="auto" w:fill="auto"/>
              <w:spacing w:line="283" w:lineRule="exact"/>
              <w:jc w:val="both"/>
            </w:pPr>
            <w:r>
              <w:rPr>
                <w:rStyle w:val="17101"/>
              </w:rPr>
              <w:t>ний для рук (руки впе</w:t>
            </w:r>
            <w:r>
              <w:rPr>
                <w:rStyle w:val="17101"/>
              </w:rPr>
              <w:softHyphen/>
              <w:t>рёд, в сто</w:t>
            </w:r>
            <w:r>
              <w:rPr>
                <w:rStyle w:val="17101"/>
              </w:rPr>
              <w:softHyphen/>
              <w:t>роны, к пле</w:t>
            </w:r>
            <w:r>
              <w:rPr>
                <w:rStyle w:val="17101"/>
              </w:rPr>
              <w:softHyphen/>
              <w:t>чам, вверх); бег врас</w:t>
            </w:r>
            <w:r>
              <w:rPr>
                <w:rStyle w:val="17101"/>
              </w:rPr>
              <w:softHyphen/>
              <w:t>сыпную</w:t>
            </w:r>
          </w:p>
        </w:tc>
        <w:tc>
          <w:tcPr>
            <w:tcW w:w="63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2" w:h="9086" w:wrap="notBeside" w:vAnchor="text" w:hAnchor="text" w:x="231" w:y="1"/>
              <w:numPr>
                <w:ilvl w:val="0"/>
                <w:numId w:val="8"/>
              </w:numPr>
              <w:shd w:val="clear" w:color="auto" w:fill="auto"/>
              <w:tabs>
                <w:tab w:val="left" w:pos="286"/>
              </w:tabs>
              <w:spacing w:line="283" w:lineRule="exact"/>
              <w:jc w:val="both"/>
            </w:pPr>
            <w:r>
              <w:rPr>
                <w:rStyle w:val="17101"/>
              </w:rPr>
              <w:t>И. п.: ноги на ширине плеч, мяч в обеих руках внизу. Подбро</w:t>
            </w:r>
            <w:r>
              <w:rPr>
                <w:rStyle w:val="17101"/>
              </w:rPr>
              <w:softHyphen/>
              <w:t>сить мяч вверх (невысоко), поймать двумя руками.</w:t>
            </w:r>
          </w:p>
          <w:p w:rsidR="00DC2BB0" w:rsidRDefault="00DC2BB0" w:rsidP="00F25B94">
            <w:pPr>
              <w:pStyle w:val="171"/>
              <w:framePr w:w="14462" w:h="9086" w:wrap="notBeside" w:vAnchor="text" w:hAnchor="text" w:x="231" w:y="1"/>
              <w:numPr>
                <w:ilvl w:val="0"/>
                <w:numId w:val="8"/>
              </w:numPr>
              <w:shd w:val="clear" w:color="auto" w:fill="auto"/>
              <w:tabs>
                <w:tab w:val="left" w:pos="276"/>
              </w:tabs>
              <w:spacing w:line="283" w:lineRule="exact"/>
              <w:jc w:val="both"/>
            </w:pPr>
            <w:r>
              <w:rPr>
                <w:rStyle w:val="17101"/>
              </w:rPr>
              <w:t>И. п.: ноги на ширине плеч, мяч в обеих руках. Ударить мяч о пол, поймать двумя руками.</w:t>
            </w:r>
          </w:p>
          <w:p w:rsidR="00DC2BB0" w:rsidRDefault="00DC2BB0" w:rsidP="00F25B94">
            <w:pPr>
              <w:pStyle w:val="171"/>
              <w:framePr w:w="14462" w:h="9086" w:wrap="notBeside" w:vAnchor="text" w:hAnchor="text" w:x="231" w:y="1"/>
              <w:numPr>
                <w:ilvl w:val="0"/>
                <w:numId w:val="8"/>
              </w:numPr>
              <w:shd w:val="clear" w:color="auto" w:fill="auto"/>
              <w:tabs>
                <w:tab w:val="left" w:pos="276"/>
              </w:tabs>
              <w:spacing w:line="283" w:lineRule="exact"/>
              <w:jc w:val="both"/>
            </w:pPr>
            <w:r>
              <w:rPr>
                <w:rStyle w:val="17101"/>
              </w:rPr>
              <w:t>И. п.: - ноги на ширине плеч, мяч в обеих руках внизу. Накло</w:t>
            </w:r>
            <w:r>
              <w:rPr>
                <w:rStyle w:val="17101"/>
              </w:rPr>
              <w:softHyphen/>
              <w:t>ниться вниз, прокатить мяч от правой ноги к левой и наоборот, от левой к правой. Вернуться в и. п.</w:t>
            </w:r>
          </w:p>
          <w:p w:rsidR="00DC2BB0" w:rsidRDefault="00DC2BB0" w:rsidP="00F25B94">
            <w:pPr>
              <w:pStyle w:val="171"/>
              <w:framePr w:w="14462" w:h="9086" w:wrap="notBeside" w:vAnchor="text" w:hAnchor="text" w:x="231" w:y="1"/>
              <w:numPr>
                <w:ilvl w:val="0"/>
                <w:numId w:val="8"/>
              </w:numPr>
              <w:shd w:val="clear" w:color="auto" w:fill="auto"/>
              <w:tabs>
                <w:tab w:val="left" w:pos="290"/>
              </w:tabs>
              <w:spacing w:line="283" w:lineRule="exact"/>
              <w:jc w:val="both"/>
            </w:pPr>
            <w:r>
              <w:rPr>
                <w:rStyle w:val="17101"/>
              </w:rPr>
              <w:t>И. п.: о. с. - мяч в обеих руках. Прыгать на двух ногах на месте</w:t>
            </w:r>
          </w:p>
        </w:tc>
        <w:tc>
          <w:tcPr>
            <w:tcW w:w="3605"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2" w:h="9086" w:wrap="notBeside" w:vAnchor="text" w:hAnchor="text" w:x="231" w:y="1"/>
              <w:shd w:val="clear" w:color="auto" w:fill="auto"/>
              <w:spacing w:line="283" w:lineRule="exact"/>
              <w:ind w:left="60"/>
            </w:pPr>
            <w:r>
              <w:rPr>
                <w:rStyle w:val="1791"/>
              </w:rPr>
              <w:t xml:space="preserve">(расстояние между детьми 1,5 м). </w:t>
            </w:r>
            <w:r>
              <w:rPr>
                <w:rStyle w:val="1790"/>
              </w:rPr>
              <w:t>Лазание:</w:t>
            </w:r>
            <w:r>
              <w:rPr>
                <w:rStyle w:val="17101"/>
              </w:rPr>
              <w:t xml:space="preserve"> подлезание под шнур </w:t>
            </w:r>
            <w:r>
              <w:rPr>
                <w:rStyle w:val="1791"/>
              </w:rPr>
              <w:t xml:space="preserve">(высота шнура от пола 40-50 см). </w:t>
            </w:r>
            <w:r>
              <w:rPr>
                <w:rStyle w:val="1790"/>
              </w:rPr>
              <w:t>Подвижная игра</w:t>
            </w:r>
            <w:r>
              <w:rPr>
                <w:rStyle w:val="17101"/>
              </w:rPr>
              <w:t xml:space="preserve"> «Найди свой цвет» («Не боимся мы кота») [6, с. 23]</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framePr w:w="14462" w:h="9086" w:wrap="notBeside" w:vAnchor="text" w:hAnchor="text" w:x="231" w:y="1"/>
              <w:rPr>
                <w:color w:val="auto"/>
                <w:sz w:val="10"/>
                <w:szCs w:val="10"/>
              </w:rPr>
            </w:pPr>
          </w:p>
        </w:tc>
      </w:tr>
      <w:tr w:rsidR="00DC2BB0" w:rsidTr="00F25B94">
        <w:trPr>
          <w:trHeight w:val="379"/>
        </w:trPr>
        <w:tc>
          <w:tcPr>
            <w:tcW w:w="14464"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62" w:h="9086" w:wrap="notBeside" w:vAnchor="text" w:hAnchor="text" w:x="231" w:y="1"/>
              <w:shd w:val="clear" w:color="auto" w:fill="auto"/>
              <w:spacing w:line="240" w:lineRule="auto"/>
              <w:ind w:left="6000" w:firstLine="0"/>
            </w:pPr>
            <w:r>
              <w:t xml:space="preserve">ЯНВАРЬ </w:t>
            </w:r>
            <w:r>
              <w:rPr>
                <w:lang w:val="en-US" w:eastAsia="en-US"/>
              </w:rPr>
              <w:t xml:space="preserve">(III, </w:t>
            </w:r>
            <w:r>
              <w:t>IV недели)</w:t>
            </w:r>
          </w:p>
        </w:tc>
      </w:tr>
      <w:tr w:rsidR="00DC2BB0" w:rsidTr="00F25B94">
        <w:trPr>
          <w:trHeight w:val="5909"/>
        </w:trPr>
        <w:tc>
          <w:tcPr>
            <w:tcW w:w="2021"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2" w:h="9086" w:wrap="notBeside" w:vAnchor="text" w:hAnchor="text" w:x="231" w:y="1"/>
              <w:shd w:val="clear" w:color="auto" w:fill="auto"/>
              <w:spacing w:line="283" w:lineRule="exact"/>
              <w:ind w:left="80"/>
            </w:pPr>
            <w:r>
              <w:rPr>
                <w:rStyle w:val="17101"/>
              </w:rPr>
              <w:t>Учить ходить пе</w:t>
            </w:r>
            <w:r>
              <w:rPr>
                <w:rStyle w:val="17101"/>
              </w:rPr>
              <w:softHyphen/>
              <w:t>ременным шагом через шнуры; уп</w:t>
            </w:r>
            <w:r>
              <w:rPr>
                <w:rStyle w:val="17101"/>
              </w:rPr>
              <w:softHyphen/>
              <w:t>ражнять в прыжках из обруча в обруч, в прокатывании мяча между пред</w:t>
            </w:r>
            <w:r>
              <w:rPr>
                <w:rStyle w:val="17101"/>
              </w:rPr>
              <w:softHyphen/>
              <w:t>метами, в подлеза- нии под дугу; раз</w:t>
            </w:r>
            <w:r>
              <w:rPr>
                <w:rStyle w:val="17101"/>
              </w:rPr>
              <w:softHyphen/>
              <w:t>вивать глазомер и ловкость</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2" w:h="9086" w:wrap="notBeside" w:vAnchor="text" w:hAnchor="text" w:x="231" w:y="1"/>
              <w:shd w:val="clear" w:color="auto" w:fill="auto"/>
              <w:spacing w:line="283" w:lineRule="exact"/>
              <w:ind w:left="60"/>
            </w:pPr>
            <w:r>
              <w:rPr>
                <w:rStyle w:val="17101"/>
              </w:rPr>
              <w:t>Ходьба в колонне по одному с выполне</w:t>
            </w:r>
            <w:r>
              <w:rPr>
                <w:rStyle w:val="17101"/>
              </w:rPr>
              <w:softHyphen/>
              <w:t>нием зада</w:t>
            </w:r>
            <w:r>
              <w:rPr>
                <w:rStyle w:val="17101"/>
              </w:rPr>
              <w:softHyphen/>
              <w:t>ний инст</w:t>
            </w:r>
            <w:r>
              <w:rPr>
                <w:rStyle w:val="17101"/>
              </w:rPr>
              <w:softHyphen/>
              <w:t>руктора по его сиг</w:t>
            </w:r>
            <w:r>
              <w:rPr>
                <w:rStyle w:val="17101"/>
              </w:rPr>
              <w:softHyphen/>
              <w:t>налу (на носках, на месте с высоким поднима</w:t>
            </w:r>
            <w:r>
              <w:rPr>
                <w:rStyle w:val="17101"/>
              </w:rPr>
              <w:softHyphen/>
              <w:t>нием бедра, ходьба па</w:t>
            </w:r>
            <w:r>
              <w:rPr>
                <w:rStyle w:val="17101"/>
              </w:rPr>
              <w:softHyphen/>
              <w:t>рами, с приседа</w:t>
            </w:r>
            <w:r>
              <w:rPr>
                <w:rStyle w:val="17101"/>
              </w:rPr>
              <w:softHyphen/>
              <w:t>нием); бег врассып</w:t>
            </w:r>
            <w:r>
              <w:rPr>
                <w:rStyle w:val="17101"/>
              </w:rPr>
              <w:softHyphen/>
              <w:t>ную</w:t>
            </w:r>
          </w:p>
        </w:tc>
        <w:tc>
          <w:tcPr>
            <w:tcW w:w="63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62" w:h="9086" w:wrap="notBeside" w:vAnchor="text" w:hAnchor="text" w:x="231" w:y="1"/>
              <w:shd w:val="clear" w:color="auto" w:fill="auto"/>
              <w:spacing w:line="283" w:lineRule="exact"/>
              <w:ind w:firstLine="0"/>
              <w:jc w:val="both"/>
            </w:pPr>
            <w:r>
              <w:t>ОРУ с кубиками:</w:t>
            </w:r>
          </w:p>
          <w:p w:rsidR="00DC2BB0" w:rsidRDefault="00DC2BB0" w:rsidP="00F25B94">
            <w:pPr>
              <w:pStyle w:val="171"/>
              <w:framePr w:w="14462" w:h="9086" w:wrap="notBeside" w:vAnchor="text" w:hAnchor="text" w:x="231" w:y="1"/>
              <w:numPr>
                <w:ilvl w:val="0"/>
                <w:numId w:val="9"/>
              </w:numPr>
              <w:shd w:val="clear" w:color="auto" w:fill="auto"/>
              <w:tabs>
                <w:tab w:val="left" w:pos="281"/>
              </w:tabs>
              <w:spacing w:line="283" w:lineRule="exact"/>
              <w:jc w:val="both"/>
            </w:pPr>
            <w:r>
              <w:rPr>
                <w:rStyle w:val="17101"/>
              </w:rPr>
              <w:t>И. п.: ноги на ширине плеч, кубики в обеих руках опущены вниз. Руки поднять через стороны вверх, ударить кубик об кубик и вернуться в и. п.</w:t>
            </w:r>
          </w:p>
          <w:p w:rsidR="00DC2BB0" w:rsidRDefault="00DC2BB0" w:rsidP="00F25B94">
            <w:pPr>
              <w:pStyle w:val="171"/>
              <w:framePr w:w="14462" w:h="9086" w:wrap="notBeside" w:vAnchor="text" w:hAnchor="text" w:x="231" w:y="1"/>
              <w:numPr>
                <w:ilvl w:val="0"/>
                <w:numId w:val="9"/>
              </w:numPr>
              <w:shd w:val="clear" w:color="auto" w:fill="auto"/>
              <w:tabs>
                <w:tab w:val="left" w:pos="286"/>
              </w:tabs>
              <w:spacing w:line="283" w:lineRule="exact"/>
              <w:jc w:val="both"/>
            </w:pPr>
            <w:r>
              <w:rPr>
                <w:rStyle w:val="17101"/>
              </w:rPr>
              <w:t>И. п.: ноги на ширине плеч, кубики в обеих руках опущены вниз. Вытянуть руки вперед, спрятать за спину</w:t>
            </w:r>
          </w:p>
          <w:p w:rsidR="00DC2BB0" w:rsidRDefault="00DC2BB0" w:rsidP="00F25B94">
            <w:pPr>
              <w:pStyle w:val="171"/>
              <w:framePr w:w="14462" w:h="9086" w:wrap="notBeside" w:vAnchor="text" w:hAnchor="text" w:x="231" w:y="1"/>
              <w:shd w:val="clear" w:color="auto" w:fill="auto"/>
              <w:spacing w:line="283" w:lineRule="exact"/>
              <w:jc w:val="both"/>
            </w:pPr>
            <w:r>
              <w:rPr>
                <w:rStyle w:val="17101"/>
              </w:rPr>
              <w:t>и вернуться в и. п.</w:t>
            </w:r>
          </w:p>
          <w:p w:rsidR="00DC2BB0" w:rsidRDefault="00DC2BB0" w:rsidP="00F25B94">
            <w:pPr>
              <w:pStyle w:val="171"/>
              <w:framePr w:w="14462" w:h="9086" w:wrap="notBeside" w:vAnchor="text" w:hAnchor="text" w:x="231" w:y="1"/>
              <w:numPr>
                <w:ilvl w:val="0"/>
                <w:numId w:val="9"/>
              </w:numPr>
              <w:shd w:val="clear" w:color="auto" w:fill="auto"/>
              <w:tabs>
                <w:tab w:val="left" w:pos="286"/>
              </w:tabs>
              <w:spacing w:line="283" w:lineRule="exact"/>
              <w:jc w:val="both"/>
            </w:pPr>
            <w:r>
              <w:rPr>
                <w:rStyle w:val="17101"/>
              </w:rPr>
              <w:t>И. п.: ноги на ширине плеч, кубики в обеих руках опущены вниз. Полуприсед, постучать кубиками по коленам и вернуться в и. п.</w:t>
            </w:r>
          </w:p>
          <w:p w:rsidR="00DC2BB0" w:rsidRDefault="00DC2BB0" w:rsidP="00F25B94">
            <w:pPr>
              <w:pStyle w:val="171"/>
              <w:framePr w:w="14462" w:h="9086" w:wrap="notBeside" w:vAnchor="text" w:hAnchor="text" w:x="231" w:y="1"/>
              <w:numPr>
                <w:ilvl w:val="0"/>
                <w:numId w:val="9"/>
              </w:numPr>
              <w:shd w:val="clear" w:color="auto" w:fill="auto"/>
              <w:tabs>
                <w:tab w:val="left" w:pos="290"/>
              </w:tabs>
              <w:spacing w:line="283" w:lineRule="exact"/>
              <w:jc w:val="both"/>
            </w:pPr>
            <w:r>
              <w:rPr>
                <w:rStyle w:val="17101"/>
              </w:rPr>
              <w:t>И. п.: о. с. - поставить на правую ладонь оба кубика. Поворот вокруг себя, смотреть на кубики. Повторить</w:t>
            </w:r>
          </w:p>
          <w:p w:rsidR="00DC2BB0" w:rsidRDefault="00DC2BB0" w:rsidP="00F25B94">
            <w:pPr>
              <w:pStyle w:val="171"/>
              <w:framePr w:w="14462" w:h="9086" w:wrap="notBeside" w:vAnchor="text" w:hAnchor="text" w:x="231" w:y="1"/>
              <w:shd w:val="clear" w:color="auto" w:fill="auto"/>
              <w:spacing w:line="283" w:lineRule="exact"/>
              <w:jc w:val="both"/>
            </w:pPr>
            <w:r>
              <w:rPr>
                <w:rStyle w:val="17101"/>
              </w:rPr>
              <w:t>то же, поменяв кубики.</w:t>
            </w:r>
          </w:p>
          <w:p w:rsidR="00DC2BB0" w:rsidRDefault="00DC2BB0" w:rsidP="00F25B94">
            <w:pPr>
              <w:pStyle w:val="171"/>
              <w:framePr w:w="14462" w:h="9086" w:wrap="notBeside" w:vAnchor="text" w:hAnchor="text" w:x="231" w:y="1"/>
              <w:numPr>
                <w:ilvl w:val="0"/>
                <w:numId w:val="9"/>
              </w:numPr>
              <w:shd w:val="clear" w:color="auto" w:fill="auto"/>
              <w:tabs>
                <w:tab w:val="left" w:pos="276"/>
              </w:tabs>
              <w:spacing w:line="283" w:lineRule="exact"/>
              <w:jc w:val="both"/>
            </w:pPr>
            <w:r>
              <w:rPr>
                <w:rStyle w:val="17101"/>
              </w:rPr>
              <w:t>И. п.: о. с. - подбросить один кубик, поймать его двумя ру</w:t>
            </w:r>
            <w:r>
              <w:rPr>
                <w:rStyle w:val="17101"/>
              </w:rPr>
              <w:softHyphen/>
              <w:t>ками.</w:t>
            </w:r>
          </w:p>
          <w:p w:rsidR="00DC2BB0" w:rsidRDefault="00DC2BB0" w:rsidP="00F25B94">
            <w:pPr>
              <w:pStyle w:val="171"/>
              <w:framePr w:w="14462" w:h="9086" w:wrap="notBeside" w:vAnchor="text" w:hAnchor="text" w:x="231" w:y="1"/>
              <w:numPr>
                <w:ilvl w:val="0"/>
                <w:numId w:val="9"/>
              </w:numPr>
              <w:shd w:val="clear" w:color="auto" w:fill="auto"/>
              <w:tabs>
                <w:tab w:val="left" w:pos="286"/>
              </w:tabs>
              <w:spacing w:line="283" w:lineRule="exact"/>
              <w:jc w:val="both"/>
            </w:pPr>
            <w:r>
              <w:rPr>
                <w:rStyle w:val="17101"/>
              </w:rPr>
              <w:t>И. п.: о. с. - кубики лежат на полу. Перевернуть кубик пальца</w:t>
            </w:r>
            <w:r>
              <w:rPr>
                <w:rStyle w:val="17101"/>
              </w:rPr>
              <w:softHyphen/>
              <w:t>ми правой ноги. То же повторить левой ногой.</w:t>
            </w:r>
          </w:p>
          <w:p w:rsidR="00DC2BB0" w:rsidRDefault="00DC2BB0" w:rsidP="00F25B94">
            <w:pPr>
              <w:pStyle w:val="171"/>
              <w:framePr w:w="14462" w:h="9086" w:wrap="notBeside" w:vAnchor="text" w:hAnchor="text" w:x="231" w:y="1"/>
              <w:numPr>
                <w:ilvl w:val="0"/>
                <w:numId w:val="9"/>
              </w:numPr>
              <w:shd w:val="clear" w:color="auto" w:fill="auto"/>
              <w:tabs>
                <w:tab w:val="left" w:pos="286"/>
              </w:tabs>
              <w:spacing w:line="283" w:lineRule="exact"/>
              <w:jc w:val="both"/>
            </w:pPr>
            <w:r>
              <w:rPr>
                <w:rStyle w:val="17101"/>
              </w:rPr>
              <w:t>И. п.: о. с. - кубики лежат на полу. Прыгнуть через кубики на двух ногах вперёд, развернуться, опять прыгнуть через кубики вперёд и т. д., чередуя с ходьбой на месте</w:t>
            </w:r>
          </w:p>
        </w:tc>
        <w:tc>
          <w:tcPr>
            <w:tcW w:w="3605"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2" w:h="9086" w:wrap="notBeside" w:vAnchor="text" w:hAnchor="text" w:x="231" w:y="1"/>
              <w:shd w:val="clear" w:color="auto" w:fill="auto"/>
              <w:spacing w:line="283" w:lineRule="exact"/>
              <w:ind w:left="60"/>
            </w:pPr>
            <w:r>
              <w:rPr>
                <w:rStyle w:val="1790"/>
              </w:rPr>
              <w:t>Равновесие:</w:t>
            </w:r>
            <w:r>
              <w:rPr>
                <w:rStyle w:val="17101"/>
              </w:rPr>
              <w:t xml:space="preserve"> ходьба с перешагивани</w:t>
            </w:r>
            <w:r>
              <w:rPr>
                <w:rStyle w:val="17101"/>
              </w:rPr>
              <w:softHyphen/>
              <w:t xml:space="preserve">ем через шнуры, лежащие на полу. </w:t>
            </w:r>
            <w:r>
              <w:rPr>
                <w:rStyle w:val="1790"/>
              </w:rPr>
              <w:t>Прыжки</w:t>
            </w:r>
            <w:r>
              <w:rPr>
                <w:rStyle w:val="17101"/>
              </w:rPr>
              <w:t xml:space="preserve"> из обруча в обруч</w:t>
            </w:r>
            <w:r>
              <w:rPr>
                <w:rStyle w:val="1791"/>
              </w:rPr>
              <w:t xml:space="preserve"> (диа</w:t>
            </w:r>
            <w:r>
              <w:rPr>
                <w:rStyle w:val="1791"/>
              </w:rPr>
              <w:softHyphen/>
              <w:t xml:space="preserve">метр обруча 30 см). </w:t>
            </w:r>
            <w:r>
              <w:rPr>
                <w:rStyle w:val="1790"/>
              </w:rPr>
              <w:t>Метание:</w:t>
            </w:r>
            <w:r>
              <w:rPr>
                <w:rStyle w:val="17101"/>
              </w:rPr>
              <w:t xml:space="preserve"> игра «Попади в воротца». Описание: дети с расстояния 1,5 м прокатывают мяч руками в воротца, состоящие из двух кубиков</w:t>
            </w:r>
            <w:r>
              <w:rPr>
                <w:rStyle w:val="1791"/>
              </w:rPr>
              <w:t xml:space="preserve"> (рассто</w:t>
            </w:r>
            <w:r>
              <w:rPr>
                <w:rStyle w:val="1791"/>
              </w:rPr>
              <w:softHyphen/>
              <w:t xml:space="preserve">яние от ребёнка до ворот 60 см). </w:t>
            </w:r>
            <w:r>
              <w:rPr>
                <w:rStyle w:val="1790"/>
              </w:rPr>
              <w:t>Лазание:</w:t>
            </w:r>
            <w:r>
              <w:rPr>
                <w:rStyle w:val="17101"/>
              </w:rPr>
              <w:t xml:space="preserve"> подлезание под дугу</w:t>
            </w:r>
            <w:r>
              <w:rPr>
                <w:rStyle w:val="1791"/>
              </w:rPr>
              <w:t xml:space="preserve"> (вы</w:t>
            </w:r>
            <w:r>
              <w:rPr>
                <w:rStyle w:val="1791"/>
              </w:rPr>
              <w:softHyphen/>
              <w:t>сота дуги 40 см).</w:t>
            </w:r>
          </w:p>
          <w:p w:rsidR="00DC2BB0" w:rsidRDefault="00DC2BB0" w:rsidP="00F25B94">
            <w:pPr>
              <w:pStyle w:val="171"/>
              <w:framePr w:w="14462" w:h="9086" w:wrap="notBeside" w:vAnchor="text" w:hAnchor="text" w:x="231" w:y="1"/>
              <w:shd w:val="clear" w:color="auto" w:fill="auto"/>
              <w:spacing w:line="283" w:lineRule="exact"/>
              <w:ind w:left="60"/>
            </w:pPr>
            <w:r>
              <w:rPr>
                <w:rStyle w:val="1790"/>
              </w:rPr>
              <w:t>Подвижная игра</w:t>
            </w:r>
            <w:r>
              <w:rPr>
                <w:rStyle w:val="17101"/>
              </w:rPr>
              <w:t xml:space="preserve"> «Лохматый пес» [6, с. 25]</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2" w:h="9086" w:wrap="notBeside" w:vAnchor="text" w:hAnchor="text" w:x="231" w:y="1"/>
              <w:shd w:val="clear" w:color="auto" w:fill="auto"/>
              <w:spacing w:line="283" w:lineRule="exact"/>
              <w:jc w:val="both"/>
            </w:pPr>
            <w:r>
              <w:rPr>
                <w:rStyle w:val="17101"/>
              </w:rPr>
              <w:t>«Воздуш</w:t>
            </w:r>
            <w:r>
              <w:rPr>
                <w:rStyle w:val="17101"/>
              </w:rPr>
              <w:softHyphen/>
              <w:t>ный шар» [11, с. 31]</w:t>
            </w:r>
          </w:p>
        </w:tc>
      </w:tr>
    </w:tbl>
    <w:p w:rsidR="00DC2BB0" w:rsidRDefault="00084094" w:rsidP="00DC2BB0">
      <w:pPr>
        <w:pStyle w:val="140"/>
        <w:framePr w:w="173" w:h="149" w:wrap="notBeside" w:vAnchor="text" w:hAnchor="text" w:x="-38" w:y="4465"/>
        <w:shd w:val="clear" w:color="auto" w:fill="auto"/>
        <w:spacing w:line="170" w:lineRule="exact"/>
        <w:textDirection w:val="tbRl"/>
      </w:pPr>
      <w:r>
        <w:t>6</w:t>
      </w: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2006"/>
        <w:gridCol w:w="1234"/>
        <w:gridCol w:w="6322"/>
        <w:gridCol w:w="3595"/>
        <w:gridCol w:w="1286"/>
      </w:tblGrid>
      <w:tr w:rsidR="00DC2BB0" w:rsidTr="00F25B94">
        <w:trPr>
          <w:trHeight w:val="250"/>
        </w:trPr>
        <w:tc>
          <w:tcPr>
            <w:tcW w:w="200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43" w:h="9274" w:wrap="notBeside" w:vAnchor="text" w:hAnchor="text" w:x="236" w:y="1"/>
              <w:shd w:val="clear" w:color="auto" w:fill="auto"/>
              <w:spacing w:line="240" w:lineRule="auto"/>
              <w:ind w:left="980" w:firstLine="0"/>
            </w:pPr>
            <w:r>
              <w:rPr>
                <w:rStyle w:val="347"/>
              </w:rPr>
              <w:lastRenderedPageBreak/>
              <w:t>1</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501"/>
              <w:framePr w:w="14443" w:h="9274" w:wrap="notBeside" w:vAnchor="text" w:hAnchor="text" w:x="236" w:y="1"/>
              <w:shd w:val="clear" w:color="auto" w:fill="auto"/>
              <w:spacing w:line="240" w:lineRule="auto"/>
              <w:ind w:left="580"/>
            </w:pPr>
            <w:r>
              <w:rPr>
                <w:noProof w:val="0"/>
              </w:rPr>
              <w:t>2</w:t>
            </w:r>
          </w:p>
        </w:tc>
        <w:tc>
          <w:tcPr>
            <w:tcW w:w="63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43" w:h="9274" w:wrap="notBeside" w:vAnchor="text" w:hAnchor="text" w:x="236" w:y="1"/>
              <w:shd w:val="clear" w:color="auto" w:fill="auto"/>
              <w:spacing w:line="240" w:lineRule="auto"/>
              <w:ind w:left="3120" w:firstLine="0"/>
            </w:pPr>
            <w:r>
              <w:rPr>
                <w:rStyle w:val="347"/>
              </w:rPr>
              <w:t>3</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20"/>
              <w:framePr w:w="14443" w:h="9274" w:wrap="notBeside" w:vAnchor="text" w:hAnchor="text" w:x="236" w:y="1"/>
              <w:shd w:val="clear" w:color="auto" w:fill="auto"/>
              <w:spacing w:after="0" w:line="240" w:lineRule="auto"/>
              <w:ind w:left="1760"/>
              <w:jc w:val="left"/>
            </w:pPr>
            <w:r>
              <w:rPr>
                <w:rStyle w:val="210pt8"/>
              </w:rPr>
              <w:t>4</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20"/>
              <w:framePr w:w="14443" w:h="9274" w:wrap="notBeside" w:vAnchor="text" w:hAnchor="text" w:x="236" w:y="1"/>
              <w:shd w:val="clear" w:color="auto" w:fill="auto"/>
              <w:spacing w:after="0" w:line="240" w:lineRule="auto"/>
              <w:ind w:left="600"/>
              <w:jc w:val="left"/>
            </w:pPr>
            <w:r>
              <w:rPr>
                <w:rStyle w:val="210pt8"/>
              </w:rPr>
              <w:t>5</w:t>
            </w:r>
          </w:p>
        </w:tc>
      </w:tr>
      <w:tr w:rsidR="00DC2BB0" w:rsidTr="00F25B94">
        <w:trPr>
          <w:trHeight w:val="379"/>
        </w:trPr>
        <w:tc>
          <w:tcPr>
            <w:tcW w:w="14443"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084094" w:rsidRDefault="00DC2BB0" w:rsidP="00F25B94">
            <w:pPr>
              <w:pStyle w:val="341"/>
              <w:framePr w:w="14443" w:h="9274" w:wrap="notBeside" w:vAnchor="text" w:hAnchor="text" w:x="236" w:y="1"/>
              <w:shd w:val="clear" w:color="auto" w:fill="auto"/>
              <w:spacing w:line="240" w:lineRule="auto"/>
              <w:ind w:left="5980" w:firstLine="0"/>
              <w:rPr>
                <w:b w:val="0"/>
              </w:rPr>
            </w:pPr>
            <w:r w:rsidRPr="00084094">
              <w:rPr>
                <w:rStyle w:val="347"/>
                <w:b/>
              </w:rPr>
              <w:t xml:space="preserve">ФЕВРАЛЬ </w:t>
            </w:r>
            <w:r w:rsidRPr="00084094">
              <w:rPr>
                <w:rStyle w:val="347"/>
                <w:b/>
                <w:lang w:val="en-US" w:eastAsia="en-US"/>
              </w:rPr>
              <w:t xml:space="preserve">(I, </w:t>
            </w:r>
            <w:r w:rsidRPr="00084094">
              <w:rPr>
                <w:rStyle w:val="347"/>
                <w:b/>
              </w:rPr>
              <w:t>II недели)</w:t>
            </w:r>
          </w:p>
        </w:tc>
      </w:tr>
      <w:tr w:rsidR="00DC2BB0" w:rsidTr="00F25B94">
        <w:trPr>
          <w:trHeight w:val="312"/>
        </w:trPr>
        <w:tc>
          <w:tcPr>
            <w:tcW w:w="200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80"/>
            </w:pPr>
            <w:r>
              <w:rPr>
                <w:rStyle w:val="17110"/>
              </w:rPr>
              <w:t>Закреплять умения</w:t>
            </w:r>
          </w:p>
        </w:tc>
        <w:tc>
          <w:tcPr>
            <w:tcW w:w="1234"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Ходьба па</w:t>
            </w:r>
            <w:r>
              <w:rPr>
                <w:rStyle w:val="17110"/>
              </w:rPr>
              <w:softHyphen/>
            </w:r>
          </w:p>
        </w:tc>
        <w:tc>
          <w:tcPr>
            <w:tcW w:w="632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43" w:h="9274" w:wrap="notBeside" w:vAnchor="text" w:hAnchor="text" w:x="236" w:y="1"/>
              <w:shd w:val="clear" w:color="auto" w:fill="auto"/>
              <w:spacing w:line="240" w:lineRule="auto"/>
              <w:ind w:left="60" w:firstLine="0"/>
            </w:pPr>
            <w:r>
              <w:rPr>
                <w:rStyle w:val="347"/>
              </w:rPr>
              <w:t>ОРУ с косичкой (короткий шнур):</w:t>
            </w:r>
          </w:p>
        </w:tc>
        <w:tc>
          <w:tcPr>
            <w:tcW w:w="3595"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7"/>
              </w:rPr>
              <w:t>Равновесие:</w:t>
            </w:r>
            <w:r>
              <w:rPr>
                <w:rStyle w:val="17110"/>
              </w:rPr>
              <w:t xml:space="preserve"> ходьба по ребристой</w:t>
            </w:r>
          </w:p>
        </w:tc>
        <w:tc>
          <w:tcPr>
            <w:tcW w:w="128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«Скажи</w:t>
            </w:r>
          </w:p>
        </w:tc>
      </w:tr>
      <w:tr w:rsidR="00DC2BB0" w:rsidTr="00F25B94">
        <w:trPr>
          <w:trHeight w:val="288"/>
        </w:trPr>
        <w:tc>
          <w:tcPr>
            <w:tcW w:w="200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80"/>
            </w:pPr>
            <w:r>
              <w:rPr>
                <w:rStyle w:val="17110"/>
              </w:rPr>
              <w:t>правильно коорди</w:t>
            </w:r>
            <w:r>
              <w:rPr>
                <w:rStyle w:val="17110"/>
              </w:rPr>
              <w:softHyphen/>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рами, на</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1. И. п.: ноги на ширине плеч. Натянутая косичка в обеих руках</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доске, руки на поясе.</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и покажи»</w:t>
            </w:r>
          </w:p>
        </w:tc>
      </w:tr>
      <w:tr w:rsidR="00DC2BB0" w:rsidTr="00F25B94">
        <w:trPr>
          <w:trHeight w:val="283"/>
        </w:trPr>
        <w:tc>
          <w:tcPr>
            <w:tcW w:w="200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80"/>
            </w:pPr>
            <w:r>
              <w:rPr>
                <w:rStyle w:val="17110"/>
              </w:rPr>
              <w:t>нировать движения</w:t>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носках, на</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внизу, руки прямые. Поднять натянутую косичку вперед, вверх</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7"/>
              </w:rPr>
              <w:t>Прыжки</w:t>
            </w:r>
            <w:r>
              <w:rPr>
                <w:rStyle w:val="17110"/>
              </w:rPr>
              <w:t xml:space="preserve"> на двух ногах вокруг себя,</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[11, с. 33]</w:t>
            </w:r>
          </w:p>
        </w:tc>
      </w:tr>
      <w:tr w:rsidR="00DC2BB0" w:rsidTr="00F25B94">
        <w:trPr>
          <w:trHeight w:val="274"/>
        </w:trPr>
        <w:tc>
          <w:tcPr>
            <w:tcW w:w="200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80"/>
            </w:pPr>
            <w:r w:rsidRPr="009F2EED">
              <w:rPr>
                <w:rStyle w:val="17TrebuchetMS"/>
                <w:b w:val="0"/>
              </w:rPr>
              <w:t>рук и</w:t>
            </w:r>
            <w:r>
              <w:rPr>
                <w:rStyle w:val="17110"/>
              </w:rPr>
              <w:t xml:space="preserve"> ног, сохранять</w:t>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пятках,</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и вернуться в и. п.</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чередуя с ходьбой на месте.</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3" w:h="9274" w:wrap="notBeside" w:vAnchor="text" w:hAnchor="text" w:x="236" w:y="1"/>
              <w:rPr>
                <w:color w:val="auto"/>
                <w:sz w:val="10"/>
                <w:szCs w:val="10"/>
              </w:rPr>
            </w:pPr>
          </w:p>
        </w:tc>
      </w:tr>
      <w:tr w:rsidR="00DC2BB0" w:rsidTr="00F25B94">
        <w:trPr>
          <w:trHeight w:val="293"/>
        </w:trPr>
        <w:tc>
          <w:tcPr>
            <w:tcW w:w="200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80"/>
            </w:pPr>
            <w:r>
              <w:rPr>
                <w:rStyle w:val="17110"/>
              </w:rPr>
              <w:t>равновесие при</w:t>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с высоким</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2. И. п.: ноги на ширине плеч, натянутая косичка в двух согнутых</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7"/>
              </w:rPr>
              <w:t>Метание:</w:t>
            </w:r>
            <w:r>
              <w:rPr>
                <w:rStyle w:val="17110"/>
              </w:rPr>
              <w:t xml:space="preserve"> отбивание мяча о пол; пе</w:t>
            </w:r>
            <w:r>
              <w:rPr>
                <w:rStyle w:val="17110"/>
              </w:rPr>
              <w:softHyphen/>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3" w:h="9274" w:wrap="notBeside" w:vAnchor="text" w:hAnchor="text" w:x="236" w:y="1"/>
              <w:rPr>
                <w:color w:val="auto"/>
                <w:sz w:val="10"/>
                <w:szCs w:val="10"/>
              </w:rPr>
            </w:pPr>
          </w:p>
        </w:tc>
      </w:tr>
      <w:tr w:rsidR="00DC2BB0" w:rsidTr="00F25B94">
        <w:trPr>
          <w:trHeight w:val="288"/>
        </w:trPr>
        <w:tc>
          <w:tcPr>
            <w:tcW w:w="200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80"/>
            </w:pPr>
            <w:r>
              <w:rPr>
                <w:rStyle w:val="17110"/>
              </w:rPr>
              <w:t>ходьбе по доске;</w:t>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поднима</w:t>
            </w:r>
            <w:r>
              <w:rPr>
                <w:rStyle w:val="17110"/>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перед грудью руках. Вынести руки вперед</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рекатывание мяча друг другу двумя</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3" w:h="9274" w:wrap="notBeside" w:vAnchor="text" w:hAnchor="text" w:x="236" w:y="1"/>
              <w:rPr>
                <w:color w:val="auto"/>
                <w:sz w:val="10"/>
                <w:szCs w:val="10"/>
              </w:rPr>
            </w:pPr>
          </w:p>
        </w:tc>
      </w:tr>
      <w:tr w:rsidR="00DC2BB0" w:rsidTr="00F25B94">
        <w:trPr>
          <w:trHeight w:val="264"/>
        </w:trPr>
        <w:tc>
          <w:tcPr>
            <w:tcW w:w="200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80"/>
            </w:pPr>
            <w:r>
              <w:rPr>
                <w:rStyle w:val="17110"/>
              </w:rPr>
              <w:t>упражнять в мяг</w:t>
            </w:r>
            <w:r>
              <w:rPr>
                <w:rStyle w:val="17110"/>
              </w:rPr>
              <w:softHyphen/>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нием колен,</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и вернуться в и. п.</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руками в парах, стоя на коленях</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3" w:h="9274" w:wrap="notBeside" w:vAnchor="text" w:hAnchor="text" w:x="236" w:y="1"/>
              <w:rPr>
                <w:color w:val="auto"/>
                <w:sz w:val="10"/>
                <w:szCs w:val="10"/>
              </w:rPr>
            </w:pPr>
          </w:p>
        </w:tc>
      </w:tr>
      <w:tr w:rsidR="00DC2BB0" w:rsidTr="00F25B94">
        <w:trPr>
          <w:trHeight w:val="298"/>
        </w:trPr>
        <w:tc>
          <w:tcPr>
            <w:tcW w:w="200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80"/>
            </w:pPr>
            <w:r w:rsidRPr="009F2EED">
              <w:rPr>
                <w:rStyle w:val="17TrebuchetMS"/>
                <w:b w:val="0"/>
              </w:rPr>
              <w:t>ком</w:t>
            </w:r>
            <w:r>
              <w:rPr>
                <w:rStyle w:val="17110"/>
              </w:rPr>
              <w:t xml:space="preserve"> приземлении-</w:t>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приставным</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7"/>
              </w:rPr>
              <w:t>3.</w:t>
            </w:r>
            <w:r>
              <w:rPr>
                <w:rStyle w:val="17110"/>
              </w:rPr>
              <w:t xml:space="preserve"> И. п.: ноги на ширине плеч, косичка внизу в обеих руках. Под</w:t>
            </w:r>
            <w:r>
              <w:rPr>
                <w:rStyle w:val="17110"/>
              </w:rPr>
              <w:softHyphen/>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61"/>
              <w:framePr w:w="14443" w:h="9274" w:wrap="notBeside" w:vAnchor="text" w:hAnchor="text" w:x="236" w:y="1"/>
              <w:shd w:val="clear" w:color="auto" w:fill="auto"/>
              <w:spacing w:line="240" w:lineRule="auto"/>
              <w:ind w:left="60" w:firstLine="0"/>
              <w:jc w:val="left"/>
            </w:pPr>
            <w:r>
              <w:rPr>
                <w:rStyle w:val="610"/>
                <w:i/>
                <w:iCs/>
              </w:rPr>
              <w:t>(расстояние между детьми 1,5 м).</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3" w:h="9274" w:wrap="notBeside" w:vAnchor="text" w:hAnchor="text" w:x="236" w:y="1"/>
              <w:rPr>
                <w:color w:val="auto"/>
                <w:sz w:val="10"/>
                <w:szCs w:val="10"/>
              </w:rPr>
            </w:pPr>
          </w:p>
        </w:tc>
      </w:tr>
      <w:tr w:rsidR="00DC2BB0" w:rsidTr="00F25B94">
        <w:trPr>
          <w:trHeight w:val="288"/>
        </w:trPr>
        <w:tc>
          <w:tcPr>
            <w:tcW w:w="200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80"/>
            </w:pPr>
            <w:r>
              <w:rPr>
                <w:rStyle w:val="17110"/>
              </w:rPr>
              <w:t>при прыжках с про</w:t>
            </w:r>
            <w:r>
              <w:rPr>
                <w:rStyle w:val="17110"/>
              </w:rPr>
              <w:softHyphen/>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шагом впе</w:t>
            </w:r>
            <w:r>
              <w:rPr>
                <w:rStyle w:val="17110"/>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нять натянутую косичку вперед, руки прямые. Полуприсесть</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7"/>
              </w:rPr>
              <w:t>Лазание:</w:t>
            </w:r>
            <w:r>
              <w:rPr>
                <w:rStyle w:val="17110"/>
              </w:rPr>
              <w:t xml:space="preserve"> подлезание под палку</w:t>
            </w:r>
            <w:r>
              <w:rPr>
                <w:rStyle w:val="17100"/>
              </w:rPr>
              <w:t xml:space="preserve"> (вы</w:t>
            </w:r>
            <w:r>
              <w:rPr>
                <w:rStyle w:val="17100"/>
              </w:rPr>
              <w:softHyphen/>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3" w:h="9274" w:wrap="notBeside" w:vAnchor="text" w:hAnchor="text" w:x="236" w:y="1"/>
              <w:rPr>
                <w:color w:val="auto"/>
                <w:sz w:val="10"/>
                <w:szCs w:val="10"/>
              </w:rPr>
            </w:pPr>
          </w:p>
        </w:tc>
      </w:tr>
      <w:tr w:rsidR="00DC2BB0" w:rsidTr="00F25B94">
        <w:trPr>
          <w:trHeight w:val="264"/>
        </w:trPr>
        <w:tc>
          <w:tcPr>
            <w:tcW w:w="200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80"/>
            </w:pPr>
            <w:r>
              <w:rPr>
                <w:rStyle w:val="17110"/>
              </w:rPr>
              <w:t>движением вперёд,</w:t>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рёд; ходь</w:t>
            </w:r>
            <w:r>
              <w:rPr>
                <w:rStyle w:val="17110"/>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и вернуться в и. п.</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61"/>
              <w:framePr w:w="14443" w:h="9274" w:wrap="notBeside" w:vAnchor="text" w:hAnchor="text" w:x="236" w:y="1"/>
              <w:shd w:val="clear" w:color="auto" w:fill="auto"/>
              <w:spacing w:line="240" w:lineRule="auto"/>
              <w:ind w:left="60" w:firstLine="0"/>
              <w:jc w:val="left"/>
            </w:pPr>
            <w:r>
              <w:rPr>
                <w:rStyle w:val="610"/>
                <w:i/>
                <w:iCs/>
              </w:rPr>
              <w:t>сота палки от пола 40-50 см).</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3" w:h="9274" w:wrap="notBeside" w:vAnchor="text" w:hAnchor="text" w:x="236" w:y="1"/>
              <w:rPr>
                <w:color w:val="auto"/>
                <w:sz w:val="10"/>
                <w:szCs w:val="10"/>
              </w:rPr>
            </w:pPr>
          </w:p>
        </w:tc>
      </w:tr>
      <w:tr w:rsidR="00DC2BB0" w:rsidTr="00F25B94">
        <w:trPr>
          <w:trHeight w:val="293"/>
        </w:trPr>
        <w:tc>
          <w:tcPr>
            <w:tcW w:w="200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80"/>
            </w:pPr>
            <w:r w:rsidRPr="009F2EED">
              <w:rPr>
                <w:rStyle w:val="177"/>
                <w:b w:val="0"/>
              </w:rPr>
              <w:t>в</w:t>
            </w:r>
            <w:r>
              <w:rPr>
                <w:rStyle w:val="17110"/>
              </w:rPr>
              <w:t xml:space="preserve"> отбивании мяча</w:t>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ба и бег</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4. И. п.: ноги на ширине плеч, в обеих руках натянутая косичка.</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341"/>
              <w:framePr w:w="14443" w:h="9274" w:wrap="notBeside" w:vAnchor="text" w:hAnchor="text" w:x="236" w:y="1"/>
              <w:shd w:val="clear" w:color="auto" w:fill="auto"/>
              <w:spacing w:line="240" w:lineRule="auto"/>
              <w:ind w:left="60" w:firstLine="0"/>
            </w:pPr>
            <w:r>
              <w:rPr>
                <w:rStyle w:val="347"/>
              </w:rPr>
              <w:t>Подвижная игра</w:t>
            </w:r>
            <w:r>
              <w:rPr>
                <w:rStyle w:val="346"/>
              </w:rPr>
              <w:t xml:space="preserve"> «Лягушки»</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3" w:h="9274" w:wrap="notBeside" w:vAnchor="text" w:hAnchor="text" w:x="236" w:y="1"/>
              <w:rPr>
                <w:color w:val="auto"/>
                <w:sz w:val="10"/>
                <w:szCs w:val="10"/>
              </w:rPr>
            </w:pPr>
          </w:p>
        </w:tc>
      </w:tr>
      <w:tr w:rsidR="00DC2BB0" w:rsidTr="00F25B94">
        <w:trPr>
          <w:trHeight w:val="298"/>
        </w:trPr>
        <w:tc>
          <w:tcPr>
            <w:tcW w:w="200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80"/>
            </w:pPr>
            <w:r>
              <w:rPr>
                <w:rStyle w:val="17110"/>
              </w:rPr>
              <w:t>о пол, в прокатыва</w:t>
            </w:r>
            <w:r>
              <w:rPr>
                <w:rStyle w:val="17110"/>
              </w:rPr>
              <w:softHyphen/>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с останов</w:t>
            </w:r>
            <w:r>
              <w:rPr>
                <w:rStyle w:val="17110"/>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Руки вытянуты вперед. Поворот туловища вправо, вернуться в и.</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[6, с. 17]</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3" w:h="9274" w:wrap="notBeside" w:vAnchor="text" w:hAnchor="text" w:x="236" w:y="1"/>
              <w:rPr>
                <w:color w:val="auto"/>
                <w:sz w:val="10"/>
                <w:szCs w:val="10"/>
              </w:rPr>
            </w:pPr>
          </w:p>
        </w:tc>
      </w:tr>
      <w:tr w:rsidR="00DC2BB0" w:rsidTr="00F25B94">
        <w:trPr>
          <w:trHeight w:val="288"/>
        </w:trPr>
        <w:tc>
          <w:tcPr>
            <w:tcW w:w="200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80"/>
            </w:pPr>
            <w:r>
              <w:rPr>
                <w:rStyle w:val="17110"/>
              </w:rPr>
              <w:t>нии мяча друг дру</w:t>
            </w:r>
            <w:r>
              <w:rPr>
                <w:rStyle w:val="17110"/>
              </w:rPr>
              <w:softHyphen/>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кой по сиг</w:t>
            </w:r>
            <w:r>
              <w:rPr>
                <w:rStyle w:val="17110"/>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п. То же в левую сторону.</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framePr w:w="14443" w:h="9274" w:wrap="notBeside" w:vAnchor="text" w:hAnchor="text" w:x="236" w:y="1"/>
              <w:rPr>
                <w:color w:val="auto"/>
                <w:sz w:val="10"/>
                <w:szCs w:val="10"/>
              </w:rPr>
            </w:pP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3" w:h="9274" w:wrap="notBeside" w:vAnchor="text" w:hAnchor="text" w:x="236" w:y="1"/>
              <w:rPr>
                <w:color w:val="auto"/>
                <w:sz w:val="10"/>
                <w:szCs w:val="10"/>
              </w:rPr>
            </w:pPr>
          </w:p>
        </w:tc>
      </w:tr>
      <w:tr w:rsidR="00DC2BB0" w:rsidTr="00F25B94">
        <w:trPr>
          <w:trHeight w:val="278"/>
        </w:trPr>
        <w:tc>
          <w:tcPr>
            <w:tcW w:w="200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80"/>
            </w:pPr>
            <w:r>
              <w:rPr>
                <w:rStyle w:val="17110"/>
              </w:rPr>
              <w:t>гу, стоя на коленях,</w:t>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налу</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5. И. п.: ноги на ширине плеч, руки вытянуты вперед, косичку</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framePr w:w="14443" w:h="9274" w:wrap="notBeside" w:vAnchor="text" w:hAnchor="text" w:x="236" w:y="1"/>
              <w:rPr>
                <w:color w:val="auto"/>
                <w:sz w:val="10"/>
                <w:szCs w:val="10"/>
              </w:rPr>
            </w:pP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3" w:h="9274" w:wrap="notBeside" w:vAnchor="text" w:hAnchor="text" w:x="236" w:y="1"/>
              <w:rPr>
                <w:color w:val="auto"/>
                <w:sz w:val="10"/>
                <w:szCs w:val="10"/>
              </w:rPr>
            </w:pPr>
          </w:p>
        </w:tc>
      </w:tr>
      <w:tr w:rsidR="00DC2BB0" w:rsidTr="00F25B94">
        <w:trPr>
          <w:trHeight w:val="264"/>
        </w:trPr>
        <w:tc>
          <w:tcPr>
            <w:tcW w:w="200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80"/>
            </w:pPr>
            <w:r>
              <w:rPr>
                <w:rStyle w:val="17110"/>
              </w:rPr>
              <w:t>в подлезании под</w:t>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framePr w:w="14443" w:h="9274" w:wrap="notBeside" w:vAnchor="text" w:hAnchor="text" w:x="236" w:y="1"/>
              <w:rPr>
                <w:color w:val="auto"/>
                <w:sz w:val="10"/>
                <w:szCs w:val="10"/>
              </w:rPr>
            </w:pP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натянуть. Одну руку поднять вверх, другую опустить вниз. И на</w:t>
            </w:r>
            <w:r>
              <w:rPr>
                <w:rStyle w:val="17110"/>
              </w:rPr>
              <w:softHyphen/>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framePr w:w="14443" w:h="9274" w:wrap="notBeside" w:vAnchor="text" w:hAnchor="text" w:x="236" w:y="1"/>
              <w:rPr>
                <w:color w:val="auto"/>
                <w:sz w:val="10"/>
                <w:szCs w:val="10"/>
              </w:rPr>
            </w:pP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3" w:h="9274" w:wrap="notBeside" w:vAnchor="text" w:hAnchor="text" w:x="236" w:y="1"/>
              <w:rPr>
                <w:color w:val="auto"/>
                <w:sz w:val="10"/>
                <w:szCs w:val="10"/>
              </w:rPr>
            </w:pPr>
          </w:p>
        </w:tc>
      </w:tr>
      <w:tr w:rsidR="00DC2BB0" w:rsidTr="00F25B94">
        <w:trPr>
          <w:trHeight w:val="1128"/>
        </w:trPr>
        <w:tc>
          <w:tcPr>
            <w:tcW w:w="2006"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80"/>
            </w:pPr>
            <w:r>
              <w:rPr>
                <w:rStyle w:val="17110"/>
              </w:rPr>
              <w:t>палку</w:t>
            </w:r>
          </w:p>
        </w:tc>
        <w:tc>
          <w:tcPr>
            <w:tcW w:w="1234"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43" w:h="9274" w:wrap="notBeside" w:vAnchor="text" w:hAnchor="text" w:x="236" w:y="1"/>
              <w:rPr>
                <w:color w:val="auto"/>
                <w:sz w:val="10"/>
                <w:szCs w:val="10"/>
              </w:rPr>
            </w:pPr>
          </w:p>
        </w:tc>
        <w:tc>
          <w:tcPr>
            <w:tcW w:w="6322"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83" w:lineRule="exact"/>
              <w:ind w:left="60"/>
            </w:pPr>
            <w:r>
              <w:rPr>
                <w:rStyle w:val="17110"/>
              </w:rPr>
              <w:t>оборот.</w:t>
            </w:r>
          </w:p>
          <w:p w:rsidR="00DC2BB0" w:rsidRDefault="00DC2BB0" w:rsidP="00F25B94">
            <w:pPr>
              <w:pStyle w:val="171"/>
              <w:framePr w:w="14443" w:h="9274" w:wrap="notBeside" w:vAnchor="text" w:hAnchor="text" w:x="236" w:y="1"/>
              <w:shd w:val="clear" w:color="auto" w:fill="auto"/>
              <w:spacing w:line="283" w:lineRule="exact"/>
              <w:ind w:left="60"/>
            </w:pPr>
            <w:r>
              <w:rPr>
                <w:rStyle w:val="17110"/>
              </w:rPr>
              <w:t>6. И. п.: о. с. - косичка на полу, руки на поясе. Прыгнуть через косичку на двух ногах вперёд, развернуться, опять прыгнуть че</w:t>
            </w:r>
            <w:r>
              <w:rPr>
                <w:rStyle w:val="17110"/>
              </w:rPr>
              <w:softHyphen/>
              <w:t>рез косичку вперёд и т. д.</w:t>
            </w:r>
          </w:p>
        </w:tc>
        <w:tc>
          <w:tcPr>
            <w:tcW w:w="3595"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43" w:h="9274" w:wrap="notBeside" w:vAnchor="text" w:hAnchor="text" w:x="236" w:y="1"/>
              <w:rPr>
                <w:color w:val="auto"/>
                <w:sz w:val="10"/>
                <w:szCs w:val="10"/>
              </w:rPr>
            </w:pPr>
          </w:p>
        </w:tc>
        <w:tc>
          <w:tcPr>
            <w:tcW w:w="1286"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43" w:h="9274" w:wrap="notBeside" w:vAnchor="text" w:hAnchor="text" w:x="236" w:y="1"/>
              <w:rPr>
                <w:color w:val="auto"/>
                <w:sz w:val="10"/>
                <w:szCs w:val="10"/>
              </w:rPr>
            </w:pPr>
          </w:p>
        </w:tc>
      </w:tr>
      <w:tr w:rsidR="00DC2BB0" w:rsidTr="00F25B94">
        <w:trPr>
          <w:trHeight w:val="374"/>
        </w:trPr>
        <w:tc>
          <w:tcPr>
            <w:tcW w:w="14443"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084094" w:rsidRDefault="00DC2BB0" w:rsidP="00F25B94">
            <w:pPr>
              <w:pStyle w:val="341"/>
              <w:framePr w:w="14443" w:h="9274" w:wrap="notBeside" w:vAnchor="text" w:hAnchor="text" w:x="236" w:y="1"/>
              <w:shd w:val="clear" w:color="auto" w:fill="auto"/>
              <w:spacing w:line="240" w:lineRule="auto"/>
              <w:ind w:left="5980" w:firstLine="0"/>
              <w:rPr>
                <w:b w:val="0"/>
              </w:rPr>
            </w:pPr>
            <w:r w:rsidRPr="00084094">
              <w:rPr>
                <w:rStyle w:val="347"/>
                <w:b/>
              </w:rPr>
              <w:t xml:space="preserve">ФЕВРАЛЬ </w:t>
            </w:r>
            <w:r w:rsidRPr="00084094">
              <w:rPr>
                <w:rStyle w:val="347"/>
                <w:b/>
                <w:lang w:val="en-US" w:eastAsia="en-US"/>
              </w:rPr>
              <w:t xml:space="preserve">(III, </w:t>
            </w:r>
            <w:r w:rsidRPr="00084094">
              <w:rPr>
                <w:rStyle w:val="347"/>
                <w:b/>
              </w:rPr>
              <w:t>IV недели)</w:t>
            </w:r>
          </w:p>
        </w:tc>
      </w:tr>
      <w:tr w:rsidR="00DC2BB0" w:rsidTr="00F25B94">
        <w:trPr>
          <w:trHeight w:val="317"/>
        </w:trPr>
        <w:tc>
          <w:tcPr>
            <w:tcW w:w="200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80"/>
            </w:pPr>
            <w:r>
              <w:rPr>
                <w:rStyle w:val="17110"/>
              </w:rPr>
              <w:t>Закреплять умение</w:t>
            </w:r>
          </w:p>
        </w:tc>
        <w:tc>
          <w:tcPr>
            <w:tcW w:w="1234"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Ходьба</w:t>
            </w:r>
          </w:p>
        </w:tc>
        <w:tc>
          <w:tcPr>
            <w:tcW w:w="632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43" w:h="9274" w:wrap="notBeside" w:vAnchor="text" w:hAnchor="text" w:x="236" w:y="1"/>
              <w:shd w:val="clear" w:color="auto" w:fill="auto"/>
              <w:spacing w:line="240" w:lineRule="auto"/>
              <w:ind w:left="60" w:firstLine="0"/>
            </w:pPr>
            <w:r>
              <w:rPr>
                <w:rStyle w:val="347"/>
              </w:rPr>
              <w:t>ОРУ с детскими гантелями:</w:t>
            </w:r>
          </w:p>
        </w:tc>
        <w:tc>
          <w:tcPr>
            <w:tcW w:w="3595"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7"/>
              </w:rPr>
              <w:t>Равновесие:</w:t>
            </w:r>
            <w:r>
              <w:rPr>
                <w:rStyle w:val="17110"/>
              </w:rPr>
              <w:t xml:space="preserve"> ходьба с перешагива</w:t>
            </w:r>
            <w:r>
              <w:rPr>
                <w:rStyle w:val="17110"/>
              </w:rPr>
              <w:softHyphen/>
            </w:r>
          </w:p>
        </w:tc>
        <w:tc>
          <w:tcPr>
            <w:tcW w:w="128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Ходьба</w:t>
            </w:r>
          </w:p>
        </w:tc>
      </w:tr>
      <w:tr w:rsidR="00DC2BB0" w:rsidTr="00F25B94">
        <w:trPr>
          <w:trHeight w:val="278"/>
        </w:trPr>
        <w:tc>
          <w:tcPr>
            <w:tcW w:w="200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80"/>
            </w:pPr>
            <w:r>
              <w:rPr>
                <w:rStyle w:val="17110"/>
              </w:rPr>
              <w:t>ходить с перешаги</w:t>
            </w:r>
            <w:r>
              <w:rPr>
                <w:rStyle w:val="17110"/>
              </w:rPr>
              <w:softHyphen/>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в колонне</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1. И. п.: о. с. - в руках детские гантели, руки опущены вниз. По</w:t>
            </w:r>
            <w:r>
              <w:rPr>
                <w:rStyle w:val="17110"/>
              </w:rPr>
              <w:softHyphen/>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нием через набивные мячи, руки</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341"/>
              <w:framePr w:w="14443" w:h="9274" w:wrap="notBeside" w:vAnchor="text" w:hAnchor="text" w:x="236" w:y="1"/>
              <w:shd w:val="clear" w:color="auto" w:fill="auto"/>
              <w:spacing w:line="240" w:lineRule="auto"/>
              <w:ind w:left="60" w:firstLine="0"/>
            </w:pPr>
            <w:r>
              <w:rPr>
                <w:rStyle w:val="347"/>
              </w:rPr>
              <w:t>в колонне</w:t>
            </w:r>
          </w:p>
        </w:tc>
      </w:tr>
      <w:tr w:rsidR="00DC2BB0" w:rsidTr="00F25B94">
        <w:trPr>
          <w:trHeight w:val="288"/>
        </w:trPr>
        <w:tc>
          <w:tcPr>
            <w:tcW w:w="200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80"/>
            </w:pPr>
            <w:r>
              <w:rPr>
                <w:rStyle w:val="17110"/>
              </w:rPr>
              <w:t>ванием через на</w:t>
            </w:r>
            <w:r>
              <w:rPr>
                <w:rStyle w:val="17110"/>
              </w:rPr>
              <w:softHyphen/>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по одному</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вороты головы влево, вправо, вверх, вниз.</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61"/>
              <w:framePr w:w="14443" w:h="9274" w:wrap="notBeside" w:vAnchor="text" w:hAnchor="text" w:x="236" w:y="1"/>
              <w:shd w:val="clear" w:color="auto" w:fill="auto"/>
              <w:spacing w:line="240" w:lineRule="auto"/>
              <w:ind w:left="60" w:firstLine="0"/>
              <w:jc w:val="left"/>
            </w:pPr>
            <w:r>
              <w:rPr>
                <w:rStyle w:val="65"/>
                <w:i/>
                <w:iCs/>
              </w:rPr>
              <w:t>в стороны</w:t>
            </w:r>
            <w:r>
              <w:rPr>
                <w:rStyle w:val="610"/>
                <w:i/>
                <w:iCs/>
              </w:rPr>
              <w:t xml:space="preserve"> (расстояние между мя</w:t>
            </w:r>
            <w:r>
              <w:rPr>
                <w:rStyle w:val="610"/>
                <w:i/>
                <w:iCs/>
              </w:rPr>
              <w:softHyphen/>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по одному</w:t>
            </w:r>
          </w:p>
        </w:tc>
      </w:tr>
      <w:tr w:rsidR="00DC2BB0" w:rsidTr="00F25B94">
        <w:trPr>
          <w:trHeight w:val="278"/>
        </w:trPr>
        <w:tc>
          <w:tcPr>
            <w:tcW w:w="200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80"/>
            </w:pPr>
            <w:r>
              <w:rPr>
                <w:rStyle w:val="17110"/>
              </w:rPr>
              <w:t>бивные мячи;уп</w:t>
            </w:r>
            <w:r>
              <w:rPr>
                <w:rStyle w:val="17110"/>
              </w:rPr>
              <w:softHyphen/>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с выполне</w:t>
            </w:r>
            <w:r>
              <w:rPr>
                <w:rStyle w:val="17110"/>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2. И. п.: ноги на ширине плеч, в руках гантели, руки опущены</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61"/>
              <w:framePr w:w="14443" w:h="9274" w:wrap="notBeside" w:vAnchor="text" w:hAnchor="text" w:x="236" w:y="1"/>
              <w:shd w:val="clear" w:color="auto" w:fill="auto"/>
              <w:spacing w:line="240" w:lineRule="auto"/>
              <w:ind w:left="60" w:firstLine="0"/>
              <w:jc w:val="left"/>
            </w:pPr>
            <w:r>
              <w:rPr>
                <w:rStyle w:val="610"/>
                <w:i/>
                <w:iCs/>
              </w:rPr>
              <w:t>чами 10-15 см).</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с движени</w:t>
            </w:r>
            <w:r>
              <w:rPr>
                <w:rStyle w:val="17110"/>
              </w:rPr>
              <w:softHyphen/>
            </w:r>
          </w:p>
        </w:tc>
      </w:tr>
      <w:tr w:rsidR="00DC2BB0" w:rsidTr="00F25B94">
        <w:trPr>
          <w:trHeight w:val="293"/>
        </w:trPr>
        <w:tc>
          <w:tcPr>
            <w:tcW w:w="200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80"/>
            </w:pPr>
            <w:r>
              <w:rPr>
                <w:rStyle w:val="17110"/>
              </w:rPr>
              <w:t>ражнять в прокаты</w:t>
            </w:r>
            <w:r>
              <w:rPr>
                <w:rStyle w:val="17110"/>
              </w:rPr>
              <w:softHyphen/>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нием зада</w:t>
            </w:r>
            <w:r>
              <w:rPr>
                <w:rStyle w:val="17110"/>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вниз. Сгибание и разгибание в локтях.</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7"/>
              </w:rPr>
              <w:t>Прыжки</w:t>
            </w:r>
            <w:r>
              <w:rPr>
                <w:rStyle w:val="17110"/>
              </w:rPr>
              <w:t xml:space="preserve"> на двух ногах вокруг себя.</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ем рук</w:t>
            </w:r>
          </w:p>
        </w:tc>
      </w:tr>
      <w:tr w:rsidR="00DC2BB0" w:rsidTr="00F25B94">
        <w:trPr>
          <w:trHeight w:val="278"/>
        </w:trPr>
        <w:tc>
          <w:tcPr>
            <w:tcW w:w="200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80"/>
            </w:pPr>
            <w:r>
              <w:rPr>
                <w:rStyle w:val="17110"/>
              </w:rPr>
              <w:t>вании мяча по ска</w:t>
            </w:r>
            <w:r>
              <w:rPr>
                <w:rStyle w:val="17110"/>
              </w:rPr>
              <w:softHyphen/>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ний инст</w:t>
            </w:r>
            <w:r>
              <w:rPr>
                <w:rStyle w:val="17110"/>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3. И. п.: ноги на ширине плеч, руки с гантелями опущены вниз.</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чередуя с ходьбой на месте.</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3" w:h="9274" w:wrap="notBeside" w:vAnchor="text" w:hAnchor="text" w:x="236" w:y="1"/>
              <w:rPr>
                <w:color w:val="auto"/>
                <w:sz w:val="10"/>
                <w:szCs w:val="10"/>
              </w:rPr>
            </w:pPr>
          </w:p>
        </w:tc>
      </w:tr>
      <w:tr w:rsidR="00DC2BB0" w:rsidTr="00F25B94">
        <w:trPr>
          <w:trHeight w:val="288"/>
        </w:trPr>
        <w:tc>
          <w:tcPr>
            <w:tcW w:w="200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80"/>
            </w:pPr>
            <w:r>
              <w:rPr>
                <w:rStyle w:val="17110"/>
              </w:rPr>
              <w:t>мейке, в ползании</w:t>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руктора по</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Не сгибая коленей наклониться вперед, одну руку вытянуть впе</w:t>
            </w:r>
            <w:r>
              <w:rPr>
                <w:rStyle w:val="17110"/>
              </w:rPr>
              <w:softHyphen/>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7"/>
              </w:rPr>
              <w:t>Метание:</w:t>
            </w:r>
            <w:r>
              <w:rPr>
                <w:rStyle w:val="17110"/>
              </w:rPr>
              <w:t xml:space="preserve"> катание мяча по полу</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3" w:h="9274" w:wrap="notBeside" w:vAnchor="text" w:hAnchor="text" w:x="236" w:y="1"/>
              <w:rPr>
                <w:color w:val="auto"/>
                <w:sz w:val="10"/>
                <w:szCs w:val="10"/>
              </w:rPr>
            </w:pPr>
          </w:p>
        </w:tc>
      </w:tr>
      <w:tr w:rsidR="00DC2BB0" w:rsidTr="00F25B94">
        <w:trPr>
          <w:trHeight w:val="278"/>
        </w:trPr>
        <w:tc>
          <w:tcPr>
            <w:tcW w:w="200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80"/>
            </w:pPr>
            <w:r>
              <w:rPr>
                <w:rStyle w:val="17110"/>
              </w:rPr>
              <w:t>на четвереньках</w:t>
            </w: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его сигналу</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рёд, вернуться в и. п. То же другой рукой.</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друг другу в положении стоя</w:t>
            </w:r>
            <w:r>
              <w:rPr>
                <w:rStyle w:val="17100"/>
              </w:rPr>
              <w:t xml:space="preserve"> (рас</w:t>
            </w:r>
            <w:r>
              <w:rPr>
                <w:rStyle w:val="17100"/>
              </w:rPr>
              <w:softHyphen/>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3" w:h="9274" w:wrap="notBeside" w:vAnchor="text" w:hAnchor="text" w:x="236" w:y="1"/>
              <w:rPr>
                <w:color w:val="auto"/>
                <w:sz w:val="10"/>
                <w:szCs w:val="10"/>
              </w:rPr>
            </w:pPr>
          </w:p>
        </w:tc>
      </w:tr>
      <w:tr w:rsidR="00DC2BB0" w:rsidTr="00F25B94">
        <w:trPr>
          <w:trHeight w:val="288"/>
        </w:trPr>
        <w:tc>
          <w:tcPr>
            <w:tcW w:w="2006" w:type="dxa"/>
            <w:tcBorders>
              <w:top w:val="nil"/>
              <w:left w:val="single" w:sz="4" w:space="0" w:color="auto"/>
              <w:bottom w:val="nil"/>
              <w:right w:val="single" w:sz="4" w:space="0" w:color="auto"/>
            </w:tcBorders>
            <w:shd w:val="clear" w:color="auto" w:fill="FFFFFF"/>
          </w:tcPr>
          <w:p w:rsidR="00DC2BB0" w:rsidRDefault="00DC2BB0" w:rsidP="00F25B94">
            <w:pPr>
              <w:framePr w:w="14443" w:h="9274" w:wrap="notBeside" w:vAnchor="text" w:hAnchor="text" w:x="236" w:y="1"/>
              <w:rPr>
                <w:color w:val="auto"/>
                <w:sz w:val="10"/>
                <w:szCs w:val="10"/>
              </w:rPr>
            </w:pPr>
          </w:p>
        </w:tc>
        <w:tc>
          <w:tcPr>
            <w:tcW w:w="123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(ходьба</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4. И. п.: ноги на ширине плеч, руки с гантелями опущены вниз.</w:t>
            </w:r>
          </w:p>
        </w:tc>
        <w:tc>
          <w:tcPr>
            <w:tcW w:w="3595" w:type="dxa"/>
            <w:tcBorders>
              <w:top w:val="nil"/>
              <w:left w:val="single" w:sz="4" w:space="0" w:color="auto"/>
              <w:bottom w:val="nil"/>
              <w:right w:val="single" w:sz="4" w:space="0" w:color="auto"/>
            </w:tcBorders>
            <w:shd w:val="clear" w:color="auto" w:fill="FFFFFF"/>
          </w:tcPr>
          <w:p w:rsidR="00DC2BB0" w:rsidRDefault="00DC2BB0" w:rsidP="00F25B94">
            <w:pPr>
              <w:pStyle w:val="61"/>
              <w:framePr w:w="14443" w:h="9274" w:wrap="notBeside" w:vAnchor="text" w:hAnchor="text" w:x="236" w:y="1"/>
              <w:shd w:val="clear" w:color="auto" w:fill="auto"/>
              <w:spacing w:line="240" w:lineRule="auto"/>
              <w:ind w:left="60" w:firstLine="0"/>
              <w:jc w:val="left"/>
            </w:pPr>
            <w:r>
              <w:rPr>
                <w:rStyle w:val="610"/>
                <w:i/>
                <w:iCs/>
              </w:rPr>
              <w:t>стояние между детьми 1,5 м);</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43" w:h="9274" w:wrap="notBeside" w:vAnchor="text" w:hAnchor="text" w:x="236" w:y="1"/>
              <w:rPr>
                <w:color w:val="auto"/>
                <w:sz w:val="10"/>
                <w:szCs w:val="10"/>
              </w:rPr>
            </w:pPr>
          </w:p>
        </w:tc>
      </w:tr>
      <w:tr w:rsidR="00DC2BB0" w:rsidTr="00F25B94">
        <w:trPr>
          <w:trHeight w:val="283"/>
        </w:trPr>
        <w:tc>
          <w:tcPr>
            <w:tcW w:w="2006"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43" w:h="9274" w:wrap="notBeside" w:vAnchor="text" w:hAnchor="text" w:x="236" w:y="1"/>
              <w:rPr>
                <w:color w:val="auto"/>
                <w:sz w:val="10"/>
                <w:szCs w:val="10"/>
              </w:rPr>
            </w:pPr>
          </w:p>
        </w:tc>
        <w:tc>
          <w:tcPr>
            <w:tcW w:w="1234"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на носках,</w:t>
            </w:r>
          </w:p>
        </w:tc>
        <w:tc>
          <w:tcPr>
            <w:tcW w:w="6322"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Поднять гантели через стороны вверх и вернуться в и. п.</w:t>
            </w:r>
          </w:p>
        </w:tc>
        <w:tc>
          <w:tcPr>
            <w:tcW w:w="3595"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43" w:h="9274" w:wrap="notBeside" w:vAnchor="text" w:hAnchor="text" w:x="236" w:y="1"/>
              <w:shd w:val="clear" w:color="auto" w:fill="auto"/>
              <w:spacing w:line="240" w:lineRule="auto"/>
              <w:ind w:left="60"/>
            </w:pPr>
            <w:r>
              <w:rPr>
                <w:rStyle w:val="17110"/>
              </w:rPr>
              <w:t>прокатывание мяча по скамейке,</w:t>
            </w:r>
          </w:p>
        </w:tc>
        <w:tc>
          <w:tcPr>
            <w:tcW w:w="1286"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43" w:h="9274" w:wrap="notBeside" w:vAnchor="text" w:hAnchor="text" w:x="236" w:y="1"/>
              <w:rPr>
                <w:color w:val="auto"/>
                <w:sz w:val="10"/>
                <w:szCs w:val="10"/>
              </w:rPr>
            </w:pPr>
          </w:p>
        </w:tc>
      </w:tr>
    </w:tbl>
    <w:p w:rsidR="00DC2BB0" w:rsidRDefault="00084094" w:rsidP="00DC2BB0">
      <w:pPr>
        <w:pStyle w:val="150"/>
        <w:framePr w:w="190" w:h="173" w:wrap="notBeside" w:vAnchor="text" w:hAnchor="text" w:x="-42" w:y="4470"/>
        <w:shd w:val="clear" w:color="auto" w:fill="auto"/>
        <w:spacing w:line="190" w:lineRule="exact"/>
        <w:textDirection w:val="tbRl"/>
      </w:pPr>
      <w:r>
        <w:t>7</w:t>
      </w:r>
    </w:p>
    <w:p w:rsidR="00DC2BB0" w:rsidRDefault="00DC2BB0" w:rsidP="00DC2BB0">
      <w:pPr>
        <w:rPr>
          <w:color w:val="auto"/>
          <w:sz w:val="2"/>
          <w:szCs w:val="2"/>
        </w:rPr>
        <w:sectPr w:rsidR="00DC2BB0" w:rsidSect="00F25B94">
          <w:headerReference w:type="even" r:id="rId13"/>
          <w:headerReference w:type="default" r:id="rId14"/>
          <w:headerReference w:type="first" r:id="rId15"/>
          <w:pgSz w:w="16839" w:h="11907" w:orient="landscape" w:code="9"/>
          <w:pgMar w:top="720" w:right="720" w:bottom="720" w:left="720" w:header="0" w:footer="3" w:gutter="0"/>
          <w:cols w:space="720"/>
          <w:noEndnote/>
          <w:titlePg/>
          <w:docGrid w:linePitch="360"/>
        </w:sectPr>
      </w:pPr>
    </w:p>
    <w:tbl>
      <w:tblPr>
        <w:tblW w:w="0" w:type="auto"/>
        <w:tblInd w:w="5" w:type="dxa"/>
        <w:tblLayout w:type="fixed"/>
        <w:tblCellMar>
          <w:left w:w="0" w:type="dxa"/>
          <w:right w:w="0" w:type="dxa"/>
        </w:tblCellMar>
        <w:tblLook w:val="0000"/>
      </w:tblPr>
      <w:tblGrid>
        <w:gridCol w:w="2021"/>
        <w:gridCol w:w="1234"/>
        <w:gridCol w:w="6326"/>
        <w:gridCol w:w="3610"/>
        <w:gridCol w:w="1286"/>
      </w:tblGrid>
      <w:tr w:rsidR="00DC2BB0" w:rsidTr="00F25B94">
        <w:trPr>
          <w:trHeight w:val="230"/>
        </w:trPr>
        <w:tc>
          <w:tcPr>
            <w:tcW w:w="2021"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77" w:h="9283" w:wrap="notBeside" w:vAnchor="text" w:hAnchor="text" w:x="236" w:y="1"/>
              <w:shd w:val="clear" w:color="auto" w:fill="auto"/>
              <w:spacing w:line="240" w:lineRule="auto"/>
              <w:ind w:left="1000" w:firstLine="0"/>
            </w:pPr>
            <w:r>
              <w:lastRenderedPageBreak/>
              <w:t>1</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511"/>
              <w:framePr w:w="14477" w:h="9283" w:wrap="notBeside" w:vAnchor="text" w:hAnchor="text" w:x="236" w:y="1"/>
              <w:shd w:val="clear" w:color="auto" w:fill="auto"/>
              <w:spacing w:line="240" w:lineRule="auto"/>
              <w:ind w:left="580"/>
            </w:pPr>
            <w:r>
              <w:rPr>
                <w:noProof w:val="0"/>
              </w:rPr>
              <w:t>2</w:t>
            </w:r>
          </w:p>
        </w:tc>
        <w:tc>
          <w:tcPr>
            <w:tcW w:w="632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77" w:h="9283" w:wrap="notBeside" w:vAnchor="text" w:hAnchor="text" w:x="236" w:y="1"/>
              <w:shd w:val="clear" w:color="auto" w:fill="auto"/>
              <w:spacing w:line="240" w:lineRule="auto"/>
              <w:ind w:left="3120" w:firstLine="0"/>
            </w:pPr>
            <w:r>
              <w:t>3</w:t>
            </w:r>
          </w:p>
        </w:tc>
        <w:tc>
          <w:tcPr>
            <w:tcW w:w="3610"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20"/>
              <w:framePr w:w="14477" w:h="9283" w:wrap="notBeside" w:vAnchor="text" w:hAnchor="text" w:x="236" w:y="1"/>
              <w:shd w:val="clear" w:color="auto" w:fill="auto"/>
              <w:spacing w:after="0" w:line="240" w:lineRule="auto"/>
              <w:ind w:left="1760"/>
              <w:jc w:val="left"/>
            </w:pPr>
            <w:r>
              <w:rPr>
                <w:rStyle w:val="210pt7"/>
              </w:rPr>
              <w:t>4</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20"/>
              <w:framePr w:w="14477" w:h="9283" w:wrap="notBeside" w:vAnchor="text" w:hAnchor="text" w:x="236" w:y="1"/>
              <w:shd w:val="clear" w:color="auto" w:fill="auto"/>
              <w:spacing w:after="0" w:line="240" w:lineRule="auto"/>
              <w:ind w:left="600"/>
              <w:jc w:val="left"/>
            </w:pPr>
            <w:r>
              <w:rPr>
                <w:rStyle w:val="210pt7"/>
              </w:rPr>
              <w:t>5</w:t>
            </w:r>
          </w:p>
        </w:tc>
      </w:tr>
      <w:tr w:rsidR="00DC2BB0" w:rsidTr="00F25B94">
        <w:trPr>
          <w:trHeight w:val="3355"/>
        </w:trPr>
        <w:tc>
          <w:tcPr>
            <w:tcW w:w="2021"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framePr w:w="14477" w:h="9283" w:wrap="notBeside" w:vAnchor="text" w:hAnchor="text" w:x="236" w:y="1"/>
              <w:rPr>
                <w:color w:val="auto"/>
                <w:sz w:val="10"/>
                <w:szCs w:val="10"/>
              </w:rPr>
            </w:pP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7" w:h="9283" w:wrap="notBeside" w:vAnchor="text" w:hAnchor="text" w:x="236" w:y="1"/>
              <w:shd w:val="clear" w:color="auto" w:fill="auto"/>
              <w:spacing w:line="274" w:lineRule="exact"/>
              <w:jc w:val="both"/>
            </w:pPr>
            <w:r>
              <w:t>с приседа</w:t>
            </w:r>
            <w:r>
              <w:softHyphen/>
              <w:t>нием, с переша</w:t>
            </w:r>
            <w:r>
              <w:softHyphen/>
              <w:t>гиванием предметов); бег врас</w:t>
            </w:r>
            <w:r>
              <w:softHyphen/>
              <w:t>сыпную</w:t>
            </w:r>
          </w:p>
        </w:tc>
        <w:tc>
          <w:tcPr>
            <w:tcW w:w="632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7" w:h="9283" w:wrap="notBeside" w:vAnchor="text" w:hAnchor="text" w:x="236" w:y="1"/>
              <w:numPr>
                <w:ilvl w:val="0"/>
                <w:numId w:val="10"/>
              </w:numPr>
              <w:shd w:val="clear" w:color="auto" w:fill="auto"/>
              <w:tabs>
                <w:tab w:val="left" w:pos="281"/>
              </w:tabs>
              <w:spacing w:line="278" w:lineRule="exact"/>
              <w:jc w:val="both"/>
            </w:pPr>
            <w:r>
              <w:t>И. п.: ноги на ширине плеч, руки с гантелями опущены вниз. Присесть, постучать поочередно гантелями по полу, вернуться в и. п.</w:t>
            </w:r>
          </w:p>
          <w:p w:rsidR="00DC2BB0" w:rsidRDefault="00DC2BB0" w:rsidP="00F25B94">
            <w:pPr>
              <w:pStyle w:val="171"/>
              <w:framePr w:w="14477" w:h="9283" w:wrap="notBeside" w:vAnchor="text" w:hAnchor="text" w:x="236" w:y="1"/>
              <w:numPr>
                <w:ilvl w:val="0"/>
                <w:numId w:val="10"/>
              </w:numPr>
              <w:shd w:val="clear" w:color="auto" w:fill="auto"/>
              <w:tabs>
                <w:tab w:val="left" w:pos="281"/>
              </w:tabs>
              <w:spacing w:line="278" w:lineRule="exact"/>
              <w:jc w:val="both"/>
            </w:pPr>
            <w:r>
              <w:t>И. п.: ноги на ширине плеч, руки с гантелями перед грудью, согнуты в локтях. Руки попеременно резко вытягивать вперед, от себя - к себе («бокс») и возвращаться в и. п.</w:t>
            </w:r>
          </w:p>
          <w:p w:rsidR="00DC2BB0" w:rsidRDefault="00DC2BB0" w:rsidP="00F25B94">
            <w:pPr>
              <w:pStyle w:val="171"/>
              <w:framePr w:w="14477" w:h="9283" w:wrap="notBeside" w:vAnchor="text" w:hAnchor="text" w:x="236" w:y="1"/>
              <w:numPr>
                <w:ilvl w:val="0"/>
                <w:numId w:val="10"/>
              </w:numPr>
              <w:shd w:val="clear" w:color="auto" w:fill="auto"/>
              <w:tabs>
                <w:tab w:val="left" w:pos="281"/>
              </w:tabs>
              <w:spacing w:line="278" w:lineRule="exact"/>
              <w:jc w:val="both"/>
            </w:pPr>
            <w:r>
              <w:t>И. п.: ноги на ширине плеч, руки с гантелями опущены вниз спереди. Наклониться вниз, гантели опустить вдоль ног до пола.</w:t>
            </w:r>
          </w:p>
          <w:p w:rsidR="00DC2BB0" w:rsidRDefault="00DC2BB0" w:rsidP="00F25B94">
            <w:pPr>
              <w:pStyle w:val="171"/>
              <w:framePr w:w="14477" w:h="9283" w:wrap="notBeside" w:vAnchor="text" w:hAnchor="text" w:x="236" w:y="1"/>
              <w:numPr>
                <w:ilvl w:val="0"/>
                <w:numId w:val="10"/>
              </w:numPr>
              <w:shd w:val="clear" w:color="auto" w:fill="auto"/>
              <w:tabs>
                <w:tab w:val="left" w:pos="286"/>
              </w:tabs>
              <w:spacing w:line="278" w:lineRule="exact"/>
              <w:jc w:val="both"/>
            </w:pPr>
            <w:r>
              <w:t>И. п.: о. с. - руки на поясе, гантели лежат на полу. Прыгать на двух ногах вокруг гантелей.</w:t>
            </w:r>
          </w:p>
          <w:p w:rsidR="00DC2BB0" w:rsidRDefault="00DC2BB0" w:rsidP="00F25B94">
            <w:pPr>
              <w:pStyle w:val="171"/>
              <w:framePr w:w="14477" w:h="9283" w:wrap="notBeside" w:vAnchor="text" w:hAnchor="text" w:x="236" w:y="1"/>
              <w:numPr>
                <w:ilvl w:val="0"/>
                <w:numId w:val="10"/>
              </w:numPr>
              <w:shd w:val="clear" w:color="auto" w:fill="auto"/>
              <w:tabs>
                <w:tab w:val="left" w:pos="281"/>
              </w:tabs>
              <w:spacing w:line="278" w:lineRule="exact"/>
              <w:jc w:val="both"/>
            </w:pPr>
            <w:r>
              <w:t>И. п.: о. с. - руки опущены вниз, гантели на полу. Ходить во</w:t>
            </w:r>
            <w:r>
              <w:softHyphen/>
              <w:t>круг гантелей с высоким подниманием коленей</w:t>
            </w:r>
          </w:p>
        </w:tc>
        <w:tc>
          <w:tcPr>
            <w:tcW w:w="3610"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7" w:h="9283" w:wrap="notBeside" w:vAnchor="text" w:hAnchor="text" w:x="236" w:y="1"/>
              <w:shd w:val="clear" w:color="auto" w:fill="auto"/>
              <w:spacing w:line="278" w:lineRule="exact"/>
              <w:ind w:left="60"/>
            </w:pPr>
            <w:r>
              <w:t>придерживая его двумя или одной рукой.</w:t>
            </w:r>
          </w:p>
          <w:p w:rsidR="00DC2BB0" w:rsidRDefault="00DC2BB0" w:rsidP="00F25B94">
            <w:pPr>
              <w:pStyle w:val="171"/>
              <w:framePr w:w="14477" w:h="9283" w:wrap="notBeside" w:vAnchor="text" w:hAnchor="text" w:x="236" w:y="1"/>
              <w:shd w:val="clear" w:color="auto" w:fill="auto"/>
              <w:spacing w:line="278" w:lineRule="exact"/>
              <w:ind w:left="60"/>
            </w:pPr>
            <w:r>
              <w:rPr>
                <w:rStyle w:val="1790"/>
              </w:rPr>
              <w:t>Лазание:</w:t>
            </w:r>
            <w:r>
              <w:t xml:space="preserve"> ползание на четвереньках </w:t>
            </w:r>
            <w:r>
              <w:rPr>
                <w:rStyle w:val="17100"/>
              </w:rPr>
              <w:t xml:space="preserve">(на расстояние 4-5 м). </w:t>
            </w:r>
            <w:r>
              <w:rPr>
                <w:rStyle w:val="1790"/>
              </w:rPr>
              <w:t>Подвижная игра</w:t>
            </w:r>
            <w:r>
              <w:t xml:space="preserve"> «Воробышки и кот»</w:t>
            </w:r>
            <w:r>
              <w:rPr>
                <w:rStyle w:val="17Consolas"/>
              </w:rPr>
              <w:t xml:space="preserve"> [6,</w:t>
            </w:r>
            <w:r>
              <w:t xml:space="preserve"> с. 19]</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framePr w:w="14477" w:h="9283" w:wrap="notBeside" w:vAnchor="text" w:hAnchor="text" w:x="236" w:y="1"/>
              <w:rPr>
                <w:color w:val="auto"/>
                <w:sz w:val="10"/>
                <w:szCs w:val="10"/>
              </w:rPr>
            </w:pPr>
          </w:p>
        </w:tc>
      </w:tr>
      <w:tr w:rsidR="00DC2BB0" w:rsidTr="00F25B94">
        <w:trPr>
          <w:trHeight w:val="374"/>
        </w:trPr>
        <w:tc>
          <w:tcPr>
            <w:tcW w:w="14477"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084094" w:rsidRDefault="00DC2BB0" w:rsidP="00F25B94">
            <w:pPr>
              <w:pStyle w:val="341"/>
              <w:framePr w:w="14477" w:h="9283" w:wrap="notBeside" w:vAnchor="text" w:hAnchor="text" w:x="236" w:y="1"/>
              <w:shd w:val="clear" w:color="auto" w:fill="auto"/>
              <w:spacing w:line="240" w:lineRule="auto"/>
              <w:ind w:left="6260" w:firstLine="0"/>
            </w:pPr>
            <w:r w:rsidRPr="00084094">
              <w:t>МАРТ</w:t>
            </w:r>
            <w:r w:rsidRPr="00084094">
              <w:rPr>
                <w:rStyle w:val="3410pt"/>
              </w:rPr>
              <w:t xml:space="preserve"> (</w:t>
            </w:r>
            <w:r w:rsidRPr="00084094">
              <w:rPr>
                <w:rStyle w:val="3410pt"/>
                <w:b/>
              </w:rPr>
              <w:t>I, II</w:t>
            </w:r>
            <w:r w:rsidRPr="00084094">
              <w:t xml:space="preserve"> недели)</w:t>
            </w:r>
          </w:p>
        </w:tc>
      </w:tr>
      <w:tr w:rsidR="00DC2BB0" w:rsidTr="00F25B94">
        <w:trPr>
          <w:trHeight w:val="5323"/>
        </w:trPr>
        <w:tc>
          <w:tcPr>
            <w:tcW w:w="2021"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7" w:h="9283" w:wrap="notBeside" w:vAnchor="text" w:hAnchor="text" w:x="236" w:y="1"/>
              <w:shd w:val="clear" w:color="auto" w:fill="auto"/>
              <w:spacing w:line="278" w:lineRule="exact"/>
              <w:ind w:left="100"/>
            </w:pPr>
            <w:r>
              <w:t>Учить ходить по шнуру, прыгать в длину с места, от</w:t>
            </w:r>
            <w:r>
              <w:softHyphen/>
              <w:t>бивать мяч о пол и ловить его двумя руками, после уда</w:t>
            </w:r>
            <w:r>
              <w:softHyphen/>
              <w:t>ра об стену, лазать по наклонной ле</w:t>
            </w:r>
            <w:r>
              <w:softHyphen/>
              <w:t>сенке; упражнять в ходьбе парами, беге врассыпную</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7" w:h="9283" w:wrap="notBeside" w:vAnchor="text" w:hAnchor="text" w:x="236" w:y="1"/>
              <w:shd w:val="clear" w:color="auto" w:fill="auto"/>
              <w:spacing w:line="278" w:lineRule="exact"/>
              <w:ind w:left="60"/>
            </w:pPr>
            <w:r>
              <w:t>Ходьба по кругу парами, на носках, на пятках, с высоким поднима</w:t>
            </w:r>
            <w:r>
              <w:softHyphen/>
              <w:t>нием ко</w:t>
            </w:r>
            <w:r>
              <w:softHyphen/>
              <w:t>лен, с при</w:t>
            </w:r>
            <w:r>
              <w:softHyphen/>
              <w:t>седанием; ходьба и бег врас</w:t>
            </w:r>
            <w:r>
              <w:softHyphen/>
              <w:t>сыпную</w:t>
            </w:r>
          </w:p>
        </w:tc>
        <w:tc>
          <w:tcPr>
            <w:tcW w:w="632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77" w:h="9283" w:wrap="notBeside" w:vAnchor="text" w:hAnchor="text" w:x="236" w:y="1"/>
              <w:shd w:val="clear" w:color="auto" w:fill="auto"/>
              <w:spacing w:line="278" w:lineRule="exact"/>
              <w:ind w:firstLine="0"/>
              <w:jc w:val="both"/>
            </w:pPr>
            <w:r>
              <w:t>ОРУ с мячом среднего размера:</w:t>
            </w:r>
          </w:p>
          <w:p w:rsidR="00DC2BB0" w:rsidRDefault="00DC2BB0" w:rsidP="00F25B94">
            <w:pPr>
              <w:pStyle w:val="171"/>
              <w:framePr w:w="14477" w:h="9283" w:wrap="notBeside" w:vAnchor="text" w:hAnchor="text" w:x="236" w:y="1"/>
              <w:numPr>
                <w:ilvl w:val="0"/>
                <w:numId w:val="11"/>
              </w:numPr>
              <w:shd w:val="clear" w:color="auto" w:fill="auto"/>
              <w:tabs>
                <w:tab w:val="left" w:pos="271"/>
              </w:tabs>
              <w:spacing w:line="278" w:lineRule="exact"/>
              <w:jc w:val="both"/>
            </w:pPr>
            <w:r>
              <w:t>И. п.: о. с. - мяч в обеих руках перед грудью. Руки выпрямить - мяч от себя. Вернуться в и. п.- мяч к себе.</w:t>
            </w:r>
          </w:p>
          <w:p w:rsidR="00DC2BB0" w:rsidRDefault="00DC2BB0" w:rsidP="00F25B94">
            <w:pPr>
              <w:pStyle w:val="171"/>
              <w:framePr w:w="14477" w:h="9283" w:wrap="notBeside" w:vAnchor="text" w:hAnchor="text" w:x="236" w:y="1"/>
              <w:numPr>
                <w:ilvl w:val="0"/>
                <w:numId w:val="11"/>
              </w:numPr>
              <w:shd w:val="clear" w:color="auto" w:fill="auto"/>
              <w:tabs>
                <w:tab w:val="left" w:pos="281"/>
              </w:tabs>
              <w:spacing w:line="278" w:lineRule="exact"/>
              <w:ind w:left="60"/>
            </w:pPr>
            <w:r>
              <w:t>И. п.: о. с. - мяч в двух руках перед грудью. Вращать мяч пальцами рук.</w:t>
            </w:r>
          </w:p>
          <w:p w:rsidR="00DC2BB0" w:rsidRDefault="00DC2BB0" w:rsidP="00F25B94">
            <w:pPr>
              <w:pStyle w:val="171"/>
              <w:framePr w:w="14477" w:h="9283" w:wrap="notBeside" w:vAnchor="text" w:hAnchor="text" w:x="236" w:y="1"/>
              <w:numPr>
                <w:ilvl w:val="0"/>
                <w:numId w:val="11"/>
              </w:numPr>
              <w:shd w:val="clear" w:color="auto" w:fill="auto"/>
              <w:tabs>
                <w:tab w:val="left" w:pos="281"/>
              </w:tabs>
              <w:spacing w:line="278" w:lineRule="exact"/>
              <w:jc w:val="both"/>
            </w:pPr>
            <w:r>
              <w:t>И. п.: ноги на ширине плеч, мяч в обеих руках перед грудью. Поворачивать туловище в разные стороны: вправо-влево.</w:t>
            </w:r>
          </w:p>
          <w:p w:rsidR="00DC2BB0" w:rsidRDefault="00DC2BB0" w:rsidP="00F25B94">
            <w:pPr>
              <w:pStyle w:val="171"/>
              <w:framePr w:w="14477" w:h="9283" w:wrap="notBeside" w:vAnchor="text" w:hAnchor="text" w:x="236" w:y="1"/>
              <w:numPr>
                <w:ilvl w:val="0"/>
                <w:numId w:val="11"/>
              </w:numPr>
              <w:shd w:val="clear" w:color="auto" w:fill="auto"/>
              <w:tabs>
                <w:tab w:val="left" w:pos="295"/>
              </w:tabs>
              <w:spacing w:line="278" w:lineRule="exact"/>
              <w:jc w:val="both"/>
            </w:pPr>
            <w:r>
              <w:t>И. п.: ноги на ширине плеч, мяч в обеих руках внизу. Подбро</w:t>
            </w:r>
            <w:r>
              <w:softHyphen/>
              <w:t>сить мяч вверх (невысоко), поймать двумя руками.</w:t>
            </w:r>
          </w:p>
          <w:p w:rsidR="00DC2BB0" w:rsidRDefault="00DC2BB0" w:rsidP="00F25B94">
            <w:pPr>
              <w:pStyle w:val="171"/>
              <w:framePr w:w="14477" w:h="9283" w:wrap="notBeside" w:vAnchor="text" w:hAnchor="text" w:x="236" w:y="1"/>
              <w:numPr>
                <w:ilvl w:val="0"/>
                <w:numId w:val="11"/>
              </w:numPr>
              <w:shd w:val="clear" w:color="auto" w:fill="auto"/>
              <w:tabs>
                <w:tab w:val="left" w:pos="281"/>
              </w:tabs>
              <w:spacing w:line="278" w:lineRule="exact"/>
              <w:jc w:val="both"/>
            </w:pPr>
            <w:r>
              <w:t>И. п.: ноги на ширине плеч, мяч в обеих руках. Ударить мяч о пол, поймать двумя руками.</w:t>
            </w:r>
          </w:p>
          <w:p w:rsidR="00DC2BB0" w:rsidRDefault="00DC2BB0" w:rsidP="00F25B94">
            <w:pPr>
              <w:pStyle w:val="171"/>
              <w:framePr w:w="14477" w:h="9283" w:wrap="notBeside" w:vAnchor="text" w:hAnchor="text" w:x="236" w:y="1"/>
              <w:numPr>
                <w:ilvl w:val="0"/>
                <w:numId w:val="11"/>
              </w:numPr>
              <w:shd w:val="clear" w:color="auto" w:fill="auto"/>
              <w:tabs>
                <w:tab w:val="left" w:pos="281"/>
              </w:tabs>
              <w:spacing w:line="278" w:lineRule="exact"/>
              <w:jc w:val="both"/>
            </w:pPr>
            <w:r>
              <w:t>И. п.: ноги на ширине плеч, мяч в обеих руках внизу. Накло</w:t>
            </w:r>
            <w:r>
              <w:softHyphen/>
              <w:t>ниться вниз, прокатить мяч от правой ноги к левой и наоборот, от левой к правой. Вернуться в и. п.</w:t>
            </w:r>
          </w:p>
          <w:p w:rsidR="00DC2BB0" w:rsidRDefault="00DC2BB0" w:rsidP="00F25B94">
            <w:pPr>
              <w:pStyle w:val="171"/>
              <w:framePr w:w="14477" w:h="9283" w:wrap="notBeside" w:vAnchor="text" w:hAnchor="text" w:x="236" w:y="1"/>
              <w:numPr>
                <w:ilvl w:val="0"/>
                <w:numId w:val="11"/>
              </w:numPr>
              <w:shd w:val="clear" w:color="auto" w:fill="auto"/>
              <w:tabs>
                <w:tab w:val="left" w:pos="286"/>
              </w:tabs>
              <w:spacing w:line="278" w:lineRule="exact"/>
              <w:jc w:val="both"/>
            </w:pPr>
            <w:r>
              <w:t>И. п.: сидя, ноги прямые, руки в упоре сзади, мяч на ступнях ног. Поднять прямые ноги. Скатить мяч на грудь, поймать его. Вернуться в и. п.</w:t>
            </w:r>
          </w:p>
          <w:p w:rsidR="00DC2BB0" w:rsidRDefault="00DC2BB0" w:rsidP="00F25B94">
            <w:pPr>
              <w:pStyle w:val="171"/>
              <w:framePr w:w="14477" w:h="9283" w:wrap="notBeside" w:vAnchor="text" w:hAnchor="text" w:x="236" w:y="1"/>
              <w:numPr>
                <w:ilvl w:val="0"/>
                <w:numId w:val="11"/>
              </w:numPr>
              <w:shd w:val="clear" w:color="auto" w:fill="auto"/>
              <w:tabs>
                <w:tab w:val="left" w:pos="290"/>
              </w:tabs>
              <w:spacing w:line="278" w:lineRule="exact"/>
              <w:jc w:val="both"/>
            </w:pPr>
            <w:r>
              <w:t>И. п.: о. с. - мяч в обеих руках. Прыгать на двух ногах на месте</w:t>
            </w:r>
          </w:p>
        </w:tc>
        <w:tc>
          <w:tcPr>
            <w:tcW w:w="3610"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7" w:h="9283" w:wrap="notBeside" w:vAnchor="text" w:hAnchor="text" w:x="236" w:y="1"/>
              <w:shd w:val="clear" w:color="auto" w:fill="auto"/>
              <w:spacing w:line="278" w:lineRule="exact"/>
              <w:jc w:val="both"/>
            </w:pPr>
            <w:r>
              <w:rPr>
                <w:rStyle w:val="1790"/>
              </w:rPr>
              <w:t>Равновесие:</w:t>
            </w:r>
            <w:r>
              <w:t xml:space="preserve"> ходьба по шнуру, рас</w:t>
            </w:r>
            <w:r>
              <w:softHyphen/>
              <w:t>положенному ровно на полу</w:t>
            </w:r>
            <w:r>
              <w:rPr>
                <w:rStyle w:val="17100"/>
              </w:rPr>
              <w:t xml:space="preserve"> (длина шнура 3 м).</w:t>
            </w:r>
          </w:p>
          <w:p w:rsidR="00DC2BB0" w:rsidRDefault="00DC2BB0" w:rsidP="00F25B94">
            <w:pPr>
              <w:pStyle w:val="171"/>
              <w:framePr w:w="14477" w:h="9283" w:wrap="notBeside" w:vAnchor="text" w:hAnchor="text" w:x="236" w:y="1"/>
              <w:shd w:val="clear" w:color="auto" w:fill="auto"/>
              <w:spacing w:line="278" w:lineRule="exact"/>
              <w:ind w:left="60"/>
            </w:pPr>
            <w:r>
              <w:rPr>
                <w:rStyle w:val="1790"/>
              </w:rPr>
              <w:t>Прыжки</w:t>
            </w:r>
            <w:r>
              <w:t xml:space="preserve"> в длину с места до предме</w:t>
            </w:r>
            <w:r>
              <w:softHyphen/>
              <w:t>та</w:t>
            </w:r>
            <w:r>
              <w:rPr>
                <w:rStyle w:val="17100"/>
              </w:rPr>
              <w:t xml:space="preserve"> (расстояние от черты до пред</w:t>
            </w:r>
            <w:r>
              <w:rPr>
                <w:rStyle w:val="17100"/>
              </w:rPr>
              <w:softHyphen/>
              <w:t xml:space="preserve">мета 40-50 см). </w:t>
            </w:r>
            <w:r>
              <w:rPr>
                <w:rStyle w:val="1790"/>
              </w:rPr>
              <w:t>Метание:</w:t>
            </w:r>
            <w:r>
              <w:t xml:space="preserve"> отбивание мяча о пол и ловля его двумя руками после удара о стену.</w:t>
            </w:r>
          </w:p>
          <w:p w:rsidR="00DC2BB0" w:rsidRDefault="00DC2BB0" w:rsidP="00F25B94">
            <w:pPr>
              <w:pStyle w:val="171"/>
              <w:framePr w:w="14477" w:h="9283" w:wrap="notBeside" w:vAnchor="text" w:hAnchor="text" w:x="236" w:y="1"/>
              <w:shd w:val="clear" w:color="auto" w:fill="auto"/>
              <w:spacing w:line="278" w:lineRule="exact"/>
              <w:ind w:left="60"/>
            </w:pPr>
            <w:r>
              <w:rPr>
                <w:rStyle w:val="1790"/>
              </w:rPr>
              <w:t>Лазание</w:t>
            </w:r>
            <w:r>
              <w:t xml:space="preserve"> по наклонной лестнице вверх-вниз</w:t>
            </w:r>
            <w:r>
              <w:rPr>
                <w:rStyle w:val="17100"/>
              </w:rPr>
              <w:t xml:space="preserve"> (на высоту трёх реек). </w:t>
            </w:r>
            <w:r>
              <w:rPr>
                <w:rStyle w:val="1790"/>
              </w:rPr>
              <w:t>Подвижная игра</w:t>
            </w:r>
            <w:r>
              <w:t xml:space="preserve"> «Кот и мышки». Описание: «мышки» ходят по массажной дорожке, по сигналу убегают от «кота»</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7" w:h="9283" w:wrap="notBeside" w:vAnchor="text" w:hAnchor="text" w:x="236" w:y="1"/>
              <w:shd w:val="clear" w:color="auto" w:fill="auto"/>
              <w:spacing w:line="283" w:lineRule="exact"/>
              <w:ind w:left="80"/>
            </w:pPr>
            <w:r>
              <w:t xml:space="preserve">«Пузырь» </w:t>
            </w:r>
            <w:r>
              <w:rPr>
                <w:rStyle w:val="1710pt5"/>
              </w:rPr>
              <w:t>[6,</w:t>
            </w:r>
            <w:r>
              <w:t xml:space="preserve"> с.</w:t>
            </w:r>
            <w:r>
              <w:rPr>
                <w:rStyle w:val="1710pt5"/>
              </w:rPr>
              <w:t xml:space="preserve"> 6]</w:t>
            </w:r>
          </w:p>
        </w:tc>
      </w:tr>
    </w:tbl>
    <w:p w:rsidR="00DC2BB0" w:rsidRPr="00084094" w:rsidRDefault="00084094" w:rsidP="00DC2BB0">
      <w:pPr>
        <w:pStyle w:val="91"/>
        <w:framePr w:w="210" w:h="163" w:wrap="notBeside" w:vAnchor="text" w:hAnchor="text" w:x="-46" w:y="4451"/>
        <w:shd w:val="clear" w:color="auto" w:fill="auto"/>
        <w:spacing w:line="210" w:lineRule="exact"/>
        <w:textDirection w:val="tbRl"/>
        <w:rPr>
          <w:b w:val="0"/>
        </w:rPr>
      </w:pPr>
      <w:r>
        <w:rPr>
          <w:b w:val="0"/>
        </w:rPr>
        <w:t>8</w:t>
      </w: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2011"/>
        <w:gridCol w:w="1229"/>
        <w:gridCol w:w="6326"/>
        <w:gridCol w:w="3595"/>
        <w:gridCol w:w="1282"/>
      </w:tblGrid>
      <w:tr w:rsidR="00DC2BB0" w:rsidTr="00F25B94">
        <w:trPr>
          <w:trHeight w:val="226"/>
        </w:trPr>
        <w:tc>
          <w:tcPr>
            <w:tcW w:w="2011"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43" w:h="9341" w:wrap="notBeside" w:vAnchor="text" w:hAnchor="text" w:x="241" w:y="1"/>
              <w:shd w:val="clear" w:color="auto" w:fill="auto"/>
              <w:spacing w:line="240" w:lineRule="auto"/>
              <w:ind w:left="1000" w:firstLine="0"/>
            </w:pPr>
            <w:r>
              <w:rPr>
                <w:rStyle w:val="340"/>
              </w:rPr>
              <w:lastRenderedPageBreak/>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43" w:h="9341" w:wrap="notBeside" w:vAnchor="text" w:hAnchor="text" w:x="241" w:y="1"/>
              <w:shd w:val="clear" w:color="auto" w:fill="auto"/>
              <w:spacing w:line="240" w:lineRule="auto"/>
              <w:ind w:left="600" w:firstLine="0"/>
            </w:pPr>
            <w:r>
              <w:rPr>
                <w:rStyle w:val="340"/>
              </w:rPr>
              <w:t>2</w:t>
            </w:r>
          </w:p>
        </w:tc>
        <w:tc>
          <w:tcPr>
            <w:tcW w:w="632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43" w:h="9341" w:wrap="notBeside" w:vAnchor="text" w:hAnchor="text" w:x="241" w:y="1"/>
              <w:shd w:val="clear" w:color="auto" w:fill="auto"/>
              <w:spacing w:line="240" w:lineRule="auto"/>
              <w:ind w:left="3140" w:firstLine="0"/>
            </w:pPr>
            <w:r>
              <w:rPr>
                <w:rStyle w:val="340"/>
              </w:rPr>
              <w:t>3</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43" w:h="9341" w:wrap="notBeside" w:vAnchor="text" w:hAnchor="text" w:x="241" w:y="1"/>
              <w:shd w:val="clear" w:color="auto" w:fill="auto"/>
              <w:spacing w:line="240" w:lineRule="auto"/>
              <w:ind w:left="1760" w:firstLine="0"/>
            </w:pPr>
            <w:r>
              <w:rPr>
                <w:rStyle w:val="340"/>
              </w:rPr>
              <w:t>4</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43" w:h="9341" w:wrap="notBeside" w:vAnchor="text" w:hAnchor="text" w:x="241" w:y="1"/>
              <w:shd w:val="clear" w:color="auto" w:fill="auto"/>
              <w:spacing w:line="240" w:lineRule="auto"/>
              <w:ind w:left="600" w:firstLine="0"/>
            </w:pPr>
            <w:r>
              <w:rPr>
                <w:rStyle w:val="340"/>
              </w:rPr>
              <w:t>5</w:t>
            </w:r>
          </w:p>
        </w:tc>
      </w:tr>
      <w:tr w:rsidR="00DC2BB0" w:rsidTr="00F25B94">
        <w:trPr>
          <w:trHeight w:val="360"/>
        </w:trPr>
        <w:tc>
          <w:tcPr>
            <w:tcW w:w="14443"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084094" w:rsidRDefault="00DC2BB0" w:rsidP="00F25B94">
            <w:pPr>
              <w:pStyle w:val="341"/>
              <w:framePr w:w="14443" w:h="9341" w:wrap="notBeside" w:vAnchor="text" w:hAnchor="text" w:x="241" w:y="1"/>
              <w:shd w:val="clear" w:color="auto" w:fill="auto"/>
              <w:spacing w:line="240" w:lineRule="auto"/>
              <w:ind w:left="6140" w:firstLine="0"/>
              <w:rPr>
                <w:b w:val="0"/>
              </w:rPr>
            </w:pPr>
            <w:r w:rsidRPr="00084094">
              <w:rPr>
                <w:rStyle w:val="340"/>
                <w:b/>
              </w:rPr>
              <w:t xml:space="preserve">МАРТ </w:t>
            </w:r>
            <w:r w:rsidRPr="00084094">
              <w:rPr>
                <w:rStyle w:val="340"/>
                <w:b/>
                <w:lang w:val="en-US" w:eastAsia="en-US"/>
              </w:rPr>
              <w:t xml:space="preserve">(III, </w:t>
            </w:r>
            <w:r w:rsidRPr="00084094">
              <w:rPr>
                <w:rStyle w:val="340"/>
                <w:b/>
              </w:rPr>
              <w:t>IV недели)</w:t>
            </w:r>
          </w:p>
        </w:tc>
      </w:tr>
      <w:tr w:rsidR="00DC2BB0" w:rsidTr="00F25B94">
        <w:trPr>
          <w:trHeight w:val="4963"/>
        </w:trPr>
        <w:tc>
          <w:tcPr>
            <w:tcW w:w="2011"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3" w:h="9341" w:wrap="notBeside" w:vAnchor="text" w:hAnchor="text" w:x="241" w:y="1"/>
              <w:shd w:val="clear" w:color="auto" w:fill="auto"/>
              <w:spacing w:line="259" w:lineRule="exact"/>
              <w:ind w:left="80"/>
            </w:pPr>
            <w:r>
              <w:rPr>
                <w:rStyle w:val="17110"/>
              </w:rPr>
              <w:t>Упражнять в ходь</w:t>
            </w:r>
            <w:r>
              <w:rPr>
                <w:rStyle w:val="17110"/>
              </w:rPr>
              <w:softHyphen/>
              <w:t>бе колонной по од</w:t>
            </w:r>
            <w:r>
              <w:rPr>
                <w:rStyle w:val="17110"/>
              </w:rPr>
              <w:softHyphen/>
              <w:t>ному с разворотом в противополож</w:t>
            </w:r>
            <w:r>
              <w:rPr>
                <w:rStyle w:val="17110"/>
              </w:rPr>
              <w:softHyphen/>
              <w:t>ную сторону по сигналу инструкто</w:t>
            </w:r>
            <w:r>
              <w:rPr>
                <w:rStyle w:val="17110"/>
              </w:rPr>
              <w:softHyphen/>
              <w:t>ра, в прыжках в длину с места, в лазании по на</w:t>
            </w:r>
            <w:r>
              <w:rPr>
                <w:rStyle w:val="17110"/>
              </w:rPr>
              <w:softHyphen/>
              <w:t>клонной лестнице, в прокатывании и сбивании мячом кегли; учить ходить по шнуру, пристав</w:t>
            </w:r>
            <w:r>
              <w:rPr>
                <w:rStyle w:val="17110"/>
              </w:rPr>
              <w:softHyphen/>
              <w:t>ляя пятку одной но</w:t>
            </w:r>
            <w:r>
              <w:rPr>
                <w:rStyle w:val="17110"/>
              </w:rPr>
              <w:softHyphen/>
              <w:t>ги к носку другой</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3" w:h="9341" w:wrap="notBeside" w:vAnchor="text" w:hAnchor="text" w:x="241" w:y="1"/>
              <w:shd w:val="clear" w:color="auto" w:fill="auto"/>
              <w:spacing w:line="259" w:lineRule="exact"/>
              <w:ind w:left="60"/>
            </w:pPr>
            <w:r>
              <w:rPr>
                <w:rStyle w:val="17110"/>
              </w:rPr>
              <w:t>Ходьба и бег по кругу в колонне по одному; ходьба па</w:t>
            </w:r>
            <w:r>
              <w:rPr>
                <w:rStyle w:val="17110"/>
              </w:rPr>
              <w:softHyphen/>
              <w:t>рами, в ко</w:t>
            </w:r>
            <w:r>
              <w:rPr>
                <w:rStyle w:val="17110"/>
              </w:rPr>
              <w:softHyphen/>
              <w:t>лонне по одному, с разворо</w:t>
            </w:r>
            <w:r>
              <w:rPr>
                <w:rStyle w:val="17110"/>
              </w:rPr>
              <w:softHyphen/>
              <w:t>том в про</w:t>
            </w:r>
            <w:r>
              <w:rPr>
                <w:rStyle w:val="17110"/>
              </w:rPr>
              <w:softHyphen/>
              <w:t>тивопо</w:t>
            </w:r>
            <w:r>
              <w:rPr>
                <w:rStyle w:val="17110"/>
              </w:rPr>
              <w:softHyphen/>
              <w:t>ложную сторону по сигналу инструкто</w:t>
            </w:r>
            <w:r>
              <w:rPr>
                <w:rStyle w:val="17110"/>
              </w:rPr>
              <w:softHyphen/>
              <w:t>ра; бег врассып</w:t>
            </w:r>
            <w:r>
              <w:rPr>
                <w:rStyle w:val="17110"/>
              </w:rPr>
              <w:softHyphen/>
              <w:t>ную</w:t>
            </w:r>
          </w:p>
        </w:tc>
        <w:tc>
          <w:tcPr>
            <w:tcW w:w="632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43" w:h="9341" w:wrap="notBeside" w:vAnchor="text" w:hAnchor="text" w:x="241" w:y="1"/>
              <w:shd w:val="clear" w:color="auto" w:fill="auto"/>
              <w:spacing w:line="259" w:lineRule="exact"/>
              <w:ind w:firstLine="0"/>
              <w:jc w:val="both"/>
            </w:pPr>
            <w:r>
              <w:rPr>
                <w:rStyle w:val="340"/>
              </w:rPr>
              <w:t>ОРУ с ленточками, привязанными к палочке:</w:t>
            </w:r>
          </w:p>
          <w:p w:rsidR="00DC2BB0" w:rsidRDefault="00DC2BB0" w:rsidP="00F25B94">
            <w:pPr>
              <w:pStyle w:val="171"/>
              <w:framePr w:w="14443" w:h="9341" w:wrap="notBeside" w:vAnchor="text" w:hAnchor="text" w:x="241" w:y="1"/>
              <w:numPr>
                <w:ilvl w:val="0"/>
                <w:numId w:val="12"/>
              </w:numPr>
              <w:shd w:val="clear" w:color="auto" w:fill="auto"/>
              <w:tabs>
                <w:tab w:val="left" w:pos="276"/>
              </w:tabs>
              <w:spacing w:line="259" w:lineRule="exact"/>
              <w:jc w:val="both"/>
            </w:pPr>
            <w:r>
              <w:rPr>
                <w:rStyle w:val="17110"/>
              </w:rPr>
              <w:t>И. п.: ноги на ширине плеч, ленточки в обеих руках опущены вниз. Поднять ленточки вверх, помахать ими и вернуться в и. п.</w:t>
            </w:r>
          </w:p>
          <w:p w:rsidR="00DC2BB0" w:rsidRDefault="00DC2BB0" w:rsidP="00F25B94">
            <w:pPr>
              <w:pStyle w:val="171"/>
              <w:framePr w:w="14443" w:h="9341" w:wrap="notBeside" w:vAnchor="text" w:hAnchor="text" w:x="241" w:y="1"/>
              <w:numPr>
                <w:ilvl w:val="0"/>
                <w:numId w:val="12"/>
              </w:numPr>
              <w:shd w:val="clear" w:color="auto" w:fill="auto"/>
              <w:tabs>
                <w:tab w:val="left" w:pos="286"/>
              </w:tabs>
              <w:spacing w:line="259" w:lineRule="exact"/>
              <w:jc w:val="both"/>
            </w:pPr>
            <w:r>
              <w:rPr>
                <w:rStyle w:val="17110"/>
              </w:rPr>
              <w:t>И. п.: ноги на ширине плеч, ленточки в обеих руках, опущены вниз. Поднимать поочередно руки вверх (вначале правую, потом левую).</w:t>
            </w:r>
          </w:p>
          <w:p w:rsidR="00DC2BB0" w:rsidRDefault="00DC2BB0" w:rsidP="00F25B94">
            <w:pPr>
              <w:pStyle w:val="171"/>
              <w:framePr w:w="14443" w:h="9341" w:wrap="notBeside" w:vAnchor="text" w:hAnchor="text" w:x="241" w:y="1"/>
              <w:numPr>
                <w:ilvl w:val="0"/>
                <w:numId w:val="12"/>
              </w:numPr>
              <w:shd w:val="clear" w:color="auto" w:fill="auto"/>
              <w:tabs>
                <w:tab w:val="left" w:pos="281"/>
              </w:tabs>
              <w:spacing w:line="259" w:lineRule="exact"/>
              <w:jc w:val="both"/>
            </w:pPr>
            <w:r>
              <w:rPr>
                <w:rStyle w:val="17110"/>
              </w:rPr>
              <w:t>И. п.: ноги на ширине плеч, ленточки опущены вдоль тулови</w:t>
            </w:r>
            <w:r>
              <w:rPr>
                <w:rStyle w:val="17110"/>
              </w:rPr>
              <w:softHyphen/>
              <w:t>ща. Руки вытянуть вперед и ударить концами палочку о палочку. Вернуться в и. п.</w:t>
            </w:r>
          </w:p>
          <w:p w:rsidR="00DC2BB0" w:rsidRDefault="00DC2BB0" w:rsidP="00F25B94">
            <w:pPr>
              <w:pStyle w:val="171"/>
              <w:framePr w:w="14443" w:h="9341" w:wrap="notBeside" w:vAnchor="text" w:hAnchor="text" w:x="241" w:y="1"/>
              <w:numPr>
                <w:ilvl w:val="0"/>
                <w:numId w:val="12"/>
              </w:numPr>
              <w:shd w:val="clear" w:color="auto" w:fill="auto"/>
              <w:tabs>
                <w:tab w:val="left" w:pos="295"/>
              </w:tabs>
              <w:spacing w:line="259" w:lineRule="exact"/>
              <w:jc w:val="both"/>
            </w:pPr>
            <w:r>
              <w:rPr>
                <w:rStyle w:val="17110"/>
              </w:rPr>
              <w:t>И. п.: о. с. - ноги вместе, ленточки опущены вдоль туловища. Поворачиваться на месте на носках (вначале направо, потом на</w:t>
            </w:r>
            <w:r>
              <w:rPr>
                <w:rStyle w:val="17110"/>
              </w:rPr>
              <w:softHyphen/>
              <w:t>лево), руки в стороны.</w:t>
            </w:r>
          </w:p>
          <w:p w:rsidR="00DC2BB0" w:rsidRDefault="00DC2BB0" w:rsidP="00F25B94">
            <w:pPr>
              <w:pStyle w:val="171"/>
              <w:framePr w:w="14443" w:h="9341" w:wrap="notBeside" w:vAnchor="text" w:hAnchor="text" w:x="241" w:y="1"/>
              <w:numPr>
                <w:ilvl w:val="0"/>
                <w:numId w:val="12"/>
              </w:numPr>
              <w:shd w:val="clear" w:color="auto" w:fill="auto"/>
              <w:tabs>
                <w:tab w:val="left" w:pos="286"/>
              </w:tabs>
              <w:spacing w:line="259" w:lineRule="exact"/>
              <w:jc w:val="both"/>
            </w:pPr>
            <w:r>
              <w:rPr>
                <w:rStyle w:val="17110"/>
              </w:rPr>
              <w:t>И. п.: о. с. - ленточки в стороны. Присесть, ленточки спрятать за спину и вернуться в и. п.</w:t>
            </w:r>
          </w:p>
          <w:p w:rsidR="00DC2BB0" w:rsidRDefault="00DC2BB0" w:rsidP="00F25B94">
            <w:pPr>
              <w:pStyle w:val="171"/>
              <w:framePr w:w="14443" w:h="9341" w:wrap="notBeside" w:vAnchor="text" w:hAnchor="text" w:x="241" w:y="1"/>
              <w:numPr>
                <w:ilvl w:val="0"/>
                <w:numId w:val="12"/>
              </w:numPr>
              <w:shd w:val="clear" w:color="auto" w:fill="auto"/>
              <w:tabs>
                <w:tab w:val="left" w:pos="290"/>
              </w:tabs>
              <w:spacing w:line="259" w:lineRule="exact"/>
              <w:jc w:val="both"/>
            </w:pPr>
            <w:r>
              <w:rPr>
                <w:rStyle w:val="17110"/>
              </w:rPr>
              <w:t>И. п.: сидя, ноги врозь, ленточки в согнутых руках около гру</w:t>
            </w:r>
            <w:r>
              <w:rPr>
                <w:rStyle w:val="17110"/>
              </w:rPr>
              <w:softHyphen/>
              <w:t>ди. Наклон вперед, постучать концами палочек о пол и вернуться в и. п.</w:t>
            </w:r>
          </w:p>
          <w:p w:rsidR="00DC2BB0" w:rsidRDefault="00DC2BB0" w:rsidP="00F25B94">
            <w:pPr>
              <w:pStyle w:val="171"/>
              <w:framePr w:w="14443" w:h="9341" w:wrap="notBeside" w:vAnchor="text" w:hAnchor="text" w:x="241" w:y="1"/>
              <w:numPr>
                <w:ilvl w:val="0"/>
                <w:numId w:val="12"/>
              </w:numPr>
              <w:shd w:val="clear" w:color="auto" w:fill="auto"/>
              <w:tabs>
                <w:tab w:val="left" w:pos="276"/>
              </w:tabs>
              <w:spacing w:line="259" w:lineRule="exact"/>
              <w:jc w:val="both"/>
            </w:pPr>
            <w:r>
              <w:rPr>
                <w:rStyle w:val="17110"/>
              </w:rPr>
              <w:t>И. п.: о. с. - ленточки внизу. Прыгать на двух ногах с потряхи</w:t>
            </w:r>
            <w:r>
              <w:rPr>
                <w:rStyle w:val="17110"/>
              </w:rPr>
              <w:softHyphen/>
              <w:t>ванием ленточек</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3" w:h="9341" w:wrap="notBeside" w:vAnchor="text" w:hAnchor="text" w:x="241" w:y="1"/>
              <w:shd w:val="clear" w:color="auto" w:fill="auto"/>
              <w:spacing w:line="259" w:lineRule="exact"/>
              <w:jc w:val="both"/>
            </w:pPr>
            <w:r>
              <w:rPr>
                <w:rStyle w:val="174"/>
              </w:rPr>
              <w:t>Равновесие:</w:t>
            </w:r>
            <w:r>
              <w:rPr>
                <w:rStyle w:val="17110"/>
              </w:rPr>
              <w:t xml:space="preserve"> ходьба по шнуру, вы</w:t>
            </w:r>
            <w:r>
              <w:rPr>
                <w:rStyle w:val="17110"/>
              </w:rPr>
              <w:softHyphen/>
              <w:t>ложенному по кругу на полу</w:t>
            </w:r>
            <w:r>
              <w:rPr>
                <w:rStyle w:val="1711"/>
              </w:rPr>
              <w:t xml:space="preserve"> (длина шнура 4 м).</w:t>
            </w:r>
          </w:p>
          <w:p w:rsidR="00DC2BB0" w:rsidRDefault="00DC2BB0" w:rsidP="00F25B94">
            <w:pPr>
              <w:pStyle w:val="61"/>
              <w:framePr w:w="14443" w:h="9341" w:wrap="notBeside" w:vAnchor="text" w:hAnchor="text" w:x="241" w:y="1"/>
              <w:shd w:val="clear" w:color="auto" w:fill="auto"/>
              <w:spacing w:line="259" w:lineRule="exact"/>
              <w:ind w:left="60" w:firstLine="0"/>
              <w:jc w:val="left"/>
            </w:pPr>
            <w:r>
              <w:rPr>
                <w:rStyle w:val="63"/>
                <w:i/>
                <w:iCs/>
              </w:rPr>
              <w:t>Прыжки</w:t>
            </w:r>
            <w:r>
              <w:rPr>
                <w:rStyle w:val="65"/>
                <w:i/>
                <w:iCs/>
              </w:rPr>
              <w:t xml:space="preserve"> в длину с места до ориен</w:t>
            </w:r>
            <w:r>
              <w:rPr>
                <w:rStyle w:val="65"/>
                <w:i/>
                <w:iCs/>
              </w:rPr>
              <w:softHyphen/>
              <w:t>тира</w:t>
            </w:r>
            <w:r>
              <w:rPr>
                <w:rStyle w:val="62"/>
                <w:i/>
                <w:iCs/>
              </w:rPr>
              <w:t xml:space="preserve"> (расстояние от линии до ори</w:t>
            </w:r>
            <w:r>
              <w:rPr>
                <w:rStyle w:val="62"/>
                <w:i/>
                <w:iCs/>
              </w:rPr>
              <w:softHyphen/>
              <w:t>ентира 45 см).</w:t>
            </w:r>
          </w:p>
          <w:p w:rsidR="00DC2BB0" w:rsidRDefault="00DC2BB0" w:rsidP="00F25B94">
            <w:pPr>
              <w:pStyle w:val="171"/>
              <w:framePr w:w="14443" w:h="9341" w:wrap="notBeside" w:vAnchor="text" w:hAnchor="text" w:x="241" w:y="1"/>
              <w:shd w:val="clear" w:color="auto" w:fill="auto"/>
              <w:spacing w:line="259" w:lineRule="exact"/>
              <w:ind w:left="60"/>
            </w:pPr>
            <w:r>
              <w:rPr>
                <w:rStyle w:val="174"/>
              </w:rPr>
              <w:t>Метание:</w:t>
            </w:r>
            <w:r>
              <w:rPr>
                <w:rStyle w:val="17110"/>
              </w:rPr>
              <w:t xml:space="preserve"> игровое упражнение «Прокати и сбей»; сбивание мячом кегли</w:t>
            </w:r>
            <w:r>
              <w:rPr>
                <w:rStyle w:val="1711"/>
              </w:rPr>
              <w:t xml:space="preserve"> (расстояние от ребёнка до кегли 1-1,5 м).</w:t>
            </w:r>
          </w:p>
          <w:p w:rsidR="00DC2BB0" w:rsidRDefault="00DC2BB0" w:rsidP="00F25B94">
            <w:pPr>
              <w:pStyle w:val="171"/>
              <w:framePr w:w="14443" w:h="9341" w:wrap="notBeside" w:vAnchor="text" w:hAnchor="text" w:x="241" w:y="1"/>
              <w:shd w:val="clear" w:color="auto" w:fill="auto"/>
              <w:spacing w:line="259" w:lineRule="exact"/>
              <w:ind w:left="60"/>
            </w:pPr>
            <w:r>
              <w:rPr>
                <w:rStyle w:val="174"/>
              </w:rPr>
              <w:t>Лазание</w:t>
            </w:r>
            <w:r>
              <w:rPr>
                <w:rStyle w:val="17110"/>
              </w:rPr>
              <w:t xml:space="preserve"> по наклонной лестнице вверх-вниз</w:t>
            </w:r>
            <w:r>
              <w:rPr>
                <w:rStyle w:val="1711"/>
              </w:rPr>
              <w:t xml:space="preserve"> (на высоту 4 реек). </w:t>
            </w:r>
            <w:r>
              <w:rPr>
                <w:rStyle w:val="174"/>
              </w:rPr>
              <w:t>Подвижная игра</w:t>
            </w:r>
            <w:r>
              <w:rPr>
                <w:rStyle w:val="17110"/>
              </w:rPr>
              <w:t xml:space="preserve"> «Поймай комара» [6, с. 10]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3" w:h="9341" w:wrap="notBeside" w:vAnchor="text" w:hAnchor="text" w:x="241" w:y="1"/>
              <w:shd w:val="clear" w:color="auto" w:fill="auto"/>
              <w:spacing w:line="259" w:lineRule="exact"/>
              <w:ind w:left="60"/>
            </w:pPr>
            <w:r>
              <w:rPr>
                <w:rStyle w:val="17110"/>
              </w:rPr>
              <w:t>Ходьба змейкой за инструк</w:t>
            </w:r>
            <w:r>
              <w:rPr>
                <w:rStyle w:val="17110"/>
              </w:rPr>
              <w:softHyphen/>
              <w:t>тором</w:t>
            </w:r>
          </w:p>
        </w:tc>
      </w:tr>
      <w:tr w:rsidR="00DC2BB0" w:rsidTr="00F25B94">
        <w:trPr>
          <w:trHeight w:val="355"/>
        </w:trPr>
        <w:tc>
          <w:tcPr>
            <w:tcW w:w="2011"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framePr w:w="14443" w:h="9341" w:wrap="notBeside" w:vAnchor="text" w:hAnchor="text" w:x="241" w:y="1"/>
              <w:rPr>
                <w:color w:val="auto"/>
                <w:sz w:val="10"/>
                <w:szCs w:val="10"/>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framePr w:w="14443" w:h="9341" w:wrap="notBeside" w:vAnchor="text" w:hAnchor="text" w:x="241" w:y="1"/>
              <w:rPr>
                <w:color w:val="auto"/>
                <w:sz w:val="10"/>
                <w:szCs w:val="10"/>
              </w:rPr>
            </w:pPr>
          </w:p>
        </w:tc>
        <w:tc>
          <w:tcPr>
            <w:tcW w:w="6326" w:type="dxa"/>
            <w:tcBorders>
              <w:top w:val="single" w:sz="4" w:space="0" w:color="auto"/>
              <w:left w:val="single" w:sz="4" w:space="0" w:color="auto"/>
              <w:bottom w:val="single" w:sz="4" w:space="0" w:color="auto"/>
              <w:right w:val="single" w:sz="4" w:space="0" w:color="auto"/>
            </w:tcBorders>
            <w:shd w:val="clear" w:color="auto" w:fill="FFFFFF"/>
          </w:tcPr>
          <w:p w:rsidR="00DC2BB0" w:rsidRPr="00084094" w:rsidRDefault="00DC2BB0" w:rsidP="00F25B94">
            <w:pPr>
              <w:pStyle w:val="341"/>
              <w:framePr w:w="14443" w:h="9341" w:wrap="notBeside" w:vAnchor="text" w:hAnchor="text" w:x="241" w:y="1"/>
              <w:shd w:val="clear" w:color="auto" w:fill="auto"/>
              <w:spacing w:line="240" w:lineRule="auto"/>
              <w:ind w:left="2880" w:firstLine="0"/>
              <w:rPr>
                <w:b w:val="0"/>
              </w:rPr>
            </w:pPr>
            <w:r w:rsidRPr="00084094">
              <w:rPr>
                <w:rStyle w:val="340"/>
                <w:b/>
              </w:rPr>
              <w:t xml:space="preserve">АПРЕЛЬ </w:t>
            </w:r>
            <w:r w:rsidRPr="00084094">
              <w:rPr>
                <w:rStyle w:val="340"/>
                <w:b/>
                <w:lang w:val="en-US" w:eastAsia="en-US"/>
              </w:rPr>
              <w:t xml:space="preserve">(I, </w:t>
            </w:r>
            <w:r w:rsidRPr="00084094">
              <w:rPr>
                <w:rStyle w:val="340"/>
                <w:b/>
              </w:rPr>
              <w:t>II недели)</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framePr w:w="14443" w:h="9341" w:wrap="notBeside" w:vAnchor="text" w:hAnchor="text" w:x="241" w:y="1"/>
              <w:rPr>
                <w:color w:val="auto"/>
                <w:sz w:val="10"/>
                <w:szCs w:val="10"/>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framePr w:w="14443" w:h="9341" w:wrap="notBeside" w:vAnchor="text" w:hAnchor="text" w:x="241" w:y="1"/>
              <w:rPr>
                <w:color w:val="auto"/>
                <w:sz w:val="10"/>
                <w:szCs w:val="10"/>
              </w:rPr>
            </w:pPr>
          </w:p>
        </w:tc>
      </w:tr>
      <w:tr w:rsidR="00DC2BB0" w:rsidTr="00F25B94">
        <w:trPr>
          <w:trHeight w:val="3437"/>
        </w:trPr>
        <w:tc>
          <w:tcPr>
            <w:tcW w:w="2011"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3" w:h="9341" w:wrap="notBeside" w:vAnchor="text" w:hAnchor="text" w:x="241" w:y="1"/>
              <w:shd w:val="clear" w:color="auto" w:fill="auto"/>
              <w:spacing w:line="259" w:lineRule="exact"/>
              <w:ind w:left="80"/>
            </w:pPr>
            <w:r>
              <w:rPr>
                <w:rStyle w:val="17110"/>
              </w:rPr>
              <w:t>Упражнять в ходь</w:t>
            </w:r>
            <w:r>
              <w:rPr>
                <w:rStyle w:val="17110"/>
              </w:rPr>
              <w:softHyphen/>
              <w:t>бе и беге, в прыж</w:t>
            </w:r>
            <w:r>
              <w:rPr>
                <w:rStyle w:val="17110"/>
              </w:rPr>
              <w:softHyphen/>
              <w:t>ках, в метании, в лазании по на</w:t>
            </w:r>
            <w:r>
              <w:rPr>
                <w:rStyle w:val="17110"/>
              </w:rPr>
              <w:softHyphen/>
              <w:t>клонной лестнице; учить сохранять ус</w:t>
            </w:r>
            <w:r>
              <w:rPr>
                <w:rStyle w:val="17110"/>
              </w:rPr>
              <w:softHyphen/>
              <w:t>тойчивое равнове</w:t>
            </w:r>
            <w:r>
              <w:rPr>
                <w:rStyle w:val="17110"/>
              </w:rPr>
              <w:softHyphen/>
              <w:t>сие при ходьбе по гимнастической скамейке</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3" w:h="9341" w:wrap="notBeside" w:vAnchor="text" w:hAnchor="text" w:x="241" w:y="1"/>
              <w:shd w:val="clear" w:color="auto" w:fill="auto"/>
              <w:spacing w:line="259" w:lineRule="exact"/>
              <w:ind w:left="60"/>
            </w:pPr>
            <w:r>
              <w:rPr>
                <w:rStyle w:val="17110"/>
              </w:rPr>
              <w:t>Ходьба и бег с раз</w:t>
            </w:r>
            <w:r>
              <w:rPr>
                <w:rStyle w:val="17110"/>
              </w:rPr>
              <w:softHyphen/>
              <w:t>воротом в противо</w:t>
            </w:r>
            <w:r>
              <w:rPr>
                <w:rStyle w:val="17110"/>
              </w:rPr>
              <w:softHyphen/>
              <w:t>положную сторону по сигналу инструкто</w:t>
            </w:r>
            <w:r>
              <w:rPr>
                <w:rStyle w:val="17110"/>
              </w:rPr>
              <w:softHyphen/>
              <w:t>ра, врас</w:t>
            </w:r>
            <w:r>
              <w:rPr>
                <w:rStyle w:val="17110"/>
              </w:rPr>
              <w:softHyphen/>
              <w:t>сыпную, в колонне по одному</w:t>
            </w:r>
          </w:p>
        </w:tc>
        <w:tc>
          <w:tcPr>
            <w:tcW w:w="632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43" w:h="9341" w:wrap="notBeside" w:vAnchor="text" w:hAnchor="text" w:x="241" w:y="1"/>
              <w:shd w:val="clear" w:color="auto" w:fill="auto"/>
              <w:spacing w:line="259" w:lineRule="exact"/>
              <w:ind w:firstLine="0"/>
              <w:jc w:val="both"/>
            </w:pPr>
            <w:r>
              <w:rPr>
                <w:rStyle w:val="340"/>
              </w:rPr>
              <w:t>ОРУ с обручем:</w:t>
            </w:r>
          </w:p>
          <w:p w:rsidR="00DC2BB0" w:rsidRDefault="00DC2BB0" w:rsidP="00F25B94">
            <w:pPr>
              <w:pStyle w:val="171"/>
              <w:framePr w:w="14443" w:h="9341" w:wrap="notBeside" w:vAnchor="text" w:hAnchor="text" w:x="241" w:y="1"/>
              <w:numPr>
                <w:ilvl w:val="0"/>
                <w:numId w:val="13"/>
              </w:numPr>
              <w:shd w:val="clear" w:color="auto" w:fill="auto"/>
              <w:tabs>
                <w:tab w:val="left" w:pos="281"/>
              </w:tabs>
              <w:spacing w:line="259" w:lineRule="exact"/>
              <w:jc w:val="both"/>
            </w:pPr>
            <w:r>
              <w:rPr>
                <w:rStyle w:val="17110"/>
              </w:rPr>
              <w:t>И. п.: ноги на ширине плеч, обруч в согнутых руках у груди (хват руками с боков обруча). Обруч вынести вперед, руки пря</w:t>
            </w:r>
            <w:r>
              <w:rPr>
                <w:rStyle w:val="17110"/>
              </w:rPr>
              <w:softHyphen/>
              <w:t>мые. Вернуться в и. п.</w:t>
            </w:r>
          </w:p>
          <w:p w:rsidR="00DC2BB0" w:rsidRDefault="00DC2BB0" w:rsidP="00F25B94">
            <w:pPr>
              <w:pStyle w:val="171"/>
              <w:framePr w:w="14443" w:h="9341" w:wrap="notBeside" w:vAnchor="text" w:hAnchor="text" w:x="241" w:y="1"/>
              <w:numPr>
                <w:ilvl w:val="0"/>
                <w:numId w:val="13"/>
              </w:numPr>
              <w:shd w:val="clear" w:color="auto" w:fill="auto"/>
              <w:tabs>
                <w:tab w:val="left" w:pos="281"/>
              </w:tabs>
              <w:spacing w:line="259" w:lineRule="exact"/>
              <w:jc w:val="both"/>
            </w:pPr>
            <w:r>
              <w:rPr>
                <w:rStyle w:val="17110"/>
              </w:rPr>
              <w:t>И. п.: ноги на ширине плеч, руки с обручем опущены, хват рук с боков. Обруч вынести вперед, вверх, посмотреть на обруч и вернуться в и. п.</w:t>
            </w:r>
          </w:p>
          <w:p w:rsidR="00DC2BB0" w:rsidRDefault="00DC2BB0" w:rsidP="00F25B94">
            <w:pPr>
              <w:pStyle w:val="171"/>
              <w:framePr w:w="14443" w:h="9341" w:wrap="notBeside" w:vAnchor="text" w:hAnchor="text" w:x="241" w:y="1"/>
              <w:numPr>
                <w:ilvl w:val="0"/>
                <w:numId w:val="13"/>
              </w:numPr>
              <w:shd w:val="clear" w:color="auto" w:fill="auto"/>
              <w:tabs>
                <w:tab w:val="left" w:pos="281"/>
              </w:tabs>
              <w:spacing w:line="259" w:lineRule="exact"/>
              <w:ind w:left="60"/>
            </w:pPr>
            <w:r>
              <w:rPr>
                <w:rStyle w:val="17110"/>
              </w:rPr>
              <w:t>И. п.: ноги на ширине плеч, руки с обручем согнуты в локтях и прижаты к груди. Присесть, вынести обруч вперед, руки прямые, вернуться в и. п.</w:t>
            </w:r>
          </w:p>
          <w:p w:rsidR="00DC2BB0" w:rsidRDefault="00DC2BB0" w:rsidP="00F25B94">
            <w:pPr>
              <w:pStyle w:val="171"/>
              <w:framePr w:w="14443" w:h="9341" w:wrap="notBeside" w:vAnchor="text" w:hAnchor="text" w:x="241" w:y="1"/>
              <w:numPr>
                <w:ilvl w:val="0"/>
                <w:numId w:val="13"/>
              </w:numPr>
              <w:shd w:val="clear" w:color="auto" w:fill="auto"/>
              <w:tabs>
                <w:tab w:val="left" w:pos="281"/>
              </w:tabs>
              <w:spacing w:line="259" w:lineRule="exact"/>
              <w:ind w:left="60"/>
            </w:pPr>
            <w:r>
              <w:rPr>
                <w:rStyle w:val="17110"/>
              </w:rPr>
              <w:t>И. п.: ноги на ширине плеч, руки с обручем внизу. Обруч поднять вверх, наклон вправо, выпрямиться. Вернуться в и. п. То же влево.</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3" w:h="9341" w:wrap="notBeside" w:vAnchor="text" w:hAnchor="text" w:x="241" w:y="1"/>
              <w:shd w:val="clear" w:color="auto" w:fill="auto"/>
              <w:spacing w:line="259" w:lineRule="exact"/>
              <w:ind w:left="60"/>
            </w:pPr>
            <w:r>
              <w:rPr>
                <w:rStyle w:val="174"/>
              </w:rPr>
              <w:t>Равновесие:</w:t>
            </w:r>
            <w:r>
              <w:rPr>
                <w:rStyle w:val="17110"/>
              </w:rPr>
              <w:t xml:space="preserve"> ходьба по скамейке </w:t>
            </w:r>
            <w:r>
              <w:rPr>
                <w:rStyle w:val="1711"/>
              </w:rPr>
              <w:t xml:space="preserve">(высота скамейки 15—20 см). </w:t>
            </w:r>
            <w:r>
              <w:rPr>
                <w:rStyle w:val="174"/>
              </w:rPr>
              <w:t>Прыжки</w:t>
            </w:r>
            <w:r>
              <w:rPr>
                <w:rStyle w:val="17110"/>
              </w:rPr>
              <w:t xml:space="preserve"> из обруча в обруч на двух ногах.</w:t>
            </w:r>
          </w:p>
          <w:p w:rsidR="00DC2BB0" w:rsidRDefault="00DC2BB0" w:rsidP="00F25B94">
            <w:pPr>
              <w:pStyle w:val="171"/>
              <w:framePr w:w="14443" w:h="9341" w:wrap="notBeside" w:vAnchor="text" w:hAnchor="text" w:x="241" w:y="1"/>
              <w:shd w:val="clear" w:color="auto" w:fill="auto"/>
              <w:spacing w:line="259" w:lineRule="exact"/>
              <w:ind w:left="60"/>
            </w:pPr>
            <w:r>
              <w:rPr>
                <w:rStyle w:val="174"/>
              </w:rPr>
              <w:t>Метание:</w:t>
            </w:r>
            <w:r>
              <w:rPr>
                <w:rStyle w:val="17110"/>
              </w:rPr>
              <w:t xml:space="preserve"> отбивание мяча о пол и ловля его двумя рука ми; перебра</w:t>
            </w:r>
            <w:r>
              <w:rPr>
                <w:rStyle w:val="17110"/>
              </w:rPr>
              <w:softHyphen/>
              <w:t xml:space="preserve">сывание мяча друг другу в парах </w:t>
            </w:r>
            <w:r>
              <w:rPr>
                <w:rStyle w:val="1711"/>
              </w:rPr>
              <w:t xml:space="preserve">(расстояние между детьми 1,5-2 м). </w:t>
            </w:r>
            <w:r>
              <w:rPr>
                <w:rStyle w:val="174"/>
              </w:rPr>
              <w:t>Лазание</w:t>
            </w:r>
            <w:r>
              <w:rPr>
                <w:rStyle w:val="17110"/>
              </w:rPr>
              <w:t xml:space="preserve"> по наклонной лестнице вверх-вниз</w:t>
            </w:r>
            <w:r>
              <w:rPr>
                <w:rStyle w:val="1711"/>
              </w:rPr>
              <w:t xml:space="preserve"> (на высоту 4 реек). </w:t>
            </w:r>
            <w:r>
              <w:rPr>
                <w:rStyle w:val="174"/>
              </w:rPr>
              <w:t>Подвижная игра</w:t>
            </w:r>
            <w:r>
              <w:rPr>
                <w:rStyle w:val="17110"/>
              </w:rPr>
              <w:t xml:space="preserve"> «Найди свой до</w:t>
            </w:r>
            <w:r>
              <w:rPr>
                <w:rStyle w:val="17110"/>
              </w:rPr>
              <w:softHyphen/>
              <w:t>мик» [6, с. 6]</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3" w:h="9341" w:wrap="notBeside" w:vAnchor="text" w:hAnchor="text" w:x="241" w:y="1"/>
              <w:shd w:val="clear" w:color="auto" w:fill="auto"/>
              <w:spacing w:line="259" w:lineRule="exact"/>
              <w:ind w:left="60"/>
            </w:pPr>
            <w:r>
              <w:rPr>
                <w:rStyle w:val="17110"/>
              </w:rPr>
              <w:t>«Угадай, кто кри</w:t>
            </w:r>
            <w:r>
              <w:rPr>
                <w:rStyle w:val="17110"/>
              </w:rPr>
              <w:softHyphen/>
              <w:t>чит?» [6, с. 10]</w:t>
            </w:r>
          </w:p>
        </w:tc>
      </w:tr>
    </w:tbl>
    <w:p w:rsidR="00DC2BB0" w:rsidRDefault="00084094" w:rsidP="00DC2BB0">
      <w:pPr>
        <w:pStyle w:val="91"/>
        <w:framePr w:w="210" w:h="173" w:wrap="notBeside" w:vAnchor="text" w:hAnchor="text" w:x="-46" w:y="4451"/>
        <w:shd w:val="clear" w:color="auto" w:fill="auto"/>
        <w:spacing w:line="210" w:lineRule="exact"/>
        <w:textDirection w:val="tbRl"/>
      </w:pPr>
      <w:r>
        <w:rPr>
          <w:rStyle w:val="94"/>
        </w:rPr>
        <w:t>9</w:t>
      </w:r>
    </w:p>
    <w:p w:rsidR="00DC2BB0" w:rsidRDefault="00084094" w:rsidP="00DC2BB0">
      <w:pPr>
        <w:rPr>
          <w:color w:val="auto"/>
          <w:sz w:val="2"/>
          <w:szCs w:val="2"/>
        </w:rPr>
      </w:pPr>
      <w:r>
        <w:rPr>
          <w:color w:val="auto"/>
          <w:sz w:val="2"/>
          <w:szCs w:val="2"/>
        </w:rPr>
        <w:t>9</w:t>
      </w:r>
    </w:p>
    <w:tbl>
      <w:tblPr>
        <w:tblW w:w="0" w:type="auto"/>
        <w:tblInd w:w="5" w:type="dxa"/>
        <w:tblLayout w:type="fixed"/>
        <w:tblCellMar>
          <w:left w:w="0" w:type="dxa"/>
          <w:right w:w="0" w:type="dxa"/>
        </w:tblCellMar>
        <w:tblLook w:val="0000"/>
      </w:tblPr>
      <w:tblGrid>
        <w:gridCol w:w="2021"/>
        <w:gridCol w:w="1229"/>
        <w:gridCol w:w="6326"/>
        <w:gridCol w:w="3605"/>
        <w:gridCol w:w="1272"/>
      </w:tblGrid>
      <w:tr w:rsidR="00DC2BB0" w:rsidTr="00F25B94">
        <w:trPr>
          <w:trHeight w:val="221"/>
        </w:trPr>
        <w:tc>
          <w:tcPr>
            <w:tcW w:w="2021"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53" w:h="9230" w:wrap="notBeside" w:vAnchor="text" w:hAnchor="text" w:x="236" w:y="1"/>
              <w:shd w:val="clear" w:color="auto" w:fill="auto"/>
              <w:spacing w:line="240" w:lineRule="auto"/>
              <w:ind w:left="980" w:firstLine="0"/>
            </w:pPr>
            <w:r>
              <w:rPr>
                <w:rStyle w:val="3460"/>
              </w:rPr>
              <w:lastRenderedPageBreak/>
              <w:t>1</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521"/>
              <w:framePr w:w="14453" w:h="9230" w:wrap="notBeside" w:vAnchor="text" w:hAnchor="text" w:x="236" w:y="1"/>
              <w:shd w:val="clear" w:color="auto" w:fill="auto"/>
              <w:spacing w:line="240" w:lineRule="auto"/>
              <w:ind w:left="580"/>
            </w:pPr>
            <w:r>
              <w:rPr>
                <w:noProof w:val="0"/>
              </w:rPr>
              <w:t>2</w:t>
            </w:r>
          </w:p>
        </w:tc>
        <w:tc>
          <w:tcPr>
            <w:tcW w:w="632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53" w:h="9230" w:wrap="notBeside" w:vAnchor="text" w:hAnchor="text" w:x="236" w:y="1"/>
              <w:shd w:val="clear" w:color="auto" w:fill="auto"/>
              <w:spacing w:line="240" w:lineRule="auto"/>
              <w:ind w:left="3120" w:firstLine="0"/>
            </w:pPr>
            <w:r>
              <w:rPr>
                <w:rStyle w:val="3460"/>
              </w:rPr>
              <w:t>3</w:t>
            </w:r>
          </w:p>
        </w:tc>
        <w:tc>
          <w:tcPr>
            <w:tcW w:w="3605"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11"/>
              <w:framePr w:w="14453" w:h="9230" w:wrap="notBeside" w:vAnchor="text" w:hAnchor="text" w:x="236" w:y="1"/>
              <w:shd w:val="clear" w:color="auto" w:fill="auto"/>
              <w:spacing w:line="240" w:lineRule="auto"/>
              <w:ind w:left="1760"/>
            </w:pPr>
            <w:r>
              <w:rPr>
                <w:rStyle w:val="310"/>
                <w:noProof w:val="0"/>
              </w:rPr>
              <w:t>4</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11"/>
              <w:framePr w:w="14453" w:h="9230" w:wrap="notBeside" w:vAnchor="text" w:hAnchor="text" w:x="236" w:y="1"/>
              <w:shd w:val="clear" w:color="auto" w:fill="auto"/>
              <w:spacing w:line="240" w:lineRule="auto"/>
              <w:ind w:left="600"/>
            </w:pPr>
            <w:r>
              <w:rPr>
                <w:rStyle w:val="310"/>
                <w:noProof w:val="0"/>
              </w:rPr>
              <w:t>5</w:t>
            </w:r>
          </w:p>
        </w:tc>
      </w:tr>
      <w:tr w:rsidR="00DC2BB0" w:rsidTr="00F25B94">
        <w:trPr>
          <w:trHeight w:val="2424"/>
        </w:trPr>
        <w:tc>
          <w:tcPr>
            <w:tcW w:w="2021"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framePr w:w="14453" w:h="9230" w:wrap="notBeside" w:vAnchor="text" w:hAnchor="text" w:x="236" w:y="1"/>
              <w:rPr>
                <w:color w:val="auto"/>
                <w:sz w:val="10"/>
                <w:szCs w:val="10"/>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framePr w:w="14453" w:h="9230" w:wrap="notBeside" w:vAnchor="text" w:hAnchor="text" w:x="236" w:y="1"/>
              <w:rPr>
                <w:color w:val="auto"/>
                <w:sz w:val="10"/>
                <w:szCs w:val="10"/>
              </w:rPr>
            </w:pPr>
          </w:p>
        </w:tc>
        <w:tc>
          <w:tcPr>
            <w:tcW w:w="632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230" w:wrap="notBeside" w:vAnchor="text" w:hAnchor="text" w:x="236" w:y="1"/>
              <w:numPr>
                <w:ilvl w:val="0"/>
                <w:numId w:val="14"/>
              </w:numPr>
              <w:shd w:val="clear" w:color="auto" w:fill="auto"/>
              <w:tabs>
                <w:tab w:val="left" w:pos="286"/>
              </w:tabs>
              <w:spacing w:line="264" w:lineRule="exact"/>
              <w:ind w:left="60"/>
            </w:pPr>
            <w:r>
              <w:t>И. п.: о. с. - обруч держать в согнутых руках с боков около груди. Поднять правую ногу, согнутую в колене, коснуться обо</w:t>
            </w:r>
            <w:r>
              <w:softHyphen/>
              <w:t>дом обруча. Вернуться в и. п. То же левой ногой.</w:t>
            </w:r>
          </w:p>
          <w:p w:rsidR="00DC2BB0" w:rsidRDefault="00DC2BB0" w:rsidP="00F25B94">
            <w:pPr>
              <w:pStyle w:val="171"/>
              <w:framePr w:w="14453" w:h="9230" w:wrap="notBeside" w:vAnchor="text" w:hAnchor="text" w:x="236" w:y="1"/>
              <w:numPr>
                <w:ilvl w:val="0"/>
                <w:numId w:val="14"/>
              </w:numPr>
              <w:shd w:val="clear" w:color="auto" w:fill="auto"/>
              <w:tabs>
                <w:tab w:val="left" w:pos="281"/>
              </w:tabs>
              <w:spacing w:line="264" w:lineRule="exact"/>
              <w:ind w:left="60"/>
            </w:pPr>
            <w:r>
              <w:t>И. п.: о. с. - обруч стоит на полу в правой руке. Вращать обруч, не отрывая пальцы рук. То же левой рукой.</w:t>
            </w:r>
          </w:p>
          <w:p w:rsidR="00DC2BB0" w:rsidRDefault="00DC2BB0" w:rsidP="00F25B94">
            <w:pPr>
              <w:pStyle w:val="171"/>
              <w:framePr w:w="14453" w:h="9230" w:wrap="notBeside" w:vAnchor="text" w:hAnchor="text" w:x="236" w:y="1"/>
              <w:numPr>
                <w:ilvl w:val="0"/>
                <w:numId w:val="14"/>
              </w:numPr>
              <w:shd w:val="clear" w:color="auto" w:fill="auto"/>
              <w:tabs>
                <w:tab w:val="left" w:pos="281"/>
              </w:tabs>
              <w:spacing w:line="264" w:lineRule="exact"/>
              <w:ind w:left="60"/>
            </w:pPr>
            <w:r>
              <w:t>И. п.: о. с. - стоя в лежащем на полу обруче, руки на поясе. Ходить внутри обруча, касаясь его пальцами ног.</w:t>
            </w:r>
          </w:p>
          <w:p w:rsidR="00DC2BB0" w:rsidRDefault="00DC2BB0" w:rsidP="00F25B94">
            <w:pPr>
              <w:pStyle w:val="171"/>
              <w:framePr w:w="14453" w:h="9230" w:wrap="notBeside" w:vAnchor="text" w:hAnchor="text" w:x="236" w:y="1"/>
              <w:numPr>
                <w:ilvl w:val="0"/>
                <w:numId w:val="14"/>
              </w:numPr>
              <w:shd w:val="clear" w:color="auto" w:fill="auto"/>
              <w:tabs>
                <w:tab w:val="left" w:pos="281"/>
              </w:tabs>
              <w:spacing w:line="264" w:lineRule="exact"/>
              <w:ind w:left="60"/>
            </w:pPr>
            <w:r>
              <w:t>И. п.: о. с. - стоя в лежащем на полу обруче, руки на поясе. Прыгать на двух ногах внутри обруча</w:t>
            </w:r>
          </w:p>
        </w:tc>
        <w:tc>
          <w:tcPr>
            <w:tcW w:w="3605"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framePr w:w="14453" w:h="9230" w:wrap="notBeside" w:vAnchor="text" w:hAnchor="text" w:x="236" w:y="1"/>
              <w:rPr>
                <w:color w:val="auto"/>
                <w:sz w:val="10"/>
                <w:szCs w:val="10"/>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framePr w:w="14453" w:h="9230" w:wrap="notBeside" w:vAnchor="text" w:hAnchor="text" w:x="236" w:y="1"/>
              <w:rPr>
                <w:color w:val="auto"/>
                <w:sz w:val="10"/>
                <w:szCs w:val="10"/>
              </w:rPr>
            </w:pPr>
          </w:p>
        </w:tc>
      </w:tr>
      <w:tr w:rsidR="00DC2BB0" w:rsidTr="00F25B94">
        <w:trPr>
          <w:trHeight w:val="365"/>
        </w:trPr>
        <w:tc>
          <w:tcPr>
            <w:tcW w:w="14453"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084094" w:rsidRDefault="00DC2BB0" w:rsidP="00F25B94">
            <w:pPr>
              <w:pStyle w:val="341"/>
              <w:framePr w:w="14453" w:h="9230" w:wrap="notBeside" w:vAnchor="text" w:hAnchor="text" w:x="236" w:y="1"/>
              <w:shd w:val="clear" w:color="auto" w:fill="auto"/>
              <w:spacing w:line="240" w:lineRule="auto"/>
              <w:ind w:left="6000" w:firstLine="0"/>
              <w:rPr>
                <w:b w:val="0"/>
              </w:rPr>
            </w:pPr>
            <w:r w:rsidRPr="00084094">
              <w:rPr>
                <w:rStyle w:val="3460"/>
                <w:b/>
              </w:rPr>
              <w:t>АПРЕЛЬ (III, IV недели)</w:t>
            </w:r>
          </w:p>
        </w:tc>
      </w:tr>
      <w:tr w:rsidR="00DC2BB0" w:rsidTr="00F25B94">
        <w:trPr>
          <w:trHeight w:val="6221"/>
        </w:trPr>
        <w:tc>
          <w:tcPr>
            <w:tcW w:w="2021"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230" w:wrap="notBeside" w:vAnchor="text" w:hAnchor="text" w:x="236" w:y="1"/>
              <w:shd w:val="clear" w:color="auto" w:fill="auto"/>
              <w:spacing w:line="264" w:lineRule="exact"/>
              <w:ind w:left="100"/>
            </w:pPr>
            <w:r>
              <w:t>Упражнять в ходь</w:t>
            </w:r>
            <w:r>
              <w:softHyphen/>
              <w:t>бе и беге друг за другом по кругу, врассыпную, в пол</w:t>
            </w:r>
            <w:r>
              <w:softHyphen/>
              <w:t>зании по скамейке на четвереньках; закреплять умения бросать мяч вверх и ловить его, отби</w:t>
            </w:r>
            <w:r>
              <w:softHyphen/>
              <w:t>вать мяч о пол, мяг</w:t>
            </w:r>
            <w:r>
              <w:softHyphen/>
              <w:t>ко приземляться при выполнении прыжка в длину с места; учить пе</w:t>
            </w:r>
            <w:r>
              <w:softHyphen/>
              <w:t>ребрасывать мяч через верёвку</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230" w:wrap="notBeside" w:vAnchor="text" w:hAnchor="text" w:x="236" w:y="1"/>
              <w:shd w:val="clear" w:color="auto" w:fill="auto"/>
              <w:spacing w:line="264" w:lineRule="exact"/>
              <w:ind w:left="60"/>
            </w:pPr>
            <w:r>
              <w:t>Ходьба и бег по кругу, врассып</w:t>
            </w:r>
            <w:r>
              <w:softHyphen/>
              <w:t>ную; ходь</w:t>
            </w:r>
            <w:r>
              <w:softHyphen/>
              <w:t>ба на нос</w:t>
            </w:r>
            <w:r>
              <w:softHyphen/>
              <w:t>ках, на пят</w:t>
            </w:r>
            <w:r>
              <w:softHyphen/>
              <w:t>ках, с од</w:t>
            </w:r>
            <w:r>
              <w:softHyphen/>
              <w:t>ной сторо</w:t>
            </w:r>
            <w:r>
              <w:softHyphen/>
              <w:t>ны зала на другую, с приседа</w:t>
            </w:r>
            <w:r>
              <w:softHyphen/>
              <w:t>нием</w:t>
            </w:r>
          </w:p>
        </w:tc>
        <w:tc>
          <w:tcPr>
            <w:tcW w:w="632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53" w:h="9230" w:wrap="notBeside" w:vAnchor="text" w:hAnchor="text" w:x="236" w:y="1"/>
              <w:shd w:val="clear" w:color="auto" w:fill="auto"/>
              <w:spacing w:line="269" w:lineRule="exact"/>
              <w:ind w:left="60" w:firstLine="0"/>
            </w:pPr>
            <w:r>
              <w:rPr>
                <w:rStyle w:val="3460"/>
              </w:rPr>
              <w:t>ОРУ с платочком:</w:t>
            </w:r>
          </w:p>
          <w:p w:rsidR="00DC2BB0" w:rsidRDefault="00DC2BB0" w:rsidP="00F25B94">
            <w:pPr>
              <w:pStyle w:val="171"/>
              <w:framePr w:w="14453" w:h="9230" w:wrap="notBeside" w:vAnchor="text" w:hAnchor="text" w:x="236" w:y="1"/>
              <w:numPr>
                <w:ilvl w:val="0"/>
                <w:numId w:val="15"/>
              </w:numPr>
              <w:shd w:val="clear" w:color="auto" w:fill="auto"/>
              <w:tabs>
                <w:tab w:val="left" w:pos="281"/>
              </w:tabs>
              <w:spacing w:line="269" w:lineRule="exact"/>
              <w:jc w:val="both"/>
            </w:pPr>
            <w:r>
              <w:t>И. п.: о. с.- платочек в правой руке внизу. Поднять платочек правой рукой вверх и отпустить платочек. Наклониться и под</w:t>
            </w:r>
            <w:r>
              <w:softHyphen/>
              <w:t>нять платочек с пола. То же левой рукой.</w:t>
            </w:r>
          </w:p>
          <w:p w:rsidR="00DC2BB0" w:rsidRDefault="00DC2BB0" w:rsidP="00F25B94">
            <w:pPr>
              <w:pStyle w:val="171"/>
              <w:framePr w:w="14453" w:h="9230" w:wrap="notBeside" w:vAnchor="text" w:hAnchor="text" w:x="236" w:y="1"/>
              <w:numPr>
                <w:ilvl w:val="0"/>
                <w:numId w:val="15"/>
              </w:numPr>
              <w:shd w:val="clear" w:color="auto" w:fill="auto"/>
              <w:tabs>
                <w:tab w:val="left" w:pos="281"/>
              </w:tabs>
              <w:spacing w:line="269" w:lineRule="exact"/>
              <w:ind w:left="60"/>
            </w:pPr>
            <w:r>
              <w:t>И. п.: - ноги на ширине плеч, платочек на голове, руки на поя</w:t>
            </w:r>
            <w:r>
              <w:softHyphen/>
              <w:t>се. Присесть («Мы присели, мы присели, а платки не улетели») и вернуться в и. п.</w:t>
            </w:r>
          </w:p>
          <w:p w:rsidR="00DC2BB0" w:rsidRDefault="00DC2BB0" w:rsidP="00F25B94">
            <w:pPr>
              <w:pStyle w:val="171"/>
              <w:framePr w:w="14453" w:h="9230" w:wrap="notBeside" w:vAnchor="text" w:hAnchor="text" w:x="236" w:y="1"/>
              <w:numPr>
                <w:ilvl w:val="0"/>
                <w:numId w:val="15"/>
              </w:numPr>
              <w:shd w:val="clear" w:color="auto" w:fill="auto"/>
              <w:tabs>
                <w:tab w:val="left" w:pos="281"/>
              </w:tabs>
              <w:spacing w:line="269" w:lineRule="exact"/>
              <w:ind w:left="60"/>
            </w:pPr>
            <w:r>
              <w:t>И. п.: о. с. - платочек в правой руке внизу. Поднять платочек и подуть на него. Вернуться в и. п. То же левой рукой.</w:t>
            </w:r>
          </w:p>
          <w:p w:rsidR="00DC2BB0" w:rsidRDefault="00DC2BB0" w:rsidP="00F25B94">
            <w:pPr>
              <w:pStyle w:val="171"/>
              <w:framePr w:w="14453" w:h="9230" w:wrap="notBeside" w:vAnchor="text" w:hAnchor="text" w:x="236" w:y="1"/>
              <w:numPr>
                <w:ilvl w:val="0"/>
                <w:numId w:val="15"/>
              </w:numPr>
              <w:shd w:val="clear" w:color="auto" w:fill="auto"/>
              <w:tabs>
                <w:tab w:val="left" w:pos="290"/>
              </w:tabs>
              <w:spacing w:line="269" w:lineRule="exact"/>
              <w:ind w:left="60"/>
            </w:pPr>
            <w:r>
              <w:t>И. п.: о. с. - платочек внизу в обеих руках. Присесть, платочек расположить перед лицом («Спрятаться за платочком»). Вер</w:t>
            </w:r>
            <w:r>
              <w:softHyphen/>
              <w:t>нуться в и. п.</w:t>
            </w:r>
          </w:p>
          <w:p w:rsidR="00DC2BB0" w:rsidRDefault="00DC2BB0" w:rsidP="00F25B94">
            <w:pPr>
              <w:pStyle w:val="171"/>
              <w:framePr w:w="14453" w:h="9230" w:wrap="notBeside" w:vAnchor="text" w:hAnchor="text" w:x="236" w:y="1"/>
              <w:numPr>
                <w:ilvl w:val="0"/>
                <w:numId w:val="15"/>
              </w:numPr>
              <w:shd w:val="clear" w:color="auto" w:fill="auto"/>
              <w:tabs>
                <w:tab w:val="left" w:pos="281"/>
              </w:tabs>
              <w:spacing w:line="269" w:lineRule="exact"/>
              <w:ind w:left="60"/>
            </w:pPr>
            <w:r>
              <w:t>И. п.: о. с. - платочек в правой руке внизу. Руки поднять впе</w:t>
            </w:r>
            <w:r>
              <w:softHyphen/>
              <w:t>ред, переложить платочек в левую руку. Вернуться в и. п.</w:t>
            </w:r>
          </w:p>
          <w:p w:rsidR="00DC2BB0" w:rsidRDefault="00DC2BB0" w:rsidP="00F25B94">
            <w:pPr>
              <w:pStyle w:val="171"/>
              <w:framePr w:w="14453" w:h="9230" w:wrap="notBeside" w:vAnchor="text" w:hAnchor="text" w:x="236" w:y="1"/>
              <w:numPr>
                <w:ilvl w:val="0"/>
                <w:numId w:val="15"/>
              </w:numPr>
              <w:shd w:val="clear" w:color="auto" w:fill="auto"/>
              <w:tabs>
                <w:tab w:val="left" w:pos="281"/>
              </w:tabs>
              <w:spacing w:line="269" w:lineRule="exact"/>
              <w:jc w:val="both"/>
            </w:pPr>
            <w:r>
              <w:t>И. п.: о. с. - платочек на полу, руки на поясе. Поднять платочек пальцами правой ноги и положить на пол. То же повторить левой ногой.</w:t>
            </w:r>
          </w:p>
          <w:p w:rsidR="00DC2BB0" w:rsidRDefault="00DC2BB0" w:rsidP="00F25B94">
            <w:pPr>
              <w:pStyle w:val="171"/>
              <w:framePr w:w="14453" w:h="9230" w:wrap="notBeside" w:vAnchor="text" w:hAnchor="text" w:x="236" w:y="1"/>
              <w:numPr>
                <w:ilvl w:val="0"/>
                <w:numId w:val="15"/>
              </w:numPr>
              <w:shd w:val="clear" w:color="auto" w:fill="auto"/>
              <w:tabs>
                <w:tab w:val="left" w:pos="286"/>
              </w:tabs>
              <w:spacing w:line="269" w:lineRule="exact"/>
              <w:ind w:left="60"/>
            </w:pPr>
            <w:r>
              <w:t>И. п.: сидя, ноги вместе, платочек на пальцах ног, руки в упо</w:t>
            </w:r>
            <w:r>
              <w:softHyphen/>
              <w:t>ре сзади. Поднять ноги вверх и вернуться в и. п.</w:t>
            </w:r>
          </w:p>
          <w:p w:rsidR="00DC2BB0" w:rsidRDefault="00DC2BB0" w:rsidP="00F25B94">
            <w:pPr>
              <w:pStyle w:val="171"/>
              <w:framePr w:w="14453" w:h="9230" w:wrap="notBeside" w:vAnchor="text" w:hAnchor="text" w:x="236" w:y="1"/>
              <w:numPr>
                <w:ilvl w:val="0"/>
                <w:numId w:val="15"/>
              </w:numPr>
              <w:shd w:val="clear" w:color="auto" w:fill="auto"/>
              <w:tabs>
                <w:tab w:val="left" w:pos="276"/>
              </w:tabs>
              <w:spacing w:line="269" w:lineRule="exact"/>
              <w:jc w:val="both"/>
            </w:pPr>
            <w:r>
              <w:t>И. п.: о. с. - платочек на полу, ноги около платочка, руки на поясе. Прыгнуть через платочек на двух ногах вперёд, развер</w:t>
            </w:r>
            <w:r>
              <w:softHyphen/>
              <w:t>нуться, опять прыгнуть через платочек на двух ногах вперёд</w:t>
            </w:r>
          </w:p>
          <w:p w:rsidR="00DC2BB0" w:rsidRDefault="00DC2BB0" w:rsidP="00F25B94">
            <w:pPr>
              <w:pStyle w:val="171"/>
              <w:framePr w:w="14453" w:h="9230" w:wrap="notBeside" w:vAnchor="text" w:hAnchor="text" w:x="236" w:y="1"/>
              <w:shd w:val="clear" w:color="auto" w:fill="auto"/>
              <w:spacing w:line="269" w:lineRule="exact"/>
              <w:ind w:left="60"/>
            </w:pPr>
            <w:r>
              <w:t>и т. д., чередуя с ходьбой на месте</w:t>
            </w:r>
          </w:p>
        </w:tc>
        <w:tc>
          <w:tcPr>
            <w:tcW w:w="3605"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230" w:wrap="notBeside" w:vAnchor="text" w:hAnchor="text" w:x="236" w:y="1"/>
              <w:shd w:val="clear" w:color="auto" w:fill="auto"/>
              <w:spacing w:line="264" w:lineRule="exact"/>
              <w:ind w:left="60"/>
            </w:pPr>
            <w:r>
              <w:rPr>
                <w:rStyle w:val="176"/>
              </w:rPr>
              <w:t>Равновесие:</w:t>
            </w:r>
            <w:r>
              <w:t xml:space="preserve"> ходьба по гимнастиче</w:t>
            </w:r>
            <w:r>
              <w:softHyphen/>
              <w:t>ской скамейке со свободными дви</w:t>
            </w:r>
            <w:r>
              <w:softHyphen/>
              <w:t>жениями рук</w:t>
            </w:r>
            <w:r>
              <w:rPr>
                <w:rStyle w:val="17100"/>
              </w:rPr>
              <w:t xml:space="preserve"> (высота скамейки 15-20 см).</w:t>
            </w:r>
          </w:p>
          <w:p w:rsidR="00DC2BB0" w:rsidRDefault="00DC2BB0" w:rsidP="00F25B94">
            <w:pPr>
              <w:pStyle w:val="61"/>
              <w:framePr w:w="14453" w:h="9230" w:wrap="notBeside" w:vAnchor="text" w:hAnchor="text" w:x="236" w:y="1"/>
              <w:shd w:val="clear" w:color="auto" w:fill="auto"/>
              <w:spacing w:line="264" w:lineRule="exact"/>
              <w:ind w:firstLine="0"/>
            </w:pPr>
            <w:r>
              <w:rPr>
                <w:rStyle w:val="69"/>
                <w:i/>
                <w:iCs/>
              </w:rPr>
              <w:t>Прыжки:</w:t>
            </w:r>
            <w:r>
              <w:rPr>
                <w:rStyle w:val="64"/>
                <w:i/>
                <w:iCs/>
              </w:rPr>
              <w:t xml:space="preserve"> перепрыгивание через шнур</w:t>
            </w:r>
            <w:r>
              <w:rPr>
                <w:rStyle w:val="610"/>
                <w:i/>
                <w:iCs/>
              </w:rPr>
              <w:t xml:space="preserve"> (высота шнура над полом - 5 см).</w:t>
            </w:r>
          </w:p>
          <w:p w:rsidR="00DC2BB0" w:rsidRDefault="00DC2BB0" w:rsidP="00F25B94">
            <w:pPr>
              <w:pStyle w:val="171"/>
              <w:framePr w:w="14453" w:h="9230" w:wrap="notBeside" w:vAnchor="text" w:hAnchor="text" w:x="236" w:y="1"/>
              <w:shd w:val="clear" w:color="auto" w:fill="auto"/>
              <w:spacing w:line="264" w:lineRule="exact"/>
              <w:jc w:val="both"/>
            </w:pPr>
            <w:r>
              <w:rPr>
                <w:rStyle w:val="176"/>
              </w:rPr>
              <w:t>Метание:</w:t>
            </w:r>
            <w:r>
              <w:t xml:space="preserve"> бросание мяча о пол и лов</w:t>
            </w:r>
            <w:r>
              <w:softHyphen/>
              <w:t>ля его двумя руками; подбрасывание мяча вверх и ловля его двумя рука</w:t>
            </w:r>
            <w:r>
              <w:softHyphen/>
              <w:t>ми; перебрасывание мяча через ве</w:t>
            </w:r>
            <w:r>
              <w:softHyphen/>
              <w:t>рёвку с расстояния 1,5 м</w:t>
            </w:r>
            <w:r>
              <w:rPr>
                <w:rStyle w:val="17100"/>
              </w:rPr>
              <w:t xml:space="preserve"> (высота ве</w:t>
            </w:r>
            <w:r>
              <w:rPr>
                <w:rStyle w:val="17100"/>
              </w:rPr>
              <w:softHyphen/>
              <w:t>рёвки над полом - на уровне глаз де</w:t>
            </w:r>
            <w:r>
              <w:rPr>
                <w:rStyle w:val="17100"/>
              </w:rPr>
              <w:softHyphen/>
              <w:t>тей).</w:t>
            </w:r>
          </w:p>
          <w:p w:rsidR="00DC2BB0" w:rsidRDefault="00DC2BB0" w:rsidP="00F25B94">
            <w:pPr>
              <w:pStyle w:val="171"/>
              <w:framePr w:w="14453" w:h="9230" w:wrap="notBeside" w:vAnchor="text" w:hAnchor="text" w:x="236" w:y="1"/>
              <w:shd w:val="clear" w:color="auto" w:fill="auto"/>
              <w:spacing w:line="264" w:lineRule="exact"/>
              <w:ind w:left="60"/>
            </w:pPr>
            <w:r>
              <w:rPr>
                <w:rStyle w:val="176"/>
              </w:rPr>
              <w:t>Лазание:</w:t>
            </w:r>
            <w:r>
              <w:t xml:space="preserve"> ползание по скамейке на четвереньках с опорой на ладони и колени</w:t>
            </w:r>
            <w:r>
              <w:rPr>
                <w:rStyle w:val="17100"/>
              </w:rPr>
              <w:t xml:space="preserve"> (высота скамейки 30 см, ширина - 20 см).</w:t>
            </w:r>
          </w:p>
          <w:p w:rsidR="00DC2BB0" w:rsidRDefault="00DC2BB0" w:rsidP="00F25B94">
            <w:pPr>
              <w:pStyle w:val="171"/>
              <w:framePr w:w="14453" w:h="9230" w:wrap="notBeside" w:vAnchor="text" w:hAnchor="text" w:x="236" w:y="1"/>
              <w:shd w:val="clear" w:color="auto" w:fill="auto"/>
              <w:spacing w:line="264" w:lineRule="exact"/>
              <w:ind w:left="60"/>
            </w:pPr>
            <w:r>
              <w:rPr>
                <w:rStyle w:val="176"/>
              </w:rPr>
              <w:t>Подвижная игра</w:t>
            </w:r>
            <w:r>
              <w:t xml:space="preserve"> «Кто быстрее займет домик» («Не опоздай») [10, с. 53]</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230" w:wrap="notBeside" w:vAnchor="text" w:hAnchor="text" w:x="236" w:y="1"/>
              <w:shd w:val="clear" w:color="auto" w:fill="auto"/>
              <w:spacing w:line="269" w:lineRule="exact"/>
              <w:ind w:left="60"/>
            </w:pPr>
            <w:r>
              <w:t>«Пузырь» [6, с. 6]</w:t>
            </w:r>
          </w:p>
        </w:tc>
      </w:tr>
    </w:tbl>
    <w:p w:rsidR="00DC2BB0" w:rsidRDefault="00084094" w:rsidP="00DC2BB0">
      <w:pPr>
        <w:pStyle w:val="91"/>
        <w:framePr w:w="210" w:h="163" w:wrap="notBeside" w:vAnchor="text" w:hAnchor="text" w:x="-46" w:y="4475"/>
        <w:shd w:val="clear" w:color="auto" w:fill="auto"/>
        <w:spacing w:line="210" w:lineRule="exact"/>
        <w:textDirection w:val="tbRl"/>
      </w:pPr>
      <w:r>
        <w:rPr>
          <w:rStyle w:val="93"/>
        </w:rPr>
        <w:t>10</w:t>
      </w:r>
    </w:p>
    <w:p w:rsidR="00DC2BB0" w:rsidRDefault="00DC2BB0" w:rsidP="00DC2BB0">
      <w:pPr>
        <w:rPr>
          <w:color w:val="auto"/>
          <w:sz w:val="2"/>
          <w:szCs w:val="2"/>
        </w:rPr>
        <w:sectPr w:rsidR="00DC2BB0" w:rsidSect="00F25B94">
          <w:headerReference w:type="even" r:id="rId16"/>
          <w:headerReference w:type="default" r:id="rId17"/>
          <w:headerReference w:type="first" r:id="rId18"/>
          <w:pgSz w:w="16839" w:h="11907" w:orient="landscape" w:code="9"/>
          <w:pgMar w:top="720" w:right="720" w:bottom="720" w:left="720" w:header="0" w:footer="3" w:gutter="0"/>
          <w:cols w:space="720"/>
          <w:noEndnote/>
          <w:titlePg/>
          <w:docGrid w:linePitch="360"/>
        </w:sectPr>
      </w:pPr>
    </w:p>
    <w:tbl>
      <w:tblPr>
        <w:tblW w:w="0" w:type="auto"/>
        <w:tblInd w:w="5" w:type="dxa"/>
        <w:tblLayout w:type="fixed"/>
        <w:tblCellMar>
          <w:left w:w="0" w:type="dxa"/>
          <w:right w:w="0" w:type="dxa"/>
        </w:tblCellMar>
        <w:tblLook w:val="0000"/>
      </w:tblPr>
      <w:tblGrid>
        <w:gridCol w:w="2011"/>
        <w:gridCol w:w="1229"/>
        <w:gridCol w:w="6322"/>
        <w:gridCol w:w="3600"/>
        <w:gridCol w:w="1277"/>
      </w:tblGrid>
      <w:tr w:rsidR="00DC2BB0" w:rsidTr="00F25B94">
        <w:trPr>
          <w:trHeight w:val="235"/>
        </w:trPr>
        <w:tc>
          <w:tcPr>
            <w:tcW w:w="2011"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38" w:h="9269" w:wrap="notBeside" w:vAnchor="text" w:hAnchor="text" w:x="246" w:y="1"/>
              <w:shd w:val="clear" w:color="auto" w:fill="auto"/>
              <w:spacing w:line="240" w:lineRule="auto"/>
              <w:ind w:left="1000" w:firstLine="0"/>
            </w:pPr>
            <w:r>
              <w:rPr>
                <w:rStyle w:val="348"/>
              </w:rPr>
              <w:lastRenderedPageBreak/>
              <w:t>1</w:t>
            </w:r>
          </w:p>
        </w:tc>
        <w:tc>
          <w:tcPr>
            <w:tcW w:w="1229" w:type="dxa"/>
            <w:tcBorders>
              <w:top w:val="single" w:sz="4" w:space="0" w:color="auto"/>
              <w:left w:val="single" w:sz="4" w:space="0" w:color="auto"/>
              <w:bottom w:val="single" w:sz="4" w:space="0" w:color="auto"/>
              <w:right w:val="nil"/>
            </w:tcBorders>
            <w:shd w:val="clear" w:color="auto" w:fill="FFFFFF"/>
          </w:tcPr>
          <w:p w:rsidR="00DC2BB0" w:rsidRDefault="00DC2BB0" w:rsidP="00F25B94">
            <w:pPr>
              <w:pStyle w:val="531"/>
              <w:framePr w:w="14438" w:h="9269" w:wrap="notBeside" w:vAnchor="text" w:hAnchor="text" w:x="246" w:y="1"/>
              <w:shd w:val="clear" w:color="auto" w:fill="auto"/>
              <w:spacing w:line="240" w:lineRule="auto"/>
              <w:ind w:left="580"/>
            </w:pPr>
            <w:r>
              <w:rPr>
                <w:noProof w:val="0"/>
              </w:rPr>
              <w:t>2</w:t>
            </w:r>
          </w:p>
        </w:tc>
        <w:tc>
          <w:tcPr>
            <w:tcW w:w="6322" w:type="dxa"/>
            <w:tcBorders>
              <w:top w:val="single" w:sz="4" w:space="0" w:color="auto"/>
              <w:left w:val="nil"/>
              <w:bottom w:val="single" w:sz="4" w:space="0" w:color="auto"/>
              <w:right w:val="nil"/>
            </w:tcBorders>
            <w:shd w:val="clear" w:color="auto" w:fill="FFFFFF"/>
          </w:tcPr>
          <w:p w:rsidR="00DC2BB0" w:rsidRDefault="00DC2BB0" w:rsidP="00F25B94">
            <w:pPr>
              <w:pStyle w:val="341"/>
              <w:framePr w:w="14438" w:h="9269" w:wrap="notBeside" w:vAnchor="text" w:hAnchor="text" w:x="246" w:y="1"/>
              <w:shd w:val="clear" w:color="auto" w:fill="auto"/>
              <w:spacing w:line="240" w:lineRule="auto"/>
              <w:ind w:left="3140" w:firstLine="0"/>
            </w:pPr>
            <w:r>
              <w:rPr>
                <w:rStyle w:val="348"/>
              </w:rPr>
              <w:t>з</w:t>
            </w:r>
          </w:p>
        </w:tc>
        <w:tc>
          <w:tcPr>
            <w:tcW w:w="3600"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341"/>
              <w:framePr w:w="14438" w:h="9269" w:wrap="notBeside" w:vAnchor="text" w:hAnchor="text" w:x="246" w:y="1"/>
              <w:shd w:val="clear" w:color="auto" w:fill="auto"/>
              <w:spacing w:line="240" w:lineRule="auto"/>
              <w:ind w:left="1760" w:firstLine="0"/>
            </w:pPr>
            <w:r>
              <w:rPr>
                <w:rStyle w:val="348"/>
              </w:rPr>
              <w:t>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20"/>
              <w:framePr w:w="14438" w:h="9269" w:wrap="notBeside" w:vAnchor="text" w:hAnchor="text" w:x="246" w:y="1"/>
              <w:shd w:val="clear" w:color="auto" w:fill="auto"/>
              <w:spacing w:after="0" w:line="240" w:lineRule="auto"/>
              <w:ind w:left="600"/>
              <w:jc w:val="left"/>
            </w:pPr>
            <w:r>
              <w:rPr>
                <w:rStyle w:val="210pt8"/>
              </w:rPr>
              <w:t>5</w:t>
            </w:r>
          </w:p>
        </w:tc>
      </w:tr>
      <w:tr w:rsidR="00DC2BB0" w:rsidTr="00F25B94">
        <w:trPr>
          <w:trHeight w:val="379"/>
        </w:trPr>
        <w:tc>
          <w:tcPr>
            <w:tcW w:w="14439"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084094" w:rsidRDefault="00DC2BB0" w:rsidP="00F25B94">
            <w:pPr>
              <w:pStyle w:val="341"/>
              <w:framePr w:w="14438" w:h="9269" w:wrap="notBeside" w:vAnchor="text" w:hAnchor="text" w:x="246" w:y="1"/>
              <w:shd w:val="clear" w:color="auto" w:fill="auto"/>
              <w:spacing w:line="240" w:lineRule="auto"/>
              <w:ind w:left="6320" w:firstLine="0"/>
              <w:rPr>
                <w:b w:val="0"/>
              </w:rPr>
            </w:pPr>
            <w:r w:rsidRPr="00084094">
              <w:rPr>
                <w:rStyle w:val="348"/>
                <w:b/>
              </w:rPr>
              <w:t xml:space="preserve">МАЙ </w:t>
            </w:r>
            <w:r w:rsidRPr="00084094">
              <w:rPr>
                <w:rStyle w:val="348"/>
                <w:b/>
                <w:lang w:val="en-US" w:eastAsia="en-US"/>
              </w:rPr>
              <w:t xml:space="preserve">(I, </w:t>
            </w:r>
            <w:r w:rsidRPr="00084094">
              <w:rPr>
                <w:rStyle w:val="348"/>
                <w:b/>
              </w:rPr>
              <w:t>II недели)</w:t>
            </w:r>
          </w:p>
        </w:tc>
      </w:tr>
      <w:tr w:rsidR="00DC2BB0" w:rsidTr="00F25B94">
        <w:trPr>
          <w:trHeight w:val="5122"/>
        </w:trPr>
        <w:tc>
          <w:tcPr>
            <w:tcW w:w="2011"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38" w:h="9269" w:wrap="notBeside" w:vAnchor="text" w:hAnchor="text" w:x="246" w:y="1"/>
              <w:shd w:val="clear" w:color="auto" w:fill="auto"/>
              <w:spacing w:line="283" w:lineRule="exact"/>
              <w:ind w:left="80"/>
            </w:pPr>
            <w:r>
              <w:rPr>
                <w:rStyle w:val="17110"/>
              </w:rPr>
              <w:t>Упражнять в ходь</w:t>
            </w:r>
            <w:r>
              <w:rPr>
                <w:rStyle w:val="17110"/>
              </w:rPr>
              <w:softHyphen/>
              <w:t>бе и беге парами с разворотом в противополож</w:t>
            </w:r>
            <w:r>
              <w:rPr>
                <w:rStyle w:val="17110"/>
              </w:rPr>
              <w:softHyphen/>
              <w:t>ную сторону, в под- лезании под шнур, в перепрыгивании через шнур; учить ходить и бегать со сменой ведущего; закреплять умения энергично катать мяч по полу, не от</w:t>
            </w:r>
            <w:r>
              <w:rPr>
                <w:rStyle w:val="17110"/>
              </w:rPr>
              <w:softHyphen/>
              <w:t>рывая от него рук, бросать мяч от груди</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38" w:h="9269" w:wrap="notBeside" w:vAnchor="text" w:hAnchor="text" w:x="246" w:y="1"/>
              <w:shd w:val="clear" w:color="auto" w:fill="auto"/>
              <w:spacing w:line="283" w:lineRule="exact"/>
              <w:ind w:left="60"/>
            </w:pPr>
            <w:r>
              <w:rPr>
                <w:rStyle w:val="17110"/>
              </w:rPr>
              <w:t>Ходьба и бег пара</w:t>
            </w:r>
            <w:r>
              <w:rPr>
                <w:rStyle w:val="17110"/>
              </w:rPr>
              <w:softHyphen/>
              <w:t>ми; пере</w:t>
            </w:r>
            <w:r>
              <w:rPr>
                <w:rStyle w:val="17110"/>
              </w:rPr>
              <w:softHyphen/>
              <w:t>строение в колонну по одному; бег со сме</w:t>
            </w:r>
            <w:r>
              <w:rPr>
                <w:rStyle w:val="17110"/>
              </w:rPr>
              <w:softHyphen/>
              <w:t>ной веду</w:t>
            </w:r>
            <w:r>
              <w:rPr>
                <w:rStyle w:val="17110"/>
              </w:rPr>
              <w:softHyphen/>
              <w:t>щего</w:t>
            </w:r>
          </w:p>
        </w:tc>
        <w:tc>
          <w:tcPr>
            <w:tcW w:w="63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38" w:h="9269" w:wrap="notBeside" w:vAnchor="text" w:hAnchor="text" w:x="246" w:y="1"/>
              <w:shd w:val="clear" w:color="auto" w:fill="auto"/>
              <w:spacing w:line="283" w:lineRule="exact"/>
              <w:ind w:firstLine="0"/>
              <w:jc w:val="both"/>
            </w:pPr>
            <w:r>
              <w:rPr>
                <w:rStyle w:val="348"/>
              </w:rPr>
              <w:t>ОРУ с косичкой (короткий шнур):</w:t>
            </w:r>
          </w:p>
          <w:p w:rsidR="00DC2BB0" w:rsidRDefault="00DC2BB0" w:rsidP="00F25B94">
            <w:pPr>
              <w:pStyle w:val="171"/>
              <w:framePr w:w="14438" w:h="9269" w:wrap="notBeside" w:vAnchor="text" w:hAnchor="text" w:x="246" w:y="1"/>
              <w:numPr>
                <w:ilvl w:val="0"/>
                <w:numId w:val="16"/>
              </w:numPr>
              <w:shd w:val="clear" w:color="auto" w:fill="auto"/>
              <w:tabs>
                <w:tab w:val="left" w:pos="276"/>
              </w:tabs>
              <w:spacing w:line="283" w:lineRule="exact"/>
              <w:jc w:val="both"/>
            </w:pPr>
            <w:r>
              <w:rPr>
                <w:rStyle w:val="17110"/>
              </w:rPr>
              <w:t>И. п.: ноги на ширине плеч, натянутая косичка в обеих руках внизу, руки прямые. Поднять косичку вперед, вверх и вернуться в и. п.</w:t>
            </w:r>
          </w:p>
          <w:p w:rsidR="00DC2BB0" w:rsidRDefault="00DC2BB0" w:rsidP="00F25B94">
            <w:pPr>
              <w:pStyle w:val="171"/>
              <w:framePr w:w="14438" w:h="9269" w:wrap="notBeside" w:vAnchor="text" w:hAnchor="text" w:x="246" w:y="1"/>
              <w:numPr>
                <w:ilvl w:val="0"/>
                <w:numId w:val="16"/>
              </w:numPr>
              <w:shd w:val="clear" w:color="auto" w:fill="auto"/>
              <w:tabs>
                <w:tab w:val="left" w:pos="281"/>
              </w:tabs>
              <w:spacing w:line="283" w:lineRule="exact"/>
              <w:jc w:val="both"/>
            </w:pPr>
            <w:r>
              <w:rPr>
                <w:rStyle w:val="17110"/>
              </w:rPr>
              <w:t>И. п.: ноги на ширине плеч, натянутая косичка в обеих руках, согнутых в локтях. Вынести руки вперед и вернуться в и. п.</w:t>
            </w:r>
          </w:p>
          <w:p w:rsidR="00DC2BB0" w:rsidRDefault="00DC2BB0" w:rsidP="00F25B94">
            <w:pPr>
              <w:pStyle w:val="171"/>
              <w:framePr w:w="14438" w:h="9269" w:wrap="notBeside" w:vAnchor="text" w:hAnchor="text" w:x="246" w:y="1"/>
              <w:numPr>
                <w:ilvl w:val="0"/>
                <w:numId w:val="16"/>
              </w:numPr>
              <w:shd w:val="clear" w:color="auto" w:fill="auto"/>
              <w:tabs>
                <w:tab w:val="left" w:pos="281"/>
              </w:tabs>
              <w:spacing w:line="283" w:lineRule="exact"/>
              <w:jc w:val="both"/>
            </w:pPr>
            <w:r>
              <w:rPr>
                <w:rStyle w:val="17110"/>
              </w:rPr>
              <w:t>И. п.: ноги на ширине плеч, косичка внизу в обеих руках. Под</w:t>
            </w:r>
            <w:r>
              <w:rPr>
                <w:rStyle w:val="17110"/>
              </w:rPr>
              <w:softHyphen/>
              <w:t>нять косичку вперед, руки прямые. Полуприсесть и вернуться</w:t>
            </w:r>
          </w:p>
          <w:p w:rsidR="00DC2BB0" w:rsidRDefault="00DC2BB0" w:rsidP="00F25B94">
            <w:pPr>
              <w:pStyle w:val="171"/>
              <w:framePr w:w="14438" w:h="9269" w:wrap="notBeside" w:vAnchor="text" w:hAnchor="text" w:x="246" w:y="1"/>
              <w:shd w:val="clear" w:color="auto" w:fill="auto"/>
              <w:spacing w:line="283" w:lineRule="exact"/>
              <w:jc w:val="both"/>
            </w:pPr>
            <w:r>
              <w:rPr>
                <w:rStyle w:val="17110"/>
              </w:rPr>
              <w:t>в и. п.</w:t>
            </w:r>
          </w:p>
          <w:p w:rsidR="00DC2BB0" w:rsidRDefault="00DC2BB0" w:rsidP="00F25B94">
            <w:pPr>
              <w:pStyle w:val="171"/>
              <w:framePr w:w="14438" w:h="9269" w:wrap="notBeside" w:vAnchor="text" w:hAnchor="text" w:x="246" w:y="1"/>
              <w:numPr>
                <w:ilvl w:val="0"/>
                <w:numId w:val="16"/>
              </w:numPr>
              <w:shd w:val="clear" w:color="auto" w:fill="auto"/>
              <w:tabs>
                <w:tab w:val="left" w:pos="286"/>
              </w:tabs>
              <w:spacing w:line="283" w:lineRule="exact"/>
              <w:jc w:val="both"/>
            </w:pPr>
            <w:r>
              <w:rPr>
                <w:rStyle w:val="17110"/>
              </w:rPr>
              <w:t>И. п.: ноги на ширине плеч, в обеих руках натянутая косичка, руки вытянуты вперед. Повернуть туловище вправо, вернуться в и. п. То же в левую сторону.</w:t>
            </w:r>
          </w:p>
          <w:p w:rsidR="00DC2BB0" w:rsidRDefault="00DC2BB0" w:rsidP="00F25B94">
            <w:pPr>
              <w:pStyle w:val="171"/>
              <w:framePr w:w="14438" w:h="9269" w:wrap="notBeside" w:vAnchor="text" w:hAnchor="text" w:x="246" w:y="1"/>
              <w:numPr>
                <w:ilvl w:val="0"/>
                <w:numId w:val="16"/>
              </w:numPr>
              <w:shd w:val="clear" w:color="auto" w:fill="auto"/>
              <w:tabs>
                <w:tab w:val="left" w:pos="281"/>
              </w:tabs>
              <w:spacing w:line="283" w:lineRule="exact"/>
              <w:jc w:val="both"/>
            </w:pPr>
            <w:r>
              <w:rPr>
                <w:rStyle w:val="17110"/>
              </w:rPr>
              <w:t>И. п.: ноги на ширине плеч, руки вытянуты вперед, косичку натянуть. Одну руку поднять вверх, другую опустить вниз.</w:t>
            </w:r>
          </w:p>
          <w:p w:rsidR="00DC2BB0" w:rsidRDefault="00DC2BB0" w:rsidP="00F25B94">
            <w:pPr>
              <w:pStyle w:val="171"/>
              <w:framePr w:w="14438" w:h="9269" w:wrap="notBeside" w:vAnchor="text" w:hAnchor="text" w:x="246" w:y="1"/>
              <w:shd w:val="clear" w:color="auto" w:fill="auto"/>
              <w:spacing w:line="283" w:lineRule="exact"/>
              <w:jc w:val="both"/>
            </w:pPr>
            <w:r>
              <w:rPr>
                <w:rStyle w:val="17110"/>
              </w:rPr>
              <w:t>И наоборот.</w:t>
            </w:r>
          </w:p>
          <w:p w:rsidR="00DC2BB0" w:rsidRDefault="00DC2BB0" w:rsidP="00F25B94">
            <w:pPr>
              <w:pStyle w:val="171"/>
              <w:framePr w:w="14438" w:h="9269" w:wrap="notBeside" w:vAnchor="text" w:hAnchor="text" w:x="246" w:y="1"/>
              <w:numPr>
                <w:ilvl w:val="0"/>
                <w:numId w:val="16"/>
              </w:numPr>
              <w:shd w:val="clear" w:color="auto" w:fill="auto"/>
              <w:tabs>
                <w:tab w:val="left" w:pos="281"/>
              </w:tabs>
              <w:spacing w:line="283" w:lineRule="exact"/>
              <w:jc w:val="both"/>
            </w:pPr>
            <w:r>
              <w:rPr>
                <w:rStyle w:val="17110"/>
              </w:rPr>
              <w:t>И. п.: о. с. - косичка на полу, руки на поясе. Прыгнуть через косичку на двух ногах вперёд, развернуться, опять прыгнуть че</w:t>
            </w:r>
            <w:r>
              <w:rPr>
                <w:rStyle w:val="17110"/>
              </w:rPr>
              <w:softHyphen/>
              <w:t>рез косичку на двух ногах вперёд и т. д.</w:t>
            </w:r>
          </w:p>
        </w:tc>
        <w:tc>
          <w:tcPr>
            <w:tcW w:w="3600"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38" w:h="9269" w:wrap="notBeside" w:vAnchor="text" w:hAnchor="text" w:x="246" w:y="1"/>
              <w:shd w:val="clear" w:color="auto" w:fill="auto"/>
              <w:spacing w:line="283" w:lineRule="exact"/>
              <w:ind w:left="60"/>
            </w:pPr>
            <w:r>
              <w:rPr>
                <w:rStyle w:val="178"/>
              </w:rPr>
              <w:t>Равновесие:</w:t>
            </w:r>
            <w:r>
              <w:rPr>
                <w:rStyle w:val="17110"/>
              </w:rPr>
              <w:t xml:space="preserve"> ходьба по гимнастиче</w:t>
            </w:r>
            <w:r>
              <w:rPr>
                <w:rStyle w:val="17110"/>
              </w:rPr>
              <w:softHyphen/>
              <w:t>ской скамейке с перешагиванием через кубики, руки на поясе</w:t>
            </w:r>
            <w:r>
              <w:rPr>
                <w:rStyle w:val="1791"/>
              </w:rPr>
              <w:t xml:space="preserve"> (высо</w:t>
            </w:r>
            <w:r>
              <w:rPr>
                <w:rStyle w:val="1791"/>
              </w:rPr>
              <w:softHyphen/>
              <w:t>та кубиков 25 см, расстояние меж</w:t>
            </w:r>
            <w:r>
              <w:rPr>
                <w:rStyle w:val="1791"/>
              </w:rPr>
              <w:softHyphen/>
              <w:t>ду ними 15 см).</w:t>
            </w:r>
          </w:p>
          <w:p w:rsidR="00DC2BB0" w:rsidRDefault="00DC2BB0" w:rsidP="00F25B94">
            <w:pPr>
              <w:pStyle w:val="61"/>
              <w:framePr w:w="14438" w:h="9269" w:wrap="notBeside" w:vAnchor="text" w:hAnchor="text" w:x="246" w:y="1"/>
              <w:shd w:val="clear" w:color="auto" w:fill="auto"/>
              <w:spacing w:line="283" w:lineRule="exact"/>
              <w:ind w:firstLine="0"/>
            </w:pPr>
            <w:r>
              <w:rPr>
                <w:rStyle w:val="68"/>
                <w:i/>
                <w:iCs/>
              </w:rPr>
              <w:t>Прыжки:</w:t>
            </w:r>
            <w:r>
              <w:rPr>
                <w:rStyle w:val="65"/>
                <w:i/>
                <w:iCs/>
              </w:rPr>
              <w:t xml:space="preserve"> перепрыгивание через шнур</w:t>
            </w:r>
            <w:r>
              <w:rPr>
                <w:rStyle w:val="690"/>
                <w:i/>
                <w:iCs/>
              </w:rPr>
              <w:t xml:space="preserve"> (высота шнура над полом 5 см).</w:t>
            </w:r>
          </w:p>
          <w:p w:rsidR="00DC2BB0" w:rsidRDefault="00DC2BB0" w:rsidP="00F25B94">
            <w:pPr>
              <w:pStyle w:val="171"/>
              <w:framePr w:w="14438" w:h="9269" w:wrap="notBeside" w:vAnchor="text" w:hAnchor="text" w:x="246" w:y="1"/>
              <w:shd w:val="clear" w:color="auto" w:fill="auto"/>
              <w:spacing w:line="283" w:lineRule="exact"/>
              <w:ind w:left="60"/>
            </w:pPr>
            <w:r>
              <w:rPr>
                <w:rStyle w:val="178"/>
              </w:rPr>
              <w:t>Метание:</w:t>
            </w:r>
            <w:r>
              <w:rPr>
                <w:rStyle w:val="17110"/>
              </w:rPr>
              <w:t xml:space="preserve"> катание мяча по полу, не отрывая от него рук, в колонне по одному; бросание мяча двумя ру</w:t>
            </w:r>
            <w:r>
              <w:rPr>
                <w:rStyle w:val="17110"/>
              </w:rPr>
              <w:softHyphen/>
              <w:t xml:space="preserve">ками от груди вдаль. </w:t>
            </w:r>
            <w:r>
              <w:rPr>
                <w:rStyle w:val="178"/>
              </w:rPr>
              <w:t>Лазание:</w:t>
            </w:r>
            <w:r>
              <w:rPr>
                <w:rStyle w:val="17110"/>
              </w:rPr>
              <w:t xml:space="preserve"> подлезание под шнур</w:t>
            </w:r>
            <w:r>
              <w:rPr>
                <w:rStyle w:val="1791"/>
              </w:rPr>
              <w:t xml:space="preserve"> (вы</w:t>
            </w:r>
            <w:r>
              <w:rPr>
                <w:rStyle w:val="1791"/>
              </w:rPr>
              <w:softHyphen/>
              <w:t xml:space="preserve">сота шнура от пола 40 см). </w:t>
            </w:r>
            <w:r>
              <w:rPr>
                <w:rStyle w:val="178"/>
              </w:rPr>
              <w:t>Подвижная игра</w:t>
            </w:r>
            <w:r>
              <w:rPr>
                <w:rStyle w:val="17110"/>
              </w:rPr>
              <w:t xml:space="preserve"> «Добежать до флажка» [10, с. 65]</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38" w:h="9269" w:wrap="notBeside" w:vAnchor="text" w:hAnchor="text" w:x="246" w:y="1"/>
              <w:shd w:val="clear" w:color="auto" w:fill="auto"/>
              <w:spacing w:line="283" w:lineRule="exact"/>
              <w:ind w:left="60"/>
            </w:pPr>
            <w:r>
              <w:rPr>
                <w:rStyle w:val="17110"/>
              </w:rPr>
              <w:t>«Найди игрушку» [3, с. 44]</w:t>
            </w:r>
          </w:p>
        </w:tc>
      </w:tr>
      <w:tr w:rsidR="00DC2BB0" w:rsidTr="00F25B94">
        <w:trPr>
          <w:trHeight w:val="379"/>
        </w:trPr>
        <w:tc>
          <w:tcPr>
            <w:tcW w:w="14439"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084094" w:rsidRDefault="00DC2BB0" w:rsidP="00F25B94">
            <w:pPr>
              <w:pStyle w:val="341"/>
              <w:framePr w:w="14438" w:h="9269" w:wrap="notBeside" w:vAnchor="text" w:hAnchor="text" w:x="246" w:y="1"/>
              <w:shd w:val="clear" w:color="auto" w:fill="auto"/>
              <w:spacing w:line="240" w:lineRule="auto"/>
              <w:ind w:left="6180" w:firstLine="0"/>
              <w:rPr>
                <w:b w:val="0"/>
              </w:rPr>
            </w:pPr>
            <w:r w:rsidRPr="00084094">
              <w:rPr>
                <w:rStyle w:val="348"/>
                <w:b/>
              </w:rPr>
              <w:t xml:space="preserve">МАЙ </w:t>
            </w:r>
            <w:r w:rsidRPr="00084094">
              <w:rPr>
                <w:rStyle w:val="348"/>
                <w:b/>
                <w:lang w:val="en-US" w:eastAsia="en-US"/>
              </w:rPr>
              <w:t xml:space="preserve">(III, </w:t>
            </w:r>
            <w:r w:rsidRPr="00084094">
              <w:rPr>
                <w:rStyle w:val="348"/>
                <w:b/>
              </w:rPr>
              <w:t>IV недели)</w:t>
            </w:r>
          </w:p>
        </w:tc>
      </w:tr>
      <w:tr w:rsidR="00B940D6" w:rsidTr="009F2EED">
        <w:trPr>
          <w:trHeight w:val="3154"/>
        </w:trPr>
        <w:tc>
          <w:tcPr>
            <w:tcW w:w="14439" w:type="dxa"/>
            <w:gridSpan w:val="5"/>
            <w:tcBorders>
              <w:top w:val="single" w:sz="4" w:space="0" w:color="auto"/>
              <w:left w:val="single" w:sz="4" w:space="0" w:color="auto"/>
              <w:bottom w:val="single" w:sz="4" w:space="0" w:color="auto"/>
              <w:right w:val="single" w:sz="4" w:space="0" w:color="auto"/>
            </w:tcBorders>
            <w:shd w:val="clear" w:color="auto" w:fill="FFFFFF"/>
          </w:tcPr>
          <w:p w:rsidR="00B940D6" w:rsidRDefault="00B940D6" w:rsidP="00B940D6">
            <w:pPr>
              <w:pStyle w:val="171"/>
              <w:framePr w:w="14438" w:h="9269" w:wrap="notBeside" w:vAnchor="text" w:hAnchor="text" w:x="246" w:y="1"/>
              <w:shd w:val="clear" w:color="auto" w:fill="auto"/>
              <w:spacing w:line="283" w:lineRule="exact"/>
              <w:ind w:left="60"/>
              <w:jc w:val="center"/>
            </w:pPr>
            <w:r>
              <w:t>Мониторинг детей</w:t>
            </w:r>
          </w:p>
        </w:tc>
      </w:tr>
    </w:tbl>
    <w:p w:rsidR="00DC2BB0" w:rsidRDefault="00084094" w:rsidP="00DC2BB0">
      <w:pPr>
        <w:pStyle w:val="160"/>
        <w:framePr w:w="178" w:h="173" w:wrap="notBeside" w:vAnchor="text" w:hAnchor="text" w:x="-38" w:y="4427"/>
        <w:shd w:val="clear" w:color="auto" w:fill="auto"/>
        <w:spacing w:line="170" w:lineRule="exact"/>
        <w:textDirection w:val="tbRl"/>
      </w:pPr>
      <w:r>
        <w:t>11</w:t>
      </w:r>
    </w:p>
    <w:p w:rsidR="00DC2BB0" w:rsidRDefault="00DC2BB0" w:rsidP="00DC2BB0">
      <w:pPr>
        <w:rPr>
          <w:color w:val="auto"/>
          <w:sz w:val="2"/>
          <w:szCs w:val="2"/>
        </w:rPr>
      </w:pPr>
    </w:p>
    <w:p w:rsidR="00DC2BB0" w:rsidRDefault="00DC2BB0" w:rsidP="00DC2BB0">
      <w:pPr>
        <w:rPr>
          <w:color w:val="auto"/>
          <w:sz w:val="2"/>
          <w:szCs w:val="2"/>
        </w:rPr>
      </w:pPr>
    </w:p>
    <w:p w:rsidR="00B940D6" w:rsidRDefault="00B940D6" w:rsidP="00DC2BB0">
      <w:pPr>
        <w:pStyle w:val="341"/>
        <w:shd w:val="clear" w:color="auto" w:fill="auto"/>
        <w:spacing w:after="62" w:line="293" w:lineRule="exact"/>
        <w:ind w:right="160" w:firstLine="0"/>
        <w:jc w:val="center"/>
        <w:rPr>
          <w:rStyle w:val="344"/>
        </w:rPr>
      </w:pPr>
    </w:p>
    <w:p w:rsidR="00B940D6" w:rsidRDefault="00B940D6" w:rsidP="00DC2BB0">
      <w:pPr>
        <w:pStyle w:val="341"/>
        <w:shd w:val="clear" w:color="auto" w:fill="auto"/>
        <w:spacing w:after="62" w:line="293" w:lineRule="exact"/>
        <w:ind w:right="160" w:firstLine="0"/>
        <w:jc w:val="center"/>
        <w:rPr>
          <w:rStyle w:val="344"/>
        </w:rPr>
      </w:pPr>
    </w:p>
    <w:p w:rsidR="00F43B5F" w:rsidRDefault="00F43B5F" w:rsidP="00DC2BB0">
      <w:pPr>
        <w:pStyle w:val="341"/>
        <w:shd w:val="clear" w:color="auto" w:fill="auto"/>
        <w:spacing w:after="62" w:line="293" w:lineRule="exact"/>
        <w:ind w:right="160" w:firstLine="0"/>
        <w:jc w:val="center"/>
        <w:rPr>
          <w:rStyle w:val="344"/>
        </w:rPr>
      </w:pPr>
    </w:p>
    <w:p w:rsidR="00F43B5F" w:rsidRDefault="00F43B5F" w:rsidP="00F43B5F">
      <w:pPr>
        <w:pStyle w:val="20"/>
        <w:shd w:val="clear" w:color="auto" w:fill="auto"/>
        <w:spacing w:after="20" w:line="200" w:lineRule="exact"/>
        <w:ind w:left="5140"/>
        <w:jc w:val="left"/>
        <w:rPr>
          <w:rStyle w:val="210pt"/>
          <w:b/>
          <w:sz w:val="24"/>
        </w:rPr>
      </w:pPr>
      <w:r w:rsidRPr="00B940D6">
        <w:rPr>
          <w:rStyle w:val="210pt"/>
          <w:b/>
          <w:sz w:val="24"/>
        </w:rPr>
        <w:lastRenderedPageBreak/>
        <w:t>ПЕРСПЕКТИВНОЕ ПЛАНИРОВАНИЕ</w:t>
      </w:r>
    </w:p>
    <w:p w:rsidR="00E7329B" w:rsidRDefault="00582D0C" w:rsidP="00E7329B">
      <w:pPr>
        <w:pStyle w:val="190"/>
        <w:framePr w:w="180" w:h="168" w:wrap="notBeside" w:vAnchor="text" w:hAnchor="page" w:x="485" w:y="4219"/>
        <w:shd w:val="clear" w:color="auto" w:fill="auto"/>
        <w:spacing w:line="180" w:lineRule="exact"/>
        <w:textDirection w:val="tbRl"/>
      </w:pPr>
      <w:r>
        <w:t>12</w:t>
      </w:r>
    </w:p>
    <w:p w:rsidR="00F43B5F" w:rsidRPr="00B940D6" w:rsidRDefault="00F43B5F" w:rsidP="00F43B5F">
      <w:pPr>
        <w:pStyle w:val="20"/>
        <w:shd w:val="clear" w:color="auto" w:fill="auto"/>
        <w:spacing w:after="20" w:line="200" w:lineRule="exact"/>
        <w:ind w:left="5140"/>
        <w:jc w:val="left"/>
        <w:rPr>
          <w:b w:val="0"/>
          <w:sz w:val="32"/>
        </w:rPr>
      </w:pPr>
    </w:p>
    <w:p w:rsidR="00F43B5F" w:rsidRDefault="00F43B5F" w:rsidP="00F43B5F">
      <w:pPr>
        <w:pStyle w:val="70"/>
        <w:framePr w:wrap="notBeside" w:vAnchor="text" w:hAnchor="text" w:xAlign="center" w:y="1"/>
        <w:shd w:val="clear" w:color="auto" w:fill="auto"/>
        <w:spacing w:line="200" w:lineRule="exact"/>
        <w:jc w:val="center"/>
      </w:pPr>
      <w:r>
        <w:t>(средняя группа)</w:t>
      </w:r>
    </w:p>
    <w:p w:rsidR="00F43B5F" w:rsidRDefault="00F43B5F" w:rsidP="00F43B5F">
      <w:pPr>
        <w:pStyle w:val="70"/>
        <w:framePr w:wrap="notBeside" w:vAnchor="text" w:hAnchor="text" w:xAlign="center" w:y="1"/>
        <w:shd w:val="clear" w:color="auto" w:fill="auto"/>
        <w:spacing w:line="200" w:lineRule="exact"/>
        <w:jc w:val="center"/>
      </w:pPr>
    </w:p>
    <w:tbl>
      <w:tblPr>
        <w:tblW w:w="0" w:type="auto"/>
        <w:tblInd w:w="492" w:type="dxa"/>
        <w:tblLayout w:type="fixed"/>
        <w:tblCellMar>
          <w:left w:w="0" w:type="dxa"/>
          <w:right w:w="0" w:type="dxa"/>
        </w:tblCellMar>
        <w:tblLook w:val="0000"/>
      </w:tblPr>
      <w:tblGrid>
        <w:gridCol w:w="2131"/>
        <w:gridCol w:w="1118"/>
        <w:gridCol w:w="6437"/>
        <w:gridCol w:w="3518"/>
        <w:gridCol w:w="1258"/>
      </w:tblGrid>
      <w:tr w:rsidR="00F43B5F" w:rsidTr="009F2EED">
        <w:trPr>
          <w:trHeight w:val="418"/>
        </w:trPr>
        <w:tc>
          <w:tcPr>
            <w:tcW w:w="2131" w:type="dxa"/>
            <w:vMerge w:val="restart"/>
            <w:tcBorders>
              <w:top w:val="single" w:sz="4" w:space="0" w:color="auto"/>
              <w:left w:val="single" w:sz="4" w:space="0" w:color="auto"/>
              <w:bottom w:val="nil"/>
              <w:right w:val="single" w:sz="4" w:space="0" w:color="auto"/>
            </w:tcBorders>
            <w:shd w:val="clear" w:color="auto" w:fill="FFFFFF"/>
          </w:tcPr>
          <w:p w:rsidR="00F43B5F" w:rsidRDefault="00F43B5F" w:rsidP="009F2EED">
            <w:pPr>
              <w:pStyle w:val="171"/>
              <w:framePr w:wrap="notBeside" w:vAnchor="text" w:hAnchor="text" w:xAlign="center" w:y="1"/>
              <w:shd w:val="clear" w:color="auto" w:fill="auto"/>
              <w:spacing w:line="240" w:lineRule="auto"/>
              <w:ind w:left="780"/>
              <w:rPr>
                <w:rStyle w:val="170"/>
              </w:rPr>
            </w:pPr>
          </w:p>
          <w:p w:rsidR="00F43B5F" w:rsidRDefault="00F43B5F" w:rsidP="009F2EED">
            <w:pPr>
              <w:pStyle w:val="171"/>
              <w:framePr w:wrap="notBeside" w:vAnchor="text" w:hAnchor="text" w:xAlign="center" w:y="1"/>
              <w:shd w:val="clear" w:color="auto" w:fill="auto"/>
              <w:spacing w:line="240" w:lineRule="auto"/>
              <w:ind w:left="780"/>
              <w:rPr>
                <w:rStyle w:val="170"/>
              </w:rPr>
            </w:pPr>
          </w:p>
          <w:p w:rsidR="00F43B5F" w:rsidRDefault="00F43B5F" w:rsidP="009F2EED">
            <w:pPr>
              <w:pStyle w:val="171"/>
              <w:framePr w:wrap="notBeside" w:vAnchor="text" w:hAnchor="text" w:xAlign="center" w:y="1"/>
              <w:shd w:val="clear" w:color="auto" w:fill="auto"/>
              <w:spacing w:line="240" w:lineRule="auto"/>
              <w:ind w:left="780"/>
              <w:rPr>
                <w:rStyle w:val="170"/>
              </w:rPr>
            </w:pPr>
          </w:p>
          <w:p w:rsidR="00F43B5F" w:rsidRDefault="00F43B5F" w:rsidP="009F2EED">
            <w:pPr>
              <w:pStyle w:val="171"/>
              <w:framePr w:wrap="notBeside" w:vAnchor="text" w:hAnchor="text" w:xAlign="center" w:y="1"/>
              <w:shd w:val="clear" w:color="auto" w:fill="auto"/>
              <w:spacing w:line="240" w:lineRule="auto"/>
              <w:ind w:left="780"/>
              <w:rPr>
                <w:rStyle w:val="170"/>
              </w:rPr>
            </w:pPr>
          </w:p>
          <w:p w:rsidR="00F43B5F" w:rsidRDefault="00F43B5F" w:rsidP="009F2EED">
            <w:pPr>
              <w:pStyle w:val="171"/>
              <w:framePr w:wrap="notBeside" w:vAnchor="text" w:hAnchor="text" w:xAlign="center" w:y="1"/>
              <w:shd w:val="clear" w:color="auto" w:fill="auto"/>
              <w:spacing w:line="240" w:lineRule="auto"/>
              <w:ind w:left="780"/>
              <w:rPr>
                <w:rStyle w:val="170"/>
              </w:rPr>
            </w:pPr>
          </w:p>
          <w:p w:rsidR="00F43B5F" w:rsidRDefault="00F43B5F" w:rsidP="009F2EED">
            <w:pPr>
              <w:pStyle w:val="171"/>
              <w:framePr w:wrap="notBeside" w:vAnchor="text" w:hAnchor="text" w:xAlign="center" w:y="1"/>
              <w:shd w:val="clear" w:color="auto" w:fill="auto"/>
              <w:spacing w:line="240" w:lineRule="auto"/>
              <w:ind w:left="780"/>
              <w:rPr>
                <w:rStyle w:val="170"/>
              </w:rPr>
            </w:pPr>
          </w:p>
          <w:p w:rsidR="00F43B5F" w:rsidRDefault="00F43B5F" w:rsidP="009F2EED">
            <w:pPr>
              <w:pStyle w:val="171"/>
              <w:framePr w:wrap="notBeside" w:vAnchor="text" w:hAnchor="text" w:xAlign="center" w:y="1"/>
              <w:shd w:val="clear" w:color="auto" w:fill="auto"/>
              <w:spacing w:line="240" w:lineRule="auto"/>
              <w:ind w:left="780"/>
            </w:pPr>
            <w:r>
              <w:rPr>
                <w:rStyle w:val="170"/>
              </w:rPr>
              <w:t>Задачи</w:t>
            </w:r>
          </w:p>
        </w:tc>
        <w:tc>
          <w:tcPr>
            <w:tcW w:w="12331" w:type="dxa"/>
            <w:gridSpan w:val="4"/>
            <w:tcBorders>
              <w:top w:val="single" w:sz="4" w:space="0" w:color="auto"/>
              <w:left w:val="single" w:sz="4" w:space="0" w:color="auto"/>
              <w:bottom w:val="single" w:sz="4" w:space="0" w:color="auto"/>
              <w:right w:val="single" w:sz="4" w:space="0" w:color="auto"/>
            </w:tcBorders>
            <w:shd w:val="clear" w:color="auto" w:fill="FFFFFF"/>
          </w:tcPr>
          <w:p w:rsidR="00F43B5F" w:rsidRDefault="00F43B5F" w:rsidP="009F2EED">
            <w:pPr>
              <w:pStyle w:val="171"/>
              <w:framePr w:wrap="notBeside" w:vAnchor="text" w:hAnchor="text" w:xAlign="center" w:y="1"/>
              <w:shd w:val="clear" w:color="auto" w:fill="auto"/>
              <w:spacing w:line="240" w:lineRule="auto"/>
              <w:jc w:val="center"/>
            </w:pPr>
            <w:r>
              <w:rPr>
                <w:rStyle w:val="170"/>
              </w:rPr>
              <w:t>Структура занятия</w:t>
            </w:r>
          </w:p>
        </w:tc>
      </w:tr>
      <w:tr w:rsidR="00F43B5F" w:rsidTr="009F2EED">
        <w:trPr>
          <w:trHeight w:val="917"/>
        </w:trPr>
        <w:tc>
          <w:tcPr>
            <w:tcW w:w="2131" w:type="dxa"/>
            <w:vMerge/>
            <w:tcBorders>
              <w:top w:val="nil"/>
              <w:left w:val="single" w:sz="4" w:space="0" w:color="auto"/>
              <w:bottom w:val="nil"/>
              <w:right w:val="single" w:sz="4" w:space="0" w:color="auto"/>
            </w:tcBorders>
            <w:shd w:val="clear" w:color="auto" w:fill="FFFFFF"/>
          </w:tcPr>
          <w:p w:rsidR="00F43B5F" w:rsidRDefault="00F43B5F" w:rsidP="009F2EED">
            <w:pPr>
              <w:pStyle w:val="171"/>
              <w:framePr w:wrap="notBeside" w:vAnchor="text" w:hAnchor="text" w:xAlign="center" w:y="1"/>
              <w:shd w:val="clear" w:color="auto" w:fill="auto"/>
              <w:spacing w:line="240" w:lineRule="auto"/>
              <w:ind w:left="5340"/>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F43B5F" w:rsidRDefault="00F43B5F" w:rsidP="009F2EED">
            <w:pPr>
              <w:pStyle w:val="171"/>
              <w:framePr w:wrap="notBeside" w:vAnchor="text" w:hAnchor="text" w:xAlign="center" w:y="1"/>
              <w:shd w:val="clear" w:color="auto" w:fill="auto"/>
              <w:spacing w:line="250" w:lineRule="exact"/>
              <w:ind w:right="280"/>
              <w:jc w:val="right"/>
            </w:pPr>
            <w:r>
              <w:rPr>
                <w:rStyle w:val="170"/>
              </w:rPr>
              <w:t>Вводная часть</w:t>
            </w:r>
          </w:p>
        </w:tc>
        <w:tc>
          <w:tcPr>
            <w:tcW w:w="9955" w:type="dxa"/>
            <w:gridSpan w:val="2"/>
            <w:tcBorders>
              <w:top w:val="single" w:sz="4" w:space="0" w:color="auto"/>
              <w:left w:val="single" w:sz="4" w:space="0" w:color="auto"/>
              <w:bottom w:val="single" w:sz="4" w:space="0" w:color="auto"/>
              <w:right w:val="single" w:sz="4" w:space="0" w:color="auto"/>
            </w:tcBorders>
            <w:shd w:val="clear" w:color="auto" w:fill="FFFFFF"/>
          </w:tcPr>
          <w:p w:rsidR="00F43B5F" w:rsidRDefault="00F43B5F" w:rsidP="009F2EED">
            <w:pPr>
              <w:pStyle w:val="171"/>
              <w:framePr w:wrap="notBeside" w:vAnchor="text" w:hAnchor="text" w:xAlign="center" w:y="1"/>
              <w:shd w:val="clear" w:color="auto" w:fill="auto"/>
              <w:spacing w:line="240" w:lineRule="auto"/>
              <w:ind w:left="4300"/>
              <w:rPr>
                <w:rStyle w:val="170"/>
              </w:rPr>
            </w:pPr>
          </w:p>
          <w:p w:rsidR="00F43B5F" w:rsidRDefault="00F43B5F" w:rsidP="009F2EED">
            <w:pPr>
              <w:pStyle w:val="171"/>
              <w:framePr w:wrap="notBeside" w:vAnchor="text" w:hAnchor="text" w:xAlign="center" w:y="1"/>
              <w:shd w:val="clear" w:color="auto" w:fill="auto"/>
              <w:spacing w:line="240" w:lineRule="auto"/>
              <w:ind w:left="4300"/>
            </w:pPr>
            <w:r>
              <w:rPr>
                <w:rStyle w:val="170"/>
              </w:rPr>
              <w:t>Основная часть</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43B5F" w:rsidRDefault="00F43B5F" w:rsidP="009F2EED">
            <w:pPr>
              <w:pStyle w:val="171"/>
              <w:framePr w:wrap="notBeside" w:vAnchor="text" w:hAnchor="text" w:xAlign="center" w:y="1"/>
              <w:shd w:val="clear" w:color="auto" w:fill="auto"/>
              <w:spacing w:line="245" w:lineRule="exact"/>
              <w:jc w:val="both"/>
            </w:pPr>
            <w:r>
              <w:rPr>
                <w:rStyle w:val="170"/>
              </w:rPr>
              <w:t>Заключитель</w:t>
            </w:r>
            <w:r>
              <w:rPr>
                <w:rStyle w:val="170"/>
              </w:rPr>
              <w:softHyphen/>
              <w:t>ная часть</w:t>
            </w:r>
          </w:p>
        </w:tc>
      </w:tr>
      <w:tr w:rsidR="00F43B5F" w:rsidTr="009F2EED">
        <w:trPr>
          <w:trHeight w:val="703"/>
        </w:trPr>
        <w:tc>
          <w:tcPr>
            <w:tcW w:w="2131" w:type="dxa"/>
            <w:vMerge/>
            <w:tcBorders>
              <w:top w:val="nil"/>
              <w:left w:val="single" w:sz="4" w:space="0" w:color="auto"/>
              <w:bottom w:val="nil"/>
              <w:right w:val="single" w:sz="4" w:space="0" w:color="auto"/>
            </w:tcBorders>
            <w:shd w:val="clear" w:color="auto" w:fill="FFFFFF"/>
          </w:tcPr>
          <w:p w:rsidR="00F43B5F" w:rsidRDefault="00F43B5F" w:rsidP="009F2EED">
            <w:pPr>
              <w:pStyle w:val="171"/>
              <w:framePr w:wrap="notBeside" w:vAnchor="text" w:hAnchor="text" w:xAlign="center" w:y="1"/>
              <w:shd w:val="clear" w:color="auto" w:fill="auto"/>
              <w:spacing w:line="245" w:lineRule="exact"/>
              <w:jc w:val="both"/>
            </w:pPr>
          </w:p>
        </w:tc>
        <w:tc>
          <w:tcPr>
            <w:tcW w:w="1118" w:type="dxa"/>
            <w:vMerge w:val="restart"/>
            <w:tcBorders>
              <w:top w:val="single" w:sz="4" w:space="0" w:color="auto"/>
              <w:left w:val="single" w:sz="4" w:space="0" w:color="auto"/>
              <w:bottom w:val="nil"/>
              <w:right w:val="single" w:sz="4" w:space="0" w:color="auto"/>
            </w:tcBorders>
            <w:shd w:val="clear" w:color="auto" w:fill="FFFFFF"/>
          </w:tcPr>
          <w:p w:rsidR="00F43B5F" w:rsidRDefault="00F43B5F" w:rsidP="009F2EED">
            <w:pPr>
              <w:pStyle w:val="171"/>
              <w:framePr w:wrap="notBeside" w:vAnchor="text" w:hAnchor="text" w:xAlign="center" w:y="1"/>
              <w:shd w:val="clear" w:color="auto" w:fill="auto"/>
              <w:spacing w:line="250" w:lineRule="exact"/>
              <w:ind w:right="280"/>
              <w:jc w:val="right"/>
            </w:pPr>
            <w:r>
              <w:rPr>
                <w:rStyle w:val="170"/>
              </w:rPr>
              <w:t>Ходьба и бег</w:t>
            </w:r>
          </w:p>
        </w:tc>
        <w:tc>
          <w:tcPr>
            <w:tcW w:w="9955" w:type="dxa"/>
            <w:gridSpan w:val="2"/>
            <w:tcBorders>
              <w:top w:val="single" w:sz="4" w:space="0" w:color="auto"/>
              <w:left w:val="single" w:sz="4" w:space="0" w:color="auto"/>
              <w:bottom w:val="single" w:sz="4" w:space="0" w:color="auto"/>
              <w:right w:val="single" w:sz="4" w:space="0" w:color="auto"/>
            </w:tcBorders>
            <w:shd w:val="clear" w:color="auto" w:fill="FFFFFF"/>
          </w:tcPr>
          <w:p w:rsidR="00F43B5F" w:rsidRDefault="00F43B5F" w:rsidP="009F2EED">
            <w:pPr>
              <w:pStyle w:val="171"/>
              <w:framePr w:wrap="notBeside" w:vAnchor="text" w:hAnchor="text" w:xAlign="center" w:y="1"/>
              <w:shd w:val="clear" w:color="auto" w:fill="auto"/>
              <w:spacing w:line="240" w:lineRule="auto"/>
              <w:ind w:left="3840"/>
              <w:rPr>
                <w:rStyle w:val="170"/>
              </w:rPr>
            </w:pPr>
          </w:p>
          <w:p w:rsidR="00F43B5F" w:rsidRDefault="00F43B5F" w:rsidP="009F2EED">
            <w:pPr>
              <w:pStyle w:val="171"/>
              <w:framePr w:wrap="notBeside" w:vAnchor="text" w:hAnchor="text" w:xAlign="center" w:y="1"/>
              <w:shd w:val="clear" w:color="auto" w:fill="auto"/>
              <w:spacing w:line="240" w:lineRule="auto"/>
              <w:ind w:left="3840"/>
            </w:pPr>
            <w:r>
              <w:rPr>
                <w:rStyle w:val="170"/>
              </w:rPr>
              <w:t>Основные виды движений</w:t>
            </w:r>
          </w:p>
        </w:tc>
        <w:tc>
          <w:tcPr>
            <w:tcW w:w="1258" w:type="dxa"/>
            <w:vMerge w:val="restart"/>
            <w:tcBorders>
              <w:top w:val="single" w:sz="4" w:space="0" w:color="auto"/>
              <w:left w:val="single" w:sz="4" w:space="0" w:color="auto"/>
              <w:bottom w:val="nil"/>
              <w:right w:val="single" w:sz="4" w:space="0" w:color="auto"/>
            </w:tcBorders>
            <w:shd w:val="clear" w:color="auto" w:fill="FFFFFF"/>
          </w:tcPr>
          <w:p w:rsidR="00F43B5F" w:rsidRDefault="00F43B5F" w:rsidP="009F2EED">
            <w:pPr>
              <w:pStyle w:val="171"/>
              <w:framePr w:wrap="notBeside" w:vAnchor="text" w:hAnchor="text" w:xAlign="center" w:y="1"/>
              <w:shd w:val="clear" w:color="auto" w:fill="auto"/>
              <w:spacing w:line="250" w:lineRule="exact"/>
              <w:jc w:val="both"/>
            </w:pPr>
            <w:r>
              <w:rPr>
                <w:rStyle w:val="170"/>
              </w:rPr>
              <w:t>Игра малой подвижности</w:t>
            </w:r>
          </w:p>
        </w:tc>
      </w:tr>
      <w:tr w:rsidR="00F43B5F" w:rsidTr="009F2EED">
        <w:trPr>
          <w:trHeight w:val="982"/>
        </w:trPr>
        <w:tc>
          <w:tcPr>
            <w:tcW w:w="2131" w:type="dxa"/>
            <w:vMerge/>
            <w:tcBorders>
              <w:top w:val="nil"/>
              <w:left w:val="single" w:sz="4" w:space="0" w:color="auto"/>
              <w:bottom w:val="single" w:sz="4" w:space="0" w:color="auto"/>
              <w:right w:val="single" w:sz="4" w:space="0" w:color="auto"/>
            </w:tcBorders>
            <w:shd w:val="clear" w:color="auto" w:fill="FFFFFF"/>
          </w:tcPr>
          <w:p w:rsidR="00F43B5F" w:rsidRDefault="00F43B5F" w:rsidP="009F2EED">
            <w:pPr>
              <w:pStyle w:val="171"/>
              <w:framePr w:wrap="notBeside" w:vAnchor="text" w:hAnchor="text" w:xAlign="center" w:y="1"/>
              <w:shd w:val="clear" w:color="auto" w:fill="auto"/>
              <w:spacing w:line="250" w:lineRule="exact"/>
              <w:jc w:val="both"/>
            </w:pPr>
          </w:p>
        </w:tc>
        <w:tc>
          <w:tcPr>
            <w:tcW w:w="1118" w:type="dxa"/>
            <w:vMerge/>
            <w:tcBorders>
              <w:top w:val="nil"/>
              <w:left w:val="single" w:sz="4" w:space="0" w:color="auto"/>
              <w:bottom w:val="single" w:sz="4" w:space="0" w:color="auto"/>
              <w:right w:val="single" w:sz="4" w:space="0" w:color="auto"/>
            </w:tcBorders>
            <w:shd w:val="clear" w:color="auto" w:fill="FFFFFF"/>
          </w:tcPr>
          <w:p w:rsidR="00F43B5F" w:rsidRDefault="00F43B5F" w:rsidP="009F2EED">
            <w:pPr>
              <w:pStyle w:val="171"/>
              <w:framePr w:wrap="notBeside" w:vAnchor="text" w:hAnchor="text" w:xAlign="center" w:y="1"/>
              <w:shd w:val="clear" w:color="auto" w:fill="auto"/>
              <w:spacing w:line="250" w:lineRule="exact"/>
              <w:jc w:val="both"/>
            </w:pPr>
          </w:p>
        </w:tc>
        <w:tc>
          <w:tcPr>
            <w:tcW w:w="6437" w:type="dxa"/>
            <w:tcBorders>
              <w:top w:val="single" w:sz="4" w:space="0" w:color="auto"/>
              <w:left w:val="single" w:sz="4" w:space="0" w:color="auto"/>
              <w:bottom w:val="single" w:sz="4" w:space="0" w:color="auto"/>
              <w:right w:val="single" w:sz="4" w:space="0" w:color="auto"/>
            </w:tcBorders>
            <w:shd w:val="clear" w:color="auto" w:fill="FFFFFF"/>
          </w:tcPr>
          <w:p w:rsidR="00F43B5F" w:rsidRDefault="00F43B5F" w:rsidP="009F2EED">
            <w:pPr>
              <w:pStyle w:val="171"/>
              <w:framePr w:wrap="notBeside" w:vAnchor="text" w:hAnchor="text" w:xAlign="center" w:y="1"/>
              <w:shd w:val="clear" w:color="auto" w:fill="auto"/>
              <w:spacing w:line="240" w:lineRule="auto"/>
              <w:ind w:left="1860"/>
              <w:rPr>
                <w:rStyle w:val="170"/>
              </w:rPr>
            </w:pPr>
          </w:p>
          <w:p w:rsidR="00F43B5F" w:rsidRDefault="00F43B5F" w:rsidP="009F2EED">
            <w:pPr>
              <w:pStyle w:val="171"/>
              <w:framePr w:wrap="notBeside" w:vAnchor="text" w:hAnchor="text" w:xAlign="center" w:y="1"/>
              <w:shd w:val="clear" w:color="auto" w:fill="auto"/>
              <w:spacing w:line="240" w:lineRule="auto"/>
              <w:ind w:left="1860"/>
            </w:pPr>
            <w:r>
              <w:rPr>
                <w:rStyle w:val="170"/>
              </w:rPr>
              <w:t>Общеразвивающие упражнения</w:t>
            </w:r>
          </w:p>
        </w:tc>
        <w:tc>
          <w:tcPr>
            <w:tcW w:w="3518" w:type="dxa"/>
            <w:tcBorders>
              <w:top w:val="single" w:sz="4" w:space="0" w:color="auto"/>
              <w:left w:val="single" w:sz="4" w:space="0" w:color="auto"/>
              <w:bottom w:val="single" w:sz="4" w:space="0" w:color="auto"/>
              <w:right w:val="single" w:sz="4" w:space="0" w:color="auto"/>
            </w:tcBorders>
            <w:shd w:val="clear" w:color="auto" w:fill="FFFFFF"/>
          </w:tcPr>
          <w:p w:rsidR="00F43B5F" w:rsidRDefault="00F43B5F" w:rsidP="009F2EED">
            <w:pPr>
              <w:pStyle w:val="171"/>
              <w:framePr w:wrap="notBeside" w:vAnchor="text" w:hAnchor="text" w:xAlign="center" w:y="1"/>
              <w:shd w:val="clear" w:color="auto" w:fill="auto"/>
              <w:spacing w:line="250" w:lineRule="exact"/>
              <w:jc w:val="center"/>
            </w:pPr>
            <w:r>
              <w:rPr>
                <w:rStyle w:val="170"/>
              </w:rPr>
              <w:t>Упражнения на равновесие, прыжки, метание, лазание; подвижная игра</w:t>
            </w:r>
          </w:p>
        </w:tc>
        <w:tc>
          <w:tcPr>
            <w:tcW w:w="1258" w:type="dxa"/>
            <w:vMerge/>
            <w:tcBorders>
              <w:top w:val="nil"/>
              <w:left w:val="single" w:sz="4" w:space="0" w:color="auto"/>
              <w:bottom w:val="single" w:sz="4" w:space="0" w:color="auto"/>
              <w:right w:val="single" w:sz="4" w:space="0" w:color="auto"/>
            </w:tcBorders>
            <w:shd w:val="clear" w:color="auto" w:fill="FFFFFF"/>
          </w:tcPr>
          <w:p w:rsidR="00F43B5F" w:rsidRDefault="00F43B5F" w:rsidP="009F2EED">
            <w:pPr>
              <w:pStyle w:val="171"/>
              <w:framePr w:wrap="notBeside" w:vAnchor="text" w:hAnchor="text" w:xAlign="center" w:y="1"/>
              <w:shd w:val="clear" w:color="auto" w:fill="auto"/>
              <w:spacing w:line="250" w:lineRule="exact"/>
              <w:jc w:val="center"/>
            </w:pPr>
          </w:p>
        </w:tc>
      </w:tr>
      <w:tr w:rsidR="00F43B5F" w:rsidTr="009F2EED">
        <w:trPr>
          <w:trHeight w:val="702"/>
        </w:trPr>
        <w:tc>
          <w:tcPr>
            <w:tcW w:w="2131" w:type="dxa"/>
            <w:tcBorders>
              <w:top w:val="single" w:sz="4" w:space="0" w:color="auto"/>
              <w:left w:val="single" w:sz="4" w:space="0" w:color="auto"/>
              <w:bottom w:val="single" w:sz="4" w:space="0" w:color="auto"/>
              <w:right w:val="single" w:sz="4" w:space="0" w:color="auto"/>
            </w:tcBorders>
            <w:shd w:val="clear" w:color="auto" w:fill="FFFFFF"/>
          </w:tcPr>
          <w:p w:rsidR="00F43B5F" w:rsidRPr="00B940D6" w:rsidRDefault="00F43B5F" w:rsidP="009F2EED">
            <w:pPr>
              <w:pStyle w:val="171"/>
              <w:framePr w:wrap="notBeside" w:vAnchor="text" w:hAnchor="text" w:xAlign="center" w:y="1"/>
              <w:shd w:val="clear" w:color="auto" w:fill="auto"/>
              <w:spacing w:line="240" w:lineRule="auto"/>
              <w:jc w:val="center"/>
              <w:rPr>
                <w:b/>
                <w:sz w:val="32"/>
              </w:rPr>
            </w:pPr>
            <w:r w:rsidRPr="00B940D6">
              <w:rPr>
                <w:rStyle w:val="170"/>
                <w:b/>
                <w:sz w:val="32"/>
              </w:rPr>
              <w:t>1</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F43B5F" w:rsidRPr="00B940D6" w:rsidRDefault="00F43B5F" w:rsidP="009F2EED">
            <w:pPr>
              <w:pStyle w:val="311"/>
              <w:framePr w:wrap="notBeside" w:vAnchor="text" w:hAnchor="text" w:xAlign="center" w:y="1"/>
              <w:shd w:val="clear" w:color="auto" w:fill="auto"/>
              <w:spacing w:line="240" w:lineRule="auto"/>
              <w:jc w:val="center"/>
              <w:rPr>
                <w:b/>
                <w:sz w:val="32"/>
              </w:rPr>
            </w:pPr>
            <w:r w:rsidRPr="00B940D6">
              <w:rPr>
                <w:b/>
                <w:noProof w:val="0"/>
                <w:sz w:val="32"/>
              </w:rPr>
              <w:t>2</w:t>
            </w:r>
          </w:p>
        </w:tc>
        <w:tc>
          <w:tcPr>
            <w:tcW w:w="6437" w:type="dxa"/>
            <w:tcBorders>
              <w:top w:val="single" w:sz="4" w:space="0" w:color="auto"/>
              <w:left w:val="single" w:sz="4" w:space="0" w:color="auto"/>
              <w:bottom w:val="single" w:sz="4" w:space="0" w:color="auto"/>
              <w:right w:val="single" w:sz="4" w:space="0" w:color="auto"/>
            </w:tcBorders>
            <w:shd w:val="clear" w:color="auto" w:fill="FFFFFF"/>
          </w:tcPr>
          <w:p w:rsidR="00F43B5F" w:rsidRPr="00B940D6" w:rsidRDefault="00F43B5F" w:rsidP="009F2EED">
            <w:pPr>
              <w:pStyle w:val="311"/>
              <w:framePr w:wrap="notBeside" w:vAnchor="text" w:hAnchor="text" w:xAlign="center" w:y="1"/>
              <w:shd w:val="clear" w:color="auto" w:fill="auto"/>
              <w:spacing w:line="240" w:lineRule="auto"/>
              <w:jc w:val="center"/>
              <w:rPr>
                <w:b/>
                <w:sz w:val="32"/>
              </w:rPr>
            </w:pPr>
            <w:r w:rsidRPr="00B940D6">
              <w:rPr>
                <w:b/>
                <w:noProof w:val="0"/>
                <w:sz w:val="32"/>
              </w:rPr>
              <w:t>3</w:t>
            </w:r>
          </w:p>
        </w:tc>
        <w:tc>
          <w:tcPr>
            <w:tcW w:w="3518" w:type="dxa"/>
            <w:tcBorders>
              <w:top w:val="single" w:sz="4" w:space="0" w:color="auto"/>
              <w:left w:val="single" w:sz="4" w:space="0" w:color="auto"/>
              <w:bottom w:val="single" w:sz="4" w:space="0" w:color="auto"/>
              <w:right w:val="single" w:sz="4" w:space="0" w:color="auto"/>
            </w:tcBorders>
            <w:shd w:val="clear" w:color="auto" w:fill="FFFFFF"/>
          </w:tcPr>
          <w:p w:rsidR="00F43B5F" w:rsidRPr="00B940D6" w:rsidRDefault="00F43B5F" w:rsidP="009F2EED">
            <w:pPr>
              <w:pStyle w:val="311"/>
              <w:framePr w:wrap="notBeside" w:vAnchor="text" w:hAnchor="text" w:xAlign="center" w:y="1"/>
              <w:shd w:val="clear" w:color="auto" w:fill="auto"/>
              <w:spacing w:line="240" w:lineRule="auto"/>
              <w:jc w:val="center"/>
              <w:rPr>
                <w:b/>
                <w:sz w:val="32"/>
              </w:rPr>
            </w:pPr>
            <w:r w:rsidRPr="00B940D6">
              <w:rPr>
                <w:b/>
                <w:noProof w:val="0"/>
                <w:sz w:val="32"/>
              </w:rPr>
              <w:t>4</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43B5F" w:rsidRPr="00B940D6" w:rsidRDefault="00F43B5F" w:rsidP="009F2EED">
            <w:pPr>
              <w:pStyle w:val="311"/>
              <w:framePr w:wrap="notBeside" w:vAnchor="text" w:hAnchor="text" w:xAlign="center" w:y="1"/>
              <w:shd w:val="clear" w:color="auto" w:fill="auto"/>
              <w:spacing w:line="240" w:lineRule="auto"/>
              <w:jc w:val="center"/>
              <w:rPr>
                <w:b/>
                <w:sz w:val="32"/>
              </w:rPr>
            </w:pPr>
            <w:r w:rsidRPr="00B940D6">
              <w:rPr>
                <w:b/>
                <w:noProof w:val="0"/>
                <w:sz w:val="32"/>
              </w:rPr>
              <w:t>5</w:t>
            </w:r>
          </w:p>
        </w:tc>
      </w:tr>
      <w:tr w:rsidR="00F43B5F" w:rsidTr="009F2EED">
        <w:trPr>
          <w:trHeight w:val="872"/>
        </w:trPr>
        <w:tc>
          <w:tcPr>
            <w:tcW w:w="14462" w:type="dxa"/>
            <w:gridSpan w:val="5"/>
            <w:tcBorders>
              <w:top w:val="single" w:sz="4" w:space="0" w:color="auto"/>
              <w:left w:val="single" w:sz="4" w:space="0" w:color="auto"/>
              <w:bottom w:val="single" w:sz="4" w:space="0" w:color="auto"/>
              <w:right w:val="single" w:sz="4" w:space="0" w:color="auto"/>
            </w:tcBorders>
            <w:shd w:val="clear" w:color="auto" w:fill="FFFFFF"/>
          </w:tcPr>
          <w:p w:rsidR="00F43B5F" w:rsidRPr="00084094" w:rsidRDefault="00F43B5F" w:rsidP="009F2EED">
            <w:pPr>
              <w:pStyle w:val="20"/>
              <w:framePr w:wrap="notBeside" w:vAnchor="text" w:hAnchor="text" w:xAlign="center" w:y="1"/>
              <w:shd w:val="clear" w:color="auto" w:fill="auto"/>
              <w:spacing w:after="0" w:line="240" w:lineRule="auto"/>
              <w:ind w:left="5980"/>
              <w:jc w:val="left"/>
              <w:rPr>
                <w:b w:val="0"/>
              </w:rPr>
            </w:pPr>
            <w:r w:rsidRPr="00084094">
              <w:rPr>
                <w:rStyle w:val="210pt"/>
                <w:b/>
              </w:rPr>
              <w:t>СЕНТЯБРЬ</w:t>
            </w:r>
            <w:r w:rsidRPr="00084094">
              <w:rPr>
                <w:rStyle w:val="11412"/>
                <w:b/>
                <w:bCs/>
              </w:rPr>
              <w:t xml:space="preserve"> (I, II</w:t>
            </w:r>
            <w:r w:rsidRPr="00084094">
              <w:rPr>
                <w:rStyle w:val="210pt"/>
                <w:b/>
              </w:rPr>
              <w:t xml:space="preserve"> недели)</w:t>
            </w:r>
          </w:p>
        </w:tc>
      </w:tr>
      <w:tr w:rsidR="00F43B5F" w:rsidTr="009F2EED">
        <w:trPr>
          <w:trHeight w:val="2937"/>
        </w:trPr>
        <w:tc>
          <w:tcPr>
            <w:tcW w:w="14462" w:type="dxa"/>
            <w:gridSpan w:val="5"/>
            <w:tcBorders>
              <w:top w:val="single" w:sz="4" w:space="0" w:color="auto"/>
              <w:left w:val="single" w:sz="4" w:space="0" w:color="auto"/>
              <w:bottom w:val="single" w:sz="4" w:space="0" w:color="auto"/>
              <w:right w:val="single" w:sz="4" w:space="0" w:color="auto"/>
            </w:tcBorders>
            <w:shd w:val="clear" w:color="auto" w:fill="FFFFFF"/>
          </w:tcPr>
          <w:p w:rsidR="00F43B5F" w:rsidRDefault="00F43B5F" w:rsidP="009F2EED">
            <w:pPr>
              <w:pStyle w:val="171"/>
              <w:framePr w:wrap="notBeside" w:vAnchor="text" w:hAnchor="text" w:xAlign="center" w:y="1"/>
              <w:shd w:val="clear" w:color="auto" w:fill="auto"/>
              <w:spacing w:line="274" w:lineRule="exact"/>
              <w:jc w:val="center"/>
            </w:pPr>
            <w:r>
              <w:t>Мониторинг детей</w:t>
            </w:r>
          </w:p>
        </w:tc>
      </w:tr>
    </w:tbl>
    <w:p w:rsidR="00F43B5F" w:rsidRDefault="00F43B5F" w:rsidP="00F43B5F">
      <w:pPr>
        <w:pStyle w:val="80"/>
        <w:framePr w:wrap="notBeside" w:vAnchor="text" w:hAnchor="text" w:xAlign="center" w:y="1"/>
        <w:shd w:val="clear" w:color="auto" w:fill="auto"/>
        <w:ind w:firstLine="0"/>
        <w:jc w:val="center"/>
      </w:pPr>
    </w:p>
    <w:p w:rsidR="00F43B5F" w:rsidRDefault="00F43B5F" w:rsidP="00DC2BB0">
      <w:pPr>
        <w:pStyle w:val="341"/>
        <w:shd w:val="clear" w:color="auto" w:fill="auto"/>
        <w:spacing w:after="62" w:line="293" w:lineRule="exact"/>
        <w:ind w:right="160" w:firstLine="0"/>
        <w:jc w:val="center"/>
        <w:rPr>
          <w:rStyle w:val="344"/>
        </w:rPr>
      </w:pPr>
    </w:p>
    <w:p w:rsidR="00B940D6" w:rsidRDefault="00B940D6" w:rsidP="00DC2BB0">
      <w:pPr>
        <w:pStyle w:val="341"/>
        <w:shd w:val="clear" w:color="auto" w:fill="auto"/>
        <w:spacing w:after="62" w:line="293" w:lineRule="exact"/>
        <w:ind w:right="160" w:firstLine="0"/>
        <w:jc w:val="center"/>
        <w:rPr>
          <w:rStyle w:val="344"/>
        </w:rPr>
      </w:pPr>
    </w:p>
    <w:p w:rsidR="00DC2BB0" w:rsidRDefault="00DC2BB0" w:rsidP="00DC2BB0">
      <w:pPr>
        <w:rPr>
          <w:color w:val="auto"/>
          <w:sz w:val="2"/>
          <w:szCs w:val="2"/>
        </w:rPr>
        <w:sectPr w:rsidR="00DC2BB0" w:rsidSect="00F25B94">
          <w:headerReference w:type="even" r:id="rId19"/>
          <w:headerReference w:type="default" r:id="rId20"/>
          <w:headerReference w:type="first" r:id="rId21"/>
          <w:pgSz w:w="16839" w:h="11907" w:orient="landscape" w:code="9"/>
          <w:pgMar w:top="720" w:right="720" w:bottom="720" w:left="720" w:header="0" w:footer="3" w:gutter="0"/>
          <w:cols w:space="720"/>
          <w:noEndnote/>
          <w:titlePg/>
          <w:docGrid w:linePitch="360"/>
        </w:sectPr>
      </w:pPr>
    </w:p>
    <w:tbl>
      <w:tblPr>
        <w:tblW w:w="0" w:type="auto"/>
        <w:tblInd w:w="5" w:type="dxa"/>
        <w:tblLayout w:type="fixed"/>
        <w:tblCellMar>
          <w:left w:w="0" w:type="dxa"/>
          <w:right w:w="0" w:type="dxa"/>
        </w:tblCellMar>
        <w:tblLook w:val="0000"/>
      </w:tblPr>
      <w:tblGrid>
        <w:gridCol w:w="1882"/>
        <w:gridCol w:w="1267"/>
        <w:gridCol w:w="6144"/>
        <w:gridCol w:w="3917"/>
        <w:gridCol w:w="1272"/>
      </w:tblGrid>
      <w:tr w:rsidR="00DC2BB0" w:rsidTr="00F25B94">
        <w:trPr>
          <w:trHeight w:val="240"/>
        </w:trPr>
        <w:tc>
          <w:tcPr>
            <w:tcW w:w="18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920"/>
            </w:pPr>
            <w:r>
              <w:lastRenderedPageBreak/>
              <w:t>1</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241"/>
              <w:framePr w:w="14482" w:h="9216" w:wrap="notBeside" w:vAnchor="text" w:hAnchor="text" w:x="255" w:y="1"/>
              <w:shd w:val="clear" w:color="auto" w:fill="auto"/>
              <w:spacing w:line="240" w:lineRule="auto"/>
              <w:ind w:left="600"/>
            </w:pPr>
            <w:r>
              <w:rPr>
                <w:rStyle w:val="240"/>
                <w:noProof w:val="0"/>
              </w:rPr>
              <w:t>2</w:t>
            </w:r>
          </w:p>
        </w:tc>
        <w:tc>
          <w:tcPr>
            <w:tcW w:w="6144" w:type="dxa"/>
            <w:tcBorders>
              <w:top w:val="single" w:sz="4" w:space="0" w:color="auto"/>
              <w:left w:val="single" w:sz="4" w:space="0" w:color="auto"/>
              <w:bottom w:val="single" w:sz="4" w:space="0" w:color="auto"/>
              <w:right w:val="nil"/>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3020"/>
            </w:pPr>
            <w:r>
              <w:t>3</w:t>
            </w:r>
          </w:p>
        </w:tc>
        <w:tc>
          <w:tcPr>
            <w:tcW w:w="3917" w:type="dxa"/>
            <w:tcBorders>
              <w:top w:val="single" w:sz="4" w:space="0" w:color="auto"/>
              <w:left w:val="nil"/>
              <w:bottom w:val="single" w:sz="4" w:space="0" w:color="auto"/>
              <w:right w:val="nil"/>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1920"/>
            </w:pPr>
            <w:r>
              <w:t>4</w:t>
            </w:r>
          </w:p>
        </w:tc>
        <w:tc>
          <w:tcPr>
            <w:tcW w:w="1272"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0"/>
            </w:pPr>
            <w:r>
              <w:t>5</w:t>
            </w:r>
          </w:p>
        </w:tc>
      </w:tr>
      <w:tr w:rsidR="00DC2BB0" w:rsidTr="00F25B94">
        <w:trPr>
          <w:trHeight w:val="374"/>
        </w:trPr>
        <w:tc>
          <w:tcPr>
            <w:tcW w:w="14482"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F43B5F" w:rsidRDefault="00DC2BB0" w:rsidP="00F43B5F">
            <w:pPr>
              <w:pStyle w:val="341"/>
              <w:framePr w:w="14482" w:h="9216" w:wrap="notBeside" w:vAnchor="text" w:hAnchor="text" w:x="255" w:y="1"/>
              <w:shd w:val="clear" w:color="auto" w:fill="auto"/>
              <w:spacing w:line="240" w:lineRule="auto"/>
              <w:ind w:left="5860" w:firstLine="0"/>
              <w:rPr>
                <w:b w:val="0"/>
              </w:rPr>
            </w:pPr>
            <w:r w:rsidRPr="00F43B5F">
              <w:rPr>
                <w:rStyle w:val="343"/>
                <w:b/>
              </w:rPr>
              <w:t xml:space="preserve">СЕНТЯБРЬ </w:t>
            </w:r>
            <w:r w:rsidRPr="00F43B5F">
              <w:rPr>
                <w:rStyle w:val="343"/>
                <w:b/>
                <w:lang w:val="en-US" w:eastAsia="en-US"/>
              </w:rPr>
              <w:t>(III,</w:t>
            </w:r>
            <w:r w:rsidRPr="00F43B5F">
              <w:rPr>
                <w:rStyle w:val="3410pt5"/>
                <w:b/>
              </w:rPr>
              <w:t xml:space="preserve"> IV</w:t>
            </w:r>
            <w:r w:rsidRPr="00F43B5F">
              <w:rPr>
                <w:rStyle w:val="343"/>
                <w:b/>
              </w:rPr>
              <w:t xml:space="preserve"> недели)</w:t>
            </w:r>
          </w:p>
        </w:tc>
      </w:tr>
      <w:tr w:rsidR="00DC2BB0" w:rsidTr="00F25B94">
        <w:trPr>
          <w:trHeight w:val="298"/>
        </w:trPr>
        <w:tc>
          <w:tcPr>
            <w:tcW w:w="188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Упражнять в под</w:t>
            </w:r>
            <w:r>
              <w:softHyphen/>
            </w:r>
          </w:p>
        </w:tc>
        <w:tc>
          <w:tcPr>
            <w:tcW w:w="1267"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Ходьба</w:t>
            </w:r>
          </w:p>
        </w:tc>
        <w:tc>
          <w:tcPr>
            <w:tcW w:w="6144"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82" w:h="9216" w:wrap="notBeside" w:vAnchor="text" w:hAnchor="text" w:x="255" w:y="1"/>
              <w:shd w:val="clear" w:color="auto" w:fill="auto"/>
              <w:spacing w:line="240" w:lineRule="auto"/>
              <w:ind w:left="80" w:firstLine="0"/>
            </w:pPr>
            <w:r>
              <w:rPr>
                <w:rStyle w:val="343"/>
              </w:rPr>
              <w:t>ОРУ с большим мячом:</w:t>
            </w:r>
          </w:p>
        </w:tc>
        <w:tc>
          <w:tcPr>
            <w:tcW w:w="3917"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jc w:val="both"/>
            </w:pPr>
            <w:r>
              <w:rPr>
                <w:rStyle w:val="1730"/>
              </w:rPr>
              <w:t>Равновесие:</w:t>
            </w:r>
            <w:r>
              <w:t xml:space="preserve"> ходьба с перешагиванием</w:t>
            </w:r>
          </w:p>
        </w:tc>
        <w:tc>
          <w:tcPr>
            <w:tcW w:w="127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«Узнай, кто</w:t>
            </w:r>
          </w:p>
        </w:tc>
      </w:tr>
      <w:tr w:rsidR="00DC2BB0" w:rsidTr="00F25B94">
        <w:trPr>
          <w:trHeight w:val="278"/>
        </w:trPr>
        <w:tc>
          <w:tcPr>
            <w:tcW w:w="1882"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брасывании мяча</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на носках,</w:t>
            </w:r>
          </w:p>
        </w:tc>
        <w:tc>
          <w:tcPr>
            <w:tcW w:w="61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1. И. п.: стоя, ноги на ширине плеч, мяч перед грудью. Руки</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jc w:val="both"/>
            </w:pPr>
            <w:r>
              <w:t>через набивные мячи, по верёвке боком.</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позвал?»</w:t>
            </w:r>
          </w:p>
        </w:tc>
      </w:tr>
      <w:tr w:rsidR="00DC2BB0" w:rsidTr="00F25B94">
        <w:trPr>
          <w:trHeight w:val="250"/>
        </w:trPr>
        <w:tc>
          <w:tcPr>
            <w:tcW w:w="1882"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вверх и ловле его,</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руки в сто</w:t>
            </w:r>
            <w:r>
              <w:softHyphen/>
            </w:r>
          </w:p>
        </w:tc>
        <w:tc>
          <w:tcPr>
            <w:tcW w:w="61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выпрямить, мяч отвести от себя, вернуться в и. п. - мяч к себе.</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jc w:val="both"/>
            </w:pPr>
            <w:r>
              <w:rPr>
                <w:rStyle w:val="1730"/>
              </w:rPr>
              <w:t>Прыжки</w:t>
            </w:r>
            <w:r>
              <w:t xml:space="preserve"> в длину с места до ориентира</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[11, с. 29]</w:t>
            </w:r>
          </w:p>
        </w:tc>
      </w:tr>
      <w:tr w:rsidR="00DC2BB0" w:rsidTr="00F25B94">
        <w:trPr>
          <w:trHeight w:val="312"/>
        </w:trPr>
        <w:tc>
          <w:tcPr>
            <w:tcW w:w="1882"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в отбивании мяча</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роны, с под</w:t>
            </w:r>
            <w:r>
              <w:softHyphen/>
            </w:r>
          </w:p>
        </w:tc>
        <w:tc>
          <w:tcPr>
            <w:tcW w:w="61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2. И. п.: стоя, мяч внизу. Поднять мяч вверх, посмотреть. Вер</w:t>
            </w:r>
            <w:r>
              <w:softHyphen/>
            </w:r>
          </w:p>
        </w:tc>
        <w:tc>
          <w:tcPr>
            <w:tcW w:w="3917"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61"/>
              <w:framePr w:w="14482" w:h="9216" w:wrap="notBeside" w:vAnchor="text" w:hAnchor="text" w:x="255" w:y="1"/>
              <w:shd w:val="clear" w:color="auto" w:fill="auto"/>
              <w:ind w:firstLine="0"/>
            </w:pPr>
            <w:r>
              <w:rPr>
                <w:rStyle w:val="690"/>
                <w:i/>
                <w:iCs/>
              </w:rPr>
              <w:t>(расстояние между чертой и ориенти</w:t>
            </w:r>
            <w:r>
              <w:rPr>
                <w:rStyle w:val="690"/>
                <w:i/>
                <w:iCs/>
              </w:rPr>
              <w:softHyphen/>
              <w:t>ром 20 см).</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82" w:h="9216" w:wrap="notBeside" w:vAnchor="text" w:hAnchor="text" w:x="255" w:y="1"/>
              <w:rPr>
                <w:color w:val="auto"/>
                <w:sz w:val="10"/>
                <w:szCs w:val="10"/>
              </w:rPr>
            </w:pPr>
          </w:p>
        </w:tc>
      </w:tr>
      <w:tr w:rsidR="00DC2BB0" w:rsidTr="00F25B94">
        <w:trPr>
          <w:trHeight w:val="192"/>
        </w:trPr>
        <w:tc>
          <w:tcPr>
            <w:tcW w:w="1882"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о пол и ловле его</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ниманием</w:t>
            </w:r>
          </w:p>
        </w:tc>
        <w:tc>
          <w:tcPr>
            <w:tcW w:w="61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нуться в и. п.</w:t>
            </w:r>
          </w:p>
        </w:tc>
        <w:tc>
          <w:tcPr>
            <w:tcW w:w="3917"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82" w:h="9216" w:wrap="notBeside" w:vAnchor="text" w:hAnchor="text" w:x="255" w:y="1"/>
              <w:rPr>
                <w:color w:val="auto"/>
                <w:sz w:val="10"/>
                <w:szCs w:val="10"/>
              </w:rPr>
            </w:pPr>
          </w:p>
        </w:tc>
      </w:tr>
      <w:tr w:rsidR="00DC2BB0" w:rsidTr="00F25B94">
        <w:trPr>
          <w:trHeight w:val="163"/>
        </w:trPr>
        <w:tc>
          <w:tcPr>
            <w:tcW w:w="1882"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двумя руками,</w:t>
            </w:r>
          </w:p>
        </w:tc>
        <w:tc>
          <w:tcPr>
            <w:tcW w:w="1267"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бедра, с раз</w:t>
            </w:r>
            <w:r>
              <w:softHyphen/>
            </w:r>
          </w:p>
        </w:tc>
        <w:tc>
          <w:tcPr>
            <w:tcW w:w="6144"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3. И. п.: стоя, ноги на ширине плеч, мяч перед грудью, руки</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jc w:val="both"/>
            </w:pPr>
            <w:r>
              <w:rPr>
                <w:rStyle w:val="1730"/>
              </w:rPr>
              <w:t>Метание:</w:t>
            </w:r>
            <w:r>
              <w:t xml:space="preserve"> подбрасывание и ловля мяча;</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82" w:h="9216" w:wrap="notBeside" w:vAnchor="text" w:hAnchor="text" w:x="255" w:y="1"/>
              <w:rPr>
                <w:color w:val="auto"/>
                <w:sz w:val="10"/>
                <w:szCs w:val="10"/>
              </w:rPr>
            </w:pPr>
          </w:p>
        </w:tc>
      </w:tr>
      <w:tr w:rsidR="00DC2BB0" w:rsidTr="00F25B94">
        <w:trPr>
          <w:trHeight w:val="264"/>
        </w:trPr>
        <w:tc>
          <w:tcPr>
            <w:tcW w:w="1882" w:type="dxa"/>
            <w:vMerge/>
            <w:tcBorders>
              <w:top w:val="nil"/>
              <w:left w:val="single" w:sz="4" w:space="0" w:color="auto"/>
              <w:bottom w:val="nil"/>
              <w:right w:val="single" w:sz="4" w:space="0" w:color="auto"/>
            </w:tcBorders>
            <w:shd w:val="clear" w:color="auto" w:fill="FFFFFF"/>
          </w:tcPr>
          <w:p w:rsidR="00DC2BB0" w:rsidRDefault="00DC2BB0" w:rsidP="00F25B94">
            <w:pPr>
              <w:framePr w:w="14482" w:h="9216" w:wrap="notBeside" w:vAnchor="text" w:hAnchor="text" w:x="255" w:y="1"/>
              <w:rPr>
                <w:color w:val="auto"/>
                <w:sz w:val="10"/>
                <w:szCs w:val="10"/>
              </w:rPr>
            </w:pPr>
          </w:p>
        </w:tc>
        <w:tc>
          <w:tcPr>
            <w:tcW w:w="1267" w:type="dxa"/>
            <w:vMerge/>
            <w:tcBorders>
              <w:top w:val="nil"/>
              <w:left w:val="single" w:sz="4" w:space="0" w:color="auto"/>
              <w:bottom w:val="nil"/>
              <w:right w:val="single" w:sz="4" w:space="0" w:color="auto"/>
            </w:tcBorders>
            <w:shd w:val="clear" w:color="auto" w:fill="FFFFFF"/>
          </w:tcPr>
          <w:p w:rsidR="00DC2BB0" w:rsidRDefault="00DC2BB0" w:rsidP="00F25B94">
            <w:pPr>
              <w:framePr w:w="14482" w:h="9216" w:wrap="notBeside" w:vAnchor="text" w:hAnchor="text" w:x="255" w:y="1"/>
              <w:rPr>
                <w:color w:val="auto"/>
                <w:sz w:val="10"/>
                <w:szCs w:val="10"/>
              </w:rPr>
            </w:pPr>
          </w:p>
        </w:tc>
        <w:tc>
          <w:tcPr>
            <w:tcW w:w="6144" w:type="dxa"/>
            <w:vMerge/>
            <w:tcBorders>
              <w:top w:val="nil"/>
              <w:left w:val="single" w:sz="4" w:space="0" w:color="auto"/>
              <w:bottom w:val="nil"/>
              <w:right w:val="single" w:sz="4" w:space="0" w:color="auto"/>
            </w:tcBorders>
            <w:shd w:val="clear" w:color="auto" w:fill="FFFFFF"/>
          </w:tcPr>
          <w:p w:rsidR="00DC2BB0" w:rsidRDefault="00DC2BB0" w:rsidP="00F25B94">
            <w:pPr>
              <w:framePr w:w="14482" w:h="9216" w:wrap="notBeside" w:vAnchor="text" w:hAnchor="text" w:x="255" w:y="1"/>
              <w:rPr>
                <w:color w:val="auto"/>
                <w:sz w:val="10"/>
                <w:szCs w:val="10"/>
              </w:rPr>
            </w:pP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jc w:val="both"/>
            </w:pPr>
            <w:r>
              <w:t>отбивание мяча о пол и ловля его дву</w:t>
            </w:r>
            <w:r>
              <w:softHyphen/>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82" w:h="9216" w:wrap="notBeside" w:vAnchor="text" w:hAnchor="text" w:x="255" w:y="1"/>
              <w:rPr>
                <w:color w:val="auto"/>
                <w:sz w:val="10"/>
                <w:szCs w:val="10"/>
              </w:rPr>
            </w:pPr>
          </w:p>
        </w:tc>
      </w:tr>
      <w:tr w:rsidR="00DC2BB0" w:rsidTr="00F25B94">
        <w:trPr>
          <w:trHeight w:val="274"/>
        </w:trPr>
        <w:tc>
          <w:tcPr>
            <w:tcW w:w="1882"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в равновесии,</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ведением</w:t>
            </w:r>
          </w:p>
        </w:tc>
        <w:tc>
          <w:tcPr>
            <w:tcW w:w="61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выпрямлены. Вращать мяч пальцами рук.</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jc w:val="both"/>
            </w:pPr>
            <w:r>
              <w:t>мя руками; бросание мяча снизу и из-за</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82" w:h="9216" w:wrap="notBeside" w:vAnchor="text" w:hAnchor="text" w:x="255" w:y="1"/>
              <w:rPr>
                <w:color w:val="auto"/>
                <w:sz w:val="10"/>
                <w:szCs w:val="10"/>
              </w:rPr>
            </w:pPr>
          </w:p>
        </w:tc>
      </w:tr>
      <w:tr w:rsidR="00DC2BB0" w:rsidTr="00F25B94">
        <w:trPr>
          <w:trHeight w:val="269"/>
        </w:trPr>
        <w:tc>
          <w:tcPr>
            <w:tcW w:w="1882"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в прыжках в дли</w:t>
            </w:r>
            <w:r>
              <w:softHyphen/>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носков</w:t>
            </w:r>
          </w:p>
        </w:tc>
        <w:tc>
          <w:tcPr>
            <w:tcW w:w="61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4. И. п.: стоя, о. с. Подбрасывать мяч вверх и ловить пальцами рук.</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jc w:val="both"/>
            </w:pPr>
            <w:r>
              <w:t>головы и ловля его в парах</w:t>
            </w:r>
            <w:r>
              <w:rPr>
                <w:rStyle w:val="1791"/>
              </w:rPr>
              <w:t xml:space="preserve"> (расстояние</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82" w:h="9216" w:wrap="notBeside" w:vAnchor="text" w:hAnchor="text" w:x="255" w:y="1"/>
              <w:rPr>
                <w:color w:val="auto"/>
                <w:sz w:val="10"/>
                <w:szCs w:val="10"/>
              </w:rPr>
            </w:pPr>
          </w:p>
        </w:tc>
      </w:tr>
      <w:tr w:rsidR="00DC2BB0" w:rsidTr="00F25B94">
        <w:trPr>
          <w:trHeight w:val="245"/>
        </w:trPr>
        <w:tc>
          <w:tcPr>
            <w:tcW w:w="1882"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ну с места, в под-</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врозь,</w:t>
            </w:r>
          </w:p>
        </w:tc>
        <w:tc>
          <w:tcPr>
            <w:tcW w:w="61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5. И. п.: стоя, ноги на ширине плеч. Ударить мячом о пол и</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61"/>
              <w:framePr w:w="14482" w:h="9216" w:wrap="notBeside" w:vAnchor="text" w:hAnchor="text" w:x="255" w:y="1"/>
              <w:shd w:val="clear" w:color="auto" w:fill="auto"/>
              <w:spacing w:line="240" w:lineRule="auto"/>
              <w:ind w:firstLine="0"/>
            </w:pPr>
            <w:r>
              <w:rPr>
                <w:rStyle w:val="690"/>
                <w:i/>
                <w:iCs/>
              </w:rPr>
              <w:t>между детьми 1,5 м).</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82" w:h="9216" w:wrap="notBeside" w:vAnchor="text" w:hAnchor="text" w:x="255" w:y="1"/>
              <w:rPr>
                <w:color w:val="auto"/>
                <w:sz w:val="10"/>
                <w:szCs w:val="10"/>
              </w:rPr>
            </w:pPr>
          </w:p>
        </w:tc>
      </w:tr>
      <w:tr w:rsidR="00DC2BB0" w:rsidTr="00F25B94">
        <w:trPr>
          <w:trHeight w:val="278"/>
        </w:trPr>
        <w:tc>
          <w:tcPr>
            <w:tcW w:w="1882"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лезании под</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с разведе</w:t>
            </w:r>
            <w:r>
              <w:softHyphen/>
            </w:r>
          </w:p>
        </w:tc>
        <w:tc>
          <w:tcPr>
            <w:tcW w:w="61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поймать двумя руками после отскока.</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jc w:val="both"/>
            </w:pPr>
            <w:r>
              <w:rPr>
                <w:rStyle w:val="1730"/>
              </w:rPr>
              <w:t>Лазание:</w:t>
            </w:r>
            <w:r>
              <w:t xml:space="preserve"> подлезание под шнур, не ка</w:t>
            </w:r>
            <w:r>
              <w:softHyphen/>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82" w:h="9216" w:wrap="notBeside" w:vAnchor="text" w:hAnchor="text" w:x="255" w:y="1"/>
              <w:rPr>
                <w:color w:val="auto"/>
                <w:sz w:val="10"/>
                <w:szCs w:val="10"/>
              </w:rPr>
            </w:pPr>
          </w:p>
        </w:tc>
      </w:tr>
      <w:tr w:rsidR="00DC2BB0" w:rsidTr="00F25B94">
        <w:trPr>
          <w:trHeight w:val="254"/>
        </w:trPr>
        <w:tc>
          <w:tcPr>
            <w:tcW w:w="1882"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шнур; закреплять</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нием пяток</w:t>
            </w:r>
          </w:p>
        </w:tc>
        <w:tc>
          <w:tcPr>
            <w:tcW w:w="61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6. И. п.: сесть на колени, мяч опустить на пол перед собой.</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61"/>
              <w:framePr w:w="14482" w:h="9216" w:wrap="notBeside" w:vAnchor="text" w:hAnchor="text" w:x="255" w:y="1"/>
              <w:shd w:val="clear" w:color="auto" w:fill="auto"/>
              <w:spacing w:line="240" w:lineRule="auto"/>
              <w:ind w:firstLine="0"/>
            </w:pPr>
            <w:r>
              <w:rPr>
                <w:rStyle w:val="64"/>
                <w:i/>
                <w:iCs/>
              </w:rPr>
              <w:t>саясь пола руками</w:t>
            </w:r>
            <w:r>
              <w:rPr>
                <w:rStyle w:val="690"/>
                <w:i/>
                <w:iCs/>
              </w:rPr>
              <w:t xml:space="preserve"> (расстояние от пола</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82" w:h="9216" w:wrap="notBeside" w:vAnchor="text" w:hAnchor="text" w:x="255" w:y="1"/>
              <w:rPr>
                <w:color w:val="auto"/>
                <w:sz w:val="10"/>
                <w:szCs w:val="10"/>
              </w:rPr>
            </w:pPr>
          </w:p>
        </w:tc>
      </w:tr>
      <w:tr w:rsidR="00DC2BB0" w:rsidTr="00F25B94">
        <w:trPr>
          <w:trHeight w:val="269"/>
        </w:trPr>
        <w:tc>
          <w:tcPr>
            <w:tcW w:w="1882"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умения бросать</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врозь; обыч</w:t>
            </w:r>
            <w:r>
              <w:softHyphen/>
            </w:r>
          </w:p>
        </w:tc>
        <w:tc>
          <w:tcPr>
            <w:tcW w:w="61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Прокатывать мяч вокруг себя вправо-влево.</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61"/>
              <w:framePr w:w="14482" w:h="9216" w:wrap="notBeside" w:vAnchor="text" w:hAnchor="text" w:x="255" w:y="1"/>
              <w:shd w:val="clear" w:color="auto" w:fill="auto"/>
              <w:spacing w:line="240" w:lineRule="auto"/>
              <w:ind w:firstLine="0"/>
            </w:pPr>
            <w:r>
              <w:rPr>
                <w:rStyle w:val="690"/>
                <w:i/>
                <w:iCs/>
              </w:rPr>
              <w:t>до шнура 40 см).</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82" w:h="9216" w:wrap="notBeside" w:vAnchor="text" w:hAnchor="text" w:x="255" w:y="1"/>
              <w:rPr>
                <w:color w:val="auto"/>
                <w:sz w:val="10"/>
                <w:szCs w:val="10"/>
              </w:rPr>
            </w:pPr>
          </w:p>
        </w:tc>
      </w:tr>
      <w:tr w:rsidR="00DC2BB0" w:rsidTr="00F25B94">
        <w:trPr>
          <w:trHeight w:val="278"/>
        </w:trPr>
        <w:tc>
          <w:tcPr>
            <w:tcW w:w="1882"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мяч из-за головы</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ная ходьба;</w:t>
            </w:r>
          </w:p>
        </w:tc>
        <w:tc>
          <w:tcPr>
            <w:tcW w:w="61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7. И. п.: сидя, мяч зажат между ступнями, упор руками сзади.</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jc w:val="both"/>
            </w:pPr>
            <w:r>
              <w:rPr>
                <w:rStyle w:val="1730"/>
              </w:rPr>
              <w:t>Подвижная игра</w:t>
            </w:r>
            <w:r>
              <w:t xml:space="preserve"> «Солнышко и дождик».</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82" w:h="9216" w:wrap="notBeside" w:vAnchor="text" w:hAnchor="text" w:x="255" w:y="1"/>
              <w:rPr>
                <w:color w:val="auto"/>
                <w:sz w:val="10"/>
                <w:szCs w:val="10"/>
              </w:rPr>
            </w:pPr>
          </w:p>
        </w:tc>
      </w:tr>
      <w:tr w:rsidR="00DC2BB0" w:rsidTr="00F25B94">
        <w:trPr>
          <w:trHeight w:val="245"/>
        </w:trPr>
        <w:tc>
          <w:tcPr>
            <w:tcW w:w="1882"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и ловить его в па</w:t>
            </w:r>
            <w:r>
              <w:softHyphen/>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лёгкий бег,</w:t>
            </w:r>
          </w:p>
        </w:tc>
        <w:tc>
          <w:tcPr>
            <w:tcW w:w="61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Поднять ноги вверх и вернуться в и. п.</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jc w:val="both"/>
            </w:pPr>
            <w:r>
              <w:rPr>
                <w:rStyle w:val="172pt"/>
              </w:rPr>
              <w:t>Описание:</w:t>
            </w:r>
            <w:r>
              <w:t xml:space="preserve"> по кругу разложены об</w:t>
            </w:r>
            <w:r>
              <w:softHyphen/>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82" w:h="9216" w:wrap="notBeside" w:vAnchor="text" w:hAnchor="text" w:x="255" w:y="1"/>
              <w:rPr>
                <w:color w:val="auto"/>
                <w:sz w:val="10"/>
                <w:szCs w:val="10"/>
              </w:rPr>
            </w:pPr>
          </w:p>
        </w:tc>
      </w:tr>
      <w:tr w:rsidR="00DC2BB0" w:rsidTr="00F25B94">
        <w:trPr>
          <w:trHeight w:val="701"/>
        </w:trPr>
        <w:tc>
          <w:tcPr>
            <w:tcW w:w="1882"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рах</w:t>
            </w:r>
          </w:p>
        </w:tc>
        <w:tc>
          <w:tcPr>
            <w:tcW w:w="1267"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бег</w:t>
            </w:r>
          </w:p>
        </w:tc>
        <w:tc>
          <w:tcPr>
            <w:tcW w:w="6144"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78" w:lineRule="exact"/>
              <w:ind w:left="80"/>
            </w:pPr>
            <w:r>
              <w:t>8. И. п.: о. с., мяч в руках. Прыгать на двух ногах, чередуя с ходьбой на месте</w:t>
            </w:r>
          </w:p>
        </w:tc>
        <w:tc>
          <w:tcPr>
            <w:tcW w:w="3917"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50" w:lineRule="exact"/>
              <w:jc w:val="both"/>
            </w:pPr>
            <w:r>
              <w:t>ручи. На слово «Солнышко» дети бегут по кругу. На слово «Дождик» становят</w:t>
            </w:r>
            <w:r>
              <w:softHyphen/>
              <w:t>ся в обруч.</w:t>
            </w:r>
          </w:p>
        </w:tc>
        <w:tc>
          <w:tcPr>
            <w:tcW w:w="1272"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82" w:h="9216" w:wrap="notBeside" w:vAnchor="text" w:hAnchor="text" w:x="255" w:y="1"/>
              <w:rPr>
                <w:color w:val="auto"/>
                <w:sz w:val="10"/>
                <w:szCs w:val="10"/>
              </w:rPr>
            </w:pPr>
          </w:p>
        </w:tc>
      </w:tr>
      <w:tr w:rsidR="00DC2BB0" w:rsidTr="00F25B94">
        <w:trPr>
          <w:trHeight w:val="374"/>
        </w:trPr>
        <w:tc>
          <w:tcPr>
            <w:tcW w:w="14482"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F43B5F" w:rsidRDefault="00DC2BB0" w:rsidP="00F25B94">
            <w:pPr>
              <w:pStyle w:val="341"/>
              <w:framePr w:w="14482" w:h="9216" w:wrap="notBeside" w:vAnchor="text" w:hAnchor="text" w:x="255" w:y="1"/>
              <w:shd w:val="clear" w:color="auto" w:fill="auto"/>
              <w:spacing w:line="240" w:lineRule="auto"/>
              <w:ind w:left="6060" w:firstLine="0"/>
              <w:rPr>
                <w:b w:val="0"/>
              </w:rPr>
            </w:pPr>
            <w:r w:rsidRPr="00F43B5F">
              <w:rPr>
                <w:rStyle w:val="343"/>
                <w:b/>
              </w:rPr>
              <w:t>ОКТЯБРЬ</w:t>
            </w:r>
            <w:r w:rsidRPr="00F43B5F">
              <w:rPr>
                <w:rStyle w:val="3410pt5"/>
                <w:b/>
              </w:rPr>
              <w:t xml:space="preserve"> (I, II</w:t>
            </w:r>
            <w:r w:rsidRPr="00F43B5F">
              <w:rPr>
                <w:rStyle w:val="343"/>
                <w:b/>
              </w:rPr>
              <w:t xml:space="preserve"> недели)</w:t>
            </w:r>
          </w:p>
        </w:tc>
      </w:tr>
      <w:tr w:rsidR="00DC2BB0" w:rsidTr="00F25B94">
        <w:trPr>
          <w:trHeight w:val="307"/>
        </w:trPr>
        <w:tc>
          <w:tcPr>
            <w:tcW w:w="188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Упражнять в рав</w:t>
            </w:r>
            <w:r>
              <w:softHyphen/>
            </w:r>
          </w:p>
        </w:tc>
        <w:tc>
          <w:tcPr>
            <w:tcW w:w="1267"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Ходьба</w:t>
            </w:r>
          </w:p>
        </w:tc>
        <w:tc>
          <w:tcPr>
            <w:tcW w:w="6144"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82" w:h="9216" w:wrap="notBeside" w:vAnchor="text" w:hAnchor="text" w:x="255" w:y="1"/>
              <w:shd w:val="clear" w:color="auto" w:fill="auto"/>
              <w:spacing w:line="240" w:lineRule="auto"/>
              <w:ind w:left="80" w:firstLine="0"/>
            </w:pPr>
            <w:r>
              <w:rPr>
                <w:rStyle w:val="343"/>
              </w:rPr>
              <w:t>ОРУ с платочком:</w:t>
            </w:r>
          </w:p>
        </w:tc>
        <w:tc>
          <w:tcPr>
            <w:tcW w:w="3917"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jc w:val="both"/>
            </w:pPr>
            <w:r>
              <w:rPr>
                <w:rStyle w:val="1730"/>
              </w:rPr>
              <w:t>Равновесие:</w:t>
            </w:r>
            <w:r>
              <w:t xml:space="preserve"> ходьба по веревке прямо,</w:t>
            </w:r>
          </w:p>
        </w:tc>
        <w:tc>
          <w:tcPr>
            <w:tcW w:w="127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«Холодно -</w:t>
            </w:r>
          </w:p>
        </w:tc>
      </w:tr>
      <w:tr w:rsidR="00DC2BB0" w:rsidTr="00F25B94">
        <w:trPr>
          <w:trHeight w:val="278"/>
        </w:trPr>
        <w:tc>
          <w:tcPr>
            <w:tcW w:w="1882"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новесии, в прыж</w:t>
            </w:r>
            <w:r>
              <w:softHyphen/>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на носках,</w:t>
            </w:r>
          </w:p>
        </w:tc>
        <w:tc>
          <w:tcPr>
            <w:tcW w:w="61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1. И. п.: о. с. Поднять платочек одной рукой вверх и отпустить.</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jc w:val="both"/>
            </w:pPr>
            <w:r>
              <w:t>боком.</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жарко»</w:t>
            </w:r>
          </w:p>
        </w:tc>
      </w:tr>
      <w:tr w:rsidR="00DC2BB0" w:rsidTr="00F25B94">
        <w:trPr>
          <w:trHeight w:val="283"/>
        </w:trPr>
        <w:tc>
          <w:tcPr>
            <w:tcW w:w="1882"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ках в высоту, в</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на пятках,</w:t>
            </w:r>
          </w:p>
        </w:tc>
        <w:tc>
          <w:tcPr>
            <w:tcW w:w="61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Наклониться и поднять платочек с пола. То же повторить дру</w:t>
            </w:r>
            <w:r>
              <w:softHyphen/>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61"/>
              <w:framePr w:w="14482" w:h="9216" w:wrap="notBeside" w:vAnchor="text" w:hAnchor="text" w:x="255" w:y="1"/>
              <w:shd w:val="clear" w:color="auto" w:fill="auto"/>
              <w:spacing w:line="240" w:lineRule="auto"/>
              <w:ind w:firstLine="0"/>
            </w:pPr>
            <w:r>
              <w:rPr>
                <w:rStyle w:val="650"/>
                <w:i/>
                <w:iCs/>
              </w:rPr>
              <w:t>Прыжки</w:t>
            </w:r>
            <w:r>
              <w:rPr>
                <w:rStyle w:val="64"/>
                <w:i/>
                <w:iCs/>
              </w:rPr>
              <w:t xml:space="preserve"> через веревку</w:t>
            </w:r>
            <w:r>
              <w:rPr>
                <w:rStyle w:val="690"/>
                <w:i/>
                <w:iCs/>
              </w:rPr>
              <w:t xml:space="preserve"> (высота верёвки</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[11, с. 31]</w:t>
            </w:r>
          </w:p>
        </w:tc>
      </w:tr>
      <w:tr w:rsidR="00DC2BB0" w:rsidTr="00F25B94">
        <w:trPr>
          <w:trHeight w:val="269"/>
        </w:trPr>
        <w:tc>
          <w:tcPr>
            <w:tcW w:w="1882"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прыжках из обру</w:t>
            </w:r>
            <w:r>
              <w:softHyphen/>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спиной впе</w:t>
            </w:r>
            <w:r>
              <w:softHyphen/>
            </w:r>
          </w:p>
        </w:tc>
        <w:tc>
          <w:tcPr>
            <w:tcW w:w="61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гой рукой.</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61"/>
              <w:framePr w:w="14482" w:h="9216" w:wrap="notBeside" w:vAnchor="text" w:hAnchor="text" w:x="255" w:y="1"/>
              <w:shd w:val="clear" w:color="auto" w:fill="auto"/>
              <w:spacing w:line="240" w:lineRule="auto"/>
              <w:ind w:firstLine="0"/>
            </w:pPr>
            <w:r>
              <w:rPr>
                <w:rStyle w:val="690"/>
                <w:i/>
                <w:iCs/>
              </w:rPr>
              <w:t>от пола 5—10 см).</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82" w:h="9216" w:wrap="notBeside" w:vAnchor="text" w:hAnchor="text" w:x="255" w:y="1"/>
              <w:rPr>
                <w:color w:val="auto"/>
                <w:sz w:val="10"/>
                <w:szCs w:val="10"/>
              </w:rPr>
            </w:pPr>
          </w:p>
        </w:tc>
      </w:tr>
      <w:tr w:rsidR="00DC2BB0" w:rsidTr="00F25B94">
        <w:trPr>
          <w:trHeight w:val="283"/>
        </w:trPr>
        <w:tc>
          <w:tcPr>
            <w:tcW w:w="1882"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ча в обруч, в ка</w:t>
            </w:r>
            <w:r>
              <w:softHyphen/>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ред, с пе</w:t>
            </w:r>
            <w:r>
              <w:softHyphen/>
            </w:r>
          </w:p>
        </w:tc>
        <w:tc>
          <w:tcPr>
            <w:tcW w:w="61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2. И. п.: стоя, ноги на ширине плеч, платочек на голове. При</w:t>
            </w:r>
            <w:r>
              <w:softHyphen/>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jc w:val="both"/>
            </w:pPr>
            <w:r>
              <w:rPr>
                <w:rStyle w:val="1730"/>
              </w:rPr>
              <w:t>Метание:</w:t>
            </w:r>
            <w:r>
              <w:t xml:space="preserve"> катание мяча перед собой</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82" w:h="9216" w:wrap="notBeside" w:vAnchor="text" w:hAnchor="text" w:x="255" w:y="1"/>
              <w:rPr>
                <w:color w:val="auto"/>
                <w:sz w:val="10"/>
                <w:szCs w:val="10"/>
              </w:rPr>
            </w:pPr>
          </w:p>
        </w:tc>
      </w:tr>
      <w:tr w:rsidR="00DC2BB0" w:rsidTr="00F25B94">
        <w:trPr>
          <w:trHeight w:val="283"/>
        </w:trPr>
        <w:tc>
          <w:tcPr>
            <w:tcW w:w="1882"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тании мяча перед</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решагива</w:t>
            </w:r>
            <w:r>
              <w:softHyphen/>
            </w:r>
          </w:p>
        </w:tc>
        <w:tc>
          <w:tcPr>
            <w:tcW w:w="61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сесть, руки на поясе, вернуться в и. п.</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jc w:val="both"/>
            </w:pPr>
            <w:r>
              <w:t>одной, двумя руками по полу.</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82" w:h="9216" w:wrap="notBeside" w:vAnchor="text" w:hAnchor="text" w:x="255" w:y="1"/>
              <w:rPr>
                <w:color w:val="auto"/>
                <w:sz w:val="10"/>
                <w:szCs w:val="10"/>
              </w:rPr>
            </w:pPr>
          </w:p>
        </w:tc>
      </w:tr>
      <w:tr w:rsidR="00DC2BB0" w:rsidTr="00F25B94">
        <w:trPr>
          <w:trHeight w:val="278"/>
        </w:trPr>
        <w:tc>
          <w:tcPr>
            <w:tcW w:w="1882"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собой двумя ру</w:t>
            </w:r>
            <w:r>
              <w:softHyphen/>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нием через</w:t>
            </w:r>
          </w:p>
        </w:tc>
        <w:tc>
          <w:tcPr>
            <w:tcW w:w="61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3. И. п.: сидя, платочек на ступнях ног, руки в упоре сзади.</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jc w:val="both"/>
            </w:pPr>
            <w:r>
              <w:rPr>
                <w:rStyle w:val="1730"/>
              </w:rPr>
              <w:t>Лазание:</w:t>
            </w:r>
            <w:r>
              <w:t xml:space="preserve"> подлезание под верёвку, не</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82" w:h="9216" w:wrap="notBeside" w:vAnchor="text" w:hAnchor="text" w:x="255" w:y="1"/>
              <w:rPr>
                <w:color w:val="auto"/>
                <w:sz w:val="10"/>
                <w:szCs w:val="10"/>
              </w:rPr>
            </w:pPr>
          </w:p>
        </w:tc>
      </w:tr>
      <w:tr w:rsidR="00DC2BB0" w:rsidTr="00F25B94">
        <w:trPr>
          <w:trHeight w:val="274"/>
        </w:trPr>
        <w:tc>
          <w:tcPr>
            <w:tcW w:w="1882"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ками по полу;</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предметы,</w:t>
            </w:r>
          </w:p>
        </w:tc>
        <w:tc>
          <w:tcPr>
            <w:tcW w:w="61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Поднять ноги вверх, вернуться в и. п.</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jc w:val="both"/>
            </w:pPr>
            <w:r>
              <w:t>касаясь пола руками из обруча в обруч,</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82" w:h="9216" w:wrap="notBeside" w:vAnchor="text" w:hAnchor="text" w:x="255" w:y="1"/>
              <w:rPr>
                <w:color w:val="auto"/>
                <w:sz w:val="10"/>
                <w:szCs w:val="10"/>
              </w:rPr>
            </w:pPr>
          </w:p>
        </w:tc>
      </w:tr>
      <w:tr w:rsidR="00DC2BB0" w:rsidTr="00F25B94">
        <w:trPr>
          <w:trHeight w:val="283"/>
        </w:trPr>
        <w:tc>
          <w:tcPr>
            <w:tcW w:w="1882"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закреплять уме</w:t>
            </w:r>
            <w:r>
              <w:softHyphen/>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обычная;</w:t>
            </w:r>
          </w:p>
        </w:tc>
        <w:tc>
          <w:tcPr>
            <w:tcW w:w="61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4. И. п.: стоя, о. с. Платочек держать 2 руками за концы внизу.</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jc w:val="both"/>
            </w:pPr>
            <w:r>
              <w:t>лежащих на полу прокатывание мяча</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82" w:h="9216" w:wrap="notBeside" w:vAnchor="text" w:hAnchor="text" w:x="255" w:y="1"/>
              <w:rPr>
                <w:color w:val="auto"/>
                <w:sz w:val="10"/>
                <w:szCs w:val="10"/>
              </w:rPr>
            </w:pPr>
          </w:p>
        </w:tc>
      </w:tr>
      <w:tr w:rsidR="00DC2BB0" w:rsidTr="00F25B94">
        <w:trPr>
          <w:trHeight w:val="269"/>
        </w:trPr>
        <w:tc>
          <w:tcPr>
            <w:tcW w:w="1882"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ние прокатывать</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легкий бег,</w:t>
            </w:r>
          </w:p>
        </w:tc>
        <w:tc>
          <w:tcPr>
            <w:tcW w:w="61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Поднять платочек до уровня лица и подуть на него. Вернуться</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jc w:val="both"/>
            </w:pPr>
            <w:r>
              <w:t>между двумя линиями на расстояние</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82" w:h="9216" w:wrap="notBeside" w:vAnchor="text" w:hAnchor="text" w:x="255" w:y="1"/>
              <w:rPr>
                <w:color w:val="auto"/>
                <w:sz w:val="10"/>
                <w:szCs w:val="10"/>
              </w:rPr>
            </w:pPr>
          </w:p>
        </w:tc>
      </w:tr>
      <w:tr w:rsidR="00DC2BB0" w:rsidTr="00F25B94">
        <w:trPr>
          <w:trHeight w:val="278"/>
        </w:trPr>
        <w:tc>
          <w:tcPr>
            <w:tcW w:w="1882"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мяч между двумя</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быстрый бег,</w:t>
            </w:r>
          </w:p>
        </w:tc>
        <w:tc>
          <w:tcPr>
            <w:tcW w:w="61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в и. п.</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61"/>
              <w:framePr w:w="14482" w:h="9216" w:wrap="notBeside" w:vAnchor="text" w:hAnchor="text" w:x="255" w:y="1"/>
              <w:shd w:val="clear" w:color="auto" w:fill="auto"/>
              <w:spacing w:line="240" w:lineRule="auto"/>
              <w:ind w:firstLine="0"/>
            </w:pPr>
            <w:r>
              <w:rPr>
                <w:rStyle w:val="64"/>
                <w:i/>
                <w:iCs/>
              </w:rPr>
              <w:t>2-3 м</w:t>
            </w:r>
            <w:r>
              <w:rPr>
                <w:rStyle w:val="690"/>
                <w:i/>
                <w:iCs/>
              </w:rPr>
              <w:t xml:space="preserve"> (расстояние между линиями</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82" w:h="9216" w:wrap="notBeside" w:vAnchor="text" w:hAnchor="text" w:x="255" w:y="1"/>
              <w:rPr>
                <w:color w:val="auto"/>
                <w:sz w:val="10"/>
                <w:szCs w:val="10"/>
              </w:rPr>
            </w:pPr>
          </w:p>
        </w:tc>
      </w:tr>
      <w:tr w:rsidR="00DC2BB0" w:rsidTr="00F25B94">
        <w:trPr>
          <w:trHeight w:val="278"/>
        </w:trPr>
        <w:tc>
          <w:tcPr>
            <w:tcW w:w="1882"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линиями, подле</w:t>
            </w:r>
            <w:r>
              <w:softHyphen/>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бег врас</w:t>
            </w:r>
            <w:r>
              <w:softHyphen/>
            </w:r>
          </w:p>
        </w:tc>
        <w:tc>
          <w:tcPr>
            <w:tcW w:w="61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5. И. п.: о. с., платочек на полу. Поднять платочек пальцами</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jc w:val="both"/>
            </w:pPr>
            <w:r>
              <w:rPr>
                <w:rStyle w:val="1791"/>
              </w:rPr>
              <w:t>15-20 см)-,</w:t>
            </w:r>
            <w:r>
              <w:t xml:space="preserve"> перебрасывание из-за головы</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82" w:h="9216" w:wrap="notBeside" w:vAnchor="text" w:hAnchor="text" w:x="255" w:y="1"/>
              <w:rPr>
                <w:color w:val="auto"/>
                <w:sz w:val="10"/>
                <w:szCs w:val="10"/>
              </w:rPr>
            </w:pPr>
          </w:p>
        </w:tc>
      </w:tr>
      <w:tr w:rsidR="00DC2BB0" w:rsidTr="00F25B94">
        <w:trPr>
          <w:trHeight w:val="293"/>
        </w:trPr>
        <w:tc>
          <w:tcPr>
            <w:tcW w:w="1882"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зать под верёвку,</w:t>
            </w:r>
          </w:p>
        </w:tc>
        <w:tc>
          <w:tcPr>
            <w:tcW w:w="1267"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60"/>
            </w:pPr>
            <w:r>
              <w:t>сыпную;</w:t>
            </w:r>
          </w:p>
        </w:tc>
        <w:tc>
          <w:tcPr>
            <w:tcW w:w="6144"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82" w:h="9216" w:wrap="notBeside" w:vAnchor="text" w:hAnchor="text" w:x="255" w:y="1"/>
              <w:shd w:val="clear" w:color="auto" w:fill="auto"/>
              <w:spacing w:line="240" w:lineRule="auto"/>
              <w:ind w:left="80"/>
            </w:pPr>
            <w:r>
              <w:t>правой ноги. Положить на пол. То же повторить левой ногой.</w:t>
            </w:r>
          </w:p>
        </w:tc>
        <w:tc>
          <w:tcPr>
            <w:tcW w:w="3917"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61"/>
              <w:framePr w:w="14482" w:h="9216" w:wrap="notBeside" w:vAnchor="text" w:hAnchor="text" w:x="255" w:y="1"/>
              <w:shd w:val="clear" w:color="auto" w:fill="auto"/>
              <w:spacing w:line="240" w:lineRule="auto"/>
              <w:ind w:firstLine="0"/>
            </w:pPr>
            <w:r>
              <w:rPr>
                <w:rStyle w:val="64"/>
                <w:i/>
                <w:iCs/>
              </w:rPr>
              <w:t>мяча по кругу</w:t>
            </w:r>
            <w:r>
              <w:rPr>
                <w:rStyle w:val="690"/>
                <w:i/>
                <w:iCs/>
              </w:rPr>
              <w:t xml:space="preserve"> (расстояние между</w:t>
            </w:r>
          </w:p>
        </w:tc>
        <w:tc>
          <w:tcPr>
            <w:tcW w:w="1272"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82" w:h="9216" w:wrap="notBeside" w:vAnchor="text" w:hAnchor="text" w:x="255" w:y="1"/>
              <w:rPr>
                <w:color w:val="auto"/>
                <w:sz w:val="10"/>
                <w:szCs w:val="10"/>
              </w:rPr>
            </w:pPr>
          </w:p>
        </w:tc>
      </w:tr>
    </w:tbl>
    <w:p w:rsidR="00DC2BB0" w:rsidRDefault="00582D0C" w:rsidP="00DC2BB0">
      <w:pPr>
        <w:pStyle w:val="512"/>
        <w:framePr w:w="178" w:h="182" w:wrap="notBeside" w:vAnchor="text" w:hAnchor="text" w:x="-38" w:y="4460"/>
        <w:shd w:val="clear" w:color="auto" w:fill="auto"/>
        <w:spacing w:after="0" w:line="170" w:lineRule="exact"/>
        <w:textDirection w:val="tbRl"/>
      </w:pPr>
      <w:r>
        <w:rPr>
          <w:rStyle w:val="5b"/>
        </w:rPr>
        <w:t>13</w:t>
      </w:r>
    </w:p>
    <w:p w:rsidR="00DC2BB0" w:rsidRDefault="00DC2BB0" w:rsidP="00DC2BB0">
      <w:pPr>
        <w:rPr>
          <w:color w:val="auto"/>
          <w:sz w:val="2"/>
          <w:szCs w:val="2"/>
        </w:rPr>
      </w:pPr>
    </w:p>
    <w:tbl>
      <w:tblPr>
        <w:tblW w:w="14615" w:type="dxa"/>
        <w:tblLayout w:type="fixed"/>
        <w:tblCellMar>
          <w:left w:w="0" w:type="dxa"/>
          <w:right w:w="0" w:type="dxa"/>
        </w:tblCellMar>
        <w:tblLook w:val="0000"/>
      </w:tblPr>
      <w:tblGrid>
        <w:gridCol w:w="1884"/>
        <w:gridCol w:w="1397"/>
        <w:gridCol w:w="6130"/>
        <w:gridCol w:w="3922"/>
        <w:gridCol w:w="1282"/>
      </w:tblGrid>
      <w:tr w:rsidR="00DC2BB0" w:rsidTr="006E4925">
        <w:trPr>
          <w:trHeight w:val="245"/>
        </w:trPr>
        <w:tc>
          <w:tcPr>
            <w:tcW w:w="1884"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250" w:wrap="notBeside" w:vAnchor="text" w:hAnchor="text" w:x="251" w:y="1"/>
              <w:shd w:val="clear" w:color="auto" w:fill="auto"/>
              <w:spacing w:line="240" w:lineRule="auto"/>
              <w:ind w:left="860"/>
            </w:pPr>
            <w:r>
              <w:lastRenderedPageBreak/>
              <w:t>1</w:t>
            </w: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410"/>
              <w:framePr w:w="14472" w:h="9250" w:wrap="notBeside" w:vAnchor="text" w:hAnchor="text" w:x="251" w:y="1"/>
              <w:shd w:val="clear" w:color="auto" w:fill="auto"/>
              <w:spacing w:line="240" w:lineRule="auto"/>
              <w:ind w:left="660"/>
            </w:pPr>
            <w:r>
              <w:rPr>
                <w:noProof w:val="0"/>
              </w:rPr>
              <w:t>2</w:t>
            </w:r>
          </w:p>
        </w:tc>
        <w:tc>
          <w:tcPr>
            <w:tcW w:w="6130"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250" w:wrap="notBeside" w:vAnchor="text" w:hAnchor="text" w:x="251" w:y="1"/>
              <w:shd w:val="clear" w:color="auto" w:fill="auto"/>
              <w:spacing w:line="240" w:lineRule="auto"/>
              <w:ind w:left="3020"/>
            </w:pPr>
            <w:r>
              <w:t>3</w:t>
            </w:r>
          </w:p>
        </w:tc>
        <w:tc>
          <w:tcPr>
            <w:tcW w:w="39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20"/>
              <w:framePr w:w="14472" w:h="9250" w:wrap="notBeside" w:vAnchor="text" w:hAnchor="text" w:x="251" w:y="1"/>
              <w:shd w:val="clear" w:color="auto" w:fill="auto"/>
              <w:spacing w:after="0" w:line="240" w:lineRule="auto"/>
              <w:ind w:left="1920"/>
              <w:jc w:val="left"/>
            </w:pPr>
            <w:r>
              <w:rPr>
                <w:rStyle w:val="210pt8"/>
              </w:rPr>
              <w:t>4</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20"/>
              <w:framePr w:w="14472" w:h="9250" w:wrap="notBeside" w:vAnchor="text" w:hAnchor="text" w:x="251" w:y="1"/>
              <w:shd w:val="clear" w:color="auto" w:fill="auto"/>
              <w:spacing w:after="0" w:line="240" w:lineRule="auto"/>
              <w:ind w:left="580"/>
              <w:jc w:val="left"/>
            </w:pPr>
            <w:r>
              <w:rPr>
                <w:rStyle w:val="210pt8"/>
              </w:rPr>
              <w:t>5</w:t>
            </w:r>
          </w:p>
        </w:tc>
      </w:tr>
      <w:tr w:rsidR="00DC2BB0" w:rsidTr="006E4925">
        <w:trPr>
          <w:trHeight w:val="3154"/>
        </w:trPr>
        <w:tc>
          <w:tcPr>
            <w:tcW w:w="1884"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250" w:wrap="notBeside" w:vAnchor="text" w:hAnchor="text" w:x="251" w:y="1"/>
              <w:shd w:val="clear" w:color="auto" w:fill="auto"/>
              <w:spacing w:line="283" w:lineRule="exact"/>
              <w:jc w:val="both"/>
            </w:pPr>
            <w:r>
              <w:t>не касаясь рука</w:t>
            </w:r>
            <w:r>
              <w:softHyphen/>
              <w:t>ми пола; учить перебрасывать мяч друг другу по кругу из-за головы, бросать мяч от головы через сетку</w:t>
            </w: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250" w:wrap="notBeside" w:vAnchor="text" w:hAnchor="text" w:x="251" w:y="1"/>
              <w:shd w:val="clear" w:color="auto" w:fill="auto"/>
              <w:spacing w:line="283" w:lineRule="exact"/>
              <w:ind w:left="60"/>
            </w:pPr>
            <w:r>
              <w:t>дыхательные упражнения</w:t>
            </w:r>
          </w:p>
        </w:tc>
        <w:tc>
          <w:tcPr>
            <w:tcW w:w="6130"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250" w:wrap="notBeside" w:vAnchor="text" w:hAnchor="text" w:x="251" w:y="1"/>
              <w:numPr>
                <w:ilvl w:val="0"/>
                <w:numId w:val="28"/>
              </w:numPr>
              <w:shd w:val="clear" w:color="auto" w:fill="auto"/>
              <w:tabs>
                <w:tab w:val="left" w:pos="296"/>
              </w:tabs>
              <w:spacing w:line="283" w:lineRule="exact"/>
              <w:ind w:left="80"/>
            </w:pPr>
            <w:r>
              <w:t xml:space="preserve">И. п.: </w:t>
            </w:r>
            <w:r>
              <w:rPr>
                <w:rStyle w:val="17110"/>
              </w:rPr>
              <w:t>о. с</w:t>
            </w:r>
            <w:r>
              <w:t>., платочек держать 2 руками за концы. Присесть, пла</w:t>
            </w:r>
            <w:r>
              <w:softHyphen/>
              <w:t>точек перед лицом, «спрятаться за платочек», вернуться в и. п.</w:t>
            </w:r>
          </w:p>
          <w:p w:rsidR="00DC2BB0" w:rsidRDefault="00DC2BB0" w:rsidP="00F25B94">
            <w:pPr>
              <w:pStyle w:val="171"/>
              <w:framePr w:w="14472" w:h="9250" w:wrap="notBeside" w:vAnchor="text" w:hAnchor="text" w:x="251" w:y="1"/>
              <w:numPr>
                <w:ilvl w:val="0"/>
                <w:numId w:val="28"/>
              </w:numPr>
              <w:shd w:val="clear" w:color="auto" w:fill="auto"/>
              <w:tabs>
                <w:tab w:val="left" w:pos="301"/>
              </w:tabs>
              <w:spacing w:line="283" w:lineRule="exact"/>
              <w:ind w:left="80"/>
            </w:pPr>
            <w:r>
              <w:t xml:space="preserve">И. п.: </w:t>
            </w:r>
            <w:r>
              <w:rPr>
                <w:rStyle w:val="17110"/>
              </w:rPr>
              <w:t>о. с</w:t>
            </w:r>
            <w:r>
              <w:t>., платочек в правой руке. Руки вытянуть вперед, пе</w:t>
            </w:r>
            <w:r>
              <w:softHyphen/>
              <w:t>реложить платочек в другую руку. Вернуться в и. п.</w:t>
            </w:r>
          </w:p>
          <w:p w:rsidR="00DC2BB0" w:rsidRDefault="00DC2BB0" w:rsidP="00F25B94">
            <w:pPr>
              <w:pStyle w:val="171"/>
              <w:framePr w:w="14472" w:h="9250" w:wrap="notBeside" w:vAnchor="text" w:hAnchor="text" w:x="251" w:y="1"/>
              <w:numPr>
                <w:ilvl w:val="0"/>
                <w:numId w:val="28"/>
              </w:numPr>
              <w:shd w:val="clear" w:color="auto" w:fill="auto"/>
              <w:tabs>
                <w:tab w:val="left" w:pos="296"/>
              </w:tabs>
              <w:spacing w:line="283" w:lineRule="exact"/>
              <w:ind w:left="80"/>
            </w:pPr>
            <w:r>
              <w:t xml:space="preserve">И. п.: </w:t>
            </w:r>
            <w:r>
              <w:rPr>
                <w:rStyle w:val="17110"/>
              </w:rPr>
              <w:t>о. с</w:t>
            </w:r>
            <w:r>
              <w:t>., руки в стороны, платочек в правой руке. Руки от</w:t>
            </w:r>
            <w:r>
              <w:softHyphen/>
              <w:t>вести назад за спину, переложить платочек в другую руку. Вернуться в и. п.</w:t>
            </w:r>
          </w:p>
          <w:p w:rsidR="00DC2BB0" w:rsidRDefault="00DC2BB0" w:rsidP="00F25B94">
            <w:pPr>
              <w:pStyle w:val="171"/>
              <w:framePr w:w="14472" w:h="9250" w:wrap="notBeside" w:vAnchor="text" w:hAnchor="text" w:x="251" w:y="1"/>
              <w:numPr>
                <w:ilvl w:val="0"/>
                <w:numId w:val="28"/>
              </w:numPr>
              <w:shd w:val="clear" w:color="auto" w:fill="auto"/>
              <w:tabs>
                <w:tab w:val="left" w:pos="296"/>
              </w:tabs>
              <w:spacing w:line="283" w:lineRule="exact"/>
              <w:jc w:val="both"/>
            </w:pPr>
            <w:r>
              <w:t xml:space="preserve">И. п.: </w:t>
            </w:r>
            <w:r>
              <w:rPr>
                <w:rStyle w:val="17110"/>
              </w:rPr>
              <w:t>о. с</w:t>
            </w:r>
            <w:r>
              <w:t>., руки на поясе, платочек на полу. Прыгнуть через платочек на двух ногах вперёд, развернуться, опять прыгнуть через платочек и т. д.</w:t>
            </w:r>
          </w:p>
        </w:tc>
        <w:tc>
          <w:tcPr>
            <w:tcW w:w="39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61"/>
              <w:framePr w:w="14472" w:h="9250" w:wrap="notBeside" w:vAnchor="text" w:hAnchor="text" w:x="251" w:y="1"/>
              <w:shd w:val="clear" w:color="auto" w:fill="auto"/>
              <w:spacing w:line="283" w:lineRule="exact"/>
              <w:ind w:left="60" w:firstLine="0"/>
              <w:jc w:val="left"/>
            </w:pPr>
            <w:r>
              <w:rPr>
                <w:rStyle w:val="62"/>
                <w:i/>
                <w:iCs/>
              </w:rPr>
              <w:t>детьми 1,5 м);,</w:t>
            </w:r>
            <w:r>
              <w:rPr>
                <w:rStyle w:val="64"/>
                <w:i/>
                <w:iCs/>
              </w:rPr>
              <w:t xml:space="preserve"> бросание мяча от груди через сетку с расстояния 1,5 м</w:t>
            </w:r>
            <w:r>
              <w:rPr>
                <w:rStyle w:val="62"/>
                <w:i/>
                <w:iCs/>
              </w:rPr>
              <w:t xml:space="preserve"> (верхний край сетки на высоте поднятой руки ребёнка, высота верёвки от пола 60 см). </w:t>
            </w:r>
            <w:r>
              <w:rPr>
                <w:rStyle w:val="63"/>
                <w:i/>
                <w:iCs/>
              </w:rPr>
              <w:t>Подвижная игра</w:t>
            </w:r>
            <w:r>
              <w:rPr>
                <w:rStyle w:val="64"/>
                <w:i/>
                <w:iCs/>
              </w:rPr>
              <w:t xml:space="preserve"> «Лягушки» [11, с. 25]</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framePr w:w="14472" w:h="9250" w:wrap="notBeside" w:vAnchor="text" w:hAnchor="text" w:x="251" w:y="1"/>
              <w:rPr>
                <w:color w:val="auto"/>
                <w:sz w:val="10"/>
                <w:szCs w:val="10"/>
              </w:rPr>
            </w:pPr>
          </w:p>
        </w:tc>
      </w:tr>
      <w:tr w:rsidR="00DC2BB0" w:rsidTr="006E4925">
        <w:trPr>
          <w:trHeight w:val="384"/>
        </w:trPr>
        <w:tc>
          <w:tcPr>
            <w:tcW w:w="14615"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F43B5F" w:rsidRDefault="00DC2BB0" w:rsidP="00F25B94">
            <w:pPr>
              <w:pStyle w:val="341"/>
              <w:framePr w:w="14472" w:h="9250" w:wrap="notBeside" w:vAnchor="text" w:hAnchor="text" w:x="251" w:y="1"/>
              <w:shd w:val="clear" w:color="auto" w:fill="auto"/>
              <w:spacing w:line="240" w:lineRule="auto"/>
              <w:ind w:left="5940" w:firstLine="0"/>
              <w:rPr>
                <w:b w:val="0"/>
              </w:rPr>
            </w:pPr>
            <w:r w:rsidRPr="00F43B5F">
              <w:rPr>
                <w:rStyle w:val="340"/>
                <w:b/>
              </w:rPr>
              <w:t xml:space="preserve">ОКТЯБРЬ </w:t>
            </w:r>
            <w:r w:rsidRPr="00F43B5F">
              <w:rPr>
                <w:rStyle w:val="340"/>
                <w:b/>
                <w:lang w:val="en-US" w:eastAsia="en-US"/>
              </w:rPr>
              <w:t xml:space="preserve">(III, </w:t>
            </w:r>
            <w:r w:rsidRPr="00F43B5F">
              <w:rPr>
                <w:rStyle w:val="340"/>
                <w:b/>
              </w:rPr>
              <w:t>IV недели)</w:t>
            </w:r>
          </w:p>
        </w:tc>
      </w:tr>
      <w:tr w:rsidR="00DC2BB0" w:rsidTr="006E4925">
        <w:trPr>
          <w:trHeight w:val="5467"/>
        </w:trPr>
        <w:tc>
          <w:tcPr>
            <w:tcW w:w="1884"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250" w:wrap="notBeside" w:vAnchor="text" w:hAnchor="text" w:x="251" w:y="1"/>
              <w:shd w:val="clear" w:color="auto" w:fill="auto"/>
              <w:spacing w:line="283" w:lineRule="exact"/>
              <w:ind w:left="80"/>
            </w:pPr>
            <w:r>
              <w:t>Учить отбивать мяч о пол одной рукой, бросать из-за головы че</w:t>
            </w:r>
            <w:r>
              <w:softHyphen/>
              <w:t>рез сетку; уп</w:t>
            </w:r>
            <w:r>
              <w:softHyphen/>
              <w:t>ражнять в рав</w:t>
            </w:r>
            <w:r>
              <w:softHyphen/>
              <w:t>новесии, в лаза</w:t>
            </w:r>
            <w:r>
              <w:softHyphen/>
              <w:t>нии по гимна</w:t>
            </w:r>
            <w:r>
              <w:softHyphen/>
              <w:t>стической лест</w:t>
            </w:r>
            <w:r>
              <w:softHyphen/>
              <w:t>нице, в прыжках боком с продви</w:t>
            </w:r>
            <w:r>
              <w:softHyphen/>
              <w:t>жением вперёд через верёвку</w:t>
            </w: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250" w:wrap="notBeside" w:vAnchor="text" w:hAnchor="text" w:x="251" w:y="1"/>
              <w:shd w:val="clear" w:color="auto" w:fill="auto"/>
              <w:spacing w:line="283" w:lineRule="exact"/>
              <w:ind w:left="60"/>
            </w:pPr>
            <w:r>
              <w:t>Ходьба на носках, пятках, наружных сторонах стоп,с при</w:t>
            </w:r>
            <w:r>
              <w:softHyphen/>
              <w:t>седанием, руки на поя</w:t>
            </w:r>
            <w:r>
              <w:softHyphen/>
              <w:t>се, «обезьян</w:t>
            </w:r>
            <w:r>
              <w:softHyphen/>
              <w:t>ки», спиной вперёд, обычная ходьба; лег</w:t>
            </w:r>
            <w:r>
              <w:softHyphen/>
              <w:t>кий бег, бег</w:t>
            </w:r>
          </w:p>
        </w:tc>
        <w:tc>
          <w:tcPr>
            <w:tcW w:w="6130"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72" w:h="9250" w:wrap="notBeside" w:vAnchor="text" w:hAnchor="text" w:x="251" w:y="1"/>
              <w:shd w:val="clear" w:color="auto" w:fill="auto"/>
              <w:spacing w:line="283" w:lineRule="exact"/>
              <w:ind w:left="80" w:firstLine="0"/>
            </w:pPr>
            <w:r>
              <w:rPr>
                <w:rStyle w:val="340"/>
              </w:rPr>
              <w:t>ОРУ с большим мячом:</w:t>
            </w:r>
          </w:p>
          <w:p w:rsidR="00DC2BB0" w:rsidRDefault="00DC2BB0" w:rsidP="00F25B94">
            <w:pPr>
              <w:pStyle w:val="171"/>
              <w:framePr w:w="14472" w:h="9250" w:wrap="notBeside" w:vAnchor="text" w:hAnchor="text" w:x="251" w:y="1"/>
              <w:numPr>
                <w:ilvl w:val="0"/>
                <w:numId w:val="29"/>
              </w:numPr>
              <w:shd w:val="clear" w:color="auto" w:fill="auto"/>
              <w:tabs>
                <w:tab w:val="left" w:pos="301"/>
              </w:tabs>
              <w:spacing w:line="283" w:lineRule="exact"/>
              <w:ind w:left="80"/>
            </w:pPr>
            <w:r>
              <w:t>И. п.: ноги на ширине плеч, мяч в опущенных руках. Под</w:t>
            </w:r>
            <w:r>
              <w:softHyphen/>
              <w:t>нять мяч вперёд, вверх, вперёд и вернуться в и. п.</w:t>
            </w:r>
          </w:p>
          <w:p w:rsidR="00DC2BB0" w:rsidRDefault="00DC2BB0" w:rsidP="00F25B94">
            <w:pPr>
              <w:pStyle w:val="171"/>
              <w:framePr w:w="14472" w:h="9250" w:wrap="notBeside" w:vAnchor="text" w:hAnchor="text" w:x="251" w:y="1"/>
              <w:numPr>
                <w:ilvl w:val="0"/>
                <w:numId w:val="29"/>
              </w:numPr>
              <w:shd w:val="clear" w:color="auto" w:fill="auto"/>
              <w:tabs>
                <w:tab w:val="left" w:pos="301"/>
              </w:tabs>
              <w:spacing w:line="283" w:lineRule="exact"/>
              <w:ind w:left="80"/>
            </w:pPr>
            <w:r>
              <w:t>И. п.: о. с., мяч перед собой, руки прямые. Вращать мяч пальцами рук от себя, к себе.</w:t>
            </w:r>
          </w:p>
          <w:p w:rsidR="00DC2BB0" w:rsidRDefault="00DC2BB0" w:rsidP="00F25B94">
            <w:pPr>
              <w:pStyle w:val="171"/>
              <w:framePr w:w="14472" w:h="9250" w:wrap="notBeside" w:vAnchor="text" w:hAnchor="text" w:x="251" w:y="1"/>
              <w:numPr>
                <w:ilvl w:val="0"/>
                <w:numId w:val="29"/>
              </w:numPr>
              <w:shd w:val="clear" w:color="auto" w:fill="auto"/>
              <w:tabs>
                <w:tab w:val="left" w:pos="310"/>
              </w:tabs>
              <w:spacing w:line="283" w:lineRule="exact"/>
              <w:ind w:left="80"/>
            </w:pPr>
            <w:r>
              <w:t>И. п.: сидя на полу, скрестив ноги, мяч перед собой. Прока</w:t>
            </w:r>
            <w:r>
              <w:softHyphen/>
              <w:t>тить мяч вокруг себя в одну, затем в другую сторону.</w:t>
            </w:r>
          </w:p>
          <w:p w:rsidR="00DC2BB0" w:rsidRDefault="00DC2BB0" w:rsidP="00F25B94">
            <w:pPr>
              <w:pStyle w:val="171"/>
              <w:framePr w:w="14472" w:h="9250" w:wrap="notBeside" w:vAnchor="text" w:hAnchor="text" w:x="251" w:y="1"/>
              <w:numPr>
                <w:ilvl w:val="0"/>
                <w:numId w:val="29"/>
              </w:numPr>
              <w:shd w:val="clear" w:color="auto" w:fill="auto"/>
              <w:tabs>
                <w:tab w:val="left" w:pos="315"/>
              </w:tabs>
              <w:spacing w:line="283" w:lineRule="exact"/>
              <w:jc w:val="both"/>
            </w:pPr>
            <w:r>
              <w:t>И. п.: ноги на ширине плеч, мяч в опущенных руках внизу. Наклониться вниз, катать мяч от одной ноги к другой. Вер</w:t>
            </w:r>
            <w:r>
              <w:softHyphen/>
              <w:t>нуться в и. п.</w:t>
            </w:r>
          </w:p>
          <w:p w:rsidR="00DC2BB0" w:rsidRDefault="00DC2BB0" w:rsidP="00F25B94">
            <w:pPr>
              <w:pStyle w:val="171"/>
              <w:framePr w:w="14472" w:h="9250" w:wrap="notBeside" w:vAnchor="text" w:hAnchor="text" w:x="251" w:y="1"/>
              <w:numPr>
                <w:ilvl w:val="0"/>
                <w:numId w:val="29"/>
              </w:numPr>
              <w:shd w:val="clear" w:color="auto" w:fill="auto"/>
              <w:tabs>
                <w:tab w:val="left" w:pos="301"/>
              </w:tabs>
              <w:spacing w:line="283" w:lineRule="exact"/>
              <w:jc w:val="both"/>
            </w:pPr>
            <w:r>
              <w:t>И. п.: сидя, ноги широко разведены, мяч на полу между ног. Прокатить мяч вперед, ноги не сгибать, затем назад и вернуть</w:t>
            </w:r>
            <w:r>
              <w:softHyphen/>
              <w:t>ся в и. п.</w:t>
            </w:r>
          </w:p>
          <w:p w:rsidR="00DC2BB0" w:rsidRDefault="00DC2BB0" w:rsidP="00F25B94">
            <w:pPr>
              <w:pStyle w:val="171"/>
              <w:framePr w:w="14472" w:h="9250" w:wrap="notBeside" w:vAnchor="text" w:hAnchor="text" w:x="251" w:y="1"/>
              <w:numPr>
                <w:ilvl w:val="0"/>
                <w:numId w:val="29"/>
              </w:numPr>
              <w:shd w:val="clear" w:color="auto" w:fill="auto"/>
              <w:tabs>
                <w:tab w:val="left" w:pos="301"/>
              </w:tabs>
              <w:spacing w:line="283" w:lineRule="exact"/>
              <w:ind w:left="80"/>
            </w:pPr>
            <w:r>
              <w:t>И. п.: лежа на животе, ноги вместе, мяч в руках. Поднять ру</w:t>
            </w:r>
            <w:r>
              <w:softHyphen/>
              <w:t>ки вверх, посмотреть на мяч и вернуться в и. п.</w:t>
            </w:r>
          </w:p>
          <w:p w:rsidR="00DC2BB0" w:rsidRDefault="00DC2BB0" w:rsidP="00F25B94">
            <w:pPr>
              <w:pStyle w:val="171"/>
              <w:framePr w:w="14472" w:h="9250" w:wrap="notBeside" w:vAnchor="text" w:hAnchor="text" w:x="251" w:y="1"/>
              <w:numPr>
                <w:ilvl w:val="0"/>
                <w:numId w:val="29"/>
              </w:numPr>
              <w:shd w:val="clear" w:color="auto" w:fill="auto"/>
              <w:tabs>
                <w:tab w:val="left" w:pos="301"/>
              </w:tabs>
              <w:spacing w:line="283" w:lineRule="exact"/>
              <w:ind w:left="80"/>
            </w:pPr>
            <w:r>
              <w:t>И. п.: стоя, ноги на ширине плеч, мяч перед собой. Подбро</w:t>
            </w:r>
            <w:r>
              <w:softHyphen/>
              <w:t>сить мяч вверх, поймать двумя руками.</w:t>
            </w:r>
          </w:p>
          <w:p w:rsidR="00DC2BB0" w:rsidRDefault="00DC2BB0" w:rsidP="00F25B94">
            <w:pPr>
              <w:pStyle w:val="171"/>
              <w:framePr w:w="14472" w:h="9250" w:wrap="notBeside" w:vAnchor="text" w:hAnchor="text" w:x="251" w:y="1"/>
              <w:numPr>
                <w:ilvl w:val="0"/>
                <w:numId w:val="29"/>
              </w:numPr>
              <w:shd w:val="clear" w:color="auto" w:fill="auto"/>
              <w:tabs>
                <w:tab w:val="left" w:pos="306"/>
              </w:tabs>
              <w:spacing w:line="283" w:lineRule="exact"/>
              <w:ind w:left="80"/>
            </w:pPr>
            <w:r>
              <w:t>И. п.: ноги на ширине плеч, мяч перед собой. Прыгать на двух ногах, чередуя с ходьбой на месте</w:t>
            </w:r>
          </w:p>
        </w:tc>
        <w:tc>
          <w:tcPr>
            <w:tcW w:w="39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250" w:wrap="notBeside" w:vAnchor="text" w:hAnchor="text" w:x="251" w:y="1"/>
              <w:shd w:val="clear" w:color="auto" w:fill="auto"/>
              <w:spacing w:line="283" w:lineRule="exact"/>
              <w:ind w:left="60"/>
            </w:pPr>
            <w:r>
              <w:rPr>
                <w:rStyle w:val="174"/>
              </w:rPr>
              <w:t>Равновесие:</w:t>
            </w:r>
            <w:r>
              <w:t xml:space="preserve"> ходьба по скамейке с пе</w:t>
            </w:r>
            <w:r>
              <w:softHyphen/>
              <w:t>решагиванием через кубики</w:t>
            </w:r>
            <w:r>
              <w:rPr>
                <w:rStyle w:val="1711"/>
              </w:rPr>
              <w:t xml:space="preserve"> (высота кубиков 15 см),</w:t>
            </w:r>
            <w:r>
              <w:t xml:space="preserve"> по веревке боком. </w:t>
            </w:r>
            <w:r>
              <w:rPr>
                <w:rStyle w:val="174"/>
              </w:rPr>
              <w:t>Прыжки</w:t>
            </w:r>
            <w:r>
              <w:t xml:space="preserve"> через лежащую на полу ве</w:t>
            </w:r>
            <w:r>
              <w:softHyphen/>
              <w:t xml:space="preserve">рёвку боком с продвижением вперёд. </w:t>
            </w:r>
            <w:r>
              <w:rPr>
                <w:rStyle w:val="174"/>
              </w:rPr>
              <w:t>Метание:</w:t>
            </w:r>
            <w:r>
              <w:t xml:space="preserve"> отбивание мяча правой и ле</w:t>
            </w:r>
            <w:r>
              <w:softHyphen/>
              <w:t>вой руками о пол</w:t>
            </w:r>
            <w:r>
              <w:rPr>
                <w:rStyle w:val="1711"/>
              </w:rPr>
              <w:t xml:space="preserve"> (3—4раза подряд); </w:t>
            </w:r>
            <w:r>
              <w:t>бросание из-за головы через сетку с расстояния 1,5 м</w:t>
            </w:r>
            <w:r>
              <w:rPr>
                <w:rStyle w:val="1711"/>
              </w:rPr>
              <w:t xml:space="preserve"> (верхний край сетки на высоте поднятой руки ребёнка). </w:t>
            </w:r>
            <w:r>
              <w:rPr>
                <w:rStyle w:val="174"/>
              </w:rPr>
              <w:t>Лазание</w:t>
            </w:r>
            <w:r>
              <w:t xml:space="preserve"> по гимнастической лестнице </w:t>
            </w:r>
            <w:r>
              <w:rPr>
                <w:rStyle w:val="1711"/>
              </w:rPr>
              <w:t>(на высоту 2 м).</w:t>
            </w:r>
          </w:p>
          <w:p w:rsidR="00DC2BB0" w:rsidRDefault="00DC2BB0" w:rsidP="00F25B94">
            <w:pPr>
              <w:pStyle w:val="171"/>
              <w:framePr w:w="14472" w:h="9250" w:wrap="notBeside" w:vAnchor="text" w:hAnchor="text" w:x="251" w:y="1"/>
              <w:shd w:val="clear" w:color="auto" w:fill="auto"/>
              <w:spacing w:line="283" w:lineRule="exact"/>
              <w:ind w:left="60"/>
            </w:pPr>
            <w:r>
              <w:rPr>
                <w:rStyle w:val="174"/>
              </w:rPr>
              <w:t>Подвижная игра</w:t>
            </w:r>
            <w:r>
              <w:t xml:space="preserve"> «Сторож и зайцы» («Зайцы и волк») [6, с. 139]</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250" w:wrap="notBeside" w:vAnchor="text" w:hAnchor="text" w:x="251" w:y="1"/>
              <w:shd w:val="clear" w:color="auto" w:fill="auto"/>
              <w:spacing w:line="288" w:lineRule="exact"/>
              <w:jc w:val="both"/>
            </w:pPr>
            <w:r>
              <w:t>«Море вол</w:t>
            </w:r>
            <w:r>
              <w:softHyphen/>
              <w:t>нуется...» [6, с. 29]</w:t>
            </w:r>
          </w:p>
        </w:tc>
      </w:tr>
    </w:tbl>
    <w:p w:rsidR="00DC2BB0" w:rsidRDefault="00582D0C" w:rsidP="00DC2BB0">
      <w:pPr>
        <w:pStyle w:val="111"/>
        <w:framePr w:w="210" w:h="182" w:wrap="notBeside" w:vAnchor="text" w:hAnchor="text" w:x="-46" w:y="4460"/>
        <w:shd w:val="clear" w:color="auto" w:fill="auto"/>
        <w:spacing w:line="210" w:lineRule="exact"/>
        <w:textDirection w:val="tbRl"/>
      </w:pPr>
      <w:r>
        <w:rPr>
          <w:rStyle w:val="110"/>
        </w:rPr>
        <w:t>14</w:t>
      </w: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1656"/>
        <w:gridCol w:w="1483"/>
        <w:gridCol w:w="6125"/>
        <w:gridCol w:w="3917"/>
        <w:gridCol w:w="1272"/>
      </w:tblGrid>
      <w:tr w:rsidR="00DC2BB0" w:rsidTr="00F25B94">
        <w:trPr>
          <w:trHeight w:val="235"/>
        </w:trPr>
        <w:tc>
          <w:tcPr>
            <w:tcW w:w="1656" w:type="dxa"/>
            <w:tcBorders>
              <w:top w:val="single" w:sz="4" w:space="0" w:color="auto"/>
              <w:left w:val="single" w:sz="4" w:space="0" w:color="auto"/>
              <w:bottom w:val="single" w:sz="4" w:space="0" w:color="auto"/>
              <w:right w:val="nil"/>
            </w:tcBorders>
            <w:shd w:val="clear" w:color="auto" w:fill="FFFFFF"/>
          </w:tcPr>
          <w:p w:rsidR="00DC2BB0" w:rsidRDefault="00DC2BB0" w:rsidP="00F25B94">
            <w:pPr>
              <w:pStyle w:val="341"/>
              <w:framePr w:w="14453" w:h="9254" w:wrap="notBeside" w:vAnchor="text" w:hAnchor="text" w:x="241" w:y="1"/>
              <w:shd w:val="clear" w:color="auto" w:fill="auto"/>
              <w:spacing w:line="240" w:lineRule="auto"/>
              <w:ind w:left="820" w:firstLine="0"/>
            </w:pPr>
            <w:r>
              <w:lastRenderedPageBreak/>
              <w:t>1</w:t>
            </w:r>
          </w:p>
        </w:tc>
        <w:tc>
          <w:tcPr>
            <w:tcW w:w="1483" w:type="dxa"/>
            <w:tcBorders>
              <w:top w:val="single" w:sz="4" w:space="0" w:color="auto"/>
              <w:left w:val="nil"/>
              <w:bottom w:val="single" w:sz="4" w:space="0" w:color="auto"/>
              <w:right w:val="nil"/>
            </w:tcBorders>
            <w:shd w:val="clear" w:color="auto" w:fill="FFFFFF"/>
          </w:tcPr>
          <w:p w:rsidR="00DC2BB0" w:rsidRDefault="00DC2BB0" w:rsidP="00F25B94">
            <w:pPr>
              <w:framePr w:w="14453" w:h="9254" w:wrap="notBeside" w:vAnchor="text" w:hAnchor="text" w:x="241" w:y="1"/>
              <w:rPr>
                <w:color w:val="auto"/>
                <w:sz w:val="10"/>
                <w:szCs w:val="10"/>
              </w:rPr>
            </w:pPr>
          </w:p>
        </w:tc>
        <w:tc>
          <w:tcPr>
            <w:tcW w:w="6125" w:type="dxa"/>
            <w:tcBorders>
              <w:top w:val="single" w:sz="4" w:space="0" w:color="auto"/>
              <w:left w:val="nil"/>
              <w:bottom w:val="single" w:sz="4" w:space="0" w:color="auto"/>
              <w:right w:val="nil"/>
            </w:tcBorders>
            <w:shd w:val="clear" w:color="auto" w:fill="FFFFFF"/>
          </w:tcPr>
          <w:p w:rsidR="00DC2BB0" w:rsidRDefault="00DC2BB0" w:rsidP="00F25B94">
            <w:pPr>
              <w:pStyle w:val="341"/>
              <w:framePr w:w="14453" w:h="9254" w:wrap="notBeside" w:vAnchor="text" w:hAnchor="text" w:x="241" w:y="1"/>
              <w:shd w:val="clear" w:color="auto" w:fill="auto"/>
              <w:spacing w:line="240" w:lineRule="auto"/>
              <w:ind w:left="3040" w:firstLine="0"/>
            </w:pPr>
            <w:r>
              <w:t>3</w:t>
            </w:r>
          </w:p>
        </w:tc>
        <w:tc>
          <w:tcPr>
            <w:tcW w:w="3917" w:type="dxa"/>
            <w:tcBorders>
              <w:top w:val="single" w:sz="4" w:space="0" w:color="auto"/>
              <w:left w:val="nil"/>
              <w:bottom w:val="single" w:sz="4" w:space="0" w:color="auto"/>
              <w:right w:val="nil"/>
            </w:tcBorders>
            <w:shd w:val="clear" w:color="auto" w:fill="FFFFFF"/>
          </w:tcPr>
          <w:p w:rsidR="00DC2BB0" w:rsidRDefault="00DC2BB0" w:rsidP="00F25B94">
            <w:pPr>
              <w:pStyle w:val="341"/>
              <w:framePr w:w="14453" w:h="9254" w:wrap="notBeside" w:vAnchor="text" w:hAnchor="text" w:x="241" w:y="1"/>
              <w:shd w:val="clear" w:color="auto" w:fill="auto"/>
              <w:spacing w:line="240" w:lineRule="auto"/>
              <w:ind w:left="1920" w:firstLine="0"/>
            </w:pPr>
            <w:r>
              <w:t>4</w:t>
            </w:r>
          </w:p>
        </w:tc>
        <w:tc>
          <w:tcPr>
            <w:tcW w:w="1272"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341"/>
              <w:framePr w:w="14453" w:h="9254" w:wrap="notBeside" w:vAnchor="text" w:hAnchor="text" w:x="241" w:y="1"/>
              <w:shd w:val="clear" w:color="auto" w:fill="auto"/>
              <w:spacing w:line="240" w:lineRule="auto"/>
              <w:ind w:left="600" w:firstLine="0"/>
            </w:pPr>
            <w:r>
              <w:t>5</w:t>
            </w:r>
          </w:p>
        </w:tc>
      </w:tr>
      <w:tr w:rsidR="00DC2BB0" w:rsidTr="00F25B94">
        <w:trPr>
          <w:trHeight w:val="374"/>
        </w:trPr>
        <w:tc>
          <w:tcPr>
            <w:tcW w:w="14453"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53" w:h="9254" w:wrap="notBeside" w:vAnchor="text" w:hAnchor="text" w:x="241" w:y="1"/>
              <w:shd w:val="clear" w:color="auto" w:fill="auto"/>
              <w:spacing w:line="240" w:lineRule="auto"/>
              <w:ind w:left="6120" w:firstLine="0"/>
            </w:pPr>
            <w:r>
              <w:t xml:space="preserve">НОЯБРЬ </w:t>
            </w:r>
            <w:r>
              <w:rPr>
                <w:lang w:val="en-US" w:eastAsia="en-US"/>
              </w:rPr>
              <w:t xml:space="preserve">(I, </w:t>
            </w:r>
            <w:r>
              <w:t>II недели)</w:t>
            </w:r>
          </w:p>
        </w:tc>
      </w:tr>
      <w:tr w:rsidR="00DC2BB0" w:rsidTr="00F25B94">
        <w:trPr>
          <w:trHeight w:val="5707"/>
        </w:trPr>
        <w:tc>
          <w:tcPr>
            <w:tcW w:w="165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254" w:wrap="notBeside" w:vAnchor="text" w:hAnchor="text" w:x="241" w:y="1"/>
              <w:shd w:val="clear" w:color="auto" w:fill="auto"/>
              <w:spacing w:line="278" w:lineRule="exact"/>
              <w:ind w:left="80"/>
            </w:pPr>
            <w:r>
              <w:rPr>
                <w:rStyle w:val="17110"/>
              </w:rPr>
              <w:t>Упражнять в равновесии, лазании по гим</w:t>
            </w:r>
            <w:r>
              <w:rPr>
                <w:rStyle w:val="17110"/>
              </w:rPr>
              <w:softHyphen/>
              <w:t>настической ле</w:t>
            </w:r>
            <w:r>
              <w:rPr>
                <w:rStyle w:val="17110"/>
              </w:rPr>
              <w:softHyphen/>
              <w:t>стнице; закреп</w:t>
            </w:r>
            <w:r>
              <w:rPr>
                <w:rStyle w:val="17110"/>
              </w:rPr>
              <w:softHyphen/>
              <w:t>лять умения спрыгивать с высоты 20- 25 см, прыгать в высоту до предмета, ка</w:t>
            </w:r>
            <w:r>
              <w:rPr>
                <w:rStyle w:val="17110"/>
              </w:rPr>
              <w:softHyphen/>
              <w:t>тать мяч друг другу, лазать по гимнастиче</w:t>
            </w:r>
            <w:r>
              <w:rPr>
                <w:rStyle w:val="17110"/>
              </w:rPr>
              <w:softHyphen/>
              <w:t>ской лестнице; развивать мел</w:t>
            </w:r>
            <w:r>
              <w:rPr>
                <w:rStyle w:val="17110"/>
              </w:rPr>
              <w:softHyphen/>
              <w:t>кие мышцы рук</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254" w:wrap="notBeside" w:vAnchor="text" w:hAnchor="text" w:x="241" w:y="1"/>
              <w:shd w:val="clear" w:color="auto" w:fill="auto"/>
              <w:spacing w:line="278" w:lineRule="exact"/>
              <w:ind w:left="60"/>
            </w:pPr>
            <w:r>
              <w:rPr>
                <w:rStyle w:val="17110"/>
              </w:rPr>
              <w:t>Ходьба на нос</w:t>
            </w:r>
            <w:r>
              <w:rPr>
                <w:rStyle w:val="17110"/>
              </w:rPr>
              <w:softHyphen/>
              <w:t>ках, пятках, правым и ле</w:t>
            </w:r>
            <w:r>
              <w:rPr>
                <w:rStyle w:val="17110"/>
              </w:rPr>
              <w:softHyphen/>
              <w:t>вым боком, с разведением пяток врозь, змейкой, обыч</w:t>
            </w:r>
            <w:r>
              <w:rPr>
                <w:rStyle w:val="17110"/>
              </w:rPr>
              <w:softHyphen/>
              <w:t>ная ходьба; лёгкий бег, быстрый бег, дыхательные упражнения: на усиленное звучание му</w:t>
            </w:r>
            <w:r>
              <w:rPr>
                <w:rStyle w:val="17110"/>
              </w:rPr>
              <w:softHyphen/>
              <w:t>зыки (мело</w:t>
            </w:r>
            <w:r>
              <w:rPr>
                <w:rStyle w:val="17110"/>
              </w:rPr>
              <w:softHyphen/>
              <w:t>дия вальса) дети делают вдох, на зати</w:t>
            </w:r>
            <w:r>
              <w:rPr>
                <w:rStyle w:val="17110"/>
              </w:rPr>
              <w:softHyphen/>
              <w:t>хание - выдох</w:t>
            </w:r>
          </w:p>
        </w:tc>
        <w:tc>
          <w:tcPr>
            <w:tcW w:w="6125"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53" w:h="9254" w:wrap="notBeside" w:vAnchor="text" w:hAnchor="text" w:x="241" w:y="1"/>
              <w:shd w:val="clear" w:color="auto" w:fill="auto"/>
              <w:spacing w:line="269" w:lineRule="exact"/>
              <w:ind w:firstLine="0"/>
              <w:jc w:val="both"/>
            </w:pPr>
            <w:r>
              <w:t>ОРУ с кубиками:</w:t>
            </w:r>
          </w:p>
          <w:p w:rsidR="00DC2BB0" w:rsidRDefault="00DC2BB0" w:rsidP="00F25B94">
            <w:pPr>
              <w:pStyle w:val="171"/>
              <w:framePr w:w="14453" w:h="9254" w:wrap="notBeside" w:vAnchor="text" w:hAnchor="text" w:x="241" w:y="1"/>
              <w:numPr>
                <w:ilvl w:val="0"/>
                <w:numId w:val="30"/>
              </w:numPr>
              <w:shd w:val="clear" w:color="auto" w:fill="auto"/>
              <w:tabs>
                <w:tab w:val="left" w:pos="281"/>
              </w:tabs>
              <w:spacing w:line="269" w:lineRule="exact"/>
              <w:jc w:val="both"/>
            </w:pPr>
            <w:r>
              <w:rPr>
                <w:rStyle w:val="17110"/>
              </w:rPr>
              <w:t>И. п.: ноги на ширине плеч, кубики в обеих руках внизу. Ку</w:t>
            </w:r>
            <w:r>
              <w:rPr>
                <w:rStyle w:val="17110"/>
              </w:rPr>
              <w:softHyphen/>
              <w:t>бики поднять через стороны вверх, ударить друг о друга и вер</w:t>
            </w:r>
            <w:r>
              <w:rPr>
                <w:rStyle w:val="17110"/>
              </w:rPr>
              <w:softHyphen/>
              <w:t>нуться в и. п.</w:t>
            </w:r>
          </w:p>
          <w:p w:rsidR="00DC2BB0" w:rsidRDefault="00DC2BB0" w:rsidP="00F25B94">
            <w:pPr>
              <w:pStyle w:val="171"/>
              <w:framePr w:w="14453" w:h="9254" w:wrap="notBeside" w:vAnchor="text" w:hAnchor="text" w:x="241" w:y="1"/>
              <w:numPr>
                <w:ilvl w:val="0"/>
                <w:numId w:val="30"/>
              </w:numPr>
              <w:shd w:val="clear" w:color="auto" w:fill="auto"/>
              <w:tabs>
                <w:tab w:val="left" w:pos="286"/>
              </w:tabs>
              <w:spacing w:line="269" w:lineRule="exact"/>
              <w:ind w:left="60"/>
            </w:pPr>
            <w:r>
              <w:rPr>
                <w:rStyle w:val="17110"/>
              </w:rPr>
              <w:t>И. п.: ноги на ширине плеч, кубики в обеих руках внизу. Присесть, постучать кубиками по коленям и вернуться в и. п.</w:t>
            </w:r>
          </w:p>
          <w:p w:rsidR="00DC2BB0" w:rsidRDefault="00DC2BB0" w:rsidP="00F25B94">
            <w:pPr>
              <w:pStyle w:val="171"/>
              <w:framePr w:w="14453" w:h="9254" w:wrap="notBeside" w:vAnchor="text" w:hAnchor="text" w:x="241" w:y="1"/>
              <w:numPr>
                <w:ilvl w:val="0"/>
                <w:numId w:val="30"/>
              </w:numPr>
              <w:shd w:val="clear" w:color="auto" w:fill="auto"/>
              <w:tabs>
                <w:tab w:val="left" w:pos="281"/>
              </w:tabs>
              <w:spacing w:line="269" w:lineRule="exact"/>
              <w:jc w:val="both"/>
            </w:pPr>
            <w:r>
              <w:rPr>
                <w:rStyle w:val="17110"/>
              </w:rPr>
              <w:t>И. п.: стоя на правом колене, левая нога на ступне, кубик</w:t>
            </w:r>
          </w:p>
          <w:p w:rsidR="00DC2BB0" w:rsidRDefault="00DC2BB0" w:rsidP="00F25B94">
            <w:pPr>
              <w:pStyle w:val="171"/>
              <w:framePr w:w="14453" w:h="9254" w:wrap="notBeside" w:vAnchor="text" w:hAnchor="text" w:x="241" w:y="1"/>
              <w:shd w:val="clear" w:color="auto" w:fill="auto"/>
              <w:spacing w:line="269" w:lineRule="exact"/>
              <w:jc w:val="both"/>
            </w:pPr>
            <w:r>
              <w:rPr>
                <w:rStyle w:val="17110"/>
              </w:rPr>
              <w:t>в одной из рук. Переложить кубик под коленом из одной руки в другую. Повторить то же, сменив ногу.</w:t>
            </w:r>
          </w:p>
          <w:p w:rsidR="00DC2BB0" w:rsidRDefault="00DC2BB0" w:rsidP="00F25B94">
            <w:pPr>
              <w:pStyle w:val="171"/>
              <w:framePr w:w="14453" w:h="9254" w:wrap="notBeside" w:vAnchor="text" w:hAnchor="text" w:x="241" w:y="1"/>
              <w:numPr>
                <w:ilvl w:val="0"/>
                <w:numId w:val="30"/>
              </w:numPr>
              <w:shd w:val="clear" w:color="auto" w:fill="auto"/>
              <w:tabs>
                <w:tab w:val="left" w:pos="290"/>
              </w:tabs>
              <w:spacing w:line="269" w:lineRule="exact"/>
              <w:jc w:val="both"/>
            </w:pPr>
            <w:r>
              <w:rPr>
                <w:rStyle w:val="17110"/>
              </w:rPr>
              <w:t>И. п.: сидя, кубики между ступнями. Поднять ноги вверх, руки развести в стороны.</w:t>
            </w:r>
          </w:p>
          <w:p w:rsidR="00DC2BB0" w:rsidRDefault="00DC2BB0" w:rsidP="00F25B94">
            <w:pPr>
              <w:pStyle w:val="171"/>
              <w:framePr w:w="14453" w:h="9254" w:wrap="notBeside" w:vAnchor="text" w:hAnchor="text" w:x="241" w:y="1"/>
              <w:numPr>
                <w:ilvl w:val="0"/>
                <w:numId w:val="30"/>
              </w:numPr>
              <w:shd w:val="clear" w:color="auto" w:fill="auto"/>
              <w:tabs>
                <w:tab w:val="left" w:pos="281"/>
              </w:tabs>
              <w:spacing w:line="269" w:lineRule="exact"/>
              <w:jc w:val="both"/>
            </w:pPr>
            <w:r>
              <w:rPr>
                <w:rStyle w:val="17110"/>
              </w:rPr>
              <w:t>И. п.: сидя «по-турецки», руки перед грудью. Встать без по</w:t>
            </w:r>
            <w:r>
              <w:rPr>
                <w:rStyle w:val="17110"/>
              </w:rPr>
              <w:softHyphen/>
              <w:t>мощи рук.</w:t>
            </w:r>
          </w:p>
          <w:p w:rsidR="00DC2BB0" w:rsidRDefault="00DC2BB0" w:rsidP="00F25B94">
            <w:pPr>
              <w:pStyle w:val="171"/>
              <w:framePr w:w="14453" w:h="9254" w:wrap="notBeside" w:vAnchor="text" w:hAnchor="text" w:x="241" w:y="1"/>
              <w:numPr>
                <w:ilvl w:val="0"/>
                <w:numId w:val="30"/>
              </w:numPr>
              <w:shd w:val="clear" w:color="auto" w:fill="auto"/>
              <w:tabs>
                <w:tab w:val="left" w:pos="286"/>
              </w:tabs>
              <w:spacing w:line="269" w:lineRule="exact"/>
              <w:ind w:left="60"/>
            </w:pPr>
            <w:r>
              <w:rPr>
                <w:rStyle w:val="17110"/>
              </w:rPr>
              <w:t>И. п.: о. с. - держать кубик двумя руками перед грудью. Подбросить его вверх и поймать двумя руками.</w:t>
            </w:r>
          </w:p>
          <w:p w:rsidR="00DC2BB0" w:rsidRDefault="00DC2BB0" w:rsidP="00F25B94">
            <w:pPr>
              <w:pStyle w:val="171"/>
              <w:framePr w:w="14453" w:h="9254" w:wrap="notBeside" w:vAnchor="text" w:hAnchor="text" w:x="241" w:y="1"/>
              <w:numPr>
                <w:ilvl w:val="0"/>
                <w:numId w:val="30"/>
              </w:numPr>
              <w:shd w:val="clear" w:color="auto" w:fill="auto"/>
              <w:tabs>
                <w:tab w:val="left" w:pos="281"/>
              </w:tabs>
              <w:spacing w:line="269" w:lineRule="exact"/>
              <w:jc w:val="both"/>
            </w:pPr>
            <w:r>
              <w:rPr>
                <w:rStyle w:val="17110"/>
              </w:rPr>
              <w:t>И. п.: о. с. - руки на поясе, кубики лежат на полу. Перевора</w:t>
            </w:r>
            <w:r>
              <w:rPr>
                <w:rStyle w:val="17110"/>
              </w:rPr>
              <w:softHyphen/>
              <w:t>чивать кубик пальцами правой ноги. То же повторить левой ногой.</w:t>
            </w:r>
          </w:p>
          <w:p w:rsidR="00DC2BB0" w:rsidRDefault="00DC2BB0" w:rsidP="00F25B94">
            <w:pPr>
              <w:pStyle w:val="171"/>
              <w:framePr w:w="14453" w:h="9254" w:wrap="notBeside" w:vAnchor="text" w:hAnchor="text" w:x="241" w:y="1"/>
              <w:numPr>
                <w:ilvl w:val="0"/>
                <w:numId w:val="30"/>
              </w:numPr>
              <w:shd w:val="clear" w:color="auto" w:fill="auto"/>
              <w:tabs>
                <w:tab w:val="left" w:pos="281"/>
              </w:tabs>
              <w:spacing w:line="269" w:lineRule="exact"/>
              <w:jc w:val="both"/>
            </w:pPr>
            <w:r>
              <w:rPr>
                <w:rStyle w:val="17110"/>
              </w:rPr>
              <w:t>И. п.: о. с. - руки на поясе, кубики на полу. Прыгнуть через кубики на двух ногах вперёд, развернуться, опять прыгнуть че</w:t>
            </w:r>
            <w:r>
              <w:rPr>
                <w:rStyle w:val="17110"/>
              </w:rPr>
              <w:softHyphen/>
              <w:t>рез кубики и т. д., чередуя с ходьбой на месте</w:t>
            </w:r>
          </w:p>
        </w:tc>
        <w:tc>
          <w:tcPr>
            <w:tcW w:w="391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254" w:wrap="notBeside" w:vAnchor="text" w:hAnchor="text" w:x="241" w:y="1"/>
              <w:shd w:val="clear" w:color="auto" w:fill="auto"/>
              <w:spacing w:line="278" w:lineRule="exact"/>
              <w:ind w:left="60"/>
            </w:pPr>
            <w:r>
              <w:rPr>
                <w:rStyle w:val="1790"/>
              </w:rPr>
              <w:t>Равновесие:</w:t>
            </w:r>
            <w:r>
              <w:rPr>
                <w:rStyle w:val="17110"/>
              </w:rPr>
              <w:t xml:space="preserve"> ходьба по скамейке</w:t>
            </w:r>
            <w:r>
              <w:rPr>
                <w:rStyle w:val="1770"/>
              </w:rPr>
              <w:t xml:space="preserve"> (вы</w:t>
            </w:r>
            <w:r>
              <w:rPr>
                <w:rStyle w:val="1770"/>
              </w:rPr>
              <w:softHyphen/>
              <w:t>сота скамейки 35 см),</w:t>
            </w:r>
            <w:r>
              <w:rPr>
                <w:rStyle w:val="17110"/>
              </w:rPr>
              <w:t xml:space="preserve"> по веревке бо</w:t>
            </w:r>
            <w:r>
              <w:rPr>
                <w:rStyle w:val="17110"/>
              </w:rPr>
              <w:softHyphen/>
              <w:t>ком; с перешагиванием через набивные мячи.</w:t>
            </w:r>
          </w:p>
          <w:p w:rsidR="00DC2BB0" w:rsidRDefault="00DC2BB0" w:rsidP="00F25B94">
            <w:pPr>
              <w:pStyle w:val="171"/>
              <w:framePr w:w="14453" w:h="9254" w:wrap="notBeside" w:vAnchor="text" w:hAnchor="text" w:x="241" w:y="1"/>
              <w:shd w:val="clear" w:color="auto" w:fill="auto"/>
              <w:spacing w:line="278" w:lineRule="exact"/>
              <w:ind w:left="60"/>
            </w:pPr>
            <w:r>
              <w:rPr>
                <w:rStyle w:val="1790"/>
              </w:rPr>
              <w:t>Прыжки:</w:t>
            </w:r>
            <w:r>
              <w:rPr>
                <w:rStyle w:val="17110"/>
              </w:rPr>
              <w:t xml:space="preserve"> спрыгивание с высоты 20- 30 см; упражнение «Достань платочек»; прыжок в высоту</w:t>
            </w:r>
            <w:r>
              <w:rPr>
                <w:rStyle w:val="1770"/>
              </w:rPr>
              <w:t xml:space="preserve"> (платочек на 15 см выше поднятой руки ребёнка). </w:t>
            </w:r>
            <w:r>
              <w:rPr>
                <w:rStyle w:val="1790"/>
              </w:rPr>
              <w:t>Метание:</w:t>
            </w:r>
            <w:r>
              <w:rPr>
                <w:rStyle w:val="17110"/>
              </w:rPr>
              <w:t xml:space="preserve"> катание мяча друг другу из разных положений</w:t>
            </w:r>
            <w:r>
              <w:rPr>
                <w:rStyle w:val="1770"/>
              </w:rPr>
              <w:t xml:space="preserve"> (сидя, стоя)</w:t>
            </w:r>
            <w:r>
              <w:rPr>
                <w:rStyle w:val="17110"/>
              </w:rPr>
              <w:t xml:space="preserve"> на рас</w:t>
            </w:r>
            <w:r>
              <w:rPr>
                <w:rStyle w:val="17110"/>
              </w:rPr>
              <w:softHyphen/>
              <w:t>стояние 1,5 м; скатывание мяча по на</w:t>
            </w:r>
            <w:r>
              <w:rPr>
                <w:rStyle w:val="17110"/>
              </w:rPr>
              <w:softHyphen/>
              <w:t xml:space="preserve">клонной доске с попаданием в предмет. </w:t>
            </w:r>
            <w:r>
              <w:rPr>
                <w:rStyle w:val="1790"/>
              </w:rPr>
              <w:t>Лазание</w:t>
            </w:r>
            <w:r>
              <w:rPr>
                <w:rStyle w:val="17110"/>
              </w:rPr>
              <w:t xml:space="preserve"> по гимнастической лестнице </w:t>
            </w:r>
            <w:r>
              <w:rPr>
                <w:rStyle w:val="1770"/>
              </w:rPr>
              <w:t>(на высоту 2 м).</w:t>
            </w:r>
          </w:p>
          <w:p w:rsidR="00DC2BB0" w:rsidRDefault="00DC2BB0" w:rsidP="00F25B94">
            <w:pPr>
              <w:pStyle w:val="171"/>
              <w:framePr w:w="14453" w:h="9254" w:wrap="notBeside" w:vAnchor="text" w:hAnchor="text" w:x="241" w:y="1"/>
              <w:shd w:val="clear" w:color="auto" w:fill="auto"/>
              <w:spacing w:line="278" w:lineRule="exact"/>
              <w:ind w:left="60"/>
            </w:pPr>
            <w:r>
              <w:rPr>
                <w:rStyle w:val="1790"/>
              </w:rPr>
              <w:t>Подвижная игра</w:t>
            </w:r>
            <w:r>
              <w:rPr>
                <w:rStyle w:val="17110"/>
              </w:rPr>
              <w:t xml:space="preserve"> «Найди свое дерево» [2, с. 35]</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254" w:wrap="notBeside" w:vAnchor="text" w:hAnchor="text" w:x="241" w:y="1"/>
              <w:shd w:val="clear" w:color="auto" w:fill="auto"/>
              <w:spacing w:line="278" w:lineRule="exact"/>
              <w:jc w:val="both"/>
            </w:pPr>
            <w:r>
              <w:rPr>
                <w:rStyle w:val="17110"/>
              </w:rPr>
              <w:t>«Тишина у пруда» [11, с. 31]</w:t>
            </w:r>
          </w:p>
        </w:tc>
      </w:tr>
      <w:tr w:rsidR="00DC2BB0" w:rsidTr="00F25B94">
        <w:trPr>
          <w:trHeight w:val="374"/>
        </w:trPr>
        <w:tc>
          <w:tcPr>
            <w:tcW w:w="14453"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53" w:h="9254" w:wrap="notBeside" w:vAnchor="text" w:hAnchor="text" w:x="241" w:y="1"/>
              <w:shd w:val="clear" w:color="auto" w:fill="auto"/>
              <w:spacing w:line="240" w:lineRule="auto"/>
              <w:ind w:left="6000" w:firstLine="0"/>
            </w:pPr>
            <w:r>
              <w:t xml:space="preserve">НОЯБРЬ </w:t>
            </w:r>
            <w:r>
              <w:rPr>
                <w:lang w:val="en-US" w:eastAsia="en-US"/>
              </w:rPr>
              <w:t xml:space="preserve">(III, </w:t>
            </w:r>
            <w:r>
              <w:t>IV недели)</w:t>
            </w:r>
          </w:p>
        </w:tc>
      </w:tr>
      <w:tr w:rsidR="00DC2BB0" w:rsidTr="00F25B94">
        <w:trPr>
          <w:trHeight w:val="2563"/>
        </w:trPr>
        <w:tc>
          <w:tcPr>
            <w:tcW w:w="165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254" w:wrap="notBeside" w:vAnchor="text" w:hAnchor="text" w:x="241" w:y="1"/>
              <w:shd w:val="clear" w:color="auto" w:fill="auto"/>
              <w:spacing w:line="278" w:lineRule="exact"/>
              <w:jc w:val="both"/>
            </w:pPr>
            <w:r>
              <w:rPr>
                <w:rStyle w:val="17110"/>
              </w:rPr>
              <w:t>Учить бросать мяч двумя ру</w:t>
            </w:r>
            <w:r>
              <w:rPr>
                <w:rStyle w:val="17110"/>
              </w:rPr>
              <w:softHyphen/>
              <w:t>ками от груди, из-за головы в баскетбольное кольцо, ползать на животе по полу; упраж</w:t>
            </w:r>
            <w:r>
              <w:rPr>
                <w:rStyle w:val="17110"/>
              </w:rPr>
              <w:softHyphen/>
              <w:t>нять в мягком</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254" w:wrap="notBeside" w:vAnchor="text" w:hAnchor="text" w:x="241" w:y="1"/>
              <w:shd w:val="clear" w:color="auto" w:fill="auto"/>
              <w:spacing w:line="250" w:lineRule="exact"/>
              <w:jc w:val="both"/>
            </w:pPr>
            <w:r>
              <w:rPr>
                <w:rStyle w:val="17110"/>
              </w:rPr>
              <w:t>Ходьба на нос</w:t>
            </w:r>
            <w:r>
              <w:rPr>
                <w:rStyle w:val="17110"/>
              </w:rPr>
              <w:softHyphen/>
              <w:t>ках, руки вверх; на пятках, ру</w:t>
            </w:r>
            <w:r>
              <w:rPr>
                <w:rStyle w:val="17110"/>
              </w:rPr>
              <w:softHyphen/>
              <w:t>ки на плечах; лёгкий бег, «муравьишки», «обезьянки», спиной впе</w:t>
            </w:r>
            <w:r>
              <w:rPr>
                <w:rStyle w:val="17110"/>
              </w:rPr>
              <w:softHyphen/>
              <w:t>рёд, обычная ходьба с оста-</w:t>
            </w:r>
          </w:p>
        </w:tc>
        <w:tc>
          <w:tcPr>
            <w:tcW w:w="6125"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53" w:h="9254" w:wrap="notBeside" w:vAnchor="text" w:hAnchor="text" w:x="241" w:y="1"/>
              <w:shd w:val="clear" w:color="auto" w:fill="auto"/>
              <w:spacing w:line="278" w:lineRule="exact"/>
              <w:ind w:firstLine="0"/>
              <w:jc w:val="both"/>
            </w:pPr>
            <w:r>
              <w:t>ОРУ с мячом:</w:t>
            </w:r>
          </w:p>
          <w:p w:rsidR="00DC2BB0" w:rsidRDefault="00DC2BB0" w:rsidP="00F25B94">
            <w:pPr>
              <w:pStyle w:val="171"/>
              <w:framePr w:w="14453" w:h="9254" w:wrap="notBeside" w:vAnchor="text" w:hAnchor="text" w:x="241" w:y="1"/>
              <w:numPr>
                <w:ilvl w:val="0"/>
                <w:numId w:val="31"/>
              </w:numPr>
              <w:shd w:val="clear" w:color="auto" w:fill="auto"/>
              <w:tabs>
                <w:tab w:val="left" w:pos="276"/>
              </w:tabs>
              <w:spacing w:line="278" w:lineRule="exact"/>
              <w:jc w:val="both"/>
            </w:pPr>
            <w:r>
              <w:rPr>
                <w:rStyle w:val="17110"/>
              </w:rPr>
              <w:t>И. п.: о. с., руки в стороны, мяч в правой руке. Поднять мяч вверх, переложить его из правой руки в левую и наоборот.</w:t>
            </w:r>
          </w:p>
          <w:p w:rsidR="00DC2BB0" w:rsidRDefault="00DC2BB0" w:rsidP="00F25B94">
            <w:pPr>
              <w:pStyle w:val="171"/>
              <w:framePr w:w="14453" w:h="9254" w:wrap="notBeside" w:vAnchor="text" w:hAnchor="text" w:x="241" w:y="1"/>
              <w:numPr>
                <w:ilvl w:val="0"/>
                <w:numId w:val="31"/>
              </w:numPr>
              <w:shd w:val="clear" w:color="auto" w:fill="auto"/>
              <w:tabs>
                <w:tab w:val="left" w:pos="281"/>
              </w:tabs>
              <w:spacing w:line="278" w:lineRule="exact"/>
              <w:jc w:val="both"/>
            </w:pPr>
            <w:r>
              <w:rPr>
                <w:rStyle w:val="17110"/>
              </w:rPr>
              <w:t>И. п.: о с., мяч перед собой держать двумя руками. Подбро</w:t>
            </w:r>
            <w:r>
              <w:rPr>
                <w:rStyle w:val="17110"/>
              </w:rPr>
              <w:softHyphen/>
              <w:t>сить мяч перед собой и поймать двумя руками.</w:t>
            </w:r>
          </w:p>
          <w:p w:rsidR="00DC2BB0" w:rsidRDefault="00DC2BB0" w:rsidP="00F25B94">
            <w:pPr>
              <w:pStyle w:val="171"/>
              <w:framePr w:w="14453" w:h="9254" w:wrap="notBeside" w:vAnchor="text" w:hAnchor="text" w:x="241" w:y="1"/>
              <w:numPr>
                <w:ilvl w:val="0"/>
                <w:numId w:val="31"/>
              </w:numPr>
              <w:shd w:val="clear" w:color="auto" w:fill="auto"/>
              <w:tabs>
                <w:tab w:val="left" w:pos="286"/>
              </w:tabs>
              <w:spacing w:line="278" w:lineRule="exact"/>
              <w:jc w:val="both"/>
            </w:pPr>
            <w:r>
              <w:rPr>
                <w:rStyle w:val="17110"/>
              </w:rPr>
              <w:t>И. п.: о. с., мяч перед грудью. Вращать мяч пальцами рук.</w:t>
            </w:r>
          </w:p>
          <w:p w:rsidR="00DC2BB0" w:rsidRDefault="00DC2BB0" w:rsidP="00F25B94">
            <w:pPr>
              <w:pStyle w:val="171"/>
              <w:framePr w:w="14453" w:h="9254" w:wrap="notBeside" w:vAnchor="text" w:hAnchor="text" w:x="241" w:y="1"/>
              <w:numPr>
                <w:ilvl w:val="0"/>
                <w:numId w:val="31"/>
              </w:numPr>
              <w:shd w:val="clear" w:color="auto" w:fill="auto"/>
              <w:tabs>
                <w:tab w:val="left" w:pos="290"/>
              </w:tabs>
              <w:spacing w:line="278" w:lineRule="exact"/>
              <w:jc w:val="both"/>
            </w:pPr>
            <w:r>
              <w:rPr>
                <w:rStyle w:val="17110"/>
              </w:rPr>
              <w:t>И. п.: сидя, ноги вместе, мяч в правой руке сбоку. Поднять левую ногу, переложить мяч под коленом в левую руку. То же повторить с правой ногой.</w:t>
            </w:r>
          </w:p>
        </w:tc>
        <w:tc>
          <w:tcPr>
            <w:tcW w:w="391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61"/>
              <w:framePr w:w="14453" w:h="9254" w:wrap="notBeside" w:vAnchor="text" w:hAnchor="text" w:x="241" w:y="1"/>
              <w:shd w:val="clear" w:color="auto" w:fill="auto"/>
              <w:spacing w:line="278" w:lineRule="exact"/>
              <w:ind w:left="60" w:firstLine="0"/>
              <w:jc w:val="left"/>
            </w:pPr>
            <w:r>
              <w:rPr>
                <w:rStyle w:val="640"/>
                <w:i/>
                <w:iCs/>
              </w:rPr>
              <w:t>Равновесие:</w:t>
            </w:r>
            <w:r>
              <w:rPr>
                <w:rStyle w:val="65"/>
                <w:i/>
                <w:iCs/>
              </w:rPr>
              <w:t xml:space="preserve"> перешагивание через предметы</w:t>
            </w:r>
            <w:r>
              <w:rPr>
                <w:rStyle w:val="680"/>
                <w:i/>
                <w:iCs/>
              </w:rPr>
              <w:t xml:space="preserve"> (высота предметов 15-20 см, расстояние между предметами 70 см); </w:t>
            </w:r>
            <w:r>
              <w:rPr>
                <w:rStyle w:val="65"/>
                <w:i/>
                <w:iCs/>
              </w:rPr>
              <w:t>ходьба по наклонной доске</w:t>
            </w:r>
            <w:r>
              <w:rPr>
                <w:rStyle w:val="680"/>
                <w:i/>
                <w:iCs/>
              </w:rPr>
              <w:t xml:space="preserve"> (высота поднятого края доски 30 см от пола, ширина доски 25 см). </w:t>
            </w:r>
            <w:r>
              <w:rPr>
                <w:rStyle w:val="640"/>
                <w:i/>
                <w:iCs/>
              </w:rPr>
              <w:t>Прыжки:</w:t>
            </w:r>
            <w:r>
              <w:rPr>
                <w:rStyle w:val="65"/>
                <w:i/>
                <w:iCs/>
              </w:rPr>
              <w:t xml:space="preserve"> спрыгивание с кубов</w:t>
            </w:r>
            <w:r>
              <w:rPr>
                <w:rStyle w:val="680"/>
                <w:i/>
                <w:iCs/>
              </w:rPr>
              <w:t xml:space="preserve"> (высо</w:t>
            </w:r>
            <w:r>
              <w:rPr>
                <w:rStyle w:val="680"/>
                <w:i/>
                <w:iCs/>
              </w:rPr>
              <w:softHyphen/>
              <w:t>та кубов 30 см).</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254" w:wrap="notBeside" w:vAnchor="text" w:hAnchor="text" w:x="241" w:y="1"/>
              <w:shd w:val="clear" w:color="auto" w:fill="auto"/>
              <w:spacing w:line="278" w:lineRule="exact"/>
              <w:jc w:val="both"/>
            </w:pPr>
            <w:r>
              <w:rPr>
                <w:rStyle w:val="17110"/>
              </w:rPr>
              <w:t>«Что</w:t>
            </w:r>
          </w:p>
          <w:p w:rsidR="00DC2BB0" w:rsidRDefault="00DC2BB0" w:rsidP="00F25B94">
            <w:pPr>
              <w:pStyle w:val="171"/>
              <w:framePr w:w="14453" w:h="9254" w:wrap="notBeside" w:vAnchor="text" w:hAnchor="text" w:x="241" w:y="1"/>
              <w:shd w:val="clear" w:color="auto" w:fill="auto"/>
              <w:spacing w:line="278" w:lineRule="exact"/>
              <w:jc w:val="both"/>
            </w:pPr>
            <w:r>
              <w:rPr>
                <w:rStyle w:val="17110"/>
              </w:rPr>
              <w:t>в пакете?» [11, с. 31]</w:t>
            </w:r>
          </w:p>
        </w:tc>
      </w:tr>
    </w:tbl>
    <w:p w:rsidR="00DC2BB0" w:rsidRPr="006E4925" w:rsidRDefault="00582D0C" w:rsidP="00DC2BB0">
      <w:pPr>
        <w:pStyle w:val="91"/>
        <w:framePr w:w="210" w:h="192" w:wrap="notBeside" w:vAnchor="text" w:hAnchor="text" w:x="-46" w:y="4427"/>
        <w:shd w:val="clear" w:color="auto" w:fill="auto"/>
        <w:spacing w:line="210" w:lineRule="exact"/>
        <w:textDirection w:val="tbRl"/>
        <w:rPr>
          <w:b w:val="0"/>
        </w:rPr>
      </w:pPr>
      <w:r w:rsidRPr="006E4925">
        <w:rPr>
          <w:b w:val="0"/>
        </w:rPr>
        <w:t>15</w:t>
      </w:r>
    </w:p>
    <w:p w:rsidR="00DC2BB0" w:rsidRDefault="00DC2BB0" w:rsidP="00DC2BB0">
      <w:pPr>
        <w:rPr>
          <w:color w:val="auto"/>
          <w:sz w:val="2"/>
          <w:szCs w:val="2"/>
        </w:rPr>
        <w:sectPr w:rsidR="00DC2BB0" w:rsidSect="00E7329B">
          <w:headerReference w:type="even" r:id="rId22"/>
          <w:headerReference w:type="default" r:id="rId23"/>
          <w:headerReference w:type="first" r:id="rId24"/>
          <w:pgSz w:w="16839" w:h="11907" w:orient="landscape" w:code="9"/>
          <w:pgMar w:top="720" w:right="720" w:bottom="720" w:left="720" w:header="0" w:footer="3" w:gutter="0"/>
          <w:pgNumType w:start="1"/>
          <w:cols w:space="720"/>
          <w:noEndnote/>
          <w:titlePg/>
          <w:docGrid w:linePitch="360"/>
        </w:sectPr>
      </w:pPr>
    </w:p>
    <w:tbl>
      <w:tblPr>
        <w:tblW w:w="0" w:type="auto"/>
        <w:tblInd w:w="5" w:type="dxa"/>
        <w:tblLayout w:type="fixed"/>
        <w:tblCellMar>
          <w:left w:w="0" w:type="dxa"/>
          <w:right w:w="0" w:type="dxa"/>
        </w:tblCellMar>
        <w:tblLook w:val="0000"/>
      </w:tblPr>
      <w:tblGrid>
        <w:gridCol w:w="1670"/>
        <w:gridCol w:w="1478"/>
        <w:gridCol w:w="6130"/>
        <w:gridCol w:w="3922"/>
        <w:gridCol w:w="1282"/>
      </w:tblGrid>
      <w:tr w:rsidR="00DC2BB0" w:rsidTr="00F25B94">
        <w:trPr>
          <w:trHeight w:val="240"/>
        </w:trPr>
        <w:tc>
          <w:tcPr>
            <w:tcW w:w="1670"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82" w:h="9274" w:wrap="notBeside" w:vAnchor="text" w:hAnchor="text" w:x="227" w:y="1"/>
              <w:shd w:val="clear" w:color="auto" w:fill="auto"/>
              <w:spacing w:line="240" w:lineRule="auto"/>
              <w:ind w:left="820" w:firstLine="0"/>
            </w:pPr>
            <w:r>
              <w:rPr>
                <w:rStyle w:val="340"/>
              </w:rPr>
              <w:lastRenderedPageBreak/>
              <w:t>1</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601"/>
              <w:framePr w:w="14482" w:h="9274" w:wrap="notBeside" w:vAnchor="text" w:hAnchor="text" w:x="227" w:y="1"/>
              <w:shd w:val="clear" w:color="auto" w:fill="auto"/>
              <w:spacing w:line="240" w:lineRule="auto"/>
              <w:ind w:left="680"/>
            </w:pPr>
            <w:r>
              <w:rPr>
                <w:noProof w:val="0"/>
              </w:rPr>
              <w:t>2</w:t>
            </w:r>
          </w:p>
        </w:tc>
        <w:tc>
          <w:tcPr>
            <w:tcW w:w="6130"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82" w:h="9274" w:wrap="notBeside" w:vAnchor="text" w:hAnchor="text" w:x="227" w:y="1"/>
              <w:shd w:val="clear" w:color="auto" w:fill="auto"/>
              <w:spacing w:line="240" w:lineRule="auto"/>
              <w:ind w:left="3000" w:firstLine="0"/>
            </w:pPr>
            <w:r>
              <w:rPr>
                <w:rStyle w:val="340"/>
              </w:rPr>
              <w:t>3</w:t>
            </w:r>
          </w:p>
        </w:tc>
        <w:tc>
          <w:tcPr>
            <w:tcW w:w="39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20"/>
              <w:framePr w:w="14482" w:h="9274" w:wrap="notBeside" w:vAnchor="text" w:hAnchor="text" w:x="227" w:y="1"/>
              <w:shd w:val="clear" w:color="auto" w:fill="auto"/>
              <w:spacing w:after="0" w:line="240" w:lineRule="auto"/>
              <w:ind w:left="1920"/>
              <w:jc w:val="left"/>
            </w:pPr>
            <w:r>
              <w:rPr>
                <w:rStyle w:val="210pt8"/>
              </w:rPr>
              <w:t>4</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20"/>
              <w:framePr w:w="14482" w:h="9274" w:wrap="notBeside" w:vAnchor="text" w:hAnchor="text" w:x="227" w:y="1"/>
              <w:shd w:val="clear" w:color="auto" w:fill="auto"/>
              <w:spacing w:after="0" w:line="240" w:lineRule="auto"/>
              <w:ind w:left="580"/>
              <w:jc w:val="left"/>
            </w:pPr>
            <w:r>
              <w:rPr>
                <w:rStyle w:val="210pt8"/>
              </w:rPr>
              <w:t>5</w:t>
            </w:r>
          </w:p>
        </w:tc>
      </w:tr>
      <w:tr w:rsidR="00DC2BB0" w:rsidTr="00F25B94">
        <w:trPr>
          <w:trHeight w:val="3557"/>
        </w:trPr>
        <w:tc>
          <w:tcPr>
            <w:tcW w:w="1670"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82" w:h="9274" w:wrap="notBeside" w:vAnchor="text" w:hAnchor="text" w:x="227" w:y="1"/>
              <w:shd w:val="clear" w:color="auto" w:fill="auto"/>
              <w:spacing w:line="278" w:lineRule="exact"/>
              <w:ind w:left="100"/>
            </w:pPr>
            <w:r>
              <w:rPr>
                <w:rStyle w:val="17110"/>
              </w:rPr>
              <w:t>приземлении при спрыгива- нии с кубов, в перешагива</w:t>
            </w:r>
            <w:r>
              <w:rPr>
                <w:rStyle w:val="17110"/>
              </w:rPr>
              <w:softHyphen/>
              <w:t>нии с предмета на предмет, в ходьбе по на</w:t>
            </w:r>
            <w:r>
              <w:rPr>
                <w:rStyle w:val="17110"/>
              </w:rPr>
              <w:softHyphen/>
              <w:t>клонной доске</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82" w:h="9274" w:wrap="notBeside" w:vAnchor="text" w:hAnchor="text" w:x="227" w:y="1"/>
              <w:shd w:val="clear" w:color="auto" w:fill="auto"/>
              <w:spacing w:line="250" w:lineRule="exact"/>
              <w:ind w:left="60"/>
            </w:pPr>
            <w:r>
              <w:rPr>
                <w:rStyle w:val="17110"/>
              </w:rPr>
              <w:t>новкой для выполнения упражнения на дыхание по методу К. Бу- тейко (детям предлагается «нырнуть» под воду и долго не «выныри</w:t>
            </w:r>
            <w:r>
              <w:rPr>
                <w:rStyle w:val="17110"/>
              </w:rPr>
              <w:softHyphen/>
              <w:t>вать»); прыж</w:t>
            </w:r>
            <w:r>
              <w:rPr>
                <w:rStyle w:val="17110"/>
              </w:rPr>
              <w:softHyphen/>
              <w:t>ки вперёд на двух ногах, быстрый бег</w:t>
            </w:r>
          </w:p>
        </w:tc>
        <w:tc>
          <w:tcPr>
            <w:tcW w:w="6130"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82" w:h="9274" w:wrap="notBeside" w:vAnchor="text" w:hAnchor="text" w:x="227" w:y="1"/>
              <w:numPr>
                <w:ilvl w:val="0"/>
                <w:numId w:val="32"/>
              </w:numPr>
              <w:shd w:val="clear" w:color="auto" w:fill="auto"/>
              <w:tabs>
                <w:tab w:val="left" w:pos="301"/>
              </w:tabs>
              <w:spacing w:line="278" w:lineRule="exact"/>
              <w:jc w:val="both"/>
            </w:pPr>
            <w:r>
              <w:rPr>
                <w:rStyle w:val="17110"/>
              </w:rPr>
              <w:t>И. п.: сидя, ноги врозь, мяч на полу. Наклониться вперед, ноги не сгибать, катать мяч как можно дальше.</w:t>
            </w:r>
          </w:p>
          <w:p w:rsidR="00DC2BB0" w:rsidRDefault="00DC2BB0" w:rsidP="00F25B94">
            <w:pPr>
              <w:pStyle w:val="171"/>
              <w:framePr w:w="14482" w:h="9274" w:wrap="notBeside" w:vAnchor="text" w:hAnchor="text" w:x="227" w:y="1"/>
              <w:numPr>
                <w:ilvl w:val="0"/>
                <w:numId w:val="32"/>
              </w:numPr>
              <w:shd w:val="clear" w:color="auto" w:fill="auto"/>
              <w:tabs>
                <w:tab w:val="left" w:pos="306"/>
              </w:tabs>
              <w:spacing w:line="278" w:lineRule="exact"/>
              <w:jc w:val="both"/>
            </w:pPr>
            <w:r>
              <w:rPr>
                <w:rStyle w:val="17110"/>
              </w:rPr>
              <w:t>И. п.: ноги на ширине плеч, руки в стороны, мяч в правой руке. Переложить мяч в левую руку за спиной. То же повто</w:t>
            </w:r>
            <w:r>
              <w:rPr>
                <w:rStyle w:val="17110"/>
              </w:rPr>
              <w:softHyphen/>
              <w:t>рить левой рукой.</w:t>
            </w:r>
          </w:p>
          <w:p w:rsidR="00DC2BB0" w:rsidRDefault="00DC2BB0" w:rsidP="00F25B94">
            <w:pPr>
              <w:pStyle w:val="171"/>
              <w:framePr w:w="14482" w:h="9274" w:wrap="notBeside" w:vAnchor="text" w:hAnchor="text" w:x="227" w:y="1"/>
              <w:numPr>
                <w:ilvl w:val="0"/>
                <w:numId w:val="32"/>
              </w:numPr>
              <w:shd w:val="clear" w:color="auto" w:fill="auto"/>
              <w:tabs>
                <w:tab w:val="left" w:pos="301"/>
              </w:tabs>
              <w:spacing w:line="278" w:lineRule="exact"/>
              <w:jc w:val="both"/>
            </w:pPr>
            <w:r>
              <w:rPr>
                <w:rStyle w:val="17110"/>
              </w:rPr>
              <w:t>И. п.: мяч зажат между ступнями, руки на поясе. Прыгать вверх на двух ногах, чередуя с ходьбой</w:t>
            </w:r>
          </w:p>
        </w:tc>
        <w:tc>
          <w:tcPr>
            <w:tcW w:w="39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82" w:h="9274" w:wrap="notBeside" w:vAnchor="text" w:hAnchor="text" w:x="227" w:y="1"/>
              <w:shd w:val="clear" w:color="auto" w:fill="auto"/>
              <w:spacing w:line="278" w:lineRule="exact"/>
              <w:jc w:val="both"/>
            </w:pPr>
            <w:r>
              <w:rPr>
                <w:rStyle w:val="174"/>
              </w:rPr>
              <w:t>Метание:</w:t>
            </w:r>
            <w:r>
              <w:rPr>
                <w:rStyle w:val="17110"/>
              </w:rPr>
              <w:t xml:space="preserve"> бросание мяча в баскетболь</w:t>
            </w:r>
            <w:r>
              <w:rPr>
                <w:rStyle w:val="17110"/>
              </w:rPr>
              <w:softHyphen/>
              <w:t>ное кольцо двумя руками от груди, из- за головы с расстояния 1,5-2 м</w:t>
            </w:r>
            <w:r>
              <w:rPr>
                <w:rStyle w:val="1770"/>
              </w:rPr>
              <w:t xml:space="preserve"> (высота баскетбольного кольца от пола 1,5 м). </w:t>
            </w:r>
            <w:r>
              <w:rPr>
                <w:rStyle w:val="174"/>
              </w:rPr>
              <w:t>Лазание:</w:t>
            </w:r>
            <w:r>
              <w:rPr>
                <w:rStyle w:val="17110"/>
              </w:rPr>
              <w:t xml:space="preserve"> упражнение «Разведчики»; ползание на животе по полу. </w:t>
            </w:r>
            <w:r>
              <w:rPr>
                <w:rStyle w:val="174"/>
              </w:rPr>
              <w:t>Подвижная игра</w:t>
            </w:r>
            <w:r>
              <w:rPr>
                <w:rStyle w:val="17110"/>
              </w:rPr>
              <w:t xml:space="preserve"> «Мотылек» [2, с. 40]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framePr w:w="14482" w:h="9274" w:wrap="notBeside" w:vAnchor="text" w:hAnchor="text" w:x="227" w:y="1"/>
              <w:rPr>
                <w:color w:val="auto"/>
                <w:sz w:val="10"/>
                <w:szCs w:val="10"/>
              </w:rPr>
            </w:pPr>
          </w:p>
        </w:tc>
      </w:tr>
      <w:tr w:rsidR="00DC2BB0" w:rsidTr="00F25B94">
        <w:trPr>
          <w:trHeight w:val="374"/>
        </w:trPr>
        <w:tc>
          <w:tcPr>
            <w:tcW w:w="14482"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F43B5F" w:rsidRDefault="00DC2BB0" w:rsidP="00F25B94">
            <w:pPr>
              <w:pStyle w:val="341"/>
              <w:framePr w:w="14482" w:h="9274" w:wrap="notBeside" w:vAnchor="text" w:hAnchor="text" w:x="227" w:y="1"/>
              <w:shd w:val="clear" w:color="auto" w:fill="auto"/>
              <w:spacing w:line="240" w:lineRule="auto"/>
              <w:ind w:left="6080" w:firstLine="0"/>
              <w:rPr>
                <w:b w:val="0"/>
              </w:rPr>
            </w:pPr>
            <w:r w:rsidRPr="00F43B5F">
              <w:rPr>
                <w:rStyle w:val="340"/>
                <w:b/>
              </w:rPr>
              <w:t xml:space="preserve">ДЕКАБРЬ </w:t>
            </w:r>
            <w:r w:rsidRPr="00F43B5F">
              <w:rPr>
                <w:rStyle w:val="340"/>
                <w:b/>
                <w:lang w:val="en-US" w:eastAsia="en-US"/>
              </w:rPr>
              <w:t xml:space="preserve">(I, </w:t>
            </w:r>
            <w:r w:rsidRPr="00F43B5F">
              <w:rPr>
                <w:rStyle w:val="340"/>
                <w:b/>
              </w:rPr>
              <w:t>II недели)</w:t>
            </w:r>
          </w:p>
        </w:tc>
      </w:tr>
      <w:tr w:rsidR="00DC2BB0" w:rsidTr="00F25B94">
        <w:trPr>
          <w:trHeight w:val="5102"/>
        </w:trPr>
        <w:tc>
          <w:tcPr>
            <w:tcW w:w="1670"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82" w:h="9274" w:wrap="notBeside" w:vAnchor="text" w:hAnchor="text" w:x="227" w:y="1"/>
              <w:shd w:val="clear" w:color="auto" w:fill="auto"/>
              <w:spacing w:line="278" w:lineRule="exact"/>
              <w:ind w:left="100"/>
            </w:pPr>
            <w:r>
              <w:rPr>
                <w:rStyle w:val="17110"/>
              </w:rPr>
              <w:t>Упражнять в равновесии, в прыжках в длину с места, в ползании по скамейке на животе; закреп</w:t>
            </w:r>
            <w:r>
              <w:rPr>
                <w:rStyle w:val="17110"/>
              </w:rPr>
              <w:softHyphen/>
              <w:t>лять умения бросать мяч из- за головы через сетку, скаты</w:t>
            </w:r>
            <w:r>
              <w:rPr>
                <w:rStyle w:val="17110"/>
              </w:rPr>
              <w:softHyphen/>
              <w:t>вать мяч по на</w:t>
            </w:r>
            <w:r>
              <w:rPr>
                <w:rStyle w:val="17110"/>
              </w:rPr>
              <w:softHyphen/>
              <w:t>клонной доске с попаданием в предмет</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82" w:h="9274" w:wrap="notBeside" w:vAnchor="text" w:hAnchor="text" w:x="227" w:y="1"/>
              <w:shd w:val="clear" w:color="auto" w:fill="auto"/>
              <w:spacing w:line="278" w:lineRule="exact"/>
              <w:ind w:left="60"/>
            </w:pPr>
            <w:r>
              <w:rPr>
                <w:rStyle w:val="17110"/>
              </w:rPr>
              <w:t>Ходьба на нос</w:t>
            </w:r>
            <w:r>
              <w:rPr>
                <w:rStyle w:val="17110"/>
              </w:rPr>
              <w:softHyphen/>
              <w:t>ках, руки на поясе, на пят</w:t>
            </w:r>
            <w:r>
              <w:rPr>
                <w:rStyle w:val="17110"/>
              </w:rPr>
              <w:softHyphen/>
              <w:t>ках, на наруж</w:t>
            </w:r>
            <w:r>
              <w:rPr>
                <w:rStyle w:val="17110"/>
              </w:rPr>
              <w:softHyphen/>
              <w:t>ных сторонах стоп, правым и левым бо</w:t>
            </w:r>
            <w:r>
              <w:rPr>
                <w:rStyle w:val="17110"/>
              </w:rPr>
              <w:softHyphen/>
              <w:t>ком, «обезь</w:t>
            </w:r>
            <w:r>
              <w:rPr>
                <w:rStyle w:val="17110"/>
              </w:rPr>
              <w:softHyphen/>
              <w:t>янки», спиной вперед; ходь</w:t>
            </w:r>
            <w:r>
              <w:rPr>
                <w:rStyle w:val="17110"/>
              </w:rPr>
              <w:softHyphen/>
              <w:t>ба и бег пара</w:t>
            </w:r>
            <w:r>
              <w:rPr>
                <w:rStyle w:val="17110"/>
              </w:rPr>
              <w:softHyphen/>
              <w:t>ми в колонне; обычная ходь</w:t>
            </w:r>
            <w:r>
              <w:rPr>
                <w:rStyle w:val="17110"/>
              </w:rPr>
              <w:softHyphen/>
              <w:t>ба; лёгкий бег; прыжки вперёд на двух ногах</w:t>
            </w:r>
          </w:p>
        </w:tc>
        <w:tc>
          <w:tcPr>
            <w:tcW w:w="6130"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82" w:h="9274" w:wrap="notBeside" w:vAnchor="text" w:hAnchor="text" w:x="227" w:y="1"/>
              <w:shd w:val="clear" w:color="auto" w:fill="auto"/>
              <w:spacing w:line="250" w:lineRule="exact"/>
              <w:ind w:firstLine="0"/>
              <w:jc w:val="both"/>
            </w:pPr>
            <w:r>
              <w:rPr>
                <w:rStyle w:val="340"/>
              </w:rPr>
              <w:t>ОРУ с плоской палкой:</w:t>
            </w:r>
          </w:p>
          <w:p w:rsidR="00DC2BB0" w:rsidRDefault="00DC2BB0" w:rsidP="00F25B94">
            <w:pPr>
              <w:pStyle w:val="171"/>
              <w:framePr w:w="14482" w:h="9274" w:wrap="notBeside" w:vAnchor="text" w:hAnchor="text" w:x="227" w:y="1"/>
              <w:numPr>
                <w:ilvl w:val="0"/>
                <w:numId w:val="33"/>
              </w:numPr>
              <w:shd w:val="clear" w:color="auto" w:fill="auto"/>
              <w:tabs>
                <w:tab w:val="left" w:pos="262"/>
              </w:tabs>
              <w:spacing w:line="250" w:lineRule="exact"/>
              <w:jc w:val="both"/>
            </w:pPr>
            <w:r>
              <w:rPr>
                <w:rStyle w:val="17110"/>
              </w:rPr>
              <w:t>И. п.: о. с., палка внизу. Палку поднять вверх и опустить вниз.</w:t>
            </w:r>
          </w:p>
          <w:p w:rsidR="00DC2BB0" w:rsidRDefault="00DC2BB0" w:rsidP="00F25B94">
            <w:pPr>
              <w:pStyle w:val="171"/>
              <w:framePr w:w="14482" w:h="9274" w:wrap="notBeside" w:vAnchor="text" w:hAnchor="text" w:x="227" w:y="1"/>
              <w:numPr>
                <w:ilvl w:val="0"/>
                <w:numId w:val="33"/>
              </w:numPr>
              <w:shd w:val="clear" w:color="auto" w:fill="auto"/>
              <w:tabs>
                <w:tab w:val="left" w:pos="306"/>
              </w:tabs>
              <w:spacing w:line="250" w:lineRule="exact"/>
              <w:jc w:val="both"/>
            </w:pPr>
            <w:r>
              <w:rPr>
                <w:rStyle w:val="17110"/>
              </w:rPr>
              <w:t>И. п.: о. с., палка на плечах, ноги чуть согнуты. Поднять пал</w:t>
            </w:r>
            <w:r>
              <w:rPr>
                <w:rStyle w:val="17110"/>
              </w:rPr>
              <w:softHyphen/>
              <w:t>ку вверх, посмотреть на неё и вернуться в и. п.</w:t>
            </w:r>
          </w:p>
          <w:p w:rsidR="00DC2BB0" w:rsidRDefault="00DC2BB0" w:rsidP="00F25B94">
            <w:pPr>
              <w:pStyle w:val="171"/>
              <w:framePr w:w="14482" w:h="9274" w:wrap="notBeside" w:vAnchor="text" w:hAnchor="text" w:x="227" w:y="1"/>
              <w:numPr>
                <w:ilvl w:val="0"/>
                <w:numId w:val="33"/>
              </w:numPr>
              <w:shd w:val="clear" w:color="auto" w:fill="auto"/>
              <w:tabs>
                <w:tab w:val="left" w:pos="306"/>
              </w:tabs>
              <w:spacing w:line="250" w:lineRule="exact"/>
              <w:ind w:left="80"/>
            </w:pPr>
            <w:r>
              <w:rPr>
                <w:rStyle w:val="17110"/>
              </w:rPr>
              <w:t>И. п.: ноги на ширине плеч, палку держать правой рукой за конец. Поднять палку вверх и опустить в и. п., то же повторить левой рукой.</w:t>
            </w:r>
          </w:p>
          <w:p w:rsidR="00DC2BB0" w:rsidRDefault="00DC2BB0" w:rsidP="00F25B94">
            <w:pPr>
              <w:pStyle w:val="171"/>
              <w:framePr w:w="14482" w:h="9274" w:wrap="notBeside" w:vAnchor="text" w:hAnchor="text" w:x="227" w:y="1"/>
              <w:numPr>
                <w:ilvl w:val="0"/>
                <w:numId w:val="33"/>
              </w:numPr>
              <w:shd w:val="clear" w:color="auto" w:fill="auto"/>
              <w:tabs>
                <w:tab w:val="left" w:pos="310"/>
              </w:tabs>
              <w:spacing w:line="250" w:lineRule="exact"/>
              <w:ind w:left="80"/>
            </w:pPr>
            <w:r>
              <w:rPr>
                <w:rStyle w:val="17110"/>
              </w:rPr>
              <w:t>И. п.: сидя на полу, ноги вместе, палка лежит на ногах. Под</w:t>
            </w:r>
            <w:r>
              <w:rPr>
                <w:rStyle w:val="17110"/>
              </w:rPr>
              <w:softHyphen/>
              <w:t>нять ноги, согнуть в коленях, перенести их через палку и вер</w:t>
            </w:r>
            <w:r>
              <w:rPr>
                <w:rStyle w:val="17110"/>
              </w:rPr>
              <w:softHyphen/>
              <w:t>нуться в и. п.</w:t>
            </w:r>
          </w:p>
          <w:p w:rsidR="00DC2BB0" w:rsidRDefault="00DC2BB0" w:rsidP="00F25B94">
            <w:pPr>
              <w:pStyle w:val="171"/>
              <w:framePr w:w="14482" w:h="9274" w:wrap="notBeside" w:vAnchor="text" w:hAnchor="text" w:x="227" w:y="1"/>
              <w:numPr>
                <w:ilvl w:val="0"/>
                <w:numId w:val="33"/>
              </w:numPr>
              <w:shd w:val="clear" w:color="auto" w:fill="auto"/>
              <w:tabs>
                <w:tab w:val="left" w:pos="301"/>
              </w:tabs>
              <w:spacing w:line="250" w:lineRule="exact"/>
              <w:jc w:val="both"/>
            </w:pPr>
            <w:r>
              <w:rPr>
                <w:rStyle w:val="17110"/>
              </w:rPr>
              <w:t>И. п.: сидя на полу, ноги вместе, палка в руках. Поднять пал</w:t>
            </w:r>
            <w:r>
              <w:rPr>
                <w:rStyle w:val="17110"/>
              </w:rPr>
              <w:softHyphen/>
              <w:t>ку верх, наклониться вперед, достать палкой пальцы ног (коле</w:t>
            </w:r>
            <w:r>
              <w:rPr>
                <w:rStyle w:val="17110"/>
              </w:rPr>
              <w:softHyphen/>
              <w:t>ни не сгибать), вернуться в и. п.</w:t>
            </w:r>
          </w:p>
          <w:p w:rsidR="00DC2BB0" w:rsidRDefault="00DC2BB0" w:rsidP="00F25B94">
            <w:pPr>
              <w:pStyle w:val="171"/>
              <w:framePr w:w="14482" w:h="9274" w:wrap="notBeside" w:vAnchor="text" w:hAnchor="text" w:x="227" w:y="1"/>
              <w:numPr>
                <w:ilvl w:val="0"/>
                <w:numId w:val="33"/>
              </w:numPr>
              <w:shd w:val="clear" w:color="auto" w:fill="auto"/>
              <w:tabs>
                <w:tab w:val="left" w:pos="306"/>
              </w:tabs>
              <w:spacing w:line="250" w:lineRule="exact"/>
              <w:ind w:left="80"/>
            </w:pPr>
            <w:r>
              <w:rPr>
                <w:rStyle w:val="17110"/>
              </w:rPr>
              <w:t>И. п.: ноги на ширине плеч, палка сзади спины, хват снизу. Наклониться вперёд, вниз, руки поднять вверх и вернуться в и. п.</w:t>
            </w:r>
          </w:p>
          <w:p w:rsidR="00DC2BB0" w:rsidRDefault="00DC2BB0" w:rsidP="00F25B94">
            <w:pPr>
              <w:pStyle w:val="171"/>
              <w:framePr w:w="14482" w:h="9274" w:wrap="notBeside" w:vAnchor="text" w:hAnchor="text" w:x="227" w:y="1"/>
              <w:numPr>
                <w:ilvl w:val="0"/>
                <w:numId w:val="33"/>
              </w:numPr>
              <w:shd w:val="clear" w:color="auto" w:fill="auto"/>
              <w:tabs>
                <w:tab w:val="left" w:pos="310"/>
              </w:tabs>
              <w:spacing w:line="250" w:lineRule="exact"/>
              <w:jc w:val="both"/>
            </w:pPr>
            <w:r>
              <w:rPr>
                <w:rStyle w:val="17110"/>
              </w:rPr>
              <w:t>И. п.: лежа на животе, ноги вместе, палка в руках. Поднять вверх прямые руки и посмотреть на палку.</w:t>
            </w:r>
          </w:p>
          <w:p w:rsidR="00DC2BB0" w:rsidRDefault="00DC2BB0" w:rsidP="00F25B94">
            <w:pPr>
              <w:pStyle w:val="171"/>
              <w:framePr w:w="14482" w:h="9274" w:wrap="notBeside" w:vAnchor="text" w:hAnchor="text" w:x="227" w:y="1"/>
              <w:numPr>
                <w:ilvl w:val="0"/>
                <w:numId w:val="33"/>
              </w:numPr>
              <w:shd w:val="clear" w:color="auto" w:fill="auto"/>
              <w:tabs>
                <w:tab w:val="left" w:pos="296"/>
              </w:tabs>
              <w:spacing w:line="250" w:lineRule="exact"/>
              <w:jc w:val="both"/>
            </w:pPr>
            <w:r>
              <w:rPr>
                <w:rStyle w:val="17110"/>
              </w:rPr>
              <w:t>И. п.: палка лежит на полу. Ходить по палке.</w:t>
            </w:r>
          </w:p>
          <w:p w:rsidR="00DC2BB0" w:rsidRDefault="00DC2BB0" w:rsidP="00F25B94">
            <w:pPr>
              <w:pStyle w:val="171"/>
              <w:framePr w:w="14482" w:h="9274" w:wrap="notBeside" w:vAnchor="text" w:hAnchor="text" w:x="227" w:y="1"/>
              <w:numPr>
                <w:ilvl w:val="0"/>
                <w:numId w:val="33"/>
              </w:numPr>
              <w:shd w:val="clear" w:color="auto" w:fill="auto"/>
              <w:tabs>
                <w:tab w:val="left" w:pos="310"/>
              </w:tabs>
              <w:spacing w:line="250" w:lineRule="exact"/>
              <w:jc w:val="both"/>
            </w:pPr>
            <w:r>
              <w:rPr>
                <w:rStyle w:val="17110"/>
              </w:rPr>
              <w:t>И. п.: палка лежит на полу, руки на поясе. Прыгать через палку, чередуя с ходьбой</w:t>
            </w:r>
          </w:p>
        </w:tc>
        <w:tc>
          <w:tcPr>
            <w:tcW w:w="39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82" w:h="9274" w:wrap="notBeside" w:vAnchor="text" w:hAnchor="text" w:x="227" w:y="1"/>
              <w:shd w:val="clear" w:color="auto" w:fill="auto"/>
              <w:spacing w:line="278" w:lineRule="exact"/>
              <w:ind w:left="60"/>
            </w:pPr>
            <w:r>
              <w:rPr>
                <w:rStyle w:val="174"/>
              </w:rPr>
              <w:t>Равновесие:</w:t>
            </w:r>
            <w:r>
              <w:rPr>
                <w:rStyle w:val="17110"/>
              </w:rPr>
              <w:t xml:space="preserve"> ходьба по «следам», по веревке боком.</w:t>
            </w:r>
          </w:p>
          <w:p w:rsidR="00DC2BB0" w:rsidRDefault="00DC2BB0" w:rsidP="00F25B94">
            <w:pPr>
              <w:pStyle w:val="171"/>
              <w:framePr w:w="14482" w:h="9274" w:wrap="notBeside" w:vAnchor="text" w:hAnchor="text" w:x="227" w:y="1"/>
              <w:shd w:val="clear" w:color="auto" w:fill="auto"/>
              <w:spacing w:line="278" w:lineRule="exact"/>
              <w:jc w:val="both"/>
            </w:pPr>
            <w:r>
              <w:rPr>
                <w:rStyle w:val="174"/>
              </w:rPr>
              <w:t>Прыжки</w:t>
            </w:r>
            <w:r>
              <w:rPr>
                <w:rStyle w:val="17110"/>
              </w:rPr>
              <w:t xml:space="preserve"> в длину с места до ориентира</w:t>
            </w:r>
          </w:p>
          <w:p w:rsidR="00DC2BB0" w:rsidRDefault="00DC2BB0" w:rsidP="00F25B94">
            <w:pPr>
              <w:pStyle w:val="61"/>
              <w:framePr w:w="14482" w:h="9274" w:wrap="notBeside" w:vAnchor="text" w:hAnchor="text" w:x="227" w:y="1"/>
              <w:shd w:val="clear" w:color="auto" w:fill="auto"/>
              <w:spacing w:line="278" w:lineRule="exact"/>
              <w:ind w:left="60" w:firstLine="0"/>
              <w:jc w:val="left"/>
            </w:pPr>
            <w:r>
              <w:rPr>
                <w:rStyle w:val="680"/>
                <w:i/>
                <w:iCs/>
              </w:rPr>
              <w:t>(расстояние от черты до ориентира 50 см).</w:t>
            </w:r>
          </w:p>
          <w:p w:rsidR="00DC2BB0" w:rsidRDefault="00DC2BB0" w:rsidP="00F25B94">
            <w:pPr>
              <w:pStyle w:val="171"/>
              <w:framePr w:w="14482" w:h="9274" w:wrap="notBeside" w:vAnchor="text" w:hAnchor="text" w:x="227" w:y="1"/>
              <w:shd w:val="clear" w:color="auto" w:fill="auto"/>
              <w:spacing w:line="278" w:lineRule="exact"/>
              <w:jc w:val="both"/>
            </w:pPr>
            <w:r>
              <w:rPr>
                <w:rStyle w:val="174"/>
              </w:rPr>
              <w:t>Метание:</w:t>
            </w:r>
            <w:r>
              <w:rPr>
                <w:rStyle w:val="17110"/>
              </w:rPr>
              <w:t xml:space="preserve"> бросание мяча из-за головы через сетку с расстояния 1,5 м</w:t>
            </w:r>
            <w:r>
              <w:rPr>
                <w:rStyle w:val="1770"/>
              </w:rPr>
              <w:t xml:space="preserve"> (верхний край сетки на высоте вытянутой руки ребёнка);</w:t>
            </w:r>
            <w:r>
              <w:rPr>
                <w:rStyle w:val="17110"/>
              </w:rPr>
              <w:t xml:space="preserve"> скатывание мяча по наклон</w:t>
            </w:r>
            <w:r>
              <w:rPr>
                <w:rStyle w:val="17110"/>
              </w:rPr>
              <w:softHyphen/>
              <w:t xml:space="preserve">ной доске с попаданием в предмет. </w:t>
            </w:r>
            <w:r>
              <w:rPr>
                <w:rStyle w:val="174"/>
              </w:rPr>
              <w:t>Лазание:</w:t>
            </w:r>
            <w:r>
              <w:rPr>
                <w:rStyle w:val="17110"/>
              </w:rPr>
              <w:t xml:space="preserve"> ползание по скамейке на жи</w:t>
            </w:r>
            <w:r>
              <w:rPr>
                <w:rStyle w:val="17110"/>
              </w:rPr>
              <w:softHyphen/>
              <w:t>воте</w:t>
            </w:r>
            <w:r>
              <w:rPr>
                <w:rStyle w:val="1770"/>
              </w:rPr>
              <w:t xml:space="preserve"> (высота скамейки 20-25 см). </w:t>
            </w:r>
            <w:r>
              <w:rPr>
                <w:rStyle w:val="174"/>
              </w:rPr>
              <w:t>Подвижная игра</w:t>
            </w:r>
            <w:r>
              <w:rPr>
                <w:rStyle w:val="17110"/>
              </w:rPr>
              <w:t xml:space="preserve"> «Мы веселые ребята» [13, с. 148]</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82" w:h="9274" w:wrap="notBeside" w:vAnchor="text" w:hAnchor="text" w:x="227" w:y="1"/>
              <w:shd w:val="clear" w:color="auto" w:fill="auto"/>
              <w:spacing w:line="278" w:lineRule="exact"/>
              <w:jc w:val="both"/>
            </w:pPr>
            <w:r>
              <w:rPr>
                <w:rStyle w:val="17110"/>
              </w:rPr>
              <w:t xml:space="preserve">«Зимние забавы» </w:t>
            </w:r>
            <w:r>
              <w:rPr>
                <w:rStyle w:val="171pt3"/>
              </w:rPr>
              <w:t>[11,</w:t>
            </w:r>
            <w:r>
              <w:rPr>
                <w:rStyle w:val="17110"/>
              </w:rPr>
              <w:t xml:space="preserve"> с. 27]</w:t>
            </w:r>
          </w:p>
        </w:tc>
      </w:tr>
    </w:tbl>
    <w:p w:rsidR="00DC2BB0" w:rsidRDefault="00582D0C" w:rsidP="00DC2BB0">
      <w:pPr>
        <w:pStyle w:val="111"/>
        <w:framePr w:w="210" w:h="182" w:wrap="notBeside" w:vAnchor="text" w:hAnchor="text" w:x="-46" w:y="4479"/>
        <w:shd w:val="clear" w:color="auto" w:fill="auto"/>
        <w:spacing w:line="210" w:lineRule="exact"/>
        <w:textDirection w:val="tbRl"/>
      </w:pPr>
      <w:r>
        <w:t>16</w:t>
      </w: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1661"/>
        <w:gridCol w:w="1478"/>
        <w:gridCol w:w="6125"/>
        <w:gridCol w:w="3912"/>
        <w:gridCol w:w="1277"/>
      </w:tblGrid>
      <w:tr w:rsidR="00DC2BB0" w:rsidTr="00F25B94">
        <w:trPr>
          <w:trHeight w:val="245"/>
        </w:trPr>
        <w:tc>
          <w:tcPr>
            <w:tcW w:w="1661" w:type="dxa"/>
            <w:tcBorders>
              <w:top w:val="single" w:sz="4" w:space="0" w:color="auto"/>
              <w:left w:val="single" w:sz="4" w:space="0" w:color="auto"/>
              <w:bottom w:val="single" w:sz="4" w:space="0" w:color="auto"/>
              <w:right w:val="nil"/>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820"/>
            </w:pPr>
            <w:r>
              <w:rPr>
                <w:rStyle w:val="17110"/>
              </w:rPr>
              <w:lastRenderedPageBreak/>
              <w:t>1</w:t>
            </w:r>
          </w:p>
        </w:tc>
        <w:tc>
          <w:tcPr>
            <w:tcW w:w="1478" w:type="dxa"/>
            <w:tcBorders>
              <w:top w:val="single" w:sz="4" w:space="0" w:color="auto"/>
              <w:left w:val="nil"/>
              <w:bottom w:val="single" w:sz="4" w:space="0" w:color="auto"/>
              <w:right w:val="nil"/>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700"/>
            </w:pPr>
            <w:r>
              <w:rPr>
                <w:rStyle w:val="17110"/>
              </w:rPr>
              <w:t>2</w:t>
            </w:r>
          </w:p>
        </w:tc>
        <w:tc>
          <w:tcPr>
            <w:tcW w:w="6125" w:type="dxa"/>
            <w:tcBorders>
              <w:top w:val="single" w:sz="4" w:space="0" w:color="auto"/>
              <w:left w:val="nil"/>
              <w:bottom w:val="single" w:sz="4" w:space="0" w:color="auto"/>
              <w:right w:val="nil"/>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3020"/>
            </w:pPr>
            <w:r>
              <w:rPr>
                <w:rStyle w:val="17110"/>
              </w:rPr>
              <w:t>з</w:t>
            </w:r>
          </w:p>
        </w:tc>
        <w:tc>
          <w:tcPr>
            <w:tcW w:w="3912"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20"/>
              <w:framePr w:w="14453" w:h="9211" w:wrap="notBeside" w:vAnchor="text" w:hAnchor="text" w:x="241" w:y="1"/>
              <w:shd w:val="clear" w:color="auto" w:fill="auto"/>
              <w:spacing w:after="0" w:line="240" w:lineRule="auto"/>
              <w:ind w:left="1920"/>
              <w:jc w:val="left"/>
            </w:pPr>
            <w:r>
              <w:rPr>
                <w:rStyle w:val="210pt5"/>
              </w:rPr>
              <w:t>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20"/>
              <w:framePr w:w="14453" w:h="9211" w:wrap="notBeside" w:vAnchor="text" w:hAnchor="text" w:x="241" w:y="1"/>
              <w:shd w:val="clear" w:color="auto" w:fill="auto"/>
              <w:spacing w:after="0" w:line="240" w:lineRule="auto"/>
              <w:ind w:left="600"/>
              <w:jc w:val="left"/>
            </w:pPr>
            <w:r>
              <w:rPr>
                <w:rStyle w:val="210pt5"/>
              </w:rPr>
              <w:t>5</w:t>
            </w:r>
          </w:p>
        </w:tc>
      </w:tr>
      <w:tr w:rsidR="00DC2BB0" w:rsidTr="00F25B94">
        <w:trPr>
          <w:trHeight w:val="370"/>
        </w:trPr>
        <w:tc>
          <w:tcPr>
            <w:tcW w:w="14453"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F43B5F" w:rsidRDefault="00DC2BB0" w:rsidP="00F25B94">
            <w:pPr>
              <w:pStyle w:val="341"/>
              <w:framePr w:w="14453" w:h="9211" w:wrap="notBeside" w:vAnchor="text" w:hAnchor="text" w:x="241" w:y="1"/>
              <w:shd w:val="clear" w:color="auto" w:fill="auto"/>
              <w:spacing w:line="240" w:lineRule="auto"/>
              <w:ind w:left="5940" w:firstLine="0"/>
              <w:rPr>
                <w:b w:val="0"/>
              </w:rPr>
            </w:pPr>
            <w:r w:rsidRPr="00F43B5F">
              <w:rPr>
                <w:rStyle w:val="340"/>
                <w:b/>
              </w:rPr>
              <w:t xml:space="preserve">ДЕКАБРЬ </w:t>
            </w:r>
            <w:r w:rsidRPr="00F43B5F">
              <w:rPr>
                <w:rStyle w:val="340"/>
                <w:b/>
                <w:lang w:val="en-US" w:eastAsia="en-US"/>
              </w:rPr>
              <w:t xml:space="preserve">(III, </w:t>
            </w:r>
            <w:r w:rsidRPr="00F43B5F">
              <w:rPr>
                <w:rStyle w:val="340"/>
                <w:b/>
              </w:rPr>
              <w:t>IV недели)</w:t>
            </w:r>
          </w:p>
        </w:tc>
      </w:tr>
      <w:tr w:rsidR="00DC2BB0" w:rsidTr="00F25B94">
        <w:trPr>
          <w:trHeight w:val="307"/>
        </w:trPr>
        <w:tc>
          <w:tcPr>
            <w:tcW w:w="1661"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80"/>
            </w:pPr>
            <w:r>
              <w:rPr>
                <w:rStyle w:val="17110"/>
              </w:rPr>
              <w:t>Упражнять</w:t>
            </w:r>
          </w:p>
        </w:tc>
        <w:tc>
          <w:tcPr>
            <w:tcW w:w="1478"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Ходьба на нос</w:t>
            </w:r>
            <w:r>
              <w:rPr>
                <w:rStyle w:val="17110"/>
              </w:rPr>
              <w:softHyphen/>
            </w:r>
          </w:p>
        </w:tc>
        <w:tc>
          <w:tcPr>
            <w:tcW w:w="6125"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53" w:h="9211" w:wrap="notBeside" w:vAnchor="text" w:hAnchor="text" w:x="241" w:y="1"/>
              <w:shd w:val="clear" w:color="auto" w:fill="auto"/>
              <w:spacing w:line="240" w:lineRule="auto"/>
              <w:ind w:left="60" w:firstLine="0"/>
            </w:pPr>
            <w:r>
              <w:rPr>
                <w:rStyle w:val="340"/>
              </w:rPr>
              <w:t>ОРУ с большим мячом:</w:t>
            </w:r>
          </w:p>
        </w:tc>
        <w:tc>
          <w:tcPr>
            <w:tcW w:w="391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4"/>
              </w:rPr>
              <w:t>Равновесие:</w:t>
            </w:r>
            <w:r>
              <w:rPr>
                <w:rStyle w:val="17110"/>
              </w:rPr>
              <w:t xml:space="preserve"> перешагивание через кег</w:t>
            </w:r>
            <w:r>
              <w:rPr>
                <w:rStyle w:val="17110"/>
              </w:rPr>
              <w:softHyphen/>
            </w:r>
          </w:p>
        </w:tc>
        <w:tc>
          <w:tcPr>
            <w:tcW w:w="1277"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«Найди</w:t>
            </w:r>
          </w:p>
        </w:tc>
      </w:tr>
      <w:tr w:rsidR="00DC2BB0" w:rsidTr="00F25B94">
        <w:trPr>
          <w:trHeight w:val="283"/>
        </w:trPr>
        <w:tc>
          <w:tcPr>
            <w:tcW w:w="16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80"/>
            </w:pPr>
            <w:r>
              <w:rPr>
                <w:rStyle w:val="17110"/>
              </w:rPr>
              <w:t>в равновесии,</w:t>
            </w:r>
          </w:p>
        </w:tc>
        <w:tc>
          <w:tcPr>
            <w:tcW w:w="14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ках, пятках,</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1. И. п.: о. с., мяч к груди. Выпрямить руки, мяч отвести от себя</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61"/>
              <w:framePr w:w="14453" w:h="9211" w:wrap="notBeside" w:vAnchor="text" w:hAnchor="text" w:x="241" w:y="1"/>
              <w:shd w:val="clear" w:color="auto" w:fill="auto"/>
              <w:spacing w:line="240" w:lineRule="auto"/>
              <w:ind w:firstLine="0"/>
            </w:pPr>
            <w:r>
              <w:rPr>
                <w:rStyle w:val="65"/>
                <w:i/>
                <w:iCs/>
              </w:rPr>
              <w:t>ли по прямой</w:t>
            </w:r>
            <w:r>
              <w:rPr>
                <w:rStyle w:val="690"/>
                <w:i/>
                <w:iCs/>
              </w:rPr>
              <w:t xml:space="preserve"> (расстояние между кег</w:t>
            </w:r>
            <w:r>
              <w:rPr>
                <w:rStyle w:val="690"/>
                <w:i/>
                <w:iCs/>
              </w:rPr>
              <w:softHyphen/>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игрушку»</w:t>
            </w:r>
          </w:p>
        </w:tc>
      </w:tr>
      <w:tr w:rsidR="00DC2BB0" w:rsidTr="00F25B94">
        <w:trPr>
          <w:trHeight w:val="259"/>
        </w:trPr>
        <w:tc>
          <w:tcPr>
            <w:tcW w:w="16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80"/>
            </w:pPr>
            <w:r>
              <w:rPr>
                <w:rStyle w:val="17110"/>
              </w:rPr>
              <w:t>в прыжках,</w:t>
            </w:r>
          </w:p>
        </w:tc>
        <w:tc>
          <w:tcPr>
            <w:tcW w:w="14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левым и пра</w:t>
            </w:r>
            <w:r>
              <w:rPr>
                <w:rStyle w:val="17110"/>
              </w:rPr>
              <w:softHyphen/>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и в и. п.- мяч к себе;</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61"/>
              <w:framePr w:w="14453" w:h="9211" w:wrap="notBeside" w:vAnchor="text" w:hAnchor="text" w:x="241" w:y="1"/>
              <w:shd w:val="clear" w:color="auto" w:fill="auto"/>
              <w:spacing w:line="240" w:lineRule="auto"/>
              <w:ind w:firstLine="0"/>
            </w:pPr>
            <w:r>
              <w:rPr>
                <w:rStyle w:val="690"/>
                <w:i/>
                <w:iCs/>
              </w:rPr>
              <w:t>лями 70-80 см).</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[6, с. 29]</w:t>
            </w:r>
          </w:p>
        </w:tc>
      </w:tr>
      <w:tr w:rsidR="00DC2BB0" w:rsidTr="00F25B94">
        <w:trPr>
          <w:trHeight w:val="274"/>
        </w:trPr>
        <w:tc>
          <w:tcPr>
            <w:tcW w:w="16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80"/>
            </w:pPr>
            <w:r>
              <w:rPr>
                <w:rStyle w:val="17110"/>
              </w:rPr>
              <w:t>в метании,</w:t>
            </w:r>
          </w:p>
        </w:tc>
        <w:tc>
          <w:tcPr>
            <w:tcW w:w="14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вым боком,</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110"/>
              </w:rPr>
              <w:t>2. И. п.: о. с., мяч перед собой, руки прямые. Вращать мяч</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4"/>
              </w:rPr>
              <w:t>Прыжки</w:t>
            </w:r>
            <w:r>
              <w:rPr>
                <w:rStyle w:val="17110"/>
              </w:rPr>
              <w:t xml:space="preserve"> через предметы</w:t>
            </w:r>
            <w:r>
              <w:rPr>
                <w:rStyle w:val="1791"/>
              </w:rPr>
              <w:t xml:space="preserve"> (высота пред</w:t>
            </w:r>
            <w:r>
              <w:rPr>
                <w:rStyle w:val="1791"/>
              </w:rPr>
              <w:softHyphen/>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r>
      <w:tr w:rsidR="00DC2BB0" w:rsidTr="00F25B94">
        <w:trPr>
          <w:trHeight w:val="264"/>
        </w:trPr>
        <w:tc>
          <w:tcPr>
            <w:tcW w:w="16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80"/>
            </w:pPr>
            <w:r>
              <w:rPr>
                <w:rStyle w:val="17110"/>
              </w:rPr>
              <w:t>в ползании на</w:t>
            </w:r>
          </w:p>
        </w:tc>
        <w:tc>
          <w:tcPr>
            <w:tcW w:w="14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в полуприсе</w:t>
            </w:r>
            <w:r>
              <w:rPr>
                <w:rStyle w:val="17110"/>
              </w:rPr>
              <w:softHyphen/>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110"/>
              </w:rPr>
              <w:t>пальцами рук от себя, к себе.</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61"/>
              <w:framePr w:w="14453" w:h="9211" w:wrap="notBeside" w:vAnchor="text" w:hAnchor="text" w:x="241" w:y="1"/>
              <w:shd w:val="clear" w:color="auto" w:fill="auto"/>
              <w:spacing w:line="240" w:lineRule="auto"/>
              <w:ind w:firstLine="0"/>
            </w:pPr>
            <w:r>
              <w:rPr>
                <w:rStyle w:val="690"/>
                <w:i/>
                <w:iCs/>
              </w:rPr>
              <w:t>метов 5-10 см).</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r>
      <w:tr w:rsidR="00DC2BB0" w:rsidTr="00F25B94">
        <w:trPr>
          <w:trHeight w:val="336"/>
        </w:trPr>
        <w:tc>
          <w:tcPr>
            <w:tcW w:w="16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80"/>
            </w:pPr>
            <w:r>
              <w:rPr>
                <w:rStyle w:val="17110"/>
              </w:rPr>
              <w:t>четвереньках;</w:t>
            </w:r>
          </w:p>
        </w:tc>
        <w:tc>
          <w:tcPr>
            <w:tcW w:w="14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де, с разведе</w:t>
            </w:r>
            <w:r>
              <w:rPr>
                <w:rStyle w:val="17110"/>
              </w:rPr>
              <w:softHyphen/>
            </w:r>
          </w:p>
        </w:tc>
        <w:tc>
          <w:tcPr>
            <w:tcW w:w="6125"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59" w:lineRule="exact"/>
              <w:ind w:left="60"/>
            </w:pPr>
            <w:r>
              <w:rPr>
                <w:rStyle w:val="17110"/>
              </w:rPr>
              <w:t>3. И. п.: ноги на ширине плеч, мяч перед собой в согнутых ру</w:t>
            </w:r>
            <w:r>
              <w:rPr>
                <w:rStyle w:val="17110"/>
              </w:rPr>
              <w:softHyphen/>
              <w:t>ках. Ударить мячом о пол, поймать после отскока от пола дву</w:t>
            </w:r>
            <w:r>
              <w:rPr>
                <w:rStyle w:val="17110"/>
              </w:rPr>
              <w:softHyphen/>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4"/>
              </w:rPr>
              <w:t>Метание:</w:t>
            </w:r>
            <w:r>
              <w:rPr>
                <w:rStyle w:val="17110"/>
              </w:rPr>
              <w:t xml:space="preserve"> бросание мяча двумя руками</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r>
      <w:tr w:rsidR="00DC2BB0" w:rsidTr="00F25B94">
        <w:trPr>
          <w:trHeight w:val="211"/>
        </w:trPr>
        <w:tc>
          <w:tcPr>
            <w:tcW w:w="16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80"/>
            </w:pPr>
            <w:r>
              <w:rPr>
                <w:rStyle w:val="17110"/>
              </w:rPr>
              <w:t>развивать коор</w:t>
            </w:r>
            <w:r>
              <w:rPr>
                <w:rStyle w:val="17110"/>
              </w:rPr>
              <w:softHyphen/>
            </w:r>
          </w:p>
        </w:tc>
        <w:tc>
          <w:tcPr>
            <w:tcW w:w="14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нием носков</w:t>
            </w:r>
          </w:p>
        </w:tc>
        <w:tc>
          <w:tcPr>
            <w:tcW w:w="6125"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110"/>
              </w:rPr>
              <w:t>от груди через сетку с расстояния 1,5 м</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r>
      <w:tr w:rsidR="00DC2BB0" w:rsidTr="00F25B94">
        <w:trPr>
          <w:trHeight w:val="389"/>
        </w:trPr>
        <w:tc>
          <w:tcPr>
            <w:tcW w:w="16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80"/>
            </w:pPr>
            <w:r>
              <w:rPr>
                <w:rStyle w:val="17110"/>
              </w:rPr>
              <w:t>динацию дви</w:t>
            </w:r>
            <w:r>
              <w:rPr>
                <w:rStyle w:val="17110"/>
              </w:rPr>
              <w:softHyphen/>
            </w:r>
          </w:p>
        </w:tc>
        <w:tc>
          <w:tcPr>
            <w:tcW w:w="14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врозь, с раз</w:t>
            </w:r>
            <w:r>
              <w:rPr>
                <w:rStyle w:val="17110"/>
              </w:rPr>
              <w:softHyphen/>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after="60" w:line="240" w:lineRule="auto"/>
              <w:jc w:val="both"/>
            </w:pPr>
            <w:r>
              <w:rPr>
                <w:rStyle w:val="17110"/>
              </w:rPr>
              <w:t>мя руками и вернуться в и. п.</w:t>
            </w:r>
          </w:p>
          <w:p w:rsidR="00DC2BB0" w:rsidRDefault="00DC2BB0" w:rsidP="00F25B94">
            <w:pPr>
              <w:pStyle w:val="171"/>
              <w:framePr w:w="14453" w:h="9211" w:wrap="notBeside" w:vAnchor="text" w:hAnchor="text" w:x="241" w:y="1"/>
              <w:shd w:val="clear" w:color="auto" w:fill="auto"/>
              <w:spacing w:before="60" w:line="240" w:lineRule="auto"/>
              <w:jc w:val="both"/>
            </w:pPr>
            <w:r>
              <w:rPr>
                <w:rStyle w:val="17110"/>
              </w:rPr>
              <w:t>4. И. п.: ноги на ширине плеч, мяч перед собой. Подбросить</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61"/>
              <w:framePr w:w="14453" w:h="9211" w:wrap="notBeside" w:vAnchor="text" w:hAnchor="text" w:x="241" w:y="1"/>
              <w:shd w:val="clear" w:color="auto" w:fill="auto"/>
              <w:spacing w:line="240" w:lineRule="auto"/>
              <w:ind w:firstLine="0"/>
            </w:pPr>
            <w:r>
              <w:rPr>
                <w:rStyle w:val="690"/>
                <w:i/>
                <w:iCs/>
              </w:rPr>
              <w:t>(верхний край сетки на высоте подня</w:t>
            </w:r>
            <w:r>
              <w:rPr>
                <w:rStyle w:val="690"/>
                <w:i/>
                <w:iCs/>
              </w:rPr>
              <w:softHyphen/>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r>
      <w:tr w:rsidR="00DC2BB0" w:rsidTr="00F25B94">
        <w:trPr>
          <w:trHeight w:val="288"/>
        </w:trPr>
        <w:tc>
          <w:tcPr>
            <w:tcW w:w="16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80"/>
            </w:pPr>
            <w:r>
              <w:rPr>
                <w:rStyle w:val="17110"/>
              </w:rPr>
              <w:t>жений, мелкие</w:t>
            </w:r>
          </w:p>
        </w:tc>
        <w:tc>
          <w:tcPr>
            <w:tcW w:w="14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ведением пя</w:t>
            </w:r>
            <w:r>
              <w:rPr>
                <w:rStyle w:val="17110"/>
              </w:rPr>
              <w:softHyphen/>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110"/>
              </w:rPr>
              <w:t>мяч двумя руками вверх и поймать.</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61"/>
              <w:framePr w:w="14453" w:h="9211" w:wrap="notBeside" w:vAnchor="text" w:hAnchor="text" w:x="241" w:y="1"/>
              <w:shd w:val="clear" w:color="auto" w:fill="auto"/>
              <w:spacing w:line="240" w:lineRule="auto"/>
              <w:ind w:firstLine="0"/>
            </w:pPr>
            <w:r>
              <w:rPr>
                <w:rStyle w:val="690"/>
                <w:i/>
                <w:iCs/>
              </w:rPr>
              <w:t>той руки ребёнка)-,</w:t>
            </w:r>
            <w:r>
              <w:rPr>
                <w:rStyle w:val="65"/>
                <w:i/>
                <w:iCs/>
              </w:rPr>
              <w:t xml:space="preserve"> прокатывание мяча</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r>
      <w:tr w:rsidR="00DC2BB0" w:rsidTr="00F25B94">
        <w:trPr>
          <w:trHeight w:val="245"/>
        </w:trPr>
        <w:tc>
          <w:tcPr>
            <w:tcW w:w="16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80"/>
            </w:pPr>
            <w:r>
              <w:rPr>
                <w:rStyle w:val="17110"/>
              </w:rPr>
              <w:t>мышцы руки</w:t>
            </w:r>
          </w:p>
        </w:tc>
        <w:tc>
          <w:tcPr>
            <w:tcW w:w="14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ток врозь,</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110"/>
              </w:rPr>
              <w:t>5. И. п.: ноги на ширине плеч. Подбросить мяч вверх и поймать</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110"/>
              </w:rPr>
              <w:t>между предметами на расстояние 1,5 м</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r>
      <w:tr w:rsidR="00DC2BB0" w:rsidTr="00F25B94">
        <w:trPr>
          <w:trHeight w:val="259"/>
        </w:trPr>
        <w:tc>
          <w:tcPr>
            <w:tcW w:w="1661" w:type="dxa"/>
            <w:tcBorders>
              <w:top w:val="nil"/>
              <w:left w:val="single" w:sz="4" w:space="0" w:color="auto"/>
              <w:bottom w:val="nil"/>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c>
          <w:tcPr>
            <w:tcW w:w="14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в полуприсе</w:t>
            </w:r>
            <w:r>
              <w:rPr>
                <w:rStyle w:val="17110"/>
              </w:rPr>
              <w:softHyphen/>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110"/>
              </w:rPr>
              <w:t>двумя руками.</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61"/>
              <w:framePr w:w="14453" w:h="9211" w:wrap="notBeside" w:vAnchor="text" w:hAnchor="text" w:x="241" w:y="1"/>
              <w:shd w:val="clear" w:color="auto" w:fill="auto"/>
              <w:spacing w:line="240" w:lineRule="auto"/>
              <w:ind w:firstLine="0"/>
            </w:pPr>
            <w:r>
              <w:rPr>
                <w:rStyle w:val="690"/>
                <w:i/>
                <w:iCs/>
              </w:rPr>
              <w:t>(расстояние между предметами 40-</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r>
      <w:tr w:rsidR="00DC2BB0" w:rsidTr="00F25B94">
        <w:trPr>
          <w:trHeight w:val="288"/>
        </w:trPr>
        <w:tc>
          <w:tcPr>
            <w:tcW w:w="1661" w:type="dxa"/>
            <w:tcBorders>
              <w:top w:val="nil"/>
              <w:left w:val="single" w:sz="4" w:space="0" w:color="auto"/>
              <w:bottom w:val="nil"/>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c>
          <w:tcPr>
            <w:tcW w:w="14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де, обычная</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10pt4"/>
              </w:rPr>
              <w:t>6.</w:t>
            </w:r>
            <w:r>
              <w:rPr>
                <w:rStyle w:val="17110"/>
              </w:rPr>
              <w:t xml:space="preserve"> И. п.: ноги на ширине плеч, руки вперёд, мяч в руках. Пово</w:t>
            </w:r>
            <w:r>
              <w:rPr>
                <w:rStyle w:val="17110"/>
              </w:rPr>
              <w:softHyphen/>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61"/>
              <w:framePr w:w="14453" w:h="9211" w:wrap="notBeside" w:vAnchor="text" w:hAnchor="text" w:x="241" w:y="1"/>
              <w:shd w:val="clear" w:color="auto" w:fill="auto"/>
              <w:spacing w:line="240" w:lineRule="auto"/>
              <w:ind w:firstLine="0"/>
            </w:pPr>
            <w:r>
              <w:rPr>
                <w:rStyle w:val="690"/>
                <w:i/>
                <w:iCs/>
              </w:rPr>
              <w:t>50 см).</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r>
      <w:tr w:rsidR="00DC2BB0" w:rsidTr="00F25B94">
        <w:trPr>
          <w:trHeight w:val="274"/>
        </w:trPr>
        <w:tc>
          <w:tcPr>
            <w:tcW w:w="1661" w:type="dxa"/>
            <w:tcBorders>
              <w:top w:val="nil"/>
              <w:left w:val="single" w:sz="4" w:space="0" w:color="auto"/>
              <w:bottom w:val="nil"/>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c>
          <w:tcPr>
            <w:tcW w:w="14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ходьба; лег</w:t>
            </w:r>
            <w:r>
              <w:rPr>
                <w:rStyle w:val="17110"/>
              </w:rPr>
              <w:softHyphen/>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110"/>
              </w:rPr>
              <w:t>рачиваться в стороны: вправо-влево.</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4"/>
              </w:rPr>
              <w:t>Лазание:</w:t>
            </w:r>
            <w:r>
              <w:rPr>
                <w:rStyle w:val="17110"/>
              </w:rPr>
              <w:t xml:space="preserve"> прокатывание мяча головой</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r>
      <w:tr w:rsidR="00DC2BB0" w:rsidTr="00F25B94">
        <w:trPr>
          <w:trHeight w:val="264"/>
        </w:trPr>
        <w:tc>
          <w:tcPr>
            <w:tcW w:w="1661" w:type="dxa"/>
            <w:tcBorders>
              <w:top w:val="nil"/>
              <w:left w:val="single" w:sz="4" w:space="0" w:color="auto"/>
              <w:bottom w:val="nil"/>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c>
          <w:tcPr>
            <w:tcW w:w="14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кий бег, бег</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7. И. п.: сидя «по-турецки», спина прямая, мяч лежит справа.</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110"/>
              </w:rPr>
              <w:t>вперёд из положения на четвереньках,</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r>
      <w:tr w:rsidR="00DC2BB0" w:rsidTr="00F25B94">
        <w:trPr>
          <w:trHeight w:val="264"/>
        </w:trPr>
        <w:tc>
          <w:tcPr>
            <w:tcW w:w="1661" w:type="dxa"/>
            <w:tcBorders>
              <w:top w:val="nil"/>
              <w:left w:val="single" w:sz="4" w:space="0" w:color="auto"/>
              <w:bottom w:val="nil"/>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c>
          <w:tcPr>
            <w:tcW w:w="14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врассыпную</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Прокатывать руками мяч вокруг себя в правую сторону, потом</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110"/>
              </w:rPr>
              <w:t>стараясь не отпускать мяч далеко от се</w:t>
            </w:r>
            <w:r>
              <w:rPr>
                <w:rStyle w:val="17110"/>
              </w:rPr>
              <w:softHyphen/>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r>
      <w:tr w:rsidR="00DC2BB0" w:rsidTr="00F25B94">
        <w:trPr>
          <w:trHeight w:val="264"/>
        </w:trPr>
        <w:tc>
          <w:tcPr>
            <w:tcW w:w="1661" w:type="dxa"/>
            <w:tcBorders>
              <w:top w:val="nil"/>
              <w:left w:val="single" w:sz="4" w:space="0" w:color="auto"/>
              <w:bottom w:val="nil"/>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c>
          <w:tcPr>
            <w:tcW w:w="14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с остановкой</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110"/>
              </w:rPr>
              <w:t>в левую сторону.</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110"/>
              </w:rPr>
              <w:t>бя, при необходимости придерживая</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r>
      <w:tr w:rsidR="00DC2BB0" w:rsidTr="00F25B94">
        <w:trPr>
          <w:trHeight w:val="259"/>
        </w:trPr>
        <w:tc>
          <w:tcPr>
            <w:tcW w:w="1661" w:type="dxa"/>
            <w:tcBorders>
              <w:top w:val="nil"/>
              <w:left w:val="single" w:sz="4" w:space="0" w:color="auto"/>
              <w:bottom w:val="nil"/>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c>
          <w:tcPr>
            <w:tcW w:w="14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по сигналу</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0pt4"/>
              </w:rPr>
              <w:t>8.</w:t>
            </w:r>
            <w:r>
              <w:rPr>
                <w:rStyle w:val="17110"/>
              </w:rPr>
              <w:t xml:space="preserve"> И. п.: сидя, мяч зажат между ступнями, руки на полу. Под</w:t>
            </w:r>
            <w:r>
              <w:rPr>
                <w:rStyle w:val="17110"/>
              </w:rPr>
              <w:softHyphen/>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110"/>
              </w:rPr>
              <w:t>его рукой.</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r>
      <w:tr w:rsidR="00DC2BB0" w:rsidTr="00F25B94">
        <w:trPr>
          <w:trHeight w:val="1234"/>
        </w:trPr>
        <w:tc>
          <w:tcPr>
            <w:tcW w:w="1661"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c>
          <w:tcPr>
            <w:tcW w:w="1478"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инструктора</w:t>
            </w:r>
          </w:p>
        </w:tc>
        <w:tc>
          <w:tcPr>
            <w:tcW w:w="6125"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54" w:lineRule="exact"/>
              <w:jc w:val="both"/>
            </w:pPr>
            <w:r>
              <w:rPr>
                <w:rStyle w:val="17110"/>
              </w:rPr>
              <w:t>нять ноги вверх, руки развести в стороны и вернуться в и. п.</w:t>
            </w:r>
          </w:p>
          <w:p w:rsidR="00DC2BB0" w:rsidRDefault="00DC2BB0" w:rsidP="00F25B94">
            <w:pPr>
              <w:pStyle w:val="171"/>
              <w:framePr w:w="14453" w:h="9211" w:wrap="notBeside" w:vAnchor="text" w:hAnchor="text" w:x="241" w:y="1"/>
              <w:numPr>
                <w:ilvl w:val="0"/>
                <w:numId w:val="34"/>
              </w:numPr>
              <w:shd w:val="clear" w:color="auto" w:fill="auto"/>
              <w:tabs>
                <w:tab w:val="left" w:pos="286"/>
              </w:tabs>
              <w:spacing w:line="254" w:lineRule="exact"/>
              <w:ind w:left="60"/>
            </w:pPr>
            <w:r>
              <w:rPr>
                <w:rStyle w:val="17110"/>
              </w:rPr>
              <w:t>И. п.: мяч на полу, одна нога на мяче. Прокатывать мяч пальцами ног вперед-назад. То же другой ногой.</w:t>
            </w:r>
          </w:p>
          <w:p w:rsidR="00DC2BB0" w:rsidRDefault="00DC2BB0" w:rsidP="00F25B94">
            <w:pPr>
              <w:pStyle w:val="171"/>
              <w:framePr w:w="14453" w:h="9211" w:wrap="notBeside" w:vAnchor="text" w:hAnchor="text" w:x="241" w:y="1"/>
              <w:numPr>
                <w:ilvl w:val="0"/>
                <w:numId w:val="34"/>
              </w:numPr>
              <w:shd w:val="clear" w:color="auto" w:fill="auto"/>
              <w:tabs>
                <w:tab w:val="left" w:pos="391"/>
              </w:tabs>
              <w:spacing w:line="254" w:lineRule="exact"/>
              <w:ind w:left="60"/>
            </w:pPr>
            <w:r>
              <w:rPr>
                <w:rStyle w:val="17110"/>
              </w:rPr>
              <w:t>И. п.: ноги на ширине плеч, мяч зажат между ступнями, ру</w:t>
            </w:r>
            <w:r>
              <w:rPr>
                <w:rStyle w:val="17110"/>
              </w:rPr>
              <w:softHyphen/>
              <w:t>ки на поясе. Прыгать на двух ногах, чередуя с ходьбой</w:t>
            </w:r>
          </w:p>
        </w:tc>
        <w:tc>
          <w:tcPr>
            <w:tcW w:w="3912"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74" w:lineRule="exact"/>
              <w:jc w:val="both"/>
            </w:pPr>
            <w:r>
              <w:rPr>
                <w:rStyle w:val="174"/>
              </w:rPr>
              <w:t>Подвижная игра</w:t>
            </w:r>
            <w:r>
              <w:rPr>
                <w:rStyle w:val="17110"/>
              </w:rPr>
              <w:t xml:space="preserve"> «Снежинки и ветер» («Весёлые снежинки») [6, с. 76]</w:t>
            </w:r>
          </w:p>
        </w:tc>
        <w:tc>
          <w:tcPr>
            <w:tcW w:w="1277"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r>
      <w:tr w:rsidR="00DC2BB0" w:rsidTr="00F25B94">
        <w:trPr>
          <w:trHeight w:val="370"/>
        </w:trPr>
        <w:tc>
          <w:tcPr>
            <w:tcW w:w="14453"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F43B5F" w:rsidRDefault="00DC2BB0" w:rsidP="00F25B94">
            <w:pPr>
              <w:pStyle w:val="341"/>
              <w:framePr w:w="14453" w:h="9211" w:wrap="notBeside" w:vAnchor="text" w:hAnchor="text" w:x="241" w:y="1"/>
              <w:shd w:val="clear" w:color="auto" w:fill="auto"/>
              <w:spacing w:line="240" w:lineRule="auto"/>
              <w:ind w:left="6120" w:firstLine="0"/>
              <w:rPr>
                <w:b w:val="0"/>
              </w:rPr>
            </w:pPr>
            <w:r w:rsidRPr="00F43B5F">
              <w:rPr>
                <w:rStyle w:val="340"/>
                <w:b/>
              </w:rPr>
              <w:t xml:space="preserve">ЯНВАРЬ </w:t>
            </w:r>
            <w:r w:rsidRPr="00F43B5F">
              <w:rPr>
                <w:rStyle w:val="340"/>
                <w:b/>
                <w:lang w:val="en-US" w:eastAsia="en-US"/>
              </w:rPr>
              <w:t xml:space="preserve">(I, </w:t>
            </w:r>
            <w:r w:rsidRPr="00F43B5F">
              <w:rPr>
                <w:rStyle w:val="340"/>
                <w:b/>
              </w:rPr>
              <w:t>II недели)</w:t>
            </w:r>
          </w:p>
        </w:tc>
      </w:tr>
      <w:tr w:rsidR="00DC2BB0" w:rsidTr="00F25B94">
        <w:trPr>
          <w:trHeight w:val="312"/>
        </w:trPr>
        <w:tc>
          <w:tcPr>
            <w:tcW w:w="1661"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80"/>
            </w:pPr>
            <w:r>
              <w:rPr>
                <w:rStyle w:val="17110"/>
              </w:rPr>
              <w:t>Упражнять</w:t>
            </w:r>
          </w:p>
        </w:tc>
        <w:tc>
          <w:tcPr>
            <w:tcW w:w="1478"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Ходьба на но</w:t>
            </w:r>
            <w:r>
              <w:rPr>
                <w:rStyle w:val="17110"/>
              </w:rPr>
              <w:softHyphen/>
            </w:r>
          </w:p>
        </w:tc>
        <w:tc>
          <w:tcPr>
            <w:tcW w:w="6125"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53" w:h="9211" w:wrap="notBeside" w:vAnchor="text" w:hAnchor="text" w:x="241" w:y="1"/>
              <w:shd w:val="clear" w:color="auto" w:fill="auto"/>
              <w:spacing w:line="240" w:lineRule="auto"/>
              <w:ind w:firstLine="0"/>
              <w:jc w:val="both"/>
            </w:pPr>
            <w:r>
              <w:rPr>
                <w:rStyle w:val="340"/>
              </w:rPr>
              <w:t>ОРУ с косичкой (короткий шнур):</w:t>
            </w:r>
          </w:p>
        </w:tc>
        <w:tc>
          <w:tcPr>
            <w:tcW w:w="391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4"/>
              </w:rPr>
              <w:t>Равновесие:</w:t>
            </w:r>
            <w:r>
              <w:rPr>
                <w:rStyle w:val="17110"/>
              </w:rPr>
              <w:t xml:space="preserve"> ходьба по ребристой доске.</w:t>
            </w:r>
          </w:p>
        </w:tc>
        <w:tc>
          <w:tcPr>
            <w:tcW w:w="1277"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«Снежок»</w:t>
            </w:r>
          </w:p>
        </w:tc>
      </w:tr>
      <w:tr w:rsidR="00DC2BB0" w:rsidTr="00F25B94">
        <w:trPr>
          <w:trHeight w:val="288"/>
        </w:trPr>
        <w:tc>
          <w:tcPr>
            <w:tcW w:w="16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80"/>
            </w:pPr>
            <w:r>
              <w:rPr>
                <w:rStyle w:val="17110"/>
              </w:rPr>
              <w:t>в равновесии;</w:t>
            </w:r>
          </w:p>
        </w:tc>
        <w:tc>
          <w:tcPr>
            <w:tcW w:w="14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сочках, руки</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110"/>
              </w:rPr>
              <w:t>1. И. п.: ноги на ширине плеч, натянутая косичка в обеих руках</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4"/>
              </w:rPr>
              <w:t>Прыжки</w:t>
            </w:r>
            <w:r>
              <w:rPr>
                <w:rStyle w:val="17110"/>
              </w:rPr>
              <w:t xml:space="preserve"> на двух ногах через набивные</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[2, с. 26]</w:t>
            </w:r>
          </w:p>
        </w:tc>
      </w:tr>
      <w:tr w:rsidR="00DC2BB0" w:rsidTr="00F25B94">
        <w:trPr>
          <w:trHeight w:val="278"/>
        </w:trPr>
        <w:tc>
          <w:tcPr>
            <w:tcW w:w="16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80"/>
            </w:pPr>
            <w:r>
              <w:rPr>
                <w:rStyle w:val="17110"/>
              </w:rPr>
              <w:t>закреплять</w:t>
            </w:r>
          </w:p>
        </w:tc>
        <w:tc>
          <w:tcPr>
            <w:tcW w:w="14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вверх, на пят</w:t>
            </w:r>
            <w:r>
              <w:rPr>
                <w:rStyle w:val="17110"/>
              </w:rPr>
              <w:softHyphen/>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опущена вниз. Поднять косичку вперёд, вверх, вперёд и вер</w:t>
            </w:r>
            <w:r>
              <w:rPr>
                <w:rStyle w:val="17110"/>
              </w:rPr>
              <w:softHyphen/>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61"/>
              <w:framePr w:w="14453" w:h="9211" w:wrap="notBeside" w:vAnchor="text" w:hAnchor="text" w:x="241" w:y="1"/>
              <w:shd w:val="clear" w:color="auto" w:fill="auto"/>
              <w:spacing w:line="240" w:lineRule="auto"/>
              <w:ind w:firstLine="0"/>
            </w:pPr>
            <w:r>
              <w:rPr>
                <w:rStyle w:val="65"/>
                <w:i/>
                <w:iCs/>
              </w:rPr>
              <w:t>мячи, со скамейки</w:t>
            </w:r>
            <w:r>
              <w:rPr>
                <w:rStyle w:val="690"/>
                <w:i/>
                <w:iCs/>
              </w:rPr>
              <w:t xml:space="preserve"> (высота скамейки</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r>
      <w:tr w:rsidR="00DC2BB0" w:rsidTr="00F25B94">
        <w:trPr>
          <w:trHeight w:val="264"/>
        </w:trPr>
        <w:tc>
          <w:tcPr>
            <w:tcW w:w="16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80"/>
            </w:pPr>
            <w:r>
              <w:rPr>
                <w:rStyle w:val="17110"/>
              </w:rPr>
              <w:t>умения прыгать</w:t>
            </w:r>
          </w:p>
        </w:tc>
        <w:tc>
          <w:tcPr>
            <w:tcW w:w="14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ках, правым</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110"/>
              </w:rPr>
              <w:t>нуться в и. п.</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61"/>
              <w:framePr w:w="14453" w:h="9211" w:wrap="notBeside" w:vAnchor="text" w:hAnchor="text" w:x="241" w:y="1"/>
              <w:shd w:val="clear" w:color="auto" w:fill="auto"/>
              <w:spacing w:line="240" w:lineRule="auto"/>
              <w:ind w:firstLine="0"/>
            </w:pPr>
            <w:r>
              <w:rPr>
                <w:rStyle w:val="690"/>
                <w:i/>
                <w:iCs/>
              </w:rPr>
              <w:t>20 см).</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r>
      <w:tr w:rsidR="00DC2BB0" w:rsidTr="00F25B94">
        <w:trPr>
          <w:trHeight w:val="283"/>
        </w:trPr>
        <w:tc>
          <w:tcPr>
            <w:tcW w:w="16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80"/>
            </w:pPr>
            <w:r>
              <w:rPr>
                <w:rStyle w:val="17110"/>
              </w:rPr>
              <w:t>на двух ногах</w:t>
            </w:r>
          </w:p>
        </w:tc>
        <w:tc>
          <w:tcPr>
            <w:tcW w:w="14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и левым боком,</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110"/>
              </w:rPr>
              <w:t>2. И. п.: ноги на ширине плеч, натянутая косичка в обеих руках</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4"/>
              </w:rPr>
              <w:t>Метание:</w:t>
            </w:r>
            <w:r>
              <w:rPr>
                <w:rStyle w:val="17110"/>
              </w:rPr>
              <w:t xml:space="preserve"> отбивание мяча правой и ле</w:t>
            </w:r>
            <w:r>
              <w:rPr>
                <w:rStyle w:val="17110"/>
              </w:rPr>
              <w:softHyphen/>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r>
      <w:tr w:rsidR="00DC2BB0" w:rsidTr="00F25B94">
        <w:trPr>
          <w:trHeight w:val="293"/>
        </w:trPr>
        <w:tc>
          <w:tcPr>
            <w:tcW w:w="16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80"/>
            </w:pPr>
            <w:r>
              <w:rPr>
                <w:rStyle w:val="17110"/>
              </w:rPr>
              <w:t>через предме</w:t>
            </w:r>
            <w:r>
              <w:rPr>
                <w:rStyle w:val="17110"/>
              </w:rPr>
              <w:softHyphen/>
            </w:r>
          </w:p>
        </w:tc>
        <w:tc>
          <w:tcPr>
            <w:tcW w:w="14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«муравьишки»,</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110"/>
              </w:rPr>
              <w:t>внизу. Поворачивать туловище в стороны.</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110"/>
              </w:rPr>
              <w:t>вой руками о пол</w:t>
            </w:r>
            <w:r>
              <w:rPr>
                <w:rStyle w:val="1791"/>
              </w:rPr>
              <w:t xml:space="preserve"> (4—5 раз подряд);</w:t>
            </w:r>
            <w:r>
              <w:rPr>
                <w:rStyle w:val="17110"/>
              </w:rPr>
              <w:t xml:space="preserve"> мета</w:t>
            </w:r>
            <w:r>
              <w:rPr>
                <w:rStyle w:val="17110"/>
              </w:rPr>
              <w:softHyphen/>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r>
      <w:tr w:rsidR="00DC2BB0" w:rsidTr="00F25B94">
        <w:trPr>
          <w:trHeight w:val="269"/>
        </w:trPr>
        <w:tc>
          <w:tcPr>
            <w:tcW w:w="16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80"/>
            </w:pPr>
            <w:r>
              <w:rPr>
                <w:rStyle w:val="17110"/>
              </w:rPr>
              <w:t>ты, спрыгивать</w:t>
            </w:r>
          </w:p>
        </w:tc>
        <w:tc>
          <w:tcPr>
            <w:tcW w:w="14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«обезьянки»,</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110"/>
              </w:rPr>
              <w:t>3. И. п.: ноги на ширине плеч, руки вытянуты вперёд, косичку на</w:t>
            </w:r>
            <w:r>
              <w:rPr>
                <w:rStyle w:val="17110"/>
              </w:rPr>
              <w:softHyphen/>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110"/>
              </w:rPr>
              <w:t>ние в горизонтальную цель с расстояния</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r>
      <w:tr w:rsidR="00DC2BB0" w:rsidTr="00F25B94">
        <w:trPr>
          <w:trHeight w:val="278"/>
        </w:trPr>
        <w:tc>
          <w:tcPr>
            <w:tcW w:w="1661"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80"/>
            </w:pPr>
            <w:r>
              <w:rPr>
                <w:rStyle w:val="17110"/>
              </w:rPr>
              <w:t>со скамейки,</w:t>
            </w:r>
          </w:p>
        </w:tc>
        <w:tc>
          <w:tcPr>
            <w:tcW w:w="1478"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с разведением</w:t>
            </w:r>
          </w:p>
        </w:tc>
        <w:tc>
          <w:tcPr>
            <w:tcW w:w="6125"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ind w:left="60"/>
            </w:pPr>
            <w:r>
              <w:rPr>
                <w:rStyle w:val="17110"/>
              </w:rPr>
              <w:t>тянуть. Поднять одну руку вверх, другую вниз. Затем наоборот.</w:t>
            </w:r>
          </w:p>
        </w:tc>
        <w:tc>
          <w:tcPr>
            <w:tcW w:w="3912"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53" w:h="9211" w:wrap="notBeside" w:vAnchor="text" w:hAnchor="text" w:x="241" w:y="1"/>
              <w:shd w:val="clear" w:color="auto" w:fill="auto"/>
              <w:spacing w:line="240" w:lineRule="auto"/>
              <w:jc w:val="both"/>
            </w:pPr>
            <w:r>
              <w:rPr>
                <w:rStyle w:val="17110"/>
              </w:rPr>
              <w:t>2-2,5 м правой и левой руками.</w:t>
            </w:r>
          </w:p>
        </w:tc>
        <w:tc>
          <w:tcPr>
            <w:tcW w:w="1277"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53" w:h="9211" w:wrap="notBeside" w:vAnchor="text" w:hAnchor="text" w:x="241" w:y="1"/>
              <w:rPr>
                <w:color w:val="auto"/>
                <w:sz w:val="10"/>
                <w:szCs w:val="10"/>
              </w:rPr>
            </w:pPr>
          </w:p>
        </w:tc>
      </w:tr>
    </w:tbl>
    <w:p w:rsidR="00DC2BB0" w:rsidRPr="006E4925" w:rsidRDefault="00582D0C" w:rsidP="00DC2BB0">
      <w:pPr>
        <w:pStyle w:val="201"/>
        <w:framePr w:w="180" w:h="197" w:wrap="notBeside" w:vAnchor="text" w:hAnchor="text" w:x="-40" w:y="4427"/>
        <w:shd w:val="clear" w:color="auto" w:fill="auto"/>
        <w:spacing w:line="180" w:lineRule="exact"/>
        <w:textDirection w:val="tbRl"/>
        <w:rPr>
          <w:i w:val="0"/>
        </w:rPr>
      </w:pPr>
      <w:r w:rsidRPr="006E4925">
        <w:rPr>
          <w:i w:val="0"/>
        </w:rPr>
        <w:t>17</w:t>
      </w: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1661"/>
        <w:gridCol w:w="1483"/>
        <w:gridCol w:w="6130"/>
        <w:gridCol w:w="3922"/>
        <w:gridCol w:w="1282"/>
      </w:tblGrid>
      <w:tr w:rsidR="00DC2BB0" w:rsidTr="00F25B94">
        <w:trPr>
          <w:trHeight w:val="226"/>
        </w:trPr>
        <w:tc>
          <w:tcPr>
            <w:tcW w:w="1661"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77" w:h="9221" w:wrap="notBeside" w:vAnchor="text" w:hAnchor="text" w:x="236" w:y="1"/>
              <w:shd w:val="clear" w:color="auto" w:fill="auto"/>
              <w:spacing w:line="240" w:lineRule="auto"/>
              <w:ind w:left="820" w:firstLine="0"/>
            </w:pPr>
            <w:r>
              <w:rPr>
                <w:rStyle w:val="345"/>
              </w:rPr>
              <w:lastRenderedPageBreak/>
              <w:t>1</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612"/>
              <w:framePr w:w="14477" w:h="9221" w:wrap="notBeside" w:vAnchor="text" w:hAnchor="text" w:x="236" w:y="1"/>
              <w:shd w:val="clear" w:color="auto" w:fill="auto"/>
              <w:spacing w:line="240" w:lineRule="auto"/>
              <w:ind w:left="700"/>
            </w:pPr>
            <w:r>
              <w:rPr>
                <w:noProof w:val="0"/>
              </w:rPr>
              <w:t>2</w:t>
            </w:r>
          </w:p>
        </w:tc>
        <w:tc>
          <w:tcPr>
            <w:tcW w:w="6130"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77" w:h="9221" w:wrap="notBeside" w:vAnchor="text" w:hAnchor="text" w:x="236" w:y="1"/>
              <w:shd w:val="clear" w:color="auto" w:fill="auto"/>
              <w:spacing w:line="240" w:lineRule="auto"/>
              <w:ind w:left="3020" w:firstLine="0"/>
            </w:pPr>
            <w:r>
              <w:rPr>
                <w:rStyle w:val="345"/>
              </w:rPr>
              <w:t>3</w:t>
            </w:r>
          </w:p>
        </w:tc>
        <w:tc>
          <w:tcPr>
            <w:tcW w:w="39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261"/>
              <w:framePr w:w="14477" w:h="9221" w:wrap="notBeside" w:vAnchor="text" w:hAnchor="text" w:x="236" w:y="1"/>
              <w:shd w:val="clear" w:color="auto" w:fill="auto"/>
              <w:spacing w:line="240" w:lineRule="auto"/>
              <w:ind w:left="1920"/>
            </w:pPr>
            <w:r>
              <w:rPr>
                <w:rStyle w:val="260"/>
                <w:noProof w:val="0"/>
              </w:rPr>
              <w:t>4</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261"/>
              <w:framePr w:w="14477" w:h="9221" w:wrap="notBeside" w:vAnchor="text" w:hAnchor="text" w:x="236" w:y="1"/>
              <w:shd w:val="clear" w:color="auto" w:fill="auto"/>
              <w:spacing w:line="240" w:lineRule="auto"/>
              <w:ind w:left="580"/>
            </w:pPr>
            <w:r>
              <w:rPr>
                <w:rStyle w:val="260"/>
                <w:noProof w:val="0"/>
              </w:rPr>
              <w:t>5</w:t>
            </w:r>
          </w:p>
        </w:tc>
      </w:tr>
      <w:tr w:rsidR="00DC2BB0" w:rsidTr="00F25B94">
        <w:trPr>
          <w:trHeight w:val="3811"/>
        </w:trPr>
        <w:tc>
          <w:tcPr>
            <w:tcW w:w="1661"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7" w:h="9221" w:wrap="notBeside" w:vAnchor="text" w:hAnchor="text" w:x="236" w:y="1"/>
              <w:shd w:val="clear" w:color="auto" w:fill="auto"/>
              <w:spacing w:line="278" w:lineRule="exact"/>
              <w:jc w:val="both"/>
            </w:pPr>
            <w:r>
              <w:rPr>
                <w:rStyle w:val="1792"/>
              </w:rPr>
              <w:t>ползать по на</w:t>
            </w:r>
            <w:r>
              <w:rPr>
                <w:rStyle w:val="1792"/>
              </w:rPr>
              <w:softHyphen/>
              <w:t xml:space="preserve">клонной доске </w:t>
            </w:r>
            <w:r>
              <w:rPr>
                <w:rStyle w:val="1711"/>
              </w:rPr>
              <w:t xml:space="preserve">(вверх и вниз) </w:t>
            </w:r>
            <w:r>
              <w:rPr>
                <w:rStyle w:val="1792"/>
              </w:rPr>
              <w:t>на четверень</w:t>
            </w:r>
            <w:r>
              <w:rPr>
                <w:rStyle w:val="1792"/>
              </w:rPr>
              <w:softHyphen/>
              <w:t>ках, отбивать мяч одной ру</w:t>
            </w:r>
            <w:r>
              <w:rPr>
                <w:rStyle w:val="1792"/>
              </w:rPr>
              <w:softHyphen/>
              <w:t>кой о пол, ме</w:t>
            </w:r>
            <w:r>
              <w:rPr>
                <w:rStyle w:val="1792"/>
              </w:rPr>
              <w:softHyphen/>
              <w:t>тать в горизон</w:t>
            </w:r>
            <w:r>
              <w:rPr>
                <w:rStyle w:val="1792"/>
              </w:rPr>
              <w:softHyphen/>
              <w:t>тальную цель правой и левой руками</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7" w:h="9221" w:wrap="notBeside" w:vAnchor="text" w:hAnchor="text" w:x="236" w:y="1"/>
              <w:shd w:val="clear" w:color="auto" w:fill="auto"/>
              <w:spacing w:line="250" w:lineRule="exact"/>
              <w:ind w:left="60"/>
            </w:pPr>
            <w:r>
              <w:rPr>
                <w:rStyle w:val="1792"/>
              </w:rPr>
              <w:t>носков врозь, с выполнени</w:t>
            </w:r>
            <w:r>
              <w:rPr>
                <w:rStyle w:val="1792"/>
              </w:rPr>
              <w:softHyphen/>
              <w:t>ем упражне</w:t>
            </w:r>
            <w:r>
              <w:rPr>
                <w:rStyle w:val="1792"/>
              </w:rPr>
              <w:softHyphen/>
              <w:t>ния на дыха</w:t>
            </w:r>
            <w:r>
              <w:rPr>
                <w:rStyle w:val="1792"/>
              </w:rPr>
              <w:softHyphen/>
              <w:t>ние по методу К. Бутейко (детям пред</w:t>
            </w:r>
            <w:r>
              <w:rPr>
                <w:rStyle w:val="1792"/>
              </w:rPr>
              <w:softHyphen/>
              <w:t>лагается «нырнуть» под воду за рыбкой и дол</w:t>
            </w:r>
            <w:r>
              <w:rPr>
                <w:rStyle w:val="1792"/>
              </w:rPr>
              <w:softHyphen/>
              <w:t>го не «выны</w:t>
            </w:r>
            <w:r>
              <w:rPr>
                <w:rStyle w:val="1792"/>
              </w:rPr>
              <w:softHyphen/>
              <w:t>ривать»); лёг</w:t>
            </w:r>
            <w:r>
              <w:rPr>
                <w:rStyle w:val="1792"/>
              </w:rPr>
              <w:softHyphen/>
              <w:t>кий бег, быст</w:t>
            </w:r>
            <w:r>
              <w:rPr>
                <w:rStyle w:val="1792"/>
              </w:rPr>
              <w:softHyphen/>
              <w:t>рый бег</w:t>
            </w:r>
          </w:p>
        </w:tc>
        <w:tc>
          <w:tcPr>
            <w:tcW w:w="6130"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7" w:h="9221" w:wrap="notBeside" w:vAnchor="text" w:hAnchor="text" w:x="236" w:y="1"/>
              <w:numPr>
                <w:ilvl w:val="0"/>
                <w:numId w:val="35"/>
              </w:numPr>
              <w:shd w:val="clear" w:color="auto" w:fill="auto"/>
              <w:tabs>
                <w:tab w:val="left" w:pos="310"/>
              </w:tabs>
              <w:spacing w:line="278" w:lineRule="exact"/>
              <w:jc w:val="both"/>
            </w:pPr>
            <w:r>
              <w:rPr>
                <w:rStyle w:val="1792"/>
              </w:rPr>
              <w:t>И. п.: о. с., натянутая косичка внизу перед собой. Поднять одну ногу, перенести через косичку, поднять другую ногу, пе</w:t>
            </w:r>
            <w:r>
              <w:rPr>
                <w:rStyle w:val="1792"/>
              </w:rPr>
              <w:softHyphen/>
              <w:t>ренести через косичку. Вернуться в и. п.</w:t>
            </w:r>
          </w:p>
          <w:p w:rsidR="00DC2BB0" w:rsidRDefault="00DC2BB0" w:rsidP="00F25B94">
            <w:pPr>
              <w:pStyle w:val="171"/>
              <w:framePr w:w="14477" w:h="9221" w:wrap="notBeside" w:vAnchor="text" w:hAnchor="text" w:x="236" w:y="1"/>
              <w:numPr>
                <w:ilvl w:val="0"/>
                <w:numId w:val="35"/>
              </w:numPr>
              <w:shd w:val="clear" w:color="auto" w:fill="auto"/>
              <w:tabs>
                <w:tab w:val="left" w:pos="301"/>
              </w:tabs>
              <w:spacing w:line="278" w:lineRule="exact"/>
              <w:ind w:left="80"/>
            </w:pPr>
            <w:r>
              <w:rPr>
                <w:rStyle w:val="1792"/>
              </w:rPr>
              <w:t>И. п.: ноги на ширине плеч, натянутая косичка сзади (хват снизу). Наклониться вниз, руки поднять вверх, вернуться в и. п.</w:t>
            </w:r>
          </w:p>
          <w:p w:rsidR="00DC2BB0" w:rsidRDefault="00DC2BB0" w:rsidP="00F25B94">
            <w:pPr>
              <w:pStyle w:val="171"/>
              <w:framePr w:w="14477" w:h="9221" w:wrap="notBeside" w:vAnchor="text" w:hAnchor="text" w:x="236" w:y="1"/>
              <w:numPr>
                <w:ilvl w:val="0"/>
                <w:numId w:val="35"/>
              </w:numPr>
              <w:shd w:val="clear" w:color="auto" w:fill="auto"/>
              <w:tabs>
                <w:tab w:val="left" w:pos="296"/>
              </w:tabs>
              <w:spacing w:line="278" w:lineRule="exact"/>
              <w:ind w:left="80"/>
            </w:pPr>
            <w:r>
              <w:rPr>
                <w:rStyle w:val="1792"/>
              </w:rPr>
              <w:t>И. п.: о. с., косичка в правой руке, рука внизу сбоку. Вращать косичку кистью и прыгать на двух ногах на месте. То же по</w:t>
            </w:r>
            <w:r>
              <w:rPr>
                <w:rStyle w:val="1792"/>
              </w:rPr>
              <w:softHyphen/>
              <w:t>вторить левой рукой.</w:t>
            </w:r>
          </w:p>
          <w:p w:rsidR="00DC2BB0" w:rsidRDefault="00DC2BB0" w:rsidP="00F25B94">
            <w:pPr>
              <w:pStyle w:val="171"/>
              <w:framePr w:w="14477" w:h="9221" w:wrap="notBeside" w:vAnchor="text" w:hAnchor="text" w:x="236" w:y="1"/>
              <w:numPr>
                <w:ilvl w:val="0"/>
                <w:numId w:val="35"/>
              </w:numPr>
              <w:shd w:val="clear" w:color="auto" w:fill="auto"/>
              <w:tabs>
                <w:tab w:val="left" w:pos="306"/>
              </w:tabs>
              <w:spacing w:line="278" w:lineRule="exact"/>
              <w:jc w:val="both"/>
            </w:pPr>
            <w:r>
              <w:rPr>
                <w:rStyle w:val="1792"/>
              </w:rPr>
              <w:t>И. п.: о. с., косичка на полу. Прыгнуть через платочек на двух ногах вперёд, развернуться, опять прыгнуть через плато</w:t>
            </w:r>
            <w:r>
              <w:rPr>
                <w:rStyle w:val="1792"/>
              </w:rPr>
              <w:softHyphen/>
              <w:t>чек и т. д., чередуя с ходьбой на месте</w:t>
            </w:r>
          </w:p>
        </w:tc>
        <w:tc>
          <w:tcPr>
            <w:tcW w:w="39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61"/>
              <w:framePr w:w="14477" w:h="9221" w:wrap="notBeside" w:vAnchor="text" w:hAnchor="text" w:x="236" w:y="1"/>
              <w:shd w:val="clear" w:color="auto" w:fill="auto"/>
              <w:spacing w:line="278" w:lineRule="exact"/>
              <w:ind w:left="60" w:firstLine="0"/>
              <w:jc w:val="left"/>
            </w:pPr>
            <w:r>
              <w:rPr>
                <w:rStyle w:val="630"/>
                <w:i/>
                <w:iCs/>
              </w:rPr>
              <w:t>Лазание:</w:t>
            </w:r>
            <w:r>
              <w:rPr>
                <w:rStyle w:val="631"/>
                <w:i/>
                <w:iCs/>
              </w:rPr>
              <w:t xml:space="preserve"> ползание по наклонной доске вверх и вниз на четвереньках</w:t>
            </w:r>
            <w:r>
              <w:rPr>
                <w:rStyle w:val="62"/>
                <w:i/>
                <w:iCs/>
              </w:rPr>
              <w:t xml:space="preserve"> (высота поднятого края доски 35 см, ширина доски 15 см).</w:t>
            </w:r>
          </w:p>
          <w:p w:rsidR="00DC2BB0" w:rsidRDefault="00DC2BB0" w:rsidP="00F25B94">
            <w:pPr>
              <w:pStyle w:val="171"/>
              <w:framePr w:w="14477" w:h="9221" w:wrap="notBeside" w:vAnchor="text" w:hAnchor="text" w:x="236" w:y="1"/>
              <w:shd w:val="clear" w:color="auto" w:fill="auto"/>
              <w:spacing w:line="278" w:lineRule="exact"/>
              <w:ind w:left="60"/>
            </w:pPr>
            <w:r>
              <w:rPr>
                <w:rStyle w:val="175"/>
              </w:rPr>
              <w:t>Подвижная игра</w:t>
            </w:r>
            <w:r>
              <w:rPr>
                <w:rStyle w:val="1792"/>
              </w:rPr>
              <w:t xml:space="preserve"> «Вьюга» [2, с. 28]</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framePr w:w="14477" w:h="9221" w:wrap="notBeside" w:vAnchor="text" w:hAnchor="text" w:x="236" w:y="1"/>
              <w:rPr>
                <w:color w:val="auto"/>
                <w:sz w:val="10"/>
                <w:szCs w:val="10"/>
              </w:rPr>
            </w:pPr>
          </w:p>
        </w:tc>
      </w:tr>
      <w:tr w:rsidR="00DC2BB0" w:rsidTr="00F25B94">
        <w:trPr>
          <w:trHeight w:val="374"/>
        </w:trPr>
        <w:tc>
          <w:tcPr>
            <w:tcW w:w="14478"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F43B5F" w:rsidRDefault="00DC2BB0" w:rsidP="00F25B94">
            <w:pPr>
              <w:pStyle w:val="341"/>
              <w:framePr w:w="14477" w:h="9221" w:wrap="notBeside" w:vAnchor="text" w:hAnchor="text" w:x="236" w:y="1"/>
              <w:shd w:val="clear" w:color="auto" w:fill="auto"/>
              <w:spacing w:line="240" w:lineRule="auto"/>
              <w:ind w:left="6020" w:firstLine="0"/>
              <w:rPr>
                <w:b w:val="0"/>
              </w:rPr>
            </w:pPr>
            <w:r w:rsidRPr="00F43B5F">
              <w:rPr>
                <w:rStyle w:val="345"/>
                <w:b/>
              </w:rPr>
              <w:t xml:space="preserve">ЯНВАРЬ </w:t>
            </w:r>
            <w:r w:rsidRPr="00F43B5F">
              <w:rPr>
                <w:rStyle w:val="345"/>
                <w:b/>
                <w:lang w:val="en-US" w:eastAsia="en-US"/>
              </w:rPr>
              <w:t xml:space="preserve">(III, </w:t>
            </w:r>
            <w:r w:rsidRPr="00F43B5F">
              <w:rPr>
                <w:rStyle w:val="345"/>
                <w:b/>
              </w:rPr>
              <w:t>IV недели)</w:t>
            </w:r>
          </w:p>
        </w:tc>
      </w:tr>
      <w:tr w:rsidR="00DC2BB0" w:rsidTr="00F25B94">
        <w:trPr>
          <w:trHeight w:val="4810"/>
        </w:trPr>
        <w:tc>
          <w:tcPr>
            <w:tcW w:w="1661"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7" w:h="9221" w:wrap="notBeside" w:vAnchor="text" w:hAnchor="text" w:x="236" w:y="1"/>
              <w:shd w:val="clear" w:color="auto" w:fill="auto"/>
              <w:spacing w:line="278" w:lineRule="exact"/>
              <w:ind w:left="80"/>
            </w:pPr>
            <w:r>
              <w:rPr>
                <w:rStyle w:val="1792"/>
              </w:rPr>
              <w:t>Упражнять в метании, в равновесии, в прыжках че</w:t>
            </w:r>
            <w:r>
              <w:rPr>
                <w:rStyle w:val="1792"/>
              </w:rPr>
              <w:softHyphen/>
              <w:t>рез обручи, в прыжках со скамейки, в подлезании под верёвкой прямо и боком</w:t>
            </w:r>
          </w:p>
        </w:tc>
        <w:tc>
          <w:tcPr>
            <w:tcW w:w="1483"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7" w:h="9221" w:wrap="notBeside" w:vAnchor="text" w:hAnchor="text" w:x="236" w:y="1"/>
              <w:shd w:val="clear" w:color="auto" w:fill="auto"/>
              <w:spacing w:line="278" w:lineRule="exact"/>
              <w:jc w:val="both"/>
            </w:pPr>
            <w:r>
              <w:rPr>
                <w:rStyle w:val="1792"/>
              </w:rPr>
              <w:t>Ходьба на но</w:t>
            </w:r>
            <w:r>
              <w:rPr>
                <w:rStyle w:val="1792"/>
              </w:rPr>
              <w:softHyphen/>
              <w:t>сочках, руки вверх, на пят</w:t>
            </w:r>
            <w:r>
              <w:rPr>
                <w:rStyle w:val="1792"/>
              </w:rPr>
              <w:softHyphen/>
              <w:t>ках, «муравь</w:t>
            </w:r>
            <w:r>
              <w:rPr>
                <w:rStyle w:val="1792"/>
              </w:rPr>
              <w:softHyphen/>
              <w:t>ишки», «обезь</w:t>
            </w:r>
            <w:r>
              <w:rPr>
                <w:rStyle w:val="1792"/>
              </w:rPr>
              <w:softHyphen/>
              <w:t>янки», с раз</w:t>
            </w:r>
            <w:r>
              <w:rPr>
                <w:rStyle w:val="1792"/>
              </w:rPr>
              <w:softHyphen/>
              <w:t>ведением нос</w:t>
            </w:r>
            <w:r>
              <w:rPr>
                <w:rStyle w:val="1792"/>
              </w:rPr>
              <w:softHyphen/>
              <w:t>ков врозь, пяток врозь, в полуприседе, обычная ходь</w:t>
            </w:r>
            <w:r>
              <w:rPr>
                <w:rStyle w:val="1792"/>
              </w:rPr>
              <w:softHyphen/>
              <w:t>ба; прыжки на двух ногах, бег, бег спи</w:t>
            </w:r>
            <w:r>
              <w:rPr>
                <w:rStyle w:val="1792"/>
              </w:rPr>
              <w:softHyphen/>
              <w:t>ной вперёд</w:t>
            </w:r>
          </w:p>
        </w:tc>
        <w:tc>
          <w:tcPr>
            <w:tcW w:w="6130"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77" w:h="9221" w:wrap="notBeside" w:vAnchor="text" w:hAnchor="text" w:x="236" w:y="1"/>
              <w:shd w:val="clear" w:color="auto" w:fill="auto"/>
              <w:spacing w:line="264" w:lineRule="exact"/>
              <w:ind w:firstLine="0"/>
              <w:jc w:val="both"/>
            </w:pPr>
            <w:r>
              <w:rPr>
                <w:rStyle w:val="345"/>
              </w:rPr>
              <w:t>ОРУ с мячом среднего размера:</w:t>
            </w:r>
          </w:p>
          <w:p w:rsidR="00DC2BB0" w:rsidRDefault="00DC2BB0" w:rsidP="00F25B94">
            <w:pPr>
              <w:pStyle w:val="171"/>
              <w:framePr w:w="14477" w:h="9221" w:wrap="notBeside" w:vAnchor="text" w:hAnchor="text" w:x="236" w:y="1"/>
              <w:numPr>
                <w:ilvl w:val="0"/>
                <w:numId w:val="36"/>
              </w:numPr>
              <w:shd w:val="clear" w:color="auto" w:fill="auto"/>
              <w:tabs>
                <w:tab w:val="left" w:pos="301"/>
              </w:tabs>
              <w:spacing w:line="264" w:lineRule="exact"/>
              <w:jc w:val="both"/>
            </w:pPr>
            <w:r>
              <w:rPr>
                <w:rStyle w:val="1792"/>
              </w:rPr>
              <w:t>И. п.: о. с. - руки внизу, мяч в одной из рук. Руки поднять через стороны вверх, подняться на носочках, переложить мяч в другую руку и вернуться в и. п.</w:t>
            </w:r>
          </w:p>
          <w:p w:rsidR="00DC2BB0" w:rsidRDefault="00DC2BB0" w:rsidP="00F25B94">
            <w:pPr>
              <w:pStyle w:val="171"/>
              <w:framePr w:w="14477" w:h="9221" w:wrap="notBeside" w:vAnchor="text" w:hAnchor="text" w:x="236" w:y="1"/>
              <w:numPr>
                <w:ilvl w:val="0"/>
                <w:numId w:val="36"/>
              </w:numPr>
              <w:shd w:val="clear" w:color="auto" w:fill="auto"/>
              <w:tabs>
                <w:tab w:val="left" w:pos="306"/>
              </w:tabs>
              <w:spacing w:line="264" w:lineRule="exact"/>
              <w:jc w:val="both"/>
            </w:pPr>
            <w:r>
              <w:rPr>
                <w:rStyle w:val="1792"/>
              </w:rPr>
              <w:t>И. п.: о. с., мяч перед собой. Подбросить мяч вверх и пой</w:t>
            </w:r>
            <w:r>
              <w:rPr>
                <w:rStyle w:val="1792"/>
              </w:rPr>
              <w:softHyphen/>
              <w:t>мать обеими руками.</w:t>
            </w:r>
          </w:p>
          <w:p w:rsidR="00DC2BB0" w:rsidRDefault="00DC2BB0" w:rsidP="00F25B94">
            <w:pPr>
              <w:pStyle w:val="171"/>
              <w:framePr w:w="14477" w:h="9221" w:wrap="notBeside" w:vAnchor="text" w:hAnchor="text" w:x="236" w:y="1"/>
              <w:numPr>
                <w:ilvl w:val="0"/>
                <w:numId w:val="36"/>
              </w:numPr>
              <w:shd w:val="clear" w:color="auto" w:fill="auto"/>
              <w:tabs>
                <w:tab w:val="left" w:pos="310"/>
              </w:tabs>
              <w:spacing w:line="264" w:lineRule="exact"/>
              <w:jc w:val="both"/>
            </w:pPr>
            <w:r>
              <w:rPr>
                <w:rStyle w:val="1792"/>
              </w:rPr>
              <w:t>И. п.: сидя, ноги вместе, мяч в правой руке сбоку. Поднять левую ногу, переложить мяч под коленом в левую руку и вер</w:t>
            </w:r>
            <w:r>
              <w:rPr>
                <w:rStyle w:val="1792"/>
              </w:rPr>
              <w:softHyphen/>
              <w:t>нуться в и. п. Те же движения повторить с правой ногой.</w:t>
            </w:r>
          </w:p>
          <w:p w:rsidR="00DC2BB0" w:rsidRDefault="00DC2BB0" w:rsidP="00F25B94">
            <w:pPr>
              <w:pStyle w:val="171"/>
              <w:framePr w:w="14477" w:h="9221" w:wrap="notBeside" w:vAnchor="text" w:hAnchor="text" w:x="236" w:y="1"/>
              <w:numPr>
                <w:ilvl w:val="0"/>
                <w:numId w:val="36"/>
              </w:numPr>
              <w:shd w:val="clear" w:color="auto" w:fill="auto"/>
              <w:tabs>
                <w:tab w:val="left" w:pos="306"/>
              </w:tabs>
              <w:spacing w:line="264" w:lineRule="exact"/>
              <w:jc w:val="both"/>
            </w:pPr>
            <w:r>
              <w:rPr>
                <w:rStyle w:val="1792"/>
              </w:rPr>
              <w:t>И. п.: сидя, ноги врозь, мяч на полу перед собой. Наклонить</w:t>
            </w:r>
            <w:r>
              <w:rPr>
                <w:rStyle w:val="1792"/>
              </w:rPr>
              <w:softHyphen/>
              <w:t>ся вперед, ноги не сгибать, катать мяч как можно дальше и вер</w:t>
            </w:r>
            <w:r>
              <w:rPr>
                <w:rStyle w:val="1792"/>
              </w:rPr>
              <w:softHyphen/>
              <w:t>нуться в и. п.</w:t>
            </w:r>
          </w:p>
          <w:p w:rsidR="00DC2BB0" w:rsidRDefault="00DC2BB0" w:rsidP="00F25B94">
            <w:pPr>
              <w:pStyle w:val="171"/>
              <w:framePr w:w="14477" w:h="9221" w:wrap="notBeside" w:vAnchor="text" w:hAnchor="text" w:x="236" w:y="1"/>
              <w:numPr>
                <w:ilvl w:val="0"/>
                <w:numId w:val="36"/>
              </w:numPr>
              <w:shd w:val="clear" w:color="auto" w:fill="auto"/>
              <w:tabs>
                <w:tab w:val="left" w:pos="306"/>
              </w:tabs>
              <w:spacing w:line="264" w:lineRule="exact"/>
              <w:ind w:left="80"/>
            </w:pPr>
            <w:r>
              <w:rPr>
                <w:rStyle w:val="1792"/>
              </w:rPr>
              <w:t>И. п.: ноги на ширине плеч. Подбросить мяч вверх и поймать его 2 руками.</w:t>
            </w:r>
          </w:p>
          <w:p w:rsidR="00DC2BB0" w:rsidRDefault="00DC2BB0" w:rsidP="00F25B94">
            <w:pPr>
              <w:pStyle w:val="171"/>
              <w:framePr w:w="14477" w:h="9221" w:wrap="notBeside" w:vAnchor="text" w:hAnchor="text" w:x="236" w:y="1"/>
              <w:numPr>
                <w:ilvl w:val="0"/>
                <w:numId w:val="36"/>
              </w:numPr>
              <w:shd w:val="clear" w:color="auto" w:fill="auto"/>
              <w:tabs>
                <w:tab w:val="left" w:pos="306"/>
              </w:tabs>
              <w:spacing w:line="264" w:lineRule="exact"/>
              <w:ind w:left="80"/>
            </w:pPr>
            <w:r>
              <w:rPr>
                <w:rStyle w:val="1792"/>
              </w:rPr>
              <w:t>И. п.: ноги на ширине плеч, руки в стороны, мяч в правой ру</w:t>
            </w:r>
            <w:r>
              <w:rPr>
                <w:rStyle w:val="1792"/>
              </w:rPr>
              <w:softHyphen/>
              <w:t>ке. Переложить мяч в левую руку за спиной и вернуться в и. п.</w:t>
            </w:r>
          </w:p>
          <w:p w:rsidR="00DC2BB0" w:rsidRDefault="00DC2BB0" w:rsidP="00F25B94">
            <w:pPr>
              <w:pStyle w:val="171"/>
              <w:framePr w:w="14477" w:h="9221" w:wrap="notBeside" w:vAnchor="text" w:hAnchor="text" w:x="236" w:y="1"/>
              <w:numPr>
                <w:ilvl w:val="0"/>
                <w:numId w:val="36"/>
              </w:numPr>
              <w:shd w:val="clear" w:color="auto" w:fill="auto"/>
              <w:tabs>
                <w:tab w:val="left" w:pos="296"/>
              </w:tabs>
              <w:spacing w:line="264" w:lineRule="exact"/>
              <w:jc w:val="both"/>
            </w:pPr>
            <w:r>
              <w:rPr>
                <w:rStyle w:val="1792"/>
              </w:rPr>
              <w:t>И. п.: мяч зажат между ступнями, руки на поясе. Прыгать вверх на двух ногах, чередуя с ходьбой</w:t>
            </w:r>
          </w:p>
        </w:tc>
        <w:tc>
          <w:tcPr>
            <w:tcW w:w="39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7" w:h="9221" w:wrap="notBeside" w:vAnchor="text" w:hAnchor="text" w:x="236" w:y="1"/>
              <w:shd w:val="clear" w:color="auto" w:fill="auto"/>
              <w:spacing w:line="278" w:lineRule="exact"/>
              <w:ind w:left="60"/>
            </w:pPr>
            <w:r>
              <w:rPr>
                <w:rStyle w:val="175"/>
              </w:rPr>
              <w:t>Равновесие:</w:t>
            </w:r>
            <w:r>
              <w:rPr>
                <w:rStyle w:val="1792"/>
              </w:rPr>
              <w:t xml:space="preserve"> ходьба по веревке, при</w:t>
            </w:r>
            <w:r>
              <w:rPr>
                <w:rStyle w:val="1792"/>
              </w:rPr>
              <w:softHyphen/>
              <w:t>ставляя пальцы одной ноги к пятке дру</w:t>
            </w:r>
            <w:r>
              <w:rPr>
                <w:rStyle w:val="1792"/>
              </w:rPr>
              <w:softHyphen/>
              <w:t>гой ноги.</w:t>
            </w:r>
          </w:p>
          <w:p w:rsidR="00DC2BB0" w:rsidRDefault="00DC2BB0" w:rsidP="00F25B94">
            <w:pPr>
              <w:pStyle w:val="171"/>
              <w:framePr w:w="14477" w:h="9221" w:wrap="notBeside" w:vAnchor="text" w:hAnchor="text" w:x="236" w:y="1"/>
              <w:shd w:val="clear" w:color="auto" w:fill="auto"/>
              <w:spacing w:line="278" w:lineRule="exact"/>
              <w:jc w:val="both"/>
            </w:pPr>
            <w:r>
              <w:rPr>
                <w:rStyle w:val="175"/>
              </w:rPr>
              <w:t>Прыжки</w:t>
            </w:r>
            <w:r>
              <w:rPr>
                <w:rStyle w:val="1792"/>
              </w:rPr>
              <w:t xml:space="preserve"> на двух ногах через обручи, со скамейки</w:t>
            </w:r>
            <w:r>
              <w:rPr>
                <w:rStyle w:val="1711"/>
              </w:rPr>
              <w:t xml:space="preserve"> (высота скамейки 20-25 см). </w:t>
            </w:r>
            <w:r>
              <w:rPr>
                <w:rStyle w:val="175"/>
              </w:rPr>
              <w:t>Метание:</w:t>
            </w:r>
            <w:r>
              <w:rPr>
                <w:rStyle w:val="1792"/>
              </w:rPr>
              <w:t xml:space="preserve"> катание мяча в парах из раз</w:t>
            </w:r>
            <w:r>
              <w:rPr>
                <w:rStyle w:val="1792"/>
              </w:rPr>
              <w:softHyphen/>
              <w:t>ных положений</w:t>
            </w:r>
            <w:r>
              <w:rPr>
                <w:rStyle w:val="1711"/>
              </w:rPr>
              <w:t xml:space="preserve"> (сидя, стоя);</w:t>
            </w:r>
            <w:r>
              <w:rPr>
                <w:rStyle w:val="1792"/>
              </w:rPr>
              <w:t xml:space="preserve"> перебрасы</w:t>
            </w:r>
            <w:r>
              <w:rPr>
                <w:rStyle w:val="1792"/>
              </w:rPr>
              <w:softHyphen/>
              <w:t>вание мяча из-за головы друг другу по кругу</w:t>
            </w:r>
            <w:r>
              <w:rPr>
                <w:rStyle w:val="1711"/>
              </w:rPr>
              <w:t xml:space="preserve"> (расстояние между детьми 1,5 м). </w:t>
            </w:r>
            <w:r>
              <w:rPr>
                <w:rStyle w:val="175"/>
              </w:rPr>
              <w:t>Лазание:</w:t>
            </w:r>
            <w:r>
              <w:rPr>
                <w:rStyle w:val="1792"/>
              </w:rPr>
              <w:t xml:space="preserve"> подлезание под верёвкой прямо и боком</w:t>
            </w:r>
            <w:r>
              <w:rPr>
                <w:rStyle w:val="1711"/>
              </w:rPr>
              <w:t xml:space="preserve"> (высота верёвки от по</w:t>
            </w:r>
            <w:r>
              <w:rPr>
                <w:rStyle w:val="1711"/>
              </w:rPr>
              <w:softHyphen/>
              <w:t>ла 40-50 см).</w:t>
            </w:r>
          </w:p>
          <w:p w:rsidR="00DC2BB0" w:rsidRDefault="00DC2BB0" w:rsidP="00F25B94">
            <w:pPr>
              <w:pStyle w:val="171"/>
              <w:framePr w:w="14477" w:h="9221" w:wrap="notBeside" w:vAnchor="text" w:hAnchor="text" w:x="236" w:y="1"/>
              <w:shd w:val="clear" w:color="auto" w:fill="auto"/>
              <w:spacing w:line="278" w:lineRule="exact"/>
              <w:ind w:left="60"/>
            </w:pPr>
            <w:r>
              <w:rPr>
                <w:rStyle w:val="175"/>
              </w:rPr>
              <w:t>Подвижная игра</w:t>
            </w:r>
            <w:r>
              <w:rPr>
                <w:rStyle w:val="1792"/>
              </w:rPr>
              <w:t xml:space="preserve"> «Цветные автомоби</w:t>
            </w:r>
            <w:r>
              <w:rPr>
                <w:rStyle w:val="1792"/>
              </w:rPr>
              <w:softHyphen/>
              <w:t>ли» [8, с. 35]</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7" w:h="9221" w:wrap="notBeside" w:vAnchor="text" w:hAnchor="text" w:x="236" w:y="1"/>
              <w:shd w:val="clear" w:color="auto" w:fill="auto"/>
              <w:spacing w:line="278" w:lineRule="exact"/>
              <w:ind w:left="60"/>
            </w:pPr>
            <w:r>
              <w:rPr>
                <w:rStyle w:val="1792"/>
              </w:rPr>
              <w:t>«Ехали — ехали...» (игра на ко</w:t>
            </w:r>
            <w:r>
              <w:rPr>
                <w:rStyle w:val="1792"/>
              </w:rPr>
              <w:softHyphen/>
              <w:t>ординацию речи) [6, с. 31]</w:t>
            </w:r>
          </w:p>
        </w:tc>
      </w:tr>
    </w:tbl>
    <w:p w:rsidR="00DC2BB0" w:rsidRDefault="00582D0C" w:rsidP="00DC2BB0">
      <w:pPr>
        <w:pStyle w:val="111"/>
        <w:framePr w:w="210" w:h="182" w:wrap="notBeside" w:vAnchor="text" w:hAnchor="text" w:x="-46" w:y="4460"/>
        <w:shd w:val="clear" w:color="auto" w:fill="auto"/>
        <w:spacing w:line="210" w:lineRule="exact"/>
        <w:textDirection w:val="tbRl"/>
      </w:pPr>
      <w:r>
        <w:rPr>
          <w:rStyle w:val="115"/>
        </w:rPr>
        <w:t>18</w:t>
      </w:r>
    </w:p>
    <w:p w:rsidR="00DC2BB0" w:rsidRDefault="00DC2BB0" w:rsidP="00DC2BB0">
      <w:pPr>
        <w:rPr>
          <w:color w:val="auto"/>
          <w:sz w:val="2"/>
          <w:szCs w:val="2"/>
        </w:rPr>
        <w:sectPr w:rsidR="00DC2BB0" w:rsidSect="00F25B94">
          <w:headerReference w:type="even" r:id="rId25"/>
          <w:headerReference w:type="default" r:id="rId26"/>
          <w:headerReference w:type="first" r:id="rId27"/>
          <w:pgSz w:w="16839" w:h="11907" w:orient="landscape" w:code="9"/>
          <w:pgMar w:top="720" w:right="720" w:bottom="720" w:left="720" w:header="0" w:footer="3" w:gutter="0"/>
          <w:cols w:space="720"/>
          <w:noEndnote/>
          <w:titlePg/>
          <w:docGrid w:linePitch="360"/>
        </w:sectPr>
      </w:pPr>
    </w:p>
    <w:tbl>
      <w:tblPr>
        <w:tblW w:w="0" w:type="auto"/>
        <w:tblInd w:w="5" w:type="dxa"/>
        <w:tblLayout w:type="fixed"/>
        <w:tblCellMar>
          <w:left w:w="0" w:type="dxa"/>
          <w:right w:w="0" w:type="dxa"/>
        </w:tblCellMar>
        <w:tblLook w:val="0000"/>
      </w:tblPr>
      <w:tblGrid>
        <w:gridCol w:w="1656"/>
        <w:gridCol w:w="1483"/>
        <w:gridCol w:w="6125"/>
        <w:gridCol w:w="3912"/>
        <w:gridCol w:w="1272"/>
      </w:tblGrid>
      <w:tr w:rsidR="00DC2BB0" w:rsidTr="00F25B94">
        <w:trPr>
          <w:trHeight w:val="230"/>
        </w:trPr>
        <w:tc>
          <w:tcPr>
            <w:tcW w:w="165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48" w:h="9206" w:wrap="notBeside" w:vAnchor="text" w:hAnchor="text" w:x="246" w:y="1"/>
              <w:shd w:val="clear" w:color="auto" w:fill="auto"/>
              <w:spacing w:line="240" w:lineRule="auto"/>
              <w:ind w:left="820" w:firstLine="0"/>
            </w:pPr>
            <w:r>
              <w:lastRenderedPageBreak/>
              <w:t>1</w:t>
            </w:r>
          </w:p>
        </w:tc>
        <w:tc>
          <w:tcPr>
            <w:tcW w:w="1483" w:type="dxa"/>
            <w:tcBorders>
              <w:top w:val="single" w:sz="4" w:space="0" w:color="auto"/>
              <w:left w:val="single" w:sz="4" w:space="0" w:color="auto"/>
              <w:bottom w:val="single" w:sz="4" w:space="0" w:color="auto"/>
              <w:right w:val="nil"/>
            </w:tcBorders>
            <w:shd w:val="clear" w:color="auto" w:fill="FFFFFF"/>
          </w:tcPr>
          <w:p w:rsidR="00DC2BB0" w:rsidRDefault="00DC2BB0" w:rsidP="00F25B94">
            <w:pPr>
              <w:pStyle w:val="341"/>
              <w:framePr w:w="14448" w:h="9206" w:wrap="notBeside" w:vAnchor="text" w:hAnchor="text" w:x="246" w:y="1"/>
              <w:shd w:val="clear" w:color="auto" w:fill="auto"/>
              <w:spacing w:line="240" w:lineRule="auto"/>
              <w:ind w:left="700" w:firstLine="0"/>
            </w:pPr>
            <w:r>
              <w:t>2</w:t>
            </w:r>
          </w:p>
        </w:tc>
        <w:tc>
          <w:tcPr>
            <w:tcW w:w="6125" w:type="dxa"/>
            <w:tcBorders>
              <w:top w:val="single" w:sz="4" w:space="0" w:color="auto"/>
              <w:left w:val="nil"/>
              <w:bottom w:val="single" w:sz="4" w:space="0" w:color="auto"/>
              <w:right w:val="nil"/>
            </w:tcBorders>
            <w:shd w:val="clear" w:color="auto" w:fill="FFFFFF"/>
          </w:tcPr>
          <w:p w:rsidR="00DC2BB0" w:rsidRDefault="00DC2BB0" w:rsidP="00F25B94">
            <w:pPr>
              <w:pStyle w:val="341"/>
              <w:framePr w:w="14448" w:h="9206" w:wrap="notBeside" w:vAnchor="text" w:hAnchor="text" w:x="246" w:y="1"/>
              <w:shd w:val="clear" w:color="auto" w:fill="auto"/>
              <w:spacing w:line="240" w:lineRule="auto"/>
              <w:ind w:left="3020" w:firstLine="0"/>
            </w:pPr>
            <w:r>
              <w:t>з</w:t>
            </w:r>
          </w:p>
        </w:tc>
        <w:tc>
          <w:tcPr>
            <w:tcW w:w="3912" w:type="dxa"/>
            <w:tcBorders>
              <w:top w:val="single" w:sz="4" w:space="0" w:color="auto"/>
              <w:left w:val="nil"/>
              <w:bottom w:val="single" w:sz="4" w:space="0" w:color="auto"/>
              <w:right w:val="nil"/>
            </w:tcBorders>
            <w:shd w:val="clear" w:color="auto" w:fill="FFFFFF"/>
          </w:tcPr>
          <w:p w:rsidR="00DC2BB0" w:rsidRDefault="00DC2BB0" w:rsidP="00F25B94">
            <w:pPr>
              <w:pStyle w:val="341"/>
              <w:framePr w:w="14448" w:h="9206" w:wrap="notBeside" w:vAnchor="text" w:hAnchor="text" w:x="246" w:y="1"/>
              <w:shd w:val="clear" w:color="auto" w:fill="auto"/>
              <w:spacing w:line="240" w:lineRule="auto"/>
              <w:ind w:left="1920" w:firstLine="0"/>
            </w:pPr>
            <w:r>
              <w:t>4</w:t>
            </w:r>
          </w:p>
        </w:tc>
        <w:tc>
          <w:tcPr>
            <w:tcW w:w="1272"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341"/>
              <w:framePr w:w="14448" w:h="9206" w:wrap="notBeside" w:vAnchor="text" w:hAnchor="text" w:x="246" w:y="1"/>
              <w:shd w:val="clear" w:color="auto" w:fill="auto"/>
              <w:spacing w:line="240" w:lineRule="auto"/>
              <w:ind w:left="600" w:firstLine="0"/>
            </w:pPr>
            <w:r>
              <w:t>5</w:t>
            </w:r>
          </w:p>
        </w:tc>
      </w:tr>
      <w:tr w:rsidR="00DC2BB0" w:rsidTr="00F25B94">
        <w:trPr>
          <w:trHeight w:val="374"/>
        </w:trPr>
        <w:tc>
          <w:tcPr>
            <w:tcW w:w="14448"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48" w:h="9206" w:wrap="notBeside" w:vAnchor="text" w:hAnchor="text" w:x="246" w:y="1"/>
              <w:shd w:val="clear" w:color="auto" w:fill="auto"/>
              <w:spacing w:line="240" w:lineRule="auto"/>
              <w:ind w:left="6040" w:firstLine="0"/>
            </w:pPr>
            <w:r>
              <w:t xml:space="preserve">ФЕВРАЛЬ </w:t>
            </w:r>
            <w:r>
              <w:rPr>
                <w:lang w:val="en-US" w:eastAsia="en-US"/>
              </w:rPr>
              <w:t xml:space="preserve">(I, </w:t>
            </w:r>
            <w:r>
              <w:t>II недели)</w:t>
            </w:r>
          </w:p>
        </w:tc>
      </w:tr>
      <w:tr w:rsidR="00DC2BB0" w:rsidTr="00F25B94">
        <w:trPr>
          <w:trHeight w:val="298"/>
        </w:trPr>
        <w:tc>
          <w:tcPr>
            <w:tcW w:w="165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Упражнять</w:t>
            </w:r>
          </w:p>
        </w:tc>
        <w:tc>
          <w:tcPr>
            <w:tcW w:w="1483"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Ходьба на но</w:t>
            </w:r>
            <w:r>
              <w:rPr>
                <w:rStyle w:val="17110"/>
              </w:rPr>
              <w:softHyphen/>
            </w:r>
          </w:p>
        </w:tc>
        <w:tc>
          <w:tcPr>
            <w:tcW w:w="6125"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48" w:h="9206" w:wrap="notBeside" w:vAnchor="text" w:hAnchor="text" w:x="246" w:y="1"/>
              <w:shd w:val="clear" w:color="auto" w:fill="auto"/>
              <w:spacing w:line="240" w:lineRule="auto"/>
              <w:ind w:left="60" w:firstLine="0"/>
            </w:pPr>
            <w:r>
              <w:t>ОРУ с кубиками:</w:t>
            </w:r>
          </w:p>
        </w:tc>
        <w:tc>
          <w:tcPr>
            <w:tcW w:w="391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90"/>
              </w:rPr>
              <w:t>Равновесие:</w:t>
            </w:r>
            <w:r>
              <w:rPr>
                <w:rStyle w:val="17110"/>
              </w:rPr>
              <w:t xml:space="preserve"> ходьба по скамейке,</w:t>
            </w:r>
          </w:p>
        </w:tc>
        <w:tc>
          <w:tcPr>
            <w:tcW w:w="127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«Зимние</w:t>
            </w:r>
          </w:p>
        </w:tc>
      </w:tr>
      <w:tr w:rsidR="00DC2BB0" w:rsidTr="00F25B94">
        <w:trPr>
          <w:trHeight w:val="302"/>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в равновесии,</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сочках, руки</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1. И. п.: ноги на ширине плеч, кубики в обеих руках внизу. Ку</w:t>
            </w:r>
            <w:r>
              <w:rPr>
                <w:rStyle w:val="17110"/>
              </w:rPr>
              <w:softHyphen/>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по веревке боком.</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забавы»</w:t>
            </w:r>
          </w:p>
        </w:tc>
      </w:tr>
      <w:tr w:rsidR="00DC2BB0" w:rsidTr="00F25B94">
        <w:trPr>
          <w:trHeight w:val="278"/>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в прыжках</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в стороны,</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бики поднять через стороны вверх, ударить друг о друга и вер</w:t>
            </w:r>
            <w:r>
              <w:rPr>
                <w:rStyle w:val="17110"/>
              </w:rPr>
              <w:softHyphen/>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c>
          <w:tcPr>
            <w:tcW w:w="12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[11, с. 27]</w:t>
            </w:r>
          </w:p>
        </w:tc>
      </w:tr>
      <w:tr w:rsidR="00DC2BB0" w:rsidTr="00F25B94">
        <w:trPr>
          <w:trHeight w:val="269"/>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в длину с места,</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на пятках,</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нуться в и. п.</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90"/>
              </w:rPr>
              <w:t>Прыжки</w:t>
            </w:r>
            <w:r>
              <w:rPr>
                <w:rStyle w:val="17110"/>
              </w:rPr>
              <w:t xml:space="preserve"> в длину с места до ориентира</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r w:rsidR="00DC2BB0" w:rsidTr="00F25B94">
        <w:trPr>
          <w:trHeight w:val="278"/>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в прыжках в вы</w:t>
            </w:r>
            <w:r>
              <w:rPr>
                <w:rStyle w:val="17110"/>
              </w:rPr>
              <w:softHyphen/>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подскоки,</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2. И. п.: стоя на правом колене, левая нога на ступне. Поменять</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61"/>
              <w:framePr w:w="14448" w:h="9206" w:wrap="notBeside" w:vAnchor="text" w:hAnchor="text" w:x="246" w:y="1"/>
              <w:shd w:val="clear" w:color="auto" w:fill="auto"/>
              <w:spacing w:line="240" w:lineRule="auto"/>
              <w:ind w:left="60" w:firstLine="0"/>
              <w:jc w:val="left"/>
            </w:pPr>
            <w:r>
              <w:rPr>
                <w:rStyle w:val="690"/>
                <w:i/>
                <w:iCs/>
              </w:rPr>
              <w:t>(расстояние от линии до ориентира</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r w:rsidR="00DC2BB0" w:rsidTr="00F25B94">
        <w:trPr>
          <w:trHeight w:val="278"/>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соту, в спрыги-</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«раки» (сидя,</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кубики под коленом и вернуться в и. п.</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91"/>
              </w:rPr>
              <w:t>50-60 см);</w:t>
            </w:r>
            <w:r>
              <w:rPr>
                <w:rStyle w:val="17110"/>
              </w:rPr>
              <w:t xml:space="preserve"> спрыгивание с высоты 25 см;</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r w:rsidR="00DC2BB0" w:rsidTr="00F25B94">
        <w:trPr>
          <w:trHeight w:val="274"/>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вании с высоты,</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ноги согнуты</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3. И. п.: сидя, кубики зажать между ступнями. Поднять ноги</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прыжки в высоту до предмета</w:t>
            </w:r>
            <w:r>
              <w:rPr>
                <w:rStyle w:val="1791"/>
              </w:rPr>
              <w:t xml:space="preserve"> (предмет</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r w:rsidR="00DC2BB0" w:rsidTr="00F25B94">
        <w:trPr>
          <w:trHeight w:val="283"/>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в подбрасыва</w:t>
            </w:r>
            <w:r>
              <w:rPr>
                <w:rStyle w:val="17110"/>
              </w:rPr>
              <w:softHyphen/>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в коленях, ру</w:t>
            </w:r>
            <w:r>
              <w:rPr>
                <w:rStyle w:val="17110"/>
              </w:rPr>
              <w:softHyphen/>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вверх, руки развести в стороны.</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61"/>
              <w:framePr w:w="14448" w:h="9206" w:wrap="notBeside" w:vAnchor="text" w:hAnchor="text" w:x="246" w:y="1"/>
              <w:shd w:val="clear" w:color="auto" w:fill="auto"/>
              <w:spacing w:line="240" w:lineRule="auto"/>
              <w:ind w:left="60" w:firstLine="0"/>
              <w:jc w:val="left"/>
            </w:pPr>
            <w:r>
              <w:rPr>
                <w:rStyle w:val="690"/>
                <w:i/>
                <w:iCs/>
              </w:rPr>
              <w:t>на высоте 10-15 см от поднятой руки</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r w:rsidR="00DC2BB0" w:rsidTr="00F25B94">
        <w:trPr>
          <w:trHeight w:val="283"/>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нии мяча вверх</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ки в упоре</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4. И. п.: сидя «по-турецки», руки перед грудью. Встать без по</w:t>
            </w:r>
            <w:r>
              <w:rPr>
                <w:rStyle w:val="17110"/>
              </w:rPr>
              <w:softHyphen/>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61"/>
              <w:framePr w:w="14448" w:h="9206" w:wrap="notBeside" w:vAnchor="text" w:hAnchor="text" w:x="246" w:y="1"/>
              <w:shd w:val="clear" w:color="auto" w:fill="auto"/>
              <w:spacing w:line="240" w:lineRule="auto"/>
              <w:ind w:left="60" w:firstLine="0"/>
              <w:jc w:val="left"/>
            </w:pPr>
            <w:r>
              <w:rPr>
                <w:rStyle w:val="690"/>
                <w:i/>
                <w:iCs/>
              </w:rPr>
              <w:t>ребёнка).</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r w:rsidR="00DC2BB0" w:rsidTr="00F25B94">
        <w:trPr>
          <w:trHeight w:val="264"/>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и ловле его</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сзади, на ру</w:t>
            </w:r>
            <w:r>
              <w:rPr>
                <w:rStyle w:val="17110"/>
              </w:rPr>
              <w:softHyphen/>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мощи рук.</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r w:rsidR="00DC2BB0" w:rsidTr="00F25B94">
        <w:trPr>
          <w:trHeight w:val="278"/>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двумя руками,</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ках и ногах</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5. И. п.: о. с., оба кубика поставить на правую ладонь. Повора</w:t>
            </w:r>
            <w:r>
              <w:rPr>
                <w:rStyle w:val="17110"/>
              </w:rPr>
              <w:softHyphen/>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90"/>
              </w:rPr>
              <w:t>Метание:</w:t>
            </w:r>
            <w:r>
              <w:rPr>
                <w:rStyle w:val="17110"/>
              </w:rPr>
              <w:t xml:space="preserve"> подбрасывание мяча вверх</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r w:rsidR="00DC2BB0" w:rsidTr="00F25B94">
        <w:trPr>
          <w:trHeight w:val="298"/>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в отбивании</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с приподня</w:t>
            </w:r>
            <w:r>
              <w:rPr>
                <w:rStyle w:val="17110"/>
              </w:rPr>
              <w:softHyphen/>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чиваться вокруг себя, смотреть на кубики. Повторить то же,</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и ловля его двумя руками; отбивание</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r w:rsidR="00DC2BB0" w:rsidTr="00F25B94">
        <w:trPr>
          <w:trHeight w:val="269"/>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о пол правой</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тыми ягоди</w:t>
            </w:r>
            <w:r>
              <w:rPr>
                <w:rStyle w:val="17110"/>
              </w:rPr>
              <w:softHyphen/>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поменяв руки.</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о пол и ловля двумя руками; прокаты</w:t>
            </w:r>
            <w:r>
              <w:rPr>
                <w:rStyle w:val="17110"/>
              </w:rPr>
              <w:softHyphen/>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r w:rsidR="00DC2BB0" w:rsidTr="00F25B94">
        <w:trPr>
          <w:trHeight w:val="274"/>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и левой руками</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цами над по</w:t>
            </w:r>
            <w:r>
              <w:rPr>
                <w:rStyle w:val="17110"/>
              </w:rPr>
              <w:softHyphen/>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6. И. п.: о. с. Подбросить кубик, поймать его двумя руками.</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вание мяча двумя руками, правой и ле</w:t>
            </w:r>
            <w:r>
              <w:rPr>
                <w:rStyle w:val="17110"/>
              </w:rPr>
              <w:softHyphen/>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r w:rsidR="00DC2BB0" w:rsidTr="00F25B94">
        <w:trPr>
          <w:trHeight w:val="293"/>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и ловле после</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лом с про</w:t>
            </w:r>
            <w:r>
              <w:rPr>
                <w:rStyle w:val="17110"/>
              </w:rPr>
              <w:softHyphen/>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7. И. п.: о. с., кубики лежат на полу. Переворачивать кубик</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вой руками перед собой по полу; скаты</w:t>
            </w:r>
            <w:r>
              <w:rPr>
                <w:rStyle w:val="17110"/>
              </w:rPr>
              <w:softHyphen/>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r w:rsidR="00DC2BB0" w:rsidTr="00F25B94">
        <w:trPr>
          <w:trHeight w:val="250"/>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отскока, в про-</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движением</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пальцами.</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вание мяча по наклонной доске с попа</w:t>
            </w:r>
            <w:r>
              <w:rPr>
                <w:rStyle w:val="17110"/>
              </w:rPr>
              <w:softHyphen/>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r w:rsidR="00DC2BB0" w:rsidTr="00F25B94">
        <w:trPr>
          <w:trHeight w:val="288"/>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лезании в обруч</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вперёд ногами</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8. И. п.: о. с., кубик зажать между ступнями. Шагать вперёд,</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данием в предмет.</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r w:rsidR="00DC2BB0" w:rsidTr="00F25B94">
        <w:trPr>
          <w:trHeight w:val="283"/>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прямо и боком,</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или руками),</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стараясь не потерять кубики.</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r w:rsidR="00DC2BB0" w:rsidTr="00F25B94">
        <w:trPr>
          <w:trHeight w:val="278"/>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в скатывании</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«обезьянки»,</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9. И. п.: о. с., кубики на полу. Прыгнуть через кубики на двух</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90"/>
              </w:rPr>
              <w:t>Лазание:</w:t>
            </w:r>
            <w:r>
              <w:rPr>
                <w:rStyle w:val="17110"/>
              </w:rPr>
              <w:t xml:space="preserve"> пролезание в обруч прямо</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r w:rsidR="00DC2BB0" w:rsidTr="00F25B94">
        <w:trPr>
          <w:trHeight w:val="278"/>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мяча по наклон</w:t>
            </w:r>
            <w:r>
              <w:rPr>
                <w:rStyle w:val="17110"/>
              </w:rPr>
              <w:softHyphen/>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в полуприсе</w:t>
            </w:r>
            <w:r>
              <w:rPr>
                <w:rStyle w:val="17110"/>
              </w:rPr>
              <w:softHyphen/>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ногах вперёд, развернуться, опять прыгнуть через кубики</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61"/>
              <w:framePr w:w="14448" w:h="9206" w:wrap="notBeside" w:vAnchor="text" w:hAnchor="text" w:x="246" w:y="1"/>
              <w:shd w:val="clear" w:color="auto" w:fill="auto"/>
              <w:spacing w:line="240" w:lineRule="auto"/>
              <w:ind w:left="60" w:firstLine="0"/>
              <w:jc w:val="left"/>
            </w:pPr>
            <w:r>
              <w:rPr>
                <w:rStyle w:val="65"/>
                <w:i/>
                <w:iCs/>
              </w:rPr>
              <w:t>и боком</w:t>
            </w:r>
            <w:r>
              <w:rPr>
                <w:rStyle w:val="690"/>
                <w:i/>
                <w:iCs/>
              </w:rPr>
              <w:t xml:space="preserve"> (обруч приподнят над полом</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r w:rsidR="00DC2BB0" w:rsidTr="00F25B94">
        <w:trPr>
          <w:trHeight w:val="269"/>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ной доске с по</w:t>
            </w:r>
            <w:r>
              <w:rPr>
                <w:rStyle w:val="17110"/>
              </w:rPr>
              <w:softHyphen/>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де, обычная</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и т. д., чередуя с ходьбой правой ноги. То же повторить левой</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61"/>
              <w:framePr w:w="14448" w:h="9206" w:wrap="notBeside" w:vAnchor="text" w:hAnchor="text" w:x="246" w:y="1"/>
              <w:shd w:val="clear" w:color="auto" w:fill="auto"/>
              <w:spacing w:line="240" w:lineRule="auto"/>
              <w:ind w:left="60" w:firstLine="0"/>
              <w:jc w:val="left"/>
            </w:pPr>
            <w:r>
              <w:rPr>
                <w:rStyle w:val="690"/>
                <w:i/>
                <w:iCs/>
              </w:rPr>
              <w:t>на 10 см).</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r w:rsidR="00DC2BB0" w:rsidTr="00F25B94">
        <w:trPr>
          <w:trHeight w:val="269"/>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паданием в</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ходьба; боко</w:t>
            </w:r>
            <w:r>
              <w:rPr>
                <w:rStyle w:val="17110"/>
              </w:rPr>
              <w:softHyphen/>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ногой</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r w:rsidR="00DC2BB0" w:rsidTr="00F25B94">
        <w:trPr>
          <w:trHeight w:val="278"/>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предмет; закре</w:t>
            </w:r>
            <w:r>
              <w:rPr>
                <w:rStyle w:val="17110"/>
              </w:rPr>
              <w:softHyphen/>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вой галоп</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90"/>
              </w:rPr>
              <w:t>Подвижная игра</w:t>
            </w:r>
            <w:r>
              <w:rPr>
                <w:rStyle w:val="17110"/>
              </w:rPr>
              <w:t xml:space="preserve"> «Ловишка с ленточ</w:t>
            </w:r>
            <w:r>
              <w:rPr>
                <w:rStyle w:val="17110"/>
              </w:rPr>
              <w:softHyphen/>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r w:rsidR="00DC2BB0" w:rsidTr="00F25B94">
        <w:trPr>
          <w:trHeight w:val="283"/>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плять умение</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вправо, влево;</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кой» [11, с. 27]</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r w:rsidR="00DC2BB0" w:rsidTr="00F25B94">
        <w:trPr>
          <w:trHeight w:val="259"/>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выполнять ос</w:t>
            </w:r>
            <w:r>
              <w:rPr>
                <w:rStyle w:val="17110"/>
              </w:rPr>
              <w:softHyphen/>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бег спиной</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c>
          <w:tcPr>
            <w:tcW w:w="391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r w:rsidR="00DC2BB0" w:rsidTr="00F25B94">
        <w:trPr>
          <w:trHeight w:val="302"/>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новные виды</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вперед, лёг</w:t>
            </w:r>
            <w:r>
              <w:rPr>
                <w:rStyle w:val="17110"/>
              </w:rPr>
              <w:softHyphen/>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c>
          <w:tcPr>
            <w:tcW w:w="391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r w:rsidR="00DC2BB0" w:rsidTr="00F25B94">
        <w:trPr>
          <w:trHeight w:val="230"/>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движения</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60"/>
            </w:pPr>
            <w:r>
              <w:rPr>
                <w:rStyle w:val="17110"/>
              </w:rPr>
              <w:t>кий бег</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c>
          <w:tcPr>
            <w:tcW w:w="391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r w:rsidR="00DC2BB0" w:rsidTr="00F25B94">
        <w:trPr>
          <w:trHeight w:val="288"/>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в быстром тем</w:t>
            </w:r>
            <w:r>
              <w:rPr>
                <w:rStyle w:val="17110"/>
              </w:rPr>
              <w:softHyphen/>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c>
          <w:tcPr>
            <w:tcW w:w="6125"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c>
          <w:tcPr>
            <w:tcW w:w="391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r w:rsidR="00DC2BB0" w:rsidTr="00F25B94">
        <w:trPr>
          <w:trHeight w:val="274"/>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пе; учить катать</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c>
          <w:tcPr>
            <w:tcW w:w="6125"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c>
          <w:tcPr>
            <w:tcW w:w="391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r w:rsidR="00DC2BB0" w:rsidTr="00F25B94">
        <w:trPr>
          <w:trHeight w:val="283"/>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мяч двумя ру</w:t>
            </w:r>
            <w:r>
              <w:rPr>
                <w:rStyle w:val="17110"/>
              </w:rPr>
              <w:softHyphen/>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c>
          <w:tcPr>
            <w:tcW w:w="6125"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c>
          <w:tcPr>
            <w:tcW w:w="391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r w:rsidR="00DC2BB0" w:rsidTr="00F25B94">
        <w:trPr>
          <w:trHeight w:val="269"/>
        </w:trPr>
        <w:tc>
          <w:tcPr>
            <w:tcW w:w="1656"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48" w:h="9206" w:wrap="notBeside" w:vAnchor="text" w:hAnchor="text" w:x="246" w:y="1"/>
              <w:shd w:val="clear" w:color="auto" w:fill="auto"/>
              <w:spacing w:line="240" w:lineRule="auto"/>
              <w:ind w:left="80"/>
            </w:pPr>
            <w:r>
              <w:rPr>
                <w:rStyle w:val="17110"/>
              </w:rPr>
              <w:t>ками</w:t>
            </w:r>
          </w:p>
        </w:tc>
        <w:tc>
          <w:tcPr>
            <w:tcW w:w="1483"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c>
          <w:tcPr>
            <w:tcW w:w="6125"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c>
          <w:tcPr>
            <w:tcW w:w="3912"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c>
          <w:tcPr>
            <w:tcW w:w="1272"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48" w:h="9206" w:wrap="notBeside" w:vAnchor="text" w:hAnchor="text" w:x="246" w:y="1"/>
              <w:rPr>
                <w:color w:val="auto"/>
                <w:sz w:val="10"/>
                <w:szCs w:val="10"/>
              </w:rPr>
            </w:pPr>
          </w:p>
        </w:tc>
      </w:tr>
    </w:tbl>
    <w:p w:rsidR="00DC2BB0" w:rsidRDefault="00582D0C" w:rsidP="00DC2BB0">
      <w:pPr>
        <w:pStyle w:val="210"/>
        <w:framePr w:w="190" w:h="187" w:wrap="notBeside" w:vAnchor="text" w:hAnchor="text" w:x="-42" w:y="4427"/>
        <w:shd w:val="clear" w:color="auto" w:fill="auto"/>
        <w:spacing w:line="190" w:lineRule="exact"/>
        <w:textDirection w:val="tbRl"/>
      </w:pPr>
      <w:r>
        <w:t>19</w:t>
      </w: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1656"/>
        <w:gridCol w:w="1483"/>
        <w:gridCol w:w="6130"/>
        <w:gridCol w:w="3922"/>
        <w:gridCol w:w="1277"/>
      </w:tblGrid>
      <w:tr w:rsidR="00DC2BB0" w:rsidTr="00F25B94">
        <w:trPr>
          <w:trHeight w:val="221"/>
        </w:trPr>
        <w:tc>
          <w:tcPr>
            <w:tcW w:w="1656" w:type="dxa"/>
            <w:tcBorders>
              <w:top w:val="single" w:sz="4" w:space="0" w:color="auto"/>
              <w:left w:val="single" w:sz="4" w:space="0" w:color="auto"/>
              <w:bottom w:val="single" w:sz="4" w:space="0" w:color="auto"/>
              <w:right w:val="nil"/>
            </w:tcBorders>
            <w:shd w:val="clear" w:color="auto" w:fill="FFFFFF"/>
          </w:tcPr>
          <w:p w:rsidR="00DC2BB0" w:rsidRDefault="00DC2BB0" w:rsidP="00F25B94">
            <w:pPr>
              <w:pStyle w:val="20"/>
              <w:framePr w:w="14467" w:h="9226" w:wrap="notBeside" w:vAnchor="text" w:hAnchor="text" w:x="236" w:y="1"/>
              <w:shd w:val="clear" w:color="auto" w:fill="auto"/>
              <w:spacing w:after="0" w:line="240" w:lineRule="auto"/>
              <w:ind w:left="820"/>
              <w:jc w:val="left"/>
            </w:pPr>
            <w:r>
              <w:rPr>
                <w:rStyle w:val="210pt4"/>
              </w:rPr>
              <w:lastRenderedPageBreak/>
              <w:t>1</w:t>
            </w:r>
          </w:p>
        </w:tc>
        <w:tc>
          <w:tcPr>
            <w:tcW w:w="1483" w:type="dxa"/>
            <w:tcBorders>
              <w:top w:val="single" w:sz="4" w:space="0" w:color="auto"/>
              <w:left w:val="nil"/>
              <w:bottom w:val="single" w:sz="4" w:space="0" w:color="auto"/>
              <w:right w:val="nil"/>
            </w:tcBorders>
            <w:shd w:val="clear" w:color="auto" w:fill="FFFFFF"/>
          </w:tcPr>
          <w:p w:rsidR="00DC2BB0" w:rsidRDefault="00DC2BB0" w:rsidP="00F25B94">
            <w:pPr>
              <w:pStyle w:val="20"/>
              <w:framePr w:w="14467" w:h="9226" w:wrap="notBeside" w:vAnchor="text" w:hAnchor="text" w:x="236" w:y="1"/>
              <w:shd w:val="clear" w:color="auto" w:fill="auto"/>
              <w:spacing w:after="0" w:line="240" w:lineRule="auto"/>
              <w:ind w:left="700"/>
              <w:jc w:val="left"/>
            </w:pPr>
            <w:r>
              <w:rPr>
                <w:rStyle w:val="210pt4"/>
              </w:rPr>
              <w:t>2</w:t>
            </w:r>
          </w:p>
        </w:tc>
        <w:tc>
          <w:tcPr>
            <w:tcW w:w="6130" w:type="dxa"/>
            <w:tcBorders>
              <w:top w:val="single" w:sz="4" w:space="0" w:color="auto"/>
              <w:left w:val="nil"/>
              <w:bottom w:val="single" w:sz="4" w:space="0" w:color="auto"/>
              <w:right w:val="nil"/>
            </w:tcBorders>
            <w:shd w:val="clear" w:color="auto" w:fill="FFFFFF"/>
          </w:tcPr>
          <w:p w:rsidR="00DC2BB0" w:rsidRDefault="00DC2BB0" w:rsidP="00F25B94">
            <w:pPr>
              <w:pStyle w:val="20"/>
              <w:framePr w:w="14467" w:h="9226" w:wrap="notBeside" w:vAnchor="text" w:hAnchor="text" w:x="236" w:y="1"/>
              <w:shd w:val="clear" w:color="auto" w:fill="auto"/>
              <w:spacing w:after="0" w:line="240" w:lineRule="auto"/>
              <w:ind w:left="3020"/>
              <w:jc w:val="left"/>
            </w:pPr>
            <w:r>
              <w:rPr>
                <w:rStyle w:val="210pt4"/>
              </w:rPr>
              <w:t>з</w:t>
            </w:r>
          </w:p>
        </w:tc>
        <w:tc>
          <w:tcPr>
            <w:tcW w:w="3922" w:type="dxa"/>
            <w:tcBorders>
              <w:top w:val="single" w:sz="4" w:space="0" w:color="auto"/>
              <w:left w:val="nil"/>
              <w:bottom w:val="single" w:sz="4" w:space="0" w:color="auto"/>
              <w:right w:val="nil"/>
            </w:tcBorders>
            <w:shd w:val="clear" w:color="auto" w:fill="FFFFFF"/>
          </w:tcPr>
          <w:p w:rsidR="00DC2BB0" w:rsidRDefault="00DC2BB0" w:rsidP="00F25B94">
            <w:pPr>
              <w:pStyle w:val="20"/>
              <w:framePr w:w="14467" w:h="9226" w:wrap="notBeside" w:vAnchor="text" w:hAnchor="text" w:x="236" w:y="1"/>
              <w:shd w:val="clear" w:color="auto" w:fill="auto"/>
              <w:spacing w:after="0" w:line="240" w:lineRule="auto"/>
              <w:ind w:left="1920"/>
              <w:jc w:val="left"/>
            </w:pPr>
            <w:r>
              <w:rPr>
                <w:rStyle w:val="210pt4"/>
              </w:rPr>
              <w:t>4</w:t>
            </w:r>
          </w:p>
        </w:tc>
        <w:tc>
          <w:tcPr>
            <w:tcW w:w="1277"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20"/>
              <w:framePr w:w="14467" w:h="9226" w:wrap="notBeside" w:vAnchor="text" w:hAnchor="text" w:x="236" w:y="1"/>
              <w:shd w:val="clear" w:color="auto" w:fill="auto"/>
              <w:spacing w:after="0" w:line="240" w:lineRule="auto"/>
              <w:ind w:left="600"/>
              <w:jc w:val="left"/>
            </w:pPr>
            <w:r>
              <w:rPr>
                <w:rStyle w:val="210pt4"/>
              </w:rPr>
              <w:t>5</w:t>
            </w:r>
          </w:p>
        </w:tc>
      </w:tr>
      <w:tr w:rsidR="00DC2BB0" w:rsidTr="00F25B94">
        <w:trPr>
          <w:trHeight w:val="374"/>
        </w:trPr>
        <w:tc>
          <w:tcPr>
            <w:tcW w:w="14468"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F43B5F" w:rsidRDefault="00DC2BB0" w:rsidP="00F25B94">
            <w:pPr>
              <w:pStyle w:val="341"/>
              <w:framePr w:w="14467" w:h="9226" w:wrap="notBeside" w:vAnchor="text" w:hAnchor="text" w:x="236" w:y="1"/>
              <w:shd w:val="clear" w:color="auto" w:fill="auto"/>
              <w:spacing w:line="240" w:lineRule="auto"/>
              <w:ind w:left="5920" w:firstLine="0"/>
              <w:rPr>
                <w:b w:val="0"/>
              </w:rPr>
            </w:pPr>
            <w:r w:rsidRPr="00F43B5F">
              <w:rPr>
                <w:rStyle w:val="3420"/>
                <w:b/>
              </w:rPr>
              <w:t xml:space="preserve">ФЕВРАЛЬ </w:t>
            </w:r>
            <w:r w:rsidRPr="00F43B5F">
              <w:rPr>
                <w:rStyle w:val="3420"/>
                <w:b/>
                <w:lang w:val="en-US" w:eastAsia="en-US"/>
              </w:rPr>
              <w:t xml:space="preserve">(III, </w:t>
            </w:r>
            <w:r w:rsidRPr="00F43B5F">
              <w:rPr>
                <w:rStyle w:val="3420"/>
                <w:b/>
              </w:rPr>
              <w:t>IV недели)</w:t>
            </w:r>
          </w:p>
        </w:tc>
      </w:tr>
      <w:tr w:rsidR="00DC2BB0" w:rsidTr="00F25B94">
        <w:trPr>
          <w:trHeight w:val="307"/>
        </w:trPr>
        <w:tc>
          <w:tcPr>
            <w:tcW w:w="165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Развивать коор</w:t>
            </w:r>
            <w:r>
              <w:rPr>
                <w:rStyle w:val="1712"/>
              </w:rPr>
              <w:softHyphen/>
            </w:r>
          </w:p>
        </w:tc>
        <w:tc>
          <w:tcPr>
            <w:tcW w:w="1483"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Ходьба на но</w:t>
            </w:r>
            <w:r>
              <w:rPr>
                <w:rStyle w:val="1712"/>
              </w:rPr>
              <w:softHyphen/>
            </w:r>
          </w:p>
        </w:tc>
        <w:tc>
          <w:tcPr>
            <w:tcW w:w="6130"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67" w:h="9226" w:wrap="notBeside" w:vAnchor="text" w:hAnchor="text" w:x="236" w:y="1"/>
              <w:shd w:val="clear" w:color="auto" w:fill="auto"/>
              <w:spacing w:line="240" w:lineRule="auto"/>
              <w:ind w:firstLine="0"/>
              <w:jc w:val="both"/>
            </w:pPr>
            <w:r>
              <w:rPr>
                <w:rStyle w:val="3420"/>
              </w:rPr>
              <w:t>ОРУ с мячом большого размера:</w:t>
            </w:r>
          </w:p>
        </w:tc>
        <w:tc>
          <w:tcPr>
            <w:tcW w:w="392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20"/>
              </w:rPr>
              <w:t>Равновесие:</w:t>
            </w:r>
            <w:r>
              <w:rPr>
                <w:rStyle w:val="1712"/>
              </w:rPr>
              <w:t xml:space="preserve"> ходьба по ребристой дос</w:t>
            </w:r>
            <w:r>
              <w:rPr>
                <w:rStyle w:val="1712"/>
              </w:rPr>
              <w:softHyphen/>
            </w:r>
          </w:p>
        </w:tc>
        <w:tc>
          <w:tcPr>
            <w:tcW w:w="1277"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«Холодно -</w:t>
            </w:r>
          </w:p>
        </w:tc>
      </w:tr>
      <w:tr w:rsidR="00DC2BB0" w:rsidTr="00F25B94">
        <w:trPr>
          <w:trHeight w:val="274"/>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динацию дви</w:t>
            </w:r>
            <w:r>
              <w:rPr>
                <w:rStyle w:val="1712"/>
              </w:rPr>
              <w:softHyphen/>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сочках, руки</w:t>
            </w:r>
          </w:p>
        </w:tc>
        <w:tc>
          <w:tcPr>
            <w:tcW w:w="61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1. И. п.: ноги на ширине плеч, мяч в руках внизу. Поднять мяч</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ке; по наклонной доске</w:t>
            </w:r>
            <w:r>
              <w:rPr>
                <w:rStyle w:val="1770"/>
              </w:rPr>
              <w:t xml:space="preserve"> (высота при</w:t>
            </w:r>
            <w:r>
              <w:rPr>
                <w:rStyle w:val="1770"/>
              </w:rPr>
              <w:softHyphen/>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жарко»</w:t>
            </w:r>
          </w:p>
        </w:tc>
      </w:tr>
      <w:tr w:rsidR="00DC2BB0" w:rsidTr="00F25B94">
        <w:trPr>
          <w:trHeight w:val="274"/>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жения; упраж</w:t>
            </w:r>
            <w:r>
              <w:rPr>
                <w:rStyle w:val="1712"/>
              </w:rPr>
              <w:softHyphen/>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вверх, на пят</w:t>
            </w:r>
            <w:r>
              <w:rPr>
                <w:rStyle w:val="1712"/>
              </w:rPr>
              <w:softHyphen/>
            </w:r>
          </w:p>
        </w:tc>
        <w:tc>
          <w:tcPr>
            <w:tcW w:w="61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вперёд, вверх, вперёд и вернуться в и. п.</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61"/>
              <w:framePr w:w="14467" w:h="9226" w:wrap="notBeside" w:vAnchor="text" w:hAnchor="text" w:x="236" w:y="1"/>
              <w:shd w:val="clear" w:color="auto" w:fill="auto"/>
              <w:spacing w:line="240" w:lineRule="auto"/>
              <w:ind w:left="60" w:firstLine="0"/>
              <w:jc w:val="left"/>
            </w:pPr>
            <w:r>
              <w:rPr>
                <w:rStyle w:val="680"/>
                <w:i/>
                <w:iCs/>
              </w:rPr>
              <w:t>поднятого края доски 30 см, ширина</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[11, с. 31]</w:t>
            </w:r>
          </w:p>
        </w:tc>
      </w:tr>
      <w:tr w:rsidR="00DC2BB0" w:rsidTr="00F25B94">
        <w:trPr>
          <w:trHeight w:val="274"/>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нять в равнове</w:t>
            </w:r>
            <w:r>
              <w:rPr>
                <w:rStyle w:val="1712"/>
              </w:rPr>
              <w:softHyphen/>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ках, руки за</w:t>
            </w:r>
          </w:p>
        </w:tc>
        <w:tc>
          <w:tcPr>
            <w:tcW w:w="61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2. И. п.: о. с., мяч в руках перед собой. Вращать мяч пальцами</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61"/>
              <w:framePr w:w="14467" w:h="9226" w:wrap="notBeside" w:vAnchor="text" w:hAnchor="text" w:x="236" w:y="1"/>
              <w:shd w:val="clear" w:color="auto" w:fill="auto"/>
              <w:spacing w:line="240" w:lineRule="auto"/>
              <w:ind w:left="60" w:firstLine="0"/>
              <w:jc w:val="left"/>
            </w:pPr>
            <w:r>
              <w:rPr>
                <w:rStyle w:val="680"/>
                <w:i/>
                <w:iCs/>
              </w:rPr>
              <w:t>доски 25 см).</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26" w:wrap="notBeside" w:vAnchor="text" w:hAnchor="text" w:x="236" w:y="1"/>
              <w:rPr>
                <w:color w:val="auto"/>
                <w:sz w:val="10"/>
                <w:szCs w:val="10"/>
              </w:rPr>
            </w:pPr>
          </w:p>
        </w:tc>
      </w:tr>
      <w:tr w:rsidR="00DC2BB0" w:rsidTr="00F25B94">
        <w:trPr>
          <w:trHeight w:val="283"/>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сии, в прыжках</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голову, «му</w:t>
            </w:r>
            <w:r>
              <w:rPr>
                <w:rStyle w:val="1712"/>
              </w:rPr>
              <w:softHyphen/>
            </w:r>
          </w:p>
        </w:tc>
        <w:tc>
          <w:tcPr>
            <w:tcW w:w="61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от себя, к себе.</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61"/>
              <w:framePr w:w="14467" w:h="9226" w:wrap="notBeside" w:vAnchor="text" w:hAnchor="text" w:x="236" w:y="1"/>
              <w:shd w:val="clear" w:color="auto" w:fill="auto"/>
              <w:spacing w:line="240" w:lineRule="auto"/>
              <w:ind w:left="60" w:firstLine="0"/>
              <w:jc w:val="left"/>
            </w:pPr>
            <w:r>
              <w:rPr>
                <w:rStyle w:val="620"/>
                <w:i/>
                <w:iCs/>
              </w:rPr>
              <w:t>Прыжки</w:t>
            </w:r>
            <w:r>
              <w:rPr>
                <w:rStyle w:val="60"/>
                <w:i/>
                <w:iCs/>
              </w:rPr>
              <w:t xml:space="preserve"> со скамейки</w:t>
            </w:r>
            <w:r>
              <w:rPr>
                <w:rStyle w:val="680"/>
                <w:i/>
                <w:iCs/>
              </w:rPr>
              <w:t xml:space="preserve"> (высота скамей</w:t>
            </w:r>
            <w:r>
              <w:rPr>
                <w:rStyle w:val="680"/>
                <w:i/>
                <w:iCs/>
              </w:rPr>
              <w:softHyphen/>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26" w:wrap="notBeside" w:vAnchor="text" w:hAnchor="text" w:x="236" w:y="1"/>
              <w:rPr>
                <w:color w:val="auto"/>
                <w:sz w:val="10"/>
                <w:szCs w:val="10"/>
              </w:rPr>
            </w:pPr>
          </w:p>
        </w:tc>
      </w:tr>
      <w:tr w:rsidR="00DC2BB0" w:rsidTr="00F25B94">
        <w:trPr>
          <w:trHeight w:val="571"/>
        </w:trPr>
        <w:tc>
          <w:tcPr>
            <w:tcW w:w="1656"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59" w:lineRule="exact"/>
              <w:jc w:val="both"/>
            </w:pPr>
            <w:r>
              <w:rPr>
                <w:rStyle w:val="1712"/>
              </w:rPr>
              <w:t>со скамейки, в ползании на четвереньках по скамейке,</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78" w:lineRule="exact"/>
              <w:ind w:left="60"/>
            </w:pPr>
            <w:r>
              <w:rPr>
                <w:rStyle w:val="1712"/>
              </w:rPr>
              <w:t>равьишки», спиной впе</w:t>
            </w:r>
            <w:r>
              <w:rPr>
                <w:rStyle w:val="1712"/>
              </w:rPr>
              <w:softHyphen/>
            </w:r>
          </w:p>
        </w:tc>
        <w:tc>
          <w:tcPr>
            <w:tcW w:w="61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78" w:lineRule="exact"/>
              <w:jc w:val="both"/>
            </w:pPr>
            <w:r>
              <w:rPr>
                <w:rStyle w:val="1712"/>
              </w:rPr>
              <w:t>3.</w:t>
            </w:r>
            <w:r>
              <w:rPr>
                <w:rStyle w:val="1710pt3"/>
              </w:rPr>
              <w:t xml:space="preserve"> И.</w:t>
            </w:r>
            <w:r>
              <w:rPr>
                <w:rStyle w:val="1712"/>
              </w:rPr>
              <w:t xml:space="preserve"> п.: ноги на ширине плеч, мяч в руках внизу. Наклониться вниз, катать мяч от ноги к ноге и вернуться в и. п.</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61"/>
              <w:framePr w:w="14467" w:h="9226" w:wrap="notBeside" w:vAnchor="text" w:hAnchor="text" w:x="236" w:y="1"/>
              <w:shd w:val="clear" w:color="auto" w:fill="auto"/>
              <w:spacing w:after="60" w:line="240" w:lineRule="auto"/>
              <w:ind w:left="60" w:firstLine="0"/>
              <w:jc w:val="left"/>
            </w:pPr>
            <w:r>
              <w:rPr>
                <w:rStyle w:val="680"/>
                <w:i/>
                <w:iCs/>
              </w:rPr>
              <w:t>ки 20-25 см).</w:t>
            </w:r>
          </w:p>
          <w:p w:rsidR="00DC2BB0" w:rsidRDefault="00DC2BB0" w:rsidP="00F25B94">
            <w:pPr>
              <w:pStyle w:val="171"/>
              <w:framePr w:w="14467" w:h="9226" w:wrap="notBeside" w:vAnchor="text" w:hAnchor="text" w:x="236" w:y="1"/>
              <w:shd w:val="clear" w:color="auto" w:fill="auto"/>
              <w:spacing w:before="60" w:line="240" w:lineRule="auto"/>
              <w:ind w:left="60"/>
            </w:pPr>
            <w:r>
              <w:rPr>
                <w:rStyle w:val="1720"/>
              </w:rPr>
              <w:t>Метание:</w:t>
            </w:r>
            <w:r>
              <w:rPr>
                <w:rStyle w:val="1712"/>
              </w:rPr>
              <w:t xml:space="preserve"> подбрасывание мяча вверх</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26" w:wrap="notBeside" w:vAnchor="text" w:hAnchor="text" w:x="236" w:y="1"/>
              <w:rPr>
                <w:color w:val="auto"/>
                <w:sz w:val="10"/>
                <w:szCs w:val="10"/>
              </w:rPr>
            </w:pPr>
          </w:p>
        </w:tc>
      </w:tr>
      <w:tr w:rsidR="00DC2BB0" w:rsidTr="00F25B94">
        <w:trPr>
          <w:trHeight w:val="298"/>
        </w:trPr>
        <w:tc>
          <w:tcPr>
            <w:tcW w:w="1656" w:type="dxa"/>
            <w:vMerge/>
            <w:tcBorders>
              <w:top w:val="nil"/>
              <w:left w:val="single" w:sz="4" w:space="0" w:color="auto"/>
              <w:bottom w:val="nil"/>
              <w:right w:val="single" w:sz="4" w:space="0" w:color="auto"/>
            </w:tcBorders>
            <w:shd w:val="clear" w:color="auto" w:fill="FFFFFF"/>
          </w:tcPr>
          <w:p w:rsidR="00DC2BB0" w:rsidRDefault="00DC2BB0" w:rsidP="00F25B94">
            <w:pPr>
              <w:framePr w:w="14467" w:h="9226" w:wrap="notBeside" w:vAnchor="text" w:hAnchor="text" w:x="236" w:y="1"/>
              <w:rPr>
                <w:color w:val="auto"/>
                <w:sz w:val="10"/>
                <w:szCs w:val="10"/>
              </w:rPr>
            </w:pP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ред, в полу</w:t>
            </w:r>
            <w:r>
              <w:rPr>
                <w:rStyle w:val="1712"/>
              </w:rPr>
              <w:softHyphen/>
            </w:r>
          </w:p>
        </w:tc>
        <w:tc>
          <w:tcPr>
            <w:tcW w:w="61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4. И. п.: ноги на ширине плеч, мяч в руках. Ударить мячом</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и ловля его двумя руками; отбивание</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26" w:wrap="notBeside" w:vAnchor="text" w:hAnchor="text" w:x="236" w:y="1"/>
              <w:rPr>
                <w:color w:val="auto"/>
                <w:sz w:val="10"/>
                <w:szCs w:val="10"/>
              </w:rPr>
            </w:pPr>
          </w:p>
        </w:tc>
      </w:tr>
      <w:tr w:rsidR="00DC2BB0" w:rsidTr="00F25B94">
        <w:trPr>
          <w:trHeight w:val="283"/>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в подбрасыва</w:t>
            </w:r>
            <w:r>
              <w:rPr>
                <w:rStyle w:val="1712"/>
              </w:rPr>
              <w:softHyphen/>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приседе, при</w:t>
            </w:r>
            <w:r>
              <w:rPr>
                <w:rStyle w:val="1712"/>
              </w:rPr>
              <w:softHyphen/>
            </w:r>
          </w:p>
        </w:tc>
        <w:tc>
          <w:tcPr>
            <w:tcW w:w="61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о пол и поймать после отскока от пола двумя руками.</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мяча о пол и ловля его после отскока</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26" w:wrap="notBeside" w:vAnchor="text" w:hAnchor="text" w:x="236" w:y="1"/>
              <w:rPr>
                <w:color w:val="auto"/>
                <w:sz w:val="10"/>
                <w:szCs w:val="10"/>
              </w:rPr>
            </w:pPr>
          </w:p>
        </w:tc>
      </w:tr>
      <w:tr w:rsidR="00DC2BB0" w:rsidTr="00F25B94">
        <w:trPr>
          <w:trHeight w:val="254"/>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нии мяча вверх</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ставным ша</w:t>
            </w:r>
            <w:r>
              <w:rPr>
                <w:rStyle w:val="1712"/>
              </w:rPr>
              <w:softHyphen/>
            </w:r>
          </w:p>
        </w:tc>
        <w:tc>
          <w:tcPr>
            <w:tcW w:w="61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5. И. п.: сидя, ноги широко разведены, мяч на полу между ног.</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двумя руками; перебрасывание мяча</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26" w:wrap="notBeside" w:vAnchor="text" w:hAnchor="text" w:x="236" w:y="1"/>
              <w:rPr>
                <w:color w:val="auto"/>
                <w:sz w:val="10"/>
                <w:szCs w:val="10"/>
              </w:rPr>
            </w:pPr>
          </w:p>
        </w:tc>
      </w:tr>
      <w:tr w:rsidR="00DC2BB0" w:rsidTr="00F25B94">
        <w:trPr>
          <w:trHeight w:val="293"/>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и ловле двумя</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гом боком,</w:t>
            </w:r>
          </w:p>
        </w:tc>
        <w:tc>
          <w:tcPr>
            <w:tcW w:w="61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Прокатывать мяч вперёд и назад, ноги не сгибать.</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двумя и одной руками через препятст</w:t>
            </w:r>
            <w:r>
              <w:rPr>
                <w:rStyle w:val="1712"/>
              </w:rPr>
              <w:softHyphen/>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26" w:wrap="notBeside" w:vAnchor="text" w:hAnchor="text" w:x="236" w:y="1"/>
              <w:rPr>
                <w:color w:val="auto"/>
                <w:sz w:val="10"/>
                <w:szCs w:val="10"/>
              </w:rPr>
            </w:pPr>
          </w:p>
        </w:tc>
      </w:tr>
      <w:tr w:rsidR="00DC2BB0" w:rsidTr="00F25B94">
        <w:trPr>
          <w:trHeight w:val="264"/>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руками, в ударе</w:t>
            </w:r>
            <w:r>
              <w:rPr>
                <w:rStyle w:val="1712"/>
              </w:rPr>
              <w:softHyphen/>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змейкой,</w:t>
            </w:r>
          </w:p>
        </w:tc>
        <w:tc>
          <w:tcPr>
            <w:tcW w:w="61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6. И. п.: лёжа на животе, ноги вместе, мяч в руках. Поднять ру</w:t>
            </w:r>
            <w:r>
              <w:rPr>
                <w:rStyle w:val="1712"/>
              </w:rPr>
              <w:softHyphen/>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вия с расстояния 2 м.</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26" w:wrap="notBeside" w:vAnchor="text" w:hAnchor="text" w:x="236" w:y="1"/>
              <w:rPr>
                <w:color w:val="auto"/>
                <w:sz w:val="10"/>
                <w:szCs w:val="10"/>
              </w:rPr>
            </w:pPr>
          </w:p>
        </w:tc>
      </w:tr>
      <w:tr w:rsidR="00DC2BB0" w:rsidTr="00F25B94">
        <w:trPr>
          <w:trHeight w:val="283"/>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ниях о пол и лов</w:t>
            </w:r>
            <w:r>
              <w:rPr>
                <w:rStyle w:val="1712"/>
              </w:rPr>
              <w:softHyphen/>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обычная</w:t>
            </w:r>
          </w:p>
        </w:tc>
        <w:tc>
          <w:tcPr>
            <w:tcW w:w="61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ки вверх, посмотреть на мяч. Вернуться в и. п.</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20"/>
              </w:rPr>
              <w:t>Лазание:</w:t>
            </w:r>
            <w:r>
              <w:rPr>
                <w:rStyle w:val="1712"/>
              </w:rPr>
              <w:t xml:space="preserve"> прокатывание мяча головой</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26" w:wrap="notBeside" w:vAnchor="text" w:hAnchor="text" w:x="236" w:y="1"/>
              <w:rPr>
                <w:color w:val="auto"/>
                <w:sz w:val="10"/>
                <w:szCs w:val="10"/>
              </w:rPr>
            </w:pPr>
          </w:p>
        </w:tc>
      </w:tr>
      <w:tr w:rsidR="00DC2BB0" w:rsidTr="00F25B94">
        <w:trPr>
          <w:trHeight w:val="278"/>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ле после отско</w:t>
            </w:r>
            <w:r>
              <w:rPr>
                <w:rStyle w:val="1712"/>
              </w:rPr>
              <w:softHyphen/>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ходьба; быст</w:t>
            </w:r>
            <w:r>
              <w:rPr>
                <w:rStyle w:val="1712"/>
              </w:rPr>
              <w:softHyphen/>
            </w:r>
          </w:p>
        </w:tc>
        <w:tc>
          <w:tcPr>
            <w:tcW w:w="61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7. И. п.: о. с., прыгать на двух ногах, чередуя с дыхательными</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вперёд из положения на четвереньках,</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26" w:wrap="notBeside" w:vAnchor="text" w:hAnchor="text" w:x="236" w:y="1"/>
              <w:rPr>
                <w:color w:val="auto"/>
                <w:sz w:val="10"/>
                <w:szCs w:val="10"/>
              </w:rPr>
            </w:pPr>
          </w:p>
        </w:tc>
      </w:tr>
      <w:tr w:rsidR="00DC2BB0" w:rsidTr="00F25B94">
        <w:trPr>
          <w:trHeight w:val="269"/>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ка; закреплять</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рый бег;</w:t>
            </w:r>
          </w:p>
        </w:tc>
        <w:tc>
          <w:tcPr>
            <w:tcW w:w="61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упражнениями</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стараясь не отпускать мяч далеко от</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26" w:wrap="notBeside" w:vAnchor="text" w:hAnchor="text" w:x="236" w:y="1"/>
              <w:rPr>
                <w:color w:val="auto"/>
                <w:sz w:val="10"/>
                <w:szCs w:val="10"/>
              </w:rPr>
            </w:pPr>
          </w:p>
        </w:tc>
      </w:tr>
      <w:tr w:rsidR="00DC2BB0" w:rsidTr="00F25B94">
        <w:trPr>
          <w:trHeight w:val="547"/>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59" w:lineRule="exact"/>
              <w:jc w:val="both"/>
            </w:pPr>
            <w:r>
              <w:rPr>
                <w:rStyle w:val="1712"/>
              </w:rPr>
              <w:t>умение пере</w:t>
            </w:r>
            <w:r>
              <w:rPr>
                <w:rStyle w:val="1712"/>
              </w:rPr>
              <w:softHyphen/>
              <w:t>брасывать мяч</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78" w:lineRule="exact"/>
              <w:ind w:left="60"/>
            </w:pPr>
            <w:r>
              <w:rPr>
                <w:rStyle w:val="1712"/>
              </w:rPr>
              <w:t>прыжки на двух ногах</w:t>
            </w:r>
          </w:p>
        </w:tc>
        <w:tc>
          <w:tcPr>
            <w:tcW w:w="6130" w:type="dxa"/>
            <w:tcBorders>
              <w:top w:val="nil"/>
              <w:left w:val="single" w:sz="4" w:space="0" w:color="auto"/>
              <w:bottom w:val="nil"/>
              <w:right w:val="single" w:sz="4" w:space="0" w:color="auto"/>
            </w:tcBorders>
            <w:shd w:val="clear" w:color="auto" w:fill="FFFFFF"/>
          </w:tcPr>
          <w:p w:rsidR="00DC2BB0" w:rsidRDefault="00DC2BB0" w:rsidP="00F25B94">
            <w:pPr>
              <w:framePr w:w="14467" w:h="9226" w:wrap="notBeside" w:vAnchor="text" w:hAnchor="text" w:x="236" w:y="1"/>
              <w:rPr>
                <w:color w:val="auto"/>
                <w:sz w:val="10"/>
                <w:szCs w:val="10"/>
              </w:rPr>
            </w:pP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78" w:lineRule="exact"/>
              <w:ind w:left="60"/>
            </w:pPr>
            <w:r>
              <w:rPr>
                <w:rStyle w:val="1712"/>
              </w:rPr>
              <w:t>себя, при необходимости придерживая его рукой.</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26" w:wrap="notBeside" w:vAnchor="text" w:hAnchor="text" w:x="236" w:y="1"/>
              <w:rPr>
                <w:color w:val="auto"/>
                <w:sz w:val="10"/>
                <w:szCs w:val="10"/>
              </w:rPr>
            </w:pPr>
          </w:p>
        </w:tc>
      </w:tr>
      <w:tr w:rsidR="00DC2BB0" w:rsidTr="00F25B94">
        <w:trPr>
          <w:trHeight w:val="691"/>
        </w:trPr>
        <w:tc>
          <w:tcPr>
            <w:tcW w:w="1656"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59" w:lineRule="exact"/>
              <w:jc w:val="both"/>
            </w:pPr>
            <w:r>
              <w:rPr>
                <w:rStyle w:val="1712"/>
              </w:rPr>
              <w:t>двумя и одной руками через препятствия</w:t>
            </w:r>
          </w:p>
        </w:tc>
        <w:tc>
          <w:tcPr>
            <w:tcW w:w="1483"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78" w:lineRule="exact"/>
              <w:ind w:left="60"/>
            </w:pPr>
            <w:r>
              <w:rPr>
                <w:rStyle w:val="1712"/>
              </w:rPr>
              <w:t>с продвиже</w:t>
            </w:r>
            <w:r>
              <w:rPr>
                <w:rStyle w:val="1712"/>
              </w:rPr>
              <w:softHyphen/>
              <w:t>нием вперёд</w:t>
            </w:r>
          </w:p>
        </w:tc>
        <w:tc>
          <w:tcPr>
            <w:tcW w:w="6130"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67" w:h="9226" w:wrap="notBeside" w:vAnchor="text" w:hAnchor="text" w:x="236" w:y="1"/>
              <w:rPr>
                <w:color w:val="auto"/>
                <w:sz w:val="10"/>
                <w:szCs w:val="10"/>
              </w:rPr>
            </w:pPr>
          </w:p>
        </w:tc>
        <w:tc>
          <w:tcPr>
            <w:tcW w:w="3922"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20"/>
              </w:rPr>
              <w:t>Подвижная игра</w:t>
            </w:r>
            <w:r>
              <w:rPr>
                <w:rStyle w:val="1712"/>
              </w:rPr>
              <w:t xml:space="preserve"> «Салют» [11, с. 36]</w:t>
            </w:r>
          </w:p>
        </w:tc>
        <w:tc>
          <w:tcPr>
            <w:tcW w:w="1277"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67" w:h="9226" w:wrap="notBeside" w:vAnchor="text" w:hAnchor="text" w:x="236" w:y="1"/>
              <w:rPr>
                <w:color w:val="auto"/>
                <w:sz w:val="10"/>
                <w:szCs w:val="10"/>
              </w:rPr>
            </w:pPr>
          </w:p>
        </w:tc>
      </w:tr>
      <w:tr w:rsidR="00DC2BB0" w:rsidTr="00F25B94">
        <w:trPr>
          <w:trHeight w:val="374"/>
        </w:trPr>
        <w:tc>
          <w:tcPr>
            <w:tcW w:w="14468"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F43B5F" w:rsidRDefault="00DC2BB0" w:rsidP="00F25B94">
            <w:pPr>
              <w:pStyle w:val="341"/>
              <w:framePr w:w="14467" w:h="9226" w:wrap="notBeside" w:vAnchor="text" w:hAnchor="text" w:x="236" w:y="1"/>
              <w:shd w:val="clear" w:color="auto" w:fill="auto"/>
              <w:spacing w:line="240" w:lineRule="auto"/>
              <w:ind w:left="6260" w:firstLine="0"/>
              <w:rPr>
                <w:b w:val="0"/>
              </w:rPr>
            </w:pPr>
            <w:r w:rsidRPr="00F43B5F">
              <w:rPr>
                <w:rStyle w:val="3420"/>
                <w:b/>
              </w:rPr>
              <w:t xml:space="preserve">МАРТ </w:t>
            </w:r>
            <w:r w:rsidRPr="00F43B5F">
              <w:rPr>
                <w:rStyle w:val="3420"/>
                <w:b/>
                <w:lang w:val="en-US" w:eastAsia="en-US"/>
              </w:rPr>
              <w:t xml:space="preserve">(I, </w:t>
            </w:r>
            <w:r w:rsidRPr="00F43B5F">
              <w:rPr>
                <w:rStyle w:val="3420"/>
                <w:b/>
              </w:rPr>
              <w:t>II недели)</w:t>
            </w:r>
          </w:p>
        </w:tc>
      </w:tr>
      <w:tr w:rsidR="00DC2BB0" w:rsidTr="00F25B94">
        <w:trPr>
          <w:trHeight w:val="298"/>
        </w:trPr>
        <w:tc>
          <w:tcPr>
            <w:tcW w:w="165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Упражнять</w:t>
            </w:r>
          </w:p>
        </w:tc>
        <w:tc>
          <w:tcPr>
            <w:tcW w:w="1483"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Ходьба на но</w:t>
            </w:r>
            <w:r>
              <w:rPr>
                <w:rStyle w:val="1712"/>
              </w:rPr>
              <w:softHyphen/>
            </w:r>
          </w:p>
        </w:tc>
        <w:tc>
          <w:tcPr>
            <w:tcW w:w="6130"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67" w:h="9226" w:wrap="notBeside" w:vAnchor="text" w:hAnchor="text" w:x="236" w:y="1"/>
              <w:shd w:val="clear" w:color="auto" w:fill="auto"/>
              <w:spacing w:line="240" w:lineRule="auto"/>
              <w:ind w:firstLine="0"/>
              <w:jc w:val="both"/>
            </w:pPr>
            <w:r>
              <w:rPr>
                <w:rStyle w:val="3420"/>
              </w:rPr>
              <w:t>ОРУ с обручем:</w:t>
            </w:r>
          </w:p>
        </w:tc>
        <w:tc>
          <w:tcPr>
            <w:tcW w:w="392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20"/>
              </w:rPr>
              <w:t>Равновесие:</w:t>
            </w:r>
            <w:r>
              <w:rPr>
                <w:rStyle w:val="1712"/>
              </w:rPr>
              <w:t xml:space="preserve"> ходьба по скамейке боком</w:t>
            </w:r>
          </w:p>
        </w:tc>
        <w:tc>
          <w:tcPr>
            <w:tcW w:w="1277"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«Холодно -</w:t>
            </w:r>
          </w:p>
        </w:tc>
      </w:tr>
      <w:tr w:rsidR="00DC2BB0" w:rsidTr="00F25B94">
        <w:trPr>
          <w:trHeight w:val="302"/>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в равновесии,</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сочках, руки</w:t>
            </w:r>
          </w:p>
        </w:tc>
        <w:tc>
          <w:tcPr>
            <w:tcW w:w="61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1. И. п.: ноги на ширине плеч, обруч на плечах. Поднять обруч</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61"/>
              <w:framePr w:w="14467" w:h="9226" w:wrap="notBeside" w:vAnchor="text" w:hAnchor="text" w:x="236" w:y="1"/>
              <w:shd w:val="clear" w:color="auto" w:fill="auto"/>
              <w:spacing w:line="240" w:lineRule="auto"/>
              <w:ind w:left="60" w:firstLine="0"/>
              <w:jc w:val="left"/>
            </w:pPr>
            <w:r>
              <w:rPr>
                <w:rStyle w:val="680"/>
                <w:i/>
                <w:iCs/>
              </w:rPr>
              <w:t>(высота скамейки 20-25 см),</w:t>
            </w:r>
            <w:r>
              <w:rPr>
                <w:rStyle w:val="60"/>
                <w:i/>
                <w:iCs/>
              </w:rPr>
              <w:t xml:space="preserve"> по веревке</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жарко»</w:t>
            </w:r>
          </w:p>
        </w:tc>
      </w:tr>
      <w:tr w:rsidR="00DC2BB0" w:rsidTr="00F25B94">
        <w:trPr>
          <w:trHeight w:val="264"/>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в прыжках из</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на поясе, на</w:t>
            </w:r>
          </w:p>
        </w:tc>
        <w:tc>
          <w:tcPr>
            <w:tcW w:w="61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вверх, посмотреть на него, вернуться в и. п.</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прямо.</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[11, с. 31]</w:t>
            </w:r>
          </w:p>
        </w:tc>
      </w:tr>
      <w:tr w:rsidR="00DC2BB0" w:rsidTr="00F25B94">
        <w:trPr>
          <w:trHeight w:val="278"/>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обруча в обруч,</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пятках, ходь</w:t>
            </w:r>
            <w:r>
              <w:rPr>
                <w:rStyle w:val="1712"/>
              </w:rPr>
              <w:softHyphen/>
            </w:r>
          </w:p>
        </w:tc>
        <w:tc>
          <w:tcPr>
            <w:tcW w:w="61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2. И. п.: ноги на ширине плеч, держать обруч обеими руками</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20"/>
              </w:rPr>
              <w:t>Прыжки</w:t>
            </w:r>
            <w:r>
              <w:rPr>
                <w:rStyle w:val="1712"/>
              </w:rPr>
              <w:t xml:space="preserve"> на двух ногах из обруча в об-</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26" w:wrap="notBeside" w:vAnchor="text" w:hAnchor="text" w:x="236" w:y="1"/>
              <w:rPr>
                <w:color w:val="auto"/>
                <w:sz w:val="10"/>
                <w:szCs w:val="10"/>
              </w:rPr>
            </w:pPr>
          </w:p>
        </w:tc>
      </w:tr>
      <w:tr w:rsidR="00DC2BB0" w:rsidTr="00F25B94">
        <w:trPr>
          <w:trHeight w:val="293"/>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в лазании по</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ба в полупри</w:t>
            </w:r>
            <w:r>
              <w:rPr>
                <w:rStyle w:val="1712"/>
              </w:rPr>
              <w:softHyphen/>
            </w:r>
          </w:p>
        </w:tc>
        <w:tc>
          <w:tcPr>
            <w:tcW w:w="61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перпендикулярно к себе. Вращать обруч на себя, перехватывая</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руч.</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26" w:wrap="notBeside" w:vAnchor="text" w:hAnchor="text" w:x="236" w:y="1"/>
              <w:rPr>
                <w:color w:val="auto"/>
                <w:sz w:val="10"/>
                <w:szCs w:val="10"/>
              </w:rPr>
            </w:pPr>
          </w:p>
        </w:tc>
      </w:tr>
      <w:tr w:rsidR="00DC2BB0" w:rsidTr="00F25B94">
        <w:trPr>
          <w:trHeight w:val="259"/>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лестнице, в ка</w:t>
            </w:r>
            <w:r>
              <w:rPr>
                <w:rStyle w:val="1712"/>
              </w:rPr>
              <w:softHyphen/>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седе, руки впе</w:t>
            </w:r>
            <w:r>
              <w:rPr>
                <w:rStyle w:val="1712"/>
              </w:rPr>
              <w:softHyphen/>
            </w:r>
          </w:p>
        </w:tc>
        <w:tc>
          <w:tcPr>
            <w:tcW w:w="61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по нему руками.</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20"/>
              </w:rPr>
              <w:t>Метание:</w:t>
            </w:r>
            <w:r>
              <w:rPr>
                <w:rStyle w:val="1712"/>
              </w:rPr>
              <w:t xml:space="preserve"> прокатывание обруча между</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26" w:wrap="notBeside" w:vAnchor="text" w:hAnchor="text" w:x="236" w:y="1"/>
              <w:rPr>
                <w:color w:val="auto"/>
                <w:sz w:val="10"/>
                <w:szCs w:val="10"/>
              </w:rPr>
            </w:pPr>
          </w:p>
        </w:tc>
      </w:tr>
      <w:tr w:rsidR="00DC2BB0" w:rsidTr="00F25B94">
        <w:trPr>
          <w:trHeight w:val="278"/>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тании обруча</w:t>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ред, «обезь</w:t>
            </w:r>
            <w:r>
              <w:rPr>
                <w:rStyle w:val="1712"/>
              </w:rPr>
              <w:softHyphen/>
            </w:r>
          </w:p>
        </w:tc>
        <w:tc>
          <w:tcPr>
            <w:tcW w:w="61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3. И. п.: о. с., обруч стоит на полу. Раскрутить обруч.</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61"/>
              <w:framePr w:w="14467" w:h="9226" w:wrap="notBeside" w:vAnchor="text" w:hAnchor="text" w:x="236" w:y="1"/>
              <w:shd w:val="clear" w:color="auto" w:fill="auto"/>
              <w:spacing w:line="240" w:lineRule="auto"/>
              <w:ind w:left="60" w:firstLine="0"/>
              <w:jc w:val="left"/>
            </w:pPr>
            <w:r>
              <w:rPr>
                <w:rStyle w:val="60"/>
                <w:i/>
                <w:iCs/>
              </w:rPr>
              <w:t>предметами</w:t>
            </w:r>
            <w:r>
              <w:rPr>
                <w:rStyle w:val="680"/>
                <w:i/>
                <w:iCs/>
              </w:rPr>
              <w:t xml:space="preserve"> (расстояние между пред</w:t>
            </w:r>
            <w:r>
              <w:rPr>
                <w:rStyle w:val="680"/>
                <w:i/>
                <w:iCs/>
              </w:rPr>
              <w:softHyphen/>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26" w:wrap="notBeside" w:vAnchor="text" w:hAnchor="text" w:x="236" w:y="1"/>
              <w:rPr>
                <w:color w:val="auto"/>
                <w:sz w:val="10"/>
                <w:szCs w:val="10"/>
              </w:rPr>
            </w:pPr>
          </w:p>
        </w:tc>
      </w:tr>
      <w:tr w:rsidR="00DC2BB0" w:rsidTr="00F25B94">
        <w:trPr>
          <w:trHeight w:val="278"/>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между предме</w:t>
            </w:r>
            <w:r>
              <w:rPr>
                <w:rStyle w:val="1712"/>
              </w:rPr>
              <w:softHyphen/>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янки», ходьба</w:t>
            </w:r>
          </w:p>
        </w:tc>
        <w:tc>
          <w:tcPr>
            <w:tcW w:w="61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4. И. п.: о. с., обруч опущен вниз, хват рук с боков. Наклониться</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61"/>
              <w:framePr w:w="14467" w:h="9226" w:wrap="notBeside" w:vAnchor="text" w:hAnchor="text" w:x="236" w:y="1"/>
              <w:shd w:val="clear" w:color="auto" w:fill="auto"/>
              <w:spacing w:line="240" w:lineRule="auto"/>
              <w:ind w:left="60" w:firstLine="0"/>
              <w:jc w:val="left"/>
            </w:pPr>
            <w:r>
              <w:rPr>
                <w:rStyle w:val="680"/>
                <w:i/>
                <w:iCs/>
              </w:rPr>
              <w:t>метами 40-50 см).</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26" w:wrap="notBeside" w:vAnchor="text" w:hAnchor="text" w:x="236" w:y="1"/>
              <w:rPr>
                <w:color w:val="auto"/>
                <w:sz w:val="10"/>
                <w:szCs w:val="10"/>
              </w:rPr>
            </w:pPr>
          </w:p>
        </w:tc>
      </w:tr>
      <w:tr w:rsidR="00DC2BB0" w:rsidTr="00F25B94">
        <w:trPr>
          <w:trHeight w:val="283"/>
        </w:trPr>
        <w:tc>
          <w:tcPr>
            <w:tcW w:w="16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тами; закреп</w:t>
            </w:r>
            <w:r>
              <w:rPr>
                <w:rStyle w:val="1712"/>
              </w:rPr>
              <w:softHyphen/>
            </w:r>
          </w:p>
        </w:tc>
        <w:tc>
          <w:tcPr>
            <w:tcW w:w="148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врассыпную;</w:t>
            </w:r>
          </w:p>
        </w:tc>
        <w:tc>
          <w:tcPr>
            <w:tcW w:w="61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и продеть в обруч сначала правую ногу, потом левую (надеть</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20"/>
              </w:rPr>
              <w:t>Лазание:</w:t>
            </w:r>
            <w:r>
              <w:rPr>
                <w:rStyle w:val="1712"/>
              </w:rPr>
              <w:t xml:space="preserve"> пролезание прямо и боком</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26" w:wrap="notBeside" w:vAnchor="text" w:hAnchor="text" w:x="236" w:y="1"/>
              <w:rPr>
                <w:color w:val="auto"/>
                <w:sz w:val="10"/>
                <w:szCs w:val="10"/>
              </w:rPr>
            </w:pPr>
          </w:p>
        </w:tc>
      </w:tr>
      <w:tr w:rsidR="00DC2BB0" w:rsidTr="00F25B94">
        <w:trPr>
          <w:trHeight w:val="278"/>
        </w:trPr>
        <w:tc>
          <w:tcPr>
            <w:tcW w:w="1656"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лять умения</w:t>
            </w:r>
          </w:p>
        </w:tc>
        <w:tc>
          <w:tcPr>
            <w:tcW w:w="1483"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ind w:left="60"/>
            </w:pPr>
            <w:r>
              <w:rPr>
                <w:rStyle w:val="1712"/>
              </w:rPr>
              <w:t>дыхательные</w:t>
            </w:r>
          </w:p>
        </w:tc>
        <w:tc>
          <w:tcPr>
            <w:tcW w:w="6130"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67" w:h="9226" w:wrap="notBeside" w:vAnchor="text" w:hAnchor="text" w:x="236" w:y="1"/>
              <w:shd w:val="clear" w:color="auto" w:fill="auto"/>
              <w:spacing w:line="240" w:lineRule="auto"/>
              <w:jc w:val="both"/>
            </w:pPr>
            <w:r>
              <w:rPr>
                <w:rStyle w:val="1712"/>
              </w:rPr>
              <w:t>обруч на себя). Поднять обруч вверх и вернуться в и. п.</w:t>
            </w:r>
          </w:p>
        </w:tc>
        <w:tc>
          <w:tcPr>
            <w:tcW w:w="3922"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61"/>
              <w:framePr w:w="14467" w:h="9226" w:wrap="notBeside" w:vAnchor="text" w:hAnchor="text" w:x="236" w:y="1"/>
              <w:shd w:val="clear" w:color="auto" w:fill="auto"/>
              <w:spacing w:line="240" w:lineRule="auto"/>
              <w:ind w:left="60" w:firstLine="0"/>
              <w:jc w:val="left"/>
            </w:pPr>
            <w:r>
              <w:rPr>
                <w:rStyle w:val="60"/>
                <w:i/>
                <w:iCs/>
              </w:rPr>
              <w:t>в обруч</w:t>
            </w:r>
            <w:r>
              <w:rPr>
                <w:rStyle w:val="680"/>
                <w:i/>
                <w:iCs/>
              </w:rPr>
              <w:t xml:space="preserve"> (обруч приподнят над полом</w:t>
            </w:r>
          </w:p>
        </w:tc>
        <w:tc>
          <w:tcPr>
            <w:tcW w:w="1277"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67" w:h="9226" w:wrap="notBeside" w:vAnchor="text" w:hAnchor="text" w:x="236" w:y="1"/>
              <w:rPr>
                <w:color w:val="auto"/>
                <w:sz w:val="10"/>
                <w:szCs w:val="10"/>
              </w:rPr>
            </w:pPr>
          </w:p>
        </w:tc>
      </w:tr>
    </w:tbl>
    <w:p w:rsidR="00DC2BB0" w:rsidRDefault="00DC2BB0" w:rsidP="00DC2BB0">
      <w:pPr>
        <w:pStyle w:val="221"/>
        <w:framePr w:w="210" w:h="192" w:wrap="notBeside" w:vAnchor="text" w:hAnchor="text" w:x="-46" w:y="4427"/>
        <w:shd w:val="clear" w:color="auto" w:fill="auto"/>
        <w:spacing w:line="210" w:lineRule="exact"/>
        <w:textDirection w:val="tbRl"/>
      </w:pPr>
      <w:r>
        <w:rPr>
          <w:rStyle w:val="220"/>
        </w:rPr>
        <w:t>2</w:t>
      </w:r>
      <w:r w:rsidR="00582D0C">
        <w:rPr>
          <w:rStyle w:val="220"/>
        </w:rPr>
        <w:t>0</w:t>
      </w: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1286"/>
        <w:gridCol w:w="1848"/>
        <w:gridCol w:w="6125"/>
        <w:gridCol w:w="3917"/>
        <w:gridCol w:w="1272"/>
      </w:tblGrid>
      <w:tr w:rsidR="00DC2BB0" w:rsidTr="00F25B94">
        <w:trPr>
          <w:trHeight w:val="211"/>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48" w:h="9288" w:wrap="notBeside" w:vAnchor="text" w:hAnchor="text" w:x="246" w:y="1"/>
              <w:shd w:val="clear" w:color="auto" w:fill="auto"/>
              <w:spacing w:line="240" w:lineRule="auto"/>
              <w:ind w:left="640" w:firstLine="0"/>
            </w:pPr>
            <w:r>
              <w:rPr>
                <w:rStyle w:val="340"/>
              </w:rPr>
              <w:lastRenderedPageBreak/>
              <w:t>1</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622"/>
              <w:framePr w:w="14448" w:h="9288" w:wrap="notBeside" w:vAnchor="text" w:hAnchor="text" w:x="246" w:y="1"/>
              <w:shd w:val="clear" w:color="auto" w:fill="auto"/>
              <w:spacing w:line="240" w:lineRule="auto"/>
              <w:ind w:left="900"/>
            </w:pPr>
            <w:r>
              <w:rPr>
                <w:noProof w:val="0"/>
              </w:rPr>
              <w:t>2</w:t>
            </w:r>
          </w:p>
        </w:tc>
        <w:tc>
          <w:tcPr>
            <w:tcW w:w="6125"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48" w:h="9288" w:wrap="notBeside" w:vAnchor="text" w:hAnchor="text" w:x="246" w:y="1"/>
              <w:shd w:val="clear" w:color="auto" w:fill="auto"/>
              <w:spacing w:line="240" w:lineRule="auto"/>
              <w:ind w:left="3040" w:firstLine="0"/>
            </w:pPr>
            <w:r>
              <w:rPr>
                <w:rStyle w:val="340"/>
              </w:rPr>
              <w:t>3</w:t>
            </w:r>
          </w:p>
        </w:tc>
        <w:tc>
          <w:tcPr>
            <w:tcW w:w="391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11"/>
              <w:framePr w:w="14448" w:h="9288" w:wrap="notBeside" w:vAnchor="text" w:hAnchor="text" w:x="246" w:y="1"/>
              <w:shd w:val="clear" w:color="auto" w:fill="auto"/>
              <w:spacing w:line="240" w:lineRule="auto"/>
              <w:ind w:left="1920"/>
            </w:pPr>
            <w:r>
              <w:rPr>
                <w:rStyle w:val="310"/>
                <w:noProof w:val="0"/>
              </w:rPr>
              <w:t>4</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11"/>
              <w:framePr w:w="14448" w:h="9288" w:wrap="notBeside" w:vAnchor="text" w:hAnchor="text" w:x="246" w:y="1"/>
              <w:shd w:val="clear" w:color="auto" w:fill="auto"/>
              <w:spacing w:line="240" w:lineRule="auto"/>
              <w:ind w:left="600"/>
            </w:pPr>
            <w:r>
              <w:rPr>
                <w:rStyle w:val="310"/>
                <w:noProof w:val="0"/>
              </w:rPr>
              <w:t>5</w:t>
            </w:r>
          </w:p>
        </w:tc>
      </w:tr>
      <w:tr w:rsidR="00DC2BB0" w:rsidTr="00F25B94">
        <w:trPr>
          <w:trHeight w:val="2606"/>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8" w:h="9288" w:wrap="notBeside" w:vAnchor="text" w:hAnchor="text" w:x="246" w:y="1"/>
              <w:shd w:val="clear" w:color="auto" w:fill="auto"/>
              <w:spacing w:line="278" w:lineRule="exact"/>
              <w:ind w:left="80"/>
            </w:pPr>
            <w:r>
              <w:rPr>
                <w:rStyle w:val="1712"/>
              </w:rPr>
              <w:t>лазать по лестнице приставным и чередую</w:t>
            </w:r>
            <w:r>
              <w:rPr>
                <w:rStyle w:val="1712"/>
              </w:rPr>
              <w:softHyphen/>
              <w:t>щимся ша</w:t>
            </w:r>
            <w:r>
              <w:rPr>
                <w:rStyle w:val="1712"/>
              </w:rPr>
              <w:softHyphen/>
              <w:t>гом, проле</w:t>
            </w:r>
            <w:r>
              <w:rPr>
                <w:rStyle w:val="1712"/>
              </w:rPr>
              <w:softHyphen/>
              <w:t>зать прямо и боком в обруч</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8" w:h="9288" w:wrap="notBeside" w:vAnchor="text" w:hAnchor="text" w:x="246" w:y="1"/>
              <w:shd w:val="clear" w:color="auto" w:fill="auto"/>
              <w:spacing w:line="235" w:lineRule="exact"/>
              <w:ind w:left="60"/>
            </w:pPr>
            <w:r>
              <w:rPr>
                <w:rStyle w:val="1712"/>
              </w:rPr>
              <w:t>упражнения (стоя, ладонь на животе, вдох - живот вы</w:t>
            </w:r>
            <w:r>
              <w:rPr>
                <w:rStyle w:val="1712"/>
              </w:rPr>
              <w:softHyphen/>
              <w:t>пятить вперёд, за</w:t>
            </w:r>
            <w:r>
              <w:rPr>
                <w:rStyle w:val="1712"/>
              </w:rPr>
              <w:softHyphen/>
              <w:t>держка дыхания, выдох через плот</w:t>
            </w:r>
            <w:r>
              <w:rPr>
                <w:rStyle w:val="1712"/>
              </w:rPr>
              <w:softHyphen/>
              <w:t>но сжатые зубы с произнесением звука [с]); боковой галоп правым и ле</w:t>
            </w:r>
            <w:r>
              <w:rPr>
                <w:rStyle w:val="1712"/>
              </w:rPr>
              <w:softHyphen/>
              <w:t>вым боком</w:t>
            </w:r>
          </w:p>
        </w:tc>
        <w:tc>
          <w:tcPr>
            <w:tcW w:w="6125"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8" w:h="9288" w:wrap="notBeside" w:vAnchor="text" w:hAnchor="text" w:x="246" w:y="1"/>
              <w:numPr>
                <w:ilvl w:val="0"/>
                <w:numId w:val="37"/>
              </w:numPr>
              <w:shd w:val="clear" w:color="auto" w:fill="auto"/>
              <w:tabs>
                <w:tab w:val="left" w:pos="281"/>
              </w:tabs>
              <w:spacing w:line="278" w:lineRule="exact"/>
              <w:jc w:val="both"/>
            </w:pPr>
            <w:r>
              <w:rPr>
                <w:rStyle w:val="1712"/>
              </w:rPr>
              <w:t>И. п.: сидя, ноги согнуть, поставить в обруч, руки в упоре сзади. Развести прямые ноги врозь и вернуться в и. п.</w:t>
            </w:r>
          </w:p>
          <w:p w:rsidR="00DC2BB0" w:rsidRDefault="00DC2BB0" w:rsidP="00F25B94">
            <w:pPr>
              <w:pStyle w:val="171"/>
              <w:framePr w:w="14448" w:h="9288" w:wrap="notBeside" w:vAnchor="text" w:hAnchor="text" w:x="246" w:y="1"/>
              <w:numPr>
                <w:ilvl w:val="0"/>
                <w:numId w:val="37"/>
              </w:numPr>
              <w:shd w:val="clear" w:color="auto" w:fill="auto"/>
              <w:tabs>
                <w:tab w:val="left" w:pos="286"/>
              </w:tabs>
              <w:spacing w:line="278" w:lineRule="exact"/>
              <w:jc w:val="both"/>
            </w:pPr>
            <w:r>
              <w:rPr>
                <w:rStyle w:val="1712"/>
              </w:rPr>
              <w:t>И. п.: стоя в обруче, руки на поясе. Ходить по обручу паль</w:t>
            </w:r>
            <w:r>
              <w:rPr>
                <w:rStyle w:val="1712"/>
              </w:rPr>
              <w:softHyphen/>
              <w:t>цами, пятками.</w:t>
            </w:r>
          </w:p>
          <w:p w:rsidR="00DC2BB0" w:rsidRDefault="00DC2BB0" w:rsidP="00F25B94">
            <w:pPr>
              <w:pStyle w:val="171"/>
              <w:framePr w:w="14448" w:h="9288" w:wrap="notBeside" w:vAnchor="text" w:hAnchor="text" w:x="246" w:y="1"/>
              <w:numPr>
                <w:ilvl w:val="0"/>
                <w:numId w:val="37"/>
              </w:numPr>
              <w:shd w:val="clear" w:color="auto" w:fill="auto"/>
              <w:tabs>
                <w:tab w:val="left" w:pos="286"/>
              </w:tabs>
              <w:spacing w:line="278" w:lineRule="exact"/>
              <w:jc w:val="both"/>
            </w:pPr>
            <w:r>
              <w:rPr>
                <w:rStyle w:val="1712"/>
              </w:rPr>
              <w:t>И. п.: стоя в обруче, руки на поясе. Прыгать на двух ногах, чередуя с ходьбой</w:t>
            </w:r>
          </w:p>
        </w:tc>
        <w:tc>
          <w:tcPr>
            <w:tcW w:w="391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8" w:h="9288" w:wrap="notBeside" w:vAnchor="text" w:hAnchor="text" w:x="246" w:y="1"/>
              <w:shd w:val="clear" w:color="auto" w:fill="auto"/>
              <w:spacing w:line="278" w:lineRule="exact"/>
              <w:ind w:left="60"/>
            </w:pPr>
            <w:r>
              <w:rPr>
                <w:rStyle w:val="1760"/>
              </w:rPr>
              <w:t>на высоту 10 см);</w:t>
            </w:r>
            <w:r>
              <w:rPr>
                <w:rStyle w:val="1712"/>
              </w:rPr>
              <w:t xml:space="preserve"> лазание по лестнице вверх-вниз приставным и чередую</w:t>
            </w:r>
            <w:r>
              <w:rPr>
                <w:rStyle w:val="1712"/>
              </w:rPr>
              <w:softHyphen/>
              <w:t xml:space="preserve">щимся шагами на высоту 1,2-1,5 м. </w:t>
            </w:r>
            <w:r>
              <w:rPr>
                <w:rStyle w:val="174"/>
              </w:rPr>
              <w:t>Подвижная игра</w:t>
            </w:r>
            <w:r>
              <w:rPr>
                <w:rStyle w:val="1712"/>
              </w:rPr>
              <w:t xml:space="preserve"> «Грачи и автомобиль» [11, с. 28]</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framePr w:w="14448" w:h="9288" w:wrap="notBeside" w:vAnchor="text" w:hAnchor="text" w:x="246" w:y="1"/>
              <w:rPr>
                <w:color w:val="auto"/>
                <w:sz w:val="10"/>
                <w:szCs w:val="10"/>
              </w:rPr>
            </w:pPr>
          </w:p>
        </w:tc>
      </w:tr>
      <w:tr w:rsidR="00DC2BB0" w:rsidTr="00F25B94">
        <w:trPr>
          <w:trHeight w:val="370"/>
        </w:trPr>
        <w:tc>
          <w:tcPr>
            <w:tcW w:w="14448"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F43B5F" w:rsidRDefault="00DC2BB0" w:rsidP="00F25B94">
            <w:pPr>
              <w:pStyle w:val="341"/>
              <w:framePr w:w="14448" w:h="9288" w:wrap="notBeside" w:vAnchor="text" w:hAnchor="text" w:x="246" w:y="1"/>
              <w:shd w:val="clear" w:color="auto" w:fill="auto"/>
              <w:spacing w:line="240" w:lineRule="auto"/>
              <w:ind w:left="6140" w:firstLine="0"/>
              <w:rPr>
                <w:b w:val="0"/>
              </w:rPr>
            </w:pPr>
            <w:r w:rsidRPr="00F43B5F">
              <w:rPr>
                <w:rStyle w:val="340"/>
                <w:b/>
              </w:rPr>
              <w:t xml:space="preserve">МАРТ </w:t>
            </w:r>
            <w:r w:rsidRPr="00F43B5F">
              <w:rPr>
                <w:rStyle w:val="340"/>
                <w:b/>
                <w:lang w:val="en-US" w:eastAsia="en-US"/>
              </w:rPr>
              <w:t xml:space="preserve">(III, </w:t>
            </w:r>
            <w:r w:rsidRPr="00F43B5F">
              <w:rPr>
                <w:rStyle w:val="340"/>
                <w:b/>
              </w:rPr>
              <w:t>IV недели)</w:t>
            </w:r>
          </w:p>
        </w:tc>
      </w:tr>
      <w:tr w:rsidR="00DC2BB0" w:rsidTr="00F25B94">
        <w:trPr>
          <w:trHeight w:val="6101"/>
        </w:trPr>
        <w:tc>
          <w:tcPr>
            <w:tcW w:w="128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8" w:h="9288" w:wrap="notBeside" w:vAnchor="text" w:hAnchor="text" w:x="246" w:y="1"/>
              <w:shd w:val="clear" w:color="auto" w:fill="auto"/>
              <w:spacing w:line="278" w:lineRule="exact"/>
              <w:ind w:left="80"/>
            </w:pPr>
            <w:r>
              <w:rPr>
                <w:rStyle w:val="1712"/>
              </w:rPr>
              <w:t>Упражнять в беге змей</w:t>
            </w:r>
            <w:r>
              <w:rPr>
                <w:rStyle w:val="1712"/>
              </w:rPr>
              <w:softHyphen/>
              <w:t>кой между предмета</w:t>
            </w:r>
            <w:r>
              <w:rPr>
                <w:rStyle w:val="1712"/>
              </w:rPr>
              <w:softHyphen/>
              <w:t>ми, в рав</w:t>
            </w:r>
            <w:r>
              <w:rPr>
                <w:rStyle w:val="1712"/>
              </w:rPr>
              <w:softHyphen/>
              <w:t>новесии, в метании; закреплять умение прыгать в длину с места</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8" w:h="9288" w:wrap="notBeside" w:vAnchor="text" w:hAnchor="text" w:x="246" w:y="1"/>
              <w:shd w:val="clear" w:color="auto" w:fill="auto"/>
              <w:spacing w:line="240" w:lineRule="exact"/>
              <w:ind w:left="60"/>
            </w:pPr>
            <w:r>
              <w:rPr>
                <w:rStyle w:val="1712"/>
              </w:rPr>
              <w:t>Ходьба и бег змей</w:t>
            </w:r>
            <w:r>
              <w:rPr>
                <w:rStyle w:val="1712"/>
              </w:rPr>
              <w:softHyphen/>
              <w:t>кой между предме</w:t>
            </w:r>
            <w:r>
              <w:rPr>
                <w:rStyle w:val="1712"/>
              </w:rPr>
              <w:softHyphen/>
              <w:t>тами; ходьба с за</w:t>
            </w:r>
            <w:r>
              <w:rPr>
                <w:rStyle w:val="1712"/>
              </w:rPr>
              <w:softHyphen/>
              <w:t>даниями (руки на пояс, к плечам, в стороны, за спи</w:t>
            </w:r>
            <w:r>
              <w:rPr>
                <w:rStyle w:val="1712"/>
              </w:rPr>
              <w:softHyphen/>
              <w:t>ну), приставным шагом, «обезьян</w:t>
            </w:r>
            <w:r>
              <w:rPr>
                <w:rStyle w:val="1712"/>
              </w:rPr>
              <w:softHyphen/>
              <w:t>ки», змейкой, врассыпную, обычная ходьба; дыхательные уп</w:t>
            </w:r>
            <w:r>
              <w:rPr>
                <w:rStyle w:val="1712"/>
              </w:rPr>
              <w:softHyphen/>
              <w:t>ражнения «резино</w:t>
            </w:r>
            <w:r>
              <w:rPr>
                <w:rStyle w:val="1712"/>
              </w:rPr>
              <w:softHyphen/>
              <w:t>вые человечки» (дети закрывают глаза, расслабляют руки, инструктор поднимает детям руки, которые должны бессильно упасть вниз); боко</w:t>
            </w:r>
            <w:r>
              <w:rPr>
                <w:rStyle w:val="1712"/>
              </w:rPr>
              <w:softHyphen/>
              <w:t>вой галоп правым и левым боком; бег в ускоренном и за</w:t>
            </w:r>
            <w:r>
              <w:rPr>
                <w:rStyle w:val="1712"/>
              </w:rPr>
              <w:softHyphen/>
              <w:t>медленном темпе</w:t>
            </w:r>
          </w:p>
        </w:tc>
        <w:tc>
          <w:tcPr>
            <w:tcW w:w="6125"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48" w:h="9288" w:wrap="notBeside" w:vAnchor="text" w:hAnchor="text" w:x="246" w:y="1"/>
              <w:shd w:val="clear" w:color="auto" w:fill="auto"/>
              <w:spacing w:line="278" w:lineRule="exact"/>
              <w:ind w:firstLine="0"/>
              <w:jc w:val="both"/>
            </w:pPr>
            <w:r>
              <w:rPr>
                <w:rStyle w:val="340"/>
              </w:rPr>
              <w:t>ОРУ с гимнастической палкой:</w:t>
            </w:r>
          </w:p>
          <w:p w:rsidR="00DC2BB0" w:rsidRDefault="00DC2BB0" w:rsidP="00F25B94">
            <w:pPr>
              <w:pStyle w:val="171"/>
              <w:framePr w:w="14448" w:h="9288" w:wrap="notBeside" w:vAnchor="text" w:hAnchor="text" w:x="246" w:y="1"/>
              <w:numPr>
                <w:ilvl w:val="0"/>
                <w:numId w:val="38"/>
              </w:numPr>
              <w:shd w:val="clear" w:color="auto" w:fill="auto"/>
              <w:tabs>
                <w:tab w:val="left" w:pos="281"/>
              </w:tabs>
              <w:spacing w:line="278" w:lineRule="exact"/>
              <w:jc w:val="both"/>
            </w:pPr>
            <w:r>
              <w:rPr>
                <w:rStyle w:val="1712"/>
              </w:rPr>
              <w:t>И. п.: ноги на ширине плеч, палка в руках внизу. Палку под</w:t>
            </w:r>
            <w:r>
              <w:rPr>
                <w:rStyle w:val="1712"/>
              </w:rPr>
              <w:softHyphen/>
              <w:t>нять вверх и вернуться в и. п.</w:t>
            </w:r>
          </w:p>
          <w:p w:rsidR="00DC2BB0" w:rsidRDefault="00DC2BB0" w:rsidP="00F25B94">
            <w:pPr>
              <w:pStyle w:val="171"/>
              <w:framePr w:w="14448" w:h="9288" w:wrap="notBeside" w:vAnchor="text" w:hAnchor="text" w:x="246" w:y="1"/>
              <w:numPr>
                <w:ilvl w:val="0"/>
                <w:numId w:val="38"/>
              </w:numPr>
              <w:shd w:val="clear" w:color="auto" w:fill="auto"/>
              <w:tabs>
                <w:tab w:val="left" w:pos="271"/>
              </w:tabs>
              <w:spacing w:line="278" w:lineRule="exact"/>
              <w:jc w:val="both"/>
            </w:pPr>
            <w:r>
              <w:rPr>
                <w:rStyle w:val="1712"/>
              </w:rPr>
              <w:t>И. п.: ноги на ширине плеч, палка на плечах, ноги чуть согну</w:t>
            </w:r>
            <w:r>
              <w:rPr>
                <w:rStyle w:val="1712"/>
              </w:rPr>
              <w:softHyphen/>
              <w:t>ты. Поднять палку вверх, посмотреть на нее и вернуться в и. п.</w:t>
            </w:r>
          </w:p>
          <w:p w:rsidR="00DC2BB0" w:rsidRDefault="00DC2BB0" w:rsidP="00F25B94">
            <w:pPr>
              <w:pStyle w:val="171"/>
              <w:framePr w:w="14448" w:h="9288" w:wrap="notBeside" w:vAnchor="text" w:hAnchor="text" w:x="246" w:y="1"/>
              <w:numPr>
                <w:ilvl w:val="0"/>
                <w:numId w:val="38"/>
              </w:numPr>
              <w:shd w:val="clear" w:color="auto" w:fill="auto"/>
              <w:tabs>
                <w:tab w:val="left" w:pos="281"/>
              </w:tabs>
              <w:spacing w:line="278" w:lineRule="exact"/>
              <w:jc w:val="both"/>
            </w:pPr>
            <w:r>
              <w:rPr>
                <w:rStyle w:val="1712"/>
              </w:rPr>
              <w:t>И. п.:.о. с., взять палку за конец одной рукой. Поднять палку вверх и вернуться в и. п. То же повторить другой рукой.</w:t>
            </w:r>
          </w:p>
          <w:p w:rsidR="00DC2BB0" w:rsidRDefault="00DC2BB0" w:rsidP="00F25B94">
            <w:pPr>
              <w:pStyle w:val="171"/>
              <w:framePr w:w="14448" w:h="9288" w:wrap="notBeside" w:vAnchor="text" w:hAnchor="text" w:x="246" w:y="1"/>
              <w:numPr>
                <w:ilvl w:val="0"/>
                <w:numId w:val="38"/>
              </w:numPr>
              <w:shd w:val="clear" w:color="auto" w:fill="auto"/>
              <w:tabs>
                <w:tab w:val="left" w:pos="271"/>
              </w:tabs>
              <w:spacing w:line="278" w:lineRule="exact"/>
              <w:jc w:val="both"/>
            </w:pPr>
            <w:r>
              <w:rPr>
                <w:rStyle w:val="1712"/>
              </w:rPr>
              <w:t>И. п.: сидя на полу, ноги вместе, палка в руках. Поднять ноги, согнуть в коленях, перенести их через палку и вернуться в и. п.</w:t>
            </w:r>
          </w:p>
          <w:p w:rsidR="00DC2BB0" w:rsidRDefault="00DC2BB0" w:rsidP="00F25B94">
            <w:pPr>
              <w:pStyle w:val="171"/>
              <w:framePr w:w="14448" w:h="9288" w:wrap="notBeside" w:vAnchor="text" w:hAnchor="text" w:x="246" w:y="1"/>
              <w:numPr>
                <w:ilvl w:val="0"/>
                <w:numId w:val="38"/>
              </w:numPr>
              <w:shd w:val="clear" w:color="auto" w:fill="auto"/>
              <w:tabs>
                <w:tab w:val="left" w:pos="290"/>
              </w:tabs>
              <w:spacing w:line="278" w:lineRule="exact"/>
              <w:jc w:val="both"/>
            </w:pPr>
            <w:r>
              <w:rPr>
                <w:rStyle w:val="1712"/>
              </w:rPr>
              <w:t>И. п.: сидя на полу, ноги вместе, палка лежит на ногах. Под</w:t>
            </w:r>
            <w:r>
              <w:rPr>
                <w:rStyle w:val="1712"/>
              </w:rPr>
              <w:softHyphen/>
              <w:t>нять палку вверх, наклониться, достать палкой пальцы ног (ко</w:t>
            </w:r>
            <w:r>
              <w:rPr>
                <w:rStyle w:val="1712"/>
              </w:rPr>
              <w:softHyphen/>
              <w:t>лени не сгибать) и вернуться в и. п.</w:t>
            </w:r>
          </w:p>
          <w:p w:rsidR="00DC2BB0" w:rsidRDefault="00DC2BB0" w:rsidP="00F25B94">
            <w:pPr>
              <w:pStyle w:val="171"/>
              <w:framePr w:w="14448" w:h="9288" w:wrap="notBeside" w:vAnchor="text" w:hAnchor="text" w:x="246" w:y="1"/>
              <w:numPr>
                <w:ilvl w:val="0"/>
                <w:numId w:val="38"/>
              </w:numPr>
              <w:shd w:val="clear" w:color="auto" w:fill="auto"/>
              <w:tabs>
                <w:tab w:val="left" w:pos="286"/>
              </w:tabs>
              <w:spacing w:line="278" w:lineRule="exact"/>
              <w:jc w:val="both"/>
            </w:pPr>
            <w:r>
              <w:rPr>
                <w:rStyle w:val="1712"/>
              </w:rPr>
              <w:t>И. п.: о. с., руки прямо, хват палки широкий. Поднять один конец палки вверх, другой опустить вниз (палка вертикально) и наоборот.</w:t>
            </w:r>
          </w:p>
          <w:p w:rsidR="00DC2BB0" w:rsidRDefault="00DC2BB0" w:rsidP="00F25B94">
            <w:pPr>
              <w:pStyle w:val="171"/>
              <w:framePr w:w="14448" w:h="9288" w:wrap="notBeside" w:vAnchor="text" w:hAnchor="text" w:x="246" w:y="1"/>
              <w:numPr>
                <w:ilvl w:val="0"/>
                <w:numId w:val="38"/>
              </w:numPr>
              <w:shd w:val="clear" w:color="auto" w:fill="auto"/>
              <w:tabs>
                <w:tab w:val="left" w:pos="281"/>
              </w:tabs>
              <w:spacing w:line="278" w:lineRule="exact"/>
              <w:jc w:val="both"/>
            </w:pPr>
            <w:r>
              <w:rPr>
                <w:rStyle w:val="1712"/>
              </w:rPr>
              <w:t>И. п.: ноги на ширине плеч, палка сзади, хват руками снизу. Наклониться вперёд-вниз, руки поднять вверх и вернуться в и. п.</w:t>
            </w:r>
          </w:p>
          <w:p w:rsidR="00DC2BB0" w:rsidRDefault="00DC2BB0" w:rsidP="00F25B94">
            <w:pPr>
              <w:pStyle w:val="171"/>
              <w:framePr w:w="14448" w:h="9288" w:wrap="notBeside" w:vAnchor="text" w:hAnchor="text" w:x="246" w:y="1"/>
              <w:numPr>
                <w:ilvl w:val="0"/>
                <w:numId w:val="38"/>
              </w:numPr>
              <w:shd w:val="clear" w:color="auto" w:fill="auto"/>
              <w:tabs>
                <w:tab w:val="left" w:pos="276"/>
              </w:tabs>
              <w:spacing w:line="278" w:lineRule="exact"/>
              <w:jc w:val="both"/>
            </w:pPr>
            <w:r>
              <w:rPr>
                <w:rStyle w:val="1712"/>
              </w:rPr>
              <w:t>И. п.: о. с., палка на полу. Ходить по палке.</w:t>
            </w:r>
          </w:p>
          <w:p w:rsidR="00DC2BB0" w:rsidRDefault="00DC2BB0" w:rsidP="00F25B94">
            <w:pPr>
              <w:pStyle w:val="171"/>
              <w:framePr w:w="14448" w:h="9288" w:wrap="notBeside" w:vAnchor="text" w:hAnchor="text" w:x="246" w:y="1"/>
              <w:numPr>
                <w:ilvl w:val="0"/>
                <w:numId w:val="38"/>
              </w:numPr>
              <w:shd w:val="clear" w:color="auto" w:fill="auto"/>
              <w:tabs>
                <w:tab w:val="left" w:pos="286"/>
              </w:tabs>
              <w:spacing w:line="278" w:lineRule="exact"/>
              <w:jc w:val="both"/>
            </w:pPr>
            <w:r>
              <w:rPr>
                <w:rStyle w:val="1712"/>
              </w:rPr>
              <w:t>И. п.: о. с., палка лежит на полу. Прыгать через палку, чере</w:t>
            </w:r>
            <w:r>
              <w:rPr>
                <w:rStyle w:val="1712"/>
              </w:rPr>
              <w:softHyphen/>
              <w:t>дуя с ходьбой</w:t>
            </w:r>
          </w:p>
        </w:tc>
        <w:tc>
          <w:tcPr>
            <w:tcW w:w="391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61"/>
              <w:framePr w:w="14448" w:h="9288" w:wrap="notBeside" w:vAnchor="text" w:hAnchor="text" w:x="246" w:y="1"/>
              <w:shd w:val="clear" w:color="auto" w:fill="auto"/>
              <w:ind w:left="60" w:firstLine="0"/>
              <w:jc w:val="left"/>
            </w:pPr>
            <w:r>
              <w:rPr>
                <w:rStyle w:val="63"/>
                <w:i/>
                <w:iCs/>
              </w:rPr>
              <w:t>Равновесие:</w:t>
            </w:r>
            <w:r>
              <w:rPr>
                <w:rStyle w:val="60"/>
                <w:i/>
                <w:iCs/>
              </w:rPr>
              <w:t xml:space="preserve"> перешагивание через кег</w:t>
            </w:r>
            <w:r>
              <w:rPr>
                <w:rStyle w:val="60"/>
                <w:i/>
                <w:iCs/>
              </w:rPr>
              <w:softHyphen/>
              <w:t>ли</w:t>
            </w:r>
            <w:r>
              <w:rPr>
                <w:rStyle w:val="670"/>
                <w:i/>
                <w:iCs/>
              </w:rPr>
              <w:t xml:space="preserve"> (расстояние между кеглями 70 см), </w:t>
            </w:r>
            <w:r>
              <w:rPr>
                <w:rStyle w:val="60"/>
                <w:i/>
                <w:iCs/>
              </w:rPr>
              <w:t>ходьба и бег по наклонной доске</w:t>
            </w:r>
            <w:r>
              <w:rPr>
                <w:rStyle w:val="670"/>
                <w:i/>
                <w:iCs/>
              </w:rPr>
              <w:t xml:space="preserve"> (вы</w:t>
            </w:r>
            <w:r>
              <w:rPr>
                <w:rStyle w:val="670"/>
                <w:i/>
                <w:iCs/>
              </w:rPr>
              <w:softHyphen/>
              <w:t xml:space="preserve">сота приподнятого края доски 30 см, ширина доски 25 см). </w:t>
            </w:r>
            <w:r>
              <w:rPr>
                <w:rStyle w:val="63"/>
                <w:i/>
                <w:iCs/>
              </w:rPr>
              <w:t>Прыжки</w:t>
            </w:r>
            <w:r>
              <w:rPr>
                <w:rStyle w:val="60"/>
                <w:i/>
                <w:iCs/>
              </w:rPr>
              <w:t xml:space="preserve"> в длину с места до ориентира </w:t>
            </w:r>
            <w:r>
              <w:rPr>
                <w:rStyle w:val="670"/>
                <w:i/>
                <w:iCs/>
              </w:rPr>
              <w:t>(расстояние от линии до ориентира 60 см).</w:t>
            </w:r>
          </w:p>
          <w:p w:rsidR="00DC2BB0" w:rsidRDefault="00DC2BB0" w:rsidP="00F25B94">
            <w:pPr>
              <w:pStyle w:val="171"/>
              <w:framePr w:w="14448" w:h="9288" w:wrap="notBeside" w:vAnchor="text" w:hAnchor="text" w:x="246" w:y="1"/>
              <w:shd w:val="clear" w:color="auto" w:fill="auto"/>
              <w:spacing w:line="254" w:lineRule="exact"/>
              <w:ind w:left="60"/>
            </w:pPr>
            <w:r>
              <w:rPr>
                <w:rStyle w:val="174"/>
              </w:rPr>
              <w:t>Метание:</w:t>
            </w:r>
            <w:r>
              <w:rPr>
                <w:rStyle w:val="1712"/>
              </w:rPr>
              <w:t xml:space="preserve"> отбивание мяча правой и ле</w:t>
            </w:r>
            <w:r>
              <w:rPr>
                <w:rStyle w:val="1712"/>
              </w:rPr>
              <w:softHyphen/>
              <w:t>вой руками о пол</w:t>
            </w:r>
            <w:r>
              <w:rPr>
                <w:rStyle w:val="1760"/>
              </w:rPr>
              <w:t xml:space="preserve"> (4-5 раз подряд);</w:t>
            </w:r>
            <w:r>
              <w:rPr>
                <w:rStyle w:val="1712"/>
              </w:rPr>
              <w:t xml:space="preserve"> ка</w:t>
            </w:r>
            <w:r>
              <w:rPr>
                <w:rStyle w:val="1712"/>
              </w:rPr>
              <w:softHyphen/>
              <w:t>тание мяча в парах из разных положе</w:t>
            </w:r>
            <w:r>
              <w:rPr>
                <w:rStyle w:val="1712"/>
              </w:rPr>
              <w:softHyphen/>
              <w:t>ний (стоя, сидя)</w:t>
            </w:r>
            <w:r>
              <w:rPr>
                <w:rStyle w:val="1760"/>
              </w:rPr>
              <w:t xml:space="preserve"> (расстояние между детьми 1,5 м);</w:t>
            </w:r>
            <w:r>
              <w:rPr>
                <w:rStyle w:val="1712"/>
              </w:rPr>
              <w:t xml:space="preserve"> бросание и ловля мяча снизу, из-за головы в парах</w:t>
            </w:r>
            <w:r>
              <w:rPr>
                <w:rStyle w:val="1760"/>
              </w:rPr>
              <w:t xml:space="preserve"> (расстояние между детьми 1,5 м). </w:t>
            </w:r>
            <w:r>
              <w:rPr>
                <w:rStyle w:val="174"/>
              </w:rPr>
              <w:t>Лазание:</w:t>
            </w:r>
            <w:r>
              <w:rPr>
                <w:rStyle w:val="1712"/>
              </w:rPr>
              <w:t xml:space="preserve"> упражнение «Жучок». Опи</w:t>
            </w:r>
            <w:r>
              <w:rPr>
                <w:rStyle w:val="1712"/>
              </w:rPr>
              <w:softHyphen/>
              <w:t>сание: сидя на полу, руки в упоре сзади за спиной, ноги вместе, согнуты в коле</w:t>
            </w:r>
            <w:r>
              <w:rPr>
                <w:rStyle w:val="1712"/>
              </w:rPr>
              <w:softHyphen/>
              <w:t xml:space="preserve">нях. Ползти, продвигаясь вперёд, сгибая и выпрямляя ноги. </w:t>
            </w:r>
            <w:r>
              <w:rPr>
                <w:rStyle w:val="174"/>
              </w:rPr>
              <w:t>Подвижная игра</w:t>
            </w:r>
            <w:r>
              <w:rPr>
                <w:rStyle w:val="1712"/>
              </w:rPr>
              <w:t xml:space="preserve"> «Перебрось мяч» [11, с. 36]</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8" w:h="9288" w:wrap="notBeside" w:vAnchor="text" w:hAnchor="text" w:x="246" w:y="1"/>
              <w:shd w:val="clear" w:color="auto" w:fill="auto"/>
              <w:spacing w:line="278" w:lineRule="exact"/>
              <w:jc w:val="both"/>
            </w:pPr>
            <w:r>
              <w:rPr>
                <w:rStyle w:val="1712"/>
              </w:rPr>
              <w:t>«Деревья и птицы» [11, с. 32]</w:t>
            </w:r>
          </w:p>
        </w:tc>
      </w:tr>
    </w:tbl>
    <w:p w:rsidR="00DC2BB0" w:rsidRDefault="00582D0C" w:rsidP="00DC2BB0">
      <w:pPr>
        <w:pStyle w:val="2310"/>
        <w:framePr w:w="190" w:h="187" w:wrap="notBeside" w:vAnchor="text" w:hAnchor="text" w:x="-42" w:y="4470"/>
        <w:shd w:val="clear" w:color="auto" w:fill="auto"/>
        <w:spacing w:line="190" w:lineRule="exact"/>
        <w:textDirection w:val="tbRl"/>
      </w:pPr>
      <w:r>
        <w:t>21</w:t>
      </w:r>
    </w:p>
    <w:p w:rsidR="00DC2BB0" w:rsidRDefault="00DC2BB0" w:rsidP="00DC2BB0">
      <w:pPr>
        <w:rPr>
          <w:color w:val="auto"/>
          <w:sz w:val="2"/>
          <w:szCs w:val="2"/>
        </w:rPr>
        <w:sectPr w:rsidR="00DC2BB0" w:rsidSect="00F25B94">
          <w:headerReference w:type="even" r:id="rId28"/>
          <w:headerReference w:type="default" r:id="rId29"/>
          <w:headerReference w:type="first" r:id="rId30"/>
          <w:pgSz w:w="16839" w:h="11907" w:orient="landscape" w:code="9"/>
          <w:pgMar w:top="720" w:right="720" w:bottom="720" w:left="720" w:header="0" w:footer="3" w:gutter="0"/>
          <w:cols w:space="720"/>
          <w:noEndnote/>
          <w:titlePg/>
          <w:docGrid w:linePitch="360"/>
        </w:sectPr>
      </w:pPr>
    </w:p>
    <w:tbl>
      <w:tblPr>
        <w:tblW w:w="0" w:type="auto"/>
        <w:tblInd w:w="5" w:type="dxa"/>
        <w:tblLayout w:type="fixed"/>
        <w:tblCellMar>
          <w:left w:w="0" w:type="dxa"/>
          <w:right w:w="0" w:type="dxa"/>
        </w:tblCellMar>
        <w:tblLook w:val="0000"/>
      </w:tblPr>
      <w:tblGrid>
        <w:gridCol w:w="1296"/>
        <w:gridCol w:w="1848"/>
        <w:gridCol w:w="6125"/>
        <w:gridCol w:w="3922"/>
        <w:gridCol w:w="1277"/>
      </w:tblGrid>
      <w:tr w:rsidR="00DC2BB0" w:rsidTr="00F25B94">
        <w:trPr>
          <w:trHeight w:val="226"/>
        </w:trPr>
        <w:tc>
          <w:tcPr>
            <w:tcW w:w="1296" w:type="dxa"/>
            <w:tcBorders>
              <w:top w:val="single" w:sz="4" w:space="0" w:color="auto"/>
              <w:left w:val="single" w:sz="4" w:space="0" w:color="auto"/>
              <w:bottom w:val="single" w:sz="4" w:space="0" w:color="auto"/>
              <w:right w:val="nil"/>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20"/>
            </w:pPr>
            <w:r>
              <w:rPr>
                <w:rStyle w:val="17110"/>
              </w:rPr>
              <w:lastRenderedPageBreak/>
              <w:t>1</w:t>
            </w:r>
          </w:p>
        </w:tc>
        <w:tc>
          <w:tcPr>
            <w:tcW w:w="1848" w:type="dxa"/>
            <w:tcBorders>
              <w:top w:val="single" w:sz="4" w:space="0" w:color="auto"/>
              <w:left w:val="nil"/>
              <w:bottom w:val="single" w:sz="4" w:space="0" w:color="auto"/>
              <w:right w:val="nil"/>
            </w:tcBorders>
            <w:shd w:val="clear" w:color="auto" w:fill="FFFFFF"/>
          </w:tcPr>
          <w:p w:rsidR="00DC2BB0" w:rsidRDefault="00DC2BB0" w:rsidP="00F25B94">
            <w:pPr>
              <w:pStyle w:val="20"/>
              <w:framePr w:w="14467" w:h="9250" w:wrap="notBeside" w:vAnchor="text" w:hAnchor="text" w:x="236" w:y="1"/>
              <w:shd w:val="clear" w:color="auto" w:fill="auto"/>
              <w:spacing w:after="0" w:line="240" w:lineRule="auto"/>
              <w:ind w:left="880"/>
              <w:jc w:val="left"/>
            </w:pPr>
            <w:r>
              <w:rPr>
                <w:rStyle w:val="210pt8"/>
              </w:rPr>
              <w:t>2</w:t>
            </w:r>
          </w:p>
        </w:tc>
        <w:tc>
          <w:tcPr>
            <w:tcW w:w="6125" w:type="dxa"/>
            <w:tcBorders>
              <w:top w:val="single" w:sz="4" w:space="0" w:color="auto"/>
              <w:left w:val="nil"/>
              <w:bottom w:val="single" w:sz="4" w:space="0" w:color="auto"/>
              <w:right w:val="nil"/>
            </w:tcBorders>
            <w:shd w:val="clear" w:color="auto" w:fill="FFFFFF"/>
          </w:tcPr>
          <w:p w:rsidR="00DC2BB0" w:rsidRDefault="00DC2BB0" w:rsidP="00F25B94">
            <w:pPr>
              <w:pStyle w:val="20"/>
              <w:framePr w:w="14467" w:h="9250" w:wrap="notBeside" w:vAnchor="text" w:hAnchor="text" w:x="236" w:y="1"/>
              <w:shd w:val="clear" w:color="auto" w:fill="auto"/>
              <w:spacing w:after="0" w:line="240" w:lineRule="auto"/>
              <w:ind w:left="3020"/>
              <w:jc w:val="left"/>
            </w:pPr>
            <w:r>
              <w:rPr>
                <w:rStyle w:val="210pt8"/>
              </w:rPr>
              <w:t>з</w:t>
            </w:r>
          </w:p>
        </w:tc>
        <w:tc>
          <w:tcPr>
            <w:tcW w:w="3922" w:type="dxa"/>
            <w:tcBorders>
              <w:top w:val="single" w:sz="4" w:space="0" w:color="auto"/>
              <w:left w:val="nil"/>
              <w:bottom w:val="single" w:sz="4" w:space="0" w:color="auto"/>
              <w:right w:val="nil"/>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1920"/>
            </w:pPr>
            <w:r>
              <w:rPr>
                <w:rStyle w:val="17110"/>
              </w:rPr>
              <w:t>4</w:t>
            </w:r>
          </w:p>
        </w:tc>
        <w:tc>
          <w:tcPr>
            <w:tcW w:w="1277"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20"/>
              <w:framePr w:w="14467" w:h="9250" w:wrap="notBeside" w:vAnchor="text" w:hAnchor="text" w:x="236" w:y="1"/>
              <w:shd w:val="clear" w:color="auto" w:fill="auto"/>
              <w:spacing w:after="0" w:line="240" w:lineRule="auto"/>
              <w:ind w:left="580"/>
              <w:jc w:val="left"/>
            </w:pPr>
            <w:r>
              <w:rPr>
                <w:rStyle w:val="210pt8"/>
              </w:rPr>
              <w:t>5</w:t>
            </w:r>
          </w:p>
        </w:tc>
      </w:tr>
      <w:tr w:rsidR="00DC2BB0" w:rsidTr="00F25B94">
        <w:trPr>
          <w:trHeight w:val="370"/>
        </w:trPr>
        <w:tc>
          <w:tcPr>
            <w:tcW w:w="14468"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67" w:h="9250" w:wrap="notBeside" w:vAnchor="text" w:hAnchor="text" w:x="236" w:y="1"/>
              <w:shd w:val="clear" w:color="auto" w:fill="auto"/>
              <w:spacing w:line="240" w:lineRule="auto"/>
              <w:ind w:left="6040" w:firstLine="0"/>
            </w:pPr>
            <w:r>
              <w:t xml:space="preserve">АПРЕЛЬ </w:t>
            </w:r>
            <w:r>
              <w:rPr>
                <w:lang w:val="en-US" w:eastAsia="en-US"/>
              </w:rPr>
              <w:t xml:space="preserve">(I, </w:t>
            </w:r>
            <w:r>
              <w:t>II недели)</w:t>
            </w:r>
          </w:p>
        </w:tc>
      </w:tr>
      <w:tr w:rsidR="00DC2BB0" w:rsidTr="00F25B94">
        <w:trPr>
          <w:trHeight w:val="307"/>
        </w:trPr>
        <w:tc>
          <w:tcPr>
            <w:tcW w:w="129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Закреплять</w:t>
            </w:r>
          </w:p>
        </w:tc>
        <w:tc>
          <w:tcPr>
            <w:tcW w:w="1848"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Ходьба на носках,</w:t>
            </w:r>
          </w:p>
        </w:tc>
        <w:tc>
          <w:tcPr>
            <w:tcW w:w="6125"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67" w:h="9250" w:wrap="notBeside" w:vAnchor="text" w:hAnchor="text" w:x="236" w:y="1"/>
              <w:shd w:val="clear" w:color="auto" w:fill="auto"/>
              <w:spacing w:line="240" w:lineRule="auto"/>
              <w:ind w:left="60" w:firstLine="0"/>
            </w:pPr>
            <w:r>
              <w:t>ОРУ с мячом большого размера:</w:t>
            </w:r>
          </w:p>
        </w:tc>
        <w:tc>
          <w:tcPr>
            <w:tcW w:w="392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90"/>
              </w:rPr>
              <w:t>Равновесие:</w:t>
            </w:r>
            <w:r>
              <w:rPr>
                <w:rStyle w:val="17110"/>
              </w:rPr>
              <w:t xml:space="preserve"> ходьба по канату прямо</w:t>
            </w:r>
          </w:p>
        </w:tc>
        <w:tc>
          <w:tcPr>
            <w:tcW w:w="1277"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«Тишина</w:t>
            </w:r>
          </w:p>
        </w:tc>
      </w:tr>
      <w:tr w:rsidR="00DC2BB0" w:rsidTr="00F25B94">
        <w:trPr>
          <w:trHeight w:val="274"/>
        </w:trPr>
        <w:tc>
          <w:tcPr>
            <w:tcW w:w="129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умения вы</w:t>
            </w:r>
            <w:r>
              <w:rPr>
                <w:rStyle w:val="17110"/>
              </w:rPr>
              <w:softHyphen/>
            </w:r>
          </w:p>
        </w:tc>
        <w:tc>
          <w:tcPr>
            <w:tcW w:w="184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руки вверх, на пят</w:t>
            </w:r>
            <w:r>
              <w:rPr>
                <w:rStyle w:val="17110"/>
              </w:rPr>
              <w:softHyphen/>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1. И. п.: ноги на ширине плеч, мяч в руках внизу. Поднять мяч</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и боком приставным шагом.</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у пруда»</w:t>
            </w:r>
          </w:p>
        </w:tc>
      </w:tr>
      <w:tr w:rsidR="00DC2BB0" w:rsidTr="00F25B94">
        <w:trPr>
          <w:trHeight w:val="278"/>
        </w:trPr>
        <w:tc>
          <w:tcPr>
            <w:tcW w:w="129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полнять ос</w:t>
            </w:r>
            <w:r>
              <w:rPr>
                <w:rStyle w:val="17110"/>
              </w:rPr>
              <w:softHyphen/>
            </w:r>
          </w:p>
        </w:tc>
        <w:tc>
          <w:tcPr>
            <w:tcW w:w="184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ках, на внешнем</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вперёд, вверх, вперёд и вернуться в и. п.</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90"/>
              </w:rPr>
              <w:t>Прыжки</w:t>
            </w:r>
            <w:r>
              <w:rPr>
                <w:rStyle w:val="17110"/>
              </w:rPr>
              <w:t xml:space="preserve"> в длину с места до ориентира</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[11, с. 31]</w:t>
            </w:r>
          </w:p>
        </w:tc>
      </w:tr>
      <w:tr w:rsidR="00DC2BB0" w:rsidTr="00F25B94">
        <w:trPr>
          <w:trHeight w:val="264"/>
        </w:trPr>
        <w:tc>
          <w:tcPr>
            <w:tcW w:w="129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новные ви</w:t>
            </w:r>
            <w:r>
              <w:rPr>
                <w:rStyle w:val="17110"/>
              </w:rPr>
              <w:softHyphen/>
            </w:r>
          </w:p>
        </w:tc>
        <w:tc>
          <w:tcPr>
            <w:tcW w:w="184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своде стопы,</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2. И. п.: ноги на ширине плеч, мяч в руках перед собой. Вра</w:t>
            </w:r>
            <w:r>
              <w:rPr>
                <w:rStyle w:val="17110"/>
              </w:rPr>
              <w:softHyphen/>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61"/>
              <w:framePr w:w="14467" w:h="9250" w:wrap="notBeside" w:vAnchor="text" w:hAnchor="text" w:x="236" w:y="1"/>
              <w:shd w:val="clear" w:color="auto" w:fill="auto"/>
              <w:spacing w:line="240" w:lineRule="auto"/>
              <w:ind w:left="60" w:firstLine="0"/>
              <w:jc w:val="left"/>
            </w:pPr>
            <w:r>
              <w:rPr>
                <w:rStyle w:val="660"/>
                <w:i/>
                <w:iCs/>
              </w:rPr>
              <w:t>(расстояние от линии до ориентира</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r>
      <w:tr w:rsidR="00DC2BB0" w:rsidTr="00F25B94">
        <w:trPr>
          <w:trHeight w:val="259"/>
        </w:trPr>
        <w:tc>
          <w:tcPr>
            <w:tcW w:w="129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ды движе</w:t>
            </w:r>
            <w:r>
              <w:rPr>
                <w:rStyle w:val="17110"/>
              </w:rPr>
              <w:softHyphen/>
            </w:r>
          </w:p>
        </w:tc>
        <w:tc>
          <w:tcPr>
            <w:tcW w:w="184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в полуприседе,</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щать мяч пальцами от себя, к себе.</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61"/>
              <w:framePr w:w="14467" w:h="9250" w:wrap="notBeside" w:vAnchor="text" w:hAnchor="text" w:x="236" w:y="1"/>
              <w:shd w:val="clear" w:color="auto" w:fill="auto"/>
              <w:spacing w:line="240" w:lineRule="auto"/>
              <w:ind w:left="60" w:firstLine="0"/>
              <w:jc w:val="left"/>
            </w:pPr>
            <w:r>
              <w:rPr>
                <w:rStyle w:val="660"/>
                <w:i/>
                <w:iCs/>
              </w:rPr>
              <w:t>60 см).</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r>
      <w:tr w:rsidR="00DC2BB0" w:rsidTr="00F25B94">
        <w:trPr>
          <w:trHeight w:val="264"/>
        </w:trPr>
        <w:tc>
          <w:tcPr>
            <w:tcW w:w="129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ний осозна</w:t>
            </w:r>
            <w:r>
              <w:rPr>
                <w:rStyle w:val="17110"/>
              </w:rPr>
              <w:softHyphen/>
            </w:r>
          </w:p>
        </w:tc>
        <w:tc>
          <w:tcPr>
            <w:tcW w:w="184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с выпадами, обыч</w:t>
            </w:r>
            <w:r>
              <w:rPr>
                <w:rStyle w:val="17110"/>
              </w:rPr>
              <w:softHyphen/>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3. И. п.: ноги на ширине плеч, мяч в руках внизу. Наклониться</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90"/>
              </w:rPr>
              <w:t>Метание:</w:t>
            </w:r>
            <w:r>
              <w:rPr>
                <w:rStyle w:val="17110"/>
              </w:rPr>
              <w:t xml:space="preserve"> бросание мяча из-за головы</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r>
      <w:tr w:rsidR="00DC2BB0" w:rsidTr="00F25B94">
        <w:trPr>
          <w:trHeight w:val="264"/>
        </w:trPr>
        <w:tc>
          <w:tcPr>
            <w:tcW w:w="129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нно, быстро</w:t>
            </w:r>
          </w:p>
        </w:tc>
        <w:tc>
          <w:tcPr>
            <w:tcW w:w="184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ная ходьба; лег</w:t>
            </w:r>
            <w:r>
              <w:rPr>
                <w:rStyle w:val="17110"/>
              </w:rPr>
              <w:softHyphen/>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вниз, катить мяч от ноги к ноге.</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с разных положений (сидя, стоя) в па</w:t>
            </w:r>
            <w:r>
              <w:rPr>
                <w:rStyle w:val="17110"/>
              </w:rPr>
              <w:softHyphen/>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r>
      <w:tr w:rsidR="00DC2BB0" w:rsidTr="00F25B94">
        <w:trPr>
          <w:trHeight w:val="398"/>
        </w:trPr>
        <w:tc>
          <w:tcPr>
            <w:tcW w:w="129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59" w:lineRule="exact"/>
              <w:jc w:val="both"/>
            </w:pPr>
            <w:r>
              <w:rPr>
                <w:rStyle w:val="17110"/>
              </w:rPr>
              <w:t>и ловко, ме</w:t>
            </w:r>
            <w:r>
              <w:rPr>
                <w:rStyle w:val="17110"/>
              </w:rPr>
              <w:softHyphen/>
              <w:t>тать, лазать;</w:t>
            </w:r>
          </w:p>
        </w:tc>
        <w:tc>
          <w:tcPr>
            <w:tcW w:w="184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64" w:lineRule="exact"/>
              <w:jc w:val="both"/>
            </w:pPr>
            <w:r>
              <w:rPr>
                <w:rStyle w:val="17110"/>
              </w:rPr>
              <w:t>кий бег, быстрый бег, бег спиной</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4. И. п.: о. с., мяч в руках внизу. Подбрасывать мяч вверх двумя</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61"/>
              <w:framePr w:w="14467" w:h="9250" w:wrap="notBeside" w:vAnchor="text" w:hAnchor="text" w:x="236" w:y="1"/>
              <w:shd w:val="clear" w:color="auto" w:fill="auto"/>
              <w:spacing w:line="240" w:lineRule="auto"/>
              <w:ind w:left="60" w:firstLine="0"/>
              <w:jc w:val="left"/>
            </w:pPr>
            <w:r>
              <w:rPr>
                <w:rStyle w:val="65"/>
                <w:i/>
                <w:iCs/>
              </w:rPr>
              <w:t>рах</w:t>
            </w:r>
            <w:r>
              <w:rPr>
                <w:rStyle w:val="660"/>
                <w:i/>
                <w:iCs/>
              </w:rPr>
              <w:t xml:space="preserve"> (расстояние между детьми 1,5 м);</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r>
      <w:tr w:rsidR="00DC2BB0" w:rsidTr="00F25B94">
        <w:trPr>
          <w:trHeight w:val="293"/>
        </w:trPr>
        <w:tc>
          <w:tcPr>
            <w:tcW w:w="129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учить вы</w:t>
            </w:r>
            <w:r>
              <w:rPr>
                <w:rStyle w:val="17110"/>
              </w:rPr>
              <w:softHyphen/>
            </w:r>
          </w:p>
        </w:tc>
        <w:tc>
          <w:tcPr>
            <w:tcW w:w="184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вперед; прыжки</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руками, ловить двумя руками.</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через сетку с расстояния 1,5 м</w:t>
            </w:r>
            <w:r>
              <w:rPr>
                <w:rStyle w:val="1750"/>
              </w:rPr>
              <w:t xml:space="preserve"> (верхний</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r>
      <w:tr w:rsidR="00DC2BB0" w:rsidTr="00F25B94">
        <w:trPr>
          <w:trHeight w:val="235"/>
        </w:trPr>
        <w:tc>
          <w:tcPr>
            <w:tcW w:w="129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полнять вы</w:t>
            </w:r>
            <w:r>
              <w:rPr>
                <w:rStyle w:val="17110"/>
              </w:rPr>
              <w:softHyphen/>
            </w:r>
          </w:p>
        </w:tc>
        <w:tc>
          <w:tcPr>
            <w:tcW w:w="184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на двух ногах;</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5. И. п.: сидя, мяч зажат между ступней, руки в упоре сзади</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61"/>
              <w:framePr w:w="14467" w:h="9250" w:wrap="notBeside" w:vAnchor="text" w:hAnchor="text" w:x="236" w:y="1"/>
              <w:shd w:val="clear" w:color="auto" w:fill="auto"/>
              <w:spacing w:line="240" w:lineRule="auto"/>
              <w:ind w:left="60" w:firstLine="0"/>
              <w:jc w:val="left"/>
            </w:pPr>
            <w:r>
              <w:rPr>
                <w:rStyle w:val="660"/>
                <w:i/>
                <w:iCs/>
              </w:rPr>
              <w:t>край сетки над полом на высоте под</w:t>
            </w:r>
            <w:r>
              <w:rPr>
                <w:rStyle w:val="660"/>
                <w:i/>
                <w:iCs/>
              </w:rPr>
              <w:softHyphen/>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r>
      <w:tr w:rsidR="00DC2BB0" w:rsidTr="00F25B94">
        <w:trPr>
          <w:trHeight w:val="278"/>
        </w:trPr>
        <w:tc>
          <w:tcPr>
            <w:tcW w:w="129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разительные</w:t>
            </w:r>
          </w:p>
        </w:tc>
        <w:tc>
          <w:tcPr>
            <w:tcW w:w="184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дыхательное уп</w:t>
            </w:r>
            <w:r>
              <w:rPr>
                <w:rStyle w:val="17110"/>
              </w:rPr>
              <w:softHyphen/>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на полу. Поднять ноги вверх, руки развести в стороны и вер</w:t>
            </w:r>
            <w:r>
              <w:rPr>
                <w:rStyle w:val="17110"/>
              </w:rPr>
              <w:softHyphen/>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61"/>
              <w:framePr w:w="14467" w:h="9250" w:wrap="notBeside" w:vAnchor="text" w:hAnchor="text" w:x="236" w:y="1"/>
              <w:shd w:val="clear" w:color="auto" w:fill="auto"/>
              <w:spacing w:line="240" w:lineRule="auto"/>
              <w:ind w:left="60" w:firstLine="0"/>
              <w:jc w:val="left"/>
            </w:pPr>
            <w:r>
              <w:rPr>
                <w:rStyle w:val="660"/>
                <w:i/>
                <w:iCs/>
              </w:rPr>
              <w:t>нятой руки ребёнка).</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r>
      <w:tr w:rsidR="00DC2BB0" w:rsidTr="00F25B94">
        <w:trPr>
          <w:trHeight w:val="278"/>
        </w:trPr>
        <w:tc>
          <w:tcPr>
            <w:tcW w:w="129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движения</w:t>
            </w:r>
          </w:p>
        </w:tc>
        <w:tc>
          <w:tcPr>
            <w:tcW w:w="184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ражнение «Ку-ка-</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нуться в и. п.</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90"/>
              </w:rPr>
              <w:t>Лазание:</w:t>
            </w:r>
            <w:r>
              <w:rPr>
                <w:rStyle w:val="17110"/>
              </w:rPr>
              <w:t xml:space="preserve"> упражнение «Муравьи» (пол</w:t>
            </w:r>
            <w:r>
              <w:rPr>
                <w:rStyle w:val="17110"/>
              </w:rPr>
              <w:softHyphen/>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r>
      <w:tr w:rsidR="00DC2BB0" w:rsidTr="00F25B94">
        <w:trPr>
          <w:trHeight w:val="269"/>
        </w:trPr>
        <w:tc>
          <w:tcPr>
            <w:tcW w:w="129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в соответ</w:t>
            </w:r>
            <w:r>
              <w:rPr>
                <w:rStyle w:val="17110"/>
              </w:rPr>
              <w:softHyphen/>
            </w:r>
          </w:p>
        </w:tc>
        <w:tc>
          <w:tcPr>
            <w:tcW w:w="184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ре-ку» (дети стоят</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6. И. п.: сидя «по-турецки», мяч лежит справа. Прокатывать</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зание по полу с опорой на предплечья</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r>
      <w:tr w:rsidR="00DC2BB0" w:rsidTr="00F25B94">
        <w:trPr>
          <w:trHeight w:val="269"/>
        </w:trPr>
        <w:tc>
          <w:tcPr>
            <w:tcW w:w="129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ствии с му</w:t>
            </w:r>
            <w:r>
              <w:rPr>
                <w:rStyle w:val="17110"/>
              </w:rPr>
              <w:softHyphen/>
            </w:r>
          </w:p>
        </w:tc>
        <w:tc>
          <w:tcPr>
            <w:tcW w:w="184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прямо, ноги</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мяч руками вокруг себя, стараясь катать его как можно дальше</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и колени).</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r>
      <w:tr w:rsidR="00DC2BB0" w:rsidTr="00F25B94">
        <w:trPr>
          <w:trHeight w:val="278"/>
        </w:trPr>
        <w:tc>
          <w:tcPr>
            <w:tcW w:w="129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зыкой; уп</w:t>
            </w:r>
            <w:r>
              <w:rPr>
                <w:rStyle w:val="17110"/>
              </w:rPr>
              <w:softHyphen/>
            </w:r>
          </w:p>
        </w:tc>
        <w:tc>
          <w:tcPr>
            <w:tcW w:w="184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врозь, руки опу</w:t>
            </w:r>
            <w:r>
              <w:rPr>
                <w:rStyle w:val="17110"/>
              </w:rPr>
              <w:softHyphen/>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от себя. То же повторить в другую сторону.</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90"/>
              </w:rPr>
              <w:t>Подвижная игра</w:t>
            </w:r>
            <w:r>
              <w:rPr>
                <w:rStyle w:val="17110"/>
              </w:rPr>
              <w:t xml:space="preserve"> «Цыплята на полян</w:t>
            </w:r>
            <w:r>
              <w:rPr>
                <w:rStyle w:val="17110"/>
              </w:rPr>
              <w:softHyphen/>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r>
      <w:tr w:rsidR="00DC2BB0" w:rsidTr="00F25B94">
        <w:trPr>
          <w:trHeight w:val="259"/>
        </w:trPr>
        <w:tc>
          <w:tcPr>
            <w:tcW w:w="129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ражнять</w:t>
            </w:r>
          </w:p>
        </w:tc>
        <w:tc>
          <w:tcPr>
            <w:tcW w:w="184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щены, поднимают</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7. И. п.: лежа на животе, мяч в руках. Поднять руки и ноги</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ке» [ 11, с. 26]</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r>
      <w:tr w:rsidR="00DC2BB0" w:rsidTr="00F25B94">
        <w:trPr>
          <w:trHeight w:val="278"/>
        </w:trPr>
        <w:tc>
          <w:tcPr>
            <w:tcW w:w="129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в равнове</w:t>
            </w:r>
            <w:r>
              <w:rPr>
                <w:rStyle w:val="17110"/>
              </w:rPr>
              <w:softHyphen/>
            </w:r>
          </w:p>
        </w:tc>
        <w:tc>
          <w:tcPr>
            <w:tcW w:w="184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руки в стороны,</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вверх («лодочка»).</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r>
      <w:tr w:rsidR="00DC2BB0" w:rsidTr="00F25B94">
        <w:trPr>
          <w:trHeight w:val="254"/>
        </w:trPr>
        <w:tc>
          <w:tcPr>
            <w:tcW w:w="129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сии, в прыж</w:t>
            </w:r>
            <w:r>
              <w:rPr>
                <w:rStyle w:val="17110"/>
              </w:rPr>
              <w:softHyphen/>
            </w:r>
          </w:p>
        </w:tc>
        <w:tc>
          <w:tcPr>
            <w:tcW w:w="184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хлопают ими по</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8. И. п.: о. с., мяч зажат ступнями ног. Прыгать на двух ногах</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r>
      <w:tr w:rsidR="00DC2BB0" w:rsidTr="00F25B94">
        <w:trPr>
          <w:trHeight w:val="254"/>
        </w:trPr>
        <w:tc>
          <w:tcPr>
            <w:tcW w:w="129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ках в длину</w:t>
            </w:r>
          </w:p>
        </w:tc>
        <w:tc>
          <w:tcPr>
            <w:tcW w:w="184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бёдрам и на вы</w:t>
            </w:r>
            <w:r>
              <w:rPr>
                <w:rStyle w:val="17110"/>
              </w:rPr>
              <w:softHyphen/>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на месте</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r>
      <w:tr w:rsidR="00DC2BB0" w:rsidTr="00F25B94">
        <w:trPr>
          <w:trHeight w:val="490"/>
        </w:trPr>
        <w:tc>
          <w:tcPr>
            <w:tcW w:w="1296"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с места</w:t>
            </w:r>
          </w:p>
        </w:tc>
        <w:tc>
          <w:tcPr>
            <w:tcW w:w="1848"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59" w:lineRule="exact"/>
              <w:jc w:val="both"/>
            </w:pPr>
            <w:r>
              <w:rPr>
                <w:rStyle w:val="17110"/>
              </w:rPr>
              <w:t>дохе произносят: «Ку-ка-ре-ку»)</w:t>
            </w:r>
          </w:p>
        </w:tc>
        <w:tc>
          <w:tcPr>
            <w:tcW w:w="6125"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c>
          <w:tcPr>
            <w:tcW w:w="3922"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c>
          <w:tcPr>
            <w:tcW w:w="1277"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r>
      <w:tr w:rsidR="00DC2BB0" w:rsidTr="00F25B94">
        <w:trPr>
          <w:trHeight w:val="379"/>
        </w:trPr>
        <w:tc>
          <w:tcPr>
            <w:tcW w:w="14468"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67" w:h="9250" w:wrap="notBeside" w:vAnchor="text" w:hAnchor="text" w:x="236" w:y="1"/>
              <w:shd w:val="clear" w:color="auto" w:fill="auto"/>
              <w:spacing w:line="240" w:lineRule="auto"/>
              <w:ind w:left="6040" w:firstLine="0"/>
            </w:pPr>
            <w:r>
              <w:t xml:space="preserve">АПРЕЛЬ </w:t>
            </w:r>
            <w:r>
              <w:rPr>
                <w:lang w:val="en-US" w:eastAsia="en-US"/>
              </w:rPr>
              <w:t xml:space="preserve">(III, </w:t>
            </w:r>
            <w:r>
              <w:t>IV недели)</w:t>
            </w:r>
          </w:p>
        </w:tc>
      </w:tr>
      <w:tr w:rsidR="00DC2BB0" w:rsidTr="00F25B94">
        <w:trPr>
          <w:trHeight w:val="312"/>
        </w:trPr>
        <w:tc>
          <w:tcPr>
            <w:tcW w:w="129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Учить иг</w:t>
            </w:r>
            <w:r>
              <w:rPr>
                <w:rStyle w:val="17110"/>
              </w:rPr>
              <w:softHyphen/>
            </w:r>
          </w:p>
        </w:tc>
        <w:tc>
          <w:tcPr>
            <w:tcW w:w="1848"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Ходьба на носках,</w:t>
            </w:r>
          </w:p>
        </w:tc>
        <w:tc>
          <w:tcPr>
            <w:tcW w:w="6125"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67" w:h="9250" w:wrap="notBeside" w:vAnchor="text" w:hAnchor="text" w:x="236" w:y="1"/>
              <w:shd w:val="clear" w:color="auto" w:fill="auto"/>
              <w:spacing w:line="240" w:lineRule="auto"/>
              <w:ind w:left="60" w:firstLine="0"/>
            </w:pPr>
            <w:r>
              <w:t>ОРУ с косичкой (короткий шнур):</w:t>
            </w:r>
          </w:p>
        </w:tc>
        <w:tc>
          <w:tcPr>
            <w:tcW w:w="392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90"/>
              </w:rPr>
              <w:t>Равновесие:</w:t>
            </w:r>
            <w:r>
              <w:rPr>
                <w:rStyle w:val="17110"/>
              </w:rPr>
              <w:t xml:space="preserve"> ходьба по ребристой дос</w:t>
            </w:r>
            <w:r>
              <w:rPr>
                <w:rStyle w:val="17110"/>
              </w:rPr>
              <w:softHyphen/>
            </w:r>
          </w:p>
        </w:tc>
        <w:tc>
          <w:tcPr>
            <w:tcW w:w="1277"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«Холодно -</w:t>
            </w:r>
          </w:p>
        </w:tc>
      </w:tr>
      <w:tr w:rsidR="00DC2BB0" w:rsidTr="00F25B94">
        <w:trPr>
          <w:trHeight w:val="274"/>
        </w:trPr>
        <w:tc>
          <w:tcPr>
            <w:tcW w:w="129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рам с эле</w:t>
            </w:r>
            <w:r>
              <w:rPr>
                <w:rStyle w:val="17110"/>
              </w:rPr>
              <w:softHyphen/>
            </w:r>
          </w:p>
        </w:tc>
        <w:tc>
          <w:tcPr>
            <w:tcW w:w="184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на пятках, пристав</w:t>
            </w:r>
            <w:r>
              <w:rPr>
                <w:rStyle w:val="17110"/>
              </w:rPr>
              <w:softHyphen/>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1. И. п.: ноги на ширине плеч, натянутая косичка в обеих руках</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ке, по гимнастической скамейке с ме</w:t>
            </w:r>
            <w:r>
              <w:rPr>
                <w:rStyle w:val="17110"/>
              </w:rPr>
              <w:softHyphen/>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жарко»</w:t>
            </w:r>
          </w:p>
        </w:tc>
      </w:tr>
      <w:tr w:rsidR="00DC2BB0" w:rsidTr="00F25B94">
        <w:trPr>
          <w:trHeight w:val="283"/>
        </w:trPr>
        <w:tc>
          <w:tcPr>
            <w:tcW w:w="129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ментами</w:t>
            </w:r>
          </w:p>
        </w:tc>
        <w:tc>
          <w:tcPr>
            <w:tcW w:w="184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ным шагом, «обезь</w:t>
            </w:r>
            <w:r>
              <w:rPr>
                <w:rStyle w:val="17110"/>
              </w:rPr>
              <w:softHyphen/>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опущена вниз. Поднять косичку вперёд, вверх, вперёд и вер</w:t>
            </w:r>
            <w:r>
              <w:rPr>
                <w:rStyle w:val="17110"/>
              </w:rPr>
              <w:softHyphen/>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61"/>
              <w:framePr w:w="14467" w:h="9250" w:wrap="notBeside" w:vAnchor="text" w:hAnchor="text" w:x="236" w:y="1"/>
              <w:shd w:val="clear" w:color="auto" w:fill="auto"/>
              <w:spacing w:line="240" w:lineRule="auto"/>
              <w:ind w:left="60" w:firstLine="0"/>
              <w:jc w:val="left"/>
            </w:pPr>
            <w:r>
              <w:rPr>
                <w:rStyle w:val="65"/>
                <w:i/>
                <w:iCs/>
              </w:rPr>
              <w:t>шочком на голове</w:t>
            </w:r>
            <w:r>
              <w:rPr>
                <w:rStyle w:val="660"/>
                <w:i/>
                <w:iCs/>
              </w:rPr>
              <w:t xml:space="preserve"> (высота скамейки</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[11, с. 31]</w:t>
            </w:r>
          </w:p>
        </w:tc>
      </w:tr>
      <w:tr w:rsidR="00DC2BB0" w:rsidTr="00F25B94">
        <w:trPr>
          <w:trHeight w:val="283"/>
        </w:trPr>
        <w:tc>
          <w:tcPr>
            <w:tcW w:w="129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соревнова</w:t>
            </w:r>
            <w:r>
              <w:rPr>
                <w:rStyle w:val="17110"/>
              </w:rPr>
              <w:softHyphen/>
            </w:r>
          </w:p>
        </w:tc>
        <w:tc>
          <w:tcPr>
            <w:tcW w:w="184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янки», «муравь</w:t>
            </w:r>
            <w:r>
              <w:rPr>
                <w:rStyle w:val="17110"/>
              </w:rPr>
              <w:softHyphen/>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нуться в и. п.</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61"/>
              <w:framePr w:w="14467" w:h="9250" w:wrap="notBeside" w:vAnchor="text" w:hAnchor="text" w:x="236" w:y="1"/>
              <w:shd w:val="clear" w:color="auto" w:fill="auto"/>
              <w:spacing w:line="240" w:lineRule="auto"/>
              <w:ind w:left="60" w:firstLine="0"/>
              <w:jc w:val="left"/>
            </w:pPr>
            <w:r>
              <w:rPr>
                <w:rStyle w:val="660"/>
                <w:i/>
                <w:iCs/>
              </w:rPr>
              <w:t>20-25 см).</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r>
      <w:tr w:rsidR="00DC2BB0" w:rsidTr="00F25B94">
        <w:trPr>
          <w:trHeight w:val="278"/>
        </w:trPr>
        <w:tc>
          <w:tcPr>
            <w:tcW w:w="129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ния; закре</w:t>
            </w:r>
            <w:r>
              <w:rPr>
                <w:rStyle w:val="17110"/>
              </w:rPr>
              <w:softHyphen/>
            </w:r>
          </w:p>
        </w:tc>
        <w:tc>
          <w:tcPr>
            <w:tcW w:w="184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ишки», с разведе</w:t>
            </w:r>
            <w:r>
              <w:rPr>
                <w:rStyle w:val="17110"/>
              </w:rPr>
              <w:softHyphen/>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2. И. п.: ноги на ширине плеч, натянутая косичка за головой,</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90"/>
              </w:rPr>
              <w:t>Прыжки</w:t>
            </w:r>
            <w:r>
              <w:rPr>
                <w:rStyle w:val="17110"/>
              </w:rPr>
              <w:t xml:space="preserve"> через веревку боком, в длину</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r>
      <w:tr w:rsidR="00DC2BB0" w:rsidTr="00F25B94">
        <w:trPr>
          <w:trHeight w:val="264"/>
        </w:trPr>
        <w:tc>
          <w:tcPr>
            <w:tcW w:w="129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плять уме</w:t>
            </w:r>
            <w:r>
              <w:rPr>
                <w:rStyle w:val="17110"/>
              </w:rPr>
              <w:softHyphen/>
            </w:r>
          </w:p>
        </w:tc>
        <w:tc>
          <w:tcPr>
            <w:tcW w:w="184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нием носков</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чуть присесть. Косичку поднять вверх и вернуться в и. п.</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с места до ориентира</w:t>
            </w:r>
            <w:r>
              <w:rPr>
                <w:rStyle w:val="1750"/>
              </w:rPr>
              <w:t xml:space="preserve"> (расстояние от</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r>
      <w:tr w:rsidR="00DC2BB0" w:rsidTr="00F25B94">
        <w:trPr>
          <w:trHeight w:val="283"/>
        </w:trPr>
        <w:tc>
          <w:tcPr>
            <w:tcW w:w="129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ние бросать</w:t>
            </w:r>
          </w:p>
        </w:tc>
        <w:tc>
          <w:tcPr>
            <w:tcW w:w="184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врозь, обычная</w:t>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3. И. п.: ноги на ширине плеч, косичку натянуть внизу. Одну</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pStyle w:val="61"/>
              <w:framePr w:w="14467" w:h="9250" w:wrap="notBeside" w:vAnchor="text" w:hAnchor="text" w:x="236" w:y="1"/>
              <w:shd w:val="clear" w:color="auto" w:fill="auto"/>
              <w:spacing w:line="240" w:lineRule="auto"/>
              <w:ind w:left="60" w:firstLine="0"/>
              <w:jc w:val="left"/>
            </w:pPr>
            <w:r>
              <w:rPr>
                <w:rStyle w:val="660"/>
                <w:i/>
                <w:iCs/>
              </w:rPr>
              <w:t>линии до ориентира 60 см).</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r>
      <w:tr w:rsidR="00DC2BB0" w:rsidTr="00F25B94">
        <w:trPr>
          <w:trHeight w:val="274"/>
        </w:trPr>
        <w:tc>
          <w:tcPr>
            <w:tcW w:w="129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мяч в бас</w:t>
            </w:r>
            <w:r>
              <w:rPr>
                <w:rStyle w:val="17110"/>
              </w:rPr>
              <w:softHyphen/>
            </w:r>
          </w:p>
        </w:tc>
        <w:tc>
          <w:tcPr>
            <w:tcW w:w="184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ходьба; дыхатель</w:t>
            </w:r>
            <w:r>
              <w:rPr>
                <w:rStyle w:val="17110"/>
              </w:rPr>
              <w:softHyphen/>
            </w:r>
          </w:p>
        </w:tc>
        <w:tc>
          <w:tcPr>
            <w:tcW w:w="6125"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руку поднять вверх, другую опустить вниз. Поменять руки</w:t>
            </w:r>
          </w:p>
        </w:tc>
        <w:tc>
          <w:tcPr>
            <w:tcW w:w="3922" w:type="dxa"/>
            <w:tcBorders>
              <w:top w:val="nil"/>
              <w:left w:val="single" w:sz="4" w:space="0" w:color="auto"/>
              <w:bottom w:val="nil"/>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r>
      <w:tr w:rsidR="00DC2BB0" w:rsidTr="00F25B94">
        <w:trPr>
          <w:trHeight w:val="278"/>
        </w:trPr>
        <w:tc>
          <w:tcPr>
            <w:tcW w:w="1296"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кетбольное</w:t>
            </w:r>
          </w:p>
        </w:tc>
        <w:tc>
          <w:tcPr>
            <w:tcW w:w="1848"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jc w:val="both"/>
            </w:pPr>
            <w:r>
              <w:rPr>
                <w:rStyle w:val="17110"/>
              </w:rPr>
              <w:t>ные упражнения;</w:t>
            </w:r>
          </w:p>
        </w:tc>
        <w:tc>
          <w:tcPr>
            <w:tcW w:w="6125"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67" w:h="9250" w:wrap="notBeside" w:vAnchor="text" w:hAnchor="text" w:x="236" w:y="1"/>
              <w:shd w:val="clear" w:color="auto" w:fill="auto"/>
              <w:spacing w:line="240" w:lineRule="auto"/>
              <w:ind w:left="60"/>
            </w:pPr>
            <w:r>
              <w:rPr>
                <w:rStyle w:val="17110"/>
              </w:rPr>
              <w:t>местами.</w:t>
            </w:r>
            <w:bookmarkStart w:id="0" w:name="_GoBack"/>
            <w:bookmarkEnd w:id="0"/>
          </w:p>
        </w:tc>
        <w:tc>
          <w:tcPr>
            <w:tcW w:w="3922"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c>
          <w:tcPr>
            <w:tcW w:w="1277"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67" w:h="9250" w:wrap="notBeside" w:vAnchor="text" w:hAnchor="text" w:x="236" w:y="1"/>
              <w:rPr>
                <w:color w:val="auto"/>
                <w:sz w:val="10"/>
                <w:szCs w:val="10"/>
              </w:rPr>
            </w:pPr>
          </w:p>
        </w:tc>
      </w:tr>
    </w:tbl>
    <w:p w:rsidR="00DC2BB0" w:rsidRDefault="00582D0C" w:rsidP="00DC2BB0">
      <w:pPr>
        <w:pStyle w:val="111"/>
        <w:framePr w:w="210" w:h="163" w:wrap="notBeside" w:vAnchor="text" w:hAnchor="text" w:x="-46" w:y="4431"/>
        <w:shd w:val="clear" w:color="auto" w:fill="auto"/>
        <w:spacing w:line="210" w:lineRule="exact"/>
        <w:textDirection w:val="tbRl"/>
      </w:pPr>
      <w:r>
        <w:t>22</w:t>
      </w: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1709"/>
        <w:gridCol w:w="1426"/>
        <w:gridCol w:w="6125"/>
        <w:gridCol w:w="3912"/>
        <w:gridCol w:w="1277"/>
      </w:tblGrid>
      <w:tr w:rsidR="00DC2BB0" w:rsidTr="00F25B94">
        <w:trPr>
          <w:trHeight w:val="240"/>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48" w:h="9197" w:wrap="notBeside" w:vAnchor="text" w:hAnchor="text" w:x="246" w:y="1"/>
              <w:shd w:val="clear" w:color="auto" w:fill="auto"/>
              <w:spacing w:line="240" w:lineRule="auto"/>
              <w:ind w:left="860" w:firstLine="0"/>
            </w:pPr>
            <w:r>
              <w:lastRenderedPageBreak/>
              <w:t>1</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633"/>
              <w:framePr w:w="14448" w:h="9197" w:wrap="notBeside" w:vAnchor="text" w:hAnchor="text" w:x="246" w:y="1"/>
              <w:shd w:val="clear" w:color="auto" w:fill="auto"/>
              <w:spacing w:line="240" w:lineRule="auto"/>
              <w:ind w:left="680"/>
            </w:pPr>
            <w:r>
              <w:rPr>
                <w:noProof w:val="0"/>
              </w:rPr>
              <w:t>2</w:t>
            </w:r>
          </w:p>
        </w:tc>
        <w:tc>
          <w:tcPr>
            <w:tcW w:w="6125"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48" w:h="9197" w:wrap="notBeside" w:vAnchor="text" w:hAnchor="text" w:x="246" w:y="1"/>
              <w:shd w:val="clear" w:color="auto" w:fill="auto"/>
              <w:spacing w:line="240" w:lineRule="auto"/>
              <w:ind w:left="3040" w:firstLine="0"/>
            </w:pPr>
            <w:r>
              <w:t>3</w:t>
            </w:r>
          </w:p>
        </w:tc>
        <w:tc>
          <w:tcPr>
            <w:tcW w:w="391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11"/>
              <w:framePr w:w="14448" w:h="9197" w:wrap="notBeside" w:vAnchor="text" w:hAnchor="text" w:x="246" w:y="1"/>
              <w:shd w:val="clear" w:color="auto" w:fill="auto"/>
              <w:spacing w:line="240" w:lineRule="auto"/>
              <w:ind w:left="1920"/>
            </w:pPr>
            <w:r>
              <w:rPr>
                <w:rStyle w:val="310"/>
                <w:noProof w:val="0"/>
              </w:rPr>
              <w:t>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11"/>
              <w:framePr w:w="14448" w:h="9197" w:wrap="notBeside" w:vAnchor="text" w:hAnchor="text" w:x="246" w:y="1"/>
              <w:shd w:val="clear" w:color="auto" w:fill="auto"/>
              <w:spacing w:line="240" w:lineRule="auto"/>
              <w:ind w:left="600"/>
            </w:pPr>
            <w:r>
              <w:rPr>
                <w:rStyle w:val="310"/>
                <w:noProof w:val="0"/>
              </w:rPr>
              <w:t>5</w:t>
            </w:r>
          </w:p>
        </w:tc>
      </w:tr>
      <w:tr w:rsidR="00DC2BB0" w:rsidTr="00F25B94">
        <w:trPr>
          <w:trHeight w:val="2962"/>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8" w:h="9197" w:wrap="notBeside" w:vAnchor="text" w:hAnchor="text" w:x="246" w:y="1"/>
              <w:shd w:val="clear" w:color="auto" w:fill="auto"/>
              <w:spacing w:line="264" w:lineRule="exact"/>
              <w:ind w:left="80"/>
            </w:pPr>
            <w:r>
              <w:rPr>
                <w:rStyle w:val="1781"/>
              </w:rPr>
              <w:t>кольцо из-за го</w:t>
            </w:r>
            <w:r>
              <w:rPr>
                <w:rStyle w:val="1781"/>
              </w:rPr>
              <w:softHyphen/>
              <w:t>ловы, от груди; упражнять в ла</w:t>
            </w:r>
            <w:r>
              <w:rPr>
                <w:rStyle w:val="1781"/>
              </w:rPr>
              <w:softHyphen/>
              <w:t>зании по гимна</w:t>
            </w:r>
            <w:r>
              <w:rPr>
                <w:rStyle w:val="1781"/>
              </w:rPr>
              <w:softHyphen/>
              <w:t>стической стен</w:t>
            </w:r>
            <w:r>
              <w:rPr>
                <w:rStyle w:val="1781"/>
              </w:rPr>
              <w:softHyphen/>
              <w:t>ке, в прыжках в длину с места, через веревку боком, в проле- зании прямо и боком в обруч</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8" w:h="9197" w:wrap="notBeside" w:vAnchor="text" w:hAnchor="text" w:x="246" w:y="1"/>
              <w:shd w:val="clear" w:color="auto" w:fill="auto"/>
              <w:spacing w:line="264" w:lineRule="exact"/>
              <w:jc w:val="both"/>
            </w:pPr>
            <w:r>
              <w:rPr>
                <w:rStyle w:val="1781"/>
              </w:rPr>
              <w:t>прыжки впе</w:t>
            </w:r>
            <w:r>
              <w:rPr>
                <w:rStyle w:val="1781"/>
              </w:rPr>
              <w:softHyphen/>
              <w:t>рёд на двух ногах; бег, быстрый бег, бег с захлё</w:t>
            </w:r>
            <w:r>
              <w:rPr>
                <w:rStyle w:val="1781"/>
              </w:rPr>
              <w:softHyphen/>
              <w:t>стыванием голени</w:t>
            </w:r>
          </w:p>
        </w:tc>
        <w:tc>
          <w:tcPr>
            <w:tcW w:w="6125"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8" w:h="9197" w:wrap="notBeside" w:vAnchor="text" w:hAnchor="text" w:x="246" w:y="1"/>
              <w:numPr>
                <w:ilvl w:val="0"/>
                <w:numId w:val="39"/>
              </w:numPr>
              <w:shd w:val="clear" w:color="auto" w:fill="auto"/>
              <w:tabs>
                <w:tab w:val="left" w:pos="286"/>
              </w:tabs>
              <w:spacing w:line="264" w:lineRule="exact"/>
              <w:jc w:val="both"/>
            </w:pPr>
            <w:r>
              <w:rPr>
                <w:rStyle w:val="1781"/>
              </w:rPr>
              <w:t>И. п.: о. с., натянутая косичка внизу. Поднять одну ногу, пе</w:t>
            </w:r>
            <w:r>
              <w:rPr>
                <w:rStyle w:val="1781"/>
              </w:rPr>
              <w:softHyphen/>
              <w:t>ренести через косичку, другую ногу перенести через косичку и вернуться в и. п.</w:t>
            </w:r>
          </w:p>
          <w:p w:rsidR="00DC2BB0" w:rsidRDefault="00DC2BB0" w:rsidP="00F25B94">
            <w:pPr>
              <w:pStyle w:val="171"/>
              <w:framePr w:w="14448" w:h="9197" w:wrap="notBeside" w:vAnchor="text" w:hAnchor="text" w:x="246" w:y="1"/>
              <w:numPr>
                <w:ilvl w:val="0"/>
                <w:numId w:val="39"/>
              </w:numPr>
              <w:shd w:val="clear" w:color="auto" w:fill="auto"/>
              <w:tabs>
                <w:tab w:val="left" w:pos="281"/>
              </w:tabs>
              <w:spacing w:line="264" w:lineRule="exact"/>
              <w:jc w:val="both"/>
            </w:pPr>
            <w:r>
              <w:rPr>
                <w:rStyle w:val="1781"/>
              </w:rPr>
              <w:t>И. п.: ноги на ширине плеч, натянутая косичка сзади, хват снизу. Наклониться вниз, руки поднять вверх.</w:t>
            </w:r>
          </w:p>
          <w:p w:rsidR="00DC2BB0" w:rsidRDefault="00DC2BB0" w:rsidP="00F25B94">
            <w:pPr>
              <w:pStyle w:val="171"/>
              <w:framePr w:w="14448" w:h="9197" w:wrap="notBeside" w:vAnchor="text" w:hAnchor="text" w:x="246" w:y="1"/>
              <w:numPr>
                <w:ilvl w:val="0"/>
                <w:numId w:val="39"/>
              </w:numPr>
              <w:shd w:val="clear" w:color="auto" w:fill="auto"/>
              <w:tabs>
                <w:tab w:val="left" w:pos="281"/>
              </w:tabs>
              <w:spacing w:line="264" w:lineRule="exact"/>
              <w:jc w:val="both"/>
            </w:pPr>
            <w:r>
              <w:rPr>
                <w:rStyle w:val="1781"/>
              </w:rPr>
              <w:t>И. п.: о. с., косичка в правой руке, рука внизу сбоку. Вращать косичку кистью руки и прыгать на двух ногах на месте. То же повторить левой рукой.</w:t>
            </w:r>
          </w:p>
          <w:p w:rsidR="00DC2BB0" w:rsidRDefault="00DC2BB0" w:rsidP="00F25B94">
            <w:pPr>
              <w:pStyle w:val="171"/>
              <w:framePr w:w="14448" w:h="9197" w:wrap="notBeside" w:vAnchor="text" w:hAnchor="text" w:x="246" w:y="1"/>
              <w:numPr>
                <w:ilvl w:val="0"/>
                <w:numId w:val="39"/>
              </w:numPr>
              <w:shd w:val="clear" w:color="auto" w:fill="auto"/>
              <w:tabs>
                <w:tab w:val="left" w:pos="281"/>
              </w:tabs>
              <w:spacing w:line="264" w:lineRule="exact"/>
              <w:jc w:val="both"/>
            </w:pPr>
            <w:r>
              <w:rPr>
                <w:rStyle w:val="1781"/>
              </w:rPr>
              <w:t>И. п.: косичка на полу. Прыгнуть через косичку на двух но</w:t>
            </w:r>
            <w:r>
              <w:rPr>
                <w:rStyle w:val="1781"/>
              </w:rPr>
              <w:softHyphen/>
              <w:t>гах вперёд, развернуться, опять прыгнуть через косичку и т. д., чередуя с ходьбой на месте</w:t>
            </w:r>
          </w:p>
        </w:tc>
        <w:tc>
          <w:tcPr>
            <w:tcW w:w="391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8" w:h="9197" w:wrap="notBeside" w:vAnchor="text" w:hAnchor="text" w:x="246" w:y="1"/>
              <w:shd w:val="clear" w:color="auto" w:fill="auto"/>
              <w:spacing w:line="264" w:lineRule="exact"/>
              <w:ind w:left="60"/>
            </w:pPr>
            <w:r>
              <w:rPr>
                <w:rStyle w:val="1790"/>
              </w:rPr>
              <w:t>Метание:</w:t>
            </w:r>
            <w:r>
              <w:rPr>
                <w:rStyle w:val="1781"/>
              </w:rPr>
              <w:t xml:space="preserve"> бросание мяча от груди, из- за головы в баскетбольное кольцо с рас</w:t>
            </w:r>
            <w:r>
              <w:rPr>
                <w:rStyle w:val="1781"/>
              </w:rPr>
              <w:softHyphen/>
              <w:t>стояния 1,5-2 м</w:t>
            </w:r>
            <w:r>
              <w:rPr>
                <w:rStyle w:val="1711"/>
              </w:rPr>
              <w:t xml:space="preserve"> (баскетбольное кольцо на высоте 1,5 м).</w:t>
            </w:r>
          </w:p>
          <w:p w:rsidR="00DC2BB0" w:rsidRDefault="00DC2BB0" w:rsidP="00F25B94">
            <w:pPr>
              <w:pStyle w:val="171"/>
              <w:framePr w:w="14448" w:h="9197" w:wrap="notBeside" w:vAnchor="text" w:hAnchor="text" w:x="246" w:y="1"/>
              <w:shd w:val="clear" w:color="auto" w:fill="auto"/>
              <w:spacing w:line="264" w:lineRule="exact"/>
              <w:ind w:left="60"/>
            </w:pPr>
            <w:r>
              <w:rPr>
                <w:rStyle w:val="1790"/>
              </w:rPr>
              <w:t>Лазание:</w:t>
            </w:r>
            <w:r>
              <w:rPr>
                <w:rStyle w:val="1781"/>
              </w:rPr>
              <w:t xml:space="preserve"> пролезание прямо и боком в обруч</w:t>
            </w:r>
            <w:r>
              <w:rPr>
                <w:rStyle w:val="1711"/>
              </w:rPr>
              <w:t xml:space="preserve"> (обруч приподнят над полом на высоту 10 см);</w:t>
            </w:r>
            <w:r>
              <w:rPr>
                <w:rStyle w:val="1781"/>
              </w:rPr>
              <w:t xml:space="preserve"> лазание по гимнасти</w:t>
            </w:r>
            <w:r>
              <w:rPr>
                <w:rStyle w:val="1781"/>
              </w:rPr>
              <w:softHyphen/>
              <w:t>ческой стенке.</w:t>
            </w:r>
          </w:p>
          <w:p w:rsidR="00DC2BB0" w:rsidRDefault="00DC2BB0" w:rsidP="00F25B94">
            <w:pPr>
              <w:pStyle w:val="171"/>
              <w:framePr w:w="14448" w:h="9197" w:wrap="notBeside" w:vAnchor="text" w:hAnchor="text" w:x="246" w:y="1"/>
              <w:shd w:val="clear" w:color="auto" w:fill="auto"/>
              <w:spacing w:line="264" w:lineRule="exact"/>
              <w:ind w:left="60"/>
            </w:pPr>
            <w:r>
              <w:rPr>
                <w:rStyle w:val="1790"/>
              </w:rPr>
              <w:t>Подвижная игра</w:t>
            </w:r>
            <w:r>
              <w:rPr>
                <w:rStyle w:val="1781"/>
              </w:rPr>
              <w:t xml:space="preserve"> «Перебрось мяч» [11, с. 36]</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framePr w:w="14448" w:h="9197" w:wrap="notBeside" w:vAnchor="text" w:hAnchor="text" w:x="246" w:y="1"/>
              <w:rPr>
                <w:color w:val="auto"/>
                <w:sz w:val="10"/>
                <w:szCs w:val="10"/>
              </w:rPr>
            </w:pPr>
          </w:p>
        </w:tc>
      </w:tr>
      <w:tr w:rsidR="00DC2BB0" w:rsidTr="00F25B94">
        <w:trPr>
          <w:trHeight w:val="370"/>
        </w:trPr>
        <w:tc>
          <w:tcPr>
            <w:tcW w:w="14449"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48" w:h="9197" w:wrap="notBeside" w:vAnchor="text" w:hAnchor="text" w:x="246" w:y="1"/>
              <w:shd w:val="clear" w:color="auto" w:fill="auto"/>
              <w:spacing w:line="240" w:lineRule="auto"/>
              <w:ind w:left="6320" w:firstLine="0"/>
            </w:pPr>
            <w:r w:rsidRPr="00F43B5F">
              <w:t>МАЙ</w:t>
            </w:r>
            <w:r w:rsidRPr="00F43B5F">
              <w:rPr>
                <w:rStyle w:val="3410pt4"/>
                <w:b/>
              </w:rPr>
              <w:t xml:space="preserve"> (I, II</w:t>
            </w:r>
            <w:r>
              <w:t xml:space="preserve"> недели)</w:t>
            </w:r>
          </w:p>
        </w:tc>
      </w:tr>
      <w:tr w:rsidR="00DC2BB0" w:rsidTr="00F25B94">
        <w:trPr>
          <w:trHeight w:val="5626"/>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8" w:h="9197" w:wrap="notBeside" w:vAnchor="text" w:hAnchor="text" w:x="246" w:y="1"/>
              <w:shd w:val="clear" w:color="auto" w:fill="auto"/>
              <w:spacing w:line="264" w:lineRule="exact"/>
              <w:ind w:left="80"/>
            </w:pPr>
            <w:r>
              <w:rPr>
                <w:rStyle w:val="1781"/>
              </w:rPr>
              <w:t>Учить выполнять выразительные движения в со</w:t>
            </w:r>
            <w:r>
              <w:rPr>
                <w:rStyle w:val="1781"/>
              </w:rPr>
              <w:softHyphen/>
              <w:t>ответствии с му</w:t>
            </w:r>
            <w:r>
              <w:rPr>
                <w:rStyle w:val="1781"/>
              </w:rPr>
              <w:softHyphen/>
              <w:t>зыкой, играть в игры с элемен</w:t>
            </w:r>
            <w:r>
              <w:rPr>
                <w:rStyle w:val="1781"/>
              </w:rPr>
              <w:softHyphen/>
              <w:t>тами соревнова</w:t>
            </w:r>
            <w:r>
              <w:rPr>
                <w:rStyle w:val="1781"/>
              </w:rPr>
              <w:softHyphen/>
              <w:t>ния, лазать по гимнастической стенке и перехо</w:t>
            </w:r>
            <w:r>
              <w:rPr>
                <w:rStyle w:val="1781"/>
              </w:rPr>
              <w:softHyphen/>
              <w:t>дить с одного пролета на дру</w:t>
            </w:r>
            <w:r>
              <w:rPr>
                <w:rStyle w:val="1781"/>
              </w:rPr>
              <w:softHyphen/>
              <w:t>гой; закреплять умение выпол</w:t>
            </w:r>
            <w:r>
              <w:rPr>
                <w:rStyle w:val="1781"/>
              </w:rPr>
              <w:softHyphen/>
              <w:t>нять основные виды движений осознанно, быст</w:t>
            </w:r>
            <w:r>
              <w:rPr>
                <w:rStyle w:val="1781"/>
              </w:rPr>
              <w:softHyphen/>
              <w:t>ро и ловко; уп</w:t>
            </w:r>
            <w:r>
              <w:rPr>
                <w:rStyle w:val="1781"/>
              </w:rPr>
              <w:softHyphen/>
              <w:t>ражнять в прыж</w:t>
            </w:r>
            <w:r>
              <w:rPr>
                <w:rStyle w:val="1781"/>
              </w:rPr>
              <w:softHyphen/>
              <w:t>ках через верев</w:t>
            </w:r>
            <w:r>
              <w:rPr>
                <w:rStyle w:val="1781"/>
              </w:rPr>
              <w:softHyphen/>
              <w:t>ку боком</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8" w:h="9197" w:wrap="notBeside" w:vAnchor="text" w:hAnchor="text" w:x="246" w:y="1"/>
              <w:shd w:val="clear" w:color="auto" w:fill="auto"/>
              <w:spacing w:line="264" w:lineRule="exact"/>
              <w:ind w:left="60"/>
            </w:pPr>
            <w:r>
              <w:rPr>
                <w:rStyle w:val="1781"/>
              </w:rPr>
              <w:t>Ходьба на но</w:t>
            </w:r>
            <w:r>
              <w:rPr>
                <w:rStyle w:val="1781"/>
              </w:rPr>
              <w:softHyphen/>
              <w:t>сочках, руки вверх, на пят</w:t>
            </w:r>
            <w:r>
              <w:rPr>
                <w:rStyle w:val="1781"/>
              </w:rPr>
              <w:softHyphen/>
              <w:t>ках, в полу</w:t>
            </w:r>
            <w:r>
              <w:rPr>
                <w:rStyle w:val="1781"/>
              </w:rPr>
              <w:softHyphen/>
              <w:t>приседе, руки вперёд, с вы</w:t>
            </w:r>
            <w:r>
              <w:rPr>
                <w:rStyle w:val="1781"/>
              </w:rPr>
              <w:softHyphen/>
              <w:t>соким подни</w:t>
            </w:r>
            <w:r>
              <w:rPr>
                <w:rStyle w:val="1781"/>
              </w:rPr>
              <w:softHyphen/>
              <w:t>манием колен, руки вытяну</w:t>
            </w:r>
            <w:r>
              <w:rPr>
                <w:rStyle w:val="1781"/>
              </w:rPr>
              <w:softHyphen/>
              <w:t>ты вперёд, «обезьянки», «раки»; ходь</w:t>
            </w:r>
            <w:r>
              <w:rPr>
                <w:rStyle w:val="1781"/>
              </w:rPr>
              <w:softHyphen/>
              <w:t>ба и бег змей</w:t>
            </w:r>
            <w:r>
              <w:rPr>
                <w:rStyle w:val="1781"/>
              </w:rPr>
              <w:softHyphen/>
              <w:t>кой; дыха</w:t>
            </w:r>
            <w:r>
              <w:rPr>
                <w:rStyle w:val="1781"/>
              </w:rPr>
              <w:softHyphen/>
              <w:t>тельное уп</w:t>
            </w:r>
            <w:r>
              <w:rPr>
                <w:rStyle w:val="1781"/>
              </w:rPr>
              <w:softHyphen/>
              <w:t>ражнение «Отдых» (медленно вдохнуть и медленно выдохнуть)</w:t>
            </w:r>
          </w:p>
        </w:tc>
        <w:tc>
          <w:tcPr>
            <w:tcW w:w="6125"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48" w:h="9197" w:wrap="notBeside" w:vAnchor="text" w:hAnchor="text" w:x="246" w:y="1"/>
              <w:shd w:val="clear" w:color="auto" w:fill="auto"/>
              <w:spacing w:line="278" w:lineRule="exact"/>
              <w:ind w:firstLine="0"/>
              <w:jc w:val="both"/>
            </w:pPr>
            <w:r>
              <w:t>ОРУ с мячом большого размера:</w:t>
            </w:r>
          </w:p>
          <w:p w:rsidR="00DC2BB0" w:rsidRDefault="00DC2BB0" w:rsidP="00F25B94">
            <w:pPr>
              <w:pStyle w:val="171"/>
              <w:framePr w:w="14448" w:h="9197" w:wrap="notBeside" w:vAnchor="text" w:hAnchor="text" w:x="246" w:y="1"/>
              <w:numPr>
                <w:ilvl w:val="0"/>
                <w:numId w:val="40"/>
              </w:numPr>
              <w:shd w:val="clear" w:color="auto" w:fill="auto"/>
              <w:tabs>
                <w:tab w:val="left" w:pos="281"/>
              </w:tabs>
              <w:spacing w:line="278" w:lineRule="exact"/>
              <w:jc w:val="both"/>
            </w:pPr>
            <w:r>
              <w:rPr>
                <w:rStyle w:val="1781"/>
              </w:rPr>
              <w:t>И. п.: о. с., руки с мячом перед грудью. Руки выпрямить (мяч от себя) и вернуться в и. п.</w:t>
            </w:r>
          </w:p>
          <w:p w:rsidR="00DC2BB0" w:rsidRDefault="00DC2BB0" w:rsidP="00F25B94">
            <w:pPr>
              <w:pStyle w:val="171"/>
              <w:framePr w:w="14448" w:h="9197" w:wrap="notBeside" w:vAnchor="text" w:hAnchor="text" w:x="246" w:y="1"/>
              <w:numPr>
                <w:ilvl w:val="0"/>
                <w:numId w:val="40"/>
              </w:numPr>
              <w:shd w:val="clear" w:color="auto" w:fill="auto"/>
              <w:tabs>
                <w:tab w:val="left" w:pos="286"/>
              </w:tabs>
              <w:spacing w:line="278" w:lineRule="exact"/>
              <w:jc w:val="both"/>
            </w:pPr>
            <w:r>
              <w:rPr>
                <w:rStyle w:val="1781"/>
              </w:rPr>
              <w:t>И. п.: о. с., мяч внизу. Поднять мяч вверх, посмотреть на не</w:t>
            </w:r>
            <w:r>
              <w:rPr>
                <w:rStyle w:val="1781"/>
              </w:rPr>
              <w:softHyphen/>
              <w:t>го и вернуться в и. п.</w:t>
            </w:r>
          </w:p>
          <w:p w:rsidR="00DC2BB0" w:rsidRDefault="00DC2BB0" w:rsidP="00F25B94">
            <w:pPr>
              <w:pStyle w:val="171"/>
              <w:framePr w:w="14448" w:h="9197" w:wrap="notBeside" w:vAnchor="text" w:hAnchor="text" w:x="246" w:y="1"/>
              <w:numPr>
                <w:ilvl w:val="0"/>
                <w:numId w:val="40"/>
              </w:numPr>
              <w:shd w:val="clear" w:color="auto" w:fill="auto"/>
              <w:tabs>
                <w:tab w:val="left" w:pos="276"/>
              </w:tabs>
              <w:spacing w:line="278" w:lineRule="exact"/>
              <w:jc w:val="both"/>
            </w:pPr>
            <w:r>
              <w:rPr>
                <w:rStyle w:val="1781"/>
              </w:rPr>
              <w:t>И. п.: ноги на ширине плеч, мяч в руках перед грудью. Вра</w:t>
            </w:r>
            <w:r>
              <w:rPr>
                <w:rStyle w:val="1781"/>
              </w:rPr>
              <w:softHyphen/>
              <w:t>щать мяч пальцами.</w:t>
            </w:r>
          </w:p>
          <w:p w:rsidR="00DC2BB0" w:rsidRDefault="00DC2BB0" w:rsidP="00F25B94">
            <w:pPr>
              <w:pStyle w:val="171"/>
              <w:framePr w:w="14448" w:h="9197" w:wrap="notBeside" w:vAnchor="text" w:hAnchor="text" w:x="246" w:y="1"/>
              <w:numPr>
                <w:ilvl w:val="0"/>
                <w:numId w:val="40"/>
              </w:numPr>
              <w:shd w:val="clear" w:color="auto" w:fill="auto"/>
              <w:tabs>
                <w:tab w:val="left" w:pos="286"/>
              </w:tabs>
              <w:spacing w:line="278" w:lineRule="exact"/>
              <w:jc w:val="both"/>
            </w:pPr>
            <w:r>
              <w:rPr>
                <w:rStyle w:val="1781"/>
              </w:rPr>
              <w:t>И. п.: встать на колени и сесть на пятки. Прокатывать мяч вокруг себя вправо-влево.</w:t>
            </w:r>
          </w:p>
          <w:p w:rsidR="00DC2BB0" w:rsidRDefault="00DC2BB0" w:rsidP="00F25B94">
            <w:pPr>
              <w:pStyle w:val="171"/>
              <w:framePr w:w="14448" w:h="9197" w:wrap="notBeside" w:vAnchor="text" w:hAnchor="text" w:x="246" w:y="1"/>
              <w:numPr>
                <w:ilvl w:val="0"/>
                <w:numId w:val="40"/>
              </w:numPr>
              <w:shd w:val="clear" w:color="auto" w:fill="auto"/>
              <w:tabs>
                <w:tab w:val="left" w:pos="276"/>
              </w:tabs>
              <w:spacing w:line="278" w:lineRule="exact"/>
              <w:jc w:val="both"/>
            </w:pPr>
            <w:r>
              <w:rPr>
                <w:rStyle w:val="1781"/>
              </w:rPr>
              <w:t>И. п.: сидя, мяч зажат между ступнями, упор рук сзади. Под</w:t>
            </w:r>
            <w:r>
              <w:rPr>
                <w:rStyle w:val="1781"/>
              </w:rPr>
              <w:softHyphen/>
              <w:t>нять ноги вверх и вернуться в и. п.</w:t>
            </w:r>
          </w:p>
          <w:p w:rsidR="00DC2BB0" w:rsidRDefault="00DC2BB0" w:rsidP="00F25B94">
            <w:pPr>
              <w:pStyle w:val="171"/>
              <w:framePr w:w="14448" w:h="9197" w:wrap="notBeside" w:vAnchor="text" w:hAnchor="text" w:x="246" w:y="1"/>
              <w:numPr>
                <w:ilvl w:val="0"/>
                <w:numId w:val="40"/>
              </w:numPr>
              <w:shd w:val="clear" w:color="auto" w:fill="auto"/>
              <w:tabs>
                <w:tab w:val="left" w:pos="276"/>
              </w:tabs>
              <w:spacing w:line="278" w:lineRule="exact"/>
              <w:jc w:val="both"/>
            </w:pPr>
            <w:r>
              <w:rPr>
                <w:rStyle w:val="1781"/>
              </w:rPr>
              <w:t>И. п.: ноги на ширине плеч, мяч в руках внизу. Подбрасывать мяч вверх и ловить его пальцами рук.</w:t>
            </w:r>
          </w:p>
          <w:p w:rsidR="00DC2BB0" w:rsidRDefault="00DC2BB0" w:rsidP="00F25B94">
            <w:pPr>
              <w:pStyle w:val="171"/>
              <w:framePr w:w="14448" w:h="9197" w:wrap="notBeside" w:vAnchor="text" w:hAnchor="text" w:x="246" w:y="1"/>
              <w:numPr>
                <w:ilvl w:val="0"/>
                <w:numId w:val="40"/>
              </w:numPr>
              <w:shd w:val="clear" w:color="auto" w:fill="auto"/>
              <w:tabs>
                <w:tab w:val="left" w:pos="281"/>
              </w:tabs>
              <w:spacing w:line="278" w:lineRule="exact"/>
              <w:jc w:val="both"/>
            </w:pPr>
            <w:r>
              <w:rPr>
                <w:rStyle w:val="1781"/>
              </w:rPr>
              <w:t>И. п.: о. с. Ударить двумя руками мяч о пол и поймать после отскока.</w:t>
            </w:r>
          </w:p>
          <w:p w:rsidR="00DC2BB0" w:rsidRDefault="00DC2BB0" w:rsidP="00F25B94">
            <w:pPr>
              <w:pStyle w:val="171"/>
              <w:framePr w:w="14448" w:h="9197" w:wrap="notBeside" w:vAnchor="text" w:hAnchor="text" w:x="246" w:y="1"/>
              <w:numPr>
                <w:ilvl w:val="0"/>
                <w:numId w:val="40"/>
              </w:numPr>
              <w:shd w:val="clear" w:color="auto" w:fill="auto"/>
              <w:tabs>
                <w:tab w:val="left" w:pos="281"/>
              </w:tabs>
              <w:spacing w:line="278" w:lineRule="exact"/>
              <w:jc w:val="both"/>
            </w:pPr>
            <w:r>
              <w:rPr>
                <w:rStyle w:val="1781"/>
              </w:rPr>
              <w:t>И. п.: о. с., правая нога на мяче. Прокатывать мяч ногой впе</w:t>
            </w:r>
            <w:r>
              <w:rPr>
                <w:rStyle w:val="1781"/>
              </w:rPr>
              <w:softHyphen/>
              <w:t>рёд-назад. То же самое левой ногой.</w:t>
            </w:r>
          </w:p>
          <w:p w:rsidR="00DC2BB0" w:rsidRDefault="00DC2BB0" w:rsidP="00F25B94">
            <w:pPr>
              <w:pStyle w:val="171"/>
              <w:framePr w:w="14448" w:h="9197" w:wrap="notBeside" w:vAnchor="text" w:hAnchor="text" w:x="246" w:y="1"/>
              <w:numPr>
                <w:ilvl w:val="0"/>
                <w:numId w:val="40"/>
              </w:numPr>
              <w:shd w:val="clear" w:color="auto" w:fill="auto"/>
              <w:tabs>
                <w:tab w:val="left" w:pos="281"/>
              </w:tabs>
              <w:spacing w:line="278" w:lineRule="exact"/>
              <w:jc w:val="both"/>
            </w:pPr>
            <w:r>
              <w:rPr>
                <w:rStyle w:val="1781"/>
              </w:rPr>
              <w:t>И. п.: стоя, мяч зажат между ступнями. Прыгать вверх, чере</w:t>
            </w:r>
            <w:r>
              <w:rPr>
                <w:rStyle w:val="1781"/>
              </w:rPr>
              <w:softHyphen/>
              <w:t>дуя с дыхательными упражнениями</w:t>
            </w:r>
          </w:p>
        </w:tc>
        <w:tc>
          <w:tcPr>
            <w:tcW w:w="391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8" w:h="9197" w:wrap="notBeside" w:vAnchor="text" w:hAnchor="text" w:x="246" w:y="1"/>
              <w:shd w:val="clear" w:color="auto" w:fill="auto"/>
              <w:spacing w:line="278" w:lineRule="exact"/>
              <w:ind w:left="60"/>
            </w:pPr>
            <w:r>
              <w:rPr>
                <w:rStyle w:val="1790"/>
              </w:rPr>
              <w:t>Равновесие:</w:t>
            </w:r>
            <w:r>
              <w:rPr>
                <w:rStyle w:val="1781"/>
              </w:rPr>
              <w:t xml:space="preserve"> ходьба по ребристой дос</w:t>
            </w:r>
            <w:r>
              <w:rPr>
                <w:rStyle w:val="1781"/>
              </w:rPr>
              <w:softHyphen/>
              <w:t xml:space="preserve">ке; ходьба и бег по наклонной доске </w:t>
            </w:r>
            <w:r>
              <w:rPr>
                <w:rStyle w:val="1711"/>
              </w:rPr>
              <w:t xml:space="preserve">(высота поднятого края доски 35 см, ширина доски 15 см). </w:t>
            </w:r>
            <w:r>
              <w:rPr>
                <w:rStyle w:val="1790"/>
              </w:rPr>
              <w:t>Прыжки</w:t>
            </w:r>
            <w:r>
              <w:rPr>
                <w:rStyle w:val="1781"/>
              </w:rPr>
              <w:t xml:space="preserve"> через веревку боком с про</w:t>
            </w:r>
            <w:r>
              <w:rPr>
                <w:rStyle w:val="1781"/>
              </w:rPr>
              <w:softHyphen/>
              <w:t xml:space="preserve">движением вперед. </w:t>
            </w:r>
            <w:r>
              <w:rPr>
                <w:rStyle w:val="1790"/>
              </w:rPr>
              <w:t>Метание:</w:t>
            </w:r>
            <w:r>
              <w:rPr>
                <w:rStyle w:val="1781"/>
              </w:rPr>
              <w:t xml:space="preserve"> метание мешочков вдаль правой и левой руками от плеча в вер</w:t>
            </w:r>
            <w:r>
              <w:rPr>
                <w:rStyle w:val="1781"/>
              </w:rPr>
              <w:softHyphen/>
              <w:t xml:space="preserve">тикальную цель с расстояния 1,5-2 м </w:t>
            </w:r>
            <w:r>
              <w:rPr>
                <w:rStyle w:val="1711"/>
              </w:rPr>
              <w:t xml:space="preserve">(высота мишени 1,5 м). </w:t>
            </w:r>
            <w:r>
              <w:rPr>
                <w:rStyle w:val="1790"/>
              </w:rPr>
              <w:t>Лазание:</w:t>
            </w:r>
            <w:r>
              <w:rPr>
                <w:rStyle w:val="1781"/>
              </w:rPr>
              <w:t xml:space="preserve"> упражнение «Жучок». </w:t>
            </w:r>
            <w:r>
              <w:rPr>
                <w:rStyle w:val="172pt2"/>
              </w:rPr>
              <w:t>Описание:</w:t>
            </w:r>
            <w:r>
              <w:rPr>
                <w:rStyle w:val="1781"/>
              </w:rPr>
              <w:t xml:space="preserve"> сидя на полу, руки в упо</w:t>
            </w:r>
            <w:r>
              <w:rPr>
                <w:rStyle w:val="1781"/>
              </w:rPr>
              <w:softHyphen/>
              <w:t>ре сзади за спиной, ноги вместе, согну</w:t>
            </w:r>
            <w:r>
              <w:rPr>
                <w:rStyle w:val="1781"/>
              </w:rPr>
              <w:softHyphen/>
              <w:t>ты в коленях. Ползти, продвигаясь впе</w:t>
            </w:r>
            <w:r>
              <w:rPr>
                <w:rStyle w:val="1781"/>
              </w:rPr>
              <w:softHyphen/>
              <w:t xml:space="preserve">рёд, сгибая 4 и выпрямляя ноги. </w:t>
            </w:r>
            <w:r>
              <w:rPr>
                <w:rStyle w:val="1790"/>
              </w:rPr>
              <w:t>Подвижная игра</w:t>
            </w:r>
            <w:r>
              <w:rPr>
                <w:rStyle w:val="1781"/>
              </w:rPr>
              <w:t xml:space="preserve"> «Салют» [11, с. 36]</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8" w:h="9197" w:wrap="notBeside" w:vAnchor="text" w:hAnchor="text" w:x="246" w:y="1"/>
              <w:shd w:val="clear" w:color="auto" w:fill="auto"/>
              <w:spacing w:line="278" w:lineRule="exact"/>
              <w:ind w:left="80"/>
            </w:pPr>
            <w:r>
              <w:rPr>
                <w:rStyle w:val="1781"/>
              </w:rPr>
              <w:t>«Узнай, кто позвал?» [11, с. 29]</w:t>
            </w:r>
          </w:p>
        </w:tc>
      </w:tr>
    </w:tbl>
    <w:p w:rsidR="00DC2BB0" w:rsidRDefault="00582D0C" w:rsidP="00DC2BB0">
      <w:pPr>
        <w:pStyle w:val="2310"/>
        <w:framePr w:w="190" w:h="182" w:wrap="notBeside" w:vAnchor="text" w:hAnchor="text" w:x="-42" w:y="4455"/>
        <w:shd w:val="clear" w:color="auto" w:fill="auto"/>
        <w:spacing w:line="190" w:lineRule="exact"/>
        <w:textDirection w:val="tbRl"/>
      </w:pPr>
      <w:r>
        <w:t>23</w:t>
      </w: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1709"/>
        <w:gridCol w:w="1738"/>
        <w:gridCol w:w="5813"/>
        <w:gridCol w:w="3922"/>
        <w:gridCol w:w="1277"/>
      </w:tblGrid>
      <w:tr w:rsidR="00DC2BB0" w:rsidTr="00F25B94">
        <w:trPr>
          <w:trHeight w:val="235"/>
        </w:trPr>
        <w:tc>
          <w:tcPr>
            <w:tcW w:w="1709" w:type="dxa"/>
            <w:tcBorders>
              <w:top w:val="single" w:sz="4" w:space="0" w:color="auto"/>
              <w:left w:val="single" w:sz="4" w:space="0" w:color="auto"/>
              <w:bottom w:val="single" w:sz="4" w:space="0" w:color="auto"/>
              <w:right w:val="nil"/>
            </w:tcBorders>
            <w:shd w:val="clear" w:color="auto" w:fill="FFFFFF"/>
          </w:tcPr>
          <w:p w:rsidR="00DC2BB0" w:rsidRDefault="00DC2BB0" w:rsidP="00F25B94">
            <w:pPr>
              <w:pStyle w:val="171"/>
              <w:framePr w:w="14458" w:h="9130" w:wrap="notBeside" w:vAnchor="text" w:hAnchor="text" w:x="236" w:y="1"/>
              <w:shd w:val="clear" w:color="auto" w:fill="auto"/>
              <w:spacing w:line="240" w:lineRule="auto"/>
              <w:ind w:left="840"/>
            </w:pPr>
            <w:r>
              <w:rPr>
                <w:rStyle w:val="17110"/>
              </w:rPr>
              <w:lastRenderedPageBreak/>
              <w:t>1</w:t>
            </w:r>
          </w:p>
        </w:tc>
        <w:tc>
          <w:tcPr>
            <w:tcW w:w="1738" w:type="dxa"/>
            <w:tcBorders>
              <w:top w:val="single" w:sz="4" w:space="0" w:color="auto"/>
              <w:left w:val="nil"/>
              <w:bottom w:val="single" w:sz="4" w:space="0" w:color="auto"/>
              <w:right w:val="nil"/>
            </w:tcBorders>
            <w:shd w:val="clear" w:color="auto" w:fill="FFFFFF"/>
          </w:tcPr>
          <w:p w:rsidR="00DC2BB0" w:rsidRDefault="00DC2BB0" w:rsidP="00F25B94">
            <w:pPr>
              <w:pStyle w:val="642"/>
              <w:framePr w:w="14458" w:h="9130" w:wrap="notBeside" w:vAnchor="text" w:hAnchor="text" w:x="236" w:y="1"/>
              <w:shd w:val="clear" w:color="auto" w:fill="auto"/>
              <w:spacing w:line="240" w:lineRule="auto"/>
              <w:ind w:left="820"/>
            </w:pPr>
            <w:r>
              <w:rPr>
                <w:noProof w:val="0"/>
              </w:rPr>
              <w:t>2</w:t>
            </w:r>
          </w:p>
        </w:tc>
        <w:tc>
          <w:tcPr>
            <w:tcW w:w="5813" w:type="dxa"/>
            <w:tcBorders>
              <w:top w:val="single" w:sz="4" w:space="0" w:color="auto"/>
              <w:left w:val="nil"/>
              <w:bottom w:val="single" w:sz="4" w:space="0" w:color="auto"/>
              <w:right w:val="nil"/>
            </w:tcBorders>
            <w:shd w:val="clear" w:color="auto" w:fill="FFFFFF"/>
          </w:tcPr>
          <w:p w:rsidR="00DC2BB0" w:rsidRDefault="00DC2BB0" w:rsidP="00F25B94">
            <w:pPr>
              <w:pStyle w:val="171"/>
              <w:framePr w:w="14458" w:h="9130" w:wrap="notBeside" w:vAnchor="text" w:hAnchor="text" w:x="236" w:y="1"/>
              <w:shd w:val="clear" w:color="auto" w:fill="auto"/>
              <w:spacing w:line="240" w:lineRule="auto"/>
              <w:ind w:left="2860"/>
            </w:pPr>
            <w:r>
              <w:rPr>
                <w:rStyle w:val="17110"/>
              </w:rPr>
              <w:t>3</w:t>
            </w:r>
          </w:p>
        </w:tc>
        <w:tc>
          <w:tcPr>
            <w:tcW w:w="3922" w:type="dxa"/>
            <w:tcBorders>
              <w:top w:val="single" w:sz="4" w:space="0" w:color="auto"/>
              <w:left w:val="nil"/>
              <w:bottom w:val="single" w:sz="4" w:space="0" w:color="auto"/>
              <w:right w:val="nil"/>
            </w:tcBorders>
            <w:shd w:val="clear" w:color="auto" w:fill="FFFFFF"/>
          </w:tcPr>
          <w:p w:rsidR="00DC2BB0" w:rsidRDefault="00DC2BB0" w:rsidP="00F25B94">
            <w:pPr>
              <w:framePr w:w="14458" w:h="9130" w:wrap="notBeside" w:vAnchor="text" w:hAnchor="text" w:x="236" w:y="1"/>
              <w:rPr>
                <w:color w:val="auto"/>
                <w:sz w:val="10"/>
                <w:szCs w:val="10"/>
              </w:rPr>
            </w:pPr>
          </w:p>
        </w:tc>
        <w:tc>
          <w:tcPr>
            <w:tcW w:w="1277" w:type="dxa"/>
            <w:tcBorders>
              <w:top w:val="single" w:sz="4" w:space="0" w:color="auto"/>
              <w:left w:val="nil"/>
              <w:bottom w:val="single" w:sz="4" w:space="0" w:color="auto"/>
              <w:right w:val="single" w:sz="4" w:space="0" w:color="auto"/>
            </w:tcBorders>
            <w:shd w:val="clear" w:color="auto" w:fill="FFFFFF"/>
          </w:tcPr>
          <w:p w:rsidR="00DC2BB0" w:rsidRDefault="00DC2BB0" w:rsidP="00F25B94">
            <w:pPr>
              <w:framePr w:w="14458" w:h="9130" w:wrap="notBeside" w:vAnchor="text" w:hAnchor="text" w:x="236" w:y="1"/>
              <w:rPr>
                <w:color w:val="auto"/>
                <w:sz w:val="10"/>
                <w:szCs w:val="10"/>
              </w:rPr>
            </w:pPr>
          </w:p>
        </w:tc>
      </w:tr>
      <w:tr w:rsidR="00DC2BB0" w:rsidTr="000F7FCC">
        <w:trPr>
          <w:trHeight w:val="320"/>
        </w:trPr>
        <w:tc>
          <w:tcPr>
            <w:tcW w:w="14459"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F43B5F" w:rsidRDefault="00DC2BB0" w:rsidP="00F25B94">
            <w:pPr>
              <w:pStyle w:val="341"/>
              <w:framePr w:w="14458" w:h="9130" w:wrap="notBeside" w:vAnchor="text" w:hAnchor="text" w:x="236" w:y="1"/>
              <w:shd w:val="clear" w:color="auto" w:fill="auto"/>
              <w:spacing w:line="240" w:lineRule="auto"/>
              <w:ind w:left="6200" w:firstLine="0"/>
              <w:rPr>
                <w:b w:val="0"/>
              </w:rPr>
            </w:pPr>
            <w:r w:rsidRPr="00F43B5F">
              <w:rPr>
                <w:rStyle w:val="3460"/>
                <w:b/>
              </w:rPr>
              <w:t>МАЙ (III, IV недели)</w:t>
            </w:r>
          </w:p>
        </w:tc>
      </w:tr>
      <w:tr w:rsidR="00F43B5F" w:rsidTr="000F7FCC">
        <w:trPr>
          <w:trHeight w:val="1055"/>
        </w:trPr>
        <w:tc>
          <w:tcPr>
            <w:tcW w:w="14459" w:type="dxa"/>
            <w:gridSpan w:val="5"/>
            <w:tcBorders>
              <w:top w:val="single" w:sz="4" w:space="0" w:color="auto"/>
              <w:left w:val="single" w:sz="4" w:space="0" w:color="auto"/>
              <w:bottom w:val="single" w:sz="4" w:space="0" w:color="auto"/>
              <w:right w:val="single" w:sz="4" w:space="0" w:color="auto"/>
            </w:tcBorders>
            <w:shd w:val="clear" w:color="auto" w:fill="FFFFFF"/>
          </w:tcPr>
          <w:p w:rsidR="00F43B5F" w:rsidRDefault="000F7FCC" w:rsidP="00F43B5F">
            <w:pPr>
              <w:pStyle w:val="171"/>
              <w:framePr w:w="14458" w:h="9130" w:wrap="notBeside" w:vAnchor="text" w:hAnchor="text" w:x="236" w:y="1"/>
              <w:shd w:val="clear" w:color="auto" w:fill="auto"/>
              <w:spacing w:line="240" w:lineRule="auto"/>
              <w:ind w:left="60"/>
              <w:jc w:val="center"/>
            </w:pPr>
            <w:r>
              <w:t>Мониторинг детей</w:t>
            </w:r>
          </w:p>
        </w:tc>
      </w:tr>
    </w:tbl>
    <w:p w:rsidR="00DC2BB0" w:rsidRDefault="00582D0C" w:rsidP="00DC2BB0">
      <w:pPr>
        <w:pStyle w:val="111"/>
        <w:framePr w:w="210" w:h="187" w:wrap="notBeside" w:vAnchor="text" w:hAnchor="text" w:x="-46" w:y="4475"/>
        <w:shd w:val="clear" w:color="auto" w:fill="auto"/>
        <w:spacing w:line="210" w:lineRule="exact"/>
        <w:textDirection w:val="tbRl"/>
      </w:pPr>
      <w:r>
        <w:t>24</w:t>
      </w:r>
    </w:p>
    <w:p w:rsidR="000F7FCC" w:rsidRDefault="000F7FCC" w:rsidP="000F7FCC">
      <w:pPr>
        <w:pStyle w:val="341"/>
        <w:shd w:val="clear" w:color="auto" w:fill="auto"/>
        <w:spacing w:after="122" w:line="293" w:lineRule="exact"/>
        <w:ind w:right="160" w:firstLine="0"/>
        <w:rPr>
          <w:rStyle w:val="340pt"/>
        </w:rPr>
      </w:pPr>
    </w:p>
    <w:p w:rsidR="000F7FCC" w:rsidRDefault="000F7FCC" w:rsidP="000F7FCC">
      <w:pPr>
        <w:pStyle w:val="341"/>
        <w:shd w:val="clear" w:color="auto" w:fill="auto"/>
        <w:spacing w:after="122" w:line="293" w:lineRule="exact"/>
        <w:ind w:right="160" w:firstLine="0"/>
        <w:rPr>
          <w:rStyle w:val="340pt"/>
        </w:rPr>
      </w:pPr>
    </w:p>
    <w:p w:rsidR="000F7FCC" w:rsidRDefault="000F7FCC" w:rsidP="000F7FCC">
      <w:pPr>
        <w:pStyle w:val="341"/>
        <w:shd w:val="clear" w:color="auto" w:fill="auto"/>
        <w:spacing w:after="122" w:line="293" w:lineRule="exact"/>
        <w:ind w:right="160" w:firstLine="0"/>
        <w:rPr>
          <w:rStyle w:val="340pt"/>
        </w:rPr>
      </w:pPr>
    </w:p>
    <w:p w:rsidR="000F7FCC" w:rsidRPr="000F7FCC" w:rsidRDefault="000F7FCC" w:rsidP="000F7FCC">
      <w:pPr>
        <w:pStyle w:val="341"/>
        <w:shd w:val="clear" w:color="auto" w:fill="auto"/>
        <w:spacing w:after="122" w:line="293" w:lineRule="exact"/>
        <w:ind w:right="160" w:firstLine="0"/>
        <w:jc w:val="center"/>
        <w:rPr>
          <w:rStyle w:val="340pt"/>
          <w:b/>
        </w:rPr>
      </w:pPr>
      <w:r w:rsidRPr="000F7FCC">
        <w:rPr>
          <w:rStyle w:val="340pt"/>
          <w:b/>
        </w:rPr>
        <w:lastRenderedPageBreak/>
        <w:t>П</w:t>
      </w:r>
      <w:r w:rsidR="00DC2BB0" w:rsidRPr="000F7FCC">
        <w:rPr>
          <w:rStyle w:val="340pt"/>
          <w:b/>
        </w:rPr>
        <w:t>ЕРСПЕКТИВНОЕ ПЛАНИРОВАНИЕ</w:t>
      </w:r>
    </w:p>
    <w:p w:rsidR="00DC2BB0" w:rsidRPr="000F7FCC" w:rsidRDefault="00DC2BB0" w:rsidP="000F7FCC">
      <w:pPr>
        <w:pStyle w:val="341"/>
        <w:shd w:val="clear" w:color="auto" w:fill="auto"/>
        <w:spacing w:after="122" w:line="293" w:lineRule="exact"/>
        <w:ind w:right="160" w:firstLine="0"/>
        <w:jc w:val="center"/>
        <w:rPr>
          <w:rStyle w:val="340pt"/>
          <w:b/>
        </w:rPr>
      </w:pPr>
      <w:r w:rsidRPr="000F7FCC">
        <w:rPr>
          <w:rStyle w:val="340pt"/>
          <w:b/>
        </w:rPr>
        <w:t xml:space="preserve"> (старшая группа)</w:t>
      </w:r>
    </w:p>
    <w:tbl>
      <w:tblPr>
        <w:tblW w:w="0" w:type="auto"/>
        <w:tblInd w:w="492" w:type="dxa"/>
        <w:tblLayout w:type="fixed"/>
        <w:tblCellMar>
          <w:left w:w="0" w:type="dxa"/>
          <w:right w:w="0" w:type="dxa"/>
        </w:tblCellMar>
        <w:tblLook w:val="0000"/>
      </w:tblPr>
      <w:tblGrid>
        <w:gridCol w:w="2131"/>
        <w:gridCol w:w="1118"/>
        <w:gridCol w:w="6437"/>
        <w:gridCol w:w="3518"/>
        <w:gridCol w:w="1258"/>
      </w:tblGrid>
      <w:tr w:rsidR="000F7FCC" w:rsidTr="000F7FCC">
        <w:trPr>
          <w:trHeight w:val="418"/>
        </w:trPr>
        <w:tc>
          <w:tcPr>
            <w:tcW w:w="2131" w:type="dxa"/>
            <w:vMerge w:val="restart"/>
            <w:tcBorders>
              <w:top w:val="single" w:sz="4" w:space="0" w:color="auto"/>
              <w:left w:val="single" w:sz="4" w:space="0" w:color="auto"/>
              <w:bottom w:val="nil"/>
              <w:right w:val="single" w:sz="4" w:space="0" w:color="auto"/>
            </w:tcBorders>
            <w:shd w:val="clear" w:color="auto" w:fill="FFFFFF"/>
          </w:tcPr>
          <w:p w:rsidR="000F7FCC" w:rsidRDefault="000F7FCC" w:rsidP="000F7FCC">
            <w:pPr>
              <w:pStyle w:val="171"/>
              <w:shd w:val="clear" w:color="auto" w:fill="auto"/>
              <w:spacing w:line="240" w:lineRule="auto"/>
              <w:ind w:left="780"/>
              <w:rPr>
                <w:rStyle w:val="170"/>
              </w:rPr>
            </w:pPr>
          </w:p>
          <w:p w:rsidR="000F7FCC" w:rsidRDefault="000F7FCC" w:rsidP="000F7FCC">
            <w:pPr>
              <w:pStyle w:val="171"/>
              <w:shd w:val="clear" w:color="auto" w:fill="auto"/>
              <w:spacing w:line="240" w:lineRule="auto"/>
              <w:ind w:left="780"/>
              <w:rPr>
                <w:rStyle w:val="170"/>
              </w:rPr>
            </w:pPr>
          </w:p>
          <w:p w:rsidR="000F7FCC" w:rsidRDefault="000F7FCC" w:rsidP="000F7FCC">
            <w:pPr>
              <w:pStyle w:val="171"/>
              <w:shd w:val="clear" w:color="auto" w:fill="auto"/>
              <w:spacing w:line="240" w:lineRule="auto"/>
              <w:ind w:left="780"/>
              <w:rPr>
                <w:rStyle w:val="170"/>
              </w:rPr>
            </w:pPr>
          </w:p>
          <w:p w:rsidR="000F7FCC" w:rsidRDefault="000F7FCC" w:rsidP="000F7FCC">
            <w:pPr>
              <w:pStyle w:val="171"/>
              <w:shd w:val="clear" w:color="auto" w:fill="auto"/>
              <w:spacing w:line="240" w:lineRule="auto"/>
              <w:ind w:left="780"/>
              <w:rPr>
                <w:rStyle w:val="170"/>
              </w:rPr>
            </w:pPr>
          </w:p>
          <w:p w:rsidR="000F7FCC" w:rsidRDefault="000F7FCC" w:rsidP="000F7FCC">
            <w:pPr>
              <w:pStyle w:val="171"/>
              <w:shd w:val="clear" w:color="auto" w:fill="auto"/>
              <w:spacing w:line="240" w:lineRule="auto"/>
              <w:ind w:left="780"/>
              <w:rPr>
                <w:rStyle w:val="170"/>
              </w:rPr>
            </w:pPr>
          </w:p>
          <w:p w:rsidR="000F7FCC" w:rsidRDefault="000F7FCC" w:rsidP="000F7FCC">
            <w:pPr>
              <w:pStyle w:val="171"/>
              <w:shd w:val="clear" w:color="auto" w:fill="auto"/>
              <w:spacing w:line="240" w:lineRule="auto"/>
              <w:ind w:left="780"/>
              <w:rPr>
                <w:rStyle w:val="170"/>
              </w:rPr>
            </w:pPr>
          </w:p>
          <w:p w:rsidR="000F7FCC" w:rsidRDefault="000F7FCC" w:rsidP="000F7FCC">
            <w:pPr>
              <w:pStyle w:val="171"/>
              <w:shd w:val="clear" w:color="auto" w:fill="auto"/>
              <w:spacing w:line="240" w:lineRule="auto"/>
              <w:ind w:left="780"/>
            </w:pPr>
            <w:r>
              <w:rPr>
                <w:rStyle w:val="170"/>
              </w:rPr>
              <w:t>Задачи</w:t>
            </w:r>
          </w:p>
        </w:tc>
        <w:tc>
          <w:tcPr>
            <w:tcW w:w="12331" w:type="dxa"/>
            <w:gridSpan w:val="4"/>
            <w:tcBorders>
              <w:top w:val="single" w:sz="4" w:space="0" w:color="auto"/>
              <w:left w:val="single" w:sz="4" w:space="0" w:color="auto"/>
              <w:bottom w:val="single" w:sz="4" w:space="0" w:color="auto"/>
              <w:right w:val="single" w:sz="4" w:space="0" w:color="auto"/>
            </w:tcBorders>
            <w:shd w:val="clear" w:color="auto" w:fill="FFFFFF"/>
          </w:tcPr>
          <w:p w:rsidR="000F7FCC" w:rsidRDefault="000F7FCC" w:rsidP="000F7FCC">
            <w:pPr>
              <w:pStyle w:val="171"/>
              <w:shd w:val="clear" w:color="auto" w:fill="auto"/>
              <w:spacing w:line="240" w:lineRule="auto"/>
              <w:jc w:val="center"/>
            </w:pPr>
            <w:r>
              <w:rPr>
                <w:rStyle w:val="170"/>
              </w:rPr>
              <w:t>Структура занятия</w:t>
            </w:r>
          </w:p>
        </w:tc>
      </w:tr>
      <w:tr w:rsidR="000F7FCC" w:rsidTr="000F7FCC">
        <w:trPr>
          <w:trHeight w:val="917"/>
        </w:trPr>
        <w:tc>
          <w:tcPr>
            <w:tcW w:w="2131" w:type="dxa"/>
            <w:vMerge/>
            <w:tcBorders>
              <w:top w:val="nil"/>
              <w:left w:val="single" w:sz="4" w:space="0" w:color="auto"/>
              <w:bottom w:val="nil"/>
              <w:right w:val="single" w:sz="4" w:space="0" w:color="auto"/>
            </w:tcBorders>
            <w:shd w:val="clear" w:color="auto" w:fill="FFFFFF"/>
          </w:tcPr>
          <w:p w:rsidR="000F7FCC" w:rsidRDefault="000F7FCC" w:rsidP="000F7FCC">
            <w:pPr>
              <w:pStyle w:val="171"/>
              <w:shd w:val="clear" w:color="auto" w:fill="auto"/>
              <w:spacing w:line="240" w:lineRule="auto"/>
              <w:ind w:left="5340"/>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0F7FCC" w:rsidRDefault="000F7FCC" w:rsidP="000F7FCC">
            <w:pPr>
              <w:pStyle w:val="171"/>
              <w:shd w:val="clear" w:color="auto" w:fill="auto"/>
              <w:spacing w:line="250" w:lineRule="exact"/>
              <w:ind w:right="280"/>
              <w:jc w:val="right"/>
            </w:pPr>
            <w:r>
              <w:rPr>
                <w:rStyle w:val="170"/>
              </w:rPr>
              <w:t>Вводная часть</w:t>
            </w:r>
          </w:p>
        </w:tc>
        <w:tc>
          <w:tcPr>
            <w:tcW w:w="9955" w:type="dxa"/>
            <w:gridSpan w:val="2"/>
            <w:tcBorders>
              <w:top w:val="single" w:sz="4" w:space="0" w:color="auto"/>
              <w:left w:val="single" w:sz="4" w:space="0" w:color="auto"/>
              <w:bottom w:val="single" w:sz="4" w:space="0" w:color="auto"/>
              <w:right w:val="single" w:sz="4" w:space="0" w:color="auto"/>
            </w:tcBorders>
            <w:shd w:val="clear" w:color="auto" w:fill="FFFFFF"/>
          </w:tcPr>
          <w:p w:rsidR="000F7FCC" w:rsidRDefault="000F7FCC" w:rsidP="000F7FCC">
            <w:pPr>
              <w:pStyle w:val="171"/>
              <w:shd w:val="clear" w:color="auto" w:fill="auto"/>
              <w:spacing w:line="240" w:lineRule="auto"/>
              <w:ind w:left="4300"/>
              <w:rPr>
                <w:rStyle w:val="170"/>
              </w:rPr>
            </w:pPr>
          </w:p>
          <w:p w:rsidR="000F7FCC" w:rsidRDefault="000F7FCC" w:rsidP="000F7FCC">
            <w:pPr>
              <w:pStyle w:val="171"/>
              <w:shd w:val="clear" w:color="auto" w:fill="auto"/>
              <w:spacing w:line="240" w:lineRule="auto"/>
              <w:ind w:left="4300"/>
            </w:pPr>
            <w:r>
              <w:rPr>
                <w:rStyle w:val="170"/>
              </w:rPr>
              <w:t>Основная часть</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0F7FCC" w:rsidRDefault="000F7FCC" w:rsidP="000F7FCC">
            <w:pPr>
              <w:pStyle w:val="171"/>
              <w:shd w:val="clear" w:color="auto" w:fill="auto"/>
              <w:spacing w:line="245" w:lineRule="exact"/>
              <w:jc w:val="both"/>
            </w:pPr>
            <w:r>
              <w:rPr>
                <w:rStyle w:val="170"/>
              </w:rPr>
              <w:t>Заключитель</w:t>
            </w:r>
            <w:r>
              <w:rPr>
                <w:rStyle w:val="170"/>
              </w:rPr>
              <w:softHyphen/>
              <w:t>ная часть</w:t>
            </w:r>
          </w:p>
        </w:tc>
      </w:tr>
      <w:tr w:rsidR="000F7FCC" w:rsidTr="000F7FCC">
        <w:trPr>
          <w:trHeight w:val="703"/>
        </w:trPr>
        <w:tc>
          <w:tcPr>
            <w:tcW w:w="2131" w:type="dxa"/>
            <w:vMerge/>
            <w:tcBorders>
              <w:top w:val="nil"/>
              <w:left w:val="single" w:sz="4" w:space="0" w:color="auto"/>
              <w:bottom w:val="nil"/>
              <w:right w:val="single" w:sz="4" w:space="0" w:color="auto"/>
            </w:tcBorders>
            <w:shd w:val="clear" w:color="auto" w:fill="FFFFFF"/>
          </w:tcPr>
          <w:p w:rsidR="000F7FCC" w:rsidRDefault="000F7FCC" w:rsidP="000F7FCC">
            <w:pPr>
              <w:pStyle w:val="171"/>
              <w:shd w:val="clear" w:color="auto" w:fill="auto"/>
              <w:spacing w:line="245" w:lineRule="exact"/>
              <w:jc w:val="both"/>
            </w:pPr>
          </w:p>
        </w:tc>
        <w:tc>
          <w:tcPr>
            <w:tcW w:w="1118" w:type="dxa"/>
            <w:vMerge w:val="restart"/>
            <w:tcBorders>
              <w:top w:val="single" w:sz="4" w:space="0" w:color="auto"/>
              <w:left w:val="single" w:sz="4" w:space="0" w:color="auto"/>
              <w:bottom w:val="nil"/>
              <w:right w:val="single" w:sz="4" w:space="0" w:color="auto"/>
            </w:tcBorders>
            <w:shd w:val="clear" w:color="auto" w:fill="FFFFFF"/>
          </w:tcPr>
          <w:p w:rsidR="000F7FCC" w:rsidRDefault="000F7FCC" w:rsidP="000F7FCC">
            <w:pPr>
              <w:pStyle w:val="171"/>
              <w:shd w:val="clear" w:color="auto" w:fill="auto"/>
              <w:spacing w:line="250" w:lineRule="exact"/>
              <w:ind w:right="280"/>
              <w:jc w:val="right"/>
              <w:rPr>
                <w:rStyle w:val="170"/>
              </w:rPr>
            </w:pPr>
            <w:r>
              <w:rPr>
                <w:rStyle w:val="170"/>
              </w:rPr>
              <w:t xml:space="preserve">Ходьба </w:t>
            </w:r>
          </w:p>
          <w:p w:rsidR="000F7FCC" w:rsidRDefault="000F7FCC" w:rsidP="000F7FCC">
            <w:pPr>
              <w:pStyle w:val="171"/>
              <w:shd w:val="clear" w:color="auto" w:fill="auto"/>
              <w:spacing w:line="250" w:lineRule="exact"/>
              <w:ind w:right="280"/>
              <w:jc w:val="right"/>
            </w:pPr>
            <w:r>
              <w:rPr>
                <w:rStyle w:val="170"/>
              </w:rPr>
              <w:t>и бег</w:t>
            </w:r>
          </w:p>
        </w:tc>
        <w:tc>
          <w:tcPr>
            <w:tcW w:w="9955" w:type="dxa"/>
            <w:gridSpan w:val="2"/>
            <w:tcBorders>
              <w:top w:val="single" w:sz="4" w:space="0" w:color="auto"/>
              <w:left w:val="single" w:sz="4" w:space="0" w:color="auto"/>
              <w:bottom w:val="single" w:sz="4" w:space="0" w:color="auto"/>
              <w:right w:val="single" w:sz="4" w:space="0" w:color="auto"/>
            </w:tcBorders>
            <w:shd w:val="clear" w:color="auto" w:fill="FFFFFF"/>
          </w:tcPr>
          <w:p w:rsidR="000F7FCC" w:rsidRDefault="000F7FCC" w:rsidP="000F7FCC">
            <w:pPr>
              <w:pStyle w:val="171"/>
              <w:shd w:val="clear" w:color="auto" w:fill="auto"/>
              <w:spacing w:line="240" w:lineRule="auto"/>
              <w:ind w:left="3840"/>
              <w:rPr>
                <w:rStyle w:val="170"/>
              </w:rPr>
            </w:pPr>
          </w:p>
          <w:p w:rsidR="000F7FCC" w:rsidRDefault="000F7FCC" w:rsidP="000F7FCC">
            <w:pPr>
              <w:pStyle w:val="171"/>
              <w:shd w:val="clear" w:color="auto" w:fill="auto"/>
              <w:spacing w:line="240" w:lineRule="auto"/>
              <w:ind w:left="3840"/>
            </w:pPr>
            <w:r>
              <w:rPr>
                <w:rStyle w:val="170"/>
              </w:rPr>
              <w:t>Основные виды движений</w:t>
            </w:r>
          </w:p>
        </w:tc>
        <w:tc>
          <w:tcPr>
            <w:tcW w:w="1258" w:type="dxa"/>
            <w:vMerge w:val="restart"/>
            <w:tcBorders>
              <w:top w:val="single" w:sz="4" w:space="0" w:color="auto"/>
              <w:left w:val="single" w:sz="4" w:space="0" w:color="auto"/>
              <w:bottom w:val="nil"/>
              <w:right w:val="single" w:sz="4" w:space="0" w:color="auto"/>
            </w:tcBorders>
            <w:shd w:val="clear" w:color="auto" w:fill="FFFFFF"/>
          </w:tcPr>
          <w:p w:rsidR="000F7FCC" w:rsidRDefault="000F7FCC" w:rsidP="000F7FCC">
            <w:pPr>
              <w:pStyle w:val="171"/>
              <w:shd w:val="clear" w:color="auto" w:fill="auto"/>
              <w:spacing w:line="250" w:lineRule="exact"/>
              <w:jc w:val="both"/>
            </w:pPr>
            <w:r>
              <w:rPr>
                <w:rStyle w:val="170"/>
              </w:rPr>
              <w:t>Игра малой подвижности</w:t>
            </w:r>
          </w:p>
        </w:tc>
      </w:tr>
      <w:tr w:rsidR="000F7FCC" w:rsidTr="000F7FCC">
        <w:trPr>
          <w:trHeight w:val="982"/>
        </w:trPr>
        <w:tc>
          <w:tcPr>
            <w:tcW w:w="2131" w:type="dxa"/>
            <w:vMerge/>
            <w:tcBorders>
              <w:top w:val="nil"/>
              <w:left w:val="single" w:sz="4" w:space="0" w:color="auto"/>
              <w:bottom w:val="single" w:sz="4" w:space="0" w:color="auto"/>
              <w:right w:val="single" w:sz="4" w:space="0" w:color="auto"/>
            </w:tcBorders>
            <w:shd w:val="clear" w:color="auto" w:fill="FFFFFF"/>
          </w:tcPr>
          <w:p w:rsidR="000F7FCC" w:rsidRDefault="000F7FCC" w:rsidP="000F7FCC">
            <w:pPr>
              <w:pStyle w:val="171"/>
              <w:shd w:val="clear" w:color="auto" w:fill="auto"/>
              <w:spacing w:line="250" w:lineRule="exact"/>
              <w:jc w:val="both"/>
            </w:pPr>
          </w:p>
        </w:tc>
        <w:tc>
          <w:tcPr>
            <w:tcW w:w="1118" w:type="dxa"/>
            <w:vMerge/>
            <w:tcBorders>
              <w:top w:val="nil"/>
              <w:left w:val="single" w:sz="4" w:space="0" w:color="auto"/>
              <w:bottom w:val="single" w:sz="4" w:space="0" w:color="auto"/>
              <w:right w:val="single" w:sz="4" w:space="0" w:color="auto"/>
            </w:tcBorders>
            <w:shd w:val="clear" w:color="auto" w:fill="FFFFFF"/>
          </w:tcPr>
          <w:p w:rsidR="000F7FCC" w:rsidRDefault="000F7FCC" w:rsidP="000F7FCC">
            <w:pPr>
              <w:pStyle w:val="171"/>
              <w:shd w:val="clear" w:color="auto" w:fill="auto"/>
              <w:spacing w:line="250" w:lineRule="exact"/>
              <w:jc w:val="both"/>
            </w:pPr>
          </w:p>
        </w:tc>
        <w:tc>
          <w:tcPr>
            <w:tcW w:w="6437" w:type="dxa"/>
            <w:tcBorders>
              <w:top w:val="single" w:sz="4" w:space="0" w:color="auto"/>
              <w:left w:val="single" w:sz="4" w:space="0" w:color="auto"/>
              <w:bottom w:val="single" w:sz="4" w:space="0" w:color="auto"/>
              <w:right w:val="single" w:sz="4" w:space="0" w:color="auto"/>
            </w:tcBorders>
            <w:shd w:val="clear" w:color="auto" w:fill="FFFFFF"/>
          </w:tcPr>
          <w:p w:rsidR="000F7FCC" w:rsidRDefault="000F7FCC" w:rsidP="000F7FCC">
            <w:pPr>
              <w:pStyle w:val="171"/>
              <w:shd w:val="clear" w:color="auto" w:fill="auto"/>
              <w:spacing w:line="240" w:lineRule="auto"/>
              <w:ind w:left="1860"/>
              <w:rPr>
                <w:rStyle w:val="170"/>
              </w:rPr>
            </w:pPr>
          </w:p>
          <w:p w:rsidR="000F7FCC" w:rsidRDefault="000F7FCC" w:rsidP="000F7FCC">
            <w:pPr>
              <w:pStyle w:val="171"/>
              <w:shd w:val="clear" w:color="auto" w:fill="auto"/>
              <w:spacing w:line="240" w:lineRule="auto"/>
              <w:ind w:left="1860"/>
            </w:pPr>
            <w:r>
              <w:rPr>
                <w:rStyle w:val="170"/>
              </w:rPr>
              <w:t>Общеразвивающие упражнения</w:t>
            </w:r>
          </w:p>
        </w:tc>
        <w:tc>
          <w:tcPr>
            <w:tcW w:w="3518" w:type="dxa"/>
            <w:tcBorders>
              <w:top w:val="single" w:sz="4" w:space="0" w:color="auto"/>
              <w:left w:val="single" w:sz="4" w:space="0" w:color="auto"/>
              <w:bottom w:val="single" w:sz="4" w:space="0" w:color="auto"/>
              <w:right w:val="single" w:sz="4" w:space="0" w:color="auto"/>
            </w:tcBorders>
            <w:shd w:val="clear" w:color="auto" w:fill="FFFFFF"/>
          </w:tcPr>
          <w:p w:rsidR="000F7FCC" w:rsidRDefault="000F7FCC" w:rsidP="000F7FCC">
            <w:pPr>
              <w:pStyle w:val="171"/>
              <w:shd w:val="clear" w:color="auto" w:fill="auto"/>
              <w:spacing w:line="250" w:lineRule="exact"/>
              <w:jc w:val="center"/>
            </w:pPr>
            <w:r>
              <w:rPr>
                <w:rStyle w:val="170"/>
              </w:rPr>
              <w:t>Упражнения на равновесие, прыжки, метание, лазание; подвижная игра</w:t>
            </w:r>
          </w:p>
        </w:tc>
        <w:tc>
          <w:tcPr>
            <w:tcW w:w="1258" w:type="dxa"/>
            <w:vMerge/>
            <w:tcBorders>
              <w:top w:val="nil"/>
              <w:left w:val="single" w:sz="4" w:space="0" w:color="auto"/>
              <w:bottom w:val="single" w:sz="4" w:space="0" w:color="auto"/>
              <w:right w:val="single" w:sz="4" w:space="0" w:color="auto"/>
            </w:tcBorders>
            <w:shd w:val="clear" w:color="auto" w:fill="FFFFFF"/>
          </w:tcPr>
          <w:p w:rsidR="000F7FCC" w:rsidRDefault="000F7FCC" w:rsidP="000F7FCC">
            <w:pPr>
              <w:pStyle w:val="171"/>
              <w:shd w:val="clear" w:color="auto" w:fill="auto"/>
              <w:spacing w:line="250" w:lineRule="exact"/>
              <w:jc w:val="center"/>
            </w:pPr>
          </w:p>
        </w:tc>
      </w:tr>
      <w:tr w:rsidR="000F7FCC" w:rsidTr="000F7FCC">
        <w:trPr>
          <w:trHeight w:val="702"/>
        </w:trPr>
        <w:tc>
          <w:tcPr>
            <w:tcW w:w="2131" w:type="dxa"/>
            <w:tcBorders>
              <w:top w:val="single" w:sz="4" w:space="0" w:color="auto"/>
              <w:left w:val="single" w:sz="4" w:space="0" w:color="auto"/>
              <w:bottom w:val="single" w:sz="4" w:space="0" w:color="auto"/>
              <w:right w:val="single" w:sz="4" w:space="0" w:color="auto"/>
            </w:tcBorders>
            <w:shd w:val="clear" w:color="auto" w:fill="FFFFFF"/>
          </w:tcPr>
          <w:p w:rsidR="000F7FCC" w:rsidRPr="000F7FCC" w:rsidRDefault="000F7FCC" w:rsidP="000F7FCC">
            <w:pPr>
              <w:pStyle w:val="171"/>
              <w:shd w:val="clear" w:color="auto" w:fill="auto"/>
              <w:spacing w:line="240" w:lineRule="auto"/>
              <w:jc w:val="center"/>
              <w:rPr>
                <w:b/>
              </w:rPr>
            </w:pPr>
            <w:r w:rsidRPr="000F7FCC">
              <w:rPr>
                <w:rStyle w:val="170"/>
                <w:b/>
              </w:rPr>
              <w:t>1</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0F7FCC" w:rsidRPr="000F7FCC" w:rsidRDefault="000F7FCC" w:rsidP="000F7FCC">
            <w:pPr>
              <w:pStyle w:val="311"/>
              <w:shd w:val="clear" w:color="auto" w:fill="auto"/>
              <w:spacing w:line="240" w:lineRule="auto"/>
              <w:jc w:val="center"/>
              <w:rPr>
                <w:b/>
                <w:sz w:val="21"/>
                <w:szCs w:val="21"/>
              </w:rPr>
            </w:pPr>
            <w:r w:rsidRPr="000F7FCC">
              <w:rPr>
                <w:b/>
                <w:noProof w:val="0"/>
                <w:sz w:val="21"/>
                <w:szCs w:val="21"/>
              </w:rPr>
              <w:t>2</w:t>
            </w:r>
          </w:p>
        </w:tc>
        <w:tc>
          <w:tcPr>
            <w:tcW w:w="6437" w:type="dxa"/>
            <w:tcBorders>
              <w:top w:val="single" w:sz="4" w:space="0" w:color="auto"/>
              <w:left w:val="single" w:sz="4" w:space="0" w:color="auto"/>
              <w:bottom w:val="single" w:sz="4" w:space="0" w:color="auto"/>
              <w:right w:val="single" w:sz="4" w:space="0" w:color="auto"/>
            </w:tcBorders>
            <w:shd w:val="clear" w:color="auto" w:fill="FFFFFF"/>
          </w:tcPr>
          <w:p w:rsidR="000F7FCC" w:rsidRPr="000F7FCC" w:rsidRDefault="000F7FCC" w:rsidP="000F7FCC">
            <w:pPr>
              <w:pStyle w:val="311"/>
              <w:shd w:val="clear" w:color="auto" w:fill="auto"/>
              <w:spacing w:line="240" w:lineRule="auto"/>
              <w:jc w:val="center"/>
              <w:rPr>
                <w:b/>
                <w:sz w:val="21"/>
                <w:szCs w:val="21"/>
              </w:rPr>
            </w:pPr>
            <w:r w:rsidRPr="000F7FCC">
              <w:rPr>
                <w:b/>
                <w:noProof w:val="0"/>
                <w:sz w:val="21"/>
                <w:szCs w:val="21"/>
              </w:rPr>
              <w:t>3</w:t>
            </w:r>
          </w:p>
        </w:tc>
        <w:tc>
          <w:tcPr>
            <w:tcW w:w="3518" w:type="dxa"/>
            <w:tcBorders>
              <w:top w:val="single" w:sz="4" w:space="0" w:color="auto"/>
              <w:left w:val="single" w:sz="4" w:space="0" w:color="auto"/>
              <w:bottom w:val="single" w:sz="4" w:space="0" w:color="auto"/>
              <w:right w:val="single" w:sz="4" w:space="0" w:color="auto"/>
            </w:tcBorders>
            <w:shd w:val="clear" w:color="auto" w:fill="FFFFFF"/>
          </w:tcPr>
          <w:p w:rsidR="000F7FCC" w:rsidRPr="000F7FCC" w:rsidRDefault="000F7FCC" w:rsidP="000F7FCC">
            <w:pPr>
              <w:pStyle w:val="311"/>
              <w:shd w:val="clear" w:color="auto" w:fill="auto"/>
              <w:spacing w:line="240" w:lineRule="auto"/>
              <w:jc w:val="center"/>
              <w:rPr>
                <w:b/>
                <w:sz w:val="21"/>
                <w:szCs w:val="21"/>
              </w:rPr>
            </w:pPr>
            <w:r w:rsidRPr="000F7FCC">
              <w:rPr>
                <w:b/>
                <w:noProof w:val="0"/>
                <w:sz w:val="21"/>
                <w:szCs w:val="21"/>
              </w:rPr>
              <w:t>4</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0F7FCC" w:rsidRPr="000F7FCC" w:rsidRDefault="000F7FCC" w:rsidP="000F7FCC">
            <w:pPr>
              <w:pStyle w:val="311"/>
              <w:shd w:val="clear" w:color="auto" w:fill="auto"/>
              <w:spacing w:line="240" w:lineRule="auto"/>
              <w:jc w:val="center"/>
              <w:rPr>
                <w:b/>
                <w:sz w:val="21"/>
                <w:szCs w:val="21"/>
              </w:rPr>
            </w:pPr>
            <w:r w:rsidRPr="000F7FCC">
              <w:rPr>
                <w:b/>
                <w:noProof w:val="0"/>
                <w:sz w:val="21"/>
                <w:szCs w:val="21"/>
              </w:rPr>
              <w:t>5</w:t>
            </w:r>
          </w:p>
        </w:tc>
      </w:tr>
    </w:tbl>
    <w:p w:rsidR="00582D0C" w:rsidRDefault="00582D0C" w:rsidP="00582D0C">
      <w:pPr>
        <w:pStyle w:val="111"/>
        <w:framePr w:w="210" w:h="182" w:wrap="notBeside" w:vAnchor="text" w:hAnchor="page" w:x="576" w:y="900"/>
        <w:shd w:val="clear" w:color="auto" w:fill="auto"/>
        <w:spacing w:line="210" w:lineRule="exact"/>
        <w:textDirection w:val="tbRl"/>
      </w:pPr>
      <w:r>
        <w:t>25</w:t>
      </w:r>
    </w:p>
    <w:tbl>
      <w:tblPr>
        <w:tblW w:w="0" w:type="auto"/>
        <w:tblInd w:w="492" w:type="dxa"/>
        <w:tblLayout w:type="fixed"/>
        <w:tblCellMar>
          <w:left w:w="0" w:type="dxa"/>
          <w:right w:w="0" w:type="dxa"/>
        </w:tblCellMar>
        <w:tblLook w:val="0000"/>
      </w:tblPr>
      <w:tblGrid>
        <w:gridCol w:w="14462"/>
      </w:tblGrid>
      <w:tr w:rsidR="000F7FCC" w:rsidTr="000F7FCC">
        <w:trPr>
          <w:trHeight w:val="872"/>
        </w:trPr>
        <w:tc>
          <w:tcPr>
            <w:tcW w:w="14462" w:type="dxa"/>
            <w:tcBorders>
              <w:top w:val="single" w:sz="4" w:space="0" w:color="auto"/>
              <w:left w:val="single" w:sz="4" w:space="0" w:color="auto"/>
              <w:bottom w:val="single" w:sz="4" w:space="0" w:color="auto"/>
              <w:right w:val="single" w:sz="4" w:space="0" w:color="auto"/>
            </w:tcBorders>
            <w:shd w:val="clear" w:color="auto" w:fill="FFFFFF"/>
          </w:tcPr>
          <w:p w:rsidR="000F7FCC" w:rsidRPr="00084094" w:rsidRDefault="000F7FCC" w:rsidP="000F7FCC">
            <w:pPr>
              <w:pStyle w:val="20"/>
              <w:shd w:val="clear" w:color="auto" w:fill="auto"/>
              <w:spacing w:after="0" w:line="240" w:lineRule="auto"/>
              <w:ind w:left="5980"/>
              <w:jc w:val="left"/>
              <w:rPr>
                <w:b w:val="0"/>
              </w:rPr>
            </w:pPr>
            <w:r w:rsidRPr="00084094">
              <w:rPr>
                <w:rStyle w:val="210pt"/>
                <w:b/>
              </w:rPr>
              <w:t>СЕНТЯБРЬ</w:t>
            </w:r>
            <w:r w:rsidRPr="00084094">
              <w:rPr>
                <w:rStyle w:val="11412"/>
                <w:b/>
                <w:bCs/>
              </w:rPr>
              <w:t xml:space="preserve"> (I, II</w:t>
            </w:r>
            <w:r w:rsidRPr="00084094">
              <w:rPr>
                <w:rStyle w:val="210pt"/>
                <w:b/>
              </w:rPr>
              <w:t xml:space="preserve"> недели)</w:t>
            </w:r>
          </w:p>
        </w:tc>
      </w:tr>
      <w:tr w:rsidR="000F7FCC" w:rsidTr="000F7FCC">
        <w:trPr>
          <w:trHeight w:val="2937"/>
        </w:trPr>
        <w:tc>
          <w:tcPr>
            <w:tcW w:w="14462" w:type="dxa"/>
            <w:tcBorders>
              <w:top w:val="single" w:sz="4" w:space="0" w:color="auto"/>
              <w:left w:val="single" w:sz="4" w:space="0" w:color="auto"/>
              <w:bottom w:val="single" w:sz="4" w:space="0" w:color="auto"/>
              <w:right w:val="single" w:sz="4" w:space="0" w:color="auto"/>
            </w:tcBorders>
            <w:shd w:val="clear" w:color="auto" w:fill="FFFFFF"/>
          </w:tcPr>
          <w:p w:rsidR="000F7FCC" w:rsidRDefault="000F7FCC" w:rsidP="000F7FCC">
            <w:pPr>
              <w:pStyle w:val="171"/>
              <w:shd w:val="clear" w:color="auto" w:fill="auto"/>
              <w:spacing w:line="274" w:lineRule="exact"/>
              <w:jc w:val="center"/>
            </w:pPr>
            <w:r>
              <w:t>Мониторинг детей</w:t>
            </w:r>
          </w:p>
        </w:tc>
      </w:tr>
    </w:tbl>
    <w:p w:rsidR="000F7FCC" w:rsidRDefault="000F7FCC" w:rsidP="000F7FCC">
      <w:pPr>
        <w:pStyle w:val="341"/>
        <w:shd w:val="clear" w:color="auto" w:fill="auto"/>
        <w:spacing w:after="122" w:line="293" w:lineRule="exact"/>
        <w:ind w:right="160" w:firstLine="0"/>
        <w:jc w:val="center"/>
        <w:rPr>
          <w:rStyle w:val="340pt"/>
        </w:rPr>
      </w:pPr>
    </w:p>
    <w:p w:rsidR="000F7FCC" w:rsidRDefault="000F7FCC" w:rsidP="000F7FCC">
      <w:pPr>
        <w:pStyle w:val="341"/>
        <w:shd w:val="clear" w:color="auto" w:fill="auto"/>
        <w:spacing w:after="122" w:line="293" w:lineRule="exact"/>
        <w:ind w:right="160" w:firstLine="0"/>
        <w:jc w:val="center"/>
      </w:pP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1330"/>
        <w:gridCol w:w="2347"/>
        <w:gridCol w:w="5592"/>
        <w:gridCol w:w="3917"/>
        <w:gridCol w:w="1286"/>
      </w:tblGrid>
      <w:tr w:rsidR="00DC2BB0" w:rsidTr="00F25B94">
        <w:trPr>
          <w:trHeight w:val="240"/>
        </w:trPr>
        <w:tc>
          <w:tcPr>
            <w:tcW w:w="1330" w:type="dxa"/>
            <w:tcBorders>
              <w:top w:val="single" w:sz="4" w:space="0" w:color="auto"/>
              <w:left w:val="single" w:sz="4" w:space="0" w:color="auto"/>
              <w:bottom w:val="single" w:sz="4" w:space="0" w:color="auto"/>
              <w:right w:val="nil"/>
            </w:tcBorders>
            <w:shd w:val="clear" w:color="auto" w:fill="FFFFFF"/>
          </w:tcPr>
          <w:p w:rsidR="00DC2BB0" w:rsidRDefault="00DC2BB0" w:rsidP="00F25B94">
            <w:pPr>
              <w:pStyle w:val="20"/>
              <w:framePr w:w="14472" w:h="9226" w:wrap="notBeside" w:vAnchor="text" w:hAnchor="text" w:x="231" w:y="1"/>
              <w:shd w:val="clear" w:color="auto" w:fill="auto"/>
              <w:spacing w:after="0" w:line="240" w:lineRule="auto"/>
              <w:ind w:left="640"/>
              <w:jc w:val="left"/>
            </w:pPr>
            <w:r>
              <w:rPr>
                <w:rStyle w:val="210pt2"/>
              </w:rPr>
              <w:lastRenderedPageBreak/>
              <w:t>1</w:t>
            </w:r>
          </w:p>
        </w:tc>
        <w:tc>
          <w:tcPr>
            <w:tcW w:w="2347" w:type="dxa"/>
            <w:tcBorders>
              <w:top w:val="single" w:sz="4" w:space="0" w:color="auto"/>
              <w:left w:val="nil"/>
              <w:bottom w:val="single" w:sz="4" w:space="0" w:color="auto"/>
              <w:right w:val="nil"/>
            </w:tcBorders>
            <w:shd w:val="clear" w:color="auto" w:fill="FFFFFF"/>
          </w:tcPr>
          <w:p w:rsidR="00DC2BB0" w:rsidRDefault="00DC2BB0" w:rsidP="00F25B94">
            <w:pPr>
              <w:pStyle w:val="20"/>
              <w:framePr w:w="14472" w:h="9226" w:wrap="notBeside" w:vAnchor="text" w:hAnchor="text" w:x="231" w:y="1"/>
              <w:shd w:val="clear" w:color="auto" w:fill="auto"/>
              <w:spacing w:after="0" w:line="240" w:lineRule="auto"/>
              <w:ind w:left="1120"/>
              <w:jc w:val="left"/>
            </w:pPr>
            <w:r>
              <w:rPr>
                <w:rStyle w:val="210pt2"/>
              </w:rPr>
              <w:t>2</w:t>
            </w:r>
          </w:p>
        </w:tc>
        <w:tc>
          <w:tcPr>
            <w:tcW w:w="5592" w:type="dxa"/>
            <w:tcBorders>
              <w:top w:val="single" w:sz="4" w:space="0" w:color="auto"/>
              <w:left w:val="nil"/>
              <w:bottom w:val="single" w:sz="4" w:space="0" w:color="auto"/>
              <w:right w:val="nil"/>
            </w:tcBorders>
            <w:shd w:val="clear" w:color="auto" w:fill="FFFFFF"/>
          </w:tcPr>
          <w:p w:rsidR="00DC2BB0" w:rsidRDefault="00DC2BB0" w:rsidP="00F25B94">
            <w:pPr>
              <w:pStyle w:val="20"/>
              <w:framePr w:w="14472" w:h="9226" w:wrap="notBeside" w:vAnchor="text" w:hAnchor="text" w:x="231" w:y="1"/>
              <w:shd w:val="clear" w:color="auto" w:fill="auto"/>
              <w:spacing w:after="0" w:line="240" w:lineRule="auto"/>
              <w:ind w:left="2740"/>
              <w:jc w:val="left"/>
            </w:pPr>
            <w:r>
              <w:rPr>
                <w:rStyle w:val="210pt2"/>
              </w:rPr>
              <w:t>з</w:t>
            </w:r>
          </w:p>
        </w:tc>
        <w:tc>
          <w:tcPr>
            <w:tcW w:w="3917"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20"/>
              <w:framePr w:w="14472" w:h="9226" w:wrap="notBeside" w:vAnchor="text" w:hAnchor="text" w:x="231" w:y="1"/>
              <w:shd w:val="clear" w:color="auto" w:fill="auto"/>
              <w:spacing w:after="0" w:line="240" w:lineRule="auto"/>
              <w:ind w:left="1920"/>
              <w:jc w:val="left"/>
            </w:pPr>
            <w:r>
              <w:rPr>
                <w:rStyle w:val="210pt2"/>
              </w:rPr>
              <w:t>4</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20"/>
              <w:framePr w:w="14472" w:h="9226" w:wrap="notBeside" w:vAnchor="text" w:hAnchor="text" w:x="231" w:y="1"/>
              <w:shd w:val="clear" w:color="auto" w:fill="auto"/>
              <w:spacing w:after="0" w:line="240" w:lineRule="auto"/>
              <w:ind w:left="580"/>
              <w:jc w:val="left"/>
            </w:pPr>
            <w:r>
              <w:rPr>
                <w:rStyle w:val="210pt2"/>
              </w:rPr>
              <w:t>5</w:t>
            </w:r>
          </w:p>
        </w:tc>
      </w:tr>
      <w:tr w:rsidR="00DC2BB0" w:rsidTr="00F25B94">
        <w:trPr>
          <w:trHeight w:val="374"/>
        </w:trPr>
        <w:tc>
          <w:tcPr>
            <w:tcW w:w="14472"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72" w:h="9226" w:wrap="notBeside" w:vAnchor="text" w:hAnchor="text" w:x="231" w:y="1"/>
              <w:shd w:val="clear" w:color="auto" w:fill="auto"/>
              <w:spacing w:line="240" w:lineRule="auto"/>
              <w:ind w:left="5840" w:firstLine="0"/>
            </w:pPr>
            <w:r>
              <w:t xml:space="preserve">СЕНТЯБРЬ </w:t>
            </w:r>
            <w:r>
              <w:rPr>
                <w:lang w:val="en-US" w:eastAsia="en-US"/>
              </w:rPr>
              <w:t xml:space="preserve">(III, </w:t>
            </w:r>
            <w:r>
              <w:t>IV недели)</w:t>
            </w:r>
          </w:p>
        </w:tc>
      </w:tr>
      <w:tr w:rsidR="00DC2BB0" w:rsidTr="00F25B94">
        <w:trPr>
          <w:trHeight w:val="302"/>
        </w:trPr>
        <w:tc>
          <w:tcPr>
            <w:tcW w:w="1330"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80"/>
            </w:pPr>
            <w:r>
              <w:rPr>
                <w:rStyle w:val="17110"/>
              </w:rPr>
              <w:t>Упражнять</w:t>
            </w:r>
          </w:p>
        </w:tc>
        <w:tc>
          <w:tcPr>
            <w:tcW w:w="2347"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Ходьба в колонне по</w:t>
            </w:r>
          </w:p>
        </w:tc>
        <w:tc>
          <w:tcPr>
            <w:tcW w:w="559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72" w:h="9226" w:wrap="notBeside" w:vAnchor="text" w:hAnchor="text" w:x="231" w:y="1"/>
              <w:shd w:val="clear" w:color="auto" w:fill="auto"/>
              <w:spacing w:line="240" w:lineRule="auto"/>
              <w:ind w:firstLine="0"/>
              <w:jc w:val="both"/>
            </w:pPr>
            <w:r>
              <w:t>ОРУ с палкой:</w:t>
            </w:r>
          </w:p>
        </w:tc>
        <w:tc>
          <w:tcPr>
            <w:tcW w:w="3917"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90"/>
              </w:rPr>
              <w:t>Равновесие:</w:t>
            </w:r>
            <w:r>
              <w:rPr>
                <w:rStyle w:val="17110"/>
              </w:rPr>
              <w:t xml:space="preserve"> ходьба по скамейке с ме</w:t>
            </w:r>
            <w:r>
              <w:rPr>
                <w:rStyle w:val="17110"/>
              </w:rPr>
              <w:softHyphen/>
            </w:r>
          </w:p>
        </w:tc>
        <w:tc>
          <w:tcPr>
            <w:tcW w:w="128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60"/>
            </w:pPr>
            <w:r>
              <w:rPr>
                <w:rStyle w:val="17110"/>
              </w:rPr>
              <w:t>Ходьба</w:t>
            </w:r>
          </w:p>
        </w:tc>
      </w:tr>
      <w:tr w:rsidR="00DC2BB0" w:rsidTr="00F25B94">
        <w:trPr>
          <w:trHeight w:val="283"/>
        </w:trPr>
        <w:tc>
          <w:tcPr>
            <w:tcW w:w="13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80"/>
            </w:pPr>
            <w:r>
              <w:rPr>
                <w:rStyle w:val="17110"/>
              </w:rPr>
              <w:t>в ходьбе,</w:t>
            </w:r>
          </w:p>
        </w:tc>
        <w:tc>
          <w:tcPr>
            <w:tcW w:w="234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одному на носках (кру</w:t>
            </w:r>
            <w:r>
              <w:rPr>
                <w:rStyle w:val="17110"/>
              </w:rPr>
              <w:softHyphen/>
            </w:r>
          </w:p>
        </w:tc>
        <w:tc>
          <w:tcPr>
            <w:tcW w:w="559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0pt2"/>
              </w:rPr>
              <w:t>1. И.</w:t>
            </w:r>
            <w:r>
              <w:rPr>
                <w:rStyle w:val="17110"/>
              </w:rPr>
              <w:t xml:space="preserve"> п.: о. с., руки опущены вниз. Поднять палку вперед,</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шочком на голове, руки на поясе</w:t>
            </w:r>
            <w:r>
              <w:rPr>
                <w:rStyle w:val="1711"/>
              </w:rPr>
              <w:t xml:space="preserve"> (вы</w:t>
            </w:r>
            <w:r>
              <w:rPr>
                <w:rStyle w:val="1711"/>
              </w:rPr>
              <w:softHyphen/>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60"/>
            </w:pPr>
            <w:r>
              <w:rPr>
                <w:rStyle w:val="17110"/>
              </w:rPr>
              <w:t>в колонне</w:t>
            </w:r>
          </w:p>
        </w:tc>
      </w:tr>
      <w:tr w:rsidR="00DC2BB0" w:rsidTr="00F25B94">
        <w:trPr>
          <w:trHeight w:val="259"/>
        </w:trPr>
        <w:tc>
          <w:tcPr>
            <w:tcW w:w="13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80"/>
            </w:pPr>
            <w:r>
              <w:rPr>
                <w:rStyle w:val="17110"/>
              </w:rPr>
              <w:t>в беге, в про-</w:t>
            </w:r>
          </w:p>
        </w:tc>
        <w:tc>
          <w:tcPr>
            <w:tcW w:w="234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жась с продвижением</w:t>
            </w:r>
          </w:p>
        </w:tc>
        <w:tc>
          <w:tcPr>
            <w:tcW w:w="559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правую ногу назад на носок и вернуться в и. п. То же ле</w:t>
            </w:r>
            <w:r>
              <w:rPr>
                <w:rStyle w:val="17110"/>
              </w:rPr>
              <w:softHyphen/>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61"/>
              <w:framePr w:w="14472" w:h="9226" w:wrap="notBeside" w:vAnchor="text" w:hAnchor="text" w:x="231" w:y="1"/>
              <w:shd w:val="clear" w:color="auto" w:fill="auto"/>
              <w:spacing w:line="240" w:lineRule="auto"/>
              <w:ind w:firstLine="0"/>
            </w:pPr>
            <w:r>
              <w:rPr>
                <w:rStyle w:val="62"/>
                <w:i/>
                <w:iCs/>
              </w:rPr>
              <w:t>сота скамейки 25 см).</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60"/>
            </w:pPr>
            <w:r>
              <w:rPr>
                <w:rStyle w:val="17110"/>
              </w:rPr>
              <w:t>по одному</w:t>
            </w:r>
          </w:p>
        </w:tc>
      </w:tr>
      <w:tr w:rsidR="00DC2BB0" w:rsidTr="00F25B94">
        <w:trPr>
          <w:trHeight w:val="278"/>
        </w:trPr>
        <w:tc>
          <w:tcPr>
            <w:tcW w:w="13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80"/>
            </w:pPr>
            <w:r>
              <w:rPr>
                <w:rStyle w:val="17110"/>
              </w:rPr>
              <w:t>лезании</w:t>
            </w:r>
          </w:p>
        </w:tc>
        <w:tc>
          <w:tcPr>
            <w:tcW w:w="234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вперёд), руки на поясе;</w:t>
            </w:r>
          </w:p>
        </w:tc>
        <w:tc>
          <w:tcPr>
            <w:tcW w:w="559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вой ногой.</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90"/>
              </w:rPr>
              <w:t>Прыжки</w:t>
            </w:r>
            <w:r>
              <w:rPr>
                <w:rStyle w:val="17110"/>
              </w:rPr>
              <w:t xml:space="preserve"> на двух ногах между кеглями.</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60"/>
            </w:pPr>
            <w:r>
              <w:rPr>
                <w:rStyle w:val="17110"/>
              </w:rPr>
              <w:t>с выполне</w:t>
            </w:r>
            <w:r>
              <w:rPr>
                <w:rStyle w:val="17110"/>
              </w:rPr>
              <w:softHyphen/>
            </w:r>
          </w:p>
        </w:tc>
      </w:tr>
      <w:tr w:rsidR="00DC2BB0" w:rsidTr="00F25B94">
        <w:trPr>
          <w:trHeight w:val="274"/>
        </w:trPr>
        <w:tc>
          <w:tcPr>
            <w:tcW w:w="13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80"/>
            </w:pPr>
            <w:r>
              <w:rPr>
                <w:rStyle w:val="17110"/>
              </w:rPr>
              <w:t>в обруч бо</w:t>
            </w:r>
            <w:r>
              <w:rPr>
                <w:rStyle w:val="17110"/>
              </w:rPr>
              <w:softHyphen/>
            </w:r>
          </w:p>
        </w:tc>
        <w:tc>
          <w:tcPr>
            <w:tcW w:w="234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на пятках, руки за спи</w:t>
            </w:r>
            <w:r>
              <w:rPr>
                <w:rStyle w:val="17110"/>
              </w:rPr>
              <w:softHyphen/>
            </w:r>
          </w:p>
        </w:tc>
        <w:tc>
          <w:tcPr>
            <w:tcW w:w="559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2. И. п.: о. с., палка вверху, руки прямые. Присесть, палку</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90"/>
              </w:rPr>
              <w:t>Метание:</w:t>
            </w:r>
            <w:r>
              <w:rPr>
                <w:rStyle w:val="17110"/>
              </w:rPr>
              <w:t xml:space="preserve"> играющие распределяются на</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60"/>
            </w:pPr>
            <w:r>
              <w:rPr>
                <w:rStyle w:val="17110"/>
              </w:rPr>
              <w:t>нием уп</w:t>
            </w:r>
            <w:r>
              <w:rPr>
                <w:rStyle w:val="17110"/>
              </w:rPr>
              <w:softHyphen/>
            </w:r>
          </w:p>
        </w:tc>
      </w:tr>
      <w:tr w:rsidR="00DC2BB0" w:rsidTr="00F25B94">
        <w:trPr>
          <w:trHeight w:val="302"/>
        </w:trPr>
        <w:tc>
          <w:tcPr>
            <w:tcW w:w="13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80"/>
            </w:pPr>
            <w:r>
              <w:rPr>
                <w:rStyle w:val="17110"/>
              </w:rPr>
              <w:t>ком, в рав</w:t>
            </w:r>
            <w:r>
              <w:rPr>
                <w:rStyle w:val="17110"/>
              </w:rPr>
              <w:softHyphen/>
            </w:r>
          </w:p>
        </w:tc>
        <w:tc>
          <w:tcPr>
            <w:tcW w:w="234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ной, сложенные «локоть</w:t>
            </w:r>
          </w:p>
        </w:tc>
        <w:tc>
          <w:tcPr>
            <w:tcW w:w="559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вынести вперёд и вернуться в и. п.</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тройки, двое перебрасывают мяч, а тре</w:t>
            </w:r>
            <w:r>
              <w:rPr>
                <w:rStyle w:val="17110"/>
              </w:rPr>
              <w:softHyphen/>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60"/>
            </w:pPr>
            <w:r>
              <w:rPr>
                <w:rStyle w:val="17110"/>
              </w:rPr>
              <w:t>ражнений</w:t>
            </w:r>
          </w:p>
        </w:tc>
      </w:tr>
      <w:tr w:rsidR="00DC2BB0" w:rsidTr="00F25B94">
        <w:trPr>
          <w:trHeight w:val="226"/>
        </w:trPr>
        <w:tc>
          <w:tcPr>
            <w:tcW w:w="13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80"/>
            </w:pPr>
            <w:r>
              <w:rPr>
                <w:rStyle w:val="17110"/>
              </w:rPr>
              <w:t>новесии,</w:t>
            </w:r>
          </w:p>
        </w:tc>
        <w:tc>
          <w:tcPr>
            <w:tcW w:w="234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на локоть»; на внешней</w:t>
            </w:r>
          </w:p>
        </w:tc>
        <w:tc>
          <w:tcPr>
            <w:tcW w:w="559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0pt2"/>
              </w:rPr>
              <w:t>3.</w:t>
            </w:r>
            <w:r>
              <w:rPr>
                <w:rStyle w:val="17110"/>
              </w:rPr>
              <w:t xml:space="preserve"> И. п.: стоя, ноги на ширине плеч, палка перед грудью</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тий находится между ними и старается</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60"/>
            </w:pPr>
            <w:r>
              <w:rPr>
                <w:rStyle w:val="17110"/>
              </w:rPr>
              <w:t>по сигналу</w:t>
            </w:r>
          </w:p>
        </w:tc>
      </w:tr>
      <w:tr w:rsidR="00DC2BB0" w:rsidTr="00F25B94">
        <w:trPr>
          <w:trHeight w:val="341"/>
        </w:trPr>
        <w:tc>
          <w:tcPr>
            <w:tcW w:w="13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80"/>
            </w:pPr>
            <w:r>
              <w:rPr>
                <w:rStyle w:val="17110"/>
              </w:rPr>
              <w:t>в прыжках</w:t>
            </w:r>
          </w:p>
        </w:tc>
        <w:tc>
          <w:tcPr>
            <w:tcW w:w="2347"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59" w:lineRule="exact"/>
              <w:jc w:val="both"/>
            </w:pPr>
            <w:r>
              <w:rPr>
                <w:rStyle w:val="17110"/>
              </w:rPr>
              <w:t>стороне стопы, руки согнуты в локтях;</w:t>
            </w:r>
          </w:p>
        </w:tc>
        <w:tc>
          <w:tcPr>
            <w:tcW w:w="559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в согнутых руках. Повернуть туловище вправо и вернуть</w:t>
            </w:r>
            <w:r>
              <w:rPr>
                <w:rStyle w:val="17110"/>
              </w:rPr>
              <w:softHyphen/>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коснуться мяча или поймать его; прока</w:t>
            </w:r>
            <w:r>
              <w:rPr>
                <w:rStyle w:val="17110"/>
              </w:rPr>
              <w:softHyphen/>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60"/>
            </w:pPr>
            <w:r>
              <w:rPr>
                <w:rStyle w:val="17110"/>
              </w:rPr>
              <w:t>инструкто</w:t>
            </w:r>
            <w:r>
              <w:rPr>
                <w:rStyle w:val="17110"/>
              </w:rPr>
              <w:softHyphen/>
            </w:r>
          </w:p>
        </w:tc>
      </w:tr>
      <w:tr w:rsidR="00DC2BB0" w:rsidTr="00F25B94">
        <w:trPr>
          <w:trHeight w:val="206"/>
        </w:trPr>
        <w:tc>
          <w:tcPr>
            <w:tcW w:w="13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80"/>
            </w:pPr>
            <w:r>
              <w:rPr>
                <w:rStyle w:val="17110"/>
              </w:rPr>
              <w:t>с продвиже</w:t>
            </w:r>
            <w:r>
              <w:rPr>
                <w:rStyle w:val="17110"/>
              </w:rPr>
              <w:softHyphen/>
            </w:r>
          </w:p>
        </w:tc>
        <w:tc>
          <w:tcPr>
            <w:tcW w:w="2347"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80"/>
            </w:pPr>
          </w:p>
        </w:tc>
        <w:tc>
          <w:tcPr>
            <w:tcW w:w="559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ся в и. п. То же влево.</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тывание мяча одной и двумя руками из</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60"/>
            </w:pPr>
            <w:r>
              <w:rPr>
                <w:rStyle w:val="17110"/>
              </w:rPr>
              <w:t>ра</w:t>
            </w:r>
          </w:p>
        </w:tc>
      </w:tr>
      <w:tr w:rsidR="00DC2BB0" w:rsidTr="00F25B94">
        <w:trPr>
          <w:trHeight w:val="634"/>
        </w:trPr>
        <w:tc>
          <w:tcPr>
            <w:tcW w:w="13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78" w:lineRule="exact"/>
              <w:ind w:left="80"/>
            </w:pPr>
            <w:r>
              <w:rPr>
                <w:rStyle w:val="17110"/>
              </w:rPr>
              <w:t>нием впе</w:t>
            </w:r>
            <w:r>
              <w:rPr>
                <w:rStyle w:val="17110"/>
              </w:rPr>
              <w:softHyphen/>
              <w:t>рёд; разви</w:t>
            </w:r>
            <w:r>
              <w:rPr>
                <w:rStyle w:val="17110"/>
              </w:rPr>
              <w:softHyphen/>
            </w:r>
          </w:p>
        </w:tc>
        <w:tc>
          <w:tcPr>
            <w:tcW w:w="234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59" w:lineRule="exact"/>
              <w:jc w:val="both"/>
            </w:pPr>
            <w:r>
              <w:rPr>
                <w:rStyle w:val="17110"/>
              </w:rPr>
              <w:t>с разворотом в проти</w:t>
            </w:r>
            <w:r>
              <w:rPr>
                <w:rStyle w:val="17110"/>
              </w:rPr>
              <w:softHyphen/>
              <w:t>воположную сторону по команде инструкто</w:t>
            </w:r>
            <w:r>
              <w:rPr>
                <w:rStyle w:val="17110"/>
              </w:rPr>
              <w:softHyphen/>
            </w:r>
          </w:p>
        </w:tc>
        <w:tc>
          <w:tcPr>
            <w:tcW w:w="559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78" w:lineRule="exact"/>
              <w:jc w:val="both"/>
            </w:pPr>
            <w:r>
              <w:rPr>
                <w:rStyle w:val="17110"/>
              </w:rPr>
              <w:t>4. И. п.: сидя, ноги врозь, палка на коленях. Поднять пал</w:t>
            </w:r>
            <w:r>
              <w:rPr>
                <w:rStyle w:val="17110"/>
              </w:rPr>
              <w:softHyphen/>
              <w:t>ку вверх, наклониться к правой ноге, коснуться носка</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74" w:lineRule="exact"/>
              <w:jc w:val="both"/>
            </w:pPr>
            <w:r>
              <w:rPr>
                <w:rStyle w:val="17110"/>
              </w:rPr>
              <w:t>разных положений между предметами на расстояние</w:t>
            </w:r>
            <w:r>
              <w:rPr>
                <w:rStyle w:val="1711"/>
              </w:rPr>
              <w:t xml:space="preserve"> 3-4</w:t>
            </w:r>
            <w:r>
              <w:rPr>
                <w:rStyle w:val="17110"/>
              </w:rPr>
              <w:t xml:space="preserve"> м</w:t>
            </w:r>
            <w:r>
              <w:rPr>
                <w:rStyle w:val="1711"/>
              </w:rPr>
              <w:t xml:space="preserve"> (интервал между</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r>
      <w:tr w:rsidR="00DC2BB0" w:rsidTr="00F25B94">
        <w:trPr>
          <w:trHeight w:val="278"/>
        </w:trPr>
        <w:tc>
          <w:tcPr>
            <w:tcW w:w="13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80"/>
            </w:pPr>
            <w:r>
              <w:rPr>
                <w:rStyle w:val="17110"/>
              </w:rPr>
              <w:t>вать лов</w:t>
            </w:r>
            <w:r>
              <w:rPr>
                <w:rStyle w:val="17110"/>
              </w:rPr>
              <w:softHyphen/>
            </w:r>
          </w:p>
        </w:tc>
        <w:tc>
          <w:tcPr>
            <w:tcW w:w="234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ра «Кругом!»; скрест</w:t>
            </w:r>
            <w:r>
              <w:rPr>
                <w:rStyle w:val="17110"/>
              </w:rPr>
              <w:softHyphen/>
            </w:r>
          </w:p>
        </w:tc>
        <w:tc>
          <w:tcPr>
            <w:tcW w:w="559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и выпрямиться, вернуться в и. п. То же к левой ноге.</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61"/>
              <w:framePr w:w="14472" w:h="9226" w:wrap="notBeside" w:vAnchor="text" w:hAnchor="text" w:x="231" w:y="1"/>
              <w:shd w:val="clear" w:color="auto" w:fill="auto"/>
              <w:spacing w:line="240" w:lineRule="auto"/>
              <w:ind w:firstLine="0"/>
            </w:pPr>
            <w:r>
              <w:rPr>
                <w:rStyle w:val="62"/>
                <w:i/>
                <w:iCs/>
              </w:rPr>
              <w:t>предметами 30-40 см);</w:t>
            </w:r>
            <w:r>
              <w:rPr>
                <w:rStyle w:val="65"/>
                <w:i/>
                <w:iCs/>
              </w:rPr>
              <w:t xml:space="preserve"> бросание мяча</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r>
      <w:tr w:rsidR="00DC2BB0" w:rsidTr="00F25B94">
        <w:trPr>
          <w:trHeight w:val="259"/>
        </w:trPr>
        <w:tc>
          <w:tcPr>
            <w:tcW w:w="13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80"/>
            </w:pPr>
            <w:r>
              <w:rPr>
                <w:rStyle w:val="17110"/>
              </w:rPr>
              <w:t>кость, гла</w:t>
            </w:r>
            <w:r>
              <w:rPr>
                <w:rStyle w:val="17110"/>
              </w:rPr>
              <w:softHyphen/>
            </w:r>
          </w:p>
        </w:tc>
        <w:tc>
          <w:tcPr>
            <w:tcW w:w="234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ным шагом; с высоким</w:t>
            </w:r>
          </w:p>
        </w:tc>
        <w:tc>
          <w:tcPr>
            <w:tcW w:w="559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5. И. п.: лёжа на спине, палка за головой. Поднять правую</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о пол и ловля его двумя руками на мес</w:t>
            </w:r>
            <w:r>
              <w:rPr>
                <w:rStyle w:val="17110"/>
              </w:rPr>
              <w:softHyphen/>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r>
      <w:tr w:rsidR="00DC2BB0" w:rsidTr="00F25B94">
        <w:trPr>
          <w:trHeight w:val="288"/>
        </w:trPr>
        <w:tc>
          <w:tcPr>
            <w:tcW w:w="13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80"/>
            </w:pPr>
            <w:r>
              <w:rPr>
                <w:rStyle w:val="17110"/>
              </w:rPr>
              <w:t>зомер, ко</w:t>
            </w:r>
            <w:r>
              <w:rPr>
                <w:rStyle w:val="17110"/>
              </w:rPr>
              <w:softHyphen/>
            </w:r>
          </w:p>
        </w:tc>
        <w:tc>
          <w:tcPr>
            <w:tcW w:w="234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подниманием колен;</w:t>
            </w:r>
          </w:p>
        </w:tc>
        <w:tc>
          <w:tcPr>
            <w:tcW w:w="559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прямую ногу, коснуться палкой колена ноги и вернуться</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61"/>
              <w:framePr w:w="14472" w:h="9226" w:wrap="notBeside" w:vAnchor="text" w:hAnchor="text" w:x="231" w:y="1"/>
              <w:shd w:val="clear" w:color="auto" w:fill="auto"/>
              <w:spacing w:line="240" w:lineRule="auto"/>
              <w:ind w:firstLine="0"/>
            </w:pPr>
            <w:r>
              <w:rPr>
                <w:rStyle w:val="65"/>
                <w:i/>
                <w:iCs/>
              </w:rPr>
              <w:t>те</w:t>
            </w:r>
            <w:r>
              <w:rPr>
                <w:rStyle w:val="62"/>
                <w:i/>
                <w:iCs/>
              </w:rPr>
              <w:t xml:space="preserve"> (не менее 10 раз подряд).</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r>
      <w:tr w:rsidR="00DC2BB0" w:rsidTr="00F25B94">
        <w:trPr>
          <w:trHeight w:val="278"/>
        </w:trPr>
        <w:tc>
          <w:tcPr>
            <w:tcW w:w="13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80"/>
            </w:pPr>
            <w:r>
              <w:rPr>
                <w:rStyle w:val="17110"/>
              </w:rPr>
              <w:t>ординацию</w:t>
            </w:r>
          </w:p>
        </w:tc>
        <w:tc>
          <w:tcPr>
            <w:tcW w:w="234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со сменой положения</w:t>
            </w:r>
          </w:p>
        </w:tc>
        <w:tc>
          <w:tcPr>
            <w:tcW w:w="559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в и. п. Затем поднять левую ногу, коснуться палкой коле</w:t>
            </w:r>
            <w:r>
              <w:rPr>
                <w:rStyle w:val="17110"/>
              </w:rPr>
              <w:softHyphen/>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90"/>
              </w:rPr>
              <w:t>Лазание:</w:t>
            </w:r>
            <w:r>
              <w:rPr>
                <w:rStyle w:val="17110"/>
              </w:rPr>
              <w:t xml:space="preserve"> пролезание в обруч прямо</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r>
      <w:tr w:rsidR="00DC2BB0" w:rsidTr="00F25B94">
        <w:trPr>
          <w:trHeight w:val="264"/>
        </w:trPr>
        <w:tc>
          <w:tcPr>
            <w:tcW w:w="13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80"/>
            </w:pPr>
            <w:r>
              <w:rPr>
                <w:rStyle w:val="17110"/>
              </w:rPr>
              <w:t>движений</w:t>
            </w:r>
          </w:p>
        </w:tc>
        <w:tc>
          <w:tcPr>
            <w:tcW w:w="234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рук по команде инст</w:t>
            </w:r>
            <w:r>
              <w:rPr>
                <w:rStyle w:val="17110"/>
              </w:rPr>
              <w:softHyphen/>
            </w:r>
          </w:p>
        </w:tc>
        <w:tc>
          <w:tcPr>
            <w:tcW w:w="559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на ноги и вернуться в и. п.</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61"/>
              <w:framePr w:w="14472" w:h="9226" w:wrap="notBeside" w:vAnchor="text" w:hAnchor="text" w:x="231" w:y="1"/>
              <w:shd w:val="clear" w:color="auto" w:fill="auto"/>
              <w:spacing w:line="240" w:lineRule="auto"/>
              <w:ind w:firstLine="0"/>
            </w:pPr>
            <w:r>
              <w:rPr>
                <w:rStyle w:val="65"/>
                <w:i/>
                <w:iCs/>
              </w:rPr>
              <w:t>и боком</w:t>
            </w:r>
            <w:r>
              <w:rPr>
                <w:rStyle w:val="62"/>
                <w:i/>
                <w:iCs/>
              </w:rPr>
              <w:t xml:space="preserve"> (обруч стоит на полу).</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r>
      <w:tr w:rsidR="00DC2BB0" w:rsidTr="00F25B94">
        <w:trPr>
          <w:trHeight w:val="278"/>
        </w:trPr>
        <w:tc>
          <w:tcPr>
            <w:tcW w:w="1330"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c>
          <w:tcPr>
            <w:tcW w:w="234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руктора (вверх, к пле</w:t>
            </w:r>
            <w:r>
              <w:rPr>
                <w:rStyle w:val="17110"/>
              </w:rPr>
              <w:softHyphen/>
            </w:r>
          </w:p>
        </w:tc>
        <w:tc>
          <w:tcPr>
            <w:tcW w:w="559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6. И. п.: лёжа на животе, палка в согнутых руках перед со</w:t>
            </w:r>
            <w:r>
              <w:rPr>
                <w:rStyle w:val="17110"/>
              </w:rPr>
              <w:softHyphen/>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90"/>
              </w:rPr>
              <w:t>Подвижная игра</w:t>
            </w:r>
            <w:r>
              <w:rPr>
                <w:rStyle w:val="17110"/>
              </w:rPr>
              <w:t xml:space="preserve"> «Быстро возьми»</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r>
      <w:tr w:rsidR="00DC2BB0" w:rsidTr="00F25B94">
        <w:trPr>
          <w:trHeight w:val="269"/>
        </w:trPr>
        <w:tc>
          <w:tcPr>
            <w:tcW w:w="1330"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c>
          <w:tcPr>
            <w:tcW w:w="234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чам, в стороны, вперёд,</w:t>
            </w:r>
          </w:p>
        </w:tc>
        <w:tc>
          <w:tcPr>
            <w:tcW w:w="559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бой. Прогнуться, палку вынести вперёд и вернуться в и. п.</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[7, с. 22]</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r>
      <w:tr w:rsidR="00DC2BB0" w:rsidTr="00F25B94">
        <w:trPr>
          <w:trHeight w:val="274"/>
        </w:trPr>
        <w:tc>
          <w:tcPr>
            <w:tcW w:w="1330"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c>
          <w:tcPr>
            <w:tcW w:w="234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на пояс); бег в среднем</w:t>
            </w:r>
          </w:p>
        </w:tc>
        <w:tc>
          <w:tcPr>
            <w:tcW w:w="559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7. И. п.: о. с., палка внизу. Прыжком развести ноги врозь,</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r>
      <w:tr w:rsidR="00DC2BB0" w:rsidTr="00F25B94">
        <w:trPr>
          <w:trHeight w:val="269"/>
        </w:trPr>
        <w:tc>
          <w:tcPr>
            <w:tcW w:w="1330"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c>
          <w:tcPr>
            <w:tcW w:w="234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темпе с перепрыгива</w:t>
            </w:r>
            <w:r>
              <w:rPr>
                <w:rStyle w:val="17110"/>
              </w:rPr>
              <w:softHyphen/>
            </w:r>
          </w:p>
        </w:tc>
        <w:tc>
          <w:tcPr>
            <w:tcW w:w="559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палку поднять вперёд и вернуться в и. п.</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r>
      <w:tr w:rsidR="00DC2BB0" w:rsidTr="00F25B94">
        <w:trPr>
          <w:trHeight w:val="221"/>
        </w:trPr>
        <w:tc>
          <w:tcPr>
            <w:tcW w:w="1330"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c>
          <w:tcPr>
            <w:tcW w:w="234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нием через мягкие</w:t>
            </w:r>
          </w:p>
        </w:tc>
        <w:tc>
          <w:tcPr>
            <w:tcW w:w="5592"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c>
          <w:tcPr>
            <w:tcW w:w="3917"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r>
      <w:tr w:rsidR="00DC2BB0" w:rsidTr="00F25B94">
        <w:trPr>
          <w:trHeight w:val="250"/>
        </w:trPr>
        <w:tc>
          <w:tcPr>
            <w:tcW w:w="1330"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c>
          <w:tcPr>
            <w:tcW w:w="234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предметы, расположен</w:t>
            </w:r>
            <w:r>
              <w:rPr>
                <w:rStyle w:val="17110"/>
              </w:rPr>
              <w:softHyphen/>
            </w:r>
          </w:p>
        </w:tc>
        <w:tc>
          <w:tcPr>
            <w:tcW w:w="5592"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c>
          <w:tcPr>
            <w:tcW w:w="3917"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r>
      <w:tr w:rsidR="00DC2BB0" w:rsidTr="00F25B94">
        <w:trPr>
          <w:trHeight w:val="250"/>
        </w:trPr>
        <w:tc>
          <w:tcPr>
            <w:tcW w:w="1330"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c>
          <w:tcPr>
            <w:tcW w:w="234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ные на полу</w:t>
            </w:r>
            <w:r>
              <w:rPr>
                <w:rStyle w:val="1711"/>
              </w:rPr>
              <w:t xml:space="preserve"> (высота</w:t>
            </w:r>
          </w:p>
        </w:tc>
        <w:tc>
          <w:tcPr>
            <w:tcW w:w="5592"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c>
          <w:tcPr>
            <w:tcW w:w="3917"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r>
      <w:tr w:rsidR="00DC2BB0" w:rsidTr="00F25B94">
        <w:trPr>
          <w:trHeight w:val="245"/>
        </w:trPr>
        <w:tc>
          <w:tcPr>
            <w:tcW w:w="1330"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c>
          <w:tcPr>
            <w:tcW w:w="2347"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61"/>
              <w:framePr w:w="14472" w:h="9226" w:wrap="notBeside" w:vAnchor="text" w:hAnchor="text" w:x="231" w:y="1"/>
              <w:shd w:val="clear" w:color="auto" w:fill="auto"/>
              <w:spacing w:line="240" w:lineRule="auto"/>
              <w:ind w:firstLine="0"/>
            </w:pPr>
            <w:r>
              <w:rPr>
                <w:rStyle w:val="62"/>
                <w:i/>
                <w:iCs/>
              </w:rPr>
              <w:t>предметов 20-25 см)</w:t>
            </w:r>
          </w:p>
        </w:tc>
        <w:tc>
          <w:tcPr>
            <w:tcW w:w="5592"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c>
          <w:tcPr>
            <w:tcW w:w="3917"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c>
          <w:tcPr>
            <w:tcW w:w="1286"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r>
      <w:tr w:rsidR="00DC2BB0" w:rsidTr="00F25B94">
        <w:trPr>
          <w:trHeight w:val="374"/>
        </w:trPr>
        <w:tc>
          <w:tcPr>
            <w:tcW w:w="14472"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72" w:h="9226" w:wrap="notBeside" w:vAnchor="text" w:hAnchor="text" w:x="231" w:y="1"/>
              <w:shd w:val="clear" w:color="auto" w:fill="auto"/>
              <w:spacing w:line="240" w:lineRule="auto"/>
              <w:ind w:left="6060" w:firstLine="0"/>
            </w:pPr>
            <w:r>
              <w:t>ОКТЯБРЬ</w:t>
            </w:r>
            <w:r>
              <w:rPr>
                <w:rStyle w:val="346"/>
              </w:rPr>
              <w:t xml:space="preserve"> </w:t>
            </w:r>
            <w:r>
              <w:rPr>
                <w:rStyle w:val="346"/>
                <w:lang w:val="en-US" w:eastAsia="en-US"/>
              </w:rPr>
              <w:t>(</w:t>
            </w:r>
            <w:r w:rsidRPr="000F7FCC">
              <w:rPr>
                <w:rStyle w:val="346"/>
                <w:b/>
                <w:lang w:val="en-US" w:eastAsia="en-US"/>
              </w:rPr>
              <w:t xml:space="preserve">I, </w:t>
            </w:r>
            <w:r w:rsidRPr="000F7FCC">
              <w:rPr>
                <w:rStyle w:val="346"/>
                <w:b/>
              </w:rPr>
              <w:t>II</w:t>
            </w:r>
            <w:r>
              <w:t xml:space="preserve"> недели)</w:t>
            </w:r>
          </w:p>
        </w:tc>
      </w:tr>
      <w:tr w:rsidR="00DC2BB0" w:rsidTr="00F25B94">
        <w:trPr>
          <w:trHeight w:val="288"/>
        </w:trPr>
        <w:tc>
          <w:tcPr>
            <w:tcW w:w="1330"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80"/>
            </w:pPr>
            <w:r>
              <w:rPr>
                <w:rStyle w:val="17110"/>
              </w:rPr>
              <w:t>Развивать</w:t>
            </w:r>
          </w:p>
        </w:tc>
        <w:tc>
          <w:tcPr>
            <w:tcW w:w="2347"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Ходьба на носках, на</w:t>
            </w:r>
          </w:p>
        </w:tc>
        <w:tc>
          <w:tcPr>
            <w:tcW w:w="559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72" w:h="9226" w:wrap="notBeside" w:vAnchor="text" w:hAnchor="text" w:x="231" w:y="1"/>
              <w:shd w:val="clear" w:color="auto" w:fill="auto"/>
              <w:spacing w:line="240" w:lineRule="auto"/>
              <w:ind w:firstLine="0"/>
              <w:jc w:val="both"/>
            </w:pPr>
            <w:r>
              <w:t>ОРУ с обручем:</w:t>
            </w:r>
          </w:p>
        </w:tc>
        <w:tc>
          <w:tcPr>
            <w:tcW w:w="3917"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90"/>
              </w:rPr>
              <w:t>Равновесие:</w:t>
            </w:r>
            <w:r>
              <w:rPr>
                <w:rStyle w:val="17110"/>
              </w:rPr>
              <w:t xml:space="preserve"> ходьба по скамейке прямо,</w:t>
            </w:r>
          </w:p>
        </w:tc>
        <w:tc>
          <w:tcPr>
            <w:tcW w:w="128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60"/>
            </w:pPr>
            <w:r>
              <w:rPr>
                <w:rStyle w:val="17110"/>
              </w:rPr>
              <w:t>«Затей</w:t>
            </w:r>
            <w:r>
              <w:rPr>
                <w:rStyle w:val="17110"/>
              </w:rPr>
              <w:softHyphen/>
            </w:r>
          </w:p>
        </w:tc>
      </w:tr>
      <w:tr w:rsidR="00DC2BB0" w:rsidTr="00F25B94">
        <w:trPr>
          <w:trHeight w:val="283"/>
        </w:trPr>
        <w:tc>
          <w:tcPr>
            <w:tcW w:w="13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80"/>
            </w:pPr>
            <w:r>
              <w:rPr>
                <w:rStyle w:val="17110"/>
              </w:rPr>
              <w:t>точность</w:t>
            </w:r>
          </w:p>
        </w:tc>
        <w:tc>
          <w:tcPr>
            <w:tcW w:w="234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пятках, с высоким под</w:t>
            </w:r>
            <w:r>
              <w:rPr>
                <w:rStyle w:val="17110"/>
              </w:rPr>
              <w:softHyphen/>
            </w:r>
          </w:p>
        </w:tc>
        <w:tc>
          <w:tcPr>
            <w:tcW w:w="559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1. И. п.: о. с., обруч внизу. Поднять обруч вперёд, вверх</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боком.</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60"/>
            </w:pPr>
            <w:r>
              <w:rPr>
                <w:rStyle w:val="17110"/>
              </w:rPr>
              <w:t>ники»</w:t>
            </w:r>
          </w:p>
        </w:tc>
      </w:tr>
      <w:tr w:rsidR="00DC2BB0" w:rsidTr="00F25B94">
        <w:trPr>
          <w:trHeight w:val="283"/>
        </w:trPr>
        <w:tc>
          <w:tcPr>
            <w:tcW w:w="13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80"/>
            </w:pPr>
            <w:r>
              <w:rPr>
                <w:rStyle w:val="17110"/>
              </w:rPr>
              <w:t>движений;</w:t>
            </w:r>
          </w:p>
        </w:tc>
        <w:tc>
          <w:tcPr>
            <w:tcW w:w="234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ниманием колен, «сло</w:t>
            </w:r>
            <w:r>
              <w:rPr>
                <w:rStyle w:val="17110"/>
              </w:rPr>
              <w:softHyphen/>
            </w:r>
          </w:p>
        </w:tc>
        <w:tc>
          <w:tcPr>
            <w:tcW w:w="559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и вернуться в и. п.</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90"/>
              </w:rPr>
              <w:t>Прыжки</w:t>
            </w:r>
            <w:r>
              <w:rPr>
                <w:rStyle w:val="17110"/>
              </w:rPr>
              <w:t xml:space="preserve"> через 5-6 предметов</w:t>
            </w:r>
            <w:r>
              <w:rPr>
                <w:rStyle w:val="1711"/>
              </w:rPr>
              <w:t xml:space="preserve"> (высота</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60"/>
            </w:pPr>
            <w:r>
              <w:rPr>
                <w:rStyle w:val="17110"/>
              </w:rPr>
              <w:t>[7, с. 38]</w:t>
            </w:r>
          </w:p>
        </w:tc>
      </w:tr>
      <w:tr w:rsidR="00DC2BB0" w:rsidTr="00F25B94">
        <w:trPr>
          <w:trHeight w:val="283"/>
        </w:trPr>
        <w:tc>
          <w:tcPr>
            <w:tcW w:w="13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80"/>
            </w:pPr>
            <w:r>
              <w:rPr>
                <w:rStyle w:val="17110"/>
              </w:rPr>
              <w:t>упражнять</w:t>
            </w:r>
          </w:p>
        </w:tc>
        <w:tc>
          <w:tcPr>
            <w:tcW w:w="234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ники» (высокие четве</w:t>
            </w:r>
            <w:r>
              <w:rPr>
                <w:rStyle w:val="17110"/>
              </w:rPr>
              <w:softHyphen/>
            </w:r>
          </w:p>
        </w:tc>
        <w:tc>
          <w:tcPr>
            <w:tcW w:w="559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2. И. п.: ноги на ширине плеч, обруч в прямых руках пе</w:t>
            </w:r>
            <w:r>
              <w:rPr>
                <w:rStyle w:val="17110"/>
              </w:rPr>
              <w:softHyphen/>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61"/>
              <w:framePr w:w="14472" w:h="9226" w:wrap="notBeside" w:vAnchor="text" w:hAnchor="text" w:x="231" w:y="1"/>
              <w:shd w:val="clear" w:color="auto" w:fill="auto"/>
              <w:spacing w:line="240" w:lineRule="auto"/>
              <w:ind w:firstLine="0"/>
            </w:pPr>
            <w:r>
              <w:rPr>
                <w:rStyle w:val="62"/>
                <w:i/>
                <w:iCs/>
              </w:rPr>
              <w:t>предметов 15-20 см).</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r>
      <w:tr w:rsidR="00DC2BB0" w:rsidTr="00F25B94">
        <w:trPr>
          <w:trHeight w:val="298"/>
        </w:trPr>
        <w:tc>
          <w:tcPr>
            <w:tcW w:w="133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80"/>
            </w:pPr>
            <w:r>
              <w:rPr>
                <w:rStyle w:val="17110"/>
              </w:rPr>
              <w:t>в равновесии,</w:t>
            </w:r>
          </w:p>
        </w:tc>
        <w:tc>
          <w:tcPr>
            <w:tcW w:w="234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реньки на прямых но</w:t>
            </w:r>
            <w:r>
              <w:rPr>
                <w:rStyle w:val="17110"/>
              </w:rPr>
              <w:softHyphen/>
            </w:r>
          </w:p>
        </w:tc>
        <w:tc>
          <w:tcPr>
            <w:tcW w:w="559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ред собой (хват с боков). Повернуться вправо и вернуться</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r>
      <w:tr w:rsidR="00DC2BB0" w:rsidTr="00F25B94">
        <w:trPr>
          <w:trHeight w:val="274"/>
        </w:trPr>
        <w:tc>
          <w:tcPr>
            <w:tcW w:w="1330"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ind w:left="80"/>
            </w:pPr>
            <w:r>
              <w:rPr>
                <w:rStyle w:val="17110"/>
              </w:rPr>
              <w:t>в лазании,</w:t>
            </w:r>
          </w:p>
        </w:tc>
        <w:tc>
          <w:tcPr>
            <w:tcW w:w="2347"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гах и руках) ногами</w:t>
            </w:r>
          </w:p>
        </w:tc>
        <w:tc>
          <w:tcPr>
            <w:tcW w:w="5592"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72" w:h="9226" w:wrap="notBeside" w:vAnchor="text" w:hAnchor="text" w:x="231" w:y="1"/>
              <w:shd w:val="clear" w:color="auto" w:fill="auto"/>
              <w:spacing w:line="240" w:lineRule="auto"/>
              <w:jc w:val="both"/>
            </w:pPr>
            <w:r>
              <w:rPr>
                <w:rStyle w:val="17110"/>
              </w:rPr>
              <w:t>в и. п. То же повторить в левую сторону.</w:t>
            </w:r>
          </w:p>
        </w:tc>
        <w:tc>
          <w:tcPr>
            <w:tcW w:w="3917"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c>
          <w:tcPr>
            <w:tcW w:w="1286"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72" w:h="9226" w:wrap="notBeside" w:vAnchor="text" w:hAnchor="text" w:x="231" w:y="1"/>
              <w:rPr>
                <w:color w:val="auto"/>
                <w:sz w:val="10"/>
                <w:szCs w:val="10"/>
              </w:rPr>
            </w:pPr>
          </w:p>
        </w:tc>
      </w:tr>
    </w:tbl>
    <w:p w:rsidR="00DC2BB0" w:rsidRDefault="00582D0C" w:rsidP="00DC2BB0">
      <w:pPr>
        <w:pStyle w:val="111"/>
        <w:framePr w:w="210" w:h="192" w:wrap="notBeside" w:vAnchor="text" w:hAnchor="text" w:x="-46" w:y="4446"/>
        <w:shd w:val="clear" w:color="auto" w:fill="auto"/>
        <w:spacing w:line="210" w:lineRule="exact"/>
        <w:textDirection w:val="tbRl"/>
      </w:pPr>
      <w:r>
        <w:t>26</w:t>
      </w:r>
    </w:p>
    <w:p w:rsidR="00DC2BB0" w:rsidRDefault="00DC2BB0" w:rsidP="00DC2BB0">
      <w:pPr>
        <w:rPr>
          <w:color w:val="auto"/>
          <w:sz w:val="2"/>
          <w:szCs w:val="2"/>
        </w:rPr>
        <w:sectPr w:rsidR="00DC2BB0" w:rsidSect="00F25B94">
          <w:headerReference w:type="even" r:id="rId31"/>
          <w:headerReference w:type="default" r:id="rId32"/>
          <w:headerReference w:type="first" r:id="rId33"/>
          <w:pgSz w:w="16839" w:h="11907" w:orient="landscape" w:code="9"/>
          <w:pgMar w:top="720" w:right="720" w:bottom="720" w:left="720" w:header="0" w:footer="3" w:gutter="0"/>
          <w:cols w:space="720"/>
          <w:noEndnote/>
          <w:titlePg/>
          <w:docGrid w:linePitch="360"/>
        </w:sectPr>
      </w:pPr>
    </w:p>
    <w:tbl>
      <w:tblPr>
        <w:tblW w:w="0" w:type="auto"/>
        <w:tblInd w:w="5" w:type="dxa"/>
        <w:tblLayout w:type="fixed"/>
        <w:tblCellMar>
          <w:left w:w="0" w:type="dxa"/>
          <w:right w:w="0" w:type="dxa"/>
        </w:tblCellMar>
        <w:tblLook w:val="0000"/>
      </w:tblPr>
      <w:tblGrid>
        <w:gridCol w:w="1320"/>
        <w:gridCol w:w="2352"/>
        <w:gridCol w:w="5597"/>
        <w:gridCol w:w="3912"/>
        <w:gridCol w:w="1282"/>
      </w:tblGrid>
      <w:tr w:rsidR="00DC2BB0" w:rsidTr="00F25B94">
        <w:trPr>
          <w:trHeight w:val="230"/>
        </w:trPr>
        <w:tc>
          <w:tcPr>
            <w:tcW w:w="1320"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62" w:h="9326" w:wrap="notBeside" w:vAnchor="text" w:hAnchor="text" w:x="241" w:y="1"/>
              <w:shd w:val="clear" w:color="auto" w:fill="auto"/>
              <w:spacing w:line="240" w:lineRule="auto"/>
              <w:ind w:left="640" w:firstLine="0"/>
            </w:pPr>
            <w:r>
              <w:rPr>
                <w:rStyle w:val="3460"/>
              </w:rPr>
              <w:lastRenderedPageBreak/>
              <w:t>1</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692"/>
              <w:framePr w:w="14462" w:h="9326" w:wrap="notBeside" w:vAnchor="text" w:hAnchor="text" w:x="241" w:y="1"/>
              <w:shd w:val="clear" w:color="auto" w:fill="auto"/>
              <w:spacing w:line="240" w:lineRule="auto"/>
              <w:ind w:left="1140"/>
            </w:pPr>
            <w:r>
              <w:rPr>
                <w:noProof w:val="0"/>
              </w:rPr>
              <w:t>2</w:t>
            </w:r>
          </w:p>
        </w:tc>
        <w:tc>
          <w:tcPr>
            <w:tcW w:w="559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62" w:h="9326" w:wrap="notBeside" w:vAnchor="text" w:hAnchor="text" w:x="241" w:y="1"/>
              <w:shd w:val="clear" w:color="auto" w:fill="auto"/>
              <w:spacing w:line="240" w:lineRule="auto"/>
              <w:ind w:left="2760" w:firstLine="0"/>
            </w:pPr>
            <w:r>
              <w:rPr>
                <w:rStyle w:val="3460"/>
              </w:rPr>
              <w:t>3</w:t>
            </w:r>
          </w:p>
        </w:tc>
        <w:tc>
          <w:tcPr>
            <w:tcW w:w="391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20"/>
              <w:framePr w:w="14462" w:h="9326" w:wrap="notBeside" w:vAnchor="text" w:hAnchor="text" w:x="241" w:y="1"/>
              <w:shd w:val="clear" w:color="auto" w:fill="auto"/>
              <w:spacing w:after="0" w:line="240" w:lineRule="auto"/>
              <w:ind w:left="1920"/>
              <w:jc w:val="left"/>
            </w:pPr>
            <w:r>
              <w:rPr>
                <w:rStyle w:val="210pt8"/>
              </w:rPr>
              <w:t>4</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20"/>
              <w:framePr w:w="14462" w:h="9326" w:wrap="notBeside" w:vAnchor="text" w:hAnchor="text" w:x="241" w:y="1"/>
              <w:shd w:val="clear" w:color="auto" w:fill="auto"/>
              <w:spacing w:after="0" w:line="240" w:lineRule="auto"/>
              <w:ind w:left="600"/>
              <w:jc w:val="left"/>
            </w:pPr>
            <w:r>
              <w:rPr>
                <w:rStyle w:val="210pt8"/>
              </w:rPr>
              <w:t>5</w:t>
            </w:r>
          </w:p>
        </w:tc>
      </w:tr>
      <w:tr w:rsidR="00DC2BB0" w:rsidTr="00F25B94">
        <w:trPr>
          <w:trHeight w:val="3634"/>
        </w:trPr>
        <w:tc>
          <w:tcPr>
            <w:tcW w:w="1320"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2" w:h="9326" w:wrap="notBeside" w:vAnchor="text" w:hAnchor="text" w:x="241" w:y="1"/>
              <w:shd w:val="clear" w:color="auto" w:fill="auto"/>
              <w:spacing w:line="278" w:lineRule="exact"/>
              <w:jc w:val="both"/>
            </w:pPr>
            <w:r>
              <w:rPr>
                <w:rStyle w:val="17110"/>
              </w:rPr>
              <w:t>в прыжках, в подлеза</w:t>
            </w:r>
            <w:r>
              <w:rPr>
                <w:rStyle w:val="17110"/>
              </w:rPr>
              <w:softHyphen/>
              <w:t>нии под ду</w:t>
            </w:r>
            <w:r>
              <w:rPr>
                <w:rStyle w:val="17110"/>
              </w:rPr>
              <w:softHyphen/>
              <w:t>гу прямо и боком; за</w:t>
            </w:r>
            <w:r>
              <w:rPr>
                <w:rStyle w:val="17110"/>
              </w:rPr>
              <w:softHyphen/>
              <w:t>креплять умение вла</w:t>
            </w:r>
            <w:r>
              <w:rPr>
                <w:rStyle w:val="17110"/>
              </w:rPr>
              <w:softHyphen/>
              <w:t>деть мячом</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2" w:h="9326" w:wrap="notBeside" w:vAnchor="text" w:hAnchor="text" w:x="241" w:y="1"/>
              <w:shd w:val="clear" w:color="auto" w:fill="auto"/>
              <w:spacing w:line="278" w:lineRule="exact"/>
              <w:ind w:left="60"/>
            </w:pPr>
            <w:r>
              <w:rPr>
                <w:rStyle w:val="17110"/>
              </w:rPr>
              <w:t>вперёд, спиной вперёд, обычная ходьба; дыха</w:t>
            </w:r>
            <w:r>
              <w:rPr>
                <w:rStyle w:val="17110"/>
              </w:rPr>
              <w:softHyphen/>
              <w:t>тельные упражнения (вдох через левую ноз</w:t>
            </w:r>
            <w:r>
              <w:rPr>
                <w:rStyle w:val="17110"/>
              </w:rPr>
              <w:softHyphen/>
              <w:t>дрю, правая в это вре</w:t>
            </w:r>
            <w:r>
              <w:rPr>
                <w:rStyle w:val="17110"/>
              </w:rPr>
              <w:softHyphen/>
              <w:t>мя закрыта указатель</w:t>
            </w:r>
            <w:r>
              <w:rPr>
                <w:rStyle w:val="17110"/>
              </w:rPr>
              <w:softHyphen/>
              <w:t xml:space="preserve">ным пальцем, выдох через правую ноздрю, при этом закрывается левая); бег быстрый, спокойный бег </w:t>
            </w:r>
            <w:r>
              <w:rPr>
                <w:rStyle w:val="1791"/>
              </w:rPr>
              <w:t>(до 1,5 мин)</w:t>
            </w:r>
          </w:p>
        </w:tc>
        <w:tc>
          <w:tcPr>
            <w:tcW w:w="559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2" w:h="9326" w:wrap="notBeside" w:vAnchor="text" w:hAnchor="text" w:x="241" w:y="1"/>
              <w:numPr>
                <w:ilvl w:val="0"/>
                <w:numId w:val="48"/>
              </w:numPr>
              <w:shd w:val="clear" w:color="auto" w:fill="auto"/>
              <w:tabs>
                <w:tab w:val="left" w:pos="286"/>
              </w:tabs>
              <w:spacing w:line="278" w:lineRule="exact"/>
              <w:ind w:left="60"/>
            </w:pPr>
            <w:r>
              <w:rPr>
                <w:rStyle w:val="17110"/>
              </w:rPr>
              <w:t>И. п.: стоя на коленях, обруч в обеих руках перед гру</w:t>
            </w:r>
            <w:r>
              <w:rPr>
                <w:rStyle w:val="17110"/>
              </w:rPr>
              <w:softHyphen/>
              <w:t>дью. Поднять обруч вверх и наклониться вправо, вер</w:t>
            </w:r>
            <w:r>
              <w:rPr>
                <w:rStyle w:val="17110"/>
              </w:rPr>
              <w:softHyphen/>
              <w:t>нуться в и. п. То же в левую сторону.</w:t>
            </w:r>
          </w:p>
          <w:p w:rsidR="00DC2BB0" w:rsidRDefault="00DC2BB0" w:rsidP="00F25B94">
            <w:pPr>
              <w:pStyle w:val="171"/>
              <w:framePr w:w="14462" w:h="9326" w:wrap="notBeside" w:vAnchor="text" w:hAnchor="text" w:x="241" w:y="1"/>
              <w:numPr>
                <w:ilvl w:val="0"/>
                <w:numId w:val="48"/>
              </w:numPr>
              <w:shd w:val="clear" w:color="auto" w:fill="auto"/>
              <w:tabs>
                <w:tab w:val="left" w:pos="286"/>
              </w:tabs>
              <w:spacing w:line="278" w:lineRule="exact"/>
              <w:jc w:val="both"/>
            </w:pPr>
            <w:r>
              <w:rPr>
                <w:rStyle w:val="17110"/>
              </w:rPr>
              <w:t>И. п.: о. с., обруч стоит на полу. Раскрутить обруч пра</w:t>
            </w:r>
            <w:r>
              <w:rPr>
                <w:rStyle w:val="17110"/>
              </w:rPr>
              <w:softHyphen/>
              <w:t>вой рукой (не брать в руки), пока он сам не остановится. То же повторить левой рукой.</w:t>
            </w:r>
          </w:p>
          <w:p w:rsidR="00DC2BB0" w:rsidRDefault="00DC2BB0" w:rsidP="00F25B94">
            <w:pPr>
              <w:pStyle w:val="171"/>
              <w:framePr w:w="14462" w:h="9326" w:wrap="notBeside" w:vAnchor="text" w:hAnchor="text" w:x="241" w:y="1"/>
              <w:numPr>
                <w:ilvl w:val="0"/>
                <w:numId w:val="48"/>
              </w:numPr>
              <w:shd w:val="clear" w:color="auto" w:fill="auto"/>
              <w:tabs>
                <w:tab w:val="left" w:pos="281"/>
              </w:tabs>
              <w:spacing w:line="278" w:lineRule="exact"/>
              <w:ind w:left="60"/>
            </w:pPr>
            <w:r>
              <w:rPr>
                <w:rStyle w:val="17110"/>
              </w:rPr>
              <w:t>И. п.: о. с., обруч в правой руке. Подбросить обруч вверх и поймать этой же рукой. То же повторить левой рукой.</w:t>
            </w:r>
          </w:p>
          <w:p w:rsidR="00DC2BB0" w:rsidRDefault="00DC2BB0" w:rsidP="00F25B94">
            <w:pPr>
              <w:pStyle w:val="171"/>
              <w:framePr w:w="14462" w:h="9326" w:wrap="notBeside" w:vAnchor="text" w:hAnchor="text" w:x="241" w:y="1"/>
              <w:numPr>
                <w:ilvl w:val="0"/>
                <w:numId w:val="48"/>
              </w:numPr>
              <w:shd w:val="clear" w:color="auto" w:fill="auto"/>
              <w:tabs>
                <w:tab w:val="left" w:pos="281"/>
              </w:tabs>
              <w:spacing w:line="278" w:lineRule="exact"/>
              <w:ind w:left="60"/>
            </w:pPr>
            <w:r>
              <w:rPr>
                <w:rStyle w:val="17110"/>
              </w:rPr>
              <w:t>И. п.: о. с., обруч на правой руке. Вращать его на запя</w:t>
            </w:r>
            <w:r>
              <w:rPr>
                <w:rStyle w:val="17110"/>
              </w:rPr>
              <w:softHyphen/>
              <w:t>стье правой руки. То же повторить левой рукой.</w:t>
            </w:r>
          </w:p>
          <w:p w:rsidR="00DC2BB0" w:rsidRDefault="00DC2BB0" w:rsidP="00F25B94">
            <w:pPr>
              <w:pStyle w:val="171"/>
              <w:framePr w:w="14462" w:h="9326" w:wrap="notBeside" w:vAnchor="text" w:hAnchor="text" w:x="241" w:y="1"/>
              <w:numPr>
                <w:ilvl w:val="0"/>
                <w:numId w:val="48"/>
              </w:numPr>
              <w:shd w:val="clear" w:color="auto" w:fill="auto"/>
              <w:tabs>
                <w:tab w:val="left" w:pos="281"/>
              </w:tabs>
              <w:spacing w:line="278" w:lineRule="exact"/>
              <w:ind w:left="60"/>
            </w:pPr>
            <w:r>
              <w:rPr>
                <w:rStyle w:val="17110"/>
              </w:rPr>
              <w:t>И. п.: стоя в обруче, ноги вместе. Прыгать: ноги врозь за обруч, ноги вместе в обруч</w:t>
            </w:r>
          </w:p>
        </w:tc>
        <w:tc>
          <w:tcPr>
            <w:tcW w:w="391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2" w:h="9326" w:wrap="notBeside" w:vAnchor="text" w:hAnchor="text" w:x="241" w:y="1"/>
              <w:shd w:val="clear" w:color="auto" w:fill="auto"/>
              <w:spacing w:line="278" w:lineRule="exact"/>
              <w:jc w:val="both"/>
            </w:pPr>
            <w:r>
              <w:rPr>
                <w:rStyle w:val="176"/>
              </w:rPr>
              <w:t>Метание:</w:t>
            </w:r>
            <w:r>
              <w:rPr>
                <w:rStyle w:val="17110"/>
              </w:rPr>
              <w:t xml:space="preserve"> бросание мяча о стенку и лов</w:t>
            </w:r>
            <w:r>
              <w:rPr>
                <w:rStyle w:val="17110"/>
              </w:rPr>
              <w:softHyphen/>
              <w:t>ля его двумя руками; вверх и ловля его на месте</w:t>
            </w:r>
            <w:r>
              <w:rPr>
                <w:rStyle w:val="1791"/>
              </w:rPr>
              <w:t xml:space="preserve"> (не менее 10 раз подряд</w:t>
            </w:r>
            <w:r>
              <w:rPr>
                <w:rStyle w:val="17110"/>
              </w:rPr>
              <w:t>отби</w:t>
            </w:r>
            <w:r>
              <w:rPr>
                <w:rStyle w:val="17110"/>
              </w:rPr>
              <w:softHyphen/>
              <w:t xml:space="preserve">вание мяча о пол одной рукой на месте </w:t>
            </w:r>
            <w:r>
              <w:rPr>
                <w:rStyle w:val="1791"/>
              </w:rPr>
              <w:t xml:space="preserve">(не менее 10 раз подряд). </w:t>
            </w:r>
            <w:r>
              <w:rPr>
                <w:rStyle w:val="176"/>
              </w:rPr>
              <w:t>Лазание:</w:t>
            </w:r>
            <w:r>
              <w:rPr>
                <w:rStyle w:val="17110"/>
              </w:rPr>
              <w:t xml:space="preserve"> подлезание под дугу прямо и боком, не касаясь руками пола</w:t>
            </w:r>
            <w:r>
              <w:rPr>
                <w:rStyle w:val="1791"/>
              </w:rPr>
              <w:t xml:space="preserve"> (высо</w:t>
            </w:r>
            <w:r>
              <w:rPr>
                <w:rStyle w:val="1791"/>
              </w:rPr>
              <w:softHyphen/>
              <w:t>та дуги 40-50 см).</w:t>
            </w:r>
          </w:p>
          <w:p w:rsidR="00DC2BB0" w:rsidRDefault="00DC2BB0" w:rsidP="00F25B94">
            <w:pPr>
              <w:pStyle w:val="171"/>
              <w:framePr w:w="14462" w:h="9326" w:wrap="notBeside" w:vAnchor="text" w:hAnchor="text" w:x="241" w:y="1"/>
              <w:shd w:val="clear" w:color="auto" w:fill="auto"/>
              <w:spacing w:line="278" w:lineRule="exact"/>
              <w:jc w:val="both"/>
            </w:pPr>
            <w:r>
              <w:rPr>
                <w:rStyle w:val="176"/>
              </w:rPr>
              <w:t>Подвижная игра</w:t>
            </w:r>
            <w:r>
              <w:rPr>
                <w:rStyle w:val="17110"/>
              </w:rPr>
              <w:t xml:space="preserve"> «Ловишки-перебежки» [7, с. 48]</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framePr w:w="14462" w:h="9326" w:wrap="notBeside" w:vAnchor="text" w:hAnchor="text" w:x="241" w:y="1"/>
              <w:rPr>
                <w:color w:val="auto"/>
                <w:sz w:val="10"/>
                <w:szCs w:val="10"/>
              </w:rPr>
            </w:pPr>
          </w:p>
        </w:tc>
      </w:tr>
      <w:tr w:rsidR="00DC2BB0" w:rsidTr="00F25B94">
        <w:trPr>
          <w:trHeight w:val="374"/>
        </w:trPr>
        <w:tc>
          <w:tcPr>
            <w:tcW w:w="14463"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0F7FCC" w:rsidRDefault="00DC2BB0" w:rsidP="00F25B94">
            <w:pPr>
              <w:pStyle w:val="341"/>
              <w:framePr w:w="14462" w:h="9326" w:wrap="notBeside" w:vAnchor="text" w:hAnchor="text" w:x="241" w:y="1"/>
              <w:shd w:val="clear" w:color="auto" w:fill="auto"/>
              <w:spacing w:line="240" w:lineRule="auto"/>
              <w:ind w:left="5940" w:firstLine="0"/>
              <w:rPr>
                <w:b w:val="0"/>
              </w:rPr>
            </w:pPr>
            <w:r w:rsidRPr="000F7FCC">
              <w:rPr>
                <w:rStyle w:val="3460"/>
                <w:b/>
              </w:rPr>
              <w:t>ОКТЯБРЬ (III, IV недели)</w:t>
            </w:r>
          </w:p>
        </w:tc>
      </w:tr>
      <w:tr w:rsidR="00DC2BB0" w:rsidTr="00F25B94">
        <w:trPr>
          <w:trHeight w:val="5088"/>
        </w:trPr>
        <w:tc>
          <w:tcPr>
            <w:tcW w:w="1320"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2" w:h="9326" w:wrap="notBeside" w:vAnchor="text" w:hAnchor="text" w:x="241" w:y="1"/>
              <w:shd w:val="clear" w:color="auto" w:fill="auto"/>
              <w:spacing w:line="278" w:lineRule="exact"/>
              <w:ind w:left="80"/>
            </w:pPr>
            <w:r>
              <w:rPr>
                <w:rStyle w:val="17110"/>
              </w:rPr>
              <w:t>Упражнять в ходьбе и беге, в рав</w:t>
            </w:r>
            <w:r>
              <w:rPr>
                <w:rStyle w:val="17110"/>
              </w:rPr>
              <w:softHyphen/>
              <w:t>новесии, в прыжках, в ползании по скамейке на животе; развивать ловкость и координа</w:t>
            </w:r>
            <w:r>
              <w:rPr>
                <w:rStyle w:val="17110"/>
              </w:rPr>
              <w:softHyphen/>
              <w:t>цию движе</w:t>
            </w:r>
            <w:r>
              <w:rPr>
                <w:rStyle w:val="17110"/>
              </w:rPr>
              <w:softHyphen/>
              <w:t>ний, глазо</w:t>
            </w:r>
            <w:r>
              <w:rPr>
                <w:rStyle w:val="17110"/>
              </w:rPr>
              <w:softHyphen/>
              <w:t>мер</w:t>
            </w:r>
          </w:p>
        </w:tc>
        <w:tc>
          <w:tcPr>
            <w:tcW w:w="235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2" w:h="9326" w:wrap="notBeside" w:vAnchor="text" w:hAnchor="text" w:x="241" w:y="1"/>
              <w:shd w:val="clear" w:color="auto" w:fill="auto"/>
              <w:spacing w:line="278" w:lineRule="exact"/>
              <w:jc w:val="both"/>
            </w:pPr>
            <w:r>
              <w:rPr>
                <w:rStyle w:val="17110"/>
              </w:rPr>
              <w:t>Ходьба на носках, руки на поясе; на пятках, руки за головой; в по</w:t>
            </w:r>
            <w:r>
              <w:rPr>
                <w:rStyle w:val="17110"/>
              </w:rPr>
              <w:softHyphen/>
              <w:t>луприседе, «крабики» (сидя на полу, ноги со</w:t>
            </w:r>
            <w:r>
              <w:rPr>
                <w:rStyle w:val="17110"/>
              </w:rPr>
              <w:softHyphen/>
              <w:t>гнуты в коленях, руки по бокам на полу, при</w:t>
            </w:r>
            <w:r>
              <w:rPr>
                <w:rStyle w:val="17110"/>
              </w:rPr>
              <w:softHyphen/>
              <w:t>подняться животом вверх и передвигаться вперёд), «обезьянки», с разведением носков врозь, обычная ходьба; бег змейкой, бег, лёг</w:t>
            </w:r>
            <w:r>
              <w:rPr>
                <w:rStyle w:val="17110"/>
              </w:rPr>
              <w:softHyphen/>
              <w:t>кий бег</w:t>
            </w:r>
            <w:r>
              <w:rPr>
                <w:rStyle w:val="1791"/>
              </w:rPr>
              <w:t xml:space="preserve"> (1,5 минуты)</w:t>
            </w:r>
          </w:p>
        </w:tc>
        <w:tc>
          <w:tcPr>
            <w:tcW w:w="559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62" w:h="9326" w:wrap="notBeside" w:vAnchor="text" w:hAnchor="text" w:x="241" w:y="1"/>
              <w:shd w:val="clear" w:color="auto" w:fill="auto"/>
              <w:spacing w:line="250" w:lineRule="exact"/>
              <w:ind w:left="60" w:firstLine="0"/>
            </w:pPr>
            <w:r>
              <w:rPr>
                <w:rStyle w:val="3460"/>
              </w:rPr>
              <w:t>ОРУ с мячом большого размера:</w:t>
            </w:r>
          </w:p>
          <w:p w:rsidR="00DC2BB0" w:rsidRDefault="00DC2BB0" w:rsidP="00F25B94">
            <w:pPr>
              <w:pStyle w:val="171"/>
              <w:framePr w:w="14462" w:h="9326" w:wrap="notBeside" w:vAnchor="text" w:hAnchor="text" w:x="241" w:y="1"/>
              <w:numPr>
                <w:ilvl w:val="0"/>
                <w:numId w:val="49"/>
              </w:numPr>
              <w:shd w:val="clear" w:color="auto" w:fill="auto"/>
              <w:tabs>
                <w:tab w:val="left" w:pos="281"/>
              </w:tabs>
              <w:spacing w:line="250" w:lineRule="exact"/>
              <w:jc w:val="both"/>
            </w:pPr>
            <w:r>
              <w:rPr>
                <w:rStyle w:val="17110"/>
              </w:rPr>
              <w:t>И. п.: о. с., мяч в правой руке, внизу. Поднять руки че</w:t>
            </w:r>
            <w:r>
              <w:rPr>
                <w:rStyle w:val="17110"/>
              </w:rPr>
              <w:softHyphen/>
              <w:t>рез стороны вверх, переложить мяч над головой в левую руку, вернуться в и. п.</w:t>
            </w:r>
          </w:p>
          <w:p w:rsidR="00DC2BB0" w:rsidRDefault="00DC2BB0" w:rsidP="00F25B94">
            <w:pPr>
              <w:pStyle w:val="171"/>
              <w:framePr w:w="14462" w:h="9326" w:wrap="notBeside" w:vAnchor="text" w:hAnchor="text" w:x="241" w:y="1"/>
              <w:numPr>
                <w:ilvl w:val="0"/>
                <w:numId w:val="49"/>
              </w:numPr>
              <w:shd w:val="clear" w:color="auto" w:fill="auto"/>
              <w:tabs>
                <w:tab w:val="left" w:pos="286"/>
              </w:tabs>
              <w:spacing w:line="250" w:lineRule="exact"/>
              <w:jc w:val="both"/>
            </w:pPr>
            <w:r>
              <w:rPr>
                <w:rStyle w:val="17110"/>
              </w:rPr>
              <w:t>И. п.: ноги на ширине плеч, мяч в руках перед собой. Повернуть туловище вправо с отведением рук с мячом вправо и вернуться и. п. То же в левую сторону.</w:t>
            </w:r>
          </w:p>
          <w:p w:rsidR="00DC2BB0" w:rsidRDefault="00DC2BB0" w:rsidP="00F25B94">
            <w:pPr>
              <w:pStyle w:val="171"/>
              <w:framePr w:w="14462" w:h="9326" w:wrap="notBeside" w:vAnchor="text" w:hAnchor="text" w:x="241" w:y="1"/>
              <w:numPr>
                <w:ilvl w:val="0"/>
                <w:numId w:val="49"/>
              </w:numPr>
              <w:shd w:val="clear" w:color="auto" w:fill="auto"/>
              <w:tabs>
                <w:tab w:val="left" w:pos="276"/>
              </w:tabs>
              <w:spacing w:line="250" w:lineRule="exact"/>
              <w:ind w:left="60"/>
            </w:pPr>
            <w:r>
              <w:rPr>
                <w:rStyle w:val="17110"/>
              </w:rPr>
              <w:t>И. п.: о. с., мяч в руках перед собой. Подбрасывать мяч вверх и ловить его двумя руками.</w:t>
            </w:r>
          </w:p>
          <w:p w:rsidR="00DC2BB0" w:rsidRDefault="00DC2BB0" w:rsidP="00F25B94">
            <w:pPr>
              <w:pStyle w:val="171"/>
              <w:framePr w:w="14462" w:h="9326" w:wrap="notBeside" w:vAnchor="text" w:hAnchor="text" w:x="241" w:y="1"/>
              <w:numPr>
                <w:ilvl w:val="0"/>
                <w:numId w:val="49"/>
              </w:numPr>
              <w:shd w:val="clear" w:color="auto" w:fill="auto"/>
              <w:tabs>
                <w:tab w:val="left" w:pos="281"/>
              </w:tabs>
              <w:spacing w:line="250" w:lineRule="exact"/>
              <w:ind w:left="60"/>
            </w:pPr>
            <w:r>
              <w:rPr>
                <w:rStyle w:val="17110"/>
              </w:rPr>
              <w:t>И. п.: ноги на ширине плеч, мяч в обеих руках. Ударить мяч о пол и поймать его двумя руками.</w:t>
            </w:r>
          </w:p>
          <w:p w:rsidR="00DC2BB0" w:rsidRDefault="00DC2BB0" w:rsidP="00F25B94">
            <w:pPr>
              <w:pStyle w:val="171"/>
              <w:framePr w:w="14462" w:h="9326" w:wrap="notBeside" w:vAnchor="text" w:hAnchor="text" w:x="241" w:y="1"/>
              <w:numPr>
                <w:ilvl w:val="0"/>
                <w:numId w:val="49"/>
              </w:numPr>
              <w:shd w:val="clear" w:color="auto" w:fill="auto"/>
              <w:tabs>
                <w:tab w:val="left" w:pos="276"/>
              </w:tabs>
              <w:spacing w:line="250" w:lineRule="exact"/>
              <w:ind w:left="60"/>
            </w:pPr>
            <w:r>
              <w:rPr>
                <w:rStyle w:val="17110"/>
              </w:rPr>
              <w:t>И. п.: лёжа на спине, мяч в обеих руках за головой. Поднять правую ногу, коснуться мячом пальцев правой ноги, вернуться в и. п. То же к левой ноге.</w:t>
            </w:r>
          </w:p>
          <w:p w:rsidR="00DC2BB0" w:rsidRDefault="00DC2BB0" w:rsidP="00F25B94">
            <w:pPr>
              <w:pStyle w:val="171"/>
              <w:framePr w:w="14462" w:h="9326" w:wrap="notBeside" w:vAnchor="text" w:hAnchor="text" w:x="241" w:y="1"/>
              <w:numPr>
                <w:ilvl w:val="0"/>
                <w:numId w:val="49"/>
              </w:numPr>
              <w:shd w:val="clear" w:color="auto" w:fill="auto"/>
              <w:tabs>
                <w:tab w:val="left" w:pos="281"/>
              </w:tabs>
              <w:spacing w:line="250" w:lineRule="exact"/>
              <w:jc w:val="both"/>
            </w:pPr>
            <w:r>
              <w:rPr>
                <w:rStyle w:val="17110"/>
              </w:rPr>
              <w:t>И. п.: лёжа на животе, мяч в руках, ноги вместе. Под</w:t>
            </w:r>
            <w:r>
              <w:rPr>
                <w:rStyle w:val="17110"/>
              </w:rPr>
              <w:softHyphen/>
              <w:t>нять руки и ноги вверх («лодочка»), покачаться и вер</w:t>
            </w:r>
            <w:r>
              <w:rPr>
                <w:rStyle w:val="17110"/>
              </w:rPr>
              <w:softHyphen/>
              <w:t>нуться в и. п.</w:t>
            </w:r>
          </w:p>
          <w:p w:rsidR="00DC2BB0" w:rsidRDefault="00DC2BB0" w:rsidP="00F25B94">
            <w:pPr>
              <w:pStyle w:val="171"/>
              <w:framePr w:w="14462" w:h="9326" w:wrap="notBeside" w:vAnchor="text" w:hAnchor="text" w:x="241" w:y="1"/>
              <w:numPr>
                <w:ilvl w:val="0"/>
                <w:numId w:val="49"/>
              </w:numPr>
              <w:shd w:val="clear" w:color="auto" w:fill="auto"/>
              <w:tabs>
                <w:tab w:val="left" w:pos="276"/>
              </w:tabs>
              <w:spacing w:line="250" w:lineRule="exact"/>
              <w:ind w:left="60"/>
            </w:pPr>
            <w:r>
              <w:rPr>
                <w:rStyle w:val="17110"/>
              </w:rPr>
              <w:t>И. п.: ноги вместе, руки на поясе, мяч на полу. Прыгать на двух ногах, на правой и левой ногах попеременно (подскоки)</w:t>
            </w:r>
          </w:p>
        </w:tc>
        <w:tc>
          <w:tcPr>
            <w:tcW w:w="391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2" w:h="9326" w:wrap="notBeside" w:vAnchor="text" w:hAnchor="text" w:x="241" w:y="1"/>
              <w:shd w:val="clear" w:color="auto" w:fill="auto"/>
              <w:spacing w:line="278" w:lineRule="exact"/>
              <w:ind w:left="60"/>
            </w:pPr>
            <w:r>
              <w:rPr>
                <w:rStyle w:val="176"/>
              </w:rPr>
              <w:t>Равновесие:</w:t>
            </w:r>
            <w:r>
              <w:rPr>
                <w:rStyle w:val="17110"/>
              </w:rPr>
              <w:t xml:space="preserve"> ходьба по скамейке на но</w:t>
            </w:r>
            <w:r>
              <w:rPr>
                <w:rStyle w:val="17110"/>
              </w:rPr>
              <w:softHyphen/>
              <w:t xml:space="preserve">сочках, руки на поясе. </w:t>
            </w:r>
            <w:r>
              <w:rPr>
                <w:rStyle w:val="176"/>
              </w:rPr>
              <w:t>Прыжки:</w:t>
            </w:r>
            <w:r>
              <w:rPr>
                <w:rStyle w:val="17110"/>
              </w:rPr>
              <w:t xml:space="preserve"> упражнение «Перепрыгни - не задень». Детям нужно перепрыгнуть через шнур справа и слева, продвигаясь вперёд</w:t>
            </w:r>
            <w:r>
              <w:rPr>
                <w:rStyle w:val="1791"/>
              </w:rPr>
              <w:t xml:space="preserve"> (расстояние 35-40 см). </w:t>
            </w:r>
            <w:r>
              <w:rPr>
                <w:rStyle w:val="176"/>
              </w:rPr>
              <w:t>Метание:</w:t>
            </w:r>
            <w:r>
              <w:rPr>
                <w:rStyle w:val="17110"/>
              </w:rPr>
              <w:t xml:space="preserve"> забрасывание мяча в баскет</w:t>
            </w:r>
            <w:r>
              <w:rPr>
                <w:rStyle w:val="17110"/>
              </w:rPr>
              <w:softHyphen/>
              <w:t>больное кольцо с расстояния 3,5 м</w:t>
            </w:r>
            <w:r>
              <w:rPr>
                <w:rStyle w:val="1791"/>
              </w:rPr>
              <w:t xml:space="preserve"> (вы</w:t>
            </w:r>
            <w:r>
              <w:rPr>
                <w:rStyle w:val="1791"/>
              </w:rPr>
              <w:softHyphen/>
              <w:t>сота баскетбольного кольца от пола 2,2 м)\</w:t>
            </w:r>
            <w:r>
              <w:rPr>
                <w:rStyle w:val="17110"/>
              </w:rPr>
              <w:t xml:space="preserve"> подбрасывание мяча вверх с хлоп</w:t>
            </w:r>
            <w:r>
              <w:rPr>
                <w:rStyle w:val="17110"/>
              </w:rPr>
              <w:softHyphen/>
              <w:t xml:space="preserve">ком во время полёта мяча. </w:t>
            </w:r>
            <w:r>
              <w:rPr>
                <w:rStyle w:val="176"/>
              </w:rPr>
              <w:t>Лазание:</w:t>
            </w:r>
            <w:r>
              <w:rPr>
                <w:rStyle w:val="17110"/>
              </w:rPr>
              <w:t xml:space="preserve"> ползание по гимнастической скамейке на животе, подтягиваясь дву</w:t>
            </w:r>
            <w:r>
              <w:rPr>
                <w:rStyle w:val="17110"/>
              </w:rPr>
              <w:softHyphen/>
              <w:t>мя руками</w:t>
            </w:r>
            <w:r>
              <w:rPr>
                <w:rStyle w:val="1791"/>
              </w:rPr>
              <w:t xml:space="preserve"> (высота скамейки 25 см). </w:t>
            </w:r>
            <w:r>
              <w:rPr>
                <w:rStyle w:val="176"/>
              </w:rPr>
              <w:t>Подвижная игра</w:t>
            </w:r>
            <w:r>
              <w:rPr>
                <w:rStyle w:val="17110"/>
              </w:rPr>
              <w:t xml:space="preserve"> «Гуси-лебеди» [7, с. 36]</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2" w:h="9326" w:wrap="notBeside" w:vAnchor="text" w:hAnchor="text" w:x="241" w:y="1"/>
              <w:shd w:val="clear" w:color="auto" w:fill="auto"/>
              <w:spacing w:line="278" w:lineRule="exact"/>
              <w:jc w:val="both"/>
            </w:pPr>
            <w:r>
              <w:rPr>
                <w:rStyle w:val="17110"/>
              </w:rPr>
              <w:t>«Летает - не летает» [7, с. 36]</w:t>
            </w:r>
          </w:p>
        </w:tc>
      </w:tr>
    </w:tbl>
    <w:p w:rsidR="00DC2BB0" w:rsidRDefault="00582D0C" w:rsidP="00DC2BB0">
      <w:pPr>
        <w:pStyle w:val="2310"/>
        <w:framePr w:w="190" w:h="192" w:wrap="notBeside" w:vAnchor="text" w:hAnchor="text" w:x="-42" w:y="4441"/>
        <w:shd w:val="clear" w:color="auto" w:fill="auto"/>
        <w:spacing w:line="190" w:lineRule="exact"/>
        <w:textDirection w:val="tbRl"/>
      </w:pPr>
      <w:r>
        <w:rPr>
          <w:rStyle w:val="238"/>
        </w:rPr>
        <w:t>27</w:t>
      </w: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1474"/>
        <w:gridCol w:w="1819"/>
        <w:gridCol w:w="5986"/>
        <w:gridCol w:w="3917"/>
        <w:gridCol w:w="1286"/>
      </w:tblGrid>
      <w:tr w:rsidR="00DC2BB0" w:rsidTr="00F25B94">
        <w:trPr>
          <w:trHeight w:val="216"/>
        </w:trPr>
        <w:tc>
          <w:tcPr>
            <w:tcW w:w="1474" w:type="dxa"/>
            <w:tcBorders>
              <w:top w:val="single" w:sz="4" w:space="0" w:color="auto"/>
              <w:left w:val="single" w:sz="4" w:space="0" w:color="auto"/>
              <w:bottom w:val="single" w:sz="4" w:space="0" w:color="auto"/>
              <w:right w:val="nil"/>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720"/>
            </w:pPr>
            <w:r>
              <w:rPr>
                <w:rStyle w:val="1771"/>
              </w:rPr>
              <w:lastRenderedPageBreak/>
              <w:t>1</w:t>
            </w:r>
          </w:p>
        </w:tc>
        <w:tc>
          <w:tcPr>
            <w:tcW w:w="1819" w:type="dxa"/>
            <w:tcBorders>
              <w:top w:val="single" w:sz="4" w:space="0" w:color="auto"/>
              <w:left w:val="nil"/>
              <w:bottom w:val="single" w:sz="4" w:space="0" w:color="auto"/>
              <w:right w:val="nil"/>
            </w:tcBorders>
            <w:shd w:val="clear" w:color="auto" w:fill="FFFFFF"/>
          </w:tcPr>
          <w:p w:rsidR="00DC2BB0" w:rsidRDefault="00DC2BB0" w:rsidP="00F25B94">
            <w:pPr>
              <w:pStyle w:val="20"/>
              <w:framePr w:w="14482" w:h="9341" w:wrap="notBeside" w:vAnchor="text" w:hAnchor="text" w:x="227" w:y="1"/>
              <w:shd w:val="clear" w:color="auto" w:fill="auto"/>
              <w:spacing w:after="0" w:line="240" w:lineRule="auto"/>
              <w:ind w:left="860"/>
              <w:jc w:val="left"/>
            </w:pPr>
            <w:r>
              <w:rPr>
                <w:rStyle w:val="210pt8"/>
              </w:rPr>
              <w:t>2</w:t>
            </w:r>
          </w:p>
        </w:tc>
        <w:tc>
          <w:tcPr>
            <w:tcW w:w="5986" w:type="dxa"/>
            <w:tcBorders>
              <w:top w:val="single" w:sz="4" w:space="0" w:color="auto"/>
              <w:left w:val="nil"/>
              <w:bottom w:val="single" w:sz="4" w:space="0" w:color="auto"/>
              <w:right w:val="nil"/>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2940"/>
            </w:pPr>
            <w:r>
              <w:rPr>
                <w:rStyle w:val="1771"/>
              </w:rPr>
              <w:t>3</w:t>
            </w:r>
          </w:p>
        </w:tc>
        <w:tc>
          <w:tcPr>
            <w:tcW w:w="3917" w:type="dxa"/>
            <w:tcBorders>
              <w:top w:val="single" w:sz="4" w:space="0" w:color="auto"/>
              <w:left w:val="nil"/>
              <w:bottom w:val="single" w:sz="4" w:space="0" w:color="auto"/>
              <w:right w:val="nil"/>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920"/>
            </w:pPr>
            <w:r>
              <w:rPr>
                <w:rStyle w:val="1771"/>
              </w:rPr>
              <w:t>4</w:t>
            </w:r>
          </w:p>
        </w:tc>
        <w:tc>
          <w:tcPr>
            <w:tcW w:w="1286"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20"/>
              <w:framePr w:w="14482" w:h="9341" w:wrap="notBeside" w:vAnchor="text" w:hAnchor="text" w:x="227" w:y="1"/>
              <w:shd w:val="clear" w:color="auto" w:fill="auto"/>
              <w:spacing w:after="0" w:line="240" w:lineRule="auto"/>
              <w:ind w:left="580"/>
              <w:jc w:val="left"/>
            </w:pPr>
            <w:r>
              <w:rPr>
                <w:rStyle w:val="210pt8"/>
              </w:rPr>
              <w:t>5</w:t>
            </w:r>
          </w:p>
        </w:tc>
      </w:tr>
      <w:tr w:rsidR="00DC2BB0" w:rsidTr="00F25B94">
        <w:trPr>
          <w:trHeight w:val="346"/>
        </w:trPr>
        <w:tc>
          <w:tcPr>
            <w:tcW w:w="14482"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0F7FCC" w:rsidRDefault="00DC2BB0" w:rsidP="00F25B94">
            <w:pPr>
              <w:pStyle w:val="341"/>
              <w:framePr w:w="14482" w:h="9341" w:wrap="notBeside" w:vAnchor="text" w:hAnchor="text" w:x="227" w:y="1"/>
              <w:shd w:val="clear" w:color="auto" w:fill="auto"/>
              <w:spacing w:line="240" w:lineRule="auto"/>
              <w:ind w:left="6080" w:firstLine="0"/>
              <w:rPr>
                <w:b w:val="0"/>
              </w:rPr>
            </w:pPr>
            <w:r w:rsidRPr="000F7FCC">
              <w:rPr>
                <w:rStyle w:val="340"/>
                <w:b/>
              </w:rPr>
              <w:t xml:space="preserve">НОЯБРЬ </w:t>
            </w:r>
            <w:r w:rsidRPr="000F7FCC">
              <w:rPr>
                <w:rStyle w:val="340"/>
                <w:b/>
                <w:lang w:val="en-US" w:eastAsia="en-US"/>
              </w:rPr>
              <w:t xml:space="preserve">(I, </w:t>
            </w:r>
            <w:r w:rsidRPr="000F7FCC">
              <w:rPr>
                <w:rStyle w:val="340"/>
                <w:b/>
              </w:rPr>
              <w:t>II недели)</w:t>
            </w:r>
          </w:p>
        </w:tc>
      </w:tr>
      <w:tr w:rsidR="00DC2BB0" w:rsidTr="00F25B94">
        <w:trPr>
          <w:trHeight w:val="298"/>
        </w:trPr>
        <w:tc>
          <w:tcPr>
            <w:tcW w:w="1474"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Упражнять</w:t>
            </w:r>
          </w:p>
        </w:tc>
        <w:tc>
          <w:tcPr>
            <w:tcW w:w="1819"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Ходьба на носках,</w:t>
            </w:r>
          </w:p>
        </w:tc>
        <w:tc>
          <w:tcPr>
            <w:tcW w:w="598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82" w:h="9341" w:wrap="notBeside" w:vAnchor="text" w:hAnchor="text" w:x="227" w:y="1"/>
              <w:shd w:val="clear" w:color="auto" w:fill="auto"/>
              <w:spacing w:line="240" w:lineRule="auto"/>
              <w:ind w:firstLine="0"/>
              <w:jc w:val="both"/>
            </w:pPr>
            <w:r>
              <w:rPr>
                <w:rStyle w:val="340"/>
              </w:rPr>
              <w:t>ОРУ с палкой:</w:t>
            </w:r>
          </w:p>
        </w:tc>
        <w:tc>
          <w:tcPr>
            <w:tcW w:w="3917"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60"/>
            </w:pPr>
            <w:r>
              <w:rPr>
                <w:rStyle w:val="174"/>
              </w:rPr>
              <w:t>Равновесие:</w:t>
            </w:r>
            <w:r>
              <w:rPr>
                <w:rStyle w:val="1771"/>
              </w:rPr>
              <w:t xml:space="preserve"> ходьба по скамейке с пе</w:t>
            </w:r>
            <w:r>
              <w:rPr>
                <w:rStyle w:val="1771"/>
              </w:rPr>
              <w:softHyphen/>
            </w:r>
          </w:p>
        </w:tc>
        <w:tc>
          <w:tcPr>
            <w:tcW w:w="128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80"/>
            </w:pPr>
            <w:r>
              <w:rPr>
                <w:rStyle w:val="1771"/>
              </w:rPr>
              <w:t>«Сделай</w:t>
            </w:r>
          </w:p>
        </w:tc>
      </w:tr>
      <w:tr w:rsidR="00DC2BB0" w:rsidTr="00F25B94">
        <w:trPr>
          <w:trHeight w:val="278"/>
        </w:trPr>
        <w:tc>
          <w:tcPr>
            <w:tcW w:w="14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в беге по кру</w:t>
            </w:r>
            <w:r>
              <w:rPr>
                <w:rStyle w:val="1771"/>
              </w:rP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руки в стороны;</w:t>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 xml:space="preserve">1. И. п.: </w:t>
            </w:r>
            <w:r>
              <w:rPr>
                <w:rStyle w:val="17110"/>
              </w:rPr>
              <w:t>о. с</w:t>
            </w:r>
            <w:r>
              <w:rPr>
                <w:rStyle w:val="1771"/>
              </w:rPr>
              <w:t>., палка опущена вниз. Поднять палку вперёд, од</w:t>
            </w:r>
            <w:r>
              <w:rPr>
                <w:rStyle w:val="1771"/>
              </w:rPr>
              <w:softHyphen/>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60"/>
            </w:pPr>
            <w:r>
              <w:rPr>
                <w:rStyle w:val="1771"/>
              </w:rPr>
              <w:t>рекладыванием мяча из правой руки</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80"/>
            </w:pPr>
            <w:r>
              <w:rPr>
                <w:rStyle w:val="1771"/>
              </w:rPr>
              <w:t>фигуру»</w:t>
            </w:r>
          </w:p>
        </w:tc>
      </w:tr>
      <w:tr w:rsidR="00DC2BB0" w:rsidTr="00F25B94">
        <w:trPr>
          <w:trHeight w:val="250"/>
        </w:trPr>
        <w:tc>
          <w:tcPr>
            <w:tcW w:w="14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гу, взявшись</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на пятках, с вы</w:t>
            </w:r>
            <w:r>
              <w:rPr>
                <w:rStyle w:val="1771"/>
              </w:rPr>
              <w:softHyphen/>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новременно правую ногу отвести назад на носок и вернуться</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60"/>
            </w:pPr>
            <w:r>
              <w:rPr>
                <w:rStyle w:val="1771"/>
              </w:rPr>
              <w:t>в левую перед собой и за спиной.</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80"/>
            </w:pPr>
            <w:r>
              <w:rPr>
                <w:rStyle w:val="1771"/>
              </w:rPr>
              <w:t>[7, с. 18]</w:t>
            </w:r>
          </w:p>
        </w:tc>
      </w:tr>
      <w:tr w:rsidR="00DC2BB0" w:rsidTr="00F25B94">
        <w:trPr>
          <w:trHeight w:val="269"/>
        </w:trPr>
        <w:tc>
          <w:tcPr>
            <w:tcW w:w="14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за руки, с по</w:t>
            </w:r>
            <w:r>
              <w:rPr>
                <w:rStyle w:val="1771"/>
              </w:rP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соким поднима</w:t>
            </w:r>
            <w:r>
              <w:rPr>
                <w:rStyle w:val="1771"/>
              </w:rPr>
              <w:softHyphen/>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в и. п. То же левой ногой.</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60"/>
            </w:pPr>
            <w:r>
              <w:rPr>
                <w:rStyle w:val="174"/>
              </w:rPr>
              <w:t>Прыжки</w:t>
            </w:r>
            <w:r>
              <w:rPr>
                <w:rStyle w:val="1771"/>
              </w:rPr>
              <w:t xml:space="preserve"> по прямой: два прыжка на</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r>
      <w:tr w:rsidR="00DC2BB0" w:rsidTr="00F25B94">
        <w:trPr>
          <w:trHeight w:val="274"/>
        </w:trPr>
        <w:tc>
          <w:tcPr>
            <w:tcW w:w="14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воротом в про</w:t>
            </w:r>
            <w:r>
              <w:rPr>
                <w:rStyle w:val="1771"/>
              </w:rP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нием колен, гу</w:t>
            </w:r>
            <w:r>
              <w:rPr>
                <w:rStyle w:val="1771"/>
              </w:rPr>
              <w:softHyphen/>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 xml:space="preserve">2. И. п.: </w:t>
            </w:r>
            <w:r>
              <w:rPr>
                <w:rStyle w:val="17110"/>
              </w:rPr>
              <w:t>о. с</w:t>
            </w:r>
            <w:r>
              <w:rPr>
                <w:rStyle w:val="1771"/>
              </w:rPr>
              <w:t>., палка вверху, руки прямые. Полуприсесть, руки</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60"/>
            </w:pPr>
            <w:r>
              <w:rPr>
                <w:rStyle w:val="1771"/>
              </w:rPr>
              <w:t>правой ноге, два - на левой и т. д.</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r>
      <w:tr w:rsidR="00DC2BB0" w:rsidTr="00F25B94">
        <w:trPr>
          <w:trHeight w:val="259"/>
        </w:trPr>
        <w:tc>
          <w:tcPr>
            <w:tcW w:w="14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тивополож</w:t>
            </w:r>
            <w:r>
              <w:rPr>
                <w:rStyle w:val="1771"/>
              </w:rP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синым шагом,</w:t>
            </w:r>
          </w:p>
        </w:tc>
        <w:tc>
          <w:tcPr>
            <w:tcW w:w="5986"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after="60" w:line="240" w:lineRule="auto"/>
              <w:jc w:val="both"/>
            </w:pPr>
            <w:r>
              <w:rPr>
                <w:rStyle w:val="1771"/>
              </w:rPr>
              <w:t>поднять вперёд и вернуться в и. п.</w:t>
            </w:r>
          </w:p>
          <w:p w:rsidR="00DC2BB0" w:rsidRDefault="00DC2BB0" w:rsidP="00F25B94">
            <w:pPr>
              <w:pStyle w:val="171"/>
              <w:framePr w:w="14482" w:h="9341" w:wrap="notBeside" w:vAnchor="text" w:hAnchor="text" w:x="227" w:y="1"/>
              <w:shd w:val="clear" w:color="auto" w:fill="auto"/>
              <w:spacing w:before="60" w:line="240" w:lineRule="auto"/>
              <w:jc w:val="both"/>
            </w:pPr>
            <w:r>
              <w:rPr>
                <w:rStyle w:val="1771"/>
              </w:rPr>
              <w:t>3. И. п.: стоя, ноги на ширине плеч, палку взять за конец пра</w:t>
            </w:r>
            <w:r>
              <w:rPr>
                <w:rStyle w:val="1771"/>
              </w:rPr>
              <w:softHyphen/>
            </w:r>
          </w:p>
        </w:tc>
        <w:tc>
          <w:tcPr>
            <w:tcW w:w="3917"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60"/>
            </w:pPr>
            <w:r>
              <w:rPr>
                <w:rStyle w:val="174"/>
              </w:rPr>
              <w:t>Метание:</w:t>
            </w:r>
            <w:r>
              <w:rPr>
                <w:rStyle w:val="1771"/>
              </w:rPr>
              <w:t xml:space="preserve"> перебрасывание мяча двумя</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r>
      <w:tr w:rsidR="00DC2BB0" w:rsidTr="00F25B94">
        <w:trPr>
          <w:trHeight w:val="134"/>
        </w:trPr>
        <w:tc>
          <w:tcPr>
            <w:tcW w:w="1474" w:type="dxa"/>
            <w:tcBorders>
              <w:top w:val="nil"/>
              <w:left w:val="single" w:sz="4" w:space="0" w:color="auto"/>
              <w:bottom w:val="nil"/>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c>
          <w:tcPr>
            <w:tcW w:w="1819"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«крабики»,«му</w:t>
            </w:r>
            <w:r>
              <w:rPr>
                <w:rStyle w:val="1771"/>
              </w:rPr>
              <w:softHyphen/>
            </w:r>
          </w:p>
        </w:tc>
        <w:tc>
          <w:tcPr>
            <w:tcW w:w="5986"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p>
        </w:tc>
        <w:tc>
          <w:tcPr>
            <w:tcW w:w="3917"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r>
      <w:tr w:rsidR="00DC2BB0" w:rsidTr="00F25B94">
        <w:trPr>
          <w:trHeight w:val="259"/>
        </w:trPr>
        <w:tc>
          <w:tcPr>
            <w:tcW w:w="14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ную сторону,</w:t>
            </w:r>
          </w:p>
        </w:tc>
        <w:tc>
          <w:tcPr>
            <w:tcW w:w="1819"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вой рукой. Поднять палку вверх («достать до потолка»). То</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60"/>
            </w:pPr>
            <w:r>
              <w:rPr>
                <w:rStyle w:val="1771"/>
              </w:rPr>
              <w:t>руками снизу, из-за головы в парах</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r>
      <w:tr w:rsidR="00DC2BB0" w:rsidTr="00F25B94">
        <w:trPr>
          <w:trHeight w:val="264"/>
        </w:trPr>
        <w:tc>
          <w:tcPr>
            <w:tcW w:w="14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в равновесии,</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равьишки»,</w:t>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же повторить левой рукой.</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61"/>
              <w:framePr w:w="14482" w:h="9341" w:wrap="notBeside" w:vAnchor="text" w:hAnchor="text" w:x="227" w:y="1"/>
              <w:shd w:val="clear" w:color="auto" w:fill="auto"/>
              <w:spacing w:line="240" w:lineRule="auto"/>
              <w:ind w:left="60" w:firstLine="0"/>
              <w:jc w:val="left"/>
            </w:pPr>
            <w:r>
              <w:rPr>
                <w:rStyle w:val="680"/>
                <w:i/>
                <w:iCs/>
              </w:rPr>
              <w:t>(расстояние между детьми 2,5 м);</w:t>
            </w:r>
            <w:r>
              <w:rPr>
                <w:rStyle w:val="623"/>
                <w:i/>
                <w:iCs/>
              </w:rPr>
              <w:t xml:space="preserve"> от</w:t>
            </w:r>
            <w:r>
              <w:rPr>
                <w:rStyle w:val="623"/>
                <w:i/>
                <w:iCs/>
              </w:rPr>
              <w:softHyphen/>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r>
      <w:tr w:rsidR="00DC2BB0" w:rsidTr="00F25B94">
        <w:trPr>
          <w:trHeight w:val="274"/>
        </w:trPr>
        <w:tc>
          <w:tcPr>
            <w:tcW w:w="14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в прыжках;</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«обезьянки»,</w:t>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4. И. п.: сидя на полу, ноги вместе, палка лежит на ногах.</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60"/>
            </w:pPr>
            <w:r>
              <w:rPr>
                <w:rStyle w:val="1771"/>
              </w:rPr>
              <w:t>бивание мяча о пол правой и левой ру</w:t>
            </w:r>
            <w:r>
              <w:rPr>
                <w:rStyle w:val="1771"/>
              </w:rPr>
              <w:softHyphen/>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r>
      <w:tr w:rsidR="00DC2BB0" w:rsidTr="00F25B94">
        <w:trPr>
          <w:trHeight w:val="269"/>
        </w:trPr>
        <w:tc>
          <w:tcPr>
            <w:tcW w:w="14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закреплять</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с разведением</w:t>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Поднять ноги, согнуть в коленях, перенести их через палку</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60"/>
            </w:pPr>
            <w:r>
              <w:rPr>
                <w:rStyle w:val="1771"/>
              </w:rPr>
              <w:t>ками с продвижением вперёд шагом;</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r>
      <w:tr w:rsidR="00DC2BB0" w:rsidTr="00F25B94">
        <w:trPr>
          <w:trHeight w:val="264"/>
        </w:trPr>
        <w:tc>
          <w:tcPr>
            <w:tcW w:w="14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умения пол</w:t>
            </w:r>
            <w:r>
              <w:rPr>
                <w:rStyle w:val="1771"/>
              </w:rP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носков врозь,</w:t>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и вернуться в и. п.</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60"/>
            </w:pPr>
            <w:r>
              <w:rPr>
                <w:rStyle w:val="1771"/>
              </w:rPr>
              <w:t>перебрасывание мяча в парах из разных</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r>
      <w:tr w:rsidR="00DC2BB0" w:rsidTr="00F25B94">
        <w:trPr>
          <w:trHeight w:val="254"/>
        </w:trPr>
        <w:tc>
          <w:tcPr>
            <w:tcW w:w="14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зать по гим</w:t>
            </w:r>
            <w:r>
              <w:rPr>
                <w:rStyle w:val="1771"/>
              </w:rP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по кругу, взяв</w:t>
            </w:r>
            <w:r>
              <w:rPr>
                <w:rStyle w:val="1771"/>
              </w:rPr>
              <w:softHyphen/>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5. И. п.: сидя на полу, ноги вместе, палка лежит на ногах.</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60"/>
            </w:pPr>
            <w:r>
              <w:rPr>
                <w:rStyle w:val="1771"/>
              </w:rPr>
              <w:t>положений (стоя, сидя).</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r>
      <w:tr w:rsidR="00DC2BB0" w:rsidTr="00F25B94">
        <w:trPr>
          <w:trHeight w:val="245"/>
        </w:trPr>
        <w:tc>
          <w:tcPr>
            <w:tcW w:w="14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настической</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шись за руки,</w:t>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Поднять палку вверх, наклониться, достать палкой пальцы</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60"/>
            </w:pPr>
            <w:r>
              <w:rPr>
                <w:rStyle w:val="174"/>
              </w:rPr>
              <w:t>Лазание:</w:t>
            </w:r>
            <w:r>
              <w:rPr>
                <w:rStyle w:val="1771"/>
              </w:rPr>
              <w:t xml:space="preserve"> ползание по гимнастической</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r>
      <w:tr w:rsidR="00DC2BB0" w:rsidTr="00F25B94">
        <w:trPr>
          <w:trHeight w:val="288"/>
        </w:trPr>
        <w:tc>
          <w:tcPr>
            <w:tcW w:w="14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скамейке на</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с изменением на</w:t>
            </w:r>
            <w:r>
              <w:rPr>
                <w:rStyle w:val="1771"/>
              </w:rPr>
              <w:softHyphen/>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ног (колени не сгибать) и вернуться в и. п.</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60"/>
            </w:pPr>
            <w:r>
              <w:rPr>
                <w:rStyle w:val="1771"/>
              </w:rPr>
              <w:t>скамейке на четвереньках</w:t>
            </w:r>
            <w:r>
              <w:rPr>
                <w:rStyle w:val="1770"/>
              </w:rPr>
              <w:t xml:space="preserve"> (высота ска</w:t>
            </w:r>
            <w:r>
              <w:rPr>
                <w:rStyle w:val="1770"/>
              </w:rPr>
              <w:softHyphen/>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r>
      <w:tr w:rsidR="00DC2BB0" w:rsidTr="00F25B94">
        <w:trPr>
          <w:trHeight w:val="134"/>
        </w:trPr>
        <w:tc>
          <w:tcPr>
            <w:tcW w:w="1474" w:type="dxa"/>
            <w:tcBorders>
              <w:top w:val="nil"/>
              <w:left w:val="single" w:sz="4" w:space="0" w:color="auto"/>
              <w:bottom w:val="nil"/>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c>
          <w:tcPr>
            <w:tcW w:w="1819" w:type="dxa"/>
            <w:tcBorders>
              <w:top w:val="nil"/>
              <w:left w:val="single" w:sz="4" w:space="0" w:color="auto"/>
              <w:bottom w:val="nil"/>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c>
          <w:tcPr>
            <w:tcW w:w="5986"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6. И. п.: лёжа на спине, палка в прямых руках за головой.</w:t>
            </w:r>
          </w:p>
        </w:tc>
        <w:tc>
          <w:tcPr>
            <w:tcW w:w="3917"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61"/>
              <w:framePr w:w="14482" w:h="9341" w:wrap="notBeside" w:vAnchor="text" w:hAnchor="text" w:x="227" w:y="1"/>
              <w:shd w:val="clear" w:color="auto" w:fill="auto"/>
              <w:spacing w:line="240" w:lineRule="auto"/>
              <w:ind w:left="60" w:firstLine="0"/>
              <w:jc w:val="left"/>
            </w:pPr>
            <w:r>
              <w:rPr>
                <w:rStyle w:val="680"/>
                <w:i/>
                <w:iCs/>
              </w:rPr>
              <w:t>мейки 25 см).</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r>
      <w:tr w:rsidR="00DC2BB0" w:rsidTr="00F25B94">
        <w:trPr>
          <w:trHeight w:val="144"/>
        </w:trPr>
        <w:tc>
          <w:tcPr>
            <w:tcW w:w="14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четвереньках,</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правления дви</w:t>
            </w:r>
            <w:r>
              <w:rPr>
                <w:rStyle w:val="1771"/>
              </w:rPr>
              <w:softHyphen/>
            </w:r>
          </w:p>
        </w:tc>
        <w:tc>
          <w:tcPr>
            <w:tcW w:w="5986"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p>
        </w:tc>
        <w:tc>
          <w:tcPr>
            <w:tcW w:w="3917"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r>
      <w:tr w:rsidR="00DC2BB0" w:rsidTr="00F25B94">
        <w:trPr>
          <w:trHeight w:val="370"/>
        </w:trPr>
        <w:tc>
          <w:tcPr>
            <w:tcW w:w="14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перебрасы</w:t>
            </w:r>
            <w:r>
              <w:rPr>
                <w:rStyle w:val="1771"/>
              </w:rP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жения, обычная</w:t>
            </w:r>
          </w:p>
        </w:tc>
        <w:tc>
          <w:tcPr>
            <w:tcW w:w="5986"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54" w:lineRule="exact"/>
              <w:jc w:val="both"/>
            </w:pPr>
            <w:r>
              <w:rPr>
                <w:rStyle w:val="1771"/>
              </w:rPr>
              <w:t>Поднять правую ногу, коснуться палкой голени ноги и вер</w:t>
            </w:r>
            <w:r>
              <w:rPr>
                <w:rStyle w:val="1771"/>
              </w:rPr>
              <w:softHyphen/>
              <w:t>нуться в и. п. То же левой ногой.</w:t>
            </w:r>
          </w:p>
          <w:p w:rsidR="00DC2BB0" w:rsidRDefault="00DC2BB0" w:rsidP="00F25B94">
            <w:pPr>
              <w:pStyle w:val="171"/>
              <w:framePr w:w="14482" w:h="9341" w:wrap="notBeside" w:vAnchor="text" w:hAnchor="text" w:x="227" w:y="1"/>
              <w:shd w:val="clear" w:color="auto" w:fill="auto"/>
              <w:spacing w:line="254" w:lineRule="exact"/>
              <w:jc w:val="both"/>
            </w:pPr>
            <w:r>
              <w:rPr>
                <w:rStyle w:val="1771"/>
              </w:rPr>
              <w:t>7. И. п.: лёжа на животе, палка в согнутых руках перед собой.</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60"/>
            </w:pPr>
            <w:r>
              <w:rPr>
                <w:rStyle w:val="174"/>
              </w:rPr>
              <w:t>Подвижная игра</w:t>
            </w:r>
            <w:r>
              <w:rPr>
                <w:rStyle w:val="1771"/>
              </w:rPr>
              <w:t xml:space="preserve"> «Кто скорее добежит</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r>
      <w:tr w:rsidR="00DC2BB0" w:rsidTr="00F25B94">
        <w:trPr>
          <w:trHeight w:val="307"/>
        </w:trPr>
        <w:tc>
          <w:tcPr>
            <w:tcW w:w="14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вать мяч друг</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ходьба; боковой</w:t>
            </w:r>
          </w:p>
        </w:tc>
        <w:tc>
          <w:tcPr>
            <w:tcW w:w="5986"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60"/>
            </w:pPr>
            <w:r>
              <w:rPr>
                <w:rStyle w:val="1771"/>
              </w:rPr>
              <w:t>до флажка» [7, с. 139]</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r>
      <w:tr w:rsidR="00DC2BB0" w:rsidTr="00F25B94">
        <w:trPr>
          <w:trHeight w:val="259"/>
        </w:trPr>
        <w:tc>
          <w:tcPr>
            <w:tcW w:w="14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другу разны</w:t>
            </w:r>
            <w:r>
              <w:rPr>
                <w:rStyle w:val="1771"/>
              </w:rP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галоп вправо,</w:t>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Прогнуться, палку вынести вперёд и вернуться в и. п.</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r>
      <w:tr w:rsidR="00DC2BB0" w:rsidTr="00F25B94">
        <w:trPr>
          <w:trHeight w:val="998"/>
        </w:trPr>
        <w:tc>
          <w:tcPr>
            <w:tcW w:w="1474"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ми способами</w:t>
            </w:r>
          </w:p>
        </w:tc>
        <w:tc>
          <w:tcPr>
            <w:tcW w:w="1819"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78" w:lineRule="exact"/>
              <w:jc w:val="both"/>
            </w:pPr>
            <w:r>
              <w:rPr>
                <w:rStyle w:val="1771"/>
              </w:rPr>
              <w:t>влево; бег спиной вперёд, лёгкий бег</w:t>
            </w:r>
          </w:p>
        </w:tc>
        <w:tc>
          <w:tcPr>
            <w:tcW w:w="5986"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82" w:h="9341" w:wrap="notBeside" w:vAnchor="text" w:hAnchor="text" w:x="227" w:y="1"/>
              <w:numPr>
                <w:ilvl w:val="0"/>
                <w:numId w:val="50"/>
              </w:numPr>
              <w:shd w:val="clear" w:color="auto" w:fill="auto"/>
              <w:tabs>
                <w:tab w:val="left" w:pos="276"/>
              </w:tabs>
              <w:spacing w:line="254" w:lineRule="exact"/>
              <w:jc w:val="both"/>
            </w:pPr>
            <w:r>
              <w:rPr>
                <w:rStyle w:val="1771"/>
              </w:rPr>
              <w:t xml:space="preserve">И. п.: </w:t>
            </w:r>
            <w:r>
              <w:rPr>
                <w:rStyle w:val="17110"/>
              </w:rPr>
              <w:t>о. с</w:t>
            </w:r>
            <w:r>
              <w:rPr>
                <w:rStyle w:val="1771"/>
              </w:rPr>
              <w:t>., палка лежит на полу. Ходить по палке прямо.</w:t>
            </w:r>
          </w:p>
          <w:p w:rsidR="00DC2BB0" w:rsidRDefault="00DC2BB0" w:rsidP="00F25B94">
            <w:pPr>
              <w:pStyle w:val="171"/>
              <w:framePr w:w="14482" w:h="9341" w:wrap="notBeside" w:vAnchor="text" w:hAnchor="text" w:x="227" w:y="1"/>
              <w:numPr>
                <w:ilvl w:val="0"/>
                <w:numId w:val="50"/>
              </w:numPr>
              <w:shd w:val="clear" w:color="auto" w:fill="auto"/>
              <w:tabs>
                <w:tab w:val="left" w:pos="290"/>
              </w:tabs>
              <w:spacing w:line="254" w:lineRule="exact"/>
              <w:jc w:val="both"/>
            </w:pPr>
            <w:r>
              <w:rPr>
                <w:rStyle w:val="1771"/>
              </w:rPr>
              <w:t xml:space="preserve">И. п.: </w:t>
            </w:r>
            <w:r>
              <w:rPr>
                <w:rStyle w:val="17110"/>
              </w:rPr>
              <w:t>о. с</w:t>
            </w:r>
            <w:r>
              <w:rPr>
                <w:rStyle w:val="1771"/>
              </w:rPr>
              <w:t>., палка лежит на полу. Прыгнуть через палку на двух ногах вперёд, развернуться, опять прыгнуть через палку и т. д., чередуя с ходьбой</w:t>
            </w:r>
          </w:p>
        </w:tc>
        <w:tc>
          <w:tcPr>
            <w:tcW w:w="3917"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c>
          <w:tcPr>
            <w:tcW w:w="1286"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r>
      <w:tr w:rsidR="00DC2BB0" w:rsidTr="00F25B94">
        <w:trPr>
          <w:trHeight w:val="374"/>
        </w:trPr>
        <w:tc>
          <w:tcPr>
            <w:tcW w:w="14482"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0F7FCC" w:rsidRDefault="00DC2BB0" w:rsidP="00F25B94">
            <w:pPr>
              <w:pStyle w:val="341"/>
              <w:framePr w:w="14482" w:h="9341" w:wrap="notBeside" w:vAnchor="text" w:hAnchor="text" w:x="227" w:y="1"/>
              <w:shd w:val="clear" w:color="auto" w:fill="auto"/>
              <w:spacing w:line="240" w:lineRule="auto"/>
              <w:ind w:left="6080" w:firstLine="0"/>
              <w:rPr>
                <w:b w:val="0"/>
              </w:rPr>
            </w:pPr>
            <w:r w:rsidRPr="000F7FCC">
              <w:rPr>
                <w:rStyle w:val="340"/>
                <w:b/>
              </w:rPr>
              <w:t xml:space="preserve">НОЯБРЬ </w:t>
            </w:r>
            <w:r w:rsidRPr="000F7FCC">
              <w:rPr>
                <w:rStyle w:val="340"/>
                <w:b/>
                <w:lang w:val="en-US" w:eastAsia="en-US"/>
              </w:rPr>
              <w:t xml:space="preserve">(III, </w:t>
            </w:r>
            <w:r w:rsidRPr="000F7FCC">
              <w:rPr>
                <w:rStyle w:val="340"/>
                <w:b/>
              </w:rPr>
              <w:t>IV недели)</w:t>
            </w:r>
          </w:p>
        </w:tc>
      </w:tr>
      <w:tr w:rsidR="00DC2BB0" w:rsidTr="00F25B94">
        <w:trPr>
          <w:trHeight w:val="288"/>
        </w:trPr>
        <w:tc>
          <w:tcPr>
            <w:tcW w:w="1474"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Упражнять</w:t>
            </w:r>
          </w:p>
        </w:tc>
        <w:tc>
          <w:tcPr>
            <w:tcW w:w="1819"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Ходьба на нос</w:t>
            </w:r>
            <w:r>
              <w:rPr>
                <w:rStyle w:val="1771"/>
              </w:rPr>
              <w:softHyphen/>
            </w:r>
          </w:p>
        </w:tc>
        <w:tc>
          <w:tcPr>
            <w:tcW w:w="598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82" w:h="9341" w:wrap="notBeside" w:vAnchor="text" w:hAnchor="text" w:x="227" w:y="1"/>
              <w:shd w:val="clear" w:color="auto" w:fill="auto"/>
              <w:spacing w:line="240" w:lineRule="auto"/>
              <w:ind w:firstLine="0"/>
              <w:jc w:val="both"/>
            </w:pPr>
            <w:r>
              <w:rPr>
                <w:rStyle w:val="340"/>
              </w:rPr>
              <w:t>ОРУ с флажками:</w:t>
            </w:r>
          </w:p>
        </w:tc>
        <w:tc>
          <w:tcPr>
            <w:tcW w:w="3917"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60"/>
            </w:pPr>
            <w:r>
              <w:rPr>
                <w:rStyle w:val="174"/>
              </w:rPr>
              <w:t>Равновесие:</w:t>
            </w:r>
            <w:r>
              <w:rPr>
                <w:rStyle w:val="1771"/>
              </w:rPr>
              <w:t xml:space="preserve"> ходьба по скамейке</w:t>
            </w:r>
          </w:p>
        </w:tc>
        <w:tc>
          <w:tcPr>
            <w:tcW w:w="128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80"/>
            </w:pPr>
            <w:r>
              <w:rPr>
                <w:rStyle w:val="1771"/>
              </w:rPr>
              <w:t>«У кого</w:t>
            </w:r>
          </w:p>
        </w:tc>
      </w:tr>
      <w:tr w:rsidR="00DC2BB0" w:rsidTr="00F25B94">
        <w:trPr>
          <w:trHeight w:val="264"/>
        </w:trPr>
        <w:tc>
          <w:tcPr>
            <w:tcW w:w="14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в ходьбе и бе</w:t>
            </w:r>
            <w:r>
              <w:rPr>
                <w:rStyle w:val="1771"/>
              </w:rP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ках, руки вверх;</w:t>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 xml:space="preserve">1. И. п.: </w:t>
            </w:r>
            <w:r>
              <w:rPr>
                <w:rStyle w:val="17110"/>
              </w:rPr>
              <w:t>о. с</w:t>
            </w:r>
            <w:r>
              <w:rPr>
                <w:rStyle w:val="1771"/>
              </w:rPr>
              <w:t>., флажки в руках внизу. Поднять правую руку</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60"/>
            </w:pPr>
            <w:r>
              <w:rPr>
                <w:rStyle w:val="1771"/>
              </w:rPr>
              <w:t>с мешочком на голове, руки на поясе.</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80"/>
            </w:pPr>
            <w:r>
              <w:rPr>
                <w:rStyle w:val="1771"/>
              </w:rPr>
              <w:t>мяч?»</w:t>
            </w:r>
          </w:p>
        </w:tc>
      </w:tr>
      <w:tr w:rsidR="00DC2BB0" w:rsidTr="00F25B94">
        <w:trPr>
          <w:trHeight w:val="240"/>
        </w:trPr>
        <w:tc>
          <w:tcPr>
            <w:tcW w:w="14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ге змейкой,</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на пятках; со</w:t>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вверх, посмотреть на флажок и опустить руку в и. п. То же</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60"/>
            </w:pPr>
            <w:r>
              <w:rPr>
                <w:rStyle w:val="174"/>
              </w:rPr>
              <w:t>Прыжки:</w:t>
            </w:r>
            <w:r>
              <w:rPr>
                <w:rStyle w:val="1771"/>
              </w:rPr>
              <w:t xml:space="preserve"> перепрыгивание через шну</w:t>
            </w:r>
            <w:r>
              <w:rPr>
                <w:rStyle w:val="1771"/>
              </w:rPr>
              <w:softHyphen/>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80"/>
            </w:pPr>
            <w:r>
              <w:rPr>
                <w:rStyle w:val="1771"/>
              </w:rPr>
              <w:t>[7, с. 15]</w:t>
            </w:r>
          </w:p>
        </w:tc>
      </w:tr>
      <w:tr w:rsidR="00DC2BB0" w:rsidTr="00F25B94">
        <w:trPr>
          <w:trHeight w:val="254"/>
        </w:trPr>
        <w:tc>
          <w:tcPr>
            <w:tcW w:w="14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в равновесии,</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сменой положе</w:t>
            </w:r>
            <w:r>
              <w:rPr>
                <w:rStyle w:val="1771"/>
              </w:rPr>
              <w:softHyphen/>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левой рукой.</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61"/>
              <w:framePr w:w="14482" w:h="9341" w:wrap="notBeside" w:vAnchor="text" w:hAnchor="text" w:x="227" w:y="1"/>
              <w:shd w:val="clear" w:color="auto" w:fill="auto"/>
              <w:spacing w:line="240" w:lineRule="auto"/>
              <w:ind w:left="60" w:firstLine="0"/>
              <w:jc w:val="left"/>
            </w:pPr>
            <w:r>
              <w:rPr>
                <w:rStyle w:val="623"/>
                <w:i/>
                <w:iCs/>
              </w:rPr>
              <w:t>ры</w:t>
            </w:r>
            <w:r>
              <w:rPr>
                <w:rStyle w:val="680"/>
                <w:i/>
                <w:iCs/>
              </w:rPr>
              <w:t xml:space="preserve"> (расстояние между шнурами 50 см).</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r>
      <w:tr w:rsidR="00DC2BB0" w:rsidTr="00F25B94">
        <w:trPr>
          <w:trHeight w:val="269"/>
        </w:trPr>
        <w:tc>
          <w:tcPr>
            <w:tcW w:w="14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в метании,</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ния рук по ко</w:t>
            </w:r>
            <w:r>
              <w:rPr>
                <w:rStyle w:val="1771"/>
              </w:rPr>
              <w:softHyphen/>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2. И. п.: ноги на ширине плеч, флажки в руках у груди. На</w:t>
            </w:r>
            <w:r>
              <w:rPr>
                <w:rStyle w:val="1771"/>
              </w:rPr>
              <w:softHyphen/>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60"/>
            </w:pPr>
            <w:r>
              <w:rPr>
                <w:rStyle w:val="174"/>
              </w:rPr>
              <w:t>Метание:</w:t>
            </w:r>
            <w:r>
              <w:rPr>
                <w:rStyle w:val="1771"/>
              </w:rPr>
              <w:t xml:space="preserve"> подбрасывание мяча двумя</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r>
      <w:tr w:rsidR="00DC2BB0" w:rsidTr="00F25B94">
        <w:trPr>
          <w:trHeight w:val="250"/>
        </w:trPr>
        <w:tc>
          <w:tcPr>
            <w:tcW w:w="14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в лазании; за</w:t>
            </w:r>
            <w:r>
              <w:rPr>
                <w:rStyle w:val="1771"/>
              </w:rP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манде инструкто</w:t>
            </w:r>
            <w:r>
              <w:rPr>
                <w:rStyle w:val="1771"/>
              </w:rPr>
              <w:softHyphen/>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клониться вперёд, руки вытянуть вперёд, помахать флажками</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60"/>
            </w:pPr>
            <w:r>
              <w:rPr>
                <w:rStyle w:val="1771"/>
              </w:rPr>
              <w:t>руками вверх и ловля его после хлопка</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r>
      <w:tr w:rsidR="00DC2BB0" w:rsidTr="00F25B94">
        <w:trPr>
          <w:trHeight w:val="254"/>
        </w:trPr>
        <w:tc>
          <w:tcPr>
            <w:tcW w:w="14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креплять уме</w:t>
            </w:r>
            <w:r>
              <w:rPr>
                <w:rStyle w:val="1771"/>
              </w:rP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ра (вверх, к пле</w:t>
            </w:r>
            <w:r>
              <w:rPr>
                <w:rStyle w:val="1771"/>
              </w:rPr>
              <w:softHyphen/>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и вернуться в и. п.</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60"/>
            </w:pPr>
            <w:r>
              <w:rPr>
                <w:rStyle w:val="1771"/>
              </w:rPr>
              <w:t>в ладоши; бросание мяча о стену и ловля</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r>
      <w:tr w:rsidR="00DC2BB0" w:rsidTr="00F25B94">
        <w:trPr>
          <w:trHeight w:val="245"/>
        </w:trPr>
        <w:tc>
          <w:tcPr>
            <w:tcW w:w="14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ние прыгать</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чам, в стороны,</w:t>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 xml:space="preserve">3. И. п.: </w:t>
            </w:r>
            <w:r>
              <w:rPr>
                <w:rStyle w:val="17110"/>
              </w:rPr>
              <w:t>о. с</w:t>
            </w:r>
            <w:r>
              <w:rPr>
                <w:rStyle w:val="1771"/>
              </w:rPr>
              <w:t>., руки с флажками согнуты в локтях перед грудью.</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60"/>
            </w:pPr>
            <w:r>
              <w:rPr>
                <w:rStyle w:val="1771"/>
              </w:rPr>
              <w:t>его двумя руками; отбивание мяча о пол</w:t>
            </w:r>
          </w:p>
        </w:tc>
        <w:tc>
          <w:tcPr>
            <w:tcW w:w="1286" w:type="dxa"/>
            <w:tcBorders>
              <w:top w:val="nil"/>
              <w:left w:val="single" w:sz="4" w:space="0" w:color="auto"/>
              <w:bottom w:val="nil"/>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r>
      <w:tr w:rsidR="00DC2BB0" w:rsidTr="00F25B94">
        <w:trPr>
          <w:trHeight w:val="250"/>
        </w:trPr>
        <w:tc>
          <w:tcPr>
            <w:tcW w:w="1474"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100"/>
            </w:pPr>
            <w:r>
              <w:rPr>
                <w:rStyle w:val="1771"/>
              </w:rPr>
              <w:t>через шнур</w:t>
            </w:r>
          </w:p>
        </w:tc>
        <w:tc>
          <w:tcPr>
            <w:tcW w:w="1819"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вперёд, на поясе),</w:t>
            </w:r>
          </w:p>
        </w:tc>
        <w:tc>
          <w:tcPr>
            <w:tcW w:w="5986"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jc w:val="both"/>
            </w:pPr>
            <w:r>
              <w:rPr>
                <w:rStyle w:val="1771"/>
              </w:rPr>
              <w:t>Вращать руками («моторчик работает») с полуприседанием.</w:t>
            </w:r>
          </w:p>
        </w:tc>
        <w:tc>
          <w:tcPr>
            <w:tcW w:w="3917"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82" w:h="9341" w:wrap="notBeside" w:vAnchor="text" w:hAnchor="text" w:x="227" w:y="1"/>
              <w:shd w:val="clear" w:color="auto" w:fill="auto"/>
              <w:spacing w:line="240" w:lineRule="auto"/>
              <w:ind w:left="60"/>
            </w:pPr>
            <w:r>
              <w:rPr>
                <w:rStyle w:val="1771"/>
              </w:rPr>
              <w:t>одной рукой на месте</w:t>
            </w:r>
            <w:r>
              <w:rPr>
                <w:rStyle w:val="1770"/>
              </w:rPr>
              <w:t xml:space="preserve"> (до 6 раз подряд).</w:t>
            </w:r>
          </w:p>
        </w:tc>
        <w:tc>
          <w:tcPr>
            <w:tcW w:w="1286"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82" w:h="9341" w:wrap="notBeside" w:vAnchor="text" w:hAnchor="text" w:x="227" w:y="1"/>
              <w:rPr>
                <w:color w:val="auto"/>
                <w:sz w:val="10"/>
                <w:szCs w:val="10"/>
              </w:rPr>
            </w:pPr>
          </w:p>
        </w:tc>
      </w:tr>
    </w:tbl>
    <w:p w:rsidR="00DC2BB0" w:rsidRDefault="00582D0C" w:rsidP="00DC2BB0">
      <w:pPr>
        <w:pStyle w:val="111"/>
        <w:framePr w:w="210" w:h="173" w:wrap="notBeside" w:vAnchor="text" w:hAnchor="text" w:x="-46" w:y="4451"/>
        <w:shd w:val="clear" w:color="auto" w:fill="auto"/>
        <w:spacing w:line="210" w:lineRule="exact"/>
        <w:textDirection w:val="tbRl"/>
      </w:pPr>
      <w:r>
        <w:rPr>
          <w:rStyle w:val="1142"/>
        </w:rPr>
        <w:t>28</w:t>
      </w: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1454"/>
        <w:gridCol w:w="1819"/>
        <w:gridCol w:w="5986"/>
        <w:gridCol w:w="3912"/>
        <w:gridCol w:w="1277"/>
      </w:tblGrid>
      <w:tr w:rsidR="00DC2BB0" w:rsidTr="00F25B94">
        <w:trPr>
          <w:trHeight w:val="211"/>
        </w:trPr>
        <w:tc>
          <w:tcPr>
            <w:tcW w:w="1454"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48" w:h="9274" w:wrap="notBeside" w:vAnchor="text" w:hAnchor="text" w:x="246" w:y="1"/>
              <w:shd w:val="clear" w:color="auto" w:fill="auto"/>
              <w:spacing w:line="240" w:lineRule="auto"/>
              <w:ind w:left="720" w:firstLine="0"/>
            </w:pPr>
            <w:r>
              <w:rPr>
                <w:rStyle w:val="340"/>
              </w:rPr>
              <w:lastRenderedPageBreak/>
              <w:t>1</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701"/>
              <w:framePr w:w="14448" w:h="9274" w:wrap="notBeside" w:vAnchor="text" w:hAnchor="text" w:x="246" w:y="1"/>
              <w:shd w:val="clear" w:color="auto" w:fill="auto"/>
              <w:spacing w:line="240" w:lineRule="auto"/>
              <w:ind w:left="880"/>
            </w:pPr>
            <w:r>
              <w:rPr>
                <w:noProof w:val="0"/>
              </w:rPr>
              <w:t>2</w:t>
            </w:r>
          </w:p>
        </w:tc>
        <w:tc>
          <w:tcPr>
            <w:tcW w:w="598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48" w:h="9274" w:wrap="notBeside" w:vAnchor="text" w:hAnchor="text" w:x="246" w:y="1"/>
              <w:shd w:val="clear" w:color="auto" w:fill="auto"/>
              <w:spacing w:line="240" w:lineRule="auto"/>
              <w:ind w:left="2960" w:firstLine="0"/>
            </w:pPr>
            <w:r>
              <w:rPr>
                <w:rStyle w:val="340"/>
              </w:rPr>
              <w:t>3</w:t>
            </w:r>
          </w:p>
        </w:tc>
        <w:tc>
          <w:tcPr>
            <w:tcW w:w="391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11"/>
              <w:framePr w:w="14448" w:h="9274" w:wrap="notBeside" w:vAnchor="text" w:hAnchor="text" w:x="246" w:y="1"/>
              <w:shd w:val="clear" w:color="auto" w:fill="auto"/>
              <w:spacing w:line="240" w:lineRule="auto"/>
              <w:ind w:left="1920"/>
            </w:pPr>
            <w:r>
              <w:rPr>
                <w:rStyle w:val="310"/>
                <w:noProof w:val="0"/>
              </w:rPr>
              <w:t>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11"/>
              <w:framePr w:w="14448" w:h="9274" w:wrap="notBeside" w:vAnchor="text" w:hAnchor="text" w:x="246" w:y="1"/>
              <w:shd w:val="clear" w:color="auto" w:fill="auto"/>
              <w:spacing w:line="240" w:lineRule="auto"/>
              <w:ind w:left="600"/>
            </w:pPr>
            <w:r>
              <w:rPr>
                <w:rStyle w:val="310"/>
                <w:noProof w:val="0"/>
              </w:rPr>
              <w:t>5</w:t>
            </w:r>
          </w:p>
        </w:tc>
      </w:tr>
      <w:tr w:rsidR="00DC2BB0" w:rsidTr="00F25B94">
        <w:trPr>
          <w:trHeight w:val="3730"/>
        </w:trPr>
        <w:tc>
          <w:tcPr>
            <w:tcW w:w="1454"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78" w:lineRule="exact"/>
              <w:ind w:left="60"/>
            </w:pPr>
            <w:r>
              <w:rPr>
                <w:rStyle w:val="17110"/>
              </w:rPr>
              <w:t>«муравьишки», «крабики», с ды</w:t>
            </w:r>
            <w:r>
              <w:rPr>
                <w:rStyle w:val="17110"/>
              </w:rPr>
              <w:softHyphen/>
              <w:t>хательными уп</w:t>
            </w:r>
            <w:r>
              <w:rPr>
                <w:rStyle w:val="17110"/>
              </w:rPr>
              <w:softHyphen/>
              <w:t>ражнениями (вдох через нос и медленный вы</w:t>
            </w:r>
            <w:r>
              <w:rPr>
                <w:rStyle w:val="17110"/>
              </w:rPr>
              <w:softHyphen/>
              <w:t xml:space="preserve">дох через рот), ходьба и бег змейкой; бег </w:t>
            </w:r>
            <w:r>
              <w:rPr>
                <w:rStyle w:val="1741"/>
              </w:rPr>
              <w:t>(1,5 минуты)</w:t>
            </w:r>
          </w:p>
        </w:tc>
        <w:tc>
          <w:tcPr>
            <w:tcW w:w="598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8" w:h="9274" w:wrap="notBeside" w:vAnchor="text" w:hAnchor="text" w:x="246" w:y="1"/>
              <w:numPr>
                <w:ilvl w:val="0"/>
                <w:numId w:val="51"/>
              </w:numPr>
              <w:shd w:val="clear" w:color="auto" w:fill="auto"/>
              <w:tabs>
                <w:tab w:val="left" w:pos="281"/>
              </w:tabs>
              <w:spacing w:line="245" w:lineRule="exact"/>
              <w:jc w:val="both"/>
            </w:pPr>
            <w:r>
              <w:rPr>
                <w:rStyle w:val="17110"/>
              </w:rPr>
              <w:t>И. п.: сидя на полу, флажки в руках у груди. Наклониться вперёд, коснуться флажками носков ног и вернуться в и. п.</w:t>
            </w:r>
          </w:p>
          <w:p w:rsidR="00DC2BB0" w:rsidRDefault="00DC2BB0" w:rsidP="00F25B94">
            <w:pPr>
              <w:pStyle w:val="171"/>
              <w:framePr w:w="14448" w:h="9274" w:wrap="notBeside" w:vAnchor="text" w:hAnchor="text" w:x="246" w:y="1"/>
              <w:numPr>
                <w:ilvl w:val="0"/>
                <w:numId w:val="51"/>
              </w:numPr>
              <w:shd w:val="clear" w:color="auto" w:fill="auto"/>
              <w:tabs>
                <w:tab w:val="left" w:pos="281"/>
              </w:tabs>
              <w:spacing w:line="245" w:lineRule="exact"/>
              <w:jc w:val="both"/>
            </w:pPr>
            <w:r>
              <w:rPr>
                <w:rStyle w:val="17110"/>
              </w:rPr>
              <w:t>И. п.: стоя на коленях, флажки в руках у груди. Повернуть</w:t>
            </w:r>
            <w:r>
              <w:rPr>
                <w:rStyle w:val="17110"/>
              </w:rPr>
              <w:softHyphen/>
              <w:t>ся вправо, руки с флажками развести в стороны и вернуться</w:t>
            </w:r>
          </w:p>
          <w:p w:rsidR="00DC2BB0" w:rsidRDefault="00DC2BB0" w:rsidP="00F25B94">
            <w:pPr>
              <w:pStyle w:val="171"/>
              <w:framePr w:w="14448" w:h="9274" w:wrap="notBeside" w:vAnchor="text" w:hAnchor="text" w:x="246" w:y="1"/>
              <w:shd w:val="clear" w:color="auto" w:fill="auto"/>
              <w:spacing w:line="245" w:lineRule="exact"/>
              <w:jc w:val="both"/>
            </w:pPr>
            <w:r>
              <w:rPr>
                <w:rStyle w:val="17110"/>
              </w:rPr>
              <w:t>в и. п. То же повторить влево.</w:t>
            </w:r>
          </w:p>
          <w:p w:rsidR="00DC2BB0" w:rsidRDefault="00DC2BB0" w:rsidP="00F25B94">
            <w:pPr>
              <w:pStyle w:val="171"/>
              <w:framePr w:w="14448" w:h="9274" w:wrap="notBeside" w:vAnchor="text" w:hAnchor="text" w:x="246" w:y="1"/>
              <w:numPr>
                <w:ilvl w:val="0"/>
                <w:numId w:val="51"/>
              </w:numPr>
              <w:shd w:val="clear" w:color="auto" w:fill="auto"/>
              <w:tabs>
                <w:tab w:val="left" w:pos="281"/>
              </w:tabs>
              <w:spacing w:line="245" w:lineRule="exact"/>
              <w:jc w:val="both"/>
            </w:pPr>
            <w:r>
              <w:rPr>
                <w:rStyle w:val="17110"/>
              </w:rPr>
              <w:t>И. п.: сидя, ноги вместе. Поднять ноги вверх, руки развести в стороны и вернуться и. п.</w:t>
            </w:r>
          </w:p>
          <w:p w:rsidR="00DC2BB0" w:rsidRDefault="00DC2BB0" w:rsidP="00F25B94">
            <w:pPr>
              <w:pStyle w:val="171"/>
              <w:framePr w:w="14448" w:h="9274" w:wrap="notBeside" w:vAnchor="text" w:hAnchor="text" w:x="246" w:y="1"/>
              <w:numPr>
                <w:ilvl w:val="0"/>
                <w:numId w:val="51"/>
              </w:numPr>
              <w:shd w:val="clear" w:color="auto" w:fill="auto"/>
              <w:tabs>
                <w:tab w:val="left" w:pos="281"/>
              </w:tabs>
              <w:spacing w:line="245" w:lineRule="exact"/>
              <w:jc w:val="both"/>
            </w:pPr>
            <w:r>
              <w:rPr>
                <w:rStyle w:val="17110"/>
              </w:rPr>
              <w:t>И. п.: лёжа на спине, флажки в руках возле груди. Пооче</w:t>
            </w:r>
            <w:r>
              <w:rPr>
                <w:rStyle w:val="17110"/>
              </w:rPr>
              <w:softHyphen/>
              <w:t>рёдно сгибать колени к груди («велосипед»).</w:t>
            </w:r>
          </w:p>
          <w:p w:rsidR="00DC2BB0" w:rsidRDefault="00DC2BB0" w:rsidP="00F25B94">
            <w:pPr>
              <w:pStyle w:val="171"/>
              <w:framePr w:w="14448" w:h="9274" w:wrap="notBeside" w:vAnchor="text" w:hAnchor="text" w:x="246" w:y="1"/>
              <w:numPr>
                <w:ilvl w:val="0"/>
                <w:numId w:val="51"/>
              </w:numPr>
              <w:shd w:val="clear" w:color="auto" w:fill="auto"/>
              <w:tabs>
                <w:tab w:val="left" w:pos="276"/>
              </w:tabs>
              <w:spacing w:line="245" w:lineRule="exact"/>
              <w:jc w:val="both"/>
            </w:pPr>
            <w:r>
              <w:rPr>
                <w:rStyle w:val="17110"/>
              </w:rPr>
              <w:t>И. п.: о. с., флажки в руках внизу. Подбросить флажок вверх, поймать его за палочку правой рукой. То же повторить левой рукой.</w:t>
            </w:r>
          </w:p>
          <w:p w:rsidR="00DC2BB0" w:rsidRDefault="00DC2BB0" w:rsidP="00F25B94">
            <w:pPr>
              <w:pStyle w:val="171"/>
              <w:framePr w:w="14448" w:h="9274" w:wrap="notBeside" w:vAnchor="text" w:hAnchor="text" w:x="246" w:y="1"/>
              <w:numPr>
                <w:ilvl w:val="0"/>
                <w:numId w:val="51"/>
              </w:numPr>
              <w:shd w:val="clear" w:color="auto" w:fill="auto"/>
              <w:tabs>
                <w:tab w:val="left" w:pos="281"/>
              </w:tabs>
              <w:spacing w:line="245" w:lineRule="exact"/>
              <w:jc w:val="both"/>
            </w:pPr>
            <w:r>
              <w:rPr>
                <w:rStyle w:val="17110"/>
              </w:rPr>
              <w:t>И. п.: о. с., флажки лежат на полу. Прыгнуть через флажки на двух ногах вперёд, развернуться, опять прыгнуть через флажки и т. д., чередуя с ходьбой на месте</w:t>
            </w:r>
          </w:p>
        </w:tc>
        <w:tc>
          <w:tcPr>
            <w:tcW w:w="391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78" w:lineRule="exact"/>
              <w:ind w:left="60"/>
            </w:pPr>
            <w:r>
              <w:rPr>
                <w:rStyle w:val="174"/>
              </w:rPr>
              <w:t>Лазание:</w:t>
            </w:r>
            <w:r>
              <w:rPr>
                <w:rStyle w:val="17110"/>
              </w:rPr>
              <w:t xml:space="preserve"> ползание на четвереньках между кеглями, подталкивая перед со</w:t>
            </w:r>
            <w:r>
              <w:rPr>
                <w:rStyle w:val="17110"/>
              </w:rPr>
              <w:softHyphen/>
              <w:t>бой головой мяч.</w:t>
            </w:r>
          </w:p>
          <w:p w:rsidR="00DC2BB0" w:rsidRDefault="00DC2BB0" w:rsidP="00F25B94">
            <w:pPr>
              <w:pStyle w:val="171"/>
              <w:framePr w:w="14448" w:h="9274" w:wrap="notBeside" w:vAnchor="text" w:hAnchor="text" w:x="246" w:y="1"/>
              <w:shd w:val="clear" w:color="auto" w:fill="auto"/>
              <w:spacing w:line="278" w:lineRule="exact"/>
              <w:ind w:left="60"/>
            </w:pPr>
            <w:r>
              <w:rPr>
                <w:rStyle w:val="174"/>
              </w:rPr>
              <w:t>Подвижная игра</w:t>
            </w:r>
            <w:r>
              <w:rPr>
                <w:rStyle w:val="17110"/>
              </w:rPr>
              <w:t xml:space="preserve"> «Не оставайся на по</w:t>
            </w:r>
            <w:r>
              <w:rPr>
                <w:rStyle w:val="17110"/>
              </w:rPr>
              <w:softHyphen/>
              <w:t>лу» [7, с. 31]</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framePr w:w="14448" w:h="9274" w:wrap="notBeside" w:vAnchor="text" w:hAnchor="text" w:x="246" w:y="1"/>
              <w:rPr>
                <w:color w:val="auto"/>
                <w:sz w:val="10"/>
                <w:szCs w:val="10"/>
              </w:rPr>
            </w:pPr>
          </w:p>
        </w:tc>
      </w:tr>
      <w:tr w:rsidR="00DC2BB0" w:rsidTr="00F25B94">
        <w:trPr>
          <w:trHeight w:val="350"/>
        </w:trPr>
        <w:tc>
          <w:tcPr>
            <w:tcW w:w="14448"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0F7FCC" w:rsidRDefault="00DC2BB0" w:rsidP="00F25B94">
            <w:pPr>
              <w:pStyle w:val="341"/>
              <w:framePr w:w="14448" w:h="9274" w:wrap="notBeside" w:vAnchor="text" w:hAnchor="text" w:x="246" w:y="1"/>
              <w:shd w:val="clear" w:color="auto" w:fill="auto"/>
              <w:spacing w:line="240" w:lineRule="auto"/>
              <w:ind w:left="6040" w:firstLine="0"/>
              <w:rPr>
                <w:b w:val="0"/>
              </w:rPr>
            </w:pPr>
            <w:r w:rsidRPr="000F7FCC">
              <w:rPr>
                <w:rStyle w:val="340"/>
                <w:b/>
              </w:rPr>
              <w:t>ДЕКАБРЬ</w:t>
            </w:r>
            <w:r w:rsidRPr="000F7FCC">
              <w:rPr>
                <w:rStyle w:val="34Arial1"/>
                <w:b/>
              </w:rPr>
              <w:t xml:space="preserve"> (</w:t>
            </w:r>
            <w:r w:rsidRPr="000F7FCC">
              <w:rPr>
                <w:rStyle w:val="1712"/>
                <w:b w:val="0"/>
                <w:bCs w:val="0"/>
              </w:rPr>
              <w:t>I</w:t>
            </w:r>
            <w:r w:rsidRPr="000F7FCC">
              <w:rPr>
                <w:rStyle w:val="34Arial1"/>
                <w:b/>
              </w:rPr>
              <w:t xml:space="preserve">, </w:t>
            </w:r>
            <w:r w:rsidRPr="000F7FCC">
              <w:rPr>
                <w:rStyle w:val="1712"/>
                <w:b w:val="0"/>
                <w:bCs w:val="0"/>
              </w:rPr>
              <w:t>III</w:t>
            </w:r>
            <w:r w:rsidRPr="000F7FCC">
              <w:rPr>
                <w:rStyle w:val="340"/>
                <w:b/>
              </w:rPr>
              <w:t xml:space="preserve"> недели)</w:t>
            </w:r>
          </w:p>
        </w:tc>
      </w:tr>
      <w:tr w:rsidR="00DC2BB0" w:rsidTr="00F25B94">
        <w:trPr>
          <w:trHeight w:val="4982"/>
        </w:trPr>
        <w:tc>
          <w:tcPr>
            <w:tcW w:w="1454"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78" w:lineRule="exact"/>
              <w:ind w:left="80"/>
            </w:pPr>
            <w:r>
              <w:rPr>
                <w:rStyle w:val="17110"/>
              </w:rPr>
              <w:t>Упражнять в ходьбе и бе</w:t>
            </w:r>
            <w:r>
              <w:rPr>
                <w:rStyle w:val="17110"/>
              </w:rPr>
              <w:softHyphen/>
              <w:t>ге колонной по одному с сохранени</w:t>
            </w:r>
            <w:r>
              <w:rPr>
                <w:rStyle w:val="17110"/>
              </w:rPr>
              <w:softHyphen/>
              <w:t>ем опреде</w:t>
            </w:r>
            <w:r>
              <w:rPr>
                <w:rStyle w:val="17110"/>
              </w:rPr>
              <w:softHyphen/>
              <w:t>лённой дис</w:t>
            </w:r>
            <w:r>
              <w:rPr>
                <w:rStyle w:val="17110"/>
              </w:rPr>
              <w:softHyphen/>
              <w:t>танции друг от друга, в равновесии, в прыжках, в метании, в лазании</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50" w:lineRule="exact"/>
              <w:ind w:left="60"/>
            </w:pPr>
            <w:r>
              <w:rPr>
                <w:rStyle w:val="17110"/>
              </w:rPr>
              <w:t>Ходьба на нос</w:t>
            </w:r>
            <w:r>
              <w:rPr>
                <w:rStyle w:val="17110"/>
              </w:rPr>
              <w:softHyphen/>
              <w:t>ках, руки на поя</w:t>
            </w:r>
            <w:r>
              <w:rPr>
                <w:rStyle w:val="17110"/>
              </w:rPr>
              <w:softHyphen/>
              <w:t>се; на пятках; гу</w:t>
            </w:r>
            <w:r>
              <w:rPr>
                <w:rStyle w:val="17110"/>
              </w:rPr>
              <w:softHyphen/>
              <w:t>синым шагом; с постановкой одной ноги на пятку, другой на носок; «котики», «муравьишки», «раки», в полу</w:t>
            </w:r>
            <w:r>
              <w:rPr>
                <w:rStyle w:val="17110"/>
              </w:rPr>
              <w:softHyphen/>
              <w:t>приседе, «слони</w:t>
            </w:r>
            <w:r>
              <w:rPr>
                <w:rStyle w:val="17110"/>
              </w:rPr>
              <w:softHyphen/>
              <w:t>ки», со сменой положения рук (вверх, к плечам, в стороны, впе</w:t>
            </w:r>
            <w:r>
              <w:rPr>
                <w:rStyle w:val="17110"/>
              </w:rPr>
              <w:softHyphen/>
              <w:t>рёд, на поясе); подскоки; лёгкий бег; бег в среднем темпе</w:t>
            </w:r>
          </w:p>
        </w:tc>
        <w:tc>
          <w:tcPr>
            <w:tcW w:w="598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48" w:h="9274" w:wrap="notBeside" w:vAnchor="text" w:hAnchor="text" w:x="246" w:y="1"/>
              <w:shd w:val="clear" w:color="auto" w:fill="auto"/>
              <w:spacing w:line="278" w:lineRule="exact"/>
              <w:ind w:firstLine="0"/>
              <w:jc w:val="both"/>
            </w:pPr>
            <w:r>
              <w:rPr>
                <w:rStyle w:val="340"/>
              </w:rPr>
              <w:t>ОРУ с обручем:</w:t>
            </w:r>
          </w:p>
          <w:p w:rsidR="00DC2BB0" w:rsidRDefault="00DC2BB0" w:rsidP="00F25B94">
            <w:pPr>
              <w:pStyle w:val="171"/>
              <w:framePr w:w="14448" w:h="9274" w:wrap="notBeside" w:vAnchor="text" w:hAnchor="text" w:x="246" w:y="1"/>
              <w:numPr>
                <w:ilvl w:val="0"/>
                <w:numId w:val="52"/>
              </w:numPr>
              <w:shd w:val="clear" w:color="auto" w:fill="auto"/>
              <w:tabs>
                <w:tab w:val="left" w:pos="281"/>
              </w:tabs>
              <w:spacing w:line="278" w:lineRule="exact"/>
              <w:jc w:val="both"/>
            </w:pPr>
            <w:r>
              <w:rPr>
                <w:rStyle w:val="17110"/>
              </w:rPr>
              <w:t>И. п.: ноги на ширине плеч, обруч на плечах. Поднять его вверх, посмотреть на него и вернуться в и. п.</w:t>
            </w:r>
          </w:p>
          <w:p w:rsidR="00DC2BB0" w:rsidRDefault="00DC2BB0" w:rsidP="00F25B94">
            <w:pPr>
              <w:pStyle w:val="171"/>
              <w:framePr w:w="14448" w:h="9274" w:wrap="notBeside" w:vAnchor="text" w:hAnchor="text" w:x="246" w:y="1"/>
              <w:numPr>
                <w:ilvl w:val="0"/>
                <w:numId w:val="52"/>
              </w:numPr>
              <w:shd w:val="clear" w:color="auto" w:fill="auto"/>
              <w:tabs>
                <w:tab w:val="left" w:pos="281"/>
              </w:tabs>
              <w:spacing w:line="278" w:lineRule="exact"/>
              <w:jc w:val="both"/>
            </w:pPr>
            <w:r>
              <w:rPr>
                <w:rStyle w:val="17110"/>
              </w:rPr>
              <w:t>И. п.: о. с., держать обруч обеими руками перпендикулярно к себе. Вращать обруч на себя, перехватывая его руками.</w:t>
            </w:r>
          </w:p>
          <w:p w:rsidR="00DC2BB0" w:rsidRDefault="00DC2BB0" w:rsidP="00F25B94">
            <w:pPr>
              <w:pStyle w:val="171"/>
              <w:framePr w:w="14448" w:h="9274" w:wrap="notBeside" w:vAnchor="text" w:hAnchor="text" w:x="246" w:y="1"/>
              <w:numPr>
                <w:ilvl w:val="0"/>
                <w:numId w:val="52"/>
              </w:numPr>
              <w:shd w:val="clear" w:color="auto" w:fill="auto"/>
              <w:tabs>
                <w:tab w:val="left" w:pos="266"/>
              </w:tabs>
              <w:spacing w:line="278" w:lineRule="exact"/>
              <w:jc w:val="both"/>
            </w:pPr>
            <w:r>
              <w:rPr>
                <w:rStyle w:val="17110"/>
              </w:rPr>
              <w:t>И. п.: о. с., обруч стоит на полу. Раскрутить обруч правой ру</w:t>
            </w:r>
            <w:r>
              <w:rPr>
                <w:rStyle w:val="17110"/>
              </w:rPr>
              <w:softHyphen/>
              <w:t>кой. То же левой рукой.</w:t>
            </w:r>
          </w:p>
          <w:p w:rsidR="00DC2BB0" w:rsidRDefault="00DC2BB0" w:rsidP="00F25B94">
            <w:pPr>
              <w:pStyle w:val="171"/>
              <w:framePr w:w="14448" w:h="9274" w:wrap="notBeside" w:vAnchor="text" w:hAnchor="text" w:x="246" w:y="1"/>
              <w:numPr>
                <w:ilvl w:val="0"/>
                <w:numId w:val="52"/>
              </w:numPr>
              <w:shd w:val="clear" w:color="auto" w:fill="auto"/>
              <w:tabs>
                <w:tab w:val="left" w:pos="286"/>
              </w:tabs>
              <w:spacing w:line="278" w:lineRule="exact"/>
              <w:jc w:val="both"/>
            </w:pPr>
            <w:r>
              <w:rPr>
                <w:rStyle w:val="17110"/>
              </w:rPr>
              <w:t>И. п.: о. с., обруч внизу (хват руками с боков). Наклониться и продеть в обруч сначала правую ногу, потом левую (надеть обруч на себя). Поднять обруч вверх и вернуться в и. п.</w:t>
            </w:r>
          </w:p>
          <w:p w:rsidR="00DC2BB0" w:rsidRDefault="00DC2BB0" w:rsidP="00F25B94">
            <w:pPr>
              <w:pStyle w:val="171"/>
              <w:framePr w:w="14448" w:h="9274" w:wrap="notBeside" w:vAnchor="text" w:hAnchor="text" w:x="246" w:y="1"/>
              <w:numPr>
                <w:ilvl w:val="0"/>
                <w:numId w:val="52"/>
              </w:numPr>
              <w:shd w:val="clear" w:color="auto" w:fill="auto"/>
              <w:tabs>
                <w:tab w:val="left" w:pos="281"/>
              </w:tabs>
              <w:spacing w:line="278" w:lineRule="exact"/>
              <w:jc w:val="both"/>
            </w:pPr>
            <w:r>
              <w:rPr>
                <w:rStyle w:val="17110"/>
              </w:rPr>
              <w:t>И. п.: сидя, ноги согнуть, поставить в обруч, руки в упоре сзади. Ноги поднять, развести врозь и вернуться в и. п.</w:t>
            </w:r>
          </w:p>
          <w:p w:rsidR="00DC2BB0" w:rsidRDefault="00DC2BB0" w:rsidP="00F25B94">
            <w:pPr>
              <w:pStyle w:val="171"/>
              <w:framePr w:w="14448" w:h="9274" w:wrap="notBeside" w:vAnchor="text" w:hAnchor="text" w:x="246" w:y="1"/>
              <w:numPr>
                <w:ilvl w:val="0"/>
                <w:numId w:val="52"/>
              </w:numPr>
              <w:shd w:val="clear" w:color="auto" w:fill="auto"/>
              <w:tabs>
                <w:tab w:val="left" w:pos="281"/>
              </w:tabs>
              <w:spacing w:line="278" w:lineRule="exact"/>
              <w:jc w:val="both"/>
            </w:pPr>
            <w:r>
              <w:rPr>
                <w:rStyle w:val="17110"/>
              </w:rPr>
              <w:t>И. п.: стоя в обруче. Ходить по обручу пальцами ног, пят</w:t>
            </w:r>
            <w:r>
              <w:rPr>
                <w:rStyle w:val="17110"/>
              </w:rPr>
              <w:softHyphen/>
              <w:t>ками.</w:t>
            </w:r>
          </w:p>
          <w:p w:rsidR="00DC2BB0" w:rsidRDefault="00DC2BB0" w:rsidP="00F25B94">
            <w:pPr>
              <w:pStyle w:val="171"/>
              <w:framePr w:w="14448" w:h="9274" w:wrap="notBeside" w:vAnchor="text" w:hAnchor="text" w:x="246" w:y="1"/>
              <w:numPr>
                <w:ilvl w:val="0"/>
                <w:numId w:val="52"/>
              </w:numPr>
              <w:shd w:val="clear" w:color="auto" w:fill="auto"/>
              <w:tabs>
                <w:tab w:val="left" w:pos="266"/>
              </w:tabs>
              <w:spacing w:line="278" w:lineRule="exact"/>
              <w:jc w:val="both"/>
            </w:pPr>
            <w:r>
              <w:rPr>
                <w:rStyle w:val="17110"/>
              </w:rPr>
              <w:t>И. п.: стоя в обруче. Прыгать на двух ногах, чередуя с ходь</w:t>
            </w:r>
            <w:r>
              <w:rPr>
                <w:rStyle w:val="17110"/>
              </w:rPr>
              <w:softHyphen/>
              <w:t>бой</w:t>
            </w:r>
          </w:p>
        </w:tc>
        <w:tc>
          <w:tcPr>
            <w:tcW w:w="391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45" w:lineRule="exact"/>
              <w:ind w:left="60"/>
            </w:pPr>
            <w:r>
              <w:rPr>
                <w:rStyle w:val="174"/>
              </w:rPr>
              <w:t>Равновесие:</w:t>
            </w:r>
            <w:r>
              <w:rPr>
                <w:rStyle w:val="17110"/>
              </w:rPr>
              <w:t xml:space="preserve"> ходьба по скамейке с пе</w:t>
            </w:r>
            <w:r>
              <w:rPr>
                <w:rStyle w:val="17110"/>
              </w:rPr>
              <w:softHyphen/>
              <w:t>решагиванием через кубики, постав</w:t>
            </w:r>
            <w:r>
              <w:rPr>
                <w:rStyle w:val="17110"/>
              </w:rPr>
              <w:softHyphen/>
              <w:t>ленные на расстоянии двух шагов ре</w:t>
            </w:r>
            <w:r>
              <w:rPr>
                <w:rStyle w:val="17110"/>
              </w:rPr>
              <w:softHyphen/>
              <w:t>бёнка</w:t>
            </w:r>
            <w:r>
              <w:rPr>
                <w:rStyle w:val="1741"/>
              </w:rPr>
              <w:t xml:space="preserve"> (высота скамейки 25 см). </w:t>
            </w:r>
            <w:r>
              <w:rPr>
                <w:rStyle w:val="174"/>
              </w:rPr>
              <w:t>Прыжки:</w:t>
            </w:r>
            <w:r>
              <w:rPr>
                <w:rStyle w:val="17110"/>
              </w:rPr>
              <w:t xml:space="preserve"> перепрыгивание с ноги на ногу с продвижением вперёд на рас</w:t>
            </w:r>
            <w:r>
              <w:rPr>
                <w:rStyle w:val="17110"/>
              </w:rPr>
              <w:softHyphen/>
              <w:t>стояние 5 м.</w:t>
            </w:r>
          </w:p>
          <w:p w:rsidR="00DC2BB0" w:rsidRDefault="00DC2BB0" w:rsidP="00F25B94">
            <w:pPr>
              <w:pStyle w:val="171"/>
              <w:framePr w:w="14448" w:h="9274" w:wrap="notBeside" w:vAnchor="text" w:hAnchor="text" w:x="246" w:y="1"/>
              <w:shd w:val="clear" w:color="auto" w:fill="auto"/>
              <w:spacing w:line="245" w:lineRule="exact"/>
              <w:ind w:left="60"/>
            </w:pPr>
            <w:r>
              <w:rPr>
                <w:rStyle w:val="174"/>
              </w:rPr>
              <w:t>Метание:</w:t>
            </w:r>
            <w:r>
              <w:rPr>
                <w:rStyle w:val="17110"/>
              </w:rPr>
              <w:t xml:space="preserve"> бросание мяча о стену и лов</w:t>
            </w:r>
            <w:r>
              <w:rPr>
                <w:rStyle w:val="17110"/>
              </w:rPr>
              <w:softHyphen/>
              <w:t>ля его двумя руками; перебрасывание мяча в парах и ловля его в разных по</w:t>
            </w:r>
            <w:r>
              <w:rPr>
                <w:rStyle w:val="17110"/>
              </w:rPr>
              <w:softHyphen/>
              <w:t>ложениях (стоя, сидя) различными спо</w:t>
            </w:r>
            <w:r>
              <w:rPr>
                <w:rStyle w:val="17110"/>
              </w:rPr>
              <w:softHyphen/>
              <w:t>собами (снизу, из-за головы, от груди, с отскоком от пола)</w:t>
            </w:r>
            <w:r>
              <w:rPr>
                <w:rStyle w:val="1741"/>
              </w:rPr>
              <w:t xml:space="preserve"> (расстояние между детьми 2,5 м).</w:t>
            </w:r>
          </w:p>
          <w:p w:rsidR="00DC2BB0" w:rsidRDefault="00DC2BB0" w:rsidP="00F25B94">
            <w:pPr>
              <w:pStyle w:val="171"/>
              <w:framePr w:w="14448" w:h="9274" w:wrap="notBeside" w:vAnchor="text" w:hAnchor="text" w:x="246" w:y="1"/>
              <w:shd w:val="clear" w:color="auto" w:fill="auto"/>
              <w:spacing w:line="245" w:lineRule="exact"/>
              <w:ind w:left="60"/>
            </w:pPr>
            <w:r>
              <w:rPr>
                <w:rStyle w:val="174"/>
              </w:rPr>
              <w:t>Лазание:</w:t>
            </w:r>
            <w:r>
              <w:rPr>
                <w:rStyle w:val="17110"/>
              </w:rPr>
              <w:t xml:space="preserve"> ползание на четвереньках между кеглями, подталкивая перед со</w:t>
            </w:r>
            <w:r>
              <w:rPr>
                <w:rStyle w:val="17110"/>
              </w:rPr>
              <w:softHyphen/>
              <w:t>бой головой мяч; перелезание через верх стремянки.</w:t>
            </w:r>
          </w:p>
          <w:p w:rsidR="00DC2BB0" w:rsidRDefault="00DC2BB0" w:rsidP="00F25B94">
            <w:pPr>
              <w:pStyle w:val="171"/>
              <w:framePr w:w="14448" w:h="9274" w:wrap="notBeside" w:vAnchor="text" w:hAnchor="text" w:x="246" w:y="1"/>
              <w:shd w:val="clear" w:color="auto" w:fill="auto"/>
              <w:spacing w:line="245" w:lineRule="exact"/>
              <w:ind w:left="60"/>
            </w:pPr>
            <w:r>
              <w:rPr>
                <w:rStyle w:val="174"/>
              </w:rPr>
              <w:t>Подвижная игра</w:t>
            </w:r>
            <w:r>
              <w:rPr>
                <w:rStyle w:val="17110"/>
              </w:rPr>
              <w:t xml:space="preserve"> «Охотники и зайцы» [7, с. 56]</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48" w:h="9274" w:wrap="notBeside" w:vAnchor="text" w:hAnchor="text" w:x="246" w:y="1"/>
              <w:shd w:val="clear" w:color="auto" w:fill="auto"/>
              <w:spacing w:line="278" w:lineRule="exact"/>
              <w:jc w:val="both"/>
            </w:pPr>
            <w:r>
              <w:rPr>
                <w:rStyle w:val="17110"/>
              </w:rPr>
              <w:t>«Летает - не летает» [7, с. 36]</w:t>
            </w:r>
          </w:p>
        </w:tc>
      </w:tr>
    </w:tbl>
    <w:p w:rsidR="00DC2BB0" w:rsidRDefault="00582D0C" w:rsidP="00DC2BB0">
      <w:pPr>
        <w:pStyle w:val="91"/>
        <w:framePr w:w="210" w:h="187" w:wrap="notBeside" w:vAnchor="text" w:hAnchor="text" w:x="-46" w:y="4465"/>
        <w:shd w:val="clear" w:color="auto" w:fill="auto"/>
        <w:spacing w:line="210" w:lineRule="exact"/>
        <w:textDirection w:val="tbRl"/>
      </w:pPr>
      <w:r>
        <w:rPr>
          <w:rStyle w:val="94"/>
        </w:rPr>
        <w:t>29</w:t>
      </w:r>
    </w:p>
    <w:p w:rsidR="00DC2BB0" w:rsidRDefault="00DC2BB0" w:rsidP="00DC2BB0">
      <w:pPr>
        <w:rPr>
          <w:color w:val="auto"/>
          <w:sz w:val="2"/>
          <w:szCs w:val="2"/>
        </w:rPr>
        <w:sectPr w:rsidR="00DC2BB0" w:rsidSect="00F25B94">
          <w:headerReference w:type="even" r:id="rId34"/>
          <w:headerReference w:type="default" r:id="rId35"/>
          <w:headerReference w:type="first" r:id="rId36"/>
          <w:pgSz w:w="16839" w:h="11907" w:orient="landscape" w:code="9"/>
          <w:pgMar w:top="720" w:right="720" w:bottom="720" w:left="720" w:header="0" w:footer="3" w:gutter="0"/>
          <w:cols w:space="720"/>
          <w:noEndnote/>
          <w:titlePg/>
          <w:docGrid w:linePitch="360"/>
        </w:sectPr>
      </w:pPr>
    </w:p>
    <w:tbl>
      <w:tblPr>
        <w:tblW w:w="0" w:type="auto"/>
        <w:tblInd w:w="5" w:type="dxa"/>
        <w:tblLayout w:type="fixed"/>
        <w:tblCellMar>
          <w:left w:w="0" w:type="dxa"/>
          <w:right w:w="0" w:type="dxa"/>
        </w:tblCellMar>
        <w:tblLook w:val="0000"/>
      </w:tblPr>
      <w:tblGrid>
        <w:gridCol w:w="1469"/>
        <w:gridCol w:w="1819"/>
        <w:gridCol w:w="5990"/>
        <w:gridCol w:w="3917"/>
        <w:gridCol w:w="1282"/>
      </w:tblGrid>
      <w:tr w:rsidR="00DC2BB0" w:rsidTr="00F25B94">
        <w:trPr>
          <w:trHeight w:val="221"/>
        </w:trPr>
        <w:tc>
          <w:tcPr>
            <w:tcW w:w="1469" w:type="dxa"/>
            <w:tcBorders>
              <w:top w:val="single" w:sz="4" w:space="0" w:color="auto"/>
              <w:left w:val="single" w:sz="4" w:space="0" w:color="auto"/>
              <w:bottom w:val="single" w:sz="4" w:space="0" w:color="auto"/>
              <w:right w:val="nil"/>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720"/>
            </w:pPr>
            <w:r>
              <w:lastRenderedPageBreak/>
              <w:t>1</w:t>
            </w:r>
          </w:p>
        </w:tc>
        <w:tc>
          <w:tcPr>
            <w:tcW w:w="1819" w:type="dxa"/>
            <w:tcBorders>
              <w:top w:val="single" w:sz="4" w:space="0" w:color="auto"/>
              <w:left w:val="nil"/>
              <w:bottom w:val="single" w:sz="4" w:space="0" w:color="auto"/>
              <w:right w:val="nil"/>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860"/>
            </w:pPr>
            <w:r>
              <w:t>2</w:t>
            </w:r>
          </w:p>
        </w:tc>
        <w:tc>
          <w:tcPr>
            <w:tcW w:w="5990" w:type="dxa"/>
            <w:tcBorders>
              <w:top w:val="single" w:sz="4" w:space="0" w:color="auto"/>
              <w:left w:val="nil"/>
              <w:bottom w:val="single" w:sz="4" w:space="0" w:color="auto"/>
              <w:right w:val="nil"/>
            </w:tcBorders>
            <w:shd w:val="clear" w:color="auto" w:fill="FFFFFF"/>
          </w:tcPr>
          <w:p w:rsidR="00DC2BB0" w:rsidRDefault="00DC2BB0" w:rsidP="00F25B94">
            <w:pPr>
              <w:pStyle w:val="20"/>
              <w:framePr w:w="14477" w:h="9254" w:wrap="notBeside" w:vAnchor="text" w:hAnchor="text" w:x="227" w:y="1"/>
              <w:shd w:val="clear" w:color="auto" w:fill="auto"/>
              <w:spacing w:after="0" w:line="240" w:lineRule="auto"/>
              <w:ind w:left="2700"/>
              <w:jc w:val="left"/>
            </w:pPr>
            <w:r>
              <w:rPr>
                <w:rStyle w:val="210pt1"/>
              </w:rPr>
              <w:t xml:space="preserve"> 3</w:t>
            </w:r>
          </w:p>
        </w:tc>
        <w:tc>
          <w:tcPr>
            <w:tcW w:w="3917" w:type="dxa"/>
            <w:tcBorders>
              <w:top w:val="single" w:sz="4" w:space="0" w:color="auto"/>
              <w:left w:val="nil"/>
              <w:bottom w:val="single" w:sz="4" w:space="0" w:color="auto"/>
              <w:right w:val="nil"/>
            </w:tcBorders>
            <w:shd w:val="clear" w:color="auto" w:fill="FFFFFF"/>
          </w:tcPr>
          <w:p w:rsidR="00DC2BB0" w:rsidRDefault="00DC2BB0" w:rsidP="00F25B94">
            <w:pPr>
              <w:pStyle w:val="20"/>
              <w:framePr w:w="14477" w:h="9254" w:wrap="notBeside" w:vAnchor="text" w:hAnchor="text" w:x="227" w:y="1"/>
              <w:shd w:val="clear" w:color="auto" w:fill="auto"/>
              <w:spacing w:after="0" w:line="240" w:lineRule="auto"/>
              <w:ind w:left="1920"/>
              <w:jc w:val="left"/>
            </w:pPr>
            <w:r>
              <w:rPr>
                <w:rStyle w:val="210pt1"/>
              </w:rPr>
              <w:t>4</w:t>
            </w:r>
          </w:p>
        </w:tc>
        <w:tc>
          <w:tcPr>
            <w:tcW w:w="1282"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20"/>
              <w:framePr w:w="14477" w:h="9254" w:wrap="notBeside" w:vAnchor="text" w:hAnchor="text" w:x="227" w:y="1"/>
              <w:shd w:val="clear" w:color="auto" w:fill="auto"/>
              <w:spacing w:after="0" w:line="240" w:lineRule="auto"/>
              <w:ind w:left="580"/>
              <w:jc w:val="left"/>
            </w:pPr>
            <w:r>
              <w:rPr>
                <w:rStyle w:val="210pt1"/>
              </w:rPr>
              <w:t>5</w:t>
            </w:r>
          </w:p>
        </w:tc>
      </w:tr>
      <w:tr w:rsidR="00DC2BB0" w:rsidTr="00F25B94">
        <w:trPr>
          <w:trHeight w:val="384"/>
        </w:trPr>
        <w:tc>
          <w:tcPr>
            <w:tcW w:w="14477"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0F7FCC" w:rsidRDefault="00DC2BB0" w:rsidP="00F25B94">
            <w:pPr>
              <w:pStyle w:val="341"/>
              <w:framePr w:w="14477" w:h="9254" w:wrap="notBeside" w:vAnchor="text" w:hAnchor="text" w:x="227" w:y="1"/>
              <w:shd w:val="clear" w:color="auto" w:fill="auto"/>
              <w:spacing w:line="240" w:lineRule="auto"/>
              <w:ind w:left="5860" w:firstLine="0"/>
              <w:rPr>
                <w:b w:val="0"/>
              </w:rPr>
            </w:pPr>
            <w:r w:rsidRPr="000F7FCC">
              <w:rPr>
                <w:rStyle w:val="343"/>
                <w:b/>
              </w:rPr>
              <w:t xml:space="preserve">ДЕКАБРЬ </w:t>
            </w:r>
            <w:r w:rsidRPr="000F7FCC">
              <w:rPr>
                <w:rStyle w:val="343"/>
                <w:b/>
                <w:lang w:val="en-US" w:eastAsia="en-US"/>
              </w:rPr>
              <w:t xml:space="preserve">(III, </w:t>
            </w:r>
            <w:r w:rsidRPr="000F7FCC">
              <w:rPr>
                <w:rStyle w:val="343"/>
                <w:b/>
              </w:rPr>
              <w:t>IV недели)</w:t>
            </w:r>
          </w:p>
        </w:tc>
      </w:tr>
      <w:tr w:rsidR="00DC2BB0" w:rsidTr="00F25B94">
        <w:trPr>
          <w:trHeight w:val="288"/>
        </w:trPr>
        <w:tc>
          <w:tcPr>
            <w:tcW w:w="1469"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Упражнять</w:t>
            </w:r>
          </w:p>
        </w:tc>
        <w:tc>
          <w:tcPr>
            <w:tcW w:w="1819"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Ходьба и бег ме</w:t>
            </w:r>
            <w:r>
              <w:softHyphen/>
            </w:r>
          </w:p>
        </w:tc>
        <w:tc>
          <w:tcPr>
            <w:tcW w:w="5990"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77" w:h="9254" w:wrap="notBeside" w:vAnchor="text" w:hAnchor="text" w:x="227" w:y="1"/>
              <w:shd w:val="clear" w:color="auto" w:fill="auto"/>
              <w:spacing w:line="240" w:lineRule="auto"/>
              <w:ind w:firstLine="0"/>
              <w:jc w:val="both"/>
            </w:pPr>
            <w:r>
              <w:rPr>
                <w:rStyle w:val="343"/>
              </w:rPr>
              <w:t>ОРУ с кубиком:</w:t>
            </w:r>
          </w:p>
        </w:tc>
        <w:tc>
          <w:tcPr>
            <w:tcW w:w="3917"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rPr>
                <w:rStyle w:val="1730"/>
              </w:rPr>
              <w:t>Равновесие:</w:t>
            </w:r>
            <w:r>
              <w:t xml:space="preserve"> ходьба и бег по наклонной</w:t>
            </w:r>
          </w:p>
        </w:tc>
        <w:tc>
          <w:tcPr>
            <w:tcW w:w="128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t>«Найди</w:t>
            </w:r>
          </w:p>
        </w:tc>
      </w:tr>
      <w:tr w:rsidR="00DC2BB0" w:rsidTr="00F25B94">
        <w:trPr>
          <w:trHeight w:val="293"/>
        </w:trPr>
        <w:tc>
          <w:tcPr>
            <w:tcW w:w="14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в ходьбе и бе</w:t>
            </w:r>
            <w: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жду кубиками на</w:t>
            </w:r>
          </w:p>
        </w:tc>
        <w:tc>
          <w:tcPr>
            <w:tcW w:w="599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 xml:space="preserve">1. И. п.: </w:t>
            </w:r>
            <w:r>
              <w:rPr>
                <w:rStyle w:val="17110"/>
              </w:rPr>
              <w:t>о. с</w:t>
            </w:r>
            <w:r>
              <w:t>., кубик в правой руке. Руки развести в стороны,</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61"/>
              <w:framePr w:w="14477" w:h="9254" w:wrap="notBeside" w:vAnchor="text" w:hAnchor="text" w:x="227" w:y="1"/>
              <w:shd w:val="clear" w:color="auto" w:fill="auto"/>
              <w:spacing w:line="240" w:lineRule="auto"/>
              <w:ind w:left="60" w:firstLine="0"/>
              <w:jc w:val="left"/>
            </w:pPr>
            <w:r>
              <w:rPr>
                <w:rStyle w:val="64"/>
                <w:i/>
                <w:iCs/>
              </w:rPr>
              <w:t>доске</w:t>
            </w:r>
            <w:r>
              <w:rPr>
                <w:rStyle w:val="670"/>
                <w:i/>
                <w:iCs/>
              </w:rPr>
              <w:t xml:space="preserve"> (высота поднятого края доски</w:t>
            </w:r>
          </w:p>
        </w:tc>
        <w:tc>
          <w:tcPr>
            <w:tcW w:w="128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t>предмет»</w:t>
            </w:r>
          </w:p>
        </w:tc>
      </w:tr>
      <w:tr w:rsidR="00DC2BB0" w:rsidTr="00F25B94">
        <w:trPr>
          <w:trHeight w:val="254"/>
        </w:trPr>
        <w:tc>
          <w:tcPr>
            <w:tcW w:w="14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ге между</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носках, на пятках,</w:t>
            </w:r>
          </w:p>
        </w:tc>
        <w:tc>
          <w:tcPr>
            <w:tcW w:w="599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поднять вверх, переложить кубик в левую руку и опустить</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61"/>
              <w:framePr w:w="14477" w:h="9254" w:wrap="notBeside" w:vAnchor="text" w:hAnchor="text" w:x="227" w:y="1"/>
              <w:shd w:val="clear" w:color="auto" w:fill="auto"/>
              <w:spacing w:line="240" w:lineRule="auto"/>
              <w:ind w:left="60" w:firstLine="0"/>
              <w:jc w:val="left"/>
            </w:pPr>
            <w:r>
              <w:rPr>
                <w:rStyle w:val="670"/>
                <w:i/>
                <w:iCs/>
              </w:rPr>
              <w:t>40 см, ширина доски 20 см).</w:t>
            </w:r>
          </w:p>
        </w:tc>
        <w:tc>
          <w:tcPr>
            <w:tcW w:w="128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t>[2, с. 20]</w:t>
            </w:r>
          </w:p>
        </w:tc>
      </w:tr>
      <w:tr w:rsidR="00DC2BB0" w:rsidTr="00F25B94">
        <w:trPr>
          <w:trHeight w:val="264"/>
        </w:trPr>
        <w:tc>
          <w:tcPr>
            <w:tcW w:w="14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предметами,</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в полуприседе,</w:t>
            </w:r>
          </w:p>
        </w:tc>
        <w:tc>
          <w:tcPr>
            <w:tcW w:w="599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руки через стороны вниз.</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rPr>
                <w:rStyle w:val="1730"/>
              </w:rPr>
              <w:t>Прыжки:</w:t>
            </w:r>
            <w:r>
              <w:t xml:space="preserve"> упражнение «Кто быстрее</w:t>
            </w:r>
          </w:p>
        </w:tc>
        <w:tc>
          <w:tcPr>
            <w:tcW w:w="1282" w:type="dxa"/>
            <w:tcBorders>
              <w:top w:val="nil"/>
              <w:left w:val="single" w:sz="4" w:space="0" w:color="auto"/>
              <w:bottom w:val="nil"/>
              <w:right w:val="single" w:sz="4" w:space="0" w:color="auto"/>
            </w:tcBorders>
            <w:shd w:val="clear" w:color="auto" w:fill="FFFFFF"/>
          </w:tcPr>
          <w:p w:rsidR="00DC2BB0" w:rsidRDefault="00DC2BB0" w:rsidP="00F25B94">
            <w:pPr>
              <w:framePr w:w="14477" w:h="9254" w:wrap="notBeside" w:vAnchor="text" w:hAnchor="text" w:x="227" w:y="1"/>
              <w:rPr>
                <w:color w:val="auto"/>
                <w:sz w:val="10"/>
                <w:szCs w:val="10"/>
              </w:rPr>
            </w:pPr>
          </w:p>
        </w:tc>
      </w:tr>
      <w:tr w:rsidR="00DC2BB0" w:rsidTr="00F25B94">
        <w:trPr>
          <w:trHeight w:val="278"/>
        </w:trPr>
        <w:tc>
          <w:tcPr>
            <w:tcW w:w="14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в прыжках на</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«котики» (сред</w:t>
            </w:r>
            <w:r>
              <w:softHyphen/>
            </w:r>
          </w:p>
        </w:tc>
        <w:tc>
          <w:tcPr>
            <w:tcW w:w="599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2. И. п.: ноги на ширине плеч, кубик правой руке. Наклонить</w:t>
            </w:r>
            <w:r>
              <w:softHyphen/>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t>до предмета» (дети зажимают мяч меж</w:t>
            </w:r>
            <w:r>
              <w:softHyphen/>
            </w:r>
          </w:p>
        </w:tc>
        <w:tc>
          <w:tcPr>
            <w:tcW w:w="1282" w:type="dxa"/>
            <w:tcBorders>
              <w:top w:val="nil"/>
              <w:left w:val="single" w:sz="4" w:space="0" w:color="auto"/>
              <w:bottom w:val="nil"/>
              <w:right w:val="single" w:sz="4" w:space="0" w:color="auto"/>
            </w:tcBorders>
            <w:shd w:val="clear" w:color="auto" w:fill="FFFFFF"/>
          </w:tcPr>
          <w:p w:rsidR="00DC2BB0" w:rsidRDefault="00DC2BB0" w:rsidP="00F25B94">
            <w:pPr>
              <w:framePr w:w="14477" w:h="9254" w:wrap="notBeside" w:vAnchor="text" w:hAnchor="text" w:x="227" w:y="1"/>
              <w:rPr>
                <w:color w:val="auto"/>
                <w:sz w:val="10"/>
                <w:szCs w:val="10"/>
              </w:rPr>
            </w:pPr>
          </w:p>
        </w:tc>
      </w:tr>
      <w:tr w:rsidR="00DC2BB0" w:rsidTr="00F25B94">
        <w:trPr>
          <w:trHeight w:val="259"/>
        </w:trPr>
        <w:tc>
          <w:tcPr>
            <w:tcW w:w="14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двух ногах</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ние четвереньки</w:t>
            </w:r>
          </w:p>
        </w:tc>
        <w:tc>
          <w:tcPr>
            <w:tcW w:w="599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ся вперёд, коснуться кубиком носка правой ноги; выпрямить</w:t>
            </w:r>
            <w:r>
              <w:softHyphen/>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t>ду ног и прыгают на двух ногах до</w:t>
            </w:r>
          </w:p>
        </w:tc>
        <w:tc>
          <w:tcPr>
            <w:tcW w:w="1282" w:type="dxa"/>
            <w:tcBorders>
              <w:top w:val="nil"/>
              <w:left w:val="single" w:sz="4" w:space="0" w:color="auto"/>
              <w:bottom w:val="nil"/>
              <w:right w:val="single" w:sz="4" w:space="0" w:color="auto"/>
            </w:tcBorders>
            <w:shd w:val="clear" w:color="auto" w:fill="FFFFFF"/>
          </w:tcPr>
          <w:p w:rsidR="00DC2BB0" w:rsidRDefault="00DC2BB0" w:rsidP="00F25B94">
            <w:pPr>
              <w:framePr w:w="14477" w:h="9254" w:wrap="notBeside" w:vAnchor="text" w:hAnchor="text" w:x="227" w:y="1"/>
              <w:rPr>
                <w:color w:val="auto"/>
                <w:sz w:val="10"/>
                <w:szCs w:val="10"/>
              </w:rPr>
            </w:pPr>
          </w:p>
        </w:tc>
      </w:tr>
      <w:tr w:rsidR="00DC2BB0" w:rsidTr="00F25B94">
        <w:trPr>
          <w:trHeight w:val="254"/>
        </w:trPr>
        <w:tc>
          <w:tcPr>
            <w:tcW w:w="14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с зажатым</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на ладонях и ко</w:t>
            </w:r>
            <w:r>
              <w:softHyphen/>
            </w:r>
          </w:p>
        </w:tc>
        <w:tc>
          <w:tcPr>
            <w:tcW w:w="599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ся и переложить кубик в левую руку. То же к левой ноге.</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t>предмета и обратно).</w:t>
            </w:r>
          </w:p>
        </w:tc>
        <w:tc>
          <w:tcPr>
            <w:tcW w:w="1282" w:type="dxa"/>
            <w:tcBorders>
              <w:top w:val="nil"/>
              <w:left w:val="single" w:sz="4" w:space="0" w:color="auto"/>
              <w:bottom w:val="nil"/>
              <w:right w:val="single" w:sz="4" w:space="0" w:color="auto"/>
            </w:tcBorders>
            <w:shd w:val="clear" w:color="auto" w:fill="FFFFFF"/>
          </w:tcPr>
          <w:p w:rsidR="00DC2BB0" w:rsidRDefault="00DC2BB0" w:rsidP="00F25B94">
            <w:pPr>
              <w:framePr w:w="14477" w:h="9254" w:wrap="notBeside" w:vAnchor="text" w:hAnchor="text" w:x="227" w:y="1"/>
              <w:rPr>
                <w:color w:val="auto"/>
                <w:sz w:val="10"/>
                <w:szCs w:val="10"/>
              </w:rPr>
            </w:pPr>
          </w:p>
        </w:tc>
      </w:tr>
      <w:tr w:rsidR="00DC2BB0" w:rsidTr="00F25B94">
        <w:trPr>
          <w:trHeight w:val="269"/>
        </w:trPr>
        <w:tc>
          <w:tcPr>
            <w:tcW w:w="14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между ног</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ленях), «развед</w:t>
            </w:r>
            <w:r>
              <w:softHyphen/>
            </w:r>
          </w:p>
        </w:tc>
        <w:tc>
          <w:tcPr>
            <w:tcW w:w="599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3. И. п.: стоя на коленях, кубик в правой руке. Повернуть ту</w:t>
            </w:r>
            <w:r>
              <w:softHyphen/>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rPr>
                <w:rStyle w:val="1730"/>
              </w:rPr>
              <w:t>Метание:</w:t>
            </w:r>
            <w:r>
              <w:t xml:space="preserve"> упражнение «Забей шайбу</w:t>
            </w:r>
          </w:p>
        </w:tc>
        <w:tc>
          <w:tcPr>
            <w:tcW w:w="1282" w:type="dxa"/>
            <w:tcBorders>
              <w:top w:val="nil"/>
              <w:left w:val="single" w:sz="4" w:space="0" w:color="auto"/>
              <w:bottom w:val="nil"/>
              <w:right w:val="single" w:sz="4" w:space="0" w:color="auto"/>
            </w:tcBorders>
            <w:shd w:val="clear" w:color="auto" w:fill="FFFFFF"/>
          </w:tcPr>
          <w:p w:rsidR="00DC2BB0" w:rsidRDefault="00DC2BB0" w:rsidP="00F25B94">
            <w:pPr>
              <w:framePr w:w="14477" w:h="9254" w:wrap="notBeside" w:vAnchor="text" w:hAnchor="text" w:x="227" w:y="1"/>
              <w:rPr>
                <w:color w:val="auto"/>
                <w:sz w:val="10"/>
                <w:szCs w:val="10"/>
              </w:rPr>
            </w:pPr>
          </w:p>
        </w:tc>
      </w:tr>
      <w:tr w:rsidR="00DC2BB0" w:rsidTr="00F25B94">
        <w:trPr>
          <w:trHeight w:val="278"/>
        </w:trPr>
        <w:tc>
          <w:tcPr>
            <w:tcW w:w="14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мячом; фор</w:t>
            </w:r>
            <w: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чики», «обезьян</w:t>
            </w:r>
            <w:r>
              <w:softHyphen/>
            </w:r>
          </w:p>
        </w:tc>
        <w:tc>
          <w:tcPr>
            <w:tcW w:w="599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ловище вправо, коснуться кубиком пальцев правой ноги, вы</w:t>
            </w:r>
            <w:r>
              <w:softHyphen/>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t>в ворота» (отбивание шайбы клюшкой</w:t>
            </w:r>
          </w:p>
        </w:tc>
        <w:tc>
          <w:tcPr>
            <w:tcW w:w="1282" w:type="dxa"/>
            <w:tcBorders>
              <w:top w:val="nil"/>
              <w:left w:val="single" w:sz="4" w:space="0" w:color="auto"/>
              <w:bottom w:val="nil"/>
              <w:right w:val="single" w:sz="4" w:space="0" w:color="auto"/>
            </w:tcBorders>
            <w:shd w:val="clear" w:color="auto" w:fill="FFFFFF"/>
          </w:tcPr>
          <w:p w:rsidR="00DC2BB0" w:rsidRDefault="00DC2BB0" w:rsidP="00F25B94">
            <w:pPr>
              <w:framePr w:w="14477" w:h="9254" w:wrap="notBeside" w:vAnchor="text" w:hAnchor="text" w:x="227" w:y="1"/>
              <w:rPr>
                <w:color w:val="auto"/>
                <w:sz w:val="10"/>
                <w:szCs w:val="10"/>
              </w:rPr>
            </w:pPr>
          </w:p>
        </w:tc>
      </w:tr>
      <w:tr w:rsidR="00DC2BB0" w:rsidTr="00F25B94">
        <w:trPr>
          <w:trHeight w:val="254"/>
        </w:trPr>
        <w:tc>
          <w:tcPr>
            <w:tcW w:w="14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мировать ус</w:t>
            </w:r>
            <w: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ки», спиной впе</w:t>
            </w:r>
            <w:r>
              <w:softHyphen/>
            </w:r>
          </w:p>
        </w:tc>
        <w:tc>
          <w:tcPr>
            <w:tcW w:w="599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прямиться, переложить кубик в левую руку. То же к левой ноге.</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t>правой и левой руками в движении</w:t>
            </w:r>
          </w:p>
        </w:tc>
        <w:tc>
          <w:tcPr>
            <w:tcW w:w="1282" w:type="dxa"/>
            <w:tcBorders>
              <w:top w:val="nil"/>
              <w:left w:val="single" w:sz="4" w:space="0" w:color="auto"/>
              <w:bottom w:val="nil"/>
              <w:right w:val="single" w:sz="4" w:space="0" w:color="auto"/>
            </w:tcBorders>
            <w:shd w:val="clear" w:color="auto" w:fill="FFFFFF"/>
          </w:tcPr>
          <w:p w:rsidR="00DC2BB0" w:rsidRDefault="00DC2BB0" w:rsidP="00F25B94">
            <w:pPr>
              <w:framePr w:w="14477" w:h="9254" w:wrap="notBeside" w:vAnchor="text" w:hAnchor="text" w:x="227" w:y="1"/>
              <w:rPr>
                <w:color w:val="auto"/>
                <w:sz w:val="10"/>
                <w:szCs w:val="10"/>
              </w:rPr>
            </w:pPr>
          </w:p>
        </w:tc>
      </w:tr>
      <w:tr w:rsidR="00DC2BB0" w:rsidTr="00F25B94">
        <w:trPr>
          <w:trHeight w:val="274"/>
        </w:trPr>
        <w:tc>
          <w:tcPr>
            <w:tcW w:w="14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тойчивое</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рёд; обычная</w:t>
            </w:r>
          </w:p>
        </w:tc>
        <w:tc>
          <w:tcPr>
            <w:tcW w:w="599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 xml:space="preserve">4. И. п.: </w:t>
            </w:r>
            <w:r>
              <w:rPr>
                <w:rStyle w:val="17110"/>
              </w:rPr>
              <w:t>о. с</w:t>
            </w:r>
            <w:r>
              <w:t>., кубик в правой руке. Присесть, руку с кубиком</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t>с расстояния 3-3,5 м).</w:t>
            </w:r>
          </w:p>
        </w:tc>
        <w:tc>
          <w:tcPr>
            <w:tcW w:w="1282" w:type="dxa"/>
            <w:tcBorders>
              <w:top w:val="nil"/>
              <w:left w:val="single" w:sz="4" w:space="0" w:color="auto"/>
              <w:bottom w:val="nil"/>
              <w:right w:val="single" w:sz="4" w:space="0" w:color="auto"/>
            </w:tcBorders>
            <w:shd w:val="clear" w:color="auto" w:fill="FFFFFF"/>
          </w:tcPr>
          <w:p w:rsidR="00DC2BB0" w:rsidRDefault="00DC2BB0" w:rsidP="00F25B94">
            <w:pPr>
              <w:framePr w:w="14477" w:h="9254" w:wrap="notBeside" w:vAnchor="text" w:hAnchor="text" w:x="227" w:y="1"/>
              <w:rPr>
                <w:color w:val="auto"/>
                <w:sz w:val="10"/>
                <w:szCs w:val="10"/>
              </w:rPr>
            </w:pPr>
          </w:p>
        </w:tc>
      </w:tr>
      <w:tr w:rsidR="00DC2BB0" w:rsidTr="00F25B94">
        <w:trPr>
          <w:trHeight w:val="254"/>
        </w:trPr>
        <w:tc>
          <w:tcPr>
            <w:tcW w:w="14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равновесие</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ходьба; лёгкий</w:t>
            </w:r>
          </w:p>
        </w:tc>
        <w:tc>
          <w:tcPr>
            <w:tcW w:w="599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вытянуть вперёд и вернуться в и. п.</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rPr>
                <w:rStyle w:val="1730"/>
              </w:rPr>
              <w:t>Лазание:</w:t>
            </w:r>
            <w:r>
              <w:t xml:space="preserve"> ползание по гимнастической</w:t>
            </w:r>
          </w:p>
        </w:tc>
        <w:tc>
          <w:tcPr>
            <w:tcW w:w="1282" w:type="dxa"/>
            <w:tcBorders>
              <w:top w:val="nil"/>
              <w:left w:val="single" w:sz="4" w:space="0" w:color="auto"/>
              <w:bottom w:val="nil"/>
              <w:right w:val="single" w:sz="4" w:space="0" w:color="auto"/>
            </w:tcBorders>
            <w:shd w:val="clear" w:color="auto" w:fill="FFFFFF"/>
          </w:tcPr>
          <w:p w:rsidR="00DC2BB0" w:rsidRDefault="00DC2BB0" w:rsidP="00F25B94">
            <w:pPr>
              <w:framePr w:w="14477" w:h="9254" w:wrap="notBeside" w:vAnchor="text" w:hAnchor="text" w:x="227" w:y="1"/>
              <w:rPr>
                <w:color w:val="auto"/>
                <w:sz w:val="10"/>
                <w:szCs w:val="10"/>
              </w:rPr>
            </w:pPr>
          </w:p>
        </w:tc>
      </w:tr>
      <w:tr w:rsidR="00DC2BB0" w:rsidTr="00F25B94">
        <w:trPr>
          <w:trHeight w:val="274"/>
        </w:trPr>
        <w:tc>
          <w:tcPr>
            <w:tcW w:w="14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при ходьбе</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бег, быстрый бег;</w:t>
            </w:r>
          </w:p>
        </w:tc>
        <w:tc>
          <w:tcPr>
            <w:tcW w:w="599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5. И. п.: лёжа на спине, кубик в обеих руках за головой. Под</w:t>
            </w:r>
            <w:r>
              <w:softHyphen/>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t>скамейке на животе, подтягиваясь 2 ру</w:t>
            </w:r>
            <w:r>
              <w:softHyphen/>
            </w:r>
          </w:p>
        </w:tc>
        <w:tc>
          <w:tcPr>
            <w:tcW w:w="1282" w:type="dxa"/>
            <w:tcBorders>
              <w:top w:val="nil"/>
              <w:left w:val="single" w:sz="4" w:space="0" w:color="auto"/>
              <w:bottom w:val="nil"/>
              <w:right w:val="single" w:sz="4" w:space="0" w:color="auto"/>
            </w:tcBorders>
            <w:shd w:val="clear" w:color="auto" w:fill="FFFFFF"/>
          </w:tcPr>
          <w:p w:rsidR="00DC2BB0" w:rsidRDefault="00DC2BB0" w:rsidP="00F25B94">
            <w:pPr>
              <w:framePr w:w="14477" w:h="9254" w:wrap="notBeside" w:vAnchor="text" w:hAnchor="text" w:x="227" w:y="1"/>
              <w:rPr>
                <w:color w:val="auto"/>
                <w:sz w:val="10"/>
                <w:szCs w:val="10"/>
              </w:rPr>
            </w:pPr>
          </w:p>
        </w:tc>
      </w:tr>
      <w:tr w:rsidR="00DC2BB0" w:rsidTr="00F25B94">
        <w:trPr>
          <w:trHeight w:val="274"/>
        </w:trPr>
        <w:tc>
          <w:tcPr>
            <w:tcW w:w="14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и беге по на</w:t>
            </w:r>
            <w: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дыхательные уп</w:t>
            </w:r>
            <w:r>
              <w:softHyphen/>
            </w:r>
          </w:p>
        </w:tc>
        <w:tc>
          <w:tcPr>
            <w:tcW w:w="599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нять прямые ноги вверх, коснуться кубиком пальцев ног</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t>ками; влезание по наклонной и верти</w:t>
            </w:r>
            <w:r>
              <w:softHyphen/>
            </w:r>
          </w:p>
        </w:tc>
        <w:tc>
          <w:tcPr>
            <w:tcW w:w="1282" w:type="dxa"/>
            <w:tcBorders>
              <w:top w:val="nil"/>
              <w:left w:val="single" w:sz="4" w:space="0" w:color="auto"/>
              <w:bottom w:val="nil"/>
              <w:right w:val="single" w:sz="4" w:space="0" w:color="auto"/>
            </w:tcBorders>
            <w:shd w:val="clear" w:color="auto" w:fill="FFFFFF"/>
          </w:tcPr>
          <w:p w:rsidR="00DC2BB0" w:rsidRDefault="00DC2BB0" w:rsidP="00F25B94">
            <w:pPr>
              <w:framePr w:w="14477" w:h="9254" w:wrap="notBeside" w:vAnchor="text" w:hAnchor="text" w:x="227" w:y="1"/>
              <w:rPr>
                <w:color w:val="auto"/>
                <w:sz w:val="10"/>
                <w:szCs w:val="10"/>
              </w:rPr>
            </w:pPr>
          </w:p>
        </w:tc>
      </w:tr>
      <w:tr w:rsidR="00DC2BB0" w:rsidTr="00F25B94">
        <w:trPr>
          <w:trHeight w:val="250"/>
        </w:trPr>
        <w:tc>
          <w:tcPr>
            <w:tcW w:w="14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клонной дос</w:t>
            </w:r>
            <w: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ражнения (сде</w:t>
            </w:r>
            <w:r>
              <w:softHyphen/>
            </w:r>
          </w:p>
        </w:tc>
        <w:tc>
          <w:tcPr>
            <w:tcW w:w="599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и вернуться в и. п.</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t>кальной лестницам.</w:t>
            </w:r>
          </w:p>
        </w:tc>
        <w:tc>
          <w:tcPr>
            <w:tcW w:w="1282" w:type="dxa"/>
            <w:tcBorders>
              <w:top w:val="nil"/>
              <w:left w:val="single" w:sz="4" w:space="0" w:color="auto"/>
              <w:bottom w:val="nil"/>
              <w:right w:val="single" w:sz="4" w:space="0" w:color="auto"/>
            </w:tcBorders>
            <w:shd w:val="clear" w:color="auto" w:fill="FFFFFF"/>
          </w:tcPr>
          <w:p w:rsidR="00DC2BB0" w:rsidRDefault="00DC2BB0" w:rsidP="00F25B94">
            <w:pPr>
              <w:framePr w:w="14477" w:h="9254" w:wrap="notBeside" w:vAnchor="text" w:hAnchor="text" w:x="227" w:y="1"/>
              <w:rPr>
                <w:color w:val="auto"/>
                <w:sz w:val="10"/>
                <w:szCs w:val="10"/>
              </w:rPr>
            </w:pPr>
          </w:p>
        </w:tc>
      </w:tr>
      <w:tr w:rsidR="00DC2BB0" w:rsidTr="00F25B94">
        <w:trPr>
          <w:trHeight w:val="264"/>
        </w:trPr>
        <w:tc>
          <w:tcPr>
            <w:tcW w:w="14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ке; развивать</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лать вдох, на вы</w:t>
            </w:r>
            <w:r>
              <w:softHyphen/>
            </w:r>
          </w:p>
        </w:tc>
        <w:tc>
          <w:tcPr>
            <w:tcW w:w="599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rPr>
                <w:rStyle w:val="1710pt"/>
              </w:rPr>
              <w:t>6.</w:t>
            </w:r>
            <w:r>
              <w:t xml:space="preserve"> И. п.: </w:t>
            </w:r>
            <w:r>
              <w:rPr>
                <w:rStyle w:val="17110"/>
              </w:rPr>
              <w:t>о. с</w:t>
            </w:r>
            <w:r>
              <w:t>., оба кубика стоят на правой ладони. Повернуться</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rPr>
                <w:rStyle w:val="1730"/>
              </w:rPr>
              <w:t>Подвижная игра</w:t>
            </w:r>
            <w:r>
              <w:t xml:space="preserve"> «Мороз Красный</w:t>
            </w:r>
          </w:p>
        </w:tc>
        <w:tc>
          <w:tcPr>
            <w:tcW w:w="1282" w:type="dxa"/>
            <w:tcBorders>
              <w:top w:val="nil"/>
              <w:left w:val="single" w:sz="4" w:space="0" w:color="auto"/>
              <w:bottom w:val="nil"/>
              <w:right w:val="single" w:sz="4" w:space="0" w:color="auto"/>
            </w:tcBorders>
            <w:shd w:val="clear" w:color="auto" w:fill="FFFFFF"/>
          </w:tcPr>
          <w:p w:rsidR="00DC2BB0" w:rsidRDefault="00DC2BB0" w:rsidP="00F25B94">
            <w:pPr>
              <w:framePr w:w="14477" w:h="9254" w:wrap="notBeside" w:vAnchor="text" w:hAnchor="text" w:x="227" w:y="1"/>
              <w:rPr>
                <w:color w:val="auto"/>
                <w:sz w:val="10"/>
                <w:szCs w:val="10"/>
              </w:rPr>
            </w:pPr>
          </w:p>
        </w:tc>
      </w:tr>
      <w:tr w:rsidR="00DC2BB0" w:rsidTr="00F25B94">
        <w:trPr>
          <w:trHeight w:val="274"/>
        </w:trPr>
        <w:tc>
          <w:tcPr>
            <w:tcW w:w="14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ловкость</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дохе произнести</w:t>
            </w:r>
          </w:p>
        </w:tc>
        <w:tc>
          <w:tcPr>
            <w:tcW w:w="599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вокруг себя, смотреть на кубики. Повторить то же, поменяв руки.</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t>Нос» [7, с. 52]</w:t>
            </w:r>
          </w:p>
        </w:tc>
        <w:tc>
          <w:tcPr>
            <w:tcW w:w="1282" w:type="dxa"/>
            <w:tcBorders>
              <w:top w:val="nil"/>
              <w:left w:val="single" w:sz="4" w:space="0" w:color="auto"/>
              <w:bottom w:val="nil"/>
              <w:right w:val="single" w:sz="4" w:space="0" w:color="auto"/>
            </w:tcBorders>
            <w:shd w:val="clear" w:color="auto" w:fill="FFFFFF"/>
          </w:tcPr>
          <w:p w:rsidR="00DC2BB0" w:rsidRDefault="00DC2BB0" w:rsidP="00F25B94">
            <w:pPr>
              <w:framePr w:w="14477" w:h="9254" w:wrap="notBeside" w:vAnchor="text" w:hAnchor="text" w:x="227" w:y="1"/>
              <w:rPr>
                <w:color w:val="auto"/>
                <w:sz w:val="10"/>
                <w:szCs w:val="10"/>
              </w:rPr>
            </w:pPr>
          </w:p>
        </w:tc>
      </w:tr>
      <w:tr w:rsidR="00DC2BB0" w:rsidTr="00F25B94">
        <w:trPr>
          <w:trHeight w:val="778"/>
        </w:trPr>
        <w:tc>
          <w:tcPr>
            <w:tcW w:w="1469"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и глазомер</w:t>
            </w:r>
          </w:p>
        </w:tc>
        <w:tc>
          <w:tcPr>
            <w:tcW w:w="1819"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64" w:lineRule="exact"/>
              <w:jc w:val="both"/>
            </w:pPr>
            <w:r>
              <w:t>звук [м], посту</w:t>
            </w:r>
            <w:r>
              <w:softHyphen/>
              <w:t>кивая пальцами по крыльям носа)</w:t>
            </w:r>
          </w:p>
        </w:tc>
        <w:tc>
          <w:tcPr>
            <w:tcW w:w="5990"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77" w:h="9254" w:wrap="notBeside" w:vAnchor="text" w:hAnchor="text" w:x="227" w:y="1"/>
              <w:numPr>
                <w:ilvl w:val="0"/>
                <w:numId w:val="53"/>
              </w:numPr>
              <w:shd w:val="clear" w:color="auto" w:fill="auto"/>
              <w:tabs>
                <w:tab w:val="left" w:pos="301"/>
              </w:tabs>
              <w:spacing w:line="269" w:lineRule="exact"/>
              <w:jc w:val="both"/>
            </w:pPr>
            <w:r>
              <w:t>И. п.: о. с. - подбросить кубик, поймать его двумя руками.</w:t>
            </w:r>
          </w:p>
          <w:p w:rsidR="00DC2BB0" w:rsidRDefault="00DC2BB0" w:rsidP="00F25B94">
            <w:pPr>
              <w:pStyle w:val="171"/>
              <w:framePr w:w="14477" w:h="9254" w:wrap="notBeside" w:vAnchor="text" w:hAnchor="text" w:x="227" w:y="1"/>
              <w:numPr>
                <w:ilvl w:val="0"/>
                <w:numId w:val="53"/>
              </w:numPr>
              <w:shd w:val="clear" w:color="auto" w:fill="auto"/>
              <w:tabs>
                <w:tab w:val="left" w:pos="296"/>
              </w:tabs>
              <w:spacing w:line="269" w:lineRule="exact"/>
              <w:jc w:val="both"/>
            </w:pPr>
            <w:r>
              <w:t xml:space="preserve">И. п.: </w:t>
            </w:r>
            <w:r>
              <w:rPr>
                <w:rStyle w:val="17110"/>
              </w:rPr>
              <w:t>о. с</w:t>
            </w:r>
            <w:r>
              <w:t>., кубики на полу. Прыгать и ходить на двух ногах вокруг кубиков</w:t>
            </w:r>
          </w:p>
        </w:tc>
        <w:tc>
          <w:tcPr>
            <w:tcW w:w="3917"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77" w:h="9254" w:wrap="notBeside" w:vAnchor="text" w:hAnchor="text" w:x="227" w:y="1"/>
              <w:rPr>
                <w:color w:val="auto"/>
                <w:sz w:val="10"/>
                <w:szCs w:val="10"/>
              </w:rPr>
            </w:pPr>
          </w:p>
        </w:tc>
        <w:tc>
          <w:tcPr>
            <w:tcW w:w="1282"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77" w:h="9254" w:wrap="notBeside" w:vAnchor="text" w:hAnchor="text" w:x="227" w:y="1"/>
              <w:rPr>
                <w:color w:val="auto"/>
                <w:sz w:val="10"/>
                <w:szCs w:val="10"/>
              </w:rPr>
            </w:pPr>
          </w:p>
        </w:tc>
      </w:tr>
      <w:tr w:rsidR="00DC2BB0" w:rsidTr="00F25B94">
        <w:trPr>
          <w:trHeight w:val="360"/>
        </w:trPr>
        <w:tc>
          <w:tcPr>
            <w:tcW w:w="14477"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0F7FCC" w:rsidRDefault="00DC2BB0" w:rsidP="00F25B94">
            <w:pPr>
              <w:pStyle w:val="341"/>
              <w:framePr w:w="14477" w:h="9254" w:wrap="notBeside" w:vAnchor="text" w:hAnchor="text" w:x="227" w:y="1"/>
              <w:shd w:val="clear" w:color="auto" w:fill="auto"/>
              <w:spacing w:line="240" w:lineRule="auto"/>
              <w:ind w:left="6140" w:firstLine="0"/>
              <w:rPr>
                <w:b w:val="0"/>
              </w:rPr>
            </w:pPr>
            <w:r w:rsidRPr="000F7FCC">
              <w:rPr>
                <w:rStyle w:val="343"/>
                <w:b/>
              </w:rPr>
              <w:t xml:space="preserve">ЯНВАРЬ </w:t>
            </w:r>
            <w:r w:rsidRPr="000F7FCC">
              <w:rPr>
                <w:rStyle w:val="343"/>
                <w:b/>
                <w:lang w:val="en-US" w:eastAsia="en-US"/>
              </w:rPr>
              <w:t xml:space="preserve">(I, </w:t>
            </w:r>
            <w:r w:rsidRPr="000F7FCC">
              <w:rPr>
                <w:rStyle w:val="343"/>
                <w:b/>
              </w:rPr>
              <w:t>II недели)</w:t>
            </w:r>
          </w:p>
        </w:tc>
      </w:tr>
      <w:tr w:rsidR="00DC2BB0" w:rsidTr="00F25B94">
        <w:trPr>
          <w:trHeight w:val="307"/>
        </w:trPr>
        <w:tc>
          <w:tcPr>
            <w:tcW w:w="1469"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Закреплять</w:t>
            </w:r>
          </w:p>
        </w:tc>
        <w:tc>
          <w:tcPr>
            <w:tcW w:w="1819"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Ходьба на носках,</w:t>
            </w:r>
          </w:p>
        </w:tc>
        <w:tc>
          <w:tcPr>
            <w:tcW w:w="5990"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77" w:h="9254" w:wrap="notBeside" w:vAnchor="text" w:hAnchor="text" w:x="227" w:y="1"/>
              <w:shd w:val="clear" w:color="auto" w:fill="auto"/>
              <w:spacing w:line="240" w:lineRule="auto"/>
              <w:ind w:firstLine="0"/>
              <w:jc w:val="both"/>
            </w:pPr>
            <w:r>
              <w:rPr>
                <w:rStyle w:val="343"/>
              </w:rPr>
              <w:t>ОРУ с короткой скакалкой:</w:t>
            </w:r>
          </w:p>
        </w:tc>
        <w:tc>
          <w:tcPr>
            <w:tcW w:w="3917"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rPr>
                <w:rStyle w:val="1730"/>
              </w:rPr>
              <w:t>Равновесие:</w:t>
            </w:r>
            <w:r>
              <w:t xml:space="preserve"> ходьба с перешагиванием</w:t>
            </w:r>
          </w:p>
        </w:tc>
        <w:tc>
          <w:tcPr>
            <w:tcW w:w="128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t>«Мяч во</w:t>
            </w:r>
            <w:r>
              <w:softHyphen/>
            </w:r>
          </w:p>
        </w:tc>
      </w:tr>
      <w:tr w:rsidR="00DC2BB0" w:rsidTr="00F25B94">
        <w:trPr>
          <w:trHeight w:val="259"/>
        </w:trPr>
        <w:tc>
          <w:tcPr>
            <w:tcW w:w="14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умения пере</w:t>
            </w:r>
            <w: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руки вверх; на пят</w:t>
            </w:r>
            <w:r>
              <w:softHyphen/>
            </w:r>
          </w:p>
        </w:tc>
        <w:tc>
          <w:tcPr>
            <w:tcW w:w="599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 xml:space="preserve">1. И. п.: </w:t>
            </w:r>
            <w:r>
              <w:rPr>
                <w:rStyle w:val="17110"/>
              </w:rPr>
              <w:t>о. с</w:t>
            </w:r>
            <w:r>
              <w:t>., скакалка, сложенная вчетверо, внизу в обеих ру</w:t>
            </w:r>
            <w:r>
              <w:softHyphen/>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t>через набивные мячи с мешочком на</w:t>
            </w:r>
          </w:p>
        </w:tc>
        <w:tc>
          <w:tcPr>
            <w:tcW w:w="128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t>дящему»</w:t>
            </w:r>
          </w:p>
        </w:tc>
      </w:tr>
      <w:tr w:rsidR="00DC2BB0" w:rsidTr="00F25B94">
        <w:trPr>
          <w:trHeight w:val="274"/>
        </w:trPr>
        <w:tc>
          <w:tcPr>
            <w:tcW w:w="14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брасывать</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ках, руки за голо</w:t>
            </w:r>
            <w:r>
              <w:softHyphen/>
            </w:r>
          </w:p>
        </w:tc>
        <w:tc>
          <w:tcPr>
            <w:tcW w:w="599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ках. Покачивать скакалку в правую сторону, затем в левую.</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t>голове, руки в стороны.</w:t>
            </w:r>
          </w:p>
        </w:tc>
        <w:tc>
          <w:tcPr>
            <w:tcW w:w="128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t>[7, с. 139]</w:t>
            </w:r>
          </w:p>
        </w:tc>
      </w:tr>
      <w:tr w:rsidR="00DC2BB0" w:rsidTr="00F25B94">
        <w:trPr>
          <w:trHeight w:val="259"/>
        </w:trPr>
        <w:tc>
          <w:tcPr>
            <w:tcW w:w="14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мяч в парах</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вой; в полуприсе</w:t>
            </w:r>
            <w:r>
              <w:softHyphen/>
            </w:r>
          </w:p>
        </w:tc>
        <w:tc>
          <w:tcPr>
            <w:tcW w:w="599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 xml:space="preserve">2. И. п.: </w:t>
            </w:r>
            <w:r>
              <w:rPr>
                <w:rStyle w:val="17110"/>
              </w:rPr>
              <w:t>о. с</w:t>
            </w:r>
            <w:r>
              <w:t>., скакалка в обеих руках внизу. Руки поднять</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rPr>
                <w:rStyle w:val="1730"/>
              </w:rPr>
              <w:t>Прыжки</w:t>
            </w:r>
            <w:r>
              <w:t xml:space="preserve"> через шнуры на двух ногах</w:t>
            </w:r>
          </w:p>
        </w:tc>
        <w:tc>
          <w:tcPr>
            <w:tcW w:w="1282" w:type="dxa"/>
            <w:tcBorders>
              <w:top w:val="nil"/>
              <w:left w:val="single" w:sz="4" w:space="0" w:color="auto"/>
              <w:bottom w:val="nil"/>
              <w:right w:val="single" w:sz="4" w:space="0" w:color="auto"/>
            </w:tcBorders>
            <w:shd w:val="clear" w:color="auto" w:fill="FFFFFF"/>
          </w:tcPr>
          <w:p w:rsidR="00DC2BB0" w:rsidRDefault="00DC2BB0" w:rsidP="00F25B94">
            <w:pPr>
              <w:framePr w:w="14477" w:h="9254" w:wrap="notBeside" w:vAnchor="text" w:hAnchor="text" w:x="227" w:y="1"/>
              <w:rPr>
                <w:color w:val="auto"/>
                <w:sz w:val="10"/>
                <w:szCs w:val="10"/>
              </w:rPr>
            </w:pPr>
          </w:p>
        </w:tc>
      </w:tr>
      <w:tr w:rsidR="00DC2BB0" w:rsidTr="00F25B94">
        <w:trPr>
          <w:trHeight w:val="269"/>
        </w:trPr>
        <w:tc>
          <w:tcPr>
            <w:tcW w:w="14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разными спо</w:t>
            </w:r>
            <w: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де, руки на поясе;</w:t>
            </w:r>
          </w:p>
        </w:tc>
        <w:tc>
          <w:tcPr>
            <w:tcW w:w="599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вперёд, вверх и опустить в и. п.</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61"/>
              <w:framePr w:w="14477" w:h="9254" w:wrap="notBeside" w:vAnchor="text" w:hAnchor="text" w:x="227" w:y="1"/>
              <w:shd w:val="clear" w:color="auto" w:fill="auto"/>
              <w:spacing w:line="240" w:lineRule="auto"/>
              <w:ind w:left="60" w:firstLine="0"/>
              <w:jc w:val="left"/>
            </w:pPr>
            <w:r>
              <w:rPr>
                <w:rStyle w:val="64"/>
                <w:i/>
                <w:iCs/>
              </w:rPr>
              <w:t>без паузы</w:t>
            </w:r>
            <w:r>
              <w:rPr>
                <w:rStyle w:val="670"/>
                <w:i/>
                <w:iCs/>
              </w:rPr>
              <w:t xml:space="preserve"> (расстояние между шнурами</w:t>
            </w:r>
          </w:p>
        </w:tc>
        <w:tc>
          <w:tcPr>
            <w:tcW w:w="1282" w:type="dxa"/>
            <w:tcBorders>
              <w:top w:val="nil"/>
              <w:left w:val="single" w:sz="4" w:space="0" w:color="auto"/>
              <w:bottom w:val="nil"/>
              <w:right w:val="single" w:sz="4" w:space="0" w:color="auto"/>
            </w:tcBorders>
            <w:shd w:val="clear" w:color="auto" w:fill="FFFFFF"/>
          </w:tcPr>
          <w:p w:rsidR="00DC2BB0" w:rsidRDefault="00DC2BB0" w:rsidP="00F25B94">
            <w:pPr>
              <w:framePr w:w="14477" w:h="9254" w:wrap="notBeside" w:vAnchor="text" w:hAnchor="text" w:x="227" w:y="1"/>
              <w:rPr>
                <w:color w:val="auto"/>
                <w:sz w:val="10"/>
                <w:szCs w:val="10"/>
              </w:rPr>
            </w:pPr>
          </w:p>
        </w:tc>
      </w:tr>
      <w:tr w:rsidR="00DC2BB0" w:rsidTr="00F25B94">
        <w:trPr>
          <w:trHeight w:val="264"/>
        </w:trPr>
        <w:tc>
          <w:tcPr>
            <w:tcW w:w="14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собами, вле</w:t>
            </w:r>
            <w: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«раки»; спиной</w:t>
            </w:r>
          </w:p>
        </w:tc>
        <w:tc>
          <w:tcPr>
            <w:tcW w:w="599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 xml:space="preserve">3. И. п.: </w:t>
            </w:r>
            <w:r>
              <w:rPr>
                <w:rStyle w:val="17110"/>
              </w:rPr>
              <w:t>о. с</w:t>
            </w:r>
            <w:r>
              <w:t>., полуприсесть, скакалка лежит на плечах. Ска</w:t>
            </w:r>
            <w:r>
              <w:softHyphen/>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61"/>
              <w:framePr w:w="14477" w:h="9254" w:wrap="notBeside" w:vAnchor="text" w:hAnchor="text" w:x="227" w:y="1"/>
              <w:shd w:val="clear" w:color="auto" w:fill="auto"/>
              <w:spacing w:line="240" w:lineRule="auto"/>
              <w:ind w:left="60" w:firstLine="0"/>
              <w:jc w:val="left"/>
            </w:pPr>
            <w:r>
              <w:rPr>
                <w:rStyle w:val="670"/>
                <w:i/>
                <w:iCs/>
              </w:rPr>
              <w:t>50 см).</w:t>
            </w:r>
          </w:p>
        </w:tc>
        <w:tc>
          <w:tcPr>
            <w:tcW w:w="1282" w:type="dxa"/>
            <w:tcBorders>
              <w:top w:val="nil"/>
              <w:left w:val="single" w:sz="4" w:space="0" w:color="auto"/>
              <w:bottom w:val="nil"/>
              <w:right w:val="single" w:sz="4" w:space="0" w:color="auto"/>
            </w:tcBorders>
            <w:shd w:val="clear" w:color="auto" w:fill="FFFFFF"/>
          </w:tcPr>
          <w:p w:rsidR="00DC2BB0" w:rsidRDefault="00DC2BB0" w:rsidP="00F25B94">
            <w:pPr>
              <w:framePr w:w="14477" w:h="9254" w:wrap="notBeside" w:vAnchor="text" w:hAnchor="text" w:x="227" w:y="1"/>
              <w:rPr>
                <w:color w:val="auto"/>
                <w:sz w:val="10"/>
                <w:szCs w:val="10"/>
              </w:rPr>
            </w:pPr>
          </w:p>
        </w:tc>
      </w:tr>
      <w:tr w:rsidR="00DC2BB0" w:rsidTr="00F25B94">
        <w:trPr>
          <w:trHeight w:val="278"/>
        </w:trPr>
        <w:tc>
          <w:tcPr>
            <w:tcW w:w="14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зать на гим</w:t>
            </w:r>
            <w: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вперёд; «развед</w:t>
            </w:r>
            <w:r>
              <w:softHyphen/>
            </w:r>
          </w:p>
        </w:tc>
        <w:tc>
          <w:tcPr>
            <w:tcW w:w="599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калку поднять вверх, ноги выпрямить, повернуться направо</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rPr>
                <w:rStyle w:val="1730"/>
              </w:rPr>
              <w:t>Метание:</w:t>
            </w:r>
            <w:r>
              <w:t xml:space="preserve"> перебрасывание мяча в парах</w:t>
            </w:r>
          </w:p>
        </w:tc>
        <w:tc>
          <w:tcPr>
            <w:tcW w:w="1282" w:type="dxa"/>
            <w:tcBorders>
              <w:top w:val="nil"/>
              <w:left w:val="single" w:sz="4" w:space="0" w:color="auto"/>
              <w:bottom w:val="nil"/>
              <w:right w:val="single" w:sz="4" w:space="0" w:color="auto"/>
            </w:tcBorders>
            <w:shd w:val="clear" w:color="auto" w:fill="FFFFFF"/>
          </w:tcPr>
          <w:p w:rsidR="00DC2BB0" w:rsidRDefault="00DC2BB0" w:rsidP="00F25B94">
            <w:pPr>
              <w:framePr w:w="14477" w:h="9254" w:wrap="notBeside" w:vAnchor="text" w:hAnchor="text" w:x="227" w:y="1"/>
              <w:rPr>
                <w:color w:val="auto"/>
                <w:sz w:val="10"/>
                <w:szCs w:val="10"/>
              </w:rPr>
            </w:pPr>
          </w:p>
        </w:tc>
      </w:tr>
      <w:tr w:rsidR="00DC2BB0" w:rsidTr="00F25B94">
        <w:trPr>
          <w:trHeight w:val="259"/>
        </w:trPr>
        <w:tc>
          <w:tcPr>
            <w:tcW w:w="14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настическую</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чики»; с поста</w:t>
            </w:r>
            <w:r>
              <w:softHyphen/>
            </w:r>
          </w:p>
        </w:tc>
        <w:tc>
          <w:tcPr>
            <w:tcW w:w="599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и вернуться в и. п. То же повторить в левую сторону.</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t>и ловля его стоя, сидя разными спосо</w:t>
            </w:r>
            <w:r>
              <w:softHyphen/>
            </w:r>
          </w:p>
        </w:tc>
        <w:tc>
          <w:tcPr>
            <w:tcW w:w="1282" w:type="dxa"/>
            <w:tcBorders>
              <w:top w:val="nil"/>
              <w:left w:val="single" w:sz="4" w:space="0" w:color="auto"/>
              <w:bottom w:val="nil"/>
              <w:right w:val="single" w:sz="4" w:space="0" w:color="auto"/>
            </w:tcBorders>
            <w:shd w:val="clear" w:color="auto" w:fill="FFFFFF"/>
          </w:tcPr>
          <w:p w:rsidR="00DC2BB0" w:rsidRDefault="00DC2BB0" w:rsidP="00F25B94">
            <w:pPr>
              <w:framePr w:w="14477" w:h="9254" w:wrap="notBeside" w:vAnchor="text" w:hAnchor="text" w:x="227" w:y="1"/>
              <w:rPr>
                <w:color w:val="auto"/>
                <w:sz w:val="10"/>
                <w:szCs w:val="10"/>
              </w:rPr>
            </w:pPr>
          </w:p>
        </w:tc>
      </w:tr>
      <w:tr w:rsidR="00DC2BB0" w:rsidTr="00F25B94">
        <w:trPr>
          <w:trHeight w:val="259"/>
        </w:trPr>
        <w:tc>
          <w:tcPr>
            <w:tcW w:w="14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стенку, не</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новкой одной но</w:t>
            </w:r>
            <w:r>
              <w:softHyphen/>
            </w:r>
          </w:p>
        </w:tc>
        <w:tc>
          <w:tcPr>
            <w:tcW w:w="599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4. И. п.: стоя, ноги на ширине плеч, руки вытянуты вперёд со</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t>бами (снизу, из-за головы, от груди, по</w:t>
            </w:r>
            <w:r>
              <w:softHyphen/>
            </w:r>
          </w:p>
        </w:tc>
        <w:tc>
          <w:tcPr>
            <w:tcW w:w="1282" w:type="dxa"/>
            <w:tcBorders>
              <w:top w:val="nil"/>
              <w:left w:val="single" w:sz="4" w:space="0" w:color="auto"/>
              <w:bottom w:val="nil"/>
              <w:right w:val="single" w:sz="4" w:space="0" w:color="auto"/>
            </w:tcBorders>
            <w:shd w:val="clear" w:color="auto" w:fill="FFFFFF"/>
          </w:tcPr>
          <w:p w:rsidR="00DC2BB0" w:rsidRDefault="00DC2BB0" w:rsidP="00F25B94">
            <w:pPr>
              <w:framePr w:w="14477" w:h="9254" w:wrap="notBeside" w:vAnchor="text" w:hAnchor="text" w:x="227" w:y="1"/>
              <w:rPr>
                <w:color w:val="auto"/>
                <w:sz w:val="10"/>
                <w:szCs w:val="10"/>
              </w:rPr>
            </w:pPr>
          </w:p>
        </w:tc>
      </w:tr>
      <w:tr w:rsidR="00DC2BB0" w:rsidTr="00F25B94">
        <w:trPr>
          <w:trHeight w:val="274"/>
        </w:trPr>
        <w:tc>
          <w:tcPr>
            <w:tcW w:w="14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пропуская ре</w:t>
            </w:r>
            <w: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ги на пятку, дру</w:t>
            </w:r>
            <w:r>
              <w:softHyphen/>
            </w:r>
          </w:p>
        </w:tc>
        <w:tc>
          <w:tcPr>
            <w:tcW w:w="5990"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скакалкой. Поднять правую руку вверх, левую опустить вниз.</w:t>
            </w:r>
          </w:p>
        </w:tc>
        <w:tc>
          <w:tcPr>
            <w:tcW w:w="3917"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60"/>
            </w:pPr>
            <w:r>
              <w:t>сле отскока от пола)</w:t>
            </w:r>
            <w:r>
              <w:rPr>
                <w:rStyle w:val="1760"/>
              </w:rPr>
              <w:t xml:space="preserve"> (расстояние меж</w:t>
            </w:r>
            <w:r>
              <w:rPr>
                <w:rStyle w:val="1760"/>
              </w:rPr>
              <w:softHyphen/>
            </w:r>
          </w:p>
        </w:tc>
        <w:tc>
          <w:tcPr>
            <w:tcW w:w="1282" w:type="dxa"/>
            <w:tcBorders>
              <w:top w:val="nil"/>
              <w:left w:val="single" w:sz="4" w:space="0" w:color="auto"/>
              <w:bottom w:val="nil"/>
              <w:right w:val="single" w:sz="4" w:space="0" w:color="auto"/>
            </w:tcBorders>
            <w:shd w:val="clear" w:color="auto" w:fill="FFFFFF"/>
          </w:tcPr>
          <w:p w:rsidR="00DC2BB0" w:rsidRDefault="00DC2BB0" w:rsidP="00F25B94">
            <w:pPr>
              <w:framePr w:w="14477" w:h="9254" w:wrap="notBeside" w:vAnchor="text" w:hAnchor="text" w:x="227" w:y="1"/>
              <w:rPr>
                <w:color w:val="auto"/>
                <w:sz w:val="10"/>
                <w:szCs w:val="10"/>
              </w:rPr>
            </w:pPr>
          </w:p>
        </w:tc>
      </w:tr>
      <w:tr w:rsidR="00DC2BB0" w:rsidTr="00F25B94">
        <w:trPr>
          <w:trHeight w:val="254"/>
        </w:trPr>
        <w:tc>
          <w:tcPr>
            <w:tcW w:w="1469"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ind w:left="100"/>
            </w:pPr>
            <w:r>
              <w:t>ек; упражнять</w:t>
            </w:r>
          </w:p>
        </w:tc>
        <w:tc>
          <w:tcPr>
            <w:tcW w:w="1819"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гой на носок;</w:t>
            </w:r>
          </w:p>
        </w:tc>
        <w:tc>
          <w:tcPr>
            <w:tcW w:w="5990"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77" w:h="9254" w:wrap="notBeside" w:vAnchor="text" w:hAnchor="text" w:x="227" w:y="1"/>
              <w:shd w:val="clear" w:color="auto" w:fill="auto"/>
              <w:spacing w:line="240" w:lineRule="auto"/>
              <w:jc w:val="both"/>
            </w:pPr>
            <w:r>
              <w:t>Затем поднять левую руку вверх, правую опустить вниз.</w:t>
            </w:r>
          </w:p>
        </w:tc>
        <w:tc>
          <w:tcPr>
            <w:tcW w:w="3917"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61"/>
              <w:framePr w:w="14477" w:h="9254" w:wrap="notBeside" w:vAnchor="text" w:hAnchor="text" w:x="227" w:y="1"/>
              <w:shd w:val="clear" w:color="auto" w:fill="auto"/>
              <w:spacing w:line="240" w:lineRule="auto"/>
              <w:ind w:left="60" w:firstLine="0"/>
              <w:jc w:val="left"/>
            </w:pPr>
            <w:r>
              <w:rPr>
                <w:rStyle w:val="670"/>
                <w:i/>
                <w:iCs/>
              </w:rPr>
              <w:t>ду детьми 2,5 м).</w:t>
            </w:r>
          </w:p>
        </w:tc>
        <w:tc>
          <w:tcPr>
            <w:tcW w:w="1282"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77" w:h="9254" w:wrap="notBeside" w:vAnchor="text" w:hAnchor="text" w:x="227" w:y="1"/>
              <w:rPr>
                <w:color w:val="auto"/>
                <w:sz w:val="10"/>
                <w:szCs w:val="10"/>
              </w:rPr>
            </w:pPr>
          </w:p>
        </w:tc>
      </w:tr>
    </w:tbl>
    <w:p w:rsidR="00DC2BB0" w:rsidRDefault="00582D0C" w:rsidP="00DC2BB0">
      <w:pPr>
        <w:pStyle w:val="2310"/>
        <w:framePr w:w="190" w:h="178" w:wrap="notBeside" w:vAnchor="text" w:hAnchor="text" w:x="-42" w:y="4470"/>
        <w:shd w:val="clear" w:color="auto" w:fill="auto"/>
        <w:spacing w:line="190" w:lineRule="exact"/>
        <w:textDirection w:val="tbRl"/>
      </w:pPr>
      <w:r>
        <w:rPr>
          <w:rStyle w:val="238"/>
        </w:rPr>
        <w:t>30</w:t>
      </w: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1459"/>
        <w:gridCol w:w="1819"/>
        <w:gridCol w:w="5986"/>
        <w:gridCol w:w="3912"/>
        <w:gridCol w:w="1277"/>
      </w:tblGrid>
      <w:tr w:rsidR="00DC2BB0" w:rsidTr="00F25B94">
        <w:trPr>
          <w:trHeight w:val="230"/>
        </w:trPr>
        <w:tc>
          <w:tcPr>
            <w:tcW w:w="145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53" w:h="9206" w:wrap="notBeside" w:vAnchor="text" w:hAnchor="text" w:x="241" w:y="1"/>
              <w:shd w:val="clear" w:color="auto" w:fill="auto"/>
              <w:spacing w:line="240" w:lineRule="auto"/>
              <w:ind w:left="720" w:firstLine="0"/>
            </w:pPr>
            <w:r>
              <w:rPr>
                <w:rStyle w:val="340"/>
              </w:rPr>
              <w:lastRenderedPageBreak/>
              <w:t>1</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710"/>
              <w:framePr w:w="14453" w:h="9206" w:wrap="notBeside" w:vAnchor="text" w:hAnchor="text" w:x="241" w:y="1"/>
              <w:shd w:val="clear" w:color="auto" w:fill="auto"/>
              <w:spacing w:line="240" w:lineRule="auto"/>
              <w:ind w:left="880"/>
            </w:pPr>
            <w:r>
              <w:rPr>
                <w:noProof w:val="0"/>
              </w:rPr>
              <w:t>2</w:t>
            </w:r>
          </w:p>
        </w:tc>
        <w:tc>
          <w:tcPr>
            <w:tcW w:w="598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53" w:h="9206" w:wrap="notBeside" w:vAnchor="text" w:hAnchor="text" w:x="241" w:y="1"/>
              <w:shd w:val="clear" w:color="auto" w:fill="auto"/>
              <w:spacing w:line="240" w:lineRule="auto"/>
              <w:ind w:left="2960" w:firstLine="0"/>
            </w:pPr>
            <w:r>
              <w:rPr>
                <w:rStyle w:val="340"/>
              </w:rPr>
              <w:t>3</w:t>
            </w:r>
          </w:p>
        </w:tc>
        <w:tc>
          <w:tcPr>
            <w:tcW w:w="391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20"/>
              <w:framePr w:w="14453" w:h="9206" w:wrap="notBeside" w:vAnchor="text" w:hAnchor="text" w:x="241" w:y="1"/>
              <w:shd w:val="clear" w:color="auto" w:fill="auto"/>
              <w:spacing w:after="0" w:line="240" w:lineRule="auto"/>
              <w:ind w:left="1920"/>
              <w:jc w:val="left"/>
            </w:pPr>
            <w:r>
              <w:rPr>
                <w:rStyle w:val="210pt8"/>
              </w:rPr>
              <w:t>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20"/>
              <w:framePr w:w="14453" w:h="9206" w:wrap="notBeside" w:vAnchor="text" w:hAnchor="text" w:x="241" w:y="1"/>
              <w:shd w:val="clear" w:color="auto" w:fill="auto"/>
              <w:spacing w:after="0" w:line="240" w:lineRule="auto"/>
              <w:ind w:left="600"/>
              <w:jc w:val="left"/>
            </w:pPr>
            <w:r>
              <w:rPr>
                <w:rStyle w:val="210pt8"/>
              </w:rPr>
              <w:t>5</w:t>
            </w:r>
          </w:p>
        </w:tc>
      </w:tr>
      <w:tr w:rsidR="00DC2BB0" w:rsidTr="00F25B94">
        <w:trPr>
          <w:trHeight w:val="3840"/>
        </w:trPr>
        <w:tc>
          <w:tcPr>
            <w:tcW w:w="145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206" w:wrap="notBeside" w:vAnchor="text" w:hAnchor="text" w:x="241" w:y="1"/>
              <w:shd w:val="clear" w:color="auto" w:fill="auto"/>
              <w:spacing w:line="278" w:lineRule="exact"/>
              <w:jc w:val="both"/>
            </w:pPr>
            <w:r>
              <w:rPr>
                <w:rStyle w:val="17110"/>
              </w:rPr>
              <w:t>в перепрыги</w:t>
            </w:r>
            <w:r>
              <w:rPr>
                <w:rStyle w:val="17110"/>
              </w:rPr>
              <w:softHyphen/>
              <w:t>вании через шнуры на двух ногах без паузы; развивать равновесие</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206" w:wrap="notBeside" w:vAnchor="text" w:hAnchor="text" w:x="241" w:y="1"/>
              <w:shd w:val="clear" w:color="auto" w:fill="auto"/>
              <w:spacing w:line="278" w:lineRule="exact"/>
              <w:jc w:val="both"/>
            </w:pPr>
            <w:r>
              <w:rPr>
                <w:rStyle w:val="17110"/>
              </w:rPr>
              <w:t>«слоники»; обычная ходьба; дыхательные уп</w:t>
            </w:r>
            <w:r>
              <w:rPr>
                <w:rStyle w:val="17110"/>
              </w:rPr>
              <w:softHyphen/>
              <w:t>ражнения (вдох через нос, выдох через рот на ла</w:t>
            </w:r>
            <w:r>
              <w:rPr>
                <w:rStyle w:val="17110"/>
              </w:rPr>
              <w:softHyphen/>
              <w:t>донь - «сдуваем снежинки с ладо</w:t>
            </w:r>
            <w:r>
              <w:rPr>
                <w:rStyle w:val="17110"/>
              </w:rPr>
              <w:softHyphen/>
              <w:t>ни»); лёгкий бег; бег</w:t>
            </w:r>
            <w:r>
              <w:rPr>
                <w:rStyle w:val="1770"/>
              </w:rPr>
              <w:t xml:space="preserve"> (1,5 мин)</w:t>
            </w:r>
          </w:p>
        </w:tc>
        <w:tc>
          <w:tcPr>
            <w:tcW w:w="598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206" w:wrap="notBeside" w:vAnchor="text" w:hAnchor="text" w:x="241" w:y="1"/>
              <w:numPr>
                <w:ilvl w:val="0"/>
                <w:numId w:val="54"/>
              </w:numPr>
              <w:shd w:val="clear" w:color="auto" w:fill="auto"/>
              <w:tabs>
                <w:tab w:val="left" w:pos="286"/>
              </w:tabs>
              <w:spacing w:line="274" w:lineRule="exact"/>
              <w:jc w:val="both"/>
            </w:pPr>
            <w:r>
              <w:rPr>
                <w:rStyle w:val="17110"/>
              </w:rPr>
              <w:t>И. п.: сидя, скакалка сложена вдвое, ступни ног поставить на середину скакалки. Поднять ноги вверх и одновременно лечь на спину, вернуться в и. п.</w:t>
            </w:r>
          </w:p>
          <w:p w:rsidR="00DC2BB0" w:rsidRDefault="00DC2BB0" w:rsidP="00F25B94">
            <w:pPr>
              <w:pStyle w:val="171"/>
              <w:framePr w:w="14453" w:h="9206" w:wrap="notBeside" w:vAnchor="text" w:hAnchor="text" w:x="241" w:y="1"/>
              <w:numPr>
                <w:ilvl w:val="0"/>
                <w:numId w:val="54"/>
              </w:numPr>
              <w:shd w:val="clear" w:color="auto" w:fill="auto"/>
              <w:tabs>
                <w:tab w:val="left" w:pos="286"/>
              </w:tabs>
              <w:spacing w:line="274" w:lineRule="exact"/>
              <w:jc w:val="both"/>
            </w:pPr>
            <w:r>
              <w:rPr>
                <w:rStyle w:val="17110"/>
              </w:rPr>
              <w:t>И. п.: лёжа на спине, скакалка сложена вдвое, лежит на но</w:t>
            </w:r>
            <w:r>
              <w:rPr>
                <w:rStyle w:val="17110"/>
              </w:rPr>
              <w:softHyphen/>
              <w:t>гах. Согнуть ноги, подтянуть колени к груди, скакалку при</w:t>
            </w:r>
            <w:r>
              <w:rPr>
                <w:rStyle w:val="17110"/>
              </w:rPr>
              <w:softHyphen/>
              <w:t>жать к коленям и вернуться в и. п.</w:t>
            </w:r>
          </w:p>
          <w:p w:rsidR="00DC2BB0" w:rsidRDefault="00DC2BB0" w:rsidP="00F25B94">
            <w:pPr>
              <w:pStyle w:val="171"/>
              <w:framePr w:w="14453" w:h="9206" w:wrap="notBeside" w:vAnchor="text" w:hAnchor="text" w:x="241" w:y="1"/>
              <w:numPr>
                <w:ilvl w:val="0"/>
                <w:numId w:val="54"/>
              </w:numPr>
              <w:shd w:val="clear" w:color="auto" w:fill="auto"/>
              <w:tabs>
                <w:tab w:val="left" w:pos="290"/>
              </w:tabs>
              <w:spacing w:line="274" w:lineRule="exact"/>
              <w:jc w:val="both"/>
            </w:pPr>
            <w:r>
              <w:rPr>
                <w:rStyle w:val="17110"/>
              </w:rPr>
              <w:t>И. п.: стоя, развёрнутую скакалку держать за ручки в обеих руках. Прыгать через качающую скакалку.</w:t>
            </w:r>
          </w:p>
          <w:p w:rsidR="00DC2BB0" w:rsidRDefault="00DC2BB0" w:rsidP="00F25B94">
            <w:pPr>
              <w:pStyle w:val="171"/>
              <w:framePr w:w="14453" w:h="9206" w:wrap="notBeside" w:vAnchor="text" w:hAnchor="text" w:x="241" w:y="1"/>
              <w:numPr>
                <w:ilvl w:val="0"/>
                <w:numId w:val="54"/>
              </w:numPr>
              <w:shd w:val="clear" w:color="auto" w:fill="auto"/>
              <w:tabs>
                <w:tab w:val="left" w:pos="286"/>
              </w:tabs>
              <w:spacing w:line="274" w:lineRule="exact"/>
              <w:jc w:val="both"/>
            </w:pPr>
            <w:r>
              <w:rPr>
                <w:rStyle w:val="17110"/>
              </w:rPr>
              <w:t>И. п.: стоя, ноги на ширине плеч, скакалка сложена вчетве</w:t>
            </w:r>
            <w:r>
              <w:rPr>
                <w:rStyle w:val="17110"/>
              </w:rPr>
              <w:softHyphen/>
              <w:t>ро за спиной (хват снизу). Наклониться вниз, посмотреть на колени, скакалку поднять вверх и вернуться в и. п.</w:t>
            </w:r>
          </w:p>
          <w:p w:rsidR="00DC2BB0" w:rsidRDefault="00DC2BB0" w:rsidP="00F25B94">
            <w:pPr>
              <w:pStyle w:val="171"/>
              <w:framePr w:w="14453" w:h="9206" w:wrap="notBeside" w:vAnchor="text" w:hAnchor="text" w:x="241" w:y="1"/>
              <w:numPr>
                <w:ilvl w:val="0"/>
                <w:numId w:val="54"/>
              </w:numPr>
              <w:shd w:val="clear" w:color="auto" w:fill="auto"/>
              <w:tabs>
                <w:tab w:val="left" w:pos="286"/>
              </w:tabs>
              <w:spacing w:line="274" w:lineRule="exact"/>
              <w:jc w:val="both"/>
            </w:pPr>
            <w:r>
              <w:rPr>
                <w:rStyle w:val="17110"/>
              </w:rPr>
              <w:t>И. п.: стоя, скакалка лежит на полу. Прыгнуть через ска</w:t>
            </w:r>
            <w:r>
              <w:rPr>
                <w:rStyle w:val="17110"/>
              </w:rPr>
              <w:softHyphen/>
              <w:t>калку на двух ногах вперёд, развернуться, опять прыгнуть че</w:t>
            </w:r>
            <w:r>
              <w:rPr>
                <w:rStyle w:val="17110"/>
              </w:rPr>
              <w:softHyphen/>
              <w:t>рез скакалку и т. д., чередуя с ходьбой</w:t>
            </w:r>
          </w:p>
        </w:tc>
        <w:tc>
          <w:tcPr>
            <w:tcW w:w="391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206" w:wrap="notBeside" w:vAnchor="text" w:hAnchor="text" w:x="241" w:y="1"/>
              <w:shd w:val="clear" w:color="auto" w:fill="auto"/>
              <w:spacing w:line="278" w:lineRule="exact"/>
              <w:jc w:val="both"/>
            </w:pPr>
            <w:r>
              <w:rPr>
                <w:rStyle w:val="174"/>
              </w:rPr>
              <w:t>Лазание:</w:t>
            </w:r>
            <w:r>
              <w:rPr>
                <w:rStyle w:val="17110"/>
              </w:rPr>
              <w:t xml:space="preserve"> влезание на гимнастическую стенку и спуск с неё, не пропуская реек. </w:t>
            </w:r>
            <w:r>
              <w:rPr>
                <w:rStyle w:val="174"/>
              </w:rPr>
              <w:t>Подвижная игра</w:t>
            </w:r>
            <w:r>
              <w:rPr>
                <w:rStyle w:val="17110"/>
              </w:rPr>
              <w:t xml:space="preserve"> «Не оставайся на по</w:t>
            </w:r>
            <w:r>
              <w:rPr>
                <w:rStyle w:val="17110"/>
              </w:rPr>
              <w:softHyphen/>
              <w:t>лу» [7, с. 31 ]</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framePr w:w="14453" w:h="9206" w:wrap="notBeside" w:vAnchor="text" w:hAnchor="text" w:x="241" w:y="1"/>
              <w:rPr>
                <w:color w:val="auto"/>
                <w:sz w:val="10"/>
                <w:szCs w:val="10"/>
              </w:rPr>
            </w:pPr>
          </w:p>
        </w:tc>
      </w:tr>
      <w:tr w:rsidR="00DC2BB0" w:rsidTr="00F25B94">
        <w:trPr>
          <w:trHeight w:val="370"/>
        </w:trPr>
        <w:tc>
          <w:tcPr>
            <w:tcW w:w="14453"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0F7FCC" w:rsidRDefault="00DC2BB0" w:rsidP="00F25B94">
            <w:pPr>
              <w:pStyle w:val="341"/>
              <w:framePr w:w="14453" w:h="9206" w:wrap="notBeside" w:vAnchor="text" w:hAnchor="text" w:x="241" w:y="1"/>
              <w:shd w:val="clear" w:color="auto" w:fill="auto"/>
              <w:spacing w:line="240" w:lineRule="auto"/>
              <w:ind w:left="6000" w:firstLine="0"/>
              <w:rPr>
                <w:b w:val="0"/>
              </w:rPr>
            </w:pPr>
            <w:r w:rsidRPr="000F7FCC">
              <w:rPr>
                <w:rStyle w:val="340"/>
                <w:b/>
              </w:rPr>
              <w:t xml:space="preserve">ЯНВАРЬ </w:t>
            </w:r>
            <w:r w:rsidRPr="000F7FCC">
              <w:rPr>
                <w:rStyle w:val="340"/>
                <w:b/>
                <w:lang w:val="en-US" w:eastAsia="en-US"/>
              </w:rPr>
              <w:t xml:space="preserve">(III, </w:t>
            </w:r>
            <w:r w:rsidRPr="000F7FCC">
              <w:rPr>
                <w:rStyle w:val="340"/>
                <w:b/>
              </w:rPr>
              <w:t>IV недели)</w:t>
            </w:r>
          </w:p>
        </w:tc>
      </w:tr>
      <w:tr w:rsidR="00DC2BB0" w:rsidTr="00F25B94">
        <w:trPr>
          <w:trHeight w:val="4766"/>
        </w:trPr>
        <w:tc>
          <w:tcPr>
            <w:tcW w:w="145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206" w:wrap="notBeside" w:vAnchor="text" w:hAnchor="text" w:x="241" w:y="1"/>
              <w:shd w:val="clear" w:color="auto" w:fill="auto"/>
              <w:spacing w:line="278" w:lineRule="exact"/>
              <w:ind w:left="80"/>
            </w:pPr>
            <w:r>
              <w:rPr>
                <w:rStyle w:val="17110"/>
              </w:rPr>
              <w:t>Упражнять в пролезании в обруч, в рав</w:t>
            </w:r>
            <w:r>
              <w:rPr>
                <w:rStyle w:val="17110"/>
              </w:rPr>
              <w:softHyphen/>
              <w:t>новесии, в прыжках, в метании; учить лазать по гимнасти</w:t>
            </w:r>
            <w:r>
              <w:rPr>
                <w:rStyle w:val="17110"/>
              </w:rPr>
              <w:softHyphen/>
              <w:t>ческой стен</w:t>
            </w:r>
            <w:r>
              <w:rPr>
                <w:rStyle w:val="17110"/>
              </w:rPr>
              <w:softHyphen/>
              <w:t>ке, перехо</w:t>
            </w:r>
            <w:r>
              <w:rPr>
                <w:rStyle w:val="17110"/>
              </w:rPr>
              <w:softHyphen/>
              <w:t>дить с пролё</w:t>
            </w:r>
            <w:r>
              <w:rPr>
                <w:rStyle w:val="17110"/>
              </w:rPr>
              <w:softHyphen/>
              <w:t>та на пролёт гимнастиче</w:t>
            </w:r>
            <w:r>
              <w:rPr>
                <w:rStyle w:val="17110"/>
              </w:rPr>
              <w:softHyphen/>
              <w:t>ской стенки по диагонали</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206" w:wrap="notBeside" w:vAnchor="text" w:hAnchor="text" w:x="241" w:y="1"/>
              <w:shd w:val="clear" w:color="auto" w:fill="auto"/>
              <w:spacing w:line="278" w:lineRule="exact"/>
              <w:ind w:left="60"/>
            </w:pPr>
            <w:r>
              <w:rPr>
                <w:rStyle w:val="17110"/>
              </w:rPr>
              <w:t>Ходьба на нос</w:t>
            </w:r>
            <w:r>
              <w:rPr>
                <w:rStyle w:val="17110"/>
              </w:rPr>
              <w:softHyphen/>
              <w:t>ках; на пятках; «обезьянки»; «муравьишки»; «крабики»; с по</w:t>
            </w:r>
            <w:r>
              <w:rPr>
                <w:rStyle w:val="17110"/>
              </w:rPr>
              <w:softHyphen/>
              <w:t>становкой одной ноги на пятку, другой на носок; «слоники»; при</w:t>
            </w:r>
            <w:r>
              <w:rPr>
                <w:rStyle w:val="17110"/>
              </w:rPr>
              <w:softHyphen/>
              <w:t>ставным шагом; «канатоходцы»; обычная ходьба; дыхательное уп</w:t>
            </w:r>
            <w:r>
              <w:rPr>
                <w:rStyle w:val="17110"/>
              </w:rPr>
              <w:softHyphen/>
              <w:t>ражнение «Вдох</w:t>
            </w:r>
            <w:r>
              <w:rPr>
                <w:rStyle w:val="17110"/>
              </w:rPr>
              <w:softHyphen/>
              <w:t>ни аромат цветка» (дети делают вдох, задерживают ды-</w:t>
            </w:r>
          </w:p>
        </w:tc>
        <w:tc>
          <w:tcPr>
            <w:tcW w:w="598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53" w:h="9206" w:wrap="notBeside" w:vAnchor="text" w:hAnchor="text" w:x="241" w:y="1"/>
              <w:shd w:val="clear" w:color="auto" w:fill="auto"/>
              <w:spacing w:line="278" w:lineRule="exact"/>
              <w:ind w:firstLine="0"/>
              <w:jc w:val="both"/>
            </w:pPr>
            <w:r>
              <w:rPr>
                <w:rStyle w:val="340"/>
              </w:rPr>
              <w:t>ОРУ с мячом среднего размера:</w:t>
            </w:r>
          </w:p>
          <w:p w:rsidR="00DC2BB0" w:rsidRDefault="00DC2BB0" w:rsidP="00F25B94">
            <w:pPr>
              <w:pStyle w:val="171"/>
              <w:framePr w:w="14453" w:h="9206" w:wrap="notBeside" w:vAnchor="text" w:hAnchor="text" w:x="241" w:y="1"/>
              <w:numPr>
                <w:ilvl w:val="0"/>
                <w:numId w:val="55"/>
              </w:numPr>
              <w:shd w:val="clear" w:color="auto" w:fill="auto"/>
              <w:tabs>
                <w:tab w:val="left" w:pos="281"/>
              </w:tabs>
              <w:spacing w:line="278" w:lineRule="exact"/>
              <w:jc w:val="both"/>
            </w:pPr>
            <w:r>
              <w:rPr>
                <w:rStyle w:val="17110"/>
              </w:rPr>
              <w:t>И. п.: о. с., мяч в правой руке. Руки поднять через стороны вверх, переложить мяч в левую руку и вернуться в и. п. То же повторить левой рукой.</w:t>
            </w:r>
          </w:p>
          <w:p w:rsidR="00DC2BB0" w:rsidRDefault="00DC2BB0" w:rsidP="00F25B94">
            <w:pPr>
              <w:pStyle w:val="171"/>
              <w:framePr w:w="14453" w:h="9206" w:wrap="notBeside" w:vAnchor="text" w:hAnchor="text" w:x="241" w:y="1"/>
              <w:numPr>
                <w:ilvl w:val="0"/>
                <w:numId w:val="55"/>
              </w:numPr>
              <w:shd w:val="clear" w:color="auto" w:fill="auto"/>
              <w:tabs>
                <w:tab w:val="left" w:pos="286"/>
              </w:tabs>
              <w:spacing w:line="278" w:lineRule="exact"/>
              <w:jc w:val="both"/>
            </w:pPr>
            <w:r>
              <w:rPr>
                <w:rStyle w:val="17110"/>
              </w:rPr>
              <w:t>И. п.: ноги на ширине плеч, мяч в правой руке. Отвести ру</w:t>
            </w:r>
            <w:r>
              <w:rPr>
                <w:rStyle w:val="17110"/>
              </w:rPr>
              <w:softHyphen/>
              <w:t>ку с мячом вправо, повернуть туловище вправо, посмотреть на мяч и вернуться в и. п., переложить мяч в левую руку. То же влево.</w:t>
            </w:r>
          </w:p>
          <w:p w:rsidR="00DC2BB0" w:rsidRDefault="00DC2BB0" w:rsidP="00F25B94">
            <w:pPr>
              <w:pStyle w:val="171"/>
              <w:framePr w:w="14453" w:h="9206" w:wrap="notBeside" w:vAnchor="text" w:hAnchor="text" w:x="241" w:y="1"/>
              <w:numPr>
                <w:ilvl w:val="0"/>
                <w:numId w:val="55"/>
              </w:numPr>
              <w:shd w:val="clear" w:color="auto" w:fill="auto"/>
              <w:tabs>
                <w:tab w:val="left" w:pos="276"/>
              </w:tabs>
              <w:spacing w:line="278" w:lineRule="exact"/>
              <w:jc w:val="both"/>
            </w:pPr>
            <w:r>
              <w:rPr>
                <w:rStyle w:val="17110"/>
              </w:rPr>
              <w:t>И. п.: о. с., ноги на ширине плеч, мяч в правой руке. Под</w:t>
            </w:r>
            <w:r>
              <w:rPr>
                <w:rStyle w:val="17110"/>
              </w:rPr>
              <w:softHyphen/>
              <w:t>нять левую ногу, согнуть в колене, переложить мяч под коле</w:t>
            </w:r>
            <w:r>
              <w:rPr>
                <w:rStyle w:val="17110"/>
              </w:rPr>
              <w:softHyphen/>
              <w:t>ном в левую руку и вернуться в и. п. То же правой ногой.</w:t>
            </w:r>
          </w:p>
          <w:p w:rsidR="00DC2BB0" w:rsidRDefault="00DC2BB0" w:rsidP="00F25B94">
            <w:pPr>
              <w:pStyle w:val="171"/>
              <w:framePr w:w="14453" w:h="9206" w:wrap="notBeside" w:vAnchor="text" w:hAnchor="text" w:x="241" w:y="1"/>
              <w:numPr>
                <w:ilvl w:val="0"/>
                <w:numId w:val="55"/>
              </w:numPr>
              <w:shd w:val="clear" w:color="auto" w:fill="auto"/>
              <w:tabs>
                <w:tab w:val="left" w:pos="286"/>
              </w:tabs>
              <w:spacing w:line="278" w:lineRule="exact"/>
              <w:jc w:val="both"/>
            </w:pPr>
            <w:r>
              <w:rPr>
                <w:rStyle w:val="17110"/>
              </w:rPr>
              <w:t>И. п.: о. с., мяч в обеих руках. Подбросить мяч вверх, пой</w:t>
            </w:r>
            <w:r>
              <w:rPr>
                <w:rStyle w:val="17110"/>
              </w:rPr>
              <w:softHyphen/>
              <w:t>мать его после отскока от пола.</w:t>
            </w:r>
          </w:p>
          <w:p w:rsidR="00DC2BB0" w:rsidRDefault="00DC2BB0" w:rsidP="00F25B94">
            <w:pPr>
              <w:pStyle w:val="171"/>
              <w:framePr w:w="14453" w:h="9206" w:wrap="notBeside" w:vAnchor="text" w:hAnchor="text" w:x="241" w:y="1"/>
              <w:numPr>
                <w:ilvl w:val="0"/>
                <w:numId w:val="55"/>
              </w:numPr>
              <w:shd w:val="clear" w:color="auto" w:fill="auto"/>
              <w:tabs>
                <w:tab w:val="left" w:pos="290"/>
              </w:tabs>
              <w:spacing w:line="278" w:lineRule="exact"/>
              <w:ind w:left="60"/>
            </w:pPr>
            <w:r>
              <w:rPr>
                <w:rStyle w:val="17110"/>
              </w:rPr>
              <w:t>И. п.: сидя, ноги врозь, мяч лежит на полу между нога</w:t>
            </w:r>
            <w:r>
              <w:rPr>
                <w:rStyle w:val="17110"/>
              </w:rPr>
              <w:softHyphen/>
              <w:t>ми. Прокатить мяч вперёд как можно дальше, не сгибая ног, и вернуться в и. п.</w:t>
            </w:r>
          </w:p>
        </w:tc>
        <w:tc>
          <w:tcPr>
            <w:tcW w:w="391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206" w:wrap="notBeside" w:vAnchor="text" w:hAnchor="text" w:x="241" w:y="1"/>
              <w:shd w:val="clear" w:color="auto" w:fill="auto"/>
              <w:spacing w:line="274" w:lineRule="exact"/>
              <w:jc w:val="both"/>
            </w:pPr>
            <w:r>
              <w:rPr>
                <w:rStyle w:val="174"/>
              </w:rPr>
              <w:t>Равновесие:</w:t>
            </w:r>
            <w:r>
              <w:rPr>
                <w:rStyle w:val="17110"/>
              </w:rPr>
              <w:t xml:space="preserve"> ходьба по скамейке, руки за головой.</w:t>
            </w:r>
          </w:p>
          <w:p w:rsidR="00DC2BB0" w:rsidRDefault="00DC2BB0" w:rsidP="00F25B94">
            <w:pPr>
              <w:pStyle w:val="61"/>
              <w:framePr w:w="14453" w:h="9206" w:wrap="notBeside" w:vAnchor="text" w:hAnchor="text" w:x="241" w:y="1"/>
              <w:shd w:val="clear" w:color="auto" w:fill="auto"/>
              <w:spacing w:line="274" w:lineRule="exact"/>
              <w:ind w:left="60" w:firstLine="0"/>
              <w:jc w:val="left"/>
            </w:pPr>
            <w:r>
              <w:rPr>
                <w:rStyle w:val="63"/>
                <w:i/>
                <w:iCs/>
              </w:rPr>
              <w:t>Прыжки</w:t>
            </w:r>
            <w:r>
              <w:rPr>
                <w:rStyle w:val="65"/>
                <w:i/>
                <w:iCs/>
              </w:rPr>
              <w:t xml:space="preserve"> в длину с места до ориентира </w:t>
            </w:r>
            <w:r>
              <w:rPr>
                <w:rStyle w:val="680"/>
                <w:i/>
                <w:iCs/>
              </w:rPr>
              <w:t>(расстояние от линии до ориентира 80-90 см).</w:t>
            </w:r>
          </w:p>
          <w:p w:rsidR="00DC2BB0" w:rsidRDefault="00DC2BB0" w:rsidP="00F25B94">
            <w:pPr>
              <w:pStyle w:val="171"/>
              <w:framePr w:w="14453" w:h="9206" w:wrap="notBeside" w:vAnchor="text" w:hAnchor="text" w:x="241" w:y="1"/>
              <w:shd w:val="clear" w:color="auto" w:fill="auto"/>
              <w:spacing w:line="274" w:lineRule="exact"/>
              <w:ind w:left="60"/>
            </w:pPr>
            <w:r>
              <w:rPr>
                <w:rStyle w:val="174"/>
              </w:rPr>
              <w:t>Метание:</w:t>
            </w:r>
            <w:r>
              <w:rPr>
                <w:rStyle w:val="17110"/>
              </w:rPr>
              <w:t xml:space="preserve"> перебрасывание мяча через сетку с расстояния 3-4 м</w:t>
            </w:r>
            <w:r>
              <w:rPr>
                <w:rStyle w:val="1770"/>
              </w:rPr>
              <w:t xml:space="preserve"> (верхний край сетки находится на расстоянии 20— 25 см выше поднятой руки ребёнка). </w:t>
            </w:r>
            <w:r>
              <w:rPr>
                <w:rStyle w:val="174"/>
              </w:rPr>
              <w:t>Лазание:</w:t>
            </w:r>
            <w:r>
              <w:rPr>
                <w:rStyle w:val="17110"/>
              </w:rPr>
              <w:t xml:space="preserve"> пролезание в обруч правым и левым боком, не касаясь руками пола (обруч стоит на полу); лазание по гим</w:t>
            </w:r>
            <w:r>
              <w:rPr>
                <w:rStyle w:val="17110"/>
              </w:rPr>
              <w:softHyphen/>
              <w:t xml:space="preserve">настической стенке(ритмично, меняя темп), не пропуская реек, по диагонали с пролёта на пролёт. </w:t>
            </w:r>
            <w:r>
              <w:rPr>
                <w:rStyle w:val="174"/>
              </w:rPr>
              <w:t>Подвижная игра</w:t>
            </w:r>
            <w:r>
              <w:rPr>
                <w:rStyle w:val="17110"/>
              </w:rPr>
              <w:t xml:space="preserve"> «Совушка» [7, с. 66]</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206" w:wrap="notBeside" w:vAnchor="text" w:hAnchor="text" w:x="241" w:y="1"/>
              <w:shd w:val="clear" w:color="auto" w:fill="auto"/>
              <w:spacing w:line="278" w:lineRule="exact"/>
              <w:ind w:left="60"/>
            </w:pPr>
            <w:r>
              <w:rPr>
                <w:rStyle w:val="17110"/>
              </w:rPr>
              <w:t>«Найди и промолчи» [7, с. 18]</w:t>
            </w:r>
          </w:p>
        </w:tc>
      </w:tr>
    </w:tbl>
    <w:p w:rsidR="00DC2BB0" w:rsidRDefault="00582D0C" w:rsidP="00DC2BB0">
      <w:pPr>
        <w:pStyle w:val="2310"/>
        <w:framePr w:w="190" w:h="192" w:wrap="notBeside" w:vAnchor="text" w:hAnchor="text" w:x="-42" w:y="4451"/>
        <w:shd w:val="clear" w:color="auto" w:fill="auto"/>
        <w:spacing w:line="190" w:lineRule="exact"/>
        <w:textDirection w:val="tbRl"/>
      </w:pPr>
      <w:r>
        <w:rPr>
          <w:rStyle w:val="232"/>
        </w:rPr>
        <w:t>31</w:t>
      </w: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1469"/>
        <w:gridCol w:w="1819"/>
        <w:gridCol w:w="5986"/>
        <w:gridCol w:w="3922"/>
        <w:gridCol w:w="1277"/>
      </w:tblGrid>
      <w:tr w:rsidR="00DC2BB0" w:rsidTr="00F25B94">
        <w:trPr>
          <w:trHeight w:val="235"/>
        </w:trPr>
        <w:tc>
          <w:tcPr>
            <w:tcW w:w="146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72" w:h="9010" w:wrap="notBeside" w:vAnchor="text" w:hAnchor="text" w:x="231" w:y="1"/>
              <w:shd w:val="clear" w:color="auto" w:fill="auto"/>
              <w:spacing w:line="240" w:lineRule="auto"/>
              <w:ind w:left="720" w:firstLine="0"/>
            </w:pPr>
            <w:r>
              <w:rPr>
                <w:rStyle w:val="340"/>
              </w:rPr>
              <w:lastRenderedPageBreak/>
              <w:t>1</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720"/>
              <w:framePr w:w="14472" w:h="9010" w:wrap="notBeside" w:vAnchor="text" w:hAnchor="text" w:x="231" w:y="1"/>
              <w:shd w:val="clear" w:color="auto" w:fill="auto"/>
              <w:spacing w:line="240" w:lineRule="auto"/>
              <w:ind w:left="860"/>
            </w:pPr>
            <w:r>
              <w:rPr>
                <w:noProof w:val="0"/>
              </w:rPr>
              <w:t>2</w:t>
            </w:r>
          </w:p>
        </w:tc>
        <w:tc>
          <w:tcPr>
            <w:tcW w:w="598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72" w:h="9010" w:wrap="notBeside" w:vAnchor="text" w:hAnchor="text" w:x="231" w:y="1"/>
              <w:shd w:val="clear" w:color="auto" w:fill="auto"/>
              <w:spacing w:line="240" w:lineRule="auto"/>
              <w:ind w:left="2940" w:firstLine="0"/>
            </w:pPr>
            <w:r>
              <w:rPr>
                <w:rStyle w:val="340"/>
              </w:rPr>
              <w:t>3</w:t>
            </w:r>
          </w:p>
        </w:tc>
        <w:tc>
          <w:tcPr>
            <w:tcW w:w="39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11"/>
              <w:framePr w:w="14472" w:h="9010" w:wrap="notBeside" w:vAnchor="text" w:hAnchor="text" w:x="231" w:y="1"/>
              <w:shd w:val="clear" w:color="auto" w:fill="auto"/>
              <w:spacing w:line="240" w:lineRule="auto"/>
              <w:ind w:left="1920"/>
            </w:pPr>
            <w:r>
              <w:rPr>
                <w:rStyle w:val="310"/>
                <w:noProof w:val="0"/>
              </w:rPr>
              <w:t>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11"/>
              <w:framePr w:w="14472" w:h="9010" w:wrap="notBeside" w:vAnchor="text" w:hAnchor="text" w:x="231" w:y="1"/>
              <w:shd w:val="clear" w:color="auto" w:fill="auto"/>
              <w:spacing w:line="240" w:lineRule="auto"/>
              <w:ind w:left="580"/>
            </w:pPr>
            <w:r>
              <w:rPr>
                <w:rStyle w:val="310"/>
                <w:noProof w:val="0"/>
              </w:rPr>
              <w:t>5</w:t>
            </w:r>
          </w:p>
        </w:tc>
      </w:tr>
      <w:tr w:rsidR="00DC2BB0" w:rsidTr="00F25B94">
        <w:trPr>
          <w:trHeight w:val="2794"/>
        </w:trPr>
        <w:tc>
          <w:tcPr>
            <w:tcW w:w="146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framePr w:w="14472" w:h="9010" w:wrap="notBeside" w:vAnchor="text" w:hAnchor="text" w:x="231" w:y="1"/>
              <w:rPr>
                <w:color w:val="auto"/>
                <w:sz w:val="10"/>
                <w:szCs w:val="10"/>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010" w:wrap="notBeside" w:vAnchor="text" w:hAnchor="text" w:x="231" w:y="1"/>
              <w:shd w:val="clear" w:color="auto" w:fill="auto"/>
              <w:spacing w:line="278" w:lineRule="exact"/>
              <w:ind w:left="60"/>
            </w:pPr>
            <w:r>
              <w:t>хание и на 3 счёта выдыхают воз</w:t>
            </w:r>
            <w:r>
              <w:softHyphen/>
              <w:t>дух); лёгкий бег, бег спиной впе</w:t>
            </w:r>
            <w:r>
              <w:softHyphen/>
              <w:t>рёд, спокойный бег</w:t>
            </w:r>
            <w:r>
              <w:rPr>
                <w:rStyle w:val="1791"/>
              </w:rPr>
              <w:t xml:space="preserve"> (1,5 мин)</w:t>
            </w:r>
          </w:p>
        </w:tc>
        <w:tc>
          <w:tcPr>
            <w:tcW w:w="598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010" w:wrap="notBeside" w:vAnchor="text" w:hAnchor="text" w:x="231" w:y="1"/>
              <w:numPr>
                <w:ilvl w:val="0"/>
                <w:numId w:val="56"/>
              </w:numPr>
              <w:shd w:val="clear" w:color="auto" w:fill="auto"/>
              <w:tabs>
                <w:tab w:val="left" w:pos="281"/>
              </w:tabs>
              <w:spacing w:line="278" w:lineRule="exact"/>
              <w:jc w:val="both"/>
            </w:pPr>
            <w:r>
              <w:t>И. п.: сидя, мяч зажат между ступнями, руки в упоре сзади на полу. Поднять ноги вверх, руки развести в стороны и вер</w:t>
            </w:r>
            <w:r>
              <w:softHyphen/>
              <w:t>нуться в и. п.</w:t>
            </w:r>
          </w:p>
          <w:p w:rsidR="00DC2BB0" w:rsidRDefault="00DC2BB0" w:rsidP="00F25B94">
            <w:pPr>
              <w:pStyle w:val="171"/>
              <w:framePr w:w="14472" w:h="9010" w:wrap="notBeside" w:vAnchor="text" w:hAnchor="text" w:x="231" w:y="1"/>
              <w:numPr>
                <w:ilvl w:val="0"/>
                <w:numId w:val="56"/>
              </w:numPr>
              <w:shd w:val="clear" w:color="auto" w:fill="auto"/>
              <w:tabs>
                <w:tab w:val="left" w:pos="286"/>
              </w:tabs>
              <w:spacing w:line="278" w:lineRule="exact"/>
              <w:jc w:val="both"/>
            </w:pPr>
            <w:r>
              <w:t>И. п. о. с. Отбивать мяч правой и левой руками, ловить двумя руками.</w:t>
            </w:r>
          </w:p>
          <w:p w:rsidR="00DC2BB0" w:rsidRDefault="00DC2BB0" w:rsidP="00F25B94">
            <w:pPr>
              <w:pStyle w:val="171"/>
              <w:framePr w:w="14472" w:h="9010" w:wrap="notBeside" w:vAnchor="text" w:hAnchor="text" w:x="231" w:y="1"/>
              <w:numPr>
                <w:ilvl w:val="0"/>
                <w:numId w:val="56"/>
              </w:numPr>
              <w:shd w:val="clear" w:color="auto" w:fill="auto"/>
              <w:tabs>
                <w:tab w:val="left" w:pos="286"/>
              </w:tabs>
              <w:spacing w:line="278" w:lineRule="exact"/>
              <w:jc w:val="both"/>
            </w:pPr>
            <w:r>
              <w:t>И. п.: стоя, мяч на полу, правая нога на мяче. Прокаты</w:t>
            </w:r>
            <w:r>
              <w:softHyphen/>
              <w:t>вать мяч пальцами ног вперёд-назад. То же повторить ле</w:t>
            </w:r>
            <w:r>
              <w:softHyphen/>
              <w:t>вой ногой.</w:t>
            </w:r>
          </w:p>
          <w:p w:rsidR="00DC2BB0" w:rsidRDefault="00DC2BB0" w:rsidP="00F25B94">
            <w:pPr>
              <w:pStyle w:val="171"/>
              <w:framePr w:w="14472" w:h="9010" w:wrap="notBeside" w:vAnchor="text" w:hAnchor="text" w:x="231" w:y="1"/>
              <w:numPr>
                <w:ilvl w:val="0"/>
                <w:numId w:val="56"/>
              </w:numPr>
              <w:shd w:val="clear" w:color="auto" w:fill="auto"/>
              <w:tabs>
                <w:tab w:val="left" w:pos="276"/>
              </w:tabs>
              <w:spacing w:line="278" w:lineRule="exact"/>
              <w:jc w:val="both"/>
            </w:pPr>
            <w:r>
              <w:t>И. п.: стоя, мяч зажат между ступнями, руки на поясе. Пры</w:t>
            </w:r>
            <w:r>
              <w:softHyphen/>
              <w:t>гать вверх на двух ногах, чередуя с ходьбой</w:t>
            </w:r>
          </w:p>
        </w:tc>
        <w:tc>
          <w:tcPr>
            <w:tcW w:w="39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framePr w:w="14472" w:h="9010" w:wrap="notBeside" w:vAnchor="text" w:hAnchor="text" w:x="231" w:y="1"/>
              <w:rPr>
                <w:color w:val="auto"/>
                <w:sz w:val="10"/>
                <w:szCs w:val="10"/>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framePr w:w="14472" w:h="9010" w:wrap="notBeside" w:vAnchor="text" w:hAnchor="text" w:x="231" w:y="1"/>
              <w:rPr>
                <w:color w:val="auto"/>
                <w:sz w:val="10"/>
                <w:szCs w:val="10"/>
              </w:rPr>
            </w:pPr>
          </w:p>
        </w:tc>
      </w:tr>
      <w:tr w:rsidR="00DC2BB0" w:rsidTr="00F25B94">
        <w:trPr>
          <w:trHeight w:val="374"/>
        </w:trPr>
        <w:tc>
          <w:tcPr>
            <w:tcW w:w="14473"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0F7FCC" w:rsidRDefault="00DC2BB0" w:rsidP="00F25B94">
            <w:pPr>
              <w:pStyle w:val="341"/>
              <w:framePr w:w="14472" w:h="9010" w:wrap="notBeside" w:vAnchor="text" w:hAnchor="text" w:x="231" w:y="1"/>
              <w:shd w:val="clear" w:color="auto" w:fill="auto"/>
              <w:spacing w:line="240" w:lineRule="auto"/>
              <w:ind w:left="6040" w:firstLine="0"/>
              <w:rPr>
                <w:b w:val="0"/>
              </w:rPr>
            </w:pPr>
            <w:r w:rsidRPr="000F7FCC">
              <w:rPr>
                <w:rStyle w:val="340"/>
                <w:b/>
              </w:rPr>
              <w:t>ФЕВРАЛЬ</w:t>
            </w:r>
            <w:r w:rsidRPr="000F7FCC">
              <w:rPr>
                <w:rStyle w:val="3412pt2"/>
                <w:b/>
              </w:rPr>
              <w:t xml:space="preserve"> (</w:t>
            </w:r>
            <w:r w:rsidRPr="000F7FCC">
              <w:rPr>
                <w:rStyle w:val="1712"/>
                <w:b w:val="0"/>
                <w:bCs w:val="0"/>
              </w:rPr>
              <w:t>I</w:t>
            </w:r>
            <w:r w:rsidRPr="000F7FCC">
              <w:rPr>
                <w:rStyle w:val="3412pt2"/>
                <w:b/>
              </w:rPr>
              <w:t xml:space="preserve">, </w:t>
            </w:r>
            <w:r w:rsidRPr="000F7FCC">
              <w:rPr>
                <w:rStyle w:val="1712"/>
                <w:b w:val="0"/>
                <w:bCs w:val="0"/>
              </w:rPr>
              <w:t>II</w:t>
            </w:r>
            <w:r w:rsidRPr="000F7FCC">
              <w:rPr>
                <w:rStyle w:val="340"/>
                <w:b/>
              </w:rPr>
              <w:t xml:space="preserve"> недели)</w:t>
            </w:r>
          </w:p>
        </w:tc>
      </w:tr>
      <w:tr w:rsidR="00DC2BB0" w:rsidTr="00F25B94">
        <w:trPr>
          <w:trHeight w:val="5606"/>
        </w:trPr>
        <w:tc>
          <w:tcPr>
            <w:tcW w:w="146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010" w:wrap="notBeside" w:vAnchor="text" w:hAnchor="text" w:x="231" w:y="1"/>
              <w:shd w:val="clear" w:color="auto" w:fill="auto"/>
              <w:spacing w:line="288" w:lineRule="exact"/>
              <w:ind w:left="100"/>
            </w:pPr>
            <w:r>
              <w:t>Учить метать мешочки в горизонталь</w:t>
            </w:r>
            <w:r>
              <w:softHyphen/>
              <w:t>ную цель; закреплять умение под</w:t>
            </w:r>
            <w:r>
              <w:softHyphen/>
              <w:t>ниматься по гимнастиче</w:t>
            </w:r>
            <w:r>
              <w:softHyphen/>
              <w:t>ской стенке, не пропуская реек; упраж</w:t>
            </w:r>
            <w:r>
              <w:softHyphen/>
              <w:t>нять в прыж</w:t>
            </w:r>
            <w:r>
              <w:softHyphen/>
              <w:t>ках с ноги на ногу с про</w:t>
            </w:r>
            <w:r>
              <w:softHyphen/>
              <w:t>движением вперёд</w:t>
            </w:r>
          </w:p>
        </w:tc>
        <w:tc>
          <w:tcPr>
            <w:tcW w:w="181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010" w:wrap="notBeside" w:vAnchor="text" w:hAnchor="text" w:x="231" w:y="1"/>
              <w:shd w:val="clear" w:color="auto" w:fill="auto"/>
              <w:spacing w:line="278" w:lineRule="exact"/>
              <w:ind w:left="60"/>
            </w:pPr>
            <w:r>
              <w:t>Ходьба на носках; на пятках; с вы</w:t>
            </w:r>
            <w:r>
              <w:softHyphen/>
              <w:t>соким поднима</w:t>
            </w:r>
            <w:r>
              <w:softHyphen/>
              <w:t>нием колен; «ко</w:t>
            </w:r>
            <w:r>
              <w:softHyphen/>
              <w:t>шечки»; «му</w:t>
            </w:r>
            <w:r>
              <w:softHyphen/>
              <w:t>равьишки»; «ра</w:t>
            </w:r>
            <w:r>
              <w:softHyphen/>
              <w:t>ки»; с разведени</w:t>
            </w:r>
            <w:r>
              <w:softHyphen/>
              <w:t>ем носков, пяток врозь; «канато</w:t>
            </w:r>
            <w:r>
              <w:softHyphen/>
              <w:t>ходцы»; в полу</w:t>
            </w:r>
            <w:r>
              <w:softHyphen/>
              <w:t>приседе; обычная ходьба; бег спи</w:t>
            </w:r>
            <w:r>
              <w:softHyphen/>
              <w:t>ной вперёд; бы</w:t>
            </w:r>
            <w:r>
              <w:softHyphen/>
              <w:t>стрый бег; лёгкий бег змейкой</w:t>
            </w:r>
          </w:p>
        </w:tc>
        <w:tc>
          <w:tcPr>
            <w:tcW w:w="598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72" w:h="9010" w:wrap="notBeside" w:vAnchor="text" w:hAnchor="text" w:x="231" w:y="1"/>
              <w:shd w:val="clear" w:color="auto" w:fill="auto"/>
              <w:spacing w:line="278" w:lineRule="exact"/>
              <w:ind w:firstLine="0"/>
              <w:jc w:val="both"/>
            </w:pPr>
            <w:r>
              <w:rPr>
                <w:rStyle w:val="340"/>
              </w:rPr>
              <w:t>ОРУ с обручем:</w:t>
            </w:r>
          </w:p>
          <w:p w:rsidR="00DC2BB0" w:rsidRDefault="00DC2BB0" w:rsidP="00F25B94">
            <w:pPr>
              <w:pStyle w:val="171"/>
              <w:framePr w:w="14472" w:h="9010" w:wrap="notBeside" w:vAnchor="text" w:hAnchor="text" w:x="231" w:y="1"/>
              <w:numPr>
                <w:ilvl w:val="0"/>
                <w:numId w:val="57"/>
              </w:numPr>
              <w:shd w:val="clear" w:color="auto" w:fill="auto"/>
              <w:tabs>
                <w:tab w:val="left" w:pos="281"/>
              </w:tabs>
              <w:spacing w:line="278" w:lineRule="exact"/>
              <w:jc w:val="both"/>
            </w:pPr>
            <w:r>
              <w:t xml:space="preserve">И. п.: </w:t>
            </w:r>
            <w:r>
              <w:rPr>
                <w:rStyle w:val="17110"/>
              </w:rPr>
              <w:t>о. с</w:t>
            </w:r>
            <w:r>
              <w:t>., обруч в руках внизу (хват с боков обеими рука</w:t>
            </w:r>
            <w:r>
              <w:softHyphen/>
              <w:t>ми). Обруч поднять вперёд, вверх и вернуться в и. п.</w:t>
            </w:r>
          </w:p>
          <w:p w:rsidR="00DC2BB0" w:rsidRDefault="00DC2BB0" w:rsidP="00F25B94">
            <w:pPr>
              <w:pStyle w:val="171"/>
              <w:framePr w:w="14472" w:h="9010" w:wrap="notBeside" w:vAnchor="text" w:hAnchor="text" w:x="231" w:y="1"/>
              <w:numPr>
                <w:ilvl w:val="0"/>
                <w:numId w:val="57"/>
              </w:numPr>
              <w:shd w:val="clear" w:color="auto" w:fill="auto"/>
              <w:tabs>
                <w:tab w:val="left" w:pos="281"/>
              </w:tabs>
              <w:spacing w:line="278" w:lineRule="exact"/>
              <w:jc w:val="both"/>
            </w:pPr>
            <w:r>
              <w:t xml:space="preserve">И. п.: </w:t>
            </w:r>
            <w:r>
              <w:rPr>
                <w:rStyle w:val="17110"/>
              </w:rPr>
              <w:t>о. с</w:t>
            </w:r>
            <w:r>
              <w:t>., обруч в руках внизу. Обруч поднять вверх, на</w:t>
            </w:r>
            <w:r>
              <w:softHyphen/>
              <w:t>клониться вправо (руки прямые) и вернуться в и. п. То же влево.</w:t>
            </w:r>
          </w:p>
          <w:p w:rsidR="00DC2BB0" w:rsidRDefault="00DC2BB0" w:rsidP="00F25B94">
            <w:pPr>
              <w:pStyle w:val="171"/>
              <w:framePr w:w="14472" w:h="9010" w:wrap="notBeside" w:vAnchor="text" w:hAnchor="text" w:x="231" w:y="1"/>
              <w:numPr>
                <w:ilvl w:val="0"/>
                <w:numId w:val="57"/>
              </w:numPr>
              <w:shd w:val="clear" w:color="auto" w:fill="auto"/>
              <w:tabs>
                <w:tab w:val="left" w:pos="281"/>
              </w:tabs>
              <w:spacing w:line="278" w:lineRule="exact"/>
              <w:jc w:val="both"/>
            </w:pPr>
            <w:r>
              <w:t xml:space="preserve">И. п.: </w:t>
            </w:r>
            <w:r>
              <w:rPr>
                <w:rStyle w:val="17110"/>
              </w:rPr>
              <w:t>о. с</w:t>
            </w:r>
            <w:r>
              <w:t>., обруч перед грудью в согнутых в локтях руках. Присесть, обруч вынести вперёд и вернуться в и. п.</w:t>
            </w:r>
          </w:p>
          <w:p w:rsidR="00DC2BB0" w:rsidRDefault="00DC2BB0" w:rsidP="00F25B94">
            <w:pPr>
              <w:pStyle w:val="171"/>
              <w:framePr w:w="14472" w:h="9010" w:wrap="notBeside" w:vAnchor="text" w:hAnchor="text" w:x="231" w:y="1"/>
              <w:numPr>
                <w:ilvl w:val="0"/>
                <w:numId w:val="57"/>
              </w:numPr>
              <w:shd w:val="clear" w:color="auto" w:fill="auto"/>
              <w:tabs>
                <w:tab w:val="left" w:pos="286"/>
              </w:tabs>
              <w:spacing w:line="278" w:lineRule="exact"/>
              <w:jc w:val="both"/>
            </w:pPr>
            <w:r>
              <w:t>И. п.: сидя на полу, обруч в согнутых руках у груди. На</w:t>
            </w:r>
            <w:r>
              <w:softHyphen/>
              <w:t>клониться вперёд к пальцам правой ноги и вернуться в и. п. То же к левой ноге.</w:t>
            </w:r>
          </w:p>
          <w:p w:rsidR="00DC2BB0" w:rsidRDefault="00DC2BB0" w:rsidP="00F25B94">
            <w:pPr>
              <w:pStyle w:val="171"/>
              <w:framePr w:w="14472" w:h="9010" w:wrap="notBeside" w:vAnchor="text" w:hAnchor="text" w:x="231" w:y="1"/>
              <w:numPr>
                <w:ilvl w:val="0"/>
                <w:numId w:val="57"/>
              </w:numPr>
              <w:shd w:val="clear" w:color="auto" w:fill="auto"/>
              <w:tabs>
                <w:tab w:val="left" w:pos="281"/>
              </w:tabs>
              <w:spacing w:line="278" w:lineRule="exact"/>
              <w:jc w:val="both"/>
            </w:pPr>
            <w:r>
              <w:t>И. п.: лёжа на спине, обруч в прямых руках над головой. Согнуть ноги в коленях, коснуться их ободом обруча и вер</w:t>
            </w:r>
            <w:r>
              <w:softHyphen/>
              <w:t>нуться в и. п.</w:t>
            </w:r>
          </w:p>
          <w:p w:rsidR="00DC2BB0" w:rsidRDefault="00DC2BB0" w:rsidP="00F25B94">
            <w:pPr>
              <w:pStyle w:val="171"/>
              <w:framePr w:w="14472" w:h="9010" w:wrap="notBeside" w:vAnchor="text" w:hAnchor="text" w:x="231" w:y="1"/>
              <w:numPr>
                <w:ilvl w:val="0"/>
                <w:numId w:val="57"/>
              </w:numPr>
              <w:shd w:val="clear" w:color="auto" w:fill="auto"/>
              <w:tabs>
                <w:tab w:val="left" w:pos="276"/>
              </w:tabs>
              <w:spacing w:line="278" w:lineRule="exact"/>
              <w:jc w:val="both"/>
            </w:pPr>
            <w:r>
              <w:t>И. п.: стоя, обруч в правой руке. Подбросить обруч вверх и поймать этой же рукой. То же повторить левой рукой.</w:t>
            </w:r>
          </w:p>
          <w:p w:rsidR="00DC2BB0" w:rsidRDefault="00DC2BB0" w:rsidP="00F25B94">
            <w:pPr>
              <w:pStyle w:val="171"/>
              <w:framePr w:w="14472" w:h="9010" w:wrap="notBeside" w:vAnchor="text" w:hAnchor="text" w:x="231" w:y="1"/>
              <w:numPr>
                <w:ilvl w:val="0"/>
                <w:numId w:val="57"/>
              </w:numPr>
              <w:shd w:val="clear" w:color="auto" w:fill="auto"/>
              <w:tabs>
                <w:tab w:val="left" w:pos="281"/>
              </w:tabs>
              <w:spacing w:line="278" w:lineRule="exact"/>
              <w:jc w:val="both"/>
            </w:pPr>
            <w:r>
              <w:t xml:space="preserve">И. п.: </w:t>
            </w:r>
            <w:r>
              <w:rPr>
                <w:rStyle w:val="17110"/>
              </w:rPr>
              <w:t>о. с</w:t>
            </w:r>
            <w:r>
              <w:t>., руки на поясе, обруч на полу. Прыгнуть в обруч на двух ногах, развернуться, прыгнуть из обруча и т. д.</w:t>
            </w:r>
          </w:p>
          <w:p w:rsidR="00DC2BB0" w:rsidRDefault="00DC2BB0" w:rsidP="00F25B94">
            <w:pPr>
              <w:pStyle w:val="171"/>
              <w:framePr w:w="14472" w:h="9010" w:wrap="notBeside" w:vAnchor="text" w:hAnchor="text" w:x="231" w:y="1"/>
              <w:numPr>
                <w:ilvl w:val="0"/>
                <w:numId w:val="57"/>
              </w:numPr>
              <w:shd w:val="clear" w:color="auto" w:fill="auto"/>
              <w:tabs>
                <w:tab w:val="left" w:pos="281"/>
              </w:tabs>
              <w:spacing w:line="278" w:lineRule="exact"/>
              <w:jc w:val="both"/>
            </w:pPr>
            <w:r>
              <w:t>И. п.: стоя в обруче. Ходьба по обручу пальцами ног, пят</w:t>
            </w:r>
            <w:r>
              <w:softHyphen/>
              <w:t>ками</w:t>
            </w:r>
          </w:p>
        </w:tc>
        <w:tc>
          <w:tcPr>
            <w:tcW w:w="39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010" w:wrap="notBeside" w:vAnchor="text" w:hAnchor="text" w:x="231" w:y="1"/>
              <w:shd w:val="clear" w:color="auto" w:fill="auto"/>
              <w:spacing w:line="278" w:lineRule="exact"/>
              <w:ind w:left="80"/>
            </w:pPr>
            <w:r>
              <w:rPr>
                <w:rStyle w:val="174"/>
              </w:rPr>
              <w:t>Равновесие:</w:t>
            </w:r>
            <w:r>
              <w:t xml:space="preserve"> ходьба на носках между кеглями, поставленными в один ряд </w:t>
            </w:r>
            <w:r>
              <w:rPr>
                <w:rStyle w:val="1791"/>
              </w:rPr>
              <w:t xml:space="preserve">(расстояние между кеглями 30 см). </w:t>
            </w:r>
            <w:r>
              <w:rPr>
                <w:rStyle w:val="174"/>
              </w:rPr>
              <w:t>Прыжки</w:t>
            </w:r>
            <w:r>
              <w:t xml:space="preserve"> с ноги на ногу с продвижени</w:t>
            </w:r>
            <w:r>
              <w:softHyphen/>
              <w:t xml:space="preserve">ем вперёд на расстояние 6 м. </w:t>
            </w:r>
            <w:r>
              <w:rPr>
                <w:rStyle w:val="174"/>
              </w:rPr>
              <w:t>Метание:</w:t>
            </w:r>
            <w:r>
              <w:t xml:space="preserve"> метание мешочков от плеча в горизонтальную цель правой и левой рукой с расстояния 3 м. </w:t>
            </w:r>
            <w:r>
              <w:rPr>
                <w:rStyle w:val="174"/>
              </w:rPr>
              <w:t>Лазание</w:t>
            </w:r>
            <w:r>
              <w:t xml:space="preserve"> по гимнастической стенке с переходом на соседний пролёт, не пропуская реек.</w:t>
            </w:r>
          </w:p>
          <w:p w:rsidR="00DC2BB0" w:rsidRDefault="00DC2BB0" w:rsidP="00F25B94">
            <w:pPr>
              <w:pStyle w:val="171"/>
              <w:framePr w:w="14472" w:h="9010" w:wrap="notBeside" w:vAnchor="text" w:hAnchor="text" w:x="231" w:y="1"/>
              <w:shd w:val="clear" w:color="auto" w:fill="auto"/>
              <w:spacing w:line="278" w:lineRule="exact"/>
              <w:ind w:left="80"/>
            </w:pPr>
            <w:r>
              <w:rPr>
                <w:rStyle w:val="174"/>
              </w:rPr>
              <w:t>Подвижная игра</w:t>
            </w:r>
            <w:r>
              <w:t xml:space="preserve"> «Мышеловка» [12, с. 26]</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010" w:wrap="notBeside" w:vAnchor="text" w:hAnchor="text" w:x="231" w:y="1"/>
              <w:shd w:val="clear" w:color="auto" w:fill="auto"/>
              <w:spacing w:line="278" w:lineRule="exact"/>
              <w:ind w:left="60"/>
            </w:pPr>
            <w:r>
              <w:t>Эстафета с передачей мяча в ко</w:t>
            </w:r>
            <w:r>
              <w:softHyphen/>
              <w:t>лонне или ходьба в колонне по одному</w:t>
            </w:r>
          </w:p>
        </w:tc>
      </w:tr>
    </w:tbl>
    <w:p w:rsidR="00DC2BB0" w:rsidRDefault="00582D0C" w:rsidP="00DC2BB0">
      <w:pPr>
        <w:pStyle w:val="2310"/>
        <w:framePr w:w="190" w:h="187" w:wrap="notBeside" w:vAnchor="text" w:hAnchor="text" w:x="-42" w:y="4455"/>
        <w:shd w:val="clear" w:color="auto" w:fill="auto"/>
        <w:spacing w:line="190" w:lineRule="exact"/>
        <w:textDirection w:val="tbRl"/>
      </w:pPr>
      <w:r>
        <w:t>32</w:t>
      </w:r>
    </w:p>
    <w:p w:rsidR="00DC2BB0" w:rsidRDefault="00DC2BB0" w:rsidP="00DC2BB0">
      <w:pPr>
        <w:rPr>
          <w:color w:val="auto"/>
          <w:sz w:val="2"/>
          <w:szCs w:val="2"/>
        </w:rPr>
        <w:sectPr w:rsidR="00DC2BB0" w:rsidSect="00F25B94">
          <w:headerReference w:type="even" r:id="rId37"/>
          <w:headerReference w:type="default" r:id="rId38"/>
          <w:headerReference w:type="first" r:id="rId39"/>
          <w:pgSz w:w="16839" w:h="11907" w:orient="landscape" w:code="9"/>
          <w:pgMar w:top="720" w:right="720" w:bottom="720" w:left="720" w:header="0" w:footer="3" w:gutter="0"/>
          <w:cols w:space="720"/>
          <w:noEndnote/>
          <w:titlePg/>
          <w:docGrid w:linePitch="360"/>
        </w:sectPr>
      </w:pPr>
    </w:p>
    <w:tbl>
      <w:tblPr>
        <w:tblW w:w="0" w:type="auto"/>
        <w:tblInd w:w="5" w:type="dxa"/>
        <w:tblLayout w:type="fixed"/>
        <w:tblCellMar>
          <w:left w:w="0" w:type="dxa"/>
          <w:right w:w="0" w:type="dxa"/>
        </w:tblCellMar>
        <w:tblLook w:val="0000"/>
      </w:tblPr>
      <w:tblGrid>
        <w:gridCol w:w="1454"/>
        <w:gridCol w:w="1819"/>
        <w:gridCol w:w="5986"/>
        <w:gridCol w:w="3912"/>
        <w:gridCol w:w="1277"/>
      </w:tblGrid>
      <w:tr w:rsidR="00DC2BB0" w:rsidTr="00F25B94">
        <w:trPr>
          <w:trHeight w:val="206"/>
        </w:trPr>
        <w:tc>
          <w:tcPr>
            <w:tcW w:w="1454" w:type="dxa"/>
            <w:tcBorders>
              <w:top w:val="single" w:sz="4" w:space="0" w:color="auto"/>
              <w:left w:val="single" w:sz="4" w:space="0" w:color="auto"/>
              <w:bottom w:val="single" w:sz="4" w:space="0" w:color="auto"/>
              <w:right w:val="nil"/>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720"/>
            </w:pPr>
            <w:r>
              <w:rPr>
                <w:rStyle w:val="17110"/>
              </w:rPr>
              <w:lastRenderedPageBreak/>
              <w:t>1</w:t>
            </w:r>
          </w:p>
        </w:tc>
        <w:tc>
          <w:tcPr>
            <w:tcW w:w="1819" w:type="dxa"/>
            <w:tcBorders>
              <w:top w:val="single" w:sz="4" w:space="0" w:color="auto"/>
              <w:left w:val="nil"/>
              <w:bottom w:val="single" w:sz="4" w:space="0" w:color="auto"/>
              <w:right w:val="nil"/>
            </w:tcBorders>
            <w:shd w:val="clear" w:color="auto" w:fill="FFFFFF"/>
          </w:tcPr>
          <w:p w:rsidR="00DC2BB0" w:rsidRDefault="00DC2BB0" w:rsidP="00F25B94">
            <w:pPr>
              <w:pStyle w:val="311"/>
              <w:framePr w:w="14448" w:h="9302" w:wrap="notBeside" w:vAnchor="text" w:hAnchor="text" w:x="246" w:y="1"/>
              <w:shd w:val="clear" w:color="auto" w:fill="auto"/>
              <w:spacing w:line="240" w:lineRule="auto"/>
              <w:ind w:left="880"/>
            </w:pPr>
            <w:r>
              <w:rPr>
                <w:rStyle w:val="310"/>
                <w:noProof w:val="0"/>
              </w:rPr>
              <w:t>2</w:t>
            </w:r>
          </w:p>
        </w:tc>
        <w:tc>
          <w:tcPr>
            <w:tcW w:w="5986" w:type="dxa"/>
            <w:tcBorders>
              <w:top w:val="single" w:sz="4" w:space="0" w:color="auto"/>
              <w:left w:val="nil"/>
              <w:bottom w:val="single" w:sz="4" w:space="0" w:color="auto"/>
              <w:right w:val="nil"/>
            </w:tcBorders>
            <w:shd w:val="clear" w:color="auto" w:fill="FFFFFF"/>
          </w:tcPr>
          <w:p w:rsidR="00DC2BB0" w:rsidRDefault="00DC2BB0" w:rsidP="00F25B94">
            <w:pPr>
              <w:pStyle w:val="311"/>
              <w:framePr w:w="14448" w:h="9302" w:wrap="notBeside" w:vAnchor="text" w:hAnchor="text" w:x="246" w:y="1"/>
              <w:shd w:val="clear" w:color="auto" w:fill="auto"/>
              <w:spacing w:line="240" w:lineRule="auto"/>
              <w:ind w:left="2960"/>
            </w:pPr>
            <w:r>
              <w:rPr>
                <w:rStyle w:val="310"/>
                <w:noProof w:val="0"/>
              </w:rPr>
              <w:t>3</w:t>
            </w:r>
          </w:p>
        </w:tc>
        <w:tc>
          <w:tcPr>
            <w:tcW w:w="3912" w:type="dxa"/>
            <w:tcBorders>
              <w:top w:val="single" w:sz="4" w:space="0" w:color="auto"/>
              <w:left w:val="nil"/>
              <w:bottom w:val="single" w:sz="4" w:space="0" w:color="auto"/>
              <w:right w:val="nil"/>
            </w:tcBorders>
            <w:shd w:val="clear" w:color="auto" w:fill="FFFFFF"/>
          </w:tcPr>
          <w:p w:rsidR="00DC2BB0" w:rsidRDefault="00DC2BB0" w:rsidP="00F25B94">
            <w:pPr>
              <w:pStyle w:val="311"/>
              <w:framePr w:w="14448" w:h="9302" w:wrap="notBeside" w:vAnchor="text" w:hAnchor="text" w:x="246" w:y="1"/>
              <w:shd w:val="clear" w:color="auto" w:fill="auto"/>
              <w:spacing w:line="240" w:lineRule="auto"/>
              <w:ind w:left="1920"/>
            </w:pPr>
            <w:r>
              <w:rPr>
                <w:rStyle w:val="310"/>
                <w:noProof w:val="0"/>
              </w:rPr>
              <w:t>4</w:t>
            </w:r>
          </w:p>
        </w:tc>
        <w:tc>
          <w:tcPr>
            <w:tcW w:w="1277"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0"/>
            </w:pPr>
            <w:r>
              <w:rPr>
                <w:rStyle w:val="17110"/>
              </w:rPr>
              <w:t>5</w:t>
            </w:r>
          </w:p>
        </w:tc>
      </w:tr>
      <w:tr w:rsidR="00DC2BB0" w:rsidTr="00F25B94">
        <w:trPr>
          <w:trHeight w:val="346"/>
        </w:trPr>
        <w:tc>
          <w:tcPr>
            <w:tcW w:w="14448"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0F7FCC" w:rsidRDefault="00DC2BB0" w:rsidP="00F25B94">
            <w:pPr>
              <w:pStyle w:val="341"/>
              <w:framePr w:w="14448" w:h="9302" w:wrap="notBeside" w:vAnchor="text" w:hAnchor="text" w:x="246" w:y="1"/>
              <w:shd w:val="clear" w:color="auto" w:fill="auto"/>
              <w:spacing w:line="240" w:lineRule="auto"/>
              <w:ind w:left="5920" w:firstLine="0"/>
              <w:rPr>
                <w:b w:val="0"/>
              </w:rPr>
            </w:pPr>
            <w:r w:rsidRPr="000F7FCC">
              <w:rPr>
                <w:rStyle w:val="3460"/>
                <w:b/>
              </w:rPr>
              <w:t>ФЕВРАЛЬ (III, IV недели)</w:t>
            </w:r>
          </w:p>
        </w:tc>
      </w:tr>
      <w:tr w:rsidR="00DC2BB0" w:rsidTr="00F25B94">
        <w:trPr>
          <w:trHeight w:val="307"/>
        </w:trPr>
        <w:tc>
          <w:tcPr>
            <w:tcW w:w="1454"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Закреплять</w:t>
            </w:r>
          </w:p>
        </w:tc>
        <w:tc>
          <w:tcPr>
            <w:tcW w:w="1819"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r>
              <w:rPr>
                <w:rStyle w:val="17110"/>
              </w:rPr>
              <w:t>Ходьба на носках;</w:t>
            </w:r>
          </w:p>
        </w:tc>
        <w:tc>
          <w:tcPr>
            <w:tcW w:w="598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48" w:h="9302" w:wrap="notBeside" w:vAnchor="text" w:hAnchor="text" w:x="246" w:y="1"/>
              <w:shd w:val="clear" w:color="auto" w:fill="auto"/>
              <w:spacing w:line="240" w:lineRule="auto"/>
              <w:ind w:left="60" w:firstLine="0"/>
            </w:pPr>
            <w:r>
              <w:rPr>
                <w:rStyle w:val="3460"/>
              </w:rPr>
              <w:t>ОРУ с палкой:</w:t>
            </w:r>
          </w:p>
        </w:tc>
        <w:tc>
          <w:tcPr>
            <w:tcW w:w="391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6"/>
              </w:rPr>
              <w:t>Равновесие:</w:t>
            </w:r>
            <w:r>
              <w:rPr>
                <w:rStyle w:val="17110"/>
              </w:rPr>
              <w:t xml:space="preserve"> ходьба по скамейке, руки</w:t>
            </w:r>
          </w:p>
        </w:tc>
        <w:tc>
          <w:tcPr>
            <w:tcW w:w="1277"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«Летает -</w:t>
            </w:r>
          </w:p>
        </w:tc>
      </w:tr>
      <w:tr w:rsidR="00DC2BB0" w:rsidTr="00F25B94">
        <w:trPr>
          <w:trHeight w:val="269"/>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умение под</w:t>
            </w:r>
            <w:r>
              <w:rPr>
                <w:rStyle w:val="17110"/>
              </w:rP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r>
              <w:rPr>
                <w:rStyle w:val="17110"/>
              </w:rPr>
              <w:t>с постановкой</w:t>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1. И. п.: о. с., палка в руках внизу. Поднять палку вперёд, под</w:t>
            </w:r>
            <w:r>
              <w:rPr>
                <w:rStyle w:val="17110"/>
              </w:rPr>
              <w:softHyphen/>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за головой.</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не летает»</w:t>
            </w:r>
          </w:p>
        </w:tc>
      </w:tr>
      <w:tr w:rsidR="00DC2BB0" w:rsidTr="00F25B94">
        <w:trPr>
          <w:trHeight w:val="278"/>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ниматься по</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r>
              <w:rPr>
                <w:rStyle w:val="17110"/>
              </w:rPr>
              <w:t>одной ноги на</w:t>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нести к груди и вернуться в и. п.</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6"/>
              </w:rPr>
              <w:t>Прыжки</w:t>
            </w:r>
            <w:r>
              <w:rPr>
                <w:rStyle w:val="17110"/>
              </w:rPr>
              <w:t xml:space="preserve"> на двух ногах из обруча в об</w:t>
            </w:r>
            <w:r>
              <w:rPr>
                <w:rStyle w:val="17110"/>
              </w:rPr>
              <w:softHyphen/>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[7, с. 36]</w:t>
            </w:r>
          </w:p>
        </w:tc>
      </w:tr>
      <w:tr w:rsidR="00DC2BB0" w:rsidTr="00F25B94">
        <w:trPr>
          <w:trHeight w:val="254"/>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гимнастиче</w:t>
            </w:r>
            <w:r>
              <w:rPr>
                <w:rStyle w:val="17110"/>
              </w:rP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r>
              <w:rPr>
                <w:rStyle w:val="17110"/>
              </w:rPr>
              <w:t>пятку, другой на</w:t>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2. И. п.: о. с., палка в руках внизу. Поднять палку вверх, накло</w:t>
            </w:r>
            <w:r>
              <w:rPr>
                <w:rStyle w:val="17110"/>
              </w:rPr>
              <w:softHyphen/>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руч, находящихся на расстоянии 40 см</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r>
      <w:tr w:rsidR="00DC2BB0" w:rsidTr="00F25B94">
        <w:trPr>
          <w:trHeight w:val="264"/>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ской стенке,</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r>
              <w:rPr>
                <w:rStyle w:val="17110"/>
              </w:rPr>
              <w:t>носок; «кошеч</w:t>
            </w:r>
            <w:r>
              <w:rPr>
                <w:rStyle w:val="17110"/>
              </w:rPr>
              <w:softHyphen/>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ниться к правой ноге и вернуться в и. п. То же с левой ноги.</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61"/>
              <w:framePr w:w="14448" w:h="9302" w:wrap="notBeside" w:vAnchor="text" w:hAnchor="text" w:x="246" w:y="1"/>
              <w:shd w:val="clear" w:color="auto" w:fill="auto"/>
              <w:spacing w:line="240" w:lineRule="auto"/>
              <w:ind w:left="60" w:firstLine="0"/>
              <w:jc w:val="left"/>
            </w:pPr>
            <w:r>
              <w:rPr>
                <w:rStyle w:val="65"/>
                <w:i/>
                <w:iCs/>
              </w:rPr>
              <w:t>друг от друга</w:t>
            </w:r>
            <w:r>
              <w:rPr>
                <w:rStyle w:val="690"/>
                <w:i/>
                <w:iCs/>
              </w:rPr>
              <w:t xml:space="preserve"> (6-8 обручей).</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r>
      <w:tr w:rsidR="00DC2BB0" w:rsidTr="00F25B94">
        <w:trPr>
          <w:trHeight w:val="274"/>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не пропуская</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r>
              <w:rPr>
                <w:rStyle w:val="17110"/>
              </w:rPr>
              <w:t>ки»; «обезьянки»;</w:t>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3. И. п.: о. с., палка на плечах. Присесть (спину и голову дер</w:t>
            </w:r>
            <w:r>
              <w:rPr>
                <w:rStyle w:val="17110"/>
              </w:rPr>
              <w:softHyphen/>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6"/>
              </w:rPr>
              <w:t>Мегание:</w:t>
            </w:r>
            <w:r>
              <w:rPr>
                <w:rStyle w:val="17110"/>
              </w:rPr>
              <w:t xml:space="preserve"> забрасывание мяча в баскет</w:t>
            </w:r>
            <w:r>
              <w:rPr>
                <w:rStyle w:val="17110"/>
              </w:rPr>
              <w:softHyphen/>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r>
      <w:tr w:rsidR="00DC2BB0" w:rsidTr="00F25B94">
        <w:trPr>
          <w:trHeight w:val="365"/>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54" w:lineRule="exact"/>
              <w:ind w:left="80"/>
            </w:pPr>
            <w:r>
              <w:rPr>
                <w:rStyle w:val="17110"/>
              </w:rPr>
              <w:t>реек; учить лазать по ве</w:t>
            </w:r>
            <w:r>
              <w:rPr>
                <w:rStyle w:val="17110"/>
              </w:rP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50" w:lineRule="exact"/>
              <w:ind w:left="60"/>
            </w:pPr>
            <w:r>
              <w:rPr>
                <w:rStyle w:val="17110"/>
              </w:rPr>
              <w:t>с разведением носков, пяток</w:t>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жать прямо), вернуться в и. п.</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больное кольцо с расстояния 3,5^ м</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r>
      <w:tr w:rsidR="00DC2BB0" w:rsidTr="00F25B94">
        <w:trPr>
          <w:trHeight w:val="293"/>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ревочной ле</w:t>
            </w:r>
            <w:r>
              <w:rPr>
                <w:rStyle w:val="17110"/>
              </w:rP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r>
              <w:rPr>
                <w:rStyle w:val="17110"/>
              </w:rPr>
              <w:t>врозь; в полупри</w:t>
            </w:r>
            <w:r>
              <w:rPr>
                <w:rStyle w:val="17110"/>
              </w:rPr>
              <w:softHyphen/>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4. И. п.: о. с., палка в правой руке. Подбросить палку вверх,</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61"/>
              <w:framePr w:w="14448" w:h="9302" w:wrap="notBeside" w:vAnchor="text" w:hAnchor="text" w:x="246" w:y="1"/>
              <w:shd w:val="clear" w:color="auto" w:fill="auto"/>
              <w:spacing w:line="240" w:lineRule="auto"/>
              <w:ind w:left="60" w:firstLine="0"/>
              <w:jc w:val="left"/>
            </w:pPr>
            <w:r>
              <w:rPr>
                <w:rStyle w:val="690"/>
                <w:i/>
                <w:iCs/>
              </w:rPr>
              <w:t>(высота баскетбольного кольца от по</w:t>
            </w:r>
            <w:r>
              <w:rPr>
                <w:rStyle w:val="690"/>
                <w:i/>
                <w:iCs/>
              </w:rPr>
              <w:softHyphen/>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r>
      <w:tr w:rsidR="00DC2BB0" w:rsidTr="00F25B94">
        <w:trPr>
          <w:trHeight w:val="264"/>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стнице; уп</w:t>
            </w:r>
            <w:r>
              <w:rPr>
                <w:rStyle w:val="17110"/>
              </w:rP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r>
              <w:rPr>
                <w:rStyle w:val="17110"/>
              </w:rPr>
              <w:t>седе; скрестным</w:t>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поймать её за середину правой рукой. То же повторить левой</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61"/>
              <w:framePr w:w="14448" w:h="9302" w:wrap="notBeside" w:vAnchor="text" w:hAnchor="text" w:x="246" w:y="1"/>
              <w:shd w:val="clear" w:color="auto" w:fill="auto"/>
              <w:spacing w:line="240" w:lineRule="auto"/>
              <w:ind w:left="60" w:firstLine="0"/>
              <w:jc w:val="left"/>
            </w:pPr>
            <w:r>
              <w:rPr>
                <w:rStyle w:val="690"/>
                <w:i/>
                <w:iCs/>
              </w:rPr>
              <w:t>ла 2,2 м).</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r>
      <w:tr w:rsidR="00DC2BB0" w:rsidTr="00F25B94">
        <w:trPr>
          <w:trHeight w:val="264"/>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ражнять</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r>
              <w:rPr>
                <w:rStyle w:val="17110"/>
              </w:rPr>
              <w:t>шагом; с высоким</w:t>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рукой.</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6"/>
              </w:rPr>
              <w:t>Лазание:</w:t>
            </w:r>
            <w:r>
              <w:rPr>
                <w:rStyle w:val="17110"/>
              </w:rPr>
              <w:t xml:space="preserve"> влезание на гимнастическую</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r>
      <w:tr w:rsidR="00DC2BB0" w:rsidTr="00F25B94">
        <w:trPr>
          <w:trHeight w:val="269"/>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в сохранении</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r>
              <w:rPr>
                <w:rStyle w:val="17110"/>
              </w:rPr>
              <w:t>пониманием ко</w:t>
            </w:r>
            <w:r>
              <w:rPr>
                <w:rStyle w:val="17110"/>
              </w:rPr>
              <w:softHyphen/>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5. И. п.: сидя на полу, ноги вместе, палка в руках. Поднять но</w:t>
            </w:r>
            <w:r>
              <w:rPr>
                <w:rStyle w:val="17110"/>
              </w:rPr>
              <w:softHyphen/>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стенку и спуск вниз, не пропуская реек;</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r>
      <w:tr w:rsidR="00DC2BB0" w:rsidTr="00F25B94">
        <w:trPr>
          <w:trHeight w:val="264"/>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равновесия,</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r>
              <w:rPr>
                <w:rStyle w:val="17110"/>
              </w:rPr>
              <w:t>лен; обычная</w:t>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ги, перенести их через палку, вернуться в и. п.</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лазание по верёвочной лестнице.</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r>
      <w:tr w:rsidR="00DC2BB0" w:rsidTr="00F25B94">
        <w:trPr>
          <w:trHeight w:val="245"/>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в прыжках</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r>
              <w:rPr>
                <w:rStyle w:val="17110"/>
              </w:rPr>
              <w:t>ходьба; подскоки;</w:t>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6. И. п.: лёжа на животе, палка в согнутых руках перед собой.</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6"/>
              </w:rPr>
              <w:t>Подвижная игра</w:t>
            </w:r>
            <w:r>
              <w:rPr>
                <w:rStyle w:val="17110"/>
              </w:rPr>
              <w:t xml:space="preserve"> «Горелки» [7, с. 84]</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r>
      <w:tr w:rsidR="00DC2BB0" w:rsidTr="00F25B94">
        <w:trPr>
          <w:trHeight w:val="288"/>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из обруча</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r>
              <w:rPr>
                <w:rStyle w:val="17110"/>
              </w:rPr>
              <w:t>боковой галоп</w:t>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Прогнуться, палку вынести вперёд и вернуться в и. п.</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r>
      <w:tr w:rsidR="00DC2BB0" w:rsidTr="00F25B94">
        <w:trPr>
          <w:trHeight w:val="245"/>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в обруч, в за</w:t>
            </w:r>
            <w:r>
              <w:rPr>
                <w:rStyle w:val="17110"/>
              </w:rP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r>
              <w:rPr>
                <w:rStyle w:val="17110"/>
              </w:rPr>
              <w:t>правым и левым</w:t>
            </w:r>
          </w:p>
        </w:tc>
        <w:tc>
          <w:tcPr>
            <w:tcW w:w="5986"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7. И. п.: стоя, пальцы правой ноги на палке. Раскатывать пал</w:t>
            </w:r>
            <w:r>
              <w:rPr>
                <w:rStyle w:val="17110"/>
              </w:rPr>
              <w:softHyphen/>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r>
      <w:tr w:rsidR="00DC2BB0" w:rsidTr="00F25B94">
        <w:trPr>
          <w:trHeight w:val="144"/>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брасывании</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r>
              <w:rPr>
                <w:rStyle w:val="17110"/>
              </w:rPr>
              <w:t>боком; дыхатель</w:t>
            </w:r>
            <w:r>
              <w:rPr>
                <w:rStyle w:val="17110"/>
              </w:rPr>
              <w:softHyphen/>
            </w:r>
          </w:p>
        </w:tc>
        <w:tc>
          <w:tcPr>
            <w:tcW w:w="5986"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p>
        </w:tc>
        <w:tc>
          <w:tcPr>
            <w:tcW w:w="3912"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r>
      <w:tr w:rsidR="00DC2BB0" w:rsidTr="00F25B94">
        <w:trPr>
          <w:trHeight w:val="269"/>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мяча в бас</w:t>
            </w:r>
            <w:r>
              <w:rPr>
                <w:rStyle w:val="17110"/>
              </w:rP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r>
              <w:rPr>
                <w:rStyle w:val="17110"/>
              </w:rPr>
              <w:t>ные упражнения;</w:t>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ку ступнёй (от пальцев до пятки). То же левой ногой.</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r>
      <w:tr w:rsidR="00DC2BB0" w:rsidTr="00F25B94">
        <w:trPr>
          <w:trHeight w:val="278"/>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кетбольное</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r>
              <w:rPr>
                <w:rStyle w:val="17110"/>
              </w:rPr>
              <w:t>быстрый бег; лёг</w:t>
            </w:r>
            <w:r>
              <w:rPr>
                <w:rStyle w:val="17110"/>
              </w:rPr>
              <w:softHyphen/>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8. И. п.: стоя, палка лежит на полу. Ходить по палке прямо,</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r>
      <w:tr w:rsidR="00DC2BB0" w:rsidTr="00F25B94">
        <w:trPr>
          <w:trHeight w:val="254"/>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кольцо; раз</w:t>
            </w:r>
            <w:r>
              <w:rPr>
                <w:rStyle w:val="17110"/>
              </w:rP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r>
              <w:rPr>
                <w:rStyle w:val="17110"/>
              </w:rPr>
              <w:t>кий бег змейкой,</w:t>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носки врозь.</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r>
      <w:tr w:rsidR="00DC2BB0" w:rsidTr="00F25B94">
        <w:trPr>
          <w:trHeight w:val="254"/>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вивать лов</w:t>
            </w:r>
            <w:r>
              <w:rPr>
                <w:rStyle w:val="17110"/>
              </w:rP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r>
              <w:rPr>
                <w:rStyle w:val="17110"/>
              </w:rPr>
              <w:t>бег с сильным за</w:t>
            </w:r>
            <w:r>
              <w:rPr>
                <w:rStyle w:val="17110"/>
              </w:rPr>
              <w:softHyphen/>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9. И. п.: стоя перед палкой, руки вдоль туловища. Прыгать</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r>
      <w:tr w:rsidR="00DC2BB0" w:rsidTr="00F25B94">
        <w:trPr>
          <w:trHeight w:val="274"/>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кость, глазо</w:t>
            </w:r>
            <w:r>
              <w:rPr>
                <w:rStyle w:val="17110"/>
              </w:rPr>
              <w:softHyphen/>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r>
              <w:rPr>
                <w:rStyle w:val="17110"/>
              </w:rPr>
              <w:t>хлёстыванием ног</w:t>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вокруг палки, чередуя с ходьбой</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r>
      <w:tr w:rsidR="00DC2BB0" w:rsidTr="00F25B94">
        <w:trPr>
          <w:trHeight w:val="230"/>
        </w:trPr>
        <w:tc>
          <w:tcPr>
            <w:tcW w:w="1454"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мер</w:t>
            </w:r>
          </w:p>
        </w:tc>
        <w:tc>
          <w:tcPr>
            <w:tcW w:w="1819"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r>
              <w:rPr>
                <w:rStyle w:val="17110"/>
              </w:rPr>
              <w:t>назад</w:t>
            </w:r>
          </w:p>
        </w:tc>
        <w:tc>
          <w:tcPr>
            <w:tcW w:w="5986"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c>
          <w:tcPr>
            <w:tcW w:w="3912"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c>
          <w:tcPr>
            <w:tcW w:w="1277"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r>
      <w:tr w:rsidR="00DC2BB0" w:rsidTr="00F25B94">
        <w:trPr>
          <w:trHeight w:val="346"/>
        </w:trPr>
        <w:tc>
          <w:tcPr>
            <w:tcW w:w="14448"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0F7FCC" w:rsidRDefault="00DC2BB0" w:rsidP="00F25B94">
            <w:pPr>
              <w:pStyle w:val="341"/>
              <w:framePr w:w="14448" w:h="9302" w:wrap="notBeside" w:vAnchor="text" w:hAnchor="text" w:x="246" w:y="1"/>
              <w:shd w:val="clear" w:color="auto" w:fill="auto"/>
              <w:spacing w:line="240" w:lineRule="auto"/>
              <w:ind w:left="6260" w:firstLine="0"/>
              <w:rPr>
                <w:b w:val="0"/>
              </w:rPr>
            </w:pPr>
            <w:r w:rsidRPr="000F7FCC">
              <w:rPr>
                <w:rStyle w:val="3460"/>
                <w:b/>
              </w:rPr>
              <w:t>МАРТ (I, II недели)</w:t>
            </w:r>
          </w:p>
        </w:tc>
      </w:tr>
      <w:tr w:rsidR="00DC2BB0" w:rsidTr="00F25B94">
        <w:trPr>
          <w:trHeight w:val="302"/>
        </w:trPr>
        <w:tc>
          <w:tcPr>
            <w:tcW w:w="1454"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Упражнять</w:t>
            </w:r>
          </w:p>
        </w:tc>
        <w:tc>
          <w:tcPr>
            <w:tcW w:w="1819"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r>
              <w:rPr>
                <w:rStyle w:val="17110"/>
              </w:rPr>
              <w:t>Ходьба на носках,</w:t>
            </w:r>
          </w:p>
        </w:tc>
        <w:tc>
          <w:tcPr>
            <w:tcW w:w="598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48" w:h="9302" w:wrap="notBeside" w:vAnchor="text" w:hAnchor="text" w:x="246" w:y="1"/>
              <w:shd w:val="clear" w:color="auto" w:fill="auto"/>
              <w:spacing w:line="240" w:lineRule="auto"/>
              <w:ind w:left="60" w:firstLine="0"/>
            </w:pPr>
            <w:r>
              <w:rPr>
                <w:rStyle w:val="3460"/>
              </w:rPr>
              <w:t>ОРУ с мячом большого размера:</w:t>
            </w:r>
          </w:p>
        </w:tc>
        <w:tc>
          <w:tcPr>
            <w:tcW w:w="391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6"/>
              </w:rPr>
              <w:t>Равновесие:</w:t>
            </w:r>
            <w:r>
              <w:rPr>
                <w:rStyle w:val="17110"/>
              </w:rPr>
              <w:t xml:space="preserve"> ходьба по гимнастической</w:t>
            </w:r>
          </w:p>
        </w:tc>
        <w:tc>
          <w:tcPr>
            <w:tcW w:w="1277"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Эстафета</w:t>
            </w:r>
          </w:p>
        </w:tc>
      </w:tr>
      <w:tr w:rsidR="00DC2BB0" w:rsidTr="00F25B94">
        <w:trPr>
          <w:trHeight w:val="288"/>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в ходьбе</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r>
              <w:rPr>
                <w:rStyle w:val="17110"/>
              </w:rPr>
              <w:t>руки вверх; на пят</w:t>
            </w:r>
            <w:r>
              <w:rPr>
                <w:rStyle w:val="17110"/>
              </w:rPr>
              <w:softHyphen/>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1. И. п.: о. с., мяч в руках у груди. Выпрямить руки вперёд</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скамейке боком приставным шагом, на</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с мячом</w:t>
            </w:r>
          </w:p>
        </w:tc>
      </w:tr>
      <w:tr w:rsidR="00DC2BB0" w:rsidTr="00F25B94">
        <w:trPr>
          <w:trHeight w:val="264"/>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в колонне по</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r>
              <w:rPr>
                <w:rStyle w:val="17110"/>
              </w:rPr>
              <w:t>ках; в полуприсе</w:t>
            </w:r>
            <w:r>
              <w:rPr>
                <w:rStyle w:val="17110"/>
              </w:rPr>
              <w:softHyphen/>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и вернуться в и. п.</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середине присесть, встать и пройти даль</w:t>
            </w:r>
            <w:r>
              <w:rPr>
                <w:rStyle w:val="17110"/>
              </w:rPr>
              <w:softHyphen/>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r>
      <w:tr w:rsidR="00DC2BB0" w:rsidTr="00F25B94">
        <w:trPr>
          <w:trHeight w:val="274"/>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одному с пе</w:t>
            </w:r>
            <w:r>
              <w:rPr>
                <w:rStyle w:val="17110"/>
              </w:rPr>
              <w:softHyphen/>
            </w:r>
          </w:p>
        </w:tc>
        <w:tc>
          <w:tcPr>
            <w:tcW w:w="1819"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50" w:lineRule="exact"/>
              <w:jc w:val="both"/>
            </w:pPr>
            <w:r>
              <w:rPr>
                <w:rStyle w:val="17110"/>
              </w:rPr>
              <w:t>де; «раки»; со сме</w:t>
            </w:r>
            <w:r>
              <w:rPr>
                <w:rStyle w:val="17110"/>
              </w:rPr>
              <w:softHyphen/>
              <w:t>ной положения рук; «обезьянки»; с постановкой од</w:t>
            </w:r>
            <w:r>
              <w:rPr>
                <w:rStyle w:val="17110"/>
              </w:rPr>
              <w:softHyphen/>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2. И. п.: ноги врозь, мяч в правой руке внизу. Наклониться</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ше, руки за головой.</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r>
      <w:tr w:rsidR="00DC2BB0" w:rsidTr="00F25B94">
        <w:trPr>
          <w:trHeight w:val="288"/>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рестроением</w:t>
            </w:r>
          </w:p>
        </w:tc>
        <w:tc>
          <w:tcPr>
            <w:tcW w:w="1819"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к носку правой ноги, прокатить мяч к носку левой ноги</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6"/>
              </w:rPr>
              <w:t>Прыжки</w:t>
            </w:r>
            <w:r>
              <w:rPr>
                <w:rStyle w:val="17110"/>
              </w:rPr>
              <w:t xml:space="preserve"> правым, левым боком через</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r>
      <w:tr w:rsidR="00DC2BB0" w:rsidTr="00F25B94">
        <w:trPr>
          <w:trHeight w:val="341"/>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в пары и об</w:t>
            </w:r>
            <w:r>
              <w:rPr>
                <w:rStyle w:val="17110"/>
              </w:rPr>
              <w:softHyphen/>
            </w:r>
          </w:p>
        </w:tc>
        <w:tc>
          <w:tcPr>
            <w:tcW w:w="1819"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и наоборот.</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61"/>
              <w:framePr w:w="14448" w:h="9302" w:wrap="notBeside" w:vAnchor="text" w:hAnchor="text" w:x="246" w:y="1"/>
              <w:shd w:val="clear" w:color="auto" w:fill="auto"/>
              <w:spacing w:line="240" w:lineRule="auto"/>
              <w:ind w:left="60" w:firstLine="0"/>
              <w:jc w:val="left"/>
            </w:pPr>
            <w:r>
              <w:rPr>
                <w:rStyle w:val="65"/>
                <w:i/>
                <w:iCs/>
              </w:rPr>
              <w:t>короткие шнуры</w:t>
            </w:r>
            <w:r>
              <w:rPr>
                <w:rStyle w:val="690"/>
                <w:i/>
                <w:iCs/>
              </w:rPr>
              <w:t xml:space="preserve"> (расстояние между</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r>
      <w:tr w:rsidR="00DC2BB0" w:rsidTr="00F25B94">
        <w:trPr>
          <w:trHeight w:val="250"/>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ратно, в под-</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r>
              <w:rPr>
                <w:rStyle w:val="17110"/>
              </w:rPr>
              <w:t>ной ноги на пятку,</w:t>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3. И. п.: стойка на коленях, мяч в обеих руках. Сесть на пятки,</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61"/>
              <w:framePr w:w="14448" w:h="9302" w:wrap="notBeside" w:vAnchor="text" w:hAnchor="text" w:x="246" w:y="1"/>
              <w:shd w:val="clear" w:color="auto" w:fill="auto"/>
              <w:spacing w:line="240" w:lineRule="auto"/>
              <w:ind w:left="60" w:firstLine="0"/>
              <w:jc w:val="left"/>
            </w:pPr>
            <w:r>
              <w:rPr>
                <w:rStyle w:val="690"/>
                <w:i/>
                <w:iCs/>
              </w:rPr>
              <w:t>шнурами 40 см).</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r>
      <w:tr w:rsidR="00DC2BB0" w:rsidTr="00F25B94">
        <w:trPr>
          <w:trHeight w:val="288"/>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лезании под</w:t>
            </w:r>
          </w:p>
        </w:tc>
        <w:tc>
          <w:tcPr>
            <w:tcW w:w="1819"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r>
              <w:rPr>
                <w:rStyle w:val="17110"/>
              </w:rPr>
              <w:t>другой на носок;</w:t>
            </w:r>
          </w:p>
        </w:tc>
        <w:tc>
          <w:tcPr>
            <w:tcW w:w="598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повернуть туловище вправо, коснуться мячом пола и вер</w:t>
            </w:r>
            <w:r>
              <w:rPr>
                <w:rStyle w:val="17110"/>
              </w:rPr>
              <w:softHyphen/>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r>
      <w:tr w:rsidR="00DC2BB0" w:rsidTr="00F25B94">
        <w:trPr>
          <w:trHeight w:val="264"/>
        </w:trPr>
        <w:tc>
          <w:tcPr>
            <w:tcW w:w="1454"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80"/>
            </w:pPr>
            <w:r>
              <w:rPr>
                <w:rStyle w:val="17110"/>
              </w:rPr>
              <w:t>шнур правым</w:t>
            </w:r>
          </w:p>
        </w:tc>
        <w:tc>
          <w:tcPr>
            <w:tcW w:w="1819"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jc w:val="both"/>
            </w:pPr>
            <w:r>
              <w:rPr>
                <w:rStyle w:val="17110"/>
              </w:rPr>
              <w:t>в колонне по одно-</w:t>
            </w:r>
          </w:p>
        </w:tc>
        <w:tc>
          <w:tcPr>
            <w:tcW w:w="5986"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48" w:h="9302" w:wrap="notBeside" w:vAnchor="text" w:hAnchor="text" w:x="246" w:y="1"/>
              <w:shd w:val="clear" w:color="auto" w:fill="auto"/>
              <w:spacing w:line="240" w:lineRule="auto"/>
              <w:ind w:left="60"/>
            </w:pPr>
            <w:r>
              <w:rPr>
                <w:rStyle w:val="17110"/>
              </w:rPr>
              <w:t>нуться в и. п. То же влево.</w:t>
            </w:r>
          </w:p>
        </w:tc>
        <w:tc>
          <w:tcPr>
            <w:tcW w:w="3912"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c>
          <w:tcPr>
            <w:tcW w:w="1277"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48" w:h="9302" w:wrap="notBeside" w:vAnchor="text" w:hAnchor="text" w:x="246" w:y="1"/>
              <w:rPr>
                <w:color w:val="auto"/>
                <w:sz w:val="10"/>
                <w:szCs w:val="10"/>
              </w:rPr>
            </w:pPr>
          </w:p>
        </w:tc>
      </w:tr>
    </w:tbl>
    <w:p w:rsidR="00DC2BB0" w:rsidRDefault="00582D0C" w:rsidP="00DC2BB0">
      <w:pPr>
        <w:pStyle w:val="111"/>
        <w:framePr w:w="210" w:h="187" w:wrap="notBeside" w:vAnchor="text" w:hAnchor="text" w:x="-46" w:y="4446"/>
        <w:shd w:val="clear" w:color="auto" w:fill="auto"/>
        <w:spacing w:line="210" w:lineRule="exact"/>
        <w:textDirection w:val="tbRl"/>
      </w:pPr>
      <w:r>
        <w:t>33</w:t>
      </w: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1459"/>
        <w:gridCol w:w="1963"/>
        <w:gridCol w:w="5846"/>
        <w:gridCol w:w="3922"/>
        <w:gridCol w:w="1277"/>
      </w:tblGrid>
      <w:tr w:rsidR="00DC2BB0" w:rsidTr="00F25B94">
        <w:trPr>
          <w:trHeight w:val="211"/>
        </w:trPr>
        <w:tc>
          <w:tcPr>
            <w:tcW w:w="145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67" w:h="9274" w:wrap="notBeside" w:vAnchor="text" w:hAnchor="text" w:x="236" w:y="1"/>
              <w:shd w:val="clear" w:color="auto" w:fill="auto"/>
              <w:spacing w:line="240" w:lineRule="auto"/>
              <w:ind w:left="720" w:firstLine="0"/>
            </w:pPr>
            <w:r>
              <w:rPr>
                <w:rStyle w:val="349"/>
              </w:rPr>
              <w:lastRenderedPageBreak/>
              <w:t>1</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730"/>
              <w:framePr w:w="14467" w:h="9274" w:wrap="notBeside" w:vAnchor="text" w:hAnchor="text" w:x="236" w:y="1"/>
              <w:shd w:val="clear" w:color="auto" w:fill="auto"/>
              <w:spacing w:line="240" w:lineRule="auto"/>
              <w:ind w:left="940"/>
            </w:pPr>
            <w:r>
              <w:rPr>
                <w:noProof w:val="0"/>
              </w:rPr>
              <w:t>2</w:t>
            </w:r>
          </w:p>
        </w:tc>
        <w:tc>
          <w:tcPr>
            <w:tcW w:w="584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67" w:h="9274" w:wrap="notBeside" w:vAnchor="text" w:hAnchor="text" w:x="236" w:y="1"/>
              <w:shd w:val="clear" w:color="auto" w:fill="auto"/>
              <w:spacing w:line="240" w:lineRule="auto"/>
              <w:ind w:left="2880" w:firstLine="0"/>
            </w:pPr>
            <w:r>
              <w:rPr>
                <w:rStyle w:val="349"/>
              </w:rPr>
              <w:t>3</w:t>
            </w:r>
          </w:p>
        </w:tc>
        <w:tc>
          <w:tcPr>
            <w:tcW w:w="39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11"/>
              <w:framePr w:w="14467" w:h="9274" w:wrap="notBeside" w:vAnchor="text" w:hAnchor="text" w:x="236" w:y="1"/>
              <w:shd w:val="clear" w:color="auto" w:fill="auto"/>
              <w:spacing w:line="240" w:lineRule="auto"/>
              <w:ind w:left="1920"/>
            </w:pPr>
            <w:r>
              <w:rPr>
                <w:rStyle w:val="310"/>
                <w:noProof w:val="0"/>
              </w:rPr>
              <w:t>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11"/>
              <w:framePr w:w="14467" w:h="9274" w:wrap="notBeside" w:vAnchor="text" w:hAnchor="text" w:x="236" w:y="1"/>
              <w:shd w:val="clear" w:color="auto" w:fill="auto"/>
              <w:spacing w:line="240" w:lineRule="auto"/>
              <w:ind w:left="580"/>
            </w:pPr>
            <w:r>
              <w:rPr>
                <w:rStyle w:val="310"/>
                <w:noProof w:val="0"/>
              </w:rPr>
              <w:t>5</w:t>
            </w:r>
          </w:p>
        </w:tc>
      </w:tr>
      <w:tr w:rsidR="00DC2BB0" w:rsidTr="00F25B94">
        <w:trPr>
          <w:trHeight w:val="3360"/>
        </w:trPr>
        <w:tc>
          <w:tcPr>
            <w:tcW w:w="145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7" w:h="9274" w:wrap="notBeside" w:vAnchor="text" w:hAnchor="text" w:x="236" w:y="1"/>
              <w:shd w:val="clear" w:color="auto" w:fill="auto"/>
              <w:spacing w:line="278" w:lineRule="exact"/>
              <w:ind w:left="80"/>
            </w:pPr>
            <w:r>
              <w:rPr>
                <w:rStyle w:val="17110"/>
              </w:rPr>
              <w:t>и левым боком, в равновесии, в прыжках через корот</w:t>
            </w:r>
            <w:r>
              <w:rPr>
                <w:rStyle w:val="17110"/>
              </w:rPr>
              <w:softHyphen/>
              <w:t>кий шнур; закреплять умение метать в горизон</w:t>
            </w:r>
            <w:r>
              <w:rPr>
                <w:rStyle w:val="17110"/>
              </w:rPr>
              <w:softHyphen/>
              <w:t>тальную цель, перекатывать набивной мяч в парах</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7" w:h="9274" w:wrap="notBeside" w:vAnchor="text" w:hAnchor="text" w:x="236" w:y="1"/>
              <w:shd w:val="clear" w:color="auto" w:fill="auto"/>
              <w:spacing w:line="250" w:lineRule="exact"/>
              <w:ind w:left="60"/>
            </w:pPr>
            <w:r>
              <w:rPr>
                <w:rStyle w:val="17110"/>
              </w:rPr>
              <w:t xml:space="preserve">му с перестроением в пары и обратно; обычная ходьба; бег спиной вперёд, бег </w:t>
            </w:r>
            <w:r>
              <w:rPr>
                <w:rStyle w:val="1770"/>
              </w:rPr>
              <w:t>(1,5 мин)</w:t>
            </w:r>
            <w:r>
              <w:rPr>
                <w:rStyle w:val="17110"/>
              </w:rPr>
              <w:t>; лёгкий бег; дыхательные упражнения «Ле</w:t>
            </w:r>
            <w:r>
              <w:rPr>
                <w:rStyle w:val="17110"/>
              </w:rPr>
              <w:softHyphen/>
              <w:t>чебные звуки»(де</w:t>
            </w:r>
            <w:r>
              <w:rPr>
                <w:rStyle w:val="17110"/>
              </w:rPr>
              <w:softHyphen/>
              <w:t>ти кладут ладонь на шею и тянут звук [з], кладут ладонь на грудь и негромко произносят звук [ж])</w:t>
            </w:r>
          </w:p>
        </w:tc>
        <w:tc>
          <w:tcPr>
            <w:tcW w:w="584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7" w:h="9274" w:wrap="notBeside" w:vAnchor="text" w:hAnchor="text" w:x="236" w:y="1"/>
              <w:numPr>
                <w:ilvl w:val="0"/>
                <w:numId w:val="58"/>
              </w:numPr>
              <w:shd w:val="clear" w:color="auto" w:fill="auto"/>
              <w:tabs>
                <w:tab w:val="left" w:pos="286"/>
              </w:tabs>
              <w:spacing w:line="274" w:lineRule="exact"/>
              <w:jc w:val="both"/>
            </w:pPr>
            <w:r>
              <w:rPr>
                <w:rStyle w:val="17110"/>
              </w:rPr>
              <w:t>И. п.: сидя «по-турецки». Подбрасывать мяч вверх и ло</w:t>
            </w:r>
            <w:r>
              <w:rPr>
                <w:rStyle w:val="17110"/>
              </w:rPr>
              <w:softHyphen/>
              <w:t>вить двумя руками.</w:t>
            </w:r>
          </w:p>
          <w:p w:rsidR="00DC2BB0" w:rsidRDefault="00DC2BB0" w:rsidP="00F25B94">
            <w:pPr>
              <w:pStyle w:val="171"/>
              <w:framePr w:w="14467" w:h="9274" w:wrap="notBeside" w:vAnchor="text" w:hAnchor="text" w:x="236" w:y="1"/>
              <w:numPr>
                <w:ilvl w:val="0"/>
                <w:numId w:val="58"/>
              </w:numPr>
              <w:shd w:val="clear" w:color="auto" w:fill="auto"/>
              <w:tabs>
                <w:tab w:val="left" w:pos="281"/>
              </w:tabs>
              <w:spacing w:line="274" w:lineRule="exact"/>
              <w:jc w:val="both"/>
            </w:pPr>
            <w:r>
              <w:rPr>
                <w:rStyle w:val="17110"/>
              </w:rPr>
              <w:t>И. п.: сидя на полу, мяч зажат между стопами ног, руки</w:t>
            </w:r>
          </w:p>
          <w:p w:rsidR="00DC2BB0" w:rsidRDefault="00DC2BB0" w:rsidP="00F25B94">
            <w:pPr>
              <w:pStyle w:val="171"/>
              <w:framePr w:w="14467" w:h="9274" w:wrap="notBeside" w:vAnchor="text" w:hAnchor="text" w:x="236" w:y="1"/>
              <w:shd w:val="clear" w:color="auto" w:fill="auto"/>
              <w:spacing w:line="274" w:lineRule="exact"/>
              <w:jc w:val="both"/>
            </w:pPr>
            <w:r>
              <w:rPr>
                <w:rStyle w:val="17110"/>
              </w:rPr>
              <w:t>в упоре сзади. Поднять прямые ноги вверх, стараясь не уро</w:t>
            </w:r>
            <w:r>
              <w:rPr>
                <w:rStyle w:val="17110"/>
              </w:rPr>
              <w:softHyphen/>
              <w:t>нить мяч и вернуться в и. п.</w:t>
            </w:r>
          </w:p>
          <w:p w:rsidR="00DC2BB0" w:rsidRDefault="00DC2BB0" w:rsidP="00F25B94">
            <w:pPr>
              <w:pStyle w:val="171"/>
              <w:framePr w:w="14467" w:h="9274" w:wrap="notBeside" w:vAnchor="text" w:hAnchor="text" w:x="236" w:y="1"/>
              <w:numPr>
                <w:ilvl w:val="0"/>
                <w:numId w:val="58"/>
              </w:numPr>
              <w:shd w:val="clear" w:color="auto" w:fill="auto"/>
              <w:tabs>
                <w:tab w:val="left" w:pos="266"/>
              </w:tabs>
              <w:spacing w:line="274" w:lineRule="exact"/>
              <w:jc w:val="both"/>
            </w:pPr>
            <w:r>
              <w:rPr>
                <w:rStyle w:val="17110"/>
              </w:rPr>
              <w:t>И. п.: стоя на коленях. Отбивать мяч правой и левой рукой.</w:t>
            </w:r>
          </w:p>
          <w:p w:rsidR="00DC2BB0" w:rsidRDefault="00DC2BB0" w:rsidP="00F25B94">
            <w:pPr>
              <w:pStyle w:val="171"/>
              <w:framePr w:w="14467" w:h="9274" w:wrap="notBeside" w:vAnchor="text" w:hAnchor="text" w:x="236" w:y="1"/>
              <w:numPr>
                <w:ilvl w:val="0"/>
                <w:numId w:val="58"/>
              </w:numPr>
              <w:shd w:val="clear" w:color="auto" w:fill="auto"/>
              <w:tabs>
                <w:tab w:val="left" w:pos="276"/>
              </w:tabs>
              <w:spacing w:line="274" w:lineRule="exact"/>
              <w:jc w:val="both"/>
            </w:pPr>
            <w:r>
              <w:rPr>
                <w:rStyle w:val="17110"/>
              </w:rPr>
              <w:t>И. п.: стоя, ноги на ширине плеч, мяч внизу. Описывать мячом большие круги перед собой вправо и влево.</w:t>
            </w:r>
          </w:p>
          <w:p w:rsidR="00DC2BB0" w:rsidRDefault="00DC2BB0" w:rsidP="00F25B94">
            <w:pPr>
              <w:pStyle w:val="171"/>
              <w:framePr w:w="14467" w:h="9274" w:wrap="notBeside" w:vAnchor="text" w:hAnchor="text" w:x="236" w:y="1"/>
              <w:numPr>
                <w:ilvl w:val="0"/>
                <w:numId w:val="58"/>
              </w:numPr>
              <w:shd w:val="clear" w:color="auto" w:fill="auto"/>
              <w:tabs>
                <w:tab w:val="left" w:pos="281"/>
              </w:tabs>
              <w:spacing w:line="274" w:lineRule="exact"/>
              <w:jc w:val="both"/>
            </w:pPr>
            <w:r>
              <w:rPr>
                <w:rStyle w:val="17110"/>
              </w:rPr>
              <w:t>И. п.: стоя, мяч на полу, правая нога на мяче. Прокатывать мяч пальцами ног вперёд-назад. То же повторить левой ногой.</w:t>
            </w:r>
          </w:p>
          <w:p w:rsidR="00DC2BB0" w:rsidRDefault="00DC2BB0" w:rsidP="00F25B94">
            <w:pPr>
              <w:pStyle w:val="171"/>
              <w:framePr w:w="14467" w:h="9274" w:wrap="notBeside" w:vAnchor="text" w:hAnchor="text" w:x="236" w:y="1"/>
              <w:numPr>
                <w:ilvl w:val="0"/>
                <w:numId w:val="58"/>
              </w:numPr>
              <w:shd w:val="clear" w:color="auto" w:fill="auto"/>
              <w:tabs>
                <w:tab w:val="left" w:pos="281"/>
              </w:tabs>
              <w:spacing w:line="274" w:lineRule="exact"/>
              <w:ind w:left="60"/>
            </w:pPr>
            <w:r>
              <w:rPr>
                <w:rStyle w:val="17110"/>
              </w:rPr>
              <w:t>И. п.: стоя, мяч зажат между ступнями, руки на поясе. Прыгать на двух ногах, чередуя с ходьбой</w:t>
            </w:r>
          </w:p>
        </w:tc>
        <w:tc>
          <w:tcPr>
            <w:tcW w:w="39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7" w:h="9274" w:wrap="notBeside" w:vAnchor="text" w:hAnchor="text" w:x="236" w:y="1"/>
              <w:shd w:val="clear" w:color="auto" w:fill="auto"/>
              <w:spacing w:line="278" w:lineRule="exact"/>
              <w:jc w:val="both"/>
            </w:pPr>
            <w:r>
              <w:rPr>
                <w:rStyle w:val="1710"/>
              </w:rPr>
              <w:t>Метание</w:t>
            </w:r>
            <w:r>
              <w:rPr>
                <w:rStyle w:val="17110"/>
              </w:rPr>
              <w:t xml:space="preserve"> мешочков в горизонтальную цель от плеча правой и левой рукой </w:t>
            </w:r>
            <w:r>
              <w:rPr>
                <w:rStyle w:val="1770"/>
              </w:rPr>
              <w:t xml:space="preserve">(расстояние от линии до цели 3,5-4 м). </w:t>
            </w:r>
            <w:r>
              <w:rPr>
                <w:rStyle w:val="1710"/>
              </w:rPr>
              <w:t>Лазание:</w:t>
            </w:r>
            <w:r>
              <w:rPr>
                <w:rStyle w:val="17110"/>
              </w:rPr>
              <w:t xml:space="preserve"> подлезание под шнур правым и левым боком справа; лазание по верё</w:t>
            </w:r>
            <w:r>
              <w:rPr>
                <w:rStyle w:val="17110"/>
              </w:rPr>
              <w:softHyphen/>
              <w:t>вочной лестнице.</w:t>
            </w:r>
          </w:p>
          <w:p w:rsidR="00DC2BB0" w:rsidRDefault="00DC2BB0" w:rsidP="00F25B94">
            <w:pPr>
              <w:pStyle w:val="171"/>
              <w:framePr w:w="14467" w:h="9274" w:wrap="notBeside" w:vAnchor="text" w:hAnchor="text" w:x="236" w:y="1"/>
              <w:shd w:val="clear" w:color="auto" w:fill="auto"/>
              <w:spacing w:line="278" w:lineRule="exact"/>
              <w:jc w:val="both"/>
            </w:pPr>
            <w:r>
              <w:rPr>
                <w:rStyle w:val="1710"/>
              </w:rPr>
              <w:t>Подвижная игра</w:t>
            </w:r>
            <w:r>
              <w:rPr>
                <w:rStyle w:val="17110"/>
              </w:rPr>
              <w:t xml:space="preserve"> «Удочка» [7, с. 21]</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framePr w:w="14467" w:h="9274" w:wrap="notBeside" w:vAnchor="text" w:hAnchor="text" w:x="236" w:y="1"/>
              <w:rPr>
                <w:color w:val="auto"/>
                <w:sz w:val="10"/>
                <w:szCs w:val="10"/>
              </w:rPr>
            </w:pPr>
          </w:p>
        </w:tc>
      </w:tr>
      <w:tr w:rsidR="00DC2BB0" w:rsidTr="00F25B94">
        <w:trPr>
          <w:trHeight w:val="350"/>
        </w:trPr>
        <w:tc>
          <w:tcPr>
            <w:tcW w:w="14467"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0F7FCC" w:rsidRDefault="00DC2BB0" w:rsidP="00F25B94">
            <w:pPr>
              <w:pStyle w:val="341"/>
              <w:framePr w:w="14467" w:h="9274" w:wrap="notBeside" w:vAnchor="text" w:hAnchor="text" w:x="236" w:y="1"/>
              <w:shd w:val="clear" w:color="auto" w:fill="auto"/>
              <w:spacing w:line="240" w:lineRule="auto"/>
              <w:ind w:left="6140" w:firstLine="0"/>
              <w:rPr>
                <w:b w:val="0"/>
              </w:rPr>
            </w:pPr>
            <w:r w:rsidRPr="000F7FCC">
              <w:rPr>
                <w:rStyle w:val="349"/>
                <w:b/>
              </w:rPr>
              <w:t xml:space="preserve">МАРТ </w:t>
            </w:r>
            <w:r w:rsidRPr="000F7FCC">
              <w:rPr>
                <w:rStyle w:val="349"/>
                <w:b/>
                <w:lang w:val="en-US" w:eastAsia="en-US"/>
              </w:rPr>
              <w:t xml:space="preserve">(III, </w:t>
            </w:r>
            <w:r w:rsidRPr="000F7FCC">
              <w:rPr>
                <w:rStyle w:val="349"/>
                <w:b/>
              </w:rPr>
              <w:t>IV недели)</w:t>
            </w:r>
          </w:p>
        </w:tc>
      </w:tr>
      <w:tr w:rsidR="00DC2BB0" w:rsidTr="00F25B94">
        <w:trPr>
          <w:trHeight w:val="5352"/>
        </w:trPr>
        <w:tc>
          <w:tcPr>
            <w:tcW w:w="145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7" w:h="9274" w:wrap="notBeside" w:vAnchor="text" w:hAnchor="text" w:x="236" w:y="1"/>
              <w:shd w:val="clear" w:color="auto" w:fill="auto"/>
              <w:spacing w:line="250" w:lineRule="exact"/>
              <w:ind w:left="80"/>
            </w:pPr>
            <w:r>
              <w:rPr>
                <w:rStyle w:val="17110"/>
              </w:rPr>
              <w:t>Упражнять в ходьбе ко</w:t>
            </w:r>
            <w:r>
              <w:rPr>
                <w:rStyle w:val="17110"/>
              </w:rPr>
              <w:softHyphen/>
              <w:t>лонной по од</w:t>
            </w:r>
            <w:r>
              <w:rPr>
                <w:rStyle w:val="17110"/>
              </w:rPr>
              <w:softHyphen/>
              <w:t>ному с разво</w:t>
            </w:r>
            <w:r>
              <w:rPr>
                <w:rStyle w:val="17110"/>
              </w:rPr>
              <w:softHyphen/>
              <w:t>ротом в про</w:t>
            </w:r>
            <w:r>
              <w:rPr>
                <w:rStyle w:val="17110"/>
              </w:rPr>
              <w:softHyphen/>
              <w:t>тивополож</w:t>
            </w:r>
            <w:r>
              <w:rPr>
                <w:rStyle w:val="17110"/>
              </w:rPr>
              <w:softHyphen/>
              <w:t>ную сторону по сигналу инструктора, в равновесии, в ходьбе по канату с ме</w:t>
            </w:r>
            <w:r>
              <w:rPr>
                <w:rStyle w:val="17110"/>
              </w:rPr>
              <w:softHyphen/>
              <w:t>шочком на го</w:t>
            </w:r>
            <w:r>
              <w:rPr>
                <w:rStyle w:val="17110"/>
              </w:rPr>
              <w:softHyphen/>
              <w:t>лове, в прыж</w:t>
            </w:r>
            <w:r>
              <w:rPr>
                <w:rStyle w:val="17110"/>
              </w:rPr>
              <w:softHyphen/>
              <w:t>ках в высоту с разбега, в подлезании под дугу; раз</w:t>
            </w:r>
            <w:r>
              <w:rPr>
                <w:rStyle w:val="17110"/>
              </w:rPr>
              <w:softHyphen/>
              <w:t>вивать лов</w:t>
            </w:r>
            <w:r>
              <w:rPr>
                <w:rStyle w:val="17110"/>
              </w:rPr>
              <w:softHyphen/>
              <w:t>кость и глазо</w:t>
            </w:r>
            <w:r>
              <w:rPr>
                <w:rStyle w:val="17110"/>
              </w:rPr>
              <w:softHyphen/>
              <w:t>мер</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7" w:h="9274" w:wrap="notBeside" w:vAnchor="text" w:hAnchor="text" w:x="236" w:y="1"/>
              <w:shd w:val="clear" w:color="auto" w:fill="auto"/>
              <w:spacing w:line="250" w:lineRule="exact"/>
              <w:ind w:left="60"/>
            </w:pPr>
            <w:r>
              <w:rPr>
                <w:rStyle w:val="17110"/>
              </w:rPr>
              <w:t>Ходьба на носках; на пятках; в полу</w:t>
            </w:r>
            <w:r>
              <w:rPr>
                <w:rStyle w:val="17110"/>
              </w:rPr>
              <w:softHyphen/>
              <w:t>приседе; с высоким подниманием колен; «кошечки»; «обезь</w:t>
            </w:r>
            <w:r>
              <w:rPr>
                <w:rStyle w:val="17110"/>
              </w:rPr>
              <w:softHyphen/>
              <w:t>янки»; «муравьиш</w:t>
            </w:r>
            <w:r>
              <w:rPr>
                <w:rStyle w:val="17110"/>
              </w:rPr>
              <w:softHyphen/>
              <w:t>ки»; «разведчики»; обычная ходьба; боковой галоп пра</w:t>
            </w:r>
            <w:r>
              <w:rPr>
                <w:rStyle w:val="17110"/>
              </w:rPr>
              <w:softHyphen/>
              <w:t>вым и левым боком; лёгкий бег; бег спи</w:t>
            </w:r>
            <w:r>
              <w:rPr>
                <w:rStyle w:val="17110"/>
              </w:rPr>
              <w:softHyphen/>
              <w:t>ной вперёд; бег с сильным захлёс</w:t>
            </w:r>
            <w:r>
              <w:rPr>
                <w:rStyle w:val="17110"/>
              </w:rPr>
              <w:softHyphen/>
              <w:t>тыванием ног назад; бег с ускорением и замедлением; ды</w:t>
            </w:r>
            <w:r>
              <w:rPr>
                <w:rStyle w:val="17110"/>
              </w:rPr>
              <w:softHyphen/>
              <w:t>хательные упраж</w:t>
            </w:r>
            <w:r>
              <w:rPr>
                <w:rStyle w:val="17110"/>
              </w:rPr>
              <w:softHyphen/>
              <w:t>нения (вдох через нос, задержка ды</w:t>
            </w:r>
            <w:r>
              <w:rPr>
                <w:rStyle w:val="17110"/>
              </w:rPr>
              <w:softHyphen/>
              <w:t>хания, медленный выдох через рот)</w:t>
            </w:r>
          </w:p>
        </w:tc>
        <w:tc>
          <w:tcPr>
            <w:tcW w:w="584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67" w:h="9274" w:wrap="notBeside" w:vAnchor="text" w:hAnchor="text" w:x="236" w:y="1"/>
              <w:shd w:val="clear" w:color="auto" w:fill="auto"/>
              <w:spacing w:line="278" w:lineRule="exact"/>
              <w:ind w:firstLine="0"/>
              <w:jc w:val="both"/>
            </w:pPr>
            <w:r>
              <w:rPr>
                <w:rStyle w:val="349"/>
              </w:rPr>
              <w:t>ОРУ с обручем:</w:t>
            </w:r>
          </w:p>
          <w:p w:rsidR="00DC2BB0" w:rsidRDefault="00DC2BB0" w:rsidP="00F25B94">
            <w:pPr>
              <w:pStyle w:val="171"/>
              <w:framePr w:w="14467" w:h="9274" w:wrap="notBeside" w:vAnchor="text" w:hAnchor="text" w:x="236" w:y="1"/>
              <w:numPr>
                <w:ilvl w:val="0"/>
                <w:numId w:val="59"/>
              </w:numPr>
              <w:shd w:val="clear" w:color="auto" w:fill="auto"/>
              <w:tabs>
                <w:tab w:val="left" w:pos="276"/>
              </w:tabs>
              <w:spacing w:line="278" w:lineRule="exact"/>
              <w:ind w:left="60"/>
            </w:pPr>
            <w:r>
              <w:rPr>
                <w:rStyle w:val="17110"/>
              </w:rPr>
              <w:t>И. п.: о. с., обруч внизу в обеих руках. Поднять обруч вверх горизонтально, посмотреть на него и вернуться в и. п.</w:t>
            </w:r>
          </w:p>
          <w:p w:rsidR="00DC2BB0" w:rsidRDefault="00DC2BB0" w:rsidP="00F25B94">
            <w:pPr>
              <w:pStyle w:val="171"/>
              <w:framePr w:w="14467" w:h="9274" w:wrap="notBeside" w:vAnchor="text" w:hAnchor="text" w:x="236" w:y="1"/>
              <w:numPr>
                <w:ilvl w:val="0"/>
                <w:numId w:val="59"/>
              </w:numPr>
              <w:shd w:val="clear" w:color="auto" w:fill="auto"/>
              <w:tabs>
                <w:tab w:val="left" w:pos="286"/>
              </w:tabs>
              <w:spacing w:line="278" w:lineRule="exact"/>
              <w:jc w:val="both"/>
            </w:pPr>
            <w:r>
              <w:rPr>
                <w:rStyle w:val="17110"/>
              </w:rPr>
              <w:t>И. п.: ноги на ширине плеч, обруч держать в прямых ру</w:t>
            </w:r>
            <w:r>
              <w:rPr>
                <w:rStyle w:val="17110"/>
              </w:rPr>
              <w:softHyphen/>
              <w:t>ках перед собой (хват с боков). Повернуть туловище вправо. То же влево (ноги не сдвигать).</w:t>
            </w:r>
          </w:p>
          <w:p w:rsidR="00DC2BB0" w:rsidRDefault="00DC2BB0" w:rsidP="00F25B94">
            <w:pPr>
              <w:pStyle w:val="171"/>
              <w:framePr w:w="14467" w:h="9274" w:wrap="notBeside" w:vAnchor="text" w:hAnchor="text" w:x="236" w:y="1"/>
              <w:numPr>
                <w:ilvl w:val="0"/>
                <w:numId w:val="59"/>
              </w:numPr>
              <w:shd w:val="clear" w:color="auto" w:fill="auto"/>
              <w:tabs>
                <w:tab w:val="left" w:pos="281"/>
              </w:tabs>
              <w:spacing w:line="278" w:lineRule="exact"/>
              <w:jc w:val="both"/>
            </w:pPr>
            <w:r>
              <w:rPr>
                <w:rStyle w:val="17110"/>
              </w:rPr>
              <w:t>И. п.: стоя, обруч стоит на полу. Раскрутить обруч одной рукой (не брать обруч в руки, пока он сам не остановится).</w:t>
            </w:r>
          </w:p>
          <w:p w:rsidR="00DC2BB0" w:rsidRDefault="00DC2BB0" w:rsidP="00F25B94">
            <w:pPr>
              <w:pStyle w:val="171"/>
              <w:framePr w:w="14467" w:h="9274" w:wrap="notBeside" w:vAnchor="text" w:hAnchor="text" w:x="236" w:y="1"/>
              <w:numPr>
                <w:ilvl w:val="0"/>
                <w:numId w:val="59"/>
              </w:numPr>
              <w:shd w:val="clear" w:color="auto" w:fill="auto"/>
              <w:tabs>
                <w:tab w:val="left" w:pos="290"/>
              </w:tabs>
              <w:spacing w:line="278" w:lineRule="exact"/>
              <w:jc w:val="both"/>
            </w:pPr>
            <w:r>
              <w:rPr>
                <w:rStyle w:val="17110"/>
              </w:rPr>
              <w:t>И. п.: ноги на ширине плеч, обруч в согнутых руках перед собой. Присесть, обруч вынести вперёд и вернуться в и. п.</w:t>
            </w:r>
          </w:p>
          <w:p w:rsidR="00DC2BB0" w:rsidRDefault="00DC2BB0" w:rsidP="00F25B94">
            <w:pPr>
              <w:pStyle w:val="171"/>
              <w:framePr w:w="14467" w:h="9274" w:wrap="notBeside" w:vAnchor="text" w:hAnchor="text" w:x="236" w:y="1"/>
              <w:numPr>
                <w:ilvl w:val="0"/>
                <w:numId w:val="59"/>
              </w:numPr>
              <w:shd w:val="clear" w:color="auto" w:fill="auto"/>
              <w:tabs>
                <w:tab w:val="left" w:pos="281"/>
              </w:tabs>
              <w:spacing w:line="278" w:lineRule="exact"/>
              <w:jc w:val="both"/>
            </w:pPr>
            <w:r>
              <w:rPr>
                <w:rStyle w:val="17110"/>
              </w:rPr>
              <w:t>И. п.: о. с., обруч в правой руке. Подбросить обруч вверх и поймать этой же рукой. То же повторить левой рукой.</w:t>
            </w:r>
          </w:p>
          <w:p w:rsidR="00DC2BB0" w:rsidRDefault="00DC2BB0" w:rsidP="00F25B94">
            <w:pPr>
              <w:pStyle w:val="171"/>
              <w:framePr w:w="14467" w:h="9274" w:wrap="notBeside" w:vAnchor="text" w:hAnchor="text" w:x="236" w:y="1"/>
              <w:numPr>
                <w:ilvl w:val="0"/>
                <w:numId w:val="59"/>
              </w:numPr>
              <w:shd w:val="clear" w:color="auto" w:fill="auto"/>
              <w:tabs>
                <w:tab w:val="left" w:pos="290"/>
              </w:tabs>
              <w:spacing w:line="278" w:lineRule="exact"/>
              <w:jc w:val="both"/>
            </w:pPr>
            <w:r>
              <w:rPr>
                <w:rStyle w:val="17110"/>
              </w:rPr>
              <w:t>И. п.: лёжа на спине, обруч в прямых руках над головой. Согнуть ноги в коленях, коснуться их ободом обруча и вер</w:t>
            </w:r>
            <w:r>
              <w:rPr>
                <w:rStyle w:val="17110"/>
              </w:rPr>
              <w:softHyphen/>
              <w:t>нуться в и. п.</w:t>
            </w:r>
          </w:p>
          <w:p w:rsidR="00DC2BB0" w:rsidRDefault="00DC2BB0" w:rsidP="00F25B94">
            <w:pPr>
              <w:pStyle w:val="171"/>
              <w:framePr w:w="14467" w:h="9274" w:wrap="notBeside" w:vAnchor="text" w:hAnchor="text" w:x="236" w:y="1"/>
              <w:numPr>
                <w:ilvl w:val="0"/>
                <w:numId w:val="59"/>
              </w:numPr>
              <w:shd w:val="clear" w:color="auto" w:fill="auto"/>
              <w:tabs>
                <w:tab w:val="left" w:pos="281"/>
              </w:tabs>
              <w:spacing w:line="278" w:lineRule="exact"/>
              <w:jc w:val="both"/>
            </w:pPr>
            <w:r>
              <w:rPr>
                <w:rStyle w:val="17110"/>
              </w:rPr>
              <w:t>И. п.: о. с., руки на поясе, обруч на полу. Прыгнуть в об</w:t>
            </w:r>
            <w:r>
              <w:rPr>
                <w:rStyle w:val="17110"/>
              </w:rPr>
              <w:softHyphen/>
              <w:t>руч на двух ногах, развернуться, прыгнуть из обруча и т. д.</w:t>
            </w:r>
          </w:p>
          <w:p w:rsidR="00DC2BB0" w:rsidRDefault="00DC2BB0" w:rsidP="00F25B94">
            <w:pPr>
              <w:pStyle w:val="171"/>
              <w:framePr w:w="14467" w:h="9274" w:wrap="notBeside" w:vAnchor="text" w:hAnchor="text" w:x="236" w:y="1"/>
              <w:numPr>
                <w:ilvl w:val="0"/>
                <w:numId w:val="59"/>
              </w:numPr>
              <w:shd w:val="clear" w:color="auto" w:fill="auto"/>
              <w:tabs>
                <w:tab w:val="left" w:pos="276"/>
              </w:tabs>
              <w:spacing w:line="278" w:lineRule="exact"/>
              <w:jc w:val="both"/>
            </w:pPr>
            <w:r>
              <w:rPr>
                <w:rStyle w:val="17110"/>
              </w:rPr>
              <w:t>И. п.: стоя в обруче. Ходить по обручу пальцами ног, пят</w:t>
            </w:r>
            <w:r>
              <w:rPr>
                <w:rStyle w:val="17110"/>
              </w:rPr>
              <w:softHyphen/>
              <w:t>ками</w:t>
            </w:r>
          </w:p>
        </w:tc>
        <w:tc>
          <w:tcPr>
            <w:tcW w:w="39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7" w:h="9274" w:wrap="notBeside" w:vAnchor="text" w:hAnchor="text" w:x="236" w:y="1"/>
              <w:shd w:val="clear" w:color="auto" w:fill="auto"/>
              <w:spacing w:line="278" w:lineRule="exact"/>
              <w:ind w:left="60"/>
            </w:pPr>
            <w:r>
              <w:rPr>
                <w:rStyle w:val="1710"/>
              </w:rPr>
              <w:t>Равновесие:</w:t>
            </w:r>
            <w:r>
              <w:rPr>
                <w:rStyle w:val="17110"/>
              </w:rPr>
              <w:t xml:space="preserve"> ходьба по канату боком приставным шагом с мешочком на го</w:t>
            </w:r>
            <w:r>
              <w:rPr>
                <w:rStyle w:val="17110"/>
              </w:rPr>
              <w:softHyphen/>
              <w:t xml:space="preserve">лове, руки на поясе. </w:t>
            </w:r>
            <w:r>
              <w:rPr>
                <w:rStyle w:val="1710"/>
              </w:rPr>
              <w:t>Прыжки</w:t>
            </w:r>
            <w:r>
              <w:rPr>
                <w:rStyle w:val="17110"/>
              </w:rPr>
              <w:t xml:space="preserve"> в высоту с разбега</w:t>
            </w:r>
            <w:r>
              <w:rPr>
                <w:rStyle w:val="1770"/>
              </w:rPr>
              <w:t xml:space="preserve"> (высота 40 см).</w:t>
            </w:r>
          </w:p>
          <w:p w:rsidR="00DC2BB0" w:rsidRDefault="00DC2BB0" w:rsidP="00F25B94">
            <w:pPr>
              <w:pStyle w:val="171"/>
              <w:framePr w:w="14467" w:h="9274" w:wrap="notBeside" w:vAnchor="text" w:hAnchor="text" w:x="236" w:y="1"/>
              <w:shd w:val="clear" w:color="auto" w:fill="auto"/>
              <w:spacing w:line="278" w:lineRule="exact"/>
              <w:jc w:val="both"/>
            </w:pPr>
            <w:r>
              <w:rPr>
                <w:rStyle w:val="1710"/>
              </w:rPr>
              <w:t>Метание:</w:t>
            </w:r>
            <w:r>
              <w:rPr>
                <w:rStyle w:val="17110"/>
              </w:rPr>
              <w:t xml:space="preserve"> игровое упражнение: «Про</w:t>
            </w:r>
            <w:r>
              <w:rPr>
                <w:rStyle w:val="17110"/>
              </w:rPr>
              <w:softHyphen/>
              <w:t>кати и сбей» (сбивание мячом кегли); прокатывание набивного мяча в парах</w:t>
            </w:r>
          </w:p>
          <w:p w:rsidR="00DC2BB0" w:rsidRDefault="00DC2BB0" w:rsidP="00F25B94">
            <w:pPr>
              <w:pStyle w:val="61"/>
              <w:framePr w:w="14467" w:h="9274" w:wrap="notBeside" w:vAnchor="text" w:hAnchor="text" w:x="236" w:y="1"/>
              <w:shd w:val="clear" w:color="auto" w:fill="auto"/>
              <w:spacing w:line="278" w:lineRule="exact"/>
              <w:ind w:left="60" w:firstLine="0"/>
              <w:jc w:val="left"/>
            </w:pPr>
            <w:r>
              <w:rPr>
                <w:rStyle w:val="680"/>
                <w:i/>
                <w:iCs/>
              </w:rPr>
              <w:t xml:space="preserve">(расстояние между детьми 3-4 м). </w:t>
            </w:r>
            <w:r>
              <w:rPr>
                <w:rStyle w:val="613"/>
                <w:i/>
                <w:iCs/>
              </w:rPr>
              <w:t>Лазание:</w:t>
            </w:r>
            <w:r>
              <w:rPr>
                <w:rStyle w:val="65"/>
                <w:i/>
                <w:iCs/>
              </w:rPr>
              <w:t xml:space="preserve"> подлезание под дугу</w:t>
            </w:r>
            <w:r>
              <w:rPr>
                <w:rStyle w:val="680"/>
                <w:i/>
                <w:iCs/>
              </w:rPr>
              <w:t xml:space="preserve"> (высота дуги 40-50 см).</w:t>
            </w:r>
          </w:p>
          <w:p w:rsidR="00DC2BB0" w:rsidRDefault="00DC2BB0" w:rsidP="00F25B94">
            <w:pPr>
              <w:pStyle w:val="171"/>
              <w:framePr w:w="14467" w:h="9274" w:wrap="notBeside" w:vAnchor="text" w:hAnchor="text" w:x="236" w:y="1"/>
              <w:shd w:val="clear" w:color="auto" w:fill="auto"/>
              <w:spacing w:line="278" w:lineRule="exact"/>
              <w:jc w:val="both"/>
            </w:pPr>
            <w:r>
              <w:rPr>
                <w:rStyle w:val="1710"/>
              </w:rPr>
              <w:t>Подвижная игра</w:t>
            </w:r>
            <w:r>
              <w:rPr>
                <w:rStyle w:val="17110"/>
              </w:rPr>
              <w:t xml:space="preserve"> «Карусель» [7, с. 87]</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7" w:h="9274" w:wrap="notBeside" w:vAnchor="text" w:hAnchor="text" w:x="236" w:y="1"/>
              <w:shd w:val="clear" w:color="auto" w:fill="auto"/>
              <w:spacing w:line="278" w:lineRule="exact"/>
              <w:ind w:left="60"/>
            </w:pPr>
            <w:r>
              <w:rPr>
                <w:rStyle w:val="17110"/>
              </w:rPr>
              <w:t>«Угадай по голосу» («Угадай, кто позвал») [6, с. 56]</w:t>
            </w:r>
          </w:p>
        </w:tc>
      </w:tr>
    </w:tbl>
    <w:p w:rsidR="00DC2BB0" w:rsidRDefault="00582D0C" w:rsidP="00DC2BB0">
      <w:pPr>
        <w:pStyle w:val="2310"/>
        <w:framePr w:w="190" w:h="192" w:wrap="notBeside" w:vAnchor="text" w:hAnchor="text" w:x="-42" w:y="4460"/>
        <w:shd w:val="clear" w:color="auto" w:fill="auto"/>
        <w:spacing w:line="190" w:lineRule="exact"/>
        <w:textDirection w:val="tbRl"/>
      </w:pPr>
      <w:r>
        <w:rPr>
          <w:rStyle w:val="237"/>
        </w:rPr>
        <w:t>34</w:t>
      </w: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1454"/>
        <w:gridCol w:w="1958"/>
        <w:gridCol w:w="5846"/>
        <w:gridCol w:w="3912"/>
        <w:gridCol w:w="1272"/>
      </w:tblGrid>
      <w:tr w:rsidR="00DC2BB0" w:rsidTr="00F25B94">
        <w:trPr>
          <w:trHeight w:val="211"/>
        </w:trPr>
        <w:tc>
          <w:tcPr>
            <w:tcW w:w="1454" w:type="dxa"/>
            <w:tcBorders>
              <w:top w:val="single" w:sz="4" w:space="0" w:color="auto"/>
              <w:left w:val="single" w:sz="4" w:space="0" w:color="auto"/>
              <w:bottom w:val="single" w:sz="4" w:space="0" w:color="auto"/>
              <w:right w:val="nil"/>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720"/>
            </w:pPr>
            <w:r>
              <w:rPr>
                <w:rStyle w:val="1712"/>
              </w:rPr>
              <w:lastRenderedPageBreak/>
              <w:t>1</w:t>
            </w:r>
          </w:p>
        </w:tc>
        <w:tc>
          <w:tcPr>
            <w:tcW w:w="1958" w:type="dxa"/>
            <w:tcBorders>
              <w:top w:val="single" w:sz="4" w:space="0" w:color="auto"/>
              <w:left w:val="nil"/>
              <w:bottom w:val="single" w:sz="4" w:space="0" w:color="auto"/>
              <w:right w:val="nil"/>
            </w:tcBorders>
            <w:shd w:val="clear" w:color="auto" w:fill="FFFFFF"/>
          </w:tcPr>
          <w:p w:rsidR="00DC2BB0" w:rsidRDefault="00DC2BB0" w:rsidP="00F25B94">
            <w:pPr>
              <w:pStyle w:val="341"/>
              <w:framePr w:w="14443" w:h="9307" w:wrap="notBeside" w:vAnchor="text" w:hAnchor="text" w:x="246" w:y="1"/>
              <w:shd w:val="clear" w:color="auto" w:fill="auto"/>
              <w:spacing w:line="240" w:lineRule="auto"/>
              <w:ind w:left="940" w:firstLine="0"/>
            </w:pPr>
            <w:r>
              <w:rPr>
                <w:rStyle w:val="3420"/>
              </w:rPr>
              <w:t>2</w:t>
            </w:r>
          </w:p>
        </w:tc>
        <w:tc>
          <w:tcPr>
            <w:tcW w:w="5846" w:type="dxa"/>
            <w:tcBorders>
              <w:top w:val="single" w:sz="4" w:space="0" w:color="auto"/>
              <w:left w:val="nil"/>
              <w:bottom w:val="single" w:sz="4" w:space="0" w:color="auto"/>
              <w:right w:val="nil"/>
            </w:tcBorders>
            <w:shd w:val="clear" w:color="auto" w:fill="FFFFFF"/>
          </w:tcPr>
          <w:p w:rsidR="00DC2BB0" w:rsidRDefault="00DC2BB0" w:rsidP="00F25B94">
            <w:pPr>
              <w:pStyle w:val="341"/>
              <w:framePr w:w="14443" w:h="9307" w:wrap="notBeside" w:vAnchor="text" w:hAnchor="text" w:x="246" w:y="1"/>
              <w:shd w:val="clear" w:color="auto" w:fill="auto"/>
              <w:spacing w:line="240" w:lineRule="auto"/>
              <w:ind w:left="2900" w:firstLine="0"/>
            </w:pPr>
            <w:r>
              <w:rPr>
                <w:rStyle w:val="3420"/>
              </w:rPr>
              <w:t>з</w:t>
            </w:r>
          </w:p>
        </w:tc>
        <w:tc>
          <w:tcPr>
            <w:tcW w:w="3912" w:type="dxa"/>
            <w:tcBorders>
              <w:top w:val="single" w:sz="4" w:space="0" w:color="auto"/>
              <w:left w:val="nil"/>
              <w:bottom w:val="single" w:sz="4" w:space="0" w:color="auto"/>
              <w:right w:val="nil"/>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1920"/>
            </w:pPr>
            <w:r>
              <w:rPr>
                <w:rStyle w:val="1712"/>
              </w:rPr>
              <w:t>4</w:t>
            </w:r>
          </w:p>
        </w:tc>
        <w:tc>
          <w:tcPr>
            <w:tcW w:w="1272"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0"/>
            </w:pPr>
            <w:r>
              <w:rPr>
                <w:rStyle w:val="1712"/>
              </w:rPr>
              <w:t>5</w:t>
            </w:r>
          </w:p>
        </w:tc>
      </w:tr>
      <w:tr w:rsidR="00DC2BB0" w:rsidTr="00F25B94">
        <w:trPr>
          <w:trHeight w:val="346"/>
        </w:trPr>
        <w:tc>
          <w:tcPr>
            <w:tcW w:w="14442"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0F7FCC" w:rsidRDefault="00DC2BB0" w:rsidP="00F25B94">
            <w:pPr>
              <w:pStyle w:val="341"/>
              <w:framePr w:w="14443" w:h="9307" w:wrap="notBeside" w:vAnchor="text" w:hAnchor="text" w:x="246" w:y="1"/>
              <w:shd w:val="clear" w:color="auto" w:fill="auto"/>
              <w:spacing w:line="240" w:lineRule="auto"/>
              <w:ind w:left="6120" w:firstLine="0"/>
              <w:rPr>
                <w:b w:val="0"/>
              </w:rPr>
            </w:pPr>
            <w:r w:rsidRPr="000F7FCC">
              <w:rPr>
                <w:rStyle w:val="3420"/>
                <w:b/>
              </w:rPr>
              <w:t xml:space="preserve">АПРЕЛЬ </w:t>
            </w:r>
            <w:r w:rsidRPr="000F7FCC">
              <w:rPr>
                <w:rStyle w:val="3420"/>
                <w:b/>
                <w:lang w:val="en-US" w:eastAsia="en-US"/>
              </w:rPr>
              <w:t xml:space="preserve">(I, </w:t>
            </w:r>
            <w:r w:rsidRPr="000F7FCC">
              <w:rPr>
                <w:rStyle w:val="3420"/>
                <w:b/>
              </w:rPr>
              <w:t>II недели)</w:t>
            </w:r>
          </w:p>
        </w:tc>
      </w:tr>
      <w:tr w:rsidR="00DC2BB0" w:rsidTr="00F25B94">
        <w:trPr>
          <w:trHeight w:val="293"/>
        </w:trPr>
        <w:tc>
          <w:tcPr>
            <w:tcW w:w="1454"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80"/>
            </w:pPr>
            <w:r>
              <w:rPr>
                <w:rStyle w:val="1712"/>
              </w:rPr>
              <w:t>Упражнять</w:t>
            </w:r>
          </w:p>
        </w:tc>
        <w:tc>
          <w:tcPr>
            <w:tcW w:w="1958"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Обычная ходьба;</w:t>
            </w:r>
          </w:p>
        </w:tc>
        <w:tc>
          <w:tcPr>
            <w:tcW w:w="584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43" w:h="9307" w:wrap="notBeside" w:vAnchor="text" w:hAnchor="text" w:x="246" w:y="1"/>
              <w:shd w:val="clear" w:color="auto" w:fill="auto"/>
              <w:spacing w:line="240" w:lineRule="auto"/>
              <w:ind w:left="60" w:firstLine="0"/>
            </w:pPr>
            <w:r>
              <w:rPr>
                <w:rStyle w:val="3420"/>
              </w:rPr>
              <w:t>ОРУ с короткой скакалкой:</w:t>
            </w:r>
          </w:p>
        </w:tc>
        <w:tc>
          <w:tcPr>
            <w:tcW w:w="391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20"/>
              </w:rPr>
              <w:t>Равновесие:</w:t>
            </w:r>
            <w:r>
              <w:rPr>
                <w:rStyle w:val="1712"/>
              </w:rPr>
              <w:t xml:space="preserve"> ходьба по скамейке с пе</w:t>
            </w:r>
            <w:r>
              <w:rPr>
                <w:rStyle w:val="1712"/>
              </w:rPr>
              <w:softHyphen/>
            </w:r>
          </w:p>
        </w:tc>
        <w:tc>
          <w:tcPr>
            <w:tcW w:w="127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«Кто</w:t>
            </w:r>
          </w:p>
        </w:tc>
      </w:tr>
      <w:tr w:rsidR="00DC2BB0" w:rsidTr="00F25B94">
        <w:trPr>
          <w:trHeight w:val="288"/>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80"/>
            </w:pPr>
            <w:r>
              <w:rPr>
                <w:rStyle w:val="1712"/>
              </w:rPr>
              <w:t>в ходьбе и бе</w:t>
            </w:r>
            <w:r>
              <w:rPr>
                <w:rStyle w:val="1712"/>
              </w:rPr>
              <w:softHyphen/>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ходьба на носках;</w:t>
            </w:r>
          </w:p>
        </w:tc>
        <w:tc>
          <w:tcPr>
            <w:tcW w:w="58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 xml:space="preserve">1. И. п.: </w:t>
            </w:r>
            <w:r>
              <w:rPr>
                <w:rStyle w:val="17110"/>
              </w:rPr>
              <w:t>о. с</w:t>
            </w:r>
            <w:r>
              <w:rPr>
                <w:rStyle w:val="1712"/>
              </w:rPr>
              <w:t>., скакалка сложена вдвое внизу в обеих руках.</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решагиванием через набивные мячи,</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ушёл?»</w:t>
            </w:r>
          </w:p>
        </w:tc>
      </w:tr>
      <w:tr w:rsidR="00DC2BB0" w:rsidTr="00F25B94">
        <w:trPr>
          <w:trHeight w:val="274"/>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80"/>
            </w:pPr>
            <w:r>
              <w:rPr>
                <w:rStyle w:val="1712"/>
              </w:rPr>
              <w:t>ге, в прыжках</w:t>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на пятках; с поста</w:t>
            </w:r>
            <w:r>
              <w:rPr>
                <w:rStyle w:val="1712"/>
              </w:rPr>
              <w:softHyphen/>
            </w:r>
          </w:p>
        </w:tc>
        <w:tc>
          <w:tcPr>
            <w:tcW w:w="58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Правую ногу поставить на носок, скакалку поднять вверх</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руки за головой.</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[12, с. 34]</w:t>
            </w:r>
          </w:p>
        </w:tc>
      </w:tr>
      <w:tr w:rsidR="00DC2BB0" w:rsidTr="00F25B94">
        <w:trPr>
          <w:trHeight w:val="250"/>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80"/>
            </w:pPr>
            <w:r>
              <w:rPr>
                <w:rStyle w:val="1712"/>
              </w:rPr>
              <w:t>и метании;</w:t>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новкой одной ноги</w:t>
            </w:r>
          </w:p>
        </w:tc>
        <w:tc>
          <w:tcPr>
            <w:tcW w:w="58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и вернуться в и. п. То же самое с левой ноги.</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20"/>
              </w:rPr>
              <w:t>Прыжки</w:t>
            </w:r>
            <w:r>
              <w:rPr>
                <w:rStyle w:val="1712"/>
              </w:rPr>
              <w:t xml:space="preserve"> из обруча в обруч на двух но</w:t>
            </w:r>
            <w:r>
              <w:rPr>
                <w:rStyle w:val="1712"/>
              </w:rPr>
              <w:softHyphen/>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r>
      <w:tr w:rsidR="00DC2BB0" w:rsidTr="00F25B94">
        <w:trPr>
          <w:trHeight w:val="269"/>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80"/>
            </w:pPr>
            <w:r>
              <w:rPr>
                <w:rStyle w:val="1712"/>
              </w:rPr>
              <w:t>закреплять</w:t>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на пятку, другой на</w:t>
            </w:r>
          </w:p>
        </w:tc>
        <w:tc>
          <w:tcPr>
            <w:tcW w:w="58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2. И. п.: ноги на ширине плеч, скакалка внизу, в обеих ру</w:t>
            </w:r>
            <w:r>
              <w:rPr>
                <w:rStyle w:val="1712"/>
              </w:rPr>
              <w:softHyphen/>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гах, на правой ноге, на левой ноге.</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r>
      <w:tr w:rsidR="00DC2BB0" w:rsidTr="00F25B94">
        <w:trPr>
          <w:trHeight w:val="394"/>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80"/>
            </w:pPr>
            <w:r>
              <w:rPr>
                <w:rStyle w:val="1712"/>
              </w:rPr>
              <w:t>умение со</w:t>
            </w:r>
            <w:r>
              <w:rPr>
                <w:rStyle w:val="1712"/>
              </w:rPr>
              <w:softHyphen/>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54" w:lineRule="exact"/>
              <w:jc w:val="both"/>
            </w:pPr>
            <w:r>
              <w:rPr>
                <w:rStyle w:val="1712"/>
              </w:rPr>
              <w:t>носок; с высоким подниманием ко</w:t>
            </w:r>
            <w:r>
              <w:rPr>
                <w:rStyle w:val="1712"/>
              </w:rPr>
              <w:softHyphen/>
            </w:r>
          </w:p>
        </w:tc>
        <w:tc>
          <w:tcPr>
            <w:tcW w:w="58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ках. Скакалку поднять вверх, наклониться вправо, выпря</w:t>
            </w:r>
            <w:r>
              <w:rPr>
                <w:rStyle w:val="1712"/>
              </w:rPr>
              <w:softHyphen/>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20"/>
              </w:rPr>
              <w:t>Метание:</w:t>
            </w:r>
            <w:r>
              <w:rPr>
                <w:rStyle w:val="1712"/>
              </w:rPr>
              <w:t xml:space="preserve"> отбивание мяча о пол правой</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r>
      <w:tr w:rsidR="00DC2BB0" w:rsidTr="00F25B94">
        <w:trPr>
          <w:trHeight w:val="240"/>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80"/>
            </w:pPr>
            <w:r>
              <w:rPr>
                <w:rStyle w:val="1712"/>
              </w:rPr>
              <w:t>хранять ус</w:t>
            </w:r>
            <w:r>
              <w:rPr>
                <w:rStyle w:val="1712"/>
              </w:rPr>
              <w:softHyphen/>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лен; «обезьянки»;</w:t>
            </w:r>
          </w:p>
        </w:tc>
        <w:tc>
          <w:tcPr>
            <w:tcW w:w="58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миться и вернуться в и. п. То же влево.</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и левой руками в движении на расстоя</w:t>
            </w:r>
            <w:r>
              <w:rPr>
                <w:rStyle w:val="1712"/>
              </w:rPr>
              <w:softHyphen/>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r>
      <w:tr w:rsidR="00DC2BB0" w:rsidTr="00F25B94">
        <w:trPr>
          <w:trHeight w:val="283"/>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80"/>
            </w:pPr>
            <w:r>
              <w:rPr>
                <w:rStyle w:val="1712"/>
              </w:rPr>
              <w:t>тойчивое</w:t>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«раки»; с задания</w:t>
            </w:r>
            <w:r>
              <w:rPr>
                <w:rStyle w:val="1712"/>
              </w:rPr>
              <w:softHyphen/>
            </w:r>
          </w:p>
        </w:tc>
        <w:tc>
          <w:tcPr>
            <w:tcW w:w="58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3. И. п.: стоя, ноги на ширине плеч, руки вытянуты вперёд</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нии 5-6 м.</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r>
      <w:tr w:rsidR="00DC2BB0" w:rsidTr="00F25B94">
        <w:trPr>
          <w:trHeight w:val="269"/>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80"/>
            </w:pPr>
            <w:r>
              <w:rPr>
                <w:rStyle w:val="1712"/>
              </w:rPr>
              <w:t>равновесие</w:t>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ми для рук (вперёд,</w:t>
            </w:r>
          </w:p>
        </w:tc>
        <w:tc>
          <w:tcPr>
            <w:tcW w:w="58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с натянутой скакалкой. Поднять правую руку вверх, левую</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20"/>
              </w:rPr>
              <w:t>Лазание:</w:t>
            </w:r>
            <w:r>
              <w:rPr>
                <w:rStyle w:val="1712"/>
              </w:rPr>
              <w:t xml:space="preserve"> влезание на наклонную ле</w:t>
            </w:r>
            <w:r>
              <w:rPr>
                <w:rStyle w:val="1712"/>
              </w:rPr>
              <w:softHyphen/>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r>
      <w:tr w:rsidR="00DC2BB0" w:rsidTr="00F25B94">
        <w:trPr>
          <w:trHeight w:val="259"/>
        </w:trPr>
        <w:tc>
          <w:tcPr>
            <w:tcW w:w="1454"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вверх, в стороны,</w:t>
            </w:r>
          </w:p>
        </w:tc>
        <w:tc>
          <w:tcPr>
            <w:tcW w:w="58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опустить вниз, затем поднять левую руку вверх, правую -</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сенку, спуск по вертикальной лесенке.</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r>
      <w:tr w:rsidR="00DC2BB0" w:rsidTr="00F25B94">
        <w:trPr>
          <w:trHeight w:val="269"/>
        </w:trPr>
        <w:tc>
          <w:tcPr>
            <w:tcW w:w="1454"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сжимая пальцы в</w:t>
            </w:r>
          </w:p>
        </w:tc>
        <w:tc>
          <w:tcPr>
            <w:tcW w:w="58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вниз.</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20"/>
              </w:rPr>
              <w:t>Подвижная игра</w:t>
            </w:r>
            <w:r>
              <w:rPr>
                <w:rStyle w:val="1712"/>
              </w:rPr>
              <w:t xml:space="preserve"> «Медведь и пчёлы»</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r>
      <w:tr w:rsidR="00DC2BB0" w:rsidTr="00F25B94">
        <w:trPr>
          <w:trHeight w:val="269"/>
        </w:trPr>
        <w:tc>
          <w:tcPr>
            <w:tcW w:w="1454"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кулаки на каждый</w:t>
            </w:r>
          </w:p>
        </w:tc>
        <w:tc>
          <w:tcPr>
            <w:tcW w:w="58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4. И. п.: стоя на коленях, натянутая скакалка внизу в руках.</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[7, с. 63]</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r>
      <w:tr w:rsidR="00DC2BB0" w:rsidTr="00F25B94">
        <w:trPr>
          <w:trHeight w:val="269"/>
        </w:trPr>
        <w:tc>
          <w:tcPr>
            <w:tcW w:w="1454"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шаг); в полуприсе</w:t>
            </w:r>
            <w:r>
              <w:rPr>
                <w:rStyle w:val="1712"/>
              </w:rPr>
              <w:softHyphen/>
            </w:r>
          </w:p>
        </w:tc>
        <w:tc>
          <w:tcPr>
            <w:tcW w:w="58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Сесть на правое бедро, скакалку вынести вперёд и вернуться</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r>
      <w:tr w:rsidR="00DC2BB0" w:rsidTr="00F25B94">
        <w:trPr>
          <w:trHeight w:val="245"/>
        </w:trPr>
        <w:tc>
          <w:tcPr>
            <w:tcW w:w="1454"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де; подскоки; боко</w:t>
            </w:r>
            <w:r>
              <w:rPr>
                <w:rStyle w:val="1712"/>
              </w:rPr>
              <w:softHyphen/>
            </w:r>
          </w:p>
        </w:tc>
        <w:tc>
          <w:tcPr>
            <w:tcW w:w="58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в и. п. То же влево.</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r>
      <w:tr w:rsidR="00DC2BB0" w:rsidTr="00F25B94">
        <w:trPr>
          <w:trHeight w:val="283"/>
        </w:trPr>
        <w:tc>
          <w:tcPr>
            <w:tcW w:w="1454"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вой галоп правым</w:t>
            </w:r>
          </w:p>
        </w:tc>
        <w:tc>
          <w:tcPr>
            <w:tcW w:w="58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5. И. п.: лёжа на животе, скакалка в согнутых руках перед</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r>
      <w:tr w:rsidR="00DC2BB0" w:rsidTr="00F25B94">
        <w:trPr>
          <w:trHeight w:val="408"/>
        </w:trPr>
        <w:tc>
          <w:tcPr>
            <w:tcW w:w="1454"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54" w:lineRule="exact"/>
              <w:jc w:val="both"/>
            </w:pPr>
            <w:r>
              <w:rPr>
                <w:rStyle w:val="1712"/>
              </w:rPr>
              <w:t>и левым боком; ды</w:t>
            </w:r>
            <w:r>
              <w:rPr>
                <w:rStyle w:val="1712"/>
              </w:rPr>
              <w:softHyphen/>
              <w:t>хательные упраж</w:t>
            </w:r>
            <w:r>
              <w:rPr>
                <w:rStyle w:val="1712"/>
              </w:rPr>
              <w:softHyphen/>
            </w:r>
          </w:p>
        </w:tc>
        <w:tc>
          <w:tcPr>
            <w:tcW w:w="58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собой. Прогнуться, выпрямить руки вперёд-вверх и вер</w:t>
            </w:r>
            <w:r>
              <w:rPr>
                <w:rStyle w:val="1712"/>
              </w:rPr>
              <w:softHyphen/>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r>
      <w:tr w:rsidR="00DC2BB0" w:rsidTr="00F25B94">
        <w:trPr>
          <w:trHeight w:val="250"/>
        </w:trPr>
        <w:tc>
          <w:tcPr>
            <w:tcW w:w="1454"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нения; бег с силь</w:t>
            </w:r>
            <w:r>
              <w:rPr>
                <w:rStyle w:val="1712"/>
              </w:rPr>
              <w:softHyphen/>
            </w:r>
          </w:p>
        </w:tc>
        <w:tc>
          <w:tcPr>
            <w:tcW w:w="58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нуться в и. п.</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r>
      <w:tr w:rsidR="00DC2BB0" w:rsidTr="00F25B94">
        <w:trPr>
          <w:trHeight w:val="259"/>
        </w:trPr>
        <w:tc>
          <w:tcPr>
            <w:tcW w:w="1454"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ным захлёстывани</w:t>
            </w:r>
            <w:r>
              <w:rPr>
                <w:rStyle w:val="1712"/>
              </w:rPr>
              <w:softHyphen/>
            </w:r>
          </w:p>
        </w:tc>
        <w:tc>
          <w:tcPr>
            <w:tcW w:w="58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 xml:space="preserve">6. И. п.: </w:t>
            </w:r>
            <w:r>
              <w:rPr>
                <w:rStyle w:val="17110"/>
              </w:rPr>
              <w:t>о. с</w:t>
            </w:r>
            <w:r>
              <w:rPr>
                <w:rStyle w:val="1712"/>
              </w:rPr>
              <w:t>., руки вдоль туловища, скакалка на полу. Пры</w:t>
            </w:r>
            <w:r>
              <w:rPr>
                <w:rStyle w:val="1712"/>
              </w:rPr>
              <w:softHyphen/>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r>
      <w:tr w:rsidR="00DC2BB0" w:rsidTr="00F25B94">
        <w:trPr>
          <w:trHeight w:val="259"/>
        </w:trPr>
        <w:tc>
          <w:tcPr>
            <w:tcW w:w="1454"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ем ног назад; лёгкий</w:t>
            </w:r>
          </w:p>
        </w:tc>
        <w:tc>
          <w:tcPr>
            <w:tcW w:w="58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гать через скакалку с поворотом кругом</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c>
          <w:tcPr>
            <w:tcW w:w="1272" w:type="dxa"/>
            <w:tcBorders>
              <w:top w:val="nil"/>
              <w:left w:val="single" w:sz="4" w:space="0" w:color="auto"/>
              <w:bottom w:val="nil"/>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r>
      <w:tr w:rsidR="00DC2BB0" w:rsidTr="00F25B94">
        <w:trPr>
          <w:trHeight w:val="259"/>
        </w:trPr>
        <w:tc>
          <w:tcPr>
            <w:tcW w:w="1454"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c>
          <w:tcPr>
            <w:tcW w:w="1958"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бег; быстрый бег</w:t>
            </w:r>
          </w:p>
        </w:tc>
        <w:tc>
          <w:tcPr>
            <w:tcW w:w="5846"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c>
          <w:tcPr>
            <w:tcW w:w="3912"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c>
          <w:tcPr>
            <w:tcW w:w="1272"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r>
      <w:tr w:rsidR="00DC2BB0" w:rsidTr="00F25B94">
        <w:trPr>
          <w:trHeight w:val="350"/>
        </w:trPr>
        <w:tc>
          <w:tcPr>
            <w:tcW w:w="14442"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0F7FCC" w:rsidRDefault="00DC2BB0" w:rsidP="00F25B94">
            <w:pPr>
              <w:pStyle w:val="341"/>
              <w:framePr w:w="14443" w:h="9307" w:wrap="notBeside" w:vAnchor="text" w:hAnchor="text" w:x="246" w:y="1"/>
              <w:shd w:val="clear" w:color="auto" w:fill="auto"/>
              <w:spacing w:line="240" w:lineRule="auto"/>
              <w:ind w:left="6000" w:firstLine="0"/>
              <w:rPr>
                <w:b w:val="0"/>
              </w:rPr>
            </w:pPr>
            <w:r w:rsidRPr="000F7FCC">
              <w:rPr>
                <w:rStyle w:val="3420"/>
                <w:b/>
              </w:rPr>
              <w:t xml:space="preserve">АПРЕЛЬ </w:t>
            </w:r>
            <w:r w:rsidRPr="000F7FCC">
              <w:rPr>
                <w:rStyle w:val="3420"/>
                <w:b/>
                <w:lang w:val="en-US" w:eastAsia="en-US"/>
              </w:rPr>
              <w:t xml:space="preserve">(III, </w:t>
            </w:r>
            <w:r w:rsidRPr="000F7FCC">
              <w:rPr>
                <w:rStyle w:val="3420"/>
                <w:b/>
              </w:rPr>
              <w:t>IV недели)</w:t>
            </w:r>
          </w:p>
        </w:tc>
      </w:tr>
      <w:tr w:rsidR="00DC2BB0" w:rsidTr="00F25B94">
        <w:trPr>
          <w:trHeight w:val="298"/>
        </w:trPr>
        <w:tc>
          <w:tcPr>
            <w:tcW w:w="1454"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80"/>
            </w:pPr>
            <w:r>
              <w:rPr>
                <w:rStyle w:val="1712"/>
              </w:rPr>
              <w:t>Упражнять</w:t>
            </w:r>
          </w:p>
        </w:tc>
        <w:tc>
          <w:tcPr>
            <w:tcW w:w="1958"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Ходьба на носках;</w:t>
            </w:r>
          </w:p>
        </w:tc>
        <w:tc>
          <w:tcPr>
            <w:tcW w:w="584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43" w:h="9307" w:wrap="notBeside" w:vAnchor="text" w:hAnchor="text" w:x="246" w:y="1"/>
              <w:shd w:val="clear" w:color="auto" w:fill="auto"/>
              <w:spacing w:line="240" w:lineRule="auto"/>
              <w:ind w:left="60" w:firstLine="0"/>
            </w:pPr>
            <w:r>
              <w:rPr>
                <w:rStyle w:val="3420"/>
              </w:rPr>
              <w:t>ОРУ с мячом большого размера:</w:t>
            </w:r>
          </w:p>
        </w:tc>
        <w:tc>
          <w:tcPr>
            <w:tcW w:w="391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20"/>
              </w:rPr>
              <w:t>Равновесие:</w:t>
            </w:r>
            <w:r>
              <w:rPr>
                <w:rStyle w:val="1712"/>
              </w:rPr>
              <w:t xml:space="preserve"> ходьба по гимнастической</w:t>
            </w:r>
          </w:p>
        </w:tc>
        <w:tc>
          <w:tcPr>
            <w:tcW w:w="127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Ходьба</w:t>
            </w:r>
          </w:p>
        </w:tc>
      </w:tr>
      <w:tr w:rsidR="00DC2BB0" w:rsidTr="00F25B94">
        <w:trPr>
          <w:trHeight w:val="264"/>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80"/>
            </w:pPr>
            <w:r>
              <w:rPr>
                <w:rStyle w:val="1712"/>
              </w:rPr>
              <w:t>в ходьбе</w:t>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на пятках; с высо</w:t>
            </w:r>
            <w:r>
              <w:rPr>
                <w:rStyle w:val="1712"/>
              </w:rPr>
              <w:softHyphen/>
            </w:r>
          </w:p>
        </w:tc>
        <w:tc>
          <w:tcPr>
            <w:tcW w:w="58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 xml:space="preserve">1. И. п.: </w:t>
            </w:r>
            <w:r>
              <w:rPr>
                <w:rStyle w:val="17110"/>
              </w:rPr>
              <w:t>о. с</w:t>
            </w:r>
            <w:r>
              <w:rPr>
                <w:rStyle w:val="1712"/>
              </w:rPr>
              <w:t>., мяч в руках у груди. Выпрямить руки - мяч от</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скамейке с перекладыванием мяча из од</w:t>
            </w:r>
            <w:r>
              <w:rPr>
                <w:rStyle w:val="1712"/>
              </w:rPr>
              <w:softHyphen/>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в колонне</w:t>
            </w:r>
          </w:p>
        </w:tc>
      </w:tr>
      <w:tr w:rsidR="00DC2BB0" w:rsidTr="00F25B94">
        <w:trPr>
          <w:trHeight w:val="264"/>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80"/>
            </w:pPr>
            <w:r>
              <w:rPr>
                <w:rStyle w:val="1712"/>
              </w:rPr>
              <w:t>и беге с чере</w:t>
            </w:r>
            <w:r>
              <w:rPr>
                <w:rStyle w:val="1712"/>
              </w:rPr>
              <w:softHyphen/>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ким подниманием</w:t>
            </w:r>
          </w:p>
        </w:tc>
        <w:tc>
          <w:tcPr>
            <w:tcW w:w="58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себя, мяч - к себе и вернуться в и. п.</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ной руки в другую перед собой, за спиной.</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по одному</w:t>
            </w:r>
          </w:p>
        </w:tc>
      </w:tr>
      <w:tr w:rsidR="00DC2BB0" w:rsidTr="00F25B94">
        <w:trPr>
          <w:trHeight w:val="278"/>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80"/>
            </w:pPr>
            <w:r>
              <w:rPr>
                <w:rStyle w:val="1712"/>
              </w:rPr>
              <w:t>дованием в</w:t>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колен; гусиным</w:t>
            </w:r>
          </w:p>
        </w:tc>
        <w:tc>
          <w:tcPr>
            <w:tcW w:w="58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 xml:space="preserve">2. И. п.: </w:t>
            </w:r>
            <w:r>
              <w:rPr>
                <w:rStyle w:val="17110"/>
              </w:rPr>
              <w:t>о. с</w:t>
            </w:r>
            <w:r>
              <w:rPr>
                <w:rStyle w:val="1712"/>
              </w:rPr>
              <w:t>., мяч в руках у груди. Полуприсесть, мяч отвес</w:t>
            </w:r>
            <w:r>
              <w:rPr>
                <w:rStyle w:val="1712"/>
              </w:rPr>
              <w:softHyphen/>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20"/>
              </w:rPr>
              <w:t>Прыжки:</w:t>
            </w:r>
            <w:r>
              <w:rPr>
                <w:rStyle w:val="1712"/>
              </w:rPr>
              <w:t xml:space="preserve"> перепрыгивание через шнур</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с останов</w:t>
            </w:r>
            <w:r>
              <w:rPr>
                <w:rStyle w:val="1712"/>
              </w:rPr>
              <w:softHyphen/>
            </w:r>
          </w:p>
        </w:tc>
      </w:tr>
      <w:tr w:rsidR="00DC2BB0" w:rsidTr="00F25B94">
        <w:trPr>
          <w:trHeight w:val="259"/>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80"/>
            </w:pPr>
            <w:r>
              <w:rPr>
                <w:rStyle w:val="1712"/>
              </w:rPr>
              <w:t>бросании мя</w:t>
            </w:r>
            <w:r>
              <w:rPr>
                <w:rStyle w:val="1712"/>
              </w:rPr>
              <w:softHyphen/>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шагом; «обезьян</w:t>
            </w:r>
            <w:r>
              <w:rPr>
                <w:rStyle w:val="1712"/>
              </w:rPr>
              <w:softHyphen/>
            </w:r>
          </w:p>
        </w:tc>
        <w:tc>
          <w:tcPr>
            <w:tcW w:w="58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ти вправо и вернуться в и. п. То же влево.</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61"/>
              <w:framePr w:w="14443" w:h="9307" w:wrap="notBeside" w:vAnchor="text" w:hAnchor="text" w:x="246" w:y="1"/>
              <w:shd w:val="clear" w:color="auto" w:fill="auto"/>
              <w:spacing w:line="240" w:lineRule="auto"/>
              <w:ind w:left="60" w:firstLine="0"/>
              <w:jc w:val="left"/>
            </w:pPr>
            <w:r>
              <w:rPr>
                <w:rStyle w:val="653"/>
                <w:i/>
                <w:iCs/>
              </w:rPr>
              <w:t>(высота шнура от пола 15-20 см).</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кой по сиг</w:t>
            </w:r>
            <w:r>
              <w:rPr>
                <w:rStyle w:val="1712"/>
              </w:rPr>
              <w:softHyphen/>
            </w:r>
          </w:p>
        </w:tc>
      </w:tr>
      <w:tr w:rsidR="00DC2BB0" w:rsidTr="00F25B94">
        <w:trPr>
          <w:trHeight w:val="264"/>
        </w:trPr>
        <w:tc>
          <w:tcPr>
            <w:tcW w:w="1454"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80"/>
            </w:pPr>
            <w:r>
              <w:rPr>
                <w:rStyle w:val="1712"/>
              </w:rPr>
              <w:t>ча через сет</w:t>
            </w:r>
            <w:r>
              <w:rPr>
                <w:rStyle w:val="1712"/>
              </w:rPr>
              <w:softHyphen/>
            </w:r>
          </w:p>
        </w:tc>
        <w:tc>
          <w:tcPr>
            <w:tcW w:w="1958"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ки»; «раки»; «му</w:t>
            </w:r>
            <w:r>
              <w:rPr>
                <w:rStyle w:val="1712"/>
              </w:rPr>
              <w:softHyphen/>
            </w:r>
          </w:p>
        </w:tc>
        <w:tc>
          <w:tcPr>
            <w:tcW w:w="58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3. И. п.: стоя, ноги на ширине плеч, мяч поднять вверх. От</w:t>
            </w:r>
            <w:r>
              <w:rPr>
                <w:rStyle w:val="1712"/>
              </w:rPr>
              <w:softHyphen/>
            </w:r>
          </w:p>
        </w:tc>
        <w:tc>
          <w:tcPr>
            <w:tcW w:w="3912"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20"/>
              </w:rPr>
              <w:t>Метание:</w:t>
            </w:r>
            <w:r>
              <w:rPr>
                <w:rStyle w:val="1712"/>
              </w:rPr>
              <w:t xml:space="preserve"> перебрасывание мяча от гру</w:t>
            </w:r>
            <w:r>
              <w:rPr>
                <w:rStyle w:val="1712"/>
              </w:rPr>
              <w:softHyphen/>
            </w:r>
          </w:p>
        </w:tc>
        <w:tc>
          <w:tcPr>
            <w:tcW w:w="1272"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налу инст</w:t>
            </w:r>
            <w:r>
              <w:rPr>
                <w:rStyle w:val="1712"/>
              </w:rPr>
              <w:softHyphen/>
            </w:r>
          </w:p>
        </w:tc>
      </w:tr>
      <w:tr w:rsidR="00DC2BB0" w:rsidTr="00F25B94">
        <w:trPr>
          <w:trHeight w:val="144"/>
        </w:trPr>
        <w:tc>
          <w:tcPr>
            <w:tcW w:w="1454"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p>
        </w:tc>
        <w:tc>
          <w:tcPr>
            <w:tcW w:w="1958"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p>
        </w:tc>
        <w:tc>
          <w:tcPr>
            <w:tcW w:w="58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пустить мяч на пол, поймать после отскока двумя руками и</w:t>
            </w:r>
          </w:p>
        </w:tc>
        <w:tc>
          <w:tcPr>
            <w:tcW w:w="3912"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p>
        </w:tc>
        <w:tc>
          <w:tcPr>
            <w:tcW w:w="1272"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p>
        </w:tc>
      </w:tr>
      <w:tr w:rsidR="00DC2BB0" w:rsidTr="00F25B94">
        <w:trPr>
          <w:trHeight w:val="254"/>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80"/>
            </w:pPr>
            <w:r>
              <w:rPr>
                <w:rStyle w:val="1712"/>
              </w:rPr>
              <w:t>ку, в пере</w:t>
            </w:r>
            <w:r>
              <w:rPr>
                <w:rStyle w:val="1712"/>
              </w:rPr>
              <w:softHyphen/>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равьишки»; в полу</w:t>
            </w:r>
            <w:r>
              <w:rPr>
                <w:rStyle w:val="1712"/>
              </w:rPr>
              <w:softHyphen/>
            </w:r>
          </w:p>
        </w:tc>
        <w:tc>
          <w:tcPr>
            <w:tcW w:w="58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вернуться в и. п.</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ди, из-за головы двумя руками друг дру</w:t>
            </w:r>
            <w:r>
              <w:rPr>
                <w:rStyle w:val="1712"/>
              </w:rPr>
              <w:softHyphen/>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руктора</w:t>
            </w:r>
          </w:p>
        </w:tc>
      </w:tr>
      <w:tr w:rsidR="00DC2BB0" w:rsidTr="00F25B94">
        <w:trPr>
          <w:trHeight w:val="264"/>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80"/>
            </w:pPr>
            <w:r>
              <w:rPr>
                <w:rStyle w:val="1712"/>
              </w:rPr>
              <w:t>прыгивании</w:t>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приседе; «слони</w:t>
            </w:r>
            <w:r>
              <w:rPr>
                <w:rStyle w:val="1712"/>
              </w:rPr>
              <w:softHyphen/>
            </w:r>
          </w:p>
        </w:tc>
        <w:tc>
          <w:tcPr>
            <w:tcW w:w="58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4. И. п.: стоя, ноги на ширине плеч, мяч на правой ладони.</w:t>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гу через сетку с расстояния 3-4 м</w:t>
            </w:r>
            <w:r>
              <w:rPr>
                <w:rStyle w:val="1731"/>
              </w:rPr>
              <w:t xml:space="preserve"> (верх</w:t>
            </w:r>
            <w:r>
              <w:rPr>
                <w:rStyle w:val="1731"/>
              </w:rPr>
              <w:softHyphen/>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«Сделай</w:t>
            </w:r>
          </w:p>
        </w:tc>
      </w:tr>
      <w:tr w:rsidR="00DC2BB0" w:rsidTr="00F25B94">
        <w:trPr>
          <w:trHeight w:val="254"/>
        </w:trPr>
        <w:tc>
          <w:tcPr>
            <w:tcW w:w="1454"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80"/>
            </w:pPr>
            <w:r>
              <w:rPr>
                <w:rStyle w:val="1712"/>
              </w:rPr>
              <w:t>через шнур,</w:t>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ки»; правым и ле</w:t>
            </w:r>
            <w:r>
              <w:rPr>
                <w:rStyle w:val="1712"/>
              </w:rPr>
              <w:softHyphen/>
            </w:r>
          </w:p>
        </w:tc>
        <w:tc>
          <w:tcPr>
            <w:tcW w:w="58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Поднять руку вверх (стараться не уронить мяч). То же по</w:t>
            </w:r>
            <w:r>
              <w:rPr>
                <w:rStyle w:val="1712"/>
              </w:rPr>
              <w:softHyphen/>
            </w:r>
          </w:p>
        </w:tc>
        <w:tc>
          <w:tcPr>
            <w:tcW w:w="3912" w:type="dxa"/>
            <w:tcBorders>
              <w:top w:val="nil"/>
              <w:left w:val="single" w:sz="4" w:space="0" w:color="auto"/>
              <w:bottom w:val="nil"/>
              <w:right w:val="single" w:sz="4" w:space="0" w:color="auto"/>
            </w:tcBorders>
            <w:shd w:val="clear" w:color="auto" w:fill="FFFFFF"/>
          </w:tcPr>
          <w:p w:rsidR="00DC2BB0" w:rsidRDefault="00DC2BB0" w:rsidP="00F25B94">
            <w:pPr>
              <w:pStyle w:val="61"/>
              <w:framePr w:w="14443" w:h="9307" w:wrap="notBeside" w:vAnchor="text" w:hAnchor="text" w:x="246" w:y="1"/>
              <w:shd w:val="clear" w:color="auto" w:fill="auto"/>
              <w:spacing w:line="240" w:lineRule="auto"/>
              <w:ind w:left="60" w:firstLine="0"/>
              <w:jc w:val="left"/>
            </w:pPr>
            <w:r>
              <w:rPr>
                <w:rStyle w:val="653"/>
                <w:i/>
                <w:iCs/>
              </w:rPr>
              <w:t>ний край сетки находится на высоте</w:t>
            </w:r>
          </w:p>
        </w:tc>
        <w:tc>
          <w:tcPr>
            <w:tcW w:w="12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фигуру»</w:t>
            </w:r>
          </w:p>
        </w:tc>
      </w:tr>
      <w:tr w:rsidR="00DC2BB0" w:rsidTr="00F25B94">
        <w:trPr>
          <w:trHeight w:val="269"/>
        </w:trPr>
        <w:tc>
          <w:tcPr>
            <w:tcW w:w="1454"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c>
          <w:tcPr>
            <w:tcW w:w="1958"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jc w:val="both"/>
            </w:pPr>
            <w:r>
              <w:rPr>
                <w:rStyle w:val="1712"/>
              </w:rPr>
              <w:t>вым боком; обычная</w:t>
            </w:r>
          </w:p>
        </w:tc>
        <w:tc>
          <w:tcPr>
            <w:tcW w:w="5846"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43" w:h="9307" w:wrap="notBeside" w:vAnchor="text" w:hAnchor="text" w:x="246" w:y="1"/>
              <w:shd w:val="clear" w:color="auto" w:fill="auto"/>
              <w:spacing w:line="240" w:lineRule="auto"/>
              <w:ind w:left="60"/>
            </w:pPr>
            <w:r>
              <w:rPr>
                <w:rStyle w:val="1712"/>
              </w:rPr>
              <w:t>вторить левой рукой.</w:t>
            </w:r>
          </w:p>
        </w:tc>
        <w:tc>
          <w:tcPr>
            <w:tcW w:w="3912"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61"/>
              <w:framePr w:w="14443" w:h="9307" w:wrap="notBeside" w:vAnchor="text" w:hAnchor="text" w:x="246" w:y="1"/>
              <w:shd w:val="clear" w:color="auto" w:fill="auto"/>
              <w:spacing w:line="240" w:lineRule="auto"/>
              <w:ind w:left="60" w:firstLine="0"/>
              <w:jc w:val="left"/>
            </w:pPr>
            <w:r>
              <w:rPr>
                <w:rStyle w:val="653"/>
                <w:i/>
                <w:iCs/>
              </w:rPr>
              <w:t>20-25 см выше поднятой руки ребёнка).</w:t>
            </w:r>
          </w:p>
        </w:tc>
        <w:tc>
          <w:tcPr>
            <w:tcW w:w="1272"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43" w:h="9307" w:wrap="notBeside" w:vAnchor="text" w:hAnchor="text" w:x="246" w:y="1"/>
              <w:rPr>
                <w:color w:val="auto"/>
                <w:sz w:val="10"/>
                <w:szCs w:val="10"/>
              </w:rPr>
            </w:pPr>
          </w:p>
        </w:tc>
      </w:tr>
    </w:tbl>
    <w:p w:rsidR="00DC2BB0" w:rsidRDefault="00582D0C" w:rsidP="00DC2BB0">
      <w:pPr>
        <w:pStyle w:val="111"/>
        <w:framePr w:w="210" w:h="187" w:wrap="notBeside" w:vAnchor="text" w:hAnchor="text" w:x="-46" w:y="4441"/>
        <w:shd w:val="clear" w:color="auto" w:fill="auto"/>
        <w:spacing w:line="210" w:lineRule="exact"/>
        <w:textDirection w:val="tbRl"/>
      </w:pPr>
      <w:r>
        <w:rPr>
          <w:rStyle w:val="113"/>
        </w:rPr>
        <w:t>35</w:t>
      </w:r>
    </w:p>
    <w:p w:rsidR="00DC2BB0" w:rsidRDefault="00DC2BB0" w:rsidP="00DC2BB0">
      <w:pPr>
        <w:rPr>
          <w:color w:val="auto"/>
          <w:sz w:val="2"/>
          <w:szCs w:val="2"/>
        </w:rPr>
        <w:sectPr w:rsidR="00DC2BB0" w:rsidSect="00F25B94">
          <w:headerReference w:type="even" r:id="rId40"/>
          <w:headerReference w:type="default" r:id="rId41"/>
          <w:headerReference w:type="first" r:id="rId42"/>
          <w:pgSz w:w="16839" w:h="11907" w:orient="landscape" w:code="9"/>
          <w:pgMar w:top="720" w:right="720" w:bottom="720" w:left="720" w:header="0" w:footer="3" w:gutter="0"/>
          <w:cols w:space="720"/>
          <w:noEndnote/>
          <w:titlePg/>
          <w:docGrid w:linePitch="360"/>
        </w:sectPr>
      </w:pPr>
    </w:p>
    <w:tbl>
      <w:tblPr>
        <w:tblW w:w="0" w:type="auto"/>
        <w:tblInd w:w="5" w:type="dxa"/>
        <w:tblLayout w:type="fixed"/>
        <w:tblCellMar>
          <w:left w:w="0" w:type="dxa"/>
          <w:right w:w="0" w:type="dxa"/>
        </w:tblCellMar>
        <w:tblLook w:val="0000"/>
      </w:tblPr>
      <w:tblGrid>
        <w:gridCol w:w="1454"/>
        <w:gridCol w:w="1958"/>
        <w:gridCol w:w="5856"/>
        <w:gridCol w:w="3922"/>
        <w:gridCol w:w="1282"/>
      </w:tblGrid>
      <w:tr w:rsidR="00DC2BB0" w:rsidTr="00F25B94">
        <w:trPr>
          <w:trHeight w:val="216"/>
        </w:trPr>
        <w:tc>
          <w:tcPr>
            <w:tcW w:w="1454"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72" w:h="9245" w:wrap="notBeside" w:vAnchor="text" w:hAnchor="text" w:x="246" w:y="1"/>
              <w:shd w:val="clear" w:color="auto" w:fill="auto"/>
              <w:spacing w:line="240" w:lineRule="auto"/>
              <w:ind w:left="720" w:firstLine="0"/>
            </w:pPr>
            <w:r>
              <w:rPr>
                <w:rStyle w:val="349"/>
              </w:rPr>
              <w:lastRenderedPageBreak/>
              <w:t>1</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740"/>
              <w:framePr w:w="14472" w:h="9245" w:wrap="notBeside" w:vAnchor="text" w:hAnchor="text" w:x="246" w:y="1"/>
              <w:shd w:val="clear" w:color="auto" w:fill="auto"/>
              <w:spacing w:line="240" w:lineRule="auto"/>
              <w:ind w:left="940"/>
            </w:pPr>
            <w:r>
              <w:rPr>
                <w:noProof w:val="0"/>
              </w:rPr>
              <w:t>2</w:t>
            </w: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72" w:h="9245" w:wrap="notBeside" w:vAnchor="text" w:hAnchor="text" w:x="246" w:y="1"/>
              <w:shd w:val="clear" w:color="auto" w:fill="auto"/>
              <w:spacing w:line="240" w:lineRule="auto"/>
              <w:ind w:left="2880" w:firstLine="0"/>
            </w:pPr>
            <w:r>
              <w:rPr>
                <w:rStyle w:val="349"/>
              </w:rPr>
              <w:t>3</w:t>
            </w:r>
          </w:p>
        </w:tc>
        <w:tc>
          <w:tcPr>
            <w:tcW w:w="39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20"/>
              <w:framePr w:w="14472" w:h="9245" w:wrap="notBeside" w:vAnchor="text" w:hAnchor="text" w:x="246" w:y="1"/>
              <w:shd w:val="clear" w:color="auto" w:fill="auto"/>
              <w:spacing w:after="0" w:line="240" w:lineRule="auto"/>
              <w:ind w:left="1920"/>
              <w:jc w:val="left"/>
            </w:pPr>
            <w:r>
              <w:rPr>
                <w:rStyle w:val="210pt4"/>
              </w:rPr>
              <w:t>4</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20"/>
              <w:framePr w:w="14472" w:h="9245" w:wrap="notBeside" w:vAnchor="text" w:hAnchor="text" w:x="246" w:y="1"/>
              <w:shd w:val="clear" w:color="auto" w:fill="auto"/>
              <w:spacing w:after="0" w:line="240" w:lineRule="auto"/>
              <w:ind w:left="580"/>
              <w:jc w:val="left"/>
            </w:pPr>
            <w:r>
              <w:rPr>
                <w:rStyle w:val="210pt4"/>
              </w:rPr>
              <w:t>5</w:t>
            </w:r>
          </w:p>
        </w:tc>
      </w:tr>
      <w:tr w:rsidR="00DC2BB0" w:rsidTr="00F25B94">
        <w:trPr>
          <w:trHeight w:val="3053"/>
        </w:trPr>
        <w:tc>
          <w:tcPr>
            <w:tcW w:w="1454"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245" w:wrap="notBeside" w:vAnchor="text" w:hAnchor="text" w:x="246" w:y="1"/>
              <w:shd w:val="clear" w:color="auto" w:fill="auto"/>
              <w:spacing w:line="278" w:lineRule="exact"/>
              <w:jc w:val="both"/>
            </w:pPr>
            <w:r>
              <w:rPr>
                <w:rStyle w:val="17110"/>
              </w:rPr>
              <w:t>в ползании по скамейке на животе; учить лазать по ме</w:t>
            </w:r>
            <w:r>
              <w:rPr>
                <w:rStyle w:val="17110"/>
              </w:rPr>
              <w:softHyphen/>
              <w:t>таллической поверхности; закреплять умение лазать по верёвоч</w:t>
            </w:r>
            <w:r>
              <w:rPr>
                <w:rStyle w:val="17110"/>
              </w:rPr>
              <w:softHyphen/>
              <w:t>ной лестнице</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245" w:wrap="notBeside" w:vAnchor="text" w:hAnchor="text" w:x="246" w:y="1"/>
              <w:shd w:val="clear" w:color="auto" w:fill="auto"/>
              <w:spacing w:line="278" w:lineRule="exact"/>
              <w:jc w:val="both"/>
            </w:pPr>
            <w:r>
              <w:rPr>
                <w:rStyle w:val="17110"/>
              </w:rPr>
              <w:t>ходьба; дыхатель</w:t>
            </w:r>
            <w:r>
              <w:rPr>
                <w:rStyle w:val="17110"/>
              </w:rPr>
              <w:softHyphen/>
              <w:t>ные упражнения «Нюхаем цвето</w:t>
            </w:r>
            <w:r>
              <w:rPr>
                <w:rStyle w:val="17110"/>
              </w:rPr>
              <w:softHyphen/>
              <w:t>чек» (вдох через нос, выдох через рот); лёгкий бег; бег в разных на</w:t>
            </w:r>
            <w:r>
              <w:rPr>
                <w:rStyle w:val="17110"/>
              </w:rPr>
              <w:softHyphen/>
              <w:t xml:space="preserve">правлениях; бег </w:t>
            </w:r>
            <w:r>
              <w:rPr>
                <w:rStyle w:val="1791"/>
              </w:rPr>
              <w:t>(1,5 мин)</w:t>
            </w: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245" w:wrap="notBeside" w:vAnchor="text" w:hAnchor="text" w:x="246" w:y="1"/>
              <w:numPr>
                <w:ilvl w:val="0"/>
                <w:numId w:val="60"/>
              </w:numPr>
              <w:shd w:val="clear" w:color="auto" w:fill="auto"/>
              <w:tabs>
                <w:tab w:val="left" w:pos="291"/>
              </w:tabs>
              <w:spacing w:line="250" w:lineRule="exact"/>
              <w:ind w:left="80"/>
            </w:pPr>
            <w:r>
              <w:rPr>
                <w:rStyle w:val="17110"/>
              </w:rPr>
              <w:t>И. п.: стойка на коленях, мяч в правой руке. Прокатить мяч вдоль туловища влево, взять мяч левой рукой. То же вправо.</w:t>
            </w:r>
          </w:p>
          <w:p w:rsidR="00DC2BB0" w:rsidRDefault="00DC2BB0" w:rsidP="00F25B94">
            <w:pPr>
              <w:pStyle w:val="171"/>
              <w:framePr w:w="14472" w:h="9245" w:wrap="notBeside" w:vAnchor="text" w:hAnchor="text" w:x="246" w:y="1"/>
              <w:numPr>
                <w:ilvl w:val="0"/>
                <w:numId w:val="60"/>
              </w:numPr>
              <w:shd w:val="clear" w:color="auto" w:fill="auto"/>
              <w:tabs>
                <w:tab w:val="left" w:pos="301"/>
              </w:tabs>
              <w:spacing w:line="250" w:lineRule="exact"/>
              <w:ind w:left="80"/>
            </w:pPr>
            <w:r>
              <w:rPr>
                <w:rStyle w:val="17110"/>
              </w:rPr>
              <w:t>И. п.: ноги на ширине плеч, мяч в руках перед грудью. Наклониться вниз, прокатить мяч по икре правой ноги и вер</w:t>
            </w:r>
            <w:r>
              <w:rPr>
                <w:rStyle w:val="17110"/>
              </w:rPr>
              <w:softHyphen/>
              <w:t>нуться в и. п. То же повторить с левой ногой.</w:t>
            </w:r>
          </w:p>
          <w:p w:rsidR="00DC2BB0" w:rsidRDefault="00DC2BB0" w:rsidP="00F25B94">
            <w:pPr>
              <w:pStyle w:val="171"/>
              <w:framePr w:w="14472" w:h="9245" w:wrap="notBeside" w:vAnchor="text" w:hAnchor="text" w:x="246" w:y="1"/>
              <w:numPr>
                <w:ilvl w:val="0"/>
                <w:numId w:val="60"/>
              </w:numPr>
              <w:shd w:val="clear" w:color="auto" w:fill="auto"/>
              <w:tabs>
                <w:tab w:val="left" w:pos="301"/>
              </w:tabs>
              <w:spacing w:line="250" w:lineRule="exact"/>
              <w:ind w:left="80"/>
            </w:pPr>
            <w:r>
              <w:rPr>
                <w:rStyle w:val="17110"/>
              </w:rPr>
              <w:t>И. п.: стоя, мяч зажат между ладонью одной и тыльной стороной другой руки. Вращать мяч между ними.</w:t>
            </w:r>
          </w:p>
          <w:p w:rsidR="00DC2BB0" w:rsidRDefault="00DC2BB0" w:rsidP="00F25B94">
            <w:pPr>
              <w:pStyle w:val="171"/>
              <w:framePr w:w="14472" w:h="9245" w:wrap="notBeside" w:vAnchor="text" w:hAnchor="text" w:x="246" w:y="1"/>
              <w:numPr>
                <w:ilvl w:val="0"/>
                <w:numId w:val="60"/>
              </w:numPr>
              <w:shd w:val="clear" w:color="auto" w:fill="auto"/>
              <w:tabs>
                <w:tab w:val="left" w:pos="306"/>
              </w:tabs>
              <w:spacing w:line="250" w:lineRule="exact"/>
              <w:jc w:val="both"/>
            </w:pPr>
            <w:r>
              <w:rPr>
                <w:rStyle w:val="17110"/>
              </w:rPr>
              <w:t>И. п.: сидя, ноги широко расставлены, мяч лежит около пятки правой ноги. Прокатывать мяч от пятки к пятке (ноги не сгибать).</w:t>
            </w:r>
          </w:p>
          <w:p w:rsidR="00DC2BB0" w:rsidRDefault="00DC2BB0" w:rsidP="00F25B94">
            <w:pPr>
              <w:pStyle w:val="171"/>
              <w:framePr w:w="14472" w:h="9245" w:wrap="notBeside" w:vAnchor="text" w:hAnchor="text" w:x="246" w:y="1"/>
              <w:numPr>
                <w:ilvl w:val="0"/>
                <w:numId w:val="60"/>
              </w:numPr>
              <w:shd w:val="clear" w:color="auto" w:fill="auto"/>
              <w:tabs>
                <w:tab w:val="left" w:pos="301"/>
              </w:tabs>
              <w:spacing w:line="250" w:lineRule="exact"/>
              <w:ind w:left="80"/>
            </w:pPr>
            <w:r>
              <w:rPr>
                <w:rStyle w:val="17110"/>
              </w:rPr>
              <w:t>И. п.: стоя, мяч зажат между ступнями, руки на поясе. Прыгать на двух ногах, чередуя с ходьбой</w:t>
            </w:r>
          </w:p>
        </w:tc>
        <w:tc>
          <w:tcPr>
            <w:tcW w:w="39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245" w:wrap="notBeside" w:vAnchor="text" w:hAnchor="text" w:x="246" w:y="1"/>
              <w:shd w:val="clear" w:color="auto" w:fill="auto"/>
              <w:spacing w:line="278" w:lineRule="exact"/>
              <w:ind w:left="60"/>
            </w:pPr>
            <w:r>
              <w:rPr>
                <w:rStyle w:val="1710"/>
              </w:rPr>
              <w:t>Лазание:</w:t>
            </w:r>
            <w:r>
              <w:rPr>
                <w:rStyle w:val="17110"/>
              </w:rPr>
              <w:t xml:space="preserve"> ползание по скамейке на жи</w:t>
            </w:r>
            <w:r>
              <w:rPr>
                <w:rStyle w:val="17110"/>
              </w:rPr>
              <w:softHyphen/>
              <w:t xml:space="preserve">воте; лазание по верёвочной лестнице, по металлической поверхности. </w:t>
            </w:r>
            <w:r>
              <w:rPr>
                <w:rStyle w:val="1710"/>
              </w:rPr>
              <w:t>Подвижная игра</w:t>
            </w:r>
            <w:r>
              <w:rPr>
                <w:rStyle w:val="17110"/>
              </w:rPr>
              <w:t xml:space="preserve"> «Кто быстрее добе</w:t>
            </w:r>
            <w:r>
              <w:rPr>
                <w:rStyle w:val="17110"/>
              </w:rPr>
              <w:softHyphen/>
              <w:t>жит до флажка» [7, с. 139]</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framePr w:w="14472" w:h="9245" w:wrap="notBeside" w:vAnchor="text" w:hAnchor="text" w:x="246" w:y="1"/>
              <w:rPr>
                <w:color w:val="auto"/>
                <w:sz w:val="10"/>
                <w:szCs w:val="10"/>
              </w:rPr>
            </w:pPr>
          </w:p>
        </w:tc>
      </w:tr>
      <w:tr w:rsidR="00DC2BB0" w:rsidTr="00F25B94">
        <w:trPr>
          <w:trHeight w:val="374"/>
        </w:trPr>
        <w:tc>
          <w:tcPr>
            <w:tcW w:w="14472"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0F7FCC" w:rsidRDefault="00DC2BB0" w:rsidP="00F25B94">
            <w:pPr>
              <w:pStyle w:val="341"/>
              <w:framePr w:w="14472" w:h="9245" w:wrap="notBeside" w:vAnchor="text" w:hAnchor="text" w:x="246" w:y="1"/>
              <w:shd w:val="clear" w:color="auto" w:fill="auto"/>
              <w:spacing w:line="240" w:lineRule="auto"/>
              <w:ind w:left="6320" w:firstLine="0"/>
              <w:rPr>
                <w:b w:val="0"/>
              </w:rPr>
            </w:pPr>
            <w:r w:rsidRPr="000F7FCC">
              <w:rPr>
                <w:rStyle w:val="349"/>
                <w:b/>
              </w:rPr>
              <w:t>МАЙ</w:t>
            </w:r>
            <w:r w:rsidRPr="000F7FCC">
              <w:rPr>
                <w:rStyle w:val="3410pt2"/>
                <w:b/>
              </w:rPr>
              <w:t xml:space="preserve"> (I, II</w:t>
            </w:r>
            <w:r w:rsidRPr="000F7FCC">
              <w:rPr>
                <w:rStyle w:val="349"/>
                <w:b/>
              </w:rPr>
              <w:t xml:space="preserve"> недели)</w:t>
            </w:r>
          </w:p>
        </w:tc>
      </w:tr>
      <w:tr w:rsidR="00DC2BB0" w:rsidTr="00F25B94">
        <w:trPr>
          <w:trHeight w:val="5602"/>
        </w:trPr>
        <w:tc>
          <w:tcPr>
            <w:tcW w:w="1454"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245" w:wrap="notBeside" w:vAnchor="text" w:hAnchor="text" w:x="246" w:y="1"/>
              <w:shd w:val="clear" w:color="auto" w:fill="auto"/>
              <w:spacing w:line="250" w:lineRule="exact"/>
              <w:ind w:left="80"/>
            </w:pPr>
            <w:r>
              <w:rPr>
                <w:rStyle w:val="17110"/>
              </w:rPr>
              <w:t>Упражнять в ходьбе и бе</w:t>
            </w:r>
            <w:r>
              <w:rPr>
                <w:rStyle w:val="17110"/>
              </w:rPr>
              <w:softHyphen/>
              <w:t>ге парами с разворотом в противопо</w:t>
            </w:r>
            <w:r>
              <w:rPr>
                <w:rStyle w:val="17110"/>
              </w:rPr>
              <w:softHyphen/>
              <w:t>ложную сто</w:t>
            </w:r>
            <w:r>
              <w:rPr>
                <w:rStyle w:val="17110"/>
              </w:rPr>
              <w:softHyphen/>
              <w:t>рону, в непре</w:t>
            </w:r>
            <w:r>
              <w:rPr>
                <w:rStyle w:val="17110"/>
              </w:rPr>
              <w:softHyphen/>
              <w:t>рывном беге между пред</w:t>
            </w:r>
            <w:r>
              <w:rPr>
                <w:rStyle w:val="17110"/>
              </w:rPr>
              <w:softHyphen/>
              <w:t xml:space="preserve">метами </w:t>
            </w:r>
            <w:r>
              <w:rPr>
                <w:rStyle w:val="1791"/>
              </w:rPr>
              <w:t xml:space="preserve">(до 2 минут), </w:t>
            </w:r>
            <w:r>
              <w:rPr>
                <w:rStyle w:val="17110"/>
              </w:rPr>
              <w:t>в подлезании под шнур, в перепрыги</w:t>
            </w:r>
            <w:r>
              <w:rPr>
                <w:rStyle w:val="17110"/>
              </w:rPr>
              <w:softHyphen/>
              <w:t>вании через шнур, в пере</w:t>
            </w:r>
            <w:r>
              <w:rPr>
                <w:rStyle w:val="17110"/>
              </w:rPr>
              <w:softHyphen/>
              <w:t>брасывании набивного мя</w:t>
            </w:r>
            <w:r>
              <w:rPr>
                <w:rStyle w:val="17110"/>
              </w:rPr>
              <w:softHyphen/>
              <w:t>ча друг другу, в забрасыва</w:t>
            </w:r>
            <w:r>
              <w:rPr>
                <w:rStyle w:val="17110"/>
              </w:rPr>
              <w:softHyphen/>
              <w:t>нии мяча в кольцо</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245" w:wrap="notBeside" w:vAnchor="text" w:hAnchor="text" w:x="246" w:y="1"/>
              <w:shd w:val="clear" w:color="auto" w:fill="auto"/>
              <w:spacing w:line="278" w:lineRule="exact"/>
              <w:ind w:left="60"/>
            </w:pPr>
            <w:r>
              <w:rPr>
                <w:rStyle w:val="17110"/>
              </w:rPr>
              <w:t>Ходьба и бег пара</w:t>
            </w:r>
            <w:r>
              <w:rPr>
                <w:rStyle w:val="17110"/>
              </w:rPr>
              <w:softHyphen/>
              <w:t>ми; перестроение в колонну по од</w:t>
            </w:r>
            <w:r>
              <w:rPr>
                <w:rStyle w:val="17110"/>
              </w:rPr>
              <w:softHyphen/>
              <w:t>ному в движении, с разворотом в про</w:t>
            </w:r>
            <w:r>
              <w:rPr>
                <w:rStyle w:val="17110"/>
              </w:rPr>
              <w:softHyphen/>
              <w:t>тивоположную сторону; ходьба и дыхательные упражнения «Оду</w:t>
            </w:r>
            <w:r>
              <w:rPr>
                <w:rStyle w:val="17110"/>
              </w:rPr>
              <w:softHyphen/>
              <w:t>ванчик» (вдох через нос, задержка ды</w:t>
            </w:r>
            <w:r>
              <w:rPr>
                <w:rStyle w:val="17110"/>
              </w:rPr>
              <w:softHyphen/>
              <w:t>хания, озвученный выдох: «А-ах!»); обычная ходьба; бег между предме</w:t>
            </w:r>
            <w:r>
              <w:rPr>
                <w:rStyle w:val="17110"/>
              </w:rPr>
              <w:softHyphen/>
              <w:t>тами</w:t>
            </w:r>
            <w:r>
              <w:rPr>
                <w:rStyle w:val="1791"/>
              </w:rPr>
              <w:t xml:space="preserve"> (до 2 минут)</w:t>
            </w: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72" w:h="9245" w:wrap="notBeside" w:vAnchor="text" w:hAnchor="text" w:x="246" w:y="1"/>
              <w:shd w:val="clear" w:color="auto" w:fill="auto"/>
              <w:spacing w:line="250" w:lineRule="exact"/>
              <w:ind w:left="80" w:firstLine="0"/>
            </w:pPr>
            <w:r>
              <w:rPr>
                <w:rStyle w:val="349"/>
              </w:rPr>
              <w:t>ОРУ с кубиками:</w:t>
            </w:r>
          </w:p>
          <w:p w:rsidR="00DC2BB0" w:rsidRDefault="00DC2BB0" w:rsidP="00F25B94">
            <w:pPr>
              <w:pStyle w:val="171"/>
              <w:framePr w:w="14472" w:h="9245" w:wrap="notBeside" w:vAnchor="text" w:hAnchor="text" w:x="246" w:y="1"/>
              <w:numPr>
                <w:ilvl w:val="0"/>
                <w:numId w:val="61"/>
              </w:numPr>
              <w:shd w:val="clear" w:color="auto" w:fill="auto"/>
              <w:tabs>
                <w:tab w:val="left" w:pos="306"/>
              </w:tabs>
              <w:spacing w:line="250" w:lineRule="exact"/>
              <w:ind w:left="80"/>
            </w:pPr>
            <w:r>
              <w:rPr>
                <w:rStyle w:val="17110"/>
              </w:rPr>
              <w:t>И. п.: о. с., руки внизу, по кубику в каждой руке. Руки поднять через стороны вверх, стукнуть кубик о кубик, вер</w:t>
            </w:r>
            <w:r>
              <w:rPr>
                <w:rStyle w:val="17110"/>
              </w:rPr>
              <w:softHyphen/>
              <w:t>нуться в и. п.</w:t>
            </w:r>
          </w:p>
          <w:p w:rsidR="00DC2BB0" w:rsidRDefault="00DC2BB0" w:rsidP="00F25B94">
            <w:pPr>
              <w:pStyle w:val="171"/>
              <w:framePr w:w="14472" w:h="9245" w:wrap="notBeside" w:vAnchor="text" w:hAnchor="text" w:x="246" w:y="1"/>
              <w:numPr>
                <w:ilvl w:val="0"/>
                <w:numId w:val="61"/>
              </w:numPr>
              <w:shd w:val="clear" w:color="auto" w:fill="auto"/>
              <w:tabs>
                <w:tab w:val="left" w:pos="310"/>
              </w:tabs>
              <w:spacing w:line="250" w:lineRule="exact"/>
              <w:ind w:left="80"/>
            </w:pPr>
            <w:r>
              <w:rPr>
                <w:rStyle w:val="17110"/>
              </w:rPr>
              <w:t>И. п.: о. с., руки внизу. Присесть, постучать кубиками по коленям и вернуться в и. п.</w:t>
            </w:r>
          </w:p>
          <w:p w:rsidR="00DC2BB0" w:rsidRDefault="00DC2BB0" w:rsidP="00F25B94">
            <w:pPr>
              <w:pStyle w:val="171"/>
              <w:framePr w:w="14472" w:h="9245" w:wrap="notBeside" w:vAnchor="text" w:hAnchor="text" w:x="246" w:y="1"/>
              <w:numPr>
                <w:ilvl w:val="0"/>
                <w:numId w:val="61"/>
              </w:numPr>
              <w:shd w:val="clear" w:color="auto" w:fill="auto"/>
              <w:tabs>
                <w:tab w:val="left" w:pos="301"/>
              </w:tabs>
              <w:spacing w:line="250" w:lineRule="exact"/>
              <w:jc w:val="both"/>
            </w:pPr>
            <w:r>
              <w:rPr>
                <w:rStyle w:val="17110"/>
              </w:rPr>
              <w:t>И. п.: о. с., кубики в руках. Сделать выпад правой ногой вперёд, поменять кубики под правым коленом и вернуться в и. п. То же повторить под левым коленом.</w:t>
            </w:r>
          </w:p>
          <w:p w:rsidR="00DC2BB0" w:rsidRDefault="00DC2BB0" w:rsidP="00F25B94">
            <w:pPr>
              <w:pStyle w:val="171"/>
              <w:framePr w:w="14472" w:h="9245" w:wrap="notBeside" w:vAnchor="text" w:hAnchor="text" w:x="246" w:y="1"/>
              <w:numPr>
                <w:ilvl w:val="0"/>
                <w:numId w:val="61"/>
              </w:numPr>
              <w:shd w:val="clear" w:color="auto" w:fill="auto"/>
              <w:tabs>
                <w:tab w:val="left" w:pos="306"/>
              </w:tabs>
              <w:spacing w:line="250" w:lineRule="exact"/>
              <w:ind w:left="80"/>
            </w:pPr>
            <w:r>
              <w:rPr>
                <w:rStyle w:val="17110"/>
              </w:rPr>
              <w:t>И. п.: сидя на полу, ноги вместе, кубики в руках. Поднять ноги вверх, постучать кубиками под ногами и вернуться в и. п.</w:t>
            </w:r>
          </w:p>
          <w:p w:rsidR="00DC2BB0" w:rsidRDefault="00DC2BB0" w:rsidP="00F25B94">
            <w:pPr>
              <w:pStyle w:val="171"/>
              <w:framePr w:w="14472" w:h="9245" w:wrap="notBeside" w:vAnchor="text" w:hAnchor="text" w:x="246" w:y="1"/>
              <w:numPr>
                <w:ilvl w:val="0"/>
                <w:numId w:val="61"/>
              </w:numPr>
              <w:shd w:val="clear" w:color="auto" w:fill="auto"/>
              <w:tabs>
                <w:tab w:val="left" w:pos="301"/>
              </w:tabs>
              <w:spacing w:line="250" w:lineRule="exact"/>
              <w:ind w:left="80"/>
            </w:pPr>
            <w:r>
              <w:rPr>
                <w:rStyle w:val="17110"/>
              </w:rPr>
              <w:t>И. п.: сидя «по-турецки», руки с кубиками перед грудью. Встать без помощи рук.</w:t>
            </w:r>
          </w:p>
          <w:p w:rsidR="00DC2BB0" w:rsidRDefault="00DC2BB0" w:rsidP="00F25B94">
            <w:pPr>
              <w:pStyle w:val="171"/>
              <w:framePr w:w="14472" w:h="9245" w:wrap="notBeside" w:vAnchor="text" w:hAnchor="text" w:x="246" w:y="1"/>
              <w:numPr>
                <w:ilvl w:val="0"/>
                <w:numId w:val="61"/>
              </w:numPr>
              <w:shd w:val="clear" w:color="auto" w:fill="auto"/>
              <w:tabs>
                <w:tab w:val="left" w:pos="310"/>
              </w:tabs>
              <w:spacing w:line="250" w:lineRule="exact"/>
              <w:ind w:left="80"/>
            </w:pPr>
            <w:r>
              <w:rPr>
                <w:rStyle w:val="17110"/>
              </w:rPr>
              <w:t>И. п.: стоя, кубик в руке. Подбросить один кубик, поймать двумя руками после хлопка.</w:t>
            </w:r>
          </w:p>
          <w:p w:rsidR="00DC2BB0" w:rsidRDefault="00DC2BB0" w:rsidP="00F25B94">
            <w:pPr>
              <w:pStyle w:val="171"/>
              <w:framePr w:w="14472" w:h="9245" w:wrap="notBeside" w:vAnchor="text" w:hAnchor="text" w:x="246" w:y="1"/>
              <w:numPr>
                <w:ilvl w:val="0"/>
                <w:numId w:val="61"/>
              </w:numPr>
              <w:shd w:val="clear" w:color="auto" w:fill="auto"/>
              <w:tabs>
                <w:tab w:val="left" w:pos="301"/>
              </w:tabs>
              <w:spacing w:line="250" w:lineRule="exact"/>
              <w:ind w:left="80"/>
            </w:pPr>
            <w:r>
              <w:rPr>
                <w:rStyle w:val="17110"/>
              </w:rPr>
              <w:t>И. п.: стоя, кубики лежат на полу. Переворачивать кубики пальцами правой ноги. То же повторить левой ногой.</w:t>
            </w:r>
          </w:p>
          <w:p w:rsidR="00DC2BB0" w:rsidRDefault="00DC2BB0" w:rsidP="00F25B94">
            <w:pPr>
              <w:pStyle w:val="171"/>
              <w:framePr w:w="14472" w:h="9245" w:wrap="notBeside" w:vAnchor="text" w:hAnchor="text" w:x="246" w:y="1"/>
              <w:numPr>
                <w:ilvl w:val="0"/>
                <w:numId w:val="61"/>
              </w:numPr>
              <w:shd w:val="clear" w:color="auto" w:fill="auto"/>
              <w:tabs>
                <w:tab w:val="left" w:pos="306"/>
              </w:tabs>
              <w:spacing w:line="250" w:lineRule="exact"/>
              <w:ind w:left="80"/>
            </w:pPr>
            <w:r>
              <w:rPr>
                <w:rStyle w:val="17110"/>
              </w:rPr>
              <w:t>И. п.: стоя, кубики зажаты между ступнями. Упражнение «Пингвины»: шагать вперёд, стараясь не потерять кубики.</w:t>
            </w:r>
          </w:p>
          <w:p w:rsidR="00DC2BB0" w:rsidRDefault="00DC2BB0" w:rsidP="00F25B94">
            <w:pPr>
              <w:pStyle w:val="171"/>
              <w:framePr w:w="14472" w:h="9245" w:wrap="notBeside" w:vAnchor="text" w:hAnchor="text" w:x="246" w:y="1"/>
              <w:numPr>
                <w:ilvl w:val="0"/>
                <w:numId w:val="61"/>
              </w:numPr>
              <w:shd w:val="clear" w:color="auto" w:fill="auto"/>
              <w:tabs>
                <w:tab w:val="left" w:pos="301"/>
              </w:tabs>
              <w:spacing w:line="250" w:lineRule="exact"/>
              <w:jc w:val="both"/>
            </w:pPr>
            <w:r>
              <w:rPr>
                <w:rStyle w:val="17110"/>
              </w:rPr>
              <w:t>И. п.: стоя, кубики лежат на полу. Прыгнуть через кубики на одной ноге вперёд, развернуться, опять прыгнуть через кубики на одной ноге и т. д., чередуя с ходьбой</w:t>
            </w:r>
          </w:p>
        </w:tc>
        <w:tc>
          <w:tcPr>
            <w:tcW w:w="392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245" w:wrap="notBeside" w:vAnchor="text" w:hAnchor="text" w:x="246" w:y="1"/>
              <w:shd w:val="clear" w:color="auto" w:fill="auto"/>
              <w:spacing w:line="278" w:lineRule="exact"/>
              <w:ind w:left="60"/>
            </w:pPr>
            <w:r>
              <w:rPr>
                <w:rStyle w:val="1710"/>
              </w:rPr>
              <w:t>Равновесие:</w:t>
            </w:r>
            <w:r>
              <w:rPr>
                <w:rStyle w:val="17110"/>
              </w:rPr>
              <w:t xml:space="preserve"> ходьба по скамейке с пе</w:t>
            </w:r>
            <w:r>
              <w:rPr>
                <w:rStyle w:val="17110"/>
              </w:rPr>
              <w:softHyphen/>
              <w:t xml:space="preserve">рекладыванием мяча из одной руки в другую впереди себя. </w:t>
            </w:r>
            <w:r>
              <w:rPr>
                <w:rStyle w:val="1710"/>
              </w:rPr>
              <w:t>Прыжки:</w:t>
            </w:r>
            <w:r>
              <w:rPr>
                <w:rStyle w:val="17110"/>
              </w:rPr>
              <w:t xml:space="preserve"> перепрыгивание через шнур </w:t>
            </w:r>
            <w:r>
              <w:rPr>
                <w:rStyle w:val="1791"/>
              </w:rPr>
              <w:t xml:space="preserve">(высота шнура от пола 15-20 см). </w:t>
            </w:r>
            <w:r>
              <w:rPr>
                <w:rStyle w:val="1710"/>
              </w:rPr>
              <w:t>Метание:</w:t>
            </w:r>
            <w:r>
              <w:rPr>
                <w:rStyle w:val="17110"/>
              </w:rPr>
              <w:t xml:space="preserve"> забрасывание мяча в баскет</w:t>
            </w:r>
            <w:r>
              <w:rPr>
                <w:rStyle w:val="17110"/>
              </w:rPr>
              <w:softHyphen/>
              <w:t>больное кольцо двумя руками с рассто</w:t>
            </w:r>
            <w:r>
              <w:rPr>
                <w:rStyle w:val="17110"/>
              </w:rPr>
              <w:softHyphen/>
              <w:t>яния 3 м</w:t>
            </w:r>
            <w:r>
              <w:rPr>
                <w:rStyle w:val="1791"/>
              </w:rPr>
              <w:t xml:space="preserve"> (высота баскетбольного коль</w:t>
            </w:r>
            <w:r>
              <w:rPr>
                <w:rStyle w:val="1791"/>
              </w:rPr>
              <w:softHyphen/>
              <w:t>ца от пола 2,2 м);</w:t>
            </w:r>
            <w:r>
              <w:rPr>
                <w:rStyle w:val="17110"/>
              </w:rPr>
              <w:t xml:space="preserve"> перебрасывание на</w:t>
            </w:r>
            <w:r>
              <w:rPr>
                <w:rStyle w:val="17110"/>
              </w:rPr>
              <w:softHyphen/>
              <w:t>бивного мяча в парах двумя руками сни</w:t>
            </w:r>
            <w:r>
              <w:rPr>
                <w:rStyle w:val="17110"/>
              </w:rPr>
              <w:softHyphen/>
              <w:t>зу</w:t>
            </w:r>
            <w:r>
              <w:rPr>
                <w:rStyle w:val="1791"/>
              </w:rPr>
              <w:t xml:space="preserve"> (расстояние между детьми 2,5 м). </w:t>
            </w:r>
            <w:r>
              <w:rPr>
                <w:rStyle w:val="1710"/>
              </w:rPr>
              <w:t>Лазание:</w:t>
            </w:r>
            <w:r>
              <w:rPr>
                <w:rStyle w:val="17110"/>
              </w:rPr>
              <w:t xml:space="preserve"> подлезание под шнур</w:t>
            </w:r>
            <w:r>
              <w:rPr>
                <w:rStyle w:val="1791"/>
              </w:rPr>
              <w:t xml:space="preserve"> (высо</w:t>
            </w:r>
            <w:r>
              <w:rPr>
                <w:rStyle w:val="1791"/>
              </w:rPr>
              <w:softHyphen/>
              <w:t xml:space="preserve">та шнура от пола 40-50 см). </w:t>
            </w:r>
            <w:r>
              <w:rPr>
                <w:rStyle w:val="1710"/>
              </w:rPr>
              <w:t>Подвижная игра</w:t>
            </w:r>
            <w:r>
              <w:rPr>
                <w:rStyle w:val="17110"/>
              </w:rPr>
              <w:t xml:space="preserve"> «Пожарные на уче</w:t>
            </w:r>
            <w:r>
              <w:rPr>
                <w:rStyle w:val="17110"/>
              </w:rPr>
              <w:softHyphen/>
              <w:t>нии» [7, с. 40]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72" w:h="9245" w:wrap="notBeside" w:vAnchor="text" w:hAnchor="text" w:x="246" w:y="1"/>
              <w:shd w:val="clear" w:color="auto" w:fill="auto"/>
              <w:spacing w:line="278" w:lineRule="exact"/>
              <w:ind w:left="60"/>
            </w:pPr>
            <w:r>
              <w:rPr>
                <w:rStyle w:val="17110"/>
              </w:rPr>
              <w:t>«Угадай по голосу» («Угадай, кто позвал») [6, с. 56]</w:t>
            </w:r>
          </w:p>
        </w:tc>
      </w:tr>
    </w:tbl>
    <w:p w:rsidR="00DC2BB0" w:rsidRDefault="00582D0C" w:rsidP="00DC2BB0">
      <w:pPr>
        <w:pStyle w:val="2310"/>
        <w:framePr w:w="190" w:h="192" w:wrap="notBeside" w:vAnchor="text" w:hAnchor="text" w:x="-42" w:y="4465"/>
        <w:shd w:val="clear" w:color="auto" w:fill="auto"/>
        <w:spacing w:line="190" w:lineRule="exact"/>
        <w:textDirection w:val="tbRl"/>
      </w:pPr>
      <w:r>
        <w:rPr>
          <w:rStyle w:val="236"/>
        </w:rPr>
        <w:t>36</w:t>
      </w: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14468"/>
      </w:tblGrid>
      <w:tr w:rsidR="000F7FCC" w:rsidTr="009F2EED">
        <w:trPr>
          <w:trHeight w:val="648"/>
        </w:trPr>
        <w:tc>
          <w:tcPr>
            <w:tcW w:w="14468" w:type="dxa"/>
            <w:tcBorders>
              <w:top w:val="single" w:sz="4" w:space="0" w:color="auto"/>
              <w:left w:val="single" w:sz="4" w:space="0" w:color="auto"/>
              <w:right w:val="single" w:sz="4" w:space="0" w:color="auto"/>
            </w:tcBorders>
            <w:shd w:val="clear" w:color="auto" w:fill="FFFFFF"/>
          </w:tcPr>
          <w:p w:rsidR="000F7FCC" w:rsidRDefault="000F7FCC" w:rsidP="000F7FCC">
            <w:pPr>
              <w:pStyle w:val="341"/>
              <w:framePr w:w="14467" w:h="9235" w:wrap="notBeside" w:vAnchor="text" w:hAnchor="page" w:x="841" w:y="-334"/>
              <w:spacing w:line="240" w:lineRule="auto"/>
              <w:ind w:left="6200"/>
            </w:pPr>
            <w:r w:rsidRPr="000F7FCC">
              <w:rPr>
                <w:rStyle w:val="349"/>
                <w:b/>
              </w:rPr>
              <w:lastRenderedPageBreak/>
              <w:t xml:space="preserve">МАЙ </w:t>
            </w:r>
            <w:r w:rsidRPr="000F7FCC">
              <w:rPr>
                <w:rStyle w:val="349"/>
                <w:b/>
                <w:lang w:val="en-US" w:eastAsia="en-US"/>
              </w:rPr>
              <w:t xml:space="preserve">(III, </w:t>
            </w:r>
            <w:r w:rsidRPr="000F7FCC">
              <w:rPr>
                <w:rStyle w:val="349"/>
                <w:b/>
              </w:rPr>
              <w:t>IV недели)</w:t>
            </w:r>
          </w:p>
        </w:tc>
      </w:tr>
      <w:tr w:rsidR="000F7FCC" w:rsidTr="00F25B94">
        <w:trPr>
          <w:trHeight w:val="374"/>
        </w:trPr>
        <w:tc>
          <w:tcPr>
            <w:tcW w:w="14468" w:type="dxa"/>
            <w:tcBorders>
              <w:top w:val="single" w:sz="4" w:space="0" w:color="auto"/>
              <w:left w:val="single" w:sz="4" w:space="0" w:color="auto"/>
              <w:bottom w:val="single" w:sz="4" w:space="0" w:color="auto"/>
              <w:right w:val="single" w:sz="4" w:space="0" w:color="auto"/>
            </w:tcBorders>
            <w:shd w:val="clear" w:color="auto" w:fill="FFFFFF"/>
          </w:tcPr>
          <w:p w:rsidR="000F7FCC" w:rsidRPr="000F7FCC" w:rsidRDefault="000F7FCC" w:rsidP="000F7FCC">
            <w:pPr>
              <w:pStyle w:val="341"/>
              <w:framePr w:w="14467" w:h="9235" w:wrap="notBeside" w:vAnchor="text" w:hAnchor="page" w:x="841" w:y="-334"/>
              <w:shd w:val="clear" w:color="auto" w:fill="auto"/>
              <w:spacing w:line="240" w:lineRule="auto"/>
              <w:ind w:left="6200" w:firstLine="0"/>
              <w:rPr>
                <w:rStyle w:val="349"/>
              </w:rPr>
            </w:pPr>
            <w:r w:rsidRPr="000F7FCC">
              <w:rPr>
                <w:rStyle w:val="349"/>
              </w:rPr>
              <w:t>мониторинг</w:t>
            </w:r>
          </w:p>
        </w:tc>
      </w:tr>
      <w:tr w:rsidR="000F7FCC" w:rsidTr="000F7FCC">
        <w:trPr>
          <w:trHeight w:val="83"/>
        </w:trPr>
        <w:tc>
          <w:tcPr>
            <w:tcW w:w="14468" w:type="dxa"/>
            <w:tcBorders>
              <w:top w:val="single" w:sz="4" w:space="0" w:color="auto"/>
              <w:left w:val="single" w:sz="4" w:space="0" w:color="auto"/>
              <w:right w:val="single" w:sz="4" w:space="0" w:color="auto"/>
            </w:tcBorders>
            <w:shd w:val="clear" w:color="auto" w:fill="FFFFFF"/>
          </w:tcPr>
          <w:p w:rsidR="000F7FCC" w:rsidRDefault="000F7FCC" w:rsidP="000F7FCC">
            <w:pPr>
              <w:pStyle w:val="171"/>
              <w:framePr w:w="14467" w:h="9235" w:wrap="notBeside" w:vAnchor="text" w:hAnchor="page" w:x="841" w:y="-334"/>
              <w:shd w:val="clear" w:color="auto" w:fill="auto"/>
              <w:spacing w:line="240" w:lineRule="auto"/>
              <w:ind w:left="60"/>
            </w:pPr>
          </w:p>
        </w:tc>
      </w:tr>
    </w:tbl>
    <w:p w:rsidR="00DC2BB0" w:rsidRDefault="00582D0C" w:rsidP="00DC2BB0">
      <w:pPr>
        <w:pStyle w:val="2310"/>
        <w:framePr w:w="190" w:h="187" w:wrap="notBeside" w:vAnchor="text" w:hAnchor="text" w:x="-42" w:y="4475"/>
        <w:shd w:val="clear" w:color="auto" w:fill="auto"/>
        <w:spacing w:line="190" w:lineRule="exact"/>
        <w:textDirection w:val="tbRl"/>
      </w:pPr>
      <w:r>
        <w:rPr>
          <w:rStyle w:val="233"/>
        </w:rPr>
        <w:t>37</w:t>
      </w:r>
    </w:p>
    <w:p w:rsidR="00DC2BB0" w:rsidRDefault="00DC2BB0" w:rsidP="00DC2BB0">
      <w:pPr>
        <w:rPr>
          <w:color w:val="auto"/>
          <w:sz w:val="2"/>
          <w:szCs w:val="2"/>
        </w:rPr>
        <w:sectPr w:rsidR="00DC2BB0" w:rsidSect="00F25B94">
          <w:headerReference w:type="even" r:id="rId43"/>
          <w:headerReference w:type="default" r:id="rId44"/>
          <w:headerReference w:type="first" r:id="rId45"/>
          <w:pgSz w:w="16839" w:h="11907" w:orient="landscape" w:code="9"/>
          <w:pgMar w:top="720" w:right="720" w:bottom="720" w:left="720" w:header="0" w:footer="3" w:gutter="0"/>
          <w:cols w:space="720"/>
          <w:noEndnote/>
          <w:titlePg/>
          <w:docGrid w:linePitch="360"/>
        </w:sectPr>
      </w:pPr>
    </w:p>
    <w:p w:rsidR="00DC2BB0" w:rsidRPr="000F7FCC" w:rsidRDefault="00DC2BB0" w:rsidP="00DC2BB0">
      <w:pPr>
        <w:pStyle w:val="1101"/>
        <w:keepNext/>
        <w:keepLines/>
        <w:shd w:val="clear" w:color="auto" w:fill="auto"/>
        <w:spacing w:after="0" w:line="240" w:lineRule="exact"/>
        <w:ind w:left="5380"/>
      </w:pPr>
      <w:r w:rsidRPr="000F7FCC">
        <w:lastRenderedPageBreak/>
        <w:t>перспективное планирование</w:t>
      </w:r>
    </w:p>
    <w:p w:rsidR="000F7FCC" w:rsidRPr="000F7FCC" w:rsidRDefault="000F7FCC" w:rsidP="00DC2BB0">
      <w:pPr>
        <w:pStyle w:val="1101"/>
        <w:keepNext/>
        <w:keepLines/>
        <w:shd w:val="clear" w:color="auto" w:fill="auto"/>
        <w:spacing w:after="0" w:line="240" w:lineRule="exact"/>
        <w:ind w:left="5380"/>
      </w:pPr>
    </w:p>
    <w:p w:rsidR="00DC2BB0" w:rsidRPr="000F7FCC" w:rsidRDefault="00DC2BB0" w:rsidP="00DC2BB0">
      <w:pPr>
        <w:pStyle w:val="341"/>
        <w:shd w:val="clear" w:color="auto" w:fill="auto"/>
        <w:spacing w:after="18" w:line="210" w:lineRule="exact"/>
        <w:ind w:left="5600" w:firstLine="0"/>
        <w:rPr>
          <w:rStyle w:val="347"/>
          <w:b/>
        </w:rPr>
      </w:pPr>
      <w:r w:rsidRPr="000F7FCC">
        <w:rPr>
          <w:rStyle w:val="347"/>
          <w:b/>
        </w:rPr>
        <w:t>(подготовительная к школе группа)</w:t>
      </w:r>
    </w:p>
    <w:p w:rsidR="000F7FCC" w:rsidRDefault="000F7FCC" w:rsidP="00DC2BB0">
      <w:pPr>
        <w:pStyle w:val="341"/>
        <w:shd w:val="clear" w:color="auto" w:fill="auto"/>
        <w:spacing w:after="18" w:line="210" w:lineRule="exact"/>
        <w:ind w:left="5600" w:firstLine="0"/>
        <w:rPr>
          <w:rStyle w:val="347"/>
        </w:rPr>
      </w:pPr>
    </w:p>
    <w:tbl>
      <w:tblPr>
        <w:tblW w:w="0" w:type="auto"/>
        <w:tblInd w:w="492" w:type="dxa"/>
        <w:tblLayout w:type="fixed"/>
        <w:tblCellMar>
          <w:left w:w="0" w:type="dxa"/>
          <w:right w:w="0" w:type="dxa"/>
        </w:tblCellMar>
        <w:tblLook w:val="0000"/>
      </w:tblPr>
      <w:tblGrid>
        <w:gridCol w:w="2131"/>
        <w:gridCol w:w="1118"/>
        <w:gridCol w:w="6437"/>
        <w:gridCol w:w="3518"/>
        <w:gridCol w:w="1258"/>
      </w:tblGrid>
      <w:tr w:rsidR="000F7FCC" w:rsidTr="000F7FCC">
        <w:trPr>
          <w:trHeight w:val="418"/>
        </w:trPr>
        <w:tc>
          <w:tcPr>
            <w:tcW w:w="2131" w:type="dxa"/>
            <w:vMerge w:val="restart"/>
            <w:tcBorders>
              <w:top w:val="single" w:sz="4" w:space="0" w:color="auto"/>
              <w:left w:val="single" w:sz="4" w:space="0" w:color="auto"/>
              <w:bottom w:val="nil"/>
              <w:right w:val="single" w:sz="4" w:space="0" w:color="auto"/>
            </w:tcBorders>
            <w:shd w:val="clear" w:color="auto" w:fill="FFFFFF"/>
          </w:tcPr>
          <w:p w:rsidR="000F7FCC" w:rsidRDefault="000F7FCC" w:rsidP="000F7FCC">
            <w:pPr>
              <w:pStyle w:val="171"/>
              <w:shd w:val="clear" w:color="auto" w:fill="auto"/>
              <w:spacing w:line="240" w:lineRule="auto"/>
              <w:ind w:left="780"/>
              <w:rPr>
                <w:rStyle w:val="170"/>
              </w:rPr>
            </w:pPr>
          </w:p>
          <w:p w:rsidR="000F7FCC" w:rsidRDefault="000F7FCC" w:rsidP="000F7FCC">
            <w:pPr>
              <w:pStyle w:val="171"/>
              <w:shd w:val="clear" w:color="auto" w:fill="auto"/>
              <w:spacing w:line="240" w:lineRule="auto"/>
              <w:ind w:left="780"/>
              <w:rPr>
                <w:rStyle w:val="170"/>
              </w:rPr>
            </w:pPr>
          </w:p>
          <w:p w:rsidR="000F7FCC" w:rsidRDefault="000F7FCC" w:rsidP="000F7FCC">
            <w:pPr>
              <w:pStyle w:val="171"/>
              <w:shd w:val="clear" w:color="auto" w:fill="auto"/>
              <w:spacing w:line="240" w:lineRule="auto"/>
              <w:ind w:left="780"/>
              <w:rPr>
                <w:rStyle w:val="170"/>
              </w:rPr>
            </w:pPr>
          </w:p>
          <w:p w:rsidR="000F7FCC" w:rsidRDefault="000F7FCC" w:rsidP="000F7FCC">
            <w:pPr>
              <w:pStyle w:val="171"/>
              <w:shd w:val="clear" w:color="auto" w:fill="auto"/>
              <w:spacing w:line="240" w:lineRule="auto"/>
              <w:ind w:left="780"/>
              <w:rPr>
                <w:rStyle w:val="170"/>
              </w:rPr>
            </w:pPr>
          </w:p>
          <w:p w:rsidR="000F7FCC" w:rsidRDefault="000F7FCC" w:rsidP="000F7FCC">
            <w:pPr>
              <w:pStyle w:val="171"/>
              <w:shd w:val="clear" w:color="auto" w:fill="auto"/>
              <w:spacing w:line="240" w:lineRule="auto"/>
              <w:ind w:left="780"/>
              <w:rPr>
                <w:rStyle w:val="170"/>
              </w:rPr>
            </w:pPr>
          </w:p>
          <w:p w:rsidR="000F7FCC" w:rsidRDefault="000F7FCC" w:rsidP="000F7FCC">
            <w:pPr>
              <w:pStyle w:val="171"/>
              <w:shd w:val="clear" w:color="auto" w:fill="auto"/>
              <w:spacing w:line="240" w:lineRule="auto"/>
              <w:ind w:left="780"/>
              <w:rPr>
                <w:rStyle w:val="170"/>
              </w:rPr>
            </w:pPr>
          </w:p>
          <w:p w:rsidR="000F7FCC" w:rsidRDefault="000F7FCC" w:rsidP="000F7FCC">
            <w:pPr>
              <w:pStyle w:val="171"/>
              <w:shd w:val="clear" w:color="auto" w:fill="auto"/>
              <w:spacing w:line="240" w:lineRule="auto"/>
              <w:ind w:left="780"/>
            </w:pPr>
            <w:r>
              <w:rPr>
                <w:rStyle w:val="170"/>
              </w:rPr>
              <w:t>Задачи</w:t>
            </w:r>
          </w:p>
        </w:tc>
        <w:tc>
          <w:tcPr>
            <w:tcW w:w="12331" w:type="dxa"/>
            <w:gridSpan w:val="4"/>
            <w:tcBorders>
              <w:top w:val="single" w:sz="4" w:space="0" w:color="auto"/>
              <w:left w:val="single" w:sz="4" w:space="0" w:color="auto"/>
              <w:bottom w:val="single" w:sz="4" w:space="0" w:color="auto"/>
              <w:right w:val="single" w:sz="4" w:space="0" w:color="auto"/>
            </w:tcBorders>
            <w:shd w:val="clear" w:color="auto" w:fill="FFFFFF"/>
          </w:tcPr>
          <w:p w:rsidR="000F7FCC" w:rsidRDefault="000F7FCC" w:rsidP="000F7FCC">
            <w:pPr>
              <w:pStyle w:val="171"/>
              <w:shd w:val="clear" w:color="auto" w:fill="auto"/>
              <w:spacing w:line="240" w:lineRule="auto"/>
              <w:jc w:val="center"/>
            </w:pPr>
            <w:r>
              <w:rPr>
                <w:rStyle w:val="170"/>
              </w:rPr>
              <w:t>Структура занятия</w:t>
            </w:r>
          </w:p>
        </w:tc>
      </w:tr>
      <w:tr w:rsidR="000F7FCC" w:rsidTr="000F7FCC">
        <w:trPr>
          <w:trHeight w:val="917"/>
        </w:trPr>
        <w:tc>
          <w:tcPr>
            <w:tcW w:w="2131" w:type="dxa"/>
            <w:vMerge/>
            <w:tcBorders>
              <w:top w:val="nil"/>
              <w:left w:val="single" w:sz="4" w:space="0" w:color="auto"/>
              <w:bottom w:val="nil"/>
              <w:right w:val="single" w:sz="4" w:space="0" w:color="auto"/>
            </w:tcBorders>
            <w:shd w:val="clear" w:color="auto" w:fill="FFFFFF"/>
          </w:tcPr>
          <w:p w:rsidR="000F7FCC" w:rsidRDefault="000F7FCC" w:rsidP="000F7FCC">
            <w:pPr>
              <w:pStyle w:val="171"/>
              <w:shd w:val="clear" w:color="auto" w:fill="auto"/>
              <w:spacing w:line="240" w:lineRule="auto"/>
              <w:ind w:left="5340"/>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0F7FCC" w:rsidRDefault="000F7FCC" w:rsidP="000F7FCC">
            <w:pPr>
              <w:pStyle w:val="171"/>
              <w:shd w:val="clear" w:color="auto" w:fill="auto"/>
              <w:spacing w:line="250" w:lineRule="exact"/>
              <w:ind w:right="280"/>
              <w:jc w:val="right"/>
            </w:pPr>
            <w:r>
              <w:rPr>
                <w:rStyle w:val="170"/>
              </w:rPr>
              <w:t>Вводная часть</w:t>
            </w:r>
          </w:p>
        </w:tc>
        <w:tc>
          <w:tcPr>
            <w:tcW w:w="9955" w:type="dxa"/>
            <w:gridSpan w:val="2"/>
            <w:tcBorders>
              <w:top w:val="single" w:sz="4" w:space="0" w:color="auto"/>
              <w:left w:val="single" w:sz="4" w:space="0" w:color="auto"/>
              <w:bottom w:val="single" w:sz="4" w:space="0" w:color="auto"/>
              <w:right w:val="single" w:sz="4" w:space="0" w:color="auto"/>
            </w:tcBorders>
            <w:shd w:val="clear" w:color="auto" w:fill="FFFFFF"/>
          </w:tcPr>
          <w:p w:rsidR="000F7FCC" w:rsidRDefault="000F7FCC" w:rsidP="000F7FCC">
            <w:pPr>
              <w:pStyle w:val="171"/>
              <w:shd w:val="clear" w:color="auto" w:fill="auto"/>
              <w:spacing w:line="240" w:lineRule="auto"/>
              <w:ind w:left="4300"/>
              <w:rPr>
                <w:rStyle w:val="170"/>
              </w:rPr>
            </w:pPr>
          </w:p>
          <w:p w:rsidR="000F7FCC" w:rsidRDefault="000F7FCC" w:rsidP="000F7FCC">
            <w:pPr>
              <w:pStyle w:val="171"/>
              <w:shd w:val="clear" w:color="auto" w:fill="auto"/>
              <w:spacing w:line="240" w:lineRule="auto"/>
              <w:ind w:left="4300"/>
            </w:pPr>
            <w:r>
              <w:rPr>
                <w:rStyle w:val="170"/>
              </w:rPr>
              <w:t>Основная часть</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0F7FCC" w:rsidRDefault="000F7FCC" w:rsidP="000F7FCC">
            <w:pPr>
              <w:pStyle w:val="171"/>
              <w:shd w:val="clear" w:color="auto" w:fill="auto"/>
              <w:spacing w:line="245" w:lineRule="exact"/>
              <w:jc w:val="both"/>
            </w:pPr>
            <w:r>
              <w:rPr>
                <w:rStyle w:val="170"/>
              </w:rPr>
              <w:t>Заключитель</w:t>
            </w:r>
            <w:r>
              <w:rPr>
                <w:rStyle w:val="170"/>
              </w:rPr>
              <w:softHyphen/>
              <w:t>ная часть</w:t>
            </w:r>
          </w:p>
        </w:tc>
      </w:tr>
      <w:tr w:rsidR="000F7FCC" w:rsidTr="000F7FCC">
        <w:trPr>
          <w:trHeight w:val="703"/>
        </w:trPr>
        <w:tc>
          <w:tcPr>
            <w:tcW w:w="2131" w:type="dxa"/>
            <w:vMerge/>
            <w:tcBorders>
              <w:top w:val="nil"/>
              <w:left w:val="single" w:sz="4" w:space="0" w:color="auto"/>
              <w:bottom w:val="nil"/>
              <w:right w:val="single" w:sz="4" w:space="0" w:color="auto"/>
            </w:tcBorders>
            <w:shd w:val="clear" w:color="auto" w:fill="FFFFFF"/>
          </w:tcPr>
          <w:p w:rsidR="000F7FCC" w:rsidRDefault="000F7FCC" w:rsidP="000F7FCC">
            <w:pPr>
              <w:pStyle w:val="171"/>
              <w:shd w:val="clear" w:color="auto" w:fill="auto"/>
              <w:spacing w:line="245" w:lineRule="exact"/>
              <w:jc w:val="both"/>
            </w:pPr>
          </w:p>
        </w:tc>
        <w:tc>
          <w:tcPr>
            <w:tcW w:w="1118" w:type="dxa"/>
            <w:vMerge w:val="restart"/>
            <w:tcBorders>
              <w:top w:val="single" w:sz="4" w:space="0" w:color="auto"/>
              <w:left w:val="single" w:sz="4" w:space="0" w:color="auto"/>
              <w:bottom w:val="nil"/>
              <w:right w:val="single" w:sz="4" w:space="0" w:color="auto"/>
            </w:tcBorders>
            <w:shd w:val="clear" w:color="auto" w:fill="FFFFFF"/>
          </w:tcPr>
          <w:p w:rsidR="000F7FCC" w:rsidRDefault="000F7FCC" w:rsidP="000F7FCC">
            <w:pPr>
              <w:pStyle w:val="171"/>
              <w:shd w:val="clear" w:color="auto" w:fill="auto"/>
              <w:spacing w:line="250" w:lineRule="exact"/>
              <w:ind w:right="280"/>
              <w:jc w:val="right"/>
              <w:rPr>
                <w:rStyle w:val="170"/>
              </w:rPr>
            </w:pPr>
            <w:r>
              <w:rPr>
                <w:rStyle w:val="170"/>
              </w:rPr>
              <w:t xml:space="preserve">Ходьба </w:t>
            </w:r>
          </w:p>
          <w:p w:rsidR="000F7FCC" w:rsidRDefault="000F7FCC" w:rsidP="000F7FCC">
            <w:pPr>
              <w:pStyle w:val="171"/>
              <w:shd w:val="clear" w:color="auto" w:fill="auto"/>
              <w:spacing w:line="250" w:lineRule="exact"/>
              <w:ind w:right="280"/>
              <w:jc w:val="right"/>
            </w:pPr>
            <w:r>
              <w:rPr>
                <w:rStyle w:val="170"/>
              </w:rPr>
              <w:t>и бег</w:t>
            </w:r>
          </w:p>
        </w:tc>
        <w:tc>
          <w:tcPr>
            <w:tcW w:w="9955" w:type="dxa"/>
            <w:gridSpan w:val="2"/>
            <w:tcBorders>
              <w:top w:val="single" w:sz="4" w:space="0" w:color="auto"/>
              <w:left w:val="single" w:sz="4" w:space="0" w:color="auto"/>
              <w:bottom w:val="single" w:sz="4" w:space="0" w:color="auto"/>
              <w:right w:val="single" w:sz="4" w:space="0" w:color="auto"/>
            </w:tcBorders>
            <w:shd w:val="clear" w:color="auto" w:fill="FFFFFF"/>
          </w:tcPr>
          <w:p w:rsidR="000F7FCC" w:rsidRDefault="000F7FCC" w:rsidP="000F7FCC">
            <w:pPr>
              <w:pStyle w:val="171"/>
              <w:shd w:val="clear" w:color="auto" w:fill="auto"/>
              <w:spacing w:line="240" w:lineRule="auto"/>
              <w:ind w:left="3840"/>
              <w:rPr>
                <w:rStyle w:val="170"/>
              </w:rPr>
            </w:pPr>
          </w:p>
          <w:p w:rsidR="000F7FCC" w:rsidRDefault="000F7FCC" w:rsidP="000F7FCC">
            <w:pPr>
              <w:pStyle w:val="171"/>
              <w:shd w:val="clear" w:color="auto" w:fill="auto"/>
              <w:spacing w:line="240" w:lineRule="auto"/>
              <w:ind w:left="3840"/>
            </w:pPr>
            <w:r>
              <w:rPr>
                <w:rStyle w:val="170"/>
              </w:rPr>
              <w:t>Основные виды движений</w:t>
            </w:r>
          </w:p>
        </w:tc>
        <w:tc>
          <w:tcPr>
            <w:tcW w:w="1258" w:type="dxa"/>
            <w:vMerge w:val="restart"/>
            <w:tcBorders>
              <w:top w:val="single" w:sz="4" w:space="0" w:color="auto"/>
              <w:left w:val="single" w:sz="4" w:space="0" w:color="auto"/>
              <w:bottom w:val="nil"/>
              <w:right w:val="single" w:sz="4" w:space="0" w:color="auto"/>
            </w:tcBorders>
            <w:shd w:val="clear" w:color="auto" w:fill="FFFFFF"/>
          </w:tcPr>
          <w:p w:rsidR="000F7FCC" w:rsidRDefault="000F7FCC" w:rsidP="000F7FCC">
            <w:pPr>
              <w:pStyle w:val="171"/>
              <w:shd w:val="clear" w:color="auto" w:fill="auto"/>
              <w:spacing w:line="250" w:lineRule="exact"/>
              <w:jc w:val="both"/>
            </w:pPr>
            <w:r>
              <w:rPr>
                <w:rStyle w:val="170"/>
              </w:rPr>
              <w:t>Игра малой подвижности</w:t>
            </w:r>
          </w:p>
        </w:tc>
      </w:tr>
      <w:tr w:rsidR="000F7FCC" w:rsidTr="000F7FCC">
        <w:trPr>
          <w:trHeight w:val="982"/>
        </w:trPr>
        <w:tc>
          <w:tcPr>
            <w:tcW w:w="2131" w:type="dxa"/>
            <w:vMerge/>
            <w:tcBorders>
              <w:top w:val="nil"/>
              <w:left w:val="single" w:sz="4" w:space="0" w:color="auto"/>
              <w:bottom w:val="single" w:sz="4" w:space="0" w:color="auto"/>
              <w:right w:val="single" w:sz="4" w:space="0" w:color="auto"/>
            </w:tcBorders>
            <w:shd w:val="clear" w:color="auto" w:fill="FFFFFF"/>
          </w:tcPr>
          <w:p w:rsidR="000F7FCC" w:rsidRDefault="000F7FCC" w:rsidP="000F7FCC">
            <w:pPr>
              <w:pStyle w:val="171"/>
              <w:shd w:val="clear" w:color="auto" w:fill="auto"/>
              <w:spacing w:line="250" w:lineRule="exact"/>
              <w:jc w:val="both"/>
            </w:pPr>
          </w:p>
        </w:tc>
        <w:tc>
          <w:tcPr>
            <w:tcW w:w="1118" w:type="dxa"/>
            <w:vMerge/>
            <w:tcBorders>
              <w:top w:val="nil"/>
              <w:left w:val="single" w:sz="4" w:space="0" w:color="auto"/>
              <w:bottom w:val="single" w:sz="4" w:space="0" w:color="auto"/>
              <w:right w:val="single" w:sz="4" w:space="0" w:color="auto"/>
            </w:tcBorders>
            <w:shd w:val="clear" w:color="auto" w:fill="FFFFFF"/>
          </w:tcPr>
          <w:p w:rsidR="000F7FCC" w:rsidRDefault="000F7FCC" w:rsidP="000F7FCC">
            <w:pPr>
              <w:pStyle w:val="171"/>
              <w:shd w:val="clear" w:color="auto" w:fill="auto"/>
              <w:spacing w:line="250" w:lineRule="exact"/>
              <w:jc w:val="both"/>
            </w:pPr>
          </w:p>
        </w:tc>
        <w:tc>
          <w:tcPr>
            <w:tcW w:w="6437" w:type="dxa"/>
            <w:tcBorders>
              <w:top w:val="single" w:sz="4" w:space="0" w:color="auto"/>
              <w:left w:val="single" w:sz="4" w:space="0" w:color="auto"/>
              <w:bottom w:val="single" w:sz="4" w:space="0" w:color="auto"/>
              <w:right w:val="single" w:sz="4" w:space="0" w:color="auto"/>
            </w:tcBorders>
            <w:shd w:val="clear" w:color="auto" w:fill="FFFFFF"/>
          </w:tcPr>
          <w:p w:rsidR="000F7FCC" w:rsidRDefault="000F7FCC" w:rsidP="000F7FCC">
            <w:pPr>
              <w:pStyle w:val="171"/>
              <w:shd w:val="clear" w:color="auto" w:fill="auto"/>
              <w:spacing w:line="240" w:lineRule="auto"/>
              <w:ind w:left="1860"/>
              <w:rPr>
                <w:rStyle w:val="170"/>
              </w:rPr>
            </w:pPr>
          </w:p>
          <w:p w:rsidR="000F7FCC" w:rsidRDefault="000F7FCC" w:rsidP="000F7FCC">
            <w:pPr>
              <w:pStyle w:val="171"/>
              <w:shd w:val="clear" w:color="auto" w:fill="auto"/>
              <w:spacing w:line="240" w:lineRule="auto"/>
              <w:ind w:left="1860"/>
            </w:pPr>
            <w:r>
              <w:rPr>
                <w:rStyle w:val="170"/>
              </w:rPr>
              <w:t>Общеразвивающие упражнения</w:t>
            </w:r>
          </w:p>
        </w:tc>
        <w:tc>
          <w:tcPr>
            <w:tcW w:w="3518" w:type="dxa"/>
            <w:tcBorders>
              <w:top w:val="single" w:sz="4" w:space="0" w:color="auto"/>
              <w:left w:val="single" w:sz="4" w:space="0" w:color="auto"/>
              <w:bottom w:val="single" w:sz="4" w:space="0" w:color="auto"/>
              <w:right w:val="single" w:sz="4" w:space="0" w:color="auto"/>
            </w:tcBorders>
            <w:shd w:val="clear" w:color="auto" w:fill="FFFFFF"/>
          </w:tcPr>
          <w:p w:rsidR="000F7FCC" w:rsidRDefault="000F7FCC" w:rsidP="000F7FCC">
            <w:pPr>
              <w:pStyle w:val="171"/>
              <w:shd w:val="clear" w:color="auto" w:fill="auto"/>
              <w:spacing w:line="250" w:lineRule="exact"/>
              <w:jc w:val="center"/>
            </w:pPr>
            <w:r>
              <w:rPr>
                <w:rStyle w:val="170"/>
              </w:rPr>
              <w:t>Упражнения на равновесие, прыжки, метание, лазание; подвижная игра</w:t>
            </w:r>
          </w:p>
        </w:tc>
        <w:tc>
          <w:tcPr>
            <w:tcW w:w="1258" w:type="dxa"/>
            <w:vMerge/>
            <w:tcBorders>
              <w:top w:val="nil"/>
              <w:left w:val="single" w:sz="4" w:space="0" w:color="auto"/>
              <w:bottom w:val="single" w:sz="4" w:space="0" w:color="auto"/>
              <w:right w:val="single" w:sz="4" w:space="0" w:color="auto"/>
            </w:tcBorders>
            <w:shd w:val="clear" w:color="auto" w:fill="FFFFFF"/>
          </w:tcPr>
          <w:p w:rsidR="000F7FCC" w:rsidRDefault="000F7FCC" w:rsidP="000F7FCC">
            <w:pPr>
              <w:pStyle w:val="171"/>
              <w:shd w:val="clear" w:color="auto" w:fill="auto"/>
              <w:spacing w:line="250" w:lineRule="exact"/>
              <w:jc w:val="center"/>
            </w:pPr>
          </w:p>
        </w:tc>
      </w:tr>
      <w:tr w:rsidR="000F7FCC" w:rsidTr="000F7FCC">
        <w:trPr>
          <w:trHeight w:val="702"/>
        </w:trPr>
        <w:tc>
          <w:tcPr>
            <w:tcW w:w="2131" w:type="dxa"/>
            <w:tcBorders>
              <w:top w:val="single" w:sz="4" w:space="0" w:color="auto"/>
              <w:left w:val="single" w:sz="4" w:space="0" w:color="auto"/>
              <w:bottom w:val="single" w:sz="4" w:space="0" w:color="auto"/>
              <w:right w:val="single" w:sz="4" w:space="0" w:color="auto"/>
            </w:tcBorders>
            <w:shd w:val="clear" w:color="auto" w:fill="FFFFFF"/>
          </w:tcPr>
          <w:p w:rsidR="000F7FCC" w:rsidRPr="000F7FCC" w:rsidRDefault="000F7FCC" w:rsidP="000F7FCC">
            <w:pPr>
              <w:pStyle w:val="171"/>
              <w:shd w:val="clear" w:color="auto" w:fill="auto"/>
              <w:spacing w:line="240" w:lineRule="auto"/>
              <w:jc w:val="center"/>
              <w:rPr>
                <w:b/>
              </w:rPr>
            </w:pPr>
            <w:r w:rsidRPr="000F7FCC">
              <w:rPr>
                <w:rStyle w:val="170"/>
                <w:b/>
              </w:rPr>
              <w:t>1</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rsidR="000F7FCC" w:rsidRPr="000F7FCC" w:rsidRDefault="000F7FCC" w:rsidP="000F7FCC">
            <w:pPr>
              <w:pStyle w:val="311"/>
              <w:shd w:val="clear" w:color="auto" w:fill="auto"/>
              <w:spacing w:line="240" w:lineRule="auto"/>
              <w:jc w:val="center"/>
              <w:rPr>
                <w:b/>
                <w:sz w:val="21"/>
                <w:szCs w:val="21"/>
              </w:rPr>
            </w:pPr>
            <w:r w:rsidRPr="000F7FCC">
              <w:rPr>
                <w:b/>
                <w:noProof w:val="0"/>
                <w:sz w:val="21"/>
                <w:szCs w:val="21"/>
              </w:rPr>
              <w:t>2</w:t>
            </w:r>
          </w:p>
        </w:tc>
        <w:tc>
          <w:tcPr>
            <w:tcW w:w="6437" w:type="dxa"/>
            <w:tcBorders>
              <w:top w:val="single" w:sz="4" w:space="0" w:color="auto"/>
              <w:left w:val="single" w:sz="4" w:space="0" w:color="auto"/>
              <w:bottom w:val="single" w:sz="4" w:space="0" w:color="auto"/>
              <w:right w:val="single" w:sz="4" w:space="0" w:color="auto"/>
            </w:tcBorders>
            <w:shd w:val="clear" w:color="auto" w:fill="FFFFFF"/>
          </w:tcPr>
          <w:p w:rsidR="000F7FCC" w:rsidRPr="000F7FCC" w:rsidRDefault="000F7FCC" w:rsidP="000F7FCC">
            <w:pPr>
              <w:pStyle w:val="311"/>
              <w:shd w:val="clear" w:color="auto" w:fill="auto"/>
              <w:spacing w:line="240" w:lineRule="auto"/>
              <w:jc w:val="center"/>
              <w:rPr>
                <w:b/>
                <w:sz w:val="21"/>
                <w:szCs w:val="21"/>
              </w:rPr>
            </w:pPr>
            <w:r w:rsidRPr="000F7FCC">
              <w:rPr>
                <w:b/>
                <w:noProof w:val="0"/>
                <w:sz w:val="21"/>
                <w:szCs w:val="21"/>
              </w:rPr>
              <w:t>3</w:t>
            </w:r>
          </w:p>
        </w:tc>
        <w:tc>
          <w:tcPr>
            <w:tcW w:w="3518" w:type="dxa"/>
            <w:tcBorders>
              <w:top w:val="single" w:sz="4" w:space="0" w:color="auto"/>
              <w:left w:val="single" w:sz="4" w:space="0" w:color="auto"/>
              <w:bottom w:val="single" w:sz="4" w:space="0" w:color="auto"/>
              <w:right w:val="single" w:sz="4" w:space="0" w:color="auto"/>
            </w:tcBorders>
            <w:shd w:val="clear" w:color="auto" w:fill="FFFFFF"/>
          </w:tcPr>
          <w:p w:rsidR="000F7FCC" w:rsidRPr="000F7FCC" w:rsidRDefault="000F7FCC" w:rsidP="000F7FCC">
            <w:pPr>
              <w:pStyle w:val="311"/>
              <w:shd w:val="clear" w:color="auto" w:fill="auto"/>
              <w:spacing w:line="240" w:lineRule="auto"/>
              <w:jc w:val="center"/>
              <w:rPr>
                <w:b/>
                <w:sz w:val="21"/>
                <w:szCs w:val="21"/>
              </w:rPr>
            </w:pPr>
            <w:r w:rsidRPr="000F7FCC">
              <w:rPr>
                <w:b/>
                <w:noProof w:val="0"/>
                <w:sz w:val="21"/>
                <w:szCs w:val="21"/>
              </w:rPr>
              <w:t>4</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0F7FCC" w:rsidRPr="000F7FCC" w:rsidRDefault="000F7FCC" w:rsidP="000F7FCC">
            <w:pPr>
              <w:pStyle w:val="311"/>
              <w:shd w:val="clear" w:color="auto" w:fill="auto"/>
              <w:spacing w:line="240" w:lineRule="auto"/>
              <w:jc w:val="center"/>
              <w:rPr>
                <w:b/>
                <w:sz w:val="21"/>
                <w:szCs w:val="21"/>
              </w:rPr>
            </w:pPr>
            <w:r w:rsidRPr="000F7FCC">
              <w:rPr>
                <w:b/>
                <w:noProof w:val="0"/>
                <w:sz w:val="21"/>
                <w:szCs w:val="21"/>
              </w:rPr>
              <w:t>5</w:t>
            </w:r>
          </w:p>
        </w:tc>
      </w:tr>
    </w:tbl>
    <w:p w:rsidR="00582D0C" w:rsidRDefault="00582D0C" w:rsidP="00582D0C">
      <w:pPr>
        <w:pStyle w:val="111"/>
        <w:framePr w:w="210" w:h="178" w:wrap="notBeside" w:vAnchor="text" w:hAnchor="page" w:x="655" w:y="271"/>
        <w:shd w:val="clear" w:color="auto" w:fill="auto"/>
        <w:spacing w:line="210" w:lineRule="exact"/>
        <w:textDirection w:val="tbRl"/>
      </w:pPr>
      <w:r>
        <w:rPr>
          <w:rStyle w:val="110"/>
        </w:rPr>
        <w:t>38</w:t>
      </w:r>
    </w:p>
    <w:tbl>
      <w:tblPr>
        <w:tblW w:w="0" w:type="auto"/>
        <w:tblInd w:w="492" w:type="dxa"/>
        <w:tblLayout w:type="fixed"/>
        <w:tblCellMar>
          <w:left w:w="0" w:type="dxa"/>
          <w:right w:w="0" w:type="dxa"/>
        </w:tblCellMar>
        <w:tblLook w:val="0000"/>
      </w:tblPr>
      <w:tblGrid>
        <w:gridCol w:w="14462"/>
      </w:tblGrid>
      <w:tr w:rsidR="000F7FCC" w:rsidTr="000F7FCC">
        <w:trPr>
          <w:trHeight w:val="872"/>
        </w:trPr>
        <w:tc>
          <w:tcPr>
            <w:tcW w:w="14462" w:type="dxa"/>
            <w:tcBorders>
              <w:top w:val="single" w:sz="4" w:space="0" w:color="auto"/>
              <w:left w:val="single" w:sz="4" w:space="0" w:color="auto"/>
              <w:bottom w:val="single" w:sz="4" w:space="0" w:color="auto"/>
              <w:right w:val="single" w:sz="4" w:space="0" w:color="auto"/>
            </w:tcBorders>
            <w:shd w:val="clear" w:color="auto" w:fill="FFFFFF"/>
          </w:tcPr>
          <w:p w:rsidR="000F7FCC" w:rsidRPr="00084094" w:rsidRDefault="000F7FCC" w:rsidP="000F7FCC">
            <w:pPr>
              <w:pStyle w:val="20"/>
              <w:shd w:val="clear" w:color="auto" w:fill="auto"/>
              <w:spacing w:after="0" w:line="240" w:lineRule="auto"/>
              <w:ind w:left="5980"/>
              <w:jc w:val="left"/>
              <w:rPr>
                <w:b w:val="0"/>
              </w:rPr>
            </w:pPr>
            <w:r w:rsidRPr="00084094">
              <w:rPr>
                <w:rStyle w:val="210pt"/>
                <w:b/>
              </w:rPr>
              <w:t>СЕНТЯБРЬ</w:t>
            </w:r>
            <w:r w:rsidRPr="00084094">
              <w:rPr>
                <w:rStyle w:val="11412"/>
                <w:b/>
                <w:bCs/>
              </w:rPr>
              <w:t xml:space="preserve"> (I, II</w:t>
            </w:r>
            <w:r w:rsidRPr="00084094">
              <w:rPr>
                <w:rStyle w:val="210pt"/>
                <w:b/>
              </w:rPr>
              <w:t xml:space="preserve"> недели)</w:t>
            </w:r>
          </w:p>
        </w:tc>
      </w:tr>
      <w:tr w:rsidR="000F7FCC" w:rsidTr="000F7FCC">
        <w:trPr>
          <w:trHeight w:val="2937"/>
        </w:trPr>
        <w:tc>
          <w:tcPr>
            <w:tcW w:w="14462" w:type="dxa"/>
            <w:tcBorders>
              <w:top w:val="single" w:sz="4" w:space="0" w:color="auto"/>
              <w:left w:val="single" w:sz="4" w:space="0" w:color="auto"/>
              <w:bottom w:val="single" w:sz="4" w:space="0" w:color="auto"/>
              <w:right w:val="single" w:sz="4" w:space="0" w:color="auto"/>
            </w:tcBorders>
            <w:shd w:val="clear" w:color="auto" w:fill="FFFFFF"/>
          </w:tcPr>
          <w:p w:rsidR="000F7FCC" w:rsidRDefault="000F7FCC" w:rsidP="000F7FCC">
            <w:pPr>
              <w:pStyle w:val="171"/>
              <w:shd w:val="clear" w:color="auto" w:fill="auto"/>
              <w:spacing w:line="274" w:lineRule="exact"/>
              <w:jc w:val="center"/>
            </w:pPr>
            <w:r>
              <w:t>Мониторинг детей</w:t>
            </w:r>
          </w:p>
        </w:tc>
      </w:tr>
    </w:tbl>
    <w:p w:rsidR="000F7FCC" w:rsidRDefault="000F7FCC" w:rsidP="00DC2BB0">
      <w:pPr>
        <w:pStyle w:val="341"/>
        <w:shd w:val="clear" w:color="auto" w:fill="auto"/>
        <w:spacing w:after="18" w:line="210" w:lineRule="exact"/>
        <w:ind w:left="5600" w:firstLine="0"/>
        <w:rPr>
          <w:rStyle w:val="347"/>
        </w:rPr>
      </w:pPr>
    </w:p>
    <w:p w:rsidR="000F7FCC" w:rsidRDefault="000F7FCC" w:rsidP="00DC2BB0">
      <w:pPr>
        <w:pStyle w:val="341"/>
        <w:shd w:val="clear" w:color="auto" w:fill="auto"/>
        <w:spacing w:after="18" w:line="210" w:lineRule="exact"/>
        <w:ind w:left="5600" w:firstLine="0"/>
        <w:rPr>
          <w:rStyle w:val="347"/>
        </w:rPr>
      </w:pPr>
    </w:p>
    <w:p w:rsidR="000F7FCC" w:rsidRDefault="000F7FCC" w:rsidP="00DC2BB0">
      <w:pPr>
        <w:pStyle w:val="341"/>
        <w:shd w:val="clear" w:color="auto" w:fill="auto"/>
        <w:spacing w:after="18" w:line="210" w:lineRule="exact"/>
        <w:ind w:left="5600" w:firstLine="0"/>
        <w:rPr>
          <w:rStyle w:val="347"/>
        </w:rPr>
      </w:pPr>
    </w:p>
    <w:p w:rsidR="000F7FCC" w:rsidRDefault="000F7FCC" w:rsidP="00DC2BB0">
      <w:pPr>
        <w:pStyle w:val="341"/>
        <w:shd w:val="clear" w:color="auto" w:fill="auto"/>
        <w:spacing w:after="18" w:line="210" w:lineRule="exact"/>
        <w:ind w:left="5600" w:firstLine="0"/>
        <w:rPr>
          <w:rStyle w:val="347"/>
        </w:rPr>
      </w:pPr>
    </w:p>
    <w:p w:rsidR="000F7FCC" w:rsidRDefault="000F7FCC" w:rsidP="00DC2BB0">
      <w:pPr>
        <w:pStyle w:val="341"/>
        <w:shd w:val="clear" w:color="auto" w:fill="auto"/>
        <w:spacing w:after="18" w:line="210" w:lineRule="exact"/>
        <w:ind w:left="5600" w:firstLine="0"/>
      </w:pP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1699"/>
        <w:gridCol w:w="1872"/>
        <w:gridCol w:w="6326"/>
        <w:gridCol w:w="3269"/>
        <w:gridCol w:w="1262"/>
      </w:tblGrid>
      <w:tr w:rsidR="00DC2BB0" w:rsidTr="00F25B94">
        <w:trPr>
          <w:trHeight w:val="211"/>
        </w:trPr>
        <w:tc>
          <w:tcPr>
            <w:tcW w:w="169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212"/>
              <w:framePr w:w="14429" w:h="9370" w:wrap="notBeside" w:vAnchor="text" w:hAnchor="text" w:x="255" w:y="1"/>
              <w:shd w:val="clear" w:color="auto" w:fill="auto"/>
              <w:spacing w:line="240" w:lineRule="auto"/>
              <w:ind w:left="840"/>
            </w:pPr>
            <w:r>
              <w:rPr>
                <w:noProof w:val="0"/>
              </w:rPr>
              <w:lastRenderedPageBreak/>
              <w:t>\</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812"/>
              <w:framePr w:w="14429" w:h="9370" w:wrap="notBeside" w:vAnchor="text" w:hAnchor="text" w:x="255" w:y="1"/>
              <w:shd w:val="clear" w:color="auto" w:fill="auto"/>
              <w:spacing w:line="240" w:lineRule="auto"/>
              <w:ind w:left="900"/>
            </w:pPr>
            <w:r>
              <w:rPr>
                <w:noProof w:val="0"/>
              </w:rPr>
              <w:t>2</w:t>
            </w:r>
          </w:p>
        </w:tc>
        <w:tc>
          <w:tcPr>
            <w:tcW w:w="632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29" w:h="9370" w:wrap="notBeside" w:vAnchor="text" w:hAnchor="text" w:x="255" w:y="1"/>
              <w:shd w:val="clear" w:color="auto" w:fill="auto"/>
              <w:spacing w:line="240" w:lineRule="auto"/>
              <w:ind w:left="3140" w:firstLine="0"/>
            </w:pPr>
            <w:r>
              <w:rPr>
                <w:rStyle w:val="349"/>
              </w:rPr>
              <w:t>3</w:t>
            </w: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261"/>
              <w:framePr w:w="14429" w:h="9370" w:wrap="notBeside" w:vAnchor="text" w:hAnchor="text" w:x="255" w:y="1"/>
              <w:shd w:val="clear" w:color="auto" w:fill="auto"/>
              <w:spacing w:line="240" w:lineRule="auto"/>
              <w:ind w:left="1600"/>
            </w:pPr>
            <w:r>
              <w:rPr>
                <w:rStyle w:val="260"/>
                <w:noProof w:val="0"/>
              </w:rPr>
              <w:t>4</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261"/>
              <w:framePr w:w="14429" w:h="9370" w:wrap="notBeside" w:vAnchor="text" w:hAnchor="text" w:x="255" w:y="1"/>
              <w:shd w:val="clear" w:color="auto" w:fill="auto"/>
              <w:spacing w:line="240" w:lineRule="auto"/>
              <w:ind w:left="600"/>
            </w:pPr>
            <w:r>
              <w:rPr>
                <w:rStyle w:val="260"/>
                <w:noProof w:val="0"/>
              </w:rPr>
              <w:t>5</w:t>
            </w:r>
          </w:p>
        </w:tc>
      </w:tr>
      <w:tr w:rsidR="00DC2BB0" w:rsidTr="00F25B94">
        <w:trPr>
          <w:trHeight w:val="341"/>
        </w:trPr>
        <w:tc>
          <w:tcPr>
            <w:tcW w:w="14428"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717C23" w:rsidRDefault="00DC2BB0" w:rsidP="00F25B94">
            <w:pPr>
              <w:pStyle w:val="341"/>
              <w:framePr w:w="14429" w:h="9370" w:wrap="notBeside" w:vAnchor="text" w:hAnchor="text" w:x="255" w:y="1"/>
              <w:shd w:val="clear" w:color="auto" w:fill="auto"/>
              <w:spacing w:line="240" w:lineRule="auto"/>
              <w:ind w:left="5860" w:firstLine="0"/>
              <w:rPr>
                <w:b w:val="0"/>
              </w:rPr>
            </w:pPr>
            <w:r w:rsidRPr="00717C23">
              <w:rPr>
                <w:rStyle w:val="349"/>
                <w:b/>
              </w:rPr>
              <w:t xml:space="preserve">СЕНТЯБРЬ </w:t>
            </w:r>
            <w:r w:rsidRPr="00717C23">
              <w:rPr>
                <w:rStyle w:val="349"/>
                <w:b/>
                <w:lang w:val="en-US" w:eastAsia="en-US"/>
              </w:rPr>
              <w:t xml:space="preserve">(III, </w:t>
            </w:r>
            <w:r w:rsidRPr="00717C23">
              <w:rPr>
                <w:rStyle w:val="349"/>
                <w:b/>
              </w:rPr>
              <w:t>IV недели)</w:t>
            </w:r>
          </w:p>
        </w:tc>
      </w:tr>
      <w:tr w:rsidR="00DC2BB0" w:rsidTr="00F25B94">
        <w:trPr>
          <w:trHeight w:val="6917"/>
        </w:trPr>
        <w:tc>
          <w:tcPr>
            <w:tcW w:w="169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29" w:h="9370" w:wrap="notBeside" w:vAnchor="text" w:hAnchor="text" w:x="255" w:y="1"/>
              <w:shd w:val="clear" w:color="auto" w:fill="auto"/>
              <w:spacing w:line="245" w:lineRule="exact"/>
              <w:ind w:left="80"/>
            </w:pPr>
            <w:r>
              <w:rPr>
                <w:rStyle w:val="17110"/>
              </w:rPr>
              <w:t>Упражнять в раз</w:t>
            </w:r>
            <w:r>
              <w:rPr>
                <w:rStyle w:val="17110"/>
              </w:rPr>
              <w:softHyphen/>
              <w:t>ных видах ходь</w:t>
            </w:r>
            <w:r>
              <w:rPr>
                <w:rStyle w:val="17110"/>
              </w:rPr>
              <w:softHyphen/>
              <w:t>бы, бега, в ката</w:t>
            </w:r>
            <w:r>
              <w:rPr>
                <w:rStyle w:val="17110"/>
              </w:rPr>
              <w:softHyphen/>
              <w:t>нии в парах на</w:t>
            </w:r>
            <w:r>
              <w:rPr>
                <w:rStyle w:val="17110"/>
              </w:rPr>
              <w:softHyphen/>
              <w:t>бивного мяча, в бросании мяча от груди, снизу, назад через го</w:t>
            </w:r>
            <w:r>
              <w:rPr>
                <w:rStyle w:val="17110"/>
              </w:rPr>
              <w:softHyphen/>
              <w:t>лову в парах; за</w:t>
            </w:r>
            <w:r>
              <w:rPr>
                <w:rStyle w:val="17110"/>
              </w:rPr>
              <w:softHyphen/>
              <w:t>креплять устой</w:t>
            </w:r>
            <w:r>
              <w:rPr>
                <w:rStyle w:val="17110"/>
              </w:rPr>
              <w:softHyphen/>
              <w:t>чивое равнове</w:t>
            </w:r>
            <w:r>
              <w:rPr>
                <w:rStyle w:val="17110"/>
              </w:rPr>
              <w:softHyphen/>
              <w:t>сие, умение группироваться в прыжках, вы</w:t>
            </w:r>
            <w:r>
              <w:rPr>
                <w:rStyle w:val="17110"/>
              </w:rPr>
              <w:softHyphen/>
              <w:t>полнять упраж</w:t>
            </w:r>
            <w:r>
              <w:rPr>
                <w:rStyle w:val="17110"/>
              </w:rPr>
              <w:softHyphen/>
              <w:t>нения со сред</w:t>
            </w:r>
            <w:r>
              <w:rPr>
                <w:rStyle w:val="17110"/>
              </w:rPr>
              <w:softHyphen/>
              <w:t>ним мячом; раз</w:t>
            </w:r>
            <w:r>
              <w:rPr>
                <w:rStyle w:val="17110"/>
              </w:rPr>
              <w:softHyphen/>
              <w:t>вивать ловкость движений с предметами, бы</w:t>
            </w:r>
            <w:r>
              <w:rPr>
                <w:rStyle w:val="17110"/>
              </w:rPr>
              <w:softHyphen/>
              <w:t>строту реакции, выносливость, ориентирование в пространстве, внимание; укре</w:t>
            </w:r>
            <w:r>
              <w:rPr>
                <w:rStyle w:val="17110"/>
              </w:rPr>
              <w:softHyphen/>
              <w:t>плять мелкие мышцы рук</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29" w:h="9370" w:wrap="notBeside" w:vAnchor="text" w:hAnchor="text" w:x="255" w:y="1"/>
              <w:shd w:val="clear" w:color="auto" w:fill="auto"/>
              <w:spacing w:line="264" w:lineRule="exact"/>
              <w:ind w:left="60"/>
            </w:pPr>
            <w:r>
              <w:rPr>
                <w:rStyle w:val="17110"/>
              </w:rPr>
              <w:t>Ходьба на носках, руки в стороны, на внешней сто</w:t>
            </w:r>
            <w:r>
              <w:rPr>
                <w:rStyle w:val="17110"/>
              </w:rPr>
              <w:softHyphen/>
              <w:t>роны стопы, на пятках, спиной вперёд, семеня</w:t>
            </w:r>
            <w:r>
              <w:rPr>
                <w:rStyle w:val="17110"/>
              </w:rPr>
              <w:softHyphen/>
              <w:t>щим, широким шагом, в полу</w:t>
            </w:r>
            <w:r>
              <w:rPr>
                <w:rStyle w:val="17110"/>
              </w:rPr>
              <w:softHyphen/>
              <w:t>приседе, «муравь</w:t>
            </w:r>
            <w:r>
              <w:rPr>
                <w:rStyle w:val="17110"/>
              </w:rPr>
              <w:softHyphen/>
              <w:t>ишки», «краби- ки», «слоники» (высокие четве</w:t>
            </w:r>
            <w:r>
              <w:rPr>
                <w:rStyle w:val="17110"/>
              </w:rPr>
              <w:softHyphen/>
              <w:t>реньки), обычная ходьба; боковой галоп вправо и влево; лёгкий бег, быстрый бег</w:t>
            </w:r>
            <w:r>
              <w:rPr>
                <w:rStyle w:val="1760"/>
              </w:rPr>
              <w:t xml:space="preserve"> (1-2 круга),</w:t>
            </w:r>
            <w:r>
              <w:rPr>
                <w:rStyle w:val="17110"/>
              </w:rPr>
              <w:t xml:space="preserve"> бег спиной вперёд; дыхатель</w:t>
            </w:r>
            <w:r>
              <w:rPr>
                <w:rStyle w:val="17110"/>
              </w:rPr>
              <w:softHyphen/>
              <w:t>ные упражнения (вдох через нос, выдох через рот)</w:t>
            </w:r>
          </w:p>
        </w:tc>
        <w:tc>
          <w:tcPr>
            <w:tcW w:w="632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29" w:h="9370" w:wrap="notBeside" w:vAnchor="text" w:hAnchor="text" w:x="255" w:y="1"/>
              <w:shd w:val="clear" w:color="auto" w:fill="auto"/>
              <w:spacing w:line="254" w:lineRule="exact"/>
              <w:ind w:left="80" w:firstLine="0"/>
            </w:pPr>
            <w:r>
              <w:rPr>
                <w:rStyle w:val="349"/>
              </w:rPr>
              <w:t>ОРУ с мячом среднего размера:</w:t>
            </w:r>
          </w:p>
          <w:p w:rsidR="00DC2BB0" w:rsidRDefault="00DC2BB0" w:rsidP="00F25B94">
            <w:pPr>
              <w:pStyle w:val="171"/>
              <w:framePr w:w="14429" w:h="9370" w:wrap="notBeside" w:vAnchor="text" w:hAnchor="text" w:x="255" w:y="1"/>
              <w:numPr>
                <w:ilvl w:val="0"/>
                <w:numId w:val="71"/>
              </w:numPr>
              <w:shd w:val="clear" w:color="auto" w:fill="auto"/>
              <w:tabs>
                <w:tab w:val="left" w:pos="296"/>
              </w:tabs>
              <w:spacing w:line="254" w:lineRule="exact"/>
              <w:ind w:left="80"/>
            </w:pPr>
            <w:r>
              <w:rPr>
                <w:rStyle w:val="17110"/>
              </w:rPr>
              <w:t>И. п.: о. с., руки с мячом внизу. Повернуть голову вправо, вле</w:t>
            </w:r>
            <w:r>
              <w:rPr>
                <w:rStyle w:val="17110"/>
              </w:rPr>
              <w:softHyphen/>
              <w:t>во, поднять вверх, опустить вниз и т. д.</w:t>
            </w:r>
          </w:p>
          <w:p w:rsidR="00DC2BB0" w:rsidRDefault="00DC2BB0" w:rsidP="00F25B94">
            <w:pPr>
              <w:pStyle w:val="171"/>
              <w:framePr w:w="14429" w:h="9370" w:wrap="notBeside" w:vAnchor="text" w:hAnchor="text" w:x="255" w:y="1"/>
              <w:numPr>
                <w:ilvl w:val="0"/>
                <w:numId w:val="71"/>
              </w:numPr>
              <w:shd w:val="clear" w:color="auto" w:fill="auto"/>
              <w:tabs>
                <w:tab w:val="left" w:pos="301"/>
              </w:tabs>
              <w:spacing w:line="254" w:lineRule="exact"/>
              <w:ind w:left="80"/>
            </w:pPr>
            <w:r>
              <w:rPr>
                <w:rStyle w:val="17110"/>
              </w:rPr>
              <w:t>И. п.: о. с., мяч в руках внизу. Поднять его вверх двумя руками, встать на носочки и вращать мяч пальцами рук. Вернуться в и. п.</w:t>
            </w:r>
          </w:p>
          <w:p w:rsidR="00DC2BB0" w:rsidRDefault="00DC2BB0" w:rsidP="00F25B94">
            <w:pPr>
              <w:pStyle w:val="171"/>
              <w:framePr w:w="14429" w:h="9370" w:wrap="notBeside" w:vAnchor="text" w:hAnchor="text" w:x="255" w:y="1"/>
              <w:numPr>
                <w:ilvl w:val="0"/>
                <w:numId w:val="71"/>
              </w:numPr>
              <w:shd w:val="clear" w:color="auto" w:fill="auto"/>
              <w:tabs>
                <w:tab w:val="left" w:pos="310"/>
              </w:tabs>
              <w:spacing w:line="254" w:lineRule="exact"/>
              <w:jc w:val="both"/>
            </w:pPr>
            <w:r>
              <w:rPr>
                <w:rStyle w:val="17110"/>
              </w:rPr>
              <w:t>И. п.: ноги на ширине плеч, руки с мячом внизу. Поднять ру</w:t>
            </w:r>
            <w:r>
              <w:rPr>
                <w:rStyle w:val="17110"/>
              </w:rPr>
              <w:softHyphen/>
              <w:t>ки вверх, отставить одну ногу назад, вернуться в и. п. То же с другой ногой.</w:t>
            </w:r>
          </w:p>
          <w:p w:rsidR="00DC2BB0" w:rsidRDefault="00DC2BB0" w:rsidP="00F25B94">
            <w:pPr>
              <w:pStyle w:val="171"/>
              <w:framePr w:w="14429" w:h="9370" w:wrap="notBeside" w:vAnchor="text" w:hAnchor="text" w:x="255" w:y="1"/>
              <w:numPr>
                <w:ilvl w:val="0"/>
                <w:numId w:val="71"/>
              </w:numPr>
              <w:shd w:val="clear" w:color="auto" w:fill="auto"/>
              <w:tabs>
                <w:tab w:val="left" w:pos="306"/>
              </w:tabs>
              <w:spacing w:line="254" w:lineRule="exact"/>
              <w:jc w:val="both"/>
            </w:pPr>
            <w:r>
              <w:rPr>
                <w:rStyle w:val="17110"/>
              </w:rPr>
              <w:t>И. п.: о. с., руки разведены в стороны, мяч лежит на одной из рук. Руки вытянуть вперёд, мяч переложить в другую руку, раз</w:t>
            </w:r>
            <w:r>
              <w:rPr>
                <w:rStyle w:val="17110"/>
              </w:rPr>
              <w:softHyphen/>
              <w:t>вести руки в стороны.</w:t>
            </w:r>
          </w:p>
          <w:p w:rsidR="00DC2BB0" w:rsidRDefault="00DC2BB0" w:rsidP="00F25B94">
            <w:pPr>
              <w:pStyle w:val="171"/>
              <w:framePr w:w="14429" w:h="9370" w:wrap="notBeside" w:vAnchor="text" w:hAnchor="text" w:x="255" w:y="1"/>
              <w:numPr>
                <w:ilvl w:val="0"/>
                <w:numId w:val="71"/>
              </w:numPr>
              <w:shd w:val="clear" w:color="auto" w:fill="auto"/>
              <w:tabs>
                <w:tab w:val="left" w:pos="306"/>
              </w:tabs>
              <w:spacing w:line="254" w:lineRule="exact"/>
              <w:ind w:left="80"/>
            </w:pPr>
            <w:r>
              <w:rPr>
                <w:rStyle w:val="17110"/>
              </w:rPr>
              <w:t>И. п.: о. с., мяч в согнутых руках перед грудью. Крутить мяч перед собой пальцами рук.</w:t>
            </w:r>
          </w:p>
          <w:p w:rsidR="00DC2BB0" w:rsidRDefault="00DC2BB0" w:rsidP="00F25B94">
            <w:pPr>
              <w:pStyle w:val="171"/>
              <w:framePr w:w="14429" w:h="9370" w:wrap="notBeside" w:vAnchor="text" w:hAnchor="text" w:x="255" w:y="1"/>
              <w:numPr>
                <w:ilvl w:val="0"/>
                <w:numId w:val="71"/>
              </w:numPr>
              <w:shd w:val="clear" w:color="auto" w:fill="auto"/>
              <w:tabs>
                <w:tab w:val="left" w:pos="296"/>
              </w:tabs>
              <w:spacing w:line="254" w:lineRule="exact"/>
              <w:ind w:left="80"/>
            </w:pPr>
            <w:r>
              <w:rPr>
                <w:rStyle w:val="17110"/>
              </w:rPr>
              <w:t>И. п.: о. с., мяч в руках внизу. Подбросить мяч вверх двумя ру</w:t>
            </w:r>
            <w:r>
              <w:rPr>
                <w:rStyle w:val="17110"/>
              </w:rPr>
              <w:softHyphen/>
              <w:t>ками и поймать его.</w:t>
            </w:r>
          </w:p>
          <w:p w:rsidR="00DC2BB0" w:rsidRDefault="00DC2BB0" w:rsidP="00F25B94">
            <w:pPr>
              <w:pStyle w:val="171"/>
              <w:framePr w:w="14429" w:h="9370" w:wrap="notBeside" w:vAnchor="text" w:hAnchor="text" w:x="255" w:y="1"/>
              <w:numPr>
                <w:ilvl w:val="0"/>
                <w:numId w:val="71"/>
              </w:numPr>
              <w:shd w:val="clear" w:color="auto" w:fill="auto"/>
              <w:tabs>
                <w:tab w:val="left" w:pos="310"/>
              </w:tabs>
              <w:spacing w:line="254" w:lineRule="exact"/>
              <w:ind w:left="80"/>
            </w:pPr>
            <w:r>
              <w:rPr>
                <w:rStyle w:val="17110"/>
              </w:rPr>
              <w:t>И. п.: о. с., мяч в согнутых перед грудью руках. Поворачивать туловище в стороны.</w:t>
            </w:r>
          </w:p>
          <w:p w:rsidR="00DC2BB0" w:rsidRDefault="00DC2BB0" w:rsidP="00F25B94">
            <w:pPr>
              <w:pStyle w:val="171"/>
              <w:framePr w:w="14429" w:h="9370" w:wrap="notBeside" w:vAnchor="text" w:hAnchor="text" w:x="255" w:y="1"/>
              <w:numPr>
                <w:ilvl w:val="0"/>
                <w:numId w:val="71"/>
              </w:numPr>
              <w:shd w:val="clear" w:color="auto" w:fill="auto"/>
              <w:tabs>
                <w:tab w:val="left" w:pos="301"/>
              </w:tabs>
              <w:spacing w:line="254" w:lineRule="exact"/>
              <w:ind w:left="80"/>
            </w:pPr>
            <w:r>
              <w:rPr>
                <w:rStyle w:val="17110"/>
              </w:rPr>
              <w:t>И. п.: ноги на ширине плеч, мяч в руках внизу. Наклониться вниз, катать мяч между ног от пятки до пятки.</w:t>
            </w:r>
          </w:p>
          <w:p w:rsidR="00DC2BB0" w:rsidRDefault="00DC2BB0" w:rsidP="00F25B94">
            <w:pPr>
              <w:pStyle w:val="171"/>
              <w:framePr w:w="14429" w:h="9370" w:wrap="notBeside" w:vAnchor="text" w:hAnchor="text" w:x="255" w:y="1"/>
              <w:numPr>
                <w:ilvl w:val="0"/>
                <w:numId w:val="71"/>
              </w:numPr>
              <w:shd w:val="clear" w:color="auto" w:fill="auto"/>
              <w:tabs>
                <w:tab w:val="left" w:pos="306"/>
              </w:tabs>
              <w:spacing w:line="254" w:lineRule="exact"/>
              <w:jc w:val="both"/>
            </w:pPr>
            <w:r>
              <w:rPr>
                <w:rStyle w:val="17110"/>
              </w:rPr>
              <w:t>И. п.: сидя, мяч зажат между ступнями, руки в упоре сзади на полу. Поднять прямые ноги с зажатым между ними мячом вверх, руки развести в стороны, вернуться в и. п.</w:t>
            </w:r>
          </w:p>
          <w:p w:rsidR="00DC2BB0" w:rsidRDefault="00DC2BB0" w:rsidP="00F25B94">
            <w:pPr>
              <w:pStyle w:val="171"/>
              <w:framePr w:w="14429" w:h="9370" w:wrap="notBeside" w:vAnchor="text" w:hAnchor="text" w:x="255" w:y="1"/>
              <w:numPr>
                <w:ilvl w:val="0"/>
                <w:numId w:val="71"/>
              </w:numPr>
              <w:shd w:val="clear" w:color="auto" w:fill="auto"/>
              <w:tabs>
                <w:tab w:val="left" w:pos="368"/>
              </w:tabs>
              <w:spacing w:line="254" w:lineRule="exact"/>
              <w:ind w:left="80"/>
            </w:pPr>
            <w:r>
              <w:rPr>
                <w:rStyle w:val="17110"/>
              </w:rPr>
              <w:t>И. п.: лёжа на животе, мяч в прямых руках впереди («лодочка»),</w:t>
            </w:r>
          </w:p>
          <w:p w:rsidR="00DC2BB0" w:rsidRDefault="00DC2BB0" w:rsidP="00F25B94">
            <w:pPr>
              <w:pStyle w:val="171"/>
              <w:framePr w:w="14429" w:h="9370" w:wrap="notBeside" w:vAnchor="text" w:hAnchor="text" w:x="255" w:y="1"/>
              <w:numPr>
                <w:ilvl w:val="0"/>
                <w:numId w:val="71"/>
              </w:numPr>
              <w:shd w:val="clear" w:color="auto" w:fill="auto"/>
              <w:tabs>
                <w:tab w:val="left" w:pos="416"/>
              </w:tabs>
              <w:spacing w:line="254" w:lineRule="exact"/>
              <w:ind w:left="80"/>
            </w:pPr>
            <w:r>
              <w:rPr>
                <w:rStyle w:val="17110"/>
              </w:rPr>
              <w:t>И. п.: лёжа на животе, мяч в прямых руках впереди. Отбивать мяч правой и левой рукой попеременно.</w:t>
            </w:r>
          </w:p>
          <w:p w:rsidR="00DC2BB0" w:rsidRDefault="00DC2BB0" w:rsidP="00F25B94">
            <w:pPr>
              <w:pStyle w:val="171"/>
              <w:framePr w:w="14429" w:h="9370" w:wrap="notBeside" w:vAnchor="text" w:hAnchor="text" w:x="255" w:y="1"/>
              <w:numPr>
                <w:ilvl w:val="0"/>
                <w:numId w:val="71"/>
              </w:numPr>
              <w:shd w:val="clear" w:color="auto" w:fill="auto"/>
              <w:tabs>
                <w:tab w:val="left" w:pos="406"/>
              </w:tabs>
              <w:spacing w:line="254" w:lineRule="exact"/>
              <w:ind w:left="80"/>
            </w:pPr>
            <w:r>
              <w:rPr>
                <w:rStyle w:val="17110"/>
              </w:rPr>
              <w:t>И. п.: стоя, мяч зажат между коленями. Прыгать на двух ногах на месте, перейти на ходьбу (мяч в руках)</w:t>
            </w: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29" w:h="9370" w:wrap="notBeside" w:vAnchor="text" w:hAnchor="text" w:x="255" w:y="1"/>
              <w:shd w:val="clear" w:color="auto" w:fill="auto"/>
              <w:spacing w:line="264" w:lineRule="exact"/>
              <w:ind w:left="60"/>
            </w:pPr>
            <w:r>
              <w:rPr>
                <w:rStyle w:val="1710"/>
              </w:rPr>
              <w:t>Равновесие:</w:t>
            </w:r>
            <w:r>
              <w:rPr>
                <w:rStyle w:val="17110"/>
              </w:rPr>
              <w:t xml:space="preserve"> ходьба по скамейке с палкой в руках с остановкой посредине и перешагиванием че</w:t>
            </w:r>
            <w:r>
              <w:rPr>
                <w:rStyle w:val="17110"/>
              </w:rPr>
              <w:softHyphen/>
              <w:t>рез палку.</w:t>
            </w:r>
          </w:p>
          <w:p w:rsidR="00DC2BB0" w:rsidRDefault="00DC2BB0" w:rsidP="00F25B94">
            <w:pPr>
              <w:pStyle w:val="171"/>
              <w:framePr w:w="14429" w:h="9370" w:wrap="notBeside" w:vAnchor="text" w:hAnchor="text" w:x="255" w:y="1"/>
              <w:shd w:val="clear" w:color="auto" w:fill="auto"/>
              <w:spacing w:line="264" w:lineRule="exact"/>
              <w:ind w:left="60"/>
            </w:pPr>
            <w:r>
              <w:rPr>
                <w:rStyle w:val="1710"/>
              </w:rPr>
              <w:t>Прыжки</w:t>
            </w:r>
            <w:r>
              <w:rPr>
                <w:rStyle w:val="17110"/>
              </w:rPr>
              <w:t xml:space="preserve"> в высоту с места, с разбега до предмета</w:t>
            </w:r>
            <w:r>
              <w:rPr>
                <w:rStyle w:val="1760"/>
              </w:rPr>
              <w:t xml:space="preserve"> (предмет на 25—30 см выше поднятой руки ребёнка),</w:t>
            </w:r>
            <w:r>
              <w:rPr>
                <w:rStyle w:val="17110"/>
              </w:rPr>
              <w:t xml:space="preserve"> в длину с места до ори</w:t>
            </w:r>
            <w:r>
              <w:rPr>
                <w:rStyle w:val="17110"/>
              </w:rPr>
              <w:softHyphen/>
              <w:t>ентира</w:t>
            </w:r>
            <w:r>
              <w:rPr>
                <w:rStyle w:val="1760"/>
              </w:rPr>
              <w:t xml:space="preserve"> (расстояние от линии до ориентира 100 см). </w:t>
            </w:r>
            <w:r>
              <w:rPr>
                <w:rStyle w:val="1710"/>
              </w:rPr>
              <w:t>Метание:</w:t>
            </w:r>
            <w:r>
              <w:rPr>
                <w:rStyle w:val="17110"/>
              </w:rPr>
              <w:t xml:space="preserve"> катание в парах на</w:t>
            </w:r>
            <w:r>
              <w:rPr>
                <w:rStyle w:val="17110"/>
              </w:rPr>
              <w:softHyphen/>
              <w:t>бивного мяча; бросание в парах набивного мяча снизу, от груди, назад через голову</w:t>
            </w:r>
            <w:r>
              <w:rPr>
                <w:rStyle w:val="1760"/>
              </w:rPr>
              <w:t xml:space="preserve"> (расстояние между детьми 3 м). </w:t>
            </w:r>
            <w:r>
              <w:rPr>
                <w:rStyle w:val="1710"/>
              </w:rPr>
              <w:t>Лазание:</w:t>
            </w:r>
            <w:r>
              <w:rPr>
                <w:rStyle w:val="17110"/>
              </w:rPr>
              <w:t xml:space="preserve"> ползание по гимнасти</w:t>
            </w:r>
            <w:r>
              <w:rPr>
                <w:rStyle w:val="17110"/>
              </w:rPr>
              <w:softHyphen/>
              <w:t xml:space="preserve">ческой скамейке на животе, на спине, подтягиваясь руками и отталкиваясь ногами. </w:t>
            </w:r>
            <w:r>
              <w:rPr>
                <w:rStyle w:val="1710"/>
              </w:rPr>
              <w:t>Подвижная игра</w:t>
            </w:r>
            <w:r>
              <w:rPr>
                <w:rStyle w:val="17110"/>
              </w:rPr>
              <w:t xml:space="preserve"> «Коснись мяча» [1, с. 70]</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29" w:h="9370" w:wrap="notBeside" w:vAnchor="text" w:hAnchor="text" w:x="255" w:y="1"/>
              <w:shd w:val="clear" w:color="auto" w:fill="auto"/>
              <w:spacing w:line="264" w:lineRule="exact"/>
              <w:ind w:left="80"/>
            </w:pPr>
            <w:r>
              <w:rPr>
                <w:rStyle w:val="17110"/>
              </w:rPr>
              <w:t>«Угадай по голосу» [12, с. 35]</w:t>
            </w:r>
          </w:p>
        </w:tc>
      </w:tr>
    </w:tbl>
    <w:p w:rsidR="00DC2BB0" w:rsidRDefault="00582D0C" w:rsidP="00DC2BB0">
      <w:pPr>
        <w:pStyle w:val="2310"/>
        <w:framePr w:w="190" w:h="182" w:wrap="notBeside" w:vAnchor="text" w:hAnchor="text" w:x="-42" w:y="4470"/>
        <w:shd w:val="clear" w:color="auto" w:fill="auto"/>
        <w:spacing w:line="190" w:lineRule="exact"/>
        <w:textDirection w:val="tbRl"/>
      </w:pPr>
      <w:r>
        <w:rPr>
          <w:rStyle w:val="232"/>
        </w:rPr>
        <w:t>39</w:t>
      </w: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1704"/>
        <w:gridCol w:w="1877"/>
        <w:gridCol w:w="6326"/>
        <w:gridCol w:w="3274"/>
        <w:gridCol w:w="1258"/>
      </w:tblGrid>
      <w:tr w:rsidR="00DC2BB0" w:rsidTr="00F25B94">
        <w:trPr>
          <w:trHeight w:val="221"/>
        </w:trPr>
        <w:tc>
          <w:tcPr>
            <w:tcW w:w="1704" w:type="dxa"/>
            <w:tcBorders>
              <w:top w:val="single" w:sz="4" w:space="0" w:color="auto"/>
              <w:left w:val="single" w:sz="4" w:space="0" w:color="auto"/>
              <w:bottom w:val="single" w:sz="4" w:space="0" w:color="auto"/>
              <w:right w:val="nil"/>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840"/>
            </w:pPr>
            <w:r>
              <w:rPr>
                <w:rStyle w:val="171pt2"/>
              </w:rPr>
              <w:lastRenderedPageBreak/>
              <w:t>1</w:t>
            </w:r>
          </w:p>
        </w:tc>
        <w:tc>
          <w:tcPr>
            <w:tcW w:w="1877" w:type="dxa"/>
            <w:tcBorders>
              <w:top w:val="single" w:sz="4" w:space="0" w:color="auto"/>
              <w:left w:val="nil"/>
              <w:bottom w:val="single" w:sz="4" w:space="0" w:color="auto"/>
              <w:right w:val="nil"/>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900"/>
            </w:pPr>
            <w:r>
              <w:rPr>
                <w:rStyle w:val="17110"/>
              </w:rPr>
              <w:t>2</w:t>
            </w:r>
          </w:p>
        </w:tc>
        <w:tc>
          <w:tcPr>
            <w:tcW w:w="6326" w:type="dxa"/>
            <w:tcBorders>
              <w:top w:val="single" w:sz="4" w:space="0" w:color="auto"/>
              <w:left w:val="nil"/>
              <w:bottom w:val="single" w:sz="4" w:space="0" w:color="auto"/>
              <w:right w:val="nil"/>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3120"/>
            </w:pPr>
            <w:r>
              <w:rPr>
                <w:rStyle w:val="17110"/>
              </w:rPr>
              <w:t>з</w:t>
            </w:r>
          </w:p>
        </w:tc>
        <w:tc>
          <w:tcPr>
            <w:tcW w:w="3274" w:type="dxa"/>
            <w:tcBorders>
              <w:top w:val="single" w:sz="4" w:space="0" w:color="auto"/>
              <w:left w:val="nil"/>
              <w:bottom w:val="single" w:sz="4" w:space="0" w:color="auto"/>
              <w:right w:val="nil"/>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1600"/>
            </w:pPr>
            <w:r>
              <w:rPr>
                <w:rStyle w:val="171pt2"/>
              </w:rPr>
              <w:t>4</w:t>
            </w:r>
          </w:p>
        </w:tc>
        <w:tc>
          <w:tcPr>
            <w:tcW w:w="1258"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0"/>
            </w:pPr>
            <w:r>
              <w:rPr>
                <w:rStyle w:val="171pt2"/>
              </w:rPr>
              <w:t>5</w:t>
            </w:r>
          </w:p>
        </w:tc>
      </w:tr>
      <w:tr w:rsidR="00DC2BB0" w:rsidTr="00F25B94">
        <w:trPr>
          <w:trHeight w:val="355"/>
        </w:trPr>
        <w:tc>
          <w:tcPr>
            <w:tcW w:w="14439"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717C23" w:rsidRDefault="00DC2BB0" w:rsidP="00F25B94">
            <w:pPr>
              <w:pStyle w:val="341"/>
              <w:framePr w:w="14438" w:h="9312" w:wrap="notBeside" w:vAnchor="text" w:hAnchor="text" w:x="246" w:y="1"/>
              <w:shd w:val="clear" w:color="auto" w:fill="auto"/>
              <w:spacing w:line="240" w:lineRule="auto"/>
              <w:ind w:left="6040" w:firstLine="0"/>
              <w:rPr>
                <w:b w:val="0"/>
              </w:rPr>
            </w:pPr>
            <w:r w:rsidRPr="00717C23">
              <w:rPr>
                <w:rStyle w:val="3460"/>
                <w:b/>
              </w:rPr>
              <w:t>ОКТЯБРЬ (I,</w:t>
            </w:r>
            <w:r w:rsidRPr="00717C23">
              <w:rPr>
                <w:rStyle w:val="3450"/>
                <w:b/>
                <w:lang w:val="en-US" w:eastAsia="en-US"/>
              </w:rPr>
              <w:t xml:space="preserve"> </w:t>
            </w:r>
            <w:r w:rsidRPr="00717C23">
              <w:rPr>
                <w:rStyle w:val="3450"/>
                <w:b/>
              </w:rPr>
              <w:t>II</w:t>
            </w:r>
            <w:r w:rsidRPr="00717C23">
              <w:rPr>
                <w:rStyle w:val="3460"/>
                <w:b/>
              </w:rPr>
              <w:t xml:space="preserve"> недели)</w:t>
            </w:r>
          </w:p>
        </w:tc>
      </w:tr>
      <w:tr w:rsidR="00DC2BB0" w:rsidTr="00F25B94">
        <w:trPr>
          <w:trHeight w:val="307"/>
        </w:trPr>
        <w:tc>
          <w:tcPr>
            <w:tcW w:w="1704"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Упражнять в рав</w:t>
            </w:r>
            <w:r>
              <w:rPr>
                <w:rStyle w:val="17110"/>
              </w:rPr>
              <w:softHyphen/>
            </w:r>
          </w:p>
        </w:tc>
        <w:tc>
          <w:tcPr>
            <w:tcW w:w="1877"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Ходьба на носках,</w:t>
            </w:r>
          </w:p>
        </w:tc>
        <w:tc>
          <w:tcPr>
            <w:tcW w:w="632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38" w:h="9312" w:wrap="notBeside" w:vAnchor="text" w:hAnchor="text" w:x="246" w:y="1"/>
              <w:shd w:val="clear" w:color="auto" w:fill="auto"/>
              <w:spacing w:line="240" w:lineRule="auto"/>
              <w:ind w:left="60" w:firstLine="0"/>
            </w:pPr>
            <w:r>
              <w:rPr>
                <w:rStyle w:val="3460"/>
              </w:rPr>
              <w:t>ОРУ с гантелями:</w:t>
            </w:r>
          </w:p>
        </w:tc>
        <w:tc>
          <w:tcPr>
            <w:tcW w:w="3274"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6"/>
              </w:rPr>
              <w:t>Равновесие:</w:t>
            </w:r>
            <w:r>
              <w:rPr>
                <w:rStyle w:val="17110"/>
              </w:rPr>
              <w:t xml:space="preserve"> ходьба по скамейке</w:t>
            </w:r>
          </w:p>
        </w:tc>
        <w:tc>
          <w:tcPr>
            <w:tcW w:w="1258"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«Пустое</w:t>
            </w:r>
          </w:p>
        </w:tc>
      </w:tr>
      <w:tr w:rsidR="00DC2BB0" w:rsidTr="00F25B94">
        <w:trPr>
          <w:trHeight w:val="269"/>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новесии; закре</w:t>
            </w:r>
            <w:r>
              <w:rPr>
                <w:rStyle w:val="17110"/>
              </w:rPr>
              <w:softHyphen/>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руки вверх, на пят</w:t>
            </w:r>
            <w:r>
              <w:rPr>
                <w:rStyle w:val="17110"/>
              </w:rPr>
              <w:softHyphen/>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1. И. п.: о. с., гантели в руках внизу. Поворачивать голову вправо,</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с хлопком под вытянутой вперёд</w:t>
            </w:r>
          </w:p>
        </w:tc>
        <w:tc>
          <w:tcPr>
            <w:tcW w:w="12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место»</w:t>
            </w:r>
          </w:p>
        </w:tc>
      </w:tr>
      <w:tr w:rsidR="00DC2BB0" w:rsidTr="00F25B94">
        <w:trPr>
          <w:trHeight w:val="254"/>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плять умения</w:t>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ках, спиной впе</w:t>
            </w:r>
            <w:r>
              <w:rPr>
                <w:rStyle w:val="17110"/>
              </w:rPr>
              <w:softHyphen/>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влево, вверх, вниз.</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ногой.</w:t>
            </w:r>
          </w:p>
        </w:tc>
        <w:tc>
          <w:tcPr>
            <w:tcW w:w="12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[12, с. 33]</w:t>
            </w:r>
          </w:p>
        </w:tc>
      </w:tr>
      <w:tr w:rsidR="00DC2BB0" w:rsidTr="00F25B94">
        <w:trPr>
          <w:trHeight w:val="274"/>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группироваться</w:t>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рёд, с высоким</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2. И. п.: о. с., гантели в руках подняты к плечам. Поднять одно</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6"/>
              </w:rPr>
              <w:t>Прыжки</w:t>
            </w:r>
            <w:r>
              <w:rPr>
                <w:rStyle w:val="17110"/>
              </w:rPr>
              <w:t xml:space="preserve"> в высоту с разбега че</w:t>
            </w:r>
            <w:r>
              <w:rPr>
                <w:rStyle w:val="17110"/>
              </w:rPr>
              <w:softHyphen/>
            </w:r>
          </w:p>
        </w:tc>
        <w:tc>
          <w:tcPr>
            <w:tcW w:w="1258"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r w:rsidR="00DC2BB0" w:rsidTr="00F25B94">
        <w:trPr>
          <w:trHeight w:val="259"/>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в прыжках через</w:t>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подниманием ко</w:t>
            </w:r>
            <w:r>
              <w:rPr>
                <w:rStyle w:val="17110"/>
              </w:rPr>
              <w:softHyphen/>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плечо, вернуться в и. п., поднять другое плечо, вернуться в и. п.,</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61"/>
              <w:framePr w:w="14438" w:h="9312" w:wrap="notBeside" w:vAnchor="text" w:hAnchor="text" w:x="246" w:y="1"/>
              <w:shd w:val="clear" w:color="auto" w:fill="auto"/>
              <w:spacing w:line="240" w:lineRule="auto"/>
              <w:ind w:left="60" w:firstLine="0"/>
              <w:jc w:val="left"/>
            </w:pPr>
            <w:r>
              <w:rPr>
                <w:rStyle w:val="65"/>
                <w:i/>
                <w:iCs/>
              </w:rPr>
              <w:t>рез канат</w:t>
            </w:r>
            <w:r>
              <w:rPr>
                <w:rStyle w:val="690"/>
                <w:i/>
                <w:iCs/>
              </w:rPr>
              <w:t xml:space="preserve"> (высота каната над</w:t>
            </w:r>
          </w:p>
        </w:tc>
        <w:tc>
          <w:tcPr>
            <w:tcW w:w="1258"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r w:rsidR="00DC2BB0" w:rsidTr="00F25B94">
        <w:trPr>
          <w:trHeight w:val="264"/>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канат, ритмично</w:t>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лен, имитация</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поднять оба плеча, вернуться в и. п.</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91"/>
              </w:rPr>
              <w:t>полом 50 см),</w:t>
            </w:r>
            <w:r>
              <w:rPr>
                <w:rStyle w:val="17110"/>
              </w:rPr>
              <w:t xml:space="preserve"> через верёвку бо</w:t>
            </w:r>
            <w:r>
              <w:rPr>
                <w:rStyle w:val="17110"/>
              </w:rPr>
              <w:softHyphen/>
            </w:r>
          </w:p>
        </w:tc>
        <w:tc>
          <w:tcPr>
            <w:tcW w:w="1258"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r w:rsidR="00DC2BB0" w:rsidTr="00F25B94">
        <w:trPr>
          <w:trHeight w:val="269"/>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влезать на гим</w:t>
            </w:r>
            <w:r>
              <w:rPr>
                <w:rStyle w:val="17110"/>
              </w:rPr>
              <w:softHyphen/>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ходьбы на лыжах,</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3. И. п.: о. с., гантели в руках внизу. Поднять руки с гантелями</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61"/>
              <w:framePr w:w="14438" w:h="9312" w:wrap="notBeside" w:vAnchor="text" w:hAnchor="text" w:x="246" w:y="1"/>
              <w:shd w:val="clear" w:color="auto" w:fill="auto"/>
              <w:spacing w:line="240" w:lineRule="auto"/>
              <w:ind w:left="60" w:firstLine="0"/>
              <w:jc w:val="left"/>
            </w:pPr>
            <w:r>
              <w:rPr>
                <w:rStyle w:val="65"/>
                <w:i/>
                <w:iCs/>
              </w:rPr>
              <w:t>ком</w:t>
            </w:r>
            <w:r>
              <w:rPr>
                <w:rStyle w:val="690"/>
                <w:i/>
                <w:iCs/>
              </w:rPr>
              <w:t xml:space="preserve"> (верёвка лежит на полу)</w:t>
            </w:r>
          </w:p>
        </w:tc>
        <w:tc>
          <w:tcPr>
            <w:tcW w:w="1258"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r w:rsidR="00DC2BB0" w:rsidTr="00F25B94">
        <w:trPr>
          <w:trHeight w:val="259"/>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настическую</w:t>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с постановкой од</w:t>
            </w:r>
            <w:r>
              <w:rPr>
                <w:rStyle w:val="17110"/>
              </w:rPr>
              <w:softHyphen/>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вверх, отвести одну ногу на носок назад. То же другой ногой.</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с зажатым между ног мешочком</w:t>
            </w:r>
          </w:p>
        </w:tc>
        <w:tc>
          <w:tcPr>
            <w:tcW w:w="1258"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r w:rsidR="00DC2BB0" w:rsidTr="00F25B94">
        <w:trPr>
          <w:trHeight w:val="278"/>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стенку и спус</w:t>
            </w:r>
            <w:r>
              <w:rPr>
                <w:rStyle w:val="17110"/>
              </w:rPr>
              <w:softHyphen/>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ной ноги на пятку,</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4. И. п.: полуприсед, гантели в руках на коленях. Совершать</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с песком с продвижением вперёд.</w:t>
            </w:r>
          </w:p>
        </w:tc>
        <w:tc>
          <w:tcPr>
            <w:tcW w:w="1258"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r w:rsidR="00DC2BB0" w:rsidTr="00F25B94">
        <w:trPr>
          <w:trHeight w:val="254"/>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каться с неё,</w:t>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другой на носок,</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вращательные движения в коленных и голеностопных суставах</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6"/>
              </w:rPr>
              <w:t>Метание:</w:t>
            </w:r>
            <w:r>
              <w:rPr>
                <w:rStyle w:val="17110"/>
              </w:rPr>
              <w:t xml:space="preserve"> забрасывание мяча</w:t>
            </w:r>
          </w:p>
        </w:tc>
        <w:tc>
          <w:tcPr>
            <w:tcW w:w="1258"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r w:rsidR="00DC2BB0" w:rsidTr="00F25B94">
        <w:trPr>
          <w:trHeight w:val="245"/>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бросать мяч</w:t>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«канатоходцы»</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в одну и другую сторону.</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в баскетбольное кольцо одной</w:t>
            </w:r>
          </w:p>
        </w:tc>
        <w:tc>
          <w:tcPr>
            <w:tcW w:w="1258"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r w:rsidR="00DC2BB0" w:rsidTr="00F25B94">
        <w:trPr>
          <w:trHeight w:val="283"/>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в баскетбольное</w:t>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(приставляя пятку</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5. И. п.: ноги на ширине плеч, гантели в согнутых руках. Вращать</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и двумя руками с ведением мяча</w:t>
            </w:r>
          </w:p>
        </w:tc>
        <w:tc>
          <w:tcPr>
            <w:tcW w:w="1258"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r w:rsidR="00DC2BB0" w:rsidTr="00F25B94">
        <w:trPr>
          <w:trHeight w:val="274"/>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кольцо одной</w:t>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одной ноги к паль</w:t>
            </w:r>
            <w:r>
              <w:rPr>
                <w:rStyle w:val="17110"/>
              </w:rPr>
              <w:softHyphen/>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руками с гантелями вперёд, назад.</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с места, с расстояния 3 шагов;</w:t>
            </w:r>
          </w:p>
        </w:tc>
        <w:tc>
          <w:tcPr>
            <w:tcW w:w="1258"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r w:rsidR="00DC2BB0" w:rsidTr="00F25B94">
        <w:trPr>
          <w:trHeight w:val="254"/>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и двумя руками</w:t>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цам другой), в по</w:t>
            </w:r>
            <w:r>
              <w:rPr>
                <w:rStyle w:val="17110"/>
              </w:rPr>
              <w:softHyphen/>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6. И. п.: ноги на ширине плеч, гантели в руках внизу. Наклонить</w:t>
            </w:r>
            <w:r>
              <w:rPr>
                <w:rStyle w:val="17110"/>
              </w:rPr>
              <w:softHyphen/>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отбивание мяча о землю одной</w:t>
            </w:r>
          </w:p>
        </w:tc>
        <w:tc>
          <w:tcPr>
            <w:tcW w:w="1258"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r w:rsidR="00DC2BB0" w:rsidTr="00F25B94">
        <w:trPr>
          <w:trHeight w:val="269"/>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после ведения</w:t>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луприседе, обыч</w:t>
            </w:r>
            <w:r>
              <w:rPr>
                <w:rStyle w:val="17110"/>
              </w:rPr>
              <w:softHyphen/>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ся вниз, руки с гантелями отвести назад-вверх, голову поднять,</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рукой в движении</w:t>
            </w:r>
            <w:r>
              <w:rPr>
                <w:rStyle w:val="1791"/>
              </w:rPr>
              <w:t xml:space="preserve"> (в колонне по</w:t>
            </w:r>
          </w:p>
        </w:tc>
        <w:tc>
          <w:tcPr>
            <w:tcW w:w="1258"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r w:rsidR="00DC2BB0" w:rsidTr="00F25B94">
        <w:trPr>
          <w:trHeight w:val="283"/>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мяча, уверенно</w:t>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ная ходьба; боко</w:t>
            </w:r>
            <w:r>
              <w:rPr>
                <w:rStyle w:val="17110"/>
              </w:rPr>
              <w:softHyphen/>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вернуться в и. п.</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61"/>
              <w:framePr w:w="14438" w:h="9312" w:wrap="notBeside" w:vAnchor="text" w:hAnchor="text" w:x="246" w:y="1"/>
              <w:shd w:val="clear" w:color="auto" w:fill="auto"/>
              <w:spacing w:line="240" w:lineRule="auto"/>
              <w:ind w:left="60" w:firstLine="0"/>
              <w:jc w:val="left"/>
            </w:pPr>
            <w:r>
              <w:rPr>
                <w:rStyle w:val="690"/>
                <w:i/>
                <w:iCs/>
              </w:rPr>
              <w:t>одному по кругу);</w:t>
            </w:r>
            <w:r>
              <w:rPr>
                <w:rStyle w:val="65"/>
                <w:i/>
                <w:iCs/>
              </w:rPr>
              <w:t xml:space="preserve"> передача мяча</w:t>
            </w:r>
          </w:p>
        </w:tc>
        <w:tc>
          <w:tcPr>
            <w:tcW w:w="1258"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r w:rsidR="00DC2BB0" w:rsidTr="00F25B94">
        <w:trPr>
          <w:trHeight w:val="259"/>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выполнять раз</w:t>
            </w:r>
            <w:r>
              <w:rPr>
                <w:rStyle w:val="17110"/>
              </w:rPr>
              <w:softHyphen/>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вой галоп вправо</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7. И. п.: сидя на пятках, гантели в руках внизу. Сесть на одно из</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из одной руки в другую с отско</w:t>
            </w:r>
            <w:r>
              <w:rPr>
                <w:rStyle w:val="17110"/>
              </w:rPr>
              <w:softHyphen/>
            </w:r>
          </w:p>
        </w:tc>
        <w:tc>
          <w:tcPr>
            <w:tcW w:w="1258"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r w:rsidR="00DC2BB0" w:rsidTr="00F25B94">
        <w:trPr>
          <w:trHeight w:val="259"/>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нообразные уп</w:t>
            </w:r>
            <w:r>
              <w:rPr>
                <w:rStyle w:val="17110"/>
              </w:rPr>
              <w:softHyphen/>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и влево; дыхатель</w:t>
            </w:r>
            <w:r>
              <w:rPr>
                <w:rStyle w:val="17110"/>
              </w:rPr>
              <w:softHyphen/>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бёдер, руки с гантелями отвести в противоположную сторону,</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ком от пола в движении; пере</w:t>
            </w:r>
            <w:r>
              <w:rPr>
                <w:rStyle w:val="17110"/>
              </w:rPr>
              <w:softHyphen/>
            </w:r>
          </w:p>
        </w:tc>
        <w:tc>
          <w:tcPr>
            <w:tcW w:w="1258"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r w:rsidR="00DC2BB0" w:rsidTr="00F25B94">
        <w:trPr>
          <w:trHeight w:val="274"/>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ражнения с мя</w:t>
            </w:r>
            <w:r>
              <w:rPr>
                <w:rStyle w:val="17110"/>
              </w:rPr>
              <w:softHyphen/>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ные упражнения</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вернуться в и. п. То же в другую сторону.</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брасывание мячей друг другу</w:t>
            </w:r>
          </w:p>
        </w:tc>
        <w:tc>
          <w:tcPr>
            <w:tcW w:w="1258"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r w:rsidR="00DC2BB0" w:rsidTr="00F25B94">
        <w:trPr>
          <w:trHeight w:val="250"/>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чом; основные</w:t>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(вдох через нос,</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8. И. п.: сидя на полу, ноги согнуты в коленях, гантели в руках на</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во время ходьбы, бега.</w:t>
            </w:r>
          </w:p>
        </w:tc>
        <w:tc>
          <w:tcPr>
            <w:tcW w:w="1258"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r w:rsidR="00DC2BB0" w:rsidTr="00F25B94">
        <w:trPr>
          <w:trHeight w:val="264"/>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виды движений,</w:t>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ладони на груди,</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коленях. Выпрямить ноги, руки с гантелями развести в стороны,</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6"/>
              </w:rPr>
              <w:t>Лазание:</w:t>
            </w:r>
            <w:r>
              <w:rPr>
                <w:rStyle w:val="17110"/>
              </w:rPr>
              <w:t xml:space="preserve"> ползание под дугами</w:t>
            </w:r>
          </w:p>
        </w:tc>
        <w:tc>
          <w:tcPr>
            <w:tcW w:w="1258"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r w:rsidR="00DC2BB0" w:rsidTr="00F25B94">
        <w:trPr>
          <w:trHeight w:val="288"/>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добиваясь точ</w:t>
            </w:r>
            <w:r>
              <w:rPr>
                <w:rStyle w:val="17110"/>
              </w:rPr>
              <w:softHyphen/>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озвученный вы</w:t>
            </w:r>
            <w:r>
              <w:rPr>
                <w:rStyle w:val="17110"/>
              </w:rPr>
              <w:softHyphen/>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вернуться в и. п.</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с опорой на руки (и. п.: лёжа на</w:t>
            </w:r>
          </w:p>
        </w:tc>
        <w:tc>
          <w:tcPr>
            <w:tcW w:w="1258"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r w:rsidR="00DC2BB0" w:rsidTr="00F25B94">
        <w:trPr>
          <w:trHeight w:val="250"/>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ного, вырази</w:t>
            </w:r>
            <w:r>
              <w:rPr>
                <w:rStyle w:val="17110"/>
              </w:rPr>
              <w:softHyphen/>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дох: «Ух-х-х!»);</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9. И. п.: сидя на полу с прямыми ногами, гантели в руках опуще</w:t>
            </w:r>
            <w:r>
              <w:rPr>
                <w:rStyle w:val="17110"/>
              </w:rPr>
              <w:softHyphen/>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животе, ноги прямые вместе,</w:t>
            </w:r>
          </w:p>
        </w:tc>
        <w:tc>
          <w:tcPr>
            <w:tcW w:w="1258"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r w:rsidR="00DC2BB0" w:rsidTr="00F25B94">
        <w:trPr>
          <w:trHeight w:val="240"/>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тельного, энер</w:t>
            </w:r>
            <w:r>
              <w:rPr>
                <w:rStyle w:val="17110"/>
              </w:rPr>
              <w:softHyphen/>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построение в три</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ны. Поднять прямые ноги вверх, руки с гантелями развести в сто</w:t>
            </w:r>
            <w:r>
              <w:rPr>
                <w:rStyle w:val="17110"/>
              </w:rPr>
              <w:softHyphen/>
            </w:r>
          </w:p>
        </w:tc>
        <w:tc>
          <w:tcPr>
            <w:tcW w:w="3274"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69" w:lineRule="exact"/>
              <w:ind w:left="60"/>
            </w:pPr>
            <w:r>
              <w:rPr>
                <w:rStyle w:val="17110"/>
              </w:rPr>
              <w:t>упор руками на ладони перед грудью. При ползании голову</w:t>
            </w:r>
          </w:p>
        </w:tc>
        <w:tc>
          <w:tcPr>
            <w:tcW w:w="1258"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r w:rsidR="00DC2BB0" w:rsidTr="00F25B94">
        <w:trPr>
          <w:trHeight w:val="307"/>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гичного выпол</w:t>
            </w:r>
            <w:r>
              <w:rPr>
                <w:rStyle w:val="17110"/>
              </w:rPr>
              <w:softHyphen/>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звена; подскоки;</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роны, вернуться в и. п.</w:t>
            </w:r>
          </w:p>
        </w:tc>
        <w:tc>
          <w:tcPr>
            <w:tcW w:w="3274"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p>
        </w:tc>
        <w:tc>
          <w:tcPr>
            <w:tcW w:w="1258"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r w:rsidR="00DC2BB0" w:rsidTr="00F25B94">
        <w:trPr>
          <w:trHeight w:val="264"/>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нения всех ви</w:t>
            </w:r>
            <w:r>
              <w:rPr>
                <w:rStyle w:val="17110"/>
              </w:rPr>
              <w:softHyphen/>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лёгкий бег змей</w:t>
            </w:r>
            <w:r>
              <w:rPr>
                <w:rStyle w:val="17110"/>
              </w:rPr>
              <w:softHyphen/>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10. Лёжа на спине, руки вдоль туловища, гантели на полу. Под</w:t>
            </w:r>
            <w:r>
              <w:rPr>
                <w:rStyle w:val="17110"/>
              </w:rPr>
              <w:softHyphen/>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не опускать. Пола касаются толь</w:t>
            </w:r>
            <w:r>
              <w:rPr>
                <w:rStyle w:val="17110"/>
              </w:rPr>
              <w:softHyphen/>
            </w:r>
          </w:p>
        </w:tc>
        <w:tc>
          <w:tcPr>
            <w:tcW w:w="1258"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r w:rsidR="00DC2BB0" w:rsidTr="00F25B94">
        <w:trPr>
          <w:trHeight w:val="523"/>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59" w:lineRule="exact"/>
              <w:jc w:val="both"/>
            </w:pPr>
            <w:r>
              <w:rPr>
                <w:rStyle w:val="17110"/>
              </w:rPr>
              <w:t>дов движений; развивать коор</w:t>
            </w:r>
            <w:r>
              <w:rPr>
                <w:rStyle w:val="17110"/>
              </w:rPr>
              <w:softHyphen/>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64" w:lineRule="exact"/>
              <w:ind w:left="60"/>
            </w:pPr>
            <w:r>
              <w:rPr>
                <w:rStyle w:val="17110"/>
              </w:rPr>
              <w:t>кой, бег с сильным захлёстыванием</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64" w:lineRule="exact"/>
              <w:ind w:left="60"/>
            </w:pPr>
            <w:r>
              <w:rPr>
                <w:rStyle w:val="17110"/>
              </w:rPr>
              <w:t>нять ноги и таз вверх, спину придерживать руками в поясничной области («берёзка»).</w:t>
            </w:r>
          </w:p>
        </w:tc>
        <w:tc>
          <w:tcPr>
            <w:tcW w:w="3274"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69" w:lineRule="exact"/>
              <w:ind w:left="60"/>
            </w:pPr>
            <w:r>
              <w:rPr>
                <w:rStyle w:val="17110"/>
              </w:rPr>
              <w:t>ко ноги и ладони, туловище при</w:t>
            </w:r>
            <w:r>
              <w:rPr>
                <w:rStyle w:val="17110"/>
              </w:rPr>
              <w:softHyphen/>
              <w:t>поднято); быстро без остановок</w:t>
            </w:r>
          </w:p>
        </w:tc>
        <w:tc>
          <w:tcPr>
            <w:tcW w:w="1258"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r w:rsidR="00DC2BB0" w:rsidTr="00F25B94">
        <w:trPr>
          <w:trHeight w:val="149"/>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динацию дви-</w:t>
            </w:r>
          </w:p>
        </w:tc>
        <w:tc>
          <w:tcPr>
            <w:tcW w:w="1877"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ног назад, с выбра</w:t>
            </w:r>
            <w:r>
              <w:rPr>
                <w:rStyle w:val="17110"/>
              </w:rPr>
              <w:softHyphen/>
            </w:r>
          </w:p>
        </w:tc>
        <w:tc>
          <w:tcPr>
            <w:tcW w:w="6326"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42"/>
              </w:rPr>
              <w:t>11.</w:t>
            </w:r>
            <w:r>
              <w:rPr>
                <w:rStyle w:val="17110"/>
              </w:rPr>
              <w:t xml:space="preserve"> И. п.: лёжа на животе, гантели в руках вдоль туловища. Под</w:t>
            </w:r>
            <w:r>
              <w:rPr>
                <w:rStyle w:val="17110"/>
              </w:rPr>
              <w:softHyphen/>
            </w:r>
          </w:p>
        </w:tc>
        <w:tc>
          <w:tcPr>
            <w:tcW w:w="3274"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p>
        </w:tc>
        <w:tc>
          <w:tcPr>
            <w:tcW w:w="1258"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r w:rsidR="00DC2BB0" w:rsidTr="00F25B94">
        <w:trPr>
          <w:trHeight w:val="130"/>
        </w:trPr>
        <w:tc>
          <w:tcPr>
            <w:tcW w:w="1704"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c>
          <w:tcPr>
            <w:tcW w:w="1877" w:type="dxa"/>
            <w:vMerge/>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c>
          <w:tcPr>
            <w:tcW w:w="6326" w:type="dxa"/>
            <w:vMerge/>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влезать на лестницу и спускаться</w:t>
            </w:r>
          </w:p>
        </w:tc>
        <w:tc>
          <w:tcPr>
            <w:tcW w:w="1258"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r w:rsidR="00DC2BB0" w:rsidTr="00F25B94">
        <w:trPr>
          <w:trHeight w:val="206"/>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jc w:val="both"/>
            </w:pPr>
            <w:r>
              <w:rPr>
                <w:rStyle w:val="17110"/>
              </w:rPr>
              <w:t>жении</w:t>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сыванием прямых</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нять прямые ноги и верхнюю часть туловища с головой вверх,</w:t>
            </w:r>
          </w:p>
        </w:tc>
        <w:tc>
          <w:tcPr>
            <w:tcW w:w="3274"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64" w:lineRule="exact"/>
              <w:ind w:left="60"/>
            </w:pPr>
            <w:r>
              <w:rPr>
                <w:rStyle w:val="17110"/>
              </w:rPr>
              <w:t>с неё.</w:t>
            </w:r>
          </w:p>
          <w:p w:rsidR="00DC2BB0" w:rsidRDefault="00DC2BB0" w:rsidP="00F25B94">
            <w:pPr>
              <w:pStyle w:val="171"/>
              <w:framePr w:w="14438" w:h="9312" w:wrap="notBeside" w:vAnchor="text" w:hAnchor="text" w:x="246" w:y="1"/>
              <w:shd w:val="clear" w:color="auto" w:fill="auto"/>
              <w:spacing w:line="264" w:lineRule="exact"/>
              <w:ind w:left="60"/>
            </w:pPr>
            <w:r>
              <w:rPr>
                <w:rStyle w:val="176"/>
              </w:rPr>
              <w:t>Подвижная игра</w:t>
            </w:r>
            <w:r>
              <w:rPr>
                <w:rStyle w:val="17110"/>
              </w:rPr>
              <w:t xml:space="preserve"> «Мяч капита</w:t>
            </w:r>
            <w:r>
              <w:rPr>
                <w:rStyle w:val="17110"/>
              </w:rPr>
              <w:softHyphen/>
              <w:t>ну» [12, с. 28]</w:t>
            </w:r>
          </w:p>
        </w:tc>
        <w:tc>
          <w:tcPr>
            <w:tcW w:w="1258" w:type="dxa"/>
            <w:tcBorders>
              <w:top w:val="nil"/>
              <w:left w:val="single" w:sz="4" w:space="0" w:color="auto"/>
              <w:bottom w:val="nil"/>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r w:rsidR="00DC2BB0" w:rsidTr="00F25B94">
        <w:trPr>
          <w:trHeight w:val="778"/>
        </w:trPr>
        <w:tc>
          <w:tcPr>
            <w:tcW w:w="1704"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c>
          <w:tcPr>
            <w:tcW w:w="1877"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40" w:lineRule="auto"/>
              <w:ind w:left="60"/>
            </w:pPr>
            <w:r>
              <w:rPr>
                <w:rStyle w:val="17110"/>
              </w:rPr>
              <w:t>ног вперёд</w:t>
            </w:r>
          </w:p>
        </w:tc>
        <w:tc>
          <w:tcPr>
            <w:tcW w:w="6326"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64" w:lineRule="exact"/>
              <w:ind w:left="60"/>
            </w:pPr>
            <w:r>
              <w:rPr>
                <w:rStyle w:val="17110"/>
              </w:rPr>
              <w:t>руки с гантелями развести в стороны, вернуться в и. п. 12. И. п.: о. с., гантели в руках внизу. Прыгать на одной ноге во</w:t>
            </w:r>
            <w:r>
              <w:rPr>
                <w:rStyle w:val="17110"/>
              </w:rPr>
              <w:softHyphen/>
              <w:t>круг себя, на другой ноге, чередуя с ходьбой</w:t>
            </w:r>
          </w:p>
        </w:tc>
        <w:tc>
          <w:tcPr>
            <w:tcW w:w="3274" w:type="dxa"/>
            <w:vMerge/>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38" w:h="9312" w:wrap="notBeside" w:vAnchor="text" w:hAnchor="text" w:x="246" w:y="1"/>
              <w:shd w:val="clear" w:color="auto" w:fill="auto"/>
              <w:spacing w:line="264" w:lineRule="exact"/>
              <w:ind w:left="60"/>
            </w:pPr>
          </w:p>
        </w:tc>
        <w:tc>
          <w:tcPr>
            <w:tcW w:w="1258"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38" w:h="9312" w:wrap="notBeside" w:vAnchor="text" w:hAnchor="text" w:x="246" w:y="1"/>
              <w:rPr>
                <w:color w:val="auto"/>
                <w:sz w:val="10"/>
                <w:szCs w:val="10"/>
              </w:rPr>
            </w:pPr>
          </w:p>
        </w:tc>
      </w:tr>
    </w:tbl>
    <w:p w:rsidR="00DC2BB0" w:rsidRDefault="00582D0C" w:rsidP="00DC2BB0">
      <w:pPr>
        <w:pStyle w:val="111"/>
        <w:framePr w:w="210" w:h="182" w:wrap="notBeside" w:vAnchor="text" w:hAnchor="text" w:x="-46" w:y="4431"/>
        <w:shd w:val="clear" w:color="auto" w:fill="auto"/>
        <w:spacing w:line="210" w:lineRule="exact"/>
        <w:textDirection w:val="tbRl"/>
      </w:pPr>
      <w:r>
        <w:t>40</w:t>
      </w:r>
    </w:p>
    <w:p w:rsidR="00DC2BB0" w:rsidRDefault="00DC2BB0" w:rsidP="00DC2BB0">
      <w:pPr>
        <w:rPr>
          <w:color w:val="auto"/>
          <w:sz w:val="2"/>
          <w:szCs w:val="2"/>
        </w:rPr>
        <w:sectPr w:rsidR="00DC2BB0" w:rsidSect="00F25B94">
          <w:headerReference w:type="even" r:id="rId46"/>
          <w:headerReference w:type="default" r:id="rId47"/>
          <w:headerReference w:type="first" r:id="rId48"/>
          <w:pgSz w:w="16839" w:h="11907" w:orient="landscape" w:code="9"/>
          <w:pgMar w:top="720" w:right="720" w:bottom="720" w:left="720" w:header="0" w:footer="3" w:gutter="0"/>
          <w:cols w:space="720"/>
          <w:noEndnote/>
          <w:titlePg/>
          <w:docGrid w:linePitch="360"/>
        </w:sectPr>
      </w:pPr>
    </w:p>
    <w:tbl>
      <w:tblPr>
        <w:tblW w:w="0" w:type="auto"/>
        <w:tblInd w:w="5" w:type="dxa"/>
        <w:tblLayout w:type="fixed"/>
        <w:tblCellMar>
          <w:left w:w="0" w:type="dxa"/>
          <w:right w:w="0" w:type="dxa"/>
        </w:tblCellMar>
        <w:tblLook w:val="0000"/>
      </w:tblPr>
      <w:tblGrid>
        <w:gridCol w:w="1699"/>
        <w:gridCol w:w="1872"/>
        <w:gridCol w:w="6322"/>
        <w:gridCol w:w="3269"/>
        <w:gridCol w:w="1262"/>
      </w:tblGrid>
      <w:tr w:rsidR="00DC2BB0" w:rsidTr="00F25B94">
        <w:trPr>
          <w:trHeight w:val="226"/>
        </w:trPr>
        <w:tc>
          <w:tcPr>
            <w:tcW w:w="1699" w:type="dxa"/>
            <w:tcBorders>
              <w:top w:val="single" w:sz="4" w:space="0" w:color="auto"/>
              <w:left w:val="single" w:sz="4" w:space="0" w:color="auto"/>
              <w:bottom w:val="single" w:sz="4" w:space="0" w:color="auto"/>
              <w:right w:val="nil"/>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840"/>
            </w:pPr>
            <w:r>
              <w:rPr>
                <w:rStyle w:val="17110"/>
              </w:rPr>
              <w:lastRenderedPageBreak/>
              <w:t>1</w:t>
            </w:r>
          </w:p>
        </w:tc>
        <w:tc>
          <w:tcPr>
            <w:tcW w:w="1872" w:type="dxa"/>
            <w:tcBorders>
              <w:top w:val="single" w:sz="4" w:space="0" w:color="auto"/>
              <w:left w:val="nil"/>
              <w:bottom w:val="single" w:sz="4" w:space="0" w:color="auto"/>
              <w:right w:val="nil"/>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900"/>
            </w:pPr>
            <w:r>
              <w:rPr>
                <w:rStyle w:val="17110"/>
              </w:rPr>
              <w:t>2</w:t>
            </w:r>
          </w:p>
        </w:tc>
        <w:tc>
          <w:tcPr>
            <w:tcW w:w="6322" w:type="dxa"/>
            <w:tcBorders>
              <w:top w:val="single" w:sz="4" w:space="0" w:color="auto"/>
              <w:left w:val="nil"/>
              <w:bottom w:val="single" w:sz="4" w:space="0" w:color="auto"/>
              <w:right w:val="nil"/>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3120"/>
            </w:pPr>
            <w:r>
              <w:rPr>
                <w:rStyle w:val="17110"/>
              </w:rPr>
              <w:t>з</w:t>
            </w:r>
          </w:p>
        </w:tc>
        <w:tc>
          <w:tcPr>
            <w:tcW w:w="3269" w:type="dxa"/>
            <w:tcBorders>
              <w:top w:val="single" w:sz="4" w:space="0" w:color="auto"/>
              <w:left w:val="nil"/>
              <w:bottom w:val="single" w:sz="4" w:space="0" w:color="auto"/>
              <w:right w:val="nil"/>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1600"/>
            </w:pPr>
            <w:r>
              <w:rPr>
                <w:rStyle w:val="17110"/>
              </w:rPr>
              <w:t>4</w:t>
            </w:r>
          </w:p>
        </w:tc>
        <w:tc>
          <w:tcPr>
            <w:tcW w:w="1262"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0"/>
            </w:pPr>
            <w:r>
              <w:rPr>
                <w:rStyle w:val="17110"/>
              </w:rPr>
              <w:t>5</w:t>
            </w:r>
          </w:p>
        </w:tc>
      </w:tr>
      <w:tr w:rsidR="00DC2BB0" w:rsidTr="00F25B94">
        <w:trPr>
          <w:trHeight w:val="355"/>
        </w:trPr>
        <w:tc>
          <w:tcPr>
            <w:tcW w:w="14424"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717C23" w:rsidRDefault="00DC2BB0" w:rsidP="00F25B94">
            <w:pPr>
              <w:pStyle w:val="341"/>
              <w:framePr w:w="14424" w:h="9221" w:wrap="notBeside" w:vAnchor="text" w:hAnchor="text" w:x="255" w:y="1"/>
              <w:shd w:val="clear" w:color="auto" w:fill="auto"/>
              <w:spacing w:line="240" w:lineRule="auto"/>
              <w:ind w:left="5920" w:firstLine="0"/>
              <w:rPr>
                <w:b w:val="0"/>
              </w:rPr>
            </w:pPr>
            <w:r w:rsidRPr="00717C23">
              <w:rPr>
                <w:rStyle w:val="340"/>
                <w:b/>
              </w:rPr>
              <w:t>ОКТЯБРЬ</w:t>
            </w:r>
            <w:r w:rsidRPr="00717C23">
              <w:rPr>
                <w:rStyle w:val="346"/>
                <w:b/>
              </w:rPr>
              <w:t xml:space="preserve"> </w:t>
            </w:r>
            <w:r w:rsidRPr="00717C23">
              <w:rPr>
                <w:rStyle w:val="346"/>
                <w:b/>
                <w:lang w:val="en-US" w:eastAsia="en-US"/>
              </w:rPr>
              <w:t>(III,</w:t>
            </w:r>
            <w:r w:rsidRPr="00717C23">
              <w:rPr>
                <w:rStyle w:val="340"/>
                <w:b/>
                <w:lang w:val="en-US" w:eastAsia="en-US"/>
              </w:rPr>
              <w:t xml:space="preserve"> </w:t>
            </w:r>
            <w:r w:rsidRPr="00717C23">
              <w:rPr>
                <w:rStyle w:val="340"/>
                <w:b/>
              </w:rPr>
              <w:t>IV недели)</w:t>
            </w:r>
          </w:p>
        </w:tc>
      </w:tr>
      <w:tr w:rsidR="00DC2BB0" w:rsidTr="00F25B94">
        <w:trPr>
          <w:trHeight w:val="298"/>
        </w:trPr>
        <w:tc>
          <w:tcPr>
            <w:tcW w:w="1699"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Закреплять уме</w:t>
            </w:r>
            <w:r>
              <w:rPr>
                <w:rStyle w:val="17110"/>
              </w:rPr>
              <w:softHyphen/>
            </w:r>
          </w:p>
        </w:tc>
        <w:tc>
          <w:tcPr>
            <w:tcW w:w="187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Ходьба на носках,</w:t>
            </w:r>
          </w:p>
        </w:tc>
        <w:tc>
          <w:tcPr>
            <w:tcW w:w="632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24" w:h="9221" w:wrap="notBeside" w:vAnchor="text" w:hAnchor="text" w:x="255" w:y="1"/>
              <w:shd w:val="clear" w:color="auto" w:fill="auto"/>
              <w:spacing w:line="240" w:lineRule="auto"/>
              <w:ind w:left="60" w:firstLine="0"/>
            </w:pPr>
            <w:r>
              <w:rPr>
                <w:rStyle w:val="340"/>
              </w:rPr>
              <w:t>ОРУ с гимнастической палкой:</w:t>
            </w:r>
          </w:p>
        </w:tc>
        <w:tc>
          <w:tcPr>
            <w:tcW w:w="3269"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4"/>
              </w:rPr>
              <w:t>Равновесие:</w:t>
            </w:r>
            <w:r>
              <w:rPr>
                <w:rStyle w:val="17110"/>
              </w:rPr>
              <w:t xml:space="preserve"> прыжки по скамей</w:t>
            </w:r>
            <w:r>
              <w:rPr>
                <w:rStyle w:val="17110"/>
              </w:rPr>
              <w:softHyphen/>
            </w:r>
          </w:p>
        </w:tc>
        <w:tc>
          <w:tcPr>
            <w:tcW w:w="126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«Съедоб</w:t>
            </w:r>
            <w:r>
              <w:rPr>
                <w:rStyle w:val="17110"/>
              </w:rPr>
              <w:softHyphen/>
            </w:r>
          </w:p>
        </w:tc>
      </w:tr>
      <w:tr w:rsidR="00DC2BB0" w:rsidTr="00F25B94">
        <w:trPr>
          <w:trHeight w:val="264"/>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ния выполнять</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на пятках боком, в</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1. И. п.: о. с., палка на плечах сзади головы. Наклонять голову</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ке с продвижением вперёд.</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ное - несъе</w:t>
            </w:r>
            <w:r>
              <w:rPr>
                <w:rStyle w:val="17110"/>
              </w:rPr>
              <w:softHyphen/>
            </w:r>
          </w:p>
        </w:tc>
      </w:tr>
      <w:tr w:rsidR="00DC2BB0" w:rsidTr="00F25B94">
        <w:trPr>
          <w:trHeight w:val="264"/>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выразительные</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приседе, с перека</w:t>
            </w:r>
            <w:r>
              <w:rPr>
                <w:rStyle w:val="17110"/>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вправо, влево, вниз, вверх.</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4"/>
              </w:rPr>
              <w:t>Прыжки</w:t>
            </w:r>
            <w:r>
              <w:rPr>
                <w:rStyle w:val="17110"/>
              </w:rPr>
              <w:t xml:space="preserve"> на двух ногах через ве</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добное»</w:t>
            </w:r>
          </w:p>
        </w:tc>
      </w:tr>
      <w:tr w:rsidR="00DC2BB0" w:rsidTr="00F25B94">
        <w:trPr>
          <w:trHeight w:val="259"/>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движения в со</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том ноги с пятки</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2. И. п.: о. с., палка в руках внизу. Руки с палкой поднять вверх,</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61"/>
              <w:framePr w:w="14424" w:h="9221" w:wrap="notBeside" w:vAnchor="text" w:hAnchor="text" w:x="255" w:y="1"/>
              <w:shd w:val="clear" w:color="auto" w:fill="auto"/>
              <w:spacing w:line="240" w:lineRule="auto"/>
              <w:ind w:left="60" w:firstLine="0"/>
              <w:jc w:val="left"/>
            </w:pPr>
            <w:r>
              <w:rPr>
                <w:rStyle w:val="65"/>
                <w:i/>
                <w:iCs/>
              </w:rPr>
              <w:t>рёвку</w:t>
            </w:r>
            <w:r>
              <w:rPr>
                <w:rStyle w:val="690"/>
                <w:i/>
                <w:iCs/>
              </w:rPr>
              <w:t xml:space="preserve"> (инструктор вращает ве</w:t>
            </w:r>
            <w:r>
              <w:rPr>
                <w:rStyle w:val="690"/>
                <w:i/>
                <w:iCs/>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[1,с. 78]</w:t>
            </w:r>
          </w:p>
        </w:tc>
      </w:tr>
      <w:tr w:rsidR="00DC2BB0" w:rsidTr="00F25B94">
        <w:trPr>
          <w:trHeight w:val="245"/>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ответствии с му</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на носок, «муравь</w:t>
            </w:r>
            <w:r>
              <w:rPr>
                <w:rStyle w:val="17110"/>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встать на носки, потянуться, вернуться в и. п.</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91"/>
              </w:rPr>
              <w:t>рёвку),</w:t>
            </w:r>
            <w:r>
              <w:rPr>
                <w:rStyle w:val="17110"/>
              </w:rPr>
              <w:t xml:space="preserve"> не касаясь пола; на двух</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r w:rsidR="00DC2BB0" w:rsidTr="00F25B94">
        <w:trPr>
          <w:trHeight w:val="259"/>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зыкой, основ</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ишки» - ногами</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3. И. п.: о. с., руки с палкой вертикально перед туловищем (хват</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ногах с подбрасыванием вверх</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r w:rsidR="00DC2BB0" w:rsidTr="00F25B94">
        <w:trPr>
          <w:trHeight w:val="259"/>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ные виды дви</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вперёд, «обезьян</w:t>
            </w:r>
            <w:r>
              <w:rPr>
                <w:rStyle w:val="17110"/>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руками за середину палки). Вращать палку в руках вправо и влево.</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мяча двумя руками и ловлей его.</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r w:rsidR="00DC2BB0" w:rsidTr="00F25B94">
        <w:trPr>
          <w:trHeight w:val="254"/>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жений осознан</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ки», приставным</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4. И. п.: о. с., ноги на ширине плеч, палка в руках внизу (хват ру</w:t>
            </w:r>
            <w:r>
              <w:rPr>
                <w:rStyle w:val="17110"/>
              </w:rPr>
              <w:softHyphen/>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4"/>
              </w:rPr>
              <w:t>Метание:</w:t>
            </w:r>
            <w:r>
              <w:rPr>
                <w:rStyle w:val="17110"/>
              </w:rPr>
              <w:t xml:space="preserve"> ведение мяча и забра</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r w:rsidR="00DC2BB0" w:rsidTr="00F25B94">
        <w:trPr>
          <w:trHeight w:val="274"/>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но, быстро</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шагом, с упражне</w:t>
            </w:r>
            <w:r>
              <w:rPr>
                <w:rStyle w:val="17110"/>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ками за концы палки). Руки с палкой поднять вверх, прогнуться,</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сывание его в кольцо;забрасы</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r w:rsidR="00DC2BB0" w:rsidTr="00F25B94">
        <w:trPr>
          <w:trHeight w:val="259"/>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и ловко, выпол</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ниями для рук (ру</w:t>
            </w:r>
            <w:r>
              <w:rPr>
                <w:rStyle w:val="17110"/>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посмотреть на палку, одну ногу отставить в сторону на носок,</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вание мяча двумя руками из-за</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r w:rsidR="00DC2BB0" w:rsidTr="00F25B94">
        <w:trPr>
          <w:trHeight w:val="197"/>
        </w:trPr>
        <w:tc>
          <w:tcPr>
            <w:tcW w:w="1699"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нять упражне</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ки вперёд, вверх,</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вернуться в и. п. То же с другой ногой.</w:t>
            </w:r>
          </w:p>
        </w:tc>
        <w:tc>
          <w:tcPr>
            <w:tcW w:w="3269"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головы в кольцо в прыжке вверх</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r w:rsidR="00DC2BB0" w:rsidTr="00F25B94">
        <w:trPr>
          <w:trHeight w:val="197"/>
        </w:trPr>
        <w:tc>
          <w:tcPr>
            <w:tcW w:w="1699" w:type="dxa"/>
            <w:vMerge/>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в стороны, сжимая</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5. И. п.: о. с., ноги на ширине плеч, палка в руках за спиной (хват</w:t>
            </w:r>
          </w:p>
        </w:tc>
        <w:tc>
          <w:tcPr>
            <w:tcW w:w="3269"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r w:rsidR="00DC2BB0" w:rsidTr="00F25B94">
        <w:trPr>
          <w:trHeight w:val="264"/>
        </w:trPr>
        <w:tc>
          <w:tcPr>
            <w:tcW w:w="1699"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69" w:lineRule="exact"/>
              <w:jc w:val="both"/>
            </w:pPr>
            <w:r>
              <w:rPr>
                <w:rStyle w:val="17110"/>
              </w:rPr>
              <w:t>ния с гимнасти</w:t>
            </w:r>
            <w:r>
              <w:rPr>
                <w:rStyle w:val="17110"/>
              </w:rPr>
              <w:softHyphen/>
              <w:t>ческой палкой;</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пальцы в кулаки</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руками снизу). Наклониться вперёд-вниз, руки с палкой поднять</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с места, с расстояния 3 шагов; ве</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r w:rsidR="00DC2BB0" w:rsidTr="00F25B94">
        <w:trPr>
          <w:trHeight w:val="264"/>
        </w:trPr>
        <w:tc>
          <w:tcPr>
            <w:tcW w:w="1699" w:type="dxa"/>
            <w:vMerge/>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на каждый шаг),</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вверх, посмотреть на колени, вернуться в и. п.</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дение мяча одной рукой с про</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r w:rsidR="00DC2BB0" w:rsidTr="00F25B94">
        <w:trPr>
          <w:trHeight w:val="259"/>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учить преодоле</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обычная ходьба;</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6. И. п.: о. с., ноги на ширине плеч, палка в руках на лопатках (хват</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движением вперёд между пред</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r w:rsidR="00DC2BB0" w:rsidTr="00F25B94">
        <w:trPr>
          <w:trHeight w:val="254"/>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вать двигатель</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построение в 3 зве</w:t>
            </w:r>
            <w:r>
              <w:rPr>
                <w:rStyle w:val="17110"/>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руками за концы палки). Поворачивать туловище вправо, влево.</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метами.</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r w:rsidR="00DC2BB0" w:rsidTr="00F25B94">
        <w:trPr>
          <w:trHeight w:val="250"/>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ные трудности,</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на; подскоки; бо</w:t>
            </w:r>
            <w:r>
              <w:rPr>
                <w:rStyle w:val="17110"/>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7. И. п.: о. с., палка в руке параллельно туловищу (хват одной ру</w:t>
            </w:r>
            <w:r>
              <w:rPr>
                <w:rStyle w:val="17110"/>
              </w:rPr>
              <w:softHyphen/>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4"/>
              </w:rPr>
              <w:t>Лазание</w:t>
            </w:r>
            <w:r>
              <w:rPr>
                <w:rStyle w:val="17110"/>
              </w:rPr>
              <w:t xml:space="preserve"> по верёвочной лестнице.</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r w:rsidR="00DC2BB0" w:rsidTr="00F25B94">
        <w:trPr>
          <w:trHeight w:val="259"/>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правильно при</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ковой галоп; дыха</w:t>
            </w:r>
            <w:r>
              <w:rPr>
                <w:rStyle w:val="17110"/>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кой за нижний конец палки). Перехватывать палку снизу вверх</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341"/>
              <w:framePr w:w="14424" w:h="9221" w:wrap="notBeside" w:vAnchor="text" w:hAnchor="text" w:x="255" w:y="1"/>
              <w:shd w:val="clear" w:color="auto" w:fill="auto"/>
              <w:spacing w:line="240" w:lineRule="auto"/>
              <w:ind w:left="60" w:firstLine="0"/>
            </w:pPr>
            <w:r>
              <w:rPr>
                <w:rStyle w:val="340"/>
              </w:rPr>
              <w:t>Подвижная игра</w:t>
            </w:r>
            <w:r>
              <w:rPr>
                <w:rStyle w:val="346"/>
              </w:rPr>
              <w:t xml:space="preserve"> «Перебрось</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r w:rsidR="00DC2BB0" w:rsidTr="00F25B94">
        <w:trPr>
          <w:trHeight w:val="269"/>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менять разнооб</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тельные упражне</w:t>
            </w:r>
            <w:r>
              <w:rPr>
                <w:rStyle w:val="17110"/>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рукой, которая держит её. То же другой рукой.</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мяч» [12, с. 36]</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r w:rsidR="00DC2BB0" w:rsidTr="00F25B94">
        <w:trPr>
          <w:trHeight w:val="254"/>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разные хваты</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ния (вдох через</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8. И. п.: о. с., палка в одной руке (хват за середину палки). Под</w:t>
            </w:r>
            <w:r>
              <w:rPr>
                <w:rStyle w:val="17110"/>
              </w:rPr>
              <w:softHyphen/>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r w:rsidR="00DC2BB0" w:rsidTr="00F25B94">
        <w:trPr>
          <w:trHeight w:val="264"/>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в упражнениях</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нос, ладони на</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бросить палку, поймать её за середину. То же другой рукой.</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r w:rsidR="00DC2BB0" w:rsidTr="00F25B94">
        <w:trPr>
          <w:trHeight w:val="250"/>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с гимнастиче</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груди, озвученный</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9. И. п.: сидя, палка на полу под коленями прямых ног, руки в упоре</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r w:rsidR="00DC2BB0" w:rsidTr="00F25B94">
        <w:trPr>
          <w:trHeight w:val="240"/>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ской палкой;</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выдох: «Ух-х-х!»);</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сзади. Ноги согнуть, поставить их перед палкой, вернуться в и. п.</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r w:rsidR="00DC2BB0" w:rsidTr="00F25B94">
        <w:trPr>
          <w:trHeight w:val="259"/>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развивать лов</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быстрый бег</w:t>
            </w:r>
            <w:r>
              <w:rPr>
                <w:rStyle w:val="1791"/>
              </w:rPr>
              <w:t xml:space="preserve"> (2-3</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10. И. п.: лёжа на животе Ноги вместе, палка в вытянутых впере</w:t>
            </w:r>
            <w:r>
              <w:rPr>
                <w:rStyle w:val="17110"/>
              </w:rPr>
              <w:softHyphen/>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r w:rsidR="00DC2BB0" w:rsidTr="00F25B94">
        <w:trPr>
          <w:trHeight w:val="250"/>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кость, коорди</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91"/>
              </w:rPr>
              <w:t>круга),</w:t>
            </w:r>
            <w:r>
              <w:rPr>
                <w:rStyle w:val="17110"/>
              </w:rPr>
              <w:t xml:space="preserve"> лёгкий бег</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ди руках. Одновременно поднимать вверх прямые ноги и руки</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r w:rsidR="00DC2BB0" w:rsidTr="00F25B94">
        <w:trPr>
          <w:trHeight w:val="274"/>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нацию движе</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змейкой, бег спи</w:t>
            </w:r>
            <w:r>
              <w:rPr>
                <w:rStyle w:val="17110"/>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(«лодочка»).</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r w:rsidR="00DC2BB0" w:rsidTr="00F25B94">
        <w:trPr>
          <w:trHeight w:val="245"/>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ний, внимание,</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ной вперёд, бег</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11. И. п.: о. с., палка на полу перпендикулярно туловищу, пальцы</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r w:rsidR="00DC2BB0" w:rsidTr="00F25B94">
        <w:trPr>
          <w:trHeight w:val="264"/>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быстроту реак</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с захлёстыванием</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одной ноги на палке. Раскатывать палку ступнёй ноги (от паль</w:t>
            </w:r>
            <w:r>
              <w:rPr>
                <w:rStyle w:val="17110"/>
              </w:rPr>
              <w:softHyphen/>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r w:rsidR="00DC2BB0" w:rsidTr="00F25B94">
        <w:trPr>
          <w:trHeight w:val="274"/>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ции; укреплять</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голени назад, бег</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цев до пятки). То же другой ногой.</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r w:rsidR="00DC2BB0" w:rsidTr="00F25B94">
        <w:trPr>
          <w:trHeight w:val="230"/>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мышцы кистей</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на носках с изме</w:t>
            </w:r>
            <w:r>
              <w:rPr>
                <w:rStyle w:val="17110"/>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12. И. п.: о. с., палка лежит на полу. Ходить по палке с разведён</w:t>
            </w:r>
            <w:r>
              <w:rPr>
                <w:rStyle w:val="17110"/>
              </w:rPr>
              <w:softHyphen/>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r w:rsidR="00DC2BB0" w:rsidTr="00F25B94">
        <w:trPr>
          <w:trHeight w:val="235"/>
        </w:trPr>
        <w:tc>
          <w:tcPr>
            <w:tcW w:w="1699"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jc w:val="both"/>
            </w:pPr>
            <w:r>
              <w:rPr>
                <w:rStyle w:val="17110"/>
              </w:rPr>
              <w:t>рук</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нением направле</w:t>
            </w:r>
            <w:r>
              <w:rPr>
                <w:rStyle w:val="17110"/>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ными врозь носками.</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r w:rsidR="00DC2BB0" w:rsidTr="00F25B94">
        <w:trPr>
          <w:trHeight w:val="754"/>
        </w:trPr>
        <w:tc>
          <w:tcPr>
            <w:tcW w:w="1699" w:type="dxa"/>
            <w:vMerge/>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c>
          <w:tcPr>
            <w:tcW w:w="1872"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40" w:lineRule="auto"/>
              <w:ind w:left="60"/>
            </w:pPr>
            <w:r>
              <w:rPr>
                <w:rStyle w:val="17110"/>
              </w:rPr>
              <w:t>ния движения</w:t>
            </w:r>
          </w:p>
        </w:tc>
        <w:tc>
          <w:tcPr>
            <w:tcW w:w="6322"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24" w:h="9221" w:wrap="notBeside" w:vAnchor="text" w:hAnchor="text" w:x="255" w:y="1"/>
              <w:shd w:val="clear" w:color="auto" w:fill="auto"/>
              <w:spacing w:line="250" w:lineRule="exact"/>
              <w:ind w:left="60"/>
            </w:pPr>
            <w:r>
              <w:rPr>
                <w:rStyle w:val="17110"/>
              </w:rPr>
              <w:t>13. И. п.: о. с. около одного конца палки. Прыгать вбок через палку с продвижением вперёд. То же в другую сторону, чередуя с ходьбой</w:t>
            </w:r>
          </w:p>
        </w:tc>
        <w:tc>
          <w:tcPr>
            <w:tcW w:w="3269"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c>
          <w:tcPr>
            <w:tcW w:w="1262"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24" w:h="9221" w:wrap="notBeside" w:vAnchor="text" w:hAnchor="text" w:x="255" w:y="1"/>
              <w:rPr>
                <w:color w:val="auto"/>
                <w:sz w:val="10"/>
                <w:szCs w:val="10"/>
              </w:rPr>
            </w:pPr>
          </w:p>
        </w:tc>
      </w:tr>
    </w:tbl>
    <w:p w:rsidR="00DC2BB0" w:rsidRDefault="00582D0C" w:rsidP="00DC2BB0">
      <w:pPr>
        <w:pStyle w:val="2310"/>
        <w:framePr w:w="190" w:h="178" w:wrap="notBeside" w:vAnchor="text" w:hAnchor="text" w:x="-42" w:y="4436"/>
        <w:shd w:val="clear" w:color="auto" w:fill="auto"/>
        <w:spacing w:line="190" w:lineRule="exact"/>
        <w:textDirection w:val="tbRl"/>
      </w:pPr>
      <w:r>
        <w:rPr>
          <w:rStyle w:val="239"/>
        </w:rPr>
        <w:t>41</w:t>
      </w: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1718"/>
        <w:gridCol w:w="1872"/>
        <w:gridCol w:w="6331"/>
        <w:gridCol w:w="3269"/>
        <w:gridCol w:w="1277"/>
      </w:tblGrid>
      <w:tr w:rsidR="00DC2BB0" w:rsidTr="00717C23">
        <w:trPr>
          <w:trHeight w:val="281"/>
        </w:trPr>
        <w:tc>
          <w:tcPr>
            <w:tcW w:w="1718" w:type="dxa"/>
            <w:tcBorders>
              <w:top w:val="single" w:sz="4" w:space="0" w:color="auto"/>
              <w:left w:val="single" w:sz="4" w:space="0" w:color="auto"/>
              <w:bottom w:val="single" w:sz="4" w:space="0" w:color="auto"/>
              <w:right w:val="nil"/>
            </w:tcBorders>
            <w:shd w:val="clear" w:color="auto" w:fill="FFFFFF"/>
          </w:tcPr>
          <w:p w:rsidR="00DC2BB0" w:rsidRDefault="00DC2BB0" w:rsidP="00F25B94">
            <w:pPr>
              <w:pStyle w:val="341"/>
              <w:framePr w:w="14467" w:h="9000" w:wrap="notBeside" w:vAnchor="text" w:hAnchor="text" w:x="231" w:y="1"/>
              <w:shd w:val="clear" w:color="auto" w:fill="auto"/>
              <w:spacing w:line="240" w:lineRule="auto"/>
              <w:ind w:left="840" w:firstLine="0"/>
            </w:pPr>
            <w:r>
              <w:rPr>
                <w:rStyle w:val="348"/>
              </w:rPr>
              <w:lastRenderedPageBreak/>
              <w:t xml:space="preserve"> 1</w:t>
            </w:r>
          </w:p>
        </w:tc>
        <w:tc>
          <w:tcPr>
            <w:tcW w:w="1872" w:type="dxa"/>
            <w:tcBorders>
              <w:top w:val="single" w:sz="4" w:space="0" w:color="auto"/>
              <w:left w:val="nil"/>
              <w:bottom w:val="single" w:sz="4" w:space="0" w:color="auto"/>
              <w:right w:val="nil"/>
            </w:tcBorders>
            <w:shd w:val="clear" w:color="auto" w:fill="FFFFFF"/>
          </w:tcPr>
          <w:p w:rsidR="00DC2BB0" w:rsidRDefault="00DC2BB0" w:rsidP="00F25B94">
            <w:pPr>
              <w:pStyle w:val="341"/>
              <w:framePr w:w="14467" w:h="9000" w:wrap="notBeside" w:vAnchor="text" w:hAnchor="text" w:x="231" w:y="1"/>
              <w:shd w:val="clear" w:color="auto" w:fill="auto"/>
              <w:spacing w:line="240" w:lineRule="auto"/>
              <w:ind w:left="880" w:firstLine="0"/>
            </w:pPr>
            <w:r>
              <w:rPr>
                <w:rStyle w:val="348"/>
              </w:rPr>
              <w:t>2</w:t>
            </w:r>
          </w:p>
        </w:tc>
        <w:tc>
          <w:tcPr>
            <w:tcW w:w="6331" w:type="dxa"/>
            <w:tcBorders>
              <w:top w:val="single" w:sz="4" w:space="0" w:color="auto"/>
              <w:left w:val="nil"/>
              <w:bottom w:val="single" w:sz="4" w:space="0" w:color="auto"/>
              <w:right w:val="nil"/>
            </w:tcBorders>
            <w:shd w:val="clear" w:color="auto" w:fill="FFFFFF"/>
          </w:tcPr>
          <w:p w:rsidR="00DC2BB0" w:rsidRDefault="00DC2BB0" w:rsidP="00F25B94">
            <w:pPr>
              <w:pStyle w:val="341"/>
              <w:framePr w:w="14467" w:h="9000" w:wrap="notBeside" w:vAnchor="text" w:hAnchor="text" w:x="231" w:y="1"/>
              <w:shd w:val="clear" w:color="auto" w:fill="auto"/>
              <w:spacing w:line="240" w:lineRule="auto"/>
              <w:ind w:left="3120" w:firstLine="0"/>
            </w:pPr>
            <w:r>
              <w:rPr>
                <w:rStyle w:val="348"/>
              </w:rPr>
              <w:t>3</w:t>
            </w:r>
          </w:p>
        </w:tc>
        <w:tc>
          <w:tcPr>
            <w:tcW w:w="3269" w:type="dxa"/>
            <w:tcBorders>
              <w:top w:val="single" w:sz="4" w:space="0" w:color="auto"/>
              <w:left w:val="nil"/>
              <w:bottom w:val="single" w:sz="4" w:space="0" w:color="auto"/>
              <w:right w:val="nil"/>
            </w:tcBorders>
            <w:shd w:val="clear" w:color="auto" w:fill="FFFFFF"/>
          </w:tcPr>
          <w:p w:rsidR="00DC2BB0" w:rsidRDefault="00DC2BB0" w:rsidP="00F25B94">
            <w:pPr>
              <w:pStyle w:val="341"/>
              <w:framePr w:w="14467" w:h="9000" w:wrap="notBeside" w:vAnchor="text" w:hAnchor="text" w:x="231" w:y="1"/>
              <w:shd w:val="clear" w:color="auto" w:fill="auto"/>
              <w:spacing w:line="240" w:lineRule="auto"/>
              <w:ind w:left="1580" w:firstLine="0"/>
            </w:pPr>
            <w:r>
              <w:rPr>
                <w:rStyle w:val="348"/>
              </w:rPr>
              <w:t>4</w:t>
            </w:r>
          </w:p>
        </w:tc>
        <w:tc>
          <w:tcPr>
            <w:tcW w:w="1277"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311"/>
              <w:framePr w:w="14467" w:h="9000" w:wrap="notBeside" w:vAnchor="text" w:hAnchor="text" w:x="231" w:y="1"/>
              <w:shd w:val="clear" w:color="auto" w:fill="auto"/>
              <w:spacing w:line="240" w:lineRule="auto"/>
              <w:ind w:left="580"/>
            </w:pPr>
            <w:r>
              <w:rPr>
                <w:rStyle w:val="310"/>
                <w:noProof w:val="0"/>
              </w:rPr>
              <w:t>5</w:t>
            </w:r>
          </w:p>
        </w:tc>
      </w:tr>
      <w:tr w:rsidR="00DC2BB0" w:rsidTr="00F25B94">
        <w:trPr>
          <w:trHeight w:val="374"/>
        </w:trPr>
        <w:tc>
          <w:tcPr>
            <w:tcW w:w="14467"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717C23" w:rsidRDefault="00DC2BB0" w:rsidP="00F25B94">
            <w:pPr>
              <w:pStyle w:val="341"/>
              <w:framePr w:w="14467" w:h="9000" w:wrap="notBeside" w:vAnchor="text" w:hAnchor="text" w:x="231" w:y="1"/>
              <w:shd w:val="clear" w:color="auto" w:fill="auto"/>
              <w:spacing w:line="240" w:lineRule="auto"/>
              <w:ind w:left="6100" w:firstLine="0"/>
              <w:rPr>
                <w:b w:val="0"/>
              </w:rPr>
            </w:pPr>
            <w:r w:rsidRPr="00717C23">
              <w:rPr>
                <w:rStyle w:val="348"/>
                <w:b/>
              </w:rPr>
              <w:t xml:space="preserve">НОЯБРЬ </w:t>
            </w:r>
            <w:r w:rsidRPr="00717C23">
              <w:rPr>
                <w:rStyle w:val="348"/>
                <w:b/>
                <w:lang w:val="en-US" w:eastAsia="en-US"/>
              </w:rPr>
              <w:t xml:space="preserve">(I, </w:t>
            </w:r>
            <w:r w:rsidRPr="00717C23">
              <w:rPr>
                <w:rStyle w:val="348"/>
                <w:b/>
              </w:rPr>
              <w:t>II недели)</w:t>
            </w:r>
          </w:p>
        </w:tc>
      </w:tr>
      <w:tr w:rsidR="00DC2BB0" w:rsidTr="00F25B94">
        <w:trPr>
          <w:trHeight w:val="302"/>
        </w:trPr>
        <w:tc>
          <w:tcPr>
            <w:tcW w:w="1718"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100"/>
            </w:pPr>
            <w:r>
              <w:rPr>
                <w:rStyle w:val="17110"/>
              </w:rPr>
              <w:t>Упражнять</w:t>
            </w:r>
          </w:p>
        </w:tc>
        <w:tc>
          <w:tcPr>
            <w:tcW w:w="187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Ходьба на носках,</w:t>
            </w:r>
          </w:p>
        </w:tc>
        <w:tc>
          <w:tcPr>
            <w:tcW w:w="6331"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67" w:h="9000" w:wrap="notBeside" w:vAnchor="text" w:hAnchor="text" w:x="231" w:y="1"/>
              <w:shd w:val="clear" w:color="auto" w:fill="auto"/>
              <w:spacing w:line="240" w:lineRule="auto"/>
              <w:ind w:firstLine="0"/>
              <w:jc w:val="both"/>
            </w:pPr>
            <w:r>
              <w:rPr>
                <w:rStyle w:val="348"/>
              </w:rPr>
              <w:t>ОРУ с кубиками:</w:t>
            </w:r>
          </w:p>
        </w:tc>
        <w:tc>
          <w:tcPr>
            <w:tcW w:w="3269"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60"/>
            </w:pPr>
            <w:r>
              <w:rPr>
                <w:rStyle w:val="178"/>
              </w:rPr>
              <w:t>Равновесие:</w:t>
            </w:r>
            <w:r>
              <w:rPr>
                <w:rStyle w:val="17110"/>
              </w:rPr>
              <w:t xml:space="preserve"> ходьба по канату</w:t>
            </w:r>
          </w:p>
        </w:tc>
        <w:tc>
          <w:tcPr>
            <w:tcW w:w="1277"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60"/>
            </w:pPr>
            <w:r>
              <w:rPr>
                <w:rStyle w:val="17110"/>
              </w:rPr>
              <w:t>«Футбол</w:t>
            </w:r>
          </w:p>
        </w:tc>
      </w:tr>
      <w:tr w:rsidR="00DC2BB0" w:rsidTr="00F25B94">
        <w:trPr>
          <w:trHeight w:val="288"/>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100"/>
            </w:pPr>
            <w:r>
              <w:rPr>
                <w:rStyle w:val="17110"/>
              </w:rPr>
              <w:t>в равновесии,</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на внешней сто</w:t>
            </w:r>
            <w:r>
              <w:rPr>
                <w:rStyle w:val="17110"/>
              </w:rPr>
              <w:softHyphen/>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1. И. п.: о. с., руки с кубиками внизу. Поворачивать голову влево,</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60"/>
            </w:pPr>
            <w:r>
              <w:rPr>
                <w:rStyle w:val="17110"/>
              </w:rPr>
              <w:t>прямо, боком.</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60"/>
            </w:pPr>
            <w:r>
              <w:rPr>
                <w:rStyle w:val="17110"/>
              </w:rPr>
              <w:t>по-турецки»</w:t>
            </w:r>
          </w:p>
        </w:tc>
      </w:tr>
      <w:tr w:rsidR="00DC2BB0" w:rsidTr="00F25B94">
        <w:trPr>
          <w:trHeight w:val="274"/>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100"/>
            </w:pPr>
            <w:r>
              <w:rPr>
                <w:rStyle w:val="17110"/>
              </w:rPr>
              <w:t>в прыжках,</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роне стопы, на</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вправо, вверх, вниз.</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60"/>
            </w:pPr>
            <w:r>
              <w:rPr>
                <w:rStyle w:val="178"/>
              </w:rPr>
              <w:t>Прыжки</w:t>
            </w:r>
            <w:r>
              <w:rPr>
                <w:rStyle w:val="17110"/>
              </w:rPr>
              <w:t xml:space="preserve"> с ноги на ногу с круго</w:t>
            </w:r>
            <w:r>
              <w:rPr>
                <w:rStyle w:val="17110"/>
              </w:rPr>
              <w:softHyphen/>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60"/>
            </w:pPr>
            <w:r>
              <w:rPr>
                <w:rStyle w:val="17110"/>
              </w:rPr>
              <w:t>[1,с. 72]</w:t>
            </w:r>
          </w:p>
        </w:tc>
      </w:tr>
      <w:tr w:rsidR="00DC2BB0" w:rsidTr="00F25B94">
        <w:trPr>
          <w:trHeight w:val="288"/>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100"/>
            </w:pPr>
            <w:r>
              <w:rPr>
                <w:rStyle w:val="17110"/>
              </w:rPr>
              <w:t>в лазании по</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пятках спиной</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2. И. п.: о. с., кубики в руках внизу. Поднять руки с кубиками</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60"/>
            </w:pPr>
            <w:r>
              <w:rPr>
                <w:rStyle w:val="17110"/>
              </w:rPr>
              <w:t>выми движениями рук вперёд</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000" w:wrap="notBeside" w:vAnchor="text" w:hAnchor="text" w:x="231" w:y="1"/>
              <w:rPr>
                <w:color w:val="auto"/>
                <w:sz w:val="10"/>
                <w:szCs w:val="10"/>
              </w:rPr>
            </w:pPr>
          </w:p>
        </w:tc>
      </w:tr>
      <w:tr w:rsidR="00DC2BB0" w:rsidTr="00F25B94">
        <w:trPr>
          <w:trHeight w:val="274"/>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100"/>
            </w:pPr>
            <w:r>
              <w:rPr>
                <w:rStyle w:val="17110"/>
              </w:rPr>
              <w:t>канату, в мета</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вперёд, в приседе,</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к плечам, вверх, к плечам, вернуться в и. п.</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60"/>
            </w:pPr>
            <w:r>
              <w:rPr>
                <w:rStyle w:val="17110"/>
              </w:rPr>
              <w:t>и назад, на одной ноге с продви</w:t>
            </w:r>
            <w:r>
              <w:rPr>
                <w:rStyle w:val="17110"/>
              </w:rPr>
              <w:softHyphen/>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000" w:wrap="notBeside" w:vAnchor="text" w:hAnchor="text" w:x="231" w:y="1"/>
              <w:rPr>
                <w:color w:val="auto"/>
                <w:sz w:val="10"/>
                <w:szCs w:val="10"/>
              </w:rPr>
            </w:pPr>
          </w:p>
        </w:tc>
      </w:tr>
      <w:tr w:rsidR="00DC2BB0" w:rsidTr="00F25B94">
        <w:trPr>
          <w:trHeight w:val="283"/>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100"/>
            </w:pPr>
            <w:r>
              <w:rPr>
                <w:rStyle w:val="17110"/>
              </w:rPr>
              <w:t>нии; закреплять</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«крабики»,«сло</w:t>
            </w:r>
            <w:r>
              <w:rPr>
                <w:rStyle w:val="17110"/>
              </w:rPr>
              <w:softHyphen/>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3. И. п.: о. с., руки с кубиками внизу. Руки поднять через стороны</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60"/>
            </w:pPr>
            <w:r>
              <w:rPr>
                <w:rStyle w:val="17110"/>
              </w:rPr>
              <w:t>жением вперёд камешка.</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000" w:wrap="notBeside" w:vAnchor="text" w:hAnchor="text" w:x="231" w:y="1"/>
              <w:rPr>
                <w:color w:val="auto"/>
                <w:sz w:val="10"/>
                <w:szCs w:val="10"/>
              </w:rPr>
            </w:pPr>
          </w:p>
        </w:tc>
      </w:tr>
      <w:tr w:rsidR="00DC2BB0" w:rsidTr="00F25B94">
        <w:trPr>
          <w:trHeight w:val="274"/>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100"/>
            </w:pPr>
            <w:r>
              <w:rPr>
                <w:rStyle w:val="17110"/>
              </w:rPr>
              <w:t>умение выпол</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ники», «канато</w:t>
            </w:r>
            <w:r>
              <w:rPr>
                <w:rStyle w:val="17110"/>
              </w:rPr>
              <w:softHyphen/>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вверх, стукнуть кубиками друг о друга, вернуться в и. п.</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60"/>
            </w:pPr>
            <w:r>
              <w:rPr>
                <w:rStyle w:val="178"/>
              </w:rPr>
              <w:t>Метание:</w:t>
            </w:r>
            <w:r>
              <w:rPr>
                <w:rStyle w:val="17110"/>
              </w:rPr>
              <w:t xml:space="preserve"> ведение мяча одной</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000" w:wrap="notBeside" w:vAnchor="text" w:hAnchor="text" w:x="231" w:y="1"/>
              <w:rPr>
                <w:color w:val="auto"/>
                <w:sz w:val="10"/>
                <w:szCs w:val="10"/>
              </w:rPr>
            </w:pPr>
          </w:p>
        </w:tc>
      </w:tr>
      <w:tr w:rsidR="00DC2BB0" w:rsidTr="00F25B94">
        <w:trPr>
          <w:trHeight w:val="274"/>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100"/>
            </w:pPr>
            <w:r>
              <w:rPr>
                <w:rStyle w:val="17110"/>
              </w:rPr>
              <w:t>нять основные</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ходцы», обычная</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4. И. п.: о. с., ноги на ширине плеч, руки с кубиками внизу. По</w:t>
            </w:r>
            <w:r>
              <w:rPr>
                <w:rStyle w:val="17110"/>
              </w:rPr>
              <w:softHyphen/>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60"/>
            </w:pPr>
            <w:r>
              <w:rPr>
                <w:rStyle w:val="17110"/>
              </w:rPr>
              <w:t>рукой с дополнительными зада</w:t>
            </w:r>
            <w:r>
              <w:rPr>
                <w:rStyle w:val="17110"/>
              </w:rPr>
              <w:softHyphen/>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000" w:wrap="notBeside" w:vAnchor="text" w:hAnchor="text" w:x="231" w:y="1"/>
              <w:rPr>
                <w:color w:val="auto"/>
                <w:sz w:val="10"/>
                <w:szCs w:val="10"/>
              </w:rPr>
            </w:pPr>
          </w:p>
        </w:tc>
      </w:tr>
      <w:tr w:rsidR="00DC2BB0" w:rsidTr="00F25B94">
        <w:trPr>
          <w:trHeight w:val="283"/>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100"/>
            </w:pPr>
            <w:r>
              <w:rPr>
                <w:rStyle w:val="17110"/>
              </w:rPr>
              <w:t>виды движений</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ходьба; построе</w:t>
            </w:r>
            <w:r>
              <w:rPr>
                <w:rStyle w:val="17110"/>
              </w:rPr>
              <w:softHyphen/>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вернуть туловище в сторону, руки с кубиками развести в сторо</w:t>
            </w:r>
            <w:r>
              <w:rPr>
                <w:rStyle w:val="17110"/>
              </w:rPr>
              <w:softHyphen/>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60"/>
            </w:pPr>
            <w:r>
              <w:rPr>
                <w:rStyle w:val="17110"/>
              </w:rPr>
              <w:t>ниями (повороты в разные сто</w:t>
            </w:r>
            <w:r>
              <w:rPr>
                <w:rStyle w:val="17110"/>
              </w:rPr>
              <w:softHyphen/>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000" w:wrap="notBeside" w:vAnchor="text" w:hAnchor="text" w:x="231" w:y="1"/>
              <w:rPr>
                <w:color w:val="auto"/>
                <w:sz w:val="10"/>
                <w:szCs w:val="10"/>
              </w:rPr>
            </w:pPr>
          </w:p>
        </w:tc>
      </w:tr>
      <w:tr w:rsidR="00DC2BB0" w:rsidTr="00F25B94">
        <w:trPr>
          <w:trHeight w:val="274"/>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100"/>
            </w:pPr>
            <w:r>
              <w:rPr>
                <w:rStyle w:val="17110"/>
              </w:rPr>
              <w:t>в быстром тем</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ние в три звена;</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ны. То же в другую сторону.</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60"/>
            </w:pPr>
            <w:r>
              <w:rPr>
                <w:rStyle w:val="17110"/>
              </w:rPr>
              <w:t>роны, вокруг себя), в прыжках</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000" w:wrap="notBeside" w:vAnchor="text" w:hAnchor="text" w:x="231" w:y="1"/>
              <w:rPr>
                <w:color w:val="auto"/>
                <w:sz w:val="10"/>
                <w:szCs w:val="10"/>
              </w:rPr>
            </w:pPr>
          </w:p>
        </w:tc>
      </w:tr>
      <w:tr w:rsidR="00DC2BB0" w:rsidTr="00F25B94">
        <w:trPr>
          <w:trHeight w:val="293"/>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100"/>
            </w:pPr>
            <w:r>
              <w:rPr>
                <w:rStyle w:val="17110"/>
              </w:rPr>
              <w:t>пе; развивать</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прыжки на правой</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5. И. п.: о. с., руки с кубиками внизу. Присесть, постучать куби</w:t>
            </w:r>
            <w:r>
              <w:rPr>
                <w:rStyle w:val="17110"/>
              </w:rPr>
              <w:softHyphen/>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60"/>
            </w:pPr>
            <w:r>
              <w:rPr>
                <w:rStyle w:val="17110"/>
              </w:rPr>
              <w:t>с ноги на ногу.</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000" w:wrap="notBeside" w:vAnchor="text" w:hAnchor="text" w:x="231" w:y="1"/>
              <w:rPr>
                <w:color w:val="auto"/>
                <w:sz w:val="10"/>
                <w:szCs w:val="10"/>
              </w:rPr>
            </w:pPr>
          </w:p>
        </w:tc>
      </w:tr>
      <w:tr w:rsidR="00DC2BB0" w:rsidTr="00F25B94">
        <w:trPr>
          <w:trHeight w:val="259"/>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100"/>
            </w:pPr>
            <w:r>
              <w:rPr>
                <w:rStyle w:val="17110"/>
              </w:rPr>
              <w:t>координацию</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и левой ноге с</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ками по коленям, вернуться в и. п.</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60"/>
            </w:pPr>
            <w:r>
              <w:rPr>
                <w:rStyle w:val="178"/>
              </w:rPr>
              <w:t>Лазание</w:t>
            </w:r>
            <w:r>
              <w:rPr>
                <w:rStyle w:val="17110"/>
              </w:rPr>
              <w:t xml:space="preserve"> по канату.</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000" w:wrap="notBeside" w:vAnchor="text" w:hAnchor="text" w:x="231" w:y="1"/>
              <w:rPr>
                <w:color w:val="auto"/>
                <w:sz w:val="10"/>
                <w:szCs w:val="10"/>
              </w:rPr>
            </w:pPr>
          </w:p>
        </w:tc>
      </w:tr>
      <w:tr w:rsidR="00DC2BB0" w:rsidTr="00F25B94">
        <w:trPr>
          <w:trHeight w:val="283"/>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100"/>
            </w:pPr>
            <w:r>
              <w:rPr>
                <w:rStyle w:val="17110"/>
              </w:rPr>
              <w:t>движений, бы</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продвижением</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6. И. п.: о. с., руки с кубиками внизу. Выполнить мах одной ногой</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341"/>
              <w:framePr w:w="14467" w:h="9000" w:wrap="notBeside" w:vAnchor="text" w:hAnchor="text" w:x="231" w:y="1"/>
              <w:shd w:val="clear" w:color="auto" w:fill="auto"/>
              <w:spacing w:line="240" w:lineRule="auto"/>
              <w:ind w:left="60" w:firstLine="0"/>
            </w:pPr>
            <w:r>
              <w:rPr>
                <w:rStyle w:val="348"/>
              </w:rPr>
              <w:t>Подвижная игра</w:t>
            </w:r>
            <w:r>
              <w:rPr>
                <w:rStyle w:val="346"/>
              </w:rPr>
              <w:t xml:space="preserve"> «Прокати мяч</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000" w:wrap="notBeside" w:vAnchor="text" w:hAnchor="text" w:x="231" w:y="1"/>
              <w:rPr>
                <w:color w:val="auto"/>
                <w:sz w:val="10"/>
                <w:szCs w:val="10"/>
              </w:rPr>
            </w:pPr>
          </w:p>
        </w:tc>
      </w:tr>
      <w:tr w:rsidR="00DC2BB0" w:rsidTr="00F25B94">
        <w:trPr>
          <w:trHeight w:val="298"/>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100"/>
            </w:pPr>
            <w:r>
              <w:rPr>
                <w:rStyle w:val="17110"/>
              </w:rPr>
              <w:t>строту реакции,</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вперёд; дыхатель</w:t>
            </w:r>
            <w:r>
              <w:rPr>
                <w:rStyle w:val="17110"/>
              </w:rPr>
              <w:softHyphen/>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назад-вверх, руки с кубиками развести в стороны. То же с другой</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60"/>
            </w:pPr>
            <w:r>
              <w:rPr>
                <w:rStyle w:val="17110"/>
              </w:rPr>
              <w:t>в тоннеле» (эстафета) [1, с. 71]</w:t>
            </w: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000" w:wrap="notBeside" w:vAnchor="text" w:hAnchor="text" w:x="231" w:y="1"/>
              <w:rPr>
                <w:color w:val="auto"/>
                <w:sz w:val="10"/>
                <w:szCs w:val="10"/>
              </w:rPr>
            </w:pPr>
          </w:p>
        </w:tc>
      </w:tr>
      <w:tr w:rsidR="00DC2BB0" w:rsidTr="00F25B94">
        <w:trPr>
          <w:trHeight w:val="259"/>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100"/>
            </w:pPr>
            <w:r>
              <w:rPr>
                <w:rStyle w:val="17110"/>
              </w:rPr>
              <w:t>силу, ловкость,</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ные упражнения;</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ногой.</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framePr w:w="14467" w:h="9000" w:wrap="notBeside" w:vAnchor="text" w:hAnchor="text" w:x="231" w:y="1"/>
              <w:rPr>
                <w:color w:val="auto"/>
                <w:sz w:val="10"/>
                <w:szCs w:val="10"/>
              </w:rPr>
            </w:pP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000" w:wrap="notBeside" w:vAnchor="text" w:hAnchor="text" w:x="231" w:y="1"/>
              <w:rPr>
                <w:color w:val="auto"/>
                <w:sz w:val="10"/>
                <w:szCs w:val="10"/>
              </w:rPr>
            </w:pPr>
          </w:p>
        </w:tc>
      </w:tr>
      <w:tr w:rsidR="00DC2BB0" w:rsidTr="00F25B94">
        <w:trPr>
          <w:trHeight w:val="288"/>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100"/>
            </w:pPr>
            <w:r>
              <w:rPr>
                <w:rStyle w:val="17110"/>
              </w:rPr>
              <w:t>ориентировку</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боковой галоп;</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7. И. п.: стоя на коленях, руки с кубиками внизу. Согнуть одну</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framePr w:w="14467" w:h="9000" w:wrap="notBeside" w:vAnchor="text" w:hAnchor="text" w:x="231" w:y="1"/>
              <w:rPr>
                <w:color w:val="auto"/>
                <w:sz w:val="10"/>
                <w:szCs w:val="10"/>
              </w:rPr>
            </w:pP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000" w:wrap="notBeside" w:vAnchor="text" w:hAnchor="text" w:x="231" w:y="1"/>
              <w:rPr>
                <w:color w:val="auto"/>
                <w:sz w:val="10"/>
                <w:szCs w:val="10"/>
              </w:rPr>
            </w:pPr>
          </w:p>
        </w:tc>
      </w:tr>
      <w:tr w:rsidR="00DC2BB0" w:rsidTr="00F25B94">
        <w:trPr>
          <w:trHeight w:val="274"/>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100"/>
            </w:pPr>
            <w:r>
              <w:rPr>
                <w:rStyle w:val="17110"/>
              </w:rPr>
              <w:t>в пространстве;</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лёгкий бег, быст</w:t>
            </w:r>
            <w:r>
              <w:rPr>
                <w:rStyle w:val="17110"/>
              </w:rPr>
              <w:softHyphen/>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ногу, поменять кубики под согнутым коленом, вернуться в и. п.</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framePr w:w="14467" w:h="9000" w:wrap="notBeside" w:vAnchor="text" w:hAnchor="text" w:x="231" w:y="1"/>
              <w:rPr>
                <w:color w:val="auto"/>
                <w:sz w:val="10"/>
                <w:szCs w:val="10"/>
              </w:rPr>
            </w:pP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000" w:wrap="notBeside" w:vAnchor="text" w:hAnchor="text" w:x="231" w:y="1"/>
              <w:rPr>
                <w:color w:val="auto"/>
                <w:sz w:val="10"/>
                <w:szCs w:val="10"/>
              </w:rPr>
            </w:pPr>
          </w:p>
        </w:tc>
      </w:tr>
      <w:tr w:rsidR="00DC2BB0" w:rsidTr="00F25B94">
        <w:trPr>
          <w:trHeight w:val="288"/>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100"/>
            </w:pPr>
            <w:r>
              <w:rPr>
                <w:rStyle w:val="17110"/>
              </w:rPr>
              <w:t>укреплять</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рый бег, бег спи</w:t>
            </w:r>
            <w:r>
              <w:rPr>
                <w:rStyle w:val="17110"/>
              </w:rPr>
              <w:softHyphen/>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jc w:val="both"/>
            </w:pPr>
            <w:r>
              <w:rPr>
                <w:rStyle w:val="17110"/>
              </w:rPr>
              <w:t>То же с другой ноги.</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framePr w:w="14467" w:h="9000" w:wrap="notBeside" w:vAnchor="text" w:hAnchor="text" w:x="231" w:y="1"/>
              <w:rPr>
                <w:color w:val="auto"/>
                <w:sz w:val="10"/>
                <w:szCs w:val="10"/>
              </w:rPr>
            </w:pPr>
          </w:p>
        </w:tc>
        <w:tc>
          <w:tcPr>
            <w:tcW w:w="1277" w:type="dxa"/>
            <w:tcBorders>
              <w:top w:val="nil"/>
              <w:left w:val="single" w:sz="4" w:space="0" w:color="auto"/>
              <w:bottom w:val="nil"/>
              <w:right w:val="single" w:sz="4" w:space="0" w:color="auto"/>
            </w:tcBorders>
            <w:shd w:val="clear" w:color="auto" w:fill="FFFFFF"/>
          </w:tcPr>
          <w:p w:rsidR="00DC2BB0" w:rsidRDefault="00DC2BB0" w:rsidP="00F25B94">
            <w:pPr>
              <w:framePr w:w="14467" w:h="9000" w:wrap="notBeside" w:vAnchor="text" w:hAnchor="text" w:x="231" w:y="1"/>
              <w:rPr>
                <w:color w:val="auto"/>
                <w:sz w:val="10"/>
                <w:szCs w:val="10"/>
              </w:rPr>
            </w:pPr>
          </w:p>
        </w:tc>
      </w:tr>
      <w:tr w:rsidR="00DC2BB0" w:rsidTr="00F25B94">
        <w:trPr>
          <w:trHeight w:val="3336"/>
        </w:trPr>
        <w:tc>
          <w:tcPr>
            <w:tcW w:w="1718"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40" w:lineRule="auto"/>
              <w:ind w:left="100"/>
            </w:pPr>
            <w:r>
              <w:rPr>
                <w:rStyle w:val="17110"/>
              </w:rPr>
              <w:t>мышцы стоп</w:t>
            </w:r>
          </w:p>
        </w:tc>
        <w:tc>
          <w:tcPr>
            <w:tcW w:w="1872"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67" w:h="9000" w:wrap="notBeside" w:vAnchor="text" w:hAnchor="text" w:x="231" w:y="1"/>
              <w:shd w:val="clear" w:color="auto" w:fill="auto"/>
              <w:spacing w:line="278" w:lineRule="exact"/>
              <w:jc w:val="both"/>
            </w:pPr>
            <w:r>
              <w:rPr>
                <w:rStyle w:val="17110"/>
              </w:rPr>
              <w:t>ной вперёд, бег с заданиями (взять 2 кубика из кор</w:t>
            </w:r>
            <w:r>
              <w:rPr>
                <w:rStyle w:val="17110"/>
              </w:rPr>
              <w:softHyphen/>
              <w:t>зины, пробежать один круг, поло</w:t>
            </w:r>
            <w:r>
              <w:rPr>
                <w:rStyle w:val="17110"/>
              </w:rPr>
              <w:softHyphen/>
              <w:t>жить кубики в корзину)</w:t>
            </w:r>
          </w:p>
        </w:tc>
        <w:tc>
          <w:tcPr>
            <w:tcW w:w="6331"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67" w:h="9000" w:wrap="notBeside" w:vAnchor="text" w:hAnchor="text" w:x="231" w:y="1"/>
              <w:numPr>
                <w:ilvl w:val="0"/>
                <w:numId w:val="72"/>
              </w:numPr>
              <w:shd w:val="clear" w:color="auto" w:fill="auto"/>
              <w:tabs>
                <w:tab w:val="left" w:pos="296"/>
              </w:tabs>
              <w:spacing w:line="278" w:lineRule="exact"/>
              <w:jc w:val="both"/>
            </w:pPr>
            <w:r>
              <w:rPr>
                <w:rStyle w:val="17110"/>
              </w:rPr>
              <w:t>И. п.: сидя на полу, прямые ноги вместе, руки с кубиками вни</w:t>
            </w:r>
            <w:r>
              <w:rPr>
                <w:rStyle w:val="17110"/>
              </w:rPr>
              <w:softHyphen/>
              <w:t>зу. Поднять ноги вверх, постучать кубиками по ногам и вернуть</w:t>
            </w:r>
            <w:r>
              <w:rPr>
                <w:rStyle w:val="17110"/>
              </w:rPr>
              <w:softHyphen/>
              <w:t>ся в и. п.</w:t>
            </w:r>
          </w:p>
          <w:p w:rsidR="00DC2BB0" w:rsidRDefault="00DC2BB0" w:rsidP="00F25B94">
            <w:pPr>
              <w:pStyle w:val="171"/>
              <w:framePr w:w="14467" w:h="9000" w:wrap="notBeside" w:vAnchor="text" w:hAnchor="text" w:x="231" w:y="1"/>
              <w:numPr>
                <w:ilvl w:val="0"/>
                <w:numId w:val="72"/>
              </w:numPr>
              <w:shd w:val="clear" w:color="auto" w:fill="auto"/>
              <w:tabs>
                <w:tab w:val="left" w:pos="296"/>
              </w:tabs>
              <w:spacing w:line="278" w:lineRule="exact"/>
              <w:jc w:val="both"/>
            </w:pPr>
            <w:r>
              <w:rPr>
                <w:rStyle w:val="17110"/>
              </w:rPr>
              <w:t>И. п.: лёжа на спине, руки с кубиками за головой. Поднять прямые ноги вверх, дотянуться кубиками до пальцев ног, вер</w:t>
            </w:r>
            <w:r>
              <w:rPr>
                <w:rStyle w:val="17110"/>
              </w:rPr>
              <w:softHyphen/>
              <w:t>нуться в и. п.</w:t>
            </w:r>
          </w:p>
          <w:p w:rsidR="00DC2BB0" w:rsidRDefault="00DC2BB0" w:rsidP="00F25B94">
            <w:pPr>
              <w:pStyle w:val="171"/>
              <w:framePr w:w="14467" w:h="9000" w:wrap="notBeside" w:vAnchor="text" w:hAnchor="text" w:x="231" w:y="1"/>
              <w:numPr>
                <w:ilvl w:val="0"/>
                <w:numId w:val="72"/>
              </w:numPr>
              <w:shd w:val="clear" w:color="auto" w:fill="auto"/>
              <w:tabs>
                <w:tab w:val="left" w:pos="411"/>
              </w:tabs>
              <w:spacing w:line="278" w:lineRule="exact"/>
              <w:jc w:val="both"/>
            </w:pPr>
            <w:r>
              <w:rPr>
                <w:rStyle w:val="17110"/>
              </w:rPr>
              <w:t>И. п.: лёжа на животе, руки с кубиками впереди. Одновре</w:t>
            </w:r>
            <w:r>
              <w:rPr>
                <w:rStyle w:val="17110"/>
              </w:rPr>
              <w:softHyphen/>
              <w:t>менно поднять прямые ноги и руки с кубиками («лодочка»),</w:t>
            </w:r>
          </w:p>
          <w:p w:rsidR="00DC2BB0" w:rsidRDefault="00DC2BB0" w:rsidP="00F25B94">
            <w:pPr>
              <w:pStyle w:val="171"/>
              <w:framePr w:w="14467" w:h="9000" w:wrap="notBeside" w:vAnchor="text" w:hAnchor="text" w:x="231" w:y="1"/>
              <w:shd w:val="clear" w:color="auto" w:fill="auto"/>
              <w:spacing w:line="278" w:lineRule="exact"/>
              <w:jc w:val="both"/>
            </w:pPr>
            <w:r>
              <w:rPr>
                <w:rStyle w:val="17110"/>
              </w:rPr>
              <w:t>1 1. И. п.: сидя «по-турецки», руки с кубиками перед грудью. Встать без помощи рук.</w:t>
            </w:r>
          </w:p>
          <w:p w:rsidR="00DC2BB0" w:rsidRDefault="00DC2BB0" w:rsidP="00F25B94">
            <w:pPr>
              <w:pStyle w:val="171"/>
              <w:framePr w:w="14467" w:h="9000" w:wrap="notBeside" w:vAnchor="text" w:hAnchor="text" w:x="231" w:y="1"/>
              <w:shd w:val="clear" w:color="auto" w:fill="auto"/>
              <w:spacing w:line="278" w:lineRule="exact"/>
              <w:jc w:val="both"/>
            </w:pPr>
            <w:r>
              <w:rPr>
                <w:rStyle w:val="17110"/>
              </w:rPr>
              <w:t>12. И. п.: о. с., руки с кубиками опущены вниз. Прыгать на двух ногах вперёд-назад («ножницы»), чередуя с ходьбой на месте</w:t>
            </w:r>
          </w:p>
        </w:tc>
        <w:tc>
          <w:tcPr>
            <w:tcW w:w="3269"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67" w:h="9000" w:wrap="notBeside" w:vAnchor="text" w:hAnchor="text" w:x="231" w:y="1"/>
              <w:rPr>
                <w:color w:val="auto"/>
                <w:sz w:val="10"/>
                <w:szCs w:val="10"/>
              </w:rPr>
            </w:pPr>
          </w:p>
        </w:tc>
        <w:tc>
          <w:tcPr>
            <w:tcW w:w="1277"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67" w:h="9000" w:wrap="notBeside" w:vAnchor="text" w:hAnchor="text" w:x="231" w:y="1"/>
              <w:rPr>
                <w:color w:val="auto"/>
                <w:sz w:val="10"/>
                <w:szCs w:val="10"/>
              </w:rPr>
            </w:pPr>
          </w:p>
        </w:tc>
      </w:tr>
    </w:tbl>
    <w:p w:rsidR="00DC2BB0" w:rsidRDefault="00582D0C" w:rsidP="00DC2BB0">
      <w:pPr>
        <w:pStyle w:val="2310"/>
        <w:framePr w:w="190" w:h="182" w:wrap="notBeside" w:vAnchor="text" w:hAnchor="text" w:x="-42" w:y="4446"/>
        <w:shd w:val="clear" w:color="auto" w:fill="auto"/>
        <w:spacing w:line="190" w:lineRule="exact"/>
        <w:textDirection w:val="tbRl"/>
      </w:pPr>
      <w:r>
        <w:rPr>
          <w:rStyle w:val="232"/>
        </w:rPr>
        <w:t>42</w:t>
      </w: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1699"/>
        <w:gridCol w:w="1872"/>
        <w:gridCol w:w="6322"/>
        <w:gridCol w:w="3269"/>
        <w:gridCol w:w="1267"/>
      </w:tblGrid>
      <w:tr w:rsidR="00DC2BB0" w:rsidTr="00F25B94">
        <w:trPr>
          <w:trHeight w:val="240"/>
        </w:trPr>
        <w:tc>
          <w:tcPr>
            <w:tcW w:w="1699" w:type="dxa"/>
            <w:tcBorders>
              <w:top w:val="single" w:sz="4" w:space="0" w:color="auto"/>
              <w:left w:val="single" w:sz="4" w:space="0" w:color="auto"/>
              <w:bottom w:val="single" w:sz="4" w:space="0" w:color="auto"/>
              <w:right w:val="nil"/>
            </w:tcBorders>
            <w:shd w:val="clear" w:color="auto" w:fill="FFFFFF"/>
          </w:tcPr>
          <w:p w:rsidR="00DC2BB0" w:rsidRDefault="00DC2BB0" w:rsidP="00F25B94">
            <w:pPr>
              <w:pStyle w:val="341"/>
              <w:framePr w:w="14429" w:h="9274" w:wrap="notBeside" w:vAnchor="text" w:hAnchor="text" w:x="255" w:y="1"/>
              <w:shd w:val="clear" w:color="auto" w:fill="auto"/>
              <w:spacing w:line="240" w:lineRule="auto"/>
              <w:ind w:left="840" w:firstLine="0"/>
            </w:pPr>
            <w:r>
              <w:rPr>
                <w:rStyle w:val="3420"/>
              </w:rPr>
              <w:lastRenderedPageBreak/>
              <w:t>1</w:t>
            </w:r>
          </w:p>
        </w:tc>
        <w:tc>
          <w:tcPr>
            <w:tcW w:w="1872" w:type="dxa"/>
            <w:tcBorders>
              <w:top w:val="single" w:sz="4" w:space="0" w:color="auto"/>
              <w:left w:val="nil"/>
              <w:bottom w:val="single" w:sz="4" w:space="0" w:color="auto"/>
              <w:right w:val="nil"/>
            </w:tcBorders>
            <w:shd w:val="clear" w:color="auto" w:fill="FFFFFF"/>
          </w:tcPr>
          <w:p w:rsidR="00DC2BB0" w:rsidRDefault="00DC2BB0" w:rsidP="00F25B94">
            <w:pPr>
              <w:framePr w:w="14429" w:h="9274" w:wrap="notBeside" w:vAnchor="text" w:hAnchor="text" w:x="255" w:y="1"/>
              <w:rPr>
                <w:color w:val="auto"/>
                <w:sz w:val="10"/>
                <w:szCs w:val="10"/>
              </w:rPr>
            </w:pPr>
          </w:p>
        </w:tc>
        <w:tc>
          <w:tcPr>
            <w:tcW w:w="6322" w:type="dxa"/>
            <w:tcBorders>
              <w:top w:val="single" w:sz="4" w:space="0" w:color="auto"/>
              <w:left w:val="nil"/>
              <w:bottom w:val="single" w:sz="4" w:space="0" w:color="auto"/>
              <w:right w:val="nil"/>
            </w:tcBorders>
            <w:shd w:val="clear" w:color="auto" w:fill="FFFFFF"/>
          </w:tcPr>
          <w:p w:rsidR="00DC2BB0" w:rsidRDefault="00DC2BB0" w:rsidP="00F25B94">
            <w:pPr>
              <w:pStyle w:val="341"/>
              <w:framePr w:w="14429" w:h="9274" w:wrap="notBeside" w:vAnchor="text" w:hAnchor="text" w:x="255" w:y="1"/>
              <w:shd w:val="clear" w:color="auto" w:fill="auto"/>
              <w:spacing w:line="240" w:lineRule="auto"/>
              <w:ind w:left="3140" w:firstLine="0"/>
            </w:pPr>
            <w:r>
              <w:rPr>
                <w:rStyle w:val="3420"/>
              </w:rPr>
              <w:t>3</w:t>
            </w:r>
          </w:p>
        </w:tc>
        <w:tc>
          <w:tcPr>
            <w:tcW w:w="3269" w:type="dxa"/>
            <w:tcBorders>
              <w:top w:val="single" w:sz="4" w:space="0" w:color="auto"/>
              <w:left w:val="nil"/>
              <w:bottom w:val="single" w:sz="4" w:space="0" w:color="auto"/>
              <w:right w:val="nil"/>
            </w:tcBorders>
            <w:shd w:val="clear" w:color="auto" w:fill="FFFFFF"/>
          </w:tcPr>
          <w:p w:rsidR="00DC2BB0" w:rsidRDefault="00DC2BB0" w:rsidP="00F25B94">
            <w:pPr>
              <w:pStyle w:val="341"/>
              <w:framePr w:w="14429" w:h="9274" w:wrap="notBeside" w:vAnchor="text" w:hAnchor="text" w:x="255" w:y="1"/>
              <w:shd w:val="clear" w:color="auto" w:fill="auto"/>
              <w:spacing w:line="240" w:lineRule="auto"/>
              <w:ind w:left="1600" w:firstLine="0"/>
            </w:pPr>
            <w:r>
              <w:rPr>
                <w:rStyle w:val="3420"/>
              </w:rPr>
              <w:t>4</w:t>
            </w:r>
          </w:p>
        </w:tc>
        <w:tc>
          <w:tcPr>
            <w:tcW w:w="1267"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341"/>
              <w:framePr w:w="14429" w:h="9274" w:wrap="notBeside" w:vAnchor="text" w:hAnchor="text" w:x="255" w:y="1"/>
              <w:shd w:val="clear" w:color="auto" w:fill="auto"/>
              <w:spacing w:line="240" w:lineRule="auto"/>
              <w:ind w:left="600" w:firstLine="0"/>
            </w:pPr>
            <w:r>
              <w:rPr>
                <w:rStyle w:val="3420"/>
              </w:rPr>
              <w:t>5</w:t>
            </w:r>
          </w:p>
        </w:tc>
      </w:tr>
      <w:tr w:rsidR="00DC2BB0" w:rsidTr="00F25B94">
        <w:trPr>
          <w:trHeight w:val="370"/>
        </w:trPr>
        <w:tc>
          <w:tcPr>
            <w:tcW w:w="14429"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717C23" w:rsidRDefault="00DC2BB0" w:rsidP="00F25B94">
            <w:pPr>
              <w:pStyle w:val="341"/>
              <w:framePr w:w="14429" w:h="9274" w:wrap="notBeside" w:vAnchor="text" w:hAnchor="text" w:x="255" w:y="1"/>
              <w:shd w:val="clear" w:color="auto" w:fill="auto"/>
              <w:spacing w:line="240" w:lineRule="auto"/>
              <w:ind w:left="6000" w:firstLine="0"/>
              <w:rPr>
                <w:b w:val="0"/>
              </w:rPr>
            </w:pPr>
            <w:r w:rsidRPr="00717C23">
              <w:rPr>
                <w:rStyle w:val="3420"/>
                <w:b/>
              </w:rPr>
              <w:t xml:space="preserve">НОЯБРЬ </w:t>
            </w:r>
            <w:r w:rsidRPr="00717C23">
              <w:rPr>
                <w:rStyle w:val="3420"/>
                <w:b/>
                <w:lang w:val="en-US" w:eastAsia="en-US"/>
              </w:rPr>
              <w:t xml:space="preserve">(III, </w:t>
            </w:r>
            <w:r w:rsidRPr="00717C23">
              <w:rPr>
                <w:rStyle w:val="3420"/>
                <w:b/>
              </w:rPr>
              <w:t>IV недели)</w:t>
            </w:r>
          </w:p>
        </w:tc>
      </w:tr>
      <w:tr w:rsidR="00DC2BB0" w:rsidTr="00F25B94">
        <w:trPr>
          <w:trHeight w:val="302"/>
        </w:trPr>
        <w:tc>
          <w:tcPr>
            <w:tcW w:w="1699"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32"/>
              </w:rPr>
              <w:t>Развивать физи</w:t>
            </w:r>
            <w:r>
              <w:rPr>
                <w:rStyle w:val="1732"/>
              </w:rPr>
              <w:softHyphen/>
            </w:r>
          </w:p>
        </w:tc>
        <w:tc>
          <w:tcPr>
            <w:tcW w:w="187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Ходьба на носках,</w:t>
            </w:r>
          </w:p>
        </w:tc>
        <w:tc>
          <w:tcPr>
            <w:tcW w:w="632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29" w:h="9274" w:wrap="notBeside" w:vAnchor="text" w:hAnchor="text" w:x="255" w:y="1"/>
              <w:shd w:val="clear" w:color="auto" w:fill="auto"/>
              <w:spacing w:line="240" w:lineRule="auto"/>
              <w:ind w:left="60" w:firstLine="0"/>
            </w:pPr>
            <w:r>
              <w:rPr>
                <w:rStyle w:val="3420"/>
              </w:rPr>
              <w:t>ОРУ с набивным мячом:</w:t>
            </w:r>
          </w:p>
        </w:tc>
        <w:tc>
          <w:tcPr>
            <w:tcW w:w="3269"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20"/>
              </w:rPr>
              <w:t>Равновесие:</w:t>
            </w:r>
            <w:r>
              <w:rPr>
                <w:rStyle w:val="1732"/>
              </w:rPr>
              <w:t xml:space="preserve"> ходьба по скамейке</w:t>
            </w:r>
          </w:p>
        </w:tc>
        <w:tc>
          <w:tcPr>
            <w:tcW w:w="1267"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32"/>
              </w:rPr>
              <w:t>«Успей</w:t>
            </w:r>
          </w:p>
        </w:tc>
      </w:tr>
      <w:tr w:rsidR="00DC2BB0" w:rsidTr="00F25B94">
        <w:trPr>
          <w:trHeight w:val="298"/>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32"/>
              </w:rPr>
              <w:t>ческие и воле</w:t>
            </w:r>
            <w:r>
              <w:rPr>
                <w:rStyle w:val="1732"/>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руки вверх; на пят</w:t>
            </w:r>
            <w:r>
              <w:rPr>
                <w:rStyle w:val="1732"/>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 xml:space="preserve">1. И. п.: </w:t>
            </w:r>
            <w:r>
              <w:rPr>
                <w:rStyle w:val="17110"/>
              </w:rPr>
              <w:t>о. с</w:t>
            </w:r>
            <w:r>
              <w:rPr>
                <w:rStyle w:val="1732"/>
              </w:rPr>
              <w:t>., ноги на ширине плеч, мяч в руках внизу. Поднести</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с перешагиванием через набив</w:t>
            </w:r>
            <w:r>
              <w:rPr>
                <w:rStyle w:val="1732"/>
              </w:rPr>
              <w:softHyphen/>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32"/>
              </w:rPr>
              <w:t>взять»</w:t>
            </w:r>
          </w:p>
        </w:tc>
      </w:tr>
      <w:tr w:rsidR="00DC2BB0" w:rsidTr="00F25B94">
        <w:trPr>
          <w:trHeight w:val="274"/>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32"/>
              </w:rPr>
              <w:t>вые качества,</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ках, руки сзади по</w:t>
            </w:r>
            <w:r>
              <w:rPr>
                <w:rStyle w:val="1732"/>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руки с мячом к груди, вынести вперёд, к груди, вернуться в и. п.</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ные мячи.</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32"/>
              </w:rPr>
              <w:t>[1,с. 67]</w:t>
            </w:r>
          </w:p>
        </w:tc>
      </w:tr>
      <w:tr w:rsidR="00DC2BB0" w:rsidTr="00F25B94">
        <w:trPr>
          <w:trHeight w:val="283"/>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32"/>
              </w:rPr>
              <w:t>мышечную си</w:t>
            </w:r>
            <w:r>
              <w:rPr>
                <w:rStyle w:val="1732"/>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лочкой; с поста</w:t>
            </w:r>
            <w:r>
              <w:rPr>
                <w:rStyle w:val="1732"/>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 xml:space="preserve">2. И. п.: </w:t>
            </w:r>
            <w:r>
              <w:rPr>
                <w:rStyle w:val="17110"/>
              </w:rPr>
              <w:t>о. с</w:t>
            </w:r>
            <w:r>
              <w:rPr>
                <w:rStyle w:val="1732"/>
              </w:rPr>
              <w:t>., ноги на ширине плеч, мяч в руках внизу. Руки с мя</w:t>
            </w:r>
            <w:r>
              <w:rPr>
                <w:rStyle w:val="1732"/>
              </w:rPr>
              <w:softHyphen/>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20"/>
              </w:rPr>
              <w:t>Прыжки:</w:t>
            </w:r>
            <w:r>
              <w:rPr>
                <w:rStyle w:val="1732"/>
              </w:rPr>
              <w:t xml:space="preserve"> перепрыгивание через</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64"/>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32"/>
              </w:rPr>
              <w:t>лу, ловкость,</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новкой одной ноги</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чом вытянуть вперёд, поместить за голову, вперёд, вернуться</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набивные мячи с продвижением</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83"/>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32"/>
              </w:rPr>
              <w:t>быстроту дви</w:t>
            </w:r>
            <w:r>
              <w:rPr>
                <w:rStyle w:val="1732"/>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на пятку, другой на</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в и. п.</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вперёд в чередовании с ходьбой.</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83"/>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32"/>
              </w:rPr>
              <w:t>жений, умение</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носок;с пристав</w:t>
            </w:r>
            <w:r>
              <w:rPr>
                <w:rStyle w:val="1732"/>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 xml:space="preserve">3. И. п.: </w:t>
            </w:r>
            <w:r>
              <w:rPr>
                <w:rStyle w:val="17110"/>
              </w:rPr>
              <w:t>о. с</w:t>
            </w:r>
            <w:r>
              <w:rPr>
                <w:rStyle w:val="1732"/>
              </w:rPr>
              <w:t>., мяч в руках внизу. Выполнить выпад ногой вправо,</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20"/>
              </w:rPr>
              <w:t>Метание:</w:t>
            </w:r>
            <w:r>
              <w:rPr>
                <w:rStyle w:val="1732"/>
              </w:rPr>
              <w:t xml:space="preserve"> игровые упражнения</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74"/>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32"/>
              </w:rPr>
              <w:t>выполнять вы</w:t>
            </w:r>
            <w:r>
              <w:rPr>
                <w:rStyle w:val="1732"/>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лением пятки од</w:t>
            </w:r>
            <w:r>
              <w:rPr>
                <w:rStyle w:val="1732"/>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руки с мячом вынести вперёд, вернуться в и. п. То же с другой</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с набивным мячом:</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83"/>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32"/>
              </w:rPr>
              <w:t>разительные</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ной ноги к пальцам</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ногой.</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 толкнуть мяч двумя руками</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83"/>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32"/>
              </w:rPr>
              <w:t>движения в со</w:t>
            </w:r>
            <w:r>
              <w:rPr>
                <w:rStyle w:val="1732"/>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другой; «канато</w:t>
            </w:r>
            <w:r>
              <w:rPr>
                <w:rStyle w:val="1732"/>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4. И. п.: присед на корточках, мяч на полу. Встать, руки с мячом</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вперёд;</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69"/>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32"/>
              </w:rPr>
              <w:t>ответствии</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ходцы»; «слони</w:t>
            </w:r>
            <w:r>
              <w:rPr>
                <w:rStyle w:val="1732"/>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поднять вверх, вернуться в и. п.</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 метнуть мяч из-за головы дву</w:t>
            </w:r>
            <w:r>
              <w:rPr>
                <w:rStyle w:val="1732"/>
              </w:rPr>
              <w:softHyphen/>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83"/>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32"/>
              </w:rPr>
              <w:t>с музыкой, уп</w:t>
            </w:r>
            <w:r>
              <w:rPr>
                <w:rStyle w:val="1732"/>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ки»; с перекатом</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 xml:space="preserve">5. И. п.: </w:t>
            </w:r>
            <w:r>
              <w:rPr>
                <w:rStyle w:val="17110"/>
              </w:rPr>
              <w:t>о. с</w:t>
            </w:r>
            <w:r>
              <w:rPr>
                <w:rStyle w:val="1732"/>
              </w:rPr>
              <w:t>., ноги на ширине плеч, мяч у одной из ног. Накло</w:t>
            </w:r>
            <w:r>
              <w:rPr>
                <w:rStyle w:val="1732"/>
              </w:rPr>
              <w:softHyphen/>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мя руками;</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78"/>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32"/>
              </w:rPr>
              <w:t>ражнения на</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с пятки на носок;</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ниться, прокатить мяч от одной ноги к другой, вернуться в и. п.</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 толкнуть мяч одной ногой впе</w:t>
            </w:r>
            <w:r>
              <w:rPr>
                <w:rStyle w:val="1732"/>
              </w:rPr>
              <w:softHyphen/>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78"/>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32"/>
              </w:rPr>
              <w:t>возвышенной</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семенящим и ши</w:t>
            </w:r>
            <w:r>
              <w:rPr>
                <w:rStyle w:val="1732"/>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6. И. п.: сидя «по-турецки», мяч на полу впереди. Прокатить мяч</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рёд, поднять его, вернуться на</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74"/>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32"/>
              </w:rPr>
              <w:t>опоре; на сохра</w:t>
            </w:r>
            <w:r>
              <w:rPr>
                <w:rStyle w:val="1732"/>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роким шагом;</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вокруг себя, вернуться в и. п. То же в другую сторону.</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место. То же другой ногой;</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83"/>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32"/>
              </w:rPr>
              <w:t>нение равнове</w:t>
            </w:r>
            <w:r>
              <w:rPr>
                <w:rStyle w:val="1732"/>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обычная ходьба;</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7. И. п.: лёжа на животе, мяч в прямых руках на полу впереди.</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 сидя на полу, бросить мяч дву</w:t>
            </w:r>
            <w:r>
              <w:rPr>
                <w:rStyle w:val="1732"/>
              </w:rPr>
              <w:softHyphen/>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74"/>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32"/>
              </w:rPr>
              <w:t>сия; упражнять</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имитация ходьбы</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Поднять голову и руки с мячом вверх, прогнуться, вернуться</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мя руками из-за головы;</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74"/>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32"/>
              </w:rPr>
              <w:t>в прыжках через</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на лыжах; быст</w:t>
            </w:r>
            <w:r>
              <w:rPr>
                <w:rStyle w:val="1732"/>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в и. п.</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 бросить мяч вперёд от груди</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88"/>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32"/>
              </w:rPr>
              <w:t>набивные мячи;</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рый бег (2-3 кру</w:t>
            </w:r>
            <w:r>
              <w:rPr>
                <w:rStyle w:val="1732"/>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 xml:space="preserve">8. И. п.: </w:t>
            </w:r>
            <w:r>
              <w:rPr>
                <w:rStyle w:val="17110"/>
              </w:rPr>
              <w:t>о. с</w:t>
            </w:r>
            <w:r>
              <w:rPr>
                <w:rStyle w:val="1732"/>
              </w:rPr>
              <w:t>., мяч в руках внизу. Подбрасывать мяч вверх и ло</w:t>
            </w:r>
            <w:r>
              <w:rPr>
                <w:rStyle w:val="1732"/>
              </w:rPr>
              <w:softHyphen/>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из положения сидя на полу с раз</w:t>
            </w:r>
            <w:r>
              <w:rPr>
                <w:rStyle w:val="1732"/>
              </w:rPr>
              <w:softHyphen/>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74"/>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32"/>
              </w:rPr>
              <w:t>учить прокаты</w:t>
            </w:r>
            <w:r>
              <w:rPr>
                <w:rStyle w:val="1732"/>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га); боковой галоп;</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вить его двумя руками.</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ведёнными в стороны ногами;</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83"/>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32"/>
              </w:rPr>
              <w:t>вать набивные</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построение</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9. И. п.: лёжа на животе, мяч в прямых руках на полу впереди.</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 бросить мяч между ног, стоя</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78"/>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32"/>
              </w:rPr>
              <w:t>мячи руками,</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в 3 звена; подско</w:t>
            </w:r>
            <w:r>
              <w:rPr>
                <w:rStyle w:val="1732"/>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Сесть на корточки, прокатывая мяч к себе и опираясь на него,</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спиной вперёд с разведёнными</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74"/>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32"/>
              </w:rPr>
              <w:t>ногами</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ки; лёгкий бег; бег</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вернуться в и. п., прокатывая мяч от себя и опираясь на него.</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ногами;</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88"/>
        </w:trPr>
        <w:tc>
          <w:tcPr>
            <w:tcW w:w="1699"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с захлёстыванием</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 xml:space="preserve">10. И. п.: </w:t>
            </w:r>
            <w:r>
              <w:rPr>
                <w:rStyle w:val="17110"/>
              </w:rPr>
              <w:t>о. с</w:t>
            </w:r>
            <w:r>
              <w:rPr>
                <w:rStyle w:val="1732"/>
              </w:rPr>
              <w:t>., мяч на полу сбоку. Прыгать через мяч влево-</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 прокатить мяч вперёд двумя</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64"/>
        </w:trPr>
        <w:tc>
          <w:tcPr>
            <w:tcW w:w="1699"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голени назад, бег</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вправо</w:t>
            </w: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руками от груди, лёжа на животе.</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83"/>
        </w:trPr>
        <w:tc>
          <w:tcPr>
            <w:tcW w:w="1699"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с заданиями (взять</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20"/>
              </w:rPr>
              <w:t>Лазание:</w:t>
            </w:r>
            <w:r>
              <w:rPr>
                <w:rStyle w:val="1732"/>
              </w:rPr>
              <w:t xml:space="preserve"> проползание под гим</w:t>
            </w:r>
            <w:r>
              <w:rPr>
                <w:rStyle w:val="1732"/>
              </w:rPr>
              <w:softHyphen/>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54"/>
        </w:trPr>
        <w:tc>
          <w:tcPr>
            <w:tcW w:w="1699"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два кубика и по</w:t>
            </w:r>
            <w:r>
              <w:rPr>
                <w:rStyle w:val="1732"/>
              </w:rPr>
              <w:softHyphen/>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настической скамейкой.</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88"/>
        </w:trPr>
        <w:tc>
          <w:tcPr>
            <w:tcW w:w="1699"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ложить обратно</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341"/>
              <w:framePr w:w="14429" w:h="9274" w:wrap="notBeside" w:vAnchor="text" w:hAnchor="text" w:x="255" w:y="1"/>
              <w:shd w:val="clear" w:color="auto" w:fill="auto"/>
              <w:spacing w:line="240" w:lineRule="auto"/>
              <w:ind w:left="60" w:firstLine="0"/>
            </w:pPr>
            <w:r>
              <w:rPr>
                <w:rStyle w:val="3420"/>
              </w:rPr>
              <w:t>Подвижная игра</w:t>
            </w:r>
            <w:r>
              <w:rPr>
                <w:rStyle w:val="3440"/>
              </w:rPr>
              <w:t xml:space="preserve"> «Передай мяч</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78"/>
        </w:trPr>
        <w:tc>
          <w:tcPr>
            <w:tcW w:w="1699"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в корзину), бег</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326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назад» (эстафета) [1, с. 71]</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98"/>
        </w:trPr>
        <w:tc>
          <w:tcPr>
            <w:tcW w:w="1699"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с выбрасыванием</w:t>
            </w:r>
          </w:p>
        </w:tc>
        <w:tc>
          <w:tcPr>
            <w:tcW w:w="632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3269"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74"/>
        </w:trPr>
        <w:tc>
          <w:tcPr>
            <w:tcW w:w="1699"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872"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32"/>
              </w:rPr>
              <w:t>прямых ног вперёд</w:t>
            </w:r>
          </w:p>
        </w:tc>
        <w:tc>
          <w:tcPr>
            <w:tcW w:w="6322"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3269"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267"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bl>
    <w:p w:rsidR="00DC2BB0" w:rsidRDefault="00582D0C" w:rsidP="00DC2BB0">
      <w:pPr>
        <w:pStyle w:val="243"/>
        <w:framePr w:w="200" w:h="302" w:wrap="notBeside" w:vAnchor="text" w:hAnchor="text" w:x="-44" w:y="4424"/>
        <w:shd w:val="clear" w:color="auto" w:fill="auto"/>
        <w:spacing w:line="200" w:lineRule="exact"/>
        <w:textDirection w:val="tbRl"/>
      </w:pPr>
      <w:r>
        <w:t>43</w:t>
      </w:r>
    </w:p>
    <w:p w:rsidR="00DC2BB0" w:rsidRDefault="00DC2BB0" w:rsidP="00DC2BB0">
      <w:pPr>
        <w:rPr>
          <w:color w:val="auto"/>
          <w:sz w:val="2"/>
          <w:szCs w:val="2"/>
        </w:rPr>
        <w:sectPr w:rsidR="00DC2BB0" w:rsidSect="00F25B94">
          <w:headerReference w:type="even" r:id="rId49"/>
          <w:headerReference w:type="default" r:id="rId50"/>
          <w:headerReference w:type="first" r:id="rId51"/>
          <w:pgSz w:w="16839" w:h="11907" w:orient="landscape" w:code="9"/>
          <w:pgMar w:top="720" w:right="720" w:bottom="720" w:left="720" w:header="0" w:footer="3" w:gutter="0"/>
          <w:cols w:space="720"/>
          <w:noEndnote/>
          <w:titlePg/>
          <w:docGrid w:linePitch="360"/>
        </w:sectPr>
      </w:pPr>
    </w:p>
    <w:tbl>
      <w:tblPr>
        <w:tblW w:w="0" w:type="auto"/>
        <w:tblInd w:w="5" w:type="dxa"/>
        <w:tblLayout w:type="fixed"/>
        <w:tblCellMar>
          <w:left w:w="0" w:type="dxa"/>
          <w:right w:w="0" w:type="dxa"/>
        </w:tblCellMar>
        <w:tblLook w:val="0000"/>
      </w:tblPr>
      <w:tblGrid>
        <w:gridCol w:w="1709"/>
        <w:gridCol w:w="1872"/>
        <w:gridCol w:w="6326"/>
        <w:gridCol w:w="3278"/>
        <w:gridCol w:w="1267"/>
      </w:tblGrid>
      <w:tr w:rsidR="00DC2BB0" w:rsidTr="00F25B94">
        <w:trPr>
          <w:trHeight w:val="211"/>
        </w:trPr>
        <w:tc>
          <w:tcPr>
            <w:tcW w:w="1709" w:type="dxa"/>
            <w:tcBorders>
              <w:top w:val="single" w:sz="4" w:space="0" w:color="auto"/>
              <w:left w:val="single" w:sz="4" w:space="0" w:color="auto"/>
              <w:bottom w:val="single" w:sz="4" w:space="0" w:color="auto"/>
              <w:right w:val="nil"/>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840"/>
            </w:pPr>
            <w:r>
              <w:rPr>
                <w:rStyle w:val="17110"/>
              </w:rPr>
              <w:lastRenderedPageBreak/>
              <w:t>1</w:t>
            </w:r>
          </w:p>
        </w:tc>
        <w:tc>
          <w:tcPr>
            <w:tcW w:w="1872" w:type="dxa"/>
            <w:tcBorders>
              <w:top w:val="single" w:sz="4" w:space="0" w:color="auto"/>
              <w:left w:val="nil"/>
              <w:bottom w:val="single" w:sz="4" w:space="0" w:color="auto"/>
              <w:right w:val="nil"/>
            </w:tcBorders>
            <w:shd w:val="clear" w:color="auto" w:fill="FFFFFF"/>
          </w:tcPr>
          <w:p w:rsidR="00DC2BB0" w:rsidRDefault="00DC2BB0" w:rsidP="00F25B94">
            <w:pPr>
              <w:pStyle w:val="20"/>
              <w:framePr w:w="14453" w:h="9302" w:wrap="notBeside" w:vAnchor="text" w:hAnchor="text" w:x="246" w:y="1"/>
              <w:shd w:val="clear" w:color="auto" w:fill="auto"/>
              <w:spacing w:after="0" w:line="240" w:lineRule="auto"/>
              <w:ind w:left="880"/>
              <w:jc w:val="left"/>
            </w:pPr>
            <w:r>
              <w:rPr>
                <w:rStyle w:val="210pt8"/>
              </w:rPr>
              <w:t>2</w:t>
            </w:r>
          </w:p>
        </w:tc>
        <w:tc>
          <w:tcPr>
            <w:tcW w:w="6326" w:type="dxa"/>
            <w:tcBorders>
              <w:top w:val="single" w:sz="4" w:space="0" w:color="auto"/>
              <w:left w:val="nil"/>
              <w:bottom w:val="single" w:sz="4" w:space="0" w:color="auto"/>
              <w:right w:val="nil"/>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3120"/>
            </w:pPr>
            <w:r>
              <w:rPr>
                <w:rStyle w:val="17110"/>
              </w:rPr>
              <w:t>3</w:t>
            </w:r>
          </w:p>
        </w:tc>
        <w:tc>
          <w:tcPr>
            <w:tcW w:w="3278" w:type="dxa"/>
            <w:tcBorders>
              <w:top w:val="single" w:sz="4" w:space="0" w:color="auto"/>
              <w:left w:val="nil"/>
              <w:bottom w:val="single" w:sz="4" w:space="0" w:color="auto"/>
              <w:right w:val="nil"/>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1600"/>
            </w:pPr>
            <w:r>
              <w:rPr>
                <w:rStyle w:val="17110"/>
              </w:rPr>
              <w:t>4</w:t>
            </w:r>
          </w:p>
        </w:tc>
        <w:tc>
          <w:tcPr>
            <w:tcW w:w="1267"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20"/>
              <w:framePr w:w="14453" w:h="9302" w:wrap="notBeside" w:vAnchor="text" w:hAnchor="text" w:x="246" w:y="1"/>
              <w:shd w:val="clear" w:color="auto" w:fill="auto"/>
              <w:spacing w:after="0" w:line="240" w:lineRule="auto"/>
              <w:ind w:left="580"/>
              <w:jc w:val="left"/>
            </w:pPr>
            <w:r>
              <w:rPr>
                <w:rStyle w:val="210pt8"/>
              </w:rPr>
              <w:t>5</w:t>
            </w:r>
          </w:p>
        </w:tc>
      </w:tr>
      <w:tr w:rsidR="00DC2BB0" w:rsidTr="00F25B94">
        <w:trPr>
          <w:trHeight w:val="360"/>
        </w:trPr>
        <w:tc>
          <w:tcPr>
            <w:tcW w:w="14452"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717C23" w:rsidRDefault="00DC2BB0" w:rsidP="00F25B94">
            <w:pPr>
              <w:pStyle w:val="341"/>
              <w:framePr w:w="14453" w:h="9302" w:wrap="notBeside" w:vAnchor="text" w:hAnchor="text" w:x="246" w:y="1"/>
              <w:shd w:val="clear" w:color="auto" w:fill="auto"/>
              <w:spacing w:line="240" w:lineRule="auto"/>
              <w:ind w:left="6040" w:firstLine="0"/>
              <w:rPr>
                <w:b w:val="0"/>
              </w:rPr>
            </w:pPr>
            <w:r w:rsidRPr="00717C23">
              <w:rPr>
                <w:rStyle w:val="3460"/>
                <w:b/>
              </w:rPr>
              <w:t>ДЕКАБРЬ (I, II недели)</w:t>
            </w:r>
          </w:p>
        </w:tc>
      </w:tr>
      <w:tr w:rsidR="00DC2BB0" w:rsidTr="00F25B94">
        <w:trPr>
          <w:trHeight w:val="298"/>
        </w:trPr>
        <w:tc>
          <w:tcPr>
            <w:tcW w:w="1709"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80"/>
            </w:pPr>
            <w:r>
              <w:rPr>
                <w:rStyle w:val="17110"/>
              </w:rPr>
              <w:t>Развивать коор</w:t>
            </w:r>
            <w:r>
              <w:rPr>
                <w:rStyle w:val="17110"/>
              </w:rPr>
              <w:softHyphen/>
            </w:r>
          </w:p>
        </w:tc>
        <w:tc>
          <w:tcPr>
            <w:tcW w:w="187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jc w:val="both"/>
            </w:pPr>
            <w:r>
              <w:rPr>
                <w:rStyle w:val="17110"/>
              </w:rPr>
              <w:t>Ходьба на носках;</w:t>
            </w:r>
          </w:p>
        </w:tc>
        <w:tc>
          <w:tcPr>
            <w:tcW w:w="632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53" w:h="9302" w:wrap="notBeside" w:vAnchor="text" w:hAnchor="text" w:x="246" w:y="1"/>
              <w:shd w:val="clear" w:color="auto" w:fill="auto"/>
              <w:spacing w:line="240" w:lineRule="auto"/>
              <w:ind w:left="60" w:firstLine="0"/>
            </w:pPr>
            <w:r>
              <w:rPr>
                <w:rStyle w:val="3460"/>
              </w:rPr>
              <w:t>ОРУ с гимнастической палкой:</w:t>
            </w:r>
          </w:p>
        </w:tc>
        <w:tc>
          <w:tcPr>
            <w:tcW w:w="3278"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6"/>
              </w:rPr>
              <w:t>Равновесие:</w:t>
            </w:r>
            <w:r>
              <w:rPr>
                <w:rStyle w:val="17110"/>
              </w:rPr>
              <w:t xml:space="preserve"> ходьба по гимна</w:t>
            </w:r>
            <w:r>
              <w:rPr>
                <w:rStyle w:val="17110"/>
              </w:rPr>
              <w:softHyphen/>
            </w:r>
          </w:p>
        </w:tc>
        <w:tc>
          <w:tcPr>
            <w:tcW w:w="1267"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«Играй, иг</w:t>
            </w:r>
            <w:r>
              <w:rPr>
                <w:rStyle w:val="17110"/>
              </w:rPr>
              <w:softHyphen/>
            </w:r>
          </w:p>
        </w:tc>
      </w:tr>
      <w:tr w:rsidR="00DC2BB0" w:rsidTr="00F25B94">
        <w:trPr>
          <w:trHeight w:val="288"/>
        </w:trPr>
        <w:tc>
          <w:tcPr>
            <w:tcW w:w="1709"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80"/>
            </w:pPr>
            <w:r>
              <w:rPr>
                <w:rStyle w:val="17110"/>
              </w:rPr>
              <w:t>динацию дви</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jc w:val="both"/>
            </w:pPr>
            <w:r>
              <w:rPr>
                <w:rStyle w:val="17110"/>
              </w:rPr>
              <w:t>на пятках; с поста</w:t>
            </w:r>
            <w:r>
              <w:rPr>
                <w:rStyle w:val="17110"/>
              </w:rPr>
              <w:softHyphen/>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1. И. п.: о. с., палка на плечах сзади. Наклонить голову вправо,</w:t>
            </w:r>
          </w:p>
        </w:tc>
        <w:tc>
          <w:tcPr>
            <w:tcW w:w="32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стической скамейке боком с ме</w:t>
            </w:r>
            <w:r>
              <w:rPr>
                <w:rStyle w:val="17110"/>
              </w:rPr>
              <w:softHyphen/>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рай, палку</w:t>
            </w:r>
          </w:p>
        </w:tc>
      </w:tr>
      <w:tr w:rsidR="00DC2BB0" w:rsidTr="00F25B94">
        <w:trPr>
          <w:trHeight w:val="264"/>
        </w:trPr>
        <w:tc>
          <w:tcPr>
            <w:tcW w:w="1709"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80"/>
            </w:pPr>
            <w:r>
              <w:rPr>
                <w:rStyle w:val="17110"/>
              </w:rPr>
              <w:t>жений, глазо</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jc w:val="both"/>
            </w:pPr>
            <w:r>
              <w:rPr>
                <w:rStyle w:val="17110"/>
              </w:rPr>
              <w:t>новкой одной ноги</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влево, вернуться в и. п.</w:t>
            </w:r>
          </w:p>
        </w:tc>
        <w:tc>
          <w:tcPr>
            <w:tcW w:w="32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шочком на голове, руки в сто</w:t>
            </w:r>
            <w:r>
              <w:rPr>
                <w:rStyle w:val="17110"/>
              </w:rPr>
              <w:softHyphen/>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не теряй»</w:t>
            </w:r>
          </w:p>
        </w:tc>
      </w:tr>
      <w:tr w:rsidR="00DC2BB0" w:rsidTr="00F25B94">
        <w:trPr>
          <w:trHeight w:val="283"/>
        </w:trPr>
        <w:tc>
          <w:tcPr>
            <w:tcW w:w="1709"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80"/>
            </w:pPr>
            <w:r>
              <w:rPr>
                <w:rStyle w:val="17110"/>
              </w:rPr>
              <w:t>мер, быстроту</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jc w:val="both"/>
            </w:pPr>
            <w:r>
              <w:rPr>
                <w:rStyle w:val="17110"/>
              </w:rPr>
              <w:t>на пятку, другой на</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2. И. п.: о. с., палка в руках внизу. Поднять руки с палкой вверх,</w:t>
            </w:r>
          </w:p>
        </w:tc>
        <w:tc>
          <w:tcPr>
            <w:tcW w:w="32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роны.</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[1,с. 62]</w:t>
            </w:r>
          </w:p>
        </w:tc>
      </w:tr>
      <w:tr w:rsidR="00DC2BB0" w:rsidTr="00F25B94">
        <w:trPr>
          <w:trHeight w:val="269"/>
        </w:trPr>
        <w:tc>
          <w:tcPr>
            <w:tcW w:w="1709"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80"/>
            </w:pPr>
            <w:r>
              <w:rPr>
                <w:rStyle w:val="17110"/>
              </w:rPr>
              <w:t>реакции,лов</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jc w:val="both"/>
            </w:pPr>
            <w:r>
              <w:rPr>
                <w:rStyle w:val="17110"/>
              </w:rPr>
              <w:t>носок; с разведе</w:t>
            </w:r>
            <w:r>
              <w:rPr>
                <w:rStyle w:val="17110"/>
              </w:rPr>
              <w:softHyphen/>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встать на носки, потянуться и вернуться в и. п.</w:t>
            </w:r>
          </w:p>
        </w:tc>
        <w:tc>
          <w:tcPr>
            <w:tcW w:w="32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6"/>
              </w:rPr>
              <w:t>Прыжки:</w:t>
            </w:r>
            <w:r>
              <w:rPr>
                <w:rStyle w:val="17110"/>
              </w:rPr>
              <w:t xml:space="preserve"> перепрыгивание на</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r>
      <w:tr w:rsidR="00DC2BB0" w:rsidTr="00F25B94">
        <w:trPr>
          <w:trHeight w:val="278"/>
        </w:trPr>
        <w:tc>
          <w:tcPr>
            <w:tcW w:w="1709"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80"/>
            </w:pPr>
            <w:r>
              <w:rPr>
                <w:rStyle w:val="17110"/>
              </w:rPr>
              <w:t>кость, силу,</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jc w:val="both"/>
            </w:pPr>
            <w:r>
              <w:rPr>
                <w:rStyle w:val="17110"/>
              </w:rPr>
              <w:t>нием носков, пяток</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3. И. п.: о. с., руки с палкой внизу. Наклонить туловище вправо,</w:t>
            </w:r>
          </w:p>
        </w:tc>
        <w:tc>
          <w:tcPr>
            <w:tcW w:w="32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одной ноге через верёвку впе</w:t>
            </w:r>
            <w:r>
              <w:rPr>
                <w:rStyle w:val="17110"/>
              </w:rPr>
              <w:softHyphen/>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r>
      <w:tr w:rsidR="00DC2BB0" w:rsidTr="00F25B94">
        <w:trPr>
          <w:trHeight w:val="250"/>
        </w:trPr>
        <w:tc>
          <w:tcPr>
            <w:tcW w:w="1709"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80"/>
            </w:pPr>
            <w:r>
              <w:rPr>
                <w:rStyle w:val="17110"/>
              </w:rPr>
              <w:t>ориентировку</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jc w:val="both"/>
            </w:pPr>
            <w:r>
              <w:rPr>
                <w:rStyle w:val="17110"/>
              </w:rPr>
              <w:t>врозь; «муравьиш</w:t>
            </w:r>
            <w:r>
              <w:rPr>
                <w:rStyle w:val="17110"/>
              </w:rPr>
              <w:softHyphen/>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руки с палкой поднять вверх, правую ногу поставить в сторону</w:t>
            </w:r>
          </w:p>
        </w:tc>
        <w:tc>
          <w:tcPr>
            <w:tcW w:w="32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рёд-назад, вправо-влево на мес</w:t>
            </w:r>
            <w:r>
              <w:rPr>
                <w:rStyle w:val="17110"/>
              </w:rPr>
              <w:softHyphen/>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r>
      <w:tr w:rsidR="00DC2BB0" w:rsidTr="00F25B94">
        <w:trPr>
          <w:trHeight w:val="557"/>
        </w:trPr>
        <w:tc>
          <w:tcPr>
            <w:tcW w:w="1709"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78" w:lineRule="exact"/>
              <w:ind w:left="80"/>
            </w:pPr>
            <w:r>
              <w:rPr>
                <w:rStyle w:val="17110"/>
              </w:rPr>
              <w:t>в пространстве, двигательные</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64" w:lineRule="exact"/>
              <w:jc w:val="both"/>
            </w:pPr>
            <w:r>
              <w:rPr>
                <w:rStyle w:val="17110"/>
              </w:rPr>
              <w:t>ки»; «крабики»; «обезьянки»; в по</w:t>
            </w:r>
            <w:r>
              <w:rPr>
                <w:rStyle w:val="17110"/>
              </w:rPr>
              <w:softHyphen/>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after="60" w:line="240" w:lineRule="auto"/>
              <w:ind w:left="60"/>
            </w:pPr>
            <w:r>
              <w:rPr>
                <w:rStyle w:val="17110"/>
              </w:rPr>
              <w:t>на носок, вернуться в и. п. То же влево.</w:t>
            </w:r>
          </w:p>
          <w:p w:rsidR="00DC2BB0" w:rsidRDefault="00DC2BB0" w:rsidP="00F25B94">
            <w:pPr>
              <w:pStyle w:val="171"/>
              <w:framePr w:w="14453" w:h="9302" w:wrap="notBeside" w:vAnchor="text" w:hAnchor="text" w:x="246" w:y="1"/>
              <w:shd w:val="clear" w:color="auto" w:fill="auto"/>
              <w:spacing w:before="60" w:line="240" w:lineRule="auto"/>
              <w:ind w:left="60"/>
            </w:pPr>
            <w:r>
              <w:rPr>
                <w:rStyle w:val="17110"/>
              </w:rPr>
              <w:t>4. И. п.: стоя, ноги на ширине плеч, палка в руках сзади за спиной</w:t>
            </w:r>
          </w:p>
        </w:tc>
        <w:tc>
          <w:tcPr>
            <w:tcW w:w="32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78" w:lineRule="exact"/>
              <w:ind w:left="60"/>
            </w:pPr>
            <w:r>
              <w:rPr>
                <w:rStyle w:val="17110"/>
              </w:rPr>
              <w:t xml:space="preserve">те, с продвижением вперёд. </w:t>
            </w:r>
            <w:r>
              <w:rPr>
                <w:rStyle w:val="176"/>
              </w:rPr>
              <w:t>Метание:</w:t>
            </w:r>
            <w:r>
              <w:rPr>
                <w:rStyle w:val="17110"/>
              </w:rPr>
              <w:t xml:space="preserve"> бросание мяча снизу,</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r>
      <w:tr w:rsidR="00DC2BB0" w:rsidTr="00F25B94">
        <w:trPr>
          <w:trHeight w:val="264"/>
        </w:trPr>
        <w:tc>
          <w:tcPr>
            <w:tcW w:w="1709"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80"/>
            </w:pPr>
            <w:r>
              <w:rPr>
                <w:rStyle w:val="17110"/>
              </w:rPr>
              <w:t>навыки в прыж</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jc w:val="both"/>
            </w:pPr>
            <w:r>
              <w:rPr>
                <w:rStyle w:val="17110"/>
              </w:rPr>
              <w:t>луприседе; с уп</w:t>
            </w:r>
            <w:r>
              <w:rPr>
                <w:rStyle w:val="17110"/>
              </w:rPr>
              <w:softHyphen/>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внизу. Наклониться вперёд-вниз, руки с палкой поднять вверх</w:t>
            </w:r>
          </w:p>
        </w:tc>
        <w:tc>
          <w:tcPr>
            <w:tcW w:w="32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из-за головы, от груди в парах;</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r>
      <w:tr w:rsidR="00DC2BB0" w:rsidTr="00F25B94">
        <w:trPr>
          <w:trHeight w:val="278"/>
        </w:trPr>
        <w:tc>
          <w:tcPr>
            <w:tcW w:w="1709"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80"/>
            </w:pPr>
            <w:r>
              <w:rPr>
                <w:rStyle w:val="17110"/>
              </w:rPr>
              <w:t>ках, в ползании</w:t>
            </w:r>
          </w:p>
        </w:tc>
        <w:tc>
          <w:tcPr>
            <w:tcW w:w="1872"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64" w:lineRule="exact"/>
              <w:jc w:val="both"/>
            </w:pPr>
            <w:r>
              <w:rPr>
                <w:rStyle w:val="17110"/>
              </w:rPr>
              <w:t>ражнениями для рук (руки вперёд,</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и вернуться и. п.</w:t>
            </w:r>
          </w:p>
        </w:tc>
        <w:tc>
          <w:tcPr>
            <w:tcW w:w="32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передача мяча ногой в парах;</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r>
      <w:tr w:rsidR="00DC2BB0" w:rsidTr="00F25B94">
        <w:trPr>
          <w:trHeight w:val="269"/>
        </w:trPr>
        <w:tc>
          <w:tcPr>
            <w:tcW w:w="1709"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80"/>
            </w:pPr>
            <w:r>
              <w:rPr>
                <w:rStyle w:val="17110"/>
              </w:rPr>
              <w:t>змейкой; уп</w:t>
            </w:r>
            <w:r>
              <w:rPr>
                <w:rStyle w:val="17110"/>
              </w:rPr>
              <w:softHyphen/>
            </w:r>
          </w:p>
        </w:tc>
        <w:tc>
          <w:tcPr>
            <w:tcW w:w="1872"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80"/>
            </w:pP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5. И. п.: стоя, взять палку за конец правой рукой. Встать на нос</w:t>
            </w:r>
            <w:r>
              <w:rPr>
                <w:rStyle w:val="17110"/>
              </w:rPr>
              <w:softHyphen/>
            </w:r>
          </w:p>
        </w:tc>
        <w:tc>
          <w:tcPr>
            <w:tcW w:w="32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бросок мяча о пол и ловля его</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r>
      <w:tr w:rsidR="00DC2BB0" w:rsidTr="00F25B94">
        <w:trPr>
          <w:trHeight w:val="336"/>
        </w:trPr>
        <w:tc>
          <w:tcPr>
            <w:tcW w:w="1709"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80"/>
            </w:pPr>
            <w:r>
              <w:rPr>
                <w:rStyle w:val="17110"/>
              </w:rPr>
              <w:t>ражнять в рав</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64" w:lineRule="exact"/>
              <w:jc w:val="both"/>
            </w:pPr>
            <w:r>
              <w:rPr>
                <w:rStyle w:val="17110"/>
              </w:rPr>
              <w:t>к плечам, в сторо</w:t>
            </w:r>
            <w:r>
              <w:rPr>
                <w:rStyle w:val="17110"/>
              </w:rPr>
              <w:softHyphen/>
              <w:t>ны, сжимая пальцы</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ки, поднять палку вверх (достать до потолка), вернуться в и. п.</w:t>
            </w:r>
          </w:p>
        </w:tc>
        <w:tc>
          <w:tcPr>
            <w:tcW w:w="32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после отскока двумя руками;</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r>
      <w:tr w:rsidR="00DC2BB0" w:rsidTr="00F25B94">
        <w:trPr>
          <w:trHeight w:val="538"/>
        </w:trPr>
        <w:tc>
          <w:tcPr>
            <w:tcW w:w="1709"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80"/>
            </w:pPr>
            <w:r>
              <w:rPr>
                <w:rStyle w:val="17110"/>
              </w:rPr>
              <w:t>новесии</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64" w:lineRule="exact"/>
              <w:jc w:val="both"/>
            </w:pPr>
            <w:r>
              <w:rPr>
                <w:rStyle w:val="17110"/>
              </w:rPr>
              <w:t>в кулаки на каж</w:t>
            </w:r>
            <w:r>
              <w:rPr>
                <w:rStyle w:val="17110"/>
              </w:rPr>
              <w:softHyphen/>
              <w:t>дый шаг); обычная</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after="60" w:line="240" w:lineRule="auto"/>
              <w:ind w:left="60"/>
            </w:pPr>
            <w:r>
              <w:rPr>
                <w:rStyle w:val="17110"/>
              </w:rPr>
              <w:t>То же левой рукой.</w:t>
            </w:r>
          </w:p>
          <w:p w:rsidR="00DC2BB0" w:rsidRDefault="00DC2BB0" w:rsidP="00F25B94">
            <w:pPr>
              <w:pStyle w:val="171"/>
              <w:framePr w:w="14453" w:h="9302" w:wrap="notBeside" w:vAnchor="text" w:hAnchor="text" w:x="246" w:y="1"/>
              <w:shd w:val="clear" w:color="auto" w:fill="auto"/>
              <w:spacing w:before="60" w:line="240" w:lineRule="auto"/>
              <w:ind w:left="60"/>
            </w:pPr>
            <w:r>
              <w:rPr>
                <w:rStyle w:val="17110"/>
              </w:rPr>
              <w:t>6. И. п.: о. с., палка в руках на плечах. Присесть (спину и голову</w:t>
            </w:r>
          </w:p>
        </w:tc>
        <w:tc>
          <w:tcPr>
            <w:tcW w:w="32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74" w:lineRule="exact"/>
              <w:ind w:left="60"/>
            </w:pPr>
            <w:r>
              <w:rPr>
                <w:rStyle w:val="17110"/>
              </w:rPr>
              <w:t>боковой галоп в парах с переда</w:t>
            </w:r>
            <w:r>
              <w:rPr>
                <w:rStyle w:val="17110"/>
              </w:rPr>
              <w:softHyphen/>
              <w:t>чей мяча друг другу от груди</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r>
      <w:tr w:rsidR="00DC2BB0" w:rsidTr="00F25B94">
        <w:trPr>
          <w:trHeight w:val="480"/>
        </w:trPr>
        <w:tc>
          <w:tcPr>
            <w:tcW w:w="1709"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1872"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64" w:lineRule="exact"/>
              <w:jc w:val="both"/>
            </w:pPr>
            <w:r>
              <w:rPr>
                <w:rStyle w:val="17110"/>
              </w:rPr>
              <w:t>ходьба; прыжки на двух ногах с про</w:t>
            </w:r>
            <w:r>
              <w:rPr>
                <w:rStyle w:val="17110"/>
              </w:rPr>
              <w:softHyphen/>
              <w:t>движением вперёд;</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after="60" w:line="240" w:lineRule="auto"/>
              <w:ind w:left="60"/>
            </w:pPr>
            <w:r>
              <w:rPr>
                <w:rStyle w:val="17110"/>
              </w:rPr>
              <w:t>держать прямо), вернуться в и. п.</w:t>
            </w:r>
          </w:p>
          <w:p w:rsidR="00DC2BB0" w:rsidRDefault="00DC2BB0" w:rsidP="00F25B94">
            <w:pPr>
              <w:pStyle w:val="171"/>
              <w:framePr w:w="14453" w:h="9302" w:wrap="notBeside" w:vAnchor="text" w:hAnchor="text" w:x="246" w:y="1"/>
              <w:shd w:val="clear" w:color="auto" w:fill="auto"/>
              <w:spacing w:before="60" w:line="240" w:lineRule="auto"/>
              <w:ind w:left="60"/>
            </w:pPr>
            <w:r>
              <w:rPr>
                <w:rStyle w:val="17110"/>
              </w:rPr>
              <w:t>7. И. п.: стоя на коленях, палка на бёдрах. Повернуть туловище</w:t>
            </w:r>
          </w:p>
        </w:tc>
        <w:tc>
          <w:tcPr>
            <w:tcW w:w="3278"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61"/>
              <w:framePr w:w="14453" w:h="9302" w:wrap="notBeside" w:vAnchor="text" w:hAnchor="text" w:x="246" w:y="1"/>
              <w:shd w:val="clear" w:color="auto" w:fill="auto"/>
              <w:spacing w:line="278" w:lineRule="exact"/>
              <w:ind w:left="60" w:firstLine="0"/>
              <w:jc w:val="left"/>
            </w:pPr>
            <w:r>
              <w:rPr>
                <w:rStyle w:val="690"/>
                <w:i/>
                <w:iCs/>
              </w:rPr>
              <w:t>(расстояние между детьми 3-4 м).</w:t>
            </w:r>
          </w:p>
          <w:p w:rsidR="00DC2BB0" w:rsidRDefault="00DC2BB0" w:rsidP="00F25B94">
            <w:pPr>
              <w:pStyle w:val="171"/>
              <w:framePr w:w="14453" w:h="9302" w:wrap="notBeside" w:vAnchor="text" w:hAnchor="text" w:x="246" w:y="1"/>
              <w:shd w:val="clear" w:color="auto" w:fill="auto"/>
              <w:spacing w:line="278" w:lineRule="exact"/>
              <w:ind w:left="60"/>
            </w:pPr>
            <w:r>
              <w:rPr>
                <w:rStyle w:val="176"/>
              </w:rPr>
              <w:t>Лазание:</w:t>
            </w:r>
            <w:r>
              <w:rPr>
                <w:rStyle w:val="17110"/>
              </w:rPr>
              <w:t xml:space="preserve"> ползание змейкой</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r>
      <w:tr w:rsidR="00DC2BB0" w:rsidTr="00F25B94">
        <w:trPr>
          <w:trHeight w:val="331"/>
        </w:trPr>
        <w:tc>
          <w:tcPr>
            <w:tcW w:w="1709"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1872" w:type="dxa"/>
            <w:vMerge/>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в сторону, коснуться палкой пятки противоположной ноги, вер</w:t>
            </w:r>
            <w:r>
              <w:rPr>
                <w:rStyle w:val="17110"/>
              </w:rPr>
              <w:softHyphen/>
            </w:r>
          </w:p>
        </w:tc>
        <w:tc>
          <w:tcPr>
            <w:tcW w:w="3278"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r>
      <w:tr w:rsidR="00DC2BB0" w:rsidTr="00F25B94">
        <w:trPr>
          <w:trHeight w:val="139"/>
        </w:trPr>
        <w:tc>
          <w:tcPr>
            <w:tcW w:w="1709"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1872"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jc w:val="both"/>
            </w:pPr>
            <w:r>
              <w:rPr>
                <w:rStyle w:val="17110"/>
              </w:rPr>
              <w:t>бег с высоким</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нуться в и. п. То же в другую сторону.</w:t>
            </w:r>
          </w:p>
        </w:tc>
        <w:tc>
          <w:tcPr>
            <w:tcW w:w="3278"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r>
      <w:tr w:rsidR="00DC2BB0" w:rsidTr="00F25B94">
        <w:trPr>
          <w:trHeight w:val="134"/>
        </w:trPr>
        <w:tc>
          <w:tcPr>
            <w:tcW w:w="1709"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1872" w:type="dxa"/>
            <w:vMerge/>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6326"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8. И. п.: лёжа на спине, палка в прямых руках на полу за головой.</w:t>
            </w:r>
          </w:p>
        </w:tc>
        <w:tc>
          <w:tcPr>
            <w:tcW w:w="3278"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с опорой на предплечья и колени</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r>
      <w:tr w:rsidR="00DC2BB0" w:rsidTr="00F25B94">
        <w:trPr>
          <w:trHeight w:val="134"/>
        </w:trPr>
        <w:tc>
          <w:tcPr>
            <w:tcW w:w="1709"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1872"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jc w:val="both"/>
            </w:pPr>
            <w:r>
              <w:rPr>
                <w:rStyle w:val="17110"/>
              </w:rPr>
              <w:t>подниманием ко</w:t>
            </w:r>
            <w:r>
              <w:rPr>
                <w:rStyle w:val="17110"/>
              </w:rPr>
              <w:softHyphen/>
            </w:r>
          </w:p>
        </w:tc>
        <w:tc>
          <w:tcPr>
            <w:tcW w:w="6326"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jc w:val="both"/>
            </w:pPr>
          </w:p>
        </w:tc>
        <w:tc>
          <w:tcPr>
            <w:tcW w:w="3278"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jc w:val="both"/>
            </w:pP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r>
      <w:tr w:rsidR="00DC2BB0" w:rsidTr="00F25B94">
        <w:trPr>
          <w:trHeight w:val="134"/>
        </w:trPr>
        <w:tc>
          <w:tcPr>
            <w:tcW w:w="1709"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1872" w:type="dxa"/>
            <w:vMerge/>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6326" w:type="dxa"/>
            <w:vMerge/>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32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между кеглями, расставленными</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r>
      <w:tr w:rsidR="00DC2BB0" w:rsidTr="00F25B94">
        <w:trPr>
          <w:trHeight w:val="677"/>
        </w:trPr>
        <w:tc>
          <w:tcPr>
            <w:tcW w:w="1709"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64" w:lineRule="exact"/>
              <w:jc w:val="both"/>
            </w:pPr>
            <w:r>
              <w:rPr>
                <w:rStyle w:val="17110"/>
              </w:rPr>
              <w:t>лен («лошадки»); бег с изменением</w:t>
            </w:r>
          </w:p>
        </w:tc>
        <w:tc>
          <w:tcPr>
            <w:tcW w:w="6326"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69" w:lineRule="exact"/>
              <w:ind w:left="60"/>
            </w:pPr>
            <w:r>
              <w:rPr>
                <w:rStyle w:val="17110"/>
              </w:rPr>
              <w:t>Одновременно поднять прямые ноги и руки с палкой вверх, вер</w:t>
            </w:r>
            <w:r>
              <w:rPr>
                <w:rStyle w:val="17110"/>
              </w:rPr>
              <w:softHyphen/>
              <w:t>нуться в и. п.</w:t>
            </w:r>
          </w:p>
          <w:p w:rsidR="00DC2BB0" w:rsidRDefault="00DC2BB0" w:rsidP="00F25B94">
            <w:pPr>
              <w:pStyle w:val="171"/>
              <w:framePr w:w="14453" w:h="9302" w:wrap="notBeside" w:vAnchor="text" w:hAnchor="text" w:x="246" w:y="1"/>
              <w:shd w:val="clear" w:color="auto" w:fill="auto"/>
              <w:spacing w:line="269" w:lineRule="exact"/>
              <w:ind w:left="60"/>
            </w:pPr>
            <w:r>
              <w:rPr>
                <w:rStyle w:val="17110"/>
              </w:rPr>
              <w:t>9. И. п.: о. с., палка в одной руке (хват руками за середину палки).</w:t>
            </w:r>
          </w:p>
        </w:tc>
        <w:tc>
          <w:tcPr>
            <w:tcW w:w="32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78" w:lineRule="exact"/>
              <w:ind w:left="60"/>
            </w:pPr>
            <w:r>
              <w:rPr>
                <w:rStyle w:val="17110"/>
              </w:rPr>
              <w:t>по прямой на расстоянии 1 м друг от друга.</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r>
      <w:tr w:rsidR="00DC2BB0" w:rsidTr="00F25B94">
        <w:trPr>
          <w:trHeight w:val="139"/>
        </w:trPr>
        <w:tc>
          <w:tcPr>
            <w:tcW w:w="1709"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jc w:val="both"/>
            </w:pPr>
            <w:r>
              <w:rPr>
                <w:rStyle w:val="17110"/>
              </w:rPr>
              <w:t>направления дви</w:t>
            </w:r>
            <w:r>
              <w:rPr>
                <w:rStyle w:val="17110"/>
              </w:rPr>
              <w:softHyphen/>
            </w:r>
          </w:p>
        </w:tc>
        <w:tc>
          <w:tcPr>
            <w:tcW w:w="6326"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jc w:val="both"/>
            </w:pPr>
          </w:p>
        </w:tc>
        <w:tc>
          <w:tcPr>
            <w:tcW w:w="3278" w:type="dxa"/>
            <w:tcBorders>
              <w:top w:val="nil"/>
              <w:left w:val="single" w:sz="4" w:space="0" w:color="auto"/>
              <w:bottom w:val="nil"/>
              <w:right w:val="single" w:sz="4" w:space="0" w:color="auto"/>
            </w:tcBorders>
            <w:shd w:val="clear" w:color="auto" w:fill="FFFFFF"/>
          </w:tcPr>
          <w:p w:rsidR="00DC2BB0" w:rsidRDefault="00DC2BB0" w:rsidP="00F25B94">
            <w:pPr>
              <w:pStyle w:val="341"/>
              <w:framePr w:w="14453" w:h="9302" w:wrap="notBeside" w:vAnchor="text" w:hAnchor="text" w:x="246" w:y="1"/>
              <w:shd w:val="clear" w:color="auto" w:fill="auto"/>
              <w:spacing w:line="240" w:lineRule="auto"/>
              <w:ind w:left="60" w:firstLine="0"/>
            </w:pPr>
            <w:r>
              <w:rPr>
                <w:rStyle w:val="3460"/>
              </w:rPr>
              <w:t>Подвижная игра</w:t>
            </w:r>
            <w:r>
              <w:rPr>
                <w:rStyle w:val="346"/>
              </w:rPr>
              <w:t xml:space="preserve"> «Хоккеист»</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r>
      <w:tr w:rsidR="00DC2BB0" w:rsidTr="00F25B94">
        <w:trPr>
          <w:trHeight w:val="514"/>
        </w:trPr>
        <w:tc>
          <w:tcPr>
            <w:tcW w:w="1709"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69" w:lineRule="exact"/>
              <w:jc w:val="both"/>
            </w:pPr>
            <w:r>
              <w:rPr>
                <w:rStyle w:val="17110"/>
              </w:rPr>
              <w:t>жения по сигналу; бег спиной вперёд;</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69" w:lineRule="exact"/>
              <w:ind w:left="60"/>
            </w:pPr>
            <w:r>
              <w:rPr>
                <w:rStyle w:val="17110"/>
              </w:rPr>
              <w:t>Подбросить палку, поймать её за середину одной рукой. То же другой рукой.</w:t>
            </w:r>
          </w:p>
        </w:tc>
        <w:tc>
          <w:tcPr>
            <w:tcW w:w="327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(эстафета) [1, с. 62]</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r>
      <w:tr w:rsidR="00DC2BB0" w:rsidTr="00F25B94">
        <w:trPr>
          <w:trHeight w:val="259"/>
        </w:trPr>
        <w:tc>
          <w:tcPr>
            <w:tcW w:w="1709"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jc w:val="both"/>
            </w:pPr>
            <w:r>
              <w:rPr>
                <w:rStyle w:val="17110"/>
              </w:rPr>
              <w:t>подскоки;лёгкий</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10. И. п.: о. с., палка на полу, пальцы правой ноги на палке. Рас</w:t>
            </w:r>
            <w:r>
              <w:rPr>
                <w:rStyle w:val="17110"/>
              </w:rPr>
              <w:softHyphen/>
            </w:r>
          </w:p>
        </w:tc>
        <w:tc>
          <w:tcPr>
            <w:tcW w:w="3278"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r>
      <w:tr w:rsidR="00DC2BB0" w:rsidTr="00F25B94">
        <w:trPr>
          <w:trHeight w:val="254"/>
        </w:trPr>
        <w:tc>
          <w:tcPr>
            <w:tcW w:w="1709"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jc w:val="both"/>
            </w:pPr>
            <w:r>
              <w:rPr>
                <w:rStyle w:val="17110"/>
              </w:rPr>
              <w:t>бег; боковой галоп</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катывать палку ступнёй от пальцев до пятки вперёд-назад.</w:t>
            </w:r>
          </w:p>
        </w:tc>
        <w:tc>
          <w:tcPr>
            <w:tcW w:w="3278"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r>
      <w:tr w:rsidR="00DC2BB0" w:rsidTr="00F25B94">
        <w:trPr>
          <w:trHeight w:val="278"/>
        </w:trPr>
        <w:tc>
          <w:tcPr>
            <w:tcW w:w="1709"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jc w:val="both"/>
            </w:pPr>
            <w:r>
              <w:rPr>
                <w:rStyle w:val="17110"/>
              </w:rPr>
              <w:t>правым и левым</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11. И. п.: о. с., палка лежит на полу. Ходить по палке прямо, нос</w:t>
            </w:r>
            <w:r>
              <w:rPr>
                <w:rStyle w:val="17110"/>
              </w:rPr>
              <w:softHyphen/>
            </w:r>
          </w:p>
        </w:tc>
        <w:tc>
          <w:tcPr>
            <w:tcW w:w="3278"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r>
      <w:tr w:rsidR="00DC2BB0" w:rsidTr="00F25B94">
        <w:trPr>
          <w:trHeight w:val="283"/>
        </w:trPr>
        <w:tc>
          <w:tcPr>
            <w:tcW w:w="1709"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jc w:val="both"/>
            </w:pPr>
            <w:r>
              <w:rPr>
                <w:rStyle w:val="17110"/>
              </w:rPr>
              <w:t>боком; быстрый</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ки врозь.</w:t>
            </w:r>
          </w:p>
        </w:tc>
        <w:tc>
          <w:tcPr>
            <w:tcW w:w="3278"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r>
      <w:tr w:rsidR="00DC2BB0" w:rsidTr="00F25B94">
        <w:trPr>
          <w:trHeight w:val="254"/>
        </w:trPr>
        <w:tc>
          <w:tcPr>
            <w:tcW w:w="1709"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jc w:val="both"/>
            </w:pPr>
            <w:r>
              <w:rPr>
                <w:rStyle w:val="17110"/>
              </w:rPr>
              <w:t>бег (2-3 круга);</w:t>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12. И. п.: о. с., палка лежит на полу, стоять у конца палки. Пры</w:t>
            </w:r>
            <w:r>
              <w:rPr>
                <w:rStyle w:val="17110"/>
              </w:rPr>
              <w:softHyphen/>
            </w:r>
          </w:p>
        </w:tc>
        <w:tc>
          <w:tcPr>
            <w:tcW w:w="3278"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r>
      <w:tr w:rsidR="00DC2BB0" w:rsidTr="00F25B94">
        <w:trPr>
          <w:trHeight w:val="259"/>
        </w:trPr>
        <w:tc>
          <w:tcPr>
            <w:tcW w:w="1709"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jc w:val="both"/>
            </w:pPr>
            <w:r>
              <w:rPr>
                <w:rStyle w:val="17110"/>
              </w:rPr>
              <w:t>дыхательные уп</w:t>
            </w:r>
            <w:r>
              <w:rPr>
                <w:rStyle w:val="17110"/>
              </w:rPr>
              <w:softHyphen/>
            </w:r>
          </w:p>
        </w:tc>
        <w:tc>
          <w:tcPr>
            <w:tcW w:w="632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гать на двух ногах через палку вправо-влево с продвижением</w:t>
            </w:r>
          </w:p>
        </w:tc>
        <w:tc>
          <w:tcPr>
            <w:tcW w:w="3278"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r>
      <w:tr w:rsidR="00DC2BB0" w:rsidTr="00F25B94">
        <w:trPr>
          <w:trHeight w:val="288"/>
        </w:trPr>
        <w:tc>
          <w:tcPr>
            <w:tcW w:w="1709"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1872"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jc w:val="both"/>
            </w:pPr>
            <w:r>
              <w:rPr>
                <w:rStyle w:val="17110"/>
              </w:rPr>
              <w:t>ражнения</w:t>
            </w:r>
          </w:p>
        </w:tc>
        <w:tc>
          <w:tcPr>
            <w:tcW w:w="6326"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53" w:h="9302" w:wrap="notBeside" w:vAnchor="text" w:hAnchor="text" w:x="246" w:y="1"/>
              <w:shd w:val="clear" w:color="auto" w:fill="auto"/>
              <w:spacing w:line="240" w:lineRule="auto"/>
              <w:ind w:left="60"/>
            </w:pPr>
            <w:r>
              <w:rPr>
                <w:rStyle w:val="17110"/>
              </w:rPr>
              <w:t>вперёд, чередуя с ходьбой</w:t>
            </w:r>
          </w:p>
        </w:tc>
        <w:tc>
          <w:tcPr>
            <w:tcW w:w="3278"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c>
          <w:tcPr>
            <w:tcW w:w="1267"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53" w:h="9302" w:wrap="notBeside" w:vAnchor="text" w:hAnchor="text" w:x="246" w:y="1"/>
              <w:rPr>
                <w:color w:val="auto"/>
                <w:sz w:val="10"/>
                <w:szCs w:val="10"/>
              </w:rPr>
            </w:pPr>
          </w:p>
        </w:tc>
      </w:tr>
    </w:tbl>
    <w:p w:rsidR="00DC2BB0" w:rsidRDefault="00582D0C" w:rsidP="00DC2BB0">
      <w:pPr>
        <w:pStyle w:val="250"/>
        <w:framePr w:w="190" w:h="168" w:wrap="notBeside" w:vAnchor="text" w:hAnchor="text" w:x="-42" w:y="4431"/>
        <w:shd w:val="clear" w:color="auto" w:fill="auto"/>
        <w:spacing w:line="190" w:lineRule="exact"/>
        <w:textDirection w:val="tbRl"/>
      </w:pPr>
      <w:r>
        <w:t>44</w:t>
      </w: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1733"/>
        <w:gridCol w:w="1872"/>
        <w:gridCol w:w="6326"/>
        <w:gridCol w:w="3269"/>
        <w:gridCol w:w="1262"/>
      </w:tblGrid>
      <w:tr w:rsidR="00DC2BB0" w:rsidTr="00F25B94">
        <w:trPr>
          <w:trHeight w:val="221"/>
        </w:trPr>
        <w:tc>
          <w:tcPr>
            <w:tcW w:w="1733" w:type="dxa"/>
            <w:tcBorders>
              <w:top w:val="single" w:sz="4" w:space="0" w:color="auto"/>
              <w:left w:val="single" w:sz="4" w:space="0" w:color="auto"/>
              <w:bottom w:val="single" w:sz="4" w:space="0" w:color="auto"/>
              <w:right w:val="nil"/>
            </w:tcBorders>
            <w:shd w:val="clear" w:color="auto" w:fill="FFFFFF"/>
          </w:tcPr>
          <w:p w:rsidR="00DC2BB0" w:rsidRDefault="00717C23" w:rsidP="00F25B94">
            <w:pPr>
              <w:pStyle w:val="821"/>
              <w:framePr w:w="14462" w:h="9216" w:wrap="notBeside" w:vAnchor="text" w:hAnchor="text" w:x="236" w:y="1"/>
              <w:shd w:val="clear" w:color="auto" w:fill="auto"/>
              <w:spacing w:line="240" w:lineRule="auto"/>
              <w:ind w:left="840"/>
            </w:pPr>
            <w:r>
              <w:rPr>
                <w:noProof w:val="0"/>
              </w:rPr>
              <w:lastRenderedPageBreak/>
              <w:t>1</w:t>
            </w:r>
          </w:p>
        </w:tc>
        <w:tc>
          <w:tcPr>
            <w:tcW w:w="1872" w:type="dxa"/>
            <w:tcBorders>
              <w:top w:val="single" w:sz="4" w:space="0" w:color="auto"/>
              <w:left w:val="nil"/>
              <w:bottom w:val="single" w:sz="4" w:space="0" w:color="auto"/>
              <w:right w:val="nil"/>
            </w:tcBorders>
            <w:shd w:val="clear" w:color="auto" w:fill="FFFFFF"/>
          </w:tcPr>
          <w:p w:rsidR="00DC2BB0" w:rsidRDefault="00DC2BB0" w:rsidP="00F25B94">
            <w:pPr>
              <w:pStyle w:val="341"/>
              <w:framePr w:w="14462" w:h="9216" w:wrap="notBeside" w:vAnchor="text" w:hAnchor="text" w:x="236" w:y="1"/>
              <w:shd w:val="clear" w:color="auto" w:fill="auto"/>
              <w:spacing w:line="240" w:lineRule="auto"/>
              <w:ind w:left="900" w:firstLine="0"/>
            </w:pPr>
            <w:r>
              <w:rPr>
                <w:rStyle w:val="3460"/>
              </w:rPr>
              <w:t>2</w:t>
            </w:r>
          </w:p>
        </w:tc>
        <w:tc>
          <w:tcPr>
            <w:tcW w:w="6326" w:type="dxa"/>
            <w:tcBorders>
              <w:top w:val="single" w:sz="4" w:space="0" w:color="auto"/>
              <w:left w:val="nil"/>
              <w:bottom w:val="single" w:sz="4" w:space="0" w:color="auto"/>
              <w:right w:val="nil"/>
            </w:tcBorders>
            <w:shd w:val="clear" w:color="auto" w:fill="FFFFFF"/>
          </w:tcPr>
          <w:p w:rsidR="00DC2BB0" w:rsidRDefault="00DC2BB0" w:rsidP="00F25B94">
            <w:pPr>
              <w:pStyle w:val="341"/>
              <w:framePr w:w="14462" w:h="9216" w:wrap="notBeside" w:vAnchor="text" w:hAnchor="text" w:x="236" w:y="1"/>
              <w:shd w:val="clear" w:color="auto" w:fill="auto"/>
              <w:spacing w:line="240" w:lineRule="auto"/>
              <w:ind w:left="3120" w:firstLine="0"/>
            </w:pPr>
            <w:r>
              <w:rPr>
                <w:rStyle w:val="3460"/>
              </w:rPr>
              <w:t>з</w:t>
            </w:r>
          </w:p>
        </w:tc>
        <w:tc>
          <w:tcPr>
            <w:tcW w:w="3269" w:type="dxa"/>
            <w:tcBorders>
              <w:top w:val="single" w:sz="4" w:space="0" w:color="auto"/>
              <w:left w:val="nil"/>
              <w:bottom w:val="single" w:sz="4" w:space="0" w:color="auto"/>
              <w:right w:val="nil"/>
            </w:tcBorders>
            <w:shd w:val="clear" w:color="auto" w:fill="FFFFFF"/>
          </w:tcPr>
          <w:p w:rsidR="00DC2BB0" w:rsidRDefault="00DC2BB0" w:rsidP="00F25B94">
            <w:pPr>
              <w:pStyle w:val="341"/>
              <w:framePr w:w="14462" w:h="9216" w:wrap="notBeside" w:vAnchor="text" w:hAnchor="text" w:x="236" w:y="1"/>
              <w:shd w:val="clear" w:color="auto" w:fill="auto"/>
              <w:spacing w:line="240" w:lineRule="auto"/>
              <w:ind w:left="1600" w:firstLine="0"/>
            </w:pPr>
            <w:r>
              <w:rPr>
                <w:rStyle w:val="3460"/>
              </w:rPr>
              <w:t>4</w:t>
            </w:r>
          </w:p>
        </w:tc>
        <w:tc>
          <w:tcPr>
            <w:tcW w:w="1262"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311"/>
              <w:framePr w:w="14462" w:h="9216" w:wrap="notBeside" w:vAnchor="text" w:hAnchor="text" w:x="236" w:y="1"/>
              <w:shd w:val="clear" w:color="auto" w:fill="auto"/>
              <w:spacing w:line="240" w:lineRule="auto"/>
              <w:ind w:left="600"/>
            </w:pPr>
            <w:r>
              <w:rPr>
                <w:rStyle w:val="310"/>
                <w:noProof w:val="0"/>
              </w:rPr>
              <w:t>5</w:t>
            </w:r>
          </w:p>
        </w:tc>
      </w:tr>
      <w:tr w:rsidR="00DC2BB0" w:rsidTr="00F25B94">
        <w:trPr>
          <w:trHeight w:val="355"/>
        </w:trPr>
        <w:tc>
          <w:tcPr>
            <w:tcW w:w="14462"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717C23" w:rsidRDefault="00DC2BB0" w:rsidP="00F25B94">
            <w:pPr>
              <w:pStyle w:val="341"/>
              <w:framePr w:w="14462" w:h="9216" w:wrap="notBeside" w:vAnchor="text" w:hAnchor="text" w:x="236" w:y="1"/>
              <w:shd w:val="clear" w:color="auto" w:fill="auto"/>
              <w:spacing w:line="240" w:lineRule="auto"/>
              <w:ind w:left="5960" w:firstLine="0"/>
              <w:rPr>
                <w:b w:val="0"/>
              </w:rPr>
            </w:pPr>
            <w:r w:rsidRPr="00717C23">
              <w:rPr>
                <w:rStyle w:val="3460"/>
                <w:b/>
              </w:rPr>
              <w:t>ДЕКАБРЬ (III, IV недели)</w:t>
            </w:r>
          </w:p>
        </w:tc>
      </w:tr>
      <w:tr w:rsidR="00DC2BB0" w:rsidTr="00F25B94">
        <w:trPr>
          <w:trHeight w:val="8640"/>
        </w:trPr>
        <w:tc>
          <w:tcPr>
            <w:tcW w:w="1733"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2" w:h="9216" w:wrap="notBeside" w:vAnchor="text" w:hAnchor="text" w:x="236" w:y="1"/>
              <w:shd w:val="clear" w:color="auto" w:fill="auto"/>
              <w:spacing w:line="278" w:lineRule="exact"/>
              <w:ind w:left="100"/>
            </w:pPr>
            <w:r>
              <w:rPr>
                <w:rStyle w:val="17110"/>
              </w:rPr>
              <w:t>Развивать гла</w:t>
            </w:r>
            <w:r>
              <w:rPr>
                <w:rStyle w:val="17110"/>
              </w:rPr>
              <w:softHyphen/>
              <w:t>зомер, умение бросать мяч друг другу в па</w:t>
            </w:r>
            <w:r>
              <w:rPr>
                <w:rStyle w:val="17110"/>
              </w:rPr>
              <w:softHyphen/>
              <w:t>рах через волей</w:t>
            </w:r>
            <w:r>
              <w:rPr>
                <w:rStyle w:val="17110"/>
              </w:rPr>
              <w:softHyphen/>
              <w:t>больную сетку, ловкость, силу, быстроту реак</w:t>
            </w:r>
            <w:r>
              <w:rPr>
                <w:rStyle w:val="17110"/>
              </w:rPr>
              <w:softHyphen/>
              <w:t>ции, умение владеть телом и управлять движениями на ограниченной площади; упраж</w:t>
            </w:r>
            <w:r>
              <w:rPr>
                <w:rStyle w:val="17110"/>
              </w:rPr>
              <w:softHyphen/>
              <w:t>нять в равнове</w:t>
            </w:r>
            <w:r>
              <w:rPr>
                <w:rStyle w:val="17110"/>
              </w:rPr>
              <w:softHyphen/>
              <w:t>сии, в прыжках на одной ноге через обруч; за</w:t>
            </w:r>
            <w:r>
              <w:rPr>
                <w:rStyle w:val="17110"/>
              </w:rPr>
              <w:softHyphen/>
              <w:t>креплять умение выполнять ос</w:t>
            </w:r>
            <w:r>
              <w:rPr>
                <w:rStyle w:val="17110"/>
              </w:rPr>
              <w:softHyphen/>
              <w:t>новные виды движений в бы</w:t>
            </w:r>
            <w:r>
              <w:rPr>
                <w:rStyle w:val="17110"/>
              </w:rPr>
              <w:softHyphen/>
              <w:t>стром темпе</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2" w:h="9216" w:wrap="notBeside" w:vAnchor="text" w:hAnchor="text" w:x="236" w:y="1"/>
              <w:shd w:val="clear" w:color="auto" w:fill="auto"/>
              <w:spacing w:line="250" w:lineRule="exact"/>
              <w:ind w:left="60"/>
            </w:pPr>
            <w:r>
              <w:rPr>
                <w:rStyle w:val="17110"/>
              </w:rPr>
              <w:t>Ходьба на носках; на пятках; в полу</w:t>
            </w:r>
            <w:r>
              <w:rPr>
                <w:rStyle w:val="17110"/>
              </w:rPr>
              <w:softHyphen/>
              <w:t>приседе; с поста</w:t>
            </w:r>
            <w:r>
              <w:rPr>
                <w:rStyle w:val="17110"/>
              </w:rPr>
              <w:softHyphen/>
              <w:t>новкой одной ноги на пятку, другой на носок;«крабики»; «слоники»; с раз</w:t>
            </w:r>
            <w:r>
              <w:rPr>
                <w:rStyle w:val="17110"/>
              </w:rPr>
              <w:softHyphen/>
              <w:t>ведением носков врозь; в полупри</w:t>
            </w:r>
            <w:r>
              <w:rPr>
                <w:rStyle w:val="17110"/>
              </w:rPr>
              <w:softHyphen/>
              <w:t>седе; обычная ходьба; боковой галоп; дыхатель</w:t>
            </w:r>
            <w:r>
              <w:rPr>
                <w:rStyle w:val="17110"/>
              </w:rPr>
              <w:softHyphen/>
              <w:t>ные упражнения (вдох через нос, ладони на груди, озвученный выдох: «Ух-х-х!»); дыха</w:t>
            </w:r>
            <w:r>
              <w:rPr>
                <w:rStyle w:val="17110"/>
              </w:rPr>
              <w:softHyphen/>
              <w:t>тельные упражне</w:t>
            </w:r>
            <w:r>
              <w:rPr>
                <w:rStyle w:val="17110"/>
              </w:rPr>
              <w:softHyphen/>
              <w:t>ния (вдох через нос, выдох через рот на ладонь - «сдуваем снежин</w:t>
            </w:r>
            <w:r>
              <w:rPr>
                <w:rStyle w:val="17110"/>
              </w:rPr>
              <w:softHyphen/>
              <w:t>ку с руки»); лёгкий бег; быстрый бег; прыжки на правой и левой ноге; бег спиной вперёд; с заданиями (с раз</w:t>
            </w:r>
            <w:r>
              <w:rPr>
                <w:rStyle w:val="17110"/>
              </w:rPr>
              <w:softHyphen/>
              <w:t>бега подпрыгнуть вверх и достать до бубна); бег с изме</w:t>
            </w:r>
            <w:r>
              <w:rPr>
                <w:rStyle w:val="17110"/>
              </w:rPr>
              <w:softHyphen/>
              <w:t>нением направле</w:t>
            </w:r>
            <w:r>
              <w:rPr>
                <w:rStyle w:val="17110"/>
              </w:rPr>
              <w:softHyphen/>
              <w:t>ния движения по свистку</w:t>
            </w:r>
            <w:r>
              <w:rPr>
                <w:rStyle w:val="1721"/>
              </w:rPr>
              <w:t xml:space="preserve"> (2-3 раза</w:t>
            </w:r>
            <w:r>
              <w:rPr>
                <w:rStyle w:val="1721"/>
                <w:lang w:val="en-US" w:eastAsia="en-US"/>
              </w:rPr>
              <w:t>j</w:t>
            </w:r>
          </w:p>
        </w:tc>
        <w:tc>
          <w:tcPr>
            <w:tcW w:w="632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62" w:h="9216" w:wrap="notBeside" w:vAnchor="text" w:hAnchor="text" w:x="236" w:y="1"/>
              <w:shd w:val="clear" w:color="auto" w:fill="auto"/>
              <w:spacing w:line="264" w:lineRule="exact"/>
              <w:ind w:firstLine="0"/>
              <w:jc w:val="both"/>
            </w:pPr>
            <w:r>
              <w:rPr>
                <w:rStyle w:val="3460"/>
              </w:rPr>
              <w:t>ОРУ с гантелями:</w:t>
            </w:r>
          </w:p>
          <w:p w:rsidR="00DC2BB0" w:rsidRDefault="00DC2BB0" w:rsidP="00F25B94">
            <w:pPr>
              <w:pStyle w:val="171"/>
              <w:framePr w:w="14462" w:h="9216" w:wrap="notBeside" w:vAnchor="text" w:hAnchor="text" w:x="236" w:y="1"/>
              <w:numPr>
                <w:ilvl w:val="0"/>
                <w:numId w:val="73"/>
              </w:numPr>
              <w:shd w:val="clear" w:color="auto" w:fill="auto"/>
              <w:tabs>
                <w:tab w:val="left" w:pos="276"/>
              </w:tabs>
              <w:spacing w:line="264" w:lineRule="exact"/>
              <w:jc w:val="both"/>
            </w:pPr>
            <w:r>
              <w:rPr>
                <w:rStyle w:val="17110"/>
              </w:rPr>
              <w:t>И. п.: о. с., руки с гантелями около плеч. Поднять одно плечо, вернуться в и. п., поднять другое плечо, вернуться в и. п., под</w:t>
            </w:r>
            <w:r>
              <w:rPr>
                <w:rStyle w:val="17110"/>
              </w:rPr>
              <w:softHyphen/>
              <w:t>нять оба плеча, вернуться в и. п.</w:t>
            </w:r>
          </w:p>
          <w:p w:rsidR="00DC2BB0" w:rsidRDefault="00DC2BB0" w:rsidP="00F25B94">
            <w:pPr>
              <w:pStyle w:val="171"/>
              <w:framePr w:w="14462" w:h="9216" w:wrap="notBeside" w:vAnchor="text" w:hAnchor="text" w:x="236" w:y="1"/>
              <w:numPr>
                <w:ilvl w:val="0"/>
                <w:numId w:val="73"/>
              </w:numPr>
              <w:shd w:val="clear" w:color="auto" w:fill="auto"/>
              <w:tabs>
                <w:tab w:val="left" w:pos="286"/>
              </w:tabs>
              <w:spacing w:line="264" w:lineRule="exact"/>
              <w:jc w:val="both"/>
            </w:pPr>
            <w:r>
              <w:rPr>
                <w:rStyle w:val="17110"/>
              </w:rPr>
              <w:t>И. п.: о. с., руки с гантелями внизу. Поднять руки с гантелями вверх, отвести одну ногу на носок в сторону, вернуться в и. п. То же с другой ногой.</w:t>
            </w:r>
          </w:p>
          <w:p w:rsidR="00DC2BB0" w:rsidRDefault="00DC2BB0" w:rsidP="00F25B94">
            <w:pPr>
              <w:pStyle w:val="171"/>
              <w:framePr w:w="14462" w:h="9216" w:wrap="notBeside" w:vAnchor="text" w:hAnchor="text" w:x="236" w:y="1"/>
              <w:numPr>
                <w:ilvl w:val="0"/>
                <w:numId w:val="73"/>
              </w:numPr>
              <w:shd w:val="clear" w:color="auto" w:fill="auto"/>
              <w:tabs>
                <w:tab w:val="left" w:pos="286"/>
              </w:tabs>
              <w:spacing w:line="264" w:lineRule="exact"/>
              <w:ind w:left="60"/>
            </w:pPr>
            <w:r>
              <w:rPr>
                <w:rStyle w:val="17110"/>
              </w:rPr>
              <w:t>И. п.: полуприсед, ноги на ширине плеч, гантели на коленях. Совершать вращательные движения в коленных и голеностопных суставах в одну и другую сторону.</w:t>
            </w:r>
          </w:p>
          <w:p w:rsidR="00DC2BB0" w:rsidRDefault="00DC2BB0" w:rsidP="00F25B94">
            <w:pPr>
              <w:pStyle w:val="171"/>
              <w:framePr w:w="14462" w:h="9216" w:wrap="notBeside" w:vAnchor="text" w:hAnchor="text" w:x="236" w:y="1"/>
              <w:numPr>
                <w:ilvl w:val="0"/>
                <w:numId w:val="73"/>
              </w:numPr>
              <w:shd w:val="clear" w:color="auto" w:fill="auto"/>
              <w:tabs>
                <w:tab w:val="left" w:pos="290"/>
              </w:tabs>
              <w:spacing w:line="264" w:lineRule="exact"/>
              <w:jc w:val="both"/>
            </w:pPr>
            <w:r>
              <w:rPr>
                <w:rStyle w:val="17110"/>
              </w:rPr>
              <w:t>И. п.: о. с., ноги на ширине плеч, руки с гантелями внизу. По</w:t>
            </w:r>
            <w:r>
              <w:rPr>
                <w:rStyle w:val="17110"/>
              </w:rPr>
              <w:softHyphen/>
              <w:t>вернуть туловище вправо, правую руку отвести в сторону, вер</w:t>
            </w:r>
            <w:r>
              <w:rPr>
                <w:rStyle w:val="17110"/>
              </w:rPr>
              <w:softHyphen/>
              <w:t>нуться в и. п. То же в левую сторону.</w:t>
            </w:r>
          </w:p>
          <w:p w:rsidR="00DC2BB0" w:rsidRDefault="00DC2BB0" w:rsidP="00F25B94">
            <w:pPr>
              <w:pStyle w:val="171"/>
              <w:framePr w:w="14462" w:h="9216" w:wrap="notBeside" w:vAnchor="text" w:hAnchor="text" w:x="236" w:y="1"/>
              <w:numPr>
                <w:ilvl w:val="0"/>
                <w:numId w:val="73"/>
              </w:numPr>
              <w:shd w:val="clear" w:color="auto" w:fill="auto"/>
              <w:tabs>
                <w:tab w:val="left" w:pos="290"/>
              </w:tabs>
              <w:spacing w:line="264" w:lineRule="exact"/>
              <w:jc w:val="both"/>
            </w:pPr>
            <w:r>
              <w:rPr>
                <w:rStyle w:val="17110"/>
              </w:rPr>
              <w:t>И. п.: о. с., ноги на ширине плеч, гантели в согнутых в локтях руках. Вращать согнутыми руками вперёд, назад.</w:t>
            </w:r>
          </w:p>
          <w:p w:rsidR="00DC2BB0" w:rsidRDefault="00DC2BB0" w:rsidP="00F25B94">
            <w:pPr>
              <w:pStyle w:val="171"/>
              <w:framePr w:w="14462" w:h="9216" w:wrap="notBeside" w:vAnchor="text" w:hAnchor="text" w:x="236" w:y="1"/>
              <w:numPr>
                <w:ilvl w:val="0"/>
                <w:numId w:val="73"/>
              </w:numPr>
              <w:shd w:val="clear" w:color="auto" w:fill="auto"/>
              <w:tabs>
                <w:tab w:val="left" w:pos="286"/>
              </w:tabs>
              <w:spacing w:line="264" w:lineRule="exact"/>
              <w:ind w:left="60"/>
            </w:pPr>
            <w:r>
              <w:rPr>
                <w:rStyle w:val="17110"/>
              </w:rPr>
              <w:t>И. п.: о. с., руки с гантелями внизу. Поднять согнутую в колене ногу, дотронуться гантелями до колена, вернуться в и. п. То же другой ногой.</w:t>
            </w:r>
          </w:p>
          <w:p w:rsidR="00DC2BB0" w:rsidRDefault="00DC2BB0" w:rsidP="00F25B94">
            <w:pPr>
              <w:pStyle w:val="171"/>
              <w:framePr w:w="14462" w:h="9216" w:wrap="notBeside" w:vAnchor="text" w:hAnchor="text" w:x="236" w:y="1"/>
              <w:numPr>
                <w:ilvl w:val="0"/>
                <w:numId w:val="73"/>
              </w:numPr>
              <w:shd w:val="clear" w:color="auto" w:fill="auto"/>
              <w:tabs>
                <w:tab w:val="left" w:pos="290"/>
              </w:tabs>
              <w:spacing w:line="264" w:lineRule="exact"/>
              <w:ind w:left="60"/>
            </w:pPr>
            <w:r>
              <w:rPr>
                <w:rStyle w:val="17110"/>
              </w:rPr>
              <w:t>И. п.: сидя на полу, ноги согнуты в коленях, руки с гантелями вытянуты над головой. Поднять прямую правую ногу вверх, кос</w:t>
            </w:r>
            <w:r>
              <w:rPr>
                <w:rStyle w:val="17110"/>
              </w:rPr>
              <w:softHyphen/>
              <w:t>нуться носка гантелей в правой руке, вернуться в и. п. То же ле</w:t>
            </w:r>
            <w:r>
              <w:rPr>
                <w:rStyle w:val="17110"/>
              </w:rPr>
              <w:softHyphen/>
              <w:t>вой ногой и рукой.</w:t>
            </w:r>
          </w:p>
          <w:p w:rsidR="00DC2BB0" w:rsidRDefault="00DC2BB0" w:rsidP="00F25B94">
            <w:pPr>
              <w:pStyle w:val="171"/>
              <w:framePr w:w="14462" w:h="9216" w:wrap="notBeside" w:vAnchor="text" w:hAnchor="text" w:x="236" w:y="1"/>
              <w:numPr>
                <w:ilvl w:val="0"/>
                <w:numId w:val="73"/>
              </w:numPr>
              <w:shd w:val="clear" w:color="auto" w:fill="auto"/>
              <w:tabs>
                <w:tab w:val="left" w:pos="286"/>
              </w:tabs>
              <w:spacing w:line="264" w:lineRule="exact"/>
              <w:ind w:left="60"/>
            </w:pPr>
            <w:r>
              <w:rPr>
                <w:rStyle w:val="17110"/>
              </w:rPr>
              <w:t>И. п.: лёжа на спине, ноги согнуты в коленях, руки с гантеля</w:t>
            </w:r>
            <w:r>
              <w:rPr>
                <w:rStyle w:val="17110"/>
              </w:rPr>
              <w:softHyphen/>
              <w:t>ми на полу за головой. Поднять правую ногу вверх, коснуться гантелей в правой руке носка ноги, вернуться в и. п.</w:t>
            </w:r>
          </w:p>
          <w:p w:rsidR="00DC2BB0" w:rsidRDefault="00DC2BB0" w:rsidP="00F25B94">
            <w:pPr>
              <w:pStyle w:val="171"/>
              <w:framePr w:w="14462" w:h="9216" w:wrap="notBeside" w:vAnchor="text" w:hAnchor="text" w:x="236" w:y="1"/>
              <w:shd w:val="clear" w:color="auto" w:fill="auto"/>
              <w:spacing w:line="264" w:lineRule="exact"/>
              <w:jc w:val="both"/>
            </w:pPr>
            <w:r>
              <w:rPr>
                <w:rStyle w:val="17110"/>
              </w:rPr>
              <w:t>То же левой ногой и рукой.</w:t>
            </w:r>
          </w:p>
          <w:p w:rsidR="00DC2BB0" w:rsidRDefault="00DC2BB0" w:rsidP="00F25B94">
            <w:pPr>
              <w:pStyle w:val="171"/>
              <w:framePr w:w="14462" w:h="9216" w:wrap="notBeside" w:vAnchor="text" w:hAnchor="text" w:x="236" w:y="1"/>
              <w:numPr>
                <w:ilvl w:val="0"/>
                <w:numId w:val="73"/>
              </w:numPr>
              <w:shd w:val="clear" w:color="auto" w:fill="auto"/>
              <w:tabs>
                <w:tab w:val="left" w:pos="286"/>
              </w:tabs>
              <w:spacing w:line="264" w:lineRule="exact"/>
              <w:ind w:left="60"/>
            </w:pPr>
            <w:r>
              <w:rPr>
                <w:rStyle w:val="17110"/>
              </w:rPr>
              <w:t>И. п.: лёжа на животе, руки с гантелями вытянуты впереди, го</w:t>
            </w:r>
            <w:r>
              <w:rPr>
                <w:rStyle w:val="17110"/>
              </w:rPr>
              <w:softHyphen/>
              <w:t>лова приподнята. Согнуть правую ногу в колене, правой рукой дотянуться до носка ноги, вернуться в и. п. То же левой ногой</w:t>
            </w:r>
          </w:p>
          <w:p w:rsidR="00DC2BB0" w:rsidRDefault="00DC2BB0" w:rsidP="00F25B94">
            <w:pPr>
              <w:pStyle w:val="171"/>
              <w:framePr w:w="14462" w:h="9216" w:wrap="notBeside" w:vAnchor="text" w:hAnchor="text" w:x="236" w:y="1"/>
              <w:shd w:val="clear" w:color="auto" w:fill="auto"/>
              <w:spacing w:line="264" w:lineRule="exact"/>
              <w:jc w:val="both"/>
            </w:pPr>
            <w:r>
              <w:rPr>
                <w:rStyle w:val="17110"/>
              </w:rPr>
              <w:t>и рукой.</w:t>
            </w:r>
          </w:p>
          <w:p w:rsidR="00DC2BB0" w:rsidRDefault="00DC2BB0" w:rsidP="00F25B94">
            <w:pPr>
              <w:pStyle w:val="171"/>
              <w:framePr w:w="14462" w:h="9216" w:wrap="notBeside" w:vAnchor="text" w:hAnchor="text" w:x="236" w:y="1"/>
              <w:numPr>
                <w:ilvl w:val="0"/>
                <w:numId w:val="73"/>
              </w:numPr>
              <w:shd w:val="clear" w:color="auto" w:fill="auto"/>
              <w:tabs>
                <w:tab w:val="left" w:pos="396"/>
              </w:tabs>
              <w:spacing w:line="264" w:lineRule="exact"/>
              <w:jc w:val="both"/>
            </w:pPr>
            <w:r>
              <w:rPr>
                <w:rStyle w:val="17110"/>
              </w:rPr>
              <w:t>И. п.: о. с., гантели на полу. Прыгать на двух ногах с продви</w:t>
            </w:r>
            <w:r>
              <w:rPr>
                <w:rStyle w:val="17110"/>
              </w:rPr>
              <w:softHyphen/>
              <w:t>жением вправо, влево, чередуя с ходьбой на месте</w:t>
            </w: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2" w:h="9216" w:wrap="notBeside" w:vAnchor="text" w:hAnchor="text" w:x="236" w:y="1"/>
              <w:shd w:val="clear" w:color="auto" w:fill="auto"/>
              <w:spacing w:line="278" w:lineRule="exact"/>
              <w:ind w:left="60"/>
            </w:pPr>
            <w:r>
              <w:rPr>
                <w:rStyle w:val="176"/>
              </w:rPr>
              <w:t>Равновесие:</w:t>
            </w:r>
            <w:r>
              <w:rPr>
                <w:rStyle w:val="17110"/>
              </w:rPr>
              <w:t xml:space="preserve"> бег по скамейке, руки в стороны. </w:t>
            </w:r>
            <w:r>
              <w:rPr>
                <w:rStyle w:val="176"/>
              </w:rPr>
              <w:t>Прыжки</w:t>
            </w:r>
            <w:r>
              <w:rPr>
                <w:rStyle w:val="17110"/>
              </w:rPr>
              <w:t xml:space="preserve"> друг за другом на од</w:t>
            </w:r>
            <w:r>
              <w:rPr>
                <w:rStyle w:val="17110"/>
              </w:rPr>
              <w:softHyphen/>
              <w:t xml:space="preserve">ной ноге через обручи, лежащие на полу (3 обруча). </w:t>
            </w:r>
            <w:r>
              <w:rPr>
                <w:rStyle w:val="176"/>
              </w:rPr>
              <w:t>Метание:</w:t>
            </w:r>
            <w:r>
              <w:rPr>
                <w:rStyle w:val="17110"/>
              </w:rPr>
              <w:t xml:space="preserve"> броски мяча через во</w:t>
            </w:r>
            <w:r>
              <w:rPr>
                <w:rStyle w:val="17110"/>
              </w:rPr>
              <w:softHyphen/>
              <w:t xml:space="preserve">лейбольную сетку в парах. </w:t>
            </w:r>
            <w:r>
              <w:rPr>
                <w:rStyle w:val="176"/>
              </w:rPr>
              <w:t>Лазание:</w:t>
            </w:r>
            <w:r>
              <w:rPr>
                <w:rStyle w:val="17110"/>
              </w:rPr>
              <w:t xml:space="preserve"> залезание на гимна</w:t>
            </w:r>
            <w:r>
              <w:rPr>
                <w:rStyle w:val="17110"/>
              </w:rPr>
              <w:softHyphen/>
              <w:t xml:space="preserve">стическую стенку и спускание с её противоположной стороны с переходом с пролёта на пролёт по диагонали. </w:t>
            </w:r>
            <w:r>
              <w:rPr>
                <w:rStyle w:val="176"/>
              </w:rPr>
              <w:t>Подвижная игра</w:t>
            </w:r>
            <w:r>
              <w:rPr>
                <w:rStyle w:val="17110"/>
              </w:rPr>
              <w:t xml:space="preserve"> «Салки» [1,с. 113]</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62" w:h="9216" w:wrap="notBeside" w:vAnchor="text" w:hAnchor="text" w:x="236" w:y="1"/>
              <w:shd w:val="clear" w:color="auto" w:fill="auto"/>
              <w:spacing w:line="278" w:lineRule="exact"/>
              <w:ind w:left="60"/>
            </w:pPr>
            <w:r>
              <w:rPr>
                <w:rStyle w:val="17110"/>
              </w:rPr>
              <w:t>«Добрые слова» [12, с. 33]</w:t>
            </w:r>
          </w:p>
        </w:tc>
      </w:tr>
    </w:tbl>
    <w:p w:rsidR="00DC2BB0" w:rsidRDefault="00582D0C" w:rsidP="00DC2BB0">
      <w:pPr>
        <w:pStyle w:val="263"/>
        <w:framePr w:w="200" w:h="187" w:wrap="notBeside" w:vAnchor="text" w:hAnchor="text" w:x="-44" w:y="4441"/>
        <w:shd w:val="clear" w:color="auto" w:fill="auto"/>
        <w:spacing w:line="200" w:lineRule="exact"/>
        <w:textDirection w:val="tbRl"/>
      </w:pPr>
      <w:r>
        <w:t>45</w:t>
      </w:r>
    </w:p>
    <w:p w:rsidR="00DC2BB0" w:rsidRDefault="00DC2BB0" w:rsidP="00DC2BB0">
      <w:pPr>
        <w:rPr>
          <w:color w:val="auto"/>
          <w:sz w:val="2"/>
          <w:szCs w:val="2"/>
        </w:rPr>
      </w:pPr>
    </w:p>
    <w:tbl>
      <w:tblPr>
        <w:tblW w:w="0" w:type="auto"/>
        <w:tblLayout w:type="fixed"/>
        <w:tblCellMar>
          <w:left w:w="0" w:type="dxa"/>
          <w:right w:w="0" w:type="dxa"/>
        </w:tblCellMar>
        <w:tblLook w:val="0000"/>
      </w:tblPr>
      <w:tblGrid>
        <w:gridCol w:w="1709"/>
        <w:gridCol w:w="1877"/>
        <w:gridCol w:w="6326"/>
        <w:gridCol w:w="3274"/>
        <w:gridCol w:w="1267"/>
      </w:tblGrid>
      <w:tr w:rsidR="00DC2BB0" w:rsidTr="00F25B94">
        <w:trPr>
          <w:trHeight w:val="226"/>
        </w:trPr>
        <w:tc>
          <w:tcPr>
            <w:tcW w:w="1709" w:type="dxa"/>
            <w:tcBorders>
              <w:top w:val="single" w:sz="4" w:space="0" w:color="auto"/>
              <w:left w:val="nil"/>
              <w:bottom w:val="single" w:sz="4" w:space="0" w:color="auto"/>
              <w:right w:val="nil"/>
            </w:tcBorders>
            <w:shd w:val="clear" w:color="auto" w:fill="FFFFFF"/>
          </w:tcPr>
          <w:p w:rsidR="00DC2BB0" w:rsidRDefault="00DC2BB0" w:rsidP="00F25B94">
            <w:pPr>
              <w:pStyle w:val="341"/>
              <w:framePr w:w="14453" w:h="9302" w:wrap="notBeside" w:vAnchor="text" w:hAnchor="text" w:x="241" w:y="1"/>
              <w:shd w:val="clear" w:color="auto" w:fill="auto"/>
              <w:spacing w:line="240" w:lineRule="auto"/>
              <w:ind w:left="840" w:firstLine="0"/>
            </w:pPr>
            <w:r>
              <w:rPr>
                <w:rStyle w:val="3460"/>
              </w:rPr>
              <w:lastRenderedPageBreak/>
              <w:t>1</w:t>
            </w:r>
          </w:p>
        </w:tc>
        <w:tc>
          <w:tcPr>
            <w:tcW w:w="1877" w:type="dxa"/>
            <w:tcBorders>
              <w:top w:val="single" w:sz="4" w:space="0" w:color="auto"/>
              <w:left w:val="nil"/>
              <w:bottom w:val="single" w:sz="4" w:space="0" w:color="auto"/>
              <w:right w:val="nil"/>
            </w:tcBorders>
            <w:shd w:val="clear" w:color="auto" w:fill="FFFFFF"/>
          </w:tcPr>
          <w:p w:rsidR="00DC2BB0" w:rsidRDefault="00DC2BB0" w:rsidP="00F25B94">
            <w:pPr>
              <w:pStyle w:val="341"/>
              <w:framePr w:w="14453" w:h="9302" w:wrap="notBeside" w:vAnchor="text" w:hAnchor="text" w:x="241" w:y="1"/>
              <w:shd w:val="clear" w:color="auto" w:fill="auto"/>
              <w:spacing w:line="240" w:lineRule="auto"/>
              <w:ind w:left="900" w:firstLine="0"/>
            </w:pPr>
            <w:r>
              <w:rPr>
                <w:rStyle w:val="3460"/>
              </w:rPr>
              <w:t>2</w:t>
            </w:r>
          </w:p>
        </w:tc>
        <w:tc>
          <w:tcPr>
            <w:tcW w:w="6326" w:type="dxa"/>
            <w:tcBorders>
              <w:top w:val="single" w:sz="4" w:space="0" w:color="auto"/>
              <w:left w:val="nil"/>
              <w:bottom w:val="single" w:sz="4" w:space="0" w:color="auto"/>
              <w:right w:val="nil"/>
            </w:tcBorders>
            <w:shd w:val="clear" w:color="auto" w:fill="FFFFFF"/>
          </w:tcPr>
          <w:p w:rsidR="00DC2BB0" w:rsidRPr="00717C23" w:rsidRDefault="00DC2BB0" w:rsidP="00F25B94">
            <w:pPr>
              <w:pStyle w:val="341"/>
              <w:framePr w:w="14453" w:h="9302" w:wrap="notBeside" w:vAnchor="text" w:hAnchor="text" w:x="241" w:y="1"/>
              <w:shd w:val="clear" w:color="auto" w:fill="auto"/>
              <w:spacing w:line="240" w:lineRule="auto"/>
              <w:ind w:left="3120" w:firstLine="0"/>
              <w:rPr>
                <w:sz w:val="22"/>
                <w:szCs w:val="22"/>
              </w:rPr>
            </w:pPr>
            <w:r w:rsidRPr="00717C23">
              <w:rPr>
                <w:rStyle w:val="3460"/>
                <w:sz w:val="22"/>
                <w:szCs w:val="22"/>
              </w:rPr>
              <w:t>з</w:t>
            </w:r>
          </w:p>
        </w:tc>
        <w:tc>
          <w:tcPr>
            <w:tcW w:w="3274" w:type="dxa"/>
            <w:tcBorders>
              <w:top w:val="single" w:sz="4" w:space="0" w:color="auto"/>
              <w:left w:val="nil"/>
              <w:bottom w:val="single" w:sz="4" w:space="0" w:color="auto"/>
              <w:right w:val="nil"/>
            </w:tcBorders>
            <w:shd w:val="clear" w:color="auto" w:fill="FFFFFF"/>
          </w:tcPr>
          <w:p w:rsidR="00DC2BB0" w:rsidRDefault="00DC2BB0" w:rsidP="00F25B94">
            <w:pPr>
              <w:pStyle w:val="171"/>
              <w:framePr w:w="14453" w:h="9302" w:wrap="notBeside" w:vAnchor="text" w:hAnchor="text" w:x="241" w:y="1"/>
              <w:shd w:val="clear" w:color="auto" w:fill="auto"/>
              <w:spacing w:line="240" w:lineRule="auto"/>
              <w:ind w:left="1600"/>
            </w:pPr>
            <w:r>
              <w:rPr>
                <w:rStyle w:val="17110"/>
              </w:rPr>
              <w:t>4</w:t>
            </w:r>
          </w:p>
        </w:tc>
        <w:tc>
          <w:tcPr>
            <w:tcW w:w="1267"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311"/>
              <w:framePr w:w="14453" w:h="9302" w:wrap="notBeside" w:vAnchor="text" w:hAnchor="text" w:x="241" w:y="1"/>
              <w:shd w:val="clear" w:color="auto" w:fill="auto"/>
              <w:spacing w:line="240" w:lineRule="auto"/>
              <w:ind w:left="580"/>
            </w:pPr>
            <w:r>
              <w:rPr>
                <w:rStyle w:val="310"/>
                <w:noProof w:val="0"/>
              </w:rPr>
              <w:t>5</w:t>
            </w:r>
          </w:p>
        </w:tc>
      </w:tr>
      <w:tr w:rsidR="00DC2BB0" w:rsidTr="00F25B94">
        <w:trPr>
          <w:trHeight w:val="355"/>
        </w:trPr>
        <w:tc>
          <w:tcPr>
            <w:tcW w:w="14453"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717C23" w:rsidRDefault="00DC2BB0" w:rsidP="00F25B94">
            <w:pPr>
              <w:pStyle w:val="341"/>
              <w:framePr w:w="14453" w:h="9302" w:wrap="notBeside" w:vAnchor="text" w:hAnchor="text" w:x="241" w:y="1"/>
              <w:shd w:val="clear" w:color="auto" w:fill="auto"/>
              <w:spacing w:line="240" w:lineRule="auto"/>
              <w:ind w:left="6120" w:firstLine="0"/>
              <w:rPr>
                <w:b w:val="0"/>
              </w:rPr>
            </w:pPr>
            <w:r w:rsidRPr="00717C23">
              <w:rPr>
                <w:rStyle w:val="3460"/>
                <w:b/>
              </w:rPr>
              <w:t>ЯНВАРЬ (I,</w:t>
            </w:r>
            <w:r w:rsidRPr="00717C23">
              <w:rPr>
                <w:rStyle w:val="3410pt1"/>
                <w:b/>
                <w:lang w:val="en-US" w:eastAsia="en-US"/>
              </w:rPr>
              <w:t xml:space="preserve"> </w:t>
            </w:r>
            <w:r w:rsidRPr="00717C23">
              <w:rPr>
                <w:rStyle w:val="3410pt1"/>
                <w:b/>
              </w:rPr>
              <w:t>II</w:t>
            </w:r>
            <w:r w:rsidRPr="00717C23">
              <w:rPr>
                <w:rStyle w:val="3460"/>
                <w:b/>
              </w:rPr>
              <w:t xml:space="preserve"> недели)</w:t>
            </w:r>
          </w:p>
        </w:tc>
      </w:tr>
      <w:tr w:rsidR="00DC2BB0" w:rsidTr="00F25B94">
        <w:trPr>
          <w:trHeight w:val="8722"/>
        </w:trPr>
        <w:tc>
          <w:tcPr>
            <w:tcW w:w="1709"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302" w:wrap="notBeside" w:vAnchor="text" w:hAnchor="text" w:x="241" w:y="1"/>
              <w:shd w:val="clear" w:color="auto" w:fill="auto"/>
              <w:spacing w:line="264" w:lineRule="exact"/>
              <w:jc w:val="both"/>
            </w:pPr>
            <w:r>
              <w:rPr>
                <w:rStyle w:val="17110"/>
              </w:rPr>
              <w:t>Учить прыгать через короткую скакалку, пра</w:t>
            </w:r>
            <w:r>
              <w:rPr>
                <w:rStyle w:val="17110"/>
              </w:rPr>
              <w:softHyphen/>
              <w:t>вильно держать скакалку за её концы, вращать скакалку; уп</w:t>
            </w:r>
            <w:r>
              <w:rPr>
                <w:rStyle w:val="17110"/>
              </w:rPr>
              <w:softHyphen/>
              <w:t>ражнять в рав</w:t>
            </w:r>
            <w:r>
              <w:rPr>
                <w:rStyle w:val="17110"/>
              </w:rPr>
              <w:softHyphen/>
              <w:t>новесии; отра</w:t>
            </w:r>
            <w:r>
              <w:rPr>
                <w:rStyle w:val="17110"/>
              </w:rPr>
              <w:softHyphen/>
              <w:t>батывать навы</w:t>
            </w:r>
            <w:r>
              <w:rPr>
                <w:rStyle w:val="17110"/>
              </w:rPr>
              <w:softHyphen/>
              <w:t>ки метания, ла</w:t>
            </w:r>
            <w:r>
              <w:rPr>
                <w:rStyle w:val="17110"/>
              </w:rPr>
              <w:softHyphen/>
              <w:t>зания; помочь в преодолении двигательных трудностей</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302" w:wrap="notBeside" w:vAnchor="text" w:hAnchor="text" w:x="241" w:y="1"/>
              <w:shd w:val="clear" w:color="auto" w:fill="auto"/>
              <w:spacing w:line="250" w:lineRule="exact"/>
              <w:ind w:left="60"/>
            </w:pPr>
            <w:r>
              <w:rPr>
                <w:rStyle w:val="17110"/>
              </w:rPr>
              <w:t>Ходьба на носках; на пятках; на внешней стороне стопы; с постанов</w:t>
            </w:r>
            <w:r>
              <w:rPr>
                <w:rStyle w:val="17110"/>
              </w:rPr>
              <w:softHyphen/>
              <w:t>кой одной ноги на пятку, другой - на носок; с пристав</w:t>
            </w:r>
            <w:r>
              <w:rPr>
                <w:rStyle w:val="17110"/>
              </w:rPr>
              <w:softHyphen/>
              <w:t>лением пятки од</w:t>
            </w:r>
            <w:r>
              <w:rPr>
                <w:rStyle w:val="17110"/>
              </w:rPr>
              <w:softHyphen/>
              <w:t>ной ноги к пальцам другой; «раки»; «слоники»; с раз</w:t>
            </w:r>
            <w:r>
              <w:rPr>
                <w:rStyle w:val="17110"/>
              </w:rPr>
              <w:softHyphen/>
              <w:t>ведением носков, пяток врозь; в по</w:t>
            </w:r>
            <w:r>
              <w:rPr>
                <w:rStyle w:val="17110"/>
              </w:rPr>
              <w:softHyphen/>
              <w:t>луприседе; спиной вперёд; обычная ходьба; боковой галоп; дыхатель</w:t>
            </w:r>
            <w:r>
              <w:rPr>
                <w:rStyle w:val="17110"/>
              </w:rPr>
              <w:softHyphen/>
              <w:t>ные упражнения (вдох через нос, выдох через рот на ладонь - «сду</w:t>
            </w:r>
            <w:r>
              <w:rPr>
                <w:rStyle w:val="17110"/>
              </w:rPr>
              <w:softHyphen/>
              <w:t>ваем снежинку»); построение в зве</w:t>
            </w:r>
            <w:r>
              <w:rPr>
                <w:rStyle w:val="17110"/>
              </w:rPr>
              <w:softHyphen/>
              <w:t>нья; лёгкий бег; быстрый бег</w:t>
            </w:r>
            <w:r>
              <w:rPr>
                <w:rStyle w:val="1714"/>
              </w:rPr>
              <w:t xml:space="preserve"> (2-3 круга);</w:t>
            </w:r>
            <w:r>
              <w:rPr>
                <w:rStyle w:val="17110"/>
              </w:rPr>
              <w:t xml:space="preserve"> челночный бег; бег с захлё</w:t>
            </w:r>
            <w:r>
              <w:rPr>
                <w:rStyle w:val="17110"/>
              </w:rPr>
              <w:softHyphen/>
              <w:t>стыванием голени назад; бег с выбра</w:t>
            </w:r>
            <w:r>
              <w:rPr>
                <w:rStyle w:val="17110"/>
              </w:rPr>
              <w:softHyphen/>
              <w:t>сыванием прямых ног вперёд; бег с ускорением; под</w:t>
            </w:r>
            <w:r>
              <w:rPr>
                <w:rStyle w:val="17110"/>
              </w:rPr>
              <w:softHyphen/>
              <w:t>скоки</w:t>
            </w:r>
          </w:p>
        </w:tc>
        <w:tc>
          <w:tcPr>
            <w:tcW w:w="6326"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53" w:h="9302" w:wrap="notBeside" w:vAnchor="text" w:hAnchor="text" w:x="241" w:y="1"/>
              <w:shd w:val="clear" w:color="auto" w:fill="auto"/>
              <w:spacing w:line="245" w:lineRule="exact"/>
              <w:ind w:firstLine="0"/>
              <w:jc w:val="both"/>
            </w:pPr>
            <w:r>
              <w:rPr>
                <w:rStyle w:val="3460"/>
              </w:rPr>
              <w:t>ОРУ со скакалкой, сложенной вчетверо:</w:t>
            </w:r>
          </w:p>
          <w:p w:rsidR="00DC2BB0" w:rsidRDefault="00DC2BB0" w:rsidP="00F25B94">
            <w:pPr>
              <w:pStyle w:val="171"/>
              <w:framePr w:w="14453" w:h="9302" w:wrap="notBeside" w:vAnchor="text" w:hAnchor="text" w:x="241" w:y="1"/>
              <w:numPr>
                <w:ilvl w:val="0"/>
                <w:numId w:val="74"/>
              </w:numPr>
              <w:shd w:val="clear" w:color="auto" w:fill="auto"/>
              <w:tabs>
                <w:tab w:val="left" w:pos="276"/>
              </w:tabs>
              <w:spacing w:line="245" w:lineRule="exact"/>
              <w:jc w:val="both"/>
            </w:pPr>
            <w:r>
              <w:rPr>
                <w:rStyle w:val="17110"/>
              </w:rPr>
              <w:t>И. п.: стоя, ноги на ширине плеч, натянутая скакалка в руках внизу. Подняться на носки, скакалку поднять вверх, посмотреть на неё, вернуться в и. п.</w:t>
            </w:r>
          </w:p>
          <w:p w:rsidR="00DC2BB0" w:rsidRDefault="00DC2BB0" w:rsidP="00F25B94">
            <w:pPr>
              <w:pStyle w:val="171"/>
              <w:framePr w:w="14453" w:h="9302" w:wrap="notBeside" w:vAnchor="text" w:hAnchor="text" w:x="241" w:y="1"/>
              <w:numPr>
                <w:ilvl w:val="0"/>
                <w:numId w:val="74"/>
              </w:numPr>
              <w:shd w:val="clear" w:color="auto" w:fill="auto"/>
              <w:tabs>
                <w:tab w:val="left" w:pos="281"/>
              </w:tabs>
              <w:spacing w:line="245" w:lineRule="exact"/>
              <w:jc w:val="both"/>
            </w:pPr>
            <w:r>
              <w:rPr>
                <w:rStyle w:val="17110"/>
              </w:rPr>
              <w:t>И. п.: стоя, ноги на ширине плеч, натянутая скакалка верти</w:t>
            </w:r>
            <w:r>
              <w:rPr>
                <w:rStyle w:val="17110"/>
              </w:rPr>
              <w:softHyphen/>
              <w:t>кально в прямых руках перед грудью. Поворачивать скакалку на каждый счёт в горизонтальное положение и вертикальное.</w:t>
            </w:r>
          </w:p>
          <w:p w:rsidR="00DC2BB0" w:rsidRDefault="00DC2BB0" w:rsidP="00F25B94">
            <w:pPr>
              <w:pStyle w:val="171"/>
              <w:framePr w:w="14453" w:h="9302" w:wrap="notBeside" w:vAnchor="text" w:hAnchor="text" w:x="241" w:y="1"/>
              <w:numPr>
                <w:ilvl w:val="0"/>
                <w:numId w:val="74"/>
              </w:numPr>
              <w:shd w:val="clear" w:color="auto" w:fill="auto"/>
              <w:tabs>
                <w:tab w:val="left" w:pos="290"/>
              </w:tabs>
              <w:spacing w:line="245" w:lineRule="exact"/>
              <w:jc w:val="both"/>
            </w:pPr>
            <w:r>
              <w:rPr>
                <w:rStyle w:val="17110"/>
              </w:rPr>
              <w:t>И. п.: о. с., ноги на ширине плеч, натянутая скакалка в прямых руках перед грудью. Поворачивать туловище направо и налево.</w:t>
            </w:r>
          </w:p>
          <w:p w:rsidR="00DC2BB0" w:rsidRDefault="00DC2BB0" w:rsidP="00F25B94">
            <w:pPr>
              <w:pStyle w:val="171"/>
              <w:framePr w:w="14453" w:h="9302" w:wrap="notBeside" w:vAnchor="text" w:hAnchor="text" w:x="241" w:y="1"/>
              <w:numPr>
                <w:ilvl w:val="0"/>
                <w:numId w:val="74"/>
              </w:numPr>
              <w:shd w:val="clear" w:color="auto" w:fill="auto"/>
              <w:tabs>
                <w:tab w:val="left" w:pos="290"/>
              </w:tabs>
              <w:spacing w:line="245" w:lineRule="exact"/>
              <w:jc w:val="both"/>
            </w:pPr>
            <w:r>
              <w:rPr>
                <w:rStyle w:val="17110"/>
              </w:rPr>
              <w:t>И. п.: стоя, ноги на ширине плеч, натянутая скакалка за голо</w:t>
            </w:r>
            <w:r>
              <w:rPr>
                <w:rStyle w:val="17110"/>
              </w:rPr>
              <w:softHyphen/>
              <w:t>вой на плечах. Выполнить 3 пружинистых наклона вперёд, вер</w:t>
            </w:r>
            <w:r>
              <w:rPr>
                <w:rStyle w:val="17110"/>
              </w:rPr>
              <w:softHyphen/>
              <w:t>нуться в и. п.</w:t>
            </w:r>
          </w:p>
          <w:p w:rsidR="00DC2BB0" w:rsidRDefault="00DC2BB0" w:rsidP="00F25B94">
            <w:pPr>
              <w:pStyle w:val="171"/>
              <w:framePr w:w="14453" w:h="9302" w:wrap="notBeside" w:vAnchor="text" w:hAnchor="text" w:x="241" w:y="1"/>
              <w:numPr>
                <w:ilvl w:val="0"/>
                <w:numId w:val="74"/>
              </w:numPr>
              <w:shd w:val="clear" w:color="auto" w:fill="auto"/>
              <w:tabs>
                <w:tab w:val="left" w:pos="286"/>
              </w:tabs>
              <w:spacing w:line="245" w:lineRule="exact"/>
              <w:jc w:val="both"/>
            </w:pPr>
            <w:r>
              <w:rPr>
                <w:rStyle w:val="17110"/>
              </w:rPr>
              <w:t>И. п.: о. с., скакалка на полу. Присесть, взять скакалку в руки, встать, поднять скакалку над головой, сесть, положить скакалку, вернуться в и. п.</w:t>
            </w:r>
          </w:p>
          <w:p w:rsidR="00DC2BB0" w:rsidRDefault="00DC2BB0" w:rsidP="00F25B94">
            <w:pPr>
              <w:pStyle w:val="171"/>
              <w:framePr w:w="14453" w:h="9302" w:wrap="notBeside" w:vAnchor="text" w:hAnchor="text" w:x="241" w:y="1"/>
              <w:numPr>
                <w:ilvl w:val="0"/>
                <w:numId w:val="74"/>
              </w:numPr>
              <w:shd w:val="clear" w:color="auto" w:fill="auto"/>
              <w:tabs>
                <w:tab w:val="left" w:pos="290"/>
              </w:tabs>
              <w:spacing w:line="245" w:lineRule="exact"/>
              <w:ind w:left="60"/>
            </w:pPr>
            <w:r>
              <w:rPr>
                <w:rStyle w:val="17110"/>
              </w:rPr>
              <w:t>И. п.: о. с., натянутая скакалка в руках внизу. Наклониться, од</w:t>
            </w:r>
            <w:r>
              <w:rPr>
                <w:rStyle w:val="17110"/>
              </w:rPr>
              <w:softHyphen/>
              <w:t>ной ногой наступить на середину скакалки, поднять скакалкой согнутую в колене ногу, вернуться в и. п. То же другой ногой.</w:t>
            </w:r>
          </w:p>
          <w:p w:rsidR="00DC2BB0" w:rsidRDefault="00DC2BB0" w:rsidP="00F25B94">
            <w:pPr>
              <w:pStyle w:val="171"/>
              <w:framePr w:w="14453" w:h="9302" w:wrap="notBeside" w:vAnchor="text" w:hAnchor="text" w:x="241" w:y="1"/>
              <w:numPr>
                <w:ilvl w:val="0"/>
                <w:numId w:val="74"/>
              </w:numPr>
              <w:shd w:val="clear" w:color="auto" w:fill="auto"/>
              <w:tabs>
                <w:tab w:val="left" w:pos="290"/>
              </w:tabs>
              <w:spacing w:line="245" w:lineRule="exact"/>
              <w:jc w:val="both"/>
            </w:pPr>
            <w:r>
              <w:rPr>
                <w:rStyle w:val="17110"/>
              </w:rPr>
              <w:t>И. п.: стоя, ноги на ширине плеч, сложенная вдвое скакалка в одной руке. Вращать скакалку вперёд, назад, работая кистью руки. То же другой рукой.</w:t>
            </w:r>
          </w:p>
          <w:p w:rsidR="00DC2BB0" w:rsidRDefault="00DC2BB0" w:rsidP="00F25B94">
            <w:pPr>
              <w:pStyle w:val="171"/>
              <w:framePr w:w="14453" w:h="9302" w:wrap="notBeside" w:vAnchor="text" w:hAnchor="text" w:x="241" w:y="1"/>
              <w:numPr>
                <w:ilvl w:val="0"/>
                <w:numId w:val="74"/>
              </w:numPr>
              <w:shd w:val="clear" w:color="auto" w:fill="auto"/>
              <w:tabs>
                <w:tab w:val="left" w:pos="281"/>
              </w:tabs>
              <w:spacing w:line="245" w:lineRule="exact"/>
              <w:ind w:left="60"/>
            </w:pPr>
            <w:r>
              <w:rPr>
                <w:rStyle w:val="17110"/>
              </w:rPr>
              <w:t>И. п.: стоя, ноги на ширине плеч, сложенная вчетверо скакалка в одной руке над головой. Вращать скакалку в одну и другую сторону над головой. То же другой рукой.</w:t>
            </w:r>
          </w:p>
          <w:p w:rsidR="00DC2BB0" w:rsidRDefault="00DC2BB0" w:rsidP="00F25B94">
            <w:pPr>
              <w:pStyle w:val="171"/>
              <w:framePr w:w="14453" w:h="9302" w:wrap="notBeside" w:vAnchor="text" w:hAnchor="text" w:x="241" w:y="1"/>
              <w:numPr>
                <w:ilvl w:val="0"/>
                <w:numId w:val="74"/>
              </w:numPr>
              <w:shd w:val="clear" w:color="auto" w:fill="auto"/>
              <w:tabs>
                <w:tab w:val="left" w:pos="286"/>
              </w:tabs>
              <w:spacing w:line="245" w:lineRule="exact"/>
              <w:ind w:left="60"/>
            </w:pPr>
            <w:r>
              <w:rPr>
                <w:rStyle w:val="17110"/>
              </w:rPr>
              <w:t>И. п.: сидя, ноги стоят на сложенной вдвое скакалке, концы скакалки в руках. Скакалкой поднять ноги вверх, лечь на спину, вернуться в и. п.</w:t>
            </w:r>
          </w:p>
          <w:p w:rsidR="00DC2BB0" w:rsidRDefault="00DC2BB0" w:rsidP="00F25B94">
            <w:pPr>
              <w:pStyle w:val="171"/>
              <w:framePr w:w="14453" w:h="9302" w:wrap="notBeside" w:vAnchor="text" w:hAnchor="text" w:x="241" w:y="1"/>
              <w:numPr>
                <w:ilvl w:val="0"/>
                <w:numId w:val="74"/>
              </w:numPr>
              <w:shd w:val="clear" w:color="auto" w:fill="auto"/>
              <w:tabs>
                <w:tab w:val="left" w:pos="401"/>
              </w:tabs>
              <w:spacing w:line="245" w:lineRule="exact"/>
              <w:ind w:left="60"/>
            </w:pPr>
            <w:r>
              <w:rPr>
                <w:rStyle w:val="17110"/>
              </w:rPr>
              <w:t>И. п.: лёжа на спине, сложенная вдвое скакалка лежит на но</w:t>
            </w:r>
            <w:r>
              <w:rPr>
                <w:rStyle w:val="17110"/>
              </w:rPr>
              <w:softHyphen/>
              <w:t>гах, концы скакалки в руках. Согнуть ноги, перенести их через скакалку, вернуться в и. п.</w:t>
            </w:r>
          </w:p>
          <w:p w:rsidR="00DC2BB0" w:rsidRDefault="00DC2BB0" w:rsidP="00F25B94">
            <w:pPr>
              <w:pStyle w:val="171"/>
              <w:framePr w:w="14453" w:h="9302" w:wrap="notBeside" w:vAnchor="text" w:hAnchor="text" w:x="241" w:y="1"/>
              <w:numPr>
                <w:ilvl w:val="0"/>
                <w:numId w:val="74"/>
              </w:numPr>
              <w:shd w:val="clear" w:color="auto" w:fill="auto"/>
              <w:tabs>
                <w:tab w:val="left" w:pos="406"/>
              </w:tabs>
              <w:spacing w:line="245" w:lineRule="exact"/>
              <w:jc w:val="both"/>
            </w:pPr>
            <w:r>
              <w:rPr>
                <w:rStyle w:val="17110"/>
              </w:rPr>
              <w:t>И. п.: о. с., скакалка в руках впереди. Наклониться, перешаг</w:t>
            </w:r>
            <w:r>
              <w:rPr>
                <w:rStyle w:val="17110"/>
              </w:rPr>
              <w:softHyphen/>
              <w:t>нуть через скакалку одной ногой, второй, затем перешагнуть по</w:t>
            </w:r>
            <w:r>
              <w:rPr>
                <w:rStyle w:val="17110"/>
              </w:rPr>
              <w:softHyphen/>
              <w:t>очередно ногами назад, вернуться в и. п.</w:t>
            </w:r>
          </w:p>
          <w:p w:rsidR="00DC2BB0" w:rsidRDefault="00DC2BB0" w:rsidP="00F25B94">
            <w:pPr>
              <w:pStyle w:val="171"/>
              <w:framePr w:w="14453" w:h="9302" w:wrap="notBeside" w:vAnchor="text" w:hAnchor="text" w:x="241" w:y="1"/>
              <w:numPr>
                <w:ilvl w:val="0"/>
                <w:numId w:val="74"/>
              </w:numPr>
              <w:shd w:val="clear" w:color="auto" w:fill="auto"/>
              <w:tabs>
                <w:tab w:val="left" w:pos="396"/>
              </w:tabs>
              <w:spacing w:line="245" w:lineRule="exact"/>
              <w:jc w:val="both"/>
            </w:pPr>
            <w:r>
              <w:rPr>
                <w:rStyle w:val="17110"/>
              </w:rPr>
              <w:t>И. п.: о. с., скакалка в руках сзади. Прыгать через скакалку на двух ногах с вращением её вперёд, назад</w:t>
            </w:r>
          </w:p>
        </w:tc>
        <w:tc>
          <w:tcPr>
            <w:tcW w:w="3274"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302" w:wrap="notBeside" w:vAnchor="text" w:hAnchor="text" w:x="241" w:y="1"/>
              <w:shd w:val="clear" w:color="auto" w:fill="auto"/>
              <w:spacing w:line="264" w:lineRule="exact"/>
              <w:ind w:left="60"/>
            </w:pPr>
            <w:r>
              <w:rPr>
                <w:rStyle w:val="176"/>
              </w:rPr>
              <w:t>Равновесие:</w:t>
            </w:r>
            <w:r>
              <w:rPr>
                <w:rStyle w:val="17110"/>
              </w:rPr>
              <w:t xml:space="preserve"> ходьба по верёвке, лежащей на полу, прямо и боком, руки на поясе, за головой, в сто</w:t>
            </w:r>
            <w:r>
              <w:rPr>
                <w:rStyle w:val="17110"/>
              </w:rPr>
              <w:softHyphen/>
              <w:t>роны.</w:t>
            </w:r>
          </w:p>
          <w:p w:rsidR="00DC2BB0" w:rsidRDefault="00DC2BB0" w:rsidP="00F25B94">
            <w:pPr>
              <w:pStyle w:val="171"/>
              <w:framePr w:w="14453" w:h="9302" w:wrap="notBeside" w:vAnchor="text" w:hAnchor="text" w:x="241" w:y="1"/>
              <w:shd w:val="clear" w:color="auto" w:fill="auto"/>
              <w:spacing w:line="264" w:lineRule="exact"/>
              <w:jc w:val="both"/>
            </w:pPr>
            <w:r>
              <w:rPr>
                <w:rStyle w:val="176"/>
              </w:rPr>
              <w:t>Прыжки</w:t>
            </w:r>
            <w:r>
              <w:rPr>
                <w:rStyle w:val="17110"/>
              </w:rPr>
              <w:t xml:space="preserve"> через короткую ска</w:t>
            </w:r>
            <w:r>
              <w:rPr>
                <w:rStyle w:val="17110"/>
              </w:rPr>
              <w:softHyphen/>
              <w:t>калку на месте на двух ногах, с ноги на ногу.</w:t>
            </w:r>
          </w:p>
          <w:p w:rsidR="00DC2BB0" w:rsidRDefault="00DC2BB0" w:rsidP="00F25B94">
            <w:pPr>
              <w:pStyle w:val="171"/>
              <w:framePr w:w="14453" w:h="9302" w:wrap="notBeside" w:vAnchor="text" w:hAnchor="text" w:x="241" w:y="1"/>
              <w:shd w:val="clear" w:color="auto" w:fill="auto"/>
              <w:spacing w:line="264" w:lineRule="exact"/>
              <w:ind w:left="60"/>
            </w:pPr>
            <w:r>
              <w:rPr>
                <w:rStyle w:val="176"/>
              </w:rPr>
              <w:t>Метание:</w:t>
            </w:r>
            <w:r>
              <w:rPr>
                <w:rStyle w:val="17110"/>
              </w:rPr>
              <w:t xml:space="preserve"> передача мяча над го</w:t>
            </w:r>
            <w:r>
              <w:rPr>
                <w:rStyle w:val="17110"/>
              </w:rPr>
              <w:softHyphen/>
              <w:t>ловой, между ног, боком в парах; бросание мяча одной рукой о сте</w:t>
            </w:r>
            <w:r>
              <w:rPr>
                <w:rStyle w:val="17110"/>
              </w:rPr>
              <w:softHyphen/>
              <w:t>ну, ловля двумя руками; броса</w:t>
            </w:r>
            <w:r>
              <w:rPr>
                <w:rStyle w:val="17110"/>
              </w:rPr>
              <w:softHyphen/>
              <w:t>ние мяча о стену, ловля его после отскока от пола двумя руками, одной рукой.</w:t>
            </w:r>
          </w:p>
          <w:p w:rsidR="00DC2BB0" w:rsidRDefault="00DC2BB0" w:rsidP="00F25B94">
            <w:pPr>
              <w:pStyle w:val="171"/>
              <w:framePr w:w="14453" w:h="9302" w:wrap="notBeside" w:vAnchor="text" w:hAnchor="text" w:x="241" w:y="1"/>
              <w:shd w:val="clear" w:color="auto" w:fill="auto"/>
              <w:spacing w:line="264" w:lineRule="exact"/>
              <w:ind w:left="60"/>
            </w:pPr>
            <w:r>
              <w:rPr>
                <w:rStyle w:val="176"/>
              </w:rPr>
              <w:t>Лазание</w:t>
            </w:r>
            <w:r>
              <w:rPr>
                <w:rStyle w:val="17110"/>
              </w:rPr>
              <w:t xml:space="preserve"> по верёвочной лестнице. </w:t>
            </w:r>
            <w:r>
              <w:rPr>
                <w:rStyle w:val="176"/>
              </w:rPr>
              <w:t>Подвижная игра</w:t>
            </w:r>
            <w:r>
              <w:rPr>
                <w:rStyle w:val="17110"/>
              </w:rPr>
              <w:t xml:space="preserve"> «Подвижная цель» [1, с. 55]</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53" w:h="9302" w:wrap="notBeside" w:vAnchor="text" w:hAnchor="text" w:x="241" w:y="1"/>
              <w:shd w:val="clear" w:color="auto" w:fill="auto"/>
              <w:spacing w:line="264" w:lineRule="exact"/>
              <w:ind w:left="60"/>
            </w:pPr>
            <w:r>
              <w:rPr>
                <w:rStyle w:val="17110"/>
              </w:rPr>
              <w:t>«Перенеси в свой об</w:t>
            </w:r>
            <w:r>
              <w:rPr>
                <w:rStyle w:val="17110"/>
              </w:rPr>
              <w:softHyphen/>
              <w:t>руч» [1,с. 55]</w:t>
            </w:r>
          </w:p>
        </w:tc>
      </w:tr>
    </w:tbl>
    <w:p w:rsidR="00DC2BB0" w:rsidRDefault="00582D0C" w:rsidP="00DC2BB0">
      <w:pPr>
        <w:pStyle w:val="2310"/>
        <w:framePr w:w="190" w:h="178" w:wrap="notBeside" w:vAnchor="text" w:hAnchor="text" w:x="-42" w:y="4431"/>
        <w:shd w:val="clear" w:color="auto" w:fill="auto"/>
        <w:spacing w:line="190" w:lineRule="exact"/>
        <w:textDirection w:val="tbRl"/>
      </w:pPr>
      <w:r>
        <w:rPr>
          <w:rStyle w:val="238"/>
        </w:rPr>
        <w:t>46</w:t>
      </w:r>
    </w:p>
    <w:p w:rsidR="00DC2BB0" w:rsidRDefault="00DC2BB0" w:rsidP="00DC2BB0">
      <w:pPr>
        <w:rPr>
          <w:color w:val="auto"/>
          <w:sz w:val="2"/>
          <w:szCs w:val="2"/>
        </w:rPr>
        <w:sectPr w:rsidR="00DC2BB0" w:rsidSect="00F25B94">
          <w:headerReference w:type="even" r:id="rId52"/>
          <w:headerReference w:type="default" r:id="rId53"/>
          <w:headerReference w:type="first" r:id="rId54"/>
          <w:pgSz w:w="16839" w:h="11907" w:orient="landscape" w:code="9"/>
          <w:pgMar w:top="720" w:right="720" w:bottom="720" w:left="720" w:header="0" w:footer="3" w:gutter="0"/>
          <w:cols w:space="720"/>
          <w:noEndnote/>
          <w:titlePg/>
          <w:docGrid w:linePitch="360"/>
        </w:sectPr>
      </w:pPr>
    </w:p>
    <w:tbl>
      <w:tblPr>
        <w:tblW w:w="0" w:type="auto"/>
        <w:tblInd w:w="5" w:type="dxa"/>
        <w:tblLayout w:type="fixed"/>
        <w:tblCellMar>
          <w:left w:w="0" w:type="dxa"/>
          <w:right w:w="0" w:type="dxa"/>
        </w:tblCellMar>
        <w:tblLook w:val="0000"/>
      </w:tblPr>
      <w:tblGrid>
        <w:gridCol w:w="1718"/>
        <w:gridCol w:w="1872"/>
        <w:gridCol w:w="6331"/>
        <w:gridCol w:w="3274"/>
        <w:gridCol w:w="1262"/>
      </w:tblGrid>
      <w:tr w:rsidR="00DC2BB0" w:rsidTr="00F25B94">
        <w:trPr>
          <w:trHeight w:val="226"/>
        </w:trPr>
        <w:tc>
          <w:tcPr>
            <w:tcW w:w="1718" w:type="dxa"/>
            <w:tcBorders>
              <w:top w:val="single" w:sz="4" w:space="0" w:color="auto"/>
              <w:left w:val="single" w:sz="4" w:space="0" w:color="auto"/>
              <w:bottom w:val="single" w:sz="4" w:space="0" w:color="auto"/>
              <w:right w:val="nil"/>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40"/>
            </w:pPr>
            <w:r>
              <w:rPr>
                <w:rStyle w:val="17110"/>
              </w:rPr>
              <w:lastRenderedPageBreak/>
              <w:t>1</w:t>
            </w:r>
          </w:p>
        </w:tc>
        <w:tc>
          <w:tcPr>
            <w:tcW w:w="1872" w:type="dxa"/>
            <w:tcBorders>
              <w:top w:val="single" w:sz="4" w:space="0" w:color="auto"/>
              <w:left w:val="nil"/>
              <w:bottom w:val="single" w:sz="4" w:space="0" w:color="auto"/>
              <w:right w:val="nil"/>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900"/>
            </w:pPr>
            <w:r>
              <w:rPr>
                <w:rStyle w:val="17110"/>
              </w:rPr>
              <w:t>2</w:t>
            </w:r>
          </w:p>
        </w:tc>
        <w:tc>
          <w:tcPr>
            <w:tcW w:w="6331" w:type="dxa"/>
            <w:tcBorders>
              <w:top w:val="single" w:sz="4" w:space="0" w:color="auto"/>
              <w:left w:val="nil"/>
              <w:bottom w:val="single" w:sz="4" w:space="0" w:color="auto"/>
              <w:right w:val="nil"/>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3120"/>
            </w:pPr>
            <w:r w:rsidRPr="00717C23">
              <w:rPr>
                <w:rStyle w:val="17110"/>
                <w:sz w:val="28"/>
              </w:rPr>
              <w:t>з</w:t>
            </w:r>
          </w:p>
        </w:tc>
        <w:tc>
          <w:tcPr>
            <w:tcW w:w="3274" w:type="dxa"/>
            <w:tcBorders>
              <w:top w:val="single" w:sz="4" w:space="0" w:color="auto"/>
              <w:left w:val="nil"/>
              <w:bottom w:val="single" w:sz="4" w:space="0" w:color="auto"/>
              <w:right w:val="nil"/>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1600"/>
            </w:pPr>
            <w:r>
              <w:rPr>
                <w:rStyle w:val="17110"/>
              </w:rPr>
              <w:t>4</w:t>
            </w:r>
          </w:p>
        </w:tc>
        <w:tc>
          <w:tcPr>
            <w:tcW w:w="1262"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0"/>
            </w:pPr>
            <w:r>
              <w:rPr>
                <w:rStyle w:val="17110"/>
              </w:rPr>
              <w:t>5</w:t>
            </w:r>
          </w:p>
        </w:tc>
      </w:tr>
      <w:tr w:rsidR="00DC2BB0" w:rsidTr="00F25B94">
        <w:trPr>
          <w:trHeight w:val="360"/>
        </w:trPr>
        <w:tc>
          <w:tcPr>
            <w:tcW w:w="14457"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717C23" w:rsidRDefault="00DC2BB0" w:rsidP="00F25B94">
            <w:pPr>
              <w:pStyle w:val="341"/>
              <w:framePr w:w="14458" w:h="9298" w:wrap="notBeside" w:vAnchor="text" w:hAnchor="text" w:x="246" w:y="1"/>
              <w:shd w:val="clear" w:color="auto" w:fill="auto"/>
              <w:spacing w:line="240" w:lineRule="auto"/>
              <w:ind w:left="6020" w:firstLine="0"/>
              <w:rPr>
                <w:b w:val="0"/>
              </w:rPr>
            </w:pPr>
            <w:r w:rsidRPr="00717C23">
              <w:rPr>
                <w:rStyle w:val="3460"/>
                <w:b/>
              </w:rPr>
              <w:t>ЯНВАРЬ (III, IV недели)</w:t>
            </w:r>
          </w:p>
        </w:tc>
      </w:tr>
      <w:tr w:rsidR="00DC2BB0" w:rsidTr="00F25B94">
        <w:trPr>
          <w:trHeight w:val="288"/>
        </w:trPr>
        <w:tc>
          <w:tcPr>
            <w:tcW w:w="1718"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Учить прыгать</w:t>
            </w:r>
          </w:p>
        </w:tc>
        <w:tc>
          <w:tcPr>
            <w:tcW w:w="187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Ходьба на носоч</w:t>
            </w:r>
            <w:r>
              <w:rPr>
                <w:rStyle w:val="17110"/>
              </w:rPr>
              <w:softHyphen/>
            </w:r>
          </w:p>
        </w:tc>
        <w:tc>
          <w:tcPr>
            <w:tcW w:w="6331"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58" w:h="9298" w:wrap="notBeside" w:vAnchor="text" w:hAnchor="text" w:x="246" w:y="1"/>
              <w:shd w:val="clear" w:color="auto" w:fill="auto"/>
              <w:spacing w:line="240" w:lineRule="auto"/>
              <w:ind w:left="80" w:firstLine="0"/>
            </w:pPr>
            <w:r>
              <w:rPr>
                <w:rStyle w:val="3460"/>
              </w:rPr>
              <w:t>ОРУ с мячом среднего размера:</w:t>
            </w:r>
          </w:p>
        </w:tc>
        <w:tc>
          <w:tcPr>
            <w:tcW w:w="3274"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6"/>
              </w:rPr>
              <w:t>Равновесие:</w:t>
            </w:r>
            <w:r>
              <w:rPr>
                <w:rStyle w:val="17110"/>
              </w:rPr>
              <w:t xml:space="preserve"> ходьба по гимна</w:t>
            </w:r>
            <w:r>
              <w:rPr>
                <w:rStyle w:val="17110"/>
              </w:rPr>
              <w:softHyphen/>
            </w:r>
          </w:p>
        </w:tc>
        <w:tc>
          <w:tcPr>
            <w:tcW w:w="126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«Тихо -</w:t>
            </w:r>
          </w:p>
        </w:tc>
      </w:tr>
      <w:tr w:rsidR="00DC2BB0" w:rsidTr="00F25B94">
        <w:trPr>
          <w:trHeight w:val="274"/>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на батуте; по</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ках, на пятках, на</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1. И. п.: о. с., руки с мячом внизу. Наклонять голову вправо, вле</w:t>
            </w:r>
            <w:r>
              <w:rPr>
                <w:rStyle w:val="17110"/>
              </w:rPr>
              <w:softHyphen/>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стической скамейке с перекла</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громко»</w:t>
            </w:r>
          </w:p>
        </w:tc>
      </w:tr>
      <w:tr w:rsidR="00DC2BB0" w:rsidTr="00F25B94">
        <w:trPr>
          <w:trHeight w:val="250"/>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знакомить с уп</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внешней стороне</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во, вверх, вниз.</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дыванием мяча из одной руки</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[12, с. 33]</w:t>
            </w:r>
          </w:p>
        </w:tc>
      </w:tr>
      <w:tr w:rsidR="00DC2BB0" w:rsidTr="00F25B94">
        <w:trPr>
          <w:trHeight w:val="254"/>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ражнением</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стопы, семенящим,</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2. И. п.: о. с., мяч в руках внизу. Поднять руки с мячом вверх,</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в другую перед собой, за спиной.</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259"/>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«уголок на гим</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широким шагом,</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встать на носочки, вращать мяч пальцами рук, вернуться в и. п.</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6"/>
              </w:rPr>
              <w:t>Прыжки</w:t>
            </w:r>
            <w:r>
              <w:rPr>
                <w:rStyle w:val="17110"/>
              </w:rPr>
              <w:t xml:space="preserve"> на батуте (разбег</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250"/>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настической ле</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с разведением</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3. И. п.: стоя, ноги на ширине плеч, мяч в одной руке. Перело</w:t>
            </w:r>
            <w:r>
              <w:rPr>
                <w:rStyle w:val="17110"/>
              </w:rPr>
              <w:softHyphen/>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2-2,5 м, отталкивание одной но</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264"/>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стнице»; уп</w:t>
            </w:r>
            <w:r>
              <w:rPr>
                <w:rStyle w:val="17110"/>
              </w:rPr>
              <w:softHyphen/>
            </w:r>
          </w:p>
        </w:tc>
        <w:tc>
          <w:tcPr>
            <w:tcW w:w="1872"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5" w:lineRule="exact"/>
              <w:ind w:left="60"/>
            </w:pPr>
            <w:r>
              <w:rPr>
                <w:rStyle w:val="17110"/>
              </w:rPr>
              <w:t>носков врозь, «крабики», при</w:t>
            </w:r>
            <w:r>
              <w:rPr>
                <w:rStyle w:val="17110"/>
              </w:rPr>
              <w:softHyphen/>
              <w:t>ставным шагом,</w:t>
            </w:r>
          </w:p>
          <w:p w:rsidR="00DC2BB0" w:rsidRDefault="00DC2BB0" w:rsidP="00F25B94">
            <w:pPr>
              <w:pStyle w:val="831"/>
              <w:framePr w:w="14458" w:h="9298" w:wrap="notBeside" w:vAnchor="text" w:hAnchor="text" w:x="246" w:y="1"/>
              <w:shd w:val="clear" w:color="auto" w:fill="auto"/>
              <w:spacing w:line="240" w:lineRule="auto"/>
              <w:ind w:left="60"/>
            </w:pPr>
            <w:r>
              <w:t>А Л гтт**Л о М/Т ¥ 3</w:t>
            </w:r>
            <w:r>
              <w:rPr>
                <w:lang w:val="en-US" w:eastAsia="en-US"/>
              </w:rPr>
              <w:t>IIII</w:t>
            </w:r>
            <w:r w:rsidRPr="00F2710B">
              <w:rPr>
                <w:rStyle w:val="59"/>
              </w:rPr>
              <w:t xml:space="preserve"> </w:t>
            </w:r>
            <w:r>
              <w:rPr>
                <w:rStyle w:val="59"/>
              </w:rPr>
              <w:t>п</w:t>
            </w:r>
            <w:r>
              <w:t xml:space="preserve"> Ж </w:t>
            </w:r>
            <w:r>
              <w:rPr>
                <w:lang w:val="en-US" w:eastAsia="en-US"/>
              </w:rPr>
              <w:t>f</w:t>
            </w:r>
            <w:r w:rsidRPr="00F2710B">
              <w:rPr>
                <w:lang w:eastAsia="en-US"/>
              </w:rPr>
              <w:t xml:space="preserve"> </w:t>
            </w:r>
            <w:r>
              <w:t>II</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жить мяч из одной руки в другую впереди себя, вернуться в и. п.</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гой от пола, приземление на ба</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528"/>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64" w:lineRule="exact"/>
              <w:ind w:left="80"/>
            </w:pPr>
            <w:r>
              <w:rPr>
                <w:rStyle w:val="17110"/>
              </w:rPr>
              <w:t>ражнять в рав</w:t>
            </w:r>
            <w:r>
              <w:rPr>
                <w:rStyle w:val="17110"/>
              </w:rPr>
              <w:softHyphen/>
              <w:t>новесии, в ме</w:t>
            </w:r>
            <w:r>
              <w:rPr>
                <w:rStyle w:val="17110"/>
              </w:rPr>
              <w:softHyphen/>
            </w:r>
          </w:p>
        </w:tc>
        <w:tc>
          <w:tcPr>
            <w:tcW w:w="1872"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64" w:lineRule="exact"/>
              <w:ind w:left="80"/>
            </w:pP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50" w:lineRule="exact"/>
              <w:ind w:left="80"/>
            </w:pPr>
            <w:r>
              <w:rPr>
                <w:rStyle w:val="17110"/>
              </w:rPr>
              <w:t>Переложить мяч из одной руки в другую за спиной, вернуться в и. п. 4. И. п.: о. с., мяч в одной руке. Подбрасывать мяч одной рукой</w:t>
            </w:r>
          </w:p>
        </w:tc>
        <w:tc>
          <w:tcPr>
            <w:tcW w:w="3274"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69" w:lineRule="exact"/>
              <w:ind w:left="60"/>
            </w:pPr>
            <w:r>
              <w:rPr>
                <w:rStyle w:val="17110"/>
              </w:rPr>
              <w:t>тут двумя ногами; при прыжке с батута приземление на пол на</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134"/>
        </w:trPr>
        <w:tc>
          <w:tcPr>
            <w:tcW w:w="1718"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тании, в лаза</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с упражнениями</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вверх, ловить его другой рукой.</w:t>
            </w:r>
          </w:p>
        </w:tc>
        <w:tc>
          <w:tcPr>
            <w:tcW w:w="3274"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269"/>
        </w:trPr>
        <w:tc>
          <w:tcPr>
            <w:tcW w:w="1718" w:type="dxa"/>
            <w:vMerge/>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для рук (руки впе</w:t>
            </w:r>
            <w:r>
              <w:rPr>
                <w:rStyle w:val="17110"/>
              </w:rPr>
              <w:softHyphen/>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5. И. п.: стоя, ноги на ширине плеч, мяч в руках внизу. Подбра</w:t>
            </w:r>
            <w:r>
              <w:rPr>
                <w:rStyle w:val="17110"/>
              </w:rPr>
              <w:softHyphen/>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две полусогнутые ноги с носка</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245"/>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нии; закреплять</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рёд, вверх, в сто</w:t>
            </w:r>
            <w:r>
              <w:rPr>
                <w:rStyle w:val="17110"/>
              </w:rPr>
              <w:softHyphen/>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сывать мяч вверх, ловить после хлопка.</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на всю ступню; после приземле</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269"/>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умение выпол</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роны, сжимая</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6. И. п.: стоя, ноги на ширине плеч, мяч в одной руке. Накло</w:t>
            </w:r>
            <w:r>
              <w:rPr>
                <w:rStyle w:val="17110"/>
              </w:rPr>
              <w:softHyphen/>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ния с батута выпрямление, под</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254"/>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нять основные</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пальцы рук в ку</w:t>
            </w:r>
            <w:r>
              <w:rPr>
                <w:rStyle w:val="17110"/>
              </w:rPr>
              <w:softHyphen/>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ниться вниз (колени не сгибать), переложить мяч за одной из ног</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нятие прямых рук вверх).</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259"/>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виды движений</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лаки на каждый</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в другую руку, вернуться в и. п. То же за другой ногой.</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6"/>
              </w:rPr>
              <w:t>Метание:</w:t>
            </w:r>
            <w:r>
              <w:rPr>
                <w:rStyle w:val="17110"/>
              </w:rPr>
              <w:t xml:space="preserve"> ходьба на четверень</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245"/>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в быстром тем</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шаг), обычная</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7. И. п.: стоя, ноги на ширине плеч, мяч в одной руке. Ударить мяч</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ках с толканием головой мяча</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274"/>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пе; развивать</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ходьба; боковой</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о пол одной рукой, поймать двумя руками. То же другой рукой.</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на расстояние 3 м; обратно - бе</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250"/>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ловкость дви</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галоп вправо</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8. И. п.: о. с., мяч зажат между ладонью одной и тыльной сторо</w:t>
            </w:r>
            <w:r>
              <w:rPr>
                <w:rStyle w:val="17110"/>
              </w:rPr>
              <w:softHyphen/>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гом, положить мяч в обруч, ле</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278"/>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жений, силу,</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after="120" w:line="240" w:lineRule="auto"/>
              <w:ind w:left="60"/>
            </w:pPr>
            <w:r>
              <w:rPr>
                <w:rStyle w:val="17110"/>
              </w:rPr>
              <w:t>и влево; прыжки</w:t>
            </w:r>
          </w:p>
          <w:p w:rsidR="00DC2BB0" w:rsidRDefault="00DC2BB0" w:rsidP="00F25B94">
            <w:pPr>
              <w:pStyle w:val="831"/>
              <w:framePr w:w="14458" w:h="9298" w:wrap="notBeside" w:vAnchor="text" w:hAnchor="text" w:x="246" w:y="1"/>
              <w:shd w:val="clear" w:color="auto" w:fill="auto"/>
              <w:spacing w:before="120" w:line="240" w:lineRule="auto"/>
              <w:ind w:left="60"/>
            </w:pPr>
            <w:r>
              <w:t xml:space="preserve">ЦП </w:t>
            </w:r>
            <w:r>
              <w:rPr>
                <w:lang w:val="en-US" w:eastAsia="en-US"/>
              </w:rPr>
              <w:t>TTn</w:t>
            </w:r>
            <w:r w:rsidRPr="00F2710B">
              <w:rPr>
                <w:lang w:eastAsia="en-US"/>
              </w:rPr>
              <w:t>\7</w:t>
            </w:r>
            <w:r>
              <w:rPr>
                <w:lang w:val="en-US" w:eastAsia="en-US"/>
              </w:rPr>
              <w:t>V</w:t>
            </w:r>
            <w:r w:rsidRPr="00F2710B">
              <w:rPr>
                <w:lang w:eastAsia="en-US"/>
              </w:rPr>
              <w:t xml:space="preserve"> </w:t>
            </w:r>
            <w:r>
              <w:t>ПЛГОУ</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ной другой руки. Вращать мяч между ними.</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жащий на полу; бросание ме</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235"/>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быстроту реак</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на двух ногах</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9. И. п.: стоя, ноги на ширине плеч, мяч в руках перед грудью.</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шочков с песком в горизонталь</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235"/>
        </w:trPr>
        <w:tc>
          <w:tcPr>
            <w:tcW w:w="171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ции</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с продвижением</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Наклониться, прокатить мяч от одной ноги к другой, вернуться в</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61"/>
              <w:framePr w:w="14458" w:h="9298" w:wrap="notBeside" w:vAnchor="text" w:hAnchor="text" w:x="246" w:y="1"/>
              <w:shd w:val="clear" w:color="auto" w:fill="auto"/>
              <w:spacing w:line="240" w:lineRule="auto"/>
              <w:ind w:left="60" w:firstLine="0"/>
              <w:jc w:val="left"/>
            </w:pPr>
            <w:r>
              <w:rPr>
                <w:rStyle w:val="65"/>
                <w:i/>
                <w:iCs/>
              </w:rPr>
              <w:t>ную цель</w:t>
            </w:r>
            <w:r>
              <w:rPr>
                <w:rStyle w:val="690"/>
                <w:i/>
                <w:iCs/>
              </w:rPr>
              <w:t xml:space="preserve"> (обруч большого диа</w:t>
            </w:r>
            <w:r>
              <w:rPr>
                <w:rStyle w:val="690"/>
                <w:i/>
                <w:iCs/>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288"/>
        </w:trPr>
        <w:tc>
          <w:tcPr>
            <w:tcW w:w="1718"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c>
          <w:tcPr>
            <w:tcW w:w="1872"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50" w:lineRule="exact"/>
              <w:ind w:left="60"/>
            </w:pPr>
            <w:r>
              <w:rPr>
                <w:rStyle w:val="17110"/>
              </w:rPr>
              <w:t>вперёд; постро</w:t>
            </w:r>
            <w:r>
              <w:rPr>
                <w:rStyle w:val="17110"/>
              </w:rPr>
              <w:softHyphen/>
              <w:t>ение в звенья; дыхательные уп</w:t>
            </w:r>
            <w:r>
              <w:rPr>
                <w:rStyle w:val="17110"/>
              </w:rPr>
              <w:softHyphen/>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и. п. То же от другой ноги.</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91"/>
              </w:rPr>
              <w:t>метра)</w:t>
            </w:r>
            <w:r>
              <w:rPr>
                <w:rStyle w:val="17110"/>
              </w:rPr>
              <w:t xml:space="preserve"> с расстояния 4 м.</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326"/>
        </w:trPr>
        <w:tc>
          <w:tcPr>
            <w:tcW w:w="1718"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c>
          <w:tcPr>
            <w:tcW w:w="1872" w:type="dxa"/>
            <w:vMerge/>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c>
          <w:tcPr>
            <w:tcW w:w="6331"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numPr>
                <w:ilvl w:val="0"/>
                <w:numId w:val="75"/>
              </w:numPr>
              <w:shd w:val="clear" w:color="auto" w:fill="auto"/>
              <w:tabs>
                <w:tab w:val="left" w:pos="387"/>
              </w:tabs>
              <w:spacing w:after="60" w:line="240" w:lineRule="auto"/>
              <w:ind w:left="80"/>
            </w:pPr>
            <w:r>
              <w:rPr>
                <w:rStyle w:val="17110"/>
              </w:rPr>
              <w:t>И. п.: стоя на коленях. Отбивать мяч одной и другой рукой.</w:t>
            </w:r>
          </w:p>
          <w:p w:rsidR="00DC2BB0" w:rsidRDefault="00DC2BB0" w:rsidP="00F25B94">
            <w:pPr>
              <w:pStyle w:val="171"/>
              <w:framePr w:w="14458" w:h="9298" w:wrap="notBeside" w:vAnchor="text" w:hAnchor="text" w:x="246" w:y="1"/>
              <w:numPr>
                <w:ilvl w:val="0"/>
                <w:numId w:val="75"/>
              </w:numPr>
              <w:shd w:val="clear" w:color="auto" w:fill="auto"/>
              <w:tabs>
                <w:tab w:val="left" w:pos="382"/>
              </w:tabs>
              <w:spacing w:before="60" w:line="240" w:lineRule="auto"/>
              <w:ind w:left="80"/>
            </w:pPr>
            <w:r>
              <w:rPr>
                <w:rStyle w:val="17110"/>
              </w:rPr>
              <w:t>И. п.: сидя, мяч зажат между ступнями прямых ног, руки в</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6"/>
              </w:rPr>
              <w:t>Лазание:</w:t>
            </w:r>
            <w:r>
              <w:rPr>
                <w:rStyle w:val="17110"/>
              </w:rPr>
              <w:t xml:space="preserve"> ползание на четверень</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202"/>
        </w:trPr>
        <w:tc>
          <w:tcPr>
            <w:tcW w:w="1718"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c>
          <w:tcPr>
            <w:tcW w:w="1872"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5" w:lineRule="exact"/>
              <w:ind w:left="60"/>
            </w:pPr>
            <w:r>
              <w:rPr>
                <w:rStyle w:val="17110"/>
              </w:rPr>
              <w:t>ражнения (вдох через нос, ладони</w:t>
            </w:r>
          </w:p>
        </w:tc>
        <w:tc>
          <w:tcPr>
            <w:tcW w:w="6331"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5" w:lineRule="exact"/>
              <w:ind w:left="60"/>
            </w:pP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ках боком со сменой направле</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302"/>
        </w:trPr>
        <w:tc>
          <w:tcPr>
            <w:tcW w:w="1718"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c>
          <w:tcPr>
            <w:tcW w:w="1872" w:type="dxa"/>
            <w:vMerge/>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упоре сзади на полу. Поднять прямые ноги с мячом вверх, руки</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ния движения по сигналу инст</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254"/>
        </w:trPr>
        <w:tc>
          <w:tcPr>
            <w:tcW w:w="1718"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на груди, озвучен</w:t>
            </w:r>
            <w:r>
              <w:rPr>
                <w:rStyle w:val="17110"/>
              </w:rPr>
              <w:softHyphen/>
            </w:r>
          </w:p>
        </w:tc>
        <w:tc>
          <w:tcPr>
            <w:tcW w:w="6331"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after="60" w:line="240" w:lineRule="auto"/>
              <w:ind w:left="80"/>
            </w:pPr>
            <w:r>
              <w:rPr>
                <w:rStyle w:val="17110"/>
              </w:rPr>
              <w:t>развести в стороны, вернуться в и. п.</w:t>
            </w:r>
          </w:p>
          <w:p w:rsidR="00DC2BB0" w:rsidRDefault="00DC2BB0" w:rsidP="00F25B94">
            <w:pPr>
              <w:pStyle w:val="171"/>
              <w:framePr w:w="14458" w:h="9298" w:wrap="notBeside" w:vAnchor="text" w:hAnchor="text" w:x="246" w:y="1"/>
              <w:shd w:val="clear" w:color="auto" w:fill="auto"/>
              <w:spacing w:before="60" w:line="240" w:lineRule="auto"/>
              <w:ind w:left="80"/>
            </w:pPr>
            <w:r>
              <w:rPr>
                <w:rStyle w:val="17110"/>
              </w:rPr>
              <w:t>12. И. п.: сидя, ноги широко разведены, мяч лежит около пятки</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руктора; вис на гимнастической</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226"/>
        </w:trPr>
        <w:tc>
          <w:tcPr>
            <w:tcW w:w="1718"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ный выдох:</w:t>
            </w:r>
          </w:p>
        </w:tc>
        <w:tc>
          <w:tcPr>
            <w:tcW w:w="6331"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стенке, подъём прямых ног до</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250"/>
        </w:trPr>
        <w:tc>
          <w:tcPr>
            <w:tcW w:w="1718"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«Ух-х-х!»); лёгкий</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одной из ног. Прокатывать мяч руками от пятки к пятке (ноги не</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прямого угла.</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274"/>
        </w:trPr>
        <w:tc>
          <w:tcPr>
            <w:tcW w:w="1718"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бег, быстрый бег</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сгибать и не сдвигать).</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6"/>
              </w:rPr>
              <w:t>Подвижная игра</w:t>
            </w:r>
            <w:r>
              <w:rPr>
                <w:rStyle w:val="17110"/>
              </w:rPr>
              <w:t xml:space="preserve"> «Мяч соседу!»</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235"/>
        </w:trPr>
        <w:tc>
          <w:tcPr>
            <w:tcW w:w="1718"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(3 круга), бег спи</w:t>
            </w:r>
            <w:r>
              <w:rPr>
                <w:rStyle w:val="17110"/>
              </w:rPr>
              <w:softHyphen/>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13. И. п.: сидя, руки в упоре сзади, ноги согнуты в коленях, стопы</w:t>
            </w:r>
          </w:p>
        </w:tc>
        <w:tc>
          <w:tcPr>
            <w:tcW w:w="3274"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[12, с. 29]</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245"/>
        </w:trPr>
        <w:tc>
          <w:tcPr>
            <w:tcW w:w="1718"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ной вперёд, бег</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ног на мяче. Прокатывать мяч вперёд, выпрямляя ноги, и назад,</w:t>
            </w:r>
          </w:p>
        </w:tc>
        <w:tc>
          <w:tcPr>
            <w:tcW w:w="3274"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274"/>
        </w:trPr>
        <w:tc>
          <w:tcPr>
            <w:tcW w:w="1718"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с выбрасыванием</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сгибая их.</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230"/>
        </w:trPr>
        <w:tc>
          <w:tcPr>
            <w:tcW w:w="1718"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прямых ног вперед</w:t>
            </w:r>
          </w:p>
        </w:tc>
        <w:tc>
          <w:tcPr>
            <w:tcW w:w="6331" w:type="dxa"/>
            <w:tcBorders>
              <w:top w:val="nil"/>
              <w:left w:val="single" w:sz="4" w:space="0" w:color="auto"/>
              <w:bottom w:val="nil"/>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14. И. п.: стоя, мяч зажат между ступнями ног, руки на поясе.</w:t>
            </w:r>
          </w:p>
        </w:tc>
        <w:tc>
          <w:tcPr>
            <w:tcW w:w="3274"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r w:rsidR="00DC2BB0" w:rsidTr="00F25B94">
        <w:trPr>
          <w:trHeight w:val="293"/>
        </w:trPr>
        <w:tc>
          <w:tcPr>
            <w:tcW w:w="1718"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c>
          <w:tcPr>
            <w:tcW w:w="1872"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60"/>
            </w:pPr>
            <w:r>
              <w:rPr>
                <w:rStyle w:val="17110"/>
              </w:rPr>
              <w:t>(«лошадки»)</w:t>
            </w:r>
          </w:p>
        </w:tc>
        <w:tc>
          <w:tcPr>
            <w:tcW w:w="6331"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58" w:h="9298" w:wrap="notBeside" w:vAnchor="text" w:hAnchor="text" w:x="246" w:y="1"/>
              <w:shd w:val="clear" w:color="auto" w:fill="auto"/>
              <w:spacing w:line="240" w:lineRule="auto"/>
              <w:ind w:left="80"/>
            </w:pPr>
            <w:r>
              <w:rPr>
                <w:rStyle w:val="17110"/>
              </w:rPr>
              <w:t>Прыгать на двух ногах, чередуя с ходьбой</w:t>
            </w:r>
          </w:p>
        </w:tc>
        <w:tc>
          <w:tcPr>
            <w:tcW w:w="3274"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c>
          <w:tcPr>
            <w:tcW w:w="1262"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58" w:h="9298" w:wrap="notBeside" w:vAnchor="text" w:hAnchor="text" w:x="246" w:y="1"/>
              <w:rPr>
                <w:color w:val="auto"/>
                <w:sz w:val="10"/>
                <w:szCs w:val="10"/>
              </w:rPr>
            </w:pPr>
          </w:p>
        </w:tc>
      </w:tr>
    </w:tbl>
    <w:p w:rsidR="00DC2BB0" w:rsidRDefault="00582D0C" w:rsidP="00DC2BB0">
      <w:pPr>
        <w:pStyle w:val="2310"/>
        <w:framePr w:w="190" w:h="182" w:wrap="notBeside" w:vAnchor="text" w:hAnchor="text" w:x="-42" w:y="4446"/>
        <w:shd w:val="clear" w:color="auto" w:fill="auto"/>
        <w:spacing w:line="190" w:lineRule="exact"/>
        <w:textDirection w:val="tbRl"/>
      </w:pPr>
      <w:r>
        <w:rPr>
          <w:rStyle w:val="2320"/>
        </w:rPr>
        <w:t>47</w:t>
      </w: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1699"/>
        <w:gridCol w:w="1877"/>
        <w:gridCol w:w="7051"/>
        <w:gridCol w:w="2544"/>
        <w:gridCol w:w="1262"/>
      </w:tblGrid>
      <w:tr w:rsidR="00DC2BB0" w:rsidTr="00F25B94">
        <w:trPr>
          <w:trHeight w:val="211"/>
        </w:trPr>
        <w:tc>
          <w:tcPr>
            <w:tcW w:w="1699" w:type="dxa"/>
            <w:tcBorders>
              <w:top w:val="single" w:sz="4" w:space="0" w:color="auto"/>
              <w:left w:val="single" w:sz="4" w:space="0" w:color="auto"/>
              <w:bottom w:val="single" w:sz="4" w:space="0" w:color="auto"/>
              <w:right w:val="nil"/>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840"/>
            </w:pPr>
            <w:r>
              <w:rPr>
                <w:rStyle w:val="17110"/>
              </w:rPr>
              <w:lastRenderedPageBreak/>
              <w:t>1</w:t>
            </w:r>
          </w:p>
        </w:tc>
        <w:tc>
          <w:tcPr>
            <w:tcW w:w="1877" w:type="dxa"/>
            <w:tcBorders>
              <w:top w:val="single" w:sz="4" w:space="0" w:color="auto"/>
              <w:left w:val="nil"/>
              <w:bottom w:val="single" w:sz="4" w:space="0" w:color="auto"/>
              <w:right w:val="nil"/>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900"/>
            </w:pPr>
            <w:r>
              <w:rPr>
                <w:rStyle w:val="17110"/>
              </w:rPr>
              <w:t>2</w:t>
            </w:r>
          </w:p>
        </w:tc>
        <w:tc>
          <w:tcPr>
            <w:tcW w:w="7051" w:type="dxa"/>
            <w:tcBorders>
              <w:top w:val="single" w:sz="4" w:space="0" w:color="auto"/>
              <w:left w:val="nil"/>
              <w:bottom w:val="single" w:sz="4" w:space="0" w:color="auto"/>
              <w:right w:val="nil"/>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3480"/>
            </w:pPr>
            <w:r>
              <w:rPr>
                <w:rStyle w:val="17110"/>
              </w:rPr>
              <w:t>з</w:t>
            </w:r>
          </w:p>
        </w:tc>
        <w:tc>
          <w:tcPr>
            <w:tcW w:w="2544" w:type="dxa"/>
            <w:tcBorders>
              <w:top w:val="single" w:sz="4" w:space="0" w:color="auto"/>
              <w:left w:val="nil"/>
              <w:bottom w:val="single" w:sz="4" w:space="0" w:color="auto"/>
              <w:right w:val="nil"/>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1240"/>
            </w:pPr>
            <w:r>
              <w:rPr>
                <w:rStyle w:val="17110"/>
              </w:rPr>
              <w:t>4</w:t>
            </w:r>
          </w:p>
        </w:tc>
        <w:tc>
          <w:tcPr>
            <w:tcW w:w="1262"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0"/>
            </w:pPr>
            <w:r>
              <w:rPr>
                <w:rStyle w:val="17110"/>
              </w:rPr>
              <w:t>5</w:t>
            </w:r>
          </w:p>
        </w:tc>
      </w:tr>
      <w:tr w:rsidR="00DC2BB0" w:rsidTr="00F25B94">
        <w:trPr>
          <w:trHeight w:val="346"/>
        </w:trPr>
        <w:tc>
          <w:tcPr>
            <w:tcW w:w="14433"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717C23" w:rsidRDefault="00DC2BB0" w:rsidP="00F25B94">
            <w:pPr>
              <w:pStyle w:val="341"/>
              <w:framePr w:w="14434" w:h="9264" w:wrap="notBeside" w:vAnchor="text" w:hAnchor="text" w:x="251" w:y="1"/>
              <w:shd w:val="clear" w:color="auto" w:fill="auto"/>
              <w:spacing w:line="240" w:lineRule="auto"/>
              <w:ind w:left="6020" w:firstLine="0"/>
              <w:rPr>
                <w:b w:val="0"/>
              </w:rPr>
            </w:pPr>
            <w:r w:rsidRPr="00717C23">
              <w:rPr>
                <w:rStyle w:val="3460"/>
                <w:b/>
              </w:rPr>
              <w:t>ФЕВРАЛЬ (I, II недели)</w:t>
            </w:r>
          </w:p>
        </w:tc>
      </w:tr>
      <w:tr w:rsidR="00DC2BB0" w:rsidTr="00F25B94">
        <w:trPr>
          <w:trHeight w:val="283"/>
        </w:trPr>
        <w:tc>
          <w:tcPr>
            <w:tcW w:w="1699"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80"/>
            </w:pPr>
            <w:r>
              <w:rPr>
                <w:rStyle w:val="17110"/>
              </w:rPr>
              <w:t>Упражнять</w:t>
            </w:r>
          </w:p>
        </w:tc>
        <w:tc>
          <w:tcPr>
            <w:tcW w:w="1877"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Ходьба на носках;</w:t>
            </w:r>
          </w:p>
        </w:tc>
        <w:tc>
          <w:tcPr>
            <w:tcW w:w="7051"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34" w:h="9264" w:wrap="notBeside" w:vAnchor="text" w:hAnchor="text" w:x="251" w:y="1"/>
              <w:shd w:val="clear" w:color="auto" w:fill="auto"/>
              <w:spacing w:line="240" w:lineRule="auto"/>
              <w:ind w:left="60" w:firstLine="0"/>
            </w:pPr>
            <w:r>
              <w:rPr>
                <w:rStyle w:val="3460"/>
              </w:rPr>
              <w:t>ОРУ с кубиками:</w:t>
            </w:r>
          </w:p>
        </w:tc>
        <w:tc>
          <w:tcPr>
            <w:tcW w:w="2544"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34" w:h="9264" w:wrap="notBeside" w:vAnchor="text" w:hAnchor="text" w:x="251" w:y="1"/>
              <w:shd w:val="clear" w:color="auto" w:fill="auto"/>
              <w:spacing w:line="240" w:lineRule="auto"/>
              <w:ind w:left="60" w:firstLine="0"/>
            </w:pPr>
            <w:r>
              <w:rPr>
                <w:rStyle w:val="3460"/>
              </w:rPr>
              <w:t>Равновесие:</w:t>
            </w:r>
            <w:r>
              <w:rPr>
                <w:rStyle w:val="346"/>
              </w:rPr>
              <w:t xml:space="preserve"> ходьба на</w:t>
            </w:r>
          </w:p>
        </w:tc>
        <w:tc>
          <w:tcPr>
            <w:tcW w:w="126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80"/>
            </w:pPr>
            <w:r>
              <w:rPr>
                <w:rStyle w:val="17110"/>
              </w:rPr>
              <w:t>«Оттолкни</w:t>
            </w:r>
          </w:p>
        </w:tc>
      </w:tr>
      <w:tr w:rsidR="00DC2BB0" w:rsidTr="00F25B94">
        <w:trPr>
          <w:trHeight w:val="269"/>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80"/>
            </w:pPr>
            <w:r>
              <w:rPr>
                <w:rStyle w:val="17110"/>
              </w:rPr>
              <w:t>в равновесии;</w:t>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на пятках; спиной</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1. И. п.: о. с., руки с кубиками внизу. Поворачивать голову вправо, влево,</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четвереньках по скамей</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80"/>
            </w:pPr>
            <w:r>
              <w:rPr>
                <w:rStyle w:val="17110"/>
              </w:rPr>
              <w:t>мяч»</w:t>
            </w:r>
          </w:p>
        </w:tc>
      </w:tr>
      <w:tr w:rsidR="00DC2BB0" w:rsidTr="00F25B94">
        <w:trPr>
          <w:trHeight w:val="240"/>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80"/>
            </w:pPr>
            <w:r>
              <w:rPr>
                <w:rStyle w:val="17110"/>
              </w:rPr>
              <w:t>закреплять уме</w:t>
            </w:r>
            <w:r>
              <w:rPr>
                <w:rStyle w:val="17110"/>
              </w:rPr>
              <w:softHyphen/>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вперёд; в полу</w:t>
            </w:r>
            <w:r>
              <w:rPr>
                <w:rStyle w:val="17110"/>
              </w:rPr>
              <w:softHyphen/>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вверх, вниз. Совершать круговые движения головой в разные стороны.</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ке с толканием мяча го</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80"/>
            </w:pPr>
            <w:r>
              <w:rPr>
                <w:rStyle w:val="17110"/>
              </w:rPr>
              <w:t>[12, с. 35]</w:t>
            </w:r>
          </w:p>
        </w:tc>
      </w:tr>
      <w:tr w:rsidR="00DC2BB0" w:rsidTr="00F25B94">
        <w:trPr>
          <w:trHeight w:val="259"/>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80"/>
            </w:pPr>
            <w:r>
              <w:rPr>
                <w:rStyle w:val="17110"/>
              </w:rPr>
              <w:t>ния выполнять</w:t>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приседе; «слони</w:t>
            </w:r>
            <w:r>
              <w:rPr>
                <w:rStyle w:val="17110"/>
              </w:rPr>
              <w:softHyphen/>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2. И. п.: о. с., руки с кубиками внизу. Руки с кубиками поднять через сто</w:t>
            </w:r>
            <w:r>
              <w:rPr>
                <w:rStyle w:val="17110"/>
              </w:rPr>
              <w:softHyphen/>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ловой вперёд.</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r>
      <w:tr w:rsidR="00DC2BB0" w:rsidTr="00F25B94">
        <w:trPr>
          <w:trHeight w:val="298"/>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80"/>
            </w:pPr>
            <w:r>
              <w:rPr>
                <w:rStyle w:val="17110"/>
              </w:rPr>
              <w:t>основные виды</w:t>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ки»; скрестным</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роны вверх, встать на носочки, постучать кубиками друг о друга, вер</w:t>
            </w:r>
            <w:r>
              <w:rPr>
                <w:rStyle w:val="17110"/>
              </w:rPr>
              <w:softHyphen/>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6"/>
              </w:rPr>
              <w:t>Прыжки</w:t>
            </w:r>
            <w:r>
              <w:rPr>
                <w:rStyle w:val="17110"/>
              </w:rPr>
              <w:t xml:space="preserve"> в высоту с раз</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r>
      <w:tr w:rsidR="00DC2BB0" w:rsidTr="00F25B94">
        <w:trPr>
          <w:trHeight w:val="226"/>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80"/>
            </w:pPr>
            <w:r>
              <w:rPr>
                <w:rStyle w:val="17110"/>
              </w:rPr>
              <w:t>движений в бы</w:t>
            </w:r>
            <w:r>
              <w:rPr>
                <w:rStyle w:val="17110"/>
              </w:rPr>
              <w:softHyphen/>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шагом; боком;</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нуться в и. п.</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61"/>
              <w:framePr w:w="14434" w:h="9264" w:wrap="notBeside" w:vAnchor="text" w:hAnchor="text" w:x="251" w:y="1"/>
              <w:shd w:val="clear" w:color="auto" w:fill="auto"/>
              <w:spacing w:line="240" w:lineRule="auto"/>
              <w:ind w:left="60" w:firstLine="0"/>
              <w:jc w:val="left"/>
            </w:pPr>
            <w:r>
              <w:rPr>
                <w:rStyle w:val="65"/>
                <w:i/>
                <w:iCs/>
              </w:rPr>
              <w:t>бега</w:t>
            </w:r>
            <w:r>
              <w:rPr>
                <w:rStyle w:val="690"/>
                <w:i/>
                <w:iCs/>
              </w:rPr>
              <w:t xml:space="preserve"> (высота переклади</w:t>
            </w:r>
            <w:r>
              <w:rPr>
                <w:rStyle w:val="690"/>
                <w:i/>
                <w:iCs/>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r>
      <w:tr w:rsidR="00DC2BB0" w:rsidTr="00F25B94">
        <w:trPr>
          <w:trHeight w:val="254"/>
        </w:trPr>
        <w:tc>
          <w:tcPr>
            <w:tcW w:w="1699"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80"/>
            </w:pPr>
            <w:r>
              <w:rPr>
                <w:rStyle w:val="17110"/>
              </w:rPr>
              <w:t>стром темпе,</w:t>
            </w:r>
          </w:p>
        </w:tc>
        <w:tc>
          <w:tcPr>
            <w:tcW w:w="1877"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«крабики»; с пе</w:t>
            </w:r>
            <w:r>
              <w:rPr>
                <w:rStyle w:val="17110"/>
              </w:rPr>
              <w:softHyphen/>
            </w:r>
          </w:p>
        </w:tc>
        <w:tc>
          <w:tcPr>
            <w:tcW w:w="7051"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5" w:lineRule="exact"/>
              <w:ind w:left="60"/>
            </w:pPr>
            <w:r>
              <w:rPr>
                <w:rStyle w:val="17110"/>
              </w:rPr>
              <w:t>3. И. п.: стоя, ноги на ширине плеч, руки с кубиками разведены в стороны. Выполнять круговые движения прямыми руками в одну и другую сторону.</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61"/>
              <w:framePr w:w="14434" w:h="9264" w:wrap="notBeside" w:vAnchor="text" w:hAnchor="text" w:x="251" w:y="1"/>
              <w:shd w:val="clear" w:color="auto" w:fill="auto"/>
              <w:spacing w:line="240" w:lineRule="auto"/>
              <w:ind w:left="60" w:firstLine="0"/>
              <w:jc w:val="left"/>
            </w:pPr>
            <w:r>
              <w:rPr>
                <w:rStyle w:val="690"/>
                <w:i/>
                <w:iCs/>
              </w:rPr>
              <w:t>ны 50 см от уровня по</w:t>
            </w:r>
            <w:r>
              <w:rPr>
                <w:rStyle w:val="690"/>
                <w:i/>
                <w:iCs/>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r>
      <w:tr w:rsidR="00DC2BB0" w:rsidTr="00F25B94">
        <w:trPr>
          <w:trHeight w:val="144"/>
        </w:trPr>
        <w:tc>
          <w:tcPr>
            <w:tcW w:w="1699" w:type="dxa"/>
            <w:vMerge/>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c>
          <w:tcPr>
            <w:tcW w:w="1877" w:type="dxa"/>
            <w:vMerge/>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c>
          <w:tcPr>
            <w:tcW w:w="7051" w:type="dxa"/>
            <w:vMerge/>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c>
          <w:tcPr>
            <w:tcW w:w="2544"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91"/>
              </w:rPr>
              <w:t>ла);</w:t>
            </w:r>
            <w:r>
              <w:rPr>
                <w:rStyle w:val="17110"/>
              </w:rPr>
              <w:t xml:space="preserve"> впрыгивание на</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r>
      <w:tr w:rsidR="00DC2BB0" w:rsidTr="00F25B94">
        <w:trPr>
          <w:trHeight w:val="259"/>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80"/>
            </w:pPr>
            <w:r>
              <w:rPr>
                <w:rStyle w:val="17110"/>
              </w:rPr>
              <w:t>прыгать в высо</w:t>
            </w:r>
            <w:r>
              <w:rPr>
                <w:rStyle w:val="17110"/>
              </w:rPr>
              <w:softHyphen/>
            </w:r>
          </w:p>
        </w:tc>
        <w:tc>
          <w:tcPr>
            <w:tcW w:w="1877"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69" w:lineRule="exact"/>
              <w:ind w:left="60"/>
            </w:pPr>
            <w:r>
              <w:rPr>
                <w:rStyle w:val="17110"/>
              </w:rPr>
              <w:t>рекатом с пятки на носок; обычная</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4. И. п.: стоя, ноги на ширине плеч, руки с кубиками разведены в сторо</w:t>
            </w:r>
            <w:r>
              <w:rPr>
                <w:rStyle w:val="17110"/>
              </w:rPr>
              <w:softHyphen/>
            </w:r>
          </w:p>
        </w:tc>
        <w:tc>
          <w:tcPr>
            <w:tcW w:w="2544"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r>
      <w:tr w:rsidR="00DC2BB0" w:rsidTr="00F25B94">
        <w:trPr>
          <w:trHeight w:val="240"/>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80"/>
            </w:pPr>
            <w:r>
              <w:rPr>
                <w:rStyle w:val="17110"/>
              </w:rPr>
              <w:t>ту, вести мяч,</w:t>
            </w:r>
          </w:p>
        </w:tc>
        <w:tc>
          <w:tcPr>
            <w:tcW w:w="1877" w:type="dxa"/>
            <w:vMerge/>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80"/>
            </w:pP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ны. Наклониться вперёд, стукнуть кубик о кубик за одной из ног, вер</w:t>
            </w:r>
            <w:r>
              <w:rPr>
                <w:rStyle w:val="17110"/>
              </w:rPr>
              <w:softHyphen/>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предмет с разбега в три</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r>
      <w:tr w:rsidR="00DC2BB0" w:rsidTr="00F25B94">
        <w:trPr>
          <w:trHeight w:val="259"/>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80"/>
            </w:pPr>
            <w:r>
              <w:rPr>
                <w:rStyle w:val="17110"/>
              </w:rPr>
              <w:t>лазать по кана</w:t>
            </w:r>
            <w:r>
              <w:rPr>
                <w:rStyle w:val="17110"/>
              </w:rPr>
              <w:softHyphen/>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ходьба; построе</w:t>
            </w:r>
            <w:r>
              <w:rPr>
                <w:rStyle w:val="17110"/>
              </w:rPr>
              <w:softHyphen/>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нуться в и. п. То же за другой ногой.</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61"/>
              <w:framePr w:w="14434" w:h="9264" w:wrap="notBeside" w:vAnchor="text" w:hAnchor="text" w:x="251" w:y="1"/>
              <w:shd w:val="clear" w:color="auto" w:fill="auto"/>
              <w:spacing w:line="240" w:lineRule="auto"/>
              <w:ind w:left="60" w:firstLine="0"/>
              <w:jc w:val="left"/>
            </w:pPr>
            <w:r>
              <w:rPr>
                <w:rStyle w:val="65"/>
                <w:i/>
                <w:iCs/>
              </w:rPr>
              <w:t>шага</w:t>
            </w:r>
            <w:r>
              <w:rPr>
                <w:rStyle w:val="690"/>
                <w:i/>
                <w:iCs/>
              </w:rPr>
              <w:t xml:space="preserve"> (высота предмета</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r>
      <w:tr w:rsidR="00DC2BB0" w:rsidTr="00F25B94">
        <w:trPr>
          <w:trHeight w:val="264"/>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80"/>
            </w:pPr>
            <w:r>
              <w:rPr>
                <w:rStyle w:val="17110"/>
              </w:rPr>
              <w:t>ту; развивать</w:t>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ние в звенья; пря</w:t>
            </w:r>
            <w:r>
              <w:rPr>
                <w:rStyle w:val="17110"/>
              </w:rPr>
              <w:softHyphen/>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5. И. п.: стоя, ноги на ширине плеч, кубики в виде пирамидки на одной</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61"/>
              <w:framePr w:w="14434" w:h="9264" w:wrap="notBeside" w:vAnchor="text" w:hAnchor="text" w:x="251" w:y="1"/>
              <w:shd w:val="clear" w:color="auto" w:fill="auto"/>
              <w:spacing w:line="240" w:lineRule="auto"/>
              <w:ind w:left="60" w:firstLine="0"/>
              <w:jc w:val="left"/>
            </w:pPr>
            <w:r>
              <w:rPr>
                <w:rStyle w:val="690"/>
                <w:i/>
                <w:iCs/>
              </w:rPr>
              <w:t>40 см).</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r>
      <w:tr w:rsidR="00DC2BB0" w:rsidTr="00F25B94">
        <w:trPr>
          <w:trHeight w:val="264"/>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80"/>
            </w:pPr>
            <w:r>
              <w:rPr>
                <w:rStyle w:val="17110"/>
              </w:rPr>
              <w:t>зрительное вос</w:t>
            </w:r>
            <w:r>
              <w:rPr>
                <w:rStyle w:val="17110"/>
              </w:rPr>
              <w:softHyphen/>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мой галоп правой</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руке. Поворачиваться вокруг себя в одну и другую сторону, смотреть</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6"/>
              </w:rPr>
              <w:t>Метание:</w:t>
            </w:r>
            <w:r>
              <w:rPr>
                <w:rStyle w:val="17110"/>
              </w:rPr>
              <w:t xml:space="preserve"> ведение мяча</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r>
      <w:tr w:rsidR="00DC2BB0" w:rsidTr="00F25B94">
        <w:trPr>
          <w:trHeight w:val="245"/>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80"/>
            </w:pPr>
            <w:r>
              <w:rPr>
                <w:rStyle w:val="17110"/>
              </w:rPr>
              <w:t>приятие, устой</w:t>
            </w:r>
            <w:r>
              <w:rPr>
                <w:rStyle w:val="17110"/>
              </w:rPr>
              <w:softHyphen/>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и левой ногами;</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на кубики. То же с другой рукой.</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одной рукой с продвиже</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r>
      <w:tr w:rsidR="00DC2BB0" w:rsidTr="00F25B94">
        <w:trPr>
          <w:trHeight w:val="259"/>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80"/>
            </w:pPr>
            <w:r>
              <w:rPr>
                <w:rStyle w:val="17110"/>
              </w:rPr>
              <w:t>чивость создан</w:t>
            </w:r>
            <w:r>
              <w:rPr>
                <w:rStyle w:val="17110"/>
              </w:rPr>
              <w:softHyphen/>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дыхательные уп</w:t>
            </w:r>
            <w:r>
              <w:rPr>
                <w:rStyle w:val="17110"/>
              </w:rPr>
              <w:softHyphen/>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6. И. п.: о. с., кубик положить на голову, руки на поясе. Поворачиваться</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нием между предметами.</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r>
      <w:tr w:rsidR="00DC2BB0" w:rsidTr="00F25B94">
        <w:trPr>
          <w:trHeight w:val="240"/>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80"/>
            </w:pPr>
            <w:r>
              <w:rPr>
                <w:rStyle w:val="17110"/>
              </w:rPr>
              <w:t>ных конструк</w:t>
            </w:r>
            <w:r>
              <w:rPr>
                <w:rStyle w:val="17110"/>
              </w:rPr>
              <w:softHyphen/>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ражнения; прыж</w:t>
            </w:r>
            <w:r>
              <w:rPr>
                <w:rStyle w:val="17110"/>
              </w:rPr>
              <w:softHyphen/>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вокруг себя в одну и другую сторону.</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6"/>
              </w:rPr>
              <w:t>Лазание</w:t>
            </w:r>
            <w:r>
              <w:rPr>
                <w:rStyle w:val="17110"/>
              </w:rPr>
              <w:t xml:space="preserve"> по канату.</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r>
      <w:tr w:rsidR="00DC2BB0" w:rsidTr="00F25B94">
        <w:trPr>
          <w:trHeight w:val="269"/>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80"/>
            </w:pPr>
            <w:r>
              <w:rPr>
                <w:rStyle w:val="17110"/>
              </w:rPr>
              <w:t>ций из кубиков,</w:t>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ки на правой и ле</w:t>
            </w:r>
            <w:r>
              <w:rPr>
                <w:rStyle w:val="17110"/>
              </w:rPr>
              <w:softHyphen/>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7. И. п.: о. с., кубик в руке. Подбросить кубик вверх, поймать его после</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341"/>
              <w:framePr w:w="14434" w:h="9264" w:wrap="notBeside" w:vAnchor="text" w:hAnchor="text" w:x="251" w:y="1"/>
              <w:shd w:val="clear" w:color="auto" w:fill="auto"/>
              <w:spacing w:line="240" w:lineRule="auto"/>
              <w:ind w:left="60" w:firstLine="0"/>
            </w:pPr>
            <w:r>
              <w:rPr>
                <w:rStyle w:val="3460"/>
              </w:rPr>
              <w:t>Подвижная игра</w:t>
            </w:r>
            <w:r>
              <w:rPr>
                <w:rStyle w:val="346"/>
              </w:rPr>
              <w:t xml:space="preserve"> «По</w:t>
            </w:r>
            <w:r>
              <w:rPr>
                <w:rStyle w:val="346"/>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r>
      <w:tr w:rsidR="00DC2BB0" w:rsidTr="00F25B94">
        <w:trPr>
          <w:trHeight w:val="254"/>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80"/>
            </w:pPr>
            <w:r>
              <w:rPr>
                <w:rStyle w:val="17110"/>
              </w:rPr>
              <w:t>ориентировку</w:t>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вой ноге; лёгкий</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хлопка.</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езд» (эстафета) [1, с. 127]</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r>
      <w:tr w:rsidR="00DC2BB0" w:rsidTr="00F25B94">
        <w:trPr>
          <w:trHeight w:val="240"/>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80"/>
            </w:pPr>
            <w:r>
              <w:rPr>
                <w:rStyle w:val="17110"/>
              </w:rPr>
              <w:t>в пространстве;</w:t>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бег на носках; бы</w:t>
            </w:r>
            <w:r>
              <w:rPr>
                <w:rStyle w:val="17110"/>
              </w:rPr>
              <w:softHyphen/>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8. И. п.: стоя на коленях, кубики в руках внизу. Согнуть одну ногу в ко</w:t>
            </w:r>
            <w:r>
              <w:rPr>
                <w:rStyle w:val="17110"/>
              </w:rPr>
              <w:softHyphen/>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r>
      <w:tr w:rsidR="00DC2BB0" w:rsidTr="00F25B94">
        <w:trPr>
          <w:trHeight w:val="269"/>
        </w:trPr>
        <w:tc>
          <w:tcPr>
            <w:tcW w:w="1699"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80"/>
            </w:pPr>
            <w:r>
              <w:rPr>
                <w:rStyle w:val="17110"/>
              </w:rPr>
              <w:t>укреплять мел</w:t>
            </w:r>
            <w:r>
              <w:rPr>
                <w:rStyle w:val="17110"/>
              </w:rPr>
              <w:softHyphen/>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стрый бег</w:t>
            </w:r>
            <w:r>
              <w:rPr>
                <w:rStyle w:val="1791"/>
              </w:rPr>
              <w:t xml:space="preserve"> (3 кру</w:t>
            </w:r>
            <w:r>
              <w:rPr>
                <w:rStyle w:val="1791"/>
              </w:rPr>
              <w:softHyphen/>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лене, поменять кубики под согнутым коленом, вернуться в и. п. То же</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r>
      <w:tr w:rsidR="00DC2BB0" w:rsidTr="00F25B94">
        <w:trPr>
          <w:trHeight w:val="245"/>
        </w:trPr>
        <w:tc>
          <w:tcPr>
            <w:tcW w:w="1699"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80"/>
            </w:pPr>
            <w:r>
              <w:rPr>
                <w:rStyle w:val="17110"/>
              </w:rPr>
              <w:t>кие мышцы рук</w:t>
            </w: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91"/>
              </w:rPr>
              <w:t>га);</w:t>
            </w:r>
            <w:r>
              <w:rPr>
                <w:rStyle w:val="17110"/>
              </w:rPr>
              <w:t xml:space="preserve"> бег спиной</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с другой ногой.</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r>
      <w:tr w:rsidR="00DC2BB0" w:rsidTr="00F25B94">
        <w:trPr>
          <w:trHeight w:val="475"/>
        </w:trPr>
        <w:tc>
          <w:tcPr>
            <w:tcW w:w="1699" w:type="dxa"/>
            <w:vMerge/>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c>
          <w:tcPr>
            <w:tcW w:w="1877"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64" w:lineRule="exact"/>
              <w:ind w:left="60"/>
            </w:pPr>
            <w:r>
              <w:rPr>
                <w:rStyle w:val="17110"/>
              </w:rPr>
              <w:t>вперёд; бег с за</w:t>
            </w:r>
            <w:r>
              <w:rPr>
                <w:rStyle w:val="17110"/>
              </w:rPr>
              <w:softHyphen/>
              <w:t>даниями (с разбе</w:t>
            </w:r>
            <w:r>
              <w:rPr>
                <w:rStyle w:val="17110"/>
              </w:rPr>
              <w:softHyphen/>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50" w:lineRule="exact"/>
              <w:ind w:left="60"/>
            </w:pPr>
            <w:r>
              <w:rPr>
                <w:rStyle w:val="17110"/>
              </w:rPr>
              <w:t>9. И. п.: сидя на полу, прямые ноги вместе, кубики в руках внизу. Под</w:t>
            </w:r>
            <w:r>
              <w:rPr>
                <w:rStyle w:val="17110"/>
              </w:rPr>
              <w:softHyphen/>
              <w:t>нять прямые ноги вверх, постучать кубиками под ними, вернуться в и. п.</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r>
      <w:tr w:rsidR="00DC2BB0" w:rsidTr="00F25B94">
        <w:trPr>
          <w:trHeight w:val="216"/>
        </w:trPr>
        <w:tc>
          <w:tcPr>
            <w:tcW w:w="1699"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c>
          <w:tcPr>
            <w:tcW w:w="1877" w:type="dxa"/>
            <w:vMerge/>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10. И. п.: сидя на полу, кубики зажаты между ступнями ног, руки в упоре</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r>
      <w:tr w:rsidR="00DC2BB0" w:rsidTr="00F25B94">
        <w:trPr>
          <w:trHeight w:val="230"/>
        </w:trPr>
        <w:tc>
          <w:tcPr>
            <w:tcW w:w="1699"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га подпрыгнуть</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сзади. Поднять прямые ноги с кубиками вверх, руки развести в стороны,</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r>
      <w:tr w:rsidR="00DC2BB0" w:rsidTr="00F25B94">
        <w:trPr>
          <w:trHeight w:val="259"/>
        </w:trPr>
        <w:tc>
          <w:tcPr>
            <w:tcW w:w="1699"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вверх, достать</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вернуться в и. п.</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r>
      <w:tr w:rsidR="00DC2BB0" w:rsidTr="00F25B94">
        <w:trPr>
          <w:trHeight w:val="278"/>
        </w:trPr>
        <w:tc>
          <w:tcPr>
            <w:tcW w:w="1699"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до бубна и про</w:t>
            </w:r>
            <w:r>
              <w:rPr>
                <w:rStyle w:val="17110"/>
              </w:rPr>
              <w:softHyphen/>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11. И. п.: лёжа на животе, ноги прямые, руки с кубиками разведены в сторо</w:t>
            </w:r>
            <w:r>
              <w:rPr>
                <w:rStyle w:val="17110"/>
              </w:rPr>
              <w:softHyphen/>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r>
      <w:tr w:rsidR="00DC2BB0" w:rsidTr="00F25B94">
        <w:trPr>
          <w:trHeight w:val="221"/>
        </w:trPr>
        <w:tc>
          <w:tcPr>
            <w:tcW w:w="1699"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c>
          <w:tcPr>
            <w:tcW w:w="1877"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должать бег)</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34" w:h="9264" w:wrap="notBeside" w:vAnchor="text" w:hAnchor="text" w:x="251" w:y="1"/>
              <w:shd w:val="clear" w:color="auto" w:fill="auto"/>
              <w:spacing w:line="240" w:lineRule="auto"/>
              <w:ind w:left="60"/>
            </w:pPr>
            <w:r>
              <w:rPr>
                <w:rStyle w:val="17110"/>
              </w:rPr>
              <w:t>ны. Поднять голову, выполнять сильные взмахи руками вверх, вниз.</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r>
      <w:tr w:rsidR="00DC2BB0" w:rsidTr="00F25B94">
        <w:trPr>
          <w:trHeight w:val="1747"/>
        </w:trPr>
        <w:tc>
          <w:tcPr>
            <w:tcW w:w="1699"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c>
          <w:tcPr>
            <w:tcW w:w="1877"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61"/>
              <w:framePr w:w="14434" w:h="9264" w:wrap="notBeside" w:vAnchor="text" w:hAnchor="text" w:x="251" w:y="1"/>
              <w:shd w:val="clear" w:color="auto" w:fill="auto"/>
              <w:spacing w:line="240" w:lineRule="auto"/>
              <w:ind w:left="60" w:firstLine="0"/>
              <w:jc w:val="left"/>
            </w:pPr>
            <w:r>
              <w:rPr>
                <w:rStyle w:val="690"/>
                <w:i/>
                <w:iCs/>
              </w:rPr>
              <w:t>(2—3 раза)</w:t>
            </w:r>
          </w:p>
        </w:tc>
        <w:tc>
          <w:tcPr>
            <w:tcW w:w="7051"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34" w:h="9264" w:wrap="notBeside" w:vAnchor="text" w:hAnchor="text" w:x="251" w:y="1"/>
              <w:numPr>
                <w:ilvl w:val="0"/>
                <w:numId w:val="76"/>
              </w:numPr>
              <w:shd w:val="clear" w:color="auto" w:fill="auto"/>
              <w:tabs>
                <w:tab w:val="left" w:pos="396"/>
              </w:tabs>
              <w:spacing w:line="245" w:lineRule="exact"/>
              <w:ind w:left="60"/>
            </w:pPr>
            <w:r>
              <w:rPr>
                <w:rStyle w:val="17110"/>
              </w:rPr>
              <w:t>И. п.: о. с., кубики лежат на полу. Переворачивать кубики пальцами одной ноги. То же другой ногой.</w:t>
            </w:r>
          </w:p>
          <w:p w:rsidR="00DC2BB0" w:rsidRDefault="00DC2BB0" w:rsidP="00F25B94">
            <w:pPr>
              <w:pStyle w:val="171"/>
              <w:framePr w:w="14434" w:h="9264" w:wrap="notBeside" w:vAnchor="text" w:hAnchor="text" w:x="251" w:y="1"/>
              <w:numPr>
                <w:ilvl w:val="0"/>
                <w:numId w:val="76"/>
              </w:numPr>
              <w:shd w:val="clear" w:color="auto" w:fill="auto"/>
              <w:tabs>
                <w:tab w:val="left" w:pos="386"/>
              </w:tabs>
              <w:spacing w:line="245" w:lineRule="exact"/>
              <w:ind w:left="60"/>
            </w:pPr>
            <w:r>
              <w:rPr>
                <w:rStyle w:val="17110"/>
              </w:rPr>
              <w:t>И. п.: стоя, кубики зажаты между ступнями. Шагать вперёд, стараясь не потерять кубики.</w:t>
            </w:r>
          </w:p>
          <w:p w:rsidR="00DC2BB0" w:rsidRDefault="00DC2BB0" w:rsidP="00F25B94">
            <w:pPr>
              <w:pStyle w:val="171"/>
              <w:framePr w:w="14434" w:h="9264" w:wrap="notBeside" w:vAnchor="text" w:hAnchor="text" w:x="251" w:y="1"/>
              <w:numPr>
                <w:ilvl w:val="0"/>
                <w:numId w:val="76"/>
              </w:numPr>
              <w:shd w:val="clear" w:color="auto" w:fill="auto"/>
              <w:tabs>
                <w:tab w:val="left" w:pos="386"/>
              </w:tabs>
              <w:spacing w:line="245" w:lineRule="exact"/>
              <w:jc w:val="both"/>
            </w:pPr>
            <w:r>
              <w:rPr>
                <w:rStyle w:val="17110"/>
              </w:rPr>
              <w:t>И. п.: о. с., кубики лежат на полу. Прыгнуть через кубики на одной ноге вперёд, повернуться, снова прыгнуть вперёд на одной ноге и т. д., чередуя с ходьбой</w:t>
            </w:r>
          </w:p>
        </w:tc>
        <w:tc>
          <w:tcPr>
            <w:tcW w:w="2544"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c>
          <w:tcPr>
            <w:tcW w:w="1262"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34" w:h="9264" w:wrap="notBeside" w:vAnchor="text" w:hAnchor="text" w:x="251" w:y="1"/>
              <w:rPr>
                <w:color w:val="auto"/>
                <w:sz w:val="10"/>
                <w:szCs w:val="10"/>
              </w:rPr>
            </w:pPr>
          </w:p>
        </w:tc>
      </w:tr>
    </w:tbl>
    <w:p w:rsidR="00DC2BB0" w:rsidRDefault="00582D0C" w:rsidP="00DC2BB0">
      <w:pPr>
        <w:pStyle w:val="2310"/>
        <w:framePr w:w="190" w:h="182" w:wrap="notBeside" w:vAnchor="text" w:hAnchor="text" w:x="-42" w:y="4436"/>
        <w:shd w:val="clear" w:color="auto" w:fill="auto"/>
        <w:spacing w:line="190" w:lineRule="exact"/>
        <w:textDirection w:val="tbRl"/>
      </w:pPr>
      <w:r>
        <w:t>48</w:t>
      </w: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1704"/>
        <w:gridCol w:w="1872"/>
        <w:gridCol w:w="7056"/>
        <w:gridCol w:w="2544"/>
        <w:gridCol w:w="1262"/>
      </w:tblGrid>
      <w:tr w:rsidR="00DC2BB0" w:rsidTr="00F25B94">
        <w:trPr>
          <w:trHeight w:val="230"/>
        </w:trPr>
        <w:tc>
          <w:tcPr>
            <w:tcW w:w="1704" w:type="dxa"/>
            <w:tcBorders>
              <w:top w:val="single" w:sz="4" w:space="0" w:color="auto"/>
              <w:left w:val="single" w:sz="4" w:space="0" w:color="auto"/>
              <w:bottom w:val="single" w:sz="4" w:space="0" w:color="auto"/>
              <w:right w:val="nil"/>
            </w:tcBorders>
            <w:shd w:val="clear" w:color="auto" w:fill="FFFFFF"/>
          </w:tcPr>
          <w:p w:rsidR="00DC2BB0" w:rsidRDefault="00DC2BB0" w:rsidP="00F25B94">
            <w:pPr>
              <w:pStyle w:val="341"/>
              <w:framePr w:w="14438" w:h="9302" w:wrap="notBeside" w:vAnchor="text" w:hAnchor="text" w:x="251" w:y="1"/>
              <w:shd w:val="clear" w:color="auto" w:fill="auto"/>
              <w:spacing w:line="240" w:lineRule="auto"/>
              <w:ind w:left="840" w:firstLine="0"/>
            </w:pPr>
            <w:r>
              <w:rPr>
                <w:rStyle w:val="3460"/>
              </w:rPr>
              <w:lastRenderedPageBreak/>
              <w:t>1</w:t>
            </w:r>
          </w:p>
        </w:tc>
        <w:tc>
          <w:tcPr>
            <w:tcW w:w="1872" w:type="dxa"/>
            <w:tcBorders>
              <w:top w:val="single" w:sz="4" w:space="0" w:color="auto"/>
              <w:left w:val="nil"/>
              <w:bottom w:val="single" w:sz="4" w:space="0" w:color="auto"/>
              <w:right w:val="nil"/>
            </w:tcBorders>
            <w:shd w:val="clear" w:color="auto" w:fill="FFFFFF"/>
          </w:tcPr>
          <w:p w:rsidR="00DC2BB0" w:rsidRDefault="00DC2BB0" w:rsidP="00F25B94">
            <w:pPr>
              <w:pStyle w:val="341"/>
              <w:framePr w:w="14438" w:h="9302" w:wrap="notBeside" w:vAnchor="text" w:hAnchor="text" w:x="251" w:y="1"/>
              <w:shd w:val="clear" w:color="auto" w:fill="auto"/>
              <w:spacing w:line="240" w:lineRule="auto"/>
              <w:ind w:left="900" w:firstLine="0"/>
            </w:pPr>
            <w:r>
              <w:rPr>
                <w:rStyle w:val="3460"/>
              </w:rPr>
              <w:t>2</w:t>
            </w:r>
          </w:p>
        </w:tc>
        <w:tc>
          <w:tcPr>
            <w:tcW w:w="7056" w:type="dxa"/>
            <w:tcBorders>
              <w:top w:val="single" w:sz="4" w:space="0" w:color="auto"/>
              <w:left w:val="nil"/>
              <w:bottom w:val="single" w:sz="4" w:space="0" w:color="auto"/>
              <w:right w:val="nil"/>
            </w:tcBorders>
            <w:shd w:val="clear" w:color="auto" w:fill="FFFFFF"/>
          </w:tcPr>
          <w:p w:rsidR="00DC2BB0" w:rsidRDefault="00DC2BB0" w:rsidP="00F25B94">
            <w:pPr>
              <w:pStyle w:val="341"/>
              <w:framePr w:w="14438" w:h="9302" w:wrap="notBeside" w:vAnchor="text" w:hAnchor="text" w:x="251" w:y="1"/>
              <w:shd w:val="clear" w:color="auto" w:fill="auto"/>
              <w:spacing w:line="240" w:lineRule="auto"/>
              <w:ind w:left="3500" w:firstLine="0"/>
            </w:pPr>
            <w:r>
              <w:rPr>
                <w:rStyle w:val="3460"/>
              </w:rPr>
              <w:t>з</w:t>
            </w:r>
          </w:p>
        </w:tc>
        <w:tc>
          <w:tcPr>
            <w:tcW w:w="2544" w:type="dxa"/>
            <w:tcBorders>
              <w:top w:val="single" w:sz="4" w:space="0" w:color="auto"/>
              <w:left w:val="nil"/>
              <w:bottom w:val="single" w:sz="4" w:space="0" w:color="auto"/>
              <w:right w:val="nil"/>
            </w:tcBorders>
            <w:shd w:val="clear" w:color="auto" w:fill="FFFFFF"/>
          </w:tcPr>
          <w:p w:rsidR="00DC2BB0" w:rsidRDefault="00DC2BB0" w:rsidP="00F25B94">
            <w:pPr>
              <w:pStyle w:val="341"/>
              <w:framePr w:w="14438" w:h="9302" w:wrap="notBeside" w:vAnchor="text" w:hAnchor="text" w:x="251" w:y="1"/>
              <w:shd w:val="clear" w:color="auto" w:fill="auto"/>
              <w:spacing w:line="240" w:lineRule="auto"/>
              <w:ind w:left="1240" w:firstLine="0"/>
            </w:pPr>
            <w:r>
              <w:rPr>
                <w:rStyle w:val="3460"/>
              </w:rPr>
              <w:t>4</w:t>
            </w:r>
          </w:p>
        </w:tc>
        <w:tc>
          <w:tcPr>
            <w:tcW w:w="1262"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341"/>
              <w:framePr w:w="14438" w:h="9302" w:wrap="notBeside" w:vAnchor="text" w:hAnchor="text" w:x="251" w:y="1"/>
              <w:shd w:val="clear" w:color="auto" w:fill="auto"/>
              <w:spacing w:line="240" w:lineRule="auto"/>
              <w:ind w:left="600" w:firstLine="0"/>
            </w:pPr>
            <w:r>
              <w:rPr>
                <w:rStyle w:val="3460"/>
              </w:rPr>
              <w:t>5</w:t>
            </w:r>
          </w:p>
        </w:tc>
      </w:tr>
      <w:tr w:rsidR="00DC2BB0" w:rsidTr="00F25B94">
        <w:trPr>
          <w:trHeight w:val="360"/>
        </w:trPr>
        <w:tc>
          <w:tcPr>
            <w:tcW w:w="14438"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717C23" w:rsidRDefault="00DC2BB0" w:rsidP="00F25B94">
            <w:pPr>
              <w:pStyle w:val="341"/>
              <w:framePr w:w="14438" w:h="9302" w:wrap="notBeside" w:vAnchor="text" w:hAnchor="text" w:x="251" w:y="1"/>
              <w:shd w:val="clear" w:color="auto" w:fill="auto"/>
              <w:spacing w:line="240" w:lineRule="auto"/>
              <w:ind w:left="5920" w:firstLine="0"/>
              <w:rPr>
                <w:b w:val="0"/>
              </w:rPr>
            </w:pPr>
            <w:r w:rsidRPr="00717C23">
              <w:rPr>
                <w:rStyle w:val="3460"/>
                <w:b/>
              </w:rPr>
              <w:t>ФЕВРАЛЬ (III, IV недели)</w:t>
            </w:r>
          </w:p>
        </w:tc>
      </w:tr>
      <w:tr w:rsidR="00DC2BB0" w:rsidTr="00F25B94">
        <w:trPr>
          <w:trHeight w:val="302"/>
        </w:trPr>
        <w:tc>
          <w:tcPr>
            <w:tcW w:w="1704"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Активизировать</w:t>
            </w:r>
          </w:p>
        </w:tc>
        <w:tc>
          <w:tcPr>
            <w:tcW w:w="187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Ходьба на носках,</w:t>
            </w:r>
          </w:p>
        </w:tc>
        <w:tc>
          <w:tcPr>
            <w:tcW w:w="705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38" w:h="9302" w:wrap="notBeside" w:vAnchor="text" w:hAnchor="text" w:x="251" w:y="1"/>
              <w:shd w:val="clear" w:color="auto" w:fill="auto"/>
              <w:spacing w:line="240" w:lineRule="auto"/>
              <w:ind w:left="60" w:firstLine="0"/>
            </w:pPr>
            <w:r>
              <w:rPr>
                <w:rStyle w:val="3460"/>
              </w:rPr>
              <w:t>ОРУ с гимнастической палкой:</w:t>
            </w:r>
          </w:p>
        </w:tc>
        <w:tc>
          <w:tcPr>
            <w:tcW w:w="2544"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38" w:h="9302" w:wrap="notBeside" w:vAnchor="text" w:hAnchor="text" w:x="251" w:y="1"/>
              <w:shd w:val="clear" w:color="auto" w:fill="auto"/>
              <w:spacing w:line="240" w:lineRule="auto"/>
              <w:ind w:left="60" w:firstLine="0"/>
            </w:pPr>
            <w:r>
              <w:rPr>
                <w:rStyle w:val="3460"/>
              </w:rPr>
              <w:t>Равновесие:</w:t>
            </w:r>
            <w:r>
              <w:rPr>
                <w:rStyle w:val="346"/>
              </w:rPr>
              <w:t xml:space="preserve"> ходьба по</w:t>
            </w:r>
          </w:p>
        </w:tc>
        <w:tc>
          <w:tcPr>
            <w:tcW w:w="126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«Не урони</w:t>
            </w:r>
          </w:p>
        </w:tc>
      </w:tr>
      <w:tr w:rsidR="00DC2BB0" w:rsidTr="00F25B94">
        <w:trPr>
          <w:trHeight w:val="283"/>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двигательную</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на пятках, руки</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1. И. п.: о. с., палка в руках на плечах сзади головы. Наклонить голову</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верёвке с приставлением</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мяч» (эста</w:t>
            </w:r>
            <w:r>
              <w:rPr>
                <w:rStyle w:val="17110"/>
              </w:rPr>
              <w:softHyphen/>
            </w:r>
          </w:p>
        </w:tc>
      </w:tr>
      <w:tr w:rsidR="00DC2BB0" w:rsidTr="00F25B94">
        <w:trPr>
          <w:trHeight w:val="269"/>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деятельность че</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в стороны, на пят</w:t>
            </w:r>
            <w:r>
              <w:rPr>
                <w:rStyle w:val="17110"/>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вправо, вернуться в и. п. То же в левую сторону.</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пятки одной ноги к паль</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фета)</w:t>
            </w:r>
          </w:p>
        </w:tc>
      </w:tr>
      <w:tr w:rsidR="00DC2BB0" w:rsidTr="00F25B94">
        <w:trPr>
          <w:trHeight w:val="269"/>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рез игровые уп</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ках, руки сзади,</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2. И. п.: о. с., палка в руках внизу, потянуться, вернуться в и. п.</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цам другой.</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[12, с. 31]</w:t>
            </w:r>
          </w:p>
        </w:tc>
      </w:tr>
      <w:tr w:rsidR="00DC2BB0" w:rsidTr="00F25B94">
        <w:trPr>
          <w:trHeight w:val="274"/>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ражнения с гим</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подскоки, с поста</w:t>
            </w:r>
            <w:r>
              <w:rPr>
                <w:rStyle w:val="17110"/>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3. И. п.: о. с., руки с палкой внизу. Наклонить туловище вправо, правую</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6"/>
              </w:rPr>
              <w:t>Прыжки</w:t>
            </w:r>
            <w:r>
              <w:rPr>
                <w:rStyle w:val="17110"/>
              </w:rPr>
              <w:t xml:space="preserve"> через длинную</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r>
      <w:tr w:rsidR="00DC2BB0" w:rsidTr="00F25B94">
        <w:trPr>
          <w:trHeight w:val="269"/>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настической</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новкой одной ноги</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ногу выставить в сторону на носок, руки с палкой поднять вверх, вер</w:t>
            </w:r>
            <w:r>
              <w:rPr>
                <w:rStyle w:val="17110"/>
              </w:rPr>
              <w:softHyphen/>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скакалку (взрослые вра</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r>
      <w:tr w:rsidR="00DC2BB0" w:rsidTr="00F25B94">
        <w:trPr>
          <w:trHeight w:val="274"/>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палкой; укреп</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на пятку, другой -</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нуться в и. п.</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щают) с места, пробега-</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r>
      <w:tr w:rsidR="00DC2BB0" w:rsidTr="00F25B94">
        <w:trPr>
          <w:trHeight w:val="259"/>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лять мышцы</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на носок, с при</w:t>
            </w:r>
            <w:r>
              <w:rPr>
                <w:rStyle w:val="17110"/>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4. И. п.: стоя, ноги на ширине плеч, палка в руках сзади за спиной. На</w:t>
            </w:r>
            <w:r>
              <w:rPr>
                <w:rStyle w:val="17110"/>
              </w:rPr>
              <w:softHyphen/>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ние под скакалкой.</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r>
      <w:tr w:rsidR="00DC2BB0" w:rsidTr="00F25B94">
        <w:trPr>
          <w:trHeight w:val="274"/>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кистей рук, стоп;</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ставлением пятки</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клониться вперёд-вниз, руки с палкой поднять вверх, вернуться в и. п.</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6"/>
              </w:rPr>
              <w:t>Метание:</w:t>
            </w:r>
            <w:r>
              <w:rPr>
                <w:rStyle w:val="17110"/>
              </w:rPr>
              <w:t xml:space="preserve"> броски мяча</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r>
      <w:tr w:rsidR="00DC2BB0" w:rsidTr="00F25B94">
        <w:trPr>
          <w:trHeight w:val="274"/>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закреплять уме</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одной ноги к паль</w:t>
            </w:r>
            <w:r>
              <w:rPr>
                <w:rStyle w:val="17110"/>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5. И. п.: о. с., палка в одной руке (держать за конец). Встать на носочки,</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через волейбольную сет</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r>
      <w:tr w:rsidR="00DC2BB0" w:rsidTr="00F25B94">
        <w:trPr>
          <w:trHeight w:val="274"/>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ние правильно</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цам другой, «му</w:t>
            </w:r>
            <w:r>
              <w:rPr>
                <w:rStyle w:val="17110"/>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поднять палку вверх («достать до потолка»), вернуться в и. п. То же дру</w:t>
            </w:r>
            <w:r>
              <w:rPr>
                <w:rStyle w:val="17110"/>
              </w:rPr>
              <w:softHyphen/>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ку в парах.</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r>
      <w:tr w:rsidR="00DC2BB0" w:rsidTr="00F25B94">
        <w:trPr>
          <w:trHeight w:val="259"/>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выполнять раз</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равьишки», «сло</w:t>
            </w:r>
            <w:r>
              <w:rPr>
                <w:rStyle w:val="17110"/>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гой рукой.</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6"/>
              </w:rPr>
              <w:t>Лазание:</w:t>
            </w:r>
            <w:r>
              <w:rPr>
                <w:rStyle w:val="17110"/>
              </w:rPr>
              <w:t xml:space="preserve"> влезание на</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r>
      <w:tr w:rsidR="00DC2BB0" w:rsidTr="00F25B94">
        <w:trPr>
          <w:trHeight w:val="288"/>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нообразные хва</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ники», с перекатом</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6. И. п.: о. с., палка в руках на плечах. Присесть, руки с палкой поднять</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гимнастическую лестни</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r>
      <w:tr w:rsidR="00DC2BB0" w:rsidTr="00F25B94">
        <w:trPr>
          <w:trHeight w:val="264"/>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ты в упражнени</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с пятки на носок,</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вверх, вернуться в и. п.</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цу и спуск с неё в разном</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r>
      <w:tr w:rsidR="00DC2BB0" w:rsidTr="00F25B94">
        <w:trPr>
          <w:trHeight w:val="264"/>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ях с гимнастиче</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гусиным шагом,</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7. И. п.: стоя на коленях, палка в руках, на бёдрах. Повернуть туловище</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61"/>
              <w:framePr w:w="14438" w:h="9302" w:wrap="notBeside" w:vAnchor="text" w:hAnchor="text" w:x="251" w:y="1"/>
              <w:shd w:val="clear" w:color="auto" w:fill="auto"/>
              <w:spacing w:line="240" w:lineRule="auto"/>
              <w:ind w:left="60" w:firstLine="0"/>
              <w:jc w:val="left"/>
            </w:pPr>
            <w:r>
              <w:rPr>
                <w:rStyle w:val="65"/>
                <w:i/>
                <w:iCs/>
              </w:rPr>
              <w:t>темпе</w:t>
            </w:r>
            <w:r>
              <w:rPr>
                <w:rStyle w:val="670"/>
                <w:i/>
                <w:iCs/>
              </w:rPr>
              <w:t xml:space="preserve"> (быстро, медлен</w:t>
            </w:r>
            <w:r>
              <w:rPr>
                <w:rStyle w:val="670"/>
                <w:i/>
                <w:iCs/>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r>
      <w:tr w:rsidR="00DC2BB0" w:rsidTr="00F25B94">
        <w:trPr>
          <w:trHeight w:val="283"/>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ской палкой;</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обычная ходьба;</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вправо, коснуться концом палки левой пятки, вернуться в и. п. То же</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60"/>
              </w:rPr>
              <w:t>но)</w:t>
            </w:r>
            <w:r>
              <w:rPr>
                <w:rStyle w:val="17110"/>
              </w:rPr>
              <w:t xml:space="preserve"> с перекрёстной и од</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r>
      <w:tr w:rsidR="00DC2BB0" w:rsidTr="00F25B94">
        <w:trPr>
          <w:trHeight w:val="269"/>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учить прыгать</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дыхательные уп</w:t>
            </w:r>
            <w:r>
              <w:rPr>
                <w:rStyle w:val="17110"/>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в другую сторону.</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ноимённой координацией</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r>
      <w:tr w:rsidR="00DC2BB0" w:rsidTr="00F25B94">
        <w:trPr>
          <w:trHeight w:val="264"/>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через длинную</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ражнения (вдох</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8. И. п.: лёжа на спине, палка в руках за головой. Согнуть ноги в коленях,</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движения рук.</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r>
      <w:tr w:rsidR="00DC2BB0" w:rsidTr="00F25B94">
        <w:trPr>
          <w:trHeight w:val="278"/>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скакалку с места;</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через нос, задерж</w:t>
            </w:r>
            <w:r>
              <w:rPr>
                <w:rStyle w:val="17110"/>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прижимая к груди, палку поместить под колени, свернуться в «клубо</w:t>
            </w:r>
            <w:r>
              <w:rPr>
                <w:rStyle w:val="17110"/>
              </w:rPr>
              <w:softHyphen/>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341"/>
              <w:framePr w:w="14438" w:h="9302" w:wrap="notBeside" w:vAnchor="text" w:hAnchor="text" w:x="251" w:y="1"/>
              <w:shd w:val="clear" w:color="auto" w:fill="auto"/>
              <w:spacing w:line="240" w:lineRule="auto"/>
              <w:ind w:left="60" w:firstLine="0"/>
            </w:pPr>
            <w:r>
              <w:rPr>
                <w:rStyle w:val="3460"/>
              </w:rPr>
              <w:t>Подвижная игра</w:t>
            </w:r>
            <w:r>
              <w:rPr>
                <w:rStyle w:val="346"/>
              </w:rPr>
              <w:t xml:space="preserve"> «Друж</w:t>
            </w:r>
            <w:r>
              <w:rPr>
                <w:rStyle w:val="346"/>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r>
      <w:tr w:rsidR="00DC2BB0" w:rsidTr="00F25B94">
        <w:trPr>
          <w:trHeight w:val="264"/>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развивать двига</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ка дыхания, озву</w:t>
            </w:r>
            <w:r>
              <w:rPr>
                <w:rStyle w:val="17110"/>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чек», покачаться вперёд-назад, вернуться в и. п.</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ба» [1, с. 62]</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r>
      <w:tr w:rsidR="00DC2BB0" w:rsidTr="00F25B94">
        <w:trPr>
          <w:trHeight w:val="269"/>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тельные навыки</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ченный выдох:</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9. И. п.: о. с., палка в одой руке (хват рукой посредине палки). Подбро</w:t>
            </w:r>
            <w:r>
              <w:rPr>
                <w:rStyle w:val="17110"/>
              </w:rPr>
              <w:softHyphen/>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r>
      <w:tr w:rsidR="00DC2BB0" w:rsidTr="00F25B94">
        <w:trPr>
          <w:trHeight w:val="278"/>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в равновесии,</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«Ах-х-х!»); боко</w:t>
            </w:r>
            <w:r>
              <w:rPr>
                <w:rStyle w:val="17110"/>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сить палку вверх, поймать этой же рукой (хват посредине). То же другой</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r>
      <w:tr w:rsidR="00DC2BB0" w:rsidTr="00F25B94">
        <w:trPr>
          <w:trHeight w:val="245"/>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в лазании по</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вой галоп,лёгкий</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рукой.</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r>
      <w:tr w:rsidR="00DC2BB0" w:rsidTr="00F25B94">
        <w:trPr>
          <w:trHeight w:val="288"/>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гимнастической</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бег, бег с захлё</w:t>
            </w:r>
            <w:r>
              <w:rPr>
                <w:rStyle w:val="17110"/>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10. И. п.: о. с., палка на полу, пальцы одной ноги на палке. Раскатывать</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r>
      <w:tr w:rsidR="00DC2BB0" w:rsidTr="00F25B94">
        <w:trPr>
          <w:trHeight w:val="274"/>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лестнице; воспи</w:t>
            </w:r>
            <w:r>
              <w:rPr>
                <w:rStyle w:val="17110"/>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стыванием голени</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палку вперёд-назад всей ступнёй от пальцев до пятки. То же другой но</w:t>
            </w:r>
            <w:r>
              <w:rPr>
                <w:rStyle w:val="17110"/>
              </w:rPr>
              <w:softHyphen/>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r>
      <w:tr w:rsidR="00DC2BB0" w:rsidTr="00F25B94">
        <w:trPr>
          <w:trHeight w:val="254"/>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тывать волевые</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назад, бег с зада</w:t>
            </w:r>
            <w:r>
              <w:rPr>
                <w:rStyle w:val="17110"/>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гой.</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r>
      <w:tr w:rsidR="00DC2BB0" w:rsidTr="00F25B94">
        <w:trPr>
          <w:trHeight w:val="278"/>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качества, умение</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ниями (взять два</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11. И. п.: о. с., палка лежит на полу. Ходить по палке прямо, носки врозь.</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r>
      <w:tr w:rsidR="00DC2BB0" w:rsidTr="00F25B94">
        <w:trPr>
          <w:trHeight w:val="288"/>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ставить цель и</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кубика, пробежать</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12. И. п.: о. с. около конца палки, палка лежит на полу. Прыгать через</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r>
      <w:tr w:rsidR="00DC2BB0" w:rsidTr="00F25B94">
        <w:trPr>
          <w:trHeight w:val="254"/>
        </w:trPr>
        <w:tc>
          <w:tcPr>
            <w:tcW w:w="1704"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достигать её в</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jc w:val="both"/>
            </w:pPr>
            <w:r>
              <w:rPr>
                <w:rStyle w:val="17110"/>
              </w:rPr>
              <w:t>круг и положить</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палку вправо-влево на двух ногах с продвижением вперёд, чередуя</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r>
      <w:tr w:rsidR="00DC2BB0" w:rsidTr="00F25B94">
        <w:trPr>
          <w:trHeight w:val="830"/>
        </w:trPr>
        <w:tc>
          <w:tcPr>
            <w:tcW w:w="1704"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80"/>
            </w:pPr>
            <w:r>
              <w:rPr>
                <w:rStyle w:val="17110"/>
              </w:rPr>
              <w:t>соревнованиях</w:t>
            </w:r>
          </w:p>
        </w:tc>
        <w:tc>
          <w:tcPr>
            <w:tcW w:w="1872"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69" w:lineRule="exact"/>
              <w:jc w:val="both"/>
            </w:pPr>
            <w:r>
              <w:rPr>
                <w:rStyle w:val="17110"/>
              </w:rPr>
              <w:t>обратно в корзи</w:t>
            </w:r>
            <w:r>
              <w:rPr>
                <w:rStyle w:val="17110"/>
              </w:rPr>
              <w:softHyphen/>
              <w:t xml:space="preserve">ну), быстрый бег </w:t>
            </w:r>
            <w:r>
              <w:rPr>
                <w:rStyle w:val="1760"/>
              </w:rPr>
              <w:t>(1,5 мин)</w:t>
            </w:r>
          </w:p>
        </w:tc>
        <w:tc>
          <w:tcPr>
            <w:tcW w:w="7056"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38" w:h="9302" w:wrap="notBeside" w:vAnchor="text" w:hAnchor="text" w:x="251" w:y="1"/>
              <w:shd w:val="clear" w:color="auto" w:fill="auto"/>
              <w:spacing w:line="240" w:lineRule="auto"/>
              <w:ind w:left="60"/>
            </w:pPr>
            <w:r>
              <w:rPr>
                <w:rStyle w:val="17110"/>
              </w:rPr>
              <w:t>с ходьбой</w:t>
            </w:r>
          </w:p>
        </w:tc>
        <w:tc>
          <w:tcPr>
            <w:tcW w:w="2544"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c>
          <w:tcPr>
            <w:tcW w:w="1262"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38" w:h="9302" w:wrap="notBeside" w:vAnchor="text" w:hAnchor="text" w:x="251" w:y="1"/>
              <w:rPr>
                <w:color w:val="auto"/>
                <w:sz w:val="10"/>
                <w:szCs w:val="10"/>
              </w:rPr>
            </w:pPr>
          </w:p>
        </w:tc>
      </w:tr>
    </w:tbl>
    <w:p w:rsidR="00DC2BB0" w:rsidRDefault="00582D0C" w:rsidP="00DC2BB0">
      <w:pPr>
        <w:pStyle w:val="270"/>
        <w:framePr w:w="190" w:h="187" w:wrap="notBeside" w:vAnchor="text" w:hAnchor="text" w:x="-42" w:y="4431"/>
        <w:shd w:val="clear" w:color="auto" w:fill="auto"/>
        <w:spacing w:line="190" w:lineRule="exact"/>
        <w:textDirection w:val="tbRl"/>
      </w:pPr>
      <w:r>
        <w:t>49</w:t>
      </w:r>
    </w:p>
    <w:p w:rsidR="00DC2BB0" w:rsidRDefault="00DC2BB0" w:rsidP="00DC2BB0">
      <w:pPr>
        <w:rPr>
          <w:color w:val="auto"/>
          <w:sz w:val="2"/>
          <w:szCs w:val="2"/>
        </w:rPr>
        <w:sectPr w:rsidR="00DC2BB0" w:rsidSect="00F25B94">
          <w:headerReference w:type="even" r:id="rId55"/>
          <w:headerReference w:type="default" r:id="rId56"/>
          <w:headerReference w:type="first" r:id="rId57"/>
          <w:pgSz w:w="16839" w:h="11907" w:orient="landscape" w:code="9"/>
          <w:pgMar w:top="720" w:right="720" w:bottom="720" w:left="720" w:header="0" w:footer="3" w:gutter="0"/>
          <w:cols w:space="720"/>
          <w:noEndnote/>
          <w:titlePg/>
          <w:docGrid w:linePitch="360"/>
        </w:sectPr>
      </w:pPr>
    </w:p>
    <w:tbl>
      <w:tblPr>
        <w:tblW w:w="0" w:type="auto"/>
        <w:tblInd w:w="5" w:type="dxa"/>
        <w:tblLayout w:type="fixed"/>
        <w:tblCellMar>
          <w:left w:w="0" w:type="dxa"/>
          <w:right w:w="0" w:type="dxa"/>
        </w:tblCellMar>
        <w:tblLook w:val="0000"/>
      </w:tblPr>
      <w:tblGrid>
        <w:gridCol w:w="1694"/>
        <w:gridCol w:w="1872"/>
        <w:gridCol w:w="7051"/>
        <w:gridCol w:w="2549"/>
        <w:gridCol w:w="1262"/>
      </w:tblGrid>
      <w:tr w:rsidR="00DC2BB0" w:rsidTr="00F25B94">
        <w:trPr>
          <w:trHeight w:val="230"/>
        </w:trPr>
        <w:tc>
          <w:tcPr>
            <w:tcW w:w="1694" w:type="dxa"/>
            <w:tcBorders>
              <w:top w:val="single" w:sz="4" w:space="0" w:color="auto"/>
              <w:left w:val="single" w:sz="4" w:space="0" w:color="auto"/>
              <w:bottom w:val="single" w:sz="4" w:space="0" w:color="auto"/>
              <w:right w:val="nil"/>
            </w:tcBorders>
            <w:shd w:val="clear" w:color="auto" w:fill="FFFFFF"/>
          </w:tcPr>
          <w:p w:rsidR="00DC2BB0" w:rsidRDefault="00DC2BB0" w:rsidP="00F25B94">
            <w:pPr>
              <w:pStyle w:val="341"/>
              <w:framePr w:w="14429" w:h="9274" w:wrap="notBeside" w:vAnchor="text" w:hAnchor="text" w:x="255" w:y="1"/>
              <w:shd w:val="clear" w:color="auto" w:fill="auto"/>
              <w:spacing w:line="240" w:lineRule="auto"/>
              <w:ind w:left="840" w:firstLine="0"/>
            </w:pPr>
            <w:r>
              <w:rPr>
                <w:rStyle w:val="348"/>
              </w:rPr>
              <w:lastRenderedPageBreak/>
              <w:t>1</w:t>
            </w:r>
          </w:p>
        </w:tc>
        <w:tc>
          <w:tcPr>
            <w:tcW w:w="1872" w:type="dxa"/>
            <w:tcBorders>
              <w:top w:val="single" w:sz="4" w:space="0" w:color="auto"/>
              <w:left w:val="nil"/>
              <w:bottom w:val="single" w:sz="4" w:space="0" w:color="auto"/>
              <w:right w:val="nil"/>
            </w:tcBorders>
            <w:shd w:val="clear" w:color="auto" w:fill="FFFFFF"/>
          </w:tcPr>
          <w:p w:rsidR="00DC2BB0" w:rsidRDefault="00DC2BB0" w:rsidP="00F25B94">
            <w:pPr>
              <w:pStyle w:val="341"/>
              <w:framePr w:w="14429" w:h="9274" w:wrap="notBeside" w:vAnchor="text" w:hAnchor="text" w:x="255" w:y="1"/>
              <w:shd w:val="clear" w:color="auto" w:fill="auto"/>
              <w:spacing w:line="240" w:lineRule="auto"/>
              <w:ind w:left="900" w:firstLine="0"/>
            </w:pPr>
            <w:r>
              <w:rPr>
                <w:rStyle w:val="348"/>
              </w:rPr>
              <w:t>2</w:t>
            </w:r>
          </w:p>
        </w:tc>
        <w:tc>
          <w:tcPr>
            <w:tcW w:w="7051" w:type="dxa"/>
            <w:tcBorders>
              <w:top w:val="single" w:sz="4" w:space="0" w:color="auto"/>
              <w:left w:val="nil"/>
              <w:bottom w:val="single" w:sz="4" w:space="0" w:color="auto"/>
              <w:right w:val="nil"/>
            </w:tcBorders>
            <w:shd w:val="clear" w:color="auto" w:fill="FFFFFF"/>
          </w:tcPr>
          <w:p w:rsidR="00DC2BB0" w:rsidRDefault="00DC2BB0" w:rsidP="00F25B94">
            <w:pPr>
              <w:pStyle w:val="341"/>
              <w:framePr w:w="14429" w:h="9274" w:wrap="notBeside" w:vAnchor="text" w:hAnchor="text" w:x="255" w:y="1"/>
              <w:shd w:val="clear" w:color="auto" w:fill="auto"/>
              <w:spacing w:line="240" w:lineRule="auto"/>
              <w:ind w:left="3500" w:firstLine="0"/>
            </w:pPr>
            <w:r>
              <w:rPr>
                <w:rStyle w:val="348"/>
              </w:rPr>
              <w:t>з</w:t>
            </w:r>
          </w:p>
        </w:tc>
        <w:tc>
          <w:tcPr>
            <w:tcW w:w="2549" w:type="dxa"/>
            <w:tcBorders>
              <w:top w:val="single" w:sz="4" w:space="0" w:color="auto"/>
              <w:left w:val="nil"/>
              <w:bottom w:val="single" w:sz="4" w:space="0" w:color="auto"/>
              <w:right w:val="nil"/>
            </w:tcBorders>
            <w:shd w:val="clear" w:color="auto" w:fill="FFFFFF"/>
          </w:tcPr>
          <w:p w:rsidR="00DC2BB0" w:rsidRDefault="00DC2BB0" w:rsidP="00F25B94">
            <w:pPr>
              <w:pStyle w:val="341"/>
              <w:framePr w:w="14429" w:h="9274" w:wrap="notBeside" w:vAnchor="text" w:hAnchor="text" w:x="255" w:y="1"/>
              <w:shd w:val="clear" w:color="auto" w:fill="auto"/>
              <w:spacing w:line="240" w:lineRule="auto"/>
              <w:ind w:left="1240" w:firstLine="0"/>
            </w:pPr>
            <w:r>
              <w:rPr>
                <w:rStyle w:val="348"/>
              </w:rPr>
              <w:t>4</w:t>
            </w:r>
          </w:p>
        </w:tc>
        <w:tc>
          <w:tcPr>
            <w:tcW w:w="1262"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341"/>
              <w:framePr w:w="14429" w:h="9274" w:wrap="notBeside" w:vAnchor="text" w:hAnchor="text" w:x="255" w:y="1"/>
              <w:shd w:val="clear" w:color="auto" w:fill="auto"/>
              <w:spacing w:line="240" w:lineRule="auto"/>
              <w:ind w:left="600" w:firstLine="0"/>
            </w:pPr>
            <w:r>
              <w:rPr>
                <w:rStyle w:val="348"/>
              </w:rPr>
              <w:t>5</w:t>
            </w:r>
          </w:p>
        </w:tc>
      </w:tr>
      <w:tr w:rsidR="00DC2BB0" w:rsidTr="00F25B94">
        <w:trPr>
          <w:trHeight w:val="374"/>
        </w:trPr>
        <w:tc>
          <w:tcPr>
            <w:tcW w:w="14428"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717C23" w:rsidRDefault="00DC2BB0" w:rsidP="00F25B94">
            <w:pPr>
              <w:pStyle w:val="341"/>
              <w:framePr w:w="14429" w:h="9274" w:wrap="notBeside" w:vAnchor="text" w:hAnchor="text" w:x="255" w:y="1"/>
              <w:shd w:val="clear" w:color="auto" w:fill="auto"/>
              <w:spacing w:line="240" w:lineRule="auto"/>
              <w:ind w:left="6240" w:firstLine="0"/>
              <w:rPr>
                <w:b w:val="0"/>
              </w:rPr>
            </w:pPr>
            <w:r w:rsidRPr="00717C23">
              <w:rPr>
                <w:rStyle w:val="348"/>
                <w:b/>
              </w:rPr>
              <w:t xml:space="preserve">МАРТ </w:t>
            </w:r>
            <w:r w:rsidRPr="00717C23">
              <w:rPr>
                <w:rStyle w:val="348"/>
                <w:b/>
                <w:lang w:val="en-US" w:eastAsia="en-US"/>
              </w:rPr>
              <w:t xml:space="preserve">(I, </w:t>
            </w:r>
            <w:r w:rsidRPr="00717C23">
              <w:rPr>
                <w:rStyle w:val="348"/>
                <w:b/>
              </w:rPr>
              <w:t>II недели)</w:t>
            </w:r>
          </w:p>
        </w:tc>
      </w:tr>
      <w:tr w:rsidR="00DC2BB0" w:rsidTr="00F25B94">
        <w:trPr>
          <w:trHeight w:val="293"/>
        </w:trPr>
        <w:tc>
          <w:tcPr>
            <w:tcW w:w="1694"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Учить прыгать</w:t>
            </w:r>
          </w:p>
        </w:tc>
        <w:tc>
          <w:tcPr>
            <w:tcW w:w="187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Ходьба на носках;</w:t>
            </w:r>
          </w:p>
        </w:tc>
        <w:tc>
          <w:tcPr>
            <w:tcW w:w="7051"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29" w:h="9274" w:wrap="notBeside" w:vAnchor="text" w:hAnchor="text" w:x="255" w:y="1"/>
              <w:shd w:val="clear" w:color="auto" w:fill="auto"/>
              <w:spacing w:line="240" w:lineRule="auto"/>
              <w:ind w:left="80" w:firstLine="0"/>
            </w:pPr>
            <w:r>
              <w:rPr>
                <w:rStyle w:val="348"/>
              </w:rPr>
              <w:t>ОРУ с обручем:</w:t>
            </w:r>
          </w:p>
        </w:tc>
        <w:tc>
          <w:tcPr>
            <w:tcW w:w="2549"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29" w:h="9274" w:wrap="notBeside" w:vAnchor="text" w:hAnchor="text" w:x="255" w:y="1"/>
              <w:shd w:val="clear" w:color="auto" w:fill="auto"/>
              <w:spacing w:line="240" w:lineRule="auto"/>
              <w:ind w:left="60" w:firstLine="0"/>
            </w:pPr>
            <w:r>
              <w:rPr>
                <w:rStyle w:val="348"/>
              </w:rPr>
              <w:t>Равновесие:</w:t>
            </w:r>
            <w:r>
              <w:rPr>
                <w:rStyle w:val="342"/>
              </w:rPr>
              <w:t xml:space="preserve"> ходьба</w:t>
            </w:r>
          </w:p>
        </w:tc>
        <w:tc>
          <w:tcPr>
            <w:tcW w:w="126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«Тик-так»</w:t>
            </w:r>
          </w:p>
        </w:tc>
      </w:tr>
      <w:tr w:rsidR="00DC2BB0" w:rsidTr="00F25B94">
        <w:trPr>
          <w:trHeight w:val="293"/>
        </w:trPr>
        <w:tc>
          <w:tcPr>
            <w:tcW w:w="1694"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через большой</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на пятках, руки</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 xml:space="preserve">1. И. п.: </w:t>
            </w:r>
            <w:r>
              <w:rPr>
                <w:rStyle w:val="17110"/>
              </w:rPr>
              <w:t>о. с</w:t>
            </w:r>
            <w:r>
              <w:rPr>
                <w:rStyle w:val="1712"/>
              </w:rPr>
              <w:t>., обруч в руках внизу. Поворачивать голову вправо, влево,</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скрестным шагом, меж</w:t>
            </w:r>
            <w:r>
              <w:rPr>
                <w:rStyle w:val="1712"/>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[12, с. 33]</w:t>
            </w:r>
          </w:p>
        </w:tc>
      </w:tr>
      <w:tr w:rsidR="00DC2BB0" w:rsidTr="00F25B94">
        <w:trPr>
          <w:trHeight w:val="274"/>
        </w:trPr>
        <w:tc>
          <w:tcPr>
            <w:tcW w:w="1694"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обруч, бороться</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согнуты в локтях;</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вверх, вниз.</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ду ногами скамейка, ру</w:t>
            </w:r>
            <w:r>
              <w:rPr>
                <w:rStyle w:val="1712"/>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88"/>
        </w:trPr>
        <w:tc>
          <w:tcPr>
            <w:tcW w:w="1694"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за достижение</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гусиным шагом;</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 xml:space="preserve">2. И. п.: </w:t>
            </w:r>
            <w:r>
              <w:rPr>
                <w:rStyle w:val="17110"/>
              </w:rPr>
              <w:t>о. с</w:t>
            </w:r>
            <w:r>
              <w:rPr>
                <w:rStyle w:val="1712"/>
              </w:rPr>
              <w:t>., обруч в руках внизу. Подняться на носочки, руки с обручем</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ки на поясе.</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78"/>
        </w:trPr>
        <w:tc>
          <w:tcPr>
            <w:tcW w:w="1694"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своей цели; уп</w:t>
            </w:r>
            <w:r>
              <w:rPr>
                <w:rStyle w:val="1712"/>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с разведением</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поднять горизонтально вверх, посмотреть на него, вернуться в и. п.</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8"/>
              </w:rPr>
              <w:t>Прыжки</w:t>
            </w:r>
            <w:r>
              <w:rPr>
                <w:rStyle w:val="1712"/>
              </w:rPr>
              <w:t xml:space="preserve"> через большой</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74"/>
        </w:trPr>
        <w:tc>
          <w:tcPr>
            <w:tcW w:w="1694"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ражнять в рав</w:t>
            </w:r>
            <w:r>
              <w:rPr>
                <w:rStyle w:val="1712"/>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носков врозь;</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3. И. п.: стоя, ноги на ширине плеч, руки с обручем внизу сзади за спи</w:t>
            </w:r>
            <w:r>
              <w:rPr>
                <w:rStyle w:val="1712"/>
              </w:rPr>
              <w:softHyphen/>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обруч, вращая его (как</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69"/>
        </w:trPr>
        <w:tc>
          <w:tcPr>
            <w:tcW w:w="1694"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новесии, в лаза</w:t>
            </w:r>
            <w:r>
              <w:rPr>
                <w:rStyle w:val="1712"/>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«канатоходцы»;</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ной. Поворачивать туловище вправо, влево.</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через скакалку).</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83"/>
        </w:trPr>
        <w:tc>
          <w:tcPr>
            <w:tcW w:w="1694"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нии; закреплять</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«крабики»; обыч</w:t>
            </w:r>
            <w:r>
              <w:rPr>
                <w:rStyle w:val="1712"/>
              </w:rPr>
              <w:softHyphen/>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4. И. п.: стоя, ноги на ширине плеч, руки с обручем внизу. Согнуть одну</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8"/>
              </w:rPr>
              <w:t>Метание:</w:t>
            </w:r>
            <w:r>
              <w:rPr>
                <w:rStyle w:val="1712"/>
              </w:rPr>
              <w:t xml:space="preserve"> бросание мяча</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88"/>
        </w:trPr>
        <w:tc>
          <w:tcPr>
            <w:tcW w:w="1694"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умение бросать</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ная ходьба; по</w:t>
            </w:r>
            <w:r>
              <w:rPr>
                <w:rStyle w:val="1712"/>
              </w:rPr>
              <w:softHyphen/>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ногу, поднимая колено вверх, дотронуться обручем до колена, вернуться</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в баскетбольное кольцо</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59"/>
        </w:trPr>
        <w:tc>
          <w:tcPr>
            <w:tcW w:w="1694"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мяч в баскет</w:t>
            </w:r>
            <w:r>
              <w:rPr>
                <w:rStyle w:val="1712"/>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строение в звенья;</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в и. п. То же другой ногой.</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с места, с ведением мяча,</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88"/>
        </w:trPr>
        <w:tc>
          <w:tcPr>
            <w:tcW w:w="1694"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больное кольцо</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боковой галоп</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 xml:space="preserve">5. И. п.: </w:t>
            </w:r>
            <w:r>
              <w:rPr>
                <w:rStyle w:val="17110"/>
              </w:rPr>
              <w:t>о. с</w:t>
            </w:r>
            <w:r>
              <w:rPr>
                <w:rStyle w:val="1712"/>
              </w:rPr>
              <w:t>., обруч стоит на полу. Раскрутить обруч одной рукой (не</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в прыжке вверх.</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74"/>
        </w:trPr>
        <w:tc>
          <w:tcPr>
            <w:tcW w:w="1694"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с места, в прыж</w:t>
            </w:r>
            <w:r>
              <w:rPr>
                <w:rStyle w:val="1712"/>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правым и левым</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брать в руки, пока он сам не остановится). То же другой рукой.</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8"/>
              </w:rPr>
              <w:t>Лазание</w:t>
            </w:r>
            <w:r>
              <w:rPr>
                <w:rStyle w:val="1712"/>
              </w:rPr>
              <w:t xml:space="preserve"> по канату.</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93"/>
        </w:trPr>
        <w:tc>
          <w:tcPr>
            <w:tcW w:w="1694"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ке, вести мяч;</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боком; дыхатель</w:t>
            </w:r>
            <w:r>
              <w:rPr>
                <w:rStyle w:val="1712"/>
              </w:rPr>
              <w:softHyphen/>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 xml:space="preserve">6. И. п.: </w:t>
            </w:r>
            <w:r>
              <w:rPr>
                <w:rStyle w:val="17110"/>
              </w:rPr>
              <w:t>о. с</w:t>
            </w:r>
            <w:r>
              <w:rPr>
                <w:rStyle w:val="1712"/>
              </w:rPr>
              <w:t>., обруч в одной руке. Подбросить обруч вверх, поймать этой</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341"/>
              <w:framePr w:w="14429" w:h="9274" w:wrap="notBeside" w:vAnchor="text" w:hAnchor="text" w:x="255" w:y="1"/>
              <w:shd w:val="clear" w:color="auto" w:fill="auto"/>
              <w:spacing w:line="240" w:lineRule="auto"/>
              <w:ind w:left="60" w:firstLine="0"/>
            </w:pPr>
            <w:r>
              <w:rPr>
                <w:rStyle w:val="348"/>
              </w:rPr>
              <w:t>Подвижная игра</w:t>
            </w:r>
            <w:r>
              <w:rPr>
                <w:rStyle w:val="342"/>
              </w:rPr>
              <w:t xml:space="preserve"> «Через</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69"/>
        </w:trPr>
        <w:tc>
          <w:tcPr>
            <w:tcW w:w="1694"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развивать коор</w:t>
            </w:r>
            <w:r>
              <w:rPr>
                <w:rStyle w:val="1712"/>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ные упражнения;</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же рукой. То же другой рукой.</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тоннель» (эстафета)</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69"/>
        </w:trPr>
        <w:tc>
          <w:tcPr>
            <w:tcW w:w="1694"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динацию дви</w:t>
            </w:r>
            <w:r>
              <w:rPr>
                <w:rStyle w:val="1712"/>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лёгкий бег змей</w:t>
            </w:r>
            <w:r>
              <w:rPr>
                <w:rStyle w:val="1712"/>
              </w:rPr>
              <w:softHyphen/>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 xml:space="preserve">7. И. п.: </w:t>
            </w:r>
            <w:r>
              <w:rPr>
                <w:rStyle w:val="17110"/>
              </w:rPr>
              <w:t>о. с</w:t>
            </w:r>
            <w:r>
              <w:rPr>
                <w:rStyle w:val="1712"/>
              </w:rPr>
              <w:t>., обруч на запястье руки. Вращать обруч запястьем руки. То</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341"/>
              <w:framePr w:w="14429" w:h="9274" w:wrap="notBeside" w:vAnchor="text" w:hAnchor="text" w:x="255" w:y="1"/>
              <w:shd w:val="clear" w:color="auto" w:fill="auto"/>
              <w:spacing w:line="240" w:lineRule="auto"/>
              <w:ind w:left="60" w:firstLine="0"/>
            </w:pPr>
            <w:r>
              <w:rPr>
                <w:rStyle w:val="341pt"/>
              </w:rPr>
              <w:t>[1,с.</w:t>
            </w:r>
            <w:r>
              <w:rPr>
                <w:rStyle w:val="348"/>
              </w:rPr>
              <w:t xml:space="preserve"> 126]</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78"/>
        </w:trPr>
        <w:tc>
          <w:tcPr>
            <w:tcW w:w="1694"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жений, лов</w:t>
            </w:r>
            <w:r>
              <w:rPr>
                <w:rStyle w:val="1712"/>
              </w:rPr>
              <w:softHyphen/>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кой; быстрый бег</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же другой рукой.</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98"/>
        </w:trPr>
        <w:tc>
          <w:tcPr>
            <w:tcW w:w="1694"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кость, быстроту,</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61"/>
              <w:framePr w:w="14429" w:h="9274" w:wrap="notBeside" w:vAnchor="text" w:hAnchor="text" w:x="255" w:y="1"/>
              <w:shd w:val="clear" w:color="auto" w:fill="auto"/>
              <w:spacing w:line="240" w:lineRule="auto"/>
              <w:ind w:left="60" w:firstLine="0"/>
              <w:jc w:val="left"/>
            </w:pPr>
            <w:r>
              <w:rPr>
                <w:rStyle w:val="643"/>
                <w:i/>
                <w:iCs/>
              </w:rPr>
              <w:t>(2-3 круга);</w:t>
            </w:r>
            <w:r>
              <w:rPr>
                <w:rStyle w:val="60"/>
                <w:i/>
                <w:iCs/>
              </w:rPr>
              <w:t xml:space="preserve"> бег с</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8. И. п.: стоя, ноги на ширине плеч, обруч на талии. Вращать обруч на</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59"/>
        </w:trPr>
        <w:tc>
          <w:tcPr>
            <w:tcW w:w="1694"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силу</w:t>
            </w: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заданиями (один</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талии в одну и другую сторону.</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98"/>
        </w:trPr>
        <w:tc>
          <w:tcPr>
            <w:tcW w:w="1694"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свисток - бежать</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9. И. п.: сидя, обруч стоит на ногах. Продеть обе ноги в обруч, вернуться</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69"/>
        </w:trPr>
        <w:tc>
          <w:tcPr>
            <w:tcW w:w="1694"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в противополож</w:t>
            </w:r>
            <w:r>
              <w:rPr>
                <w:rStyle w:val="1712"/>
              </w:rPr>
              <w:softHyphen/>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в и. п.</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83"/>
        </w:trPr>
        <w:tc>
          <w:tcPr>
            <w:tcW w:w="1694"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ную сторону, два</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10. И. п.: лёжа на спине, руки с обручем над головой. Выполнять пере</w:t>
            </w:r>
            <w:r>
              <w:rPr>
                <w:rStyle w:val="1712"/>
              </w:rPr>
              <w:softHyphen/>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74"/>
        </w:trPr>
        <w:tc>
          <w:tcPr>
            <w:tcW w:w="1694"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свистка - повер</w:t>
            </w:r>
            <w:r>
              <w:rPr>
                <w:rStyle w:val="1712"/>
              </w:rPr>
              <w:softHyphen/>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крёстные махи ногами из стороны в сторону («ножницы»).</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83"/>
        </w:trPr>
        <w:tc>
          <w:tcPr>
            <w:tcW w:w="1694"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нуться вокруг се</w:t>
            </w:r>
            <w:r>
              <w:rPr>
                <w:rStyle w:val="1712"/>
              </w:rPr>
              <w:softHyphen/>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1 1. И. п.: лёжа на животе, руки с обручем впереди. Прогнуть спину и по</w:t>
            </w:r>
            <w:r>
              <w:rPr>
                <w:rStyle w:val="1712"/>
              </w:rPr>
              <w:softHyphen/>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83"/>
        </w:trPr>
        <w:tc>
          <w:tcPr>
            <w:tcW w:w="1694"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бя и продолжить</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стараться захватить обручем согнутые в коленях ноги («рыбка»), вер</w:t>
            </w:r>
            <w:r>
              <w:rPr>
                <w:rStyle w:val="1712"/>
              </w:rPr>
              <w:softHyphen/>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64"/>
        </w:trPr>
        <w:tc>
          <w:tcPr>
            <w:tcW w:w="1694"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бег, три свистка -</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нуться в и. п.</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78"/>
        </w:trPr>
        <w:tc>
          <w:tcPr>
            <w:tcW w:w="1694"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повернуться во</w:t>
            </w:r>
            <w:r>
              <w:rPr>
                <w:rStyle w:val="1712"/>
              </w:rPr>
              <w:softHyphen/>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2"/>
              </w:rPr>
              <w:t>12,И.п.:о.с.,</w:t>
            </w:r>
            <w:r>
              <w:rPr>
                <w:rStyle w:val="1712"/>
              </w:rPr>
              <w:t xml:space="preserve"> обруч лежит на полу. Поднять обруч пальцами одной но</w:t>
            </w:r>
            <w:r>
              <w:rPr>
                <w:rStyle w:val="1712"/>
              </w:rPr>
              <w:softHyphen/>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78"/>
        </w:trPr>
        <w:tc>
          <w:tcPr>
            <w:tcW w:w="1694"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круг себя, при</w:t>
            </w:r>
            <w:r>
              <w:rPr>
                <w:rStyle w:val="1712"/>
              </w:rPr>
              <w:softHyphen/>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ги. То же другой ногой.</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78"/>
        </w:trPr>
        <w:tc>
          <w:tcPr>
            <w:tcW w:w="1694"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сесть на корточки,</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 xml:space="preserve">13. И. п.: </w:t>
            </w:r>
            <w:r>
              <w:rPr>
                <w:rStyle w:val="17110"/>
              </w:rPr>
              <w:t>о. с</w:t>
            </w:r>
            <w:r>
              <w:rPr>
                <w:rStyle w:val="1712"/>
              </w:rPr>
              <w:t>., руки на поясе, обручи на полу. Прыгать из обруча в обруч</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59"/>
        </w:trPr>
        <w:tc>
          <w:tcPr>
            <w:tcW w:w="1694"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встать и бежать</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на одной ноге.</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312"/>
        </w:trPr>
        <w:tc>
          <w:tcPr>
            <w:tcW w:w="1694"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872"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60"/>
            </w:pPr>
            <w:r>
              <w:rPr>
                <w:rStyle w:val="1712"/>
              </w:rPr>
              <w:t>дальше)</w:t>
            </w:r>
          </w:p>
        </w:tc>
        <w:tc>
          <w:tcPr>
            <w:tcW w:w="7051" w:type="dxa"/>
            <w:tcBorders>
              <w:top w:val="nil"/>
              <w:left w:val="single" w:sz="4" w:space="0" w:color="auto"/>
              <w:bottom w:val="nil"/>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14. И. п.: стоя в обруче, руки на поясе. Ходить по обручу пальцами ног,</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r w:rsidR="00DC2BB0" w:rsidTr="00F25B94">
        <w:trPr>
          <w:trHeight w:val="283"/>
        </w:trPr>
        <w:tc>
          <w:tcPr>
            <w:tcW w:w="1694"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872"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7051"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29" w:h="9274" w:wrap="notBeside" w:vAnchor="text" w:hAnchor="text" w:x="255" w:y="1"/>
              <w:shd w:val="clear" w:color="auto" w:fill="auto"/>
              <w:spacing w:line="240" w:lineRule="auto"/>
              <w:ind w:left="80"/>
            </w:pPr>
            <w:r>
              <w:rPr>
                <w:rStyle w:val="1712"/>
              </w:rPr>
              <w:t>пятками</w:t>
            </w:r>
          </w:p>
        </w:tc>
        <w:tc>
          <w:tcPr>
            <w:tcW w:w="2549"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c>
          <w:tcPr>
            <w:tcW w:w="1262"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29" w:h="9274" w:wrap="notBeside" w:vAnchor="text" w:hAnchor="text" w:x="255" w:y="1"/>
              <w:rPr>
                <w:color w:val="auto"/>
                <w:sz w:val="10"/>
                <w:szCs w:val="10"/>
              </w:rPr>
            </w:pPr>
          </w:p>
        </w:tc>
      </w:tr>
    </w:tbl>
    <w:p w:rsidR="00DC2BB0" w:rsidRDefault="00582D0C" w:rsidP="00DC2BB0">
      <w:pPr>
        <w:pStyle w:val="111"/>
        <w:framePr w:w="210" w:h="187" w:wrap="notBeside" w:vAnchor="text" w:hAnchor="text" w:x="-46" w:y="4417"/>
        <w:shd w:val="clear" w:color="auto" w:fill="auto"/>
        <w:spacing w:line="210" w:lineRule="exact"/>
        <w:textDirection w:val="tbRl"/>
      </w:pPr>
      <w:r>
        <w:rPr>
          <w:rStyle w:val="113"/>
        </w:rPr>
        <w:t>50</w:t>
      </w: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1646"/>
        <w:gridCol w:w="1963"/>
        <w:gridCol w:w="7061"/>
        <w:gridCol w:w="2544"/>
        <w:gridCol w:w="1262"/>
      </w:tblGrid>
      <w:tr w:rsidR="00DC2BB0" w:rsidTr="00F25B94">
        <w:trPr>
          <w:trHeight w:val="226"/>
        </w:trPr>
        <w:tc>
          <w:tcPr>
            <w:tcW w:w="1646" w:type="dxa"/>
            <w:tcBorders>
              <w:top w:val="single" w:sz="4" w:space="0" w:color="auto"/>
              <w:left w:val="single" w:sz="4" w:space="0" w:color="auto"/>
              <w:bottom w:val="single" w:sz="4" w:space="0" w:color="auto"/>
              <w:right w:val="nil"/>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820"/>
            </w:pPr>
            <w:r>
              <w:rPr>
                <w:rStyle w:val="17110"/>
              </w:rPr>
              <w:lastRenderedPageBreak/>
              <w:t>1</w:t>
            </w:r>
          </w:p>
        </w:tc>
        <w:tc>
          <w:tcPr>
            <w:tcW w:w="1963" w:type="dxa"/>
            <w:tcBorders>
              <w:top w:val="single" w:sz="4" w:space="0" w:color="auto"/>
              <w:left w:val="nil"/>
              <w:bottom w:val="single" w:sz="4" w:space="0" w:color="auto"/>
              <w:right w:val="nil"/>
            </w:tcBorders>
            <w:shd w:val="clear" w:color="auto" w:fill="FFFFFF"/>
          </w:tcPr>
          <w:p w:rsidR="00DC2BB0" w:rsidRDefault="00DC2BB0" w:rsidP="00F25B94">
            <w:pPr>
              <w:pStyle w:val="341"/>
              <w:framePr w:w="14477" w:h="9053" w:wrap="notBeside" w:vAnchor="text" w:hAnchor="text" w:x="236" w:y="1"/>
              <w:shd w:val="clear" w:color="auto" w:fill="auto"/>
              <w:spacing w:line="240" w:lineRule="auto"/>
              <w:ind w:left="940" w:firstLine="0"/>
            </w:pPr>
            <w:r>
              <w:rPr>
                <w:rStyle w:val="3460"/>
              </w:rPr>
              <w:t>2</w:t>
            </w:r>
          </w:p>
        </w:tc>
        <w:tc>
          <w:tcPr>
            <w:tcW w:w="7061" w:type="dxa"/>
            <w:tcBorders>
              <w:top w:val="single" w:sz="4" w:space="0" w:color="auto"/>
              <w:left w:val="nil"/>
              <w:bottom w:val="single" w:sz="4" w:space="0" w:color="auto"/>
              <w:right w:val="nil"/>
            </w:tcBorders>
            <w:shd w:val="clear" w:color="auto" w:fill="FFFFFF"/>
          </w:tcPr>
          <w:p w:rsidR="00DC2BB0" w:rsidRDefault="00DC2BB0" w:rsidP="00F25B94">
            <w:pPr>
              <w:pStyle w:val="341"/>
              <w:framePr w:w="14477" w:h="9053" w:wrap="notBeside" w:vAnchor="text" w:hAnchor="text" w:x="236" w:y="1"/>
              <w:shd w:val="clear" w:color="auto" w:fill="auto"/>
              <w:spacing w:line="240" w:lineRule="auto"/>
              <w:ind w:left="3480" w:firstLine="0"/>
            </w:pPr>
            <w:r>
              <w:rPr>
                <w:rStyle w:val="3460"/>
              </w:rPr>
              <w:t>з</w:t>
            </w:r>
          </w:p>
        </w:tc>
        <w:tc>
          <w:tcPr>
            <w:tcW w:w="2544" w:type="dxa"/>
            <w:tcBorders>
              <w:top w:val="single" w:sz="4" w:space="0" w:color="auto"/>
              <w:left w:val="nil"/>
              <w:bottom w:val="single" w:sz="4" w:space="0" w:color="auto"/>
              <w:right w:val="nil"/>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1220"/>
            </w:pPr>
            <w:r>
              <w:rPr>
                <w:rStyle w:val="17110"/>
              </w:rPr>
              <w:t>4</w:t>
            </w:r>
          </w:p>
        </w:tc>
        <w:tc>
          <w:tcPr>
            <w:tcW w:w="1262"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0"/>
            </w:pPr>
            <w:r>
              <w:rPr>
                <w:rStyle w:val="17110"/>
              </w:rPr>
              <w:t>5</w:t>
            </w:r>
          </w:p>
        </w:tc>
      </w:tr>
      <w:tr w:rsidR="00DC2BB0" w:rsidTr="00F25B94">
        <w:trPr>
          <w:trHeight w:val="355"/>
        </w:trPr>
        <w:tc>
          <w:tcPr>
            <w:tcW w:w="14476"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717C23" w:rsidRDefault="00DC2BB0" w:rsidP="00F25B94">
            <w:pPr>
              <w:pStyle w:val="341"/>
              <w:framePr w:w="14477" w:h="9053" w:wrap="notBeside" w:vAnchor="text" w:hAnchor="text" w:x="236" w:y="1"/>
              <w:shd w:val="clear" w:color="auto" w:fill="auto"/>
              <w:spacing w:line="240" w:lineRule="auto"/>
              <w:ind w:left="6160" w:firstLine="0"/>
              <w:rPr>
                <w:b w:val="0"/>
              </w:rPr>
            </w:pPr>
            <w:r w:rsidRPr="00717C23">
              <w:rPr>
                <w:rStyle w:val="3460"/>
                <w:b/>
              </w:rPr>
              <w:t>МАРТ (III, IV недели)</w:t>
            </w:r>
          </w:p>
        </w:tc>
      </w:tr>
      <w:tr w:rsidR="00DC2BB0" w:rsidTr="00F25B94">
        <w:trPr>
          <w:trHeight w:val="302"/>
        </w:trPr>
        <w:tc>
          <w:tcPr>
            <w:tcW w:w="164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100"/>
            </w:pPr>
            <w:r>
              <w:rPr>
                <w:rStyle w:val="17110"/>
              </w:rPr>
              <w:t>Упражнять</w:t>
            </w:r>
          </w:p>
        </w:tc>
        <w:tc>
          <w:tcPr>
            <w:tcW w:w="1963"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Ходьба на носках,</w:t>
            </w:r>
          </w:p>
        </w:tc>
        <w:tc>
          <w:tcPr>
            <w:tcW w:w="7061"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77" w:h="9053" w:wrap="notBeside" w:vAnchor="text" w:hAnchor="text" w:x="236" w:y="1"/>
              <w:shd w:val="clear" w:color="auto" w:fill="auto"/>
              <w:spacing w:line="240" w:lineRule="auto"/>
              <w:ind w:left="60" w:firstLine="0"/>
            </w:pPr>
            <w:r>
              <w:rPr>
                <w:rStyle w:val="3460"/>
              </w:rPr>
              <w:t>ОРУ с набивным мячом:</w:t>
            </w:r>
          </w:p>
        </w:tc>
        <w:tc>
          <w:tcPr>
            <w:tcW w:w="2544"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77" w:h="9053" w:wrap="notBeside" w:vAnchor="text" w:hAnchor="text" w:x="236" w:y="1"/>
              <w:shd w:val="clear" w:color="auto" w:fill="auto"/>
              <w:spacing w:line="240" w:lineRule="auto"/>
              <w:ind w:left="60" w:firstLine="0"/>
            </w:pPr>
            <w:r>
              <w:rPr>
                <w:rStyle w:val="3460"/>
              </w:rPr>
              <w:t>Равновесие:</w:t>
            </w:r>
            <w:r>
              <w:rPr>
                <w:rStyle w:val="346"/>
              </w:rPr>
              <w:t xml:space="preserve"> ходьба на</w:t>
            </w:r>
          </w:p>
        </w:tc>
        <w:tc>
          <w:tcPr>
            <w:tcW w:w="126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«Сделай</w:t>
            </w:r>
          </w:p>
        </w:tc>
      </w:tr>
      <w:tr w:rsidR="00DC2BB0" w:rsidTr="00F25B94">
        <w:trPr>
          <w:trHeight w:val="283"/>
        </w:trPr>
        <w:tc>
          <w:tcPr>
            <w:tcW w:w="16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100"/>
            </w:pPr>
            <w:r>
              <w:rPr>
                <w:rStyle w:val="17110"/>
              </w:rPr>
              <w:t>в метании,</w:t>
            </w: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руки в стороны; на</w:t>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1. И. п.: о. с., ноги на ширине плеч, мяч в руках внизу. Поднести руки</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четвереньках по скамей</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фигуру»</w:t>
            </w:r>
          </w:p>
        </w:tc>
      </w:tr>
      <w:tr w:rsidR="00DC2BB0" w:rsidTr="00F25B94">
        <w:trPr>
          <w:trHeight w:val="259"/>
        </w:trPr>
        <w:tc>
          <w:tcPr>
            <w:tcW w:w="16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100"/>
            </w:pPr>
            <w:r>
              <w:rPr>
                <w:rStyle w:val="17110"/>
              </w:rPr>
              <w:t>в прыжках,</w:t>
            </w: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пятках; спиной впе</w:t>
            </w:r>
            <w:r>
              <w:rPr>
                <w:rStyle w:val="17110"/>
              </w:rPr>
              <w:softHyphen/>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с мячом к груди, вынести вперёд, к груди, вернуться в и. п.</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ке с толканием мяча го</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[1,с. 89]</w:t>
            </w:r>
          </w:p>
        </w:tc>
      </w:tr>
      <w:tr w:rsidR="00DC2BB0" w:rsidTr="00F25B94">
        <w:trPr>
          <w:trHeight w:val="264"/>
        </w:trPr>
        <w:tc>
          <w:tcPr>
            <w:tcW w:w="16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100"/>
            </w:pPr>
            <w:r>
              <w:rPr>
                <w:rStyle w:val="17110"/>
              </w:rPr>
              <w:t>в равновесии,</w:t>
            </w: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рёд; на внешней</w:t>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2. И. п.: о. с., ноги на ширине плеч, мяч в руках внизу. Руки с мячом вы</w:t>
            </w:r>
            <w:r>
              <w:rPr>
                <w:rStyle w:val="17110"/>
              </w:rPr>
              <w:softHyphen/>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ловой, на носках с пере</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64"/>
        </w:trPr>
        <w:tc>
          <w:tcPr>
            <w:tcW w:w="16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100"/>
            </w:pPr>
            <w:r>
              <w:rPr>
                <w:rStyle w:val="17110"/>
              </w:rPr>
              <w:t>в лазании по</w:t>
            </w: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стороне стопы;</w:t>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тянуть вперёд, поместить за голову, вперёд, вернуться в и. п.</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шагиванием через набив</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69"/>
        </w:trPr>
        <w:tc>
          <w:tcPr>
            <w:tcW w:w="16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100"/>
            </w:pPr>
            <w:r>
              <w:rPr>
                <w:rStyle w:val="17110"/>
              </w:rPr>
              <w:t>канату; учить</w:t>
            </w: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в полуприседе;</w:t>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3. И. п.: о. с., мяч в руках внизу. Выполнить выпад ногой вправо, руки</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ные мячи.</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64"/>
        </w:trPr>
        <w:tc>
          <w:tcPr>
            <w:tcW w:w="16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100"/>
            </w:pPr>
            <w:r>
              <w:rPr>
                <w:rStyle w:val="17110"/>
              </w:rPr>
              <w:t>прыгать через</w:t>
            </w: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скрестным шагом</w:t>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с мячом вынести вперёд, вернуться в и. п. То же с другой ногой.</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6"/>
              </w:rPr>
              <w:t>Прыжки</w:t>
            </w:r>
            <w:r>
              <w:rPr>
                <w:rStyle w:val="17110"/>
              </w:rPr>
              <w:t xml:space="preserve"> через скамейку</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59"/>
        </w:trPr>
        <w:tc>
          <w:tcPr>
            <w:tcW w:w="16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100"/>
            </w:pPr>
            <w:r>
              <w:rPr>
                <w:rStyle w:val="17110"/>
              </w:rPr>
              <w:t>скамейку, со</w:t>
            </w:r>
            <w:r>
              <w:rPr>
                <w:rStyle w:val="17110"/>
              </w:rPr>
              <w:softHyphen/>
            </w: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назад; «слоники»;</w:t>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4. И. п.: присед на корточках, мяч на полу. Встать, руки с мячом поднять</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«Джигитовка» (держась</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69"/>
        </w:trPr>
        <w:tc>
          <w:tcPr>
            <w:tcW w:w="16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100"/>
            </w:pPr>
            <w:r>
              <w:rPr>
                <w:rStyle w:val="17110"/>
              </w:rPr>
              <w:t>блюдать пра</w:t>
            </w:r>
            <w:r>
              <w:rPr>
                <w:rStyle w:val="17110"/>
              </w:rPr>
              <w:softHyphen/>
            </w: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с постановкой од</w:t>
            </w:r>
            <w:r>
              <w:rPr>
                <w:rStyle w:val="17110"/>
              </w:rPr>
              <w:softHyphen/>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вверх, вернуться в и. п.</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двумя руками за скамей</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74"/>
        </w:trPr>
        <w:tc>
          <w:tcPr>
            <w:tcW w:w="16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100"/>
            </w:pPr>
            <w:r>
              <w:rPr>
                <w:rStyle w:val="17110"/>
              </w:rPr>
              <w:t>вила игры; раз</w:t>
            </w:r>
            <w:r>
              <w:rPr>
                <w:rStyle w:val="17110"/>
              </w:rPr>
              <w:softHyphen/>
            </w: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ной ноги на пятку,</w:t>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5. И. п.: о. с., ноги на ширине плеч, мяч у одной из ног. Наклониться,</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ку, перепрыгивание через</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50"/>
        </w:trPr>
        <w:tc>
          <w:tcPr>
            <w:tcW w:w="16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100"/>
            </w:pPr>
            <w:r>
              <w:rPr>
                <w:rStyle w:val="17110"/>
              </w:rPr>
              <w:t>вивать коорди</w:t>
            </w:r>
            <w:r>
              <w:rPr>
                <w:rStyle w:val="17110"/>
              </w:rPr>
              <w:softHyphen/>
            </w: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другой - на носок;</w:t>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прокатить мяч от одной ноги к другой, вернуться в и. п.</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скамейку на двух ногах</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69"/>
        </w:trPr>
        <w:tc>
          <w:tcPr>
            <w:tcW w:w="16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100"/>
            </w:pPr>
            <w:r>
              <w:rPr>
                <w:rStyle w:val="17110"/>
              </w:rPr>
              <w:t>нацию и лов</w:t>
            </w:r>
            <w:r>
              <w:rPr>
                <w:rStyle w:val="17110"/>
              </w:rPr>
              <w:softHyphen/>
            </w: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обычная ходьба;</w:t>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6"/>
              </w:rPr>
              <w:t>6.</w:t>
            </w:r>
            <w:r>
              <w:rPr>
                <w:rStyle w:val="17110"/>
              </w:rPr>
              <w:t xml:space="preserve"> И. п.: сидя «по-турецки», мяч на полу впереди. Прокатить мяч вокруг</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вправо, влево с продви</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59"/>
        </w:trPr>
        <w:tc>
          <w:tcPr>
            <w:tcW w:w="1646"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100"/>
            </w:pPr>
            <w:r>
              <w:rPr>
                <w:rStyle w:val="17110"/>
              </w:rPr>
              <w:t>кость</w:t>
            </w: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построение в зве</w:t>
            </w:r>
            <w:r>
              <w:rPr>
                <w:rStyle w:val="17110"/>
              </w:rPr>
              <w:softHyphen/>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себя, вернуться в и. п. То же в другую сторону.</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жением вперёд).</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83"/>
        </w:trPr>
        <w:tc>
          <w:tcPr>
            <w:tcW w:w="1646"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нья; боковой галоп</w:t>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7. И. п.: лёжа на животе, мяч в прямых руках на полу впереди. Поднять</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6"/>
              </w:rPr>
              <w:t>Метание:</w:t>
            </w:r>
            <w:r>
              <w:rPr>
                <w:rStyle w:val="17110"/>
              </w:rPr>
              <w:t xml:space="preserve"> передача мяча</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50"/>
        </w:trPr>
        <w:tc>
          <w:tcPr>
            <w:tcW w:w="1646"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правым и левым</w:t>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голову и руки с мячом вверх, прогнуться, вернуться в и. п.</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с отскоком от пола из од</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74"/>
        </w:trPr>
        <w:tc>
          <w:tcPr>
            <w:tcW w:w="1646"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боком; дыхатель</w:t>
            </w:r>
            <w:r>
              <w:rPr>
                <w:rStyle w:val="17110"/>
              </w:rPr>
              <w:softHyphen/>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8. И. п.: о. с., мяч в руках внизу. Подбрасывать мяч вверх и ловить его</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ной руки в другую на</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45"/>
        </w:trPr>
        <w:tc>
          <w:tcPr>
            <w:tcW w:w="1646"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ные упражнения</w:t>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двумя руками.</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месте, в движении; отби</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93"/>
        </w:trPr>
        <w:tc>
          <w:tcPr>
            <w:tcW w:w="1646"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(спокойная ходьба</w:t>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9. И. п.: лёжа на животе, мяч в прямых руках на полу впереди. Сесть на</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вание мяча одной рукой</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54"/>
        </w:trPr>
        <w:tc>
          <w:tcPr>
            <w:tcW w:w="1646"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по кругу, руки со</w:t>
            </w:r>
            <w:r>
              <w:rPr>
                <w:rStyle w:val="17110"/>
              </w:rPr>
              <w:softHyphen/>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корточки, прокатывая мяч к себе и опираясь на него, вернуться в и. п.,</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о пол на месте, в движе</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64"/>
        </w:trPr>
        <w:tc>
          <w:tcPr>
            <w:tcW w:w="1646"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гнуты в локтях, на</w:t>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прокатывая мяч от себя и опираясь на него.</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нии, с поворотами, в дви</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69"/>
        </w:trPr>
        <w:tc>
          <w:tcPr>
            <w:tcW w:w="1646"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2 счёта - вдох, оз</w:t>
            </w:r>
            <w:r>
              <w:rPr>
                <w:rStyle w:val="17110"/>
              </w:rPr>
              <w:softHyphen/>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10. И. п.: о. с., мяч на полу сбоку. Прыгать через мяч влево-вправо</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жении между предметами.</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21"/>
        </w:trPr>
        <w:tc>
          <w:tcPr>
            <w:tcW w:w="1646"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вученный выдох:</w:t>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6"/>
              </w:rPr>
              <w:t>Лазание:</w:t>
            </w:r>
            <w:r>
              <w:rPr>
                <w:rStyle w:val="17110"/>
              </w:rPr>
              <w:t xml:space="preserve"> ползание по</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64"/>
        </w:trPr>
        <w:tc>
          <w:tcPr>
            <w:tcW w:w="1646"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«Чух-чух»); лёгкий</w:t>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полу на животе и на спи</w:t>
            </w:r>
            <w:r>
              <w:rPr>
                <w:rStyle w:val="1711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74"/>
        </w:trPr>
        <w:tc>
          <w:tcPr>
            <w:tcW w:w="1646"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бег; быстрый бег</w:t>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не, подтягиваясь руками</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74"/>
        </w:trPr>
        <w:tc>
          <w:tcPr>
            <w:tcW w:w="1646"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61"/>
              <w:framePr w:w="14477" w:h="9053" w:wrap="notBeside" w:vAnchor="text" w:hAnchor="text" w:x="236" w:y="1"/>
              <w:shd w:val="clear" w:color="auto" w:fill="auto"/>
              <w:spacing w:line="240" w:lineRule="auto"/>
              <w:ind w:left="60" w:firstLine="0"/>
              <w:jc w:val="left"/>
            </w:pPr>
            <w:r>
              <w:rPr>
                <w:rStyle w:val="634"/>
                <w:i/>
                <w:iCs/>
              </w:rPr>
              <w:t>(3 круга);</w:t>
            </w:r>
            <w:r>
              <w:rPr>
                <w:rStyle w:val="65"/>
                <w:i/>
                <w:iCs/>
              </w:rPr>
              <w:t xml:space="preserve"> бег спи</w:t>
            </w:r>
            <w:r>
              <w:rPr>
                <w:rStyle w:val="65"/>
                <w:i/>
                <w:iCs/>
              </w:rPr>
              <w:softHyphen/>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и отталкиваясь ногами</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78"/>
        </w:trPr>
        <w:tc>
          <w:tcPr>
            <w:tcW w:w="1646"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ной вперёд; бег с за</w:t>
            </w:r>
            <w:r>
              <w:rPr>
                <w:rStyle w:val="17110"/>
              </w:rPr>
              <w:softHyphen/>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с опорой на предплечья.</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69"/>
        </w:trPr>
        <w:tc>
          <w:tcPr>
            <w:tcW w:w="1646"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даниями (с разбега</w:t>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341"/>
              <w:framePr w:w="14477" w:h="9053" w:wrap="notBeside" w:vAnchor="text" w:hAnchor="text" w:x="236" w:y="1"/>
              <w:shd w:val="clear" w:color="auto" w:fill="auto"/>
              <w:spacing w:line="240" w:lineRule="auto"/>
              <w:ind w:left="60" w:firstLine="0"/>
            </w:pPr>
            <w:r>
              <w:rPr>
                <w:rStyle w:val="3460"/>
              </w:rPr>
              <w:t>Подвижная игра</w:t>
            </w:r>
            <w:r>
              <w:rPr>
                <w:rStyle w:val="346"/>
              </w:rPr>
              <w:t xml:space="preserve"> «Про</w:t>
            </w:r>
            <w:r>
              <w:rPr>
                <w:rStyle w:val="346"/>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30"/>
        </w:trPr>
        <w:tc>
          <w:tcPr>
            <w:tcW w:w="1646"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прыгнуть в высоту;</w:t>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кати мяч по скамейке»</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69"/>
        </w:trPr>
        <w:tc>
          <w:tcPr>
            <w:tcW w:w="1646"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взять один кубик,</w:t>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2544"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[1,с. 89]</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59"/>
        </w:trPr>
        <w:tc>
          <w:tcPr>
            <w:tcW w:w="1646"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пробежать крут</w:t>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2544" w:type="dxa"/>
            <w:vMerge/>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26"/>
        </w:trPr>
        <w:tc>
          <w:tcPr>
            <w:tcW w:w="1646"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и положить его об</w:t>
            </w:r>
            <w:r>
              <w:rPr>
                <w:rStyle w:val="17110"/>
              </w:rPr>
              <w:softHyphen/>
            </w:r>
          </w:p>
        </w:tc>
        <w:tc>
          <w:tcPr>
            <w:tcW w:w="7061"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r w:rsidR="00DC2BB0" w:rsidTr="00F25B94">
        <w:trPr>
          <w:trHeight w:val="293"/>
        </w:trPr>
        <w:tc>
          <w:tcPr>
            <w:tcW w:w="1646"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1963"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77" w:h="9053" w:wrap="notBeside" w:vAnchor="text" w:hAnchor="text" w:x="236" w:y="1"/>
              <w:shd w:val="clear" w:color="auto" w:fill="auto"/>
              <w:spacing w:line="240" w:lineRule="auto"/>
              <w:ind w:left="60"/>
            </w:pPr>
            <w:r>
              <w:rPr>
                <w:rStyle w:val="17110"/>
              </w:rPr>
              <w:t>ратно в корзину)</w:t>
            </w:r>
          </w:p>
        </w:tc>
        <w:tc>
          <w:tcPr>
            <w:tcW w:w="7061"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2544"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c>
          <w:tcPr>
            <w:tcW w:w="1262"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77" w:h="9053" w:wrap="notBeside" w:vAnchor="text" w:hAnchor="text" w:x="236" w:y="1"/>
              <w:rPr>
                <w:color w:val="auto"/>
                <w:sz w:val="10"/>
                <w:szCs w:val="10"/>
              </w:rPr>
            </w:pPr>
          </w:p>
        </w:tc>
      </w:tr>
    </w:tbl>
    <w:p w:rsidR="00DC2BB0" w:rsidRDefault="00582D0C" w:rsidP="00582D0C">
      <w:pPr>
        <w:pStyle w:val="280"/>
        <w:framePr w:w="200" w:h="187" w:wrap="notBeside" w:vAnchor="text" w:hAnchor="page" w:x="695" w:y="4478"/>
        <w:shd w:val="clear" w:color="auto" w:fill="auto"/>
        <w:spacing w:line="200" w:lineRule="exact"/>
        <w:textDirection w:val="tbRl"/>
      </w:pPr>
      <w:r>
        <w:t>51</w:t>
      </w:r>
    </w:p>
    <w:p w:rsidR="00DC2BB0" w:rsidRDefault="00DC2BB0" w:rsidP="00DC2BB0">
      <w:pPr>
        <w:rPr>
          <w:color w:val="auto"/>
          <w:sz w:val="2"/>
          <w:szCs w:val="2"/>
        </w:rPr>
      </w:pPr>
    </w:p>
    <w:tbl>
      <w:tblPr>
        <w:tblW w:w="0" w:type="auto"/>
        <w:tblInd w:w="5" w:type="dxa"/>
        <w:tblLayout w:type="fixed"/>
        <w:tblCellMar>
          <w:left w:w="0" w:type="dxa"/>
          <w:right w:w="0" w:type="dxa"/>
        </w:tblCellMar>
        <w:tblLook w:val="0000"/>
      </w:tblPr>
      <w:tblGrid>
        <w:gridCol w:w="1622"/>
        <w:gridCol w:w="1958"/>
        <w:gridCol w:w="7056"/>
        <w:gridCol w:w="2549"/>
        <w:gridCol w:w="1267"/>
      </w:tblGrid>
      <w:tr w:rsidR="00DC2BB0" w:rsidTr="00F25B94">
        <w:trPr>
          <w:trHeight w:val="226"/>
        </w:trPr>
        <w:tc>
          <w:tcPr>
            <w:tcW w:w="1622" w:type="dxa"/>
            <w:tcBorders>
              <w:top w:val="single" w:sz="4" w:space="0" w:color="auto"/>
              <w:left w:val="single" w:sz="4" w:space="0" w:color="auto"/>
              <w:bottom w:val="single" w:sz="4" w:space="0" w:color="auto"/>
              <w:right w:val="nil"/>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800"/>
            </w:pPr>
            <w:r>
              <w:rPr>
                <w:rStyle w:val="17110"/>
              </w:rPr>
              <w:lastRenderedPageBreak/>
              <w:t>1</w:t>
            </w:r>
          </w:p>
        </w:tc>
        <w:tc>
          <w:tcPr>
            <w:tcW w:w="1958" w:type="dxa"/>
            <w:tcBorders>
              <w:top w:val="single" w:sz="4" w:space="0" w:color="auto"/>
              <w:left w:val="nil"/>
              <w:bottom w:val="single" w:sz="4" w:space="0" w:color="auto"/>
              <w:right w:val="nil"/>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940"/>
            </w:pPr>
            <w:r>
              <w:rPr>
                <w:rStyle w:val="17110"/>
              </w:rPr>
              <w:t>2</w:t>
            </w:r>
          </w:p>
        </w:tc>
        <w:tc>
          <w:tcPr>
            <w:tcW w:w="7056" w:type="dxa"/>
            <w:tcBorders>
              <w:top w:val="single" w:sz="4" w:space="0" w:color="auto"/>
              <w:left w:val="nil"/>
              <w:bottom w:val="single" w:sz="4" w:space="0" w:color="auto"/>
              <w:right w:val="nil"/>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3480"/>
            </w:pPr>
            <w:r>
              <w:rPr>
                <w:rStyle w:val="17110"/>
              </w:rPr>
              <w:t>з</w:t>
            </w:r>
          </w:p>
        </w:tc>
        <w:tc>
          <w:tcPr>
            <w:tcW w:w="2549" w:type="dxa"/>
            <w:tcBorders>
              <w:top w:val="single" w:sz="4" w:space="0" w:color="auto"/>
              <w:left w:val="nil"/>
              <w:bottom w:val="single" w:sz="4" w:space="0" w:color="auto"/>
              <w:right w:val="nil"/>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1220"/>
            </w:pPr>
            <w:r>
              <w:rPr>
                <w:rStyle w:val="17110"/>
              </w:rPr>
              <w:t>4</w:t>
            </w:r>
          </w:p>
        </w:tc>
        <w:tc>
          <w:tcPr>
            <w:tcW w:w="1267"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580"/>
            </w:pPr>
            <w:r>
              <w:rPr>
                <w:rStyle w:val="17110"/>
              </w:rPr>
              <w:t>5</w:t>
            </w:r>
          </w:p>
        </w:tc>
      </w:tr>
      <w:tr w:rsidR="00DC2BB0" w:rsidTr="00F25B94">
        <w:trPr>
          <w:trHeight w:val="355"/>
        </w:trPr>
        <w:tc>
          <w:tcPr>
            <w:tcW w:w="14452"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717C23" w:rsidRDefault="00DC2BB0" w:rsidP="00F25B94">
            <w:pPr>
              <w:pStyle w:val="341"/>
              <w:framePr w:w="14453" w:h="9048" w:wrap="notBeside" w:vAnchor="text" w:hAnchor="text" w:x="241" w:y="1"/>
              <w:shd w:val="clear" w:color="auto" w:fill="auto"/>
              <w:spacing w:line="240" w:lineRule="auto"/>
              <w:ind w:left="6120" w:firstLine="0"/>
              <w:rPr>
                <w:b w:val="0"/>
              </w:rPr>
            </w:pPr>
            <w:r w:rsidRPr="00717C23">
              <w:rPr>
                <w:rStyle w:val="347"/>
                <w:b/>
              </w:rPr>
              <w:t xml:space="preserve">АПРЕЛЬ </w:t>
            </w:r>
            <w:r w:rsidRPr="00717C23">
              <w:rPr>
                <w:rStyle w:val="347"/>
                <w:b/>
                <w:lang w:val="en-US" w:eastAsia="en-US"/>
              </w:rPr>
              <w:t xml:space="preserve">(I, </w:t>
            </w:r>
            <w:r w:rsidRPr="00717C23">
              <w:rPr>
                <w:rStyle w:val="347"/>
                <w:b/>
              </w:rPr>
              <w:t>II недели)</w:t>
            </w:r>
          </w:p>
        </w:tc>
      </w:tr>
      <w:tr w:rsidR="00DC2BB0" w:rsidTr="00F25B94">
        <w:trPr>
          <w:trHeight w:val="307"/>
        </w:trPr>
        <w:tc>
          <w:tcPr>
            <w:tcW w:w="162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80"/>
            </w:pPr>
            <w:r>
              <w:rPr>
                <w:rStyle w:val="17110"/>
              </w:rPr>
              <w:t>Закреплять</w:t>
            </w:r>
          </w:p>
        </w:tc>
        <w:tc>
          <w:tcPr>
            <w:tcW w:w="1958"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Ходьба на носках;</w:t>
            </w:r>
          </w:p>
        </w:tc>
        <w:tc>
          <w:tcPr>
            <w:tcW w:w="705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53" w:h="9048" w:wrap="notBeside" w:vAnchor="text" w:hAnchor="text" w:x="241" w:y="1"/>
              <w:shd w:val="clear" w:color="auto" w:fill="auto"/>
              <w:spacing w:line="240" w:lineRule="auto"/>
              <w:ind w:left="60" w:firstLine="0"/>
            </w:pPr>
            <w:r>
              <w:rPr>
                <w:rStyle w:val="347"/>
              </w:rPr>
              <w:t>ОРУ со скакалкой, сложенной вчетверо:</w:t>
            </w:r>
          </w:p>
        </w:tc>
        <w:tc>
          <w:tcPr>
            <w:tcW w:w="2549"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53" w:h="9048" w:wrap="notBeside" w:vAnchor="text" w:hAnchor="text" w:x="241" w:y="1"/>
              <w:shd w:val="clear" w:color="auto" w:fill="auto"/>
              <w:spacing w:line="240" w:lineRule="auto"/>
              <w:ind w:left="60" w:firstLine="0"/>
            </w:pPr>
            <w:r>
              <w:rPr>
                <w:rStyle w:val="347"/>
              </w:rPr>
              <w:t>Равновесие:</w:t>
            </w:r>
            <w:r>
              <w:rPr>
                <w:rStyle w:val="346"/>
              </w:rPr>
              <w:t xml:space="preserve"> ходьба по</w:t>
            </w:r>
          </w:p>
        </w:tc>
        <w:tc>
          <w:tcPr>
            <w:tcW w:w="1267"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«Перебрось</w:t>
            </w:r>
          </w:p>
        </w:tc>
      </w:tr>
      <w:tr w:rsidR="00DC2BB0" w:rsidTr="00F25B94">
        <w:trPr>
          <w:trHeight w:val="259"/>
        </w:trPr>
        <w:tc>
          <w:tcPr>
            <w:tcW w:w="16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80"/>
            </w:pPr>
            <w:r>
              <w:rPr>
                <w:rStyle w:val="17110"/>
              </w:rPr>
              <w:t>умение выра</w:t>
            </w:r>
            <w:r>
              <w:rPr>
                <w:rStyle w:val="17110"/>
              </w:rPr>
              <w:softHyphen/>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на пятках; на</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1. И. п.: стоя, ноги на ширине плеч, натянутая скакалка в руках внизу.</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гимнастической скамейке</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мяч»</w:t>
            </w:r>
          </w:p>
        </w:tc>
      </w:tr>
      <w:tr w:rsidR="00DC2BB0" w:rsidTr="00F25B94">
        <w:trPr>
          <w:trHeight w:val="274"/>
        </w:trPr>
        <w:tc>
          <w:tcPr>
            <w:tcW w:w="16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80"/>
            </w:pPr>
            <w:r>
              <w:rPr>
                <w:rStyle w:val="17110"/>
              </w:rPr>
              <w:t>зительно, осоз</w:t>
            </w:r>
            <w:r>
              <w:rPr>
                <w:rStyle w:val="17110"/>
              </w:rPr>
              <w:softHyphen/>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внешней стороне</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Подняться на носки, скакалку поднять вверх, посмотреть на неё, вер</w:t>
            </w:r>
            <w:r>
              <w:rPr>
                <w:rStyle w:val="17110"/>
              </w:rPr>
              <w:softHyphen/>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с подбрасыванием мяча</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[12, с. 36]</w:t>
            </w:r>
          </w:p>
        </w:tc>
      </w:tr>
      <w:tr w:rsidR="00DC2BB0" w:rsidTr="00F25B94">
        <w:trPr>
          <w:trHeight w:val="264"/>
        </w:trPr>
        <w:tc>
          <w:tcPr>
            <w:tcW w:w="16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80"/>
            </w:pPr>
            <w:r>
              <w:rPr>
                <w:rStyle w:val="17110"/>
              </w:rPr>
              <w:t>нанно, быстро</w:t>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стопы; с постанов</w:t>
            </w:r>
            <w:r>
              <w:rPr>
                <w:rStyle w:val="17110"/>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нуться в и. п.</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вверх и ловлей его двумя</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r>
      <w:tr w:rsidR="00DC2BB0" w:rsidTr="00F25B94">
        <w:trPr>
          <w:trHeight w:val="259"/>
        </w:trPr>
        <w:tc>
          <w:tcPr>
            <w:tcW w:w="16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80"/>
            </w:pPr>
            <w:r>
              <w:rPr>
                <w:rStyle w:val="17110"/>
              </w:rPr>
              <w:t>и ловко выпол</w:t>
            </w:r>
            <w:r>
              <w:rPr>
                <w:rStyle w:val="17110"/>
              </w:rPr>
              <w:softHyphen/>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кой одной ноги на</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2. И. п.: стоя, ноги на ширине плеч, натянутая скакалка вертикально</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руками.</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r>
      <w:tr w:rsidR="00DC2BB0" w:rsidTr="00F25B94">
        <w:trPr>
          <w:trHeight w:val="269"/>
        </w:trPr>
        <w:tc>
          <w:tcPr>
            <w:tcW w:w="16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80"/>
            </w:pPr>
            <w:r>
              <w:rPr>
                <w:rStyle w:val="17110"/>
              </w:rPr>
              <w:t>нять основные</w:t>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пятку, другой на</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в прямых руках перед грудью. Поворачивать скакалку на каждый счёт</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7"/>
              </w:rPr>
              <w:t>Прыжки</w:t>
            </w:r>
            <w:r>
              <w:rPr>
                <w:rStyle w:val="17110"/>
              </w:rPr>
              <w:t xml:space="preserve"> через скакалку</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r>
      <w:tr w:rsidR="00DC2BB0" w:rsidTr="00F25B94">
        <w:trPr>
          <w:trHeight w:val="254"/>
        </w:trPr>
        <w:tc>
          <w:tcPr>
            <w:tcW w:w="16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80"/>
            </w:pPr>
            <w:r>
              <w:rPr>
                <w:rStyle w:val="17110"/>
              </w:rPr>
              <w:t>виды движе</w:t>
            </w:r>
            <w:r>
              <w:rPr>
                <w:rStyle w:val="17110"/>
              </w:rPr>
              <w:softHyphen/>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носок; «обезьян</w:t>
            </w:r>
            <w:r>
              <w:rPr>
                <w:rStyle w:val="17110"/>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в горизонтальное положение и вертикальное.</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на двух ногах.</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r>
      <w:tr w:rsidR="00DC2BB0" w:rsidTr="00F25B94">
        <w:trPr>
          <w:trHeight w:val="274"/>
        </w:trPr>
        <w:tc>
          <w:tcPr>
            <w:tcW w:w="16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80"/>
            </w:pPr>
            <w:r>
              <w:rPr>
                <w:rStyle w:val="17110"/>
              </w:rPr>
              <w:t>ний; упражнять</w:t>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ки»; боком при</w:t>
            </w:r>
            <w:r>
              <w:rPr>
                <w:rStyle w:val="17110"/>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3. И. п.: стоя, ноги на ширине плеч, натянутая скакалка в прямых руках</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7"/>
              </w:rPr>
              <w:t>Метание:</w:t>
            </w:r>
            <w:r>
              <w:rPr>
                <w:rStyle w:val="17110"/>
              </w:rPr>
              <w:t xml:space="preserve"> перебрасыва</w:t>
            </w:r>
            <w:r>
              <w:rPr>
                <w:rStyle w:val="17110"/>
              </w:rPr>
              <w:softHyphen/>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r>
      <w:tr w:rsidR="00DC2BB0" w:rsidTr="00F25B94">
        <w:trPr>
          <w:trHeight w:val="259"/>
        </w:trPr>
        <w:tc>
          <w:tcPr>
            <w:tcW w:w="16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80"/>
            </w:pPr>
            <w:r>
              <w:rPr>
                <w:rStyle w:val="17110"/>
              </w:rPr>
              <w:t>в лазании по ка</w:t>
            </w:r>
            <w:r>
              <w:rPr>
                <w:rStyle w:val="17110"/>
              </w:rPr>
              <w:softHyphen/>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ставным шагом;</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перед грудью. Поворачивать туловище направо и налево.</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ние мяча от груди, из-за</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r>
      <w:tr w:rsidR="00DC2BB0" w:rsidTr="00F25B94">
        <w:trPr>
          <w:trHeight w:val="269"/>
        </w:trPr>
        <w:tc>
          <w:tcPr>
            <w:tcW w:w="16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80"/>
            </w:pPr>
            <w:r>
              <w:rPr>
                <w:rStyle w:val="17110"/>
              </w:rPr>
              <w:t>нату, в прыж</w:t>
            </w:r>
            <w:r>
              <w:rPr>
                <w:rStyle w:val="17110"/>
              </w:rPr>
              <w:softHyphen/>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«крокодилы» (пол</w:t>
            </w:r>
            <w:r>
              <w:rPr>
                <w:rStyle w:val="17110"/>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4. И. п.: стоя, ноги на ширине плеч, натянутая скакалка за головой на</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головы двумя руками</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r>
      <w:tr w:rsidR="00DC2BB0" w:rsidTr="00F25B94">
        <w:trPr>
          <w:trHeight w:val="254"/>
        </w:trPr>
        <w:tc>
          <w:tcPr>
            <w:tcW w:w="16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80"/>
            </w:pPr>
            <w:r>
              <w:rPr>
                <w:rStyle w:val="17110"/>
              </w:rPr>
              <w:t>ках через ска</w:t>
            </w:r>
            <w:r>
              <w:rPr>
                <w:rStyle w:val="17110"/>
              </w:rPr>
              <w:softHyphen/>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зание на животе</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плечах. Выполнить 3 пружинистых наклона вперёд, вернуться в и. п.</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61"/>
              <w:framePr w:w="14453" w:h="9048" w:wrap="notBeside" w:vAnchor="text" w:hAnchor="text" w:x="241" w:y="1"/>
              <w:shd w:val="clear" w:color="auto" w:fill="auto"/>
              <w:spacing w:line="240" w:lineRule="auto"/>
              <w:ind w:left="60" w:firstLine="0"/>
              <w:jc w:val="left"/>
            </w:pPr>
            <w:r>
              <w:rPr>
                <w:rStyle w:val="65"/>
                <w:i/>
                <w:iCs/>
              </w:rPr>
              <w:t>в парах</w:t>
            </w:r>
            <w:r>
              <w:rPr>
                <w:rStyle w:val="610"/>
                <w:i/>
                <w:iCs/>
              </w:rPr>
              <w:t xml:space="preserve"> (расстояние ме</w:t>
            </w:r>
            <w:r>
              <w:rPr>
                <w:rStyle w:val="610"/>
                <w:i/>
                <w:iCs/>
              </w:rPr>
              <w:softHyphen/>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r>
      <w:tr w:rsidR="00DC2BB0" w:rsidTr="00F25B94">
        <w:trPr>
          <w:trHeight w:val="274"/>
        </w:trPr>
        <w:tc>
          <w:tcPr>
            <w:tcW w:w="16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80"/>
            </w:pPr>
            <w:r>
              <w:rPr>
                <w:rStyle w:val="17110"/>
              </w:rPr>
              <w:t>калку на двух</w:t>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по полу); обычная</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5. И. п.: о. с., скакалка на полу. Присесть, взять скакалку в руки, встать,</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61"/>
              <w:framePr w:w="14453" w:h="9048" w:wrap="notBeside" w:vAnchor="text" w:hAnchor="text" w:x="241" w:y="1"/>
              <w:shd w:val="clear" w:color="auto" w:fill="auto"/>
              <w:spacing w:line="240" w:lineRule="auto"/>
              <w:ind w:left="60" w:firstLine="0"/>
              <w:jc w:val="left"/>
            </w:pPr>
            <w:r>
              <w:rPr>
                <w:rStyle w:val="610"/>
                <w:i/>
                <w:iCs/>
              </w:rPr>
              <w:t>жду детьми 3-4 м).</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r>
      <w:tr w:rsidR="00DC2BB0" w:rsidTr="00F25B94">
        <w:trPr>
          <w:trHeight w:val="250"/>
        </w:trPr>
        <w:tc>
          <w:tcPr>
            <w:tcW w:w="16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80"/>
            </w:pPr>
            <w:r>
              <w:rPr>
                <w:rStyle w:val="17110"/>
              </w:rPr>
              <w:t>ногах, в мета</w:t>
            </w:r>
            <w:r>
              <w:rPr>
                <w:rStyle w:val="17110"/>
              </w:rPr>
              <w:softHyphen/>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ходьба; подскоки;</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поднять скакалку над головой, сесть, положить скакалку, вернуться в и. п.</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7"/>
              </w:rPr>
              <w:t>Лазание</w:t>
            </w:r>
            <w:r>
              <w:rPr>
                <w:rStyle w:val="17110"/>
              </w:rPr>
              <w:t xml:space="preserve"> по канату.</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r>
      <w:tr w:rsidR="00DC2BB0" w:rsidTr="00F25B94">
        <w:trPr>
          <w:trHeight w:val="274"/>
        </w:trPr>
        <w:tc>
          <w:tcPr>
            <w:tcW w:w="1622"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80"/>
            </w:pPr>
            <w:r>
              <w:rPr>
                <w:rStyle w:val="17110"/>
              </w:rPr>
              <w:t>нии</w:t>
            </w: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боковой галоп пра</w:t>
            </w:r>
            <w:r>
              <w:rPr>
                <w:rStyle w:val="17110"/>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6. И. п.: о. с., натянутая скакалка в руках внизу. Наклониться, одной но</w:t>
            </w:r>
            <w:r>
              <w:rPr>
                <w:rStyle w:val="17110"/>
              </w:rPr>
              <w:softHyphen/>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341"/>
              <w:framePr w:w="14453" w:h="9048" w:wrap="notBeside" w:vAnchor="text" w:hAnchor="text" w:x="241" w:y="1"/>
              <w:shd w:val="clear" w:color="auto" w:fill="auto"/>
              <w:spacing w:line="240" w:lineRule="auto"/>
              <w:ind w:left="60" w:firstLine="0"/>
            </w:pPr>
            <w:r>
              <w:rPr>
                <w:rStyle w:val="347"/>
              </w:rPr>
              <w:t>Подвижная игра</w:t>
            </w:r>
            <w:r>
              <w:rPr>
                <w:rStyle w:val="346"/>
              </w:rPr>
              <w:t xml:space="preserve"> «Ло-</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r>
      <w:tr w:rsidR="00DC2BB0" w:rsidTr="00F25B94">
        <w:trPr>
          <w:trHeight w:val="259"/>
        </w:trPr>
        <w:tc>
          <w:tcPr>
            <w:tcW w:w="1622"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вым и левым бо</w:t>
            </w:r>
            <w:r>
              <w:rPr>
                <w:rStyle w:val="17110"/>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гой наступить на середину скакалки, поднять скакалкой согнутую в ко</w:t>
            </w:r>
            <w:r>
              <w:rPr>
                <w:rStyle w:val="17110"/>
              </w:rPr>
              <w:softHyphen/>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вишки со скакалкой»</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r>
      <w:tr w:rsidR="00DC2BB0" w:rsidTr="00F25B94">
        <w:trPr>
          <w:trHeight w:val="269"/>
        </w:trPr>
        <w:tc>
          <w:tcPr>
            <w:tcW w:w="1622"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ком; дыхательные</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лене ногу, вернуться в и. п. То же другой ногой.</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[1,с. 50]</w:t>
            </w: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r>
      <w:tr w:rsidR="00DC2BB0" w:rsidTr="00F25B94">
        <w:trPr>
          <w:trHeight w:val="254"/>
        </w:trPr>
        <w:tc>
          <w:tcPr>
            <w:tcW w:w="1622"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упражнения(спо</w:t>
            </w:r>
            <w:r>
              <w:rPr>
                <w:rStyle w:val="17110"/>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7. И. п.: стоя, ноги на ширине плеч, сложенная вдвое скакалка в одной</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r>
      <w:tr w:rsidR="00DC2BB0" w:rsidTr="00F25B94">
        <w:trPr>
          <w:trHeight w:val="278"/>
        </w:trPr>
        <w:tc>
          <w:tcPr>
            <w:tcW w:w="1622"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койно шагать по</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руке. Вращать скакалку вперёд, назад, работая кистью руки. То же дру</w:t>
            </w:r>
            <w:r>
              <w:rPr>
                <w:rStyle w:val="17110"/>
              </w:rPr>
              <w:softHyphen/>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r>
      <w:tr w:rsidR="00DC2BB0" w:rsidTr="00F25B94">
        <w:trPr>
          <w:trHeight w:val="269"/>
        </w:trPr>
        <w:tc>
          <w:tcPr>
            <w:tcW w:w="1622"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кругу, на 2 счёта -</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гой рукой.</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r>
      <w:tr w:rsidR="00DC2BB0" w:rsidTr="00F25B94">
        <w:trPr>
          <w:trHeight w:val="254"/>
        </w:trPr>
        <w:tc>
          <w:tcPr>
            <w:tcW w:w="1622"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вдох, озвученный</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8. И. п.: стоя, ноги на ширине плеч, сложенная вчетверо скакалка в одной</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r>
      <w:tr w:rsidR="00DC2BB0" w:rsidTr="00F25B94">
        <w:trPr>
          <w:trHeight w:val="264"/>
        </w:trPr>
        <w:tc>
          <w:tcPr>
            <w:tcW w:w="1622"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выдох: «Чух-чух»);</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руке над головой. Вращать скакалку в одну и другую сторону над голо</w:t>
            </w:r>
            <w:r>
              <w:rPr>
                <w:rStyle w:val="17110"/>
              </w:rPr>
              <w:softHyphen/>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r>
      <w:tr w:rsidR="00DC2BB0" w:rsidTr="00F25B94">
        <w:trPr>
          <w:trHeight w:val="259"/>
        </w:trPr>
        <w:tc>
          <w:tcPr>
            <w:tcW w:w="1622"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лёгкий бег; быст</w:t>
            </w:r>
            <w:r>
              <w:rPr>
                <w:rStyle w:val="17110"/>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вой. То же другой рукой.</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r>
      <w:tr w:rsidR="00DC2BB0" w:rsidTr="00F25B94">
        <w:trPr>
          <w:trHeight w:val="250"/>
        </w:trPr>
        <w:tc>
          <w:tcPr>
            <w:tcW w:w="1622"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61"/>
              <w:framePr w:w="14453" w:h="9048" w:wrap="notBeside" w:vAnchor="text" w:hAnchor="text" w:x="241" w:y="1"/>
              <w:shd w:val="clear" w:color="auto" w:fill="auto"/>
              <w:spacing w:line="240" w:lineRule="auto"/>
              <w:ind w:left="60" w:firstLine="0"/>
              <w:jc w:val="left"/>
            </w:pPr>
            <w:r>
              <w:rPr>
                <w:rStyle w:val="65"/>
                <w:i/>
                <w:iCs/>
              </w:rPr>
              <w:t>рый бег</w:t>
            </w:r>
            <w:r>
              <w:rPr>
                <w:rStyle w:val="610"/>
                <w:i/>
                <w:iCs/>
              </w:rPr>
              <w:t xml:space="preserve"> (2-3 кру</w:t>
            </w:r>
            <w:r>
              <w:rPr>
                <w:rStyle w:val="610"/>
                <w:i/>
                <w:iCs/>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9. И. п.: сидя, ноги стоят на сложенной вдвое скакалке, концы скакалки</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r>
      <w:tr w:rsidR="00DC2BB0" w:rsidTr="00F25B94">
        <w:trPr>
          <w:trHeight w:val="278"/>
        </w:trPr>
        <w:tc>
          <w:tcPr>
            <w:tcW w:w="1622"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00"/>
              </w:rPr>
              <w:t>га);</w:t>
            </w:r>
            <w:r>
              <w:rPr>
                <w:rStyle w:val="17110"/>
              </w:rPr>
              <w:t xml:space="preserve"> бег спиной</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в руках. Скакалкой поднять ноги вверх, лечь на спину, вернуться в и. п.</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r>
      <w:tr w:rsidR="00DC2BB0" w:rsidTr="00F25B94">
        <w:trPr>
          <w:trHeight w:val="269"/>
        </w:trPr>
        <w:tc>
          <w:tcPr>
            <w:tcW w:w="1622"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вперёд; с измене</w:t>
            </w:r>
            <w:r>
              <w:rPr>
                <w:rStyle w:val="17110"/>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10. И. п.: лёжа на спине, сложенная вдвое скакалка лежит на ногах, кон</w:t>
            </w:r>
            <w:r>
              <w:rPr>
                <w:rStyle w:val="17110"/>
              </w:rPr>
              <w:softHyphen/>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r>
      <w:tr w:rsidR="00DC2BB0" w:rsidTr="00F25B94">
        <w:trPr>
          <w:trHeight w:val="288"/>
        </w:trPr>
        <w:tc>
          <w:tcPr>
            <w:tcW w:w="1622"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нием направления</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цы скакалки в руках. Согнуть ноги, перенести их через скакалку, вернуть</w:t>
            </w:r>
            <w:r>
              <w:rPr>
                <w:rStyle w:val="17110"/>
              </w:rPr>
              <w:softHyphen/>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r>
      <w:tr w:rsidR="00DC2BB0" w:rsidTr="00F25B94">
        <w:trPr>
          <w:trHeight w:val="250"/>
        </w:trPr>
        <w:tc>
          <w:tcPr>
            <w:tcW w:w="1622"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958"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движения по сиг</w:t>
            </w:r>
            <w:r>
              <w:rPr>
                <w:rStyle w:val="17110"/>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ся в и. п.</w:t>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r>
      <w:tr w:rsidR="00DC2BB0" w:rsidTr="00F25B94">
        <w:trPr>
          <w:trHeight w:val="250"/>
        </w:trPr>
        <w:tc>
          <w:tcPr>
            <w:tcW w:w="1622"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958" w:type="dxa"/>
            <w:vMerge w:val="restart"/>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налу</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40" w:lineRule="auto"/>
              <w:ind w:left="60"/>
            </w:pPr>
            <w:r>
              <w:rPr>
                <w:rStyle w:val="17110"/>
              </w:rPr>
              <w:t>11. И. п.: о. с., скакалка в руках впереди. Наклониться, перешагнуть че</w:t>
            </w:r>
            <w:r>
              <w:rPr>
                <w:rStyle w:val="17110"/>
              </w:rPr>
              <w:softHyphen/>
            </w:r>
          </w:p>
        </w:tc>
        <w:tc>
          <w:tcPr>
            <w:tcW w:w="2549"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267" w:type="dxa"/>
            <w:tcBorders>
              <w:top w:val="nil"/>
              <w:left w:val="single" w:sz="4" w:space="0" w:color="auto"/>
              <w:bottom w:val="nil"/>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r>
      <w:tr w:rsidR="00DC2BB0" w:rsidTr="00F25B94">
        <w:trPr>
          <w:trHeight w:val="1037"/>
        </w:trPr>
        <w:tc>
          <w:tcPr>
            <w:tcW w:w="1622"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958" w:type="dxa"/>
            <w:vMerge/>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7056"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53" w:h="9048" w:wrap="notBeside" w:vAnchor="text" w:hAnchor="text" w:x="241" w:y="1"/>
              <w:shd w:val="clear" w:color="auto" w:fill="auto"/>
              <w:spacing w:line="264" w:lineRule="exact"/>
              <w:ind w:left="60"/>
            </w:pPr>
            <w:r>
              <w:rPr>
                <w:rStyle w:val="17110"/>
              </w:rPr>
              <w:t>рез скакалку одной ногой, второй, затем перешагнуть поочередно ногами назад, вернуться в и. п.</w:t>
            </w:r>
          </w:p>
          <w:p w:rsidR="00DC2BB0" w:rsidRDefault="00DC2BB0" w:rsidP="00F25B94">
            <w:pPr>
              <w:pStyle w:val="171"/>
              <w:framePr w:w="14453" w:h="9048" w:wrap="notBeside" w:vAnchor="text" w:hAnchor="text" w:x="241" w:y="1"/>
              <w:shd w:val="clear" w:color="auto" w:fill="auto"/>
              <w:spacing w:line="264" w:lineRule="exact"/>
              <w:ind w:left="60"/>
            </w:pPr>
            <w:r>
              <w:rPr>
                <w:rStyle w:val="17110"/>
              </w:rPr>
              <w:t>12. И. п.: о. с., скакалка в руках сзади. Прыгать через скакалку на двух ногах с вращением её вперёд, назад</w:t>
            </w:r>
          </w:p>
        </w:tc>
        <w:tc>
          <w:tcPr>
            <w:tcW w:w="2549"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c>
          <w:tcPr>
            <w:tcW w:w="1267"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53" w:h="9048" w:wrap="notBeside" w:vAnchor="text" w:hAnchor="text" w:x="241" w:y="1"/>
              <w:rPr>
                <w:color w:val="auto"/>
                <w:sz w:val="10"/>
                <w:szCs w:val="10"/>
              </w:rPr>
            </w:pPr>
          </w:p>
        </w:tc>
      </w:tr>
    </w:tbl>
    <w:p w:rsidR="00DC2BB0" w:rsidRDefault="00582D0C" w:rsidP="00DC2BB0">
      <w:pPr>
        <w:pStyle w:val="2310"/>
        <w:framePr w:w="190" w:h="187" w:wrap="notBeside" w:vAnchor="text" w:hAnchor="text" w:x="-42" w:y="4446"/>
        <w:shd w:val="clear" w:color="auto" w:fill="auto"/>
        <w:spacing w:line="190" w:lineRule="exact"/>
        <w:textDirection w:val="tbRl"/>
      </w:pPr>
      <w:r>
        <w:rPr>
          <w:rStyle w:val="238"/>
        </w:rPr>
        <w:t>52</w:t>
      </w:r>
    </w:p>
    <w:p w:rsidR="00DC2BB0" w:rsidRDefault="00DC2BB0" w:rsidP="00DC2BB0">
      <w:pPr>
        <w:rPr>
          <w:color w:val="auto"/>
          <w:sz w:val="2"/>
          <w:szCs w:val="2"/>
        </w:rPr>
        <w:sectPr w:rsidR="00DC2BB0" w:rsidSect="00F25B94">
          <w:headerReference w:type="even" r:id="rId58"/>
          <w:headerReference w:type="default" r:id="rId59"/>
          <w:headerReference w:type="first" r:id="rId60"/>
          <w:pgSz w:w="16839" w:h="11907" w:orient="landscape" w:code="9"/>
          <w:pgMar w:top="720" w:right="720" w:bottom="720" w:left="720" w:header="0" w:footer="3" w:gutter="0"/>
          <w:cols w:space="720"/>
          <w:noEndnote/>
          <w:titlePg/>
          <w:docGrid w:linePitch="360"/>
        </w:sectPr>
      </w:pPr>
    </w:p>
    <w:tbl>
      <w:tblPr>
        <w:tblW w:w="0" w:type="auto"/>
        <w:tblInd w:w="5" w:type="dxa"/>
        <w:tblLayout w:type="fixed"/>
        <w:tblCellMar>
          <w:left w:w="0" w:type="dxa"/>
          <w:right w:w="0" w:type="dxa"/>
        </w:tblCellMar>
        <w:tblLook w:val="0000"/>
      </w:tblPr>
      <w:tblGrid>
        <w:gridCol w:w="1637"/>
        <w:gridCol w:w="1963"/>
        <w:gridCol w:w="7056"/>
        <w:gridCol w:w="2544"/>
        <w:gridCol w:w="1262"/>
      </w:tblGrid>
      <w:tr w:rsidR="00DC2BB0" w:rsidTr="00F25B94">
        <w:trPr>
          <w:trHeight w:val="221"/>
        </w:trPr>
        <w:tc>
          <w:tcPr>
            <w:tcW w:w="1637" w:type="dxa"/>
            <w:tcBorders>
              <w:top w:val="single" w:sz="4" w:space="0" w:color="auto"/>
              <w:left w:val="single" w:sz="4" w:space="0" w:color="auto"/>
              <w:bottom w:val="single" w:sz="4" w:space="0" w:color="auto"/>
              <w:right w:val="nil"/>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800"/>
            </w:pPr>
            <w:r>
              <w:rPr>
                <w:rStyle w:val="17101"/>
              </w:rPr>
              <w:lastRenderedPageBreak/>
              <w:t>1</w:t>
            </w:r>
          </w:p>
        </w:tc>
        <w:tc>
          <w:tcPr>
            <w:tcW w:w="1963" w:type="dxa"/>
            <w:tcBorders>
              <w:top w:val="single" w:sz="4" w:space="0" w:color="auto"/>
              <w:left w:val="nil"/>
              <w:bottom w:val="single" w:sz="4" w:space="0" w:color="auto"/>
              <w:right w:val="nil"/>
            </w:tcBorders>
            <w:shd w:val="clear" w:color="auto" w:fill="FFFFFF"/>
          </w:tcPr>
          <w:p w:rsidR="00DC2BB0" w:rsidRDefault="00DC2BB0" w:rsidP="00F25B94">
            <w:pPr>
              <w:pStyle w:val="20"/>
              <w:framePr w:w="14462" w:h="9120" w:wrap="notBeside" w:vAnchor="text" w:hAnchor="text" w:x="241" w:y="1"/>
              <w:shd w:val="clear" w:color="auto" w:fill="auto"/>
              <w:spacing w:after="0" w:line="240" w:lineRule="auto"/>
              <w:ind w:left="940"/>
              <w:jc w:val="left"/>
            </w:pPr>
            <w:r>
              <w:rPr>
                <w:rStyle w:val="210pt8"/>
              </w:rPr>
              <w:t>2</w:t>
            </w:r>
          </w:p>
        </w:tc>
        <w:tc>
          <w:tcPr>
            <w:tcW w:w="7056" w:type="dxa"/>
            <w:tcBorders>
              <w:top w:val="single" w:sz="4" w:space="0" w:color="auto"/>
              <w:left w:val="nil"/>
              <w:bottom w:val="single" w:sz="4" w:space="0" w:color="auto"/>
              <w:right w:val="nil"/>
            </w:tcBorders>
            <w:shd w:val="clear" w:color="auto" w:fill="FFFFFF"/>
          </w:tcPr>
          <w:p w:rsidR="00DC2BB0" w:rsidRDefault="00DC2BB0" w:rsidP="00F25B94">
            <w:pPr>
              <w:pStyle w:val="20"/>
              <w:framePr w:w="14462" w:h="9120" w:wrap="notBeside" w:vAnchor="text" w:hAnchor="text" w:x="241" w:y="1"/>
              <w:shd w:val="clear" w:color="auto" w:fill="auto"/>
              <w:spacing w:after="0" w:line="240" w:lineRule="auto"/>
              <w:ind w:left="3480"/>
              <w:jc w:val="left"/>
            </w:pPr>
            <w:r>
              <w:rPr>
                <w:rStyle w:val="210pt8"/>
              </w:rPr>
              <w:t>3</w:t>
            </w:r>
          </w:p>
        </w:tc>
        <w:tc>
          <w:tcPr>
            <w:tcW w:w="2544" w:type="dxa"/>
            <w:tcBorders>
              <w:top w:val="single" w:sz="4" w:space="0" w:color="auto"/>
              <w:left w:val="nil"/>
              <w:bottom w:val="single" w:sz="4" w:space="0" w:color="auto"/>
              <w:right w:val="nil"/>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1220"/>
            </w:pPr>
            <w:r>
              <w:rPr>
                <w:rStyle w:val="17101"/>
              </w:rPr>
              <w:t>4</w:t>
            </w:r>
          </w:p>
        </w:tc>
        <w:tc>
          <w:tcPr>
            <w:tcW w:w="1262"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20"/>
              <w:framePr w:w="14462" w:h="9120" w:wrap="notBeside" w:vAnchor="text" w:hAnchor="text" w:x="241" w:y="1"/>
              <w:shd w:val="clear" w:color="auto" w:fill="auto"/>
              <w:spacing w:after="0" w:line="240" w:lineRule="auto"/>
              <w:ind w:left="580"/>
              <w:jc w:val="left"/>
            </w:pPr>
            <w:r>
              <w:rPr>
                <w:rStyle w:val="210pt8"/>
              </w:rPr>
              <w:t>5</w:t>
            </w:r>
          </w:p>
        </w:tc>
      </w:tr>
      <w:tr w:rsidR="00DC2BB0" w:rsidTr="00F25B94">
        <w:trPr>
          <w:trHeight w:val="360"/>
        </w:trPr>
        <w:tc>
          <w:tcPr>
            <w:tcW w:w="14462"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717C23" w:rsidRDefault="00DC2BB0" w:rsidP="00F25B94">
            <w:pPr>
              <w:pStyle w:val="341"/>
              <w:framePr w:w="14462" w:h="9120" w:wrap="notBeside" w:vAnchor="text" w:hAnchor="text" w:x="241" w:y="1"/>
              <w:shd w:val="clear" w:color="auto" w:fill="auto"/>
              <w:spacing w:line="240" w:lineRule="auto"/>
              <w:ind w:left="6020" w:firstLine="0"/>
              <w:rPr>
                <w:b w:val="0"/>
              </w:rPr>
            </w:pPr>
            <w:r w:rsidRPr="00717C23">
              <w:rPr>
                <w:rStyle w:val="349"/>
                <w:b/>
              </w:rPr>
              <w:t xml:space="preserve">АПРЕЛЬ </w:t>
            </w:r>
            <w:r w:rsidRPr="00717C23">
              <w:rPr>
                <w:rStyle w:val="349"/>
                <w:b/>
                <w:lang w:val="en-US" w:eastAsia="en-US"/>
              </w:rPr>
              <w:t xml:space="preserve">(III, </w:t>
            </w:r>
            <w:r w:rsidRPr="00717C23">
              <w:rPr>
                <w:rStyle w:val="349"/>
                <w:b/>
              </w:rPr>
              <w:t>IV недели)</w:t>
            </w:r>
          </w:p>
        </w:tc>
      </w:tr>
      <w:tr w:rsidR="00DC2BB0" w:rsidTr="00F25B94">
        <w:trPr>
          <w:trHeight w:val="298"/>
        </w:trPr>
        <w:tc>
          <w:tcPr>
            <w:tcW w:w="1637"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80"/>
            </w:pPr>
            <w:r>
              <w:rPr>
                <w:rStyle w:val="17101"/>
              </w:rPr>
              <w:t>Закреплять</w:t>
            </w:r>
          </w:p>
        </w:tc>
        <w:tc>
          <w:tcPr>
            <w:tcW w:w="1963"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Ходьба на носках;</w:t>
            </w:r>
          </w:p>
        </w:tc>
        <w:tc>
          <w:tcPr>
            <w:tcW w:w="7056"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341"/>
              <w:framePr w:w="14462" w:h="9120" w:wrap="notBeside" w:vAnchor="text" w:hAnchor="text" w:x="241" w:y="1"/>
              <w:shd w:val="clear" w:color="auto" w:fill="auto"/>
              <w:spacing w:line="240" w:lineRule="auto"/>
              <w:ind w:left="60" w:firstLine="0"/>
            </w:pPr>
            <w:r>
              <w:rPr>
                <w:rStyle w:val="349"/>
              </w:rPr>
              <w:t>ОРУ с гантелями:</w:t>
            </w:r>
          </w:p>
        </w:tc>
        <w:tc>
          <w:tcPr>
            <w:tcW w:w="2544"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
              </w:rPr>
              <w:t>Равновесие:</w:t>
            </w:r>
            <w:r>
              <w:rPr>
                <w:rStyle w:val="17101"/>
              </w:rPr>
              <w:t xml:space="preserve"> бег по на</w:t>
            </w:r>
            <w:r>
              <w:rPr>
                <w:rStyle w:val="17101"/>
              </w:rPr>
              <w:softHyphen/>
            </w:r>
          </w:p>
        </w:tc>
        <w:tc>
          <w:tcPr>
            <w:tcW w:w="1262" w:type="dxa"/>
            <w:tcBorders>
              <w:top w:val="single" w:sz="4" w:space="0" w:color="auto"/>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«Необыч</w:t>
            </w:r>
            <w:r>
              <w:rPr>
                <w:rStyle w:val="17101"/>
              </w:rPr>
              <w:softHyphen/>
            </w:r>
          </w:p>
        </w:tc>
      </w:tr>
      <w:tr w:rsidR="00DC2BB0" w:rsidTr="00F25B94">
        <w:trPr>
          <w:trHeight w:val="283"/>
        </w:trPr>
        <w:tc>
          <w:tcPr>
            <w:tcW w:w="1637"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80"/>
            </w:pPr>
            <w:r>
              <w:rPr>
                <w:rStyle w:val="17101"/>
              </w:rPr>
              <w:t>умения бросать</w:t>
            </w: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на пятках;с разве</w:t>
            </w:r>
            <w:r>
              <w:rPr>
                <w:rStyle w:val="17101"/>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 xml:space="preserve">1. И. п.: </w:t>
            </w:r>
            <w:r>
              <w:rPr>
                <w:rStyle w:val="17110"/>
              </w:rPr>
              <w:t>о. с</w:t>
            </w:r>
            <w:r>
              <w:rPr>
                <w:rStyle w:val="17101"/>
              </w:rPr>
              <w:t>., гантели в руках внизу. Поворачивать голову вправо, влево,</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клонной доске.</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ный ху</w:t>
            </w:r>
            <w:r>
              <w:rPr>
                <w:rStyle w:val="17101"/>
              </w:rPr>
              <w:softHyphen/>
            </w:r>
          </w:p>
        </w:tc>
      </w:tr>
      <w:tr w:rsidR="00DC2BB0" w:rsidTr="00F25B94">
        <w:trPr>
          <w:trHeight w:val="250"/>
        </w:trPr>
        <w:tc>
          <w:tcPr>
            <w:tcW w:w="1637"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80"/>
            </w:pPr>
            <w:r>
              <w:rPr>
                <w:rStyle w:val="17101"/>
              </w:rPr>
              <w:t>мяч через во</w:t>
            </w:r>
            <w:r>
              <w:rPr>
                <w:rStyle w:val="17101"/>
              </w:rPr>
              <w:softHyphen/>
            </w: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дением носков, пя</w:t>
            </w:r>
            <w:r>
              <w:rPr>
                <w:rStyle w:val="17101"/>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вверх, вниз.</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
              </w:rPr>
              <w:t>Прыжки</w:t>
            </w:r>
            <w:r>
              <w:rPr>
                <w:rStyle w:val="17101"/>
              </w:rPr>
              <w:t xml:space="preserve"> через короткую</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дожник»</w:t>
            </w:r>
          </w:p>
        </w:tc>
      </w:tr>
      <w:tr w:rsidR="00DC2BB0" w:rsidTr="00F25B94">
        <w:trPr>
          <w:trHeight w:val="278"/>
        </w:trPr>
        <w:tc>
          <w:tcPr>
            <w:tcW w:w="1637"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80"/>
            </w:pPr>
            <w:r>
              <w:rPr>
                <w:rStyle w:val="17101"/>
              </w:rPr>
              <w:t>лейбольную</w:t>
            </w: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ток врозь; «обезь</w:t>
            </w:r>
            <w:r>
              <w:rPr>
                <w:rStyle w:val="17101"/>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 xml:space="preserve">2. И. п.: </w:t>
            </w:r>
            <w:r>
              <w:rPr>
                <w:rStyle w:val="17110"/>
              </w:rPr>
              <w:t>о. с</w:t>
            </w:r>
            <w:r>
              <w:rPr>
                <w:rStyle w:val="17101"/>
              </w:rPr>
              <w:t>., гантели в руках подняты к плечам. Поднять одно плечо,</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скакалку вперёд, назад,</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[12, с. 34]</w:t>
            </w:r>
          </w:p>
        </w:tc>
      </w:tr>
      <w:tr w:rsidR="00DC2BB0" w:rsidTr="00F25B94">
        <w:trPr>
          <w:trHeight w:val="264"/>
        </w:trPr>
        <w:tc>
          <w:tcPr>
            <w:tcW w:w="1637"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80"/>
            </w:pPr>
            <w:r>
              <w:rPr>
                <w:rStyle w:val="17101"/>
              </w:rPr>
              <w:t>сетку в парах,</w:t>
            </w: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янки» (в быстром</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вернуться в и. п., поднять другое плечо, вернуться в и. п., поднять оба</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на одной ноге, стоя на</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r>
      <w:tr w:rsidR="00DC2BB0" w:rsidTr="00F25B94">
        <w:trPr>
          <w:trHeight w:val="274"/>
        </w:trPr>
        <w:tc>
          <w:tcPr>
            <w:tcW w:w="1637"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80"/>
            </w:pPr>
            <w:r>
              <w:rPr>
                <w:rStyle w:val="17101"/>
              </w:rPr>
              <w:t>прыгать через</w:t>
            </w: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темпе); боком при</w:t>
            </w:r>
            <w:r>
              <w:rPr>
                <w:rStyle w:val="17101"/>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плеча, вернуться в и. п.</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месте и с продвижением</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r>
      <w:tr w:rsidR="00DC2BB0" w:rsidTr="00F25B94">
        <w:trPr>
          <w:trHeight w:val="254"/>
        </w:trPr>
        <w:tc>
          <w:tcPr>
            <w:tcW w:w="1637"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80"/>
            </w:pPr>
            <w:r>
              <w:rPr>
                <w:rStyle w:val="17101"/>
              </w:rPr>
              <w:t>короткую ска</w:t>
            </w:r>
            <w:r>
              <w:rPr>
                <w:rStyle w:val="17101"/>
              </w:rPr>
              <w:softHyphen/>
            </w: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ставным шагом;</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 xml:space="preserve">3. И. п.: </w:t>
            </w:r>
            <w:r>
              <w:rPr>
                <w:rStyle w:val="17110"/>
              </w:rPr>
              <w:t>о. с</w:t>
            </w:r>
            <w:r>
              <w:rPr>
                <w:rStyle w:val="17101"/>
              </w:rPr>
              <w:t>., гантели в руках внизу. Поднять руки с гантелями вверх, от</w:t>
            </w:r>
            <w:r>
              <w:rPr>
                <w:rStyle w:val="17101"/>
              </w:rPr>
              <w:softHyphen/>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вперёд.</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r>
      <w:tr w:rsidR="00DC2BB0" w:rsidTr="00F25B94">
        <w:trPr>
          <w:trHeight w:val="259"/>
        </w:trPr>
        <w:tc>
          <w:tcPr>
            <w:tcW w:w="1637"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80"/>
            </w:pPr>
            <w:r>
              <w:rPr>
                <w:rStyle w:val="17101"/>
              </w:rPr>
              <w:t>калку, лазать</w:t>
            </w: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«муравьишки»;</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вести одну ногу на носок назад. То же другой ногой.</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
              </w:rPr>
              <w:t>Метание:</w:t>
            </w:r>
            <w:r>
              <w:rPr>
                <w:rStyle w:val="17101"/>
              </w:rPr>
              <w:t xml:space="preserve"> бросок мяча</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r>
      <w:tr w:rsidR="00DC2BB0" w:rsidTr="00F25B94">
        <w:trPr>
          <w:trHeight w:val="283"/>
        </w:trPr>
        <w:tc>
          <w:tcPr>
            <w:tcW w:w="1637"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80"/>
            </w:pPr>
            <w:r>
              <w:rPr>
                <w:rStyle w:val="17101"/>
              </w:rPr>
              <w:t>по канату; раз</w:t>
            </w:r>
            <w:r>
              <w:rPr>
                <w:rStyle w:val="17101"/>
              </w:rPr>
              <w:softHyphen/>
            </w: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обычная ходьба;</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4. И. п.: полуприсед, гантели в руках на коленях. Совершать вращатель</w:t>
            </w:r>
            <w:r>
              <w:rPr>
                <w:rStyle w:val="17101"/>
              </w:rPr>
              <w:softHyphen/>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через волейбольную сет</w:t>
            </w:r>
            <w:r>
              <w:rPr>
                <w:rStyle w:val="17101"/>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r>
      <w:tr w:rsidR="00DC2BB0" w:rsidTr="00F25B94">
        <w:trPr>
          <w:trHeight w:val="254"/>
        </w:trPr>
        <w:tc>
          <w:tcPr>
            <w:tcW w:w="1637"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80"/>
            </w:pPr>
            <w:r>
              <w:rPr>
                <w:rStyle w:val="17101"/>
              </w:rPr>
              <w:t>вивать мышцы</w:t>
            </w: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построение в зве</w:t>
            </w:r>
            <w:r>
              <w:rPr>
                <w:rStyle w:val="17101"/>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ные движения в коленных и голеностопных суставах в одну и другую</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ку в парах.</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r>
      <w:tr w:rsidR="00DC2BB0" w:rsidTr="00F25B94">
        <w:trPr>
          <w:trHeight w:val="269"/>
        </w:trPr>
        <w:tc>
          <w:tcPr>
            <w:tcW w:w="1637"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80"/>
            </w:pPr>
            <w:r>
              <w:rPr>
                <w:rStyle w:val="17101"/>
              </w:rPr>
              <w:t>рук; упражнять</w:t>
            </w: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нья; боковой галоп</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сторону.</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
              </w:rPr>
              <w:t>Лазание:</w:t>
            </w:r>
            <w:r>
              <w:rPr>
                <w:rStyle w:val="17101"/>
              </w:rPr>
              <w:t xml:space="preserve"> пролезание</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r>
      <w:tr w:rsidR="00DC2BB0" w:rsidTr="00F25B94">
        <w:trPr>
          <w:trHeight w:val="259"/>
        </w:trPr>
        <w:tc>
          <w:tcPr>
            <w:tcW w:w="1637"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80"/>
            </w:pPr>
            <w:r>
              <w:rPr>
                <w:rStyle w:val="17101"/>
              </w:rPr>
              <w:t>в равновесии,</w:t>
            </w: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правым и левым</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5. И. п.: ноги на ширине плеч, гантели в согнутых руках. Вращать рука</w:t>
            </w:r>
            <w:r>
              <w:rPr>
                <w:rStyle w:val="17101"/>
              </w:rPr>
              <w:softHyphen/>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в катящийся обруч</w:t>
            </w:r>
            <w:r>
              <w:rPr>
                <w:rStyle w:val="17100"/>
              </w:rPr>
              <w:t xml:space="preserve"> (обруч</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r>
      <w:tr w:rsidR="00DC2BB0" w:rsidTr="00F25B94">
        <w:trPr>
          <w:trHeight w:val="264"/>
        </w:trPr>
        <w:tc>
          <w:tcPr>
            <w:tcW w:w="1637"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80"/>
            </w:pPr>
            <w:r>
              <w:rPr>
                <w:rStyle w:val="17101"/>
              </w:rPr>
              <w:t>в лазании</w:t>
            </w: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боком; дыхатель</w:t>
            </w:r>
            <w:r>
              <w:rPr>
                <w:rStyle w:val="17101"/>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ми с гантелями вперёд, назад.</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61"/>
              <w:framePr w:w="14462" w:h="9120" w:wrap="notBeside" w:vAnchor="text" w:hAnchor="text" w:x="241" w:y="1"/>
              <w:shd w:val="clear" w:color="auto" w:fill="auto"/>
              <w:spacing w:line="240" w:lineRule="auto"/>
              <w:ind w:left="60" w:firstLine="0"/>
              <w:jc w:val="left"/>
            </w:pPr>
            <w:r>
              <w:rPr>
                <w:rStyle w:val="610"/>
                <w:i/>
                <w:iCs/>
              </w:rPr>
              <w:t>катит другой ребёнок).</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r>
      <w:tr w:rsidR="00DC2BB0" w:rsidTr="00F25B94">
        <w:trPr>
          <w:trHeight w:val="269"/>
        </w:trPr>
        <w:tc>
          <w:tcPr>
            <w:tcW w:w="1637"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ные упражнения;</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6. И. п.: ноги на ширине плеч, гантели в руках внизу. Наклониться вниз,</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341"/>
              <w:framePr w:w="14462" w:h="9120" w:wrap="notBeside" w:vAnchor="text" w:hAnchor="text" w:x="241" w:y="1"/>
              <w:shd w:val="clear" w:color="auto" w:fill="auto"/>
              <w:spacing w:line="240" w:lineRule="auto"/>
              <w:ind w:left="60" w:firstLine="0"/>
            </w:pPr>
            <w:r>
              <w:rPr>
                <w:rStyle w:val="349"/>
              </w:rPr>
              <w:t>Подвижная игра</w:t>
            </w:r>
            <w:r>
              <w:rPr>
                <w:rStyle w:val="3430"/>
              </w:rPr>
              <w:t xml:space="preserve"> «Вы</w:t>
            </w:r>
            <w:r>
              <w:rPr>
                <w:rStyle w:val="3430"/>
              </w:rPr>
              <w:softHyphen/>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r>
      <w:tr w:rsidR="00DC2BB0" w:rsidTr="00F25B94">
        <w:trPr>
          <w:trHeight w:val="264"/>
        </w:trPr>
        <w:tc>
          <w:tcPr>
            <w:tcW w:w="1637"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лёгкий бег; быст</w:t>
            </w:r>
            <w:r>
              <w:rPr>
                <w:rStyle w:val="17101"/>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руки с гантелями отвести назад-вверх, голову поднять, вернуться в и. п.</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шибалы» [12, с. 27]</w:t>
            </w: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r>
      <w:tr w:rsidR="00DC2BB0" w:rsidTr="00F25B94">
        <w:trPr>
          <w:trHeight w:val="278"/>
        </w:trPr>
        <w:tc>
          <w:tcPr>
            <w:tcW w:w="1637"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61"/>
              <w:framePr w:w="14462" w:h="9120" w:wrap="notBeside" w:vAnchor="text" w:hAnchor="text" w:x="241" w:y="1"/>
              <w:shd w:val="clear" w:color="auto" w:fill="auto"/>
              <w:spacing w:line="240" w:lineRule="auto"/>
              <w:ind w:left="60" w:firstLine="0"/>
              <w:jc w:val="left"/>
            </w:pPr>
            <w:r>
              <w:rPr>
                <w:rStyle w:val="614"/>
                <w:i/>
                <w:iCs/>
              </w:rPr>
              <w:t>рый бег</w:t>
            </w:r>
            <w:r>
              <w:rPr>
                <w:rStyle w:val="610"/>
                <w:i/>
                <w:iCs/>
              </w:rPr>
              <w:t xml:space="preserve"> (2-3 кру</w:t>
            </w:r>
            <w:r>
              <w:rPr>
                <w:rStyle w:val="610"/>
                <w:i/>
                <w:iCs/>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7. И. п.: сидя на пятках, гантели в руках внизу. Сесть на одно из бёдер,</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r>
      <w:tr w:rsidR="00DC2BB0" w:rsidTr="00F25B94">
        <w:trPr>
          <w:trHeight w:val="269"/>
        </w:trPr>
        <w:tc>
          <w:tcPr>
            <w:tcW w:w="1637"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0"/>
              </w:rPr>
              <w:t>га</w:t>
            </w:r>
            <w:r>
              <w:rPr>
                <w:rStyle w:val="17101"/>
              </w:rPr>
              <w:t>); бег спиной</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руки с гантелями отвести в противоположную сторону, вернуться в и. п.</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r>
      <w:tr w:rsidR="00DC2BB0" w:rsidTr="00F25B94">
        <w:trPr>
          <w:trHeight w:val="269"/>
        </w:trPr>
        <w:tc>
          <w:tcPr>
            <w:tcW w:w="1637"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вперёд; бег со сме</w:t>
            </w:r>
            <w:r>
              <w:rPr>
                <w:rStyle w:val="17101"/>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То же в другую сторону.</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r>
      <w:tr w:rsidR="00DC2BB0" w:rsidTr="00F25B94">
        <w:trPr>
          <w:trHeight w:val="259"/>
        </w:trPr>
        <w:tc>
          <w:tcPr>
            <w:tcW w:w="1637"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ной направления</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8. И. п.: сидя на полу, ноги согнуты в коленях, гантели в руках на коле</w:t>
            </w:r>
            <w:r>
              <w:rPr>
                <w:rStyle w:val="17101"/>
              </w:rPr>
              <w:softHyphen/>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r>
      <w:tr w:rsidR="00DC2BB0" w:rsidTr="00F25B94">
        <w:trPr>
          <w:trHeight w:val="269"/>
        </w:trPr>
        <w:tc>
          <w:tcPr>
            <w:tcW w:w="1637"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движений по сви</w:t>
            </w:r>
            <w:r>
              <w:rPr>
                <w:rStyle w:val="17101"/>
              </w:rPr>
              <w:softHyphen/>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нях. Выпрямить ноги, руки с гантелями развести в стороны, вернуться</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r>
      <w:tr w:rsidR="00DC2BB0" w:rsidTr="00F25B94">
        <w:trPr>
          <w:trHeight w:val="264"/>
        </w:trPr>
        <w:tc>
          <w:tcPr>
            <w:tcW w:w="1637"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стку</w:t>
            </w: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в и. п.</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r>
      <w:tr w:rsidR="00DC2BB0" w:rsidTr="00F25B94">
        <w:trPr>
          <w:trHeight w:val="274"/>
        </w:trPr>
        <w:tc>
          <w:tcPr>
            <w:tcW w:w="1637"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9. И. п.: сидя на полу с прямыми ногами, гантели в руках опущены. Под</w:t>
            </w:r>
            <w:r>
              <w:rPr>
                <w:rStyle w:val="17101"/>
              </w:rPr>
              <w:softHyphen/>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r>
      <w:tr w:rsidR="00DC2BB0" w:rsidTr="00F25B94">
        <w:trPr>
          <w:trHeight w:val="384"/>
        </w:trPr>
        <w:tc>
          <w:tcPr>
            <w:tcW w:w="1637"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64" w:lineRule="exact"/>
              <w:ind w:left="60"/>
            </w:pPr>
            <w:r>
              <w:rPr>
                <w:rStyle w:val="17101"/>
              </w:rPr>
              <w:t>нять прямые ноги вверх, руки с гантелями развести в стороны, вернуться в и п</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r>
      <w:tr w:rsidR="00DC2BB0" w:rsidTr="00F25B94">
        <w:trPr>
          <w:trHeight w:val="403"/>
        </w:trPr>
        <w:tc>
          <w:tcPr>
            <w:tcW w:w="1637"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10. Лёжа на спине, руки вдоль туловища, гантели на полу. Поднять но</w:t>
            </w:r>
            <w:r>
              <w:rPr>
                <w:rStyle w:val="17101"/>
              </w:rPr>
              <w:softHyphen/>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r>
      <w:tr w:rsidR="00DC2BB0" w:rsidTr="00F25B94">
        <w:trPr>
          <w:trHeight w:val="250"/>
        </w:trPr>
        <w:tc>
          <w:tcPr>
            <w:tcW w:w="1637"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ги и таз вверх, спину придерживать руками в поясничной области («бе</w:t>
            </w:r>
            <w:r>
              <w:rPr>
                <w:rStyle w:val="17101"/>
              </w:rPr>
              <w:softHyphen/>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r>
      <w:tr w:rsidR="00DC2BB0" w:rsidTr="00F25B94">
        <w:trPr>
          <w:trHeight w:val="288"/>
        </w:trPr>
        <w:tc>
          <w:tcPr>
            <w:tcW w:w="1637"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рёзка»).</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r>
      <w:tr w:rsidR="00DC2BB0" w:rsidTr="00F25B94">
        <w:trPr>
          <w:trHeight w:val="264"/>
        </w:trPr>
        <w:tc>
          <w:tcPr>
            <w:tcW w:w="1637"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11. И. п.: лёжа на животе, гантели в руках вдоль туловища. Поднять пря</w:t>
            </w:r>
            <w:r>
              <w:rPr>
                <w:rStyle w:val="17101"/>
              </w:rPr>
              <w:softHyphen/>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r>
      <w:tr w:rsidR="00DC2BB0" w:rsidTr="00F25B94">
        <w:trPr>
          <w:trHeight w:val="269"/>
        </w:trPr>
        <w:tc>
          <w:tcPr>
            <w:tcW w:w="1637"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мые ноги и верхнюю часть туловища с головой вверх, руки с гантелями</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r>
      <w:tr w:rsidR="00DC2BB0" w:rsidTr="00F25B94">
        <w:trPr>
          <w:trHeight w:val="254"/>
        </w:trPr>
        <w:tc>
          <w:tcPr>
            <w:tcW w:w="1637"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развести в стороны, вернуться в и. п.</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r>
      <w:tr w:rsidR="00DC2BB0" w:rsidTr="00F25B94">
        <w:trPr>
          <w:trHeight w:val="264"/>
        </w:trPr>
        <w:tc>
          <w:tcPr>
            <w:tcW w:w="1637"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963"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7056" w:type="dxa"/>
            <w:tcBorders>
              <w:top w:val="nil"/>
              <w:left w:val="single" w:sz="4" w:space="0" w:color="auto"/>
              <w:bottom w:val="nil"/>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 xml:space="preserve">12. И. п.: </w:t>
            </w:r>
            <w:r>
              <w:rPr>
                <w:rStyle w:val="17110"/>
              </w:rPr>
              <w:t>о. с</w:t>
            </w:r>
            <w:r>
              <w:rPr>
                <w:rStyle w:val="17101"/>
              </w:rPr>
              <w:t>., гантели в руках внизу. Прыгать на одной ноге вокруг себя,</w:t>
            </w:r>
          </w:p>
        </w:tc>
        <w:tc>
          <w:tcPr>
            <w:tcW w:w="2544"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262" w:type="dxa"/>
            <w:tcBorders>
              <w:top w:val="nil"/>
              <w:left w:val="single" w:sz="4" w:space="0" w:color="auto"/>
              <w:bottom w:val="nil"/>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r>
      <w:tr w:rsidR="00DC2BB0" w:rsidTr="00F25B94">
        <w:trPr>
          <w:trHeight w:val="259"/>
        </w:trPr>
        <w:tc>
          <w:tcPr>
            <w:tcW w:w="1637"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963"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7056" w:type="dxa"/>
            <w:tcBorders>
              <w:top w:val="nil"/>
              <w:left w:val="single" w:sz="4" w:space="0" w:color="auto"/>
              <w:bottom w:val="single" w:sz="4" w:space="0" w:color="auto"/>
              <w:right w:val="single" w:sz="4" w:space="0" w:color="auto"/>
            </w:tcBorders>
            <w:shd w:val="clear" w:color="auto" w:fill="FFFFFF"/>
          </w:tcPr>
          <w:p w:rsidR="00DC2BB0" w:rsidRDefault="00DC2BB0" w:rsidP="00F25B94">
            <w:pPr>
              <w:pStyle w:val="171"/>
              <w:framePr w:w="14462" w:h="9120" w:wrap="notBeside" w:vAnchor="text" w:hAnchor="text" w:x="241" w:y="1"/>
              <w:shd w:val="clear" w:color="auto" w:fill="auto"/>
              <w:spacing w:line="240" w:lineRule="auto"/>
              <w:ind w:left="60"/>
            </w:pPr>
            <w:r>
              <w:rPr>
                <w:rStyle w:val="17101"/>
              </w:rPr>
              <w:t>на другой ноге, чередуя с ходьбой</w:t>
            </w:r>
          </w:p>
        </w:tc>
        <w:tc>
          <w:tcPr>
            <w:tcW w:w="2544"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c>
          <w:tcPr>
            <w:tcW w:w="1262" w:type="dxa"/>
            <w:tcBorders>
              <w:top w:val="nil"/>
              <w:left w:val="single" w:sz="4" w:space="0" w:color="auto"/>
              <w:bottom w:val="single" w:sz="4" w:space="0" w:color="auto"/>
              <w:right w:val="single" w:sz="4" w:space="0" w:color="auto"/>
            </w:tcBorders>
            <w:shd w:val="clear" w:color="auto" w:fill="FFFFFF"/>
          </w:tcPr>
          <w:p w:rsidR="00DC2BB0" w:rsidRDefault="00DC2BB0" w:rsidP="00F25B94">
            <w:pPr>
              <w:framePr w:w="14462" w:h="9120" w:wrap="notBeside" w:vAnchor="text" w:hAnchor="text" w:x="241" w:y="1"/>
              <w:rPr>
                <w:color w:val="auto"/>
                <w:sz w:val="10"/>
                <w:szCs w:val="10"/>
              </w:rPr>
            </w:pPr>
          </w:p>
        </w:tc>
      </w:tr>
    </w:tbl>
    <w:p w:rsidR="00DC2BB0" w:rsidRDefault="00582D0C" w:rsidP="00DC2BB0">
      <w:pPr>
        <w:pStyle w:val="111"/>
        <w:framePr w:w="210" w:h="187" w:wrap="notBeside" w:vAnchor="text" w:hAnchor="text" w:x="-46" w:y="4436"/>
        <w:shd w:val="clear" w:color="auto" w:fill="auto"/>
        <w:spacing w:line="210" w:lineRule="exact"/>
        <w:textDirection w:val="tbRl"/>
      </w:pPr>
      <w:r>
        <w:rPr>
          <w:rStyle w:val="1121"/>
        </w:rPr>
        <w:t>53</w:t>
      </w:r>
    </w:p>
    <w:p w:rsidR="00DC2BB0" w:rsidRDefault="00DC2BB0" w:rsidP="00DC2BB0">
      <w:pPr>
        <w:rPr>
          <w:color w:val="auto"/>
          <w:sz w:val="2"/>
          <w:szCs w:val="2"/>
        </w:rPr>
      </w:pPr>
    </w:p>
    <w:tbl>
      <w:tblPr>
        <w:tblW w:w="0" w:type="auto"/>
        <w:tblLayout w:type="fixed"/>
        <w:tblCellMar>
          <w:left w:w="0" w:type="dxa"/>
          <w:right w:w="0" w:type="dxa"/>
        </w:tblCellMar>
        <w:tblLook w:val="0000"/>
      </w:tblPr>
      <w:tblGrid>
        <w:gridCol w:w="1618"/>
        <w:gridCol w:w="1958"/>
        <w:gridCol w:w="7051"/>
        <w:gridCol w:w="2544"/>
        <w:gridCol w:w="1262"/>
      </w:tblGrid>
      <w:tr w:rsidR="00DC2BB0" w:rsidTr="00F25B94">
        <w:trPr>
          <w:trHeight w:val="216"/>
        </w:trPr>
        <w:tc>
          <w:tcPr>
            <w:tcW w:w="1618" w:type="dxa"/>
            <w:tcBorders>
              <w:top w:val="single" w:sz="4" w:space="0" w:color="auto"/>
              <w:left w:val="nil"/>
              <w:bottom w:val="single" w:sz="4" w:space="0" w:color="auto"/>
              <w:right w:val="nil"/>
            </w:tcBorders>
            <w:shd w:val="clear" w:color="auto" w:fill="FFFFFF"/>
          </w:tcPr>
          <w:p w:rsidR="00DC2BB0" w:rsidRDefault="00DC2BB0" w:rsidP="00F25B94">
            <w:pPr>
              <w:pStyle w:val="341"/>
              <w:framePr w:w="14434" w:h="9134" w:wrap="notBeside" w:vAnchor="text" w:hAnchor="text" w:x="246" w:y="1"/>
              <w:shd w:val="clear" w:color="auto" w:fill="auto"/>
              <w:spacing w:line="240" w:lineRule="auto"/>
              <w:ind w:left="800" w:firstLine="0"/>
            </w:pPr>
            <w:r>
              <w:rPr>
                <w:rStyle w:val="340"/>
              </w:rPr>
              <w:lastRenderedPageBreak/>
              <w:t>1</w:t>
            </w:r>
          </w:p>
        </w:tc>
        <w:tc>
          <w:tcPr>
            <w:tcW w:w="1958" w:type="dxa"/>
            <w:tcBorders>
              <w:top w:val="single" w:sz="4" w:space="0" w:color="auto"/>
              <w:left w:val="nil"/>
              <w:bottom w:val="single" w:sz="4" w:space="0" w:color="auto"/>
              <w:right w:val="nil"/>
            </w:tcBorders>
            <w:shd w:val="clear" w:color="auto" w:fill="FFFFFF"/>
          </w:tcPr>
          <w:p w:rsidR="00DC2BB0" w:rsidRDefault="00DC2BB0" w:rsidP="00F25B94">
            <w:pPr>
              <w:pStyle w:val="341"/>
              <w:framePr w:w="14434" w:h="9134" w:wrap="notBeside" w:vAnchor="text" w:hAnchor="text" w:x="246" w:y="1"/>
              <w:shd w:val="clear" w:color="auto" w:fill="auto"/>
              <w:spacing w:line="240" w:lineRule="auto"/>
              <w:ind w:left="940" w:firstLine="0"/>
            </w:pPr>
            <w:r>
              <w:rPr>
                <w:rStyle w:val="340"/>
              </w:rPr>
              <w:t>2</w:t>
            </w:r>
          </w:p>
        </w:tc>
        <w:tc>
          <w:tcPr>
            <w:tcW w:w="7051" w:type="dxa"/>
            <w:tcBorders>
              <w:top w:val="single" w:sz="4" w:space="0" w:color="auto"/>
              <w:left w:val="nil"/>
              <w:bottom w:val="single" w:sz="4" w:space="0" w:color="auto"/>
              <w:right w:val="nil"/>
            </w:tcBorders>
            <w:shd w:val="clear" w:color="auto" w:fill="FFFFFF"/>
          </w:tcPr>
          <w:p w:rsidR="00DC2BB0" w:rsidRDefault="00DC2BB0" w:rsidP="00F25B94">
            <w:pPr>
              <w:pStyle w:val="341"/>
              <w:framePr w:w="14434" w:h="9134" w:wrap="notBeside" w:vAnchor="text" w:hAnchor="text" w:x="246" w:y="1"/>
              <w:shd w:val="clear" w:color="auto" w:fill="auto"/>
              <w:spacing w:line="240" w:lineRule="auto"/>
              <w:ind w:left="3480" w:firstLine="0"/>
            </w:pPr>
            <w:r>
              <w:rPr>
                <w:rStyle w:val="340"/>
              </w:rPr>
              <w:t>3</w:t>
            </w:r>
          </w:p>
        </w:tc>
        <w:tc>
          <w:tcPr>
            <w:tcW w:w="2544" w:type="dxa"/>
            <w:tcBorders>
              <w:top w:val="single" w:sz="4" w:space="0" w:color="auto"/>
              <w:left w:val="nil"/>
              <w:bottom w:val="single" w:sz="4" w:space="0" w:color="auto"/>
              <w:right w:val="nil"/>
            </w:tcBorders>
            <w:shd w:val="clear" w:color="auto" w:fill="FFFFFF"/>
          </w:tcPr>
          <w:p w:rsidR="00DC2BB0" w:rsidRDefault="00DC2BB0" w:rsidP="00F25B94">
            <w:pPr>
              <w:pStyle w:val="341"/>
              <w:framePr w:w="14434" w:h="9134" w:wrap="notBeside" w:vAnchor="text" w:hAnchor="text" w:x="246" w:y="1"/>
              <w:shd w:val="clear" w:color="auto" w:fill="auto"/>
              <w:spacing w:line="240" w:lineRule="auto"/>
              <w:ind w:left="1240" w:firstLine="0"/>
            </w:pPr>
            <w:r>
              <w:rPr>
                <w:rStyle w:val="340"/>
              </w:rPr>
              <w:t>4</w:t>
            </w:r>
          </w:p>
        </w:tc>
        <w:tc>
          <w:tcPr>
            <w:tcW w:w="1262" w:type="dxa"/>
            <w:tcBorders>
              <w:top w:val="single" w:sz="4" w:space="0" w:color="auto"/>
              <w:left w:val="nil"/>
              <w:bottom w:val="single" w:sz="4" w:space="0" w:color="auto"/>
              <w:right w:val="single" w:sz="4" w:space="0" w:color="auto"/>
            </w:tcBorders>
            <w:shd w:val="clear" w:color="auto" w:fill="FFFFFF"/>
          </w:tcPr>
          <w:p w:rsidR="00DC2BB0" w:rsidRDefault="00DC2BB0" w:rsidP="00F25B94">
            <w:pPr>
              <w:pStyle w:val="341"/>
              <w:framePr w:w="14434" w:h="9134" w:wrap="notBeside" w:vAnchor="text" w:hAnchor="text" w:x="246" w:y="1"/>
              <w:shd w:val="clear" w:color="auto" w:fill="auto"/>
              <w:spacing w:line="240" w:lineRule="auto"/>
              <w:ind w:left="600" w:firstLine="0"/>
            </w:pPr>
            <w:r>
              <w:rPr>
                <w:rStyle w:val="340"/>
              </w:rPr>
              <w:t>5</w:t>
            </w:r>
          </w:p>
        </w:tc>
      </w:tr>
      <w:tr w:rsidR="00DC2BB0" w:rsidTr="00F25B94">
        <w:trPr>
          <w:trHeight w:val="379"/>
        </w:trPr>
        <w:tc>
          <w:tcPr>
            <w:tcW w:w="14433"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Pr="00717C23" w:rsidRDefault="00DC2BB0" w:rsidP="00F25B94">
            <w:pPr>
              <w:pStyle w:val="341"/>
              <w:framePr w:w="14434" w:h="9134" w:wrap="notBeside" w:vAnchor="text" w:hAnchor="text" w:x="246" w:y="1"/>
              <w:shd w:val="clear" w:color="auto" w:fill="auto"/>
              <w:spacing w:line="240" w:lineRule="auto"/>
              <w:ind w:left="6300" w:firstLine="0"/>
              <w:rPr>
                <w:b w:val="0"/>
              </w:rPr>
            </w:pPr>
            <w:r w:rsidRPr="00717C23">
              <w:rPr>
                <w:rStyle w:val="340"/>
                <w:b/>
              </w:rPr>
              <w:t>МАЙ</w:t>
            </w:r>
            <w:r w:rsidRPr="00717C23">
              <w:rPr>
                <w:rStyle w:val="3412pt1"/>
                <w:b/>
              </w:rPr>
              <w:t xml:space="preserve"> (i, ii</w:t>
            </w:r>
            <w:r w:rsidRPr="00717C23">
              <w:rPr>
                <w:rStyle w:val="340"/>
                <w:b/>
              </w:rPr>
              <w:t xml:space="preserve"> недели)</w:t>
            </w:r>
          </w:p>
        </w:tc>
      </w:tr>
      <w:tr w:rsidR="00DC2BB0" w:rsidTr="00F25B94">
        <w:trPr>
          <w:trHeight w:val="8539"/>
        </w:trPr>
        <w:tc>
          <w:tcPr>
            <w:tcW w:w="1618"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34" w:h="9134" w:wrap="notBeside" w:vAnchor="text" w:hAnchor="text" w:x="246" w:y="1"/>
              <w:shd w:val="clear" w:color="auto" w:fill="auto"/>
              <w:spacing w:line="264" w:lineRule="exact"/>
              <w:ind w:left="80"/>
            </w:pPr>
            <w:r>
              <w:rPr>
                <w:rStyle w:val="17110"/>
              </w:rPr>
              <w:t>Упражнять в равновесии, в лазании по верёвочной ле</w:t>
            </w:r>
            <w:r>
              <w:rPr>
                <w:rStyle w:val="17110"/>
              </w:rPr>
              <w:softHyphen/>
              <w:t>стнице; учить прыгать с раз</w:t>
            </w:r>
            <w:r>
              <w:rPr>
                <w:rStyle w:val="17110"/>
              </w:rPr>
              <w:softHyphen/>
              <w:t>бега; закреп</w:t>
            </w:r>
            <w:r>
              <w:rPr>
                <w:rStyle w:val="17110"/>
              </w:rPr>
              <w:softHyphen/>
              <w:t>лять умение метать вдаль</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34" w:h="9134" w:wrap="notBeside" w:vAnchor="text" w:hAnchor="text" w:x="246" w:y="1"/>
              <w:shd w:val="clear" w:color="auto" w:fill="auto"/>
              <w:spacing w:line="264" w:lineRule="exact"/>
              <w:ind w:left="60"/>
            </w:pPr>
            <w:r>
              <w:rPr>
                <w:rStyle w:val="17110"/>
              </w:rPr>
              <w:t>Ходьба на носках, руки в стороны; на пятках; спиной вперёд; в полупри</w:t>
            </w:r>
            <w:r>
              <w:rPr>
                <w:rStyle w:val="17110"/>
              </w:rPr>
              <w:softHyphen/>
              <w:t>седе; «крабики»; скрестным шагом вперёд; «слоники»; обычная ходьба; боковой галоп пра</w:t>
            </w:r>
            <w:r>
              <w:rPr>
                <w:rStyle w:val="17110"/>
              </w:rPr>
              <w:softHyphen/>
              <w:t>вым и левым бо</w:t>
            </w:r>
            <w:r>
              <w:rPr>
                <w:rStyle w:val="17110"/>
              </w:rPr>
              <w:softHyphen/>
              <w:t>ком; дыхательные упражнения; прыж</w:t>
            </w:r>
            <w:r>
              <w:rPr>
                <w:rStyle w:val="17110"/>
              </w:rPr>
              <w:softHyphen/>
              <w:t>ки на левой и пра</w:t>
            </w:r>
            <w:r>
              <w:rPr>
                <w:rStyle w:val="17110"/>
              </w:rPr>
              <w:softHyphen/>
              <w:t xml:space="preserve">вой ноге; лёгкий бег; быстрый бег </w:t>
            </w:r>
            <w:r>
              <w:rPr>
                <w:rStyle w:val="1760"/>
              </w:rPr>
              <w:t>(3 круга);</w:t>
            </w:r>
            <w:r>
              <w:rPr>
                <w:rStyle w:val="17110"/>
              </w:rPr>
              <w:t xml:space="preserve"> бег спи</w:t>
            </w:r>
            <w:r>
              <w:rPr>
                <w:rStyle w:val="17110"/>
              </w:rPr>
              <w:softHyphen/>
              <w:t>ной вперёд; бег широким шагом, с высоким подни</w:t>
            </w:r>
            <w:r>
              <w:rPr>
                <w:rStyle w:val="17110"/>
              </w:rPr>
              <w:softHyphen/>
              <w:t>манием колен</w:t>
            </w:r>
          </w:p>
        </w:tc>
        <w:tc>
          <w:tcPr>
            <w:tcW w:w="7051"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341"/>
              <w:framePr w:w="14434" w:h="9134" w:wrap="notBeside" w:vAnchor="text" w:hAnchor="text" w:x="246" w:y="1"/>
              <w:shd w:val="clear" w:color="auto" w:fill="auto"/>
              <w:spacing w:line="264" w:lineRule="exact"/>
              <w:ind w:firstLine="0"/>
              <w:jc w:val="both"/>
            </w:pPr>
            <w:r>
              <w:rPr>
                <w:rStyle w:val="340"/>
              </w:rPr>
              <w:t>ОРУ с гимнастической палкой:</w:t>
            </w:r>
          </w:p>
          <w:p w:rsidR="00DC2BB0" w:rsidRDefault="00DC2BB0" w:rsidP="00F25B94">
            <w:pPr>
              <w:pStyle w:val="171"/>
              <w:framePr w:w="14434" w:h="9134" w:wrap="notBeside" w:vAnchor="text" w:hAnchor="text" w:x="246" w:y="1"/>
              <w:numPr>
                <w:ilvl w:val="0"/>
                <w:numId w:val="77"/>
              </w:numPr>
              <w:shd w:val="clear" w:color="auto" w:fill="auto"/>
              <w:tabs>
                <w:tab w:val="left" w:pos="301"/>
              </w:tabs>
              <w:spacing w:line="264" w:lineRule="exact"/>
              <w:jc w:val="both"/>
            </w:pPr>
            <w:r>
              <w:rPr>
                <w:rStyle w:val="17110"/>
              </w:rPr>
              <w:t>И. п.: о. с., палка на плечах сзади головы. Наклонять голову вправо, влево, вниз вверх.</w:t>
            </w:r>
          </w:p>
          <w:p w:rsidR="00DC2BB0" w:rsidRDefault="00DC2BB0" w:rsidP="00F25B94">
            <w:pPr>
              <w:pStyle w:val="171"/>
              <w:framePr w:w="14434" w:h="9134" w:wrap="notBeside" w:vAnchor="text" w:hAnchor="text" w:x="246" w:y="1"/>
              <w:numPr>
                <w:ilvl w:val="0"/>
                <w:numId w:val="77"/>
              </w:numPr>
              <w:shd w:val="clear" w:color="auto" w:fill="auto"/>
              <w:tabs>
                <w:tab w:val="left" w:pos="301"/>
              </w:tabs>
              <w:spacing w:line="264" w:lineRule="exact"/>
              <w:jc w:val="both"/>
            </w:pPr>
            <w:r>
              <w:rPr>
                <w:rStyle w:val="17110"/>
              </w:rPr>
              <w:t>И. п.: о. с., палка в руках внизу. Руки с палкой поднять вверх, встать на носки, потянуться, вернуться в и. п.</w:t>
            </w:r>
          </w:p>
          <w:p w:rsidR="00DC2BB0" w:rsidRDefault="00DC2BB0" w:rsidP="00F25B94">
            <w:pPr>
              <w:pStyle w:val="171"/>
              <w:framePr w:w="14434" w:h="9134" w:wrap="notBeside" w:vAnchor="text" w:hAnchor="text" w:x="246" w:y="1"/>
              <w:numPr>
                <w:ilvl w:val="0"/>
                <w:numId w:val="77"/>
              </w:numPr>
              <w:shd w:val="clear" w:color="auto" w:fill="auto"/>
              <w:tabs>
                <w:tab w:val="left" w:pos="301"/>
              </w:tabs>
              <w:spacing w:line="264" w:lineRule="exact"/>
              <w:jc w:val="both"/>
            </w:pPr>
            <w:r>
              <w:rPr>
                <w:rStyle w:val="17110"/>
              </w:rPr>
              <w:t>И. п.: о. с., руки с палкой вертикально перед туловищем (хват руками за середину палки). Вращать палку в руках вправо и влево.</w:t>
            </w:r>
          </w:p>
          <w:p w:rsidR="00DC2BB0" w:rsidRDefault="00DC2BB0" w:rsidP="00F25B94">
            <w:pPr>
              <w:pStyle w:val="171"/>
              <w:framePr w:w="14434" w:h="9134" w:wrap="notBeside" w:vAnchor="text" w:hAnchor="text" w:x="246" w:y="1"/>
              <w:numPr>
                <w:ilvl w:val="0"/>
                <w:numId w:val="77"/>
              </w:numPr>
              <w:shd w:val="clear" w:color="auto" w:fill="auto"/>
              <w:tabs>
                <w:tab w:val="left" w:pos="306"/>
              </w:tabs>
              <w:spacing w:line="264" w:lineRule="exact"/>
              <w:jc w:val="both"/>
            </w:pPr>
            <w:r>
              <w:rPr>
                <w:rStyle w:val="17110"/>
              </w:rPr>
              <w:t>И. п.: о. с., ноги на ширине плеч, палка в руках внизу (хват руками за концы палки). Руки с палкой поднять вверх, прогнуться, посмотреть на палку, одну ногу отставить в сторону на носок, вернуться в и. п. То же с другой ногой.</w:t>
            </w:r>
          </w:p>
          <w:p w:rsidR="00DC2BB0" w:rsidRDefault="00DC2BB0" w:rsidP="00F25B94">
            <w:pPr>
              <w:pStyle w:val="171"/>
              <w:framePr w:w="14434" w:h="9134" w:wrap="notBeside" w:vAnchor="text" w:hAnchor="text" w:x="246" w:y="1"/>
              <w:numPr>
                <w:ilvl w:val="0"/>
                <w:numId w:val="77"/>
              </w:numPr>
              <w:shd w:val="clear" w:color="auto" w:fill="auto"/>
              <w:tabs>
                <w:tab w:val="left" w:pos="306"/>
              </w:tabs>
              <w:spacing w:line="264" w:lineRule="exact"/>
              <w:jc w:val="both"/>
            </w:pPr>
            <w:r>
              <w:rPr>
                <w:rStyle w:val="17110"/>
              </w:rPr>
              <w:t>И. п.: о. с., ноги на ширине плеч, палка в руках за спиной (хват руками снизу). Наклониться вперёд-вниз, руки с палкой поднять вверх, посмот</w:t>
            </w:r>
            <w:r>
              <w:rPr>
                <w:rStyle w:val="17110"/>
              </w:rPr>
              <w:softHyphen/>
              <w:t>реть на колени, вернуться в и. п.</w:t>
            </w:r>
          </w:p>
          <w:p w:rsidR="00DC2BB0" w:rsidRDefault="00DC2BB0" w:rsidP="00F25B94">
            <w:pPr>
              <w:pStyle w:val="171"/>
              <w:framePr w:w="14434" w:h="9134" w:wrap="notBeside" w:vAnchor="text" w:hAnchor="text" w:x="246" w:y="1"/>
              <w:numPr>
                <w:ilvl w:val="0"/>
                <w:numId w:val="77"/>
              </w:numPr>
              <w:shd w:val="clear" w:color="auto" w:fill="auto"/>
              <w:tabs>
                <w:tab w:val="left" w:pos="301"/>
              </w:tabs>
              <w:spacing w:line="264" w:lineRule="exact"/>
              <w:jc w:val="both"/>
            </w:pPr>
            <w:r>
              <w:rPr>
                <w:rStyle w:val="17110"/>
              </w:rPr>
              <w:t>И. п.: о. с., ноги на ширине плеч, палка в руках на лопатках (хват ру</w:t>
            </w:r>
            <w:r>
              <w:rPr>
                <w:rStyle w:val="17110"/>
              </w:rPr>
              <w:softHyphen/>
              <w:t>ками за концы палки). Поворачивать туловище вправо, влево.</w:t>
            </w:r>
          </w:p>
          <w:p w:rsidR="00DC2BB0" w:rsidRDefault="00DC2BB0" w:rsidP="00F25B94">
            <w:pPr>
              <w:pStyle w:val="171"/>
              <w:framePr w:w="14434" w:h="9134" w:wrap="notBeside" w:vAnchor="text" w:hAnchor="text" w:x="246" w:y="1"/>
              <w:numPr>
                <w:ilvl w:val="0"/>
                <w:numId w:val="77"/>
              </w:numPr>
              <w:shd w:val="clear" w:color="auto" w:fill="auto"/>
              <w:tabs>
                <w:tab w:val="left" w:pos="306"/>
              </w:tabs>
              <w:spacing w:line="264" w:lineRule="exact"/>
              <w:jc w:val="both"/>
            </w:pPr>
            <w:r>
              <w:rPr>
                <w:rStyle w:val="17110"/>
              </w:rPr>
              <w:t>И. п.: о. с., палка в руке параллельно туловищу (хват одной рукой за нижний конец палки). Перехватывать палку снизу вверх рукой, которая держит её. То же другой рукой.</w:t>
            </w:r>
          </w:p>
          <w:p w:rsidR="00DC2BB0" w:rsidRDefault="00DC2BB0" w:rsidP="00F25B94">
            <w:pPr>
              <w:pStyle w:val="171"/>
              <w:framePr w:w="14434" w:h="9134" w:wrap="notBeside" w:vAnchor="text" w:hAnchor="text" w:x="246" w:y="1"/>
              <w:numPr>
                <w:ilvl w:val="0"/>
                <w:numId w:val="77"/>
              </w:numPr>
              <w:shd w:val="clear" w:color="auto" w:fill="auto"/>
              <w:tabs>
                <w:tab w:val="left" w:pos="301"/>
              </w:tabs>
              <w:spacing w:line="264" w:lineRule="exact"/>
              <w:jc w:val="both"/>
            </w:pPr>
            <w:r>
              <w:rPr>
                <w:rStyle w:val="17110"/>
              </w:rPr>
              <w:t>И. п.: о. с., палка в одной руке (хват за середину палки). Подбросить палку, поймать её за середину. То же другой рукой.</w:t>
            </w:r>
          </w:p>
          <w:p w:rsidR="00DC2BB0" w:rsidRDefault="00DC2BB0" w:rsidP="00F25B94">
            <w:pPr>
              <w:pStyle w:val="171"/>
              <w:framePr w:w="14434" w:h="9134" w:wrap="notBeside" w:vAnchor="text" w:hAnchor="text" w:x="246" w:y="1"/>
              <w:numPr>
                <w:ilvl w:val="0"/>
                <w:numId w:val="77"/>
              </w:numPr>
              <w:shd w:val="clear" w:color="auto" w:fill="auto"/>
              <w:tabs>
                <w:tab w:val="left" w:pos="310"/>
              </w:tabs>
              <w:spacing w:line="264" w:lineRule="exact"/>
              <w:jc w:val="both"/>
            </w:pPr>
            <w:r>
              <w:rPr>
                <w:rStyle w:val="17110"/>
              </w:rPr>
              <w:t>И. п.: сидя, палка на полу под коленями прямых ног, руки в упоре сза</w:t>
            </w:r>
            <w:r>
              <w:rPr>
                <w:rStyle w:val="17110"/>
              </w:rPr>
              <w:softHyphen/>
              <w:t>ди. Ноги согнуть, поставить их перед палкой, вернуться в и. п.</w:t>
            </w:r>
          </w:p>
          <w:p w:rsidR="00DC2BB0" w:rsidRDefault="00DC2BB0" w:rsidP="00F25B94">
            <w:pPr>
              <w:pStyle w:val="171"/>
              <w:framePr w:w="14434" w:h="9134" w:wrap="notBeside" w:vAnchor="text" w:hAnchor="text" w:x="246" w:y="1"/>
              <w:numPr>
                <w:ilvl w:val="0"/>
                <w:numId w:val="77"/>
              </w:numPr>
              <w:shd w:val="clear" w:color="auto" w:fill="auto"/>
              <w:tabs>
                <w:tab w:val="left" w:pos="411"/>
              </w:tabs>
              <w:spacing w:line="264" w:lineRule="exact"/>
              <w:jc w:val="both"/>
            </w:pPr>
            <w:r>
              <w:rPr>
                <w:rStyle w:val="17110"/>
              </w:rPr>
              <w:t>И. п.: лёжа на животе Ноги вместе, палка в вытянутых впереди руках. Одновременно поднимать вверх прямые ноги и руки («лодочка»),</w:t>
            </w:r>
          </w:p>
          <w:p w:rsidR="00DC2BB0" w:rsidRDefault="00DC2BB0" w:rsidP="00F25B94">
            <w:pPr>
              <w:pStyle w:val="171"/>
              <w:framePr w:w="14434" w:h="9134" w:wrap="notBeside" w:vAnchor="text" w:hAnchor="text" w:x="246" w:y="1"/>
              <w:numPr>
                <w:ilvl w:val="0"/>
                <w:numId w:val="77"/>
              </w:numPr>
              <w:shd w:val="clear" w:color="auto" w:fill="auto"/>
              <w:tabs>
                <w:tab w:val="left" w:pos="411"/>
              </w:tabs>
              <w:spacing w:line="264" w:lineRule="exact"/>
              <w:jc w:val="both"/>
            </w:pPr>
            <w:r>
              <w:rPr>
                <w:rStyle w:val="17110"/>
              </w:rPr>
              <w:t>И. п.: о. с., палка на полу перпендикулярно туловищу, пальцы одной ноги на палке. Раскатывать палку ступнёй ноги (от пальцев до пятки). То же другой ногой.</w:t>
            </w:r>
          </w:p>
          <w:p w:rsidR="00DC2BB0" w:rsidRDefault="00DC2BB0" w:rsidP="00F25B94">
            <w:pPr>
              <w:pStyle w:val="171"/>
              <w:framePr w:w="14434" w:h="9134" w:wrap="notBeside" w:vAnchor="text" w:hAnchor="text" w:x="246" w:y="1"/>
              <w:numPr>
                <w:ilvl w:val="0"/>
                <w:numId w:val="77"/>
              </w:numPr>
              <w:shd w:val="clear" w:color="auto" w:fill="auto"/>
              <w:tabs>
                <w:tab w:val="left" w:pos="411"/>
              </w:tabs>
              <w:spacing w:line="264" w:lineRule="exact"/>
              <w:jc w:val="both"/>
            </w:pPr>
            <w:r>
              <w:rPr>
                <w:rStyle w:val="17110"/>
              </w:rPr>
              <w:t>И. п.: о. с., палка лежит на полу. Ходить по палке с разведёнными врозь носками.</w:t>
            </w:r>
          </w:p>
          <w:p w:rsidR="00DC2BB0" w:rsidRDefault="00DC2BB0" w:rsidP="00F25B94">
            <w:pPr>
              <w:pStyle w:val="171"/>
              <w:framePr w:w="14434" w:h="9134" w:wrap="notBeside" w:vAnchor="text" w:hAnchor="text" w:x="246" w:y="1"/>
              <w:numPr>
                <w:ilvl w:val="0"/>
                <w:numId w:val="77"/>
              </w:numPr>
              <w:shd w:val="clear" w:color="auto" w:fill="auto"/>
              <w:tabs>
                <w:tab w:val="left" w:pos="411"/>
              </w:tabs>
              <w:spacing w:line="264" w:lineRule="exact"/>
              <w:ind w:left="80"/>
            </w:pPr>
            <w:r>
              <w:rPr>
                <w:rStyle w:val="17110"/>
              </w:rPr>
              <w:t>И. п.: о. с. около одного конца палки. Прыгать вбок через палку с продвижением вперёд. То же в другую сторону, чередуя с ходьбой</w:t>
            </w:r>
          </w:p>
        </w:tc>
        <w:tc>
          <w:tcPr>
            <w:tcW w:w="2544"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34" w:h="9134" w:wrap="notBeside" w:vAnchor="text" w:hAnchor="text" w:x="246" w:y="1"/>
              <w:shd w:val="clear" w:color="auto" w:fill="auto"/>
              <w:spacing w:line="264" w:lineRule="exact"/>
              <w:ind w:left="60"/>
            </w:pPr>
            <w:r>
              <w:rPr>
                <w:rStyle w:val="174"/>
              </w:rPr>
              <w:t>Равновесие:</w:t>
            </w:r>
            <w:r>
              <w:rPr>
                <w:rStyle w:val="17110"/>
              </w:rPr>
              <w:t xml:space="preserve"> ходьба по гимнастической скамейке приставным шагом с от</w:t>
            </w:r>
            <w:r>
              <w:rPr>
                <w:rStyle w:val="17110"/>
              </w:rPr>
              <w:softHyphen/>
              <w:t xml:space="preserve">биванием мяча о пол на каждый шаг и ловлей его двумя руками. </w:t>
            </w:r>
            <w:r>
              <w:rPr>
                <w:rStyle w:val="174"/>
              </w:rPr>
              <w:t>Прыжки</w:t>
            </w:r>
            <w:r>
              <w:rPr>
                <w:rStyle w:val="17110"/>
              </w:rPr>
              <w:t xml:space="preserve"> в длину с разбе</w:t>
            </w:r>
            <w:r>
              <w:rPr>
                <w:rStyle w:val="17110"/>
              </w:rPr>
              <w:softHyphen/>
              <w:t>га до ориентира</w:t>
            </w:r>
            <w:r>
              <w:rPr>
                <w:rStyle w:val="1760"/>
              </w:rPr>
              <w:t xml:space="preserve"> (рассто</w:t>
            </w:r>
            <w:r>
              <w:rPr>
                <w:rStyle w:val="1760"/>
              </w:rPr>
              <w:softHyphen/>
              <w:t>яние от линии до ориен</w:t>
            </w:r>
            <w:r>
              <w:rPr>
                <w:rStyle w:val="1760"/>
              </w:rPr>
              <w:softHyphen/>
              <w:t>тира 1,8 м).</w:t>
            </w:r>
          </w:p>
          <w:p w:rsidR="00DC2BB0" w:rsidRDefault="00DC2BB0" w:rsidP="00F25B94">
            <w:pPr>
              <w:pStyle w:val="171"/>
              <w:framePr w:w="14434" w:h="9134" w:wrap="notBeside" w:vAnchor="text" w:hAnchor="text" w:x="246" w:y="1"/>
              <w:shd w:val="clear" w:color="auto" w:fill="auto"/>
              <w:spacing w:line="264" w:lineRule="exact"/>
              <w:ind w:left="60"/>
            </w:pPr>
            <w:r>
              <w:rPr>
                <w:rStyle w:val="174"/>
              </w:rPr>
              <w:t>Метание:</w:t>
            </w:r>
            <w:r>
              <w:rPr>
                <w:rStyle w:val="17110"/>
              </w:rPr>
              <w:t xml:space="preserve"> метание мяча одной рукой от плеча вдаль</w:t>
            </w:r>
            <w:r>
              <w:rPr>
                <w:rStyle w:val="1760"/>
              </w:rPr>
              <w:t xml:space="preserve"> (расстояние не менее 6-12 м). </w:t>
            </w:r>
            <w:r>
              <w:rPr>
                <w:rStyle w:val="174"/>
              </w:rPr>
              <w:t>Лазание</w:t>
            </w:r>
            <w:r>
              <w:rPr>
                <w:rStyle w:val="17110"/>
              </w:rPr>
              <w:t xml:space="preserve"> по верёвочной лестнице.</w:t>
            </w:r>
          </w:p>
          <w:p w:rsidR="00DC2BB0" w:rsidRDefault="00DC2BB0" w:rsidP="00F25B94">
            <w:pPr>
              <w:pStyle w:val="171"/>
              <w:framePr w:w="14434" w:h="9134" w:wrap="notBeside" w:vAnchor="text" w:hAnchor="text" w:x="246" w:y="1"/>
              <w:shd w:val="clear" w:color="auto" w:fill="auto"/>
              <w:spacing w:line="264" w:lineRule="exact"/>
              <w:ind w:left="60"/>
            </w:pPr>
            <w:r>
              <w:rPr>
                <w:rStyle w:val="174"/>
              </w:rPr>
              <w:t>Подвижная игра</w:t>
            </w:r>
            <w:r>
              <w:rPr>
                <w:rStyle w:val="17110"/>
              </w:rPr>
              <w:t xml:space="preserve"> «Мет</w:t>
            </w:r>
            <w:r>
              <w:rPr>
                <w:rStyle w:val="17110"/>
              </w:rPr>
              <w:softHyphen/>
              <w:t>кие стрелки» [1, с. 118]</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F25B94">
            <w:pPr>
              <w:pStyle w:val="171"/>
              <w:framePr w:w="14434" w:h="9134" w:wrap="notBeside" w:vAnchor="text" w:hAnchor="text" w:x="246" w:y="1"/>
              <w:shd w:val="clear" w:color="auto" w:fill="auto"/>
              <w:spacing w:line="264" w:lineRule="exact"/>
              <w:ind w:left="80"/>
            </w:pPr>
            <w:r>
              <w:rPr>
                <w:rStyle w:val="17110"/>
              </w:rPr>
              <w:t>«Циркачи» [1,с. 102]</w:t>
            </w:r>
          </w:p>
        </w:tc>
      </w:tr>
    </w:tbl>
    <w:p w:rsidR="00DC2BB0" w:rsidRDefault="00582D0C" w:rsidP="00DC2BB0">
      <w:pPr>
        <w:pStyle w:val="91"/>
        <w:framePr w:w="210" w:h="163" w:wrap="notBeside" w:vAnchor="text" w:hAnchor="text" w:x="-46" w:y="4436"/>
        <w:shd w:val="clear" w:color="auto" w:fill="auto"/>
        <w:spacing w:line="210" w:lineRule="exact"/>
        <w:textDirection w:val="tbRl"/>
      </w:pPr>
      <w:r>
        <w:rPr>
          <w:rStyle w:val="94"/>
        </w:rPr>
        <w:t>54</w:t>
      </w:r>
    </w:p>
    <w:p w:rsidR="00DC2BB0" w:rsidRDefault="00DC2BB0" w:rsidP="00DC2BB0">
      <w:pPr>
        <w:rPr>
          <w:color w:val="auto"/>
          <w:sz w:val="2"/>
          <w:szCs w:val="2"/>
        </w:rPr>
      </w:pPr>
    </w:p>
    <w:tbl>
      <w:tblPr>
        <w:tblW w:w="0" w:type="auto"/>
        <w:tblLayout w:type="fixed"/>
        <w:tblCellMar>
          <w:left w:w="0" w:type="dxa"/>
          <w:right w:w="0" w:type="dxa"/>
        </w:tblCellMar>
        <w:tblLook w:val="0000"/>
      </w:tblPr>
      <w:tblGrid>
        <w:gridCol w:w="1478"/>
        <w:gridCol w:w="1949"/>
        <w:gridCol w:w="7018"/>
        <w:gridCol w:w="2532"/>
        <w:gridCol w:w="1262"/>
      </w:tblGrid>
      <w:tr w:rsidR="00DC2BB0" w:rsidTr="00717C23">
        <w:trPr>
          <w:trHeight w:val="212"/>
        </w:trPr>
        <w:tc>
          <w:tcPr>
            <w:tcW w:w="1478" w:type="dxa"/>
            <w:tcBorders>
              <w:top w:val="single" w:sz="4" w:space="0" w:color="auto"/>
              <w:left w:val="single" w:sz="4" w:space="0" w:color="auto"/>
              <w:bottom w:val="single" w:sz="4" w:space="0" w:color="auto"/>
              <w:right w:val="nil"/>
            </w:tcBorders>
            <w:shd w:val="clear" w:color="auto" w:fill="FFFFFF"/>
          </w:tcPr>
          <w:p w:rsidR="00DC2BB0" w:rsidRDefault="00DC2BB0" w:rsidP="00717C23">
            <w:pPr>
              <w:pStyle w:val="341"/>
              <w:framePr w:w="14448" w:h="9206" w:wrap="notBeside" w:vAnchor="text" w:hAnchor="page" w:x="786" w:y="-719"/>
              <w:shd w:val="clear" w:color="auto" w:fill="auto"/>
              <w:spacing w:line="240" w:lineRule="auto"/>
              <w:ind w:left="800" w:firstLine="0"/>
            </w:pPr>
          </w:p>
          <w:p w:rsidR="00717C23" w:rsidRDefault="00717C23" w:rsidP="00717C23">
            <w:pPr>
              <w:pStyle w:val="341"/>
              <w:framePr w:w="14448" w:h="9206" w:wrap="notBeside" w:vAnchor="text" w:hAnchor="page" w:x="786" w:y="-719"/>
              <w:shd w:val="clear" w:color="auto" w:fill="auto"/>
              <w:spacing w:line="240" w:lineRule="auto"/>
              <w:ind w:left="800" w:firstLine="0"/>
            </w:pPr>
          </w:p>
          <w:p w:rsidR="00717C23" w:rsidRDefault="00717C23" w:rsidP="00717C23">
            <w:pPr>
              <w:pStyle w:val="341"/>
              <w:framePr w:w="14448" w:h="9206" w:wrap="notBeside" w:vAnchor="text" w:hAnchor="page" w:x="786" w:y="-719"/>
              <w:shd w:val="clear" w:color="auto" w:fill="auto"/>
              <w:spacing w:line="240" w:lineRule="auto"/>
              <w:ind w:left="800" w:firstLine="0"/>
            </w:pPr>
          </w:p>
        </w:tc>
        <w:tc>
          <w:tcPr>
            <w:tcW w:w="1949" w:type="dxa"/>
            <w:tcBorders>
              <w:top w:val="single" w:sz="4" w:space="0" w:color="auto"/>
              <w:left w:val="nil"/>
              <w:bottom w:val="single" w:sz="4" w:space="0" w:color="auto"/>
              <w:right w:val="nil"/>
            </w:tcBorders>
            <w:shd w:val="clear" w:color="auto" w:fill="FFFFFF"/>
          </w:tcPr>
          <w:p w:rsidR="00DC2BB0" w:rsidRDefault="00DC2BB0" w:rsidP="00717C23">
            <w:pPr>
              <w:pStyle w:val="341"/>
              <w:framePr w:w="14448" w:h="9206" w:wrap="notBeside" w:vAnchor="text" w:hAnchor="page" w:x="786" w:y="-719"/>
              <w:shd w:val="clear" w:color="auto" w:fill="auto"/>
              <w:spacing w:line="240" w:lineRule="auto"/>
              <w:ind w:left="940" w:firstLine="0"/>
            </w:pPr>
          </w:p>
        </w:tc>
        <w:tc>
          <w:tcPr>
            <w:tcW w:w="7018" w:type="dxa"/>
            <w:tcBorders>
              <w:top w:val="single" w:sz="4" w:space="0" w:color="auto"/>
              <w:left w:val="nil"/>
              <w:bottom w:val="single" w:sz="4" w:space="0" w:color="auto"/>
              <w:right w:val="nil"/>
            </w:tcBorders>
            <w:shd w:val="clear" w:color="auto" w:fill="FFFFFF"/>
          </w:tcPr>
          <w:p w:rsidR="00DC2BB0" w:rsidRDefault="00DC2BB0" w:rsidP="00717C23">
            <w:pPr>
              <w:pStyle w:val="341"/>
              <w:framePr w:w="14448" w:h="9206" w:wrap="notBeside" w:vAnchor="text" w:hAnchor="page" w:x="786" w:y="-719"/>
              <w:shd w:val="clear" w:color="auto" w:fill="auto"/>
              <w:spacing w:line="240" w:lineRule="auto"/>
              <w:ind w:left="3480" w:firstLine="0"/>
            </w:pPr>
          </w:p>
        </w:tc>
        <w:tc>
          <w:tcPr>
            <w:tcW w:w="2532" w:type="dxa"/>
            <w:tcBorders>
              <w:top w:val="single" w:sz="4" w:space="0" w:color="auto"/>
              <w:left w:val="nil"/>
              <w:bottom w:val="single" w:sz="4" w:space="0" w:color="auto"/>
              <w:right w:val="nil"/>
            </w:tcBorders>
            <w:shd w:val="clear" w:color="auto" w:fill="FFFFFF"/>
          </w:tcPr>
          <w:p w:rsidR="00DC2BB0" w:rsidRDefault="00DC2BB0" w:rsidP="00717C23">
            <w:pPr>
              <w:pStyle w:val="341"/>
              <w:framePr w:w="14448" w:h="9206" w:wrap="notBeside" w:vAnchor="text" w:hAnchor="page" w:x="786" w:y="-719"/>
              <w:shd w:val="clear" w:color="auto" w:fill="auto"/>
              <w:spacing w:line="240" w:lineRule="auto"/>
              <w:ind w:left="1220" w:firstLine="0"/>
            </w:pPr>
          </w:p>
        </w:tc>
        <w:tc>
          <w:tcPr>
            <w:tcW w:w="1261" w:type="dxa"/>
            <w:tcBorders>
              <w:top w:val="single" w:sz="4" w:space="0" w:color="auto"/>
              <w:left w:val="nil"/>
              <w:bottom w:val="single" w:sz="4" w:space="0" w:color="auto"/>
              <w:right w:val="single" w:sz="4" w:space="0" w:color="auto"/>
            </w:tcBorders>
            <w:shd w:val="clear" w:color="auto" w:fill="FFFFFF"/>
          </w:tcPr>
          <w:p w:rsidR="00DC2BB0" w:rsidRDefault="00DC2BB0" w:rsidP="00717C23">
            <w:pPr>
              <w:pStyle w:val="341"/>
              <w:framePr w:w="14448" w:h="9206" w:wrap="notBeside" w:vAnchor="text" w:hAnchor="page" w:x="786" w:y="-719"/>
              <w:shd w:val="clear" w:color="auto" w:fill="auto"/>
              <w:spacing w:line="240" w:lineRule="auto"/>
              <w:ind w:left="580" w:firstLine="0"/>
            </w:pPr>
          </w:p>
        </w:tc>
      </w:tr>
      <w:tr w:rsidR="00DC2BB0" w:rsidTr="00717C23">
        <w:trPr>
          <w:trHeight w:val="346"/>
        </w:trPr>
        <w:tc>
          <w:tcPr>
            <w:tcW w:w="14239" w:type="dxa"/>
            <w:gridSpan w:val="5"/>
            <w:tcBorders>
              <w:top w:val="single" w:sz="4" w:space="0" w:color="auto"/>
              <w:left w:val="single" w:sz="4" w:space="0" w:color="auto"/>
              <w:bottom w:val="single" w:sz="4" w:space="0" w:color="auto"/>
              <w:right w:val="single" w:sz="4" w:space="0" w:color="auto"/>
            </w:tcBorders>
            <w:shd w:val="clear" w:color="auto" w:fill="FFFFFF"/>
          </w:tcPr>
          <w:p w:rsidR="00DC2BB0" w:rsidRDefault="00DC2BB0" w:rsidP="00717C23">
            <w:pPr>
              <w:pStyle w:val="341"/>
              <w:framePr w:w="14448" w:h="9206" w:wrap="notBeside" w:vAnchor="text" w:hAnchor="page" w:x="786" w:y="-719"/>
              <w:shd w:val="clear" w:color="auto" w:fill="auto"/>
              <w:spacing w:line="240" w:lineRule="auto"/>
              <w:ind w:left="6180" w:firstLine="0"/>
            </w:pPr>
            <w:r>
              <w:t xml:space="preserve">МАЙ </w:t>
            </w:r>
            <w:r>
              <w:rPr>
                <w:lang w:val="en-US" w:eastAsia="en-US"/>
              </w:rPr>
              <w:t xml:space="preserve">(III, </w:t>
            </w:r>
            <w:r>
              <w:t>IV недели)</w:t>
            </w:r>
          </w:p>
        </w:tc>
      </w:tr>
      <w:tr w:rsidR="00717C23" w:rsidTr="00717C23">
        <w:trPr>
          <w:trHeight w:val="346"/>
        </w:trPr>
        <w:tc>
          <w:tcPr>
            <w:tcW w:w="14239" w:type="dxa"/>
            <w:gridSpan w:val="5"/>
            <w:tcBorders>
              <w:top w:val="single" w:sz="4" w:space="0" w:color="auto"/>
              <w:left w:val="single" w:sz="4" w:space="0" w:color="auto"/>
              <w:bottom w:val="single" w:sz="4" w:space="0" w:color="auto"/>
              <w:right w:val="single" w:sz="4" w:space="0" w:color="auto"/>
            </w:tcBorders>
            <w:shd w:val="clear" w:color="auto" w:fill="FFFFFF"/>
          </w:tcPr>
          <w:p w:rsidR="00717C23" w:rsidRPr="00717C23" w:rsidRDefault="00717C23" w:rsidP="00717C23">
            <w:pPr>
              <w:pStyle w:val="341"/>
              <w:framePr w:w="14448" w:h="9206" w:wrap="notBeside" w:vAnchor="text" w:hAnchor="page" w:x="786" w:y="-719"/>
              <w:shd w:val="clear" w:color="auto" w:fill="auto"/>
              <w:spacing w:line="240" w:lineRule="auto"/>
              <w:ind w:left="6180" w:firstLine="0"/>
              <w:rPr>
                <w:b w:val="0"/>
              </w:rPr>
            </w:pPr>
            <w:r w:rsidRPr="00717C23">
              <w:rPr>
                <w:b w:val="0"/>
              </w:rPr>
              <w:t>Мониторинг детей</w:t>
            </w:r>
          </w:p>
        </w:tc>
      </w:tr>
      <w:tr w:rsidR="00717C23" w:rsidTr="00717C23">
        <w:trPr>
          <w:trHeight w:val="62"/>
        </w:trPr>
        <w:tc>
          <w:tcPr>
            <w:tcW w:w="14239" w:type="dxa"/>
            <w:gridSpan w:val="5"/>
            <w:tcBorders>
              <w:top w:val="single" w:sz="4" w:space="0" w:color="auto"/>
              <w:left w:val="single" w:sz="4" w:space="0" w:color="auto"/>
              <w:right w:val="single" w:sz="4" w:space="0" w:color="auto"/>
            </w:tcBorders>
            <w:shd w:val="clear" w:color="auto" w:fill="FFFFFF"/>
          </w:tcPr>
          <w:p w:rsidR="00717C23" w:rsidRDefault="00717C23" w:rsidP="00717C23">
            <w:pPr>
              <w:pStyle w:val="171"/>
              <w:framePr w:w="14448" w:h="9206" w:wrap="notBeside" w:vAnchor="text" w:hAnchor="page" w:x="786" w:y="-719"/>
              <w:shd w:val="clear" w:color="auto" w:fill="auto"/>
              <w:spacing w:line="240" w:lineRule="auto"/>
              <w:ind w:left="60"/>
              <w:jc w:val="center"/>
            </w:pPr>
          </w:p>
        </w:tc>
      </w:tr>
    </w:tbl>
    <w:p w:rsidR="00DC2BB0" w:rsidRDefault="00DC2BB0" w:rsidP="00DC2BB0">
      <w:pPr>
        <w:rPr>
          <w:color w:val="auto"/>
          <w:sz w:val="2"/>
          <w:szCs w:val="2"/>
        </w:rPr>
        <w:sectPr w:rsidR="00DC2BB0" w:rsidSect="00F25B94">
          <w:headerReference w:type="even" r:id="rId61"/>
          <w:headerReference w:type="default" r:id="rId62"/>
          <w:headerReference w:type="first" r:id="rId63"/>
          <w:pgSz w:w="16839" w:h="11907" w:orient="landscape" w:code="9"/>
          <w:pgMar w:top="720" w:right="720" w:bottom="720" w:left="720" w:header="0" w:footer="3" w:gutter="0"/>
          <w:cols w:space="720"/>
          <w:noEndnote/>
          <w:titlePg/>
          <w:docGrid w:linePitch="360"/>
        </w:sectPr>
      </w:pPr>
    </w:p>
    <w:p w:rsidR="00F25B94" w:rsidRDefault="00F25B94" w:rsidP="00F25B94">
      <w:pPr>
        <w:pStyle w:val="341"/>
        <w:shd w:val="clear" w:color="auto" w:fill="auto"/>
        <w:spacing w:after="71" w:line="210" w:lineRule="exact"/>
        <w:ind w:left="4040" w:firstLine="0"/>
      </w:pPr>
      <w:r>
        <w:rPr>
          <w:rStyle w:val="340"/>
        </w:rPr>
        <w:lastRenderedPageBreak/>
        <w:t>ЛИТЕРАТУРА</w:t>
      </w:r>
    </w:p>
    <w:p w:rsidR="00F25B94" w:rsidRDefault="00717C23" w:rsidP="00717C23">
      <w:pPr>
        <w:pStyle w:val="171"/>
        <w:shd w:val="clear" w:color="auto" w:fill="auto"/>
        <w:tabs>
          <w:tab w:val="left" w:pos="601"/>
        </w:tabs>
        <w:spacing w:line="288" w:lineRule="exact"/>
        <w:ind w:right="40"/>
        <w:jc w:val="both"/>
      </w:pPr>
      <w:r>
        <w:rPr>
          <w:rStyle w:val="173"/>
        </w:rPr>
        <w:t>1.</w:t>
      </w:r>
      <w:r w:rsidR="00F25B94">
        <w:rPr>
          <w:rStyle w:val="173"/>
        </w:rPr>
        <w:t>Казина, О. Б.</w:t>
      </w:r>
      <w:r w:rsidR="00F25B94">
        <w:rPr>
          <w:rStyle w:val="170"/>
        </w:rPr>
        <w:t xml:space="preserve"> Лучшие спортивные занятия, праздники и развлечения в детском саду / О. Б. Казина. - Ярославль : Академия развития, 2009.</w:t>
      </w:r>
    </w:p>
    <w:p w:rsidR="00F25B94" w:rsidRDefault="00717C23" w:rsidP="00717C23">
      <w:pPr>
        <w:pStyle w:val="171"/>
        <w:shd w:val="clear" w:color="auto" w:fill="auto"/>
        <w:tabs>
          <w:tab w:val="left" w:pos="601"/>
        </w:tabs>
        <w:spacing w:line="288" w:lineRule="exact"/>
        <w:ind w:right="40"/>
        <w:jc w:val="both"/>
      </w:pPr>
      <w:r>
        <w:rPr>
          <w:rStyle w:val="173"/>
        </w:rPr>
        <w:t>2.</w:t>
      </w:r>
      <w:r w:rsidR="00F25B94">
        <w:rPr>
          <w:rStyle w:val="173"/>
        </w:rPr>
        <w:t>Кириллова, Ю. А.</w:t>
      </w:r>
      <w:r w:rsidR="00F25B94">
        <w:rPr>
          <w:rStyle w:val="170"/>
        </w:rPr>
        <w:t xml:space="preserve"> Интегрированные физкультурно-речевые занятия для дошкольников с ОНР 4-7 лет / Ю. А. Кириллова, М. Е. Лебедева, Н. Ю. Жидкова. - СПб. : Детство-пресс, 2005.</w:t>
      </w:r>
    </w:p>
    <w:p w:rsidR="00F25B94" w:rsidRDefault="00717C23" w:rsidP="00717C23">
      <w:pPr>
        <w:pStyle w:val="171"/>
        <w:shd w:val="clear" w:color="auto" w:fill="auto"/>
        <w:tabs>
          <w:tab w:val="left" w:pos="601"/>
        </w:tabs>
        <w:spacing w:line="288" w:lineRule="exact"/>
        <w:ind w:right="40"/>
        <w:jc w:val="both"/>
      </w:pPr>
      <w:r>
        <w:rPr>
          <w:rStyle w:val="173"/>
        </w:rPr>
        <w:t>3</w:t>
      </w:r>
      <w:r w:rsidR="00F25B94">
        <w:rPr>
          <w:rStyle w:val="173"/>
        </w:rPr>
        <w:t>Конторович, М. М.</w:t>
      </w:r>
      <w:r w:rsidR="00F25B94">
        <w:rPr>
          <w:rStyle w:val="170"/>
        </w:rPr>
        <w:t xml:space="preserve"> Подвижные игры в детском саду / М. М. Конторович, Л. И. Михайлова. - М. : Государственное учебно-педагогическое издательство Министерства просвещения РСФСР, 1957.</w:t>
      </w:r>
    </w:p>
    <w:p w:rsidR="00F25B94" w:rsidRDefault="00717C23" w:rsidP="00717C23">
      <w:pPr>
        <w:pStyle w:val="171"/>
        <w:shd w:val="clear" w:color="auto" w:fill="auto"/>
        <w:tabs>
          <w:tab w:val="left" w:pos="572"/>
        </w:tabs>
        <w:spacing w:line="288" w:lineRule="exact"/>
        <w:ind w:right="40"/>
        <w:jc w:val="both"/>
      </w:pPr>
      <w:r>
        <w:rPr>
          <w:rStyle w:val="173"/>
        </w:rPr>
        <w:t>4.</w:t>
      </w:r>
      <w:r w:rsidR="00F25B94">
        <w:rPr>
          <w:rStyle w:val="173"/>
        </w:rPr>
        <w:t>Лайзане, С. Я.</w:t>
      </w:r>
      <w:r w:rsidR="00F25B94">
        <w:rPr>
          <w:rStyle w:val="170"/>
        </w:rPr>
        <w:t xml:space="preserve"> Физическая культура для малышей / С. Я. Лайзане. - М. : Просвещение, 1987.</w:t>
      </w:r>
    </w:p>
    <w:p w:rsidR="00F25B94" w:rsidRDefault="00717C23" w:rsidP="00717C23">
      <w:pPr>
        <w:pStyle w:val="171"/>
        <w:shd w:val="clear" w:color="auto" w:fill="auto"/>
        <w:tabs>
          <w:tab w:val="left" w:pos="606"/>
        </w:tabs>
        <w:spacing w:line="288" w:lineRule="exact"/>
        <w:ind w:right="40"/>
        <w:jc w:val="both"/>
      </w:pPr>
      <w:r>
        <w:rPr>
          <w:rStyle w:val="173"/>
        </w:rPr>
        <w:t>5.</w:t>
      </w:r>
      <w:r w:rsidR="00F25B94">
        <w:rPr>
          <w:rStyle w:val="173"/>
        </w:rPr>
        <w:t>Никишина, И. В.</w:t>
      </w:r>
      <w:r w:rsidR="00F25B94">
        <w:rPr>
          <w:rStyle w:val="170"/>
        </w:rPr>
        <w:t xml:space="preserve"> За здоровьем в детский сад / И. В. Никишина. - Волгоград : ОАО АЛЬ</w:t>
      </w:r>
      <w:r w:rsidR="00F25B94">
        <w:rPr>
          <w:rStyle w:val="170"/>
        </w:rPr>
        <w:softHyphen/>
        <w:t>ЯНС Югполиграфиздат, 2009.</w:t>
      </w:r>
    </w:p>
    <w:p w:rsidR="00F25B94" w:rsidRDefault="00717C23" w:rsidP="00717C23">
      <w:pPr>
        <w:pStyle w:val="171"/>
        <w:shd w:val="clear" w:color="auto" w:fill="auto"/>
        <w:tabs>
          <w:tab w:val="left" w:pos="606"/>
        </w:tabs>
        <w:spacing w:line="288" w:lineRule="exact"/>
        <w:ind w:right="40"/>
        <w:jc w:val="both"/>
      </w:pPr>
      <w:r>
        <w:rPr>
          <w:rStyle w:val="173"/>
        </w:rPr>
        <w:t>6.</w:t>
      </w:r>
      <w:r w:rsidR="00F25B94">
        <w:rPr>
          <w:rStyle w:val="173"/>
        </w:rPr>
        <w:t>Пензулаева, Л. И.</w:t>
      </w:r>
      <w:r w:rsidR="00F25B94">
        <w:rPr>
          <w:rStyle w:val="170"/>
        </w:rPr>
        <w:t xml:space="preserve"> Подвижные игры и игровые упражнения для детей 3-5 лет / Л. И. Пензу- лаева. - М. : Гуманитарный издательский центр ВЛАДОС, 2003.</w:t>
      </w:r>
    </w:p>
    <w:p w:rsidR="00F25B94" w:rsidRDefault="00717C23" w:rsidP="00717C23">
      <w:pPr>
        <w:pStyle w:val="171"/>
        <w:shd w:val="clear" w:color="auto" w:fill="auto"/>
        <w:tabs>
          <w:tab w:val="left" w:pos="601"/>
        </w:tabs>
        <w:spacing w:line="288" w:lineRule="exact"/>
        <w:ind w:right="40"/>
        <w:jc w:val="both"/>
      </w:pPr>
      <w:r>
        <w:rPr>
          <w:rStyle w:val="173"/>
        </w:rPr>
        <w:t>7.</w:t>
      </w:r>
      <w:r w:rsidR="00F25B94">
        <w:rPr>
          <w:rStyle w:val="173"/>
        </w:rPr>
        <w:t>Пензулаева, Л. И.</w:t>
      </w:r>
      <w:r w:rsidR="00F25B94">
        <w:rPr>
          <w:rStyle w:val="170"/>
        </w:rPr>
        <w:t xml:space="preserve"> Физкультурные занятия с детьми 5-6 лет / Л. И. Пензулаева. - М. : Про</w:t>
      </w:r>
      <w:r w:rsidR="00F25B94">
        <w:rPr>
          <w:rStyle w:val="170"/>
        </w:rPr>
        <w:softHyphen/>
        <w:t>свещение, 1988.</w:t>
      </w:r>
    </w:p>
    <w:p w:rsidR="00F25B94" w:rsidRDefault="00717C23" w:rsidP="00717C23">
      <w:pPr>
        <w:pStyle w:val="171"/>
        <w:shd w:val="clear" w:color="auto" w:fill="auto"/>
        <w:tabs>
          <w:tab w:val="left" w:pos="596"/>
        </w:tabs>
        <w:spacing w:line="288" w:lineRule="exact"/>
        <w:ind w:right="40"/>
        <w:jc w:val="both"/>
      </w:pPr>
      <w:r>
        <w:rPr>
          <w:rStyle w:val="173"/>
        </w:rPr>
        <w:t>8.</w:t>
      </w:r>
      <w:r w:rsidR="00F25B94">
        <w:rPr>
          <w:rStyle w:val="173"/>
        </w:rPr>
        <w:t>Пензулаева, Л. И.</w:t>
      </w:r>
      <w:r w:rsidR="00F25B94">
        <w:rPr>
          <w:rStyle w:val="170"/>
        </w:rPr>
        <w:t xml:space="preserve"> Физкультурные занятия с детьми 4—5 лет / Л. И. Пензулаева, - М. : Про</w:t>
      </w:r>
      <w:r w:rsidR="00F25B94">
        <w:rPr>
          <w:rStyle w:val="170"/>
        </w:rPr>
        <w:softHyphen/>
        <w:t>свещение, 1986.</w:t>
      </w:r>
    </w:p>
    <w:p w:rsidR="00F25B94" w:rsidRDefault="00717C23" w:rsidP="00717C23">
      <w:pPr>
        <w:pStyle w:val="171"/>
        <w:shd w:val="clear" w:color="auto" w:fill="auto"/>
        <w:tabs>
          <w:tab w:val="left" w:pos="610"/>
        </w:tabs>
        <w:spacing w:line="288" w:lineRule="exact"/>
        <w:ind w:right="40"/>
        <w:jc w:val="both"/>
      </w:pPr>
      <w:r>
        <w:rPr>
          <w:rStyle w:val="173"/>
        </w:rPr>
        <w:t>9.</w:t>
      </w:r>
      <w:r w:rsidR="00F25B94">
        <w:rPr>
          <w:rStyle w:val="173"/>
        </w:rPr>
        <w:t>Сборник</w:t>
      </w:r>
      <w:r w:rsidR="00F25B94">
        <w:rPr>
          <w:rStyle w:val="170"/>
        </w:rPr>
        <w:t xml:space="preserve"> игр к «Программе воспитания в детском саду» / сост. Е. Г. Батурина. - М. : Про</w:t>
      </w:r>
      <w:r w:rsidR="00F25B94">
        <w:rPr>
          <w:rStyle w:val="170"/>
        </w:rPr>
        <w:softHyphen/>
        <w:t>свещение, 1974.</w:t>
      </w:r>
    </w:p>
    <w:p w:rsidR="00F25B94" w:rsidRDefault="00717C23" w:rsidP="00717C23">
      <w:pPr>
        <w:pStyle w:val="171"/>
        <w:shd w:val="clear" w:color="auto" w:fill="auto"/>
        <w:tabs>
          <w:tab w:val="left" w:pos="721"/>
        </w:tabs>
        <w:spacing w:line="288" w:lineRule="exact"/>
        <w:ind w:right="40"/>
        <w:jc w:val="both"/>
      </w:pPr>
      <w:r>
        <w:rPr>
          <w:rStyle w:val="173"/>
        </w:rPr>
        <w:t>10.</w:t>
      </w:r>
      <w:r w:rsidR="00F25B94">
        <w:rPr>
          <w:rStyle w:val="173"/>
        </w:rPr>
        <w:t>Тимофеева, Е. А.</w:t>
      </w:r>
      <w:r w:rsidR="00F25B94">
        <w:rPr>
          <w:rStyle w:val="170"/>
        </w:rPr>
        <w:t xml:space="preserve"> Подвижные игры с детьми младшего дошкольного возраста / Е. А. Ти</w:t>
      </w:r>
      <w:r w:rsidR="00F25B94">
        <w:rPr>
          <w:rStyle w:val="170"/>
        </w:rPr>
        <w:softHyphen/>
        <w:t xml:space="preserve">мофеева. - </w:t>
      </w:r>
      <w:r w:rsidR="00F25B94">
        <w:rPr>
          <w:rStyle w:val="172pt"/>
        </w:rPr>
        <w:t>М.:</w:t>
      </w:r>
      <w:r w:rsidR="00F25B94">
        <w:rPr>
          <w:rStyle w:val="170"/>
        </w:rPr>
        <w:t xml:space="preserve"> Просвещение, 1986.</w:t>
      </w:r>
    </w:p>
    <w:p w:rsidR="00F25B94" w:rsidRDefault="00717C23" w:rsidP="00717C23">
      <w:pPr>
        <w:pStyle w:val="171"/>
        <w:shd w:val="clear" w:color="auto" w:fill="auto"/>
        <w:tabs>
          <w:tab w:val="left" w:pos="730"/>
        </w:tabs>
        <w:spacing w:line="288" w:lineRule="exact"/>
        <w:ind w:right="40"/>
        <w:jc w:val="both"/>
      </w:pPr>
      <w:r>
        <w:rPr>
          <w:rStyle w:val="173"/>
        </w:rPr>
        <w:t>11.</w:t>
      </w:r>
      <w:r w:rsidR="00F25B94">
        <w:rPr>
          <w:rStyle w:val="173"/>
        </w:rPr>
        <w:t>Утробина, К. К.</w:t>
      </w:r>
      <w:r w:rsidR="00F25B94">
        <w:rPr>
          <w:rStyle w:val="170"/>
        </w:rPr>
        <w:t xml:space="preserve"> Занимательная физкультура в детском саду для детей 3-5 лет / К. К. Ут- робина. - М. : ГНОМ и Д, 2004.</w:t>
      </w:r>
    </w:p>
    <w:p w:rsidR="00F25B94" w:rsidRDefault="00717C23" w:rsidP="00717C23">
      <w:pPr>
        <w:pStyle w:val="171"/>
        <w:shd w:val="clear" w:color="auto" w:fill="auto"/>
        <w:tabs>
          <w:tab w:val="left" w:pos="735"/>
        </w:tabs>
        <w:spacing w:line="288" w:lineRule="exact"/>
        <w:ind w:right="40"/>
        <w:jc w:val="both"/>
      </w:pPr>
      <w:r>
        <w:rPr>
          <w:rStyle w:val="173"/>
        </w:rPr>
        <w:t>12.</w:t>
      </w:r>
      <w:r w:rsidR="00F25B94">
        <w:rPr>
          <w:rStyle w:val="173"/>
        </w:rPr>
        <w:t>Утробина, К. К.</w:t>
      </w:r>
      <w:r w:rsidR="00F25B94">
        <w:rPr>
          <w:rStyle w:val="170"/>
        </w:rPr>
        <w:t xml:space="preserve"> Занимательная физкультура в детском саду для детей 5-7 лет / К. К. Ут</w:t>
      </w:r>
      <w:r w:rsidR="00F25B94">
        <w:rPr>
          <w:rStyle w:val="170"/>
        </w:rPr>
        <w:softHyphen/>
        <w:t>робина. - М. : ГНОМ и Д, 2004.</w:t>
      </w:r>
    </w:p>
    <w:p w:rsidR="00717C23" w:rsidRDefault="00717C23" w:rsidP="00717C23">
      <w:pPr>
        <w:pStyle w:val="171"/>
        <w:shd w:val="clear" w:color="auto" w:fill="auto"/>
        <w:tabs>
          <w:tab w:val="left" w:pos="697"/>
        </w:tabs>
        <w:spacing w:line="288" w:lineRule="exact"/>
        <w:ind w:right="40"/>
        <w:jc w:val="both"/>
        <w:rPr>
          <w:rStyle w:val="170"/>
        </w:rPr>
      </w:pPr>
      <w:r>
        <w:rPr>
          <w:rStyle w:val="173"/>
        </w:rPr>
        <w:t>13.</w:t>
      </w:r>
      <w:r w:rsidR="00F25B94">
        <w:rPr>
          <w:rStyle w:val="173"/>
        </w:rPr>
        <w:t>Фролов, В. Г.</w:t>
      </w:r>
      <w:r w:rsidR="00F25B94">
        <w:rPr>
          <w:rStyle w:val="170"/>
        </w:rPr>
        <w:t xml:space="preserve"> Физкультурные занятия, игры и упражнения на прогулке. - М. : Просвещение, 1986.</w:t>
      </w:r>
    </w:p>
    <w:p w:rsidR="00717C23" w:rsidRPr="00717C23" w:rsidRDefault="00717C23" w:rsidP="00717C23">
      <w:pPr>
        <w:pStyle w:val="171"/>
        <w:shd w:val="clear" w:color="auto" w:fill="auto"/>
        <w:tabs>
          <w:tab w:val="left" w:pos="697"/>
        </w:tabs>
        <w:spacing w:line="288" w:lineRule="exact"/>
        <w:ind w:right="40"/>
        <w:jc w:val="both"/>
        <w:rPr>
          <w:rStyle w:val="192"/>
          <w:b w:val="0"/>
          <w:bCs w:val="0"/>
          <w:sz w:val="21"/>
          <w:szCs w:val="21"/>
          <w:shd w:val="clear" w:color="auto" w:fill="auto"/>
        </w:rPr>
      </w:pPr>
    </w:p>
    <w:p w:rsidR="00717C23" w:rsidRPr="00717C23" w:rsidRDefault="00717C23" w:rsidP="00717C23">
      <w:pPr>
        <w:pStyle w:val="171"/>
        <w:shd w:val="clear" w:color="auto" w:fill="auto"/>
        <w:tabs>
          <w:tab w:val="left" w:pos="697"/>
        </w:tabs>
        <w:spacing w:line="288" w:lineRule="exact"/>
        <w:ind w:right="40"/>
        <w:jc w:val="both"/>
        <w:rPr>
          <w:rStyle w:val="192"/>
          <w:b w:val="0"/>
          <w:bCs w:val="0"/>
          <w:sz w:val="21"/>
          <w:szCs w:val="21"/>
          <w:shd w:val="clear" w:color="auto" w:fill="auto"/>
        </w:rPr>
      </w:pPr>
    </w:p>
    <w:p w:rsidR="00717C23" w:rsidRPr="00717C23" w:rsidRDefault="00717C23" w:rsidP="00717C23">
      <w:pPr>
        <w:pStyle w:val="171"/>
        <w:shd w:val="clear" w:color="auto" w:fill="auto"/>
        <w:tabs>
          <w:tab w:val="left" w:pos="697"/>
        </w:tabs>
        <w:spacing w:line="288" w:lineRule="exact"/>
        <w:ind w:right="40"/>
        <w:jc w:val="both"/>
        <w:rPr>
          <w:rStyle w:val="192"/>
          <w:b w:val="0"/>
          <w:bCs w:val="0"/>
          <w:sz w:val="21"/>
          <w:szCs w:val="21"/>
          <w:shd w:val="clear" w:color="auto" w:fill="auto"/>
        </w:rPr>
      </w:pPr>
    </w:p>
    <w:p w:rsidR="00717C23" w:rsidRPr="00717C23" w:rsidRDefault="00717C23" w:rsidP="00717C23">
      <w:pPr>
        <w:pStyle w:val="171"/>
        <w:shd w:val="clear" w:color="auto" w:fill="auto"/>
        <w:tabs>
          <w:tab w:val="left" w:pos="697"/>
        </w:tabs>
        <w:spacing w:line="288" w:lineRule="exact"/>
        <w:ind w:right="40"/>
        <w:jc w:val="both"/>
        <w:rPr>
          <w:rStyle w:val="192"/>
          <w:b w:val="0"/>
          <w:bCs w:val="0"/>
          <w:sz w:val="21"/>
          <w:szCs w:val="21"/>
          <w:shd w:val="clear" w:color="auto" w:fill="auto"/>
        </w:rPr>
      </w:pPr>
    </w:p>
    <w:p w:rsidR="00717C23" w:rsidRPr="00717C23" w:rsidRDefault="00717C23" w:rsidP="00717C23">
      <w:pPr>
        <w:pStyle w:val="171"/>
        <w:shd w:val="clear" w:color="auto" w:fill="auto"/>
        <w:tabs>
          <w:tab w:val="left" w:pos="697"/>
        </w:tabs>
        <w:spacing w:line="288" w:lineRule="exact"/>
        <w:ind w:right="40"/>
        <w:jc w:val="both"/>
        <w:rPr>
          <w:rStyle w:val="192"/>
          <w:b w:val="0"/>
          <w:bCs w:val="0"/>
          <w:sz w:val="21"/>
          <w:szCs w:val="21"/>
          <w:shd w:val="clear" w:color="auto" w:fill="auto"/>
        </w:rPr>
      </w:pPr>
    </w:p>
    <w:p w:rsidR="00717C23" w:rsidRPr="00717C23" w:rsidRDefault="00717C23" w:rsidP="00717C23">
      <w:pPr>
        <w:pStyle w:val="171"/>
        <w:shd w:val="clear" w:color="auto" w:fill="auto"/>
        <w:tabs>
          <w:tab w:val="left" w:pos="697"/>
        </w:tabs>
        <w:spacing w:line="288" w:lineRule="exact"/>
        <w:ind w:right="40"/>
        <w:jc w:val="both"/>
        <w:rPr>
          <w:rStyle w:val="192"/>
          <w:b w:val="0"/>
          <w:bCs w:val="0"/>
          <w:sz w:val="21"/>
          <w:szCs w:val="21"/>
          <w:shd w:val="clear" w:color="auto" w:fill="auto"/>
        </w:rPr>
      </w:pPr>
    </w:p>
    <w:p w:rsidR="00717C23" w:rsidRPr="00717C23" w:rsidRDefault="00717C23" w:rsidP="00717C23">
      <w:pPr>
        <w:pStyle w:val="171"/>
        <w:shd w:val="clear" w:color="auto" w:fill="auto"/>
        <w:tabs>
          <w:tab w:val="left" w:pos="697"/>
        </w:tabs>
        <w:spacing w:line="288" w:lineRule="exact"/>
        <w:ind w:right="40"/>
        <w:jc w:val="both"/>
        <w:rPr>
          <w:rStyle w:val="192"/>
          <w:b w:val="0"/>
          <w:bCs w:val="0"/>
          <w:sz w:val="21"/>
          <w:szCs w:val="21"/>
          <w:shd w:val="clear" w:color="auto" w:fill="auto"/>
        </w:rPr>
      </w:pPr>
    </w:p>
    <w:p w:rsidR="00717C23" w:rsidRPr="00717C23" w:rsidRDefault="00717C23" w:rsidP="00717C23">
      <w:pPr>
        <w:pStyle w:val="171"/>
        <w:shd w:val="clear" w:color="auto" w:fill="auto"/>
        <w:tabs>
          <w:tab w:val="left" w:pos="697"/>
        </w:tabs>
        <w:spacing w:line="288" w:lineRule="exact"/>
        <w:ind w:right="40"/>
        <w:jc w:val="both"/>
        <w:rPr>
          <w:rStyle w:val="192"/>
          <w:b w:val="0"/>
          <w:bCs w:val="0"/>
          <w:sz w:val="21"/>
          <w:szCs w:val="21"/>
          <w:shd w:val="clear" w:color="auto" w:fill="auto"/>
        </w:rPr>
      </w:pPr>
    </w:p>
    <w:p w:rsidR="00717C23" w:rsidRPr="00717C23" w:rsidRDefault="00717C23" w:rsidP="00717C23">
      <w:pPr>
        <w:pStyle w:val="171"/>
        <w:shd w:val="clear" w:color="auto" w:fill="auto"/>
        <w:tabs>
          <w:tab w:val="left" w:pos="697"/>
        </w:tabs>
        <w:spacing w:line="288" w:lineRule="exact"/>
        <w:ind w:right="40"/>
        <w:jc w:val="both"/>
        <w:rPr>
          <w:rStyle w:val="192"/>
          <w:b w:val="0"/>
          <w:bCs w:val="0"/>
          <w:sz w:val="21"/>
          <w:szCs w:val="21"/>
          <w:shd w:val="clear" w:color="auto" w:fill="auto"/>
        </w:rPr>
      </w:pPr>
    </w:p>
    <w:p w:rsidR="00717C23" w:rsidRPr="00717C23" w:rsidRDefault="00717C23" w:rsidP="00717C23">
      <w:pPr>
        <w:pStyle w:val="171"/>
        <w:shd w:val="clear" w:color="auto" w:fill="auto"/>
        <w:tabs>
          <w:tab w:val="left" w:pos="697"/>
        </w:tabs>
        <w:spacing w:line="288" w:lineRule="exact"/>
        <w:ind w:right="40"/>
        <w:jc w:val="both"/>
        <w:rPr>
          <w:rStyle w:val="192"/>
          <w:b w:val="0"/>
          <w:bCs w:val="0"/>
          <w:sz w:val="21"/>
          <w:szCs w:val="21"/>
          <w:shd w:val="clear" w:color="auto" w:fill="auto"/>
        </w:rPr>
      </w:pPr>
    </w:p>
    <w:p w:rsidR="00717C23" w:rsidRDefault="00717C23" w:rsidP="00717C23">
      <w:pPr>
        <w:pStyle w:val="171"/>
        <w:shd w:val="clear" w:color="auto" w:fill="auto"/>
        <w:tabs>
          <w:tab w:val="left" w:pos="697"/>
        </w:tabs>
        <w:spacing w:line="288" w:lineRule="exact"/>
        <w:ind w:right="40"/>
        <w:jc w:val="both"/>
        <w:rPr>
          <w:rStyle w:val="192"/>
        </w:rPr>
      </w:pPr>
    </w:p>
    <w:p w:rsidR="00717C23" w:rsidRDefault="00717C23" w:rsidP="00717C23">
      <w:pPr>
        <w:pStyle w:val="171"/>
        <w:shd w:val="clear" w:color="auto" w:fill="auto"/>
        <w:tabs>
          <w:tab w:val="left" w:pos="697"/>
        </w:tabs>
        <w:spacing w:line="288" w:lineRule="exact"/>
        <w:ind w:right="40"/>
        <w:jc w:val="both"/>
        <w:rPr>
          <w:rStyle w:val="192"/>
        </w:rPr>
      </w:pPr>
    </w:p>
    <w:p w:rsidR="00717C23" w:rsidRDefault="00717C23" w:rsidP="00717C23">
      <w:pPr>
        <w:pStyle w:val="171"/>
        <w:shd w:val="clear" w:color="auto" w:fill="auto"/>
        <w:tabs>
          <w:tab w:val="left" w:pos="697"/>
        </w:tabs>
        <w:spacing w:line="288" w:lineRule="exact"/>
        <w:ind w:right="40"/>
        <w:jc w:val="both"/>
        <w:rPr>
          <w:rStyle w:val="192"/>
        </w:rPr>
      </w:pPr>
    </w:p>
    <w:p w:rsidR="00717C23" w:rsidRDefault="00717C23" w:rsidP="00717C23">
      <w:pPr>
        <w:pStyle w:val="171"/>
        <w:shd w:val="clear" w:color="auto" w:fill="auto"/>
        <w:tabs>
          <w:tab w:val="left" w:pos="697"/>
        </w:tabs>
        <w:spacing w:line="288" w:lineRule="exact"/>
        <w:ind w:right="40"/>
        <w:jc w:val="both"/>
        <w:rPr>
          <w:rStyle w:val="192"/>
        </w:rPr>
      </w:pPr>
    </w:p>
    <w:p w:rsidR="00717C23" w:rsidRDefault="00717C23" w:rsidP="00717C23">
      <w:pPr>
        <w:pStyle w:val="171"/>
        <w:shd w:val="clear" w:color="auto" w:fill="auto"/>
        <w:tabs>
          <w:tab w:val="left" w:pos="697"/>
        </w:tabs>
        <w:spacing w:line="288" w:lineRule="exact"/>
        <w:ind w:right="40"/>
        <w:jc w:val="both"/>
        <w:rPr>
          <w:rStyle w:val="192"/>
        </w:rPr>
      </w:pPr>
    </w:p>
    <w:p w:rsidR="00717C23" w:rsidRDefault="00717C23" w:rsidP="00717C23">
      <w:pPr>
        <w:pStyle w:val="171"/>
        <w:shd w:val="clear" w:color="auto" w:fill="auto"/>
        <w:tabs>
          <w:tab w:val="left" w:pos="697"/>
        </w:tabs>
        <w:spacing w:line="288" w:lineRule="exact"/>
        <w:ind w:right="40"/>
        <w:jc w:val="both"/>
        <w:rPr>
          <w:rStyle w:val="192"/>
        </w:rPr>
      </w:pPr>
    </w:p>
    <w:p w:rsidR="00717C23" w:rsidRDefault="00717C23" w:rsidP="00717C23">
      <w:pPr>
        <w:pStyle w:val="171"/>
        <w:shd w:val="clear" w:color="auto" w:fill="auto"/>
        <w:tabs>
          <w:tab w:val="left" w:pos="697"/>
        </w:tabs>
        <w:spacing w:line="288" w:lineRule="exact"/>
        <w:ind w:right="40"/>
        <w:jc w:val="both"/>
        <w:rPr>
          <w:rStyle w:val="192"/>
        </w:rPr>
      </w:pPr>
    </w:p>
    <w:p w:rsidR="00717C23" w:rsidRDefault="00717C23" w:rsidP="00717C23">
      <w:pPr>
        <w:pStyle w:val="171"/>
        <w:shd w:val="clear" w:color="auto" w:fill="auto"/>
        <w:tabs>
          <w:tab w:val="left" w:pos="697"/>
        </w:tabs>
        <w:spacing w:line="288" w:lineRule="exact"/>
        <w:ind w:right="40"/>
        <w:jc w:val="both"/>
        <w:rPr>
          <w:rStyle w:val="192"/>
        </w:rPr>
      </w:pPr>
    </w:p>
    <w:p w:rsidR="00717C23" w:rsidRDefault="00717C23" w:rsidP="00717C23">
      <w:pPr>
        <w:pStyle w:val="171"/>
        <w:shd w:val="clear" w:color="auto" w:fill="auto"/>
        <w:tabs>
          <w:tab w:val="left" w:pos="697"/>
        </w:tabs>
        <w:spacing w:line="288" w:lineRule="exact"/>
        <w:ind w:right="40"/>
        <w:jc w:val="both"/>
        <w:rPr>
          <w:rStyle w:val="192"/>
        </w:rPr>
      </w:pPr>
    </w:p>
    <w:p w:rsidR="00717C23" w:rsidRDefault="00717C23" w:rsidP="00717C23">
      <w:pPr>
        <w:pStyle w:val="171"/>
        <w:shd w:val="clear" w:color="auto" w:fill="auto"/>
        <w:tabs>
          <w:tab w:val="left" w:pos="697"/>
        </w:tabs>
        <w:spacing w:line="288" w:lineRule="exact"/>
        <w:ind w:right="40"/>
        <w:jc w:val="both"/>
        <w:rPr>
          <w:rStyle w:val="192"/>
        </w:rPr>
      </w:pPr>
    </w:p>
    <w:p w:rsidR="00717C23" w:rsidRDefault="00717C23" w:rsidP="00717C23">
      <w:pPr>
        <w:pStyle w:val="171"/>
        <w:shd w:val="clear" w:color="auto" w:fill="auto"/>
        <w:tabs>
          <w:tab w:val="left" w:pos="697"/>
        </w:tabs>
        <w:spacing w:line="288" w:lineRule="exact"/>
        <w:ind w:right="40"/>
        <w:jc w:val="both"/>
        <w:rPr>
          <w:rStyle w:val="192"/>
        </w:rPr>
      </w:pPr>
    </w:p>
    <w:p w:rsidR="00717C23" w:rsidRDefault="00717C23" w:rsidP="00717C23">
      <w:pPr>
        <w:pStyle w:val="171"/>
        <w:shd w:val="clear" w:color="auto" w:fill="auto"/>
        <w:tabs>
          <w:tab w:val="left" w:pos="697"/>
        </w:tabs>
        <w:spacing w:line="288" w:lineRule="exact"/>
        <w:ind w:right="40"/>
        <w:jc w:val="both"/>
        <w:rPr>
          <w:rStyle w:val="192"/>
        </w:rPr>
      </w:pPr>
    </w:p>
    <w:p w:rsidR="00717C23" w:rsidRDefault="00717C23" w:rsidP="00717C23">
      <w:pPr>
        <w:pStyle w:val="171"/>
        <w:shd w:val="clear" w:color="auto" w:fill="auto"/>
        <w:tabs>
          <w:tab w:val="left" w:pos="697"/>
        </w:tabs>
        <w:spacing w:line="288" w:lineRule="exact"/>
        <w:ind w:right="40"/>
        <w:jc w:val="both"/>
        <w:rPr>
          <w:rStyle w:val="192"/>
        </w:rPr>
      </w:pPr>
    </w:p>
    <w:p w:rsidR="00717C23" w:rsidRDefault="00717C23" w:rsidP="00717C23">
      <w:pPr>
        <w:pStyle w:val="171"/>
        <w:shd w:val="clear" w:color="auto" w:fill="auto"/>
        <w:tabs>
          <w:tab w:val="left" w:pos="697"/>
        </w:tabs>
        <w:spacing w:line="288" w:lineRule="exact"/>
        <w:ind w:right="40"/>
        <w:jc w:val="both"/>
        <w:rPr>
          <w:rStyle w:val="192"/>
        </w:rPr>
      </w:pPr>
    </w:p>
    <w:p w:rsidR="00717C23" w:rsidRDefault="00717C23" w:rsidP="00717C23">
      <w:pPr>
        <w:pStyle w:val="171"/>
        <w:shd w:val="clear" w:color="auto" w:fill="auto"/>
        <w:tabs>
          <w:tab w:val="left" w:pos="697"/>
        </w:tabs>
        <w:spacing w:line="288" w:lineRule="exact"/>
        <w:ind w:right="40"/>
        <w:jc w:val="both"/>
        <w:rPr>
          <w:rStyle w:val="192"/>
        </w:rPr>
      </w:pPr>
      <w:r>
        <w:rPr>
          <w:rStyle w:val="192"/>
        </w:rPr>
        <w:t xml:space="preserve">                               </w:t>
      </w:r>
    </w:p>
    <w:p w:rsidR="00F25B94" w:rsidRDefault="00717C23" w:rsidP="00717C23">
      <w:pPr>
        <w:pStyle w:val="171"/>
        <w:shd w:val="clear" w:color="auto" w:fill="auto"/>
        <w:tabs>
          <w:tab w:val="left" w:pos="697"/>
        </w:tabs>
        <w:spacing w:line="288" w:lineRule="exact"/>
        <w:ind w:right="40"/>
        <w:jc w:val="both"/>
      </w:pPr>
      <w:r>
        <w:rPr>
          <w:rStyle w:val="192"/>
        </w:rPr>
        <w:lastRenderedPageBreak/>
        <w:t xml:space="preserve">                             </w:t>
      </w:r>
      <w:r w:rsidR="00F25B94">
        <w:rPr>
          <w:rStyle w:val="192"/>
        </w:rPr>
        <w:t>ОЗДОРОВИТЕЛЬНО-ИГРОВОЙ ЧАС</w:t>
      </w:r>
    </w:p>
    <w:p w:rsidR="00F25B94" w:rsidRDefault="00F25B94" w:rsidP="00F25B94">
      <w:pPr>
        <w:pStyle w:val="341"/>
        <w:shd w:val="clear" w:color="auto" w:fill="auto"/>
        <w:spacing w:after="53" w:line="210" w:lineRule="exact"/>
        <w:ind w:left="3100" w:firstLine="0"/>
      </w:pPr>
      <w:r>
        <w:rPr>
          <w:rStyle w:val="3449"/>
          <w:b/>
          <w:bCs/>
        </w:rPr>
        <w:t>ПОЯСНИТЕЛЬНАЯ ЗАПИСКА</w:t>
      </w:r>
    </w:p>
    <w:p w:rsidR="00F25B94" w:rsidRDefault="00F25B94" w:rsidP="00F25B94">
      <w:pPr>
        <w:pStyle w:val="171"/>
        <w:shd w:val="clear" w:color="auto" w:fill="auto"/>
        <w:spacing w:line="235" w:lineRule="exact"/>
        <w:ind w:left="20" w:right="20" w:firstLine="360"/>
        <w:jc w:val="both"/>
      </w:pPr>
      <w:r>
        <w:rPr>
          <w:rStyle w:val="170"/>
        </w:rPr>
        <w:t>В период с 3 до 7 лет закладываются основы физического и психического здоровья человека. Поэтому дошкольное образовательное учреждение своей главной, стратегической задачей счита</w:t>
      </w:r>
      <w:r>
        <w:rPr>
          <w:rStyle w:val="170"/>
        </w:rPr>
        <w:softHyphen/>
        <w:t>ет сохранение и укрепление здоровья детей, повышение качества медико-социальных условий, ведь ребенок почти всю дневную часть суток проводит в детском учреждении.</w:t>
      </w:r>
    </w:p>
    <w:p w:rsidR="00F25B94" w:rsidRDefault="00F25B94" w:rsidP="00F25B94">
      <w:pPr>
        <w:pStyle w:val="171"/>
        <w:shd w:val="clear" w:color="auto" w:fill="auto"/>
        <w:spacing w:line="235" w:lineRule="exact"/>
        <w:ind w:left="20" w:right="20" w:firstLine="360"/>
        <w:jc w:val="both"/>
      </w:pPr>
      <w:r>
        <w:rPr>
          <w:rStyle w:val="170"/>
        </w:rPr>
        <w:t>Для этого используются все природные факторы: вода, воздух, солнце, земля (хождение бо</w:t>
      </w:r>
      <w:r>
        <w:rPr>
          <w:rStyle w:val="170"/>
        </w:rPr>
        <w:softHyphen/>
        <w:t>сиком летом). Закаливающие мероприятия необходимо осуществлять круглый год, но их вид и методика должны меняться в зависимости от сезона и погоды.</w:t>
      </w:r>
    </w:p>
    <w:p w:rsidR="00F25B94" w:rsidRDefault="00F25B94" w:rsidP="00F25B94">
      <w:pPr>
        <w:pStyle w:val="171"/>
        <w:shd w:val="clear" w:color="auto" w:fill="auto"/>
        <w:spacing w:line="235" w:lineRule="exact"/>
        <w:ind w:left="20" w:right="20" w:firstLine="360"/>
        <w:jc w:val="both"/>
      </w:pPr>
      <w:r>
        <w:rPr>
          <w:rStyle w:val="170"/>
        </w:rPr>
        <w:t>В настоящее время практически во всех дошкольных учреждениях сложилась эффективная система физкультурно-оздоровительных мероприятий, включающих разнообразные формы ра</w:t>
      </w:r>
      <w:r>
        <w:rPr>
          <w:rStyle w:val="170"/>
        </w:rPr>
        <w:softHyphen/>
        <w:t>боты с детьми. Проведение физкультурного занятия в форме оздоровительно-игрового часа спо</w:t>
      </w:r>
      <w:r>
        <w:rPr>
          <w:rStyle w:val="170"/>
        </w:rPr>
        <w:softHyphen/>
        <w:t>собствует оптимизации физкультурно-оздоровительной работы благодаря удовлетворению ви</w:t>
      </w:r>
      <w:r>
        <w:rPr>
          <w:rStyle w:val="170"/>
        </w:rPr>
        <w:softHyphen/>
        <w:t>тальной потребности ребёнка в движении, оздоровлению посредством пребывания на свежем воздухе в сочетании с физической нагрузкой, организуемой в игровой форме.</w:t>
      </w:r>
    </w:p>
    <w:p w:rsidR="00F25B94" w:rsidRDefault="00F25B94" w:rsidP="00F25B94">
      <w:pPr>
        <w:pStyle w:val="171"/>
        <w:shd w:val="clear" w:color="auto" w:fill="auto"/>
        <w:spacing w:line="235" w:lineRule="exact"/>
        <w:ind w:left="20" w:right="20" w:firstLine="360"/>
        <w:jc w:val="both"/>
      </w:pPr>
      <w:r>
        <w:rPr>
          <w:rStyle w:val="174"/>
        </w:rPr>
        <w:t>Цель:</w:t>
      </w:r>
      <w:r>
        <w:rPr>
          <w:rStyle w:val="170"/>
        </w:rPr>
        <w:t xml:space="preserve"> помочь педагогам организовать физкультурные занятия на свежем воздухе в игровой форме.</w:t>
      </w:r>
    </w:p>
    <w:p w:rsidR="00F25B94" w:rsidRDefault="00F25B94" w:rsidP="00F25B94">
      <w:pPr>
        <w:pStyle w:val="171"/>
        <w:shd w:val="clear" w:color="auto" w:fill="auto"/>
        <w:spacing w:line="235" w:lineRule="exact"/>
        <w:ind w:left="20" w:right="20" w:firstLine="360"/>
        <w:jc w:val="both"/>
      </w:pPr>
      <w:r>
        <w:rPr>
          <w:rStyle w:val="170"/>
        </w:rPr>
        <w:t>Занятия состоят из комплекса подвижных игр и физических упражнений, подобранных в со</w:t>
      </w:r>
      <w:r>
        <w:rPr>
          <w:rStyle w:val="170"/>
        </w:rPr>
        <w:softHyphen/>
        <w:t>ответствии с возрастом детей, задачами физического развития программы «Детство» и требова</w:t>
      </w:r>
      <w:r>
        <w:rPr>
          <w:rStyle w:val="170"/>
        </w:rPr>
        <w:softHyphen/>
        <w:t>ниями СанПиН к продолжительности занятий.</w:t>
      </w:r>
    </w:p>
    <w:p w:rsidR="00F25B94" w:rsidRDefault="00F25B94" w:rsidP="00F25B94">
      <w:pPr>
        <w:pStyle w:val="341"/>
        <w:shd w:val="clear" w:color="auto" w:fill="auto"/>
        <w:spacing w:line="235" w:lineRule="exact"/>
        <w:ind w:left="20" w:firstLine="360"/>
        <w:jc w:val="both"/>
      </w:pPr>
      <w:r>
        <w:rPr>
          <w:rStyle w:val="3449"/>
          <w:b/>
          <w:bCs/>
        </w:rPr>
        <w:t>Принципы отбора содержания:</w:t>
      </w:r>
    </w:p>
    <w:p w:rsidR="00F25B94" w:rsidRDefault="00F25B94" w:rsidP="00F25B94">
      <w:pPr>
        <w:pStyle w:val="171"/>
        <w:shd w:val="clear" w:color="auto" w:fill="auto"/>
        <w:spacing w:line="235" w:lineRule="exact"/>
        <w:ind w:left="20" w:right="20" w:firstLine="360"/>
        <w:jc w:val="both"/>
      </w:pPr>
      <w:r>
        <w:rPr>
          <w:rStyle w:val="173"/>
        </w:rPr>
        <w:t>Научность и доступность</w:t>
      </w:r>
      <w:r>
        <w:rPr>
          <w:rStyle w:val="170"/>
        </w:rPr>
        <w:t xml:space="preserve"> - дошкольники получают научно обоснованные, современные знания в области физического воспитания; физическое воспитание и оздоровление дошкольни</w:t>
      </w:r>
      <w:r>
        <w:rPr>
          <w:rStyle w:val="170"/>
        </w:rPr>
        <w:softHyphen/>
        <w:t>ков осуществляется в доступной, соответствующей их возрасту форме.</w:t>
      </w:r>
    </w:p>
    <w:p w:rsidR="00F25B94" w:rsidRDefault="00F25B94" w:rsidP="00F25B94">
      <w:pPr>
        <w:pStyle w:val="171"/>
        <w:shd w:val="clear" w:color="auto" w:fill="auto"/>
        <w:spacing w:line="235" w:lineRule="exact"/>
        <w:ind w:left="20" w:right="20" w:firstLine="360"/>
        <w:jc w:val="both"/>
      </w:pPr>
      <w:r>
        <w:rPr>
          <w:rStyle w:val="173"/>
        </w:rPr>
        <w:t>Системность -</w:t>
      </w:r>
      <w:r>
        <w:rPr>
          <w:rStyle w:val="170"/>
        </w:rPr>
        <w:t xml:space="preserve"> реализуется системой физического воспитания и развития детей в дошколь</w:t>
      </w:r>
      <w:r>
        <w:rPr>
          <w:rStyle w:val="170"/>
        </w:rPr>
        <w:softHyphen/>
        <w:t>ных учреждениях и на свежем воздухе.</w:t>
      </w:r>
    </w:p>
    <w:p w:rsidR="00F25B94" w:rsidRDefault="00F25B94" w:rsidP="00F25B94">
      <w:pPr>
        <w:pStyle w:val="171"/>
        <w:shd w:val="clear" w:color="auto" w:fill="auto"/>
        <w:spacing w:line="235" w:lineRule="exact"/>
        <w:ind w:left="20" w:right="20" w:firstLine="360"/>
        <w:jc w:val="both"/>
      </w:pPr>
      <w:r>
        <w:rPr>
          <w:rStyle w:val="170"/>
        </w:rPr>
        <w:t>При составлении конспектов оздоровительно-игрового часа учитывалось: продолжитель</w:t>
      </w:r>
      <w:r>
        <w:rPr>
          <w:rStyle w:val="170"/>
        </w:rPr>
        <w:softHyphen/>
        <w:t>ность и интенсивность двигательной активности, обогащение содержания и увеличение количе</w:t>
      </w:r>
      <w:r>
        <w:rPr>
          <w:rStyle w:val="170"/>
        </w:rPr>
        <w:softHyphen/>
        <w:t>ства основных движений, ярко выраженная тенденция к повышению двигательной активности в весенне-летний период и её снижение в осенне-зимний период.</w:t>
      </w:r>
    </w:p>
    <w:p w:rsidR="00F25B94" w:rsidRDefault="00F25B94" w:rsidP="00F25B94">
      <w:pPr>
        <w:pStyle w:val="341"/>
        <w:shd w:val="clear" w:color="auto" w:fill="auto"/>
        <w:spacing w:line="235" w:lineRule="exact"/>
        <w:ind w:left="20" w:firstLine="360"/>
        <w:jc w:val="both"/>
      </w:pPr>
      <w:r>
        <w:rPr>
          <w:rStyle w:val="3449"/>
          <w:b/>
          <w:bCs/>
        </w:rPr>
        <w:t>Структура оздоровительно-игрового часа:</w:t>
      </w:r>
    </w:p>
    <w:p w:rsidR="00F25B94" w:rsidRDefault="00F25B94" w:rsidP="00F25B94">
      <w:pPr>
        <w:pStyle w:val="341"/>
        <w:numPr>
          <w:ilvl w:val="9"/>
          <w:numId w:val="1"/>
        </w:numPr>
        <w:shd w:val="clear" w:color="auto" w:fill="auto"/>
        <w:tabs>
          <w:tab w:val="clear" w:pos="360"/>
          <w:tab w:val="left" w:pos="591"/>
        </w:tabs>
        <w:spacing w:line="235" w:lineRule="exact"/>
        <w:ind w:left="20" w:firstLine="360"/>
        <w:jc w:val="both"/>
      </w:pPr>
      <w:r>
        <w:rPr>
          <w:rStyle w:val="3449"/>
          <w:b/>
          <w:bCs/>
        </w:rPr>
        <w:t>Оздоровительная разминка.</w:t>
      </w:r>
    </w:p>
    <w:p w:rsidR="00F25B94" w:rsidRDefault="00F25B94" w:rsidP="00F25B94">
      <w:pPr>
        <w:pStyle w:val="171"/>
        <w:shd w:val="clear" w:color="auto" w:fill="auto"/>
        <w:spacing w:line="235" w:lineRule="exact"/>
        <w:ind w:left="20" w:right="20" w:firstLine="360"/>
        <w:jc w:val="both"/>
      </w:pPr>
      <w:r>
        <w:rPr>
          <w:rStyle w:val="170"/>
        </w:rPr>
        <w:t>Подготавливает организм к физической нагрузке. В игровой форме используются различные виды ходьбы, бега, прыжков, имитационные движения, упражнения для профилактики плоско</w:t>
      </w:r>
      <w:r>
        <w:rPr>
          <w:rStyle w:val="170"/>
        </w:rPr>
        <w:softHyphen/>
        <w:t>стопия и осанки.</w:t>
      </w:r>
    </w:p>
    <w:p w:rsidR="00F25B94" w:rsidRDefault="00F25B94" w:rsidP="00F25B94">
      <w:pPr>
        <w:pStyle w:val="341"/>
        <w:numPr>
          <w:ilvl w:val="9"/>
          <w:numId w:val="1"/>
        </w:numPr>
        <w:shd w:val="clear" w:color="auto" w:fill="auto"/>
        <w:tabs>
          <w:tab w:val="clear" w:pos="360"/>
          <w:tab w:val="left" w:pos="673"/>
        </w:tabs>
        <w:spacing w:line="235" w:lineRule="exact"/>
        <w:ind w:left="20" w:right="20" w:firstLine="360"/>
        <w:jc w:val="both"/>
      </w:pPr>
      <w:r>
        <w:rPr>
          <w:rStyle w:val="3449"/>
          <w:b/>
          <w:bCs/>
        </w:rPr>
        <w:t>Оздоровительно-развивающая тренировка определённого вида физических умений и навыков.</w:t>
      </w:r>
    </w:p>
    <w:p w:rsidR="00F25B94" w:rsidRDefault="00F25B94" w:rsidP="00F25B94">
      <w:pPr>
        <w:pStyle w:val="171"/>
        <w:shd w:val="clear" w:color="auto" w:fill="auto"/>
        <w:spacing w:line="235" w:lineRule="exact"/>
        <w:ind w:left="20" w:right="20" w:firstLine="360"/>
        <w:jc w:val="both"/>
      </w:pPr>
      <w:r>
        <w:rPr>
          <w:rStyle w:val="170"/>
        </w:rPr>
        <w:t>Используются упражнения и игры, направленные на развитие физических качеств, формиро</w:t>
      </w:r>
      <w:r>
        <w:rPr>
          <w:rStyle w:val="170"/>
        </w:rPr>
        <w:softHyphen/>
        <w:t>вание умений взаимодействовать друг с другом и выполнять правила в подвижной игре.</w:t>
      </w:r>
    </w:p>
    <w:p w:rsidR="00F25B94" w:rsidRDefault="00F25B94" w:rsidP="00F25B94">
      <w:pPr>
        <w:pStyle w:val="171"/>
        <w:shd w:val="clear" w:color="auto" w:fill="auto"/>
        <w:spacing w:line="235" w:lineRule="exact"/>
        <w:ind w:left="20" w:right="20" w:firstLine="360"/>
        <w:jc w:val="both"/>
      </w:pPr>
      <w:r>
        <w:rPr>
          <w:rStyle w:val="170"/>
        </w:rPr>
        <w:t>Число заданий в первой и второй частях зависит от возраста детей, погодных условий, двига</w:t>
      </w:r>
      <w:r>
        <w:rPr>
          <w:rStyle w:val="170"/>
        </w:rPr>
        <w:softHyphen/>
        <w:t>тельной активности и умений. Для повышения интереса к выполнению заданных упражнений используются разные подвижные игры и игровые упражнения.</w:t>
      </w:r>
    </w:p>
    <w:p w:rsidR="00F25B94" w:rsidRDefault="00F25B94" w:rsidP="00F25B94">
      <w:pPr>
        <w:pStyle w:val="171"/>
        <w:shd w:val="clear" w:color="auto" w:fill="auto"/>
        <w:spacing w:line="235" w:lineRule="exact"/>
        <w:ind w:left="20" w:right="20" w:firstLine="360"/>
        <w:jc w:val="both"/>
      </w:pPr>
      <w:r>
        <w:rPr>
          <w:rStyle w:val="170"/>
        </w:rPr>
        <w:t>Доминирование игровых форм при проведении оздоровительно-игрового часа основывается на том, что игра является ведущим видом деятельности детей дошкольного возраста.</w:t>
      </w:r>
    </w:p>
    <w:p w:rsidR="00F25B94" w:rsidRDefault="00F25B94" w:rsidP="00F25B94">
      <w:pPr>
        <w:pStyle w:val="171"/>
        <w:shd w:val="clear" w:color="auto" w:fill="auto"/>
        <w:spacing w:line="235" w:lineRule="exact"/>
        <w:ind w:left="20" w:right="20" w:firstLine="360"/>
        <w:jc w:val="both"/>
      </w:pPr>
      <w:r>
        <w:rPr>
          <w:rStyle w:val="170"/>
        </w:rPr>
        <w:t>Рекомендуется использовать в работе с дошкольниками народные игры. Правильно органи</w:t>
      </w:r>
      <w:r>
        <w:rPr>
          <w:rStyle w:val="170"/>
        </w:rPr>
        <w:softHyphen/>
        <w:t>зованные и систематически проводимые, они формируют характер, волю, воспитывают патрио</w:t>
      </w:r>
      <w:r>
        <w:rPr>
          <w:rStyle w:val="170"/>
        </w:rPr>
        <w:softHyphen/>
        <w:t>тические и интернациональные чувства.</w:t>
      </w:r>
    </w:p>
    <w:p w:rsidR="00F25B94" w:rsidRDefault="00F25B94" w:rsidP="00F25B94">
      <w:pPr>
        <w:pStyle w:val="171"/>
        <w:shd w:val="clear" w:color="auto" w:fill="auto"/>
        <w:spacing w:line="235" w:lineRule="exact"/>
        <w:ind w:left="20" w:right="20" w:firstLine="360"/>
        <w:jc w:val="both"/>
      </w:pPr>
      <w:r>
        <w:rPr>
          <w:rStyle w:val="170"/>
        </w:rPr>
        <w:t>В зависимости от времени года, места проведения, погодных условий и поставленных задач используются различные варианты построения оздоровительно-игрового часа:</w:t>
      </w:r>
    </w:p>
    <w:p w:rsidR="00F25B94" w:rsidRDefault="00F25B94" w:rsidP="00F25B94">
      <w:pPr>
        <w:pStyle w:val="171"/>
        <w:numPr>
          <w:ilvl w:val="0"/>
          <w:numId w:val="2"/>
        </w:numPr>
        <w:shd w:val="clear" w:color="auto" w:fill="auto"/>
        <w:tabs>
          <w:tab w:val="left" w:pos="562"/>
        </w:tabs>
        <w:spacing w:line="235" w:lineRule="exact"/>
        <w:ind w:left="20" w:firstLine="360"/>
        <w:jc w:val="both"/>
      </w:pPr>
      <w:r>
        <w:rPr>
          <w:rStyle w:val="170"/>
        </w:rPr>
        <w:t>игровые упражнения и подвижные игры;</w:t>
      </w:r>
    </w:p>
    <w:p w:rsidR="00F25B94" w:rsidRDefault="00F25B94" w:rsidP="00F25B94">
      <w:pPr>
        <w:pStyle w:val="171"/>
        <w:numPr>
          <w:ilvl w:val="0"/>
          <w:numId w:val="2"/>
        </w:numPr>
        <w:shd w:val="clear" w:color="auto" w:fill="auto"/>
        <w:tabs>
          <w:tab w:val="left" w:pos="562"/>
        </w:tabs>
        <w:spacing w:line="235" w:lineRule="exact"/>
        <w:ind w:left="20" w:firstLine="360"/>
        <w:jc w:val="both"/>
      </w:pPr>
      <w:r>
        <w:rPr>
          <w:rStyle w:val="170"/>
        </w:rPr>
        <w:t>игровые упражнения, подвижные и спортивные игры;</w:t>
      </w:r>
    </w:p>
    <w:p w:rsidR="00F25B94" w:rsidRDefault="00F25B94" w:rsidP="00F25B94">
      <w:pPr>
        <w:pStyle w:val="171"/>
        <w:numPr>
          <w:ilvl w:val="0"/>
          <w:numId w:val="2"/>
        </w:numPr>
        <w:shd w:val="clear" w:color="auto" w:fill="auto"/>
        <w:tabs>
          <w:tab w:val="left" w:pos="562"/>
        </w:tabs>
        <w:spacing w:line="235" w:lineRule="exact"/>
        <w:ind w:left="20" w:firstLine="360"/>
        <w:jc w:val="both"/>
      </w:pPr>
      <w:r>
        <w:rPr>
          <w:rStyle w:val="170"/>
        </w:rPr>
        <w:t>спортивные игры и игровые упражнения;</w:t>
      </w:r>
    </w:p>
    <w:p w:rsidR="00F25B94" w:rsidRDefault="00F25B94" w:rsidP="00F25B94">
      <w:pPr>
        <w:pStyle w:val="171"/>
        <w:numPr>
          <w:ilvl w:val="0"/>
          <w:numId w:val="2"/>
        </w:numPr>
        <w:shd w:val="clear" w:color="auto" w:fill="auto"/>
        <w:tabs>
          <w:tab w:val="left" w:pos="562"/>
        </w:tabs>
        <w:spacing w:line="235" w:lineRule="exact"/>
        <w:ind w:left="20" w:firstLine="360"/>
        <w:jc w:val="both"/>
      </w:pPr>
      <w:r>
        <w:rPr>
          <w:rStyle w:val="170"/>
        </w:rPr>
        <w:t>игровые упражнения, игры-эстафеты;</w:t>
      </w:r>
    </w:p>
    <w:p w:rsidR="00F25B94" w:rsidRDefault="00F25B94" w:rsidP="00F25B94">
      <w:pPr>
        <w:pStyle w:val="171"/>
        <w:numPr>
          <w:ilvl w:val="0"/>
          <w:numId w:val="2"/>
        </w:numPr>
        <w:shd w:val="clear" w:color="auto" w:fill="auto"/>
        <w:tabs>
          <w:tab w:val="left" w:pos="562"/>
        </w:tabs>
        <w:spacing w:line="235" w:lineRule="exact"/>
        <w:ind w:left="20" w:firstLine="360"/>
        <w:jc w:val="both"/>
      </w:pPr>
      <w:r>
        <w:rPr>
          <w:rStyle w:val="170"/>
        </w:rPr>
        <w:t>игровые упражнения, хороводные игры.</w:t>
      </w:r>
    </w:p>
    <w:p w:rsidR="00F25B94" w:rsidRDefault="00F25B94" w:rsidP="00F25B94">
      <w:pPr>
        <w:pStyle w:val="171"/>
        <w:shd w:val="clear" w:color="auto" w:fill="auto"/>
        <w:spacing w:line="235" w:lineRule="exact"/>
        <w:ind w:left="20" w:right="20" w:firstLine="360"/>
        <w:jc w:val="both"/>
      </w:pPr>
      <w:r>
        <w:rPr>
          <w:rStyle w:val="170"/>
        </w:rPr>
        <w:t>Оздоровительно-игровой час организуется воспитателем на дневной прогулке в соответствии с сеткой занятий и предложенными конспектами занятий по плану. Можно производить замену одной или нескольких структурных единиц с обязательным сохранением двигательной нагрузки, учетом интересов детей, особенностями природно-климатических условий в день проведения 3-го физкультурного занятия (оздоровительно-игрового часа).</w:t>
      </w:r>
    </w:p>
    <w:p w:rsidR="005A1A58" w:rsidRDefault="005A1A58" w:rsidP="00F25B94">
      <w:pPr>
        <w:pStyle w:val="341"/>
        <w:shd w:val="clear" w:color="auto" w:fill="auto"/>
        <w:spacing w:after="42" w:line="389" w:lineRule="exact"/>
        <w:ind w:left="3300" w:right="3300" w:firstLine="0"/>
        <w:jc w:val="right"/>
        <w:rPr>
          <w:rStyle w:val="3448"/>
          <w:b/>
          <w:bCs/>
        </w:rPr>
      </w:pPr>
    </w:p>
    <w:p w:rsidR="005A1A58" w:rsidRDefault="005A1A58" w:rsidP="005A1A58">
      <w:pPr>
        <w:pStyle w:val="341"/>
        <w:shd w:val="clear" w:color="auto" w:fill="auto"/>
        <w:spacing w:after="42" w:line="389" w:lineRule="exact"/>
        <w:ind w:right="3300" w:firstLine="0"/>
        <w:rPr>
          <w:rStyle w:val="3448"/>
          <w:b/>
          <w:bCs/>
        </w:rPr>
      </w:pPr>
    </w:p>
    <w:p w:rsidR="00F25B94" w:rsidRPr="005A1A58" w:rsidRDefault="00F25B94" w:rsidP="005A1A58">
      <w:pPr>
        <w:pStyle w:val="341"/>
        <w:shd w:val="clear" w:color="auto" w:fill="auto"/>
        <w:spacing w:after="42" w:line="389" w:lineRule="exact"/>
        <w:ind w:right="3300" w:firstLine="0"/>
        <w:jc w:val="center"/>
      </w:pPr>
      <w:r w:rsidRPr="005A1A58">
        <w:rPr>
          <w:rStyle w:val="3448"/>
          <w:b/>
          <w:bCs/>
        </w:rPr>
        <w:lastRenderedPageBreak/>
        <w:t>КОНСПЕКТЫ ЗАНЯТИЙ ПЕРВАЯ МЛАДШАЯ ГРУППА</w:t>
      </w:r>
    </w:p>
    <w:tbl>
      <w:tblPr>
        <w:tblW w:w="0" w:type="auto"/>
        <w:jc w:val="center"/>
        <w:tblLayout w:type="fixed"/>
        <w:tblCellMar>
          <w:left w:w="0" w:type="dxa"/>
          <w:right w:w="0" w:type="dxa"/>
        </w:tblCellMar>
        <w:tblLook w:val="0000"/>
      </w:tblPr>
      <w:tblGrid>
        <w:gridCol w:w="643"/>
        <w:gridCol w:w="6821"/>
        <w:gridCol w:w="1090"/>
        <w:gridCol w:w="1066"/>
      </w:tblGrid>
      <w:tr w:rsidR="00F25B94" w:rsidTr="00F25B94">
        <w:trPr>
          <w:trHeight w:val="504"/>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35" w:lineRule="exact"/>
              <w:jc w:val="both"/>
            </w:pPr>
            <w:r>
              <w:rPr>
                <w:rStyle w:val="170"/>
              </w:rPr>
              <w:t>Не</w:t>
            </w:r>
            <w:r>
              <w:rPr>
                <w:rStyle w:val="170"/>
              </w:rPr>
              <w:softHyphen/>
              <w:t>деля</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520"/>
            </w:pPr>
            <w:r>
              <w:rPr>
                <w:rStyle w:val="170"/>
              </w:rPr>
              <w:t>Содержание занятий</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35" w:lineRule="exact"/>
              <w:jc w:val="both"/>
            </w:pPr>
            <w:r>
              <w:rPr>
                <w:rStyle w:val="170"/>
              </w:rPr>
              <w:t>Основные движения</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Пособия</w:t>
            </w:r>
          </w:p>
        </w:tc>
      </w:tr>
      <w:tr w:rsidR="00F25B94" w:rsidTr="00F25B94">
        <w:trPr>
          <w:trHeight w:val="21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jc w:val="both"/>
            </w:pPr>
            <w:r>
              <w:rPr>
                <w:rStyle w:val="210pt"/>
              </w:rPr>
              <w:t>1</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80"/>
              <w:jc w:val="left"/>
            </w:pPr>
            <w:r>
              <w:rPr>
                <w:rStyle w:val="210pt"/>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3</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480"/>
              <w:jc w:val="left"/>
            </w:pPr>
            <w:r>
              <w:rPr>
                <w:rStyle w:val="210pt"/>
              </w:rPr>
              <w:t>4</w:t>
            </w:r>
          </w:p>
        </w:tc>
      </w:tr>
      <w:tr w:rsidR="00F25B94" w:rsidTr="00F25B94">
        <w:trPr>
          <w:trHeight w:val="331"/>
          <w:jc w:val="center"/>
        </w:trPr>
        <w:tc>
          <w:tcPr>
            <w:tcW w:w="9620"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260" w:firstLine="0"/>
            </w:pPr>
            <w:r>
              <w:rPr>
                <w:rStyle w:val="3448"/>
                <w:b/>
                <w:bCs/>
              </w:rPr>
              <w:t>СЕНТЯБРЬ</w:t>
            </w:r>
          </w:p>
        </w:tc>
      </w:tr>
      <w:tr w:rsidR="00F25B94" w:rsidTr="00F25B94">
        <w:trPr>
          <w:trHeight w:val="1872"/>
          <w:jc w:val="center"/>
        </w:trPr>
        <w:tc>
          <w:tcPr>
            <w:tcW w:w="64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4" w:lineRule="exact"/>
              <w:ind w:left="440"/>
            </w:pPr>
            <w:r>
              <w:rPr>
                <w:rStyle w:val="3448"/>
                <w:b/>
                <w:bCs/>
              </w:rPr>
              <w:t>1. Ходьба с заданиями</w:t>
            </w:r>
            <w:r>
              <w:rPr>
                <w:rStyle w:val="342"/>
              </w:rPr>
              <w:t xml:space="preserve"> (2 мин).</w:t>
            </w:r>
          </w:p>
          <w:p w:rsidR="00F25B94" w:rsidRDefault="00F25B94" w:rsidP="00F25B94">
            <w:pPr>
              <w:pStyle w:val="171"/>
              <w:framePr w:wrap="notBeside" w:vAnchor="text" w:hAnchor="text" w:xAlign="center" w:y="1"/>
              <w:shd w:val="clear" w:color="auto" w:fill="auto"/>
              <w:spacing w:line="264" w:lineRule="exact"/>
              <w:ind w:left="60"/>
            </w:pPr>
            <w:r>
              <w:rPr>
                <w:rStyle w:val="170"/>
              </w:rPr>
              <w:t>Дети за воспитателем проговаривают слова, выполняя движения по тексту.</w:t>
            </w:r>
          </w:p>
          <w:p w:rsidR="00F25B94" w:rsidRDefault="00F25B94" w:rsidP="00F25B94">
            <w:pPr>
              <w:pStyle w:val="171"/>
              <w:framePr w:wrap="notBeside" w:vAnchor="text" w:hAnchor="text" w:xAlign="center" w:y="1"/>
              <w:shd w:val="clear" w:color="auto" w:fill="auto"/>
              <w:spacing w:line="264" w:lineRule="exact"/>
              <w:ind w:left="440"/>
            </w:pPr>
            <w:r>
              <w:rPr>
                <w:rStyle w:val="170"/>
              </w:rPr>
              <w:t>Маленькие ножки шли по дорожке,</w:t>
            </w:r>
            <w:r>
              <w:rPr>
                <w:rStyle w:val="173"/>
              </w:rPr>
              <w:t xml:space="preserve"> Ходьба маленьким шагом. </w:t>
            </w:r>
            <w:r>
              <w:rPr>
                <w:rStyle w:val="170"/>
              </w:rPr>
              <w:t>Топ, топ, топ, топ.</w:t>
            </w:r>
            <w:r>
              <w:rPr>
                <w:rStyle w:val="173"/>
              </w:rPr>
              <w:t xml:space="preserve"> Топание ногами. </w:t>
            </w:r>
            <w:r>
              <w:rPr>
                <w:rStyle w:val="170"/>
              </w:rPr>
              <w:t>Большие ноги шли по дороге,</w:t>
            </w:r>
            <w:r>
              <w:rPr>
                <w:rStyle w:val="173"/>
              </w:rPr>
              <w:t xml:space="preserve"> Ходьба широким шагом. </w:t>
            </w:r>
            <w:r>
              <w:rPr>
                <w:rStyle w:val="170"/>
              </w:rPr>
              <w:t>Топ, топ, топ, топ</w:t>
            </w:r>
            <w:r>
              <w:rPr>
                <w:rStyle w:val="173"/>
              </w:rPr>
              <w:t xml:space="preserve"> Топание ногами</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Ходьба, топание</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42"/>
          <w:jc w:val="center"/>
        </w:trPr>
        <w:tc>
          <w:tcPr>
            <w:tcW w:w="64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2. Прыжки</w:t>
            </w:r>
            <w:r>
              <w:rPr>
                <w:rStyle w:val="170"/>
              </w:rPr>
              <w:t xml:space="preserve"> на двух ногах (</w:t>
            </w:r>
            <w:r>
              <w:rPr>
                <w:rStyle w:val="174"/>
              </w:rPr>
              <w:t>1</w:t>
            </w:r>
            <w:r>
              <w:rPr>
                <w:rStyle w:val="170"/>
              </w:rPr>
              <w:t xml:space="preserve">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872"/>
          <w:jc w:val="center"/>
        </w:trPr>
        <w:tc>
          <w:tcPr>
            <w:tcW w:w="64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440" w:hanging="380"/>
            </w:pPr>
            <w:r>
              <w:rPr>
                <w:rStyle w:val="1710pt"/>
              </w:rPr>
              <w:t>3.</w:t>
            </w:r>
            <w:r>
              <w:rPr>
                <w:rStyle w:val="174"/>
              </w:rPr>
              <w:t xml:space="preserve"> Подвижная игра «Полетели птички»</w:t>
            </w:r>
            <w:r>
              <w:rPr>
                <w:rStyle w:val="1710pt"/>
              </w:rPr>
              <w:t xml:space="preserve"> (3</w:t>
            </w:r>
            <w:r>
              <w:rPr>
                <w:rStyle w:val="170"/>
              </w:rPr>
              <w:t xml:space="preserve"> мин). Дети под руководством воспитателя выполняют движения по тексту. Полетели птички,</w:t>
            </w:r>
            <w:r>
              <w:rPr>
                <w:rStyle w:val="173"/>
              </w:rPr>
              <w:t xml:space="preserve"> Пальцы переплетены, ладони </w:t>
            </w:r>
            <w:r>
              <w:rPr>
                <w:rStyle w:val="170"/>
              </w:rPr>
              <w:t>Птички-невелички.</w:t>
            </w:r>
            <w:r>
              <w:rPr>
                <w:rStyle w:val="173"/>
              </w:rPr>
              <w:t xml:space="preserve"> сжаты. </w:t>
            </w:r>
            <w:r>
              <w:rPr>
                <w:rStyle w:val="170"/>
              </w:rPr>
              <w:t>Сели птички.</w:t>
            </w:r>
            <w:r>
              <w:rPr>
                <w:rStyle w:val="173"/>
              </w:rPr>
              <w:t xml:space="preserve"> Поднимать и опускать паль- </w:t>
            </w:r>
            <w:r>
              <w:rPr>
                <w:rStyle w:val="170"/>
              </w:rPr>
              <w:t>Посидели.</w:t>
            </w:r>
            <w:r>
              <w:rPr>
                <w:rStyle w:val="173"/>
              </w:rPr>
              <w:t xml:space="preserve"> цы в соответствии с рит- </w:t>
            </w:r>
            <w:r>
              <w:rPr>
                <w:rStyle w:val="170"/>
              </w:rPr>
              <w:t>Опять полетели</w:t>
            </w:r>
            <w:r>
              <w:rPr>
                <w:rStyle w:val="173"/>
              </w:rPr>
              <w:t xml:space="preserve"> мом стихотворения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0"/>
              </w:rPr>
              <w:t>Пальчи</w:t>
            </w:r>
            <w:r>
              <w:rPr>
                <w:rStyle w:val="170"/>
              </w:rPr>
              <w:softHyphen/>
              <w:t>ковая гимна</w:t>
            </w:r>
            <w:r>
              <w:rPr>
                <w:rStyle w:val="170"/>
              </w:rPr>
              <w:softHyphen/>
              <w:t>стика</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126"/>
          <w:jc w:val="center"/>
        </w:trPr>
        <w:tc>
          <w:tcPr>
            <w:tcW w:w="64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4" w:lineRule="exact"/>
              <w:ind w:left="60" w:firstLine="0"/>
            </w:pPr>
            <w:r>
              <w:rPr>
                <w:rStyle w:val="81"/>
                <w:b w:val="0"/>
                <w:bCs w:val="0"/>
              </w:rPr>
              <w:t>4.</w:t>
            </w:r>
            <w:r>
              <w:rPr>
                <w:rStyle w:val="3448"/>
                <w:b/>
                <w:bCs/>
              </w:rPr>
              <w:t xml:space="preserve"> Игра «Хоровод»</w:t>
            </w:r>
            <w:r>
              <w:rPr>
                <w:rStyle w:val="342"/>
              </w:rPr>
              <w:t xml:space="preserve"> (1,5 мин).</w:t>
            </w:r>
          </w:p>
          <w:p w:rsidR="00F25B94" w:rsidRDefault="00F25B94" w:rsidP="00F25B94">
            <w:pPr>
              <w:pStyle w:val="171"/>
              <w:framePr w:wrap="notBeside" w:vAnchor="text" w:hAnchor="text" w:xAlign="center" w:y="1"/>
              <w:shd w:val="clear" w:color="auto" w:fill="auto"/>
              <w:spacing w:line="264" w:lineRule="exact"/>
              <w:ind w:left="60"/>
            </w:pPr>
            <w:r>
              <w:rPr>
                <w:rStyle w:val="170"/>
              </w:rPr>
              <w:t>Дети за воспитателем проговаривают слова. Взявшись за руки, ходят по кругу.</w:t>
            </w:r>
          </w:p>
          <w:p w:rsidR="00F25B94" w:rsidRDefault="00F25B94" w:rsidP="00F25B94">
            <w:pPr>
              <w:pStyle w:val="171"/>
              <w:framePr w:wrap="notBeside" w:vAnchor="text" w:hAnchor="text" w:xAlign="center" w:y="1"/>
              <w:shd w:val="clear" w:color="auto" w:fill="auto"/>
              <w:spacing w:line="264" w:lineRule="exact"/>
              <w:ind w:left="1140"/>
            </w:pPr>
            <w:r>
              <w:rPr>
                <w:rStyle w:val="170"/>
              </w:rPr>
              <w:t>Вокруг розовых кустов, среди травок и цветов Кружим, кружим хоровод, ох, веселый мы народ! До того мы закружились, что на землю повалились. Бух!</w:t>
            </w:r>
          </w:p>
          <w:p w:rsidR="00F25B94" w:rsidRDefault="00F25B94" w:rsidP="00F25B94">
            <w:pPr>
              <w:pStyle w:val="61"/>
              <w:framePr w:wrap="notBeside" w:vAnchor="text" w:hAnchor="text" w:xAlign="center" w:y="1"/>
              <w:shd w:val="clear" w:color="auto" w:fill="auto"/>
              <w:spacing w:line="264" w:lineRule="exact"/>
              <w:ind w:left="60" w:firstLine="0"/>
              <w:jc w:val="left"/>
            </w:pPr>
            <w:r>
              <w:rPr>
                <w:rStyle w:val="62"/>
                <w:i/>
                <w:iCs/>
              </w:rPr>
              <w:t>При произнесении последней фразы выполняют приседания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Ходьба, приседа</w:t>
            </w:r>
            <w:r>
              <w:rPr>
                <w:rStyle w:val="170"/>
              </w:rPr>
              <w:softHyphen/>
              <w:t>ние</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02"/>
          <w:jc w:val="center"/>
        </w:trPr>
        <w:tc>
          <w:tcPr>
            <w:tcW w:w="64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9" w:lineRule="exact"/>
              <w:ind w:left="60" w:firstLine="0"/>
            </w:pPr>
            <w:r>
              <w:rPr>
                <w:rStyle w:val="3448"/>
                <w:b/>
                <w:bCs/>
              </w:rPr>
              <w:t>5. Игровое упражнение «Лошадки»</w:t>
            </w:r>
            <w:r>
              <w:rPr>
                <w:rStyle w:val="342"/>
              </w:rPr>
              <w:t xml:space="preserve"> (2,5 мин).</w:t>
            </w:r>
          </w:p>
          <w:p w:rsidR="00F25B94" w:rsidRDefault="00F25B94" w:rsidP="00F25B94">
            <w:pPr>
              <w:pStyle w:val="171"/>
              <w:framePr w:wrap="notBeside" w:vAnchor="text" w:hAnchor="text" w:xAlign="center" w:y="1"/>
              <w:shd w:val="clear" w:color="auto" w:fill="auto"/>
              <w:spacing w:line="259" w:lineRule="exact"/>
              <w:ind w:left="60"/>
            </w:pPr>
            <w:r>
              <w:rPr>
                <w:rStyle w:val="170"/>
              </w:rPr>
              <w:t>Выполняют подпрыгивание, голову опускают вниз, стучат ногой, ими</w:t>
            </w:r>
            <w:r>
              <w:rPr>
                <w:rStyle w:val="170"/>
              </w:rPr>
              <w:softHyphen/>
              <w:t>тируя лошадиную поступь</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Подпры</w:t>
            </w:r>
            <w:r>
              <w:rPr>
                <w:rStyle w:val="170"/>
              </w:rPr>
              <w:softHyphen/>
              <w:t>гивание, топание</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42"/>
          <w:jc w:val="center"/>
        </w:trPr>
        <w:tc>
          <w:tcPr>
            <w:tcW w:w="64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8"/>
                <w:b/>
                <w:bCs/>
              </w:rPr>
              <w:t>6. Обычная ходьба</w:t>
            </w:r>
            <w:r>
              <w:rPr>
                <w:rStyle w:val="342"/>
              </w:rPr>
              <w:t xml:space="preserve"> (1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Дети выполняют ходьбу за воспитателем</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858"/>
          <w:jc w:val="center"/>
        </w:trPr>
        <w:tc>
          <w:tcPr>
            <w:tcW w:w="64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9" w:lineRule="exact"/>
              <w:ind w:left="440"/>
            </w:pPr>
            <w:r>
              <w:rPr>
                <w:rStyle w:val="3448"/>
                <w:b/>
                <w:bCs/>
              </w:rPr>
              <w:t>1. Игровое упражнение «Гуляем»</w:t>
            </w:r>
            <w:r>
              <w:rPr>
                <w:rStyle w:val="342"/>
              </w:rPr>
              <w:t xml:space="preserve"> (2 мин).</w:t>
            </w:r>
          </w:p>
          <w:p w:rsidR="00F25B94" w:rsidRDefault="00F25B94" w:rsidP="00F25B94">
            <w:pPr>
              <w:pStyle w:val="171"/>
              <w:framePr w:wrap="notBeside" w:vAnchor="text" w:hAnchor="text" w:xAlign="center" w:y="1"/>
              <w:shd w:val="clear" w:color="auto" w:fill="auto"/>
              <w:spacing w:line="259" w:lineRule="exact"/>
              <w:ind w:left="1140" w:hanging="1080"/>
            </w:pPr>
            <w:r>
              <w:rPr>
                <w:rStyle w:val="170"/>
              </w:rPr>
              <w:t>Воспитатель произносит рифмованный текст. Дети ходят между раз</w:t>
            </w:r>
            <w:r>
              <w:rPr>
                <w:rStyle w:val="170"/>
              </w:rPr>
              <w:softHyphen/>
              <w:t xml:space="preserve">ложенными обручами, имитирующими лужи. </w:t>
            </w:r>
            <w:r>
              <w:rPr>
                <w:rStyle w:val="173"/>
              </w:rPr>
              <w:t>Я</w:t>
            </w:r>
            <w:r>
              <w:rPr>
                <w:rStyle w:val="170"/>
              </w:rPr>
              <w:t xml:space="preserve"> иду, я иду, поднимаю ножки. У меня на ногах красные сапожки. Ой-ой-ой, посмотри, лужа-то какая, Ой-ой-ой, посмотри, лужа-то большая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Обручи</w:t>
            </w:r>
          </w:p>
        </w:tc>
      </w:tr>
      <w:tr w:rsidR="00F25B94" w:rsidTr="00F25B94">
        <w:trPr>
          <w:trHeight w:val="2923"/>
          <w:jc w:val="center"/>
        </w:trPr>
        <w:tc>
          <w:tcPr>
            <w:tcW w:w="64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9" w:lineRule="exact"/>
              <w:ind w:left="440"/>
            </w:pPr>
            <w:r>
              <w:rPr>
                <w:rStyle w:val="3448"/>
                <w:b/>
                <w:bCs/>
              </w:rPr>
              <w:t>2. Подвижная игра «Карусель»</w:t>
            </w:r>
            <w:r>
              <w:rPr>
                <w:rStyle w:val="342"/>
              </w:rPr>
              <w:t xml:space="preserve"> (2 мин).</w:t>
            </w:r>
          </w:p>
          <w:p w:rsidR="00F25B94" w:rsidRDefault="00F25B94" w:rsidP="00F25B94">
            <w:pPr>
              <w:pStyle w:val="171"/>
              <w:framePr w:wrap="notBeside" w:vAnchor="text" w:hAnchor="text" w:xAlign="center" w:y="1"/>
              <w:shd w:val="clear" w:color="auto" w:fill="auto"/>
              <w:spacing w:line="259" w:lineRule="exact"/>
              <w:ind w:left="60"/>
            </w:pPr>
            <w:r>
              <w:rPr>
                <w:rStyle w:val="172pt20"/>
              </w:rPr>
              <w:t>Описание.</w:t>
            </w:r>
            <w:r>
              <w:rPr>
                <w:rStyle w:val="170"/>
              </w:rPr>
              <w:t xml:space="preserve"> Воспитатель предлагает детям покататься на карусели. Держит в руках обруч (находясь в середине обруча) с привязанными к нему разноцветными ленточками. Дети берутся за ленточки, воспи</w:t>
            </w:r>
            <w:r>
              <w:rPr>
                <w:rStyle w:val="170"/>
              </w:rPr>
              <w:softHyphen/>
              <w:t>татель двигается с обручем. Дети идут, а затем бегут по кругу. Воспи</w:t>
            </w:r>
            <w:r>
              <w:rPr>
                <w:rStyle w:val="170"/>
              </w:rPr>
              <w:softHyphen/>
              <w:t>татель говорит:</w:t>
            </w:r>
          </w:p>
          <w:p w:rsidR="00F25B94" w:rsidRDefault="00F25B94" w:rsidP="00F25B94">
            <w:pPr>
              <w:pStyle w:val="171"/>
              <w:framePr w:wrap="notBeside" w:vAnchor="text" w:hAnchor="text" w:xAlign="center" w:y="1"/>
              <w:shd w:val="clear" w:color="auto" w:fill="auto"/>
              <w:spacing w:line="259" w:lineRule="exact"/>
              <w:ind w:left="60" w:firstLine="1080"/>
            </w:pPr>
            <w:r>
              <w:rPr>
                <w:rStyle w:val="170"/>
              </w:rPr>
              <w:t xml:space="preserve">Еле-еле, еле-еле завертелись карусели, </w:t>
            </w:r>
            <w:r>
              <w:rPr>
                <w:rStyle w:val="1710pt"/>
              </w:rPr>
              <w:t>А</w:t>
            </w:r>
            <w:r>
              <w:rPr>
                <w:rStyle w:val="170"/>
              </w:rPr>
              <w:t xml:space="preserve"> потом, а потом всё бегом, бегом, бегом! Тише, тише, не бегите, карусель остановите. Раз и два, раз и два, вот и кончилась игра! Дети останавливаются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Обруч с привя</w:t>
            </w:r>
            <w:r>
              <w:rPr>
                <w:rStyle w:val="170"/>
              </w:rPr>
              <w:softHyphen/>
              <w:t>занными к нему разно</w:t>
            </w:r>
            <w:r>
              <w:rPr>
                <w:rStyle w:val="170"/>
              </w:rPr>
              <w:softHyphen/>
              <w:t>цветны</w:t>
            </w:r>
            <w:r>
              <w:rPr>
                <w:rStyle w:val="170"/>
              </w:rPr>
              <w:softHyphen/>
              <w:t>ми лен</w:t>
            </w:r>
            <w:r>
              <w:rPr>
                <w:rStyle w:val="170"/>
              </w:rPr>
              <w:softHyphen/>
              <w:t>точками</w:t>
            </w:r>
          </w:p>
        </w:tc>
      </w:tr>
    </w:tbl>
    <w:p w:rsidR="00F25B94" w:rsidRDefault="00F25B94" w:rsidP="00F25B94">
      <w:pPr>
        <w:rPr>
          <w:color w:val="auto"/>
          <w:sz w:val="2"/>
          <w:szCs w:val="2"/>
        </w:rPr>
        <w:sectPr w:rsidR="00F25B94" w:rsidSect="00F25B94">
          <w:footerReference w:type="even" r:id="rId64"/>
          <w:footerReference w:type="default" r:id="rId65"/>
          <w:pgSz w:w="11907" w:h="16840" w:code="9"/>
          <w:pgMar w:top="1134" w:right="851" w:bottom="1134" w:left="1701" w:header="0" w:footer="6" w:gutter="0"/>
          <w:pgNumType w:start="79"/>
          <w:cols w:space="720"/>
          <w:noEndnote/>
          <w:docGrid w:linePitch="360"/>
        </w:sectPr>
      </w:pPr>
    </w:p>
    <w:tbl>
      <w:tblPr>
        <w:tblW w:w="0" w:type="auto"/>
        <w:jc w:val="center"/>
        <w:tblLayout w:type="fixed"/>
        <w:tblCellMar>
          <w:left w:w="0" w:type="dxa"/>
          <w:right w:w="0" w:type="dxa"/>
        </w:tblCellMar>
        <w:tblLook w:val="0000"/>
      </w:tblPr>
      <w:tblGrid>
        <w:gridCol w:w="667"/>
        <w:gridCol w:w="6826"/>
        <w:gridCol w:w="1090"/>
        <w:gridCol w:w="1080"/>
      </w:tblGrid>
      <w:tr w:rsidR="00F25B94" w:rsidTr="00F25B94">
        <w:trPr>
          <w:trHeight w:val="230"/>
          <w:jc w:val="center"/>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00"/>
              <w:jc w:val="left"/>
            </w:pPr>
            <w:r>
              <w:rPr>
                <w:rStyle w:val="210pt"/>
              </w:rPr>
              <w:lastRenderedPageBreak/>
              <w:t>1</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400"/>
              <w:jc w:val="left"/>
            </w:pPr>
            <w:r>
              <w:rPr>
                <w:rStyle w:val="210pt"/>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40"/>
              <w:jc w:val="left"/>
            </w:pPr>
            <w:r>
              <w:rPr>
                <w:rStyle w:val="210pt"/>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4</w:t>
            </w:r>
          </w:p>
        </w:tc>
      </w:tr>
      <w:tr w:rsidR="00F25B94" w:rsidTr="00F25B94">
        <w:trPr>
          <w:trHeight w:val="816"/>
          <w:jc w:val="center"/>
        </w:trPr>
        <w:tc>
          <w:tcPr>
            <w:tcW w:w="667"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left="80" w:firstLine="0"/>
            </w:pPr>
            <w:r>
              <w:rPr>
                <w:rStyle w:val="3442"/>
              </w:rPr>
              <w:t>3.</w:t>
            </w:r>
            <w:r>
              <w:rPr>
                <w:rStyle w:val="3447"/>
                <w:b/>
                <w:bCs/>
              </w:rPr>
              <w:t xml:space="preserve"> Игра с перышками</w:t>
            </w:r>
            <w:r>
              <w:rPr>
                <w:rStyle w:val="3442"/>
              </w:rPr>
              <w:t xml:space="preserve"> (2 мин).</w:t>
            </w:r>
          </w:p>
          <w:p w:rsidR="00F25B94" w:rsidRDefault="00F25B94" w:rsidP="00F25B94">
            <w:pPr>
              <w:pStyle w:val="171"/>
              <w:framePr w:wrap="notBeside" w:vAnchor="text" w:hAnchor="text" w:xAlign="center" w:y="1"/>
              <w:shd w:val="clear" w:color="auto" w:fill="auto"/>
              <w:spacing w:line="269" w:lineRule="exact"/>
              <w:ind w:left="80"/>
            </w:pPr>
            <w:r>
              <w:rPr>
                <w:rStyle w:val="170"/>
              </w:rPr>
              <w:t>Положить пёрышки на ладошку, дунуть, понаблюдать за полетом пе</w:t>
            </w:r>
            <w:r>
              <w:rPr>
                <w:rStyle w:val="170"/>
              </w:rPr>
              <w:softHyphen/>
              <w:t>рышек</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0"/>
              </w:rPr>
              <w:t>Дыхатель</w:t>
            </w:r>
            <w:r>
              <w:rPr>
                <w:rStyle w:val="170"/>
              </w:rPr>
              <w:softHyphen/>
              <w:t>ная гим</w:t>
            </w:r>
            <w:r>
              <w:rPr>
                <w:rStyle w:val="170"/>
              </w:rPr>
              <w:softHyphen/>
              <w:t>настика</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Пёрышки</w:t>
            </w:r>
          </w:p>
        </w:tc>
      </w:tr>
      <w:tr w:rsidR="00F25B94" w:rsidTr="00F25B94">
        <w:trPr>
          <w:trHeight w:val="2150"/>
          <w:jc w:val="center"/>
        </w:trPr>
        <w:tc>
          <w:tcPr>
            <w:tcW w:w="66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80"/>
            </w:pPr>
            <w:r>
              <w:rPr>
                <w:rStyle w:val="174"/>
              </w:rPr>
              <w:t>4. Подвижная игра «Воробушки и автомобиль» (4</w:t>
            </w:r>
            <w:r>
              <w:rPr>
                <w:rStyle w:val="170"/>
              </w:rPr>
              <w:t xml:space="preserve"> мин). </w:t>
            </w:r>
            <w:r>
              <w:rPr>
                <w:rStyle w:val="172pt19"/>
              </w:rPr>
              <w:t>Описание.</w:t>
            </w:r>
            <w:r>
              <w:rPr>
                <w:rStyle w:val="170"/>
              </w:rPr>
              <w:t xml:space="preserve"> Дети-«воробушки» садятся на скамейку-«гнёздышки». Воспитатель изображает «автомобиль». После слов воспитателя: «Полетели, воробушки, на дорожку» - дети поднимаются и бегают по площадке, размахивая руками-«крылышками». По сигналу воспи</w:t>
            </w:r>
            <w:r>
              <w:rPr>
                <w:rStyle w:val="170"/>
              </w:rPr>
              <w:softHyphen/>
              <w:t>тателя: «Автомобиль едет, летите, воробушки, в свои гнёздышки!» - «автомобиль» выезжает из «гаража», «воробушки» улетают в «гнёзда» (садятся на скамейки). «Автомобиль» возвращается в «гараж»</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21"/>
          <w:jc w:val="center"/>
        </w:trPr>
        <w:tc>
          <w:tcPr>
            <w:tcW w:w="667"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4" w:lineRule="exact"/>
              <w:ind w:left="80" w:firstLine="0"/>
            </w:pPr>
            <w:r>
              <w:rPr>
                <w:rStyle w:val="3447"/>
                <w:b/>
                <w:bCs/>
              </w:rPr>
              <w:t>5. Ходьба (1</w:t>
            </w:r>
            <w:r>
              <w:rPr>
                <w:rStyle w:val="3442"/>
              </w:rPr>
              <w:t xml:space="preserve"> мин).</w:t>
            </w:r>
          </w:p>
          <w:p w:rsidR="00F25B94" w:rsidRDefault="00F25B94" w:rsidP="00F25B94">
            <w:pPr>
              <w:pStyle w:val="171"/>
              <w:framePr w:wrap="notBeside" w:vAnchor="text" w:hAnchor="text" w:xAlign="center" w:y="1"/>
              <w:shd w:val="clear" w:color="auto" w:fill="auto"/>
              <w:spacing w:line="264" w:lineRule="exact"/>
              <w:ind w:left="80"/>
            </w:pPr>
            <w:r>
              <w:rPr>
                <w:rStyle w:val="170"/>
              </w:rPr>
              <w:t>Дети выполняют ходьбу. Воспитатель дает установку: «Идем тихо, как мышки»</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Ходьба</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47"/>
          <w:jc w:val="center"/>
        </w:trPr>
        <w:tc>
          <w:tcPr>
            <w:tcW w:w="667"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lang w:val="en-US" w:eastAsia="en-US"/>
              </w:rPr>
              <w:t>III</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after="60" w:line="240" w:lineRule="auto"/>
              <w:ind w:left="80"/>
            </w:pPr>
            <w:r>
              <w:rPr>
                <w:rStyle w:val="174"/>
              </w:rPr>
              <w:t>1. Ходьба</w:t>
            </w:r>
            <w:r>
              <w:rPr>
                <w:rStyle w:val="170"/>
              </w:rPr>
              <w:t xml:space="preserve"> (0,5 мин).</w:t>
            </w:r>
          </w:p>
          <w:p w:rsidR="00F25B94" w:rsidRDefault="00F25B94" w:rsidP="00F25B94">
            <w:pPr>
              <w:pStyle w:val="171"/>
              <w:framePr w:wrap="notBeside" w:vAnchor="text" w:hAnchor="text" w:xAlign="center" w:y="1"/>
              <w:shd w:val="clear" w:color="auto" w:fill="auto"/>
              <w:spacing w:before="60" w:line="240" w:lineRule="auto"/>
              <w:ind w:left="80"/>
            </w:pPr>
            <w:r>
              <w:rPr>
                <w:rStyle w:val="170"/>
              </w:rPr>
              <w:t>Дети выполняют ходьбу за воспитателем по дорожке</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Ходьба</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48"/>
          <w:jc w:val="center"/>
        </w:trPr>
        <w:tc>
          <w:tcPr>
            <w:tcW w:w="66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80" w:firstLine="0"/>
            </w:pPr>
            <w:r>
              <w:rPr>
                <w:rStyle w:val="3447"/>
                <w:b/>
                <w:bCs/>
              </w:rPr>
              <w:t>2. Общеразвивающие упражнения</w:t>
            </w:r>
            <w:r>
              <w:rPr>
                <w:rStyle w:val="3442"/>
              </w:rPr>
              <w:t xml:space="preserve"> (2,5 мин).</w:t>
            </w:r>
          </w:p>
          <w:p w:rsidR="00F25B94" w:rsidRDefault="00F25B94" w:rsidP="00F25B94">
            <w:pPr>
              <w:pStyle w:val="171"/>
              <w:framePr w:wrap="notBeside" w:vAnchor="text" w:hAnchor="text" w:xAlign="center" w:y="1"/>
              <w:shd w:val="clear" w:color="auto" w:fill="auto"/>
              <w:spacing w:before="60" w:after="360" w:line="240" w:lineRule="auto"/>
              <w:ind w:left="80"/>
            </w:pPr>
            <w:r>
              <w:rPr>
                <w:rStyle w:val="170"/>
              </w:rPr>
              <w:t>Дети под руководством воспитателя выполняют движения по тексту.</w:t>
            </w:r>
          </w:p>
          <w:p w:rsidR="00F25B94" w:rsidRDefault="00F25B94" w:rsidP="00F25B94">
            <w:pPr>
              <w:pStyle w:val="171"/>
              <w:framePr w:wrap="notBeside" w:vAnchor="text" w:hAnchor="text" w:xAlign="center" w:y="1"/>
              <w:shd w:val="clear" w:color="auto" w:fill="auto"/>
              <w:spacing w:before="360" w:line="274" w:lineRule="exact"/>
              <w:ind w:left="1140"/>
            </w:pPr>
            <w:r>
              <w:rPr>
                <w:rStyle w:val="170"/>
              </w:rPr>
              <w:t>Мы топаем ногами, топ, топ, топ. Мы хлопаем руками, хлоп, хлоп, хлоп. Качаем головой, качаем головой. Мы руки поднимаем вверх, вверх, вверх. Мы руки опускаем вниз, вниз, вниз. Мы руки разведём и побежим кругом</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ind w:left="60"/>
            </w:pPr>
            <w:r>
              <w:rPr>
                <w:rStyle w:val="170"/>
              </w:rPr>
              <w:t>Топание, бег, движе</w:t>
            </w:r>
            <w:r>
              <w:rPr>
                <w:rStyle w:val="170"/>
              </w:rPr>
              <w:softHyphen/>
              <w:t>ния рук (хлопки, разведе</w:t>
            </w:r>
            <w:r>
              <w:rPr>
                <w:rStyle w:val="170"/>
              </w:rPr>
              <w:softHyphen/>
              <w:t>ние, под</w:t>
            </w:r>
            <w:r>
              <w:rPr>
                <w:rStyle w:val="170"/>
              </w:rPr>
              <w:softHyphen/>
              <w:t>нимание и опуска</w:t>
            </w:r>
            <w:r>
              <w:rPr>
                <w:rStyle w:val="170"/>
              </w:rPr>
              <w:softHyphen/>
              <w:t>ние рук), головы (наклоны в стороны)</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1"/>
          <w:jc w:val="center"/>
        </w:trPr>
        <w:tc>
          <w:tcPr>
            <w:tcW w:w="66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80" w:firstLine="0"/>
            </w:pPr>
            <w:r>
              <w:rPr>
                <w:rStyle w:val="3447"/>
                <w:b/>
                <w:bCs/>
              </w:rPr>
              <w:t>3. Легкий бег (1</w:t>
            </w:r>
            <w:r>
              <w:rPr>
                <w:rStyle w:val="3442"/>
              </w:rPr>
              <w:t xml:space="preserve"> мин).</w:t>
            </w:r>
          </w:p>
          <w:p w:rsidR="00F25B94" w:rsidRDefault="00F25B94" w:rsidP="00F25B94">
            <w:pPr>
              <w:pStyle w:val="171"/>
              <w:framePr w:wrap="notBeside" w:vAnchor="text" w:hAnchor="text" w:xAlign="center" w:y="1"/>
              <w:shd w:val="clear" w:color="auto" w:fill="auto"/>
              <w:spacing w:before="60" w:line="240" w:lineRule="auto"/>
              <w:ind w:left="80"/>
            </w:pPr>
            <w:r>
              <w:rPr>
                <w:rStyle w:val="170"/>
              </w:rPr>
              <w:t>Дети выполняют легкий бег по площадке</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122"/>
          <w:jc w:val="center"/>
        </w:trPr>
        <w:tc>
          <w:tcPr>
            <w:tcW w:w="66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80" w:firstLine="0"/>
            </w:pPr>
            <w:r>
              <w:rPr>
                <w:rStyle w:val="3447"/>
                <w:b/>
                <w:bCs/>
              </w:rPr>
              <w:t>4. Игра «Весёлый бубен»</w:t>
            </w:r>
            <w:r>
              <w:rPr>
                <w:rStyle w:val="3442"/>
              </w:rPr>
              <w:t xml:space="preserve"> (2 мин).</w:t>
            </w:r>
          </w:p>
          <w:p w:rsidR="00F25B94" w:rsidRDefault="00F25B94" w:rsidP="00F25B94">
            <w:pPr>
              <w:pStyle w:val="171"/>
              <w:framePr w:wrap="notBeside" w:vAnchor="text" w:hAnchor="text" w:xAlign="center" w:y="1"/>
              <w:shd w:val="clear" w:color="auto" w:fill="auto"/>
              <w:spacing w:line="278" w:lineRule="exact"/>
              <w:ind w:left="80"/>
            </w:pPr>
            <w:r>
              <w:rPr>
                <w:rStyle w:val="170"/>
              </w:rPr>
              <w:t>Воспитатель привлекает внимание детей ярким бубном. Даёт бубен ребенку и говорит:</w:t>
            </w:r>
          </w:p>
          <w:p w:rsidR="00F25B94" w:rsidRDefault="00F25B94" w:rsidP="00F25B94">
            <w:pPr>
              <w:pStyle w:val="61"/>
              <w:framePr w:wrap="notBeside" w:vAnchor="text" w:hAnchor="text" w:xAlign="center" w:y="1"/>
              <w:numPr>
                <w:ilvl w:val="0"/>
                <w:numId w:val="3"/>
              </w:numPr>
              <w:shd w:val="clear" w:color="auto" w:fill="auto"/>
              <w:tabs>
                <w:tab w:val="left" w:pos="563"/>
              </w:tabs>
              <w:spacing w:line="278" w:lineRule="exact"/>
              <w:ind w:left="400" w:firstLine="0"/>
              <w:jc w:val="left"/>
            </w:pPr>
            <w:r>
              <w:rPr>
                <w:rStyle w:val="60"/>
                <w:i/>
                <w:iCs/>
              </w:rPr>
              <w:t>Поиграй нам,</w:t>
            </w:r>
            <w:r>
              <w:rPr>
                <w:rStyle w:val="62"/>
                <w:i/>
                <w:iCs/>
              </w:rPr>
              <w:t xml:space="preserve"> (имя ребенка),</w:t>
            </w:r>
            <w:r>
              <w:rPr>
                <w:rStyle w:val="60"/>
                <w:i/>
                <w:iCs/>
              </w:rPr>
              <w:t xml:space="preserve"> в бубен</w:t>
            </w:r>
            <w:r>
              <w:rPr>
                <w:rStyle w:val="62"/>
                <w:i/>
                <w:iCs/>
              </w:rPr>
              <w:t xml:space="preserve"> Ребенок ударяет в бубен, </w:t>
            </w:r>
            <w:r>
              <w:rPr>
                <w:rStyle w:val="60"/>
                <w:i/>
                <w:iCs/>
              </w:rPr>
              <w:t>Мы в ладоши хлопать будем.</w:t>
            </w:r>
            <w:r>
              <w:rPr>
                <w:rStyle w:val="62"/>
                <w:i/>
                <w:iCs/>
              </w:rPr>
              <w:t xml:space="preserve"> дети хлопают в ладоши.</w:t>
            </w:r>
          </w:p>
          <w:p w:rsidR="00F25B94" w:rsidRDefault="00F25B94" w:rsidP="00F25B94">
            <w:pPr>
              <w:pStyle w:val="61"/>
              <w:framePr w:wrap="notBeside" w:vAnchor="text" w:hAnchor="text" w:xAlign="center" w:y="1"/>
              <w:numPr>
                <w:ilvl w:val="0"/>
                <w:numId w:val="3"/>
              </w:numPr>
              <w:shd w:val="clear" w:color="auto" w:fill="auto"/>
              <w:tabs>
                <w:tab w:val="left" w:pos="573"/>
              </w:tabs>
              <w:spacing w:line="278" w:lineRule="exact"/>
              <w:ind w:left="400" w:firstLine="0"/>
              <w:jc w:val="left"/>
            </w:pPr>
            <w:r>
              <w:rPr>
                <w:rStyle w:val="60"/>
                <w:i/>
                <w:iCs/>
              </w:rPr>
              <w:t>Поиграй нам. Поиграй,</w:t>
            </w:r>
            <w:r>
              <w:rPr>
                <w:rStyle w:val="62"/>
                <w:i/>
                <w:iCs/>
              </w:rPr>
              <w:t xml:space="preserve"> Ребенок передаёт бубен (Имя ребенка),</w:t>
            </w:r>
            <w:r>
              <w:rPr>
                <w:rStyle w:val="60"/>
                <w:i/>
                <w:iCs/>
              </w:rPr>
              <w:t xml:space="preserve"> бубен передай.</w:t>
            </w:r>
            <w:r>
              <w:rPr>
                <w:rStyle w:val="62"/>
                <w:i/>
                <w:iCs/>
              </w:rPr>
              <w:t xml:space="preserve"> другому.</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Топание, хлопки</w:t>
            </w:r>
          </w:p>
        </w:tc>
        <w:tc>
          <w:tcPr>
            <w:tcW w:w="108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Бубен</w:t>
            </w:r>
          </w:p>
        </w:tc>
      </w:tr>
      <w:tr w:rsidR="00F25B94" w:rsidTr="00F25B94">
        <w:trPr>
          <w:trHeight w:val="2083"/>
          <w:jc w:val="center"/>
        </w:trPr>
        <w:tc>
          <w:tcPr>
            <w:tcW w:w="66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61"/>
              <w:framePr w:wrap="notBeside" w:vAnchor="text" w:hAnchor="text" w:xAlign="center" w:y="1"/>
              <w:numPr>
                <w:ilvl w:val="0"/>
                <w:numId w:val="4"/>
              </w:numPr>
              <w:shd w:val="clear" w:color="auto" w:fill="auto"/>
              <w:tabs>
                <w:tab w:val="left" w:pos="563"/>
              </w:tabs>
              <w:spacing w:line="278" w:lineRule="exact"/>
              <w:ind w:left="400" w:firstLine="0"/>
              <w:jc w:val="left"/>
            </w:pPr>
            <w:r>
              <w:rPr>
                <w:rStyle w:val="60"/>
                <w:i/>
                <w:iCs/>
              </w:rPr>
              <w:t>Поиграй нам,</w:t>
            </w:r>
            <w:r>
              <w:rPr>
                <w:rStyle w:val="62"/>
                <w:i/>
                <w:iCs/>
              </w:rPr>
              <w:t xml:space="preserve"> (имя ребенка),</w:t>
            </w:r>
            <w:r>
              <w:rPr>
                <w:rStyle w:val="60"/>
                <w:i/>
                <w:iCs/>
              </w:rPr>
              <w:t xml:space="preserve"> в бубен,</w:t>
            </w:r>
            <w:r>
              <w:rPr>
                <w:rStyle w:val="62"/>
                <w:i/>
                <w:iCs/>
              </w:rPr>
              <w:t xml:space="preserve"> Ребенок, которому переда</w:t>
            </w:r>
            <w:r>
              <w:rPr>
                <w:rStyle w:val="62"/>
                <w:i/>
                <w:iCs/>
              </w:rPr>
              <w:softHyphen/>
              <w:t>ны</w:t>
            </w:r>
            <w:r>
              <w:rPr>
                <w:rStyle w:val="60"/>
                <w:i/>
                <w:iCs/>
              </w:rPr>
              <w:t xml:space="preserve"> ногами топать будем.</w:t>
            </w:r>
            <w:r>
              <w:rPr>
                <w:rStyle w:val="62"/>
                <w:i/>
                <w:iCs/>
              </w:rPr>
              <w:t xml:space="preserve"> ли бубен, ударяет в него,</w:t>
            </w:r>
          </w:p>
          <w:p w:rsidR="00F25B94" w:rsidRDefault="00F25B94" w:rsidP="00F25B94">
            <w:pPr>
              <w:pStyle w:val="61"/>
              <w:framePr w:wrap="notBeside" w:vAnchor="text" w:hAnchor="text" w:xAlign="center" w:y="1"/>
              <w:shd w:val="clear" w:color="auto" w:fill="auto"/>
              <w:spacing w:line="278" w:lineRule="exact"/>
              <w:ind w:left="4100" w:firstLine="0"/>
              <w:jc w:val="left"/>
            </w:pPr>
            <w:r>
              <w:rPr>
                <w:rStyle w:val="62"/>
                <w:i/>
                <w:iCs/>
              </w:rPr>
              <w:t>дети топают одной ногой, потом другой.</w:t>
            </w:r>
          </w:p>
          <w:p w:rsidR="00F25B94" w:rsidRDefault="00F25B94" w:rsidP="00F25B94">
            <w:pPr>
              <w:pStyle w:val="61"/>
              <w:framePr w:wrap="notBeside" w:vAnchor="text" w:hAnchor="text" w:xAlign="center" w:y="1"/>
              <w:numPr>
                <w:ilvl w:val="0"/>
                <w:numId w:val="4"/>
              </w:numPr>
              <w:shd w:val="clear" w:color="auto" w:fill="auto"/>
              <w:tabs>
                <w:tab w:val="left" w:pos="573"/>
              </w:tabs>
              <w:spacing w:line="278" w:lineRule="exact"/>
              <w:ind w:left="400" w:firstLine="0"/>
              <w:jc w:val="left"/>
            </w:pPr>
            <w:r>
              <w:rPr>
                <w:rStyle w:val="60"/>
                <w:i/>
                <w:iCs/>
              </w:rPr>
              <w:t>Поиграй нам, поиграй,</w:t>
            </w:r>
            <w:r>
              <w:rPr>
                <w:rStyle w:val="62"/>
                <w:i/>
                <w:iCs/>
              </w:rPr>
              <w:t xml:space="preserve"> Бубен передается другому (Имя ребенка),</w:t>
            </w:r>
            <w:r>
              <w:rPr>
                <w:rStyle w:val="60"/>
                <w:i/>
                <w:iCs/>
              </w:rPr>
              <w:t xml:space="preserve"> бубен передай</w:t>
            </w:r>
            <w:r>
              <w:rPr>
                <w:rStyle w:val="62"/>
                <w:i/>
                <w:iCs/>
              </w:rPr>
              <w:t xml:space="preserve"> ребенку. Игра продолжа</w:t>
            </w:r>
            <w:r>
              <w:rPr>
                <w:rStyle w:val="62"/>
                <w:i/>
                <w:iCs/>
              </w:rPr>
              <w:softHyphen/>
              <w:t>ется</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704"/>
          <w:jc w:val="center"/>
        </w:trPr>
        <w:tc>
          <w:tcPr>
            <w:tcW w:w="667"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80"/>
            </w:pPr>
            <w:r>
              <w:rPr>
                <w:rStyle w:val="174"/>
              </w:rPr>
              <w:t>5. Подвижная игра «Раз, два, три, к дереву (кустику) беги» (4</w:t>
            </w:r>
            <w:r>
              <w:rPr>
                <w:rStyle w:val="170"/>
              </w:rPr>
              <w:t xml:space="preserve"> мин). </w:t>
            </w:r>
            <w:r>
              <w:rPr>
                <w:rStyle w:val="172pt19"/>
              </w:rPr>
              <w:t>Описание.</w:t>
            </w:r>
            <w:r>
              <w:rPr>
                <w:rStyle w:val="170"/>
              </w:rPr>
              <w:t xml:space="preserve"> Дети стоят возле воспитателя и слушают, что он скажет. Если воспитатель говорит: «Раз, два, три, к дереву беги», дети бегут к дереву и ждут воспитателя.</w:t>
            </w:r>
          </w:p>
          <w:p w:rsidR="00F25B94" w:rsidRDefault="00F25B94" w:rsidP="00F25B94">
            <w:pPr>
              <w:pStyle w:val="171"/>
              <w:framePr w:wrap="notBeside" w:vAnchor="text" w:hAnchor="text" w:xAlign="center" w:y="1"/>
              <w:shd w:val="clear" w:color="auto" w:fill="auto"/>
              <w:spacing w:line="278" w:lineRule="exact"/>
              <w:ind w:left="80"/>
            </w:pPr>
            <w:r>
              <w:rPr>
                <w:rStyle w:val="170"/>
              </w:rPr>
              <w:t>Если воспитатель скажет: «Раз, два, три, к кустику беги», дети бегут к кустарнику и ждут воспитателя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38"/>
        <w:gridCol w:w="6826"/>
        <w:gridCol w:w="1094"/>
        <w:gridCol w:w="1061"/>
      </w:tblGrid>
      <w:tr w:rsidR="00F25B94" w:rsidTr="00F25B94">
        <w:trPr>
          <w:trHeight w:val="235"/>
          <w:jc w:val="center"/>
        </w:trPr>
        <w:tc>
          <w:tcPr>
            <w:tcW w:w="63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280"/>
              <w:jc w:val="left"/>
            </w:pPr>
            <w:r>
              <w:rPr>
                <w:rStyle w:val="210pt"/>
              </w:rPr>
              <w:lastRenderedPageBreak/>
              <w:t>1</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80"/>
              <w:jc w:val="left"/>
            </w:pPr>
            <w:r>
              <w:rPr>
                <w:rStyle w:val="210pt"/>
              </w:rPr>
              <w:t>2</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20"/>
              <w:jc w:val="left"/>
            </w:pPr>
            <w:r>
              <w:rPr>
                <w:rStyle w:val="210pt"/>
              </w:rPr>
              <w:t>3</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480"/>
              <w:jc w:val="left"/>
            </w:pPr>
            <w:r>
              <w:rPr>
                <w:rStyle w:val="210pt"/>
              </w:rPr>
              <w:t>4</w:t>
            </w:r>
          </w:p>
        </w:tc>
      </w:tr>
      <w:tr w:rsidR="00F25B94" w:rsidTr="00F25B94">
        <w:trPr>
          <w:trHeight w:val="571"/>
          <w:jc w:val="center"/>
        </w:trPr>
        <w:tc>
          <w:tcPr>
            <w:tcW w:w="63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6"/>
                <w:b/>
                <w:bCs/>
              </w:rPr>
              <w:t>6. Обычная ходьба</w:t>
            </w:r>
            <w:r>
              <w:rPr>
                <w:rStyle w:val="3441"/>
              </w:rPr>
              <w:t xml:space="preserve"> (1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Дети выполняют ходьбу за воспитателем</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680"/>
          <w:jc w:val="center"/>
        </w:trPr>
        <w:tc>
          <w:tcPr>
            <w:tcW w:w="63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IV</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1. Игровое упражнение «Весело шагают с флажком»</w:t>
            </w:r>
            <w:r>
              <w:rPr>
                <w:rStyle w:val="170"/>
              </w:rPr>
              <w:t xml:space="preserve"> (2 мин). </w:t>
            </w:r>
            <w:r>
              <w:rPr>
                <w:rStyle w:val="172pt18"/>
              </w:rPr>
              <w:t>Описание.</w:t>
            </w:r>
            <w:r>
              <w:rPr>
                <w:rStyle w:val="170"/>
              </w:rPr>
              <w:t xml:space="preserve"> По сигналу воспитателя: «Помаши флажком» - дети поднимают флажок вверх и машут им, затем опускают вниз вначале одной рукой, потом другой. По сигналу: «Покажи флажок» - дети вы</w:t>
            </w:r>
            <w:r>
              <w:rPr>
                <w:rStyle w:val="170"/>
              </w:rPr>
              <w:softHyphen/>
              <w:t>тягивают руку, спрятанную за спиной, с флажком вперёд, затем опять прячут руку с флажком за спиной</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Движения рук(под</w:t>
            </w:r>
            <w:r>
              <w:rPr>
                <w:rStyle w:val="170"/>
              </w:rPr>
              <w:softHyphen/>
              <w:t>нимание, опуска</w:t>
            </w:r>
            <w:r>
              <w:rPr>
                <w:rStyle w:val="170"/>
              </w:rPr>
              <w:softHyphen/>
              <w:t>ние, ма</w:t>
            </w:r>
            <w:r>
              <w:rPr>
                <w:rStyle w:val="170"/>
              </w:rPr>
              <w:softHyphen/>
              <w:t>хи)</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Флажки</w:t>
            </w:r>
          </w:p>
        </w:tc>
      </w:tr>
      <w:tr w:rsidR="00F25B94" w:rsidTr="00F25B94">
        <w:trPr>
          <w:trHeight w:val="1963"/>
          <w:jc w:val="center"/>
        </w:trPr>
        <w:tc>
          <w:tcPr>
            <w:tcW w:w="638"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2. Ходьба и бег</w:t>
            </w:r>
            <w:r>
              <w:rPr>
                <w:rStyle w:val="170"/>
              </w:rPr>
              <w:t xml:space="preserve"> в заданном направлении (2 мин). </w:t>
            </w:r>
            <w:r>
              <w:rPr>
                <w:rStyle w:val="172pt18"/>
              </w:rPr>
              <w:t>Описание.У</w:t>
            </w:r>
            <w:r>
              <w:rPr>
                <w:rStyle w:val="170"/>
              </w:rPr>
              <w:t xml:space="preserve"> воспитателя в руках флажок. Дети выполняют ходьбу и бег в направлении, заданном воспитателем: флажок в вытянутой вперед руке</w:t>
            </w:r>
            <w:r>
              <w:rPr>
                <w:rStyle w:val="173"/>
              </w:rPr>
              <w:t xml:space="preserve"> (обычная ходьба с продвижением вперед);</w:t>
            </w:r>
            <w:r>
              <w:rPr>
                <w:rStyle w:val="170"/>
              </w:rPr>
              <w:t xml:space="preserve"> махи флажком вверх-вниз</w:t>
            </w:r>
            <w:r>
              <w:rPr>
                <w:rStyle w:val="173"/>
              </w:rPr>
              <w:t xml:space="preserve"> (ходьба с высоким подниманием колен);</w:t>
            </w:r>
            <w:r>
              <w:rPr>
                <w:rStyle w:val="170"/>
              </w:rPr>
              <w:t xml:space="preserve"> флажок в вытяну</w:t>
            </w:r>
            <w:r>
              <w:rPr>
                <w:rStyle w:val="170"/>
              </w:rPr>
              <w:softHyphen/>
              <w:t>той вверх руке</w:t>
            </w:r>
            <w:r>
              <w:rPr>
                <w:rStyle w:val="173"/>
              </w:rPr>
              <w:t xml:space="preserve"> (легкий бег на месте);</w:t>
            </w:r>
            <w:r>
              <w:rPr>
                <w:rStyle w:val="170"/>
              </w:rPr>
              <w:t xml:space="preserve"> флажок в вытянутой вниз руке </w:t>
            </w:r>
            <w:r>
              <w:rPr>
                <w:rStyle w:val="173"/>
              </w:rPr>
              <w:t>(легкий бег с продвижением вперед)</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Флажок</w:t>
            </w:r>
          </w:p>
        </w:tc>
      </w:tr>
      <w:tr w:rsidR="00F25B94" w:rsidTr="00F25B94">
        <w:trPr>
          <w:trHeight w:val="1963"/>
          <w:jc w:val="center"/>
        </w:trPr>
        <w:tc>
          <w:tcPr>
            <w:tcW w:w="638"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Подвижная игра «Принеси предмет»</w:t>
            </w:r>
            <w:r>
              <w:rPr>
                <w:rStyle w:val="170"/>
              </w:rPr>
              <w:t xml:space="preserve"> (4 мин). </w:t>
            </w:r>
            <w:r>
              <w:rPr>
                <w:rStyle w:val="172pt18"/>
              </w:rPr>
              <w:t>Описание.</w:t>
            </w:r>
            <w:r>
              <w:rPr>
                <w:rStyle w:val="170"/>
              </w:rPr>
              <w:t xml:space="preserve"> Дети находятся на одной стороне площадки. На проти</w:t>
            </w:r>
            <w:r>
              <w:rPr>
                <w:rStyle w:val="170"/>
              </w:rPr>
              <w:softHyphen/>
              <w:t>воположной стороне разложены предметы (погремушки, флажки, иг</w:t>
            </w:r>
            <w:r>
              <w:rPr>
                <w:rStyle w:val="170"/>
              </w:rPr>
              <w:softHyphen/>
              <w:t>рушки). Воспитатель предлагает одному из детей добежать до игру</w:t>
            </w:r>
            <w:r>
              <w:rPr>
                <w:rStyle w:val="170"/>
              </w:rPr>
              <w:softHyphen/>
              <w:t>шек, взять одну и принести. Рассмотрев с детьми игрушку, просит от</w:t>
            </w:r>
            <w:r>
              <w:rPr>
                <w:rStyle w:val="170"/>
              </w:rPr>
              <w:softHyphen/>
              <w:t>нести её обратно. Затем то же задание предлагает другому ребёнку. Дети могут выполнять задание и по двое-трое одновременно</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Погре</w:t>
            </w:r>
            <w:r>
              <w:rPr>
                <w:rStyle w:val="170"/>
              </w:rPr>
              <w:softHyphen/>
              <w:t>мушки, флажки, игрушки</w:t>
            </w:r>
          </w:p>
        </w:tc>
      </w:tr>
      <w:tr w:rsidR="00F25B94" w:rsidTr="00F25B94">
        <w:trPr>
          <w:trHeight w:val="2237"/>
          <w:jc w:val="center"/>
        </w:trPr>
        <w:tc>
          <w:tcPr>
            <w:tcW w:w="63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Игровое упражнение «Найди флажок»</w:t>
            </w:r>
            <w:r>
              <w:rPr>
                <w:rStyle w:val="170"/>
              </w:rPr>
              <w:t xml:space="preserve"> (2 мин). </w:t>
            </w:r>
            <w:r>
              <w:rPr>
                <w:rStyle w:val="172pt18"/>
              </w:rPr>
              <w:t>Описание.</w:t>
            </w:r>
            <w:r>
              <w:rPr>
                <w:rStyle w:val="170"/>
              </w:rPr>
              <w:t xml:space="preserve"> Дети сидят на скамейке. Воспитатель предлагает за</w:t>
            </w:r>
            <w:r>
              <w:rPr>
                <w:rStyle w:val="170"/>
              </w:rPr>
              <w:softHyphen/>
              <w:t>крыть глаза, а сам в это время раскладывает флажки в разных местах площадки. Затем он говорит: «Ищите флажки». Дети открывают глаза, ходят по площадке, ищут. Нашедшие флажок подходят к воспитателю. Когда все дети найдут по флажку, воспитатель предлагает пройти с ними по площадке, потом снова собирает флажки и раскладывает их. Игра повторяется</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Флажки</w:t>
            </w:r>
          </w:p>
        </w:tc>
      </w:tr>
      <w:tr w:rsidR="00F25B94" w:rsidTr="00F25B94">
        <w:trPr>
          <w:trHeight w:val="350"/>
          <w:jc w:val="center"/>
        </w:trPr>
        <w:tc>
          <w:tcPr>
            <w:tcW w:w="9619"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320" w:firstLine="0"/>
            </w:pPr>
            <w:r>
              <w:rPr>
                <w:rStyle w:val="3446"/>
                <w:b/>
                <w:bCs/>
              </w:rPr>
              <w:t>ОКТЯБРЬ</w:t>
            </w:r>
          </w:p>
        </w:tc>
      </w:tr>
      <w:tr w:rsidR="00F25B94" w:rsidTr="00F25B94">
        <w:trPr>
          <w:trHeight w:val="1128"/>
          <w:jc w:val="center"/>
        </w:trPr>
        <w:tc>
          <w:tcPr>
            <w:tcW w:w="63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6"/>
                <w:b/>
                <w:bCs/>
              </w:rPr>
              <w:t>1. Ходьба (1</w:t>
            </w:r>
            <w:r>
              <w:rPr>
                <w:rStyle w:val="3441"/>
              </w:rPr>
              <w:t xml:space="preserve">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Дети шагают вокруг песочницы с листочками в руках</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Листья деревьев и кустар</w:t>
            </w:r>
            <w:r>
              <w:rPr>
                <w:rStyle w:val="170"/>
              </w:rPr>
              <w:softHyphen/>
              <w:t>ников</w:t>
            </w:r>
          </w:p>
        </w:tc>
      </w:tr>
      <w:tr w:rsidR="00F25B94" w:rsidTr="00F25B94">
        <w:trPr>
          <w:trHeight w:val="1680"/>
          <w:jc w:val="center"/>
        </w:trPr>
        <w:tc>
          <w:tcPr>
            <w:tcW w:w="638"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2. Игровое упражнение «Листочки смотрят на солнышко» (1</w:t>
            </w:r>
            <w:r>
              <w:rPr>
                <w:rStyle w:val="170"/>
              </w:rPr>
              <w:t xml:space="preserve"> мин). Воспитатель произносит рифмованные строки. Дети поднимают вверх и опускают вниз руки с листьями:</w:t>
            </w:r>
          </w:p>
          <w:p w:rsidR="00F25B94" w:rsidRDefault="00F25B94" w:rsidP="00F25B94">
            <w:pPr>
              <w:pStyle w:val="171"/>
              <w:framePr w:wrap="notBeside" w:vAnchor="text" w:hAnchor="text" w:xAlign="center" w:y="1"/>
              <w:shd w:val="clear" w:color="auto" w:fill="auto"/>
              <w:spacing w:line="278" w:lineRule="exact"/>
              <w:ind w:left="60" w:firstLine="1040"/>
            </w:pPr>
            <w:r>
              <w:rPr>
                <w:rStyle w:val="170"/>
              </w:rPr>
              <w:t>Каждый листик золотой, маленькое солнышко. Подниму его с земли, посмотрю на солнышко. По окончании стихотворения выполняют махи руками с листьями</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Движения рук(под</w:t>
            </w:r>
            <w:r>
              <w:rPr>
                <w:rStyle w:val="170"/>
              </w:rPr>
              <w:softHyphen/>
              <w:t>нимание, опускание, махи)</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Листья деревьев и кустар</w:t>
            </w:r>
            <w:r>
              <w:rPr>
                <w:rStyle w:val="170"/>
              </w:rPr>
              <w:softHyphen/>
              <w:t>ников</w:t>
            </w:r>
          </w:p>
        </w:tc>
      </w:tr>
      <w:tr w:rsidR="00F25B94" w:rsidTr="00F25B94">
        <w:trPr>
          <w:trHeight w:val="1128"/>
          <w:jc w:val="center"/>
        </w:trPr>
        <w:tc>
          <w:tcPr>
            <w:tcW w:w="638"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Игровое упражнение «Покажи листочек»</w:t>
            </w:r>
            <w:r>
              <w:rPr>
                <w:rStyle w:val="170"/>
              </w:rPr>
              <w:t xml:space="preserve"> (1 мин). </w:t>
            </w:r>
            <w:r>
              <w:rPr>
                <w:rStyle w:val="172pt18"/>
              </w:rPr>
              <w:t>Описание.</w:t>
            </w:r>
            <w:r>
              <w:rPr>
                <w:rStyle w:val="170"/>
              </w:rPr>
              <w:t xml:space="preserve"> По сигналу воспитателя: «Спрятались листочки» - дети убирают руки с листьями за спину. По сигналу: «Вот они, листочки» - протягивают руки с листьями вперёд</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Движения рук (сведе</w:t>
            </w:r>
            <w:r>
              <w:rPr>
                <w:rStyle w:val="170"/>
              </w:rPr>
              <w:softHyphen/>
              <w:t>ние, раз</w:t>
            </w:r>
            <w:r>
              <w:rPr>
                <w:rStyle w:val="170"/>
              </w:rPr>
              <w:softHyphen/>
              <w:t>ведение)</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Листья деревьев и кустар</w:t>
            </w:r>
            <w:r>
              <w:rPr>
                <w:rStyle w:val="170"/>
              </w:rPr>
              <w:softHyphen/>
              <w:t>ников</w:t>
            </w:r>
          </w:p>
        </w:tc>
      </w:tr>
      <w:tr w:rsidR="00F25B94" w:rsidTr="00F25B94">
        <w:trPr>
          <w:trHeight w:val="1138"/>
          <w:jc w:val="center"/>
        </w:trPr>
        <w:tc>
          <w:tcPr>
            <w:tcW w:w="63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46"/>
                <w:b/>
                <w:bCs/>
              </w:rPr>
              <w:t>4. Игровое упражнение «Листопад»</w:t>
            </w:r>
            <w:r>
              <w:rPr>
                <w:rStyle w:val="3441"/>
              </w:rPr>
              <w:t xml:space="preserve"> (1 мин).</w:t>
            </w:r>
          </w:p>
          <w:p w:rsidR="00F25B94" w:rsidRDefault="00F25B94" w:rsidP="00F25B94">
            <w:pPr>
              <w:pStyle w:val="171"/>
              <w:framePr w:wrap="notBeside" w:vAnchor="text" w:hAnchor="text" w:xAlign="center" w:y="1"/>
              <w:shd w:val="clear" w:color="auto" w:fill="auto"/>
              <w:spacing w:line="278" w:lineRule="exact"/>
              <w:ind w:left="60"/>
            </w:pPr>
            <w:r>
              <w:rPr>
                <w:rStyle w:val="170"/>
              </w:rPr>
              <w:t>Присели - положили листья, встали, опять присели - взяли листья,</w:t>
            </w:r>
          </w:p>
          <w:p w:rsidR="00F25B94" w:rsidRDefault="00F25B94" w:rsidP="00F25B94">
            <w:pPr>
              <w:pStyle w:val="171"/>
              <w:framePr w:wrap="notBeside" w:vAnchor="text" w:hAnchor="text" w:xAlign="center" w:y="1"/>
              <w:shd w:val="clear" w:color="auto" w:fill="auto"/>
              <w:spacing w:line="278" w:lineRule="exact"/>
              <w:ind w:left="60"/>
            </w:pPr>
            <w:r>
              <w:rPr>
                <w:rStyle w:val="170"/>
              </w:rPr>
              <w:t>встали</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Приседа</w:t>
            </w:r>
            <w:r>
              <w:rPr>
                <w:rStyle w:val="170"/>
              </w:rPr>
              <w:softHyphen/>
              <w:t>ние</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Листья деревьев и кустар</w:t>
            </w:r>
            <w:r>
              <w:rPr>
                <w:rStyle w:val="170"/>
              </w:rPr>
              <w:softHyphen/>
              <w:t>ников</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7"/>
        <w:gridCol w:w="6821"/>
        <w:gridCol w:w="1094"/>
        <w:gridCol w:w="1080"/>
      </w:tblGrid>
      <w:tr w:rsidR="00F25B94" w:rsidTr="00F25B94">
        <w:trPr>
          <w:trHeight w:val="235"/>
          <w:jc w:val="center"/>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60"/>
            </w:pPr>
            <w:r>
              <w:rPr>
                <w:rStyle w:val="170"/>
              </w:rPr>
              <w:lastRenderedPageBreak/>
              <w:t>1</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400"/>
              <w:jc w:val="left"/>
            </w:pPr>
            <w:r>
              <w:rPr>
                <w:rStyle w:val="210pt"/>
              </w:rPr>
              <w:t>2</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40"/>
              <w:jc w:val="left"/>
            </w:pPr>
            <w:r>
              <w:rPr>
                <w:rStyle w:val="210pt"/>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4</w:t>
            </w:r>
          </w:p>
        </w:tc>
      </w:tr>
      <w:tr w:rsidR="00F25B94" w:rsidTr="00F25B94">
        <w:trPr>
          <w:trHeight w:val="1128"/>
          <w:jc w:val="center"/>
        </w:trPr>
        <w:tc>
          <w:tcPr>
            <w:tcW w:w="667"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5"/>
                <w:b/>
                <w:bCs/>
              </w:rPr>
              <w:t>5. Бег (1</w:t>
            </w:r>
            <w:r>
              <w:rPr>
                <w:rStyle w:val="34400"/>
              </w:rPr>
              <w:t xml:space="preserve">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Дети выполняют бег, кружение</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0"/>
              </w:rPr>
              <w:t>Бег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Листья деревьев и кустар</w:t>
            </w:r>
            <w:r>
              <w:rPr>
                <w:rStyle w:val="170"/>
              </w:rPr>
              <w:softHyphen/>
              <w:t>ников</w:t>
            </w:r>
          </w:p>
        </w:tc>
      </w:tr>
      <w:tr w:rsidR="00F25B94" w:rsidTr="00F25B94">
        <w:trPr>
          <w:trHeight w:val="1128"/>
          <w:jc w:val="center"/>
        </w:trPr>
        <w:tc>
          <w:tcPr>
            <w:tcW w:w="667"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5"/>
                <w:b/>
                <w:bCs/>
              </w:rPr>
              <w:t>6. Игровое упражнение «Ветер»</w:t>
            </w:r>
            <w:r>
              <w:rPr>
                <w:rStyle w:val="34400"/>
              </w:rPr>
              <w:t xml:space="preserve"> (1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Листья находятся у детей на ладонях. Дети дуют на листочки</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80"/>
            </w:pPr>
            <w:r>
              <w:rPr>
                <w:rStyle w:val="170"/>
              </w:rPr>
              <w:t>Дыха</w:t>
            </w:r>
            <w:r>
              <w:rPr>
                <w:rStyle w:val="170"/>
              </w:rPr>
              <w:softHyphen/>
              <w:t>тельная гимна</w:t>
            </w:r>
            <w:r>
              <w:rPr>
                <w:rStyle w:val="170"/>
              </w:rPr>
              <w:softHyphen/>
              <w:t>стика</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Листья деревьев и кустар</w:t>
            </w:r>
            <w:r>
              <w:rPr>
                <w:rStyle w:val="170"/>
              </w:rPr>
              <w:softHyphen/>
              <w:t>ников</w:t>
            </w:r>
          </w:p>
        </w:tc>
      </w:tr>
      <w:tr w:rsidR="00F25B94" w:rsidTr="00F25B94">
        <w:trPr>
          <w:trHeight w:val="3629"/>
          <w:jc w:val="center"/>
        </w:trPr>
        <w:tc>
          <w:tcPr>
            <w:tcW w:w="667"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45"/>
                <w:b/>
                <w:bCs/>
              </w:rPr>
              <w:t>7. Подвижная игра «Вейся, венок»</w:t>
            </w:r>
            <w:r>
              <w:rPr>
                <w:rStyle w:val="34400"/>
              </w:rPr>
              <w:t xml:space="preserve"> (2 мин).</w:t>
            </w:r>
          </w:p>
          <w:p w:rsidR="00F25B94" w:rsidRDefault="00F25B94" w:rsidP="00F25B94">
            <w:pPr>
              <w:pStyle w:val="171"/>
              <w:framePr w:wrap="notBeside" w:vAnchor="text" w:hAnchor="text" w:xAlign="center" w:y="1"/>
              <w:shd w:val="clear" w:color="auto" w:fill="auto"/>
              <w:spacing w:line="274" w:lineRule="exact"/>
              <w:jc w:val="both"/>
            </w:pPr>
            <w:r>
              <w:rPr>
                <w:rStyle w:val="172pt17"/>
              </w:rPr>
              <w:t>Описание.</w:t>
            </w:r>
            <w:r>
              <w:rPr>
                <w:rStyle w:val="170"/>
              </w:rPr>
              <w:t xml:space="preserve"> Дети и воспитатель стоят около дерева, вокруг которого можно образовать круг и поводить хоровод. Воспитатель произносит: «Вы, ребята, листочки, из которых я буду плести веночки. Подул вете</w:t>
            </w:r>
            <w:r>
              <w:rPr>
                <w:rStyle w:val="170"/>
              </w:rPr>
              <w:softHyphen/>
              <w:t>рок, разлетелись листочки»</w:t>
            </w:r>
            <w:r>
              <w:rPr>
                <w:rStyle w:val="173"/>
              </w:rPr>
              <w:t xml:space="preserve"> (дети выполняют бег по площадке).</w:t>
            </w:r>
            <w:r>
              <w:rPr>
                <w:rStyle w:val="170"/>
              </w:rPr>
              <w:t xml:space="preserve"> По сигналу воспитателя: «Вейся, венок! Завивайся, венок! Да не путай</w:t>
            </w:r>
            <w:r>
              <w:rPr>
                <w:rStyle w:val="170"/>
              </w:rPr>
              <w:softHyphen/>
              <w:t>ся!»</w:t>
            </w:r>
            <w:r>
              <w:rPr>
                <w:rStyle w:val="173"/>
              </w:rPr>
              <w:t xml:space="preserve"> (дети бегут к воспитателю).</w:t>
            </w:r>
            <w:r>
              <w:rPr>
                <w:rStyle w:val="170"/>
              </w:rPr>
              <w:t xml:space="preserve"> Воспитатель помогает образовать круг. Вместе с воспитателем дети водят хоровод вокруг дерева, произ</w:t>
            </w:r>
            <w:r>
              <w:rPr>
                <w:rStyle w:val="170"/>
              </w:rPr>
              <w:softHyphen/>
              <w:t>нося рифмованные строки:</w:t>
            </w:r>
          </w:p>
          <w:p w:rsidR="00F25B94" w:rsidRDefault="00F25B94" w:rsidP="00F25B94">
            <w:pPr>
              <w:pStyle w:val="171"/>
              <w:framePr w:wrap="notBeside" w:vAnchor="text" w:hAnchor="text" w:xAlign="center" w:y="1"/>
              <w:shd w:val="clear" w:color="auto" w:fill="auto"/>
              <w:spacing w:line="274" w:lineRule="exact"/>
              <w:ind w:left="1160"/>
            </w:pPr>
            <w:r>
              <w:rPr>
                <w:rStyle w:val="170"/>
              </w:rPr>
              <w:t>Выйдем, выйдем погулять, погулять в садочек, Будем листья собирать, сделаем веночек. Много листьев наберём, жёлтеньких и красных, И веночки мы сплетём из листочков разных</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80"/>
            </w:pPr>
            <w:r>
              <w:rPr>
                <w:rStyle w:val="170"/>
              </w:rPr>
              <w:t>Бег, ходь</w:t>
            </w:r>
            <w:r>
              <w:rPr>
                <w:rStyle w:val="170"/>
              </w:rPr>
              <w:softHyphen/>
              <w:t>ба</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Игрушка</w:t>
            </w:r>
          </w:p>
        </w:tc>
      </w:tr>
      <w:tr w:rsidR="00F25B94" w:rsidTr="00F25B94">
        <w:trPr>
          <w:trHeight w:val="6514"/>
          <w:jc w:val="center"/>
        </w:trPr>
        <w:tc>
          <w:tcPr>
            <w:tcW w:w="667"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p>
        </w:tc>
        <w:tc>
          <w:tcPr>
            <w:tcW w:w="6821"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8. Подвижная игра «Зайка беленький сидит»</w:t>
            </w:r>
            <w:r>
              <w:rPr>
                <w:rStyle w:val="170"/>
              </w:rPr>
              <w:t xml:space="preserve"> (3 мин). </w:t>
            </w:r>
            <w:r>
              <w:rPr>
                <w:rStyle w:val="172pt17"/>
              </w:rPr>
              <w:t>Описание.</w:t>
            </w:r>
            <w:r>
              <w:rPr>
                <w:rStyle w:val="170"/>
              </w:rPr>
              <w:t xml:space="preserve"> Дети-«зайки» сидят на скамейке. Воспитатель предлага</w:t>
            </w:r>
            <w:r>
              <w:rPr>
                <w:rStyle w:val="170"/>
              </w:rPr>
              <w:softHyphen/>
              <w:t>ет выбежать «зайчикам» на середину площадки («полянку»). Дети вы</w:t>
            </w:r>
            <w:r>
              <w:rPr>
                <w:rStyle w:val="170"/>
              </w:rPr>
              <w:softHyphen/>
              <w:t>ходят на середину площадки, становятся около воспитателя и присе</w:t>
            </w:r>
            <w:r>
              <w:rPr>
                <w:rStyle w:val="170"/>
              </w:rPr>
              <w:softHyphen/>
              <w:t>дают на корточки. Воспитатель произносит текст:</w:t>
            </w:r>
          </w:p>
          <w:p w:rsidR="00F25B94" w:rsidRDefault="00F25B94" w:rsidP="00F25B94">
            <w:pPr>
              <w:pStyle w:val="171"/>
              <w:framePr w:wrap="notBeside" w:vAnchor="text" w:hAnchor="text" w:xAlign="center" w:y="1"/>
              <w:shd w:val="clear" w:color="auto" w:fill="auto"/>
              <w:spacing w:after="60" w:line="278" w:lineRule="exact"/>
              <w:ind w:left="440"/>
            </w:pPr>
            <w:r>
              <w:rPr>
                <w:rStyle w:val="170"/>
              </w:rPr>
              <w:t>Зайка беленький сидит</w:t>
            </w:r>
            <w:r>
              <w:rPr>
                <w:rStyle w:val="173"/>
              </w:rPr>
              <w:t xml:space="preserve"> Дети шевелят кистями рук, </w:t>
            </w:r>
            <w:r>
              <w:rPr>
                <w:rStyle w:val="170"/>
              </w:rPr>
              <w:t>И ушами шевелит.</w:t>
            </w:r>
            <w:r>
              <w:rPr>
                <w:rStyle w:val="173"/>
              </w:rPr>
              <w:t xml:space="preserve"> подняв их к голове, имитируя </w:t>
            </w:r>
            <w:r>
              <w:rPr>
                <w:rStyle w:val="170"/>
              </w:rPr>
              <w:t>Вот так, вот так</w:t>
            </w:r>
            <w:r>
              <w:rPr>
                <w:rStyle w:val="173"/>
              </w:rPr>
              <w:t xml:space="preserve"> заячьи уши. </w:t>
            </w:r>
            <w:r>
              <w:rPr>
                <w:rStyle w:val="170"/>
              </w:rPr>
              <w:t>Он ушами шевелит.</w:t>
            </w:r>
          </w:p>
          <w:p w:rsidR="00F25B94" w:rsidRDefault="00F25B94" w:rsidP="00F25B94">
            <w:pPr>
              <w:pStyle w:val="171"/>
              <w:framePr w:wrap="notBeside" w:vAnchor="text" w:hAnchor="text" w:xAlign="center" w:y="1"/>
              <w:shd w:val="clear" w:color="auto" w:fill="auto"/>
              <w:spacing w:before="60" w:after="60" w:line="278" w:lineRule="exact"/>
              <w:ind w:left="440"/>
            </w:pPr>
            <w:r>
              <w:rPr>
                <w:rStyle w:val="170"/>
              </w:rPr>
              <w:t>Зайке холодно сидеть,</w:t>
            </w:r>
            <w:r>
              <w:rPr>
                <w:rStyle w:val="173"/>
              </w:rPr>
              <w:t xml:space="preserve"> Хлопают в ладоши. </w:t>
            </w:r>
            <w:r>
              <w:rPr>
                <w:rStyle w:val="170"/>
              </w:rPr>
              <w:t>Надо лапочки погреть Хлоп, хлоп, хлоп, хлоп, Надо лапочки погреть</w:t>
            </w:r>
          </w:p>
          <w:p w:rsidR="00F25B94" w:rsidRDefault="00F25B94" w:rsidP="00F25B94">
            <w:pPr>
              <w:pStyle w:val="171"/>
              <w:framePr w:wrap="notBeside" w:vAnchor="text" w:hAnchor="text" w:xAlign="center" w:y="1"/>
              <w:shd w:val="clear" w:color="auto" w:fill="auto"/>
              <w:spacing w:before="60" w:after="60" w:line="274" w:lineRule="exact"/>
              <w:ind w:left="440"/>
            </w:pPr>
            <w:r>
              <w:rPr>
                <w:rStyle w:val="170"/>
              </w:rPr>
              <w:t>Зайке холодно стоять,</w:t>
            </w:r>
            <w:r>
              <w:rPr>
                <w:rStyle w:val="173"/>
              </w:rPr>
              <w:t xml:space="preserve"> Подпрыгивают на обеих ногах </w:t>
            </w:r>
            <w:r>
              <w:rPr>
                <w:rStyle w:val="170"/>
              </w:rPr>
              <w:t>Надо зайке поскакать,</w:t>
            </w:r>
            <w:r>
              <w:rPr>
                <w:rStyle w:val="173"/>
              </w:rPr>
              <w:t xml:space="preserve"> на месте. </w:t>
            </w:r>
            <w:r>
              <w:rPr>
                <w:rStyle w:val="170"/>
              </w:rPr>
              <w:t>Скок-скок, скок-скок, Надо зайке поскакать.</w:t>
            </w:r>
          </w:p>
          <w:p w:rsidR="00F25B94" w:rsidRDefault="00F25B94" w:rsidP="00F25B94">
            <w:pPr>
              <w:pStyle w:val="171"/>
              <w:framePr w:wrap="notBeside" w:vAnchor="text" w:hAnchor="text" w:xAlign="center" w:y="1"/>
              <w:shd w:val="clear" w:color="auto" w:fill="auto"/>
              <w:spacing w:before="60" w:line="278" w:lineRule="exact"/>
              <w:ind w:right="180"/>
              <w:jc w:val="right"/>
            </w:pPr>
            <w:r>
              <w:rPr>
                <w:rStyle w:val="173"/>
              </w:rPr>
              <w:t>(Название игрушки)</w:t>
            </w:r>
            <w:r>
              <w:rPr>
                <w:rStyle w:val="170"/>
              </w:rPr>
              <w:t xml:space="preserve"> зайку испугал,</w:t>
            </w:r>
            <w:r>
              <w:rPr>
                <w:rStyle w:val="173"/>
              </w:rPr>
              <w:t xml:space="preserve"> Конкретно указывается, кто </w:t>
            </w:r>
            <w:r>
              <w:rPr>
                <w:rStyle w:val="170"/>
              </w:rPr>
              <w:t>Зайка прыг и ускакал</w:t>
            </w:r>
            <w:r>
              <w:rPr>
                <w:rStyle w:val="173"/>
              </w:rPr>
              <w:t xml:space="preserve"> испугал зайку (воспитатель по</w:t>
            </w:r>
            <w:r>
              <w:rPr>
                <w:rStyle w:val="173"/>
              </w:rPr>
              <w:softHyphen/>
              <w:t>казывает игрушку). Дети убе</w:t>
            </w:r>
            <w:r>
              <w:rPr>
                <w:rStyle w:val="173"/>
              </w:rPr>
              <w:softHyphen/>
              <w:t xml:space="preserve">гают на свои места </w:t>
            </w:r>
            <w:r>
              <w:rPr>
                <w:rStyle w:val="172pt17"/>
              </w:rPr>
              <w:t>Указания к проведению.</w:t>
            </w:r>
            <w:r>
              <w:rPr>
                <w:rStyle w:val="170"/>
              </w:rPr>
              <w:t xml:space="preserve"> Игру можно проводить с любым ко</w:t>
            </w:r>
            <w:r>
              <w:rPr>
                <w:rStyle w:val="170"/>
              </w:rPr>
              <w:softHyphen/>
              <w:t>личеством детей. Обязательно до начала игры надо подготовить места, куда будут убегать дети-«зайчики». Первое время можно не выделять водящего, все дети одновременно выполняют движения в соответст</w:t>
            </w:r>
            <w:r>
              <w:rPr>
                <w:rStyle w:val="170"/>
              </w:rPr>
              <w:softHyphen/>
              <w:t>вии с текстом. После многократного повторения игры можно выделить</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80"/>
            </w:pPr>
            <w:r>
              <w:rPr>
                <w:rStyle w:val="170"/>
              </w:rPr>
              <w:t>Приседа</w:t>
            </w:r>
            <w:r>
              <w:rPr>
                <w:rStyle w:val="170"/>
              </w:rPr>
              <w:softHyphen/>
              <w:t>ние, дви</w:t>
            </w:r>
            <w:r>
              <w:rPr>
                <w:rStyle w:val="170"/>
              </w:rPr>
              <w:softHyphen/>
              <w:t>жения рук (хлопки, движения кистями вперед- назад), бег, под</w:t>
            </w:r>
            <w:r>
              <w:rPr>
                <w:rStyle w:val="170"/>
              </w:rPr>
              <w:softHyphen/>
              <w:t>прыгива</w:t>
            </w:r>
            <w:r>
              <w:rPr>
                <w:rStyle w:val="170"/>
              </w:rPr>
              <w:softHyphen/>
              <w:t>ние</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Игрушка</w:t>
            </w:r>
          </w:p>
        </w:tc>
      </w:tr>
      <w:tr w:rsidR="00F25B94" w:rsidTr="00F25B94">
        <w:trPr>
          <w:trHeight w:val="1426"/>
          <w:jc w:val="center"/>
        </w:trPr>
        <w:tc>
          <w:tcPr>
            <w:tcW w:w="667"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p>
        </w:tc>
        <w:tc>
          <w:tcPr>
            <w:tcW w:w="6821"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48"/>
        <w:gridCol w:w="6821"/>
        <w:gridCol w:w="1090"/>
        <w:gridCol w:w="1070"/>
      </w:tblGrid>
      <w:tr w:rsidR="00F25B94" w:rsidTr="00F25B94">
        <w:trPr>
          <w:trHeight w:val="230"/>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260"/>
              <w:jc w:val="left"/>
            </w:pPr>
            <w:r>
              <w:rPr>
                <w:rStyle w:val="210pt"/>
              </w:rPr>
              <w:lastRenderedPageBreak/>
              <w:t>1</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pPr>
            <w:r>
              <w:rPr>
                <w:rStyle w:val="210pt"/>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20"/>
              <w:jc w:val="left"/>
            </w:pPr>
            <w:r>
              <w:rPr>
                <w:rStyle w:val="210pt"/>
              </w:rPr>
              <w:t>3</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4</w:t>
            </w:r>
          </w:p>
        </w:tc>
      </w:tr>
      <w:tr w:rsidR="00F25B94" w:rsidTr="00F25B94">
        <w:trPr>
          <w:trHeight w:val="1637"/>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ребёнка на роль «зайки» и поставить его в середину круга. Закончив чтение текста, не следует быстро бежать за детьми, надо дать им воз</w:t>
            </w:r>
            <w:r>
              <w:rPr>
                <w:rStyle w:val="170"/>
              </w:rPr>
              <w:softHyphen/>
              <w:t>можность найти себе место. Не нужно требовать от детей, чтобы они сели обязательно на своё место; каждый занимает свободное место на скамейке. При систематическом проведении игры дети хорошо запо</w:t>
            </w:r>
            <w:r>
              <w:rPr>
                <w:rStyle w:val="170"/>
              </w:rPr>
              <w:softHyphen/>
              <w:t>минают свои места и быстро находят их</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30"/>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9. Обычная ходьба (1</w:t>
            </w:r>
            <w:r>
              <w:rPr>
                <w:rStyle w:val="170"/>
              </w:rPr>
              <w:t xml:space="preserve"> мин). Дети выполняют ходьбу</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Ходьба</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26"/>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after="60" w:line="240" w:lineRule="auto"/>
              <w:jc w:val="both"/>
            </w:pPr>
            <w:r>
              <w:rPr>
                <w:rStyle w:val="174"/>
              </w:rPr>
              <w:t>1. Ходьба</w:t>
            </w:r>
            <w:r>
              <w:rPr>
                <w:rStyle w:val="170"/>
              </w:rPr>
              <w:t xml:space="preserve"> (1 мин).</w:t>
            </w:r>
          </w:p>
          <w:p w:rsidR="00F25B94" w:rsidRDefault="00F25B94" w:rsidP="00F25B94">
            <w:pPr>
              <w:pStyle w:val="171"/>
              <w:framePr w:wrap="notBeside" w:vAnchor="text" w:hAnchor="text" w:xAlign="center" w:y="1"/>
              <w:shd w:val="clear" w:color="auto" w:fill="auto"/>
              <w:spacing w:before="60" w:line="240" w:lineRule="auto"/>
              <w:jc w:val="both"/>
            </w:pPr>
            <w:r>
              <w:rPr>
                <w:rStyle w:val="170"/>
              </w:rPr>
              <w:t>Дети выполняют ходьбу по дорожке, сопровождая топанием</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Ходьба, топание</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453"/>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4"/>
              </w:rPr>
              <w:t>2. Выполнение упражнений с мячом</w:t>
            </w:r>
            <w:r>
              <w:rPr>
                <w:rStyle w:val="170"/>
              </w:rPr>
              <w:t xml:space="preserve"> (на выполнение каждого уп</w:t>
            </w:r>
            <w:r>
              <w:rPr>
                <w:rStyle w:val="170"/>
              </w:rPr>
              <w:softHyphen/>
              <w:t>ражнения отводится 1 мин):</w:t>
            </w:r>
          </w:p>
          <w:p w:rsidR="00F25B94" w:rsidRDefault="00F25B94" w:rsidP="00F25B94">
            <w:pPr>
              <w:pStyle w:val="171"/>
              <w:framePr w:wrap="notBeside" w:vAnchor="text" w:hAnchor="text" w:xAlign="center" w:y="1"/>
              <w:numPr>
                <w:ilvl w:val="0"/>
                <w:numId w:val="5"/>
              </w:numPr>
              <w:shd w:val="clear" w:color="auto" w:fill="auto"/>
              <w:tabs>
                <w:tab w:val="left" w:pos="585"/>
              </w:tabs>
              <w:spacing w:line="269" w:lineRule="exact"/>
              <w:ind w:left="460"/>
            </w:pPr>
            <w:r>
              <w:rPr>
                <w:rStyle w:val="170"/>
              </w:rPr>
              <w:t>Высоко поднять мяч.</w:t>
            </w:r>
          </w:p>
          <w:p w:rsidR="00F25B94" w:rsidRDefault="00F25B94" w:rsidP="00F25B94">
            <w:pPr>
              <w:pStyle w:val="171"/>
              <w:framePr w:wrap="notBeside" w:vAnchor="text" w:hAnchor="text" w:xAlign="center" w:y="1"/>
              <w:numPr>
                <w:ilvl w:val="0"/>
                <w:numId w:val="5"/>
              </w:numPr>
              <w:shd w:val="clear" w:color="auto" w:fill="auto"/>
              <w:tabs>
                <w:tab w:val="left" w:pos="585"/>
              </w:tabs>
              <w:spacing w:line="269" w:lineRule="exact"/>
              <w:ind w:left="460"/>
            </w:pPr>
            <w:r>
              <w:rPr>
                <w:rStyle w:val="170"/>
              </w:rPr>
              <w:t>Спрятать мяч (за спину).</w:t>
            </w:r>
          </w:p>
          <w:p w:rsidR="00F25B94" w:rsidRDefault="00F25B94" w:rsidP="00F25B94">
            <w:pPr>
              <w:pStyle w:val="171"/>
              <w:framePr w:wrap="notBeside" w:vAnchor="text" w:hAnchor="text" w:xAlign="center" w:y="1"/>
              <w:numPr>
                <w:ilvl w:val="0"/>
                <w:numId w:val="5"/>
              </w:numPr>
              <w:shd w:val="clear" w:color="auto" w:fill="auto"/>
              <w:tabs>
                <w:tab w:val="left" w:pos="585"/>
              </w:tabs>
              <w:spacing w:line="269" w:lineRule="exact"/>
              <w:ind w:left="460"/>
            </w:pPr>
            <w:r>
              <w:rPr>
                <w:rStyle w:val="170"/>
              </w:rPr>
              <w:t>Передать мяч (воспитатель берёт мяч и передаёт рядом стоящему ребёнку).</w:t>
            </w:r>
          </w:p>
          <w:p w:rsidR="00F25B94" w:rsidRDefault="00F25B94" w:rsidP="00F25B94">
            <w:pPr>
              <w:pStyle w:val="171"/>
              <w:framePr w:wrap="notBeside" w:vAnchor="text" w:hAnchor="text" w:xAlign="center" w:y="1"/>
              <w:numPr>
                <w:ilvl w:val="0"/>
                <w:numId w:val="5"/>
              </w:numPr>
              <w:shd w:val="clear" w:color="auto" w:fill="auto"/>
              <w:tabs>
                <w:tab w:val="left" w:pos="585"/>
              </w:tabs>
              <w:spacing w:line="269" w:lineRule="exact"/>
              <w:ind w:left="460"/>
            </w:pPr>
            <w:r>
              <w:rPr>
                <w:rStyle w:val="170"/>
              </w:rPr>
              <w:t>Присесть с мячом.</w:t>
            </w:r>
          </w:p>
          <w:p w:rsidR="00F25B94" w:rsidRDefault="00F25B94" w:rsidP="00F25B94">
            <w:pPr>
              <w:pStyle w:val="171"/>
              <w:framePr w:wrap="notBeside" w:vAnchor="text" w:hAnchor="text" w:xAlign="center" w:y="1"/>
              <w:numPr>
                <w:ilvl w:val="0"/>
                <w:numId w:val="5"/>
              </w:numPr>
              <w:shd w:val="clear" w:color="auto" w:fill="auto"/>
              <w:tabs>
                <w:tab w:val="left" w:pos="585"/>
              </w:tabs>
              <w:spacing w:line="269" w:lineRule="exact"/>
              <w:ind w:left="460"/>
            </w:pPr>
            <w:r>
              <w:rPr>
                <w:rStyle w:val="170"/>
              </w:rPr>
              <w:t>Бег с мячом.</w:t>
            </w:r>
          </w:p>
          <w:p w:rsidR="00F25B94" w:rsidRDefault="00F25B94" w:rsidP="00F25B94">
            <w:pPr>
              <w:pStyle w:val="171"/>
              <w:framePr w:wrap="notBeside" w:vAnchor="text" w:hAnchor="text" w:xAlign="center" w:y="1"/>
              <w:numPr>
                <w:ilvl w:val="0"/>
                <w:numId w:val="5"/>
              </w:numPr>
              <w:shd w:val="clear" w:color="auto" w:fill="auto"/>
              <w:tabs>
                <w:tab w:val="left" w:pos="585"/>
              </w:tabs>
              <w:spacing w:line="269" w:lineRule="exact"/>
              <w:ind w:left="460"/>
            </w:pPr>
            <w:r>
              <w:rPr>
                <w:rStyle w:val="170"/>
              </w:rPr>
              <w:t>Прокатывать мяч по траве</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Владение мячом, приседа</w:t>
            </w:r>
            <w:r>
              <w:rPr>
                <w:rStyle w:val="170"/>
              </w:rPr>
              <w:softHyphen/>
              <w:t>ние, 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Мячи</w:t>
            </w:r>
          </w:p>
        </w:tc>
      </w:tr>
      <w:tr w:rsidR="00F25B94" w:rsidTr="00F25B94">
        <w:trPr>
          <w:trHeight w:val="4195"/>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center"/>
            </w:pPr>
            <w:r>
              <w:rPr>
                <w:rStyle w:val="170"/>
              </w:rPr>
              <w:t>3.</w:t>
            </w:r>
            <w:r>
              <w:rPr>
                <w:rStyle w:val="174"/>
              </w:rPr>
              <w:t xml:space="preserve"> Подвижная игра «Мой весёлый звонкий мяч»</w:t>
            </w:r>
            <w:r>
              <w:rPr>
                <w:rStyle w:val="170"/>
              </w:rPr>
              <w:t xml:space="preserve"> (3 мин). </w:t>
            </w:r>
            <w:r>
              <w:rPr>
                <w:rStyle w:val="172pt16"/>
              </w:rPr>
              <w:t>Описание.</w:t>
            </w:r>
            <w:r>
              <w:rPr>
                <w:rStyle w:val="170"/>
              </w:rPr>
              <w:t xml:space="preserve"> Дети стоят с одной стороны площадки, около них вос</w:t>
            </w:r>
            <w:r>
              <w:rPr>
                <w:rStyle w:val="170"/>
              </w:rPr>
              <w:softHyphen/>
              <w:t>питатель с мячом в руках. Он показывает, как легко и высоко подпры</w:t>
            </w:r>
            <w:r>
              <w:rPr>
                <w:rStyle w:val="170"/>
              </w:rPr>
              <w:softHyphen/>
              <w:t>гивает мяч, если его отбивать рукой, сопровождая действия словами. Мой весёлый звонкий мяч, Ты куда пустился вскачь? Красный, жёлтый, голубой, Не угнаться за тобой.</w:t>
            </w:r>
          </w:p>
          <w:p w:rsidR="00F25B94" w:rsidRDefault="00F25B94" w:rsidP="00F25B94">
            <w:pPr>
              <w:pStyle w:val="61"/>
              <w:framePr w:wrap="notBeside" w:vAnchor="text" w:hAnchor="text" w:xAlign="center" w:y="1"/>
              <w:shd w:val="clear" w:color="auto" w:fill="auto"/>
              <w:spacing w:line="278" w:lineRule="exact"/>
              <w:ind w:left="3860" w:firstLine="0"/>
              <w:jc w:val="left"/>
            </w:pPr>
            <w:r>
              <w:rPr>
                <w:rStyle w:val="62"/>
                <w:i/>
                <w:iCs/>
              </w:rPr>
              <w:t>С. Маршак</w:t>
            </w:r>
          </w:p>
          <w:p w:rsidR="00F25B94" w:rsidRDefault="00F25B94" w:rsidP="00F25B94">
            <w:pPr>
              <w:pStyle w:val="171"/>
              <w:framePr w:wrap="notBeside" w:vAnchor="text" w:hAnchor="text" w:xAlign="center" w:y="1"/>
              <w:shd w:val="clear" w:color="auto" w:fill="auto"/>
              <w:spacing w:line="269" w:lineRule="exact"/>
              <w:jc w:val="both"/>
            </w:pPr>
            <w:r>
              <w:rPr>
                <w:rStyle w:val="170"/>
              </w:rPr>
              <w:t>Затем воспитатель предлагает детям выполнить прыжки, при этом от</w:t>
            </w:r>
            <w:r>
              <w:rPr>
                <w:rStyle w:val="170"/>
              </w:rPr>
              <w:softHyphen/>
              <w:t>бивая мяч о землю. Прочитав снова стихотворение, он говорит: «Сей</w:t>
            </w:r>
            <w:r>
              <w:rPr>
                <w:rStyle w:val="170"/>
              </w:rPr>
              <w:softHyphen/>
              <w:t>час догоню!» Дети перестают прыгать и убегают. Воспитатель делает вид, что ловит их. Воспитатель, не пользуясь мячом, предлагает детям выполнить прыжки, сам же при этом поднимает и опускает руку над головами детей, как будто отбивает мячи</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Прыжки, 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w:t>
            </w:r>
          </w:p>
        </w:tc>
      </w:tr>
      <w:tr w:rsidR="00F25B94" w:rsidTr="00F25B94">
        <w:trPr>
          <w:trHeight w:val="826"/>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lang w:val="en-US" w:eastAsia="en-US"/>
              </w:rPr>
              <w:t>III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firstLine="0"/>
              <w:jc w:val="both"/>
            </w:pPr>
            <w:r>
              <w:rPr>
                <w:rStyle w:val="3444"/>
                <w:b/>
                <w:bCs/>
              </w:rPr>
              <w:t>1. Ходьба (1</w:t>
            </w:r>
            <w:r>
              <w:rPr>
                <w:rStyle w:val="3439"/>
              </w:rPr>
              <w:t xml:space="preserve"> мин).</w:t>
            </w:r>
          </w:p>
          <w:p w:rsidR="00F25B94" w:rsidRDefault="00F25B94" w:rsidP="00F25B94">
            <w:pPr>
              <w:pStyle w:val="171"/>
              <w:framePr w:wrap="notBeside" w:vAnchor="text" w:hAnchor="text" w:xAlign="center" w:y="1"/>
              <w:shd w:val="clear" w:color="auto" w:fill="auto"/>
              <w:spacing w:before="60" w:line="240" w:lineRule="auto"/>
              <w:jc w:val="both"/>
            </w:pPr>
            <w:r>
              <w:rPr>
                <w:rStyle w:val="170"/>
              </w:rPr>
              <w:t>Дети выполняют ходьбу вокруг песочницы</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Ходьба</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179"/>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4"/>
              </w:rPr>
              <w:t>2. Игровое упражнение «Рыбки»</w:t>
            </w:r>
            <w:r>
              <w:rPr>
                <w:rStyle w:val="170"/>
              </w:rPr>
              <w:t xml:space="preserve"> (на выполнение каждого упражне</w:t>
            </w:r>
            <w:r>
              <w:rPr>
                <w:rStyle w:val="170"/>
              </w:rPr>
              <w:softHyphen/>
              <w:t>ния отводится 1 мин):</w:t>
            </w:r>
          </w:p>
          <w:p w:rsidR="00F25B94" w:rsidRDefault="00F25B94" w:rsidP="00F25B94">
            <w:pPr>
              <w:pStyle w:val="171"/>
              <w:framePr w:wrap="notBeside" w:vAnchor="text" w:hAnchor="text" w:xAlign="center" w:y="1"/>
              <w:numPr>
                <w:ilvl w:val="0"/>
                <w:numId w:val="6"/>
              </w:numPr>
              <w:shd w:val="clear" w:color="auto" w:fill="auto"/>
              <w:tabs>
                <w:tab w:val="left" w:pos="585"/>
              </w:tabs>
              <w:spacing w:line="269" w:lineRule="exact"/>
              <w:ind w:left="460"/>
            </w:pPr>
            <w:r>
              <w:rPr>
                <w:rStyle w:val="170"/>
              </w:rPr>
              <w:t>Поднимание рук вверх, вперёд, отведение за спину.</w:t>
            </w:r>
          </w:p>
          <w:p w:rsidR="00F25B94" w:rsidRDefault="00F25B94" w:rsidP="00F25B94">
            <w:pPr>
              <w:pStyle w:val="171"/>
              <w:framePr w:wrap="notBeside" w:vAnchor="text" w:hAnchor="text" w:xAlign="center" w:y="1"/>
              <w:numPr>
                <w:ilvl w:val="0"/>
                <w:numId w:val="6"/>
              </w:numPr>
              <w:shd w:val="clear" w:color="auto" w:fill="auto"/>
              <w:tabs>
                <w:tab w:val="left" w:pos="585"/>
              </w:tabs>
              <w:spacing w:line="269" w:lineRule="exact"/>
              <w:ind w:left="460"/>
            </w:pPr>
            <w:r>
              <w:rPr>
                <w:rStyle w:val="170"/>
              </w:rPr>
              <w:t>Повороты корпуса туловища вправо-влево.</w:t>
            </w:r>
          </w:p>
          <w:p w:rsidR="00F25B94" w:rsidRDefault="00F25B94" w:rsidP="00F25B94">
            <w:pPr>
              <w:pStyle w:val="171"/>
              <w:framePr w:wrap="notBeside" w:vAnchor="text" w:hAnchor="text" w:xAlign="center" w:y="1"/>
              <w:numPr>
                <w:ilvl w:val="0"/>
                <w:numId w:val="6"/>
              </w:numPr>
              <w:shd w:val="clear" w:color="auto" w:fill="auto"/>
              <w:tabs>
                <w:tab w:val="left" w:pos="585"/>
              </w:tabs>
              <w:spacing w:line="269" w:lineRule="exact"/>
              <w:ind w:left="460"/>
            </w:pPr>
            <w:r>
              <w:rPr>
                <w:rStyle w:val="170"/>
              </w:rPr>
              <w:t>Плавание (мелкий бег).</w:t>
            </w:r>
          </w:p>
          <w:p w:rsidR="00F25B94" w:rsidRDefault="00F25B94" w:rsidP="00F25B94">
            <w:pPr>
              <w:pStyle w:val="171"/>
              <w:framePr w:wrap="notBeside" w:vAnchor="text" w:hAnchor="text" w:xAlign="center" w:y="1"/>
              <w:numPr>
                <w:ilvl w:val="0"/>
                <w:numId w:val="6"/>
              </w:numPr>
              <w:shd w:val="clear" w:color="auto" w:fill="auto"/>
              <w:tabs>
                <w:tab w:val="left" w:pos="590"/>
              </w:tabs>
              <w:spacing w:line="269" w:lineRule="exact"/>
              <w:ind w:left="460"/>
            </w:pPr>
            <w:r>
              <w:rPr>
                <w:rStyle w:val="170"/>
              </w:rPr>
              <w:t>Повороты корпуса туловища вправо-влево.</w:t>
            </w:r>
          </w:p>
          <w:p w:rsidR="00F25B94" w:rsidRDefault="00F25B94" w:rsidP="00F25B94">
            <w:pPr>
              <w:pStyle w:val="171"/>
              <w:framePr w:wrap="notBeside" w:vAnchor="text" w:hAnchor="text" w:xAlign="center" w:y="1"/>
              <w:numPr>
                <w:ilvl w:val="0"/>
                <w:numId w:val="6"/>
              </w:numPr>
              <w:shd w:val="clear" w:color="auto" w:fill="auto"/>
              <w:tabs>
                <w:tab w:val="left" w:pos="585"/>
              </w:tabs>
              <w:spacing w:line="269" w:lineRule="exact"/>
              <w:ind w:left="460"/>
            </w:pPr>
            <w:r>
              <w:rPr>
                <w:rStyle w:val="170"/>
              </w:rPr>
              <w:t>Поднимание рук вверх, вперёд, отведение за спину.</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Движения рук (под</w:t>
            </w:r>
            <w:r>
              <w:rPr>
                <w:rStyle w:val="170"/>
              </w:rPr>
              <w:softHyphen/>
              <w:t>нимание, отведе</w:t>
            </w:r>
            <w:r>
              <w:rPr>
                <w:rStyle w:val="170"/>
              </w:rPr>
              <w:softHyphen/>
              <w:t>ние), ту</w:t>
            </w:r>
            <w:r>
              <w:rPr>
                <w:rStyle w:val="170"/>
              </w:rPr>
              <w:softHyphen/>
              <w:t>ловища (поворо</w:t>
            </w:r>
            <w:r>
              <w:rPr>
                <w:rStyle w:val="170"/>
              </w:rPr>
              <w:softHyphen/>
              <w:t>ты), 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45"/>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firstLine="0"/>
              <w:jc w:val="both"/>
            </w:pPr>
            <w:r>
              <w:rPr>
                <w:rStyle w:val="3439"/>
              </w:rPr>
              <w:t>3.</w:t>
            </w:r>
            <w:r>
              <w:rPr>
                <w:rStyle w:val="3444"/>
                <w:b/>
                <w:bCs/>
              </w:rPr>
              <w:t xml:space="preserve"> Подвижная игра «Акула и рыбки»</w:t>
            </w:r>
            <w:r>
              <w:rPr>
                <w:rStyle w:val="3439"/>
              </w:rPr>
              <w:t xml:space="preserve"> (4 мин).</w:t>
            </w:r>
          </w:p>
          <w:p w:rsidR="00F25B94" w:rsidRDefault="00F25B94" w:rsidP="00F25B94">
            <w:pPr>
              <w:pStyle w:val="171"/>
              <w:framePr w:wrap="notBeside" w:vAnchor="text" w:hAnchor="text" w:xAlign="center" w:y="1"/>
              <w:shd w:val="clear" w:color="auto" w:fill="auto"/>
              <w:spacing w:line="269" w:lineRule="exact"/>
              <w:jc w:val="both"/>
            </w:pPr>
            <w:r>
              <w:rPr>
                <w:rStyle w:val="170"/>
              </w:rPr>
              <w:t>Дети-«рыбки» «плавают». По сигналу воспитателя: «Акула» - дети</w:t>
            </w:r>
          </w:p>
          <w:p w:rsidR="00F25B94" w:rsidRDefault="00F25B94" w:rsidP="00F25B94">
            <w:pPr>
              <w:pStyle w:val="171"/>
              <w:framePr w:wrap="notBeside" w:vAnchor="text" w:hAnchor="text" w:xAlign="center" w:y="1"/>
              <w:shd w:val="clear" w:color="auto" w:fill="auto"/>
              <w:spacing w:line="269" w:lineRule="exact"/>
              <w:jc w:val="both"/>
            </w:pPr>
            <w:r>
              <w:rPr>
                <w:rStyle w:val="170"/>
              </w:rPr>
              <w:t>прячутся, «уплывают» в укрытие (домик из каната)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Канат</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7"/>
        <w:gridCol w:w="6826"/>
        <w:gridCol w:w="1090"/>
        <w:gridCol w:w="1080"/>
      </w:tblGrid>
      <w:tr w:rsidR="00F25B94" w:rsidTr="00F25B94">
        <w:trPr>
          <w:trHeight w:val="230"/>
          <w:jc w:val="center"/>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00"/>
              <w:jc w:val="left"/>
            </w:pPr>
            <w:r>
              <w:rPr>
                <w:rStyle w:val="210pt"/>
              </w:rPr>
              <w:lastRenderedPageBreak/>
              <w:t>1</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400"/>
              <w:jc w:val="left"/>
            </w:pPr>
            <w:r>
              <w:rPr>
                <w:rStyle w:val="210pt"/>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40"/>
              <w:jc w:val="left"/>
            </w:pPr>
            <w:r>
              <w:rPr>
                <w:rStyle w:val="210pt"/>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4</w:t>
            </w:r>
          </w:p>
        </w:tc>
      </w:tr>
      <w:tr w:rsidR="00F25B94" w:rsidTr="00F25B94">
        <w:trPr>
          <w:trHeight w:val="845"/>
          <w:jc w:val="center"/>
        </w:trPr>
        <w:tc>
          <w:tcPr>
            <w:tcW w:w="667"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IV</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after="60" w:line="240" w:lineRule="auto"/>
              <w:ind w:left="60"/>
            </w:pPr>
            <w:r>
              <w:rPr>
                <w:rStyle w:val="174"/>
              </w:rPr>
              <w:t>1. Ходьба</w:t>
            </w:r>
            <w:r>
              <w:rPr>
                <w:rStyle w:val="170"/>
              </w:rPr>
              <w:t xml:space="preserve"> (1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Дети выполняют ходьбу по кругу</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72"/>
          <w:jc w:val="center"/>
        </w:trPr>
        <w:tc>
          <w:tcPr>
            <w:tcW w:w="66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38"/>
              </w:rPr>
              <w:t>2.</w:t>
            </w:r>
            <w:r>
              <w:rPr>
                <w:rStyle w:val="3443"/>
                <w:b/>
                <w:bCs/>
              </w:rPr>
              <w:t xml:space="preserve"> Общеразвивающие упражнения</w:t>
            </w:r>
            <w:r>
              <w:rPr>
                <w:rStyle w:val="3438"/>
              </w:rPr>
              <w:t xml:space="preserve"> (2 мин).</w:t>
            </w:r>
          </w:p>
          <w:p w:rsidR="00F25B94" w:rsidRDefault="00F25B94" w:rsidP="00F25B94">
            <w:pPr>
              <w:pStyle w:val="171"/>
              <w:framePr w:wrap="notBeside" w:vAnchor="text" w:hAnchor="text" w:xAlign="center" w:y="1"/>
              <w:shd w:val="clear" w:color="auto" w:fill="auto"/>
              <w:spacing w:line="274" w:lineRule="exact"/>
              <w:ind w:left="60"/>
            </w:pPr>
            <w:r>
              <w:rPr>
                <w:rStyle w:val="172pt15"/>
              </w:rPr>
              <w:t>Описание.</w:t>
            </w:r>
            <w:r>
              <w:rPr>
                <w:rStyle w:val="170"/>
              </w:rPr>
              <w:t xml:space="preserve"> Воспитатель произносит рифмованные строки. Дети под руководством воспитателя выполняют движения по тексту.</w:t>
            </w:r>
          </w:p>
          <w:p w:rsidR="00F25B94" w:rsidRDefault="00F25B94" w:rsidP="00F25B94">
            <w:pPr>
              <w:pStyle w:val="171"/>
              <w:framePr w:wrap="notBeside" w:vAnchor="text" w:hAnchor="text" w:xAlign="center" w:y="1"/>
              <w:shd w:val="clear" w:color="auto" w:fill="auto"/>
              <w:spacing w:line="278" w:lineRule="exact"/>
              <w:ind w:left="1160"/>
            </w:pPr>
            <w:r>
              <w:rPr>
                <w:rStyle w:val="170"/>
              </w:rPr>
              <w:t>Мы топаем ногами, топ, топ, топ. Мы хлопаем руками, хлоп, хлоп, хлоп. Качаем головой, качаем головой. Мы руки поднимает вверх, вверх, вверх. Мы руки опускаем вниз, вниз, вниз. Мы руки разведём и побежим кругом.</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Топание, бег, дви</w:t>
            </w:r>
            <w:r>
              <w:rPr>
                <w:rStyle w:val="170"/>
              </w:rPr>
              <w:softHyphen/>
              <w:t>жения рук (хлопки, разведе</w:t>
            </w:r>
            <w:r>
              <w:rPr>
                <w:rStyle w:val="170"/>
              </w:rPr>
              <w:softHyphen/>
              <w:t>ние, под</w:t>
            </w:r>
            <w:r>
              <w:rPr>
                <w:rStyle w:val="170"/>
              </w:rPr>
              <w:softHyphen/>
              <w:t>нимание, опуска</w:t>
            </w:r>
            <w:r>
              <w:rPr>
                <w:rStyle w:val="170"/>
              </w:rPr>
              <w:softHyphen/>
              <w:t>ние), го</w:t>
            </w:r>
            <w:r>
              <w:rPr>
                <w:rStyle w:val="170"/>
              </w:rPr>
              <w:softHyphen/>
              <w:t>ловы (на</w:t>
            </w:r>
            <w:r>
              <w:rPr>
                <w:rStyle w:val="170"/>
              </w:rPr>
              <w:softHyphen/>
              <w:t>клоны)</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691"/>
          <w:jc w:val="center"/>
        </w:trPr>
        <w:tc>
          <w:tcPr>
            <w:tcW w:w="66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83" w:lineRule="exact"/>
              <w:ind w:left="60" w:firstLine="0"/>
            </w:pPr>
            <w:r>
              <w:rPr>
                <w:rStyle w:val="3438"/>
              </w:rPr>
              <w:t>3.</w:t>
            </w:r>
            <w:r>
              <w:rPr>
                <w:rStyle w:val="3443"/>
                <w:b/>
                <w:bCs/>
              </w:rPr>
              <w:t xml:space="preserve"> Игровое упражнение «Пузырь»</w:t>
            </w:r>
            <w:r>
              <w:rPr>
                <w:rStyle w:val="3438"/>
              </w:rPr>
              <w:t xml:space="preserve"> (2 мин).</w:t>
            </w:r>
          </w:p>
          <w:p w:rsidR="00F25B94" w:rsidRDefault="00F25B94" w:rsidP="00F25B94">
            <w:pPr>
              <w:pStyle w:val="171"/>
              <w:framePr w:wrap="notBeside" w:vAnchor="text" w:hAnchor="text" w:xAlign="center" w:y="1"/>
              <w:shd w:val="clear" w:color="auto" w:fill="auto"/>
              <w:spacing w:line="283" w:lineRule="exact"/>
              <w:ind w:left="60"/>
            </w:pPr>
            <w:r>
              <w:rPr>
                <w:rStyle w:val="172pt15"/>
              </w:rPr>
              <w:t>Описание.</w:t>
            </w:r>
            <w:r>
              <w:rPr>
                <w:rStyle w:val="170"/>
              </w:rPr>
              <w:t xml:space="preserve"> Дети вместе с воспитателем берутся за руки и образуют небольшой круг, стоя близко друг к другу. Воспитатель произносит: Раздувайся, пузырь, раздувайся, большой, Оставайся такой да не лопайся. Играющие отходят назад и держатся за руки до тех пор, пока воспита</w:t>
            </w:r>
            <w:r>
              <w:rPr>
                <w:rStyle w:val="170"/>
              </w:rPr>
              <w:softHyphen/>
              <w:t>тель не скажет: «Лопнул пузырь!», тогда они опускают руки и присе</w:t>
            </w:r>
            <w:r>
              <w:rPr>
                <w:rStyle w:val="170"/>
              </w:rPr>
              <w:softHyphen/>
              <w:t>дают на корточки, говоря при этом: «Хлоп!» Можно также предло</w:t>
            </w:r>
            <w:r>
              <w:rPr>
                <w:rStyle w:val="170"/>
              </w:rPr>
              <w:softHyphen/>
              <w:t>жить детям после слов: «Лопнул пузырь» двигаться к центру круга, по-прежнему держась за руки и произнося при этом звук: «Ш-ш-ш» (воздух выходит). Затем дети снова «надувают» пузырь - отходят на</w:t>
            </w:r>
            <w:r>
              <w:rPr>
                <w:rStyle w:val="170"/>
              </w:rPr>
              <w:softHyphen/>
              <w:t>зад, образуя большой круг</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80"/>
            </w:pPr>
            <w:r>
              <w:rPr>
                <w:rStyle w:val="170"/>
              </w:rPr>
              <w:t>Приседа</w:t>
            </w:r>
            <w:r>
              <w:rPr>
                <w:rStyle w:val="170"/>
              </w:rPr>
              <w:softHyphen/>
              <w:t>ние, ходьба</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98"/>
          <w:jc w:val="center"/>
        </w:trPr>
        <w:tc>
          <w:tcPr>
            <w:tcW w:w="66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43"/>
                <w:b/>
                <w:bCs/>
              </w:rPr>
              <w:t>4. Подвижная игра «Самолёты»</w:t>
            </w:r>
            <w:r>
              <w:rPr>
                <w:rStyle w:val="3438"/>
              </w:rPr>
              <w:t xml:space="preserve"> (3 мин).</w:t>
            </w:r>
          </w:p>
          <w:p w:rsidR="00F25B94" w:rsidRDefault="00F25B94" w:rsidP="00F25B94">
            <w:pPr>
              <w:pStyle w:val="171"/>
              <w:framePr w:wrap="notBeside" w:vAnchor="text" w:hAnchor="text" w:xAlign="center" w:y="1"/>
              <w:shd w:val="clear" w:color="auto" w:fill="auto"/>
              <w:spacing w:line="274" w:lineRule="exact"/>
              <w:ind w:left="60"/>
            </w:pPr>
            <w:r>
              <w:rPr>
                <w:rStyle w:val="172pt15"/>
              </w:rPr>
              <w:t>Описание.</w:t>
            </w:r>
            <w:r>
              <w:rPr>
                <w:rStyle w:val="170"/>
              </w:rPr>
              <w:t xml:space="preserve"> Воспитатель предлагает детям приготовиться к «полё</w:t>
            </w:r>
            <w:r>
              <w:rPr>
                <w:rStyle w:val="170"/>
              </w:rPr>
              <w:softHyphen/>
              <w:t>ту», показав предварительно, как «заводить» мотор и как «летать». Воспитатель говорит: «К полёту приготовиться. Завести моторы!» - дети делают вращательные движения руками перед грудью и произно</w:t>
            </w:r>
            <w:r>
              <w:rPr>
                <w:rStyle w:val="170"/>
              </w:rPr>
              <w:softHyphen/>
              <w:t>сят звук: «Р-р-р». После сигнала воспитателя: «Полетели!» - дети раз</w:t>
            </w:r>
            <w:r>
              <w:rPr>
                <w:rStyle w:val="170"/>
              </w:rPr>
              <w:softHyphen/>
              <w:t>водят руки в стороны (как крылья у самолёта) и «летят» - разбегаются в разные стороны. По сигналу воспитателя: «На посадку!» - дети са</w:t>
            </w:r>
            <w:r>
              <w:rPr>
                <w:rStyle w:val="170"/>
              </w:rPr>
              <w:softHyphen/>
              <w:t>дятся на скамейку</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Бег, дви</w:t>
            </w:r>
            <w:r>
              <w:rPr>
                <w:rStyle w:val="170"/>
              </w:rPr>
              <w:softHyphen/>
              <w:t>жения рук (враще</w:t>
            </w:r>
            <w:r>
              <w:rPr>
                <w:rStyle w:val="170"/>
              </w:rPr>
              <w:softHyphen/>
              <w:t>ние, раз</w:t>
            </w:r>
            <w:r>
              <w:rPr>
                <w:rStyle w:val="170"/>
              </w:rPr>
              <w:softHyphen/>
              <w:t>ведение)</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958"/>
          <w:jc w:val="center"/>
        </w:trPr>
        <w:tc>
          <w:tcPr>
            <w:tcW w:w="667"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5.</w:t>
            </w:r>
            <w:r>
              <w:rPr>
                <w:rStyle w:val="174"/>
              </w:rPr>
              <w:t xml:space="preserve"> Игровое упражнение «Позвони в колокольчик»</w:t>
            </w:r>
            <w:r>
              <w:rPr>
                <w:rStyle w:val="170"/>
              </w:rPr>
              <w:t xml:space="preserve"> (3 мин). </w:t>
            </w:r>
            <w:r>
              <w:rPr>
                <w:rStyle w:val="172pt15"/>
              </w:rPr>
              <w:t>Описание.</w:t>
            </w:r>
            <w:r>
              <w:rPr>
                <w:rStyle w:val="170"/>
              </w:rPr>
              <w:t xml:space="preserve"> Воспитатель берёт маленький колокольчик на неболь</w:t>
            </w:r>
            <w:r>
              <w:rPr>
                <w:rStyle w:val="170"/>
              </w:rPr>
              <w:softHyphen/>
              <w:t>шом шнурке и держит его в руке или подвешивает на натянутый меж</w:t>
            </w:r>
            <w:r>
              <w:rPr>
                <w:rStyle w:val="170"/>
              </w:rPr>
              <w:softHyphen/>
              <w:t>ду двумя деревьями или стойками шнур так, чтобы он находился не</w:t>
            </w:r>
            <w:r>
              <w:rPr>
                <w:rStyle w:val="170"/>
              </w:rPr>
              <w:softHyphen/>
              <w:t>сколько выше вытянутых вверх рук ребёнка. Ребенок должен достать колокольчик руками. Подпрыгивать до колокольчика дети могут с места или слегка разбежавшись</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Коло</w:t>
            </w:r>
            <w:r>
              <w:rPr>
                <w:rStyle w:val="170"/>
              </w:rPr>
              <w:softHyphen/>
              <w:t>кольчик, шнур</w:t>
            </w:r>
          </w:p>
        </w:tc>
      </w:tr>
      <w:tr w:rsidR="00F25B94" w:rsidTr="00F25B94">
        <w:trPr>
          <w:trHeight w:val="350"/>
          <w:jc w:val="center"/>
        </w:trPr>
        <w:tc>
          <w:tcPr>
            <w:tcW w:w="9663"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400" w:firstLine="0"/>
            </w:pPr>
            <w:r>
              <w:rPr>
                <w:rStyle w:val="3443"/>
                <w:b/>
                <w:bCs/>
              </w:rPr>
              <w:t>НОЯБРЬ</w:t>
            </w:r>
          </w:p>
        </w:tc>
      </w:tr>
      <w:tr w:rsidR="00F25B94" w:rsidTr="00F25B94">
        <w:trPr>
          <w:trHeight w:val="1147"/>
          <w:jc w:val="center"/>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43"/>
                <w:b/>
                <w:bCs/>
              </w:rPr>
              <w:t>1. Ходьба. Бег</w:t>
            </w:r>
            <w:r>
              <w:rPr>
                <w:rStyle w:val="3438"/>
              </w:rPr>
              <w:t xml:space="preserve"> (1 мин).</w:t>
            </w:r>
          </w:p>
          <w:p w:rsidR="00F25B94" w:rsidRDefault="00F25B94" w:rsidP="00F25B94">
            <w:pPr>
              <w:pStyle w:val="171"/>
              <w:framePr w:wrap="notBeside" w:vAnchor="text" w:hAnchor="text" w:xAlign="center" w:y="1"/>
              <w:shd w:val="clear" w:color="auto" w:fill="auto"/>
              <w:spacing w:line="278" w:lineRule="exact"/>
              <w:ind w:left="60"/>
            </w:pPr>
            <w:r>
              <w:rPr>
                <w:rStyle w:val="170"/>
              </w:rPr>
              <w:t>Дети выполняют ходьбу по дорожке с перешагиванием через предме</w:t>
            </w:r>
            <w:r>
              <w:rPr>
                <w:rStyle w:val="170"/>
              </w:rPr>
              <w:softHyphen/>
              <w:t>ты, бег по кругу за воспитателем</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переша</w:t>
            </w:r>
            <w:r>
              <w:rPr>
                <w:rStyle w:val="170"/>
              </w:rPr>
              <w:softHyphen/>
              <w:t>гивание, бег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Предме</w:t>
            </w:r>
            <w:r>
              <w:rPr>
                <w:rStyle w:val="170"/>
              </w:rPr>
              <w:softHyphen/>
              <w:t>ты</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7"/>
        <w:gridCol w:w="6821"/>
        <w:gridCol w:w="1090"/>
        <w:gridCol w:w="1090"/>
      </w:tblGrid>
      <w:tr w:rsidR="00F25B94" w:rsidTr="00F25B94">
        <w:trPr>
          <w:trHeight w:val="230"/>
          <w:jc w:val="center"/>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0"/>
              <w:jc w:val="left"/>
            </w:pPr>
            <w:r>
              <w:rPr>
                <w:rStyle w:val="210pt"/>
              </w:rPr>
              <w:lastRenderedPageBreak/>
              <w:t>1</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400"/>
              <w:jc w:val="left"/>
            </w:pPr>
            <w:r>
              <w:rPr>
                <w:rStyle w:val="210pt"/>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40"/>
              <w:jc w:val="left"/>
            </w:pPr>
            <w:r>
              <w:rPr>
                <w:rStyle w:val="210pt"/>
              </w:rPr>
              <w:t>3</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20"/>
              <w:jc w:val="left"/>
            </w:pPr>
            <w:r>
              <w:rPr>
                <w:rStyle w:val="210pt"/>
              </w:rPr>
              <w:t>4</w:t>
            </w:r>
          </w:p>
        </w:tc>
      </w:tr>
      <w:tr w:rsidR="00F25B94" w:rsidTr="00F25B94">
        <w:trPr>
          <w:trHeight w:val="2467"/>
          <w:jc w:val="center"/>
        </w:trPr>
        <w:tc>
          <w:tcPr>
            <w:tcW w:w="667"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2. Подвижная игра «Воробушки и кот»</w:t>
            </w:r>
            <w:r>
              <w:rPr>
                <w:rStyle w:val="170"/>
              </w:rPr>
              <w:t xml:space="preserve"> (4 мин). </w:t>
            </w:r>
            <w:r>
              <w:rPr>
                <w:rStyle w:val="172pt14"/>
              </w:rPr>
              <w:t>Описание.</w:t>
            </w:r>
            <w:r>
              <w:rPr>
                <w:rStyle w:val="170"/>
              </w:rPr>
              <w:t xml:space="preserve"> Дети-«воробушки» сидят в своих «гнёздышках» (в кругах, обозначенных на земле, или нарисованных на асфальте) на одной стороне площадки. На другой стороне площадки - «кот». Как только «кот» за</w:t>
            </w:r>
            <w:r>
              <w:rPr>
                <w:rStyle w:val="170"/>
              </w:rPr>
              <w:softHyphen/>
              <w:t>дремлет, «воробушки» «вылетают» на дорогу, «перелетают» с места на место, ищут крошки, зёрнышки</w:t>
            </w:r>
            <w:r>
              <w:rPr>
                <w:rStyle w:val="173"/>
              </w:rPr>
              <w:t xml:space="preserve"> (дети приседают, стучат пальцами по коленям, как будто клюют).</w:t>
            </w:r>
            <w:r>
              <w:rPr>
                <w:rStyle w:val="170"/>
              </w:rPr>
              <w:t xml:space="preserve"> Но вот «просыпается» «кот», «мяукает» и бежит за «воробушками», которые «улетают» в свои «гнёзда». Снача</w:t>
            </w:r>
            <w:r>
              <w:rPr>
                <w:rStyle w:val="170"/>
              </w:rPr>
              <w:softHyphen/>
              <w:t>ла роль «кота» выполняет воспитатель, а затем кто-нибудь из детей</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Бег, при</w:t>
            </w:r>
            <w:r>
              <w:rPr>
                <w:rStyle w:val="170"/>
              </w:rPr>
              <w:softHyphen/>
              <w:t>седание</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80"/>
            </w:pPr>
            <w:r>
              <w:rPr>
                <w:rStyle w:val="170"/>
              </w:rPr>
              <w:t>Круги, обозна</w:t>
            </w:r>
            <w:r>
              <w:rPr>
                <w:rStyle w:val="170"/>
              </w:rPr>
              <w:softHyphen/>
              <w:t>ченные на земле (асфаль</w:t>
            </w:r>
            <w:r>
              <w:rPr>
                <w:rStyle w:val="170"/>
              </w:rPr>
              <w:softHyphen/>
              <w:t>те)</w:t>
            </w:r>
          </w:p>
        </w:tc>
      </w:tr>
      <w:tr w:rsidR="00F25B94" w:rsidTr="00F25B94">
        <w:trPr>
          <w:trHeight w:val="1373"/>
          <w:jc w:val="center"/>
        </w:trPr>
        <w:tc>
          <w:tcPr>
            <w:tcW w:w="667"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80"/>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3.</w:t>
            </w:r>
            <w:r>
              <w:rPr>
                <w:rStyle w:val="174"/>
              </w:rPr>
              <w:t xml:space="preserve"> Подвижная игра «Поймай пёрышко»</w:t>
            </w:r>
            <w:r>
              <w:rPr>
                <w:rStyle w:val="170"/>
              </w:rPr>
              <w:t xml:space="preserve"> (2 мин). </w:t>
            </w:r>
            <w:r>
              <w:rPr>
                <w:rStyle w:val="172pt14"/>
              </w:rPr>
              <w:t>Описание.</w:t>
            </w:r>
            <w:r>
              <w:rPr>
                <w:rStyle w:val="170"/>
              </w:rPr>
              <w:t xml:space="preserve"> На конец небольшого прута (палочки) привязывают шнурок и к нему пёрышко. Воспитатель держит прут так, чтобы пё</w:t>
            </w:r>
            <w:r>
              <w:rPr>
                <w:rStyle w:val="170"/>
              </w:rPr>
              <w:softHyphen/>
              <w:t>рышко не слишком быстро летало над головой ребёнка. Ребенок под</w:t>
            </w:r>
            <w:r>
              <w:rPr>
                <w:rStyle w:val="170"/>
              </w:rPr>
              <w:softHyphen/>
              <w:t>прыгивает, стараясь его поймать</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Пёрышко, привязан</w:t>
            </w:r>
            <w:r>
              <w:rPr>
                <w:rStyle w:val="170"/>
              </w:rPr>
              <w:softHyphen/>
              <w:t>ное к шну</w:t>
            </w:r>
            <w:r>
              <w:rPr>
                <w:rStyle w:val="170"/>
              </w:rPr>
              <w:softHyphen/>
              <w:t>ру и пал</w:t>
            </w:r>
            <w:r>
              <w:rPr>
                <w:rStyle w:val="170"/>
              </w:rPr>
              <w:softHyphen/>
              <w:t>ке</w:t>
            </w:r>
          </w:p>
        </w:tc>
      </w:tr>
      <w:tr w:rsidR="00F25B94" w:rsidTr="00F25B94">
        <w:trPr>
          <w:trHeight w:val="1642"/>
          <w:jc w:val="center"/>
        </w:trPr>
        <w:tc>
          <w:tcPr>
            <w:tcW w:w="667"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4.</w:t>
            </w:r>
            <w:r>
              <w:rPr>
                <w:rStyle w:val="174"/>
              </w:rPr>
              <w:t xml:space="preserve"> Игровое упражнение «Допрыгни до линии»</w:t>
            </w:r>
            <w:r>
              <w:rPr>
                <w:rStyle w:val="170"/>
              </w:rPr>
              <w:t xml:space="preserve"> (2 мин). </w:t>
            </w:r>
            <w:r>
              <w:rPr>
                <w:rStyle w:val="172pt14"/>
              </w:rPr>
              <w:t>Описание.</w:t>
            </w:r>
            <w:r>
              <w:rPr>
                <w:rStyle w:val="170"/>
              </w:rPr>
              <w:t xml:space="preserve"> На земле проводят две линии на расстоянии не менее 40-50 см одна от другой. Воспитатель предлагает детям прыгнуть как можно дальше, чтобы допрыгнуть до другой линии. Чем лучше умеют прыгать дети, тем дальше должна быть начерчена вторая линия от первой</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30"/>
          <w:jc w:val="center"/>
        </w:trPr>
        <w:tc>
          <w:tcPr>
            <w:tcW w:w="667"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5. Обычная ходьба</w:t>
            </w:r>
            <w:r>
              <w:rPr>
                <w:rStyle w:val="170"/>
              </w:rPr>
              <w:t xml:space="preserve"> с остановкой по сигналу воспитателя</w:t>
            </w:r>
            <w:r>
              <w:rPr>
                <w:rStyle w:val="1710pt"/>
              </w:rPr>
              <w:t xml:space="preserve"> (1</w:t>
            </w:r>
            <w:r>
              <w:rPr>
                <w:rStyle w:val="170"/>
              </w:rPr>
              <w:t xml:space="preserve"> мин). Дети выполняют ходьбу. По сигналу воспитателя: «Стоп!» - дети оста</w:t>
            </w:r>
            <w:r>
              <w:rPr>
                <w:rStyle w:val="170"/>
              </w:rPr>
              <w:softHyphen/>
              <w:t>навливаются. Затем продолжают ходьбу</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099"/>
          <w:jc w:val="center"/>
        </w:trPr>
        <w:tc>
          <w:tcPr>
            <w:tcW w:w="667"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0"/>
              <w:jc w:val="left"/>
            </w:pPr>
            <w:r>
              <w:rPr>
                <w:rStyle w:val="210pt"/>
              </w:rPr>
              <w:t>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1. Игровое упражнение «По тропинке»</w:t>
            </w:r>
            <w:r>
              <w:rPr>
                <w:rStyle w:val="170"/>
              </w:rPr>
              <w:t xml:space="preserve"> (2 мин). </w:t>
            </w:r>
            <w:r>
              <w:rPr>
                <w:rStyle w:val="172pt14"/>
              </w:rPr>
              <w:t>Описание.</w:t>
            </w:r>
            <w:r>
              <w:rPr>
                <w:rStyle w:val="170"/>
              </w:rPr>
              <w:t xml:space="preserve"> На земле на расстоянии 25-30 см друг от друга проводят две параллельные линии (или кладут две верёвки (шнура) длиной 2,5- 3 м). Дети медленно идут друг за другом по «тропинке» туда и обратно</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80"/>
            </w:pPr>
            <w:r>
              <w:rPr>
                <w:rStyle w:val="170"/>
              </w:rPr>
              <w:t>2 веревки (шнура) длиной 2,5-3 м</w:t>
            </w:r>
          </w:p>
        </w:tc>
      </w:tr>
      <w:tr w:rsidR="00F25B94" w:rsidTr="00F25B94">
        <w:trPr>
          <w:trHeight w:val="3922"/>
          <w:jc w:val="center"/>
        </w:trPr>
        <w:tc>
          <w:tcPr>
            <w:tcW w:w="667"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80"/>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420"/>
                <w:b/>
                <w:bCs/>
              </w:rPr>
              <w:t>2. Подвижная игра «Зайцы и волк»</w:t>
            </w:r>
            <w:r>
              <w:rPr>
                <w:rStyle w:val="3437"/>
              </w:rPr>
              <w:t xml:space="preserve"> (4 мин).</w:t>
            </w:r>
          </w:p>
          <w:p w:rsidR="00F25B94" w:rsidRDefault="00F25B94" w:rsidP="00F25B94">
            <w:pPr>
              <w:pStyle w:val="171"/>
              <w:framePr w:wrap="notBeside" w:vAnchor="text" w:hAnchor="text" w:xAlign="center" w:y="1"/>
              <w:shd w:val="clear" w:color="auto" w:fill="auto"/>
              <w:spacing w:line="274" w:lineRule="exact"/>
              <w:ind w:left="60"/>
            </w:pPr>
            <w:r>
              <w:rPr>
                <w:rStyle w:val="172pt14"/>
              </w:rPr>
              <w:t>Описание.</w:t>
            </w:r>
            <w:r>
              <w:rPr>
                <w:rStyle w:val="170"/>
              </w:rPr>
              <w:t xml:space="preserve"> Дети-«зайцы» прячутся за кустами и деревьями. В сто</w:t>
            </w:r>
            <w:r>
              <w:rPr>
                <w:rStyle w:val="170"/>
              </w:rPr>
              <w:softHyphen/>
              <w:t>роне, за кустом, находится «волк». «Зайцы» выбегают на полянку, прыгают, щиплют травку, резвятся. По сигналу воспитателя: «Волк идёт!» - «зайцы» убегают и прячутся за кусты, деревья. «Волк» пыта</w:t>
            </w:r>
            <w:r>
              <w:rPr>
                <w:rStyle w:val="170"/>
              </w:rPr>
              <w:softHyphen/>
              <w:t>ется их догнать. В игре можно использовать стихотворный текст: Зайки скачут: скок, скок, скок - На зелёный на лужок. Травку щиплют, кушают, Осторожно слушают, Не идёт ли волк?</w:t>
            </w:r>
          </w:p>
          <w:p w:rsidR="00F25B94" w:rsidRDefault="00F25B94" w:rsidP="00F25B94">
            <w:pPr>
              <w:pStyle w:val="171"/>
              <w:framePr w:wrap="notBeside" w:vAnchor="text" w:hAnchor="text" w:xAlign="center" w:y="1"/>
              <w:shd w:val="clear" w:color="auto" w:fill="auto"/>
              <w:spacing w:line="269" w:lineRule="exact"/>
              <w:ind w:left="60"/>
            </w:pPr>
            <w:r>
              <w:rPr>
                <w:rStyle w:val="170"/>
              </w:rPr>
              <w:t>Дети выполняют движения по тексту. С окончанием текста появляется «волк» и начинает ловить «зайцев». Первое время роль «волка» вы</w:t>
            </w:r>
            <w:r>
              <w:rPr>
                <w:rStyle w:val="170"/>
              </w:rPr>
              <w:softHyphen/>
              <w:t>полняет воспитатель</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Прыжки, приседа</w:t>
            </w:r>
            <w:r>
              <w:rPr>
                <w:rStyle w:val="170"/>
              </w:rPr>
              <w:softHyphen/>
              <w:t>ние, бег</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637"/>
          <w:jc w:val="center"/>
        </w:trPr>
        <w:tc>
          <w:tcPr>
            <w:tcW w:w="667"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3.</w:t>
            </w:r>
            <w:r>
              <w:rPr>
                <w:rStyle w:val="174"/>
              </w:rPr>
              <w:t xml:space="preserve"> Подвижная игра «Принеси кубик»</w:t>
            </w:r>
            <w:r>
              <w:rPr>
                <w:rStyle w:val="170"/>
              </w:rPr>
              <w:t xml:space="preserve"> (2 мин). </w:t>
            </w:r>
            <w:r>
              <w:rPr>
                <w:rStyle w:val="172pt14"/>
              </w:rPr>
              <w:t>Описание.</w:t>
            </w:r>
            <w:r>
              <w:rPr>
                <w:rStyle w:val="170"/>
              </w:rPr>
              <w:t xml:space="preserve"> Дети сидят или стоят на одной стороне площадки. На противоположной стороне, на расстоянии</w:t>
            </w:r>
            <w:r>
              <w:rPr>
                <w:rStyle w:val="1710pt"/>
              </w:rPr>
              <w:t xml:space="preserve"> 6-8</w:t>
            </w:r>
            <w:r>
              <w:rPr>
                <w:rStyle w:val="170"/>
              </w:rPr>
              <w:t xml:space="preserve"> м от них, на скамейке расставлены кубики. По сигналу воспитателя дети идут к кубикам, бе</w:t>
            </w:r>
            <w:r>
              <w:rPr>
                <w:rStyle w:val="170"/>
              </w:rPr>
              <w:softHyphen/>
              <w:t>рут их и направляются к воспитателю. Затем по его сигналу дети бегут к скамейке, кладут кубики и возвращаются обратно</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Ходьба, бег</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Кубики</w:t>
            </w:r>
          </w:p>
        </w:tc>
      </w:tr>
      <w:tr w:rsidR="00F25B94" w:rsidTr="00F25B94">
        <w:trPr>
          <w:trHeight w:val="845"/>
          <w:jc w:val="center"/>
        </w:trPr>
        <w:tc>
          <w:tcPr>
            <w:tcW w:w="667"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4. Игровое упражнение «Подпрыгни повыше»</w:t>
            </w:r>
            <w:r>
              <w:rPr>
                <w:rStyle w:val="170"/>
              </w:rPr>
              <w:t xml:space="preserve"> (2 мин). </w:t>
            </w:r>
            <w:r>
              <w:rPr>
                <w:rStyle w:val="172pt14"/>
              </w:rPr>
              <w:t>Описание.</w:t>
            </w:r>
            <w:r>
              <w:rPr>
                <w:rStyle w:val="170"/>
              </w:rPr>
              <w:t xml:space="preserve"> Воспитатель подзывает к себе детей по одному и пред</w:t>
            </w:r>
            <w:r>
              <w:rPr>
                <w:rStyle w:val="170"/>
              </w:rPr>
              <w:softHyphen/>
              <w:t>лагает подпрыгнуть повыше, чтобы достать головой до его ладони</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8"/>
        <w:gridCol w:w="6821"/>
        <w:gridCol w:w="1090"/>
        <w:gridCol w:w="1075"/>
      </w:tblGrid>
      <w:tr w:rsidR="00F25B94" w:rsidTr="00F25B94">
        <w:trPr>
          <w:trHeight w:val="230"/>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lastRenderedPageBreak/>
              <w:t>1</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80"/>
              <w:jc w:val="left"/>
            </w:pPr>
            <w:r>
              <w:rPr>
                <w:rStyle w:val="210pt"/>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20"/>
            </w:pPr>
            <w:r>
              <w:rPr>
                <w:rStyle w:val="170"/>
              </w:rPr>
              <w:t>3</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4</w:t>
            </w:r>
          </w:p>
        </w:tc>
      </w:tr>
      <w:tr w:rsidR="00F25B94" w:rsidTr="00F25B94">
        <w:trPr>
          <w:trHeight w:val="850"/>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lang w:val="en-US" w:eastAsia="en-US"/>
              </w:rPr>
              <w:t>III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firstLine="0"/>
              <w:jc w:val="both"/>
            </w:pPr>
            <w:r>
              <w:rPr>
                <w:rStyle w:val="34410"/>
                <w:b/>
                <w:bCs/>
              </w:rPr>
              <w:t>1. Ходьба и бег</w:t>
            </w:r>
            <w:r>
              <w:rPr>
                <w:rStyle w:val="3436"/>
              </w:rPr>
              <w:t xml:space="preserve"> (2 мин).</w:t>
            </w:r>
          </w:p>
          <w:p w:rsidR="00F25B94" w:rsidRDefault="00F25B94" w:rsidP="00F25B94">
            <w:pPr>
              <w:pStyle w:val="171"/>
              <w:framePr w:wrap="notBeside" w:vAnchor="text" w:hAnchor="text" w:xAlign="center" w:y="1"/>
              <w:shd w:val="clear" w:color="auto" w:fill="auto"/>
              <w:spacing w:before="60" w:line="240" w:lineRule="auto"/>
              <w:jc w:val="both"/>
            </w:pPr>
            <w:r>
              <w:rPr>
                <w:rStyle w:val="170"/>
              </w:rPr>
              <w:t>Дети выполняют ходьбу и бег в заданном направлении</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 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680"/>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2. Игровое упражнение «Догони обруч»</w:t>
            </w:r>
            <w:r>
              <w:rPr>
                <w:rStyle w:val="170"/>
              </w:rPr>
              <w:t xml:space="preserve"> (2 мин). </w:t>
            </w:r>
            <w:r>
              <w:rPr>
                <w:rStyle w:val="172pt13"/>
              </w:rPr>
              <w:t>Описание.</w:t>
            </w:r>
            <w:r>
              <w:rPr>
                <w:rStyle w:val="170"/>
              </w:rPr>
              <w:t xml:space="preserve"> Пока дети ещё не научились хорошо прокатывать обруч, воспитатель прокатывает обруч сам и предлагает кому-либо из детей догнать его. Ребёнок должен бежать быстро, чтобы суметь подхватить обруч, пока он катится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Бег, ловля обруча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Обруч</w:t>
            </w:r>
          </w:p>
        </w:tc>
      </w:tr>
      <w:tr w:rsidR="00F25B94" w:rsidTr="00F25B94">
        <w:trPr>
          <w:trHeight w:val="4027"/>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83" w:lineRule="exact"/>
              <w:ind w:firstLine="0"/>
              <w:jc w:val="both"/>
            </w:pPr>
            <w:r>
              <w:rPr>
                <w:rStyle w:val="34410"/>
                <w:b/>
                <w:bCs/>
              </w:rPr>
              <w:t>3. Подвижная игра «Лохматый пёс» (4</w:t>
            </w:r>
            <w:r>
              <w:rPr>
                <w:rStyle w:val="3436"/>
              </w:rPr>
              <w:t xml:space="preserve"> мин).</w:t>
            </w:r>
          </w:p>
          <w:p w:rsidR="00F25B94" w:rsidRDefault="00F25B94" w:rsidP="00F25B94">
            <w:pPr>
              <w:pStyle w:val="171"/>
              <w:framePr w:wrap="notBeside" w:vAnchor="text" w:hAnchor="text" w:xAlign="center" w:y="1"/>
              <w:shd w:val="clear" w:color="auto" w:fill="auto"/>
              <w:spacing w:line="283" w:lineRule="exact"/>
              <w:ind w:left="60"/>
            </w:pPr>
            <w:r>
              <w:rPr>
                <w:rStyle w:val="172pt13"/>
              </w:rPr>
              <w:t>Описание.</w:t>
            </w:r>
            <w:r>
              <w:rPr>
                <w:rStyle w:val="170"/>
              </w:rPr>
              <w:t xml:space="preserve"> Дети стоят на одной стороне площадки. Один ребёнок, находящийся на противоположной стороне, изображает «пса». Дети тихонько подходят к нему, а воспитатель в это время произносит: Вот лежит лохматый пёс, В лапы свой уткнувши нос, Тихо, смирно он лежит, Не то дремлет, не то спит. Подойдём к нему, разбудим И посмотрим: «Что-то будет?» Дети приближаются к «псу». Как только воспитатель заканчивает чте</w:t>
            </w:r>
            <w:r>
              <w:rPr>
                <w:rStyle w:val="170"/>
              </w:rPr>
              <w:softHyphen/>
              <w:t>ние стихотворения, «пёс» вскакивает и громко «лает». Дети разбега</w:t>
            </w:r>
            <w:r>
              <w:rPr>
                <w:rStyle w:val="170"/>
              </w:rPr>
              <w:softHyphen/>
              <w:t>ются, «пёс» старается поймать кого-нибудь. Когда все дети спрячутся, «пёс» возвращается на место</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50"/>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Игровое упражнение «Пузырь»</w:t>
            </w:r>
            <w:r>
              <w:rPr>
                <w:rStyle w:val="170"/>
              </w:rPr>
              <w:t xml:space="preserve"> (2 мин). См. IV неделю октября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Приседа</w:t>
            </w:r>
            <w:r>
              <w:rPr>
                <w:rStyle w:val="170"/>
              </w:rPr>
              <w:softHyphen/>
              <w:t>ние, ходьба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4210"/>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IV</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1. Игровое упражнение «Мы осенние листочки»</w:t>
            </w:r>
            <w:r>
              <w:rPr>
                <w:rStyle w:val="170"/>
              </w:rPr>
              <w:t xml:space="preserve"> (2 мин). Дети-«листочки» выполняют движения по тексту:</w:t>
            </w:r>
          </w:p>
          <w:p w:rsidR="00F25B94" w:rsidRDefault="00F25B94" w:rsidP="00F25B94">
            <w:pPr>
              <w:pStyle w:val="61"/>
              <w:framePr w:wrap="notBeside" w:vAnchor="text" w:hAnchor="text" w:xAlign="center" w:y="1"/>
              <w:shd w:val="clear" w:color="auto" w:fill="auto"/>
              <w:spacing w:line="278" w:lineRule="exact"/>
              <w:ind w:left="440" w:firstLine="0"/>
              <w:jc w:val="left"/>
            </w:pPr>
            <w:r>
              <w:rPr>
                <w:rStyle w:val="60"/>
                <w:i/>
                <w:iCs/>
              </w:rPr>
              <w:t>Мы - листочки, мы - листочки,</w:t>
            </w:r>
            <w:r>
              <w:rPr>
                <w:rStyle w:val="62"/>
                <w:i/>
                <w:iCs/>
              </w:rPr>
              <w:t xml:space="preserve"> Стоя, поднять руки вверх, пока- </w:t>
            </w:r>
            <w:r>
              <w:rPr>
                <w:rStyle w:val="60"/>
                <w:i/>
                <w:iCs/>
              </w:rPr>
              <w:t>Мы - осенние листочки.</w:t>
            </w:r>
            <w:r>
              <w:rPr>
                <w:rStyle w:val="62"/>
                <w:i/>
                <w:iCs/>
              </w:rPr>
              <w:t xml:space="preserve"> чивать туловищем из стороны </w:t>
            </w:r>
            <w:r>
              <w:rPr>
                <w:rStyle w:val="60"/>
                <w:i/>
                <w:iCs/>
              </w:rPr>
              <w:t>Мы на веточке сидели,</w:t>
            </w:r>
            <w:r>
              <w:rPr>
                <w:rStyle w:val="62"/>
                <w:i/>
                <w:iCs/>
              </w:rPr>
              <w:t xml:space="preserve"> в сторону. </w:t>
            </w:r>
            <w:r>
              <w:rPr>
                <w:rStyle w:val="60"/>
                <w:i/>
                <w:iCs/>
              </w:rPr>
              <w:t>Ветер дунул - полетели.</w:t>
            </w:r>
            <w:r>
              <w:rPr>
                <w:rStyle w:val="62"/>
                <w:i/>
                <w:iCs/>
              </w:rPr>
              <w:t xml:space="preserve"> Бег в разных направлениях.</w:t>
            </w:r>
          </w:p>
          <w:p w:rsidR="00F25B94" w:rsidRDefault="00F25B94" w:rsidP="00F25B94">
            <w:pPr>
              <w:pStyle w:val="171"/>
              <w:framePr w:wrap="notBeside" w:vAnchor="text" w:hAnchor="text" w:xAlign="center" w:y="1"/>
              <w:shd w:val="clear" w:color="auto" w:fill="auto"/>
              <w:spacing w:line="278" w:lineRule="exact"/>
              <w:ind w:left="440"/>
            </w:pPr>
            <w:r>
              <w:rPr>
                <w:rStyle w:val="170"/>
              </w:rPr>
              <w:t>Мы летали, мы летали,</w:t>
            </w:r>
            <w:r>
              <w:rPr>
                <w:rStyle w:val="173"/>
              </w:rPr>
              <w:t xml:space="preserve"> Бег в разных направлениях. </w:t>
            </w:r>
            <w:r>
              <w:rPr>
                <w:rStyle w:val="170"/>
              </w:rPr>
              <w:t>А потом летать устали. Перестал дуть ветерок -</w:t>
            </w:r>
          </w:p>
          <w:p w:rsidR="00F25B94" w:rsidRDefault="00F25B94" w:rsidP="00F25B94">
            <w:pPr>
              <w:pStyle w:val="171"/>
              <w:framePr w:wrap="notBeside" w:vAnchor="text" w:hAnchor="text" w:xAlign="center" w:y="1"/>
              <w:shd w:val="clear" w:color="auto" w:fill="auto"/>
              <w:spacing w:line="278" w:lineRule="exact"/>
              <w:ind w:left="440"/>
            </w:pPr>
            <w:r>
              <w:rPr>
                <w:rStyle w:val="170"/>
              </w:rPr>
              <w:t>Мы присели все в кружок.</w:t>
            </w:r>
            <w:r>
              <w:rPr>
                <w:rStyle w:val="173"/>
              </w:rPr>
              <w:t xml:space="preserve"> Присесть на корточки.</w:t>
            </w:r>
          </w:p>
          <w:p w:rsidR="00F25B94" w:rsidRDefault="00F25B94" w:rsidP="00F25B94">
            <w:pPr>
              <w:pStyle w:val="171"/>
              <w:framePr w:wrap="notBeside" w:vAnchor="text" w:hAnchor="text" w:xAlign="center" w:y="1"/>
              <w:shd w:val="clear" w:color="auto" w:fill="auto"/>
              <w:spacing w:line="274" w:lineRule="exact"/>
              <w:ind w:left="440"/>
            </w:pPr>
            <w:r>
              <w:rPr>
                <w:rStyle w:val="170"/>
              </w:rPr>
              <w:t>Ветер снова вдруг подул</w:t>
            </w:r>
            <w:r>
              <w:rPr>
                <w:rStyle w:val="173"/>
              </w:rPr>
              <w:t xml:space="preserve"> Бег с поворотами вокруг своей </w:t>
            </w:r>
            <w:r>
              <w:rPr>
                <w:rStyle w:val="170"/>
              </w:rPr>
              <w:t>И листочки быстро сдул.</w:t>
            </w:r>
            <w:r>
              <w:rPr>
                <w:rStyle w:val="173"/>
              </w:rPr>
              <w:t xml:space="preserve"> оси. </w:t>
            </w:r>
            <w:r>
              <w:rPr>
                <w:rStyle w:val="170"/>
              </w:rPr>
              <w:t>Все листочки полетели</w:t>
            </w:r>
          </w:p>
          <w:p w:rsidR="00F25B94" w:rsidRDefault="00F25B94" w:rsidP="00F25B94">
            <w:pPr>
              <w:pStyle w:val="61"/>
              <w:framePr w:wrap="notBeside" w:vAnchor="text" w:hAnchor="text" w:xAlign="center" w:y="1"/>
              <w:shd w:val="clear" w:color="auto" w:fill="auto"/>
              <w:spacing w:line="274" w:lineRule="exact"/>
              <w:ind w:left="440" w:firstLine="0"/>
              <w:jc w:val="left"/>
            </w:pPr>
            <w:r>
              <w:rPr>
                <w:rStyle w:val="60"/>
                <w:i/>
                <w:iCs/>
              </w:rPr>
              <w:t>И на землю тихо сели</w:t>
            </w:r>
            <w:r>
              <w:rPr>
                <w:rStyle w:val="62"/>
                <w:i/>
                <w:iCs/>
              </w:rPr>
              <w:t xml:space="preserve"> Присесть на корточки</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Поднима</w:t>
            </w:r>
            <w:r>
              <w:rPr>
                <w:rStyle w:val="170"/>
              </w:rPr>
              <w:softHyphen/>
              <w:t>ние рук, покачива</w:t>
            </w:r>
            <w:r>
              <w:rPr>
                <w:rStyle w:val="170"/>
              </w:rPr>
              <w:softHyphen/>
              <w:t>ние туло</w:t>
            </w:r>
            <w:r>
              <w:rPr>
                <w:rStyle w:val="170"/>
              </w:rPr>
              <w:softHyphen/>
              <w:t>вища, приседа</w:t>
            </w:r>
            <w:r>
              <w:rPr>
                <w:rStyle w:val="170"/>
              </w:rPr>
              <w:softHyphen/>
              <w:t>ние, бег, повороты вокруг себя</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256"/>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3"/>
              </w:rPr>
              <w:t>2.</w:t>
            </w:r>
            <w:r>
              <w:rPr>
                <w:rStyle w:val="174"/>
              </w:rPr>
              <w:t xml:space="preserve"> Игровое упражнение «Солнышко и дождик»</w:t>
            </w:r>
            <w:r>
              <w:rPr>
                <w:rStyle w:val="170"/>
              </w:rPr>
              <w:t xml:space="preserve"> (3 мин). </w:t>
            </w:r>
            <w:r>
              <w:rPr>
                <w:rStyle w:val="172pt13"/>
              </w:rPr>
              <w:t>Описание.</w:t>
            </w:r>
            <w:r>
              <w:rPr>
                <w:rStyle w:val="170"/>
              </w:rPr>
              <w:t xml:space="preserve"> Дети присаживаются на корточки за чертой, обозначен</w:t>
            </w:r>
            <w:r>
              <w:rPr>
                <w:rStyle w:val="170"/>
              </w:rPr>
              <w:softHyphen/>
              <w:t>ной воспитателем. Воспитатель говорит: «На небе солнышко! Можно идти гулять». Дети бегают по площадке. На сигнал: «Дождик!» Ско</w:t>
            </w:r>
            <w:r>
              <w:rPr>
                <w:rStyle w:val="170"/>
              </w:rPr>
              <w:softHyphen/>
              <w:t>рей домой!» - бегут за обозначенную линию и присаживаются на кор</w:t>
            </w:r>
            <w:r>
              <w:rPr>
                <w:rStyle w:val="170"/>
              </w:rPr>
              <w:softHyphen/>
              <w:t>точки. Воспитатель снова говорит: «Солнышко! Идите гулять», и игра повторяется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Приседа</w:t>
            </w:r>
            <w:r>
              <w:rPr>
                <w:rStyle w:val="170"/>
              </w:rPr>
              <w:softHyphen/>
              <w:t>ние, 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Черта, обозна</w:t>
            </w:r>
            <w:r>
              <w:rPr>
                <w:rStyle w:val="170"/>
              </w:rPr>
              <w:softHyphen/>
              <w:t>ченная на земле</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2"/>
        <w:gridCol w:w="6826"/>
        <w:gridCol w:w="1094"/>
        <w:gridCol w:w="1075"/>
      </w:tblGrid>
      <w:tr w:rsidR="00F25B94" w:rsidTr="00F25B94">
        <w:trPr>
          <w:trHeight w:val="226"/>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0"/>
              <w:jc w:val="left"/>
            </w:pPr>
            <w:r>
              <w:rPr>
                <w:rStyle w:val="210pt"/>
              </w:rPr>
              <w:lastRenderedPageBreak/>
              <w:t>1</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400"/>
            </w:pPr>
            <w:r>
              <w:rPr>
                <w:rStyle w:val="170"/>
              </w:rPr>
              <w:t>2</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40"/>
            </w:pPr>
            <w:r>
              <w:rPr>
                <w:rStyle w:val="170"/>
              </w:rPr>
              <w:t>3</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4</w:t>
            </w:r>
          </w:p>
        </w:tc>
      </w:tr>
      <w:tr w:rsidR="00F25B94" w:rsidTr="00F25B94">
        <w:trPr>
          <w:trHeight w:val="2875"/>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80"/>
            </w:pPr>
            <w:r>
              <w:rPr>
                <w:rStyle w:val="1710pt"/>
              </w:rPr>
              <w:t>3.</w:t>
            </w:r>
            <w:r>
              <w:rPr>
                <w:rStyle w:val="174"/>
              </w:rPr>
              <w:t xml:space="preserve"> Игра «Весёлые зайчата»</w:t>
            </w:r>
            <w:r>
              <w:rPr>
                <w:rStyle w:val="1710pt"/>
              </w:rPr>
              <w:t xml:space="preserve"> (3</w:t>
            </w:r>
            <w:r>
              <w:rPr>
                <w:rStyle w:val="170"/>
              </w:rPr>
              <w:t xml:space="preserve"> мин). Дети-«зайчата» выполняют движения по тексту:</w:t>
            </w:r>
          </w:p>
          <w:p w:rsidR="00F25B94" w:rsidRDefault="00F25B94" w:rsidP="00F25B94">
            <w:pPr>
              <w:pStyle w:val="171"/>
              <w:framePr w:wrap="notBeside" w:vAnchor="text" w:hAnchor="text" w:xAlign="center" w:y="1"/>
              <w:shd w:val="clear" w:color="auto" w:fill="auto"/>
              <w:spacing w:line="278" w:lineRule="exact"/>
              <w:ind w:left="2000"/>
            </w:pPr>
            <w:r>
              <w:rPr>
                <w:rStyle w:val="170"/>
              </w:rPr>
              <w:t>Ну-ка дружно все присели, Друг на друга поглядели. Лапками похлопали: Хлоп да хлоп, хлоп да хлоп.</w:t>
            </w:r>
          </w:p>
          <w:p w:rsidR="00F25B94" w:rsidRDefault="00F25B94" w:rsidP="00F25B94">
            <w:pPr>
              <w:pStyle w:val="171"/>
              <w:framePr w:wrap="notBeside" w:vAnchor="text" w:hAnchor="text" w:xAlign="center" w:y="1"/>
              <w:numPr>
                <w:ilvl w:val="0"/>
                <w:numId w:val="7"/>
              </w:numPr>
              <w:shd w:val="clear" w:color="auto" w:fill="auto"/>
              <w:tabs>
                <w:tab w:val="left" w:pos="2168"/>
              </w:tabs>
              <w:spacing w:line="278" w:lineRule="exact"/>
              <w:ind w:left="2000"/>
            </w:pPr>
            <w:r>
              <w:rPr>
                <w:rStyle w:val="170"/>
              </w:rPr>
              <w:t>Что у зайцев на макушке?</w:t>
            </w:r>
          </w:p>
          <w:p w:rsidR="00F25B94" w:rsidRDefault="00F25B94" w:rsidP="00F25B94">
            <w:pPr>
              <w:pStyle w:val="171"/>
              <w:framePr w:wrap="notBeside" w:vAnchor="text" w:hAnchor="text" w:xAlign="center" w:y="1"/>
              <w:numPr>
                <w:ilvl w:val="0"/>
                <w:numId w:val="7"/>
              </w:numPr>
              <w:shd w:val="clear" w:color="auto" w:fill="auto"/>
              <w:tabs>
                <w:tab w:val="left" w:pos="2173"/>
              </w:tabs>
              <w:spacing w:line="278" w:lineRule="exact"/>
              <w:jc w:val="both"/>
            </w:pPr>
            <w:r>
              <w:rPr>
                <w:rStyle w:val="170"/>
              </w:rPr>
              <w:t>Пляшут весело там ушки. Раз подскок, два подскок - Поскакали все в лесок</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Приседа</w:t>
            </w:r>
            <w:r>
              <w:rPr>
                <w:rStyle w:val="170"/>
              </w:rPr>
              <w:softHyphen/>
              <w:t>ние, под</w:t>
            </w:r>
            <w:r>
              <w:rPr>
                <w:rStyle w:val="170"/>
              </w:rPr>
              <w:softHyphen/>
              <w:t>скоки, дви</w:t>
            </w:r>
            <w:r>
              <w:rPr>
                <w:rStyle w:val="170"/>
              </w:rPr>
              <w:softHyphen/>
              <w:t>жения ру</w:t>
            </w:r>
            <w:r>
              <w:rPr>
                <w:rStyle w:val="170"/>
              </w:rPr>
              <w:softHyphen/>
              <w:t>ками (впе</w:t>
            </w:r>
            <w:r>
              <w:rPr>
                <w:rStyle w:val="170"/>
              </w:rPr>
              <w:softHyphen/>
              <w:t>ред, назад, имитируя заячьи уши)</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81"/>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4"/>
              </w:rPr>
              <w:t>4. Ходьба</w:t>
            </w:r>
            <w:r>
              <w:rPr>
                <w:rStyle w:val="170"/>
              </w:rPr>
              <w:t xml:space="preserve"> обыкновенная шагом и на носках (2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46"/>
          <w:jc w:val="center"/>
        </w:trPr>
        <w:tc>
          <w:tcPr>
            <w:tcW w:w="9657"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360" w:firstLine="0"/>
            </w:pPr>
            <w:r>
              <w:rPr>
                <w:rStyle w:val="34401"/>
                <w:b/>
                <w:bCs/>
              </w:rPr>
              <w:t>ДЕКАБРЬ</w:t>
            </w:r>
          </w:p>
        </w:tc>
      </w:tr>
      <w:tr w:rsidR="00F25B94" w:rsidTr="00F25B94">
        <w:trPr>
          <w:trHeight w:val="859"/>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0"/>
              <w:jc w:val="left"/>
            </w:pPr>
            <w:r>
              <w:rPr>
                <w:rStyle w:val="210pt"/>
              </w:rPr>
              <w:t>I</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80" w:firstLine="0"/>
            </w:pPr>
            <w:r>
              <w:rPr>
                <w:rStyle w:val="34401"/>
                <w:b/>
                <w:bCs/>
              </w:rPr>
              <w:t>1. Ходьба и бег</w:t>
            </w:r>
            <w:r>
              <w:rPr>
                <w:rStyle w:val="3435"/>
              </w:rPr>
              <w:t xml:space="preserve"> (2 мин).</w:t>
            </w:r>
          </w:p>
          <w:p w:rsidR="00F25B94" w:rsidRDefault="00F25B94" w:rsidP="00F25B94">
            <w:pPr>
              <w:pStyle w:val="171"/>
              <w:framePr w:wrap="notBeside" w:vAnchor="text" w:hAnchor="text" w:xAlign="center" w:y="1"/>
              <w:shd w:val="clear" w:color="auto" w:fill="auto"/>
              <w:spacing w:line="278" w:lineRule="exact"/>
              <w:ind w:left="80"/>
            </w:pPr>
            <w:r>
              <w:rPr>
                <w:rStyle w:val="170"/>
              </w:rPr>
              <w:t>Дети выполняют ходьбу по извилистой дорожке, бег в заданном на</w:t>
            </w:r>
            <w:r>
              <w:rPr>
                <w:rStyle w:val="170"/>
              </w:rPr>
              <w:softHyphen/>
              <w:t>правлении</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80"/>
            </w:pPr>
            <w:r>
              <w:rPr>
                <w:rStyle w:val="170"/>
              </w:rPr>
              <w:t>Ходьба, 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416"/>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80"/>
            </w:pPr>
            <w:r>
              <w:rPr>
                <w:rStyle w:val="174"/>
              </w:rPr>
              <w:t>2. Игровое упражнение «Лягушки и бабочки»</w:t>
            </w:r>
            <w:r>
              <w:rPr>
                <w:rStyle w:val="170"/>
              </w:rPr>
              <w:t xml:space="preserve"> (2 мин). </w:t>
            </w:r>
            <w:r>
              <w:rPr>
                <w:rStyle w:val="172pt12"/>
              </w:rPr>
              <w:t>Описание.</w:t>
            </w:r>
            <w:r>
              <w:rPr>
                <w:rStyle w:val="170"/>
              </w:rPr>
              <w:t xml:space="preserve"> Дети идут в колонне по одному. На сигнал воспитателя: «Лягушки» - приседают, положив руки на колени (можно произнести «Ква-ква-ква»), затем встают и продолжают идти. По сигналу: «Ба</w:t>
            </w:r>
            <w:r>
              <w:rPr>
                <w:rStyle w:val="170"/>
              </w:rPr>
              <w:softHyphen/>
              <w:t>бочки» - останавливаются и машут руками как крылышками</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Приседа</w:t>
            </w:r>
            <w:r>
              <w:rPr>
                <w:rStyle w:val="170"/>
              </w:rPr>
              <w:softHyphen/>
              <w:t>ние, дви</w:t>
            </w:r>
            <w:r>
              <w:rPr>
                <w:rStyle w:val="170"/>
              </w:rPr>
              <w:softHyphen/>
              <w:t>жения ру</w:t>
            </w:r>
            <w:r>
              <w:rPr>
                <w:rStyle w:val="170"/>
              </w:rPr>
              <w:softHyphen/>
              <w:t>ками (ма</w:t>
            </w:r>
            <w:r>
              <w:rPr>
                <w:rStyle w:val="170"/>
              </w:rPr>
              <w:softHyphen/>
              <w:t>хи), ходьба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6"/>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80"/>
            </w:pPr>
            <w:r>
              <w:rPr>
                <w:rStyle w:val="1710pt"/>
              </w:rPr>
              <w:t>3.</w:t>
            </w:r>
            <w:r>
              <w:rPr>
                <w:rStyle w:val="174"/>
              </w:rPr>
              <w:t xml:space="preserve"> Подвижная игра «Кто дальше бросит»</w:t>
            </w:r>
            <w:r>
              <w:rPr>
                <w:rStyle w:val="1710pt"/>
              </w:rPr>
              <w:t xml:space="preserve"> (3</w:t>
            </w:r>
            <w:r>
              <w:rPr>
                <w:rStyle w:val="170"/>
              </w:rPr>
              <w:t xml:space="preserve"> мин). Бросание мяча в цель (в стену веранды) одной и двумя руками</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Мячи</w:t>
            </w:r>
          </w:p>
        </w:tc>
      </w:tr>
      <w:tr w:rsidR="00F25B94" w:rsidTr="00F25B94">
        <w:trPr>
          <w:trHeight w:val="2818"/>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80" w:firstLine="0"/>
            </w:pPr>
            <w:r>
              <w:rPr>
                <w:rStyle w:val="34401"/>
                <w:b/>
                <w:bCs/>
              </w:rPr>
              <w:t>4. Подвижная игра «Поезд»</w:t>
            </w:r>
            <w:r w:rsidRPr="00F25B94">
              <w:rPr>
                <w:rStyle w:val="3410pt"/>
                <w:lang w:val="ru-RU"/>
              </w:rPr>
              <w:t xml:space="preserve"> (3</w:t>
            </w:r>
            <w:r>
              <w:rPr>
                <w:rStyle w:val="3435"/>
              </w:rPr>
              <w:t xml:space="preserve"> мин).</w:t>
            </w:r>
          </w:p>
          <w:p w:rsidR="00F25B94" w:rsidRDefault="00F25B94" w:rsidP="00F25B94">
            <w:pPr>
              <w:pStyle w:val="171"/>
              <w:framePr w:wrap="notBeside" w:vAnchor="text" w:hAnchor="text" w:xAlign="center" w:y="1"/>
              <w:shd w:val="clear" w:color="auto" w:fill="auto"/>
              <w:spacing w:line="278" w:lineRule="exact"/>
              <w:jc w:val="both"/>
            </w:pPr>
            <w:r>
              <w:rPr>
                <w:rStyle w:val="172pt12"/>
              </w:rPr>
              <w:t>Описание.</w:t>
            </w:r>
            <w:r>
              <w:rPr>
                <w:rStyle w:val="170"/>
              </w:rPr>
              <w:t xml:space="preserve"> Дети становятся в колонну по одному (не держась друг за друга). Первый - «паровоз», остальные - «вагоны». Воспитатель даёт гудок, и «поезд» начинает двигаться вперёд сначала медленно, потом быстрее, быстрее, наконец, дети переходят на бег. После слов воспита</w:t>
            </w:r>
            <w:r>
              <w:rPr>
                <w:rStyle w:val="170"/>
              </w:rPr>
              <w:softHyphen/>
              <w:t>теля «Поезд подъезжает к станции» дети постепенно замедляют движе</w:t>
            </w:r>
            <w:r>
              <w:rPr>
                <w:rStyle w:val="170"/>
              </w:rPr>
              <w:softHyphen/>
              <w:t>ние - поезд останавливается. Воспитатель предлагает всем выйти, погу</w:t>
            </w:r>
            <w:r>
              <w:rPr>
                <w:rStyle w:val="170"/>
              </w:rPr>
              <w:softHyphen/>
              <w:t>лять, собрать цветы, ягоды на воображаемой полянке. По сигналу дети снова собираются в колонну - и поезд начинает двигаться</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80"/>
            </w:pPr>
            <w:r>
              <w:rPr>
                <w:rStyle w:val="170"/>
              </w:rPr>
              <w:t>Ходьба, 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Импрови</w:t>
            </w:r>
            <w:r>
              <w:rPr>
                <w:rStyle w:val="170"/>
              </w:rPr>
              <w:softHyphen/>
              <w:t>зирован</w:t>
            </w:r>
            <w:r>
              <w:rPr>
                <w:rStyle w:val="170"/>
              </w:rPr>
              <w:softHyphen/>
              <w:t>ная «по</w:t>
            </w:r>
            <w:r>
              <w:rPr>
                <w:rStyle w:val="170"/>
              </w:rPr>
              <w:softHyphen/>
              <w:t>лянка» с наклеен</w:t>
            </w:r>
            <w:r>
              <w:rPr>
                <w:rStyle w:val="170"/>
              </w:rPr>
              <w:softHyphen/>
              <w:t>ными на пластили</w:t>
            </w:r>
            <w:r>
              <w:rPr>
                <w:rStyle w:val="170"/>
              </w:rPr>
              <w:softHyphen/>
              <w:t>новую ос</w:t>
            </w:r>
            <w:r>
              <w:rPr>
                <w:rStyle w:val="170"/>
              </w:rPr>
              <w:softHyphen/>
              <w:t>нову цве</w:t>
            </w:r>
            <w:r>
              <w:rPr>
                <w:rStyle w:val="170"/>
              </w:rPr>
              <w:softHyphen/>
              <w:t>тами</w:t>
            </w:r>
          </w:p>
        </w:tc>
      </w:tr>
      <w:tr w:rsidR="00F25B94" w:rsidTr="00F25B94">
        <w:trPr>
          <w:trHeight w:val="576"/>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0"/>
              <w:jc w:val="left"/>
            </w:pPr>
            <w:r>
              <w:rPr>
                <w:rStyle w:val="210pt"/>
              </w:rPr>
              <w:t>II</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after="60" w:line="240" w:lineRule="auto"/>
              <w:ind w:left="80"/>
            </w:pPr>
            <w:r>
              <w:rPr>
                <w:rStyle w:val="174"/>
              </w:rPr>
              <w:t>1. Ходьба</w:t>
            </w:r>
            <w:r>
              <w:rPr>
                <w:rStyle w:val="170"/>
              </w:rPr>
              <w:t xml:space="preserve"> (2 мин).</w:t>
            </w:r>
          </w:p>
          <w:p w:rsidR="00F25B94" w:rsidRDefault="00F25B94" w:rsidP="00F25B94">
            <w:pPr>
              <w:pStyle w:val="171"/>
              <w:framePr w:wrap="notBeside" w:vAnchor="text" w:hAnchor="text" w:xAlign="center" w:y="1"/>
              <w:shd w:val="clear" w:color="auto" w:fill="auto"/>
              <w:spacing w:before="60" w:line="240" w:lineRule="auto"/>
              <w:ind w:left="80"/>
            </w:pPr>
            <w:r>
              <w:rPr>
                <w:rStyle w:val="170"/>
              </w:rPr>
              <w:t>Дети выполняют ходьбу по кругу</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754"/>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61"/>
              <w:framePr w:wrap="notBeside" w:vAnchor="text" w:hAnchor="text" w:xAlign="center" w:y="1"/>
              <w:shd w:val="clear" w:color="auto" w:fill="auto"/>
              <w:spacing w:line="283" w:lineRule="exact"/>
              <w:ind w:left="80" w:firstLine="0"/>
              <w:jc w:val="left"/>
            </w:pPr>
            <w:r>
              <w:rPr>
                <w:rStyle w:val="63"/>
                <w:i/>
                <w:iCs/>
              </w:rPr>
              <w:t>2. Игровое упражнение «Ай да, снежинки»</w:t>
            </w:r>
            <w:r>
              <w:rPr>
                <w:rStyle w:val="60"/>
                <w:i/>
                <w:iCs/>
              </w:rPr>
              <w:t xml:space="preserve"> (2 мин). </w:t>
            </w:r>
            <w:r>
              <w:rPr>
                <w:rStyle w:val="614"/>
                <w:i/>
                <w:iCs/>
              </w:rPr>
              <w:t>Описание.</w:t>
            </w:r>
            <w:r>
              <w:rPr>
                <w:rStyle w:val="60"/>
                <w:i/>
                <w:iCs/>
              </w:rPr>
              <w:t xml:space="preserve"> Воспитатель произносит слова: «Наступила зима, пошёл снег, полетели холодные колючие снежинки»</w:t>
            </w:r>
            <w:r>
              <w:rPr>
                <w:rStyle w:val="62"/>
                <w:i/>
                <w:iCs/>
              </w:rPr>
              <w:t xml:space="preserve"> (складывает большой и указательный пальцы в щепотку и делает круговые движения руками, побуждая детей повторять действия):</w:t>
            </w:r>
          </w:p>
          <w:p w:rsidR="00F25B94" w:rsidRDefault="00F25B94" w:rsidP="00F25B94">
            <w:pPr>
              <w:pStyle w:val="171"/>
              <w:framePr w:wrap="notBeside" w:vAnchor="text" w:hAnchor="text" w:xAlign="center" w:y="1"/>
              <w:shd w:val="clear" w:color="auto" w:fill="auto"/>
              <w:spacing w:line="283" w:lineRule="exact"/>
              <w:ind w:left="80" w:firstLine="1340"/>
            </w:pPr>
            <w:r>
              <w:rPr>
                <w:rStyle w:val="170"/>
              </w:rPr>
              <w:t xml:space="preserve">- Ай да, снежинки вились, кружились Да в носик вцепились: «Кусь». </w:t>
            </w:r>
            <w:r>
              <w:rPr>
                <w:rStyle w:val="173"/>
              </w:rPr>
              <w:t xml:space="preserve">(Пощипывают нос двумя пальцами.) </w:t>
            </w:r>
            <w:r>
              <w:rPr>
                <w:rStyle w:val="170"/>
              </w:rPr>
              <w:t>Носик, носик, носик - заморожу! В следующих четверостишиях слово «носик» заменяют на «ушко», «щёчку», «лобик», «ротик». Соответственно дети пощипывают ушко, щечку, лобик, ротик двумя пальцами.</w:t>
            </w:r>
          </w:p>
          <w:p w:rsidR="00F25B94" w:rsidRDefault="00F25B94" w:rsidP="00F25B94">
            <w:pPr>
              <w:pStyle w:val="171"/>
              <w:framePr w:wrap="notBeside" w:vAnchor="text" w:hAnchor="text" w:xAlign="center" w:y="1"/>
              <w:shd w:val="clear" w:color="auto" w:fill="auto"/>
              <w:spacing w:line="283" w:lineRule="exact"/>
              <w:ind w:left="80" w:firstLine="1340"/>
            </w:pPr>
            <w:r>
              <w:rPr>
                <w:rStyle w:val="170"/>
              </w:rPr>
              <w:t>Не страшен нам мороз, мы тепло оденемся</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80"/>
            </w:pPr>
            <w:r>
              <w:rPr>
                <w:rStyle w:val="170"/>
              </w:rPr>
              <w:t>Пальчи</w:t>
            </w:r>
            <w:r>
              <w:rPr>
                <w:rStyle w:val="170"/>
              </w:rPr>
              <w:softHyphen/>
              <w:t>ковая гимна</w:t>
            </w:r>
            <w:r>
              <w:rPr>
                <w:rStyle w:val="170"/>
              </w:rPr>
              <w:softHyphen/>
              <w:t>стика, са</w:t>
            </w:r>
            <w:r>
              <w:rPr>
                <w:rStyle w:val="170"/>
              </w:rPr>
              <w:softHyphen/>
              <w:t>момассаж</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8"/>
        <w:gridCol w:w="6816"/>
        <w:gridCol w:w="1094"/>
        <w:gridCol w:w="1070"/>
      </w:tblGrid>
      <w:tr w:rsidR="00F25B94" w:rsidTr="00F25B94">
        <w:trPr>
          <w:trHeight w:val="235"/>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260"/>
              <w:jc w:val="left"/>
            </w:pPr>
            <w:r>
              <w:rPr>
                <w:rStyle w:val="210pt"/>
              </w:rPr>
              <w:lastRenderedPageBreak/>
              <w:t>1</w:t>
            </w: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80"/>
              <w:jc w:val="left"/>
            </w:pPr>
            <w:r>
              <w:rPr>
                <w:rStyle w:val="210pt"/>
              </w:rPr>
              <w:t>2</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20"/>
              <w:jc w:val="left"/>
            </w:pPr>
            <w:r>
              <w:rPr>
                <w:rStyle w:val="210pt"/>
              </w:rPr>
              <w:t>3</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4</w:t>
            </w:r>
          </w:p>
        </w:tc>
      </w:tr>
      <w:tr w:rsidR="00F25B94" w:rsidTr="00F25B94">
        <w:trPr>
          <w:trHeight w:val="1402"/>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3.</w:t>
            </w:r>
            <w:r>
              <w:rPr>
                <w:rStyle w:val="174"/>
              </w:rPr>
              <w:t xml:space="preserve"> Подвижная игра «Снег идёт»</w:t>
            </w:r>
            <w:r>
              <w:rPr>
                <w:rStyle w:val="170"/>
              </w:rPr>
              <w:t xml:space="preserve"> (1 мин). Воспитатель читает стихотворение:</w:t>
            </w:r>
          </w:p>
          <w:p w:rsidR="00F25B94" w:rsidRDefault="00F25B94" w:rsidP="00F25B94">
            <w:pPr>
              <w:pStyle w:val="171"/>
              <w:framePr w:wrap="notBeside" w:vAnchor="text" w:hAnchor="text" w:xAlign="center" w:y="1"/>
              <w:shd w:val="clear" w:color="auto" w:fill="auto"/>
              <w:spacing w:line="274" w:lineRule="exact"/>
              <w:ind w:left="60" w:firstLine="1360"/>
            </w:pPr>
            <w:r>
              <w:rPr>
                <w:rStyle w:val="170"/>
              </w:rPr>
              <w:t>Белый снег пушистый в воздухе кружится И на землю тихо падает, ложится. Дети бегают по кругу, кружатся</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Бег, пово</w:t>
            </w:r>
            <w:r>
              <w:rPr>
                <w:rStyle w:val="170"/>
              </w:rPr>
              <w:softHyphen/>
              <w:t>роты во</w:t>
            </w:r>
            <w:r>
              <w:rPr>
                <w:rStyle w:val="170"/>
              </w:rPr>
              <w:softHyphen/>
              <w:t>круг себя</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685"/>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390"/>
                <w:b/>
                <w:bCs/>
              </w:rPr>
              <w:t>4. Игровое упражнение «Снежные мячики»</w:t>
            </w:r>
            <w:r>
              <w:rPr>
                <w:rStyle w:val="3434"/>
              </w:rPr>
              <w:t xml:space="preserve"> (2 мин).</w:t>
            </w:r>
          </w:p>
          <w:p w:rsidR="00F25B94" w:rsidRDefault="00F25B94" w:rsidP="00F25B94">
            <w:pPr>
              <w:pStyle w:val="171"/>
              <w:framePr w:wrap="notBeside" w:vAnchor="text" w:hAnchor="text" w:xAlign="center" w:y="1"/>
              <w:shd w:val="clear" w:color="auto" w:fill="auto"/>
              <w:spacing w:line="278" w:lineRule="exact"/>
              <w:ind w:left="60"/>
            </w:pPr>
            <w:r>
              <w:rPr>
                <w:rStyle w:val="170"/>
              </w:rPr>
              <w:t>Дети лепят снежки (используют готовые из ваты), подбрасывают их</w:t>
            </w:r>
          </w:p>
          <w:p w:rsidR="00F25B94" w:rsidRDefault="00F25B94" w:rsidP="00F25B94">
            <w:pPr>
              <w:pStyle w:val="171"/>
              <w:framePr w:wrap="notBeside" w:vAnchor="text" w:hAnchor="text" w:xAlign="center" w:y="1"/>
              <w:shd w:val="clear" w:color="auto" w:fill="auto"/>
              <w:spacing w:line="278" w:lineRule="exact"/>
              <w:ind w:left="60"/>
            </w:pPr>
            <w:r>
              <w:rPr>
                <w:rStyle w:val="170"/>
              </w:rPr>
              <w:t>вверх и ловят, кидают вперёд</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Подбра</w:t>
            </w:r>
            <w:r>
              <w:rPr>
                <w:rStyle w:val="170"/>
              </w:rPr>
              <w:softHyphen/>
              <w:t>сывание и ловля предметов круглой формы</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Снежки, изготов</w:t>
            </w:r>
            <w:r>
              <w:rPr>
                <w:rStyle w:val="170"/>
              </w:rPr>
              <w:softHyphen/>
              <w:t>ленные из ваты</w:t>
            </w:r>
          </w:p>
        </w:tc>
      </w:tr>
      <w:tr w:rsidR="00F25B94" w:rsidTr="00F25B94">
        <w:trPr>
          <w:trHeight w:val="1402"/>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34"/>
              </w:rPr>
              <w:t>5.</w:t>
            </w:r>
            <w:r>
              <w:rPr>
                <w:rStyle w:val="34390"/>
                <w:b/>
                <w:bCs/>
              </w:rPr>
              <w:t xml:space="preserve"> Подвижная игра «Зайка беленький сидит»</w:t>
            </w:r>
            <w:r>
              <w:rPr>
                <w:rStyle w:val="3434"/>
              </w:rPr>
              <w:t xml:space="preserve"> (3 мин). См. I неделю октября</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Приседа</w:t>
            </w:r>
            <w:r>
              <w:rPr>
                <w:rStyle w:val="170"/>
              </w:rPr>
              <w:softHyphen/>
              <w:t>ние, дви</w:t>
            </w:r>
            <w:r>
              <w:rPr>
                <w:rStyle w:val="170"/>
              </w:rPr>
              <w:softHyphen/>
              <w:t>жения рук, подпры</w:t>
            </w:r>
            <w:r>
              <w:rPr>
                <w:rStyle w:val="170"/>
              </w:rPr>
              <w:softHyphen/>
              <w:t>гивание</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50"/>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lang w:val="en-US" w:eastAsia="en-US"/>
              </w:rPr>
              <w:t>III</w:t>
            </w: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1. Ходьба</w:t>
            </w:r>
            <w:r>
              <w:rPr>
                <w:rStyle w:val="170"/>
              </w:rPr>
              <w:t xml:space="preserve"> (1 мин).</w:t>
            </w:r>
          </w:p>
          <w:p w:rsidR="00F25B94" w:rsidRDefault="00F25B94" w:rsidP="00F25B94">
            <w:pPr>
              <w:pStyle w:val="171"/>
              <w:framePr w:wrap="notBeside" w:vAnchor="text" w:hAnchor="text" w:xAlign="center" w:y="1"/>
              <w:shd w:val="clear" w:color="auto" w:fill="auto"/>
              <w:spacing w:line="278" w:lineRule="exact"/>
              <w:ind w:left="60"/>
            </w:pPr>
            <w:r>
              <w:rPr>
                <w:rStyle w:val="170"/>
              </w:rPr>
              <w:t>Дети выполняют ходьбу по дорожке мелким и широким шагом, с под</w:t>
            </w:r>
            <w:r>
              <w:rPr>
                <w:rStyle w:val="170"/>
              </w:rPr>
              <w:softHyphen/>
              <w:t>ниманием ног вверх</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Ходьба</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1"/>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390"/>
                <w:b/>
                <w:bCs/>
              </w:rPr>
              <w:t>2. Медленный бег (1</w:t>
            </w:r>
            <w:r>
              <w:rPr>
                <w:rStyle w:val="3434"/>
              </w:rPr>
              <w:t xml:space="preserve">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1"/>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3.</w:t>
            </w:r>
            <w:r>
              <w:rPr>
                <w:rStyle w:val="174"/>
              </w:rPr>
              <w:t xml:space="preserve"> Прыжки</w:t>
            </w:r>
            <w:r>
              <w:rPr>
                <w:rStyle w:val="170"/>
              </w:rPr>
              <w:t xml:space="preserve"> на двух ногах (1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Прыжки</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128"/>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390"/>
                <w:b/>
                <w:bCs/>
              </w:rPr>
              <w:t>4. Перепрыгивание</w:t>
            </w:r>
            <w:r>
              <w:rPr>
                <w:rStyle w:val="3434"/>
              </w:rPr>
              <w:t xml:space="preserve"> через линию</w:t>
            </w:r>
            <w:r>
              <w:rPr>
                <w:rStyle w:val="34390"/>
                <w:b/>
                <w:bCs/>
              </w:rPr>
              <w:t xml:space="preserve"> (1</w:t>
            </w:r>
            <w:r>
              <w:rPr>
                <w:rStyle w:val="3434"/>
              </w:rPr>
              <w:t xml:space="preserve">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Перепры</w:t>
            </w:r>
            <w:r>
              <w:rPr>
                <w:rStyle w:val="170"/>
              </w:rPr>
              <w:softHyphen/>
              <w:t>гивание</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Линия, очерчен</w:t>
            </w:r>
            <w:r>
              <w:rPr>
                <w:rStyle w:val="170"/>
              </w:rPr>
              <w:softHyphen/>
              <w:t>ная на</w:t>
            </w:r>
          </w:p>
          <w:p w:rsidR="00F25B94" w:rsidRDefault="00F25B94" w:rsidP="00F25B94">
            <w:pPr>
              <w:pStyle w:val="171"/>
              <w:framePr w:wrap="notBeside" w:vAnchor="text" w:hAnchor="text" w:xAlign="center" w:y="1"/>
              <w:shd w:val="clear" w:color="auto" w:fill="auto"/>
              <w:spacing w:line="278" w:lineRule="exact"/>
              <w:jc w:val="both"/>
            </w:pPr>
            <w:r>
              <w:rPr>
                <w:rStyle w:val="170"/>
              </w:rPr>
              <w:t>земле</w:t>
            </w:r>
          </w:p>
        </w:tc>
      </w:tr>
      <w:tr w:rsidR="00F25B94" w:rsidTr="00F25B94">
        <w:trPr>
          <w:trHeight w:val="854"/>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390"/>
                <w:b/>
                <w:bCs/>
              </w:rPr>
              <w:t>5. Бросание и ловля мяча</w:t>
            </w:r>
            <w:r>
              <w:rPr>
                <w:rStyle w:val="3434"/>
              </w:rPr>
              <w:t xml:space="preserve"> (3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Бросание и ловля мяча</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Мячи</w:t>
            </w:r>
          </w:p>
        </w:tc>
      </w:tr>
      <w:tr w:rsidR="00F25B94" w:rsidTr="00F25B94">
        <w:trPr>
          <w:trHeight w:val="1685"/>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34"/>
              </w:rPr>
              <w:t>6.</w:t>
            </w:r>
            <w:r>
              <w:rPr>
                <w:rStyle w:val="34390"/>
                <w:b/>
                <w:bCs/>
              </w:rPr>
              <w:t xml:space="preserve"> Общеразвивающие упражнения</w:t>
            </w:r>
            <w:r>
              <w:rPr>
                <w:rStyle w:val="3434"/>
              </w:rPr>
              <w:t xml:space="preserve"> (2 мин).</w:t>
            </w:r>
          </w:p>
          <w:p w:rsidR="00F25B94" w:rsidRDefault="00F25B94" w:rsidP="00F25B94">
            <w:pPr>
              <w:pStyle w:val="171"/>
              <w:framePr w:wrap="notBeside" w:vAnchor="text" w:hAnchor="text" w:xAlign="center" w:y="1"/>
              <w:numPr>
                <w:ilvl w:val="0"/>
                <w:numId w:val="8"/>
              </w:numPr>
              <w:shd w:val="clear" w:color="auto" w:fill="auto"/>
              <w:tabs>
                <w:tab w:val="left" w:pos="565"/>
              </w:tabs>
              <w:spacing w:line="278" w:lineRule="exact"/>
              <w:ind w:left="440"/>
            </w:pPr>
            <w:r>
              <w:rPr>
                <w:rStyle w:val="170"/>
              </w:rPr>
              <w:t>Выполнить наклоны к сапожкам.</w:t>
            </w:r>
          </w:p>
          <w:p w:rsidR="00F25B94" w:rsidRDefault="00F25B94" w:rsidP="00F25B94">
            <w:pPr>
              <w:pStyle w:val="171"/>
              <w:framePr w:wrap="notBeside" w:vAnchor="text" w:hAnchor="text" w:xAlign="center" w:y="1"/>
              <w:numPr>
                <w:ilvl w:val="0"/>
                <w:numId w:val="8"/>
              </w:numPr>
              <w:shd w:val="clear" w:color="auto" w:fill="auto"/>
              <w:tabs>
                <w:tab w:val="left" w:pos="565"/>
              </w:tabs>
              <w:spacing w:line="278" w:lineRule="exact"/>
              <w:ind w:left="440"/>
            </w:pPr>
            <w:r>
              <w:rPr>
                <w:rStyle w:val="170"/>
              </w:rPr>
              <w:t>Руки поднять и потянуться вверх.</w:t>
            </w:r>
          </w:p>
          <w:p w:rsidR="00F25B94" w:rsidRDefault="00F25B94" w:rsidP="00F25B94">
            <w:pPr>
              <w:pStyle w:val="171"/>
              <w:framePr w:wrap="notBeside" w:vAnchor="text" w:hAnchor="text" w:xAlign="center" w:y="1"/>
              <w:numPr>
                <w:ilvl w:val="0"/>
                <w:numId w:val="8"/>
              </w:numPr>
              <w:shd w:val="clear" w:color="auto" w:fill="auto"/>
              <w:tabs>
                <w:tab w:val="left" w:pos="565"/>
              </w:tabs>
              <w:spacing w:line="278" w:lineRule="exact"/>
              <w:ind w:left="440"/>
            </w:pPr>
            <w:r>
              <w:rPr>
                <w:rStyle w:val="170"/>
              </w:rPr>
              <w:t>Выполнить повороты туловища вправо-влево</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Наклоны, повороты, движения рук(под</w:t>
            </w:r>
            <w:r>
              <w:rPr>
                <w:rStyle w:val="170"/>
              </w:rPr>
              <w:softHyphen/>
              <w:t>нимание, опускание)</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1"/>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390"/>
                <w:b/>
                <w:bCs/>
              </w:rPr>
              <w:t>7. Подвижная игра «Самолёты»</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См. IV неделю октября</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6"/>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390"/>
                <w:b/>
                <w:bCs/>
              </w:rPr>
              <w:t>8. Обычная ходьба</w:t>
            </w:r>
            <w:r>
              <w:rPr>
                <w:rStyle w:val="3434"/>
              </w:rPr>
              <w:t xml:space="preserve"> (1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Ходьба</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50"/>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IV</w:t>
            </w: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1. Ходьба</w:t>
            </w:r>
            <w:r>
              <w:rPr>
                <w:rStyle w:val="170"/>
              </w:rPr>
              <w:t xml:space="preserve"> и бег (3 мин).</w:t>
            </w:r>
          </w:p>
          <w:p w:rsidR="00F25B94" w:rsidRDefault="00F25B94" w:rsidP="00F25B94">
            <w:pPr>
              <w:pStyle w:val="171"/>
              <w:framePr w:wrap="notBeside" w:vAnchor="text" w:hAnchor="text" w:xAlign="center" w:y="1"/>
              <w:shd w:val="clear" w:color="auto" w:fill="auto"/>
              <w:spacing w:line="278" w:lineRule="exact"/>
              <w:ind w:left="60"/>
            </w:pPr>
            <w:r>
              <w:rPr>
                <w:rStyle w:val="170"/>
              </w:rPr>
              <w:t>Ходьба по извилистой дорожке, бег врассыпную, ходьба с перешаги</w:t>
            </w:r>
            <w:r>
              <w:rPr>
                <w:rStyle w:val="170"/>
              </w:rPr>
              <w:softHyphen/>
              <w:t>ванием предметов</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 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Кубики</w:t>
            </w:r>
          </w:p>
        </w:tc>
      </w:tr>
      <w:tr w:rsidR="00F25B94" w:rsidTr="00F25B94">
        <w:trPr>
          <w:trHeight w:val="1699"/>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390"/>
                <w:b/>
                <w:bCs/>
              </w:rPr>
              <w:t>2. Общеразвивающие упражнения</w:t>
            </w:r>
            <w:r>
              <w:rPr>
                <w:rStyle w:val="3434"/>
              </w:rPr>
              <w:t xml:space="preserve"> (3 мин):</w:t>
            </w:r>
          </w:p>
          <w:p w:rsidR="00F25B94" w:rsidRDefault="00F25B94" w:rsidP="00F25B94">
            <w:pPr>
              <w:pStyle w:val="171"/>
              <w:framePr w:wrap="notBeside" w:vAnchor="text" w:hAnchor="text" w:xAlign="center" w:y="1"/>
              <w:numPr>
                <w:ilvl w:val="0"/>
                <w:numId w:val="9"/>
              </w:numPr>
              <w:shd w:val="clear" w:color="auto" w:fill="auto"/>
              <w:tabs>
                <w:tab w:val="left" w:pos="565"/>
              </w:tabs>
              <w:spacing w:line="278" w:lineRule="exact"/>
              <w:ind w:left="440"/>
            </w:pPr>
            <w:r>
              <w:rPr>
                <w:rStyle w:val="170"/>
              </w:rPr>
              <w:t>Руки поднять вверх, развести в стороны.</w:t>
            </w:r>
          </w:p>
          <w:p w:rsidR="00F25B94" w:rsidRDefault="00F25B94" w:rsidP="00F25B94">
            <w:pPr>
              <w:pStyle w:val="171"/>
              <w:framePr w:wrap="notBeside" w:vAnchor="text" w:hAnchor="text" w:xAlign="center" w:y="1"/>
              <w:numPr>
                <w:ilvl w:val="0"/>
                <w:numId w:val="9"/>
              </w:numPr>
              <w:shd w:val="clear" w:color="auto" w:fill="auto"/>
              <w:tabs>
                <w:tab w:val="left" w:pos="565"/>
              </w:tabs>
              <w:spacing w:line="278" w:lineRule="exact"/>
              <w:ind w:left="440"/>
            </w:pPr>
            <w:r>
              <w:rPr>
                <w:rStyle w:val="170"/>
              </w:rPr>
              <w:t>Выполнить наклоны вперёд (4 раза).</w:t>
            </w:r>
          </w:p>
          <w:p w:rsidR="00F25B94" w:rsidRDefault="00F25B94" w:rsidP="00F25B94">
            <w:pPr>
              <w:pStyle w:val="171"/>
              <w:framePr w:wrap="notBeside" w:vAnchor="text" w:hAnchor="text" w:xAlign="center" w:y="1"/>
              <w:numPr>
                <w:ilvl w:val="0"/>
                <w:numId w:val="9"/>
              </w:numPr>
              <w:shd w:val="clear" w:color="auto" w:fill="auto"/>
              <w:tabs>
                <w:tab w:val="left" w:pos="565"/>
              </w:tabs>
              <w:spacing w:line="278" w:lineRule="exact"/>
              <w:ind w:left="440"/>
            </w:pPr>
            <w:r>
              <w:rPr>
                <w:rStyle w:val="170"/>
              </w:rPr>
              <w:t>Выполнить повороты туловища в стороны.</w:t>
            </w:r>
          </w:p>
          <w:p w:rsidR="00F25B94" w:rsidRDefault="00F25B94" w:rsidP="00F25B94">
            <w:pPr>
              <w:pStyle w:val="171"/>
              <w:framePr w:wrap="notBeside" w:vAnchor="text" w:hAnchor="text" w:xAlign="center" w:y="1"/>
              <w:numPr>
                <w:ilvl w:val="0"/>
                <w:numId w:val="9"/>
              </w:numPr>
              <w:shd w:val="clear" w:color="auto" w:fill="auto"/>
              <w:tabs>
                <w:tab w:val="left" w:pos="565"/>
              </w:tabs>
              <w:spacing w:line="278" w:lineRule="exact"/>
              <w:ind w:left="440"/>
            </w:pPr>
            <w:r>
              <w:rPr>
                <w:rStyle w:val="170"/>
              </w:rPr>
              <w:t>Выполнить подскоки на двух ногах</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Поднима</w:t>
            </w:r>
            <w:r>
              <w:rPr>
                <w:rStyle w:val="170"/>
              </w:rPr>
              <w:softHyphen/>
              <w:t>ние рук, наклоны, повороты туловища, подскоки</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72"/>
        <w:gridCol w:w="6821"/>
        <w:gridCol w:w="1090"/>
        <w:gridCol w:w="1085"/>
      </w:tblGrid>
      <w:tr w:rsidR="00F25B94" w:rsidTr="00F25B94">
        <w:trPr>
          <w:trHeight w:val="226"/>
          <w:jc w:val="center"/>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0"/>
              <w:jc w:val="left"/>
            </w:pPr>
            <w:r>
              <w:rPr>
                <w:rStyle w:val="210pt"/>
              </w:rPr>
              <w:lastRenderedPageBreak/>
              <w:t>1</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pPr>
            <w:r>
              <w:rPr>
                <w:rStyle w:val="210pt"/>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40"/>
              <w:jc w:val="left"/>
            </w:pPr>
            <w:r>
              <w:rPr>
                <w:rStyle w:val="210pt"/>
              </w:rPr>
              <w:t>3</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20"/>
              <w:jc w:val="left"/>
            </w:pPr>
            <w:r>
              <w:rPr>
                <w:rStyle w:val="210pt"/>
              </w:rPr>
              <w:t>4</w:t>
            </w:r>
          </w:p>
        </w:tc>
      </w:tr>
      <w:tr w:rsidR="00F25B94" w:rsidTr="00F25B94">
        <w:trPr>
          <w:trHeight w:val="302"/>
          <w:jc w:val="center"/>
        </w:trPr>
        <w:tc>
          <w:tcPr>
            <w:tcW w:w="672"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33"/>
              </w:rPr>
              <w:t>3.</w:t>
            </w:r>
            <w:r>
              <w:rPr>
                <w:rStyle w:val="34380"/>
                <w:b/>
                <w:bCs/>
              </w:rPr>
              <w:t xml:space="preserve"> Подвижная игра «Догони меня»</w:t>
            </w:r>
            <w:r>
              <w:rPr>
                <w:rStyle w:val="3433"/>
              </w:rPr>
              <w:t xml:space="preserve"> (2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85"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8"/>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2pt11"/>
              </w:rPr>
              <w:t>Описание.</w:t>
            </w:r>
            <w:r>
              <w:rPr>
                <w:rStyle w:val="170"/>
              </w:rPr>
              <w:t xml:space="preserve"> Дети сидят на скамейке. Воспитатель предлагает им</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8"/>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center"/>
            </w:pPr>
            <w:r>
              <w:rPr>
                <w:rStyle w:val="170"/>
              </w:rPr>
              <w:t>догнать его и бежит в сторону, противоположную от детей. Дети бегут</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за воспитателем, стараясь поймать его. Когда они подбегают к нему,</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3"/>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center"/>
            </w:pPr>
            <w:r>
              <w:rPr>
                <w:rStyle w:val="170"/>
              </w:rPr>
              <w:t>воспитатель останавливается и говорит: «Убегайте, убегайте, дого</w:t>
            </w:r>
            <w:r>
              <w:rPr>
                <w:rStyle w:val="170"/>
              </w:rPr>
              <w:softHyphen/>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8"/>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ню!» Дети бегом возвращаются на свои места.</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4"/>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2pt11"/>
              </w:rPr>
              <w:t>Указания к проведению.</w:t>
            </w:r>
            <w:r>
              <w:rPr>
                <w:rStyle w:val="170"/>
              </w:rPr>
              <w:t xml:space="preserve"> Воспитатель не должен слишком</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2"/>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быстро убегать от детей: им интересно его поймать. Не следует и</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3"/>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center"/>
            </w:pPr>
            <w:r>
              <w:rPr>
                <w:rStyle w:val="170"/>
              </w:rPr>
              <w:t>слишком быстро бежать за детьми, так как они могут упасть. Сна</w:t>
            </w:r>
            <w:r>
              <w:rPr>
                <w:rStyle w:val="170"/>
              </w:rPr>
              <w:softHyphen/>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4"/>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чала бег проводится только в одном направлении. Когда дети под</w:t>
            </w:r>
            <w:r>
              <w:rPr>
                <w:rStyle w:val="170"/>
              </w:rPr>
              <w:softHyphen/>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3"/>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бегут к воспитателю, надо отметить, что они умеют быстро бегать.</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8"/>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center"/>
            </w:pPr>
            <w:r>
              <w:rPr>
                <w:rStyle w:val="170"/>
              </w:rPr>
              <w:t>При повторении игры воспитатель может менять направление, убе</w:t>
            </w:r>
            <w:r>
              <w:rPr>
                <w:rStyle w:val="170"/>
              </w:rPr>
              <w:softHyphen/>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4"/>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гая от детей</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5"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8"/>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380"/>
                <w:b/>
                <w:bCs/>
              </w:rPr>
              <w:t>4. Игровое упражнение «Найди флажок»</w:t>
            </w:r>
            <w:r>
              <w:rPr>
                <w:rStyle w:val="3433"/>
              </w:rPr>
              <w:t xml:space="preserve"> (2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85"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Флажки</w:t>
            </w:r>
          </w:p>
        </w:tc>
      </w:tr>
      <w:tr w:rsidR="00F25B94" w:rsidTr="00F25B94">
        <w:trPr>
          <w:trHeight w:val="566"/>
          <w:jc w:val="center"/>
        </w:trPr>
        <w:tc>
          <w:tcPr>
            <w:tcW w:w="67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См. IV неделю сентября</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5"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94"/>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440" w:firstLine="0"/>
            </w:pPr>
            <w:r>
              <w:rPr>
                <w:rStyle w:val="34380"/>
                <w:b/>
                <w:bCs/>
              </w:rPr>
              <w:t>ЯНВАРЬ</w:t>
            </w:r>
          </w:p>
        </w:tc>
      </w:tr>
      <w:tr w:rsidR="00F25B94" w:rsidTr="00F25B94">
        <w:trPr>
          <w:trHeight w:val="2342"/>
          <w:jc w:val="center"/>
        </w:trPr>
        <w:tc>
          <w:tcPr>
            <w:tcW w:w="67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20"/>
            </w:pPr>
            <w:r>
              <w:rPr>
                <w:rStyle w:val="170"/>
              </w:rPr>
              <w:t>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8" w:lineRule="exact"/>
              <w:ind w:left="60"/>
            </w:pPr>
            <w:r>
              <w:rPr>
                <w:rStyle w:val="174"/>
              </w:rPr>
              <w:t>1. Подвижная игра «Снежинки и ветер»</w:t>
            </w:r>
            <w:r>
              <w:rPr>
                <w:rStyle w:val="170"/>
              </w:rPr>
              <w:t xml:space="preserve"> (2 мин). Воспитатель произносит слова:</w:t>
            </w:r>
          </w:p>
          <w:p w:rsidR="00F25B94" w:rsidRDefault="00F25B94" w:rsidP="00F25B94">
            <w:pPr>
              <w:pStyle w:val="171"/>
              <w:framePr w:wrap="notBeside" w:vAnchor="text" w:hAnchor="text" w:xAlign="center" w:y="1"/>
              <w:shd w:val="clear" w:color="auto" w:fill="auto"/>
              <w:spacing w:line="288" w:lineRule="exact"/>
              <w:jc w:val="center"/>
            </w:pPr>
            <w:r>
              <w:rPr>
                <w:rStyle w:val="174"/>
              </w:rPr>
              <w:t>А</w:t>
            </w:r>
            <w:r>
              <w:rPr>
                <w:rStyle w:val="170"/>
              </w:rPr>
              <w:t xml:space="preserve"> сейчас я посмотрю: Кто умеет веселиться, Кто мороза не боится. Воспитатель-«ветер» имитирует дуновение ветра, а дети-«снежинки» передвигаются по площадке, изображая полет снежинок. Дети прячут</w:t>
            </w:r>
            <w:r>
              <w:rPr>
                <w:rStyle w:val="170"/>
              </w:rPr>
              <w:softHyphen/>
              <w:t>ся (присаживаются), когда воспитатель прекращает дуть</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Бег, пово</w:t>
            </w:r>
            <w:r>
              <w:rPr>
                <w:rStyle w:val="170"/>
              </w:rPr>
              <w:softHyphen/>
              <w:t>роты во</w:t>
            </w:r>
            <w:r>
              <w:rPr>
                <w:rStyle w:val="170"/>
              </w:rPr>
              <w:softHyphen/>
              <w:t>круг себя, приседа</w:t>
            </w:r>
            <w:r>
              <w:rPr>
                <w:rStyle w:val="170"/>
              </w:rPr>
              <w:softHyphen/>
              <w:t>ние</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2"/>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33"/>
              </w:rPr>
              <w:t>2.</w:t>
            </w:r>
            <w:r>
              <w:rPr>
                <w:rStyle w:val="34380"/>
                <w:b/>
                <w:bCs/>
              </w:rPr>
              <w:t xml:space="preserve"> Игровое упражнение «Снайперы»</w:t>
            </w:r>
            <w:r>
              <w:rPr>
                <w:rStyle w:val="3433"/>
              </w:rPr>
              <w:t xml:space="preserve"> (2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085"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Снежки,</w:t>
            </w:r>
          </w:p>
        </w:tc>
      </w:tr>
      <w:tr w:rsidR="00F25B94" w:rsidTr="00F25B94">
        <w:trPr>
          <w:trHeight w:val="278"/>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center"/>
            </w:pPr>
            <w:r>
              <w:rPr>
                <w:rStyle w:val="170"/>
              </w:rPr>
              <w:t>Воспитатель разбрасывает по площадке снежки, произнося слова:</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5"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изготов</w:t>
            </w:r>
            <w:r>
              <w:rPr>
                <w:rStyle w:val="170"/>
              </w:rPr>
              <w:softHyphen/>
            </w:r>
          </w:p>
        </w:tc>
      </w:tr>
      <w:tr w:rsidR="00F25B94" w:rsidTr="00F25B94">
        <w:trPr>
          <w:trHeight w:val="288"/>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center"/>
            </w:pPr>
            <w:r>
              <w:rPr>
                <w:rStyle w:val="170"/>
              </w:rPr>
              <w:t>Поскорее подбирайте</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5"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ленные</w:t>
            </w:r>
          </w:p>
        </w:tc>
      </w:tr>
      <w:tr w:rsidR="00F25B94" w:rsidTr="00F25B94">
        <w:trPr>
          <w:trHeight w:val="269"/>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center"/>
            </w:pPr>
            <w:r>
              <w:rPr>
                <w:rStyle w:val="170"/>
              </w:rPr>
              <w:t>Мои белые снежки,</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5"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из ваты,</w:t>
            </w:r>
          </w:p>
        </w:tc>
      </w:tr>
      <w:tr w:rsidR="00F25B94" w:rsidTr="00F25B94">
        <w:trPr>
          <w:trHeight w:val="293"/>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260"/>
            </w:pPr>
            <w:r>
              <w:rPr>
                <w:rStyle w:val="170"/>
              </w:rPr>
              <w:t>Да в мишень метко бросайте,</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5"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мишень</w:t>
            </w:r>
          </w:p>
        </w:tc>
      </w:tr>
      <w:tr w:rsidR="00F25B94" w:rsidTr="00F25B94">
        <w:trPr>
          <w:trHeight w:val="288"/>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center"/>
            </w:pPr>
            <w:r>
              <w:rPr>
                <w:rStyle w:val="170"/>
              </w:rPr>
              <w:t>Покажите, как ловки.</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5"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(нарисо</w:t>
            </w:r>
            <w:r>
              <w:rPr>
                <w:rStyle w:val="170"/>
              </w:rPr>
              <w:softHyphen/>
            </w:r>
          </w:p>
        </w:tc>
      </w:tr>
      <w:tr w:rsidR="00F25B94" w:rsidTr="00F25B94">
        <w:trPr>
          <w:trHeight w:val="566"/>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Дети бросают снежки в мишень (нарисованный круг)</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5"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ванный круг)</w:t>
            </w:r>
          </w:p>
        </w:tc>
      </w:tr>
      <w:tr w:rsidR="00F25B94" w:rsidTr="00F25B94">
        <w:trPr>
          <w:trHeight w:val="312"/>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33"/>
              </w:rPr>
              <w:t>3.</w:t>
            </w:r>
            <w:r>
              <w:rPr>
                <w:rStyle w:val="34380"/>
                <w:b/>
                <w:bCs/>
              </w:rPr>
              <w:t xml:space="preserve"> Подвижная игра «Поймай снежинку»</w:t>
            </w:r>
            <w:r>
              <w:rPr>
                <w:rStyle w:val="3433"/>
              </w:rPr>
              <w:t xml:space="preserve"> (2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85"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Бумажная</w:t>
            </w:r>
          </w:p>
        </w:tc>
      </w:tr>
      <w:tr w:rsidR="00F25B94" w:rsidTr="00F25B94">
        <w:trPr>
          <w:trHeight w:val="1118"/>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Воспитатель вращает снежинку по кругу, а дети её ловят</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085"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снежин</w:t>
            </w:r>
            <w:r>
              <w:rPr>
                <w:rStyle w:val="170"/>
              </w:rPr>
              <w:softHyphen/>
              <w:t>ка, при</w:t>
            </w:r>
            <w:r>
              <w:rPr>
                <w:rStyle w:val="170"/>
              </w:rPr>
              <w:softHyphen/>
              <w:t>вязанная к палочке</w:t>
            </w:r>
          </w:p>
        </w:tc>
      </w:tr>
      <w:tr w:rsidR="00F25B94" w:rsidTr="00F25B94">
        <w:trPr>
          <w:trHeight w:val="307"/>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380"/>
                <w:b/>
                <w:bCs/>
              </w:rPr>
              <w:t>4. Игра «Заморожу ручки»</w:t>
            </w:r>
            <w:r>
              <w:rPr>
                <w:rStyle w:val="3433"/>
              </w:rPr>
              <w:t xml:space="preserve"> (2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Движения</w:t>
            </w:r>
          </w:p>
        </w:tc>
        <w:tc>
          <w:tcPr>
            <w:tcW w:w="1085"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8"/>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center"/>
            </w:pPr>
            <w:r>
              <w:rPr>
                <w:rStyle w:val="170"/>
              </w:rPr>
              <w:t>Описание. Дети стоят по кругу, протянув вперёд руки. Мороз (воспи</w:t>
            </w:r>
            <w:r>
              <w:rPr>
                <w:rStyle w:val="170"/>
              </w:rPr>
              <w:softHyphen/>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рук (впе</w:t>
            </w:r>
            <w:r>
              <w:rPr>
                <w:rStyle w:val="170"/>
              </w:rPr>
              <w:softHyphen/>
            </w:r>
          </w:p>
        </w:tc>
        <w:tc>
          <w:tcPr>
            <w:tcW w:w="108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8"/>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татель) пытается «заморозить» детям руки, имитируя дуновение хо</w:t>
            </w:r>
            <w:r>
              <w:rPr>
                <w:rStyle w:val="170"/>
              </w:rPr>
              <w:softHyphen/>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ред, назад)</w:t>
            </w:r>
          </w:p>
        </w:tc>
        <w:tc>
          <w:tcPr>
            <w:tcW w:w="108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4"/>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лодного ветра, дети прячут руки за спину</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5"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81"/>
          <w:jc w:val="center"/>
        </w:trPr>
        <w:tc>
          <w:tcPr>
            <w:tcW w:w="67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5. Спокойная ходьба</w:t>
            </w:r>
            <w:r>
              <w:rPr>
                <w:rStyle w:val="170"/>
              </w:rPr>
              <w:t xml:space="preserve"> по участку (2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166"/>
          <w:jc w:val="center"/>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20"/>
            </w:pPr>
            <w:r>
              <w:rPr>
                <w:rStyle w:val="170"/>
              </w:rPr>
              <w:t>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380"/>
                <w:b/>
                <w:bCs/>
              </w:rPr>
              <w:t>1. Ходьба и бег</w:t>
            </w:r>
            <w:r>
              <w:rPr>
                <w:rStyle w:val="3433"/>
              </w:rPr>
              <w:t xml:space="preserve"> (2 мин).</w:t>
            </w:r>
          </w:p>
          <w:p w:rsidR="00F25B94" w:rsidRDefault="00F25B94" w:rsidP="00F25B94">
            <w:pPr>
              <w:pStyle w:val="171"/>
              <w:framePr w:wrap="notBeside" w:vAnchor="text" w:hAnchor="text" w:xAlign="center" w:y="1"/>
              <w:shd w:val="clear" w:color="auto" w:fill="auto"/>
              <w:spacing w:line="278" w:lineRule="exact"/>
              <w:ind w:left="60"/>
            </w:pPr>
            <w:r>
              <w:rPr>
                <w:rStyle w:val="170"/>
              </w:rPr>
              <w:t>Дети выполняют ходьбу по кругу (на участке), ходьбу на носках, пят</w:t>
            </w:r>
            <w:r>
              <w:rPr>
                <w:rStyle w:val="170"/>
              </w:rPr>
              <w:softHyphen/>
              <w:t>ках, с подниманием колен вперёд; бег по кругу</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8"/>
        <w:gridCol w:w="6826"/>
        <w:gridCol w:w="1090"/>
        <w:gridCol w:w="1070"/>
      </w:tblGrid>
      <w:tr w:rsidR="00F25B94" w:rsidTr="00F25B94">
        <w:trPr>
          <w:trHeight w:val="226"/>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280"/>
              <w:jc w:val="left"/>
            </w:pPr>
            <w:r>
              <w:rPr>
                <w:rStyle w:val="210pt"/>
              </w:rPr>
              <w:lastRenderedPageBreak/>
              <w:t>1</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80"/>
              <w:jc w:val="left"/>
            </w:pPr>
            <w:r>
              <w:rPr>
                <w:rStyle w:val="210pt"/>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20"/>
              <w:jc w:val="left"/>
            </w:pPr>
            <w:r>
              <w:rPr>
                <w:rStyle w:val="210pt"/>
              </w:rPr>
              <w:t>3</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4</w:t>
            </w:r>
          </w:p>
        </w:tc>
      </w:tr>
      <w:tr w:rsidR="00F25B94" w:rsidTr="00F25B94">
        <w:trPr>
          <w:trHeight w:val="317"/>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32"/>
              </w:rPr>
              <w:t>2.</w:t>
            </w:r>
            <w:r>
              <w:rPr>
                <w:rStyle w:val="34370"/>
                <w:b/>
                <w:bCs/>
              </w:rPr>
              <w:t xml:space="preserve"> Игровое упражнение «Ёлочка растёт»</w:t>
            </w:r>
            <w:r>
              <w:rPr>
                <w:rStyle w:val="3432"/>
              </w:rPr>
              <w:t xml:space="preserve"> (1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Движение</w:t>
            </w:r>
          </w:p>
        </w:tc>
        <w:tc>
          <w:tcPr>
            <w:tcW w:w="1070"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И. п.: ноги вместе, руки опущены вниз. Поднимание рук через сторо</w:t>
            </w:r>
            <w:r>
              <w:rPr>
                <w:rStyle w:val="170"/>
              </w:rPr>
              <w:softHyphen/>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рук (под</w:t>
            </w:r>
            <w:r>
              <w:rPr>
                <w:rStyle w:val="170"/>
              </w:rPr>
              <w:softHyphen/>
            </w:r>
          </w:p>
        </w:tc>
        <w:tc>
          <w:tcPr>
            <w:tcW w:w="107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12"/>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ны вверх. Воспитатель читает стихотворение.</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нимание)</w:t>
            </w:r>
          </w:p>
        </w:tc>
        <w:tc>
          <w:tcPr>
            <w:tcW w:w="107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17"/>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1340"/>
            </w:pPr>
            <w:r>
              <w:rPr>
                <w:rStyle w:val="170"/>
              </w:rPr>
              <w:t>Ёлочке в лесочке было 2 годочка.</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36"/>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1340"/>
            </w:pPr>
            <w:r>
              <w:rPr>
                <w:rStyle w:val="170"/>
              </w:rPr>
              <w:t>Год росла, два росла, выше папы подросла</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22"/>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32"/>
              </w:rPr>
              <w:t>3.</w:t>
            </w:r>
            <w:r>
              <w:rPr>
                <w:rStyle w:val="34370"/>
                <w:b/>
                <w:bCs/>
              </w:rPr>
              <w:t xml:space="preserve"> Игровое упражнение «Птички-невелички»</w:t>
            </w:r>
            <w:r>
              <w:rPr>
                <w:rStyle w:val="3432"/>
              </w:rPr>
              <w:t xml:space="preserve"> (1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Наклоны</w:t>
            </w:r>
          </w:p>
        </w:tc>
        <w:tc>
          <w:tcPr>
            <w:tcW w:w="1070"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И. п.: ноги на ширине плеч, руки в стороны. Наклоны туловища вле</w:t>
            </w:r>
            <w:r>
              <w:rPr>
                <w:rStyle w:val="170"/>
              </w:rPr>
              <w:softHyphen/>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туловища</w:t>
            </w:r>
          </w:p>
        </w:tc>
        <w:tc>
          <w:tcPr>
            <w:tcW w:w="107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26"/>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во-вправо. Воспитатель читает стихотворение.</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3"/>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1340"/>
            </w:pPr>
            <w:r>
              <w:rPr>
                <w:rStyle w:val="170"/>
              </w:rPr>
              <w:t>А на ёлке птички, птички-невелички,</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50"/>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1340"/>
            </w:pPr>
            <w:r>
              <w:rPr>
                <w:rStyle w:val="170"/>
              </w:rPr>
              <w:t>Крылышками машут и весело пляшут</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7"/>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370"/>
                <w:b/>
                <w:bCs/>
              </w:rPr>
              <w:t>4. Игровое упражнение «Мишки-топтыжки» (1</w:t>
            </w:r>
            <w:r>
              <w:rPr>
                <w:rStyle w:val="3432"/>
              </w:rPr>
              <w:t xml:space="preserve">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Наклоны</w:t>
            </w:r>
          </w:p>
        </w:tc>
        <w:tc>
          <w:tcPr>
            <w:tcW w:w="1070"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8"/>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И. п.: ноги на ширине плеч. Наклоны вперёд (имитируют сбор ши</w:t>
            </w:r>
            <w:r>
              <w:rPr>
                <w:rStyle w:val="170"/>
              </w:rPr>
              <w:softHyphen/>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вперёд</w:t>
            </w:r>
          </w:p>
        </w:tc>
        <w:tc>
          <w:tcPr>
            <w:tcW w:w="107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31"/>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шек). Воспитатель читает стихотворение.</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1340"/>
            </w:pPr>
            <w:r>
              <w:rPr>
                <w:rStyle w:val="170"/>
              </w:rPr>
              <w:t>А под ёлкой мишки, мишки-топтыжки,</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55"/>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1340"/>
            </w:pPr>
            <w:r>
              <w:rPr>
                <w:rStyle w:val="170"/>
              </w:rPr>
              <w:t>Шишки собирают и белочкам бросают</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26"/>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370"/>
                <w:b/>
                <w:bCs/>
              </w:rPr>
              <w:t>5. Игровое упражнение «Зайки-попрыгайки» (1</w:t>
            </w:r>
            <w:r>
              <w:rPr>
                <w:rStyle w:val="3432"/>
              </w:rPr>
              <w:t xml:space="preserve">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070"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9"/>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И. п.: ноги вместе, руки опущены вниз. Прыжки на месте.</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31"/>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Воспитатель читает стихотворение.</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12"/>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1340"/>
            </w:pPr>
            <w:r>
              <w:rPr>
                <w:rStyle w:val="170"/>
              </w:rPr>
              <w:t>А под ёлкой зайки, зайки-попрыгайки.</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26"/>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1340"/>
            </w:pPr>
            <w:r>
              <w:rPr>
                <w:rStyle w:val="170"/>
              </w:rPr>
              <w:t>Прыг да скок, прыг да скок, зайки-попрыгайки</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7"/>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370"/>
                <w:b/>
                <w:bCs/>
              </w:rPr>
              <w:t>6. Игровое упражнение «Хоровод»</w:t>
            </w:r>
            <w:r>
              <w:rPr>
                <w:rStyle w:val="3432"/>
              </w:rPr>
              <w:t xml:space="preserve"> (1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70"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17"/>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Ходьба по кругу. Воспитатель читает стихотворение.</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31"/>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1340"/>
            </w:pPr>
            <w:r>
              <w:rPr>
                <w:rStyle w:val="170"/>
              </w:rPr>
              <w:t>Встали звери все в кружок.</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22"/>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1340"/>
            </w:pPr>
            <w:r>
              <w:rPr>
                <w:rStyle w:val="170"/>
              </w:rPr>
              <w:t>Ай да, ёлочка-дружок</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7"/>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32"/>
              </w:rPr>
              <w:t>7.</w:t>
            </w:r>
            <w:r>
              <w:rPr>
                <w:rStyle w:val="34370"/>
                <w:b/>
                <w:bCs/>
              </w:rPr>
              <w:t xml:space="preserve"> Игровое упражнение «Мяч»</w:t>
            </w:r>
            <w:r>
              <w:rPr>
                <w:rStyle w:val="3432"/>
              </w:rPr>
              <w:t xml:space="preserve"> (1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Владение</w:t>
            </w:r>
          </w:p>
        </w:tc>
        <w:tc>
          <w:tcPr>
            <w:tcW w:w="107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w:t>
            </w:r>
          </w:p>
        </w:tc>
      </w:tr>
      <w:tr w:rsidR="00F25B94" w:rsidTr="00F25B94">
        <w:trPr>
          <w:trHeight w:val="283"/>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Воспитатель стоит в центре круга и бросает по очереди мяч каждому</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мячом</w:t>
            </w:r>
          </w:p>
        </w:tc>
        <w:tc>
          <w:tcPr>
            <w:tcW w:w="107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66"/>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ребёнку, ребёнок ловит мяч и бросает воспитателю обратно</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(бросание, ловля)</w:t>
            </w:r>
          </w:p>
        </w:tc>
        <w:tc>
          <w:tcPr>
            <w:tcW w:w="107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17"/>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370"/>
                <w:b/>
                <w:bCs/>
              </w:rPr>
              <w:t>8. Подвижная игра «Мороз Красный Нос»</w:t>
            </w:r>
            <w:r>
              <w:rPr>
                <w:rStyle w:val="3432"/>
              </w:rPr>
              <w:t xml:space="preserve"> (3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70"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3"/>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Воспитатель стоит напротив детей на расстоянии 5 метров и произно</w:t>
            </w:r>
            <w:r>
              <w:rPr>
                <w:rStyle w:val="170"/>
              </w:rPr>
              <w:softHyphen/>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45"/>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сит слова:</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17"/>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1340"/>
            </w:pPr>
            <w:r>
              <w:rPr>
                <w:rStyle w:val="173"/>
              </w:rPr>
              <w:t>Я -</w:t>
            </w:r>
            <w:r>
              <w:rPr>
                <w:rStyle w:val="170"/>
              </w:rPr>
              <w:t xml:space="preserve"> Мороз Красный Нос. Бородою весь зарос.</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1340"/>
            </w:pPr>
            <w:r>
              <w:rPr>
                <w:rStyle w:val="170"/>
              </w:rPr>
              <w:t>Я ищу в лесу зверей. Выходите поскорей!</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1340"/>
            </w:pPr>
            <w:r>
              <w:rPr>
                <w:rStyle w:val="170"/>
              </w:rPr>
              <w:t>Выходите, зайчики! Девочки и мальчики!</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8"/>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61"/>
              <w:framePr w:wrap="notBeside" w:vAnchor="text" w:hAnchor="text" w:xAlign="center" w:y="1"/>
              <w:shd w:val="clear" w:color="auto" w:fill="auto"/>
              <w:spacing w:line="240" w:lineRule="auto"/>
              <w:ind w:left="1340" w:firstLine="0"/>
              <w:jc w:val="left"/>
            </w:pPr>
            <w:r>
              <w:rPr>
                <w:rStyle w:val="62"/>
                <w:i/>
                <w:iCs/>
              </w:rPr>
              <w:t>(Дети идут навстречу воспитателю.)</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8"/>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1340"/>
            </w:pPr>
            <w:r>
              <w:rPr>
                <w:rStyle w:val="170"/>
              </w:rPr>
              <w:t>- Заморожу! Заморожу!</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3"/>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Воспитатель пытается поймать ребят-«зайчат». Дети разбегаются</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723"/>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lang w:val="en-US" w:eastAsia="en-US"/>
              </w:rPr>
              <w:t>III</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83" w:lineRule="exact"/>
              <w:ind w:left="60" w:firstLine="0"/>
            </w:pPr>
            <w:r>
              <w:rPr>
                <w:rStyle w:val="34370"/>
                <w:b/>
                <w:bCs/>
              </w:rPr>
              <w:t>1. Ходьба, прыжки, бег</w:t>
            </w:r>
            <w:r>
              <w:rPr>
                <w:rStyle w:val="3432"/>
              </w:rPr>
              <w:t xml:space="preserve"> (2 мин).</w:t>
            </w:r>
          </w:p>
          <w:p w:rsidR="00F25B94" w:rsidRDefault="00F25B94" w:rsidP="00F25B94">
            <w:pPr>
              <w:pStyle w:val="171"/>
              <w:framePr w:wrap="notBeside" w:vAnchor="text" w:hAnchor="text" w:xAlign="center" w:y="1"/>
              <w:shd w:val="clear" w:color="auto" w:fill="auto"/>
              <w:spacing w:line="283" w:lineRule="exact"/>
              <w:ind w:left="60"/>
            </w:pPr>
            <w:r>
              <w:rPr>
                <w:rStyle w:val="170"/>
              </w:rPr>
              <w:t>Дети выполняют ходьбу по следам, с топанием ног, хлопаньем рука</w:t>
            </w:r>
            <w:r>
              <w:rPr>
                <w:rStyle w:val="170"/>
              </w:rPr>
              <w:softHyphen/>
              <w:t>ми; прыжки на двух ногах с продвижением вперёд; бег по кругу</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Ходьба, бег,</w:t>
            </w:r>
          </w:p>
          <w:p w:rsidR="00F25B94" w:rsidRDefault="00F25B94" w:rsidP="00F25B94">
            <w:pPr>
              <w:pStyle w:val="171"/>
              <w:framePr w:wrap="notBeside" w:vAnchor="text" w:hAnchor="text" w:xAlign="center" w:y="1"/>
              <w:shd w:val="clear" w:color="auto" w:fill="auto"/>
              <w:spacing w:line="283" w:lineRule="exact"/>
              <w:jc w:val="both"/>
            </w:pPr>
            <w:r>
              <w:rPr>
                <w:rStyle w:val="170"/>
              </w:rPr>
              <w:t>прыжки, топание, хлопанье руками</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22"/>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370"/>
                <w:b/>
                <w:bCs/>
              </w:rPr>
              <w:t>2. Игровое упражнение «Чей ком больше»</w:t>
            </w:r>
            <w:r>
              <w:rPr>
                <w:rStyle w:val="3432"/>
              </w:rPr>
              <w:t xml:space="preserve"> (3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Лепка</w:t>
            </w:r>
          </w:p>
        </w:tc>
        <w:tc>
          <w:tcPr>
            <w:tcW w:w="1070"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50"/>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Дети лепят ком из снега. Воспитатель отмечает, у кого ком получился</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снежков</w:t>
            </w:r>
          </w:p>
        </w:tc>
        <w:tc>
          <w:tcPr>
            <w:tcW w:w="107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17"/>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больше</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8"/>
        <w:gridCol w:w="6826"/>
        <w:gridCol w:w="1094"/>
        <w:gridCol w:w="1075"/>
      </w:tblGrid>
      <w:tr w:rsidR="00F25B94" w:rsidTr="00F25B94">
        <w:trPr>
          <w:trHeight w:val="226"/>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00"/>
              <w:jc w:val="left"/>
            </w:pPr>
            <w:r>
              <w:rPr>
                <w:rStyle w:val="210pt"/>
              </w:rPr>
              <w:lastRenderedPageBreak/>
              <w:t>1</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400"/>
              <w:jc w:val="left"/>
            </w:pPr>
            <w:r>
              <w:rPr>
                <w:rStyle w:val="210pt"/>
              </w:rPr>
              <w:t>2</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40"/>
              <w:jc w:val="left"/>
            </w:pPr>
            <w:r>
              <w:rPr>
                <w:rStyle w:val="210pt"/>
              </w:rPr>
              <w:t>3</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4</w:t>
            </w:r>
          </w:p>
        </w:tc>
      </w:tr>
      <w:tr w:rsidR="00F25B94" w:rsidTr="00F25B94">
        <w:trPr>
          <w:trHeight w:val="811"/>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0"/>
              </w:rPr>
              <w:t>3.</w:t>
            </w:r>
            <w:r>
              <w:rPr>
                <w:rStyle w:val="174"/>
              </w:rPr>
              <w:t xml:space="preserve"> Игровое упражнение «Сбей флажок»</w:t>
            </w:r>
            <w:r>
              <w:rPr>
                <w:rStyle w:val="170"/>
              </w:rPr>
              <w:t xml:space="preserve"> (3 мин). Воспитатель предлагает детям сбить воткнутый в снег флажок слеп</w:t>
            </w:r>
            <w:r>
              <w:rPr>
                <w:rStyle w:val="170"/>
              </w:rPr>
              <w:softHyphen/>
              <w:t>ленным комом из снега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Флажки</w:t>
            </w:r>
          </w:p>
        </w:tc>
      </w:tr>
      <w:tr w:rsidR="00F25B94" w:rsidTr="00F25B94">
        <w:trPr>
          <w:trHeight w:val="3269"/>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4"/>
              </w:rPr>
              <w:t>4. Подвижная игра «Снежинки и ветер»</w:t>
            </w:r>
            <w:r>
              <w:rPr>
                <w:rStyle w:val="170"/>
              </w:rPr>
              <w:t xml:space="preserve"> (2 мин). Дети выполняют движения в соответствии с текстом. Воспитатель читает стихотворение.</w:t>
            </w:r>
          </w:p>
          <w:p w:rsidR="00F25B94" w:rsidRDefault="00F25B94" w:rsidP="00F25B94">
            <w:pPr>
              <w:pStyle w:val="171"/>
              <w:framePr w:wrap="notBeside" w:vAnchor="text" w:hAnchor="text" w:xAlign="center" w:y="1"/>
              <w:shd w:val="clear" w:color="auto" w:fill="auto"/>
              <w:spacing w:line="269" w:lineRule="exact"/>
              <w:ind w:left="420"/>
            </w:pPr>
            <w:r>
              <w:rPr>
                <w:rStyle w:val="170"/>
              </w:rPr>
              <w:t>Снежинки, снежинки по ветру летят.</w:t>
            </w:r>
            <w:r>
              <w:rPr>
                <w:rStyle w:val="173"/>
              </w:rPr>
              <w:t xml:space="preserve"> Лёгкий бег в разных </w:t>
            </w:r>
            <w:r>
              <w:rPr>
                <w:rStyle w:val="170"/>
              </w:rPr>
              <w:t>Снежинки, снежинки на землю хотят.</w:t>
            </w:r>
            <w:r>
              <w:rPr>
                <w:rStyle w:val="173"/>
              </w:rPr>
              <w:t xml:space="preserve"> направлениях.</w:t>
            </w:r>
          </w:p>
          <w:p w:rsidR="00F25B94" w:rsidRDefault="00F25B94" w:rsidP="00F25B94">
            <w:pPr>
              <w:pStyle w:val="171"/>
              <w:framePr w:wrap="notBeside" w:vAnchor="text" w:hAnchor="text" w:xAlign="center" w:y="1"/>
              <w:shd w:val="clear" w:color="auto" w:fill="auto"/>
              <w:spacing w:line="264" w:lineRule="exact"/>
              <w:ind w:left="420"/>
            </w:pPr>
            <w:r>
              <w:rPr>
                <w:rStyle w:val="170"/>
              </w:rPr>
              <w:t>А ветер всё дует сильней и сильней,</w:t>
            </w:r>
            <w:r>
              <w:rPr>
                <w:rStyle w:val="173"/>
              </w:rPr>
              <w:t xml:space="preserve"> Бег с поворотом </w:t>
            </w:r>
            <w:r>
              <w:rPr>
                <w:rStyle w:val="170"/>
              </w:rPr>
              <w:t>Снежинки кружатся быстрей и быстрей.</w:t>
            </w:r>
            <w:r>
              <w:rPr>
                <w:rStyle w:val="173"/>
              </w:rPr>
              <w:t xml:space="preserve"> вокруг себя.</w:t>
            </w:r>
          </w:p>
          <w:p w:rsidR="00F25B94" w:rsidRDefault="00F25B94" w:rsidP="00F25B94">
            <w:pPr>
              <w:pStyle w:val="171"/>
              <w:framePr w:wrap="notBeside" w:vAnchor="text" w:hAnchor="text" w:xAlign="center" w:y="1"/>
              <w:shd w:val="clear" w:color="auto" w:fill="auto"/>
              <w:spacing w:line="269" w:lineRule="exact"/>
              <w:ind w:right="220"/>
              <w:jc w:val="right"/>
            </w:pPr>
            <w:r>
              <w:rPr>
                <w:rStyle w:val="170"/>
              </w:rPr>
              <w:t>Вдруг ветер утих, стало тихо кругом,</w:t>
            </w:r>
            <w:r>
              <w:rPr>
                <w:rStyle w:val="173"/>
              </w:rPr>
              <w:t xml:space="preserve"> Бег к воспитателю </w:t>
            </w:r>
            <w:r>
              <w:rPr>
                <w:rStyle w:val="170"/>
              </w:rPr>
              <w:t>Снежинки слетелись в большой снежный ком</w:t>
            </w:r>
            <w:r>
              <w:rPr>
                <w:rStyle w:val="173"/>
              </w:rPr>
              <w:t xml:space="preserve"> и приседание около</w:t>
            </w:r>
          </w:p>
          <w:p w:rsidR="00F25B94" w:rsidRDefault="00F25B94" w:rsidP="00F25B94">
            <w:pPr>
              <w:pStyle w:val="61"/>
              <w:framePr w:wrap="notBeside" w:vAnchor="text" w:hAnchor="text" w:xAlign="center" w:y="1"/>
              <w:shd w:val="clear" w:color="auto" w:fill="auto"/>
              <w:spacing w:after="120" w:line="240" w:lineRule="auto"/>
              <w:ind w:right="220" w:firstLine="0"/>
              <w:jc w:val="right"/>
            </w:pPr>
            <w:r>
              <w:rPr>
                <w:rStyle w:val="62"/>
                <w:i/>
                <w:iCs/>
              </w:rPr>
              <w:t>него на корточках</w:t>
            </w:r>
          </w:p>
          <w:p w:rsidR="00F25B94" w:rsidRDefault="00F25B94" w:rsidP="00F25B94">
            <w:pPr>
              <w:pStyle w:val="171"/>
              <w:framePr w:wrap="notBeside" w:vAnchor="text" w:hAnchor="text" w:xAlign="center" w:y="1"/>
              <w:shd w:val="clear" w:color="auto" w:fill="auto"/>
              <w:spacing w:before="120" w:line="240" w:lineRule="auto"/>
              <w:ind w:left="60"/>
            </w:pPr>
            <w:r>
              <w:rPr>
                <w:rStyle w:val="170"/>
              </w:rPr>
              <w:t>Игра проводится 2-3 раза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Бег, пово</w:t>
            </w:r>
            <w:r>
              <w:rPr>
                <w:rStyle w:val="170"/>
              </w:rPr>
              <w:softHyphen/>
              <w:t>роты во</w:t>
            </w:r>
            <w:r>
              <w:rPr>
                <w:rStyle w:val="170"/>
              </w:rPr>
              <w:softHyphen/>
              <w:t>круг себя, приседа</w:t>
            </w:r>
            <w:r>
              <w:rPr>
                <w:rStyle w:val="170"/>
              </w:rPr>
              <w:softHyphen/>
              <w:t>ние</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52"/>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IV</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 и лёгкий бег</w:t>
            </w:r>
            <w:r>
              <w:rPr>
                <w:rStyle w:val="170"/>
              </w:rPr>
              <w:t xml:space="preserve"> по кругу за воспитателем (2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Ходьба, 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354"/>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2.</w:t>
            </w:r>
            <w:r>
              <w:rPr>
                <w:rStyle w:val="174"/>
              </w:rPr>
              <w:t xml:space="preserve"> Подвижная игра «Поймай снежинку»</w:t>
            </w:r>
            <w:r>
              <w:rPr>
                <w:rStyle w:val="170"/>
              </w:rPr>
              <w:t xml:space="preserve"> (2 мин). Воспитатель вращает «снежинку» по кругу, а дети её ловят</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after="120" w:line="240" w:lineRule="auto"/>
              <w:jc w:val="both"/>
            </w:pPr>
            <w:r>
              <w:rPr>
                <w:rStyle w:val="170"/>
              </w:rPr>
              <w:t>Бег,</w:t>
            </w:r>
          </w:p>
          <w:p w:rsidR="00F25B94" w:rsidRDefault="00F25B94" w:rsidP="00F25B94">
            <w:pPr>
              <w:pStyle w:val="171"/>
              <w:framePr w:wrap="notBeside" w:vAnchor="text" w:hAnchor="text" w:xAlign="center" w:y="1"/>
              <w:shd w:val="clear" w:color="auto" w:fill="auto"/>
              <w:spacing w:before="120" w:line="240" w:lineRule="auto"/>
              <w:jc w:val="both"/>
            </w:pPr>
            <w:r>
              <w:rPr>
                <w:rStyle w:val="170"/>
              </w:rPr>
              <w:t>прыжки</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Бумажная снежин</w:t>
            </w:r>
            <w:r>
              <w:rPr>
                <w:rStyle w:val="170"/>
              </w:rPr>
              <w:softHyphen/>
              <w:t>ка, при</w:t>
            </w:r>
            <w:r>
              <w:rPr>
                <w:rStyle w:val="170"/>
              </w:rPr>
              <w:softHyphen/>
              <w:t>вязанная к палке</w:t>
            </w:r>
          </w:p>
        </w:tc>
      </w:tr>
      <w:tr w:rsidR="00F25B94" w:rsidTr="00F25B94">
        <w:trPr>
          <w:trHeight w:val="816"/>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0"/>
              </w:rPr>
              <w:t>3.</w:t>
            </w:r>
            <w:r>
              <w:rPr>
                <w:rStyle w:val="174"/>
              </w:rPr>
              <w:t xml:space="preserve"> Игровое упражнение «Кто добросит до флажка»</w:t>
            </w:r>
            <w:r>
              <w:rPr>
                <w:rStyle w:val="170"/>
              </w:rPr>
              <w:t xml:space="preserve"> (2 мин). Дети лепят снежки и по очереди друг за другом бросают их до флаж</w:t>
            </w:r>
            <w:r>
              <w:rPr>
                <w:rStyle w:val="170"/>
              </w:rPr>
              <w:softHyphen/>
              <w:t>ка, воткнутого в снег</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Флажок</w:t>
            </w:r>
          </w:p>
        </w:tc>
      </w:tr>
      <w:tr w:rsidR="00F25B94" w:rsidTr="00F25B94">
        <w:trPr>
          <w:trHeight w:val="552"/>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left="60" w:firstLine="0"/>
            </w:pPr>
            <w:r>
              <w:rPr>
                <w:rStyle w:val="34360"/>
                <w:b/>
                <w:bCs/>
              </w:rPr>
              <w:t>4. Подвижная игра «Воробушки и автомобиль»</w:t>
            </w:r>
            <w:r>
              <w:rPr>
                <w:rStyle w:val="3431"/>
              </w:rPr>
              <w:t xml:space="preserve"> (2 мин). См. II неделю сентября</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16"/>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5.</w:t>
            </w:r>
            <w:r>
              <w:rPr>
                <w:rStyle w:val="174"/>
              </w:rPr>
              <w:t xml:space="preserve"> Игровое упражнение «Пузырь»</w:t>
            </w:r>
            <w:r>
              <w:rPr>
                <w:rStyle w:val="170"/>
              </w:rPr>
              <w:t xml:space="preserve"> (2 мин). См. IV неделю сентября</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0"/>
              </w:rPr>
              <w:t>Приседа</w:t>
            </w:r>
            <w:r>
              <w:rPr>
                <w:rStyle w:val="170"/>
              </w:rPr>
              <w:softHyphen/>
              <w:t>ние, ходьба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41"/>
          <w:jc w:val="center"/>
        </w:trPr>
        <w:tc>
          <w:tcPr>
            <w:tcW w:w="9653"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340" w:firstLine="0"/>
            </w:pPr>
            <w:r>
              <w:rPr>
                <w:rStyle w:val="34360"/>
                <w:b/>
                <w:bCs/>
              </w:rPr>
              <w:t>ФЕВРАЛЬ</w:t>
            </w:r>
          </w:p>
        </w:tc>
      </w:tr>
      <w:tr w:rsidR="00F25B94" w:rsidTr="00F25B94">
        <w:trPr>
          <w:trHeight w:val="1085"/>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1. Ходьба, бег, прыжки, перешагивание</w:t>
            </w:r>
            <w:r>
              <w:rPr>
                <w:rStyle w:val="170"/>
              </w:rPr>
              <w:t xml:space="preserve"> (2 мин). Дети выполняют ходьбу по извилистой дорожке; бег в заданном на</w:t>
            </w:r>
            <w:r>
              <w:rPr>
                <w:rStyle w:val="170"/>
              </w:rPr>
              <w:softHyphen/>
              <w:t>правлении; прыжки на двух ногах; перешагивание через линию</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Ходьба, перешаги</w:t>
            </w:r>
            <w:r>
              <w:rPr>
                <w:rStyle w:val="170"/>
              </w:rPr>
              <w:softHyphen/>
              <w:t>вание, бег, прыжки</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Линия, обозна</w:t>
            </w:r>
            <w:r>
              <w:rPr>
                <w:rStyle w:val="170"/>
              </w:rPr>
              <w:softHyphen/>
              <w:t>ченная на земле</w:t>
            </w:r>
          </w:p>
        </w:tc>
      </w:tr>
      <w:tr w:rsidR="00F25B94" w:rsidTr="00F25B94">
        <w:trPr>
          <w:trHeight w:val="552"/>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2.</w:t>
            </w:r>
            <w:r>
              <w:rPr>
                <w:rStyle w:val="174"/>
              </w:rPr>
              <w:t xml:space="preserve"> Игровое упражнении «Догони меня»</w:t>
            </w:r>
            <w:r>
              <w:rPr>
                <w:rStyle w:val="170"/>
              </w:rPr>
              <w:t xml:space="preserve"> (2 мин). Дети'толкают мяч впереди себя и догоняют его</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Мячи</w:t>
            </w:r>
          </w:p>
        </w:tc>
      </w:tr>
      <w:tr w:rsidR="00F25B94" w:rsidTr="00F25B94">
        <w:trPr>
          <w:trHeight w:val="3773"/>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3.</w:t>
            </w:r>
            <w:r>
              <w:rPr>
                <w:rStyle w:val="174"/>
              </w:rPr>
              <w:t xml:space="preserve"> Игровое упражнение «Куры в огороде»</w:t>
            </w:r>
            <w:r>
              <w:rPr>
                <w:rStyle w:val="170"/>
              </w:rPr>
              <w:t xml:space="preserve"> (3 мин). </w:t>
            </w:r>
            <w:r>
              <w:rPr>
                <w:rStyle w:val="172pt10"/>
              </w:rPr>
              <w:t>Описание.</w:t>
            </w:r>
            <w:r>
              <w:rPr>
                <w:rStyle w:val="170"/>
              </w:rPr>
              <w:t xml:space="preserve"> На середине площадки ограничивают небольшую пло</w:t>
            </w:r>
            <w:r>
              <w:rPr>
                <w:rStyle w:val="170"/>
              </w:rPr>
              <w:softHyphen/>
              <w:t>щадь - «огород». Недалеко от него, с одной стороны площадки ставят стул - это «дом» сторожа, с другой стороны на уровне груди ребёнка на стойках укрепляют рейку или натягивают ленту - «дом» для кур. Роль «сторожа» вначале выполняет воспитатель, а затем более актив</w:t>
            </w:r>
            <w:r>
              <w:rPr>
                <w:rStyle w:val="170"/>
              </w:rPr>
              <w:softHyphen/>
              <w:t>ные дети. Остальные - «куры». По сигналу воспитателя: «Идите, ку</w:t>
            </w:r>
            <w:r>
              <w:rPr>
                <w:rStyle w:val="170"/>
              </w:rPr>
              <w:softHyphen/>
              <w:t>рочки, гулять» - дети-«куры» подлезают под «ограду» (рейку), проби</w:t>
            </w:r>
            <w:r>
              <w:rPr>
                <w:rStyle w:val="170"/>
              </w:rPr>
              <w:softHyphen/>
              <w:t>раются в «огород», бегают, «ищут» корм, «кудахчут». «Сторож» заме</w:t>
            </w:r>
            <w:r>
              <w:rPr>
                <w:rStyle w:val="170"/>
              </w:rPr>
              <w:softHyphen/>
              <w:t>чает «кур» и гонит их из «огорода» - хлопает в ладоши, приговаривая: «Кыш, кыш!» Дети-«куры» убегают, подлезают под рейку и прячутся в «дом». «Сторож» обходит «огород» и снова садится. Игра повторя</w:t>
            </w:r>
            <w:r>
              <w:rPr>
                <w:rStyle w:val="170"/>
              </w:rPr>
              <w:softHyphen/>
              <w:t>ется. Если игра проводится впервые, то площадь «огорода» не обозна</w:t>
            </w:r>
            <w:r>
              <w:rPr>
                <w:rStyle w:val="170"/>
              </w:rPr>
              <w:softHyphen/>
              <w:t>чается. Дети бегают, используя всю площадку</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Бег, при</w:t>
            </w:r>
            <w:r>
              <w:rPr>
                <w:rStyle w:val="170"/>
              </w:rPr>
              <w:softHyphen/>
              <w:t>седание, подлеза</w:t>
            </w:r>
            <w:r>
              <w:rPr>
                <w:rStyle w:val="170"/>
              </w:rPr>
              <w:softHyphen/>
              <w:t>ние</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Верёвка, стул</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8"/>
        <w:gridCol w:w="6826"/>
        <w:gridCol w:w="1090"/>
        <w:gridCol w:w="1075"/>
      </w:tblGrid>
      <w:tr w:rsidR="00F25B94" w:rsidTr="00F25B94">
        <w:trPr>
          <w:trHeight w:val="226"/>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280"/>
              <w:jc w:val="left"/>
            </w:pPr>
            <w:r>
              <w:rPr>
                <w:rStyle w:val="210pt"/>
              </w:rPr>
              <w:lastRenderedPageBreak/>
              <w:t>1</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80"/>
              <w:jc w:val="left"/>
            </w:pPr>
            <w:r>
              <w:rPr>
                <w:rStyle w:val="210pt"/>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20"/>
              <w:jc w:val="left"/>
            </w:pPr>
            <w:r>
              <w:rPr>
                <w:rStyle w:val="210pt"/>
              </w:rPr>
              <w:t>3</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4</w:t>
            </w:r>
          </w:p>
        </w:tc>
      </w:tr>
      <w:tr w:rsidR="00F25B94" w:rsidTr="00F25B94">
        <w:trPr>
          <w:trHeight w:val="571"/>
          <w:jc w:val="center"/>
        </w:trPr>
        <w:tc>
          <w:tcPr>
            <w:tcW w:w="65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firstLine="0"/>
              <w:jc w:val="both"/>
            </w:pPr>
            <w:r>
              <w:rPr>
                <w:rStyle w:val="34350"/>
                <w:b/>
                <w:bCs/>
              </w:rPr>
              <w:t>4. Подвижная игра «Мяч в кругу»</w:t>
            </w:r>
            <w:r>
              <w:rPr>
                <w:rStyle w:val="34300"/>
              </w:rPr>
              <w:t xml:space="preserve"> (2 мин).</w:t>
            </w:r>
          </w:p>
          <w:p w:rsidR="00F25B94" w:rsidRDefault="00F25B94" w:rsidP="00F25B94">
            <w:pPr>
              <w:pStyle w:val="171"/>
              <w:framePr w:wrap="notBeside" w:vAnchor="text" w:hAnchor="text" w:xAlign="center" w:y="1"/>
              <w:shd w:val="clear" w:color="auto" w:fill="auto"/>
              <w:spacing w:before="60" w:line="240" w:lineRule="auto"/>
              <w:jc w:val="both"/>
            </w:pPr>
            <w:r>
              <w:rPr>
                <w:rStyle w:val="170"/>
              </w:rPr>
              <w:t>Дети становятся в круг и передают друг другу мяч, не роняя его</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Передача мяча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w:t>
            </w:r>
          </w:p>
        </w:tc>
      </w:tr>
      <w:tr w:rsidR="00F25B94" w:rsidTr="00F25B94">
        <w:trPr>
          <w:trHeight w:val="845"/>
          <w:jc w:val="center"/>
        </w:trPr>
        <w:tc>
          <w:tcPr>
            <w:tcW w:w="65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4"/>
              </w:rPr>
              <w:t>5. Ходьба</w:t>
            </w:r>
            <w:r>
              <w:rPr>
                <w:rStyle w:val="170"/>
              </w:rPr>
              <w:t xml:space="preserve"> со сменой темпа</w:t>
            </w:r>
            <w:r>
              <w:rPr>
                <w:rStyle w:val="174"/>
              </w:rPr>
              <w:t xml:space="preserve"> (1</w:t>
            </w:r>
            <w:r>
              <w:rPr>
                <w:rStyle w:val="170"/>
              </w:rPr>
              <w:t xml:space="preserve"> мин).</w:t>
            </w:r>
          </w:p>
          <w:p w:rsidR="00F25B94" w:rsidRDefault="00F25B94" w:rsidP="00F25B94">
            <w:pPr>
              <w:pStyle w:val="171"/>
              <w:framePr w:wrap="notBeside" w:vAnchor="text" w:hAnchor="text" w:xAlign="center" w:y="1"/>
              <w:shd w:val="clear" w:color="auto" w:fill="auto"/>
              <w:spacing w:line="274" w:lineRule="exact"/>
              <w:jc w:val="both"/>
            </w:pPr>
            <w:r>
              <w:rPr>
                <w:rStyle w:val="170"/>
              </w:rPr>
              <w:t>На удар в бубен дети идут то быстрее, то медленнее в зависимости от темпа игры на бубне</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Бубен</w:t>
            </w:r>
          </w:p>
        </w:tc>
      </w:tr>
      <w:tr w:rsidR="00F25B94" w:rsidTr="00F25B94">
        <w:trPr>
          <w:trHeight w:val="1406"/>
          <w:jc w:val="center"/>
        </w:trPr>
        <w:tc>
          <w:tcPr>
            <w:tcW w:w="65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350"/>
                <w:b/>
                <w:bCs/>
              </w:rPr>
              <w:t>1. Подвижная игра «Снежинки и ветер»</w:t>
            </w:r>
            <w:r>
              <w:rPr>
                <w:rStyle w:val="34300"/>
              </w:rPr>
              <w:t xml:space="preserve"> (1 мин). См. I неделю января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Бег, пово</w:t>
            </w:r>
            <w:r>
              <w:rPr>
                <w:rStyle w:val="170"/>
              </w:rPr>
              <w:softHyphen/>
              <w:t>роты во</w:t>
            </w:r>
            <w:r>
              <w:rPr>
                <w:rStyle w:val="170"/>
              </w:rPr>
              <w:softHyphen/>
              <w:t>круг себя, приседа</w:t>
            </w:r>
            <w:r>
              <w:rPr>
                <w:rStyle w:val="170"/>
              </w:rPr>
              <w:softHyphen/>
              <w:t>ние</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406"/>
          <w:jc w:val="center"/>
        </w:trPr>
        <w:tc>
          <w:tcPr>
            <w:tcW w:w="658"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2.</w:t>
            </w:r>
            <w:r>
              <w:rPr>
                <w:rStyle w:val="174"/>
              </w:rPr>
              <w:t xml:space="preserve"> Игровое упражнение «Танец снежинок»</w:t>
            </w:r>
            <w:r>
              <w:rPr>
                <w:rStyle w:val="170"/>
              </w:rPr>
              <w:t xml:space="preserve"> (1 мин). По сигналу воспитателя: «Решила Снежинка отправиться на землю, взяла зонтик и полетела» - дети выполняют различные движения ру</w:t>
            </w:r>
            <w:r>
              <w:rPr>
                <w:rStyle w:val="170"/>
              </w:rPr>
              <w:softHyphen/>
              <w:t>ками: через стороны вверх, вперёд, вверх, вниз, назад</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Движения руками (вперед, вниз, на</w:t>
            </w:r>
            <w:r>
              <w:rPr>
                <w:rStyle w:val="170"/>
              </w:rPr>
              <w:softHyphen/>
              <w:t>зад, вверх)</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45"/>
          <w:jc w:val="center"/>
        </w:trPr>
        <w:tc>
          <w:tcPr>
            <w:tcW w:w="658"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firstLine="0"/>
              <w:jc w:val="both"/>
            </w:pPr>
            <w:r>
              <w:rPr>
                <w:rStyle w:val="34350"/>
                <w:b/>
                <w:bCs/>
              </w:rPr>
              <w:t>3. Игровое упражнение «Полёт» (1</w:t>
            </w:r>
            <w:r>
              <w:rPr>
                <w:rStyle w:val="34300"/>
              </w:rPr>
              <w:t xml:space="preserve"> мин).</w:t>
            </w:r>
          </w:p>
          <w:p w:rsidR="00F25B94" w:rsidRDefault="00F25B94" w:rsidP="00F25B94">
            <w:pPr>
              <w:pStyle w:val="171"/>
              <w:framePr w:wrap="notBeside" w:vAnchor="text" w:hAnchor="text" w:xAlign="center" w:y="1"/>
              <w:shd w:val="clear" w:color="auto" w:fill="auto"/>
              <w:spacing w:line="278" w:lineRule="exact"/>
              <w:jc w:val="both"/>
            </w:pPr>
            <w:r>
              <w:rPr>
                <w:rStyle w:val="170"/>
              </w:rPr>
              <w:t>Дети кружатся на месте вокруг себя под слова воспитателя: «Летает снежинка»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Повороты</w:t>
            </w:r>
          </w:p>
          <w:p w:rsidR="00F25B94" w:rsidRDefault="00F25B94" w:rsidP="00F25B94">
            <w:pPr>
              <w:pStyle w:val="171"/>
              <w:framePr w:wrap="notBeside" w:vAnchor="text" w:hAnchor="text" w:xAlign="center" w:y="1"/>
              <w:shd w:val="clear" w:color="auto" w:fill="auto"/>
              <w:spacing w:line="278" w:lineRule="exact"/>
              <w:jc w:val="both"/>
            </w:pPr>
            <w:r>
              <w:rPr>
                <w:rStyle w:val="170"/>
              </w:rPr>
              <w:t>вокруг</w:t>
            </w:r>
          </w:p>
          <w:p w:rsidR="00F25B94" w:rsidRDefault="00F25B94" w:rsidP="00F25B94">
            <w:pPr>
              <w:pStyle w:val="171"/>
              <w:framePr w:wrap="notBeside" w:vAnchor="text" w:hAnchor="text" w:xAlign="center" w:y="1"/>
              <w:shd w:val="clear" w:color="auto" w:fill="auto"/>
              <w:spacing w:line="278" w:lineRule="exact"/>
              <w:jc w:val="both"/>
            </w:pPr>
            <w:r>
              <w:rPr>
                <w:rStyle w:val="170"/>
              </w:rPr>
              <w:t>себя</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1"/>
          <w:jc w:val="center"/>
        </w:trPr>
        <w:tc>
          <w:tcPr>
            <w:tcW w:w="658"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Подвижная игра «Догони меня»</w:t>
            </w:r>
            <w:r>
              <w:rPr>
                <w:rStyle w:val="170"/>
              </w:rPr>
              <w:t xml:space="preserve"> (2 мин). См. IV неделю декабря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963"/>
          <w:jc w:val="center"/>
        </w:trPr>
        <w:tc>
          <w:tcPr>
            <w:tcW w:w="658"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5.</w:t>
            </w:r>
            <w:r>
              <w:rPr>
                <w:rStyle w:val="174"/>
              </w:rPr>
              <w:t xml:space="preserve"> Игровое упражнение «Попади в воротики»</w:t>
            </w:r>
            <w:r>
              <w:rPr>
                <w:rStyle w:val="170"/>
              </w:rPr>
              <w:t xml:space="preserve"> (3 мин). </w:t>
            </w:r>
            <w:r>
              <w:rPr>
                <w:rStyle w:val="172pt9"/>
              </w:rPr>
              <w:t>Описание.</w:t>
            </w:r>
            <w:r>
              <w:rPr>
                <w:rStyle w:val="170"/>
              </w:rPr>
              <w:t xml:space="preserve"> Дети сидят на скамейке. По очереди они встают, подхо</w:t>
            </w:r>
            <w:r>
              <w:rPr>
                <w:rStyle w:val="170"/>
              </w:rPr>
              <w:softHyphen/>
              <w:t>дят к обозначенному воспитателем месту, впереди которого на рас</w:t>
            </w:r>
            <w:r>
              <w:rPr>
                <w:rStyle w:val="170"/>
              </w:rPr>
              <w:softHyphen/>
              <w:t>стоянии двух-трёх шагов стоят «воротики» (дуга). Ребёнок наклоняет</w:t>
            </w:r>
            <w:r>
              <w:rPr>
                <w:rStyle w:val="170"/>
              </w:rPr>
              <w:softHyphen/>
              <w:t>ся, берёт один из лежащих на полу мячей и прокатывает его, стараясь попасть в «воротики». Прокатив мяча, ребёнок идёт и собирает их. Задание выполняет следующий</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Меткость</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Мяч, «вороти</w:t>
            </w:r>
            <w:r>
              <w:rPr>
                <w:rStyle w:val="170"/>
              </w:rPr>
              <w:softHyphen/>
              <w:t>ки» (ду</w:t>
            </w:r>
            <w:r>
              <w:rPr>
                <w:rStyle w:val="170"/>
              </w:rPr>
              <w:softHyphen/>
              <w:t>га)</w:t>
            </w:r>
          </w:p>
        </w:tc>
      </w:tr>
      <w:tr w:rsidR="00F25B94" w:rsidTr="00F25B94">
        <w:trPr>
          <w:trHeight w:val="571"/>
          <w:jc w:val="center"/>
        </w:trPr>
        <w:tc>
          <w:tcPr>
            <w:tcW w:w="65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300"/>
              </w:rPr>
              <w:t>6.</w:t>
            </w:r>
            <w:r>
              <w:rPr>
                <w:rStyle w:val="34350"/>
                <w:b/>
                <w:bCs/>
              </w:rPr>
              <w:t xml:space="preserve"> Подвижная игра «Воробушки и автомобиль»</w:t>
            </w:r>
            <w:r>
              <w:rPr>
                <w:rStyle w:val="34300"/>
              </w:rPr>
              <w:t xml:space="preserve"> (2 мин). См. II неделю сентября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1"/>
          <w:jc w:val="center"/>
        </w:trPr>
        <w:tc>
          <w:tcPr>
            <w:tcW w:w="65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lang w:val="en-US" w:eastAsia="en-US"/>
              </w:rPr>
              <w:t>III</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4"/>
              </w:rPr>
              <w:t>1. Ходьба и бег</w:t>
            </w:r>
            <w:r>
              <w:rPr>
                <w:rStyle w:val="170"/>
              </w:rPr>
              <w:t xml:space="preserve"> друг за другом (2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Ходьба, 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406"/>
          <w:jc w:val="center"/>
        </w:trPr>
        <w:tc>
          <w:tcPr>
            <w:tcW w:w="658"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300"/>
              </w:rPr>
              <w:t>2.</w:t>
            </w:r>
            <w:r>
              <w:rPr>
                <w:rStyle w:val="34350"/>
                <w:b/>
                <w:bCs/>
              </w:rPr>
              <w:t xml:space="preserve"> Подвижная игра «Поймай снежинку»</w:t>
            </w:r>
            <w:r>
              <w:rPr>
                <w:rStyle w:val="34300"/>
              </w:rPr>
              <w:t xml:space="preserve"> (2 мин). См. I неделю января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after="120" w:line="240" w:lineRule="auto"/>
              <w:jc w:val="both"/>
            </w:pPr>
            <w:r>
              <w:rPr>
                <w:rStyle w:val="170"/>
              </w:rPr>
              <w:t>Бег,</w:t>
            </w:r>
          </w:p>
          <w:p w:rsidR="00F25B94" w:rsidRDefault="00F25B94" w:rsidP="00F25B94">
            <w:pPr>
              <w:pStyle w:val="171"/>
              <w:framePr w:wrap="notBeside" w:vAnchor="text" w:hAnchor="text" w:xAlign="center" w:y="1"/>
              <w:shd w:val="clear" w:color="auto" w:fill="auto"/>
              <w:spacing w:before="120" w:line="240" w:lineRule="auto"/>
              <w:jc w:val="both"/>
            </w:pPr>
            <w:r>
              <w:rPr>
                <w:rStyle w:val="170"/>
              </w:rPr>
              <w:t>прыжки</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Бумажная снежин</w:t>
            </w:r>
            <w:r>
              <w:rPr>
                <w:rStyle w:val="170"/>
              </w:rPr>
              <w:softHyphen/>
              <w:t>ка, при</w:t>
            </w:r>
            <w:r>
              <w:rPr>
                <w:rStyle w:val="170"/>
              </w:rPr>
              <w:softHyphen/>
              <w:t>вязанная к палке</w:t>
            </w:r>
          </w:p>
        </w:tc>
      </w:tr>
      <w:tr w:rsidR="00F25B94" w:rsidTr="00F25B94">
        <w:trPr>
          <w:trHeight w:val="571"/>
          <w:jc w:val="center"/>
        </w:trPr>
        <w:tc>
          <w:tcPr>
            <w:tcW w:w="658"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300"/>
              </w:rPr>
              <w:t>3.</w:t>
            </w:r>
            <w:r>
              <w:rPr>
                <w:rStyle w:val="34350"/>
                <w:b/>
                <w:bCs/>
              </w:rPr>
              <w:t xml:space="preserve"> Игровое упражнение «Кто добросит до флажка»</w:t>
            </w:r>
            <w:r>
              <w:rPr>
                <w:rStyle w:val="34300"/>
              </w:rPr>
              <w:t xml:space="preserve"> (2 мин). См. IV неделю января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Флажок</w:t>
            </w:r>
          </w:p>
        </w:tc>
      </w:tr>
      <w:tr w:rsidR="00F25B94" w:rsidTr="00F25B94">
        <w:trPr>
          <w:trHeight w:val="1128"/>
          <w:jc w:val="center"/>
        </w:trPr>
        <w:tc>
          <w:tcPr>
            <w:tcW w:w="658"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350"/>
                <w:b/>
                <w:bCs/>
              </w:rPr>
              <w:t>4. Игровое упражнение «Куры в огороде»</w:t>
            </w:r>
            <w:r>
              <w:rPr>
                <w:rStyle w:val="34300"/>
              </w:rPr>
              <w:t xml:space="preserve"> (2 мин). См. I неделю февраля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Бег, при</w:t>
            </w:r>
            <w:r>
              <w:rPr>
                <w:rStyle w:val="170"/>
              </w:rPr>
              <w:softHyphen/>
              <w:t>седание, подлеза- ние</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Верёвка, стул</w:t>
            </w:r>
          </w:p>
        </w:tc>
      </w:tr>
      <w:tr w:rsidR="00F25B94" w:rsidTr="00F25B94">
        <w:trPr>
          <w:trHeight w:val="1973"/>
          <w:jc w:val="center"/>
        </w:trPr>
        <w:tc>
          <w:tcPr>
            <w:tcW w:w="65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5.</w:t>
            </w:r>
            <w:r>
              <w:rPr>
                <w:rStyle w:val="174"/>
              </w:rPr>
              <w:t xml:space="preserve"> Игровое упражнение «Найди кубик»</w:t>
            </w:r>
            <w:r>
              <w:rPr>
                <w:rStyle w:val="170"/>
              </w:rPr>
              <w:t xml:space="preserve"> (2 мин). Дети сидят на скамейке. Воспитатель просит их закрыть глаза, а сам в это время расставляет кубики в разных местах площадки. Затем он го</w:t>
            </w:r>
            <w:r>
              <w:rPr>
                <w:rStyle w:val="170"/>
              </w:rPr>
              <w:softHyphen/>
              <w:t>ворит: «Ищите кубики». Дети открывают глаза, ходят по площадке, ищут. Нашедшие кубик подходят к воспитателю. Когда все дети най</w:t>
            </w:r>
            <w:r>
              <w:rPr>
                <w:rStyle w:val="170"/>
              </w:rPr>
              <w:softHyphen/>
              <w:t>дут по кубику, воспитатель предлагает пройти с ними по площадке, по</w:t>
            </w:r>
            <w:r>
              <w:rPr>
                <w:rStyle w:val="170"/>
              </w:rPr>
              <w:softHyphen/>
              <w:t>том снова собирает кубики и расставляет их. Игра повторяется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Кубики</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2"/>
        <w:gridCol w:w="6826"/>
        <w:gridCol w:w="1094"/>
        <w:gridCol w:w="1080"/>
      </w:tblGrid>
      <w:tr w:rsidR="00F25B94" w:rsidTr="00F25B94">
        <w:trPr>
          <w:trHeight w:val="235"/>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00"/>
              <w:jc w:val="left"/>
            </w:pPr>
            <w:r>
              <w:rPr>
                <w:rStyle w:val="210pt"/>
              </w:rPr>
              <w:lastRenderedPageBreak/>
              <w:t>1</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400"/>
              <w:jc w:val="left"/>
            </w:pPr>
            <w:r>
              <w:rPr>
                <w:rStyle w:val="210pt"/>
              </w:rPr>
              <w:t>2</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40"/>
              <w:jc w:val="left"/>
            </w:pPr>
            <w:r>
              <w:rPr>
                <w:rStyle w:val="210pt"/>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4</w:t>
            </w:r>
          </w:p>
        </w:tc>
      </w:tr>
      <w:tr w:rsidR="00F25B94" w:rsidTr="00F25B94">
        <w:trPr>
          <w:trHeight w:val="826"/>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IV</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firstLine="0"/>
              <w:jc w:val="both"/>
            </w:pPr>
            <w:r>
              <w:rPr>
                <w:rStyle w:val="34340"/>
                <w:b/>
                <w:bCs/>
              </w:rPr>
              <w:t>1. Ходьба, прыжки, бег</w:t>
            </w:r>
            <w:r>
              <w:rPr>
                <w:rStyle w:val="3429"/>
              </w:rPr>
              <w:t xml:space="preserve"> (2 мин).</w:t>
            </w:r>
          </w:p>
          <w:p w:rsidR="00F25B94" w:rsidRDefault="00F25B94" w:rsidP="00F25B94">
            <w:pPr>
              <w:pStyle w:val="171"/>
              <w:framePr w:wrap="notBeside" w:vAnchor="text" w:hAnchor="text" w:xAlign="center" w:y="1"/>
              <w:shd w:val="clear" w:color="auto" w:fill="auto"/>
              <w:spacing w:line="269" w:lineRule="exact"/>
              <w:jc w:val="both"/>
            </w:pPr>
            <w:r>
              <w:rPr>
                <w:rStyle w:val="170"/>
              </w:rPr>
              <w:t>Дети выполняют ходьбу по следам с топаньем ног, с подниманием ко</w:t>
            </w:r>
            <w:r>
              <w:rPr>
                <w:rStyle w:val="170"/>
              </w:rPr>
              <w:softHyphen/>
              <w:t>лен; прыжки на двух ногах; бег по кругу</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Ходьба,</w:t>
            </w:r>
          </w:p>
          <w:p w:rsidR="00F25B94" w:rsidRDefault="00F25B94" w:rsidP="00F25B94">
            <w:pPr>
              <w:pStyle w:val="171"/>
              <w:framePr w:wrap="notBeside" w:vAnchor="text" w:hAnchor="text" w:xAlign="center" w:y="1"/>
              <w:shd w:val="clear" w:color="auto" w:fill="auto"/>
              <w:spacing w:line="269" w:lineRule="exact"/>
              <w:jc w:val="both"/>
            </w:pPr>
            <w:r>
              <w:rPr>
                <w:rStyle w:val="170"/>
              </w:rPr>
              <w:t>прыжки,</w:t>
            </w:r>
          </w:p>
          <w:p w:rsidR="00F25B94" w:rsidRDefault="00F25B94" w:rsidP="00F25B94">
            <w:pPr>
              <w:pStyle w:val="171"/>
              <w:framePr w:wrap="notBeside" w:vAnchor="text" w:hAnchor="text" w:xAlign="center" w:y="1"/>
              <w:shd w:val="clear" w:color="auto" w:fill="auto"/>
              <w:spacing w:line="269" w:lineRule="exact"/>
              <w:jc w:val="both"/>
            </w:pPr>
            <w:r>
              <w:rPr>
                <w:rStyle w:val="170"/>
              </w:rPr>
              <w:t>бег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26"/>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2. Подвижная игра «Догони меня»</w:t>
            </w:r>
            <w:r>
              <w:rPr>
                <w:rStyle w:val="170"/>
              </w:rPr>
              <w:t xml:space="preserve"> (2 мин). Дети катят мяч впереди себя, а потом его догоняют</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Владение</w:t>
            </w:r>
          </w:p>
          <w:p w:rsidR="00F25B94" w:rsidRDefault="00F25B94" w:rsidP="00F25B94">
            <w:pPr>
              <w:pStyle w:val="171"/>
              <w:framePr w:wrap="notBeside" w:vAnchor="text" w:hAnchor="text" w:xAlign="center" w:y="1"/>
              <w:shd w:val="clear" w:color="auto" w:fill="auto"/>
              <w:spacing w:line="274" w:lineRule="exact"/>
              <w:jc w:val="both"/>
            </w:pPr>
            <w:r>
              <w:rPr>
                <w:rStyle w:val="170"/>
              </w:rPr>
              <w:t>мячом,</w:t>
            </w:r>
          </w:p>
          <w:p w:rsidR="00F25B94" w:rsidRDefault="00F25B94" w:rsidP="00F25B94">
            <w:pPr>
              <w:pStyle w:val="171"/>
              <w:framePr w:wrap="notBeside" w:vAnchor="text" w:hAnchor="text" w:xAlign="center" w:y="1"/>
              <w:shd w:val="clear" w:color="auto" w:fill="auto"/>
              <w:spacing w:line="274" w:lineRule="exact"/>
              <w:jc w:val="both"/>
            </w:pPr>
            <w:r>
              <w:rPr>
                <w:rStyle w:val="170"/>
              </w:rPr>
              <w:t>бег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Мячи</w:t>
            </w:r>
          </w:p>
        </w:tc>
      </w:tr>
      <w:tr w:rsidR="00F25B94" w:rsidTr="00F25B94">
        <w:trPr>
          <w:trHeight w:val="826"/>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firstLine="0"/>
              <w:jc w:val="both"/>
            </w:pPr>
            <w:r>
              <w:rPr>
                <w:rStyle w:val="3429"/>
              </w:rPr>
              <w:t>3.</w:t>
            </w:r>
            <w:r>
              <w:rPr>
                <w:rStyle w:val="34340"/>
                <w:b/>
                <w:bCs/>
              </w:rPr>
              <w:t xml:space="preserve"> Игровое упражнение «Мяч по кругу»</w:t>
            </w:r>
            <w:r>
              <w:rPr>
                <w:rStyle w:val="3429"/>
              </w:rPr>
              <w:t xml:space="preserve"> (2 мин).</w:t>
            </w:r>
          </w:p>
          <w:p w:rsidR="00F25B94" w:rsidRDefault="00F25B94" w:rsidP="00F25B94">
            <w:pPr>
              <w:pStyle w:val="171"/>
              <w:framePr w:wrap="notBeside" w:vAnchor="text" w:hAnchor="text" w:xAlign="center" w:y="1"/>
              <w:shd w:val="clear" w:color="auto" w:fill="auto"/>
              <w:spacing w:line="269" w:lineRule="exact"/>
              <w:jc w:val="both"/>
            </w:pPr>
            <w:r>
              <w:rPr>
                <w:rStyle w:val="170"/>
              </w:rPr>
              <w:t>Стоя в кругу, дети передают мяч друг другу по кругу сначала в одну</w:t>
            </w:r>
          </w:p>
          <w:p w:rsidR="00F25B94" w:rsidRDefault="00F25B94" w:rsidP="00F25B94">
            <w:pPr>
              <w:pStyle w:val="171"/>
              <w:framePr w:wrap="notBeside" w:vAnchor="text" w:hAnchor="text" w:xAlign="center" w:y="1"/>
              <w:shd w:val="clear" w:color="auto" w:fill="auto"/>
              <w:spacing w:line="269" w:lineRule="exact"/>
              <w:jc w:val="both"/>
            </w:pPr>
            <w:r>
              <w:rPr>
                <w:rStyle w:val="170"/>
              </w:rPr>
              <w:t>сторону, а потом в другую</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Передача мяча</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w:t>
            </w:r>
          </w:p>
        </w:tc>
      </w:tr>
      <w:tr w:rsidR="00F25B94" w:rsidTr="00F25B94">
        <w:trPr>
          <w:trHeight w:val="830"/>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4.</w:t>
            </w:r>
            <w:r>
              <w:rPr>
                <w:rStyle w:val="174"/>
              </w:rPr>
              <w:t xml:space="preserve"> Игровое упражнение «Поймай меня»</w:t>
            </w:r>
            <w:r>
              <w:rPr>
                <w:rStyle w:val="170"/>
              </w:rPr>
              <w:t xml:space="preserve"> (2 мин). Бросание мяча вверх и ловля его</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Бросание и ловля мяча</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Мячи</w:t>
            </w:r>
          </w:p>
        </w:tc>
      </w:tr>
      <w:tr w:rsidR="00F25B94" w:rsidTr="00F25B94">
        <w:trPr>
          <w:trHeight w:val="552"/>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left="60" w:firstLine="0"/>
            </w:pPr>
            <w:r>
              <w:rPr>
                <w:rStyle w:val="3429"/>
              </w:rPr>
              <w:t>5.</w:t>
            </w:r>
            <w:r>
              <w:rPr>
                <w:rStyle w:val="34340"/>
                <w:b/>
                <w:bCs/>
              </w:rPr>
              <w:t xml:space="preserve"> Подвижная игра «Мороз Красный Нос»</w:t>
            </w:r>
            <w:r>
              <w:rPr>
                <w:rStyle w:val="3429"/>
              </w:rPr>
              <w:t xml:space="preserve"> (2 мин). См. II неделю января</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62"/>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4"/>
              </w:rPr>
              <w:t>6. Ходьба</w:t>
            </w:r>
            <w:r>
              <w:rPr>
                <w:rStyle w:val="170"/>
              </w:rPr>
              <w:t xml:space="preserve"> змейкой за воспитателем (</w:t>
            </w:r>
            <w:r>
              <w:rPr>
                <w:rStyle w:val="174"/>
              </w:rPr>
              <w:t>1</w:t>
            </w:r>
            <w:r>
              <w:rPr>
                <w:rStyle w:val="170"/>
              </w:rPr>
              <w:t xml:space="preserve">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41"/>
          <w:jc w:val="center"/>
        </w:trPr>
        <w:tc>
          <w:tcPr>
            <w:tcW w:w="9662"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540" w:firstLine="0"/>
            </w:pPr>
            <w:r>
              <w:rPr>
                <w:rStyle w:val="34340"/>
                <w:b/>
                <w:bCs/>
              </w:rPr>
              <w:t>МАРТ</w:t>
            </w:r>
          </w:p>
        </w:tc>
      </w:tr>
      <w:tr w:rsidR="00F25B94" w:rsidTr="00F25B94">
        <w:trPr>
          <w:trHeight w:val="1368"/>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firstLine="0"/>
              <w:jc w:val="both"/>
            </w:pPr>
            <w:r>
              <w:rPr>
                <w:rStyle w:val="34340"/>
                <w:b/>
                <w:bCs/>
              </w:rPr>
              <w:t>1. Ходьба, бег, прыжки, перепрыгивание</w:t>
            </w:r>
            <w:r>
              <w:rPr>
                <w:rStyle w:val="3429"/>
              </w:rPr>
              <w:t xml:space="preserve"> (3 мин).</w:t>
            </w:r>
          </w:p>
          <w:p w:rsidR="00F25B94" w:rsidRDefault="00F25B94" w:rsidP="00F25B94">
            <w:pPr>
              <w:pStyle w:val="171"/>
              <w:framePr w:wrap="notBeside" w:vAnchor="text" w:hAnchor="text" w:xAlign="center" w:y="1"/>
              <w:shd w:val="clear" w:color="auto" w:fill="auto"/>
              <w:spacing w:line="269" w:lineRule="exact"/>
              <w:jc w:val="both"/>
            </w:pPr>
            <w:r>
              <w:rPr>
                <w:rStyle w:val="170"/>
              </w:rPr>
              <w:t>Ходьба за воспитателем по участку мелким и широким шагом, ноги</w:t>
            </w:r>
          </w:p>
          <w:p w:rsidR="00F25B94" w:rsidRDefault="00F25B94" w:rsidP="00F25B94">
            <w:pPr>
              <w:pStyle w:val="171"/>
              <w:framePr w:wrap="notBeside" w:vAnchor="text" w:hAnchor="text" w:xAlign="center" w:y="1"/>
              <w:shd w:val="clear" w:color="auto" w:fill="auto"/>
              <w:spacing w:line="269" w:lineRule="exact"/>
              <w:jc w:val="both"/>
            </w:pPr>
            <w:r>
              <w:rPr>
                <w:rStyle w:val="170"/>
              </w:rPr>
              <w:t>поднимают вверх; бег; прыжки на двух ногах; перепрыгивание через</w:t>
            </w:r>
          </w:p>
          <w:p w:rsidR="00F25B94" w:rsidRDefault="00F25B94" w:rsidP="00F25B94">
            <w:pPr>
              <w:pStyle w:val="171"/>
              <w:framePr w:wrap="notBeside" w:vAnchor="text" w:hAnchor="text" w:xAlign="center" w:y="1"/>
              <w:shd w:val="clear" w:color="auto" w:fill="auto"/>
              <w:spacing w:line="269" w:lineRule="exact"/>
              <w:jc w:val="both"/>
            </w:pPr>
            <w:r>
              <w:rPr>
                <w:rStyle w:val="170"/>
              </w:rPr>
              <w:t>обруч</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Ходьба, бег,</w:t>
            </w:r>
          </w:p>
          <w:p w:rsidR="00F25B94" w:rsidRDefault="00F25B94" w:rsidP="00F25B94">
            <w:pPr>
              <w:pStyle w:val="171"/>
              <w:framePr w:wrap="notBeside" w:vAnchor="text" w:hAnchor="text" w:xAlign="center" w:y="1"/>
              <w:shd w:val="clear" w:color="auto" w:fill="auto"/>
              <w:spacing w:line="269" w:lineRule="exact"/>
              <w:jc w:val="both"/>
            </w:pPr>
            <w:r>
              <w:rPr>
                <w:rStyle w:val="170"/>
              </w:rPr>
              <w:t>прыжки, переша</w:t>
            </w:r>
            <w:r>
              <w:rPr>
                <w:rStyle w:val="170"/>
              </w:rPr>
              <w:softHyphen/>
              <w:t>гивание</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Обруч</w:t>
            </w:r>
          </w:p>
        </w:tc>
      </w:tr>
      <w:tr w:rsidR="00F25B94" w:rsidTr="00F25B94">
        <w:trPr>
          <w:trHeight w:val="2035"/>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firstLine="0"/>
              <w:jc w:val="both"/>
            </w:pPr>
            <w:r>
              <w:rPr>
                <w:rStyle w:val="34340"/>
                <w:b/>
                <w:bCs/>
              </w:rPr>
              <w:t>2. Общеразвивающие упражнения с обручем</w:t>
            </w:r>
            <w:r>
              <w:rPr>
                <w:rStyle w:val="3429"/>
              </w:rPr>
              <w:t xml:space="preserve"> (3 мин).</w:t>
            </w:r>
          </w:p>
          <w:p w:rsidR="00F25B94" w:rsidRDefault="00F25B94" w:rsidP="00F25B94">
            <w:pPr>
              <w:pStyle w:val="171"/>
              <w:framePr w:wrap="notBeside" w:vAnchor="text" w:hAnchor="text" w:xAlign="center" w:y="1"/>
              <w:numPr>
                <w:ilvl w:val="0"/>
                <w:numId w:val="10"/>
              </w:numPr>
              <w:shd w:val="clear" w:color="auto" w:fill="auto"/>
              <w:tabs>
                <w:tab w:val="left" w:pos="550"/>
              </w:tabs>
              <w:spacing w:line="278" w:lineRule="exact"/>
              <w:ind w:left="420"/>
            </w:pPr>
            <w:r>
              <w:rPr>
                <w:rStyle w:val="170"/>
              </w:rPr>
              <w:t>Обруч поднять вперёд, вверх.</w:t>
            </w:r>
          </w:p>
          <w:p w:rsidR="00F25B94" w:rsidRDefault="00F25B94" w:rsidP="00F25B94">
            <w:pPr>
              <w:pStyle w:val="171"/>
              <w:framePr w:wrap="notBeside" w:vAnchor="text" w:hAnchor="text" w:xAlign="center" w:y="1"/>
              <w:numPr>
                <w:ilvl w:val="0"/>
                <w:numId w:val="10"/>
              </w:numPr>
              <w:shd w:val="clear" w:color="auto" w:fill="auto"/>
              <w:tabs>
                <w:tab w:val="left" w:pos="554"/>
              </w:tabs>
              <w:spacing w:line="278" w:lineRule="exact"/>
              <w:ind w:left="420"/>
            </w:pPr>
            <w:r>
              <w:rPr>
                <w:rStyle w:val="170"/>
              </w:rPr>
              <w:t>Присесть с обручем, поднятым вверх.</w:t>
            </w:r>
          </w:p>
          <w:p w:rsidR="00F25B94" w:rsidRDefault="00F25B94" w:rsidP="00F25B94">
            <w:pPr>
              <w:pStyle w:val="171"/>
              <w:framePr w:wrap="notBeside" w:vAnchor="text" w:hAnchor="text" w:xAlign="center" w:y="1"/>
              <w:numPr>
                <w:ilvl w:val="0"/>
                <w:numId w:val="10"/>
              </w:numPr>
              <w:shd w:val="clear" w:color="auto" w:fill="auto"/>
              <w:tabs>
                <w:tab w:val="left" w:pos="550"/>
              </w:tabs>
              <w:spacing w:line="278" w:lineRule="exact"/>
              <w:ind w:left="420"/>
            </w:pPr>
            <w:r>
              <w:rPr>
                <w:rStyle w:val="170"/>
              </w:rPr>
              <w:t>Выполнить наклоны вперёд.</w:t>
            </w:r>
          </w:p>
          <w:p w:rsidR="00F25B94" w:rsidRDefault="00F25B94" w:rsidP="00F25B94">
            <w:pPr>
              <w:pStyle w:val="171"/>
              <w:framePr w:wrap="notBeside" w:vAnchor="text" w:hAnchor="text" w:xAlign="center" w:y="1"/>
              <w:numPr>
                <w:ilvl w:val="0"/>
                <w:numId w:val="10"/>
              </w:numPr>
              <w:shd w:val="clear" w:color="auto" w:fill="auto"/>
              <w:tabs>
                <w:tab w:val="left" w:pos="545"/>
              </w:tabs>
              <w:spacing w:line="278" w:lineRule="exact"/>
              <w:ind w:left="420"/>
            </w:pPr>
            <w:r>
              <w:rPr>
                <w:rStyle w:val="170"/>
              </w:rPr>
              <w:t>Выполнить повороты в стороны</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jc w:val="both"/>
            </w:pPr>
            <w:r>
              <w:rPr>
                <w:rStyle w:val="170"/>
              </w:rPr>
              <w:t>Поднима</w:t>
            </w:r>
            <w:r>
              <w:rPr>
                <w:rStyle w:val="170"/>
              </w:rPr>
              <w:softHyphen/>
              <w:t>ние, опус</w:t>
            </w:r>
            <w:r>
              <w:rPr>
                <w:rStyle w:val="170"/>
              </w:rPr>
              <w:softHyphen/>
              <w:t>кание рук, приседа</w:t>
            </w:r>
            <w:r>
              <w:rPr>
                <w:rStyle w:val="170"/>
              </w:rPr>
              <w:softHyphen/>
              <w:t>ние, на</w:t>
            </w:r>
            <w:r>
              <w:rPr>
                <w:rStyle w:val="170"/>
              </w:rPr>
              <w:softHyphen/>
              <w:t>клоны вперёд, повороты</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Обручи</w:t>
            </w:r>
          </w:p>
        </w:tc>
      </w:tr>
      <w:tr w:rsidR="00F25B94" w:rsidTr="00F25B94">
        <w:trPr>
          <w:trHeight w:val="850"/>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firstLine="0"/>
              <w:jc w:val="both"/>
            </w:pPr>
            <w:r>
              <w:rPr>
                <w:rStyle w:val="3429"/>
              </w:rPr>
              <w:t>3.</w:t>
            </w:r>
            <w:r>
              <w:rPr>
                <w:rStyle w:val="34340"/>
                <w:b/>
                <w:bCs/>
              </w:rPr>
              <w:t xml:space="preserve"> Подвижная игра с обручем</w:t>
            </w:r>
            <w:r>
              <w:rPr>
                <w:rStyle w:val="3429"/>
              </w:rPr>
              <w:t xml:space="preserve"> (2 мин).</w:t>
            </w:r>
          </w:p>
          <w:p w:rsidR="00F25B94" w:rsidRDefault="00F25B94" w:rsidP="00F25B94">
            <w:pPr>
              <w:pStyle w:val="171"/>
              <w:framePr w:wrap="notBeside" w:vAnchor="text" w:hAnchor="text" w:xAlign="center" w:y="1"/>
              <w:shd w:val="clear" w:color="auto" w:fill="auto"/>
              <w:spacing w:line="278" w:lineRule="exact"/>
              <w:jc w:val="both"/>
            </w:pPr>
            <w:r>
              <w:rPr>
                <w:rStyle w:val="170"/>
              </w:rPr>
              <w:t>Обручи разложены на земле. Под бубен дети бегают по кругу. Как только бубен перестаёт звучать, дети должны занять место в обруче</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Обручи, бубен</w:t>
            </w:r>
          </w:p>
        </w:tc>
      </w:tr>
      <w:tr w:rsidR="00F25B94" w:rsidTr="00F25B94">
        <w:trPr>
          <w:trHeight w:val="571"/>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340"/>
                <w:b/>
                <w:bCs/>
              </w:rPr>
              <w:t>4. Катание обруча</w:t>
            </w:r>
            <w:r>
              <w:rPr>
                <w:rStyle w:val="3429"/>
              </w:rPr>
              <w:t xml:space="preserve"> (2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Обручи</w:t>
            </w:r>
          </w:p>
        </w:tc>
      </w:tr>
      <w:tr w:rsidR="00F25B94" w:rsidTr="00F25B94">
        <w:trPr>
          <w:trHeight w:val="571"/>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II</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4"/>
              </w:rPr>
              <w:t>1. Ходьба и бег</w:t>
            </w:r>
            <w:r>
              <w:rPr>
                <w:rStyle w:val="170"/>
              </w:rPr>
              <w:t xml:space="preserve"> в чередовании (2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406"/>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firstLine="0"/>
              <w:jc w:val="both"/>
            </w:pPr>
            <w:r>
              <w:rPr>
                <w:rStyle w:val="34340"/>
                <w:b/>
                <w:bCs/>
              </w:rPr>
              <w:t>2. Общеразвивающие упражнения с мячом</w:t>
            </w:r>
            <w:r>
              <w:rPr>
                <w:rStyle w:val="3429"/>
              </w:rPr>
              <w:t xml:space="preserve"> (3 мин).</w:t>
            </w:r>
          </w:p>
          <w:p w:rsidR="00F25B94" w:rsidRDefault="00F25B94" w:rsidP="00F25B94">
            <w:pPr>
              <w:pStyle w:val="171"/>
              <w:framePr w:wrap="notBeside" w:vAnchor="text" w:hAnchor="text" w:xAlign="center" w:y="1"/>
              <w:numPr>
                <w:ilvl w:val="0"/>
                <w:numId w:val="11"/>
              </w:numPr>
              <w:shd w:val="clear" w:color="auto" w:fill="auto"/>
              <w:tabs>
                <w:tab w:val="left" w:pos="550"/>
              </w:tabs>
              <w:spacing w:line="278" w:lineRule="exact"/>
              <w:ind w:left="420"/>
            </w:pPr>
            <w:r>
              <w:rPr>
                <w:rStyle w:val="170"/>
              </w:rPr>
              <w:t>Поднять мяч вверх, потянуться и опустить.</w:t>
            </w:r>
          </w:p>
          <w:p w:rsidR="00F25B94" w:rsidRDefault="00F25B94" w:rsidP="00F25B94">
            <w:pPr>
              <w:pStyle w:val="171"/>
              <w:framePr w:wrap="notBeside" w:vAnchor="text" w:hAnchor="text" w:xAlign="center" w:y="1"/>
              <w:numPr>
                <w:ilvl w:val="0"/>
                <w:numId w:val="11"/>
              </w:numPr>
              <w:shd w:val="clear" w:color="auto" w:fill="auto"/>
              <w:tabs>
                <w:tab w:val="left" w:pos="550"/>
              </w:tabs>
              <w:spacing w:line="278" w:lineRule="exact"/>
              <w:ind w:left="420"/>
            </w:pPr>
            <w:r>
              <w:rPr>
                <w:rStyle w:val="170"/>
              </w:rPr>
              <w:t>Присесть, касаясь мячом пола между ног, встать.</w:t>
            </w:r>
          </w:p>
          <w:p w:rsidR="00F25B94" w:rsidRDefault="00F25B94" w:rsidP="00F25B94">
            <w:pPr>
              <w:pStyle w:val="171"/>
              <w:framePr w:wrap="notBeside" w:vAnchor="text" w:hAnchor="text" w:xAlign="center" w:y="1"/>
              <w:numPr>
                <w:ilvl w:val="0"/>
                <w:numId w:val="11"/>
              </w:numPr>
              <w:shd w:val="clear" w:color="auto" w:fill="auto"/>
              <w:tabs>
                <w:tab w:val="left" w:pos="550"/>
              </w:tabs>
              <w:spacing w:line="278" w:lineRule="exact"/>
              <w:ind w:left="420"/>
            </w:pPr>
            <w:r>
              <w:rPr>
                <w:rStyle w:val="170"/>
              </w:rPr>
              <w:t>Выполнить подскоки на месте на двух ногах, мяч на полу.</w:t>
            </w:r>
          </w:p>
          <w:p w:rsidR="00F25B94" w:rsidRDefault="00F25B94" w:rsidP="00F25B94">
            <w:pPr>
              <w:pStyle w:val="171"/>
              <w:framePr w:wrap="notBeside" w:vAnchor="text" w:hAnchor="text" w:xAlign="center" w:y="1"/>
              <w:numPr>
                <w:ilvl w:val="0"/>
                <w:numId w:val="11"/>
              </w:numPr>
              <w:shd w:val="clear" w:color="auto" w:fill="auto"/>
              <w:tabs>
                <w:tab w:val="left" w:pos="550"/>
              </w:tabs>
              <w:spacing w:line="278" w:lineRule="exact"/>
              <w:ind w:left="420"/>
            </w:pPr>
            <w:r>
              <w:rPr>
                <w:rStyle w:val="170"/>
              </w:rPr>
              <w:t>Бросить мяч воспитателю и поймать мяч</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Владение мячом</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w:t>
            </w:r>
          </w:p>
        </w:tc>
      </w:tr>
      <w:tr w:rsidR="00F25B94" w:rsidTr="00F25B94">
        <w:trPr>
          <w:trHeight w:val="850"/>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3.</w:t>
            </w:r>
            <w:r>
              <w:rPr>
                <w:rStyle w:val="174"/>
              </w:rPr>
              <w:t xml:space="preserve"> Игровое упражнение «Пузырь»</w:t>
            </w:r>
            <w:r>
              <w:rPr>
                <w:rStyle w:val="170"/>
              </w:rPr>
              <w:t xml:space="preserve"> (3 мин). См. IV неделю октября</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Приседа</w:t>
            </w:r>
            <w:r>
              <w:rPr>
                <w:rStyle w:val="170"/>
              </w:rPr>
              <w:softHyphen/>
              <w:t>ние, ходьба</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416"/>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firstLine="0"/>
              <w:jc w:val="both"/>
            </w:pPr>
            <w:r>
              <w:rPr>
                <w:rStyle w:val="34340"/>
                <w:b/>
                <w:bCs/>
              </w:rPr>
              <w:t>4. Спокойная ходьба «Кто тише?» (3</w:t>
            </w:r>
            <w:r>
              <w:rPr>
                <w:rStyle w:val="3429"/>
              </w:rPr>
              <w:t xml:space="preserve"> мин).</w:t>
            </w:r>
          </w:p>
          <w:p w:rsidR="00F25B94" w:rsidRDefault="00F25B94" w:rsidP="00F25B94">
            <w:pPr>
              <w:pStyle w:val="171"/>
              <w:framePr w:wrap="notBeside" w:vAnchor="text" w:hAnchor="text" w:xAlign="center" w:y="1"/>
              <w:shd w:val="clear" w:color="auto" w:fill="auto"/>
              <w:spacing w:line="278" w:lineRule="exact"/>
              <w:jc w:val="both"/>
            </w:pPr>
            <w:r>
              <w:rPr>
                <w:rStyle w:val="172pt8"/>
              </w:rPr>
              <w:t>Описание.</w:t>
            </w:r>
            <w:r>
              <w:rPr>
                <w:rStyle w:val="170"/>
              </w:rPr>
              <w:t xml:space="preserve"> Дети вместе с воспитателем идут с одного конца пло</w:t>
            </w:r>
            <w:r>
              <w:rPr>
                <w:rStyle w:val="170"/>
              </w:rPr>
              <w:softHyphen/>
              <w:t>щадки на другой. Воспитатель предлагает им пройти тихо-тихо, на но</w:t>
            </w:r>
            <w:r>
              <w:rPr>
                <w:rStyle w:val="170"/>
              </w:rPr>
              <w:softHyphen/>
              <w:t>сочках, так, чтобы их не было слышно. Дети продолжают идти на но</w:t>
            </w:r>
            <w:r>
              <w:rPr>
                <w:rStyle w:val="170"/>
              </w:rPr>
              <w:softHyphen/>
              <w:t>сочках, стараясь пройти как можно тише</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3"/>
        <w:gridCol w:w="6826"/>
        <w:gridCol w:w="1090"/>
        <w:gridCol w:w="1070"/>
      </w:tblGrid>
      <w:tr w:rsidR="00F25B94" w:rsidTr="00F25B94">
        <w:trPr>
          <w:trHeight w:val="235"/>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lastRenderedPageBreak/>
              <w:t>1</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80"/>
              <w:jc w:val="left"/>
            </w:pPr>
            <w:r>
              <w:rPr>
                <w:rStyle w:val="210pt"/>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20"/>
              <w:jc w:val="left"/>
            </w:pPr>
            <w:r>
              <w:rPr>
                <w:rStyle w:val="210pt"/>
              </w:rPr>
              <w:t>3</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4</w:t>
            </w:r>
          </w:p>
        </w:tc>
      </w:tr>
      <w:tr w:rsidR="00F25B94" w:rsidTr="00F25B94">
        <w:trPr>
          <w:trHeight w:val="845"/>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lang w:val="en-US" w:eastAsia="en-US"/>
              </w:rPr>
              <w:t>III</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1. Игровое упражнение «Едут автомобили»</w:t>
            </w:r>
            <w:r>
              <w:rPr>
                <w:rStyle w:val="170"/>
              </w:rPr>
              <w:t xml:space="preserve"> (2 мин). Ходьба и бег в медленном и быстром темпе с обручем в руках</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 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Обручи</w:t>
            </w:r>
          </w:p>
        </w:tc>
      </w:tr>
      <w:tr w:rsidR="00F25B94" w:rsidTr="00F25B94">
        <w:trPr>
          <w:trHeight w:val="2237"/>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330"/>
                <w:b/>
                <w:bCs/>
              </w:rPr>
              <w:t>2. Общеразвивающие упражнения с обручем (4</w:t>
            </w:r>
            <w:r>
              <w:rPr>
                <w:rStyle w:val="3428"/>
              </w:rPr>
              <w:t xml:space="preserve"> мин).</w:t>
            </w:r>
          </w:p>
          <w:p w:rsidR="00F25B94" w:rsidRDefault="00F25B94" w:rsidP="00F25B94">
            <w:pPr>
              <w:pStyle w:val="171"/>
              <w:framePr w:wrap="notBeside" w:vAnchor="text" w:hAnchor="text" w:xAlign="center" w:y="1"/>
              <w:numPr>
                <w:ilvl w:val="0"/>
                <w:numId w:val="12"/>
              </w:numPr>
              <w:shd w:val="clear" w:color="auto" w:fill="auto"/>
              <w:tabs>
                <w:tab w:val="left" w:pos="565"/>
              </w:tabs>
              <w:spacing w:line="274" w:lineRule="exact"/>
              <w:ind w:left="440"/>
            </w:pPr>
            <w:r>
              <w:rPr>
                <w:rStyle w:val="170"/>
              </w:rPr>
              <w:t>Поднять обруч вверх над головой, опустить вниз.</w:t>
            </w:r>
          </w:p>
          <w:p w:rsidR="00F25B94" w:rsidRDefault="00F25B94" w:rsidP="00F25B94">
            <w:pPr>
              <w:pStyle w:val="171"/>
              <w:framePr w:wrap="notBeside" w:vAnchor="text" w:hAnchor="text" w:xAlign="center" w:y="1"/>
              <w:numPr>
                <w:ilvl w:val="0"/>
                <w:numId w:val="12"/>
              </w:numPr>
              <w:shd w:val="clear" w:color="auto" w:fill="auto"/>
              <w:tabs>
                <w:tab w:val="left" w:pos="590"/>
              </w:tabs>
              <w:spacing w:line="274" w:lineRule="exact"/>
              <w:ind w:left="620" w:hanging="160"/>
            </w:pPr>
            <w:r>
              <w:rPr>
                <w:rStyle w:val="170"/>
              </w:rPr>
              <w:t>Стоя, обруч на полу, зайти в обруч, присесть, выпрямиться, выйти из обруча.</w:t>
            </w:r>
          </w:p>
          <w:p w:rsidR="00F25B94" w:rsidRDefault="00F25B94" w:rsidP="00F25B94">
            <w:pPr>
              <w:pStyle w:val="171"/>
              <w:framePr w:wrap="notBeside" w:vAnchor="text" w:hAnchor="text" w:xAlign="center" w:y="1"/>
              <w:numPr>
                <w:ilvl w:val="0"/>
                <w:numId w:val="12"/>
              </w:numPr>
              <w:shd w:val="clear" w:color="auto" w:fill="auto"/>
              <w:tabs>
                <w:tab w:val="left" w:pos="585"/>
              </w:tabs>
              <w:spacing w:line="274" w:lineRule="exact"/>
              <w:ind w:left="620" w:hanging="160"/>
            </w:pPr>
            <w:r>
              <w:rPr>
                <w:rStyle w:val="170"/>
              </w:rPr>
              <w:t>Стоя, обруч держать обеими руками, наклониться вперёд, вниз и выпрямиться.</w:t>
            </w:r>
          </w:p>
          <w:p w:rsidR="00F25B94" w:rsidRDefault="00F25B94" w:rsidP="00F25B94">
            <w:pPr>
              <w:pStyle w:val="171"/>
              <w:framePr w:wrap="notBeside" w:vAnchor="text" w:hAnchor="text" w:xAlign="center" w:y="1"/>
              <w:numPr>
                <w:ilvl w:val="0"/>
                <w:numId w:val="12"/>
              </w:numPr>
              <w:shd w:val="clear" w:color="auto" w:fill="auto"/>
              <w:tabs>
                <w:tab w:val="left" w:pos="590"/>
              </w:tabs>
              <w:spacing w:line="274" w:lineRule="exact"/>
              <w:ind w:left="620" w:hanging="160"/>
            </w:pPr>
            <w:r>
              <w:rPr>
                <w:rStyle w:val="170"/>
              </w:rPr>
              <w:t>Бег врассыпную по всей площадке с обручем в руках со сменой темпа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Владение обручем, приседа</w:t>
            </w:r>
            <w:r>
              <w:rPr>
                <w:rStyle w:val="170"/>
              </w:rPr>
              <w:softHyphen/>
              <w:t>ние, на</w:t>
            </w:r>
            <w:r>
              <w:rPr>
                <w:rStyle w:val="170"/>
              </w:rPr>
              <w:softHyphen/>
              <w:t>клоны, 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Обручи</w:t>
            </w:r>
          </w:p>
        </w:tc>
      </w:tr>
      <w:tr w:rsidR="00F25B94" w:rsidTr="00F25B94">
        <w:trPr>
          <w:trHeight w:val="4181"/>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3.</w:t>
            </w:r>
            <w:r>
              <w:rPr>
                <w:rStyle w:val="174"/>
              </w:rPr>
              <w:t xml:space="preserve"> Подвижная игра «Птички в гнёздышках»</w:t>
            </w:r>
            <w:r>
              <w:rPr>
                <w:rStyle w:val="170"/>
              </w:rPr>
              <w:t xml:space="preserve"> (3 мин). </w:t>
            </w:r>
            <w:r>
              <w:rPr>
                <w:rStyle w:val="172pt7"/>
              </w:rPr>
              <w:t>Описание.</w:t>
            </w:r>
            <w:r>
              <w:rPr>
                <w:rStyle w:val="170"/>
              </w:rPr>
              <w:t xml:space="preserve"> С одной стороны площадки свободно раскладывают об</w:t>
            </w:r>
            <w:r>
              <w:rPr>
                <w:rStyle w:val="170"/>
              </w:rPr>
              <w:softHyphen/>
              <w:t>ручи («гнездышки») по количеству детей. Каждый ребёнок («птичка») стоит в своём «гнездышке». По сигналу воспитателя дети-«птички» выбегают из обручей - «гнёзд» - и разбегаются по всей площадке. Воспитатель имитирует кормление «птиц» то в одном, то в другом конце площадки: дети присаживаются на корточки, ударяя кончиками пальцев по коленям - «клюют» корм. «Полетели птички в гнёзда!» - говорит воспитатель, дети бегут к обручам и становятся в любой сво</w:t>
            </w:r>
            <w:r>
              <w:rPr>
                <w:rStyle w:val="170"/>
              </w:rPr>
              <w:softHyphen/>
              <w:t>бодный обруч. Игра повторяется. Когда игра будет усвоена детьми, можно ввести новые правила: разложить 3^1 больших обруча - «в гнезде живёт несколько птиц». На сигнал: «Полетели птицы в гнёзда» - дети бегут, в каждый обруч встают 2-3 детей. Воспитатель следит, чтобы они не толкались, а помогали друг другу встать в обруч, использовали всю площадь, выделенную для игры</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Бег, при</w:t>
            </w:r>
            <w:r>
              <w:rPr>
                <w:rStyle w:val="170"/>
              </w:rPr>
              <w:softHyphen/>
              <w:t>седание</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Обручи</w:t>
            </w:r>
          </w:p>
        </w:tc>
      </w:tr>
      <w:tr w:rsidR="00F25B94" w:rsidTr="00F25B94">
        <w:trPr>
          <w:trHeight w:val="850"/>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330"/>
                <w:b/>
                <w:bCs/>
              </w:rPr>
              <w:t>4. Катание обручей (1</w:t>
            </w:r>
            <w:r>
              <w:rPr>
                <w:rStyle w:val="3428"/>
              </w:rPr>
              <w:t xml:space="preserve">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w:t>
            </w:r>
          </w:p>
          <w:p w:rsidR="00F25B94" w:rsidRDefault="00F25B94" w:rsidP="00F25B94">
            <w:pPr>
              <w:pStyle w:val="171"/>
              <w:framePr w:wrap="notBeside" w:vAnchor="text" w:hAnchor="text" w:xAlign="center" w:y="1"/>
              <w:shd w:val="clear" w:color="auto" w:fill="auto"/>
              <w:spacing w:line="278" w:lineRule="exact"/>
              <w:ind w:left="60"/>
            </w:pPr>
            <w:r>
              <w:rPr>
                <w:rStyle w:val="170"/>
              </w:rPr>
              <w:t>владение</w:t>
            </w:r>
          </w:p>
          <w:p w:rsidR="00F25B94" w:rsidRDefault="00F25B94" w:rsidP="00F25B94">
            <w:pPr>
              <w:pStyle w:val="171"/>
              <w:framePr w:wrap="notBeside" w:vAnchor="text" w:hAnchor="text" w:xAlign="center" w:y="1"/>
              <w:shd w:val="clear" w:color="auto" w:fill="auto"/>
              <w:spacing w:line="278" w:lineRule="exact"/>
              <w:ind w:left="60"/>
            </w:pPr>
            <w:r>
              <w:rPr>
                <w:rStyle w:val="170"/>
              </w:rPr>
              <w:t>обручем</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Обручи</w:t>
            </w:r>
          </w:p>
        </w:tc>
      </w:tr>
      <w:tr w:rsidR="00F25B94" w:rsidTr="00F25B94">
        <w:trPr>
          <w:trHeight w:val="5784"/>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IV</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1. Игра-забава «По ровненькой дорожке»</w:t>
            </w:r>
            <w:r>
              <w:rPr>
                <w:rStyle w:val="170"/>
              </w:rPr>
              <w:t xml:space="preserve"> (2 мин). </w:t>
            </w:r>
            <w:r>
              <w:rPr>
                <w:rStyle w:val="172pt7"/>
              </w:rPr>
              <w:t>Описание.</w:t>
            </w:r>
            <w:r>
              <w:rPr>
                <w:rStyle w:val="170"/>
              </w:rPr>
              <w:t xml:space="preserve"> Дети, свободно группируясь, идут вместе с воспитате</w:t>
            </w:r>
            <w:r>
              <w:rPr>
                <w:rStyle w:val="170"/>
              </w:rPr>
              <w:softHyphen/>
              <w:t>лем. Воспитатель в определённом темпе произносит следующий текст, дети выполняют движения согласно тексту:</w:t>
            </w:r>
          </w:p>
          <w:p w:rsidR="00F25B94" w:rsidRDefault="00F25B94" w:rsidP="00F25B94">
            <w:pPr>
              <w:pStyle w:val="171"/>
              <w:framePr w:wrap="notBeside" w:vAnchor="text" w:hAnchor="text" w:xAlign="center" w:y="1"/>
              <w:shd w:val="clear" w:color="auto" w:fill="auto"/>
              <w:spacing w:after="240" w:line="278" w:lineRule="exact"/>
              <w:ind w:left="440"/>
            </w:pPr>
            <w:r>
              <w:rPr>
                <w:rStyle w:val="170"/>
              </w:rPr>
              <w:t>По ровненькой дорожке,</w:t>
            </w:r>
            <w:r>
              <w:rPr>
                <w:rStyle w:val="173"/>
              </w:rPr>
              <w:t xml:space="preserve"> Идти шагом. </w:t>
            </w:r>
            <w:r>
              <w:rPr>
                <w:rStyle w:val="170"/>
              </w:rPr>
              <w:t>По ровненькой дорожке Шагают наши ножки: Раз-два, раз-два.</w:t>
            </w:r>
          </w:p>
          <w:p w:rsidR="00F25B94" w:rsidRDefault="00F25B94" w:rsidP="00F25B94">
            <w:pPr>
              <w:pStyle w:val="61"/>
              <w:framePr w:wrap="notBeside" w:vAnchor="text" w:hAnchor="text" w:xAlign="center" w:y="1"/>
              <w:shd w:val="clear" w:color="auto" w:fill="auto"/>
              <w:spacing w:before="240" w:line="278" w:lineRule="exact"/>
              <w:ind w:left="440" w:firstLine="0"/>
              <w:jc w:val="left"/>
            </w:pPr>
            <w:r>
              <w:rPr>
                <w:rStyle w:val="60"/>
                <w:i/>
                <w:iCs/>
              </w:rPr>
              <w:t>По камешкам, по камешкам,</w:t>
            </w:r>
            <w:r>
              <w:rPr>
                <w:rStyle w:val="62"/>
                <w:i/>
                <w:iCs/>
              </w:rPr>
              <w:t xml:space="preserve"> Прыгать на двух ногах с про- </w:t>
            </w:r>
            <w:r>
              <w:rPr>
                <w:rStyle w:val="60"/>
                <w:i/>
                <w:iCs/>
              </w:rPr>
              <w:t>По камешкам, по камешкам...</w:t>
            </w:r>
            <w:r>
              <w:rPr>
                <w:rStyle w:val="62"/>
                <w:i/>
                <w:iCs/>
              </w:rPr>
              <w:t xml:space="preserve"> движением вперёд. </w:t>
            </w:r>
            <w:r>
              <w:rPr>
                <w:rStyle w:val="60"/>
                <w:i/>
                <w:iCs/>
              </w:rPr>
              <w:t>В ямку - бух!</w:t>
            </w:r>
            <w:r>
              <w:rPr>
                <w:rStyle w:val="62"/>
                <w:i/>
                <w:iCs/>
              </w:rPr>
              <w:t xml:space="preserve"> Присесть на корточки.</w:t>
            </w:r>
          </w:p>
          <w:p w:rsidR="00F25B94" w:rsidRDefault="00F25B94" w:rsidP="00F25B94">
            <w:pPr>
              <w:pStyle w:val="61"/>
              <w:framePr w:wrap="notBeside" w:vAnchor="text" w:hAnchor="text" w:xAlign="center" w:y="1"/>
              <w:shd w:val="clear" w:color="auto" w:fill="auto"/>
              <w:spacing w:after="120" w:line="240" w:lineRule="auto"/>
              <w:ind w:left="3680" w:firstLine="0"/>
              <w:jc w:val="left"/>
            </w:pPr>
            <w:r>
              <w:rPr>
                <w:rStyle w:val="62"/>
                <w:i/>
                <w:iCs/>
              </w:rPr>
              <w:t>Подняться.</w:t>
            </w:r>
          </w:p>
          <w:p w:rsidR="00F25B94" w:rsidRDefault="00F25B94" w:rsidP="00F25B94">
            <w:pPr>
              <w:pStyle w:val="171"/>
              <w:framePr w:wrap="notBeside" w:vAnchor="text" w:hAnchor="text" w:xAlign="center" w:y="1"/>
              <w:shd w:val="clear" w:color="auto" w:fill="auto"/>
              <w:spacing w:before="120" w:line="278" w:lineRule="exact"/>
              <w:ind w:left="60"/>
            </w:pPr>
            <w:r>
              <w:rPr>
                <w:rStyle w:val="170"/>
              </w:rPr>
              <w:t>Стихотворение повторяется снова. После нескольких повторений вос</w:t>
            </w:r>
            <w:r>
              <w:rPr>
                <w:rStyle w:val="170"/>
              </w:rPr>
              <w:softHyphen/>
              <w:t>питатель произносит другой текст:</w:t>
            </w:r>
          </w:p>
          <w:p w:rsidR="00F25B94" w:rsidRDefault="00F25B94" w:rsidP="00F25B94">
            <w:pPr>
              <w:pStyle w:val="171"/>
              <w:framePr w:wrap="notBeside" w:vAnchor="text" w:hAnchor="text" w:xAlign="center" w:y="1"/>
              <w:shd w:val="clear" w:color="auto" w:fill="auto"/>
              <w:spacing w:line="288" w:lineRule="exact"/>
              <w:ind w:left="60" w:firstLine="1060"/>
            </w:pPr>
            <w:r>
              <w:rPr>
                <w:rStyle w:val="170"/>
              </w:rPr>
              <w:t>По ровненькой дорожке, по ровненькой дорожке Устали наши ножки, устали наши ножки, Вот наш дом - здесь мы живём По окончании текста дети бегут в «дом» - заранее обусловленное ме</w:t>
            </w:r>
            <w:r>
              <w:rPr>
                <w:rStyle w:val="170"/>
              </w:rPr>
              <w:softHyphen/>
              <w:t>сто за кустом, под деревом и т. п.</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 прыжки, приседа</w:t>
            </w:r>
            <w:r>
              <w:rPr>
                <w:rStyle w:val="170"/>
              </w:rPr>
              <w:softHyphen/>
              <w:t>ние</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8"/>
        <w:gridCol w:w="6821"/>
        <w:gridCol w:w="1090"/>
        <w:gridCol w:w="1075"/>
      </w:tblGrid>
      <w:tr w:rsidR="00F25B94" w:rsidTr="00F25B94">
        <w:trPr>
          <w:trHeight w:val="235"/>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0"/>
              <w:jc w:val="left"/>
            </w:pPr>
            <w:r>
              <w:rPr>
                <w:rStyle w:val="210pt"/>
              </w:rPr>
              <w:lastRenderedPageBreak/>
              <w:t>1</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400"/>
              <w:jc w:val="left"/>
            </w:pPr>
            <w:r>
              <w:rPr>
                <w:rStyle w:val="210pt"/>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20"/>
              <w:jc w:val="left"/>
            </w:pPr>
            <w:r>
              <w:rPr>
                <w:rStyle w:val="210pt"/>
              </w:rPr>
              <w:t>3</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4</w:t>
            </w:r>
          </w:p>
        </w:tc>
      </w:tr>
      <w:tr w:rsidR="00F25B94" w:rsidTr="00F25B94">
        <w:trPr>
          <w:trHeight w:val="3754"/>
          <w:jc w:val="center"/>
        </w:trPr>
        <w:tc>
          <w:tcPr>
            <w:tcW w:w="65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83" w:lineRule="exact"/>
              <w:ind w:left="60" w:firstLine="0"/>
            </w:pPr>
            <w:r>
              <w:rPr>
                <w:rStyle w:val="34320"/>
                <w:b/>
                <w:bCs/>
              </w:rPr>
              <w:t>2. Игра-забава «Пастух и стадо»</w:t>
            </w:r>
            <w:r>
              <w:rPr>
                <w:rStyle w:val="3410pt17"/>
                <w:b/>
                <w:bCs/>
              </w:rPr>
              <w:t xml:space="preserve"> (3</w:t>
            </w:r>
            <w:r>
              <w:rPr>
                <w:rStyle w:val="3427"/>
              </w:rPr>
              <w:t xml:space="preserve"> мин).</w:t>
            </w:r>
          </w:p>
          <w:p w:rsidR="00F25B94" w:rsidRDefault="00F25B94" w:rsidP="00F25B94">
            <w:pPr>
              <w:pStyle w:val="171"/>
              <w:framePr w:wrap="notBeside" w:vAnchor="text" w:hAnchor="text" w:xAlign="center" w:y="1"/>
              <w:shd w:val="clear" w:color="auto" w:fill="auto"/>
              <w:spacing w:line="283" w:lineRule="exact"/>
              <w:ind w:left="2000" w:hanging="1920"/>
            </w:pPr>
            <w:r>
              <w:rPr>
                <w:rStyle w:val="172pt6"/>
              </w:rPr>
              <w:t>Описание.</w:t>
            </w:r>
            <w:r>
              <w:rPr>
                <w:rStyle w:val="170"/>
              </w:rPr>
              <w:t xml:space="preserve"> Дети изображают «стадо» (коров, телят, овец). Выбира</w:t>
            </w:r>
            <w:r>
              <w:rPr>
                <w:rStyle w:val="170"/>
              </w:rPr>
              <w:softHyphen/>
              <w:t xml:space="preserve">ют «пастуха», дают ему дудочку и «кнут» (прыгалку). Воспитатель произносит слова, дети выполняют движения по тексту: Рано-рано поутру Пастушок: «Ту-ру-ру-ру». </w:t>
            </w:r>
            <w:r>
              <w:rPr>
                <w:rStyle w:val="173"/>
              </w:rPr>
              <w:t xml:space="preserve">(«Пастушок» играет на дудочке.) </w:t>
            </w:r>
            <w:r>
              <w:rPr>
                <w:rStyle w:val="170"/>
              </w:rPr>
              <w:t>А коровки в лад ему Затянули: «Му-му-му».</w:t>
            </w:r>
          </w:p>
          <w:p w:rsidR="00F25B94" w:rsidRDefault="00F25B94" w:rsidP="00F25B94">
            <w:pPr>
              <w:pStyle w:val="171"/>
              <w:framePr w:wrap="notBeside" w:vAnchor="text" w:hAnchor="text" w:xAlign="center" w:y="1"/>
              <w:shd w:val="clear" w:color="auto" w:fill="auto"/>
              <w:spacing w:line="274" w:lineRule="exact"/>
              <w:ind w:left="60"/>
            </w:pPr>
            <w:r>
              <w:rPr>
                <w:rStyle w:val="170"/>
              </w:rPr>
              <w:t>Дети-«коровки» мычат. Затем «пастух» гонит «стадо» в поле (на условленную лужайку), все ходят по ней. Через некоторое время «пастух» щёлкает кнутом (прыгалкой), гонит «стадо» домой. Игра повторяется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Дудка, прыгалка</w:t>
            </w:r>
          </w:p>
        </w:tc>
      </w:tr>
      <w:tr w:rsidR="00F25B94" w:rsidTr="00F25B94">
        <w:trPr>
          <w:trHeight w:val="3355"/>
          <w:jc w:val="center"/>
        </w:trPr>
        <w:tc>
          <w:tcPr>
            <w:tcW w:w="658"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27"/>
              </w:rPr>
              <w:t>3.</w:t>
            </w:r>
            <w:r>
              <w:rPr>
                <w:rStyle w:val="34320"/>
                <w:b/>
                <w:bCs/>
              </w:rPr>
              <w:t xml:space="preserve"> Игра-забава «Лошадки»</w:t>
            </w:r>
            <w:r>
              <w:rPr>
                <w:rStyle w:val="3427"/>
              </w:rPr>
              <w:t xml:space="preserve"> (3 мин).</w:t>
            </w:r>
          </w:p>
          <w:p w:rsidR="00F25B94" w:rsidRDefault="00F25B94" w:rsidP="00F25B94">
            <w:pPr>
              <w:pStyle w:val="171"/>
              <w:framePr w:wrap="notBeside" w:vAnchor="text" w:hAnchor="text" w:xAlign="center" w:y="1"/>
              <w:shd w:val="clear" w:color="auto" w:fill="auto"/>
              <w:spacing w:line="274" w:lineRule="exact"/>
              <w:ind w:left="60"/>
            </w:pPr>
            <w:r>
              <w:rPr>
                <w:rStyle w:val="172pt6"/>
              </w:rPr>
              <w:t>Описание.</w:t>
            </w:r>
            <w:r>
              <w:rPr>
                <w:rStyle w:val="170"/>
              </w:rPr>
              <w:t xml:space="preserve"> Дети делятся на две группы: одни изображают «лоша</w:t>
            </w:r>
            <w:r>
              <w:rPr>
                <w:rStyle w:val="170"/>
              </w:rPr>
              <w:softHyphen/>
              <w:t>док», другие - «конюхов». Каждый «конюх» имеет «вожжи» - скакал</w:t>
            </w:r>
            <w:r>
              <w:rPr>
                <w:rStyle w:val="170"/>
              </w:rPr>
              <w:softHyphen/>
              <w:t>ки. По сигналу воспитателя «конюхи» ловят «лошадок», «запрягают» их (надевают «вожжи»). По указанию воспитателя дети могут ехать (бежать в паре) тихо, рысью или вскачь. Через некоторое время «ло</w:t>
            </w:r>
            <w:r>
              <w:rPr>
                <w:rStyle w:val="170"/>
              </w:rPr>
              <w:softHyphen/>
              <w:t>шадей» распрягают и выпускают на луг, «конюхи» садятся отдыхать. Через 2-3 повторения игры дети меняются ролями. В игре дети чере</w:t>
            </w:r>
            <w:r>
              <w:rPr>
                <w:rStyle w:val="170"/>
              </w:rPr>
              <w:softHyphen/>
              <w:t>дуют движения: бегают, подпрыгивают, ходят шагом и т. п. Можно предложить разные сюжеты поездок: на скачки, за сеном, в лес за дро</w:t>
            </w:r>
            <w:r>
              <w:rPr>
                <w:rStyle w:val="170"/>
              </w:rPr>
              <w:softHyphen/>
              <w:t>вами. Если «конюх» долго не может «поймать» какую-либо из «лоша</w:t>
            </w:r>
            <w:r>
              <w:rPr>
                <w:rStyle w:val="170"/>
              </w:rPr>
              <w:softHyphen/>
              <w:t>дей», другие «конюхи» помогают ему</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Бег, ходь</w:t>
            </w:r>
            <w:r>
              <w:rPr>
                <w:rStyle w:val="170"/>
              </w:rPr>
              <w:softHyphen/>
              <w:t>ба, прыж</w:t>
            </w:r>
            <w:r>
              <w:rPr>
                <w:rStyle w:val="170"/>
              </w:rPr>
              <w:softHyphen/>
              <w:t>ки в парах</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Прыгал</w:t>
            </w:r>
            <w:r>
              <w:rPr>
                <w:rStyle w:val="170"/>
              </w:rPr>
              <w:softHyphen/>
              <w:t>ки</w:t>
            </w:r>
          </w:p>
        </w:tc>
      </w:tr>
      <w:tr w:rsidR="00F25B94" w:rsidTr="00F25B94">
        <w:trPr>
          <w:trHeight w:val="4152"/>
          <w:jc w:val="center"/>
        </w:trPr>
        <w:tc>
          <w:tcPr>
            <w:tcW w:w="65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Подвижная игра «Курочка-хохлатка»</w:t>
            </w:r>
            <w:r>
              <w:rPr>
                <w:rStyle w:val="170"/>
              </w:rPr>
              <w:t xml:space="preserve"> (2 мин). Воспитатель изображает «курицу», дети - «цыплят». Один ребёнок (постарше) - «кошка». «Кошка» садится на стул в сторонке. «Куроч</w:t>
            </w:r>
            <w:r>
              <w:rPr>
                <w:rStyle w:val="170"/>
              </w:rPr>
              <w:softHyphen/>
              <w:t>ка» и «цыплята» ходят по площадке. Воспитатель говорит:</w:t>
            </w:r>
          </w:p>
          <w:p w:rsidR="00F25B94" w:rsidRDefault="00F25B94" w:rsidP="00F25B94">
            <w:pPr>
              <w:pStyle w:val="171"/>
              <w:framePr w:wrap="notBeside" w:vAnchor="text" w:hAnchor="text" w:xAlign="center" w:y="1"/>
              <w:shd w:val="clear" w:color="auto" w:fill="auto"/>
              <w:spacing w:line="278" w:lineRule="exact"/>
              <w:ind w:left="1140"/>
            </w:pPr>
            <w:r>
              <w:rPr>
                <w:rStyle w:val="170"/>
              </w:rPr>
              <w:t>Вышла курочка-хохлатка, с нею жёлтые цыплятки, Квохчет курочка: «Ко-ко, не ходите далеко».</w:t>
            </w:r>
          </w:p>
          <w:p w:rsidR="00F25B94" w:rsidRDefault="00F25B94" w:rsidP="00F25B94">
            <w:pPr>
              <w:pStyle w:val="171"/>
              <w:framePr w:wrap="notBeside" w:vAnchor="text" w:hAnchor="text" w:xAlign="center" w:y="1"/>
              <w:shd w:val="clear" w:color="auto" w:fill="auto"/>
              <w:spacing w:after="120" w:line="240" w:lineRule="auto"/>
              <w:ind w:left="60"/>
            </w:pPr>
            <w:r>
              <w:rPr>
                <w:rStyle w:val="170"/>
              </w:rPr>
              <w:t>Приближаясь к «кошке», воспитатель говорит:</w:t>
            </w:r>
          </w:p>
          <w:p w:rsidR="00F25B94" w:rsidRDefault="00F25B94" w:rsidP="00F25B94">
            <w:pPr>
              <w:pStyle w:val="171"/>
              <w:framePr w:wrap="notBeside" w:vAnchor="text" w:hAnchor="text" w:xAlign="center" w:y="1"/>
              <w:shd w:val="clear" w:color="auto" w:fill="auto"/>
              <w:spacing w:before="120" w:line="274" w:lineRule="exact"/>
              <w:ind w:left="1140"/>
            </w:pPr>
            <w:r>
              <w:rPr>
                <w:rStyle w:val="170"/>
              </w:rPr>
              <w:t>Не скамейке у дорожки улеглась и дремлет кошка... Кошка глазки открывает и цыпляток догоняет.</w:t>
            </w:r>
          </w:p>
          <w:p w:rsidR="00F25B94" w:rsidRDefault="00F25B94" w:rsidP="00F25B94">
            <w:pPr>
              <w:pStyle w:val="171"/>
              <w:framePr w:wrap="notBeside" w:vAnchor="text" w:hAnchor="text" w:xAlign="center" w:y="1"/>
              <w:shd w:val="clear" w:color="auto" w:fill="auto"/>
              <w:spacing w:line="274" w:lineRule="exact"/>
              <w:ind w:left="60"/>
            </w:pPr>
            <w:r>
              <w:rPr>
                <w:rStyle w:val="170"/>
              </w:rPr>
              <w:t>«Кошка» открывает глаза, мяукает и бежит за «цыплятами», которые убегают в определённый угол площадки - «дом» - к курице-маме. Воспитатель («курица») защищает «цыплят», разводя руки в стороны, и говорит при этом: «Уходи, кошка, не дам тебе цыпляток!» При по</w:t>
            </w:r>
            <w:r>
              <w:rPr>
                <w:rStyle w:val="170"/>
              </w:rPr>
              <w:softHyphen/>
              <w:t>вторении игры роль «кошки» поручается другому ребёнку</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Бег, ходь</w:t>
            </w:r>
            <w:r>
              <w:rPr>
                <w:rStyle w:val="170"/>
              </w:rPr>
              <w:softHyphen/>
              <w:t>ба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Стул</w:t>
            </w:r>
          </w:p>
        </w:tc>
      </w:tr>
      <w:tr w:rsidR="00F25B94" w:rsidTr="00F25B94">
        <w:trPr>
          <w:trHeight w:val="346"/>
          <w:jc w:val="center"/>
        </w:trPr>
        <w:tc>
          <w:tcPr>
            <w:tcW w:w="9644"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400" w:firstLine="0"/>
            </w:pPr>
            <w:r>
              <w:rPr>
                <w:rStyle w:val="34320"/>
                <w:b/>
                <w:bCs/>
              </w:rPr>
              <w:t>АПРЕЛЬ</w:t>
            </w:r>
          </w:p>
        </w:tc>
      </w:tr>
      <w:tr w:rsidR="00F25B94" w:rsidTr="00F25B94">
        <w:trPr>
          <w:trHeight w:val="1142"/>
          <w:jc w:val="center"/>
        </w:trPr>
        <w:tc>
          <w:tcPr>
            <w:tcW w:w="65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320" w:firstLine="0"/>
            </w:pPr>
            <w:r>
              <w:rPr>
                <w:rStyle w:val="34320"/>
                <w:b/>
                <w:bCs/>
              </w:rPr>
              <w:t>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320"/>
                <w:b/>
                <w:bCs/>
              </w:rPr>
              <w:t>1. Игровое упражнение «Аист» (1</w:t>
            </w:r>
            <w:r>
              <w:rPr>
                <w:rStyle w:val="3427"/>
              </w:rPr>
              <w:t xml:space="preserve"> мин).</w:t>
            </w:r>
          </w:p>
          <w:p w:rsidR="00F25B94" w:rsidRDefault="00F25B94" w:rsidP="00F25B94">
            <w:pPr>
              <w:pStyle w:val="171"/>
              <w:framePr w:wrap="notBeside" w:vAnchor="text" w:hAnchor="text" w:xAlign="center" w:y="1"/>
              <w:shd w:val="clear" w:color="auto" w:fill="auto"/>
              <w:spacing w:line="278" w:lineRule="exact"/>
              <w:jc w:val="both"/>
            </w:pPr>
            <w:r>
              <w:rPr>
                <w:rStyle w:val="170"/>
              </w:rPr>
              <w:t>Ходьба в колонне по одному. По сигналу воспитателя: «Аист» - дети останавливаются, встают на одну ногу, руки разводят в стороны, затем продолжают ходьбу</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 равнове</w:t>
            </w:r>
            <w:r>
              <w:rPr>
                <w:rStyle w:val="170"/>
              </w:rPr>
              <w:softHyphen/>
              <w:t>сие</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147"/>
          <w:jc w:val="center"/>
        </w:trPr>
        <w:tc>
          <w:tcPr>
            <w:tcW w:w="65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320"/>
                <w:b/>
                <w:bCs/>
              </w:rPr>
              <w:t>2. Игровое упражнение «Лягушки» (1</w:t>
            </w:r>
            <w:r>
              <w:rPr>
                <w:rStyle w:val="3427"/>
              </w:rPr>
              <w:t xml:space="preserve"> мин).</w:t>
            </w:r>
          </w:p>
          <w:p w:rsidR="00F25B94" w:rsidRDefault="00F25B94" w:rsidP="00F25B94">
            <w:pPr>
              <w:pStyle w:val="171"/>
              <w:framePr w:wrap="notBeside" w:vAnchor="text" w:hAnchor="text" w:xAlign="center" w:y="1"/>
              <w:shd w:val="clear" w:color="auto" w:fill="auto"/>
              <w:spacing w:line="274" w:lineRule="exact"/>
              <w:jc w:val="both"/>
            </w:pPr>
            <w:r>
              <w:rPr>
                <w:rStyle w:val="170"/>
              </w:rPr>
              <w:t>Дети ходят по площадке. По сигналу воспитателя: «Лягушки» - дети приседают, руки кладут на колени, затем продолжают ходьбу по пло</w:t>
            </w:r>
            <w:r>
              <w:rPr>
                <w:rStyle w:val="170"/>
              </w:rPr>
              <w:softHyphen/>
              <w:t>щадке</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приседа</w:t>
            </w:r>
            <w:r>
              <w:rPr>
                <w:rStyle w:val="170"/>
              </w:rPr>
              <w:softHyphen/>
              <w:t>ние</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77"/>
        <w:gridCol w:w="6821"/>
        <w:gridCol w:w="1090"/>
        <w:gridCol w:w="1090"/>
      </w:tblGrid>
      <w:tr w:rsidR="00F25B94" w:rsidTr="00F25B94">
        <w:trPr>
          <w:trHeight w:val="230"/>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40"/>
              <w:jc w:val="left"/>
            </w:pPr>
            <w:r>
              <w:rPr>
                <w:rStyle w:val="210pt"/>
              </w:rPr>
              <w:lastRenderedPageBreak/>
              <w:t>1</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400"/>
              <w:jc w:val="left"/>
            </w:pPr>
            <w:r>
              <w:rPr>
                <w:rStyle w:val="210pt"/>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40"/>
              <w:jc w:val="left"/>
            </w:pPr>
            <w:r>
              <w:rPr>
                <w:rStyle w:val="210pt"/>
              </w:rPr>
              <w:t>3</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20"/>
              <w:jc w:val="left"/>
            </w:pPr>
            <w:r>
              <w:rPr>
                <w:rStyle w:val="210pt"/>
              </w:rPr>
              <w:t>4</w:t>
            </w:r>
          </w:p>
        </w:tc>
      </w:tr>
      <w:tr w:rsidR="00F25B94" w:rsidTr="00F25B94">
        <w:trPr>
          <w:trHeight w:val="581"/>
          <w:jc w:val="center"/>
        </w:trPr>
        <w:tc>
          <w:tcPr>
            <w:tcW w:w="677"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4"/>
              </w:rPr>
              <w:t>3. Бег</w:t>
            </w:r>
            <w:r>
              <w:rPr>
                <w:rStyle w:val="170"/>
              </w:rPr>
              <w:t xml:space="preserve"> врассыпную</w:t>
            </w:r>
            <w:r>
              <w:rPr>
                <w:rStyle w:val="174"/>
              </w:rPr>
              <w:t xml:space="preserve"> (1</w:t>
            </w:r>
            <w:r>
              <w:rPr>
                <w:rStyle w:val="170"/>
              </w:rPr>
              <w:t xml:space="preserve">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12"/>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310"/>
                <w:b/>
                <w:bCs/>
              </w:rPr>
              <w:t>4. Игровое упражнение «Петушки» (1</w:t>
            </w:r>
            <w:r>
              <w:rPr>
                <w:rStyle w:val="3426"/>
              </w:rPr>
              <w:t xml:space="preserve">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Взмахи</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47"/>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Дети поднимают руки в стороны, быстро их опускают (3-4 раза)</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руками</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22"/>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310"/>
                <w:b/>
                <w:bCs/>
              </w:rPr>
              <w:t>5. Игровое упражнение «Самолёты» (1</w:t>
            </w:r>
            <w:r>
              <w:rPr>
                <w:rStyle w:val="3426"/>
              </w:rPr>
              <w:t xml:space="preserve">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Наклоны</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3"/>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Дети стоят, расставив ноги на ширине плеч. Поднять руки в стороны,</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туловища,</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47"/>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выполнять наклоны вправо-влево (3-4 раза)</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8" w:lineRule="exact"/>
              <w:jc w:val="both"/>
            </w:pPr>
            <w:r>
              <w:rPr>
                <w:rStyle w:val="170"/>
              </w:rPr>
              <w:t>движения руками</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22"/>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310"/>
                <w:b/>
                <w:bCs/>
              </w:rPr>
              <w:t>6. Игровое упражнение «Калачик»</w:t>
            </w:r>
            <w:r>
              <w:rPr>
                <w:rStyle w:val="3426"/>
              </w:rPr>
              <w:t xml:space="preserve"> (1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Приседа</w:t>
            </w:r>
            <w:r>
              <w:rPr>
                <w:rStyle w:val="170"/>
              </w:rPr>
              <w:softHyphen/>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4"/>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Дети стоят, расставив ноги на ширину ступни, руки в стороны. При</w:t>
            </w:r>
            <w:r>
              <w:rPr>
                <w:rStyle w:val="170"/>
              </w:rPr>
              <w:softHyphen/>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ние</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9"/>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сесть, обхватить руками колени, голову прижать к коленям, встать</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26"/>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310"/>
                <w:b/>
                <w:bCs/>
              </w:rPr>
              <w:t>7. Игровое упражнение «Попрыгун» (1</w:t>
            </w:r>
            <w:r>
              <w:rPr>
                <w:rStyle w:val="3426"/>
              </w:rPr>
              <w:t xml:space="preserve">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3"/>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Дети выполняют прыжки на двух ногах с поворотами кругом, вправо,</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54"/>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влево</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7"/>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310"/>
                <w:b/>
                <w:bCs/>
              </w:rPr>
              <w:t>8. Игровое упражнение «Найди свой домик»</w:t>
            </w:r>
            <w:r>
              <w:rPr>
                <w:rStyle w:val="3426"/>
              </w:rPr>
              <w:t xml:space="preserve"> (2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Дети сидят на скамейке. «Солнышко выглянуло! - говорит воспитатель. -</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8"/>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Пошли гулять, цветочки собирать» Дети расходятся по всей площадке.</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3"/>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«Дождик! Скорей домой!» - говорит воспитатель, и все быстро убегают</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4"/>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на свои места в «домик», на скамейку. Повторить 2-3 раза</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7"/>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310"/>
                <w:b/>
                <w:bCs/>
              </w:rPr>
              <w:t>9. Ходьба (1</w:t>
            </w:r>
            <w:r>
              <w:rPr>
                <w:rStyle w:val="3426"/>
              </w:rPr>
              <w:t xml:space="preserve">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57"/>
          <w:jc w:val="center"/>
        </w:trPr>
        <w:tc>
          <w:tcPr>
            <w:tcW w:w="677"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Дети выполняют ходьбу по кругу, держась за руки</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555"/>
          <w:jc w:val="center"/>
        </w:trPr>
        <w:tc>
          <w:tcPr>
            <w:tcW w:w="677"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40"/>
            </w:pPr>
            <w:r>
              <w:rPr>
                <w:rStyle w:val="170"/>
              </w:rPr>
              <w:t>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80"/>
            </w:pPr>
            <w:r>
              <w:rPr>
                <w:rStyle w:val="174"/>
              </w:rPr>
              <w:t>1. Ходьба</w:t>
            </w:r>
            <w:r>
              <w:rPr>
                <w:rStyle w:val="170"/>
              </w:rPr>
              <w:t xml:space="preserve"> по кругу</w:t>
            </w:r>
            <w:r>
              <w:rPr>
                <w:rStyle w:val="174"/>
              </w:rPr>
              <w:t xml:space="preserve"> (1</w:t>
            </w:r>
            <w:r>
              <w:rPr>
                <w:rStyle w:val="170"/>
              </w:rPr>
              <w:t xml:space="preserve"> мин). Воспитатель говорит:</w:t>
            </w:r>
          </w:p>
          <w:p w:rsidR="00F25B94" w:rsidRDefault="00F25B94" w:rsidP="00F25B94">
            <w:pPr>
              <w:pStyle w:val="171"/>
              <w:framePr w:wrap="notBeside" w:vAnchor="text" w:hAnchor="text" w:xAlign="center" w:y="1"/>
              <w:shd w:val="clear" w:color="auto" w:fill="auto"/>
              <w:spacing w:line="278" w:lineRule="exact"/>
              <w:ind w:left="1180"/>
            </w:pPr>
            <w:r>
              <w:rPr>
                <w:rStyle w:val="170"/>
              </w:rPr>
              <w:t>Киска, киска, киска, брысь. На дорожку не садись. Наши детки подойдут, через киску упадут.</w:t>
            </w:r>
          </w:p>
          <w:p w:rsidR="00F25B94" w:rsidRDefault="00F25B94" w:rsidP="00F25B94">
            <w:pPr>
              <w:pStyle w:val="171"/>
              <w:framePr w:wrap="notBeside" w:vAnchor="text" w:hAnchor="text" w:xAlign="center" w:y="1"/>
              <w:shd w:val="clear" w:color="auto" w:fill="auto"/>
              <w:spacing w:line="240" w:lineRule="auto"/>
              <w:ind w:left="80"/>
            </w:pPr>
            <w:r>
              <w:rPr>
                <w:rStyle w:val="170"/>
              </w:rPr>
              <w:t>Дети выполняют ходьбу по кругу, ударяя в погремушки</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Погре</w:t>
            </w:r>
            <w:r>
              <w:rPr>
                <w:rStyle w:val="170"/>
              </w:rPr>
              <w:softHyphen/>
              <w:t>мушки по коли</w:t>
            </w:r>
            <w:r>
              <w:rPr>
                <w:rStyle w:val="170"/>
              </w:rPr>
              <w:softHyphen/>
              <w:t>честву детей</w:t>
            </w:r>
          </w:p>
        </w:tc>
      </w:tr>
      <w:tr w:rsidR="00F25B94" w:rsidTr="00F25B94">
        <w:trPr>
          <w:trHeight w:val="302"/>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310"/>
                <w:b/>
                <w:bCs/>
              </w:rPr>
              <w:t>2. Бег (1</w:t>
            </w:r>
            <w:r>
              <w:rPr>
                <w:rStyle w:val="3426"/>
              </w:rPr>
              <w:t xml:space="preserve">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Погре</w:t>
            </w:r>
            <w:r>
              <w:rPr>
                <w:rStyle w:val="170"/>
              </w:rPr>
              <w:softHyphen/>
            </w:r>
          </w:p>
        </w:tc>
      </w:tr>
      <w:tr w:rsidR="00F25B94" w:rsidTr="00F25B94">
        <w:trPr>
          <w:trHeight w:val="274"/>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Воспитатель говорит:</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мушки</w:t>
            </w:r>
          </w:p>
        </w:tc>
      </w:tr>
      <w:tr w:rsidR="00F25B94" w:rsidTr="00F25B94">
        <w:trPr>
          <w:trHeight w:val="706"/>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341" w:lineRule="exact"/>
              <w:ind w:left="80" w:firstLine="1120"/>
            </w:pPr>
            <w:r>
              <w:rPr>
                <w:rStyle w:val="170"/>
              </w:rPr>
              <w:t>Тили-тили-тили-бом, загорелся кошкин дом. Дети бегают и ударяют в погремушки</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jc w:val="both"/>
            </w:pPr>
            <w:r>
              <w:rPr>
                <w:rStyle w:val="170"/>
              </w:rPr>
              <w:t>по коли</w:t>
            </w:r>
            <w:r>
              <w:rPr>
                <w:rStyle w:val="170"/>
              </w:rPr>
              <w:softHyphen/>
              <w:t>честву детей</w:t>
            </w:r>
          </w:p>
        </w:tc>
      </w:tr>
      <w:tr w:rsidR="00F25B94" w:rsidTr="00F25B94">
        <w:trPr>
          <w:trHeight w:val="302"/>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26"/>
              </w:rPr>
              <w:t>3.</w:t>
            </w:r>
            <w:r>
              <w:rPr>
                <w:rStyle w:val="34310"/>
                <w:b/>
                <w:bCs/>
              </w:rPr>
              <w:t xml:space="preserve"> Общеразвивающие упражнения с погремушками</w:t>
            </w:r>
            <w:r>
              <w:rPr>
                <w:rStyle w:val="3426"/>
              </w:rPr>
              <w:t xml:space="preserve"> (2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Махи ру</w:t>
            </w:r>
            <w:r>
              <w:rPr>
                <w:rStyle w:val="170"/>
              </w:rPr>
              <w:softHyphen/>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Погре</w:t>
            </w:r>
            <w:r>
              <w:rPr>
                <w:rStyle w:val="170"/>
              </w:rPr>
              <w:softHyphen/>
            </w:r>
          </w:p>
        </w:tc>
      </w:tr>
      <w:tr w:rsidR="00F25B94" w:rsidTr="00F25B94">
        <w:trPr>
          <w:trHeight w:val="302"/>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Воспитатель говорит:</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ками, на</w:t>
            </w:r>
            <w:r>
              <w:rPr>
                <w:rStyle w:val="170"/>
              </w:rPr>
              <w:softHyphen/>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мушки</w:t>
            </w:r>
          </w:p>
        </w:tc>
      </w:tr>
      <w:tr w:rsidR="00F25B94" w:rsidTr="00F25B94">
        <w:trPr>
          <w:trHeight w:val="302"/>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1180"/>
            </w:pPr>
            <w:r>
              <w:rPr>
                <w:rStyle w:val="170"/>
              </w:rPr>
              <w:t>Кошка выскочила, глаза выпучила.</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клоны</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по коли</w:t>
            </w:r>
            <w:r>
              <w:rPr>
                <w:rStyle w:val="170"/>
              </w:rPr>
              <w:softHyphen/>
            </w:r>
          </w:p>
        </w:tc>
      </w:tr>
      <w:tr w:rsidR="00F25B94" w:rsidTr="00F25B94">
        <w:trPr>
          <w:trHeight w:val="1008"/>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80"/>
            </w:pPr>
            <w:r>
              <w:rPr>
                <w:rStyle w:val="170"/>
              </w:rPr>
              <w:t>Дети стоят, держат погремушки за спиной, делают махи руками, про</w:t>
            </w:r>
            <w:r>
              <w:rPr>
                <w:rStyle w:val="170"/>
              </w:rPr>
              <w:softHyphen/>
              <w:t>износя: «Мяу-мяу» (5 раз).</w:t>
            </w:r>
          </w:p>
          <w:p w:rsidR="00F25B94" w:rsidRDefault="00F25B94" w:rsidP="00F25B94">
            <w:pPr>
              <w:pStyle w:val="171"/>
              <w:framePr w:wrap="notBeside" w:vAnchor="text" w:hAnchor="text" w:xAlign="center" w:y="1"/>
              <w:shd w:val="clear" w:color="auto" w:fill="auto"/>
              <w:spacing w:line="240" w:lineRule="auto"/>
              <w:ind w:left="1180"/>
            </w:pPr>
            <w:r>
              <w:rPr>
                <w:rStyle w:val="170"/>
              </w:rPr>
              <w:t>Бежит курица с ведром, заливает кошкин дом.</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вперед, приседа</w:t>
            </w:r>
            <w:r>
              <w:rPr>
                <w:rStyle w:val="170"/>
              </w:rPr>
              <w:softHyphen/>
              <w:t>ния, под</w:t>
            </w:r>
            <w:r>
              <w:rPr>
                <w:rStyle w:val="170"/>
              </w:rPr>
              <w:softHyphen/>
              <w:t>прыгива</w:t>
            </w:r>
            <w:r>
              <w:rPr>
                <w:rStyle w:val="170"/>
              </w:rPr>
              <w:softHyphen/>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честву детей</w:t>
            </w:r>
          </w:p>
        </w:tc>
      </w:tr>
      <w:tr w:rsidR="00F25B94" w:rsidTr="00F25B94">
        <w:trPr>
          <w:trHeight w:val="346"/>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Наклоняются вперёд, стучат погремушками, произнося: «Кудах-тах-тах».</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ния,</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3"/>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1180"/>
            </w:pPr>
            <w:r>
              <w:rPr>
                <w:rStyle w:val="170"/>
              </w:rPr>
              <w:t>Как на нашем на кругу стоит чашка творогу.</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7"/>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1180"/>
            </w:pPr>
            <w:r>
              <w:rPr>
                <w:rStyle w:val="170"/>
              </w:rPr>
              <w:t>Прилетели две тетери, поклевали - улетели.</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41"/>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Присаживаются и стучат по ногам, произнося: «Тра-та-та».</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8"/>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1180"/>
            </w:pPr>
            <w:r>
              <w:rPr>
                <w:rStyle w:val="170"/>
              </w:rPr>
              <w:t>Солнышко, вёдрышко, выгляни в окошко.</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22"/>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1180"/>
            </w:pPr>
            <w:r>
              <w:rPr>
                <w:rStyle w:val="170"/>
              </w:rPr>
              <w:t>Солнышко, нарядись! Солнышко, покажись!</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7"/>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Стоят, держат погремушки внизу, выполняют 8 подпрыгиваний с пе</w:t>
            </w:r>
            <w:r>
              <w:rPr>
                <w:rStyle w:val="170"/>
              </w:rPr>
              <w:softHyphen/>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3"/>
          <w:jc w:val="center"/>
        </w:trPr>
        <w:tc>
          <w:tcPr>
            <w:tcW w:w="677"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реходом на ходьбу</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2"/>
        <w:gridCol w:w="6821"/>
        <w:gridCol w:w="1094"/>
        <w:gridCol w:w="1075"/>
      </w:tblGrid>
      <w:tr w:rsidR="00F25B94" w:rsidTr="00F25B94">
        <w:trPr>
          <w:trHeight w:val="226"/>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lastRenderedPageBreak/>
              <w:t>1</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pPr>
            <w:r>
              <w:rPr>
                <w:rStyle w:val="210pt"/>
              </w:rPr>
              <w:t>2</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40"/>
            </w:pPr>
            <w:r>
              <w:rPr>
                <w:rStyle w:val="170"/>
              </w:rPr>
              <w:t>3</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4</w:t>
            </w:r>
          </w:p>
        </w:tc>
      </w:tr>
      <w:tr w:rsidR="00F25B94" w:rsidTr="00F25B94">
        <w:trPr>
          <w:trHeight w:val="1531"/>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Ходьба</w:t>
            </w:r>
            <w:r>
              <w:rPr>
                <w:rStyle w:val="170"/>
              </w:rPr>
              <w:t xml:space="preserve"> по кругу</w:t>
            </w:r>
            <w:r>
              <w:rPr>
                <w:rStyle w:val="174"/>
              </w:rPr>
              <w:t xml:space="preserve"> (1</w:t>
            </w:r>
            <w:r>
              <w:rPr>
                <w:rStyle w:val="170"/>
              </w:rPr>
              <w:t xml:space="preserve"> мин). Воспитатель говорит:</w:t>
            </w:r>
          </w:p>
          <w:p w:rsidR="00F25B94" w:rsidRDefault="00F25B94" w:rsidP="00F25B94">
            <w:pPr>
              <w:pStyle w:val="171"/>
              <w:framePr w:wrap="notBeside" w:vAnchor="text" w:hAnchor="text" w:xAlign="center" w:y="1"/>
              <w:shd w:val="clear" w:color="auto" w:fill="auto"/>
              <w:spacing w:line="278" w:lineRule="exact"/>
              <w:jc w:val="center"/>
            </w:pPr>
            <w:r>
              <w:rPr>
                <w:rStyle w:val="170"/>
              </w:rPr>
              <w:t>Пошёл котик во лесок, нашёл котик поясок. Нарядился, воротился, стал он люлечку качать.</w:t>
            </w:r>
          </w:p>
          <w:p w:rsidR="00F25B94" w:rsidRDefault="00F25B94" w:rsidP="00F25B94">
            <w:pPr>
              <w:pStyle w:val="171"/>
              <w:framePr w:wrap="notBeside" w:vAnchor="text" w:hAnchor="text" w:xAlign="center" w:y="1"/>
              <w:shd w:val="clear" w:color="auto" w:fill="auto"/>
              <w:spacing w:line="240" w:lineRule="auto"/>
              <w:ind w:left="60"/>
            </w:pPr>
            <w:r>
              <w:rPr>
                <w:rStyle w:val="170"/>
              </w:rPr>
              <w:t>Дети выполняют ходьбу по кругу</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Ходьба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24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5. Бег</w:t>
            </w:r>
            <w:r>
              <w:rPr>
                <w:rStyle w:val="170"/>
              </w:rPr>
              <w:t xml:space="preserve"> врассыпную (</w:t>
            </w:r>
            <w:r>
              <w:rPr>
                <w:rStyle w:val="174"/>
              </w:rPr>
              <w:t>1</w:t>
            </w:r>
            <w:r>
              <w:rPr>
                <w:rStyle w:val="170"/>
              </w:rPr>
              <w:t xml:space="preserve"> мин). Воспитатель говорит:</w:t>
            </w:r>
          </w:p>
          <w:p w:rsidR="00F25B94" w:rsidRDefault="00F25B94" w:rsidP="00F25B94">
            <w:pPr>
              <w:pStyle w:val="171"/>
              <w:framePr w:wrap="notBeside" w:vAnchor="text" w:hAnchor="text" w:xAlign="center" w:y="1"/>
              <w:shd w:val="clear" w:color="auto" w:fill="auto"/>
              <w:spacing w:line="341" w:lineRule="exact"/>
              <w:ind w:left="60" w:firstLine="1140"/>
            </w:pPr>
            <w:r>
              <w:rPr>
                <w:rStyle w:val="170"/>
              </w:rPr>
              <w:t>Птички летят, колокольчики звенят. Дети произносят: «Динь-динь» и разбегаются</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526"/>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301"/>
                <w:b/>
                <w:bCs/>
              </w:rPr>
              <w:t>6. Ходьба, упражнения на дыхание</w:t>
            </w:r>
            <w:r>
              <w:rPr>
                <w:rStyle w:val="3425"/>
              </w:rPr>
              <w:t xml:space="preserve"> (1 мин). Воспитатель говорит:</w:t>
            </w:r>
          </w:p>
          <w:p w:rsidR="00F25B94" w:rsidRDefault="00F25B94" w:rsidP="00F25B94">
            <w:pPr>
              <w:pStyle w:val="171"/>
              <w:framePr w:wrap="notBeside" w:vAnchor="text" w:hAnchor="text" w:xAlign="center" w:y="1"/>
              <w:shd w:val="clear" w:color="auto" w:fill="auto"/>
              <w:spacing w:line="307" w:lineRule="exact"/>
              <w:ind w:left="60" w:firstLine="1140"/>
            </w:pPr>
            <w:r>
              <w:rPr>
                <w:rStyle w:val="170"/>
              </w:rPr>
              <w:t>Ходит конь по бережку, вороной по зелёному. Он головушкой потряхивает, золотой уздой побрякивает. Дети выполняют ходьбу с упражнениями на дыхание</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Ходьба, упражне</w:t>
            </w:r>
            <w:r>
              <w:rPr>
                <w:rStyle w:val="170"/>
              </w:rPr>
              <w:softHyphen/>
              <w:t>ния на дыхание</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50"/>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25"/>
              </w:rPr>
              <w:t>7.</w:t>
            </w:r>
            <w:r>
              <w:rPr>
                <w:rStyle w:val="34301"/>
                <w:b/>
                <w:bCs/>
              </w:rPr>
              <w:t xml:space="preserve"> Подвижная игра «Воробушки и автомобиль»</w:t>
            </w:r>
            <w:r>
              <w:rPr>
                <w:rStyle w:val="3425"/>
              </w:rPr>
              <w:t xml:space="preserve"> (3 мин). См. IV неделю января</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50"/>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lang w:val="en-US" w:eastAsia="en-US"/>
              </w:rPr>
              <w:t>III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1. Ходьба</w:t>
            </w:r>
            <w:r>
              <w:rPr>
                <w:rStyle w:val="170"/>
              </w:rPr>
              <w:t xml:space="preserve"> на носках в колонне по одному, семенящим шагом, как «мышки» (1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Ходьба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1"/>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2.</w:t>
            </w:r>
            <w:r>
              <w:rPr>
                <w:rStyle w:val="174"/>
              </w:rPr>
              <w:t xml:space="preserve"> Бег</w:t>
            </w:r>
            <w:r>
              <w:rPr>
                <w:rStyle w:val="170"/>
              </w:rPr>
              <w:t xml:space="preserve"> в колонне по одному в чередовании с ходьбой (1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Бег, ходь</w:t>
            </w:r>
            <w:r>
              <w:rPr>
                <w:rStyle w:val="170"/>
              </w:rPr>
              <w:softHyphen/>
              <w:t>ба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9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301"/>
                <w:b/>
                <w:bCs/>
              </w:rPr>
              <w:t>3. Общеразвивающие упражнения с платочками (3</w:t>
            </w:r>
            <w:r>
              <w:rPr>
                <w:rStyle w:val="3425"/>
              </w:rPr>
              <w:t xml:space="preserve"> мин).</w:t>
            </w:r>
          </w:p>
          <w:p w:rsidR="00F25B94" w:rsidRDefault="00F25B94" w:rsidP="00F25B94">
            <w:pPr>
              <w:pStyle w:val="171"/>
              <w:framePr w:wrap="notBeside" w:vAnchor="text" w:hAnchor="text" w:xAlign="center" w:y="1"/>
              <w:numPr>
                <w:ilvl w:val="0"/>
                <w:numId w:val="13"/>
              </w:numPr>
              <w:shd w:val="clear" w:color="auto" w:fill="auto"/>
              <w:tabs>
                <w:tab w:val="left" w:pos="585"/>
              </w:tabs>
              <w:spacing w:line="278" w:lineRule="exact"/>
              <w:ind w:left="460"/>
            </w:pPr>
            <w:r>
              <w:rPr>
                <w:rStyle w:val="170"/>
              </w:rPr>
              <w:t>Выполнить взмахи платочками (4-5 раз).</w:t>
            </w:r>
          </w:p>
          <w:p w:rsidR="00F25B94" w:rsidRDefault="00F25B94" w:rsidP="00F25B94">
            <w:pPr>
              <w:pStyle w:val="171"/>
              <w:framePr w:wrap="notBeside" w:vAnchor="text" w:hAnchor="text" w:xAlign="center" w:y="1"/>
              <w:numPr>
                <w:ilvl w:val="0"/>
                <w:numId w:val="13"/>
              </w:numPr>
              <w:shd w:val="clear" w:color="auto" w:fill="auto"/>
              <w:tabs>
                <w:tab w:val="left" w:pos="585"/>
              </w:tabs>
              <w:spacing w:line="278" w:lineRule="exact"/>
              <w:ind w:left="460"/>
            </w:pPr>
            <w:r>
              <w:rPr>
                <w:rStyle w:val="170"/>
              </w:rPr>
              <w:t>Присесть с поднесением платочка к лицу (спрятаться за ним) и встать (4-5 раз).</w:t>
            </w:r>
          </w:p>
          <w:p w:rsidR="00F25B94" w:rsidRDefault="00F25B94" w:rsidP="00F25B94">
            <w:pPr>
              <w:pStyle w:val="171"/>
              <w:framePr w:wrap="notBeside" w:vAnchor="text" w:hAnchor="text" w:xAlign="center" w:y="1"/>
              <w:numPr>
                <w:ilvl w:val="0"/>
                <w:numId w:val="13"/>
              </w:numPr>
              <w:shd w:val="clear" w:color="auto" w:fill="auto"/>
              <w:tabs>
                <w:tab w:val="left" w:pos="585"/>
              </w:tabs>
              <w:spacing w:line="278" w:lineRule="exact"/>
              <w:ind w:left="460"/>
            </w:pPr>
            <w:r>
              <w:rPr>
                <w:rStyle w:val="170"/>
              </w:rPr>
              <w:t>Наклониться с платочком в согнутых руках у груди, опуская руки, выпрямиться (3^4 раза).</w:t>
            </w:r>
          </w:p>
          <w:p w:rsidR="00F25B94" w:rsidRDefault="00F25B94" w:rsidP="00F25B94">
            <w:pPr>
              <w:pStyle w:val="171"/>
              <w:framePr w:wrap="notBeside" w:vAnchor="text" w:hAnchor="text" w:xAlign="center" w:y="1"/>
              <w:numPr>
                <w:ilvl w:val="0"/>
                <w:numId w:val="13"/>
              </w:numPr>
              <w:shd w:val="clear" w:color="auto" w:fill="auto"/>
              <w:tabs>
                <w:tab w:val="left" w:pos="585"/>
              </w:tabs>
              <w:spacing w:line="278" w:lineRule="exact"/>
              <w:ind w:left="460"/>
            </w:pPr>
            <w:r>
              <w:rPr>
                <w:rStyle w:val="170"/>
              </w:rPr>
              <w:t>Повернуться вправо, взмахнуть платочком; то же влево.</w:t>
            </w:r>
          </w:p>
          <w:p w:rsidR="00F25B94" w:rsidRDefault="00F25B94" w:rsidP="00F25B94">
            <w:pPr>
              <w:pStyle w:val="171"/>
              <w:framePr w:wrap="notBeside" w:vAnchor="text" w:hAnchor="text" w:xAlign="center" w:y="1"/>
              <w:numPr>
                <w:ilvl w:val="0"/>
                <w:numId w:val="13"/>
              </w:numPr>
              <w:shd w:val="clear" w:color="auto" w:fill="auto"/>
              <w:tabs>
                <w:tab w:val="left" w:pos="585"/>
              </w:tabs>
              <w:spacing w:line="278" w:lineRule="exact"/>
              <w:ind w:left="460"/>
            </w:pPr>
            <w:r>
              <w:rPr>
                <w:rStyle w:val="170"/>
              </w:rPr>
              <w:t>Выполнить прыжки на двух ногах на месте.</w:t>
            </w:r>
          </w:p>
          <w:p w:rsidR="00F25B94" w:rsidRDefault="00F25B94" w:rsidP="00F25B94">
            <w:pPr>
              <w:pStyle w:val="171"/>
              <w:framePr w:wrap="notBeside" w:vAnchor="text" w:hAnchor="text" w:xAlign="center" w:y="1"/>
              <w:numPr>
                <w:ilvl w:val="0"/>
                <w:numId w:val="13"/>
              </w:numPr>
              <w:shd w:val="clear" w:color="auto" w:fill="auto"/>
              <w:tabs>
                <w:tab w:val="left" w:pos="585"/>
              </w:tabs>
              <w:spacing w:line="278" w:lineRule="exact"/>
              <w:ind w:left="460"/>
            </w:pPr>
            <w:r>
              <w:rPr>
                <w:rStyle w:val="170"/>
              </w:rPr>
              <w:t>Выполнить ходьбу с помахиванием платочком</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Взмахи руками, приседа</w:t>
            </w:r>
            <w:r>
              <w:rPr>
                <w:rStyle w:val="170"/>
              </w:rPr>
              <w:softHyphen/>
              <w:t>ния, на</w:t>
            </w:r>
            <w:r>
              <w:rPr>
                <w:rStyle w:val="170"/>
              </w:rPr>
              <w:softHyphen/>
              <w:t>клоны вперёд, повороты туловища, прыжки, ходьба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40"/>
            </w:pPr>
            <w:r>
              <w:rPr>
                <w:rStyle w:val="170"/>
              </w:rPr>
              <w:t>Платочки по коли</w:t>
            </w:r>
            <w:r>
              <w:rPr>
                <w:rStyle w:val="170"/>
              </w:rPr>
              <w:softHyphen/>
              <w:t>честву детей</w:t>
            </w:r>
          </w:p>
        </w:tc>
      </w:tr>
      <w:tr w:rsidR="00F25B94" w:rsidTr="00F25B94">
        <w:trPr>
          <w:trHeight w:val="223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4. Подвижная игра «Найди свой цвет»</w:t>
            </w:r>
            <w:r>
              <w:rPr>
                <w:rStyle w:val="170"/>
              </w:rPr>
              <w:t xml:space="preserve"> (3 мин). </w:t>
            </w:r>
            <w:r>
              <w:rPr>
                <w:rStyle w:val="172pt5"/>
              </w:rPr>
              <w:t>Описание.</w:t>
            </w:r>
            <w:r>
              <w:rPr>
                <w:rStyle w:val="170"/>
              </w:rPr>
              <w:t xml:space="preserve"> В разных сторонах площадки воспитатель кладёт обру</w:t>
            </w:r>
            <w:r>
              <w:rPr>
                <w:rStyle w:val="170"/>
              </w:rPr>
              <w:softHyphen/>
              <w:t>чи (изготовленные из картона) и в них ставит по одной кегле разного цвета. Одна группа детей становится вокруг кегли красного цвета, другая - жёлтого, третья - синего. По сигналу воспитателя: «На про</w:t>
            </w:r>
            <w:r>
              <w:rPr>
                <w:rStyle w:val="170"/>
              </w:rPr>
              <w:softHyphen/>
              <w:t>гулку!» - дети расходятся или разбегаются по всей площадке в разных направлениях. На второй сигнал: «Найди свой цвет!» - дети бегут к своим местам, стараясь найти кеглю своего цвета. Игра повторяется</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3 обруча (картон</w:t>
            </w:r>
            <w:r>
              <w:rPr>
                <w:rStyle w:val="170"/>
              </w:rPr>
              <w:softHyphen/>
              <w:t>ные), 3 кегли красного, жёлтого и синего цветов</w:t>
            </w:r>
          </w:p>
        </w:tc>
      </w:tr>
      <w:tr w:rsidR="00F25B94" w:rsidTr="00F25B94">
        <w:trPr>
          <w:trHeight w:val="850"/>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5. Спокойная игра «Найдём платочек»</w:t>
            </w:r>
            <w:r>
              <w:rPr>
                <w:rStyle w:val="170"/>
              </w:rPr>
              <w:t xml:space="preserve"> (2 мин). Воспитатель прячет платочек на площадке, а дети ищут</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Ходьба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40"/>
            </w:pPr>
            <w:r>
              <w:rPr>
                <w:rStyle w:val="170"/>
              </w:rPr>
              <w:t>Платочек</w:t>
            </w:r>
          </w:p>
        </w:tc>
      </w:tr>
      <w:tr w:rsidR="00F25B94" w:rsidTr="00F25B94">
        <w:trPr>
          <w:trHeight w:val="566"/>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IV</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w:t>
            </w:r>
            <w:r>
              <w:rPr>
                <w:rStyle w:val="170"/>
              </w:rPr>
              <w:t xml:space="preserve"> в колонне по одному</w:t>
            </w:r>
            <w:r>
              <w:rPr>
                <w:rStyle w:val="174"/>
              </w:rPr>
              <w:t xml:space="preserve"> (1</w:t>
            </w:r>
            <w:r>
              <w:rPr>
                <w:rStyle w:val="170"/>
              </w:rPr>
              <w:t xml:space="preserve">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Ходьба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64"/>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2. Бег</w:t>
            </w:r>
            <w:r>
              <w:rPr>
                <w:rStyle w:val="170"/>
              </w:rPr>
              <w:t xml:space="preserve"> в колонне по одному</w:t>
            </w:r>
            <w:r>
              <w:rPr>
                <w:rStyle w:val="174"/>
              </w:rPr>
              <w:t xml:space="preserve"> (1</w:t>
            </w:r>
            <w:r>
              <w:rPr>
                <w:rStyle w:val="170"/>
              </w:rPr>
              <w:t xml:space="preserve"> мин).</w:t>
            </w:r>
          </w:p>
          <w:p w:rsidR="00F25B94" w:rsidRDefault="00F25B94" w:rsidP="00F25B94">
            <w:pPr>
              <w:pStyle w:val="171"/>
              <w:framePr w:wrap="notBeside" w:vAnchor="text" w:hAnchor="text" w:xAlign="center" w:y="1"/>
              <w:shd w:val="clear" w:color="auto" w:fill="auto"/>
              <w:spacing w:line="278" w:lineRule="exact"/>
              <w:ind w:left="60"/>
            </w:pPr>
            <w:r>
              <w:rPr>
                <w:rStyle w:val="170"/>
              </w:rPr>
              <w:t>По сигналу воспитателя: «Стрекозы!» - дети поднимают руки в сторо</w:t>
            </w:r>
            <w:r>
              <w:rPr>
                <w:rStyle w:val="170"/>
              </w:rPr>
              <w:softHyphen/>
              <w:t>ны и помахивают ими, как крылышками</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2"/>
        <w:gridCol w:w="6821"/>
        <w:gridCol w:w="1094"/>
        <w:gridCol w:w="1075"/>
      </w:tblGrid>
      <w:tr w:rsidR="00F25B94" w:rsidTr="00F25B94">
        <w:trPr>
          <w:trHeight w:val="230"/>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0"/>
              <w:jc w:val="left"/>
            </w:pPr>
            <w:r>
              <w:rPr>
                <w:rStyle w:val="210pt"/>
              </w:rPr>
              <w:lastRenderedPageBreak/>
              <w:t>1</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400"/>
              <w:jc w:val="left"/>
            </w:pPr>
            <w:r>
              <w:rPr>
                <w:rStyle w:val="210pt"/>
              </w:rPr>
              <w:t>2</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40"/>
              <w:jc w:val="left"/>
            </w:pPr>
            <w:r>
              <w:rPr>
                <w:rStyle w:val="210pt"/>
              </w:rPr>
              <w:t>3</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4</w:t>
            </w:r>
          </w:p>
        </w:tc>
      </w:tr>
      <w:tr w:rsidR="00F25B94" w:rsidTr="00F25B94">
        <w:trPr>
          <w:trHeight w:val="2448"/>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left="60" w:firstLine="0"/>
            </w:pPr>
            <w:r>
              <w:rPr>
                <w:rStyle w:val="34290"/>
                <w:b/>
                <w:bCs/>
              </w:rPr>
              <w:t>3. Общеразвивающие упражнения с обручем (3</w:t>
            </w:r>
            <w:r>
              <w:rPr>
                <w:rStyle w:val="3424"/>
              </w:rPr>
              <w:t xml:space="preserve"> мин).</w:t>
            </w:r>
          </w:p>
          <w:p w:rsidR="00F25B94" w:rsidRDefault="00F25B94" w:rsidP="00F25B94">
            <w:pPr>
              <w:pStyle w:val="171"/>
              <w:framePr w:wrap="notBeside" w:vAnchor="text" w:hAnchor="text" w:xAlign="center" w:y="1"/>
              <w:numPr>
                <w:ilvl w:val="0"/>
                <w:numId w:val="14"/>
              </w:numPr>
              <w:shd w:val="clear" w:color="auto" w:fill="auto"/>
              <w:tabs>
                <w:tab w:val="left" w:pos="300"/>
              </w:tabs>
              <w:spacing w:line="269" w:lineRule="exact"/>
              <w:ind w:left="60"/>
            </w:pPr>
            <w:r>
              <w:rPr>
                <w:rStyle w:val="170"/>
              </w:rPr>
              <w:t>И. п.: ноги на ширине ступни, обруч в согнутых руках у груди. Поднять обруч вверх, вернуться в и. п.</w:t>
            </w:r>
          </w:p>
          <w:p w:rsidR="00F25B94" w:rsidRDefault="00F25B94" w:rsidP="00F25B94">
            <w:pPr>
              <w:pStyle w:val="171"/>
              <w:framePr w:wrap="notBeside" w:vAnchor="text" w:hAnchor="text" w:xAlign="center" w:y="1"/>
              <w:numPr>
                <w:ilvl w:val="0"/>
                <w:numId w:val="14"/>
              </w:numPr>
              <w:shd w:val="clear" w:color="auto" w:fill="auto"/>
              <w:tabs>
                <w:tab w:val="left" w:pos="295"/>
              </w:tabs>
              <w:spacing w:line="269" w:lineRule="exact"/>
              <w:ind w:left="60"/>
            </w:pPr>
            <w:r>
              <w:rPr>
                <w:rStyle w:val="170"/>
              </w:rPr>
              <w:t>И. п.: обруч в согнутых руках у груди. Наклониться вперёд, вер</w:t>
            </w:r>
            <w:r>
              <w:rPr>
                <w:rStyle w:val="170"/>
              </w:rPr>
              <w:softHyphen/>
              <w:t>нуться в и. п.</w:t>
            </w:r>
          </w:p>
          <w:p w:rsidR="00F25B94" w:rsidRDefault="00F25B94" w:rsidP="00F25B94">
            <w:pPr>
              <w:pStyle w:val="171"/>
              <w:framePr w:wrap="notBeside" w:vAnchor="text" w:hAnchor="text" w:xAlign="center" w:y="1"/>
              <w:numPr>
                <w:ilvl w:val="0"/>
                <w:numId w:val="14"/>
              </w:numPr>
              <w:shd w:val="clear" w:color="auto" w:fill="auto"/>
              <w:tabs>
                <w:tab w:val="left" w:pos="295"/>
              </w:tabs>
              <w:spacing w:line="269" w:lineRule="exact"/>
              <w:ind w:left="60"/>
            </w:pPr>
            <w:r>
              <w:rPr>
                <w:rStyle w:val="170"/>
              </w:rPr>
              <w:t>Присесть, обруч вынести вперёд, руки прямые, встать и вернуться в и. п.</w:t>
            </w:r>
          </w:p>
          <w:p w:rsidR="00F25B94" w:rsidRDefault="00F25B94" w:rsidP="00F25B94">
            <w:pPr>
              <w:pStyle w:val="171"/>
              <w:framePr w:wrap="notBeside" w:vAnchor="text" w:hAnchor="text" w:xAlign="center" w:y="1"/>
              <w:numPr>
                <w:ilvl w:val="0"/>
                <w:numId w:val="14"/>
              </w:numPr>
              <w:shd w:val="clear" w:color="auto" w:fill="auto"/>
              <w:tabs>
                <w:tab w:val="left" w:pos="300"/>
              </w:tabs>
              <w:spacing w:line="269" w:lineRule="exact"/>
              <w:ind w:left="60"/>
            </w:pPr>
            <w:r>
              <w:rPr>
                <w:rStyle w:val="170"/>
              </w:rPr>
              <w:t>Стоя в обруче, выполнить прыжки на двух ногах.</w:t>
            </w:r>
          </w:p>
          <w:p w:rsidR="00F25B94" w:rsidRDefault="00F25B94" w:rsidP="00F25B94">
            <w:pPr>
              <w:pStyle w:val="171"/>
              <w:framePr w:wrap="notBeside" w:vAnchor="text" w:hAnchor="text" w:xAlign="center" w:y="1"/>
              <w:numPr>
                <w:ilvl w:val="0"/>
                <w:numId w:val="14"/>
              </w:numPr>
              <w:shd w:val="clear" w:color="auto" w:fill="auto"/>
              <w:tabs>
                <w:tab w:val="left" w:pos="295"/>
              </w:tabs>
              <w:spacing w:line="269" w:lineRule="exact"/>
              <w:ind w:left="60"/>
            </w:pPr>
            <w:r>
              <w:rPr>
                <w:rStyle w:val="170"/>
              </w:rPr>
              <w:t>Выполнить ходьбу вокруг своего обруча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Поднима</w:t>
            </w:r>
            <w:r>
              <w:rPr>
                <w:rStyle w:val="170"/>
              </w:rPr>
              <w:softHyphen/>
              <w:t>ние рук, наклоны туловища вперёд, приседа</w:t>
            </w:r>
            <w:r>
              <w:rPr>
                <w:rStyle w:val="170"/>
              </w:rPr>
              <w:softHyphen/>
              <w:t>ния,</w:t>
            </w:r>
          </w:p>
          <w:p w:rsidR="00F25B94" w:rsidRDefault="00F25B94" w:rsidP="00F25B94">
            <w:pPr>
              <w:pStyle w:val="171"/>
              <w:framePr w:wrap="notBeside" w:vAnchor="text" w:hAnchor="text" w:xAlign="center" w:y="1"/>
              <w:shd w:val="clear" w:color="auto" w:fill="auto"/>
              <w:spacing w:line="269" w:lineRule="exact"/>
              <w:ind w:left="60"/>
            </w:pPr>
            <w:r>
              <w:rPr>
                <w:rStyle w:val="170"/>
              </w:rPr>
              <w:t>прыжки, ходьба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Обручи по коли</w:t>
            </w:r>
            <w:r>
              <w:rPr>
                <w:rStyle w:val="170"/>
              </w:rPr>
              <w:softHyphen/>
              <w:t>честву детей</w:t>
            </w:r>
          </w:p>
        </w:tc>
      </w:tr>
      <w:tr w:rsidR="00F25B94" w:rsidTr="00F25B94">
        <w:trPr>
          <w:trHeight w:val="55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left="60" w:firstLine="0"/>
            </w:pPr>
            <w:r>
              <w:rPr>
                <w:rStyle w:val="34290"/>
                <w:b/>
                <w:bCs/>
              </w:rPr>
              <w:t>4. Подвижная игра «Воробушки и кот»</w:t>
            </w:r>
            <w:r>
              <w:rPr>
                <w:rStyle w:val="3410pt16"/>
                <w:b/>
                <w:bCs/>
              </w:rPr>
              <w:t xml:space="preserve"> (3</w:t>
            </w:r>
            <w:r>
              <w:rPr>
                <w:rStyle w:val="3424"/>
              </w:rPr>
              <w:t xml:space="preserve"> мин). См. I неделю ноября</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Бег, при</w:t>
            </w:r>
            <w:r>
              <w:rPr>
                <w:rStyle w:val="170"/>
              </w:rPr>
              <w:softHyphen/>
              <w:t>седание</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26"/>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5.</w:t>
            </w:r>
            <w:r>
              <w:rPr>
                <w:rStyle w:val="174"/>
              </w:rPr>
              <w:t xml:space="preserve"> Игровое упражнение «Пузырь»</w:t>
            </w:r>
            <w:r>
              <w:rPr>
                <w:rStyle w:val="170"/>
              </w:rPr>
              <w:t xml:space="preserve"> (2 мин). См. IV неделю октября</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Приседа</w:t>
            </w:r>
            <w:r>
              <w:rPr>
                <w:rStyle w:val="170"/>
              </w:rPr>
              <w:softHyphen/>
              <w:t>ние, ходьба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41"/>
          <w:jc w:val="center"/>
        </w:trPr>
        <w:tc>
          <w:tcPr>
            <w:tcW w:w="9652"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600" w:firstLine="0"/>
            </w:pPr>
            <w:r>
              <w:rPr>
                <w:rStyle w:val="34290"/>
                <w:b/>
                <w:bCs/>
              </w:rPr>
              <w:t>МАЙ</w:t>
            </w:r>
          </w:p>
        </w:tc>
      </w:tr>
      <w:tr w:rsidR="00F25B94" w:rsidTr="00F25B94">
        <w:trPr>
          <w:trHeight w:val="1099"/>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20"/>
            </w:pPr>
            <w:r>
              <w:rPr>
                <w:rStyle w:val="170"/>
              </w:rPr>
              <w:t>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left="60" w:firstLine="0"/>
            </w:pPr>
            <w:r>
              <w:rPr>
                <w:rStyle w:val="34290"/>
                <w:b/>
                <w:bCs/>
              </w:rPr>
              <w:t>1. Ходьба по кругу, бег</w:t>
            </w:r>
            <w:r>
              <w:rPr>
                <w:rStyle w:val="3424"/>
              </w:rPr>
              <w:t xml:space="preserve"> (2 мин).</w:t>
            </w:r>
          </w:p>
          <w:p w:rsidR="00F25B94" w:rsidRDefault="00F25B94" w:rsidP="00F25B94">
            <w:pPr>
              <w:pStyle w:val="171"/>
              <w:framePr w:wrap="notBeside" w:vAnchor="text" w:hAnchor="text" w:xAlign="center" w:y="1"/>
              <w:shd w:val="clear" w:color="auto" w:fill="auto"/>
              <w:spacing w:line="269" w:lineRule="exact"/>
              <w:ind w:left="60"/>
            </w:pPr>
            <w:r>
              <w:rPr>
                <w:rStyle w:val="170"/>
              </w:rPr>
              <w:t>В руках у детей гантели. Ходьба на носках, руки вверх, в стороны; хлопки гантелями над головой и впереди себя. Бег произ</w:t>
            </w:r>
            <w:r>
              <w:rPr>
                <w:rStyle w:val="170"/>
              </w:rPr>
              <w:softHyphen/>
              <w:t>вольный и ходьба. Построение в круг</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Ходьба, бег, по</w:t>
            </w:r>
            <w:r>
              <w:rPr>
                <w:rStyle w:val="170"/>
              </w:rPr>
              <w:softHyphen/>
              <w:t>строение в круг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По 2 ган</w:t>
            </w:r>
            <w:r>
              <w:rPr>
                <w:rStyle w:val="170"/>
              </w:rPr>
              <w:softHyphen/>
              <w:t>тели для каждого ребёнка</w:t>
            </w:r>
          </w:p>
        </w:tc>
      </w:tr>
      <w:tr w:rsidR="00F25B94" w:rsidTr="00F25B94">
        <w:trPr>
          <w:trHeight w:val="830"/>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left="60" w:firstLine="0"/>
            </w:pPr>
            <w:r>
              <w:rPr>
                <w:rStyle w:val="34290"/>
                <w:b/>
                <w:bCs/>
              </w:rPr>
              <w:t>2. Игровое упражнение «Силачи» (0,5</w:t>
            </w:r>
            <w:r>
              <w:rPr>
                <w:rStyle w:val="3424"/>
              </w:rPr>
              <w:t xml:space="preserve"> мин).</w:t>
            </w:r>
          </w:p>
          <w:p w:rsidR="00F25B94" w:rsidRDefault="00F25B94" w:rsidP="00F25B94">
            <w:pPr>
              <w:pStyle w:val="171"/>
              <w:framePr w:wrap="notBeside" w:vAnchor="text" w:hAnchor="text" w:xAlign="center" w:y="1"/>
              <w:shd w:val="clear" w:color="auto" w:fill="auto"/>
              <w:spacing w:line="269" w:lineRule="exact"/>
              <w:ind w:left="60"/>
            </w:pPr>
            <w:r>
              <w:rPr>
                <w:rStyle w:val="170"/>
              </w:rPr>
              <w:t>И. п.: руки с гантелями в стороны, ладони в кулачки. Выполнять сги</w:t>
            </w:r>
            <w:r>
              <w:rPr>
                <w:rStyle w:val="170"/>
              </w:rPr>
              <w:softHyphen/>
              <w:t>бание и разгибание рук к плечам</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Сгибание рук</w:t>
            </w:r>
          </w:p>
        </w:tc>
        <w:tc>
          <w:tcPr>
            <w:tcW w:w="1075"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По 2 ган</w:t>
            </w:r>
            <w:r>
              <w:rPr>
                <w:rStyle w:val="170"/>
              </w:rPr>
              <w:softHyphen/>
              <w:t>тели для каждого</w:t>
            </w:r>
          </w:p>
        </w:tc>
      </w:tr>
      <w:tr w:rsidR="00F25B94" w:rsidTr="00F25B94">
        <w:trPr>
          <w:trHeight w:val="55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24"/>
              </w:rPr>
              <w:t>3.</w:t>
            </w:r>
            <w:r>
              <w:rPr>
                <w:rStyle w:val="34290"/>
                <w:b/>
                <w:bCs/>
              </w:rPr>
              <w:t xml:space="preserve"> Игровое упражнение «Фокусники»</w:t>
            </w:r>
            <w:r>
              <w:rPr>
                <w:rStyle w:val="3424"/>
              </w:rPr>
              <w:t xml:space="preserve"> (0,5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И. п.: руки с гантелями внизу. Плавно взмахивать руками перед собой</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Взмахи руками</w:t>
            </w:r>
          </w:p>
        </w:tc>
        <w:tc>
          <w:tcPr>
            <w:tcW w:w="1075"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ребёнка</w:t>
            </w:r>
          </w:p>
        </w:tc>
      </w:tr>
      <w:tr w:rsidR="00F25B94" w:rsidTr="00F25B94">
        <w:trPr>
          <w:trHeight w:val="830"/>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left="60" w:firstLine="0"/>
            </w:pPr>
            <w:r>
              <w:rPr>
                <w:rStyle w:val="34290"/>
                <w:b/>
                <w:bCs/>
              </w:rPr>
              <w:t>4. Игровое упражнение «Лошадки» (0,5</w:t>
            </w:r>
            <w:r>
              <w:rPr>
                <w:rStyle w:val="3424"/>
              </w:rPr>
              <w:t xml:space="preserve"> мин).</w:t>
            </w:r>
          </w:p>
          <w:p w:rsidR="00F25B94" w:rsidRDefault="00F25B94" w:rsidP="00F25B94">
            <w:pPr>
              <w:pStyle w:val="171"/>
              <w:framePr w:wrap="notBeside" w:vAnchor="text" w:hAnchor="text" w:xAlign="center" w:y="1"/>
              <w:shd w:val="clear" w:color="auto" w:fill="auto"/>
              <w:spacing w:line="269" w:lineRule="exact"/>
              <w:ind w:left="60"/>
            </w:pPr>
            <w:r>
              <w:rPr>
                <w:rStyle w:val="170"/>
              </w:rPr>
              <w:t>И. п.: руки с гантелями внизу. Ходьба с высоким подниманием колен на месте</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Поднима</w:t>
            </w:r>
            <w:r>
              <w:rPr>
                <w:rStyle w:val="170"/>
              </w:rPr>
              <w:softHyphen/>
              <w:t>ние колен, ходьба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26"/>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5. Игровое упражнение «Мишки косолапые» (0,5</w:t>
            </w:r>
            <w:r>
              <w:rPr>
                <w:rStyle w:val="170"/>
              </w:rPr>
              <w:t xml:space="preserve"> мин). Присядка с выносом ноги вперёд на пятку, повороты вокруг и накло</w:t>
            </w:r>
            <w:r>
              <w:rPr>
                <w:rStyle w:val="170"/>
              </w:rPr>
              <w:softHyphen/>
              <w:t>ны туловища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Присядка, повороты, наклоны</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26"/>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left="60" w:firstLine="0"/>
            </w:pPr>
            <w:r>
              <w:rPr>
                <w:rStyle w:val="34290"/>
                <w:b/>
                <w:bCs/>
              </w:rPr>
              <w:t>6. Игровое упражнение «Смелые ребята»</w:t>
            </w:r>
            <w:r>
              <w:rPr>
                <w:rStyle w:val="3424"/>
              </w:rPr>
              <w:t xml:space="preserve"> (1 мин).</w:t>
            </w:r>
          </w:p>
          <w:p w:rsidR="00F25B94" w:rsidRDefault="00F25B94" w:rsidP="00F25B94">
            <w:pPr>
              <w:pStyle w:val="171"/>
              <w:framePr w:wrap="notBeside" w:vAnchor="text" w:hAnchor="text" w:xAlign="center" w:y="1"/>
              <w:shd w:val="clear" w:color="auto" w:fill="auto"/>
              <w:spacing w:line="269" w:lineRule="exact"/>
              <w:ind w:left="60"/>
            </w:pPr>
            <w:r>
              <w:rPr>
                <w:rStyle w:val="170"/>
              </w:rPr>
              <w:t>Положить шнур - это будет «мост». Дети по одному проходят боком</w:t>
            </w:r>
          </w:p>
          <w:p w:rsidR="00F25B94" w:rsidRDefault="00F25B94" w:rsidP="00F25B94">
            <w:pPr>
              <w:pStyle w:val="171"/>
              <w:framePr w:wrap="notBeside" w:vAnchor="text" w:hAnchor="text" w:xAlign="center" w:y="1"/>
              <w:shd w:val="clear" w:color="auto" w:fill="auto"/>
              <w:spacing w:line="269" w:lineRule="exact"/>
              <w:ind w:left="60"/>
            </w:pPr>
            <w:r>
              <w:rPr>
                <w:rStyle w:val="170"/>
              </w:rPr>
              <w:t>по «мосту», сохраняя равновесие</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Сохране</w:t>
            </w:r>
            <w:r>
              <w:rPr>
                <w:rStyle w:val="170"/>
              </w:rPr>
              <w:softHyphen/>
              <w:t>ние рав</w:t>
            </w:r>
            <w:r>
              <w:rPr>
                <w:rStyle w:val="170"/>
              </w:rPr>
              <w:softHyphen/>
              <w:t>новесия</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Шнур</w:t>
            </w:r>
          </w:p>
        </w:tc>
      </w:tr>
      <w:tr w:rsidR="00F25B94" w:rsidTr="00F25B94">
        <w:trPr>
          <w:trHeight w:val="55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7. Игровое упражнение «Кто прыгнет дальше» (1</w:t>
            </w:r>
            <w:r>
              <w:rPr>
                <w:rStyle w:val="170"/>
              </w:rPr>
              <w:t xml:space="preserve"> мин). По команде воспитателя дети прыгают через шнур - «мост»</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Прыжки вперёд</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Шнур</w:t>
            </w:r>
          </w:p>
        </w:tc>
      </w:tr>
      <w:tr w:rsidR="00F25B94" w:rsidTr="00F25B94">
        <w:trPr>
          <w:trHeight w:val="562"/>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290"/>
                <w:b/>
                <w:bCs/>
              </w:rPr>
              <w:t>8. Подвижная игра «Воробушки и кот»</w:t>
            </w:r>
            <w:r>
              <w:rPr>
                <w:rStyle w:val="3424"/>
              </w:rPr>
              <w:t xml:space="preserve"> (3 мин). См. I неделю ноября</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Бег, при</w:t>
            </w:r>
            <w:r>
              <w:rPr>
                <w:rStyle w:val="170"/>
              </w:rPr>
              <w:softHyphen/>
              <w:t>седание</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52"/>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9. Ходьба</w:t>
            </w:r>
            <w:r>
              <w:rPr>
                <w:rStyle w:val="170"/>
              </w:rPr>
              <w:t xml:space="preserve"> в колонне по одному</w:t>
            </w:r>
            <w:r>
              <w:rPr>
                <w:rStyle w:val="174"/>
              </w:rPr>
              <w:t xml:space="preserve"> (1</w:t>
            </w:r>
            <w:r>
              <w:rPr>
                <w:rStyle w:val="170"/>
              </w:rPr>
              <w:t xml:space="preserve">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Ходьба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57"/>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20"/>
            </w:pPr>
            <w:r>
              <w:rPr>
                <w:rStyle w:val="170"/>
              </w:rPr>
              <w:t>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290"/>
                <w:b/>
                <w:bCs/>
              </w:rPr>
              <w:t>1. Ходьба, бег</w:t>
            </w:r>
            <w:r>
              <w:rPr>
                <w:rStyle w:val="3424"/>
              </w:rPr>
              <w:t xml:space="preserve"> (1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в колонне по одному. Бег по кругу вокруг песочницы</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 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5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2. Прыжки</w:t>
            </w:r>
            <w:r>
              <w:rPr>
                <w:rStyle w:val="170"/>
              </w:rPr>
              <w:t xml:space="preserve"> на двух ногах под бубен (</w:t>
            </w:r>
            <w:r>
              <w:rPr>
                <w:rStyle w:val="174"/>
              </w:rPr>
              <w:t>1</w:t>
            </w:r>
            <w:r>
              <w:rPr>
                <w:rStyle w:val="170"/>
              </w:rPr>
              <w:t xml:space="preserve">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Прыжки</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Бубен</w:t>
            </w:r>
          </w:p>
        </w:tc>
      </w:tr>
      <w:tr w:rsidR="00F25B94" w:rsidTr="00F25B94">
        <w:trPr>
          <w:trHeight w:val="1925"/>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left="60" w:firstLine="0"/>
            </w:pPr>
            <w:r>
              <w:rPr>
                <w:rStyle w:val="34290"/>
                <w:b/>
                <w:bCs/>
              </w:rPr>
              <w:t>3. Общеразвивающие упражнения с мячом (3</w:t>
            </w:r>
            <w:r>
              <w:rPr>
                <w:rStyle w:val="3424"/>
              </w:rPr>
              <w:t xml:space="preserve"> мин).</w:t>
            </w:r>
          </w:p>
          <w:p w:rsidR="00F25B94" w:rsidRDefault="00F25B94" w:rsidP="00F25B94">
            <w:pPr>
              <w:pStyle w:val="171"/>
              <w:framePr w:wrap="notBeside" w:vAnchor="text" w:hAnchor="text" w:xAlign="center" w:y="1"/>
              <w:numPr>
                <w:ilvl w:val="0"/>
                <w:numId w:val="15"/>
              </w:numPr>
              <w:shd w:val="clear" w:color="auto" w:fill="auto"/>
              <w:tabs>
                <w:tab w:val="left" w:pos="295"/>
              </w:tabs>
              <w:spacing w:line="269" w:lineRule="exact"/>
              <w:ind w:left="60"/>
            </w:pPr>
            <w:r>
              <w:rPr>
                <w:rStyle w:val="170"/>
              </w:rPr>
              <w:t>И. п.: ноги на ширине ступни, мяч в руках внизу. Согнуть руки в локтях, мяч у груди, опустить мяч.</w:t>
            </w:r>
          </w:p>
          <w:p w:rsidR="00F25B94" w:rsidRDefault="00F25B94" w:rsidP="00F25B94">
            <w:pPr>
              <w:pStyle w:val="171"/>
              <w:framePr w:wrap="notBeside" w:vAnchor="text" w:hAnchor="text" w:xAlign="center" w:y="1"/>
              <w:numPr>
                <w:ilvl w:val="0"/>
                <w:numId w:val="15"/>
              </w:numPr>
              <w:shd w:val="clear" w:color="auto" w:fill="auto"/>
              <w:tabs>
                <w:tab w:val="left" w:pos="300"/>
              </w:tabs>
              <w:spacing w:line="269" w:lineRule="exact"/>
              <w:ind w:left="60"/>
            </w:pPr>
            <w:r>
              <w:rPr>
                <w:rStyle w:val="170"/>
              </w:rPr>
              <w:t>И. п.: то же, присесть, вынести вперёд мяч и коснуться им земли.</w:t>
            </w:r>
          </w:p>
          <w:p w:rsidR="00F25B94" w:rsidRDefault="00F25B94" w:rsidP="00F25B94">
            <w:pPr>
              <w:pStyle w:val="171"/>
              <w:framePr w:wrap="notBeside" w:vAnchor="text" w:hAnchor="text" w:xAlign="center" w:y="1"/>
              <w:numPr>
                <w:ilvl w:val="0"/>
                <w:numId w:val="15"/>
              </w:numPr>
              <w:shd w:val="clear" w:color="auto" w:fill="auto"/>
              <w:tabs>
                <w:tab w:val="left" w:pos="300"/>
              </w:tabs>
              <w:spacing w:line="269" w:lineRule="exact"/>
              <w:ind w:left="60"/>
            </w:pPr>
            <w:r>
              <w:rPr>
                <w:rStyle w:val="170"/>
              </w:rPr>
              <w:t>И. п.: то же, постучать мячом об землю.</w:t>
            </w:r>
          </w:p>
          <w:p w:rsidR="00F25B94" w:rsidRDefault="00F25B94" w:rsidP="00F25B94">
            <w:pPr>
              <w:pStyle w:val="171"/>
              <w:framePr w:wrap="notBeside" w:vAnchor="text" w:hAnchor="text" w:xAlign="center" w:y="1"/>
              <w:numPr>
                <w:ilvl w:val="0"/>
                <w:numId w:val="15"/>
              </w:numPr>
              <w:shd w:val="clear" w:color="auto" w:fill="auto"/>
              <w:tabs>
                <w:tab w:val="left" w:pos="295"/>
              </w:tabs>
              <w:spacing w:line="269" w:lineRule="exact"/>
              <w:ind w:left="60"/>
            </w:pPr>
            <w:r>
              <w:rPr>
                <w:rStyle w:val="170"/>
              </w:rPr>
              <w:t>И. п.: основная стойка, мяч на земле. Попрыгать на двух ногах вокруг мяча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Сгибание рук, при</w:t>
            </w:r>
            <w:r>
              <w:rPr>
                <w:rStyle w:val="170"/>
              </w:rPr>
              <w:softHyphen/>
              <w:t>седание, прыжки</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Мячи по коли</w:t>
            </w:r>
            <w:r>
              <w:rPr>
                <w:rStyle w:val="170"/>
              </w:rPr>
              <w:softHyphen/>
              <w:t>честву детей</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82"/>
        <w:gridCol w:w="6821"/>
        <w:gridCol w:w="1090"/>
        <w:gridCol w:w="1099"/>
      </w:tblGrid>
      <w:tr w:rsidR="00F25B94" w:rsidTr="00F25B94">
        <w:trPr>
          <w:trHeight w:val="235"/>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00"/>
              <w:jc w:val="left"/>
            </w:pPr>
            <w:r>
              <w:rPr>
                <w:rStyle w:val="210pt"/>
              </w:rPr>
              <w:lastRenderedPageBreak/>
              <w:t>1</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420"/>
              <w:jc w:val="left"/>
            </w:pPr>
            <w:r>
              <w:rPr>
                <w:rStyle w:val="210pt"/>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40"/>
              <w:jc w:val="left"/>
            </w:pPr>
            <w:r>
              <w:rPr>
                <w:rStyle w:val="210pt"/>
              </w:rPr>
              <w:t>3</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20"/>
              <w:jc w:val="left"/>
            </w:pPr>
            <w:r>
              <w:rPr>
                <w:rStyle w:val="210pt"/>
              </w:rPr>
              <w:t>4</w:t>
            </w:r>
          </w:p>
        </w:tc>
      </w:tr>
      <w:tr w:rsidR="00F25B94" w:rsidTr="00F25B94">
        <w:trPr>
          <w:trHeight w:val="3571"/>
          <w:jc w:val="center"/>
        </w:trPr>
        <w:tc>
          <w:tcPr>
            <w:tcW w:w="682"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80"/>
            </w:pPr>
            <w:r>
              <w:rPr>
                <w:rStyle w:val="174"/>
              </w:rPr>
              <w:t>4. Подвижная игра «Наседка и цыплята»</w:t>
            </w:r>
            <w:r>
              <w:rPr>
                <w:rStyle w:val="170"/>
              </w:rPr>
              <w:t xml:space="preserve"> (3 мин). Дети, изображающие цыплят, вместе с воспитателем - «наседкой» - находятся за натянутой между стульями на высоте 35—40 см верёвкой - «домом». На противоположной стороне площадки сидит большая «птица». «Наседка» выходит из «дома» и отправляется на поиски кор</w:t>
            </w:r>
            <w:r>
              <w:rPr>
                <w:rStyle w:val="170"/>
              </w:rPr>
              <w:softHyphen/>
              <w:t>ма, она зовёт «цыплят»: «Ко-ко-ко-ко». По её зову «цыплята» подле</w:t>
            </w:r>
            <w:r>
              <w:rPr>
                <w:rStyle w:val="170"/>
              </w:rPr>
              <w:softHyphen/>
              <w:t>зают под верёвку, бегут к «наседке» и вместе с ней гуляют, ищут корм. По сигналу: «Большая птица!» - «цыплята» быстро убегают в дом. Роль «наседки» в первое время выполняет воспитатель, а затем эту роль можно давать детям, сначала по их желанию, а потом по на</w:t>
            </w:r>
            <w:r>
              <w:rPr>
                <w:rStyle w:val="170"/>
              </w:rPr>
              <w:softHyphen/>
              <w:t>значению воспитателя. Когда «цыплята» возвращаются в «дом», убе</w:t>
            </w:r>
            <w:r>
              <w:rPr>
                <w:rStyle w:val="170"/>
              </w:rPr>
              <w:softHyphen/>
              <w:t>гая от большой «птицы», воспитатель может приподнять верёвку по</w:t>
            </w:r>
            <w:r>
              <w:rPr>
                <w:rStyle w:val="170"/>
              </w:rPr>
              <w:softHyphen/>
              <w:t>выше, чтобы дети не задевали ее</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Бег, под-</w:t>
            </w:r>
          </w:p>
          <w:p w:rsidR="00F25B94" w:rsidRDefault="00F25B94" w:rsidP="00F25B94">
            <w:pPr>
              <w:pStyle w:val="171"/>
              <w:framePr w:wrap="notBeside" w:vAnchor="text" w:hAnchor="text" w:xAlign="center" w:y="1"/>
              <w:shd w:val="clear" w:color="auto" w:fill="auto"/>
              <w:spacing w:line="274" w:lineRule="exact"/>
              <w:jc w:val="both"/>
            </w:pPr>
            <w:r>
              <w:rPr>
                <w:rStyle w:val="170"/>
              </w:rPr>
              <w:t>лезание,</w:t>
            </w:r>
          </w:p>
          <w:p w:rsidR="00F25B94" w:rsidRDefault="00F25B94" w:rsidP="00F25B94">
            <w:pPr>
              <w:pStyle w:val="171"/>
              <w:framePr w:wrap="notBeside" w:vAnchor="text" w:hAnchor="text" w:xAlign="center" w:y="1"/>
              <w:shd w:val="clear" w:color="auto" w:fill="auto"/>
              <w:spacing w:line="274" w:lineRule="exact"/>
              <w:jc w:val="both"/>
            </w:pPr>
            <w:r>
              <w:rPr>
                <w:rStyle w:val="170"/>
              </w:rPr>
              <w:t>ходьба</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0"/>
              </w:rPr>
              <w:t>Верёвка</w:t>
            </w:r>
          </w:p>
        </w:tc>
      </w:tr>
      <w:tr w:rsidR="00F25B94" w:rsidTr="00F25B94">
        <w:trPr>
          <w:trHeight w:val="1661"/>
          <w:jc w:val="center"/>
        </w:trPr>
        <w:tc>
          <w:tcPr>
            <w:tcW w:w="68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80"/>
            </w:pPr>
            <w:r>
              <w:rPr>
                <w:rStyle w:val="170"/>
              </w:rPr>
              <w:t>5.</w:t>
            </w:r>
            <w:r>
              <w:rPr>
                <w:rStyle w:val="174"/>
              </w:rPr>
              <w:t xml:space="preserve"> Игровое упражнение «Прокати мяч»</w:t>
            </w:r>
            <w:r>
              <w:rPr>
                <w:rStyle w:val="170"/>
              </w:rPr>
              <w:t xml:space="preserve"> (2 мин). Дети становятся в одну шеренгу (перед шнуром), в руках у каждого по одному мячу большого диаметра. По сигналу воспитателя: «Покати</w:t>
            </w:r>
            <w:r>
              <w:rPr>
                <w:rStyle w:val="170"/>
              </w:rPr>
              <w:softHyphen/>
              <w:t>ли!» -дети сильным, энергичным движением отталкивают мяч двумя руками вперёд, а затем бегут за ним. Если размеры площадки позво</w:t>
            </w:r>
            <w:r>
              <w:rPr>
                <w:rStyle w:val="170"/>
              </w:rPr>
              <w:softHyphen/>
              <w:t>ляют, то игровое упражнение выполняет вся группа одновременно</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Владение</w:t>
            </w:r>
          </w:p>
          <w:p w:rsidR="00F25B94" w:rsidRDefault="00F25B94" w:rsidP="00F25B94">
            <w:pPr>
              <w:pStyle w:val="171"/>
              <w:framePr w:wrap="notBeside" w:vAnchor="text" w:hAnchor="text" w:xAlign="center" w:y="1"/>
              <w:shd w:val="clear" w:color="auto" w:fill="auto"/>
              <w:spacing w:line="274" w:lineRule="exact"/>
              <w:jc w:val="both"/>
            </w:pPr>
            <w:r>
              <w:rPr>
                <w:rStyle w:val="170"/>
              </w:rPr>
              <w:t>мячом,</w:t>
            </w:r>
          </w:p>
          <w:p w:rsidR="00F25B94" w:rsidRDefault="00F25B94" w:rsidP="00F25B94">
            <w:pPr>
              <w:pStyle w:val="171"/>
              <w:framePr w:wrap="notBeside" w:vAnchor="text" w:hAnchor="text" w:xAlign="center" w:y="1"/>
              <w:shd w:val="clear" w:color="auto" w:fill="auto"/>
              <w:spacing w:line="274" w:lineRule="exact"/>
              <w:jc w:val="both"/>
            </w:pPr>
            <w:r>
              <w:rPr>
                <w:rStyle w:val="170"/>
              </w:rPr>
              <w:t>бег</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80"/>
            </w:pPr>
            <w:r>
              <w:rPr>
                <w:rStyle w:val="170"/>
              </w:rPr>
              <w:t>Мячи по коли</w:t>
            </w:r>
            <w:r>
              <w:rPr>
                <w:rStyle w:val="170"/>
              </w:rPr>
              <w:softHyphen/>
              <w:t>честву детей, шнур</w:t>
            </w:r>
          </w:p>
        </w:tc>
      </w:tr>
      <w:tr w:rsidR="00F25B94" w:rsidTr="00F25B94">
        <w:trPr>
          <w:trHeight w:val="562"/>
          <w:jc w:val="center"/>
        </w:trPr>
        <w:tc>
          <w:tcPr>
            <w:tcW w:w="68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300" w:firstLine="0"/>
            </w:pPr>
            <w:r>
              <w:rPr>
                <w:rStyle w:val="34280"/>
                <w:b/>
                <w:bCs/>
                <w:lang w:val="en-US" w:eastAsia="en-US"/>
              </w:rPr>
              <w:t>III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4"/>
              </w:rPr>
              <w:t>1. Ходьба и бег</w:t>
            </w:r>
            <w:r>
              <w:rPr>
                <w:rStyle w:val="170"/>
              </w:rPr>
              <w:t xml:space="preserve"> врассыпную по сигналу воспитателя (1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477"/>
          <w:jc w:val="center"/>
        </w:trPr>
        <w:tc>
          <w:tcPr>
            <w:tcW w:w="68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80" w:firstLine="0"/>
            </w:pPr>
            <w:r>
              <w:rPr>
                <w:rStyle w:val="34280"/>
                <w:b/>
                <w:bCs/>
              </w:rPr>
              <w:t>2. Общеразвивающие упражнения с флажками</w:t>
            </w:r>
            <w:r>
              <w:rPr>
                <w:rStyle w:val="3423"/>
              </w:rPr>
              <w:t xml:space="preserve"> (3 мин).</w:t>
            </w:r>
          </w:p>
          <w:p w:rsidR="00F25B94" w:rsidRDefault="00F25B94" w:rsidP="00F25B94">
            <w:pPr>
              <w:pStyle w:val="171"/>
              <w:framePr w:wrap="notBeside" w:vAnchor="text" w:hAnchor="text" w:xAlign="center" w:y="1"/>
              <w:numPr>
                <w:ilvl w:val="0"/>
                <w:numId w:val="16"/>
              </w:numPr>
              <w:shd w:val="clear" w:color="auto" w:fill="auto"/>
              <w:tabs>
                <w:tab w:val="left" w:pos="320"/>
              </w:tabs>
              <w:spacing w:line="274" w:lineRule="exact"/>
              <w:ind w:left="80"/>
            </w:pPr>
            <w:r>
              <w:rPr>
                <w:rStyle w:val="170"/>
              </w:rPr>
              <w:t>И. п.: основная стойка, флажки в руках внизу, поднять флажки в сто</w:t>
            </w:r>
            <w:r>
              <w:rPr>
                <w:rStyle w:val="170"/>
              </w:rPr>
              <w:softHyphen/>
              <w:t>роны, вверх, опустить в стороны, вниз.</w:t>
            </w:r>
          </w:p>
          <w:p w:rsidR="00F25B94" w:rsidRDefault="00F25B94" w:rsidP="00F25B94">
            <w:pPr>
              <w:pStyle w:val="171"/>
              <w:framePr w:wrap="notBeside" w:vAnchor="text" w:hAnchor="text" w:xAlign="center" w:y="1"/>
              <w:numPr>
                <w:ilvl w:val="0"/>
                <w:numId w:val="16"/>
              </w:numPr>
              <w:shd w:val="clear" w:color="auto" w:fill="auto"/>
              <w:tabs>
                <w:tab w:val="left" w:pos="325"/>
              </w:tabs>
              <w:spacing w:line="274" w:lineRule="exact"/>
              <w:ind w:left="80"/>
            </w:pPr>
            <w:r>
              <w:rPr>
                <w:rStyle w:val="170"/>
              </w:rPr>
              <w:t>И. п.: флажки за спиной, ноги на ширине ступни. Присесть, флажки в стороны, вернуться в и. п.</w:t>
            </w:r>
          </w:p>
          <w:p w:rsidR="00F25B94" w:rsidRDefault="00F25B94" w:rsidP="00F25B94">
            <w:pPr>
              <w:pStyle w:val="171"/>
              <w:framePr w:wrap="notBeside" w:vAnchor="text" w:hAnchor="text" w:xAlign="center" w:y="1"/>
              <w:numPr>
                <w:ilvl w:val="0"/>
                <w:numId w:val="16"/>
              </w:numPr>
              <w:shd w:val="clear" w:color="auto" w:fill="auto"/>
              <w:tabs>
                <w:tab w:val="left" w:pos="315"/>
              </w:tabs>
              <w:spacing w:line="274" w:lineRule="exact"/>
              <w:ind w:left="80"/>
            </w:pPr>
            <w:r>
              <w:rPr>
                <w:rStyle w:val="170"/>
              </w:rPr>
              <w:t>И. п.: сидя, ноги врозь, флажки в согнутых руках у плеч. Наклонить</w:t>
            </w:r>
            <w:r>
              <w:rPr>
                <w:rStyle w:val="170"/>
              </w:rPr>
              <w:softHyphen/>
              <w:t>ся вперёд, коснуться флажками земли, выпрямиться, вернуться в и. п.</w:t>
            </w:r>
          </w:p>
          <w:p w:rsidR="00F25B94" w:rsidRDefault="00F25B94" w:rsidP="00F25B94">
            <w:pPr>
              <w:pStyle w:val="171"/>
              <w:framePr w:wrap="notBeside" w:vAnchor="text" w:hAnchor="text" w:xAlign="center" w:y="1"/>
              <w:numPr>
                <w:ilvl w:val="0"/>
                <w:numId w:val="16"/>
              </w:numPr>
              <w:shd w:val="clear" w:color="auto" w:fill="auto"/>
              <w:tabs>
                <w:tab w:val="left" w:pos="325"/>
              </w:tabs>
              <w:spacing w:line="274" w:lineRule="exact"/>
              <w:ind w:left="80"/>
            </w:pPr>
            <w:r>
              <w:rPr>
                <w:rStyle w:val="170"/>
              </w:rPr>
              <w:t>И. п.: ноги слегка расставлены, флажки внизу. Правую руку вытя</w:t>
            </w:r>
            <w:r>
              <w:rPr>
                <w:rStyle w:val="170"/>
              </w:rPr>
              <w:softHyphen/>
              <w:t>нуть вперёд, левую отвести назад, поменять положение рук</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Движения рук, на</w:t>
            </w:r>
            <w:r>
              <w:rPr>
                <w:rStyle w:val="170"/>
              </w:rPr>
              <w:softHyphen/>
              <w:t>клоны ту</w:t>
            </w:r>
            <w:r>
              <w:rPr>
                <w:rStyle w:val="170"/>
              </w:rPr>
              <w:softHyphen/>
              <w:t>ловища вперёд из поло</w:t>
            </w:r>
            <w:r>
              <w:rPr>
                <w:rStyle w:val="170"/>
              </w:rPr>
              <w:softHyphen/>
              <w:t>жения сидя</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80"/>
            </w:pPr>
            <w:r>
              <w:rPr>
                <w:rStyle w:val="170"/>
              </w:rPr>
              <w:t>По 2 флажка для каж</w:t>
            </w:r>
            <w:r>
              <w:rPr>
                <w:rStyle w:val="170"/>
              </w:rPr>
              <w:softHyphen/>
              <w:t>дого ре</w:t>
            </w:r>
            <w:r>
              <w:rPr>
                <w:rStyle w:val="170"/>
              </w:rPr>
              <w:softHyphen/>
              <w:t>бёнка</w:t>
            </w:r>
          </w:p>
        </w:tc>
      </w:tr>
      <w:tr w:rsidR="00F25B94" w:rsidTr="00F25B94">
        <w:trPr>
          <w:trHeight w:val="1114"/>
          <w:jc w:val="center"/>
        </w:trPr>
        <w:tc>
          <w:tcPr>
            <w:tcW w:w="68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80"/>
            </w:pPr>
            <w:r>
              <w:rPr>
                <w:rStyle w:val="170"/>
              </w:rPr>
              <w:t>3.</w:t>
            </w:r>
            <w:r>
              <w:rPr>
                <w:rStyle w:val="174"/>
              </w:rPr>
              <w:t xml:space="preserve"> Подвижная игра «Поезд»</w:t>
            </w:r>
            <w:r>
              <w:rPr>
                <w:rStyle w:val="170"/>
              </w:rPr>
              <w:t xml:space="preserve"> (3 мин). См. I неделю декабря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Движение в колон</w:t>
            </w:r>
            <w:r>
              <w:rPr>
                <w:rStyle w:val="170"/>
              </w:rPr>
              <w:softHyphen/>
              <w:t>не, ходь</w:t>
            </w:r>
            <w:r>
              <w:rPr>
                <w:rStyle w:val="170"/>
              </w:rPr>
              <w:softHyphen/>
              <w:t>ба, бег</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62"/>
          <w:jc w:val="center"/>
        </w:trPr>
        <w:tc>
          <w:tcPr>
            <w:tcW w:w="68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4"/>
              </w:rPr>
              <w:t>4. Прыжки</w:t>
            </w:r>
            <w:r>
              <w:rPr>
                <w:rStyle w:val="170"/>
              </w:rPr>
              <w:t xml:space="preserve"> с края песочницы в песок (1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30"/>
          <w:jc w:val="center"/>
        </w:trPr>
        <w:tc>
          <w:tcPr>
            <w:tcW w:w="68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80"/>
            </w:pPr>
            <w:r>
              <w:rPr>
                <w:rStyle w:val="174"/>
              </w:rPr>
              <w:t>5. Ходьба</w:t>
            </w:r>
            <w:r>
              <w:rPr>
                <w:rStyle w:val="170"/>
              </w:rPr>
              <w:t xml:space="preserve"> друг за другом вокруг песочницы (2 мин).</w:t>
            </w:r>
          </w:p>
          <w:p w:rsidR="00F25B94" w:rsidRDefault="00F25B94" w:rsidP="00F25B94">
            <w:pPr>
              <w:pStyle w:val="171"/>
              <w:framePr w:wrap="notBeside" w:vAnchor="text" w:hAnchor="text" w:xAlign="center" w:y="1"/>
              <w:shd w:val="clear" w:color="auto" w:fill="auto"/>
              <w:spacing w:line="269" w:lineRule="exact"/>
              <w:ind w:left="80"/>
            </w:pPr>
            <w:r>
              <w:rPr>
                <w:rStyle w:val="170"/>
              </w:rPr>
              <w:t>По сигналу воспитателя - присесть, на следующий сигнал продолжать</w:t>
            </w:r>
          </w:p>
          <w:p w:rsidR="00F25B94" w:rsidRDefault="00F25B94" w:rsidP="00F25B94">
            <w:pPr>
              <w:pStyle w:val="171"/>
              <w:framePr w:wrap="notBeside" w:vAnchor="text" w:hAnchor="text" w:xAlign="center" w:y="1"/>
              <w:shd w:val="clear" w:color="auto" w:fill="auto"/>
              <w:spacing w:line="269" w:lineRule="exact"/>
              <w:ind w:left="80"/>
            </w:pPr>
            <w:r>
              <w:rPr>
                <w:rStyle w:val="170"/>
              </w:rPr>
              <w:t>движение</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 приседа</w:t>
            </w:r>
            <w:r>
              <w:rPr>
                <w:rStyle w:val="170"/>
              </w:rPr>
              <w:softHyphen/>
              <w:t>ние</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109"/>
          <w:jc w:val="center"/>
        </w:trPr>
        <w:tc>
          <w:tcPr>
            <w:tcW w:w="68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00"/>
              <w:jc w:val="left"/>
            </w:pPr>
            <w:r>
              <w:rPr>
                <w:rStyle w:val="210pt"/>
              </w:rPr>
              <w:t>IV</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80"/>
            </w:pPr>
            <w:r>
              <w:rPr>
                <w:rStyle w:val="174"/>
              </w:rPr>
              <w:t>1. Ходьба</w:t>
            </w:r>
            <w:r>
              <w:rPr>
                <w:rStyle w:val="170"/>
              </w:rPr>
              <w:t xml:space="preserve"> в колонне по одному (1,5 мин).</w:t>
            </w:r>
          </w:p>
          <w:p w:rsidR="00F25B94" w:rsidRDefault="00F25B94" w:rsidP="00F25B94">
            <w:pPr>
              <w:pStyle w:val="171"/>
              <w:framePr w:wrap="notBeside" w:vAnchor="text" w:hAnchor="text" w:xAlign="center" w:y="1"/>
              <w:shd w:val="clear" w:color="auto" w:fill="auto"/>
              <w:spacing w:line="274" w:lineRule="exact"/>
              <w:jc w:val="both"/>
            </w:pPr>
            <w:r>
              <w:rPr>
                <w:rStyle w:val="170"/>
              </w:rPr>
              <w:t>По сигналу воспитателя: «На полянку!» - дети расходятся по площад</w:t>
            </w:r>
            <w:r>
              <w:rPr>
                <w:rStyle w:val="170"/>
              </w:rPr>
              <w:softHyphen/>
              <w:t>ке, по сигналу: «Бабочки» - бегают, махая руками, как крылышками. По сигналу воспитателя ходят друг за другом вокруг песочницы</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Ходьба, бег, махи руками</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054"/>
          <w:jc w:val="center"/>
        </w:trPr>
        <w:tc>
          <w:tcPr>
            <w:tcW w:w="68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80" w:firstLine="0"/>
            </w:pPr>
            <w:r>
              <w:rPr>
                <w:rStyle w:val="34280"/>
                <w:b/>
                <w:bCs/>
              </w:rPr>
              <w:t>2. Общеразвивающие упражнения</w:t>
            </w:r>
            <w:r>
              <w:rPr>
                <w:rStyle w:val="3410pt15"/>
                <w:b/>
                <w:bCs/>
              </w:rPr>
              <w:t xml:space="preserve"> (3</w:t>
            </w:r>
            <w:r>
              <w:rPr>
                <w:rStyle w:val="3423"/>
              </w:rPr>
              <w:t xml:space="preserve"> мин).</w:t>
            </w:r>
          </w:p>
          <w:p w:rsidR="00F25B94" w:rsidRDefault="00F25B94" w:rsidP="00F25B94">
            <w:pPr>
              <w:pStyle w:val="171"/>
              <w:framePr w:wrap="notBeside" w:vAnchor="text" w:hAnchor="text" w:xAlign="center" w:y="1"/>
              <w:numPr>
                <w:ilvl w:val="0"/>
                <w:numId w:val="17"/>
              </w:numPr>
              <w:shd w:val="clear" w:color="auto" w:fill="auto"/>
              <w:tabs>
                <w:tab w:val="left" w:pos="320"/>
              </w:tabs>
              <w:spacing w:line="274" w:lineRule="exact"/>
              <w:ind w:left="80"/>
            </w:pPr>
            <w:r>
              <w:rPr>
                <w:rStyle w:val="170"/>
              </w:rPr>
              <w:t>Поднять руки в стороны, вверх, опустить - «птички машут крылья</w:t>
            </w:r>
            <w:r>
              <w:rPr>
                <w:rStyle w:val="170"/>
              </w:rPr>
              <w:softHyphen/>
              <w:t>ми» (4 раза).</w:t>
            </w:r>
          </w:p>
          <w:p w:rsidR="00F25B94" w:rsidRDefault="00F25B94" w:rsidP="00F25B94">
            <w:pPr>
              <w:pStyle w:val="171"/>
              <w:framePr w:wrap="notBeside" w:vAnchor="text" w:hAnchor="text" w:xAlign="center" w:y="1"/>
              <w:numPr>
                <w:ilvl w:val="0"/>
                <w:numId w:val="17"/>
              </w:numPr>
              <w:shd w:val="clear" w:color="auto" w:fill="auto"/>
              <w:tabs>
                <w:tab w:val="left" w:pos="325"/>
              </w:tabs>
              <w:spacing w:line="274" w:lineRule="exact"/>
              <w:ind w:left="80"/>
            </w:pPr>
            <w:r>
              <w:rPr>
                <w:rStyle w:val="170"/>
              </w:rPr>
              <w:t>Поднять одну руку вверх - посмотреть на неё и опустить, то же - другой рукой (4 раза).</w:t>
            </w:r>
          </w:p>
          <w:p w:rsidR="00F25B94" w:rsidRDefault="00F25B94" w:rsidP="00F25B94">
            <w:pPr>
              <w:pStyle w:val="171"/>
              <w:framePr w:wrap="notBeside" w:vAnchor="text" w:hAnchor="text" w:xAlign="center" w:y="1"/>
              <w:numPr>
                <w:ilvl w:val="0"/>
                <w:numId w:val="17"/>
              </w:numPr>
              <w:shd w:val="clear" w:color="auto" w:fill="auto"/>
              <w:tabs>
                <w:tab w:val="left" w:pos="315"/>
              </w:tabs>
              <w:spacing w:line="274" w:lineRule="exact"/>
              <w:ind w:left="80"/>
            </w:pPr>
            <w:r>
              <w:rPr>
                <w:rStyle w:val="170"/>
              </w:rPr>
              <w:t>Подскоки на месте на двух ногах - «зайчики прыгают».</w:t>
            </w:r>
          </w:p>
          <w:p w:rsidR="00F25B94" w:rsidRDefault="00F25B94" w:rsidP="00F25B94">
            <w:pPr>
              <w:pStyle w:val="171"/>
              <w:framePr w:wrap="notBeside" w:vAnchor="text" w:hAnchor="text" w:xAlign="center" w:y="1"/>
              <w:numPr>
                <w:ilvl w:val="0"/>
                <w:numId w:val="17"/>
              </w:numPr>
              <w:shd w:val="clear" w:color="auto" w:fill="auto"/>
              <w:tabs>
                <w:tab w:val="left" w:pos="315"/>
              </w:tabs>
              <w:spacing w:line="274" w:lineRule="exact"/>
              <w:ind w:left="80"/>
            </w:pPr>
            <w:r>
              <w:rPr>
                <w:rStyle w:val="170"/>
              </w:rPr>
              <w:t>Ходьба друг за другом вокруг песочницы</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jc w:val="both"/>
            </w:pPr>
            <w:r>
              <w:rPr>
                <w:rStyle w:val="170"/>
              </w:rPr>
              <w:t>Взмахи руками, поднима</w:t>
            </w:r>
            <w:r>
              <w:rPr>
                <w:rStyle w:val="170"/>
              </w:rPr>
              <w:softHyphen/>
              <w:t>ние голо</w:t>
            </w:r>
            <w:r>
              <w:rPr>
                <w:rStyle w:val="170"/>
              </w:rPr>
              <w:softHyphen/>
              <w:t>вы, под</w:t>
            </w:r>
            <w:r>
              <w:rPr>
                <w:rStyle w:val="170"/>
              </w:rPr>
              <w:softHyphen/>
              <w:t>скоки на месте, ходьба</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2"/>
        <w:gridCol w:w="6821"/>
        <w:gridCol w:w="1094"/>
        <w:gridCol w:w="1075"/>
      </w:tblGrid>
      <w:tr w:rsidR="00F25B94" w:rsidTr="00F25B94">
        <w:trPr>
          <w:trHeight w:val="230"/>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51"/>
              <w:framePr w:wrap="notBeside" w:vAnchor="text" w:hAnchor="text" w:xAlign="center" w:y="1"/>
              <w:shd w:val="clear" w:color="auto" w:fill="auto"/>
              <w:spacing w:line="240" w:lineRule="auto"/>
              <w:ind w:left="320"/>
            </w:pPr>
            <w:r>
              <w:lastRenderedPageBreak/>
              <w:t>1</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400"/>
            </w:pPr>
            <w:r>
              <w:rPr>
                <w:rStyle w:val="170"/>
              </w:rPr>
              <w:t>2</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40"/>
            </w:pPr>
            <w:r>
              <w:rPr>
                <w:rStyle w:val="170"/>
              </w:rPr>
              <w:t>3</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51"/>
              <w:framePr w:wrap="notBeside" w:vAnchor="text" w:hAnchor="text" w:xAlign="center" w:y="1"/>
              <w:shd w:val="clear" w:color="auto" w:fill="auto"/>
              <w:spacing w:line="240" w:lineRule="auto"/>
              <w:ind w:left="500"/>
            </w:pPr>
            <w:r>
              <w:t>4</w:t>
            </w:r>
          </w:p>
        </w:tc>
      </w:tr>
      <w:tr w:rsidR="00F25B94" w:rsidTr="00F25B94">
        <w:trPr>
          <w:trHeight w:val="581"/>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3.</w:t>
            </w:r>
            <w:r>
              <w:rPr>
                <w:rStyle w:val="174"/>
              </w:rPr>
              <w:t xml:space="preserve"> Катание мяча</w:t>
            </w:r>
            <w:r>
              <w:rPr>
                <w:rStyle w:val="170"/>
              </w:rPr>
              <w:t xml:space="preserve"> по земле (2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Владение мячом</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Мячи</w:t>
            </w:r>
          </w:p>
        </w:tc>
      </w:tr>
      <w:tr w:rsidR="00F25B94" w:rsidTr="00F25B94">
        <w:trPr>
          <w:trHeight w:val="3130"/>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4"/>
              </w:rPr>
              <w:t>4. Подвижная игра «Мыши в кладовой»</w:t>
            </w:r>
            <w:r>
              <w:rPr>
                <w:rStyle w:val="1712pt"/>
              </w:rPr>
              <w:t xml:space="preserve"> (3</w:t>
            </w:r>
            <w:r>
              <w:rPr>
                <w:rStyle w:val="170"/>
              </w:rPr>
              <w:t xml:space="preserve"> мин). Дети-«мышки» находятся на одной стороне площадки. На противопо</w:t>
            </w:r>
            <w:r>
              <w:rPr>
                <w:rStyle w:val="170"/>
              </w:rPr>
              <w:softHyphen/>
              <w:t>ложной стороне протянута верёвка на высоте 50 см от уровня земли - это «кладовка». Сбоку от играющих находится «кошка» (её роль выполняет воспитатель). «Кошка» засыпает, и «мыши» потихоньку бегут в «кладовую». Проникая в «кладовую», они нагибаются, что</w:t>
            </w:r>
            <w:r>
              <w:rPr>
                <w:rStyle w:val="170"/>
              </w:rPr>
              <w:softHyphen/>
              <w:t>бы не задеть верёвку. Там они присаживаются и как будто «грызут» сухари. «Кошка» просыпается, мяукает и бежит за «мышами». Они быстро убегают в свои норки. Игра возобновляется. В дальнейшем по мере усвоения правил игры роль «кошки» может исполнять кто- либо из детей</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Бег, под</w:t>
            </w:r>
            <w:r>
              <w:rPr>
                <w:rStyle w:val="170"/>
              </w:rPr>
              <w:softHyphen/>
              <w:t>лезание, присе</w:t>
            </w:r>
            <w:r>
              <w:rPr>
                <w:rStyle w:val="170"/>
              </w:rPr>
              <w:softHyphen/>
              <w:t>дание</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Верёвка</w:t>
            </w:r>
          </w:p>
        </w:tc>
      </w:tr>
      <w:tr w:rsidR="00F25B94" w:rsidTr="00F25B94">
        <w:trPr>
          <w:trHeight w:val="581"/>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4"/>
              </w:rPr>
              <w:t>5. Ходьба</w:t>
            </w:r>
            <w:r>
              <w:rPr>
                <w:rStyle w:val="170"/>
              </w:rPr>
              <w:t xml:space="preserve"> за воспитателем (0,5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Ходьба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50"/>
          <w:jc w:val="center"/>
        </w:trPr>
        <w:tc>
          <w:tcPr>
            <w:tcW w:w="9652"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51"/>
              <w:framePr w:wrap="notBeside" w:vAnchor="text" w:hAnchor="text" w:xAlign="center" w:y="1"/>
              <w:shd w:val="clear" w:color="auto" w:fill="auto"/>
              <w:spacing w:line="240" w:lineRule="auto"/>
              <w:ind w:left="4520"/>
            </w:pPr>
            <w:r>
              <w:t>июнь</w:t>
            </w:r>
          </w:p>
        </w:tc>
      </w:tr>
      <w:tr w:rsidR="00F25B94" w:rsidTr="00F25B94">
        <w:trPr>
          <w:trHeight w:val="586"/>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51"/>
              <w:framePr w:wrap="notBeside" w:vAnchor="text" w:hAnchor="text" w:xAlign="center" w:y="1"/>
              <w:shd w:val="clear" w:color="auto" w:fill="auto"/>
              <w:spacing w:line="240" w:lineRule="auto"/>
              <w:ind w:left="320"/>
            </w:pPr>
            <w:r>
              <w:t>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1. Ходьба и бег</w:t>
            </w:r>
            <w:r>
              <w:rPr>
                <w:rStyle w:val="170"/>
              </w:rPr>
              <w:t xml:space="preserve"> за воспитателем вокруг песочницы в чередовании </w:t>
            </w:r>
            <w:r>
              <w:rPr>
                <w:rStyle w:val="1712pt"/>
              </w:rPr>
              <w:t>(1</w:t>
            </w:r>
            <w:r>
              <w:rPr>
                <w:rStyle w:val="170"/>
              </w:rPr>
              <w:t xml:space="preserve">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8" w:lineRule="exact"/>
              <w:ind w:left="60"/>
            </w:pPr>
            <w:r>
              <w:rPr>
                <w:rStyle w:val="170"/>
              </w:rPr>
              <w:t>Ходьба, 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130"/>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83" w:lineRule="exact"/>
              <w:ind w:firstLine="0"/>
              <w:jc w:val="both"/>
            </w:pPr>
            <w:r>
              <w:rPr>
                <w:rStyle w:val="3422"/>
              </w:rPr>
              <w:t>2.</w:t>
            </w:r>
            <w:r>
              <w:rPr>
                <w:rStyle w:val="34270"/>
                <w:b/>
                <w:bCs/>
              </w:rPr>
              <w:t xml:space="preserve"> Общеразвивающие упражнения с листьями (кленовыми, каш</w:t>
            </w:r>
            <w:r>
              <w:rPr>
                <w:rStyle w:val="34270"/>
                <w:b/>
                <w:bCs/>
              </w:rPr>
              <w:softHyphen/>
              <w:t>тановыми)</w:t>
            </w:r>
            <w:r>
              <w:rPr>
                <w:rStyle w:val="3422"/>
              </w:rPr>
              <w:t xml:space="preserve"> (3 мин).</w:t>
            </w:r>
          </w:p>
          <w:p w:rsidR="00F25B94" w:rsidRDefault="00F25B94" w:rsidP="00F25B94">
            <w:pPr>
              <w:pStyle w:val="171"/>
              <w:framePr w:wrap="notBeside" w:vAnchor="text" w:hAnchor="text" w:xAlign="center" w:y="1"/>
              <w:numPr>
                <w:ilvl w:val="0"/>
                <w:numId w:val="18"/>
              </w:numPr>
              <w:shd w:val="clear" w:color="auto" w:fill="auto"/>
              <w:tabs>
                <w:tab w:val="left" w:pos="305"/>
              </w:tabs>
              <w:spacing w:line="283" w:lineRule="exact"/>
              <w:ind w:left="60"/>
            </w:pPr>
            <w:r>
              <w:rPr>
                <w:rStyle w:val="170"/>
              </w:rPr>
              <w:t>Поднять руки в стороны, вверх, опустить - «большие деревья» (4 раза).</w:t>
            </w:r>
          </w:p>
          <w:p w:rsidR="00F25B94" w:rsidRDefault="00F25B94" w:rsidP="00F25B94">
            <w:pPr>
              <w:pStyle w:val="171"/>
              <w:framePr w:wrap="notBeside" w:vAnchor="text" w:hAnchor="text" w:xAlign="center" w:y="1"/>
              <w:numPr>
                <w:ilvl w:val="0"/>
                <w:numId w:val="18"/>
              </w:numPr>
              <w:shd w:val="clear" w:color="auto" w:fill="auto"/>
              <w:tabs>
                <w:tab w:val="left" w:pos="300"/>
              </w:tabs>
              <w:spacing w:line="283" w:lineRule="exact"/>
              <w:jc w:val="both"/>
            </w:pPr>
            <w:r>
              <w:rPr>
                <w:rStyle w:val="170"/>
              </w:rPr>
              <w:t>Поднять листья над головой, наклониться вперёд, выпрямиться - «ветер качает деревья» (4 раза).</w:t>
            </w:r>
          </w:p>
          <w:p w:rsidR="00F25B94" w:rsidRDefault="00F25B94" w:rsidP="00F25B94">
            <w:pPr>
              <w:pStyle w:val="171"/>
              <w:framePr w:wrap="notBeside" w:vAnchor="text" w:hAnchor="text" w:xAlign="center" w:y="1"/>
              <w:numPr>
                <w:ilvl w:val="0"/>
                <w:numId w:val="18"/>
              </w:numPr>
              <w:shd w:val="clear" w:color="auto" w:fill="auto"/>
              <w:tabs>
                <w:tab w:val="left" w:pos="300"/>
              </w:tabs>
              <w:spacing w:line="283" w:lineRule="exact"/>
              <w:jc w:val="both"/>
            </w:pPr>
            <w:r>
              <w:rPr>
                <w:rStyle w:val="170"/>
              </w:rPr>
              <w:t>Поднять руки вверх, выпустить листья из рук - «ветер сорвал ли</w:t>
            </w:r>
            <w:r>
              <w:rPr>
                <w:rStyle w:val="170"/>
              </w:rPr>
              <w:softHyphen/>
              <w:t>стья», присесть, взять листья и выпрямиться (4 раза).</w:t>
            </w:r>
          </w:p>
          <w:p w:rsidR="00F25B94" w:rsidRDefault="00F25B94" w:rsidP="00F25B94">
            <w:pPr>
              <w:pStyle w:val="171"/>
              <w:framePr w:wrap="notBeside" w:vAnchor="text" w:hAnchor="text" w:xAlign="center" w:y="1"/>
              <w:numPr>
                <w:ilvl w:val="0"/>
                <w:numId w:val="18"/>
              </w:numPr>
              <w:shd w:val="clear" w:color="auto" w:fill="auto"/>
              <w:tabs>
                <w:tab w:val="left" w:pos="310"/>
              </w:tabs>
              <w:spacing w:line="283" w:lineRule="exact"/>
              <w:jc w:val="both"/>
            </w:pPr>
            <w:r>
              <w:rPr>
                <w:rStyle w:val="170"/>
              </w:rPr>
              <w:t>Бег с листьями в руках по всей площадке - «ветер разносит листья». Покружиться с листьями. Предложить детям сделать из листьев 2-3 дорожки (шириной 30 см)</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Поднима</w:t>
            </w:r>
            <w:r>
              <w:rPr>
                <w:rStyle w:val="170"/>
              </w:rPr>
              <w:softHyphen/>
              <w:t>ние рук в сторо</w:t>
            </w:r>
            <w:r>
              <w:rPr>
                <w:rStyle w:val="170"/>
              </w:rPr>
              <w:softHyphen/>
              <w:t>ны, вверх, наклоны туловища вперёд, приседа</w:t>
            </w:r>
            <w:r>
              <w:rPr>
                <w:rStyle w:val="170"/>
              </w:rPr>
              <w:softHyphen/>
              <w:t>ние, 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По 2 кле</w:t>
            </w:r>
            <w:r>
              <w:rPr>
                <w:rStyle w:val="170"/>
              </w:rPr>
              <w:softHyphen/>
              <w:t>новых (кашта</w:t>
            </w:r>
            <w:r>
              <w:rPr>
                <w:rStyle w:val="170"/>
              </w:rPr>
              <w:softHyphen/>
              <w:t>новых) листочка для каж</w:t>
            </w:r>
            <w:r>
              <w:rPr>
                <w:rStyle w:val="170"/>
              </w:rPr>
              <w:softHyphen/>
              <w:t>дого ре</w:t>
            </w:r>
            <w:r>
              <w:rPr>
                <w:rStyle w:val="170"/>
              </w:rPr>
              <w:softHyphen/>
              <w:t>бёнка</w:t>
            </w:r>
          </w:p>
        </w:tc>
      </w:tr>
      <w:tr w:rsidR="00F25B94" w:rsidTr="00F25B94">
        <w:trPr>
          <w:trHeight w:val="1435"/>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firstLine="0"/>
              <w:jc w:val="both"/>
            </w:pPr>
            <w:r w:rsidRPr="00F25B94">
              <w:rPr>
                <w:rStyle w:val="3412pt"/>
                <w:lang w:val="ru-RU"/>
              </w:rPr>
              <w:t>3.</w:t>
            </w:r>
            <w:r>
              <w:rPr>
                <w:rStyle w:val="34270"/>
                <w:b/>
                <w:bCs/>
              </w:rPr>
              <w:t xml:space="preserve"> Игровое упражнение «Переступи»</w:t>
            </w:r>
            <w:r w:rsidRPr="00F25B94">
              <w:rPr>
                <w:rStyle w:val="3412pt"/>
                <w:lang w:val="ru-RU"/>
              </w:rPr>
              <w:t xml:space="preserve"> (1</w:t>
            </w:r>
            <w:r>
              <w:rPr>
                <w:rStyle w:val="3422"/>
              </w:rPr>
              <w:t xml:space="preserve"> мин).</w:t>
            </w:r>
          </w:p>
          <w:p w:rsidR="00F25B94" w:rsidRDefault="00F25B94" w:rsidP="00F25B94">
            <w:pPr>
              <w:pStyle w:val="171"/>
              <w:framePr w:wrap="notBeside" w:vAnchor="text" w:hAnchor="text" w:xAlign="center" w:y="1"/>
              <w:shd w:val="clear" w:color="auto" w:fill="auto"/>
              <w:spacing w:before="60" w:line="240" w:lineRule="auto"/>
              <w:jc w:val="both"/>
            </w:pPr>
            <w:r>
              <w:rPr>
                <w:rStyle w:val="170"/>
              </w:rPr>
              <w:t>Дети переступают через дорожку, высоко поднимая ноги</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Ходьба с высоко подняты</w:t>
            </w:r>
            <w:r>
              <w:rPr>
                <w:rStyle w:val="170"/>
              </w:rPr>
              <w:softHyphen/>
              <w:t>ми коле</w:t>
            </w:r>
            <w:r>
              <w:rPr>
                <w:rStyle w:val="170"/>
              </w:rPr>
              <w:softHyphen/>
              <w:t>нями</w:t>
            </w:r>
          </w:p>
        </w:tc>
        <w:tc>
          <w:tcPr>
            <w:tcW w:w="1075"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Дорожка шириной 30 см из листьев</w:t>
            </w:r>
          </w:p>
        </w:tc>
      </w:tr>
      <w:tr w:rsidR="00F25B94" w:rsidTr="00F25B94">
        <w:trPr>
          <w:trHeight w:val="86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Прыжки</w:t>
            </w:r>
            <w:r>
              <w:rPr>
                <w:rStyle w:val="170"/>
              </w:rPr>
              <w:t xml:space="preserve"> на двух ногах через дорожку</w:t>
            </w:r>
            <w:r>
              <w:rPr>
                <w:rStyle w:val="1712pt"/>
              </w:rPr>
              <w:t xml:space="preserve"> (1</w:t>
            </w:r>
            <w:r>
              <w:rPr>
                <w:rStyle w:val="170"/>
              </w:rPr>
              <w:t xml:space="preserve"> мин). Необходимо напомнить детям, что отталкиваться во время прыжка на</w:t>
            </w:r>
            <w:r>
              <w:rPr>
                <w:rStyle w:val="170"/>
              </w:rPr>
              <w:softHyphen/>
              <w:t>до энергично</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Прыжки</w:t>
            </w:r>
          </w:p>
        </w:tc>
        <w:tc>
          <w:tcPr>
            <w:tcW w:w="1075"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435"/>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5. Подвижная игра «Солнышко и дождик»</w:t>
            </w:r>
            <w:r>
              <w:rPr>
                <w:rStyle w:val="170"/>
              </w:rPr>
              <w:t xml:space="preserve"> (3 мин). По сигналу воспитателя: «Солнышко светит» - дети с листочками в ру</w:t>
            </w:r>
            <w:r>
              <w:rPr>
                <w:rStyle w:val="170"/>
              </w:rPr>
              <w:softHyphen/>
              <w:t>ках кружатся, бегают по участку; по сигналу: «Пошёл дождик» - при</w:t>
            </w:r>
            <w:r>
              <w:rPr>
                <w:rStyle w:val="170"/>
              </w:rPr>
              <w:softHyphen/>
              <w:t>седают</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Повороты вокруг себя, бег, приседа</w:t>
            </w:r>
            <w:r>
              <w:rPr>
                <w:rStyle w:val="170"/>
              </w:rPr>
              <w:softHyphen/>
              <w:t>ние</w:t>
            </w:r>
          </w:p>
        </w:tc>
        <w:tc>
          <w:tcPr>
            <w:tcW w:w="1075"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По 2 кле</w:t>
            </w:r>
            <w:r>
              <w:rPr>
                <w:rStyle w:val="170"/>
              </w:rPr>
              <w:softHyphen/>
              <w:t>новых (кашта</w:t>
            </w:r>
            <w:r>
              <w:rPr>
                <w:rStyle w:val="170"/>
              </w:rPr>
              <w:softHyphen/>
              <w:t>новых) листочка</w:t>
            </w:r>
          </w:p>
        </w:tc>
      </w:tr>
      <w:tr w:rsidR="00F25B94" w:rsidTr="00F25B94">
        <w:trPr>
          <w:trHeight w:val="864"/>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4"/>
              </w:rPr>
              <w:t>6. Ходьба</w:t>
            </w:r>
            <w:r>
              <w:rPr>
                <w:rStyle w:val="170"/>
              </w:rPr>
              <w:t xml:space="preserve"> с листьями, выполняя взмахи руками</w:t>
            </w:r>
            <w:r>
              <w:rPr>
                <w:rStyle w:val="174"/>
              </w:rPr>
              <w:t xml:space="preserve"> (1</w:t>
            </w:r>
            <w:r>
              <w:rPr>
                <w:rStyle w:val="170"/>
              </w:rPr>
              <w:t xml:space="preserve">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Махи ру</w:t>
            </w:r>
            <w:r>
              <w:rPr>
                <w:rStyle w:val="170"/>
              </w:rPr>
              <w:softHyphen/>
              <w:t>ками, ходьба</w:t>
            </w:r>
          </w:p>
        </w:tc>
        <w:tc>
          <w:tcPr>
            <w:tcW w:w="1075"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для каж</w:t>
            </w:r>
            <w:r>
              <w:rPr>
                <w:rStyle w:val="170"/>
              </w:rPr>
              <w:softHyphen/>
              <w:t>дого ре</w:t>
            </w:r>
            <w:r>
              <w:rPr>
                <w:rStyle w:val="170"/>
              </w:rPr>
              <w:softHyphen/>
              <w:t>бёнка</w:t>
            </w:r>
          </w:p>
        </w:tc>
      </w:tr>
      <w:tr w:rsidR="00F25B94" w:rsidTr="00F25B94">
        <w:trPr>
          <w:trHeight w:val="87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51"/>
              <w:framePr w:wrap="notBeside" w:vAnchor="text" w:hAnchor="text" w:xAlign="center" w:y="1"/>
              <w:shd w:val="clear" w:color="auto" w:fill="auto"/>
              <w:spacing w:line="240" w:lineRule="auto"/>
              <w:ind w:left="320"/>
            </w:pPr>
            <w:r>
              <w:t>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4"/>
              </w:rPr>
              <w:t>1. Ходьба и бег</w:t>
            </w:r>
            <w:r>
              <w:rPr>
                <w:rStyle w:val="170"/>
              </w:rPr>
              <w:t xml:space="preserve"> за воспитателем (2 мин).</w:t>
            </w:r>
          </w:p>
          <w:p w:rsidR="00F25B94" w:rsidRDefault="00F25B94" w:rsidP="00F25B94">
            <w:pPr>
              <w:pStyle w:val="171"/>
              <w:framePr w:wrap="notBeside" w:vAnchor="text" w:hAnchor="text" w:xAlign="center" w:y="1"/>
              <w:shd w:val="clear" w:color="auto" w:fill="auto"/>
              <w:spacing w:line="283" w:lineRule="exact"/>
              <w:jc w:val="both"/>
            </w:pPr>
            <w:r>
              <w:rPr>
                <w:rStyle w:val="170"/>
              </w:rPr>
              <w:t>Бег врассыпную по всей площадке, по сигналу воспитателя - ходьба друг за другом вокруг песочницы</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Ходьба, 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3"/>
        <w:gridCol w:w="6821"/>
        <w:gridCol w:w="1090"/>
        <w:gridCol w:w="1070"/>
      </w:tblGrid>
      <w:tr w:rsidR="00F25B94" w:rsidTr="00F25B94">
        <w:trPr>
          <w:trHeight w:val="230"/>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260"/>
              <w:jc w:val="left"/>
            </w:pPr>
            <w:r>
              <w:rPr>
                <w:rStyle w:val="210pt"/>
              </w:rPr>
              <w:lastRenderedPageBreak/>
              <w:t>1</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80"/>
              <w:jc w:val="left"/>
            </w:pPr>
            <w:r>
              <w:rPr>
                <w:rStyle w:val="210pt"/>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20"/>
              <w:jc w:val="left"/>
            </w:pPr>
            <w:r>
              <w:rPr>
                <w:rStyle w:val="210pt"/>
              </w:rPr>
              <w:t>3</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4</w:t>
            </w:r>
          </w:p>
        </w:tc>
      </w:tr>
      <w:tr w:rsidR="00F25B94" w:rsidTr="00F25B94">
        <w:trPr>
          <w:trHeight w:val="3072"/>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260"/>
                <w:b/>
                <w:bCs/>
              </w:rPr>
              <w:t>2. Общеразвивающие упражнения</w:t>
            </w:r>
            <w:r>
              <w:rPr>
                <w:rStyle w:val="34210"/>
              </w:rPr>
              <w:t xml:space="preserve"> (2 мин).</w:t>
            </w:r>
          </w:p>
          <w:p w:rsidR="00F25B94" w:rsidRDefault="00F25B94" w:rsidP="00F25B94">
            <w:pPr>
              <w:pStyle w:val="171"/>
              <w:framePr w:wrap="notBeside" w:vAnchor="text" w:hAnchor="text" w:xAlign="center" w:y="1"/>
              <w:numPr>
                <w:ilvl w:val="0"/>
                <w:numId w:val="19"/>
              </w:numPr>
              <w:shd w:val="clear" w:color="auto" w:fill="auto"/>
              <w:tabs>
                <w:tab w:val="left" w:pos="276"/>
              </w:tabs>
              <w:spacing w:line="278" w:lineRule="exact"/>
              <w:ind w:left="60"/>
            </w:pPr>
            <w:r>
              <w:rPr>
                <w:rStyle w:val="170"/>
              </w:rPr>
              <w:t>Повороты туловища со взмахом руками.</w:t>
            </w:r>
          </w:p>
          <w:p w:rsidR="00F25B94" w:rsidRDefault="00F25B94" w:rsidP="00F25B94">
            <w:pPr>
              <w:pStyle w:val="171"/>
              <w:framePr w:wrap="notBeside" w:vAnchor="text" w:hAnchor="text" w:xAlign="center" w:y="1"/>
              <w:numPr>
                <w:ilvl w:val="0"/>
                <w:numId w:val="19"/>
              </w:numPr>
              <w:shd w:val="clear" w:color="auto" w:fill="auto"/>
              <w:tabs>
                <w:tab w:val="left" w:pos="300"/>
              </w:tabs>
              <w:spacing w:line="278" w:lineRule="exact"/>
              <w:ind w:left="60"/>
            </w:pPr>
            <w:r>
              <w:rPr>
                <w:rStyle w:val="170"/>
              </w:rPr>
              <w:t>И. п.: упор на коленях. Повороты таза и голеней вправо-влево с произнесением слов «Гав-гав».</w:t>
            </w:r>
          </w:p>
          <w:p w:rsidR="00F25B94" w:rsidRDefault="00F25B94" w:rsidP="00F25B94">
            <w:pPr>
              <w:pStyle w:val="171"/>
              <w:framePr w:wrap="notBeside" w:vAnchor="text" w:hAnchor="text" w:xAlign="center" w:y="1"/>
              <w:numPr>
                <w:ilvl w:val="0"/>
                <w:numId w:val="19"/>
              </w:numPr>
              <w:shd w:val="clear" w:color="auto" w:fill="auto"/>
              <w:tabs>
                <w:tab w:val="left" w:pos="290"/>
              </w:tabs>
              <w:spacing w:line="278" w:lineRule="exact"/>
              <w:ind w:left="60"/>
            </w:pPr>
            <w:r>
              <w:rPr>
                <w:rStyle w:val="170"/>
              </w:rPr>
              <w:t>Движение по земле на руках и стопах ног.</w:t>
            </w:r>
          </w:p>
          <w:p w:rsidR="00F25B94" w:rsidRDefault="00F25B94" w:rsidP="00F25B94">
            <w:pPr>
              <w:pStyle w:val="171"/>
              <w:framePr w:wrap="notBeside" w:vAnchor="text" w:hAnchor="text" w:xAlign="center" w:y="1"/>
              <w:numPr>
                <w:ilvl w:val="0"/>
                <w:numId w:val="19"/>
              </w:numPr>
              <w:shd w:val="clear" w:color="auto" w:fill="auto"/>
              <w:tabs>
                <w:tab w:val="left" w:pos="305"/>
              </w:tabs>
              <w:spacing w:line="278" w:lineRule="exact"/>
              <w:ind w:left="60"/>
            </w:pPr>
            <w:r>
              <w:rPr>
                <w:rStyle w:val="170"/>
              </w:rPr>
              <w:t>Стойка на одной ноге, руки в стороны.</w:t>
            </w:r>
          </w:p>
          <w:p w:rsidR="00F25B94" w:rsidRDefault="00F25B94" w:rsidP="00F25B94">
            <w:pPr>
              <w:pStyle w:val="171"/>
              <w:framePr w:wrap="notBeside" w:vAnchor="text" w:hAnchor="text" w:xAlign="center" w:y="1"/>
              <w:numPr>
                <w:ilvl w:val="0"/>
                <w:numId w:val="19"/>
              </w:numPr>
              <w:shd w:val="clear" w:color="auto" w:fill="auto"/>
              <w:tabs>
                <w:tab w:val="left" w:pos="290"/>
              </w:tabs>
              <w:spacing w:line="278" w:lineRule="exact"/>
              <w:ind w:left="60"/>
            </w:pPr>
            <w:r>
              <w:rPr>
                <w:rStyle w:val="170"/>
              </w:rPr>
              <w:t>Прыжки с продвижением вперёд в чередовании с ходьбой</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Повороты туловища, взмахи руками, удержа</w:t>
            </w:r>
            <w:r>
              <w:rPr>
                <w:rStyle w:val="170"/>
              </w:rPr>
              <w:softHyphen/>
              <w:t>ние рав</w:t>
            </w:r>
            <w:r>
              <w:rPr>
                <w:rStyle w:val="170"/>
              </w:rPr>
              <w:softHyphen/>
              <w:t>новесия, движение на руках и стопах, прыжки</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128"/>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Ходьба</w:t>
            </w:r>
            <w:r>
              <w:rPr>
                <w:rStyle w:val="170"/>
              </w:rPr>
              <w:t xml:space="preserve"> по краю песочницы друг за другом</w:t>
            </w:r>
            <w:r>
              <w:rPr>
                <w:rStyle w:val="174"/>
              </w:rPr>
              <w:t xml:space="preserve"> (1</w:t>
            </w:r>
            <w:r>
              <w:rPr>
                <w:rStyle w:val="170"/>
              </w:rPr>
              <w:t xml:space="preserve"> мин).</w:t>
            </w:r>
          </w:p>
          <w:p w:rsidR="00F25B94" w:rsidRDefault="00F25B94" w:rsidP="00F25B94">
            <w:pPr>
              <w:pStyle w:val="171"/>
              <w:framePr w:wrap="notBeside" w:vAnchor="text" w:hAnchor="text" w:xAlign="center" w:y="1"/>
              <w:shd w:val="clear" w:color="auto" w:fill="auto"/>
              <w:spacing w:line="278" w:lineRule="exact"/>
              <w:ind w:left="60"/>
            </w:pPr>
            <w:r>
              <w:rPr>
                <w:rStyle w:val="170"/>
              </w:rPr>
              <w:t>Дети ходят друг за другом по краю песочницы, держа руки в стороны</w:t>
            </w:r>
          </w:p>
          <w:p w:rsidR="00F25B94" w:rsidRDefault="00F25B94" w:rsidP="00F25B94">
            <w:pPr>
              <w:pStyle w:val="171"/>
              <w:framePr w:wrap="notBeside" w:vAnchor="text" w:hAnchor="text" w:xAlign="center" w:y="1"/>
              <w:shd w:val="clear" w:color="auto" w:fill="auto"/>
              <w:spacing w:line="278" w:lineRule="exact"/>
              <w:ind w:left="60"/>
            </w:pPr>
            <w:r>
              <w:rPr>
                <w:rStyle w:val="170"/>
              </w:rPr>
              <w:t>(20 сек). Постоять лицом к песочнице и возобновить ходьбу</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удержа</w:t>
            </w:r>
            <w:r>
              <w:rPr>
                <w:rStyle w:val="170"/>
              </w:rPr>
              <w:softHyphen/>
              <w:t>ние рав</w:t>
            </w:r>
            <w:r>
              <w:rPr>
                <w:rStyle w:val="170"/>
              </w:rPr>
              <w:softHyphen/>
              <w:t>новесия</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1"/>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4. Прыжки</w:t>
            </w:r>
            <w:r>
              <w:rPr>
                <w:rStyle w:val="170"/>
              </w:rPr>
              <w:t xml:space="preserve"> с края песочницы в песок</w:t>
            </w:r>
            <w:r>
              <w:rPr>
                <w:rStyle w:val="174"/>
              </w:rPr>
              <w:t xml:space="preserve"> (1</w:t>
            </w:r>
            <w:r>
              <w:rPr>
                <w:rStyle w:val="170"/>
              </w:rPr>
              <w:t xml:space="preserve">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50"/>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5. Лазание</w:t>
            </w:r>
            <w:r>
              <w:rPr>
                <w:rStyle w:val="170"/>
              </w:rPr>
              <w:t xml:space="preserve"> по лесенке-стремянке вверх-вниз</w:t>
            </w:r>
            <w:r>
              <w:rPr>
                <w:rStyle w:val="174"/>
              </w:rPr>
              <w:t xml:space="preserve"> (1</w:t>
            </w:r>
            <w:r>
              <w:rPr>
                <w:rStyle w:val="170"/>
              </w:rPr>
              <w:t xml:space="preserve">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Лазание</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Лесенка- стремян- ка</w:t>
            </w:r>
          </w:p>
        </w:tc>
      </w:tr>
      <w:tr w:rsidR="00F25B94" w:rsidTr="00F25B94">
        <w:trPr>
          <w:trHeight w:val="571"/>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260"/>
                <w:b/>
                <w:bCs/>
              </w:rPr>
              <w:t>6. Подвижная игра «Птички в гнёздышках»</w:t>
            </w:r>
            <w:r>
              <w:rPr>
                <w:rStyle w:val="34210"/>
              </w:rPr>
              <w:t xml:space="preserve"> (3 мин). См. III неделю марта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Бег, при</w:t>
            </w:r>
            <w:r>
              <w:rPr>
                <w:rStyle w:val="170"/>
              </w:rPr>
              <w:softHyphen/>
              <w:t>седание</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Обручи</w:t>
            </w:r>
          </w:p>
        </w:tc>
      </w:tr>
      <w:tr w:rsidR="00F25B94" w:rsidTr="00F25B94">
        <w:trPr>
          <w:trHeight w:val="850"/>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lang w:val="en-US" w:eastAsia="en-US"/>
              </w:rPr>
              <w:t>III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260"/>
                <w:b/>
                <w:bCs/>
              </w:rPr>
              <w:t>1. Ходьба и бег</w:t>
            </w:r>
            <w:r>
              <w:rPr>
                <w:rStyle w:val="34210"/>
              </w:rPr>
              <w:t xml:space="preserve"> (1 мин).</w:t>
            </w:r>
          </w:p>
          <w:p w:rsidR="00F25B94" w:rsidRDefault="00F25B94" w:rsidP="00F25B94">
            <w:pPr>
              <w:pStyle w:val="171"/>
              <w:framePr w:wrap="notBeside" w:vAnchor="text" w:hAnchor="text" w:xAlign="center" w:y="1"/>
              <w:shd w:val="clear" w:color="auto" w:fill="auto"/>
              <w:spacing w:line="278" w:lineRule="exact"/>
              <w:ind w:left="60"/>
            </w:pPr>
            <w:r>
              <w:rPr>
                <w:rStyle w:val="170"/>
              </w:rPr>
              <w:t>Ходьба в колонне по одному в чередовании с бегом врассыпную. По сигналу воспитателя смена движения или остановка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94"/>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260"/>
                <w:b/>
                <w:bCs/>
              </w:rPr>
              <w:t>2. Общеразвивающие упражнения с мячом</w:t>
            </w:r>
            <w:r>
              <w:rPr>
                <w:rStyle w:val="34210"/>
              </w:rPr>
              <w:t xml:space="preserve"> (2 мин).</w:t>
            </w:r>
          </w:p>
          <w:p w:rsidR="00F25B94" w:rsidRDefault="00F25B94" w:rsidP="00F25B94">
            <w:pPr>
              <w:pStyle w:val="171"/>
              <w:framePr w:wrap="notBeside" w:vAnchor="text" w:hAnchor="text" w:xAlign="center" w:y="1"/>
              <w:numPr>
                <w:ilvl w:val="0"/>
                <w:numId w:val="20"/>
              </w:numPr>
              <w:shd w:val="clear" w:color="auto" w:fill="auto"/>
              <w:tabs>
                <w:tab w:val="left" w:pos="295"/>
              </w:tabs>
              <w:spacing w:line="278" w:lineRule="exact"/>
              <w:ind w:left="60"/>
            </w:pPr>
            <w:r>
              <w:rPr>
                <w:rStyle w:val="170"/>
              </w:rPr>
              <w:t>Мяч держать обеими руками, поднять мяч вверх над головой, по</w:t>
            </w:r>
            <w:r>
              <w:rPr>
                <w:rStyle w:val="170"/>
              </w:rPr>
              <w:softHyphen/>
              <w:t>смотреть на него и опустить.</w:t>
            </w:r>
          </w:p>
          <w:p w:rsidR="00F25B94" w:rsidRDefault="00F25B94" w:rsidP="00F25B94">
            <w:pPr>
              <w:pStyle w:val="171"/>
              <w:framePr w:wrap="notBeside" w:vAnchor="text" w:hAnchor="text" w:xAlign="center" w:y="1"/>
              <w:numPr>
                <w:ilvl w:val="0"/>
                <w:numId w:val="20"/>
              </w:numPr>
              <w:shd w:val="clear" w:color="auto" w:fill="auto"/>
              <w:tabs>
                <w:tab w:val="left" w:pos="300"/>
              </w:tabs>
              <w:spacing w:line="278" w:lineRule="exact"/>
              <w:ind w:left="60"/>
            </w:pPr>
            <w:r>
              <w:rPr>
                <w:rStyle w:val="170"/>
              </w:rPr>
              <w:t>Наклониться вперёд, положить мяч между ног, выпрямиться, пока</w:t>
            </w:r>
            <w:r>
              <w:rPr>
                <w:rStyle w:val="170"/>
              </w:rPr>
              <w:softHyphen/>
              <w:t>зать воспитателю пустые руки, затем наклониться и взять мяч (4 раза).</w:t>
            </w:r>
          </w:p>
          <w:p w:rsidR="00F25B94" w:rsidRDefault="00F25B94" w:rsidP="00F25B94">
            <w:pPr>
              <w:pStyle w:val="171"/>
              <w:framePr w:wrap="notBeside" w:vAnchor="text" w:hAnchor="text" w:xAlign="center" w:y="1"/>
              <w:numPr>
                <w:ilvl w:val="0"/>
                <w:numId w:val="20"/>
              </w:numPr>
              <w:shd w:val="clear" w:color="auto" w:fill="auto"/>
              <w:tabs>
                <w:tab w:val="left" w:pos="286"/>
              </w:tabs>
              <w:spacing w:line="278" w:lineRule="exact"/>
              <w:ind w:left="60"/>
            </w:pPr>
            <w:r>
              <w:rPr>
                <w:rStyle w:val="170"/>
              </w:rPr>
              <w:t>Присесть, коснуться мячом земли, выпрямиться (4 раза).</w:t>
            </w:r>
          </w:p>
          <w:p w:rsidR="00F25B94" w:rsidRDefault="00F25B94" w:rsidP="00F25B94">
            <w:pPr>
              <w:pStyle w:val="171"/>
              <w:framePr w:wrap="notBeside" w:vAnchor="text" w:hAnchor="text" w:xAlign="center" w:y="1"/>
              <w:numPr>
                <w:ilvl w:val="0"/>
                <w:numId w:val="20"/>
              </w:numPr>
              <w:shd w:val="clear" w:color="auto" w:fill="auto"/>
              <w:tabs>
                <w:tab w:val="left" w:pos="300"/>
              </w:tabs>
              <w:spacing w:line="278" w:lineRule="exact"/>
              <w:ind w:left="60"/>
            </w:pPr>
            <w:r>
              <w:rPr>
                <w:rStyle w:val="170"/>
              </w:rPr>
              <w:t>Мяч на земле, подскоки на двух ногах в чередовании с ходьбой во</w:t>
            </w:r>
            <w:r>
              <w:rPr>
                <w:rStyle w:val="170"/>
              </w:rPr>
              <w:softHyphen/>
              <w:t>круг мяча.</w:t>
            </w:r>
          </w:p>
          <w:p w:rsidR="00F25B94" w:rsidRDefault="00F25B94" w:rsidP="00F25B94">
            <w:pPr>
              <w:pStyle w:val="171"/>
              <w:framePr w:wrap="notBeside" w:vAnchor="text" w:hAnchor="text" w:xAlign="center" w:y="1"/>
              <w:numPr>
                <w:ilvl w:val="0"/>
                <w:numId w:val="20"/>
              </w:numPr>
              <w:shd w:val="clear" w:color="auto" w:fill="auto"/>
              <w:tabs>
                <w:tab w:val="left" w:pos="295"/>
              </w:tabs>
              <w:spacing w:line="278" w:lineRule="exact"/>
              <w:ind w:left="60"/>
            </w:pPr>
            <w:r>
              <w:rPr>
                <w:rStyle w:val="170"/>
              </w:rPr>
              <w:t>Взять мяч и встать вокруг песочницы, лицом к середине</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Владение мячом, поднима</w:t>
            </w:r>
            <w:r>
              <w:rPr>
                <w:rStyle w:val="170"/>
              </w:rPr>
              <w:softHyphen/>
              <w:t>ние рук вверх, на</w:t>
            </w:r>
            <w:r>
              <w:rPr>
                <w:rStyle w:val="170"/>
              </w:rPr>
              <w:softHyphen/>
              <w:t>клоны вперёд, приседа</w:t>
            </w:r>
            <w:r>
              <w:rPr>
                <w:rStyle w:val="170"/>
              </w:rPr>
              <w:softHyphen/>
              <w:t>ние, под</w:t>
            </w:r>
            <w:r>
              <w:rPr>
                <w:rStyle w:val="170"/>
              </w:rPr>
              <w:softHyphen/>
              <w:t>скоки</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Мячи</w:t>
            </w:r>
          </w:p>
        </w:tc>
      </w:tr>
      <w:tr w:rsidR="00F25B94" w:rsidTr="00F25B94">
        <w:trPr>
          <w:trHeight w:val="1128"/>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Игровое упражнение «Попади в цель»</w:t>
            </w:r>
            <w:r>
              <w:rPr>
                <w:rStyle w:val="170"/>
              </w:rPr>
              <w:t xml:space="preserve"> (1 мин). В песочнице нарисовать квадрат или круг. Дети бросают мяч обеими руками в нарисованную цель. Мяч бросать снизу или другим удобным для ребёнка способом (3—4 раза)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Бросание мяча</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Мячи</w:t>
            </w:r>
          </w:p>
        </w:tc>
      </w:tr>
      <w:tr w:rsidR="00F25B94" w:rsidTr="00F25B94">
        <w:trPr>
          <w:trHeight w:val="850"/>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260"/>
                <w:b/>
                <w:bCs/>
              </w:rPr>
              <w:t>4. Игровое упражнение «Попади-поймай»</w:t>
            </w:r>
            <w:r>
              <w:rPr>
                <w:rStyle w:val="34210"/>
              </w:rPr>
              <w:t xml:space="preserve"> (1 мин).</w:t>
            </w:r>
          </w:p>
          <w:p w:rsidR="00F25B94" w:rsidRDefault="00F25B94" w:rsidP="00F25B94">
            <w:pPr>
              <w:pStyle w:val="171"/>
              <w:framePr w:wrap="notBeside" w:vAnchor="text" w:hAnchor="text" w:xAlign="center" w:y="1"/>
              <w:shd w:val="clear" w:color="auto" w:fill="auto"/>
              <w:spacing w:line="278" w:lineRule="exact"/>
              <w:ind w:left="60"/>
            </w:pPr>
            <w:r>
              <w:rPr>
                <w:rStyle w:val="170"/>
              </w:rPr>
              <w:t>Катание мяча друг другу сидя с широко расставленными ногами. В</w:t>
            </w:r>
          </w:p>
          <w:p w:rsidR="00F25B94" w:rsidRDefault="00F25B94" w:rsidP="00F25B94">
            <w:pPr>
              <w:pStyle w:val="171"/>
              <w:framePr w:wrap="notBeside" w:vAnchor="text" w:hAnchor="text" w:xAlign="center" w:y="1"/>
              <w:shd w:val="clear" w:color="auto" w:fill="auto"/>
              <w:spacing w:line="278" w:lineRule="exact"/>
              <w:ind w:left="60"/>
            </w:pPr>
            <w:r>
              <w:rPr>
                <w:rStyle w:val="170"/>
              </w:rPr>
              <w:t>сырую погоду дети не садятся, а наклоняются, чтобы прокатить мяч</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Владение мячом</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1 мяч на</w:t>
            </w:r>
          </w:p>
          <w:p w:rsidR="00F25B94" w:rsidRDefault="00F25B94" w:rsidP="00F25B94">
            <w:pPr>
              <w:pStyle w:val="171"/>
              <w:framePr w:wrap="notBeside" w:vAnchor="text" w:hAnchor="text" w:xAlign="center" w:y="1"/>
              <w:shd w:val="clear" w:color="auto" w:fill="auto"/>
              <w:spacing w:line="278" w:lineRule="exact"/>
              <w:jc w:val="both"/>
            </w:pPr>
            <w:r>
              <w:rPr>
                <w:rStyle w:val="170"/>
              </w:rPr>
              <w:t>двух</w:t>
            </w:r>
          </w:p>
          <w:p w:rsidR="00F25B94" w:rsidRDefault="00F25B94" w:rsidP="00F25B94">
            <w:pPr>
              <w:pStyle w:val="171"/>
              <w:framePr w:wrap="notBeside" w:vAnchor="text" w:hAnchor="text" w:xAlign="center" w:y="1"/>
              <w:shd w:val="clear" w:color="auto" w:fill="auto"/>
              <w:spacing w:line="278" w:lineRule="exact"/>
              <w:jc w:val="both"/>
            </w:pPr>
            <w:r>
              <w:rPr>
                <w:rStyle w:val="170"/>
              </w:rPr>
              <w:t>детей</w:t>
            </w:r>
          </w:p>
        </w:tc>
      </w:tr>
      <w:tr w:rsidR="00F25B94" w:rsidTr="00F25B94">
        <w:trPr>
          <w:trHeight w:val="1123"/>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260"/>
                <w:b/>
                <w:bCs/>
              </w:rPr>
              <w:t>5. Игровое упражнение «Ползи» (1</w:t>
            </w:r>
            <w:r>
              <w:rPr>
                <w:rStyle w:val="34210"/>
              </w:rPr>
              <w:t xml:space="preserve"> мин).</w:t>
            </w:r>
          </w:p>
          <w:p w:rsidR="00F25B94" w:rsidRDefault="00F25B94" w:rsidP="00F25B94">
            <w:pPr>
              <w:pStyle w:val="171"/>
              <w:framePr w:wrap="notBeside" w:vAnchor="text" w:hAnchor="text" w:xAlign="center" w:y="1"/>
              <w:shd w:val="clear" w:color="auto" w:fill="auto"/>
              <w:spacing w:line="274" w:lineRule="exact"/>
              <w:jc w:val="both"/>
            </w:pPr>
            <w:r>
              <w:rPr>
                <w:rStyle w:val="170"/>
              </w:rPr>
              <w:t>Дети ползают на четвереньках вокруг песочницы. По сигналу воспита</w:t>
            </w:r>
            <w:r>
              <w:rPr>
                <w:rStyle w:val="170"/>
              </w:rPr>
              <w:softHyphen/>
              <w:t>теля встают, выпрямляются и поднимают руки вверх: «Вот какие мы большие»</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Ползание</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64"/>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260"/>
                <w:b/>
                <w:bCs/>
              </w:rPr>
              <w:t>6. Подвижная игра «Воробушки и автомобиль»</w:t>
            </w:r>
            <w:r>
              <w:rPr>
                <w:rStyle w:val="34210"/>
              </w:rPr>
              <w:t xml:space="preserve"> (3 мин). См. II неделю сентября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Бег, ма</w:t>
            </w:r>
            <w:r>
              <w:rPr>
                <w:rStyle w:val="170"/>
              </w:rPr>
              <w:softHyphen/>
              <w:t>хание ру</w:t>
            </w:r>
            <w:r>
              <w:rPr>
                <w:rStyle w:val="170"/>
              </w:rPr>
              <w:softHyphen/>
              <w:t>ками</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2"/>
        <w:gridCol w:w="6816"/>
        <w:gridCol w:w="1090"/>
        <w:gridCol w:w="1075"/>
      </w:tblGrid>
      <w:tr w:rsidR="00F25B94" w:rsidTr="00F25B94">
        <w:trPr>
          <w:trHeight w:val="230"/>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lastRenderedPageBreak/>
              <w:t>1</w:t>
            </w: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80"/>
              <w:jc w:val="left"/>
            </w:pPr>
            <w:r>
              <w:rPr>
                <w:rStyle w:val="210pt"/>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20"/>
            </w:pPr>
            <w:r>
              <w:rPr>
                <w:rStyle w:val="170"/>
              </w:rPr>
              <w:t>3</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4</w:t>
            </w:r>
          </w:p>
        </w:tc>
      </w:tr>
      <w:tr w:rsidR="00F25B94" w:rsidTr="00F25B94">
        <w:trPr>
          <w:trHeight w:val="307"/>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250"/>
                <w:b/>
                <w:bCs/>
              </w:rPr>
              <w:t>7. Ходьба (1</w:t>
            </w:r>
            <w:r>
              <w:rPr>
                <w:rStyle w:val="34200"/>
              </w:rPr>
              <w:t xml:space="preserve">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75"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Дети ходят друг за другом вокруг песочницы на носках и пятках по</w:t>
            </w:r>
            <w:r>
              <w:rPr>
                <w:rStyle w:val="170"/>
              </w:rPr>
              <w:softHyphen/>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приседа</w:t>
            </w:r>
            <w:r>
              <w:rPr>
                <w:rStyle w:val="170"/>
              </w:rPr>
              <w:softHyphen/>
            </w:r>
          </w:p>
        </w:tc>
        <w:tc>
          <w:tcPr>
            <w:tcW w:w="107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очерёдно. По сигналу воспитателя - присесть, на следующий сигнал -</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ние</w:t>
            </w:r>
          </w:p>
        </w:tc>
        <w:tc>
          <w:tcPr>
            <w:tcW w:w="107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40"/>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продолжить движение</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5"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8"/>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IV</w:t>
            </w:r>
          </w:p>
        </w:tc>
        <w:tc>
          <w:tcPr>
            <w:tcW w:w="681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250"/>
                <w:b/>
                <w:bCs/>
              </w:rPr>
              <w:t>1. Ходьба и бег</w:t>
            </w:r>
            <w:r>
              <w:rPr>
                <w:rStyle w:val="34200"/>
              </w:rPr>
              <w:t xml:space="preserve"> (1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75"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0"/>
              </w:rPr>
              <w:t>Ведёрки</w:t>
            </w:r>
          </w:p>
        </w:tc>
      </w:tr>
      <w:tr w:rsidR="00F25B94" w:rsidTr="00F25B94">
        <w:trPr>
          <w:trHeight w:val="28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Дети за воспитателем ходят и бегают змейкой между ведерками, кото</w:t>
            </w:r>
            <w:r>
              <w:rPr>
                <w:rStyle w:val="170"/>
              </w:rPr>
              <w:softHyphen/>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75"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0"/>
              </w:rPr>
              <w:t>по коли</w:t>
            </w:r>
            <w:r>
              <w:rPr>
                <w:rStyle w:val="170"/>
              </w:rPr>
              <w:softHyphen/>
            </w:r>
          </w:p>
        </w:tc>
      </w:tr>
      <w:tr w:rsidR="00F25B94" w:rsidTr="00F25B94">
        <w:trPr>
          <w:trHeight w:val="25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рые расставлены по всей площадке. По сигналу воспитателя каждый</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5"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0"/>
              </w:rPr>
              <w:t>честву</w:t>
            </w:r>
          </w:p>
        </w:tc>
      </w:tr>
      <w:tr w:rsidR="00F25B94" w:rsidTr="00F25B94">
        <w:trPr>
          <w:trHeight w:val="26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ребёнок встаёт у любого вёдёрка</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5"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0"/>
              </w:rPr>
              <w:t>детей</w:t>
            </w:r>
          </w:p>
        </w:tc>
      </w:tr>
      <w:tr w:rsidR="00F25B94" w:rsidTr="00F25B94">
        <w:trPr>
          <w:trHeight w:val="312"/>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250"/>
                <w:b/>
                <w:bCs/>
              </w:rPr>
              <w:t>2. Общеразвивающие упражнения с ведёрками</w:t>
            </w:r>
            <w:r>
              <w:rPr>
                <w:rStyle w:val="34200"/>
              </w:rPr>
              <w:t xml:space="preserve"> (2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Поднима</w:t>
            </w:r>
            <w:r>
              <w:rPr>
                <w:rStyle w:val="170"/>
              </w:rPr>
              <w:softHyphen/>
            </w:r>
          </w:p>
        </w:tc>
        <w:tc>
          <w:tcPr>
            <w:tcW w:w="1075"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0"/>
              </w:rPr>
              <w:t>Ведёрки</w:t>
            </w:r>
          </w:p>
        </w:tc>
      </w:tr>
      <w:tr w:rsidR="00F25B94" w:rsidTr="00F25B94">
        <w:trPr>
          <w:trHeight w:val="27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1) Держа ведёрко обеими руками, поднять его вперёд, показать воспи</w:t>
            </w:r>
            <w:r>
              <w:rPr>
                <w:rStyle w:val="170"/>
              </w:rPr>
              <w:softHyphen/>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ние рук из</w:t>
            </w:r>
          </w:p>
        </w:tc>
        <w:tc>
          <w:tcPr>
            <w:tcW w:w="1075"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0"/>
              </w:rPr>
              <w:t>по коли</w:t>
            </w:r>
            <w:r>
              <w:rPr>
                <w:rStyle w:val="170"/>
              </w:rPr>
              <w:softHyphen/>
            </w:r>
          </w:p>
        </w:tc>
      </w:tr>
      <w:tr w:rsidR="00F25B94" w:rsidTr="00F25B94">
        <w:trPr>
          <w:trHeight w:val="25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тателю, опустить.</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положе</w:t>
            </w:r>
            <w:r>
              <w:rPr>
                <w:rStyle w:val="170"/>
              </w:rPr>
              <w:softHyphen/>
            </w:r>
          </w:p>
        </w:tc>
        <w:tc>
          <w:tcPr>
            <w:tcW w:w="1075"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0"/>
              </w:rPr>
              <w:t>честву</w:t>
            </w:r>
          </w:p>
        </w:tc>
      </w:tr>
      <w:tr w:rsidR="00F25B94" w:rsidTr="00F25B94">
        <w:trPr>
          <w:trHeight w:val="28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2) Стоя на четвереньках (ведёрко впереди на земле), поднять ведёрко</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ний стоя</w:t>
            </w:r>
          </w:p>
        </w:tc>
        <w:tc>
          <w:tcPr>
            <w:tcW w:w="1075"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0"/>
              </w:rPr>
              <w:t>детей</w:t>
            </w:r>
          </w:p>
        </w:tc>
      </w:tr>
      <w:tr w:rsidR="00F25B94" w:rsidTr="00F25B94">
        <w:trPr>
          <w:trHeight w:val="27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одной рукой и опустить, то же выполнить другой рукой.</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и на чет</w:t>
            </w:r>
            <w:r>
              <w:rPr>
                <w:rStyle w:val="170"/>
              </w:rPr>
              <w:softHyphen/>
            </w:r>
          </w:p>
        </w:tc>
        <w:tc>
          <w:tcPr>
            <w:tcW w:w="107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3) Упор сидя, ведёрко надеть на стопу одной ноги, поднять ногу вверх,</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вереньках,</w:t>
            </w:r>
          </w:p>
        </w:tc>
        <w:tc>
          <w:tcPr>
            <w:tcW w:w="107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опустить так, чтобы ведёрко не упало, затем другой ногой.</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поднима</w:t>
            </w:r>
            <w:r>
              <w:rPr>
                <w:rStyle w:val="170"/>
              </w:rPr>
              <w:softHyphen/>
            </w:r>
          </w:p>
        </w:tc>
        <w:tc>
          <w:tcPr>
            <w:tcW w:w="107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4) Бег врассыпную по всей площадке, по сигналу воспитателя встать</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ние ног из</w:t>
            </w:r>
          </w:p>
        </w:tc>
        <w:tc>
          <w:tcPr>
            <w:tcW w:w="107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у своего ведёрка.</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упора си</w:t>
            </w:r>
            <w:r>
              <w:rPr>
                <w:rStyle w:val="170"/>
              </w:rPr>
              <w:softHyphen/>
            </w:r>
          </w:p>
        </w:tc>
        <w:tc>
          <w:tcPr>
            <w:tcW w:w="107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2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5) Ходьба с ведёрком в руке, поставить его на землю</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дя, бег, ходьба</w:t>
            </w:r>
          </w:p>
        </w:tc>
        <w:tc>
          <w:tcPr>
            <w:tcW w:w="1075"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22"/>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3.</w:t>
            </w:r>
            <w:r>
              <w:rPr>
                <w:rStyle w:val="174"/>
              </w:rPr>
              <w:t xml:space="preserve"> Прыжки</w:t>
            </w:r>
            <w:r>
              <w:rPr>
                <w:rStyle w:val="170"/>
              </w:rPr>
              <w:t xml:space="preserve"> (1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075"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5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Дети прыгают в длину с места через канавку, которая нарисована на</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5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песке шириной 40-50 см</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5"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250"/>
                <w:b/>
                <w:bCs/>
              </w:rPr>
              <w:t>4. Игровое упражнение «Попади»</w:t>
            </w:r>
            <w:r>
              <w:rPr>
                <w:rStyle w:val="34200"/>
              </w:rPr>
              <w:t xml:space="preserve"> (1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075"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0"/>
              </w:rPr>
              <w:t>Ведёрки,</w:t>
            </w:r>
          </w:p>
        </w:tc>
      </w:tr>
      <w:tr w:rsidR="00F25B94" w:rsidTr="00F25B94">
        <w:trPr>
          <w:trHeight w:val="27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Дети бросают шишки вдаль правой и левой рукой поочерёдно, ориен</w:t>
            </w:r>
            <w:r>
              <w:rPr>
                <w:rStyle w:val="170"/>
              </w:rPr>
              <w:softHyphen/>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5"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0"/>
              </w:rPr>
              <w:t>шишки</w:t>
            </w:r>
          </w:p>
        </w:tc>
      </w:tr>
      <w:tr w:rsidR="00F25B94" w:rsidTr="00F25B94">
        <w:trPr>
          <w:trHeight w:val="250"/>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тиром, могут быть ведёрки</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5"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1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250"/>
                <w:b/>
                <w:bCs/>
              </w:rPr>
              <w:t>5. Игровое упражнение «Удержание равновесия» (1</w:t>
            </w:r>
            <w:r>
              <w:rPr>
                <w:rStyle w:val="34200"/>
              </w:rPr>
              <w:t xml:space="preserve">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Удержа</w:t>
            </w:r>
            <w:r>
              <w:rPr>
                <w:rStyle w:val="170"/>
              </w:rPr>
              <w:softHyphen/>
            </w:r>
          </w:p>
        </w:tc>
        <w:tc>
          <w:tcPr>
            <w:tcW w:w="1075"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0"/>
              </w:rPr>
              <w:t>Верёвка</w:t>
            </w:r>
          </w:p>
        </w:tc>
      </w:tr>
      <w:tr w:rsidR="00F25B94" w:rsidTr="00F25B94">
        <w:trPr>
          <w:trHeight w:val="25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По сигналу воспитателя дети встают на край песочницы и удерживают</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ние рав</w:t>
            </w:r>
            <w:r>
              <w:rPr>
                <w:rStyle w:val="170"/>
              </w:rPr>
              <w:softHyphen/>
            </w:r>
          </w:p>
        </w:tc>
        <w:tc>
          <w:tcPr>
            <w:tcW w:w="107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3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равновесие. Спокойная ходьба за воспитателем или бег врассыпную</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новесия, ходьба</w:t>
            </w:r>
          </w:p>
        </w:tc>
        <w:tc>
          <w:tcPr>
            <w:tcW w:w="1075"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250"/>
                <w:b/>
                <w:bCs/>
              </w:rPr>
              <w:t>6. Подвижная игра «Наседка и цыплята»</w:t>
            </w:r>
            <w:r>
              <w:rPr>
                <w:rStyle w:val="34200"/>
              </w:rPr>
              <w:t xml:space="preserve"> (3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 под</w:t>
            </w:r>
            <w:r>
              <w:rPr>
                <w:rStyle w:val="170"/>
              </w:rPr>
              <w:softHyphen/>
            </w:r>
          </w:p>
        </w:tc>
        <w:tc>
          <w:tcPr>
            <w:tcW w:w="1075"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0"/>
              </w:rPr>
              <w:t>Верёвка</w:t>
            </w:r>
          </w:p>
        </w:tc>
      </w:tr>
      <w:tr w:rsidR="00F25B94" w:rsidTr="00F25B94">
        <w:trPr>
          <w:trHeight w:val="52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См. II неделю мая</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лезание, ходьба</w:t>
            </w:r>
          </w:p>
        </w:tc>
        <w:tc>
          <w:tcPr>
            <w:tcW w:w="1075"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7.</w:t>
            </w:r>
            <w:r>
              <w:rPr>
                <w:rStyle w:val="174"/>
              </w:rPr>
              <w:t xml:space="preserve"> Ходьба</w:t>
            </w:r>
            <w:r>
              <w:rPr>
                <w:rStyle w:val="170"/>
              </w:rPr>
              <w:t xml:space="preserve"> широким шагом в чередовании с высоким подниманием ко</w:t>
            </w:r>
            <w:r>
              <w:rPr>
                <w:rStyle w:val="170"/>
              </w:rPr>
              <w:softHyphen/>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75"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9"/>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лен (1 мин)</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5"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46"/>
          <w:jc w:val="center"/>
        </w:trPr>
        <w:tc>
          <w:tcPr>
            <w:tcW w:w="9643"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51"/>
              <w:framePr w:wrap="notBeside" w:vAnchor="text" w:hAnchor="text" w:xAlign="center" w:y="1"/>
              <w:shd w:val="clear" w:color="auto" w:fill="auto"/>
              <w:spacing w:line="240" w:lineRule="auto"/>
              <w:ind w:left="4500"/>
            </w:pPr>
            <w:r>
              <w:t>июль</w:t>
            </w:r>
          </w:p>
        </w:tc>
      </w:tr>
      <w:tr w:rsidR="00F25B94" w:rsidTr="00F25B94">
        <w:trPr>
          <w:trHeight w:val="1646"/>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51"/>
              <w:framePr w:wrap="notBeside" w:vAnchor="text" w:hAnchor="text" w:xAlign="center" w:y="1"/>
              <w:shd w:val="clear" w:color="auto" w:fill="auto"/>
              <w:spacing w:line="240" w:lineRule="auto"/>
              <w:ind w:left="300"/>
            </w:pPr>
            <w:r>
              <w:t>I</w:t>
            </w: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firstLine="0"/>
              <w:jc w:val="both"/>
            </w:pPr>
            <w:r>
              <w:rPr>
                <w:rStyle w:val="34250"/>
                <w:b/>
                <w:bCs/>
              </w:rPr>
              <w:t>1. Ходьба и бег</w:t>
            </w:r>
            <w:r>
              <w:rPr>
                <w:rStyle w:val="34200"/>
              </w:rPr>
              <w:t xml:space="preserve"> (1 мин).</w:t>
            </w:r>
          </w:p>
          <w:p w:rsidR="00F25B94" w:rsidRDefault="00F25B94" w:rsidP="00F25B94">
            <w:pPr>
              <w:pStyle w:val="171"/>
              <w:framePr w:wrap="notBeside" w:vAnchor="text" w:hAnchor="text" w:xAlign="center" w:y="1"/>
              <w:shd w:val="clear" w:color="auto" w:fill="auto"/>
              <w:spacing w:line="274" w:lineRule="exact"/>
              <w:jc w:val="both"/>
            </w:pPr>
            <w:r>
              <w:rPr>
                <w:rStyle w:val="170"/>
              </w:rPr>
              <w:t>Дети ходят и бегают за воспитателем вокруг песочницы. На сигнал воспитателя: «Гуси» - дети останавливаются и отвечают: «Га-га-га». На сигнал: «Лягушки» - дети приседают, кладут руки на колени и го</w:t>
            </w:r>
            <w:r>
              <w:rPr>
                <w:rStyle w:val="170"/>
              </w:rPr>
              <w:softHyphen/>
              <w:t>ворят: «Ква-ква-ква». При переходе на бег воспитатель говорит: «По</w:t>
            </w:r>
            <w:r>
              <w:rPr>
                <w:rStyle w:val="170"/>
              </w:rPr>
              <w:softHyphen/>
              <w:t>бежали» («Полетели как самолётики»)</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 бег, при</w:t>
            </w:r>
            <w:r>
              <w:rPr>
                <w:rStyle w:val="170"/>
              </w:rPr>
              <w:softHyphen/>
              <w:t>седание</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1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250"/>
                <w:b/>
                <w:bCs/>
              </w:rPr>
              <w:t>2. Общеразвивающие упражнения</w:t>
            </w:r>
            <w:r>
              <w:rPr>
                <w:rStyle w:val="34200"/>
              </w:rPr>
              <w:t xml:space="preserve"> (3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Поднима</w:t>
            </w:r>
            <w:r>
              <w:rPr>
                <w:rStyle w:val="170"/>
              </w:rPr>
              <w:softHyphen/>
            </w:r>
          </w:p>
        </w:tc>
        <w:tc>
          <w:tcPr>
            <w:tcW w:w="1075"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1) И. п.: ноги на ширине ступни, руки вдоль туловища. Поднять руки</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ние рук,</w:t>
            </w:r>
          </w:p>
        </w:tc>
        <w:tc>
          <w:tcPr>
            <w:tcW w:w="107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 стороны, вверх, хлопнуть в ладоши над головой, руки в стороны, вниз.</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хлопки,</w:t>
            </w:r>
          </w:p>
        </w:tc>
        <w:tc>
          <w:tcPr>
            <w:tcW w:w="107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2) И. п.: ноги на ширине ступни, руки за спиной. Присесть, хлопнуть</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приседа</w:t>
            </w:r>
            <w:r>
              <w:rPr>
                <w:rStyle w:val="170"/>
              </w:rPr>
              <w:softHyphen/>
            </w:r>
          </w:p>
        </w:tc>
        <w:tc>
          <w:tcPr>
            <w:tcW w:w="107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 ладоши над головой, встать и вернуться в и. п.</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ние, по</w:t>
            </w:r>
            <w:r>
              <w:rPr>
                <w:rStyle w:val="170"/>
              </w:rPr>
              <w:softHyphen/>
            </w:r>
          </w:p>
        </w:tc>
        <w:tc>
          <w:tcPr>
            <w:tcW w:w="107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3) И. п.: ноги на ширине плеч, руки вдоль туловища, повернуться</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вороты</w:t>
            </w:r>
          </w:p>
        </w:tc>
        <w:tc>
          <w:tcPr>
            <w:tcW w:w="107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5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вправо, хлопнуть в ладоши, вернуться в и. п. То же влево.</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 стороны,</w:t>
            </w:r>
          </w:p>
        </w:tc>
        <w:tc>
          <w:tcPr>
            <w:tcW w:w="107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4) И. п.: ноги на ширине плеч, руки за спиной. Наклониться вперёд,</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наклоны</w:t>
            </w:r>
          </w:p>
        </w:tc>
        <w:tc>
          <w:tcPr>
            <w:tcW w:w="1075"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9"/>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хлопнуть в ладоши перед собой, выпрямиться</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вперёд</w:t>
            </w:r>
          </w:p>
        </w:tc>
        <w:tc>
          <w:tcPr>
            <w:tcW w:w="1075"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3"/>
        <w:gridCol w:w="6821"/>
        <w:gridCol w:w="1090"/>
        <w:gridCol w:w="1066"/>
      </w:tblGrid>
      <w:tr w:rsidR="00F25B94" w:rsidTr="00F25B94">
        <w:trPr>
          <w:trHeight w:val="221"/>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lastRenderedPageBreak/>
              <w:t>1</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80"/>
              <w:jc w:val="left"/>
            </w:pPr>
            <w:r>
              <w:rPr>
                <w:rStyle w:val="210pt"/>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20"/>
            </w:pPr>
            <w:r>
              <w:rPr>
                <w:rStyle w:val="170"/>
              </w:rPr>
              <w:t>3</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4</w:t>
            </w:r>
          </w:p>
        </w:tc>
      </w:tr>
      <w:tr w:rsidR="00F25B94" w:rsidTr="00F25B94">
        <w:trPr>
          <w:trHeight w:val="816"/>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3.</w:t>
            </w:r>
            <w:r>
              <w:rPr>
                <w:rStyle w:val="174"/>
              </w:rPr>
              <w:t xml:space="preserve"> Ходьба</w:t>
            </w:r>
            <w:r>
              <w:rPr>
                <w:rStyle w:val="170"/>
              </w:rPr>
              <w:t xml:space="preserve"> (1 мин).</w:t>
            </w:r>
          </w:p>
          <w:p w:rsidR="00F25B94" w:rsidRDefault="00F25B94" w:rsidP="00F25B94">
            <w:pPr>
              <w:pStyle w:val="171"/>
              <w:framePr w:wrap="notBeside" w:vAnchor="text" w:hAnchor="text" w:xAlign="center" w:y="1"/>
              <w:shd w:val="clear" w:color="auto" w:fill="auto"/>
              <w:spacing w:line="269" w:lineRule="exact"/>
              <w:ind w:left="60"/>
            </w:pPr>
            <w:r>
              <w:rPr>
                <w:rStyle w:val="170"/>
              </w:rPr>
              <w:t>Дети ходят по нарисованной на земле дорожке, по наклонной доске, которая закреплена у края песочницы</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Доска для ходь</w:t>
            </w:r>
            <w:r>
              <w:rPr>
                <w:rStyle w:val="170"/>
              </w:rPr>
              <w:softHyphen/>
              <w:t>бы</w:t>
            </w:r>
          </w:p>
        </w:tc>
      </w:tr>
      <w:tr w:rsidR="00F25B94" w:rsidTr="00F25B94">
        <w:trPr>
          <w:trHeight w:val="552"/>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4. Игровое упражнение «Попади» (1</w:t>
            </w:r>
            <w:r>
              <w:rPr>
                <w:rStyle w:val="170"/>
              </w:rPr>
              <w:t xml:space="preserve"> мин). Дети бросают мяч двумя руками в песочницу</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Мячи</w:t>
            </w:r>
          </w:p>
        </w:tc>
      </w:tr>
      <w:tr w:rsidR="00F25B94" w:rsidTr="00F25B94">
        <w:trPr>
          <w:trHeight w:val="552"/>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5. Игровое упражнение «Догони меня» (1</w:t>
            </w:r>
            <w:r>
              <w:rPr>
                <w:rStyle w:val="170"/>
              </w:rPr>
              <w:t xml:space="preserve"> мин). Бег вокруг песочницы за воспитателем</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88"/>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4" w:lineRule="exact"/>
              <w:ind w:left="60" w:firstLine="0"/>
            </w:pPr>
            <w:r>
              <w:rPr>
                <w:rStyle w:val="34240"/>
                <w:b/>
                <w:bCs/>
              </w:rPr>
              <w:t>6. Подвижная игра «Кролики»</w:t>
            </w:r>
            <w:r>
              <w:rPr>
                <w:rStyle w:val="3419"/>
              </w:rPr>
              <w:t xml:space="preserve"> (3 мин).</w:t>
            </w:r>
          </w:p>
          <w:p w:rsidR="00F25B94" w:rsidRDefault="00F25B94" w:rsidP="00F25B94">
            <w:pPr>
              <w:pStyle w:val="171"/>
              <w:framePr w:wrap="notBeside" w:vAnchor="text" w:hAnchor="text" w:xAlign="center" w:y="1"/>
              <w:shd w:val="clear" w:color="auto" w:fill="auto"/>
              <w:spacing w:line="264" w:lineRule="exact"/>
              <w:ind w:left="60"/>
            </w:pPr>
            <w:r>
              <w:rPr>
                <w:rStyle w:val="170"/>
              </w:rPr>
              <w:t>По одну сторону площадки ставятся дуги (4-5 шт.). На противопо</w:t>
            </w:r>
            <w:r>
              <w:rPr>
                <w:rStyle w:val="170"/>
              </w:rPr>
              <w:softHyphen/>
              <w:t>ложной стороне - стул, это «дом» сторожа. Роль «сторожа» выполняет воспитатель. Между «домом» и клетками детей-«кроликов» - луг. Де</w:t>
            </w:r>
            <w:r>
              <w:rPr>
                <w:rStyle w:val="170"/>
              </w:rPr>
              <w:softHyphen/>
              <w:t>ти становятся в круги (4—5 человек). «Кролики сидят в клетках», - го</w:t>
            </w:r>
            <w:r>
              <w:rPr>
                <w:rStyle w:val="170"/>
              </w:rPr>
              <w:softHyphen/>
              <w:t>ворит воспитатель. Дети присаживаются на корточки. «Сторож» под</w:t>
            </w:r>
            <w:r>
              <w:rPr>
                <w:rStyle w:val="170"/>
              </w:rPr>
              <w:softHyphen/>
              <w:t>ходит к «клеткам» и выпускает «кроликов»: «Погуляйте, поешьте травки». «Кролики» пролезают под дугой, бегают, прыгают. «Бегите в клетки», - говорит «сторож». «Кролики» убегают, каждый возвра</w:t>
            </w:r>
            <w:r>
              <w:rPr>
                <w:rStyle w:val="170"/>
              </w:rPr>
              <w:softHyphen/>
              <w:t>щается в свою «клетку», снова пролезая под дугу. Игра повторяется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Бег, при</w:t>
            </w:r>
            <w:r>
              <w:rPr>
                <w:rStyle w:val="170"/>
              </w:rPr>
              <w:softHyphen/>
              <w:t>седание, подлеза- ние, прыжки</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4-5 дуг, стул</w:t>
            </w:r>
          </w:p>
        </w:tc>
      </w:tr>
      <w:tr w:rsidR="00F25B94" w:rsidTr="00F25B94">
        <w:trPr>
          <w:trHeight w:val="552"/>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7. Игра малой подвижности «Найдём кролика»</w:t>
            </w:r>
            <w:r>
              <w:rPr>
                <w:rStyle w:val="170"/>
              </w:rPr>
              <w:t xml:space="preserve"> (1 мин). Воспитатель прячет игрушку кролика на площадке, дети её ищут</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Игрушка кролика</w:t>
            </w:r>
          </w:p>
        </w:tc>
      </w:tr>
      <w:tr w:rsidR="00F25B94" w:rsidTr="00F25B94">
        <w:trPr>
          <w:trHeight w:val="816"/>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4" w:lineRule="exact"/>
              <w:ind w:left="60" w:firstLine="0"/>
            </w:pPr>
            <w:r>
              <w:rPr>
                <w:rStyle w:val="34240"/>
                <w:b/>
                <w:bCs/>
              </w:rPr>
              <w:t>1. Ходьба и бег</w:t>
            </w:r>
            <w:r>
              <w:rPr>
                <w:rStyle w:val="3419"/>
              </w:rPr>
              <w:t xml:space="preserve"> (1 мин).</w:t>
            </w:r>
          </w:p>
          <w:p w:rsidR="00F25B94" w:rsidRDefault="00F25B94" w:rsidP="00F25B94">
            <w:pPr>
              <w:pStyle w:val="171"/>
              <w:framePr w:wrap="notBeside" w:vAnchor="text" w:hAnchor="text" w:xAlign="center" w:y="1"/>
              <w:shd w:val="clear" w:color="auto" w:fill="auto"/>
              <w:spacing w:line="264" w:lineRule="exact"/>
              <w:ind w:left="60"/>
            </w:pPr>
            <w:r>
              <w:rPr>
                <w:rStyle w:val="170"/>
              </w:rPr>
              <w:t>Ходьба друг за другом по дорожке, переступая через кубики (дорожка может быть выложена широкими камешками). Бег вокруг песочницы</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Ходьба, бег</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Кубики (камеш</w:t>
            </w:r>
            <w:r>
              <w:rPr>
                <w:rStyle w:val="170"/>
              </w:rPr>
              <w:softHyphen/>
              <w:t>ки)</w:t>
            </w:r>
          </w:p>
        </w:tc>
      </w:tr>
      <w:tr w:rsidR="00F25B94" w:rsidTr="00F25B94">
        <w:trPr>
          <w:trHeight w:val="2962"/>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4" w:lineRule="exact"/>
              <w:ind w:left="60" w:firstLine="0"/>
            </w:pPr>
            <w:r>
              <w:rPr>
                <w:rStyle w:val="34240"/>
                <w:b/>
                <w:bCs/>
              </w:rPr>
              <w:t>2. Общеразвивающие упражнения с кубиками</w:t>
            </w:r>
            <w:r>
              <w:rPr>
                <w:rStyle w:val="3419"/>
              </w:rPr>
              <w:t xml:space="preserve"> (3 мин).</w:t>
            </w:r>
          </w:p>
          <w:p w:rsidR="00F25B94" w:rsidRDefault="00F25B94" w:rsidP="00F25B94">
            <w:pPr>
              <w:pStyle w:val="171"/>
              <w:framePr w:wrap="notBeside" w:vAnchor="text" w:hAnchor="text" w:xAlign="center" w:y="1"/>
              <w:numPr>
                <w:ilvl w:val="0"/>
                <w:numId w:val="21"/>
              </w:numPr>
              <w:shd w:val="clear" w:color="auto" w:fill="auto"/>
              <w:tabs>
                <w:tab w:val="left" w:pos="305"/>
              </w:tabs>
              <w:spacing w:line="264" w:lineRule="exact"/>
              <w:jc w:val="both"/>
            </w:pPr>
            <w:r>
              <w:rPr>
                <w:rStyle w:val="170"/>
              </w:rPr>
              <w:t>И. п.: ноги на ширине ступни, кубик в правой (левой) руке. Поднять руки через стороны вверх, переложить кубик из руки в руку, опустить руки через стороны вниз (4 раза).</w:t>
            </w:r>
          </w:p>
          <w:p w:rsidR="00F25B94" w:rsidRDefault="00F25B94" w:rsidP="00F25B94">
            <w:pPr>
              <w:pStyle w:val="171"/>
              <w:framePr w:wrap="notBeside" w:vAnchor="text" w:hAnchor="text" w:xAlign="center" w:y="1"/>
              <w:numPr>
                <w:ilvl w:val="0"/>
                <w:numId w:val="21"/>
              </w:numPr>
              <w:shd w:val="clear" w:color="auto" w:fill="auto"/>
              <w:tabs>
                <w:tab w:val="left" w:pos="300"/>
              </w:tabs>
              <w:spacing w:line="264" w:lineRule="exact"/>
              <w:jc w:val="both"/>
            </w:pPr>
            <w:r>
              <w:rPr>
                <w:rStyle w:val="170"/>
              </w:rPr>
              <w:t>И. п.: ноги на ширине плеч, кубик держать двумя руками. Накло</w:t>
            </w:r>
            <w:r>
              <w:rPr>
                <w:rStyle w:val="170"/>
              </w:rPr>
              <w:softHyphen/>
              <w:t>ниться, положить кубик на землю между ног, выпрямиться, накло</w:t>
            </w:r>
            <w:r>
              <w:rPr>
                <w:rStyle w:val="170"/>
              </w:rPr>
              <w:softHyphen/>
              <w:t>ниться, взять кубик (4 раза).</w:t>
            </w:r>
          </w:p>
          <w:p w:rsidR="00F25B94" w:rsidRDefault="00F25B94" w:rsidP="00F25B94">
            <w:pPr>
              <w:pStyle w:val="171"/>
              <w:framePr w:wrap="notBeside" w:vAnchor="text" w:hAnchor="text" w:xAlign="center" w:y="1"/>
              <w:numPr>
                <w:ilvl w:val="0"/>
                <w:numId w:val="21"/>
              </w:numPr>
              <w:shd w:val="clear" w:color="auto" w:fill="auto"/>
              <w:tabs>
                <w:tab w:val="left" w:pos="300"/>
              </w:tabs>
              <w:spacing w:line="264" w:lineRule="exact"/>
              <w:ind w:left="60"/>
            </w:pPr>
            <w:r>
              <w:rPr>
                <w:rStyle w:val="170"/>
              </w:rPr>
              <w:t>И. п.: кубик лежит на земле. Прыжки на двух ногах вокруг кубика.</w:t>
            </w:r>
          </w:p>
          <w:p w:rsidR="00F25B94" w:rsidRDefault="00F25B94" w:rsidP="00F25B94">
            <w:pPr>
              <w:pStyle w:val="171"/>
              <w:framePr w:wrap="notBeside" w:vAnchor="text" w:hAnchor="text" w:xAlign="center" w:y="1"/>
              <w:numPr>
                <w:ilvl w:val="0"/>
                <w:numId w:val="21"/>
              </w:numPr>
              <w:shd w:val="clear" w:color="auto" w:fill="auto"/>
              <w:tabs>
                <w:tab w:val="left" w:pos="300"/>
              </w:tabs>
              <w:spacing w:line="264" w:lineRule="exact"/>
              <w:ind w:left="60"/>
            </w:pPr>
            <w:r>
              <w:rPr>
                <w:rStyle w:val="170"/>
              </w:rPr>
              <w:t>Ходьба друг за другом вокруг песочницы.</w:t>
            </w:r>
          </w:p>
          <w:p w:rsidR="00F25B94" w:rsidRDefault="00F25B94" w:rsidP="00F25B94">
            <w:pPr>
              <w:pStyle w:val="171"/>
              <w:framePr w:wrap="notBeside" w:vAnchor="text" w:hAnchor="text" w:xAlign="center" w:y="1"/>
              <w:numPr>
                <w:ilvl w:val="0"/>
                <w:numId w:val="21"/>
              </w:numPr>
              <w:shd w:val="clear" w:color="auto" w:fill="auto"/>
              <w:tabs>
                <w:tab w:val="left" w:pos="295"/>
              </w:tabs>
              <w:spacing w:line="264" w:lineRule="exact"/>
              <w:ind w:left="60"/>
            </w:pPr>
            <w:r>
              <w:rPr>
                <w:rStyle w:val="170"/>
              </w:rPr>
              <w:t>Бег врассыпную по всей площадке, по сигналу воспитателя дети встают у своего кубика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Поднима</w:t>
            </w:r>
            <w:r>
              <w:rPr>
                <w:rStyle w:val="170"/>
              </w:rPr>
              <w:softHyphen/>
              <w:t>ние рук, наклоны вперёд, прыж</w:t>
            </w:r>
            <w:r>
              <w:rPr>
                <w:rStyle w:val="170"/>
              </w:rPr>
              <w:softHyphen/>
              <w:t>ки, ходь</w:t>
            </w:r>
            <w:r>
              <w:rPr>
                <w:rStyle w:val="170"/>
              </w:rPr>
              <w:softHyphen/>
              <w:t>ба, бег</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Кубики</w:t>
            </w:r>
          </w:p>
        </w:tc>
      </w:tr>
      <w:tr w:rsidR="00F25B94" w:rsidTr="00F25B94">
        <w:trPr>
          <w:trHeight w:val="547"/>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3.</w:t>
            </w:r>
            <w:r>
              <w:rPr>
                <w:rStyle w:val="174"/>
              </w:rPr>
              <w:t xml:space="preserve"> Прыжки</w:t>
            </w:r>
            <w:r>
              <w:rPr>
                <w:rStyle w:val="170"/>
              </w:rPr>
              <w:t xml:space="preserve"> в длину с места через нарисованную канавку на песке (1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52"/>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4. Бросание</w:t>
            </w:r>
            <w:r>
              <w:rPr>
                <w:rStyle w:val="170"/>
              </w:rPr>
              <w:t xml:space="preserve"> шишек вдаль правой и левой рукой</w:t>
            </w:r>
            <w:r>
              <w:rPr>
                <w:rStyle w:val="174"/>
              </w:rPr>
              <w:t xml:space="preserve"> (1</w:t>
            </w:r>
            <w:r>
              <w:rPr>
                <w:rStyle w:val="170"/>
              </w:rPr>
              <w:t xml:space="preserve">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Шишки</w:t>
            </w:r>
          </w:p>
        </w:tc>
      </w:tr>
      <w:tr w:rsidR="00F25B94" w:rsidTr="00F25B94">
        <w:trPr>
          <w:trHeight w:val="816"/>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19"/>
              </w:rPr>
              <w:t>5.</w:t>
            </w:r>
            <w:r>
              <w:rPr>
                <w:rStyle w:val="34240"/>
                <w:b/>
                <w:bCs/>
              </w:rPr>
              <w:t xml:space="preserve"> Подвижная игра «Наседки и цыплята»</w:t>
            </w:r>
            <w:r>
              <w:rPr>
                <w:rStyle w:val="3419"/>
              </w:rPr>
              <w:t xml:space="preserve"> (3 мин). См. II неделю мая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Бег, под- лезание, ходьба</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Верёвка</w:t>
            </w:r>
          </w:p>
        </w:tc>
      </w:tr>
      <w:tr w:rsidR="00F25B94" w:rsidTr="00F25B94">
        <w:trPr>
          <w:trHeight w:val="552"/>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6. Ходьба</w:t>
            </w:r>
            <w:r>
              <w:rPr>
                <w:rStyle w:val="170"/>
              </w:rPr>
              <w:t xml:space="preserve"> широким шагом в чередовании с ходьбой с высоким под</w:t>
            </w:r>
            <w:r>
              <w:rPr>
                <w:rStyle w:val="170"/>
              </w:rPr>
              <w:softHyphen/>
              <w:t>ниманием колен (1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21"/>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lang w:val="en-US" w:eastAsia="en-US"/>
              </w:rPr>
              <w:t>III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4" w:lineRule="exact"/>
              <w:ind w:left="60" w:firstLine="0"/>
            </w:pPr>
            <w:r>
              <w:rPr>
                <w:rStyle w:val="34240"/>
                <w:b/>
                <w:bCs/>
              </w:rPr>
              <w:t>1. Ходьба и бег</w:t>
            </w:r>
            <w:r>
              <w:rPr>
                <w:rStyle w:val="3419"/>
              </w:rPr>
              <w:t xml:space="preserve"> (1 мин).</w:t>
            </w:r>
          </w:p>
          <w:p w:rsidR="00F25B94" w:rsidRDefault="00F25B94" w:rsidP="00F25B94">
            <w:pPr>
              <w:pStyle w:val="171"/>
              <w:framePr w:wrap="notBeside" w:vAnchor="text" w:hAnchor="text" w:xAlign="center" w:y="1"/>
              <w:shd w:val="clear" w:color="auto" w:fill="auto"/>
              <w:spacing w:line="264" w:lineRule="exact"/>
              <w:ind w:left="60"/>
            </w:pPr>
            <w:r>
              <w:rPr>
                <w:rStyle w:val="170"/>
              </w:rPr>
              <w:t>Ходьба в колонне по одному в чередовании с бегом врассыпную. По сигналу воспитателя смена действий или остановка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Ходьба, бег</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637"/>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4" w:lineRule="exact"/>
              <w:ind w:left="60" w:firstLine="0"/>
            </w:pPr>
            <w:r>
              <w:rPr>
                <w:rStyle w:val="34240"/>
                <w:b/>
                <w:bCs/>
              </w:rPr>
              <w:t>2. Общеразвивающие упражнения с мячом</w:t>
            </w:r>
            <w:r>
              <w:rPr>
                <w:rStyle w:val="3419"/>
              </w:rPr>
              <w:t xml:space="preserve"> (2 мин).</w:t>
            </w:r>
          </w:p>
          <w:p w:rsidR="00F25B94" w:rsidRDefault="00F25B94" w:rsidP="00F25B94">
            <w:pPr>
              <w:pStyle w:val="171"/>
              <w:framePr w:wrap="notBeside" w:vAnchor="text" w:hAnchor="text" w:xAlign="center" w:y="1"/>
              <w:numPr>
                <w:ilvl w:val="0"/>
                <w:numId w:val="22"/>
              </w:numPr>
              <w:shd w:val="clear" w:color="auto" w:fill="auto"/>
              <w:tabs>
                <w:tab w:val="left" w:pos="300"/>
              </w:tabs>
              <w:spacing w:line="264" w:lineRule="exact"/>
              <w:ind w:left="60"/>
            </w:pPr>
            <w:r>
              <w:rPr>
                <w:rStyle w:val="170"/>
              </w:rPr>
              <w:t>Мяч держать обеими руками, поднять мяч вверх над головой, по</w:t>
            </w:r>
            <w:r>
              <w:rPr>
                <w:rStyle w:val="170"/>
              </w:rPr>
              <w:softHyphen/>
              <w:t>смотреть на него и опустить.</w:t>
            </w:r>
          </w:p>
          <w:p w:rsidR="00F25B94" w:rsidRDefault="00F25B94" w:rsidP="00F25B94">
            <w:pPr>
              <w:pStyle w:val="171"/>
              <w:framePr w:wrap="notBeside" w:vAnchor="text" w:hAnchor="text" w:xAlign="center" w:y="1"/>
              <w:numPr>
                <w:ilvl w:val="0"/>
                <w:numId w:val="22"/>
              </w:numPr>
              <w:shd w:val="clear" w:color="auto" w:fill="auto"/>
              <w:tabs>
                <w:tab w:val="left" w:pos="305"/>
              </w:tabs>
              <w:spacing w:line="264" w:lineRule="exact"/>
              <w:ind w:left="60"/>
            </w:pPr>
            <w:r>
              <w:rPr>
                <w:rStyle w:val="170"/>
              </w:rPr>
              <w:t>Наклониться вперёд, положить мяч между ног, выпрямиться, пока</w:t>
            </w:r>
            <w:r>
              <w:rPr>
                <w:rStyle w:val="170"/>
              </w:rPr>
              <w:softHyphen/>
              <w:t>зать воспитателю пустые руки, затем наклониться и взять мяч (4 раза).</w:t>
            </w:r>
          </w:p>
          <w:p w:rsidR="00F25B94" w:rsidRDefault="00F25B94" w:rsidP="00F25B94">
            <w:pPr>
              <w:pStyle w:val="171"/>
              <w:framePr w:wrap="notBeside" w:vAnchor="text" w:hAnchor="text" w:xAlign="center" w:y="1"/>
              <w:numPr>
                <w:ilvl w:val="0"/>
                <w:numId w:val="22"/>
              </w:numPr>
              <w:shd w:val="clear" w:color="auto" w:fill="auto"/>
              <w:tabs>
                <w:tab w:val="left" w:pos="290"/>
              </w:tabs>
              <w:spacing w:line="264" w:lineRule="exact"/>
              <w:ind w:left="60"/>
            </w:pPr>
            <w:r>
              <w:rPr>
                <w:rStyle w:val="170"/>
              </w:rPr>
              <w:t>Присесть, коснуться мячом земли, выпрямиться (4 раза).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Владение мячом, поднима</w:t>
            </w:r>
            <w:r>
              <w:rPr>
                <w:rStyle w:val="170"/>
              </w:rPr>
              <w:softHyphen/>
              <w:t>ние рук, наклоны вперёд,</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Мяч для каждого ребенка</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2"/>
        <w:gridCol w:w="6816"/>
        <w:gridCol w:w="1090"/>
        <w:gridCol w:w="1075"/>
      </w:tblGrid>
      <w:tr w:rsidR="00F25B94" w:rsidTr="00F25B94">
        <w:trPr>
          <w:trHeight w:val="216"/>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lastRenderedPageBreak/>
              <w:t>1</w:t>
            </w: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80"/>
              <w:jc w:val="left"/>
            </w:pPr>
            <w:r>
              <w:rPr>
                <w:rStyle w:val="210pt"/>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20"/>
            </w:pPr>
            <w:r>
              <w:rPr>
                <w:rStyle w:val="170"/>
              </w:rPr>
              <w:t>3</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4</w:t>
            </w:r>
          </w:p>
        </w:tc>
      </w:tr>
      <w:tr w:rsidR="00F25B94" w:rsidTr="00F25B94">
        <w:trPr>
          <w:trHeight w:val="1027"/>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numPr>
                <w:ilvl w:val="0"/>
                <w:numId w:val="23"/>
              </w:numPr>
              <w:shd w:val="clear" w:color="auto" w:fill="auto"/>
              <w:tabs>
                <w:tab w:val="left" w:pos="300"/>
              </w:tabs>
              <w:spacing w:line="250" w:lineRule="exact"/>
              <w:ind w:left="60"/>
            </w:pPr>
            <w:r>
              <w:rPr>
                <w:rStyle w:val="170"/>
              </w:rPr>
              <w:t>Мяч на земле, подскоки на двух ногах в чередовании с ходьбой во</w:t>
            </w:r>
            <w:r>
              <w:rPr>
                <w:rStyle w:val="170"/>
              </w:rPr>
              <w:softHyphen/>
              <w:t>круг мяча.</w:t>
            </w:r>
          </w:p>
          <w:p w:rsidR="00F25B94" w:rsidRDefault="00F25B94" w:rsidP="00F25B94">
            <w:pPr>
              <w:pStyle w:val="171"/>
              <w:framePr w:wrap="notBeside" w:vAnchor="text" w:hAnchor="text" w:xAlign="center" w:y="1"/>
              <w:numPr>
                <w:ilvl w:val="0"/>
                <w:numId w:val="23"/>
              </w:numPr>
              <w:shd w:val="clear" w:color="auto" w:fill="auto"/>
              <w:tabs>
                <w:tab w:val="left" w:pos="286"/>
              </w:tabs>
              <w:spacing w:line="250" w:lineRule="exact"/>
              <w:ind w:left="60"/>
            </w:pPr>
            <w:r>
              <w:rPr>
                <w:rStyle w:val="170"/>
              </w:rPr>
              <w:t>Взять мяч и встать вокруг песочницы, лицом к середине</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ind w:left="60"/>
            </w:pPr>
            <w:r>
              <w:rPr>
                <w:rStyle w:val="170"/>
              </w:rPr>
              <w:t>приседа</w:t>
            </w:r>
            <w:r>
              <w:rPr>
                <w:rStyle w:val="170"/>
              </w:rPr>
              <w:softHyphen/>
              <w:t>ние, под</w:t>
            </w:r>
            <w:r>
              <w:rPr>
                <w:rStyle w:val="170"/>
              </w:rPr>
              <w:softHyphen/>
              <w:t>скоки, ходьба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01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ind w:left="60"/>
            </w:pPr>
            <w:r>
              <w:rPr>
                <w:rStyle w:val="174"/>
              </w:rPr>
              <w:t>3. Игровое упражнение «Попади в цель» (1</w:t>
            </w:r>
            <w:r>
              <w:rPr>
                <w:rStyle w:val="170"/>
              </w:rPr>
              <w:t xml:space="preserve"> мин). В песочнице нарисовать квадрат или круг. Дети бросают мяч обеими руками в нарисованную цель. Мяч бросать снизу или другим удобным для ребёнка способом (3^4 раза)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ind w:left="60"/>
            </w:pPr>
            <w:r>
              <w:rPr>
                <w:rStyle w:val="170"/>
              </w:rPr>
              <w:t>Метание мяча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jc w:val="both"/>
            </w:pPr>
            <w:r>
              <w:rPr>
                <w:rStyle w:val="170"/>
              </w:rPr>
              <w:t>Мячи для</w:t>
            </w:r>
          </w:p>
          <w:p w:rsidR="00F25B94" w:rsidRDefault="00F25B94" w:rsidP="00F25B94">
            <w:pPr>
              <w:pStyle w:val="171"/>
              <w:framePr w:wrap="notBeside" w:vAnchor="text" w:hAnchor="text" w:xAlign="center" w:y="1"/>
              <w:shd w:val="clear" w:color="auto" w:fill="auto"/>
              <w:spacing w:line="250" w:lineRule="exact"/>
              <w:jc w:val="both"/>
            </w:pPr>
            <w:r>
              <w:rPr>
                <w:rStyle w:val="170"/>
              </w:rPr>
              <w:t>каждого</w:t>
            </w:r>
          </w:p>
          <w:p w:rsidR="00F25B94" w:rsidRDefault="00F25B94" w:rsidP="00F25B94">
            <w:pPr>
              <w:pStyle w:val="171"/>
              <w:framePr w:wrap="notBeside" w:vAnchor="text" w:hAnchor="text" w:xAlign="center" w:y="1"/>
              <w:shd w:val="clear" w:color="auto" w:fill="auto"/>
              <w:spacing w:line="250" w:lineRule="exact"/>
              <w:jc w:val="both"/>
            </w:pPr>
            <w:r>
              <w:rPr>
                <w:rStyle w:val="170"/>
              </w:rPr>
              <w:t>ребенка</w:t>
            </w:r>
          </w:p>
        </w:tc>
      </w:tr>
      <w:tr w:rsidR="00F25B94" w:rsidTr="00F25B94">
        <w:trPr>
          <w:trHeight w:val="77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4" w:lineRule="exact"/>
              <w:ind w:left="60" w:firstLine="0"/>
            </w:pPr>
            <w:r>
              <w:rPr>
                <w:rStyle w:val="34230"/>
                <w:b/>
                <w:bCs/>
              </w:rPr>
              <w:t>4. Игровое упражнение «Попади-поймай» (1</w:t>
            </w:r>
            <w:r>
              <w:rPr>
                <w:rStyle w:val="3418"/>
              </w:rPr>
              <w:t xml:space="preserve"> мин).</w:t>
            </w:r>
          </w:p>
          <w:p w:rsidR="00F25B94" w:rsidRDefault="00F25B94" w:rsidP="00F25B94">
            <w:pPr>
              <w:pStyle w:val="171"/>
              <w:framePr w:wrap="notBeside" w:vAnchor="text" w:hAnchor="text" w:xAlign="center" w:y="1"/>
              <w:shd w:val="clear" w:color="auto" w:fill="auto"/>
              <w:spacing w:line="254" w:lineRule="exact"/>
              <w:ind w:left="60"/>
            </w:pPr>
            <w:r>
              <w:rPr>
                <w:rStyle w:val="170"/>
              </w:rPr>
              <w:t>Катание мяча друг другу, сидя с широко расставленными ногами.</w:t>
            </w:r>
          </w:p>
          <w:p w:rsidR="00F25B94" w:rsidRDefault="00F25B94" w:rsidP="00F25B94">
            <w:pPr>
              <w:pStyle w:val="171"/>
              <w:framePr w:wrap="notBeside" w:vAnchor="text" w:hAnchor="text" w:xAlign="center" w:y="1"/>
              <w:shd w:val="clear" w:color="auto" w:fill="auto"/>
              <w:spacing w:line="254" w:lineRule="exact"/>
              <w:ind w:left="60"/>
            </w:pPr>
            <w:r>
              <w:rPr>
                <w:rStyle w:val="170"/>
              </w:rPr>
              <w:t>В сырую погоду дети не садятся, а наклоняются, чтобы прокатить мяч</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ind w:left="60"/>
            </w:pPr>
            <w:r>
              <w:rPr>
                <w:rStyle w:val="170"/>
              </w:rPr>
              <w:t>Владение мячом</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Один мяч для двух детей</w:t>
            </w:r>
          </w:p>
        </w:tc>
      </w:tr>
      <w:tr w:rsidR="00F25B94" w:rsidTr="00F25B94">
        <w:trPr>
          <w:trHeight w:val="52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4" w:lineRule="exact"/>
              <w:ind w:left="60" w:firstLine="0"/>
            </w:pPr>
            <w:r>
              <w:rPr>
                <w:rStyle w:val="34230"/>
                <w:b/>
                <w:bCs/>
              </w:rPr>
              <w:t>5. Игровое упражнение «Ползи» (1</w:t>
            </w:r>
            <w:r>
              <w:rPr>
                <w:rStyle w:val="3418"/>
              </w:rPr>
              <w:t xml:space="preserve"> мин). См. III неделю июня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Ползание</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2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0" w:lineRule="exact"/>
              <w:ind w:left="60" w:firstLine="0"/>
            </w:pPr>
            <w:r>
              <w:rPr>
                <w:rStyle w:val="34230"/>
                <w:b/>
                <w:bCs/>
              </w:rPr>
              <w:t>6. Подвижная игра «Воробушки и автомобиль»</w:t>
            </w:r>
            <w:r>
              <w:rPr>
                <w:rStyle w:val="3418"/>
              </w:rPr>
              <w:t xml:space="preserve"> (3 мин). См. II неделю сентября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Бег, махи руками</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022"/>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0" w:lineRule="exact"/>
              <w:ind w:left="60" w:firstLine="0"/>
            </w:pPr>
            <w:r>
              <w:rPr>
                <w:rStyle w:val="34230"/>
                <w:b/>
                <w:bCs/>
              </w:rPr>
              <w:t>7. Ходьба (1</w:t>
            </w:r>
            <w:r>
              <w:rPr>
                <w:rStyle w:val="3418"/>
              </w:rPr>
              <w:t xml:space="preserve"> мин).</w:t>
            </w:r>
          </w:p>
          <w:p w:rsidR="00F25B94" w:rsidRDefault="00F25B94" w:rsidP="00F25B94">
            <w:pPr>
              <w:pStyle w:val="171"/>
              <w:framePr w:wrap="notBeside" w:vAnchor="text" w:hAnchor="text" w:xAlign="center" w:y="1"/>
              <w:shd w:val="clear" w:color="auto" w:fill="auto"/>
              <w:spacing w:line="250" w:lineRule="exact"/>
              <w:jc w:val="both"/>
            </w:pPr>
            <w:r>
              <w:rPr>
                <w:rStyle w:val="170"/>
              </w:rPr>
              <w:t>Дети ходят друг за другом вокруг песочницы на носках и пятках по</w:t>
            </w:r>
            <w:r>
              <w:rPr>
                <w:rStyle w:val="170"/>
              </w:rPr>
              <w:softHyphen/>
              <w:t>очерёдно. По сигналу воспитателя - присесть, на следующий сигнал - продолжить движение</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ind w:left="60"/>
            </w:pPr>
            <w:r>
              <w:rPr>
                <w:rStyle w:val="170"/>
              </w:rPr>
              <w:t>Ходьба, приседа</w:t>
            </w:r>
            <w:r>
              <w:rPr>
                <w:rStyle w:val="170"/>
              </w:rPr>
              <w:softHyphen/>
              <w:t>ние</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027"/>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IV</w:t>
            </w: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4"/>
              </w:rPr>
              <w:t>1. Ходьба</w:t>
            </w:r>
            <w:r>
              <w:rPr>
                <w:rStyle w:val="170"/>
              </w:rPr>
              <w:t xml:space="preserve"> (1 мин).</w:t>
            </w:r>
          </w:p>
          <w:p w:rsidR="00F25B94" w:rsidRDefault="00F25B94" w:rsidP="00F25B94">
            <w:pPr>
              <w:pStyle w:val="171"/>
              <w:framePr w:wrap="notBeside" w:vAnchor="text" w:hAnchor="text" w:xAlign="center" w:y="1"/>
              <w:shd w:val="clear" w:color="auto" w:fill="auto"/>
              <w:spacing w:line="254" w:lineRule="exact"/>
              <w:jc w:val="both"/>
            </w:pPr>
            <w:r>
              <w:rPr>
                <w:rStyle w:val="170"/>
              </w:rPr>
              <w:t>Дети ходят в колонне по одному. По сигналу воспитателя: «Лошадки» - ходьба широким шагом с высоким подниманием коленей, бег в колон</w:t>
            </w:r>
            <w:r>
              <w:rPr>
                <w:rStyle w:val="170"/>
              </w:rPr>
              <w:softHyphen/>
              <w:t>не по одному. Ходьба и бег в чередовании</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Ходьба, 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29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4" w:lineRule="exact"/>
              <w:ind w:left="60" w:firstLine="0"/>
            </w:pPr>
            <w:r>
              <w:rPr>
                <w:rStyle w:val="34230"/>
                <w:b/>
                <w:bCs/>
              </w:rPr>
              <w:t>2. Общеразвивающие упражнения с флажками</w:t>
            </w:r>
            <w:r>
              <w:rPr>
                <w:rStyle w:val="3418"/>
              </w:rPr>
              <w:t xml:space="preserve"> (3 мин).</w:t>
            </w:r>
          </w:p>
          <w:p w:rsidR="00F25B94" w:rsidRDefault="00F25B94" w:rsidP="00F25B94">
            <w:pPr>
              <w:pStyle w:val="171"/>
              <w:framePr w:wrap="notBeside" w:vAnchor="text" w:hAnchor="text" w:xAlign="center" w:y="1"/>
              <w:numPr>
                <w:ilvl w:val="0"/>
                <w:numId w:val="24"/>
              </w:numPr>
              <w:shd w:val="clear" w:color="auto" w:fill="auto"/>
              <w:tabs>
                <w:tab w:val="left" w:pos="295"/>
              </w:tabs>
              <w:spacing w:line="254" w:lineRule="exact"/>
              <w:ind w:left="60"/>
            </w:pPr>
            <w:r>
              <w:rPr>
                <w:rStyle w:val="170"/>
              </w:rPr>
              <w:t>И. п.: флажки в обеих руках внизу. Поднять флажки в стороны, вверх, опустить (4 раза).</w:t>
            </w:r>
          </w:p>
          <w:p w:rsidR="00F25B94" w:rsidRDefault="00F25B94" w:rsidP="00F25B94">
            <w:pPr>
              <w:pStyle w:val="171"/>
              <w:framePr w:wrap="notBeside" w:vAnchor="text" w:hAnchor="text" w:xAlign="center" w:y="1"/>
              <w:numPr>
                <w:ilvl w:val="0"/>
                <w:numId w:val="24"/>
              </w:numPr>
              <w:shd w:val="clear" w:color="auto" w:fill="auto"/>
              <w:tabs>
                <w:tab w:val="left" w:pos="300"/>
              </w:tabs>
              <w:spacing w:line="254" w:lineRule="exact"/>
              <w:ind w:left="60"/>
            </w:pPr>
            <w:r>
              <w:rPr>
                <w:rStyle w:val="170"/>
              </w:rPr>
              <w:t>И. п.: ноги на ширине ступни, флажки в руках за спиной. Присесть, флажки в стороны, выпрямиться (4 раза).</w:t>
            </w:r>
          </w:p>
          <w:p w:rsidR="00F25B94" w:rsidRDefault="00F25B94" w:rsidP="00F25B94">
            <w:pPr>
              <w:pStyle w:val="171"/>
              <w:framePr w:wrap="notBeside" w:vAnchor="text" w:hAnchor="text" w:xAlign="center" w:y="1"/>
              <w:numPr>
                <w:ilvl w:val="0"/>
                <w:numId w:val="24"/>
              </w:numPr>
              <w:shd w:val="clear" w:color="auto" w:fill="auto"/>
              <w:tabs>
                <w:tab w:val="left" w:pos="300"/>
              </w:tabs>
              <w:spacing w:line="254" w:lineRule="exact"/>
              <w:ind w:left="60"/>
            </w:pPr>
            <w:r>
              <w:rPr>
                <w:rStyle w:val="170"/>
              </w:rPr>
              <w:t>Наклониться вперёд, коснуться флажками земли, выпрямиться.</w:t>
            </w:r>
          </w:p>
          <w:p w:rsidR="00F25B94" w:rsidRDefault="00F25B94" w:rsidP="00F25B94">
            <w:pPr>
              <w:pStyle w:val="171"/>
              <w:framePr w:wrap="notBeside" w:vAnchor="text" w:hAnchor="text" w:xAlign="center" w:y="1"/>
              <w:numPr>
                <w:ilvl w:val="0"/>
                <w:numId w:val="24"/>
              </w:numPr>
              <w:shd w:val="clear" w:color="auto" w:fill="auto"/>
              <w:tabs>
                <w:tab w:val="left" w:pos="290"/>
              </w:tabs>
              <w:spacing w:line="254" w:lineRule="exact"/>
              <w:ind w:left="60"/>
            </w:pPr>
            <w:r>
              <w:rPr>
                <w:rStyle w:val="170"/>
              </w:rPr>
              <w:t>И. п.: ноги слегка расставлены, флажки в обеих руках внизу. Правую руку вытянуть вперёд, левую отвести назад, поменять положение рук.</w:t>
            </w:r>
          </w:p>
          <w:p w:rsidR="00F25B94" w:rsidRDefault="00F25B94" w:rsidP="00F25B94">
            <w:pPr>
              <w:pStyle w:val="171"/>
              <w:framePr w:wrap="notBeside" w:vAnchor="text" w:hAnchor="text" w:xAlign="center" w:y="1"/>
              <w:numPr>
                <w:ilvl w:val="0"/>
                <w:numId w:val="24"/>
              </w:numPr>
              <w:shd w:val="clear" w:color="auto" w:fill="auto"/>
              <w:tabs>
                <w:tab w:val="left" w:pos="295"/>
              </w:tabs>
              <w:spacing w:line="254" w:lineRule="exact"/>
              <w:ind w:left="60"/>
            </w:pPr>
            <w:r>
              <w:rPr>
                <w:rStyle w:val="170"/>
              </w:rPr>
              <w:t>Прыжки на двух ногах</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ind w:left="60"/>
            </w:pPr>
            <w:r>
              <w:rPr>
                <w:rStyle w:val="170"/>
              </w:rPr>
              <w:t>Поднима</w:t>
            </w:r>
            <w:r>
              <w:rPr>
                <w:rStyle w:val="170"/>
              </w:rPr>
              <w:softHyphen/>
              <w:t>ние рук, приседа</w:t>
            </w:r>
            <w:r>
              <w:rPr>
                <w:rStyle w:val="170"/>
              </w:rPr>
              <w:softHyphen/>
              <w:t>ние, на</w:t>
            </w:r>
            <w:r>
              <w:rPr>
                <w:rStyle w:val="170"/>
              </w:rPr>
              <w:softHyphen/>
              <w:t>клоны вперёд, махи ру</w:t>
            </w:r>
            <w:r>
              <w:rPr>
                <w:rStyle w:val="170"/>
              </w:rPr>
              <w:softHyphen/>
              <w:t>ками, прыжки</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ind w:left="60"/>
            </w:pPr>
            <w:r>
              <w:rPr>
                <w:rStyle w:val="170"/>
              </w:rPr>
              <w:t>По 2 флажка для каж</w:t>
            </w:r>
            <w:r>
              <w:rPr>
                <w:rStyle w:val="170"/>
              </w:rPr>
              <w:softHyphen/>
              <w:t>дого ре</w:t>
            </w:r>
            <w:r>
              <w:rPr>
                <w:rStyle w:val="170"/>
              </w:rPr>
              <w:softHyphen/>
              <w:t>бёнка</w:t>
            </w:r>
          </w:p>
        </w:tc>
      </w:tr>
      <w:tr w:rsidR="00F25B94" w:rsidTr="00F25B94">
        <w:trPr>
          <w:trHeight w:val="52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3.</w:t>
            </w:r>
            <w:r>
              <w:rPr>
                <w:rStyle w:val="174"/>
              </w:rPr>
              <w:t xml:space="preserve"> Ходьба</w:t>
            </w:r>
            <w:r>
              <w:rPr>
                <w:rStyle w:val="170"/>
              </w:rPr>
              <w:t xml:space="preserve"> друг за другом с переступанием через дорожку, поднимая ноги (1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Ходьба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1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4. Прыжки</w:t>
            </w:r>
            <w:r>
              <w:rPr>
                <w:rStyle w:val="170"/>
              </w:rPr>
              <w:t xml:space="preserve"> на двух ногах через дорожку (</w:t>
            </w:r>
            <w:r>
              <w:rPr>
                <w:rStyle w:val="174"/>
              </w:rPr>
              <w:t>1</w:t>
            </w:r>
            <w:r>
              <w:rPr>
                <w:rStyle w:val="170"/>
              </w:rPr>
              <w:t xml:space="preserve">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Прыжки</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4445"/>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jc w:val="both"/>
            </w:pPr>
            <w:r>
              <w:rPr>
                <w:rStyle w:val="170"/>
              </w:rPr>
              <w:t>5.</w:t>
            </w:r>
            <w:r>
              <w:rPr>
                <w:rStyle w:val="174"/>
              </w:rPr>
              <w:t xml:space="preserve"> Подвижная игра «Кошка и мышки»</w:t>
            </w:r>
            <w:r>
              <w:rPr>
                <w:rStyle w:val="170"/>
              </w:rPr>
              <w:t xml:space="preserve"> (3 мин). Игра проводится с подгруппой детей (8-10 человек) на лужайке, по</w:t>
            </w:r>
            <w:r>
              <w:rPr>
                <w:rStyle w:val="170"/>
              </w:rPr>
              <w:softHyphen/>
              <w:t>крытой травой. На середине лужайки на ребро ставят гимнастическую лестницу или натягивают шнур. С одной стороны отгороженного про</w:t>
            </w:r>
            <w:r>
              <w:rPr>
                <w:rStyle w:val="170"/>
              </w:rPr>
              <w:softHyphen/>
              <w:t>странства - «домик» «мышек». Выбирают «кошку». Она садится на стул (пенёк). Дети-«мышки» сидят в «норках», за лестницей. Воспита</w:t>
            </w:r>
            <w:r>
              <w:rPr>
                <w:rStyle w:val="170"/>
              </w:rPr>
              <w:softHyphen/>
              <w:t>тель говорит:</w:t>
            </w:r>
          </w:p>
          <w:p w:rsidR="00F25B94" w:rsidRDefault="00F25B94" w:rsidP="00F25B94">
            <w:pPr>
              <w:pStyle w:val="171"/>
              <w:framePr w:wrap="notBeside" w:vAnchor="text" w:hAnchor="text" w:xAlign="center" w:y="1"/>
              <w:shd w:val="clear" w:color="auto" w:fill="auto"/>
              <w:spacing w:line="250" w:lineRule="exact"/>
              <w:ind w:left="60" w:firstLine="1040"/>
            </w:pPr>
            <w:r>
              <w:rPr>
                <w:rStyle w:val="170"/>
              </w:rPr>
              <w:t>Кошка мышек сторожит, притворилась, будто спит. «Мышки» вылезают из «норок» (пролезают между рейками лестницы или подлезают под шнур) и бегают. Через некоторое время воспита</w:t>
            </w:r>
            <w:r>
              <w:rPr>
                <w:rStyle w:val="170"/>
              </w:rPr>
              <w:softHyphen/>
              <w:t>тель говорит:</w:t>
            </w:r>
          </w:p>
          <w:p w:rsidR="00F25B94" w:rsidRDefault="00F25B94" w:rsidP="00F25B94">
            <w:pPr>
              <w:pStyle w:val="171"/>
              <w:framePr w:wrap="notBeside" w:vAnchor="text" w:hAnchor="text" w:xAlign="center" w:y="1"/>
              <w:shd w:val="clear" w:color="auto" w:fill="auto"/>
              <w:spacing w:line="274" w:lineRule="exact"/>
              <w:ind w:firstLine="1040"/>
              <w:jc w:val="both"/>
            </w:pPr>
            <w:r>
              <w:rPr>
                <w:rStyle w:val="170"/>
              </w:rPr>
              <w:t>Тише, мышки, не шумите, кошку вы не разбудите... «Кошка» слезает со стула, встаёт на четвереньки, выгибает спину, громко произносит: «Мяу» - и ловит мышей, они бегут в свои «норки» (не подлезать под шнур или рейки лестницы). Роль «кошки» вначале поручается наиболее активному ребёнку, затем к этой роли привлека</w:t>
            </w:r>
            <w:r>
              <w:rPr>
                <w:rStyle w:val="170"/>
              </w:rPr>
              <w:softHyphen/>
              <w:t>ются и другие дети. Игра повторяется каждый раз с новой «кошкой»</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jc w:val="both"/>
            </w:pPr>
            <w:r>
              <w:rPr>
                <w:rStyle w:val="170"/>
              </w:rPr>
              <w:t>Подлеза</w:t>
            </w:r>
            <w:r>
              <w:rPr>
                <w:rStyle w:val="170"/>
              </w:rPr>
              <w:softHyphen/>
              <w:t>ние, бег, ходьба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Гимна</w:t>
            </w:r>
            <w:r>
              <w:rPr>
                <w:rStyle w:val="170"/>
              </w:rPr>
              <w:softHyphen/>
              <w:t>стическая лестница (шнур), стул</w:t>
            </w:r>
          </w:p>
        </w:tc>
      </w:tr>
      <w:tr w:rsidR="00F25B94" w:rsidTr="00F25B94">
        <w:trPr>
          <w:trHeight w:val="283"/>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6. Ходьба</w:t>
            </w:r>
            <w:r>
              <w:rPr>
                <w:rStyle w:val="170"/>
              </w:rPr>
              <w:t xml:space="preserve"> в колонне по одному (1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Ходьба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sectPr w:rsidR="00F25B94" w:rsidSect="00F25B94">
          <w:headerReference w:type="even" r:id="rId66"/>
          <w:headerReference w:type="default" r:id="rId67"/>
          <w:footerReference w:type="even" r:id="rId68"/>
          <w:footerReference w:type="default" r:id="rId69"/>
          <w:pgSz w:w="11907" w:h="16840" w:code="9"/>
          <w:pgMar w:top="1134" w:right="851" w:bottom="1134" w:left="1701" w:header="0" w:footer="6" w:gutter="0"/>
          <w:cols w:space="720"/>
          <w:noEndnote/>
          <w:docGrid w:linePitch="360"/>
        </w:sectPr>
      </w:pPr>
    </w:p>
    <w:tbl>
      <w:tblPr>
        <w:tblW w:w="0" w:type="auto"/>
        <w:jc w:val="center"/>
        <w:tblLayout w:type="fixed"/>
        <w:tblCellMar>
          <w:left w:w="0" w:type="dxa"/>
          <w:right w:w="0" w:type="dxa"/>
        </w:tblCellMar>
        <w:tblLook w:val="0000"/>
      </w:tblPr>
      <w:tblGrid>
        <w:gridCol w:w="686"/>
        <w:gridCol w:w="6792"/>
        <w:gridCol w:w="1090"/>
        <w:gridCol w:w="1070"/>
      </w:tblGrid>
      <w:tr w:rsidR="00F25B94" w:rsidTr="00F25B94">
        <w:trPr>
          <w:trHeight w:val="278"/>
          <w:jc w:val="center"/>
        </w:trPr>
        <w:tc>
          <w:tcPr>
            <w:tcW w:w="9638"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40"/>
            </w:pPr>
            <w:r>
              <w:rPr>
                <w:rStyle w:val="170"/>
              </w:rPr>
              <w:lastRenderedPageBreak/>
              <w:t>1 | 2 | 3 | 4</w:t>
            </w:r>
          </w:p>
        </w:tc>
      </w:tr>
      <w:tr w:rsidR="00F25B94" w:rsidTr="00F25B94">
        <w:trPr>
          <w:trHeight w:val="336"/>
          <w:jc w:val="center"/>
        </w:trPr>
        <w:tc>
          <w:tcPr>
            <w:tcW w:w="9638"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420" w:firstLine="0"/>
            </w:pPr>
            <w:r>
              <w:rPr>
                <w:rStyle w:val="34220"/>
                <w:b/>
                <w:bCs/>
              </w:rPr>
              <w:t>АВГУСТ</w:t>
            </w:r>
          </w:p>
        </w:tc>
      </w:tr>
      <w:tr w:rsidR="00F25B94" w:rsidTr="00F25B94">
        <w:trPr>
          <w:trHeight w:val="1070"/>
          <w:jc w:val="center"/>
        </w:trPr>
        <w:tc>
          <w:tcPr>
            <w:tcW w:w="686"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300" w:firstLine="0"/>
            </w:pPr>
            <w:r>
              <w:rPr>
                <w:rStyle w:val="34220"/>
                <w:b/>
                <w:bCs/>
                <w:lang w:val="en-US" w:eastAsia="en-US"/>
              </w:rPr>
              <w:t>I</w:t>
            </w:r>
          </w:p>
        </w:tc>
        <w:tc>
          <w:tcPr>
            <w:tcW w:w="679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4" w:lineRule="exact"/>
              <w:ind w:left="40" w:firstLine="0"/>
            </w:pPr>
            <w:r>
              <w:rPr>
                <w:rStyle w:val="34220"/>
                <w:b/>
                <w:bCs/>
              </w:rPr>
              <w:t>1. Ходьба и бег</w:t>
            </w:r>
            <w:r>
              <w:rPr>
                <w:rStyle w:val="3417"/>
              </w:rPr>
              <w:t xml:space="preserve"> (2 мин).</w:t>
            </w:r>
          </w:p>
          <w:p w:rsidR="00F25B94" w:rsidRDefault="00F25B94" w:rsidP="00F25B94">
            <w:pPr>
              <w:pStyle w:val="171"/>
              <w:framePr w:wrap="notBeside" w:vAnchor="text" w:hAnchor="text" w:xAlign="center" w:y="1"/>
              <w:shd w:val="clear" w:color="auto" w:fill="auto"/>
              <w:spacing w:line="264" w:lineRule="exact"/>
              <w:jc w:val="both"/>
            </w:pPr>
            <w:r>
              <w:rPr>
                <w:rStyle w:val="170"/>
              </w:rPr>
              <w:t>В центре площадки круг из кубиков. Дети стоят по кругу. Ходьба, бег по кругу и снова переход на ходьбу, затем следует сигнал воспитателя: «Возьмите кубик! Поднимите над головой. Положите кубик»</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0"/>
              </w:rPr>
              <w:t>Ходьба, 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Кубики по коли</w:t>
            </w:r>
            <w:r>
              <w:rPr>
                <w:rStyle w:val="170"/>
              </w:rPr>
              <w:softHyphen/>
              <w:t>честву детей</w:t>
            </w:r>
          </w:p>
        </w:tc>
      </w:tr>
      <w:tr w:rsidR="00F25B94" w:rsidTr="00F25B94">
        <w:trPr>
          <w:trHeight w:val="2122"/>
          <w:jc w:val="center"/>
        </w:trPr>
        <w:tc>
          <w:tcPr>
            <w:tcW w:w="686"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p>
        </w:tc>
        <w:tc>
          <w:tcPr>
            <w:tcW w:w="679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40"/>
            </w:pPr>
            <w:r>
              <w:rPr>
                <w:rStyle w:val="1740"/>
              </w:rPr>
              <w:t>2. Игровое упражнение «Делаем вместе»</w:t>
            </w:r>
            <w:r>
              <w:rPr>
                <w:rStyle w:val="170"/>
              </w:rPr>
              <w:t xml:space="preserve"> (2 мин). Воспитатель и дети стоят по кругу и в соответствии с текстом вы</w:t>
            </w:r>
            <w:r>
              <w:rPr>
                <w:rStyle w:val="170"/>
              </w:rPr>
              <w:softHyphen/>
              <w:t>полняют движения:</w:t>
            </w:r>
          </w:p>
          <w:p w:rsidR="00F25B94" w:rsidRDefault="00F25B94" w:rsidP="00F25B94">
            <w:pPr>
              <w:pStyle w:val="171"/>
              <w:framePr w:wrap="notBeside" w:vAnchor="text" w:hAnchor="text" w:xAlign="center" w:y="1"/>
              <w:shd w:val="clear" w:color="auto" w:fill="auto"/>
              <w:spacing w:line="259" w:lineRule="exact"/>
              <w:ind w:left="1680"/>
            </w:pPr>
            <w:r>
              <w:rPr>
                <w:rStyle w:val="170"/>
              </w:rPr>
              <w:t>Мы топаем ногами, мы хлопаем руками, Киваем головой, киваем головой. Мы руки поднимаем, мы руки опускаем, Мы руки подаём и бегаем кругом,</w:t>
            </w:r>
          </w:p>
          <w:p w:rsidR="00F25B94" w:rsidRDefault="00F25B94" w:rsidP="00F25B94">
            <w:pPr>
              <w:pStyle w:val="171"/>
              <w:framePr w:wrap="notBeside" w:vAnchor="text" w:hAnchor="text" w:xAlign="center" w:y="1"/>
              <w:shd w:val="clear" w:color="auto" w:fill="auto"/>
              <w:spacing w:line="259" w:lineRule="exact"/>
              <w:ind w:left="40"/>
            </w:pPr>
            <w:r>
              <w:rPr>
                <w:rStyle w:val="170"/>
              </w:rPr>
              <w:t>Игра повторяется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Топание ногами, поднима</w:t>
            </w:r>
            <w:r>
              <w:rPr>
                <w:rStyle w:val="170"/>
              </w:rPr>
              <w:softHyphen/>
              <w:t>ние рук, хлопки, кивки го</w:t>
            </w:r>
            <w:r>
              <w:rPr>
                <w:rStyle w:val="170"/>
              </w:rPr>
              <w:softHyphen/>
              <w:t>ловой, 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42"/>
          <w:jc w:val="center"/>
        </w:trPr>
        <w:tc>
          <w:tcPr>
            <w:tcW w:w="686"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79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40"/>
            </w:pPr>
            <w:r>
              <w:rPr>
                <w:rStyle w:val="1740"/>
              </w:rPr>
              <w:t>3. Ходьба</w:t>
            </w:r>
            <w:r>
              <w:rPr>
                <w:rStyle w:val="170"/>
              </w:rPr>
              <w:t xml:space="preserve"> с перешагиванием через кубики</w:t>
            </w:r>
            <w:r>
              <w:rPr>
                <w:rStyle w:val="1740"/>
              </w:rPr>
              <w:t xml:space="preserve"> (1</w:t>
            </w:r>
            <w:r>
              <w:rPr>
                <w:rStyle w:val="170"/>
              </w:rPr>
              <w:t xml:space="preserve">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Кубики</w:t>
            </w:r>
          </w:p>
        </w:tc>
      </w:tr>
      <w:tr w:rsidR="00F25B94" w:rsidTr="00F25B94">
        <w:trPr>
          <w:trHeight w:val="542"/>
          <w:jc w:val="center"/>
        </w:trPr>
        <w:tc>
          <w:tcPr>
            <w:tcW w:w="686"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p>
        </w:tc>
        <w:tc>
          <w:tcPr>
            <w:tcW w:w="679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40"/>
            </w:pPr>
            <w:r>
              <w:rPr>
                <w:rStyle w:val="1740"/>
              </w:rPr>
              <w:t>4. Бросание</w:t>
            </w:r>
            <w:r>
              <w:rPr>
                <w:rStyle w:val="170"/>
              </w:rPr>
              <w:t xml:space="preserve"> шишек вдаль правой и левой рукой</w:t>
            </w:r>
            <w:r>
              <w:rPr>
                <w:rStyle w:val="1740"/>
              </w:rPr>
              <w:t xml:space="preserve"> (1</w:t>
            </w:r>
            <w:r>
              <w:rPr>
                <w:rStyle w:val="170"/>
              </w:rPr>
              <w:t xml:space="preserve">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Шишки</w:t>
            </w:r>
          </w:p>
        </w:tc>
      </w:tr>
      <w:tr w:rsidR="00F25B94" w:rsidTr="00F25B94">
        <w:trPr>
          <w:trHeight w:val="2914"/>
          <w:jc w:val="center"/>
        </w:trPr>
        <w:tc>
          <w:tcPr>
            <w:tcW w:w="686"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p>
        </w:tc>
        <w:tc>
          <w:tcPr>
            <w:tcW w:w="679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4" w:lineRule="exact"/>
              <w:ind w:left="40" w:firstLine="0"/>
            </w:pPr>
            <w:r>
              <w:rPr>
                <w:rStyle w:val="34220"/>
                <w:b/>
                <w:bCs/>
              </w:rPr>
              <w:t>5. Подвижная игра «Лягушки»</w:t>
            </w:r>
            <w:r>
              <w:rPr>
                <w:rStyle w:val="3417"/>
              </w:rPr>
              <w:t xml:space="preserve"> (3 мин).</w:t>
            </w:r>
          </w:p>
          <w:p w:rsidR="00F25B94" w:rsidRDefault="00F25B94" w:rsidP="00F25B94">
            <w:pPr>
              <w:pStyle w:val="171"/>
              <w:framePr w:wrap="notBeside" w:vAnchor="text" w:hAnchor="text" w:xAlign="center" w:y="1"/>
              <w:shd w:val="clear" w:color="auto" w:fill="auto"/>
              <w:spacing w:line="264" w:lineRule="exact"/>
              <w:jc w:val="both"/>
            </w:pPr>
            <w:r>
              <w:rPr>
                <w:rStyle w:val="170"/>
              </w:rPr>
              <w:t>В центре площадки кладётся шнур (верёвка) в виде круга - это «болото». Дети-«лягушата» стоят по кругу, повернувшись левым боком. Воспи</w:t>
            </w:r>
            <w:r>
              <w:rPr>
                <w:rStyle w:val="170"/>
              </w:rPr>
              <w:softHyphen/>
              <w:t>татель говорит:</w:t>
            </w:r>
          </w:p>
          <w:p w:rsidR="00F25B94" w:rsidRDefault="00F25B94" w:rsidP="00F25B94">
            <w:pPr>
              <w:pStyle w:val="171"/>
              <w:framePr w:wrap="notBeside" w:vAnchor="text" w:hAnchor="text" w:xAlign="center" w:y="1"/>
              <w:shd w:val="clear" w:color="auto" w:fill="auto"/>
              <w:spacing w:line="264" w:lineRule="exact"/>
              <w:ind w:left="40" w:firstLine="1640"/>
            </w:pPr>
            <w:r>
              <w:rPr>
                <w:rStyle w:val="170"/>
              </w:rPr>
              <w:t>Вот лягушки по дорожке Скачут, вытянувши ножки, Ква-ква-ква, ква-ква-ква, Скачут, вытянувши ножки. Во время произнесения текста дети прыгают на двух ногах по кругу. А по окончании стихотворения прыгают в круг - «болото». Затем по</w:t>
            </w:r>
            <w:r>
              <w:rPr>
                <w:rStyle w:val="170"/>
              </w:rPr>
              <w:softHyphen/>
              <w:t>ворачиваются в другую сторону, и игра повторяется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Шнур или ве</w:t>
            </w:r>
            <w:r>
              <w:rPr>
                <w:rStyle w:val="170"/>
              </w:rPr>
              <w:softHyphen/>
              <w:t>рёвка</w:t>
            </w:r>
          </w:p>
        </w:tc>
      </w:tr>
      <w:tr w:rsidR="00F25B94" w:rsidTr="00F25B94">
        <w:trPr>
          <w:trHeight w:val="806"/>
          <w:jc w:val="center"/>
        </w:trPr>
        <w:tc>
          <w:tcPr>
            <w:tcW w:w="686"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p>
        </w:tc>
        <w:tc>
          <w:tcPr>
            <w:tcW w:w="679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9" w:lineRule="exact"/>
              <w:ind w:left="40" w:firstLine="0"/>
            </w:pPr>
            <w:r>
              <w:rPr>
                <w:rStyle w:val="34220"/>
                <w:b/>
                <w:bCs/>
              </w:rPr>
              <w:t>6. Ходьба (1</w:t>
            </w:r>
            <w:r>
              <w:rPr>
                <w:rStyle w:val="3417"/>
              </w:rPr>
              <w:t xml:space="preserve"> мин).</w:t>
            </w:r>
          </w:p>
          <w:p w:rsidR="00F25B94" w:rsidRDefault="00F25B94" w:rsidP="00F25B94">
            <w:pPr>
              <w:pStyle w:val="171"/>
              <w:framePr w:wrap="notBeside" w:vAnchor="text" w:hAnchor="text" w:xAlign="center" w:y="1"/>
              <w:shd w:val="clear" w:color="auto" w:fill="auto"/>
              <w:spacing w:line="259" w:lineRule="exact"/>
              <w:ind w:left="40"/>
            </w:pPr>
            <w:r>
              <w:rPr>
                <w:rStyle w:val="170"/>
              </w:rPr>
              <w:t>Ходьба широким шагом, чередуя с ходьбой с высоким подниманием коленей. По сигналу воспитателя остановиться и повернуться к нему</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066"/>
          <w:jc w:val="center"/>
        </w:trPr>
        <w:tc>
          <w:tcPr>
            <w:tcW w:w="686"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300" w:firstLine="0"/>
            </w:pPr>
            <w:r>
              <w:rPr>
                <w:rStyle w:val="34220"/>
                <w:b/>
                <w:bCs/>
              </w:rPr>
              <w:t>II</w:t>
            </w:r>
          </w:p>
        </w:tc>
        <w:tc>
          <w:tcPr>
            <w:tcW w:w="679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4" w:lineRule="exact"/>
              <w:ind w:left="40" w:firstLine="0"/>
            </w:pPr>
            <w:r>
              <w:rPr>
                <w:rStyle w:val="34220"/>
                <w:b/>
                <w:bCs/>
              </w:rPr>
              <w:t>1. Ходьба и бег (1</w:t>
            </w:r>
            <w:r>
              <w:rPr>
                <w:rStyle w:val="3417"/>
              </w:rPr>
              <w:t xml:space="preserve"> мин).</w:t>
            </w:r>
          </w:p>
          <w:p w:rsidR="00F25B94" w:rsidRDefault="00F25B94" w:rsidP="00F25B94">
            <w:pPr>
              <w:pStyle w:val="171"/>
              <w:framePr w:wrap="notBeside" w:vAnchor="text" w:hAnchor="text" w:xAlign="center" w:y="1"/>
              <w:shd w:val="clear" w:color="auto" w:fill="auto"/>
              <w:spacing w:line="264" w:lineRule="exact"/>
              <w:jc w:val="both"/>
            </w:pPr>
            <w:r>
              <w:rPr>
                <w:rStyle w:val="170"/>
              </w:rPr>
              <w:t>Дети за воспитателем ходят и бегают змейкой между ведрами, кото</w:t>
            </w:r>
            <w:r>
              <w:rPr>
                <w:rStyle w:val="170"/>
              </w:rPr>
              <w:softHyphen/>
              <w:t>рые расставлены по всей площадке. По сигналу воспитателя каждый ребёнок встаёт у любого ведёрка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0"/>
              </w:rPr>
              <w:t>Ходьба, 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Ведёрки по коли</w:t>
            </w:r>
            <w:r>
              <w:rPr>
                <w:rStyle w:val="170"/>
              </w:rPr>
              <w:softHyphen/>
              <w:t>честву детей</w:t>
            </w:r>
          </w:p>
        </w:tc>
      </w:tr>
      <w:tr w:rsidR="00F25B94" w:rsidTr="00F25B94">
        <w:trPr>
          <w:trHeight w:val="2899"/>
          <w:jc w:val="center"/>
        </w:trPr>
        <w:tc>
          <w:tcPr>
            <w:tcW w:w="686"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p>
        </w:tc>
        <w:tc>
          <w:tcPr>
            <w:tcW w:w="679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4" w:lineRule="exact"/>
              <w:ind w:left="40" w:firstLine="0"/>
            </w:pPr>
            <w:r>
              <w:rPr>
                <w:rStyle w:val="34220"/>
                <w:b/>
                <w:bCs/>
              </w:rPr>
              <w:t>2. Общеразвивающие упражнения с ведёрками</w:t>
            </w:r>
            <w:r>
              <w:rPr>
                <w:rStyle w:val="3417"/>
              </w:rPr>
              <w:t xml:space="preserve"> (2 мин).</w:t>
            </w:r>
          </w:p>
          <w:p w:rsidR="00F25B94" w:rsidRDefault="00F25B94" w:rsidP="00F25B94">
            <w:pPr>
              <w:pStyle w:val="171"/>
              <w:framePr w:wrap="notBeside" w:vAnchor="text" w:hAnchor="text" w:xAlign="center" w:y="1"/>
              <w:numPr>
                <w:ilvl w:val="0"/>
                <w:numId w:val="25"/>
              </w:numPr>
              <w:shd w:val="clear" w:color="auto" w:fill="auto"/>
              <w:tabs>
                <w:tab w:val="left" w:pos="275"/>
              </w:tabs>
              <w:spacing w:line="264" w:lineRule="exact"/>
              <w:ind w:left="40"/>
            </w:pPr>
            <w:r>
              <w:rPr>
                <w:rStyle w:val="170"/>
              </w:rPr>
              <w:t>И. п.: держать ведёрко обеими руками, поднять его вперёд, показать воспитателю, опустить.</w:t>
            </w:r>
          </w:p>
          <w:p w:rsidR="00F25B94" w:rsidRDefault="00F25B94" w:rsidP="00F25B94">
            <w:pPr>
              <w:pStyle w:val="171"/>
              <w:framePr w:wrap="notBeside" w:vAnchor="text" w:hAnchor="text" w:xAlign="center" w:y="1"/>
              <w:numPr>
                <w:ilvl w:val="0"/>
                <w:numId w:val="25"/>
              </w:numPr>
              <w:shd w:val="clear" w:color="auto" w:fill="auto"/>
              <w:tabs>
                <w:tab w:val="left" w:pos="285"/>
              </w:tabs>
              <w:spacing w:line="264" w:lineRule="exact"/>
              <w:ind w:left="40"/>
            </w:pPr>
            <w:r>
              <w:rPr>
                <w:rStyle w:val="170"/>
              </w:rPr>
              <w:t>И. п.: стоя на четвереньках (ведёрко впереди на земле). Поднять ве</w:t>
            </w:r>
            <w:r>
              <w:rPr>
                <w:rStyle w:val="170"/>
              </w:rPr>
              <w:softHyphen/>
              <w:t>дёрко одной рукой и опустить, то же выполнить другой рукой.</w:t>
            </w:r>
          </w:p>
          <w:p w:rsidR="00F25B94" w:rsidRDefault="00F25B94" w:rsidP="00F25B94">
            <w:pPr>
              <w:pStyle w:val="171"/>
              <w:framePr w:wrap="notBeside" w:vAnchor="text" w:hAnchor="text" w:xAlign="center" w:y="1"/>
              <w:numPr>
                <w:ilvl w:val="0"/>
                <w:numId w:val="25"/>
              </w:numPr>
              <w:shd w:val="clear" w:color="auto" w:fill="auto"/>
              <w:tabs>
                <w:tab w:val="left" w:pos="280"/>
              </w:tabs>
              <w:spacing w:line="264" w:lineRule="exact"/>
              <w:ind w:left="40"/>
            </w:pPr>
            <w:r>
              <w:rPr>
                <w:rStyle w:val="170"/>
              </w:rPr>
              <w:t>И. п.: упор сидя. Ведёрко надеть на стопу одной ноги, поднять ногу вверх, опустить так, чтобы ведро не упало, затем другой ногой.</w:t>
            </w:r>
          </w:p>
          <w:p w:rsidR="00F25B94" w:rsidRDefault="00F25B94" w:rsidP="00F25B94">
            <w:pPr>
              <w:pStyle w:val="171"/>
              <w:framePr w:wrap="notBeside" w:vAnchor="text" w:hAnchor="text" w:xAlign="center" w:y="1"/>
              <w:numPr>
                <w:ilvl w:val="0"/>
                <w:numId w:val="25"/>
              </w:numPr>
              <w:shd w:val="clear" w:color="auto" w:fill="auto"/>
              <w:tabs>
                <w:tab w:val="left" w:pos="285"/>
              </w:tabs>
              <w:spacing w:line="264" w:lineRule="exact"/>
              <w:ind w:left="40"/>
            </w:pPr>
            <w:r>
              <w:rPr>
                <w:rStyle w:val="170"/>
              </w:rPr>
              <w:t>Бег врассыпную по всей площадке, по сигналу воспитателя встать у своего ведёрка.</w:t>
            </w:r>
          </w:p>
          <w:p w:rsidR="00F25B94" w:rsidRDefault="00F25B94" w:rsidP="00F25B94">
            <w:pPr>
              <w:pStyle w:val="171"/>
              <w:framePr w:wrap="notBeside" w:vAnchor="text" w:hAnchor="text" w:xAlign="center" w:y="1"/>
              <w:numPr>
                <w:ilvl w:val="0"/>
                <w:numId w:val="25"/>
              </w:numPr>
              <w:shd w:val="clear" w:color="auto" w:fill="auto"/>
              <w:tabs>
                <w:tab w:val="left" w:pos="270"/>
              </w:tabs>
              <w:spacing w:line="264" w:lineRule="exact"/>
              <w:ind w:left="40"/>
            </w:pPr>
            <w:r>
              <w:rPr>
                <w:rStyle w:val="170"/>
              </w:rPr>
              <w:t>Ходьба с ведёрком в руке, поставить его на землю</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exact"/>
              <w:ind w:left="60"/>
            </w:pPr>
            <w:r>
              <w:rPr>
                <w:rStyle w:val="170"/>
              </w:rPr>
              <w:t>Поднима</w:t>
            </w:r>
            <w:r>
              <w:rPr>
                <w:rStyle w:val="170"/>
              </w:rPr>
              <w:softHyphen/>
              <w:t>ние рук из положе</w:t>
            </w:r>
            <w:r>
              <w:rPr>
                <w:rStyle w:val="170"/>
              </w:rPr>
              <w:softHyphen/>
              <w:t>ний стоя во весь рост и на четверень</w:t>
            </w:r>
            <w:r>
              <w:rPr>
                <w:rStyle w:val="170"/>
              </w:rPr>
              <w:softHyphen/>
              <w:t>ках, под</w:t>
            </w:r>
            <w:r>
              <w:rPr>
                <w:rStyle w:val="170"/>
              </w:rPr>
              <w:softHyphen/>
              <w:t>нимание ног из упора сидя, 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Ведёрки по коли</w:t>
            </w:r>
            <w:r>
              <w:rPr>
                <w:rStyle w:val="170"/>
              </w:rPr>
              <w:softHyphen/>
              <w:t>честву детей</w:t>
            </w:r>
          </w:p>
        </w:tc>
      </w:tr>
      <w:tr w:rsidR="00F25B94" w:rsidTr="00F25B94">
        <w:trPr>
          <w:trHeight w:val="802"/>
          <w:jc w:val="center"/>
        </w:trPr>
        <w:tc>
          <w:tcPr>
            <w:tcW w:w="686"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p>
        </w:tc>
        <w:tc>
          <w:tcPr>
            <w:tcW w:w="679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4" w:lineRule="exact"/>
              <w:ind w:left="40" w:firstLine="0"/>
            </w:pPr>
            <w:r>
              <w:rPr>
                <w:rStyle w:val="34220"/>
                <w:b/>
                <w:bCs/>
              </w:rPr>
              <w:t>3. Прыжки (1</w:t>
            </w:r>
            <w:r>
              <w:rPr>
                <w:rStyle w:val="3417"/>
              </w:rPr>
              <w:t xml:space="preserve"> мин).</w:t>
            </w:r>
          </w:p>
          <w:p w:rsidR="00F25B94" w:rsidRDefault="00F25B94" w:rsidP="00F25B94">
            <w:pPr>
              <w:pStyle w:val="171"/>
              <w:framePr w:wrap="notBeside" w:vAnchor="text" w:hAnchor="text" w:xAlign="center" w:y="1"/>
              <w:shd w:val="clear" w:color="auto" w:fill="auto"/>
              <w:spacing w:line="264" w:lineRule="exact"/>
              <w:ind w:left="40"/>
            </w:pPr>
            <w:r>
              <w:rPr>
                <w:rStyle w:val="170"/>
              </w:rPr>
              <w:t>Дети прыгают в длину с места через канавку шириной 40-50 см, кото</w:t>
            </w:r>
            <w:r>
              <w:rPr>
                <w:rStyle w:val="170"/>
              </w:rPr>
              <w:softHyphen/>
              <w:t>рая нарисована на песке</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21"/>
          <w:jc w:val="center"/>
        </w:trPr>
        <w:tc>
          <w:tcPr>
            <w:tcW w:w="686"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79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4" w:lineRule="exact"/>
              <w:ind w:left="40" w:firstLine="0"/>
            </w:pPr>
            <w:r>
              <w:rPr>
                <w:rStyle w:val="34220"/>
                <w:b/>
                <w:bCs/>
              </w:rPr>
              <w:t>4. Игровое упражнение «Попади» (1</w:t>
            </w:r>
            <w:r>
              <w:rPr>
                <w:rStyle w:val="3417"/>
              </w:rPr>
              <w:t xml:space="preserve"> мин).</w:t>
            </w:r>
          </w:p>
          <w:p w:rsidR="00F25B94" w:rsidRDefault="00F25B94" w:rsidP="00F25B94">
            <w:pPr>
              <w:pStyle w:val="171"/>
              <w:framePr w:wrap="notBeside" w:vAnchor="text" w:hAnchor="text" w:xAlign="center" w:y="1"/>
              <w:shd w:val="clear" w:color="auto" w:fill="auto"/>
              <w:spacing w:line="264" w:lineRule="exact"/>
              <w:ind w:left="40"/>
            </w:pPr>
            <w:r>
              <w:rPr>
                <w:rStyle w:val="170"/>
              </w:rPr>
              <w:t>Дети бросают шишки вдаль правой и левой рукой поочерёдно, ориен</w:t>
            </w:r>
            <w:r>
              <w:rPr>
                <w:rStyle w:val="170"/>
              </w:rPr>
              <w:softHyphen/>
              <w:t>тиром могут быть ведёрки</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Ведёрки, шишки</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72"/>
        <w:gridCol w:w="6821"/>
        <w:gridCol w:w="1090"/>
        <w:gridCol w:w="1090"/>
      </w:tblGrid>
      <w:tr w:rsidR="00F25B94" w:rsidTr="00F25B94">
        <w:trPr>
          <w:trHeight w:val="221"/>
          <w:jc w:val="center"/>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lastRenderedPageBreak/>
              <w:t>1</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pPr>
            <w:r>
              <w:rPr>
                <w:rStyle w:val="210pt"/>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40"/>
            </w:pPr>
            <w:r>
              <w:rPr>
                <w:rStyle w:val="170"/>
              </w:rPr>
              <w:t>3</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20"/>
              <w:jc w:val="left"/>
            </w:pPr>
            <w:r>
              <w:rPr>
                <w:rStyle w:val="210pt"/>
              </w:rPr>
              <w:t>4</w:t>
            </w:r>
          </w:p>
        </w:tc>
      </w:tr>
      <w:tr w:rsidR="00F25B94" w:rsidTr="00F25B94">
        <w:trPr>
          <w:trHeight w:val="1042"/>
          <w:jc w:val="center"/>
        </w:trPr>
        <w:tc>
          <w:tcPr>
            <w:tcW w:w="672"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9" w:lineRule="exact"/>
              <w:ind w:left="80" w:firstLine="0"/>
            </w:pPr>
            <w:r>
              <w:rPr>
                <w:rStyle w:val="34211"/>
                <w:b/>
                <w:bCs/>
              </w:rPr>
              <w:t>5. Игровое упражнение «Удержи равновесие» (1</w:t>
            </w:r>
            <w:r>
              <w:rPr>
                <w:rStyle w:val="3416"/>
              </w:rPr>
              <w:t xml:space="preserve"> мин).</w:t>
            </w:r>
          </w:p>
          <w:p w:rsidR="00F25B94" w:rsidRDefault="00F25B94" w:rsidP="00F25B94">
            <w:pPr>
              <w:pStyle w:val="171"/>
              <w:framePr w:wrap="notBeside" w:vAnchor="text" w:hAnchor="text" w:xAlign="center" w:y="1"/>
              <w:shd w:val="clear" w:color="auto" w:fill="auto"/>
              <w:spacing w:line="259" w:lineRule="exact"/>
              <w:ind w:left="80"/>
            </w:pPr>
            <w:r>
              <w:rPr>
                <w:rStyle w:val="170"/>
              </w:rPr>
              <w:t>По сигналу воспитателя дети встают на край песочницы и удерживают</w:t>
            </w:r>
          </w:p>
          <w:p w:rsidR="00F25B94" w:rsidRDefault="00F25B94" w:rsidP="00F25B94">
            <w:pPr>
              <w:pStyle w:val="171"/>
              <w:framePr w:wrap="notBeside" w:vAnchor="text" w:hAnchor="text" w:xAlign="center" w:y="1"/>
              <w:shd w:val="clear" w:color="auto" w:fill="auto"/>
              <w:spacing w:line="259" w:lineRule="exact"/>
              <w:ind w:left="80"/>
            </w:pPr>
            <w:r>
              <w:rPr>
                <w:rStyle w:val="170"/>
              </w:rPr>
              <w:t>равновесие. Спокойная ходьба за воспитателем или бег врассыпную</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Удержа</w:t>
            </w:r>
            <w:r>
              <w:rPr>
                <w:rStyle w:val="170"/>
              </w:rPr>
              <w:softHyphen/>
              <w:t>ние рав</w:t>
            </w:r>
            <w:r>
              <w:rPr>
                <w:rStyle w:val="170"/>
              </w:rPr>
              <w:softHyphen/>
              <w:t>новесия, ходьба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33"/>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9" w:lineRule="exact"/>
              <w:ind w:left="80" w:firstLine="0"/>
            </w:pPr>
            <w:r>
              <w:rPr>
                <w:rStyle w:val="34211"/>
                <w:b/>
                <w:bCs/>
              </w:rPr>
              <w:t>6. Подвижная игра «Наседка и цыплята»</w:t>
            </w:r>
            <w:r>
              <w:rPr>
                <w:rStyle w:val="3416"/>
              </w:rPr>
              <w:t xml:space="preserve"> (3 мин). См. II неделю мая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Бег, под</w:t>
            </w:r>
            <w:r>
              <w:rPr>
                <w:rStyle w:val="170"/>
              </w:rPr>
              <w:softHyphen/>
              <w:t>лезание</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Верёвка</w:t>
            </w:r>
          </w:p>
        </w:tc>
      </w:tr>
      <w:tr w:rsidR="00F25B94" w:rsidTr="00F25B94">
        <w:trPr>
          <w:trHeight w:val="528"/>
          <w:jc w:val="center"/>
        </w:trPr>
        <w:tc>
          <w:tcPr>
            <w:tcW w:w="67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80"/>
            </w:pPr>
            <w:r>
              <w:rPr>
                <w:rStyle w:val="174"/>
              </w:rPr>
              <w:t>7. Ходьба</w:t>
            </w:r>
            <w:r>
              <w:rPr>
                <w:rStyle w:val="170"/>
              </w:rPr>
              <w:t xml:space="preserve"> широким шагом в чередовании с высоким подниманием ко</w:t>
            </w:r>
            <w:r>
              <w:rPr>
                <w:rStyle w:val="170"/>
              </w:rPr>
              <w:softHyphen/>
              <w:t>лен (1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33"/>
          <w:jc w:val="center"/>
        </w:trPr>
        <w:tc>
          <w:tcPr>
            <w:tcW w:w="67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lang w:val="en-US" w:eastAsia="en-US"/>
              </w:rPr>
              <w:t>III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4"/>
              </w:rPr>
              <w:t>1. Ходьба</w:t>
            </w:r>
            <w:r>
              <w:rPr>
                <w:rStyle w:val="170"/>
              </w:rPr>
              <w:t xml:space="preserve"> по извилистой дорожке, выложенной из камешков</w:t>
            </w:r>
            <w:r>
              <w:rPr>
                <w:rStyle w:val="174"/>
              </w:rPr>
              <w:t xml:space="preserve"> (1</w:t>
            </w:r>
            <w:r>
              <w:rPr>
                <w:rStyle w:val="170"/>
              </w:rPr>
              <w:t xml:space="preserve">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Камешки</w:t>
            </w:r>
          </w:p>
        </w:tc>
      </w:tr>
      <w:tr w:rsidR="00F25B94" w:rsidTr="00F25B94">
        <w:trPr>
          <w:trHeight w:val="533"/>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80"/>
            </w:pPr>
            <w:r>
              <w:rPr>
                <w:rStyle w:val="174"/>
              </w:rPr>
              <w:t>2. Ползание</w:t>
            </w:r>
            <w:r>
              <w:rPr>
                <w:rStyle w:val="170"/>
              </w:rPr>
              <w:t xml:space="preserve"> на четвереньках до края песочницы. Встать, вернуться в исходное место (1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Ползание</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28"/>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4"/>
              </w:rPr>
              <w:t>3. Бег</w:t>
            </w:r>
            <w:r>
              <w:rPr>
                <w:rStyle w:val="170"/>
              </w:rPr>
              <w:t xml:space="preserve"> вокруг песочницы</w:t>
            </w:r>
            <w:r>
              <w:rPr>
                <w:rStyle w:val="174"/>
              </w:rPr>
              <w:t xml:space="preserve"> (1</w:t>
            </w:r>
            <w:r>
              <w:rPr>
                <w:rStyle w:val="170"/>
              </w:rPr>
              <w:t xml:space="preserve">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338"/>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4" w:lineRule="exact"/>
              <w:ind w:left="80" w:firstLine="0"/>
            </w:pPr>
            <w:r>
              <w:rPr>
                <w:rStyle w:val="34211"/>
                <w:b/>
                <w:bCs/>
              </w:rPr>
              <w:t>4. Общеразвивающие упражнения с обручем</w:t>
            </w:r>
            <w:r>
              <w:rPr>
                <w:rStyle w:val="3416"/>
              </w:rPr>
              <w:t xml:space="preserve"> (3 мин).</w:t>
            </w:r>
          </w:p>
          <w:p w:rsidR="00F25B94" w:rsidRDefault="00F25B94" w:rsidP="00F25B94">
            <w:pPr>
              <w:pStyle w:val="171"/>
              <w:framePr w:wrap="notBeside" w:vAnchor="text" w:hAnchor="text" w:xAlign="center" w:y="1"/>
              <w:numPr>
                <w:ilvl w:val="0"/>
                <w:numId w:val="26"/>
              </w:numPr>
              <w:shd w:val="clear" w:color="auto" w:fill="auto"/>
              <w:tabs>
                <w:tab w:val="left" w:pos="315"/>
              </w:tabs>
              <w:spacing w:line="254" w:lineRule="exact"/>
              <w:ind w:left="80"/>
            </w:pPr>
            <w:r>
              <w:rPr>
                <w:rStyle w:val="170"/>
              </w:rPr>
              <w:t>И. п.: стоя вокруг песочницы, держаться за обруч обеими руками. Поднять обруч вверх и опустить (4 раза).</w:t>
            </w:r>
          </w:p>
          <w:p w:rsidR="00F25B94" w:rsidRDefault="00F25B94" w:rsidP="00F25B94">
            <w:pPr>
              <w:pStyle w:val="171"/>
              <w:framePr w:wrap="notBeside" w:vAnchor="text" w:hAnchor="text" w:xAlign="center" w:y="1"/>
              <w:numPr>
                <w:ilvl w:val="0"/>
                <w:numId w:val="26"/>
              </w:numPr>
              <w:shd w:val="clear" w:color="auto" w:fill="auto"/>
              <w:tabs>
                <w:tab w:val="left" w:pos="306"/>
              </w:tabs>
              <w:spacing w:line="254" w:lineRule="exact"/>
              <w:ind w:left="80"/>
            </w:pPr>
            <w:r>
              <w:rPr>
                <w:rStyle w:val="170"/>
              </w:rPr>
              <w:t>И. п.: держать обруч обеими руками. Присесть и выпрямиться (4 раза).</w:t>
            </w:r>
          </w:p>
          <w:p w:rsidR="00F25B94" w:rsidRDefault="00F25B94" w:rsidP="00F25B94">
            <w:pPr>
              <w:pStyle w:val="171"/>
              <w:framePr w:wrap="notBeside" w:vAnchor="text" w:hAnchor="text" w:xAlign="center" w:y="1"/>
              <w:numPr>
                <w:ilvl w:val="0"/>
                <w:numId w:val="26"/>
              </w:numPr>
              <w:shd w:val="clear" w:color="auto" w:fill="auto"/>
              <w:tabs>
                <w:tab w:val="left" w:pos="320"/>
              </w:tabs>
              <w:spacing w:line="254" w:lineRule="exact"/>
              <w:ind w:left="80"/>
            </w:pPr>
            <w:r>
              <w:rPr>
                <w:rStyle w:val="170"/>
              </w:rPr>
              <w:t>Наклониться вперёд, обруч впереди, выпрямиться (4 раза).</w:t>
            </w:r>
          </w:p>
          <w:p w:rsidR="00F25B94" w:rsidRDefault="00F25B94" w:rsidP="00F25B94">
            <w:pPr>
              <w:pStyle w:val="171"/>
              <w:framePr w:wrap="notBeside" w:vAnchor="text" w:hAnchor="text" w:xAlign="center" w:y="1"/>
              <w:numPr>
                <w:ilvl w:val="0"/>
                <w:numId w:val="26"/>
              </w:numPr>
              <w:shd w:val="clear" w:color="auto" w:fill="auto"/>
              <w:tabs>
                <w:tab w:val="left" w:pos="320"/>
              </w:tabs>
              <w:spacing w:line="254" w:lineRule="exact"/>
              <w:ind w:left="80"/>
            </w:pPr>
            <w:r>
              <w:rPr>
                <w:rStyle w:val="170"/>
              </w:rPr>
              <w:t>И. п.: обруч лежит на земле. Подскоки на двух ногах вокруг обруча (4 раза).</w:t>
            </w:r>
          </w:p>
          <w:p w:rsidR="00F25B94" w:rsidRDefault="00F25B94" w:rsidP="00F25B94">
            <w:pPr>
              <w:pStyle w:val="171"/>
              <w:framePr w:wrap="notBeside" w:vAnchor="text" w:hAnchor="text" w:xAlign="center" w:y="1"/>
              <w:numPr>
                <w:ilvl w:val="0"/>
                <w:numId w:val="26"/>
              </w:numPr>
              <w:shd w:val="clear" w:color="auto" w:fill="auto"/>
              <w:tabs>
                <w:tab w:val="left" w:pos="310"/>
              </w:tabs>
              <w:spacing w:line="254" w:lineRule="exact"/>
              <w:ind w:left="80"/>
            </w:pPr>
            <w:r>
              <w:rPr>
                <w:rStyle w:val="170"/>
              </w:rPr>
              <w:t>Катание обруча по земле</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Владение обручем, поднима</w:t>
            </w:r>
            <w:r>
              <w:rPr>
                <w:rStyle w:val="170"/>
              </w:rPr>
              <w:softHyphen/>
              <w:t>ние рук, приседа</w:t>
            </w:r>
            <w:r>
              <w:rPr>
                <w:rStyle w:val="170"/>
              </w:rPr>
              <w:softHyphen/>
              <w:t>ние, на</w:t>
            </w:r>
            <w:r>
              <w:rPr>
                <w:rStyle w:val="170"/>
              </w:rPr>
              <w:softHyphen/>
              <w:t>клоны вперёд, подскоки</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Обручи по коли</w:t>
            </w:r>
            <w:r>
              <w:rPr>
                <w:rStyle w:val="170"/>
              </w:rPr>
              <w:softHyphen/>
              <w:t>честву детей</w:t>
            </w:r>
          </w:p>
        </w:tc>
      </w:tr>
      <w:tr w:rsidR="00F25B94" w:rsidTr="00F25B94">
        <w:trPr>
          <w:trHeight w:val="528"/>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80"/>
            </w:pPr>
            <w:r>
              <w:rPr>
                <w:rStyle w:val="170"/>
              </w:rPr>
              <w:t>5.</w:t>
            </w:r>
            <w:r>
              <w:rPr>
                <w:rStyle w:val="174"/>
              </w:rPr>
              <w:t xml:space="preserve"> Подвижная игра «Лохматый пёс»</w:t>
            </w:r>
            <w:r>
              <w:rPr>
                <w:rStyle w:val="170"/>
              </w:rPr>
              <w:t xml:space="preserve"> (3 мин). См. III неделю ноября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33"/>
          <w:jc w:val="center"/>
        </w:trPr>
        <w:tc>
          <w:tcPr>
            <w:tcW w:w="67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9" w:lineRule="exact"/>
              <w:ind w:left="80" w:firstLine="0"/>
            </w:pPr>
            <w:r>
              <w:rPr>
                <w:rStyle w:val="34211"/>
                <w:b/>
                <w:bCs/>
              </w:rPr>
              <w:t>6. Игровое упражнение «Догони обруч»</w:t>
            </w:r>
            <w:r>
              <w:rPr>
                <w:rStyle w:val="3416"/>
              </w:rPr>
              <w:t xml:space="preserve"> (1 мин). См. III неделю ноября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Бег, ловля обруча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Обруч</w:t>
            </w:r>
          </w:p>
        </w:tc>
      </w:tr>
      <w:tr w:rsidR="00F25B94" w:rsidTr="00F25B94">
        <w:trPr>
          <w:trHeight w:val="787"/>
          <w:jc w:val="center"/>
        </w:trPr>
        <w:tc>
          <w:tcPr>
            <w:tcW w:w="67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IV</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4" w:lineRule="exact"/>
              <w:ind w:left="80" w:firstLine="0"/>
            </w:pPr>
            <w:r>
              <w:rPr>
                <w:rStyle w:val="34211"/>
                <w:b/>
                <w:bCs/>
              </w:rPr>
              <w:t>1. Ходьба, бег</w:t>
            </w:r>
            <w:r>
              <w:rPr>
                <w:rStyle w:val="3416"/>
              </w:rPr>
              <w:t xml:space="preserve"> (2 мин).</w:t>
            </w:r>
          </w:p>
          <w:p w:rsidR="00F25B94" w:rsidRDefault="00F25B94" w:rsidP="00F25B94">
            <w:pPr>
              <w:pStyle w:val="171"/>
              <w:framePr w:wrap="notBeside" w:vAnchor="text" w:hAnchor="text" w:xAlign="center" w:y="1"/>
              <w:shd w:val="clear" w:color="auto" w:fill="auto"/>
              <w:spacing w:line="254" w:lineRule="exact"/>
              <w:ind w:left="80"/>
            </w:pPr>
            <w:r>
              <w:rPr>
                <w:rStyle w:val="170"/>
              </w:rPr>
              <w:t>Дети выполняют ходьбу в колонне по одному на носках, руки в сторо</w:t>
            </w:r>
            <w:r>
              <w:rPr>
                <w:rStyle w:val="170"/>
              </w:rPr>
              <w:softHyphen/>
              <w:t>ны, на пятках, лёгкий бег вокруг песочницы</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Ходьба, бег</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338"/>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4" w:lineRule="exact"/>
              <w:ind w:left="80" w:firstLine="0"/>
            </w:pPr>
            <w:r>
              <w:rPr>
                <w:rStyle w:val="34211"/>
                <w:b/>
                <w:bCs/>
              </w:rPr>
              <w:t>2. Общеразвивающие упражнения с мячом</w:t>
            </w:r>
            <w:r>
              <w:rPr>
                <w:rStyle w:val="3416"/>
              </w:rPr>
              <w:t xml:space="preserve"> (3 мин).</w:t>
            </w:r>
          </w:p>
          <w:p w:rsidR="00F25B94" w:rsidRDefault="00F25B94" w:rsidP="00F25B94">
            <w:pPr>
              <w:pStyle w:val="171"/>
              <w:framePr w:wrap="notBeside" w:vAnchor="text" w:hAnchor="text" w:xAlign="center" w:y="1"/>
              <w:numPr>
                <w:ilvl w:val="0"/>
                <w:numId w:val="27"/>
              </w:numPr>
              <w:shd w:val="clear" w:color="auto" w:fill="auto"/>
              <w:tabs>
                <w:tab w:val="left" w:pos="296"/>
              </w:tabs>
              <w:spacing w:line="254" w:lineRule="exact"/>
              <w:ind w:left="80"/>
            </w:pPr>
            <w:r>
              <w:rPr>
                <w:rStyle w:val="170"/>
              </w:rPr>
              <w:t>И. п.: мяч перед грудью. Руки выпрямить вперёд.</w:t>
            </w:r>
          </w:p>
          <w:p w:rsidR="00F25B94" w:rsidRDefault="00F25B94" w:rsidP="00F25B94">
            <w:pPr>
              <w:pStyle w:val="171"/>
              <w:framePr w:wrap="notBeside" w:vAnchor="text" w:hAnchor="text" w:xAlign="center" w:y="1"/>
              <w:numPr>
                <w:ilvl w:val="0"/>
                <w:numId w:val="27"/>
              </w:numPr>
              <w:shd w:val="clear" w:color="auto" w:fill="auto"/>
              <w:tabs>
                <w:tab w:val="left" w:pos="315"/>
              </w:tabs>
              <w:spacing w:line="254" w:lineRule="exact"/>
              <w:ind w:left="80"/>
            </w:pPr>
            <w:r>
              <w:rPr>
                <w:rStyle w:val="170"/>
              </w:rPr>
              <w:t>И. п.: мяч внизу. Поднять мяч вверх, посмотреть на него, опустить.</w:t>
            </w:r>
          </w:p>
          <w:p w:rsidR="00F25B94" w:rsidRDefault="00F25B94" w:rsidP="00F25B94">
            <w:pPr>
              <w:pStyle w:val="171"/>
              <w:framePr w:wrap="notBeside" w:vAnchor="text" w:hAnchor="text" w:xAlign="center" w:y="1"/>
              <w:numPr>
                <w:ilvl w:val="0"/>
                <w:numId w:val="27"/>
              </w:numPr>
              <w:shd w:val="clear" w:color="auto" w:fill="auto"/>
              <w:tabs>
                <w:tab w:val="left" w:pos="315"/>
              </w:tabs>
              <w:spacing w:line="254" w:lineRule="exact"/>
              <w:ind w:left="80"/>
            </w:pPr>
            <w:r>
              <w:rPr>
                <w:rStyle w:val="170"/>
              </w:rPr>
              <w:t>И. п.: ноги слегка расставлены, мяч перед грудью. Вращение мяча пальцами.</w:t>
            </w:r>
          </w:p>
          <w:p w:rsidR="00F25B94" w:rsidRDefault="00F25B94" w:rsidP="00F25B94">
            <w:pPr>
              <w:pStyle w:val="171"/>
              <w:framePr w:wrap="notBeside" w:vAnchor="text" w:hAnchor="text" w:xAlign="center" w:y="1"/>
              <w:numPr>
                <w:ilvl w:val="0"/>
                <w:numId w:val="27"/>
              </w:numPr>
              <w:shd w:val="clear" w:color="auto" w:fill="auto"/>
              <w:tabs>
                <w:tab w:val="left" w:pos="320"/>
              </w:tabs>
              <w:spacing w:line="254" w:lineRule="exact"/>
              <w:ind w:left="80"/>
            </w:pPr>
            <w:r>
              <w:rPr>
                <w:rStyle w:val="170"/>
              </w:rPr>
              <w:t>И. п.: стоя, мяч внизу. Поднять его вверх, присесть, мяч положить на землю, встать, руки поднять вверх, присесть, взять мяч, встать, поднять мяч кверху и т. д.</w:t>
            </w:r>
          </w:p>
          <w:p w:rsidR="00F25B94" w:rsidRDefault="00F25B94" w:rsidP="00F25B94">
            <w:pPr>
              <w:pStyle w:val="171"/>
              <w:framePr w:wrap="notBeside" w:vAnchor="text" w:hAnchor="text" w:xAlign="center" w:y="1"/>
              <w:numPr>
                <w:ilvl w:val="0"/>
                <w:numId w:val="27"/>
              </w:numPr>
              <w:shd w:val="clear" w:color="auto" w:fill="auto"/>
              <w:tabs>
                <w:tab w:val="left" w:pos="310"/>
              </w:tabs>
              <w:spacing w:line="254" w:lineRule="exact"/>
              <w:ind w:left="80"/>
            </w:pPr>
            <w:r>
              <w:rPr>
                <w:rStyle w:val="170"/>
              </w:rPr>
              <w:t>И. п.: мяч держать обеими руками. Прыжки на двух ногах</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Владение мячом, поднима</w:t>
            </w:r>
            <w:r>
              <w:rPr>
                <w:rStyle w:val="170"/>
              </w:rPr>
              <w:softHyphen/>
              <w:t>ние рук, приседа</w:t>
            </w:r>
            <w:r>
              <w:rPr>
                <w:rStyle w:val="170"/>
              </w:rPr>
              <w:softHyphen/>
              <w:t>ние, прыжки</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Мячи по коли</w:t>
            </w:r>
            <w:r>
              <w:rPr>
                <w:rStyle w:val="170"/>
              </w:rPr>
              <w:softHyphen/>
              <w:t>честву детей</w:t>
            </w:r>
          </w:p>
        </w:tc>
      </w:tr>
      <w:tr w:rsidR="00F25B94" w:rsidTr="00F25B94">
        <w:trPr>
          <w:trHeight w:val="1824"/>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4" w:lineRule="exact"/>
              <w:ind w:left="80" w:firstLine="0"/>
            </w:pPr>
            <w:r>
              <w:rPr>
                <w:rStyle w:val="3416"/>
              </w:rPr>
              <w:t>3.</w:t>
            </w:r>
            <w:r>
              <w:rPr>
                <w:rStyle w:val="34211"/>
                <w:b/>
                <w:bCs/>
              </w:rPr>
              <w:t xml:space="preserve"> Подвижная игра «Догони мяч»</w:t>
            </w:r>
            <w:r>
              <w:rPr>
                <w:rStyle w:val="3416"/>
              </w:rPr>
              <w:t xml:space="preserve"> (3 мин).</w:t>
            </w:r>
          </w:p>
          <w:p w:rsidR="00F25B94" w:rsidRDefault="00F25B94" w:rsidP="00F25B94">
            <w:pPr>
              <w:pStyle w:val="171"/>
              <w:framePr w:wrap="notBeside" w:vAnchor="text" w:hAnchor="text" w:xAlign="center" w:y="1"/>
              <w:shd w:val="clear" w:color="auto" w:fill="auto"/>
              <w:spacing w:line="254" w:lineRule="exact"/>
              <w:jc w:val="center"/>
            </w:pPr>
            <w:r>
              <w:rPr>
                <w:rStyle w:val="170"/>
              </w:rPr>
              <w:t>Дети с мячом в руках стоят свободно перед воспитателем. Затем пры</w:t>
            </w:r>
            <w:r>
              <w:rPr>
                <w:rStyle w:val="170"/>
              </w:rPr>
              <w:softHyphen/>
              <w:t>гают на двух ногах, как мячики, а воспитатель читает стихотворение: Мой весёлый, звонкий мяч, ты куда помчался вскачь? Красный, синий, голубой - не угнаться за тобой. После слов: «Не угнаться за тобой» воспитатель катит свой мяч и пред</w:t>
            </w:r>
            <w:r>
              <w:rPr>
                <w:rStyle w:val="170"/>
              </w:rPr>
              <w:softHyphen/>
              <w:t>лагает детям сделать то же самое. Дети догоняют свои мячи</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Владение</w:t>
            </w:r>
          </w:p>
          <w:p w:rsidR="00F25B94" w:rsidRDefault="00F25B94" w:rsidP="00F25B94">
            <w:pPr>
              <w:pStyle w:val="171"/>
              <w:framePr w:wrap="notBeside" w:vAnchor="text" w:hAnchor="text" w:xAlign="center" w:y="1"/>
              <w:shd w:val="clear" w:color="auto" w:fill="auto"/>
              <w:spacing w:line="259" w:lineRule="exact"/>
              <w:jc w:val="both"/>
            </w:pPr>
            <w:r>
              <w:rPr>
                <w:rStyle w:val="170"/>
              </w:rPr>
              <w:t>мячом,</w:t>
            </w:r>
          </w:p>
          <w:p w:rsidR="00F25B94" w:rsidRDefault="00F25B94" w:rsidP="00F25B94">
            <w:pPr>
              <w:pStyle w:val="171"/>
              <w:framePr w:wrap="notBeside" w:vAnchor="text" w:hAnchor="text" w:xAlign="center" w:y="1"/>
              <w:shd w:val="clear" w:color="auto" w:fill="auto"/>
              <w:spacing w:line="259" w:lineRule="exact"/>
              <w:jc w:val="both"/>
            </w:pPr>
            <w:r>
              <w:rPr>
                <w:rStyle w:val="170"/>
              </w:rPr>
              <w:t>бег,</w:t>
            </w:r>
          </w:p>
          <w:p w:rsidR="00F25B94" w:rsidRDefault="00F25B94" w:rsidP="00F25B94">
            <w:pPr>
              <w:pStyle w:val="171"/>
              <w:framePr w:wrap="notBeside" w:vAnchor="text" w:hAnchor="text" w:xAlign="center" w:y="1"/>
              <w:shd w:val="clear" w:color="auto" w:fill="auto"/>
              <w:spacing w:line="259" w:lineRule="exact"/>
              <w:jc w:val="both"/>
            </w:pPr>
            <w:r>
              <w:rPr>
                <w:rStyle w:val="170"/>
              </w:rPr>
              <w:t>пряжки</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Мячи по коли</w:t>
            </w:r>
            <w:r>
              <w:rPr>
                <w:rStyle w:val="170"/>
              </w:rPr>
              <w:softHyphen/>
              <w:t>честву детей</w:t>
            </w:r>
          </w:p>
        </w:tc>
      </w:tr>
      <w:tr w:rsidR="00F25B94" w:rsidTr="00F25B94">
        <w:trPr>
          <w:trHeight w:val="1834"/>
          <w:jc w:val="center"/>
        </w:trPr>
        <w:tc>
          <w:tcPr>
            <w:tcW w:w="67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hanging="1040"/>
              <w:jc w:val="both"/>
            </w:pPr>
            <w:r>
              <w:rPr>
                <w:rStyle w:val="174"/>
              </w:rPr>
              <w:t>4. Малоподвижная игра «Гимнастика»</w:t>
            </w:r>
            <w:r>
              <w:rPr>
                <w:rStyle w:val="170"/>
              </w:rPr>
              <w:t xml:space="preserve"> (2 мин). Дети становятся в круг. Воспитатель медленно читает стихотворение, дети выполняют движения в соответствии с текстом: Мы топаем ногами, мы хлопаем руками, Киваем головой, киваем головой. Мы руки поднимаем, мы руки опускаем, Мы руки подаём и бегаем кругом.</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Топание ногами, хлопки, наклоны головы, поднима</w:t>
            </w:r>
            <w:r>
              <w:rPr>
                <w:rStyle w:val="170"/>
              </w:rPr>
              <w:softHyphen/>
              <w:t>ние рук</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sectPr w:rsidR="00F25B94" w:rsidSect="00F25B94">
          <w:headerReference w:type="even" r:id="rId70"/>
          <w:headerReference w:type="default" r:id="rId71"/>
          <w:footerReference w:type="even" r:id="rId72"/>
          <w:footerReference w:type="default" r:id="rId73"/>
          <w:headerReference w:type="first" r:id="rId74"/>
          <w:footerReference w:type="first" r:id="rId75"/>
          <w:pgSz w:w="11907" w:h="16840" w:code="9"/>
          <w:pgMar w:top="1134" w:right="851" w:bottom="1134" w:left="1701" w:header="0" w:footer="6" w:gutter="0"/>
          <w:cols w:space="720"/>
          <w:noEndnote/>
          <w:titlePg/>
          <w:docGrid w:linePitch="360"/>
        </w:sectPr>
      </w:pPr>
    </w:p>
    <w:p w:rsidR="00F25B94" w:rsidRDefault="00F25B94" w:rsidP="00E3539C">
      <w:pPr>
        <w:pStyle w:val="91"/>
        <w:framePr w:w="9716" w:wrap="notBeside" w:vAnchor="text" w:hAnchor="text" w:xAlign="center" w:y="6"/>
        <w:shd w:val="clear" w:color="auto" w:fill="auto"/>
        <w:spacing w:line="210" w:lineRule="exact"/>
        <w:jc w:val="center"/>
      </w:pPr>
      <w:r>
        <w:rPr>
          <w:rStyle w:val="90"/>
        </w:rPr>
        <w:lastRenderedPageBreak/>
        <w:t>ВТОРАЯ МЛАДШАЯ ГРУППА*</w:t>
      </w:r>
    </w:p>
    <w:tbl>
      <w:tblPr>
        <w:tblW w:w="0" w:type="auto"/>
        <w:jc w:val="center"/>
        <w:tblLayout w:type="fixed"/>
        <w:tblCellMar>
          <w:left w:w="0" w:type="dxa"/>
          <w:right w:w="0" w:type="dxa"/>
        </w:tblCellMar>
        <w:tblLook w:val="0000"/>
      </w:tblPr>
      <w:tblGrid>
        <w:gridCol w:w="667"/>
        <w:gridCol w:w="6826"/>
        <w:gridCol w:w="1090"/>
        <w:gridCol w:w="1085"/>
      </w:tblGrid>
      <w:tr w:rsidR="00F25B94" w:rsidTr="00F25B94">
        <w:trPr>
          <w:trHeight w:val="528"/>
          <w:jc w:val="center"/>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16" w:wrap="notBeside" w:vAnchor="text" w:hAnchor="text" w:xAlign="center" w:y="6"/>
              <w:shd w:val="clear" w:color="auto" w:fill="auto"/>
              <w:spacing w:line="250" w:lineRule="exact"/>
              <w:ind w:right="180"/>
              <w:jc w:val="right"/>
            </w:pPr>
            <w:r>
              <w:rPr>
                <w:rStyle w:val="170"/>
              </w:rPr>
              <w:t>Не</w:t>
            </w:r>
            <w:r>
              <w:rPr>
                <w:rStyle w:val="170"/>
              </w:rPr>
              <w:softHyphen/>
              <w:t>деля</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16" w:wrap="notBeside" w:vAnchor="text" w:hAnchor="text" w:xAlign="center" w:y="6"/>
              <w:shd w:val="clear" w:color="auto" w:fill="auto"/>
              <w:spacing w:line="240" w:lineRule="auto"/>
              <w:ind w:left="2560"/>
            </w:pPr>
            <w:r>
              <w:rPr>
                <w:rStyle w:val="170"/>
              </w:rPr>
              <w:t>Содержание занятий</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16" w:wrap="notBeside" w:vAnchor="text" w:hAnchor="text" w:xAlign="center" w:y="6"/>
              <w:shd w:val="clear" w:color="auto" w:fill="auto"/>
              <w:spacing w:line="250" w:lineRule="exact"/>
              <w:jc w:val="both"/>
            </w:pPr>
            <w:r>
              <w:rPr>
                <w:rStyle w:val="170"/>
              </w:rPr>
              <w:t>Основные движения</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16" w:wrap="notBeside" w:vAnchor="text" w:hAnchor="text" w:xAlign="center" w:y="6"/>
              <w:shd w:val="clear" w:color="auto" w:fill="auto"/>
              <w:spacing w:line="240" w:lineRule="auto"/>
              <w:ind w:left="80"/>
            </w:pPr>
            <w:r>
              <w:rPr>
                <w:rStyle w:val="170"/>
              </w:rPr>
              <w:t>Пособия</w:t>
            </w:r>
          </w:p>
        </w:tc>
      </w:tr>
      <w:tr w:rsidR="00F25B94" w:rsidTr="00F25B94">
        <w:trPr>
          <w:trHeight w:val="211"/>
          <w:jc w:val="center"/>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16" w:wrap="notBeside" w:vAnchor="text" w:hAnchor="text" w:xAlign="center" w:y="6"/>
              <w:shd w:val="clear" w:color="auto" w:fill="auto"/>
              <w:spacing w:line="240" w:lineRule="auto"/>
              <w:ind w:right="180"/>
              <w:jc w:val="right"/>
            </w:pPr>
            <w:r>
              <w:rPr>
                <w:rStyle w:val="170"/>
              </w:rPr>
              <w:t>1</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311"/>
              <w:framePr w:w="9716" w:wrap="notBeside" w:vAnchor="text" w:hAnchor="text" w:xAlign="center" w:y="6"/>
              <w:shd w:val="clear" w:color="auto" w:fill="auto"/>
              <w:spacing w:line="240" w:lineRule="auto"/>
              <w:ind w:left="3400"/>
            </w:pPr>
            <w:r>
              <w:rPr>
                <w:rStyle w:val="310"/>
                <w:noProof w:val="0"/>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16" w:wrap="notBeside" w:vAnchor="text" w:hAnchor="text" w:xAlign="center" w:y="6"/>
              <w:shd w:val="clear" w:color="auto" w:fill="auto"/>
              <w:spacing w:line="240" w:lineRule="auto"/>
              <w:ind w:left="540"/>
            </w:pPr>
            <w:r>
              <w:rPr>
                <w:rStyle w:val="170"/>
              </w:rPr>
              <w:t>3</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311"/>
              <w:framePr w:w="9716" w:wrap="notBeside" w:vAnchor="text" w:hAnchor="text" w:xAlign="center" w:y="6"/>
              <w:shd w:val="clear" w:color="auto" w:fill="auto"/>
              <w:spacing w:line="240" w:lineRule="auto"/>
              <w:ind w:left="520"/>
            </w:pPr>
            <w:r>
              <w:rPr>
                <w:rStyle w:val="310"/>
                <w:noProof w:val="0"/>
              </w:rPr>
              <w:t>4</w:t>
            </w:r>
          </w:p>
        </w:tc>
      </w:tr>
      <w:tr w:rsidR="00F25B94" w:rsidTr="00F25B94">
        <w:trPr>
          <w:trHeight w:val="346"/>
          <w:jc w:val="center"/>
        </w:trPr>
        <w:tc>
          <w:tcPr>
            <w:tcW w:w="9668"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341"/>
              <w:framePr w:w="9716" w:wrap="notBeside" w:vAnchor="text" w:hAnchor="text" w:xAlign="center" w:y="6"/>
              <w:shd w:val="clear" w:color="auto" w:fill="auto"/>
              <w:spacing w:line="240" w:lineRule="auto"/>
              <w:ind w:left="4320" w:firstLine="0"/>
            </w:pPr>
            <w:r>
              <w:rPr>
                <w:rStyle w:val="34201"/>
                <w:b/>
                <w:bCs/>
              </w:rPr>
              <w:t>СЕНТЯБРЬ</w:t>
            </w:r>
          </w:p>
        </w:tc>
      </w:tr>
      <w:tr w:rsidR="00F25B94" w:rsidTr="00F25B94">
        <w:trPr>
          <w:trHeight w:val="562"/>
          <w:jc w:val="center"/>
        </w:trPr>
        <w:tc>
          <w:tcPr>
            <w:tcW w:w="667"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E3539C">
            <w:pPr>
              <w:pStyle w:val="171"/>
              <w:framePr w:w="9716" w:wrap="notBeside" w:vAnchor="text" w:hAnchor="text" w:xAlign="center" w:y="6"/>
              <w:shd w:val="clear" w:color="auto" w:fill="auto"/>
              <w:spacing w:line="240" w:lineRule="auto"/>
              <w:ind w:right="180"/>
              <w:jc w:val="right"/>
            </w:pPr>
            <w:r>
              <w:rPr>
                <w:rStyle w:val="170"/>
              </w:rPr>
              <w:t>I</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341"/>
              <w:framePr w:w="9716" w:wrap="notBeside" w:vAnchor="text" w:hAnchor="text" w:xAlign="center" w:y="6"/>
              <w:shd w:val="clear" w:color="auto" w:fill="auto"/>
              <w:spacing w:after="60" w:line="240" w:lineRule="auto"/>
              <w:ind w:left="80" w:firstLine="0"/>
            </w:pPr>
            <w:r>
              <w:rPr>
                <w:rStyle w:val="34201"/>
                <w:b/>
                <w:bCs/>
              </w:rPr>
              <w:t>1. Ходьба и бег</w:t>
            </w:r>
            <w:r>
              <w:rPr>
                <w:rStyle w:val="3415"/>
              </w:rPr>
              <w:t xml:space="preserve"> (2 мин).</w:t>
            </w:r>
          </w:p>
          <w:p w:rsidR="00F25B94" w:rsidRDefault="00F25B94" w:rsidP="00E3539C">
            <w:pPr>
              <w:pStyle w:val="171"/>
              <w:framePr w:w="9716" w:wrap="notBeside" w:vAnchor="text" w:hAnchor="text" w:xAlign="center" w:y="6"/>
              <w:shd w:val="clear" w:color="auto" w:fill="auto"/>
              <w:spacing w:before="60" w:line="240" w:lineRule="auto"/>
              <w:ind w:left="80"/>
            </w:pPr>
            <w:r>
              <w:rPr>
                <w:rStyle w:val="170"/>
              </w:rPr>
              <w:t>Ходьба по дорожке в заданном направлении; бег по кругу</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16" w:wrap="notBeside" w:vAnchor="text" w:hAnchor="text" w:xAlign="center" w:y="6"/>
              <w:shd w:val="clear" w:color="auto" w:fill="auto"/>
              <w:spacing w:line="274" w:lineRule="exact"/>
              <w:jc w:val="both"/>
            </w:pPr>
            <w:r>
              <w:rPr>
                <w:rStyle w:val="170"/>
              </w:rPr>
              <w:t>Ходьба, бег</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framePr w:w="9716" w:wrap="notBeside" w:vAnchor="text" w:hAnchor="text" w:xAlign="center" w:y="6"/>
              <w:rPr>
                <w:color w:val="auto"/>
                <w:sz w:val="10"/>
                <w:szCs w:val="10"/>
              </w:rPr>
            </w:pPr>
          </w:p>
        </w:tc>
      </w:tr>
      <w:tr w:rsidR="00F25B94" w:rsidTr="00F25B94">
        <w:trPr>
          <w:trHeight w:val="1104"/>
          <w:jc w:val="center"/>
        </w:trPr>
        <w:tc>
          <w:tcPr>
            <w:tcW w:w="667" w:type="dxa"/>
            <w:vMerge/>
            <w:tcBorders>
              <w:top w:val="nil"/>
              <w:left w:val="single" w:sz="4" w:space="0" w:color="auto"/>
              <w:bottom w:val="nil"/>
              <w:right w:val="single" w:sz="4" w:space="0" w:color="auto"/>
            </w:tcBorders>
            <w:shd w:val="clear" w:color="auto" w:fill="FFFFFF"/>
          </w:tcPr>
          <w:p w:rsidR="00F25B94" w:rsidRDefault="00F25B94" w:rsidP="00E3539C">
            <w:pPr>
              <w:framePr w:w="9716" w:wrap="notBeside" w:vAnchor="text" w:hAnchor="text" w:xAlign="center" w:y="6"/>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16" w:wrap="notBeside" w:vAnchor="text" w:hAnchor="text" w:xAlign="center" w:y="6"/>
              <w:shd w:val="clear" w:color="auto" w:fill="auto"/>
              <w:spacing w:line="274" w:lineRule="exact"/>
              <w:ind w:left="80"/>
            </w:pPr>
            <w:r>
              <w:rPr>
                <w:rStyle w:val="170"/>
              </w:rPr>
              <w:t>2.</w:t>
            </w:r>
            <w:r>
              <w:rPr>
                <w:rStyle w:val="174"/>
              </w:rPr>
              <w:t xml:space="preserve"> Подвижная игра «Догони мяч»</w:t>
            </w:r>
            <w:r>
              <w:rPr>
                <w:rStyle w:val="170"/>
              </w:rPr>
              <w:t xml:space="preserve"> (4 мин). См. IV неделю августа (1-я младшая группа)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16" w:wrap="notBeside" w:vAnchor="text" w:hAnchor="text" w:xAlign="center" w:y="6"/>
              <w:shd w:val="clear" w:color="auto" w:fill="auto"/>
              <w:spacing w:line="269" w:lineRule="exact"/>
              <w:jc w:val="both"/>
            </w:pPr>
            <w:r>
              <w:rPr>
                <w:rStyle w:val="170"/>
              </w:rPr>
              <w:t>Бег,</w:t>
            </w:r>
          </w:p>
          <w:p w:rsidR="00F25B94" w:rsidRDefault="00F25B94" w:rsidP="00E3539C">
            <w:pPr>
              <w:pStyle w:val="171"/>
              <w:framePr w:w="9716" w:wrap="notBeside" w:vAnchor="text" w:hAnchor="text" w:xAlign="center" w:y="6"/>
              <w:shd w:val="clear" w:color="auto" w:fill="auto"/>
              <w:spacing w:line="269" w:lineRule="exact"/>
              <w:jc w:val="both"/>
            </w:pPr>
            <w:r>
              <w:rPr>
                <w:rStyle w:val="170"/>
              </w:rPr>
              <w:t>прыжки, владение мячом</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16" w:wrap="notBeside" w:vAnchor="text" w:hAnchor="text" w:xAlign="center" w:y="6"/>
              <w:shd w:val="clear" w:color="auto" w:fill="auto"/>
              <w:spacing w:line="274" w:lineRule="exact"/>
              <w:jc w:val="both"/>
            </w:pPr>
            <w:r>
              <w:rPr>
                <w:rStyle w:val="170"/>
              </w:rPr>
              <w:t>Мячи по количе</w:t>
            </w:r>
            <w:r>
              <w:rPr>
                <w:rStyle w:val="170"/>
              </w:rPr>
              <w:softHyphen/>
              <w:t>ству де</w:t>
            </w:r>
            <w:r>
              <w:rPr>
                <w:rStyle w:val="170"/>
              </w:rPr>
              <w:softHyphen/>
              <w:t>тей</w:t>
            </w:r>
          </w:p>
        </w:tc>
      </w:tr>
      <w:tr w:rsidR="00F25B94" w:rsidTr="00F25B94">
        <w:trPr>
          <w:trHeight w:val="2472"/>
          <w:jc w:val="center"/>
        </w:trPr>
        <w:tc>
          <w:tcPr>
            <w:tcW w:w="667" w:type="dxa"/>
            <w:vMerge/>
            <w:tcBorders>
              <w:top w:val="nil"/>
              <w:left w:val="single" w:sz="4" w:space="0" w:color="auto"/>
              <w:bottom w:val="nil"/>
              <w:right w:val="single" w:sz="4" w:space="0" w:color="auto"/>
            </w:tcBorders>
            <w:shd w:val="clear" w:color="auto" w:fill="FFFFFF"/>
          </w:tcPr>
          <w:p w:rsidR="00F25B94" w:rsidRDefault="00F25B94" w:rsidP="00E3539C">
            <w:pPr>
              <w:pStyle w:val="171"/>
              <w:framePr w:w="9716" w:wrap="notBeside" w:vAnchor="text" w:hAnchor="text" w:xAlign="center" w:y="6"/>
              <w:shd w:val="clear" w:color="auto" w:fill="auto"/>
              <w:spacing w:line="274" w:lineRule="exact"/>
              <w:jc w:val="both"/>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16" w:wrap="notBeside" w:vAnchor="text" w:hAnchor="text" w:xAlign="center" w:y="6"/>
              <w:shd w:val="clear" w:color="auto" w:fill="auto"/>
              <w:spacing w:line="269" w:lineRule="exact"/>
              <w:ind w:left="80"/>
            </w:pPr>
            <w:r>
              <w:rPr>
                <w:rStyle w:val="170"/>
              </w:rPr>
              <w:t>3.</w:t>
            </w:r>
            <w:r>
              <w:rPr>
                <w:rStyle w:val="174"/>
              </w:rPr>
              <w:t xml:space="preserve"> Подвижная игра «Солнышко и дождик»</w:t>
            </w:r>
            <w:r>
              <w:rPr>
                <w:rStyle w:val="170"/>
              </w:rPr>
              <w:t xml:space="preserve"> (4 мин). Дети сидят на скамейках. Воспитатель говорит: «Солнышко! Идите гулять!» Дети ходят и бегают по площадке. После слов: «Дождик! Скорей домой!» - они бегут на свои места. Когда воспитатель снова произносит: «Солнышко! Можно идти гулять», игра повторяется. В игре участвует сначала небольшое количество детей, затем может быть привлечено 10-12 человек. Вместо скамеек можно использо</w:t>
            </w:r>
            <w:r>
              <w:rPr>
                <w:rStyle w:val="170"/>
              </w:rPr>
              <w:softHyphen/>
              <w:t>вать большой пёстрый зонтик, под который дети прячутся по сиг</w:t>
            </w:r>
            <w:r>
              <w:rPr>
                <w:rStyle w:val="170"/>
              </w:rPr>
              <w:softHyphen/>
              <w:t>налу: «Дождик!»</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16" w:wrap="notBeside" w:vAnchor="text" w:hAnchor="text" w:xAlign="center" w:y="6"/>
              <w:shd w:val="clear" w:color="auto" w:fill="auto"/>
              <w:spacing w:line="274" w:lineRule="exact"/>
              <w:jc w:val="both"/>
            </w:pPr>
            <w:r>
              <w:rPr>
                <w:rStyle w:val="170"/>
              </w:rPr>
              <w:t>Бег, ходь</w:t>
            </w:r>
            <w:r>
              <w:rPr>
                <w:rStyle w:val="170"/>
              </w:rPr>
              <w:softHyphen/>
              <w:t>ба</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16" w:wrap="notBeside" w:vAnchor="text" w:hAnchor="text" w:xAlign="center" w:y="6"/>
              <w:shd w:val="clear" w:color="auto" w:fill="auto"/>
              <w:spacing w:line="274" w:lineRule="exact"/>
              <w:ind w:left="80"/>
            </w:pPr>
            <w:r>
              <w:rPr>
                <w:rStyle w:val="170"/>
              </w:rPr>
              <w:t>Скамейки (зонтик)</w:t>
            </w:r>
          </w:p>
        </w:tc>
      </w:tr>
      <w:tr w:rsidR="00F25B94" w:rsidTr="00F25B94">
        <w:trPr>
          <w:trHeight w:val="3288"/>
          <w:jc w:val="center"/>
        </w:trPr>
        <w:tc>
          <w:tcPr>
            <w:tcW w:w="667" w:type="dxa"/>
            <w:vMerge/>
            <w:tcBorders>
              <w:top w:val="nil"/>
              <w:left w:val="single" w:sz="4" w:space="0" w:color="auto"/>
              <w:bottom w:val="single" w:sz="4" w:space="0" w:color="auto"/>
              <w:right w:val="single" w:sz="4" w:space="0" w:color="auto"/>
            </w:tcBorders>
            <w:shd w:val="clear" w:color="auto" w:fill="FFFFFF"/>
          </w:tcPr>
          <w:p w:rsidR="00F25B94" w:rsidRDefault="00F25B94" w:rsidP="00E3539C">
            <w:pPr>
              <w:pStyle w:val="171"/>
              <w:framePr w:w="9716" w:wrap="notBeside" w:vAnchor="text" w:hAnchor="text" w:xAlign="center" w:y="6"/>
              <w:shd w:val="clear" w:color="auto" w:fill="auto"/>
              <w:spacing w:line="274" w:lineRule="exact"/>
              <w:ind w:left="80"/>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16" w:wrap="notBeside" w:vAnchor="text" w:hAnchor="text" w:xAlign="center" w:y="6"/>
              <w:shd w:val="clear" w:color="auto" w:fill="auto"/>
              <w:spacing w:line="269" w:lineRule="exact"/>
              <w:ind w:left="80"/>
            </w:pPr>
            <w:r>
              <w:rPr>
                <w:rStyle w:val="170"/>
              </w:rPr>
              <w:t>4.</w:t>
            </w:r>
            <w:r>
              <w:rPr>
                <w:rStyle w:val="174"/>
              </w:rPr>
              <w:t xml:space="preserve"> Игровое упражнение «Через ручеёк»</w:t>
            </w:r>
            <w:r>
              <w:rPr>
                <w:rStyle w:val="170"/>
              </w:rPr>
              <w:t xml:space="preserve"> (4 мин). 2 линии, обозначенные на земле, - это река. Доска (длиной 2-3 м, шириной 25-30 см), положенная поперек линий, - это мостик. Дети должны по «мостику» перейти на другой берег «реки». Воспитатель говорит детям, чтобы они шли по «мостику» осторожно, не оступи</w:t>
            </w:r>
            <w:r>
              <w:rPr>
                <w:rStyle w:val="170"/>
              </w:rPr>
              <w:softHyphen/>
              <w:t>лись и не намочили ног. Когда все дети переберутся на другой «бе</w:t>
            </w:r>
            <w:r>
              <w:rPr>
                <w:rStyle w:val="170"/>
              </w:rPr>
              <w:softHyphen/>
              <w:t>рег», можно предложить им погулять там, собрать «цветы» (разно</w:t>
            </w:r>
            <w:r>
              <w:rPr>
                <w:rStyle w:val="170"/>
              </w:rPr>
              <w:softHyphen/>
              <w:t>цветные лоскуты). По сигналу воспитателя дети должны возвра</w:t>
            </w:r>
            <w:r>
              <w:rPr>
                <w:rStyle w:val="170"/>
              </w:rPr>
              <w:softHyphen/>
              <w:t>титься по «мостику» обратно. При повторении упражнение можно усложнить задание, приподняв доску на небольшую высоту или со</w:t>
            </w:r>
            <w:r>
              <w:rPr>
                <w:rStyle w:val="170"/>
              </w:rPr>
              <w:softHyphen/>
              <w:t>ставив «мостик» из 2-3 ящиков высотой 10 см. Можно предложить детям пробежать по «мостику»</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16" w:wrap="notBeside" w:vAnchor="text" w:hAnchor="text" w:xAlign="center" w:y="6"/>
              <w:shd w:val="clear" w:color="auto" w:fill="auto"/>
              <w:spacing w:line="274" w:lineRule="exact"/>
              <w:jc w:val="both"/>
            </w:pPr>
            <w:r>
              <w:rPr>
                <w:rStyle w:val="170"/>
              </w:rPr>
              <w:t>Равнове</w:t>
            </w:r>
            <w:r>
              <w:rPr>
                <w:rStyle w:val="170"/>
              </w:rPr>
              <w:softHyphen/>
              <w:t>сие</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16" w:wrap="notBeside" w:vAnchor="text" w:hAnchor="text" w:xAlign="center" w:y="6"/>
              <w:shd w:val="clear" w:color="auto" w:fill="auto"/>
              <w:spacing w:line="274" w:lineRule="exact"/>
              <w:ind w:left="80"/>
            </w:pPr>
            <w:r>
              <w:rPr>
                <w:rStyle w:val="170"/>
              </w:rPr>
              <w:t>Мел или шнур, доска длиной 3 м, ши</w:t>
            </w:r>
            <w:r>
              <w:rPr>
                <w:rStyle w:val="170"/>
              </w:rPr>
              <w:softHyphen/>
              <w:t>риной 25-30 см</w:t>
            </w:r>
          </w:p>
        </w:tc>
      </w:tr>
      <w:tr w:rsidR="00F25B94" w:rsidTr="00F25B94">
        <w:trPr>
          <w:trHeight w:val="840"/>
          <w:jc w:val="center"/>
        </w:trPr>
        <w:tc>
          <w:tcPr>
            <w:tcW w:w="667"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E3539C">
            <w:pPr>
              <w:pStyle w:val="171"/>
              <w:framePr w:w="9716" w:wrap="notBeside" w:vAnchor="text" w:hAnchor="text" w:xAlign="center" w:y="6"/>
              <w:shd w:val="clear" w:color="auto" w:fill="auto"/>
              <w:spacing w:line="240" w:lineRule="auto"/>
              <w:ind w:right="180"/>
              <w:jc w:val="right"/>
            </w:pPr>
            <w:r>
              <w:rPr>
                <w:rStyle w:val="170"/>
              </w:rPr>
              <w:t>II</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16" w:wrap="notBeside" w:vAnchor="text" w:hAnchor="text" w:xAlign="center" w:y="6"/>
              <w:shd w:val="clear" w:color="auto" w:fill="auto"/>
              <w:spacing w:line="274" w:lineRule="exact"/>
              <w:ind w:left="80"/>
            </w:pPr>
            <w:r>
              <w:rPr>
                <w:rStyle w:val="174"/>
              </w:rPr>
              <w:t>1. Игровое упражнение «По тропинке»</w:t>
            </w:r>
            <w:r>
              <w:rPr>
                <w:rStyle w:val="170"/>
              </w:rPr>
              <w:t xml:space="preserve"> (3 мин). См. II неделю ноября (1-я младшая группа)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16" w:wrap="notBeside" w:vAnchor="text" w:hAnchor="text" w:xAlign="center" w:y="6"/>
              <w:shd w:val="clear" w:color="auto" w:fill="auto"/>
              <w:spacing w:line="274" w:lineRule="exact"/>
              <w:jc w:val="both"/>
            </w:pPr>
            <w:r>
              <w:rPr>
                <w:rStyle w:val="170"/>
              </w:rPr>
              <w:t>Удержа</w:t>
            </w:r>
            <w:r>
              <w:rPr>
                <w:rStyle w:val="170"/>
              </w:rPr>
              <w:softHyphen/>
              <w:t>ние рав</w:t>
            </w:r>
            <w:r>
              <w:rPr>
                <w:rStyle w:val="170"/>
              </w:rPr>
              <w:softHyphen/>
              <w:t>новесия</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16" w:wrap="notBeside" w:vAnchor="text" w:hAnchor="text" w:xAlign="center" w:y="6"/>
              <w:shd w:val="clear" w:color="auto" w:fill="auto"/>
              <w:spacing w:line="274" w:lineRule="exact"/>
              <w:ind w:left="80"/>
            </w:pPr>
            <w:r>
              <w:rPr>
                <w:rStyle w:val="170"/>
              </w:rPr>
              <w:t>2 шнура (мел)</w:t>
            </w:r>
          </w:p>
        </w:tc>
      </w:tr>
      <w:tr w:rsidR="00F25B94" w:rsidTr="00F25B94">
        <w:trPr>
          <w:trHeight w:val="3859"/>
          <w:jc w:val="center"/>
        </w:trPr>
        <w:tc>
          <w:tcPr>
            <w:tcW w:w="667" w:type="dxa"/>
            <w:vMerge/>
            <w:tcBorders>
              <w:top w:val="nil"/>
              <w:left w:val="single" w:sz="4" w:space="0" w:color="auto"/>
              <w:bottom w:val="single" w:sz="4" w:space="0" w:color="auto"/>
              <w:right w:val="single" w:sz="4" w:space="0" w:color="auto"/>
            </w:tcBorders>
            <w:shd w:val="clear" w:color="auto" w:fill="FFFFFF"/>
          </w:tcPr>
          <w:p w:rsidR="00F25B94" w:rsidRDefault="00F25B94" w:rsidP="00E3539C">
            <w:pPr>
              <w:pStyle w:val="171"/>
              <w:framePr w:w="9716" w:wrap="notBeside" w:vAnchor="text" w:hAnchor="text" w:xAlign="center" w:y="6"/>
              <w:shd w:val="clear" w:color="auto" w:fill="auto"/>
              <w:spacing w:line="274" w:lineRule="exact"/>
              <w:ind w:left="80"/>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16" w:wrap="notBeside" w:vAnchor="text" w:hAnchor="text" w:xAlign="center" w:y="6"/>
              <w:shd w:val="clear" w:color="auto" w:fill="auto"/>
              <w:spacing w:line="269" w:lineRule="exact"/>
              <w:ind w:left="80"/>
            </w:pPr>
            <w:r>
              <w:rPr>
                <w:rStyle w:val="170"/>
              </w:rPr>
              <w:t>2.</w:t>
            </w:r>
            <w:r>
              <w:rPr>
                <w:rStyle w:val="174"/>
              </w:rPr>
              <w:t xml:space="preserve"> Игровое упражнение «Целься вернее»</w:t>
            </w:r>
            <w:r>
              <w:rPr>
                <w:rStyle w:val="170"/>
              </w:rPr>
              <w:t xml:space="preserve"> (4 мин). Дети становятся в круг, каждый ребёнок держит в руке маленький мяч (мешочек с песком). В центре круга стоит ящик (большая кор</w:t>
            </w:r>
            <w:r>
              <w:rPr>
                <w:rStyle w:val="170"/>
              </w:rPr>
              <w:softHyphen/>
              <w:t>зина) (расстояние от цели до детей не более 1,5-2 м). По сигналу воспитателя дети бросают предметы, которые находятся у них в ру</w:t>
            </w:r>
            <w:r>
              <w:rPr>
                <w:rStyle w:val="170"/>
              </w:rPr>
              <w:softHyphen/>
              <w:t>ках, в ящик, затем подходят к нему, достают брошенные предметы, возвращаются на свои места и повторяют упражнение несколько раз. Упражнение одновременно могут выполнять не более 8-10 де</w:t>
            </w:r>
            <w:r>
              <w:rPr>
                <w:rStyle w:val="170"/>
              </w:rPr>
              <w:softHyphen/>
              <w:t>тей. При метании в цель большинство детей бросают предмет одной рукой от плеча. Им следует показать и другой способ метания - од</w:t>
            </w:r>
            <w:r>
              <w:rPr>
                <w:rStyle w:val="170"/>
              </w:rPr>
              <w:softHyphen/>
              <w:t>ной рукой снизу, так как этим способом им легче попасть в цель. Лучше всего, если предмет в ней задержится (корзина, сетка). Для упражнений в метании можно использовать камешки, шишки, за</w:t>
            </w:r>
            <w:r>
              <w:rPr>
                <w:rStyle w:val="170"/>
              </w:rPr>
              <w:softHyphen/>
              <w:t>брасывая их в канавки, ямки и т. п.</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16" w:wrap="notBeside" w:vAnchor="text" w:hAnchor="text" w:xAlign="center" w:y="6"/>
              <w:shd w:val="clear" w:color="auto" w:fill="auto"/>
              <w:spacing w:line="240" w:lineRule="auto"/>
              <w:jc w:val="both"/>
            </w:pPr>
            <w:r>
              <w:rPr>
                <w:rStyle w:val="170"/>
              </w:rPr>
              <w:t>Метание</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16" w:wrap="notBeside" w:vAnchor="text" w:hAnchor="text" w:xAlign="center" w:y="6"/>
              <w:shd w:val="clear" w:color="auto" w:fill="auto"/>
              <w:spacing w:line="274" w:lineRule="exact"/>
              <w:ind w:left="80"/>
            </w:pPr>
            <w:r>
              <w:rPr>
                <w:rStyle w:val="170"/>
              </w:rPr>
              <w:t>Мячи (мешочки с пес</w:t>
            </w:r>
            <w:r>
              <w:rPr>
                <w:rStyle w:val="170"/>
              </w:rPr>
              <w:softHyphen/>
              <w:t>ком), корзина</w:t>
            </w:r>
          </w:p>
        </w:tc>
      </w:tr>
    </w:tbl>
    <w:p w:rsidR="00F25B94" w:rsidRDefault="00F25B94" w:rsidP="00E3539C">
      <w:pPr>
        <w:pStyle w:val="813"/>
        <w:framePr w:w="9716" w:wrap="notBeside" w:vAnchor="text" w:hAnchor="text" w:xAlign="center" w:y="6"/>
        <w:shd w:val="clear" w:color="auto" w:fill="auto"/>
        <w:spacing w:line="182" w:lineRule="exact"/>
        <w:ind w:firstLine="0"/>
        <w:jc w:val="center"/>
      </w:pPr>
      <w:r>
        <w:t>* Планирование оздоровительно-игрового часа во второй младшей группе разработано при участии воспитателей МДОУ детский сад комбинированного вида № 367 г. Волгограда Модиной О. В. (вторая квалификационная категория), Суриковой С. А. (первая квалификаци</w:t>
      </w:r>
      <w:r>
        <w:softHyphen/>
        <w:t>онная категория).</w:t>
      </w:r>
    </w:p>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8"/>
        <w:gridCol w:w="6821"/>
        <w:gridCol w:w="1090"/>
        <w:gridCol w:w="1075"/>
      </w:tblGrid>
      <w:tr w:rsidR="00F25B94" w:rsidTr="00F25B94">
        <w:trPr>
          <w:trHeight w:val="230"/>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lastRenderedPageBreak/>
              <w:t>1</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80"/>
              <w:jc w:val="left"/>
            </w:pPr>
            <w:r>
              <w:rPr>
                <w:rStyle w:val="210pt"/>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20"/>
            </w:pPr>
            <w:r>
              <w:rPr>
                <w:rStyle w:val="170"/>
              </w:rPr>
              <w:t>3</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4</w:t>
            </w:r>
          </w:p>
        </w:tc>
      </w:tr>
      <w:tr w:rsidR="00F25B94" w:rsidTr="00F25B94">
        <w:trPr>
          <w:trHeight w:val="2813"/>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Игровое упражнение «Подпрыгни до ладони»</w:t>
            </w:r>
            <w:r>
              <w:rPr>
                <w:rStyle w:val="170"/>
              </w:rPr>
              <w:t xml:space="preserve"> (3 мин). Воспитатель приглашает детей по одному и предлагает подпрыг</w:t>
            </w:r>
            <w:r>
              <w:rPr>
                <w:rStyle w:val="170"/>
              </w:rPr>
              <w:softHyphen/>
              <w:t>нуть повыше, чтобы достать головой до его ладони. Упражнение выполняется индивидуально с каждым ребёнком. Руку надо дер</w:t>
            </w:r>
            <w:r>
              <w:rPr>
                <w:rStyle w:val="170"/>
              </w:rPr>
              <w:softHyphen/>
              <w:t>жать на небольшом расстоянии от головы ребёнка. Если ребенок подпрыгивает до ладони без затруднения, воспитатель может под</w:t>
            </w:r>
            <w:r>
              <w:rPr>
                <w:rStyle w:val="170"/>
              </w:rPr>
              <w:softHyphen/>
              <w:t>нять её повыше. Можно предложить попрыгать как мячики или как зайчики. В таком упражнении могут участвовать несколько детей. Воспитатель показывает и подсказывает, что надо повыше подпры</w:t>
            </w:r>
            <w:r>
              <w:rPr>
                <w:rStyle w:val="170"/>
              </w:rPr>
              <w:softHyphen/>
              <w:t>гивать и мягко опускаться на землю</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Прыжки</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54"/>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4"/>
              </w:rPr>
              <w:t>4. Подвижная игра «Птички в гнёздышках сидят» (4</w:t>
            </w:r>
            <w:r>
              <w:rPr>
                <w:rStyle w:val="170"/>
              </w:rPr>
              <w:t xml:space="preserve"> мин). См. III неделю марта (1-я младшая группа)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Бег, при</w:t>
            </w:r>
            <w:r>
              <w:rPr>
                <w:rStyle w:val="170"/>
              </w:rPr>
              <w:softHyphen/>
              <w:t>седание</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Обручи</w:t>
            </w:r>
          </w:p>
        </w:tc>
      </w:tr>
      <w:tr w:rsidR="00F25B94" w:rsidTr="00F25B94">
        <w:trPr>
          <w:trHeight w:val="2534"/>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lang w:val="en-US" w:eastAsia="en-US"/>
              </w:rPr>
              <w:t>III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1. Игровое упражнение «Прокати обруч» (4</w:t>
            </w:r>
            <w:r>
              <w:rPr>
                <w:rStyle w:val="170"/>
              </w:rPr>
              <w:t xml:space="preserve"> мин). Ребёнок стоит лицом к воспитателю на расстоянии</w:t>
            </w:r>
            <w:r>
              <w:rPr>
                <w:rStyle w:val="174"/>
              </w:rPr>
              <w:t xml:space="preserve"> 3-4</w:t>
            </w:r>
            <w:r>
              <w:rPr>
                <w:rStyle w:val="170"/>
              </w:rPr>
              <w:t xml:space="preserve"> шагов от него и держит обруч. Он катит обруч воспитателю, а затем ловит обруч, направленный воспитателем. Воспитатель предварительно показыва</w:t>
            </w:r>
            <w:r>
              <w:rPr>
                <w:rStyle w:val="170"/>
              </w:rPr>
              <w:softHyphen/>
              <w:t>ет, как поставить обруч и как оттолкнуть его, чтобы он покатился. Сначала ребёнок выполняет упражнение в паре с воспитателем, а за</w:t>
            </w:r>
            <w:r>
              <w:rPr>
                <w:rStyle w:val="170"/>
              </w:rPr>
              <w:softHyphen/>
              <w:t>тем это же упражнение могут делать двое детей. Если они справляют</w:t>
            </w:r>
            <w:r>
              <w:rPr>
                <w:rStyle w:val="170"/>
              </w:rPr>
              <w:softHyphen/>
              <w:t>ся с заданием, воспитатель может лишь наблюдать, изредка давая ука</w:t>
            </w:r>
            <w:r>
              <w:rPr>
                <w:rStyle w:val="170"/>
              </w:rPr>
              <w:softHyphen/>
              <w:t>зания, как ещё лучше выполнить задание</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Прокаты</w:t>
            </w:r>
            <w:r>
              <w:rPr>
                <w:rStyle w:val="170"/>
              </w:rPr>
              <w:softHyphen/>
              <w:t>вание и ловля обруча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Обручи</w:t>
            </w:r>
          </w:p>
        </w:tc>
      </w:tr>
      <w:tr w:rsidR="00F25B94" w:rsidTr="00F25B94">
        <w:trPr>
          <w:trHeight w:val="3101"/>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190"/>
                <w:b/>
                <w:bCs/>
              </w:rPr>
              <w:t>2. Подвижная игра «Такси» (4</w:t>
            </w:r>
            <w:r>
              <w:rPr>
                <w:rStyle w:val="3414"/>
              </w:rPr>
              <w:t xml:space="preserve"> мин).</w:t>
            </w:r>
          </w:p>
          <w:p w:rsidR="00F25B94" w:rsidRDefault="00F25B94" w:rsidP="00F25B94">
            <w:pPr>
              <w:pStyle w:val="171"/>
              <w:framePr w:wrap="notBeside" w:vAnchor="text" w:hAnchor="text" w:xAlign="center" w:y="1"/>
              <w:shd w:val="clear" w:color="auto" w:fill="auto"/>
              <w:spacing w:line="278" w:lineRule="exact"/>
              <w:ind w:left="60"/>
            </w:pPr>
            <w:r>
              <w:rPr>
                <w:rStyle w:val="170"/>
              </w:rPr>
              <w:t>Дети становятся внутрь небольшого обруча (диаметром 1 м), держат его в опущенных руках: один - у одной стороны, другой - у противопо</w:t>
            </w:r>
            <w:r>
              <w:rPr>
                <w:rStyle w:val="170"/>
              </w:rPr>
              <w:softHyphen/>
              <w:t>ложной, друг за другом. Первый ребёнок - «водитель» такси, второй - «пассажир». Дети бегают по площадке (дорожке). Через некоторое время меняются ролями. Одновременно могут играть 2-3 пары детей, а если позволяет площадь - то больше. Когда дети научатся бегать в одном направлении, воспитатель может дать задание двигаться в разных направлениях, делать остановки. Можно место остановки обо</w:t>
            </w:r>
            <w:r>
              <w:rPr>
                <w:rStyle w:val="170"/>
              </w:rPr>
              <w:softHyphen/>
              <w:t>значить флажком или знаком стоянки такси. На остановке «пассажи</w:t>
            </w:r>
            <w:r>
              <w:rPr>
                <w:rStyle w:val="170"/>
              </w:rPr>
              <w:softHyphen/>
              <w:t>ры» меняются, один выходит из такси, другой садится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Бег пара</w:t>
            </w:r>
            <w:r>
              <w:rPr>
                <w:rStyle w:val="170"/>
              </w:rPr>
              <w:softHyphen/>
              <w:t>ми</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Обручи</w:t>
            </w:r>
          </w:p>
        </w:tc>
      </w:tr>
      <w:tr w:rsidR="00F25B94" w:rsidTr="00F25B94">
        <w:trPr>
          <w:trHeight w:val="4517"/>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Игровое упражнение «Принеси игрушку»</w:t>
            </w:r>
            <w:r>
              <w:rPr>
                <w:rStyle w:val="170"/>
              </w:rPr>
              <w:t xml:space="preserve"> (3 мин). Воспитатель просит кого-нибудь из детей принести игрушку, поло</w:t>
            </w:r>
            <w:r>
              <w:rPr>
                <w:rStyle w:val="170"/>
              </w:rPr>
              <w:softHyphen/>
              <w:t>женную заранее на скамейку в противоположном конце площадки. Когда ребёнок принесёт игрушку, воспитатель благодарит его, предла</w:t>
            </w:r>
            <w:r>
              <w:rPr>
                <w:rStyle w:val="170"/>
              </w:rPr>
              <w:softHyphen/>
              <w:t>гает рассмотреть и назвать игрушку, а затем просит отнести её на ме</w:t>
            </w:r>
            <w:r>
              <w:rPr>
                <w:rStyle w:val="170"/>
              </w:rPr>
              <w:softHyphen/>
              <w:t>сто. Следующему ребёнку предлагает принести другую игрушку. Уп</w:t>
            </w:r>
            <w:r>
              <w:rPr>
                <w:rStyle w:val="170"/>
              </w:rPr>
              <w:softHyphen/>
              <w:t>ражнение можно организовать и для группы детей. В этом случае вос</w:t>
            </w:r>
            <w:r>
              <w:rPr>
                <w:rStyle w:val="170"/>
              </w:rPr>
              <w:softHyphen/>
              <w:t>питатель раскладывает на противоположной стороне площадки раз</w:t>
            </w:r>
            <w:r>
              <w:rPr>
                <w:rStyle w:val="170"/>
              </w:rPr>
              <w:softHyphen/>
              <w:t>личные игрушки (колечки, кубики, флажки) по числу участвующих в игре детей и просит одновременно всех играющих пойти и принести по одной игрушке, а затем отнести их на место. Предметы нужно по</w:t>
            </w:r>
            <w:r>
              <w:rPr>
                <w:rStyle w:val="170"/>
              </w:rPr>
              <w:softHyphen/>
              <w:t>ложить на видных местах, не слишком близко один от другого, чтобы дети, приближаясь к ним, не сталкивались. Можно усложнить задание, предложив каждому играющему принести определённую игрушку. Педагог должен следить за выполнением своего требования. Дети мо</w:t>
            </w:r>
            <w:r>
              <w:rPr>
                <w:rStyle w:val="170"/>
              </w:rPr>
              <w:softHyphen/>
              <w:t>гут идти или бежать за игрушкой только по указанию воспитателя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Бег, ходь</w:t>
            </w:r>
            <w:r>
              <w:rPr>
                <w:rStyle w:val="170"/>
              </w:rPr>
              <w:softHyphen/>
              <w:t>ба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Игрушки по коли</w:t>
            </w:r>
            <w:r>
              <w:rPr>
                <w:rStyle w:val="170"/>
              </w:rPr>
              <w:softHyphen/>
              <w:t>честву детей</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2"/>
        <w:gridCol w:w="6826"/>
        <w:gridCol w:w="1094"/>
        <w:gridCol w:w="1080"/>
      </w:tblGrid>
      <w:tr w:rsidR="00F25B94" w:rsidTr="00F25B94">
        <w:trPr>
          <w:trHeight w:val="226"/>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00"/>
              <w:jc w:val="left"/>
            </w:pPr>
            <w:r>
              <w:rPr>
                <w:rStyle w:val="210pt"/>
              </w:rPr>
              <w:lastRenderedPageBreak/>
              <w:t>1</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400"/>
              <w:jc w:val="left"/>
            </w:pPr>
            <w:r>
              <w:rPr>
                <w:rStyle w:val="210pt"/>
              </w:rPr>
              <w:t>2</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40"/>
              <w:jc w:val="left"/>
            </w:pPr>
            <w:r>
              <w:rPr>
                <w:rStyle w:val="210pt"/>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4</w:t>
            </w:r>
          </w:p>
        </w:tc>
      </w:tr>
      <w:tr w:rsidR="00F25B94" w:rsidTr="00F25B94">
        <w:trPr>
          <w:trHeight w:val="1963"/>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4. Игровое упражнение «Будь осторожен»</w:t>
            </w:r>
            <w:r>
              <w:rPr>
                <w:rStyle w:val="170"/>
              </w:rPr>
              <w:t xml:space="preserve"> (2 мин). Дети сидят на скамейках. Перед ними поставлена гимнастическая скамейка. Воспитатель предлагает одному из детей подойти к концу скамейки, стать на неё на четвереньки (опираясь на колени и ладони) и проползти до конца. На конце скамейки ребёнок должен встать и сойти с неё. Воспитатель помогает детям. Упражнение можно про</w:t>
            </w:r>
            <w:r>
              <w:rPr>
                <w:rStyle w:val="170"/>
              </w:rPr>
              <w:softHyphen/>
              <w:t>водить и на наклонной доске, причём ползти можно вверх и вниз</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Лазание</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Гимна</w:t>
            </w:r>
            <w:r>
              <w:rPr>
                <w:rStyle w:val="170"/>
              </w:rPr>
              <w:softHyphen/>
              <w:t>стическая скамейка</w:t>
            </w:r>
          </w:p>
        </w:tc>
      </w:tr>
      <w:tr w:rsidR="00F25B94" w:rsidTr="00F25B94">
        <w:trPr>
          <w:trHeight w:val="571"/>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IV</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 и бег</w:t>
            </w:r>
            <w:r>
              <w:rPr>
                <w:rStyle w:val="170"/>
              </w:rPr>
              <w:t xml:space="preserve"> в заданном направлении (3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Бег, ходь</w:t>
            </w:r>
            <w:r>
              <w:rPr>
                <w:rStyle w:val="170"/>
              </w:rPr>
              <w:softHyphen/>
              <w:t>ба</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9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2. Игровое упражнение «Перешагни через палку»</w:t>
            </w:r>
            <w:r>
              <w:rPr>
                <w:rStyle w:val="170"/>
              </w:rPr>
              <w:t xml:space="preserve"> (4 мин). На землю посредине площадки кладут 2-3 палки (обруча, плоских бруска) на расстоянии 1 м одна от другой. Дети становятся в 2-3 ша</w:t>
            </w:r>
            <w:r>
              <w:rPr>
                <w:rStyle w:val="170"/>
              </w:rPr>
              <w:softHyphen/>
              <w:t>гах от палок лицом к ним. На противоположной стороне площадки на скамейке лежит флажок или погремушка. По указанию воспитателя ребёнок идёт, перешагивая через палки, к скамейке, поднимает фла</w:t>
            </w:r>
            <w:r>
              <w:rPr>
                <w:rStyle w:val="170"/>
              </w:rPr>
              <w:softHyphen/>
              <w:t>жок и машет им, затем кладёт флажок на стул и возвращается обратно. Это упражнение дети выполняют по очереди. Если после нескольких повторений дети будут быстро и уверенно выполнять упражнение, его можно усложнить - увеличить количество палок до 5</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2-3 палки (плоских бруска, обруча), флажок (погре</w:t>
            </w:r>
            <w:r>
              <w:rPr>
                <w:rStyle w:val="170"/>
              </w:rPr>
              <w:softHyphen/>
              <w:t>мушка), гимна</w:t>
            </w:r>
            <w:r>
              <w:rPr>
                <w:rStyle w:val="170"/>
              </w:rPr>
              <w:softHyphen/>
              <w:t>стическая скамейка</w:t>
            </w:r>
          </w:p>
        </w:tc>
      </w:tr>
      <w:tr w:rsidR="00F25B94" w:rsidTr="00F25B94">
        <w:trPr>
          <w:trHeight w:val="196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Игровое упражнение «Прыгни через шнур»</w:t>
            </w:r>
            <w:r>
              <w:rPr>
                <w:rStyle w:val="170"/>
              </w:rPr>
              <w:t xml:space="preserve"> (4 мин). Дети сидят на скамейках. Воспитатель кладёт на землю цветной шнур (длиной 3—4 м). Дети</w:t>
            </w:r>
            <w:r>
              <w:rPr>
                <w:rStyle w:val="1710pt"/>
              </w:rPr>
              <w:t xml:space="preserve"> (6-8</w:t>
            </w:r>
            <w:r>
              <w:rPr>
                <w:rStyle w:val="170"/>
              </w:rPr>
              <w:t xml:space="preserve"> человек) подходят к шнуру и по сигналу воспитателя стараются перепрыгнуть через него. Можно положить 2-3 шнура разного цвета на небольшом расстоянии один от другого. Дети, перепрыгнув через один шнур, подходят к друго</w:t>
            </w:r>
            <w:r>
              <w:rPr>
                <w:rStyle w:val="170"/>
              </w:rPr>
              <w:softHyphen/>
              <w:t>му, прыгают через него</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Цветной шнур длиной 3—4 м</w:t>
            </w:r>
          </w:p>
        </w:tc>
      </w:tr>
      <w:tr w:rsidR="00F25B94" w:rsidTr="00F25B94">
        <w:trPr>
          <w:trHeight w:val="4186"/>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180"/>
                <w:b/>
                <w:bCs/>
              </w:rPr>
              <w:t>4. Подвижная игра «Самолёты» (4</w:t>
            </w:r>
            <w:r>
              <w:rPr>
                <w:rStyle w:val="3413"/>
              </w:rPr>
              <w:t xml:space="preserve"> мин).</w:t>
            </w:r>
          </w:p>
          <w:p w:rsidR="00F25B94" w:rsidRDefault="00F25B94" w:rsidP="00F25B94">
            <w:pPr>
              <w:pStyle w:val="171"/>
              <w:framePr w:wrap="notBeside" w:vAnchor="text" w:hAnchor="text" w:xAlign="center" w:y="1"/>
              <w:shd w:val="clear" w:color="auto" w:fill="auto"/>
              <w:spacing w:line="274" w:lineRule="exact"/>
              <w:ind w:left="60"/>
            </w:pPr>
            <w:r>
              <w:rPr>
                <w:rStyle w:val="170"/>
              </w:rPr>
              <w:t>Воспитатель называет имена 3-4 детей и предлагает им приготовиться к полёту, показав предварительно, как заводить мотор и как летать. Названные дети выходят и становятся произвольно на одной стороне площадки. Воспитатель говорит: «К полёту приготовиться. Завести моторы!» Дети делают вращательные движения руками перед грудью и произносят звук: «Р-р-р». После сигнала воспитателя: «Полетели!» - дети разводят руки в стороны (как крылья у самолёта) и «летят» - раз</w:t>
            </w:r>
            <w:r>
              <w:rPr>
                <w:rStyle w:val="170"/>
              </w:rPr>
              <w:softHyphen/>
              <w:t>бегаются в разные стороны. По сигналу воспитателя: «На посадку!» - они направляются к своим скамейкам и садятся на них. Затем играет другая группа детей. Воспитатель должен показать детям все игровые движения. При проведении игры в первый раз он выполняет движения вместе с детьми. При повторном проведении игры можно вызывать большее число детей, а после многократных повторений предложить всем детям поучаствовать в игре</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Бег, дви</w:t>
            </w:r>
            <w:r>
              <w:rPr>
                <w:rStyle w:val="170"/>
              </w:rPr>
              <w:softHyphen/>
              <w:t>жения рук (враще</w:t>
            </w:r>
            <w:r>
              <w:rPr>
                <w:rStyle w:val="170"/>
              </w:rPr>
              <w:softHyphen/>
              <w:t>ние, раз</w:t>
            </w:r>
            <w:r>
              <w:rPr>
                <w:rStyle w:val="170"/>
              </w:rPr>
              <w:softHyphen/>
              <w:t>ведение в сторо</w:t>
            </w:r>
            <w:r>
              <w:rPr>
                <w:rStyle w:val="170"/>
              </w:rPr>
              <w:softHyphen/>
              <w:t>ны)</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50"/>
          <w:jc w:val="center"/>
        </w:trPr>
        <w:tc>
          <w:tcPr>
            <w:tcW w:w="9662"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340" w:firstLine="0"/>
            </w:pPr>
            <w:r>
              <w:rPr>
                <w:rStyle w:val="34180"/>
                <w:b/>
                <w:bCs/>
              </w:rPr>
              <w:t>ОКТЯБРЬ</w:t>
            </w:r>
          </w:p>
        </w:tc>
      </w:tr>
      <w:tr w:rsidR="00F25B94" w:rsidTr="00F25B94">
        <w:trPr>
          <w:trHeight w:val="850"/>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w:t>
            </w:r>
            <w:r>
              <w:rPr>
                <w:rStyle w:val="170"/>
              </w:rPr>
              <w:t xml:space="preserve"> с перешагиванием (3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Кубики</w:t>
            </w:r>
          </w:p>
          <w:p w:rsidR="00F25B94" w:rsidRDefault="00F25B94" w:rsidP="00F25B94">
            <w:pPr>
              <w:pStyle w:val="171"/>
              <w:framePr w:wrap="notBeside" w:vAnchor="text" w:hAnchor="text" w:xAlign="center" w:y="1"/>
              <w:shd w:val="clear" w:color="auto" w:fill="auto"/>
              <w:spacing w:line="278" w:lineRule="exact"/>
              <w:ind w:left="60"/>
            </w:pPr>
            <w:r>
              <w:rPr>
                <w:rStyle w:val="170"/>
              </w:rPr>
              <w:t>(плоские</w:t>
            </w:r>
          </w:p>
          <w:p w:rsidR="00F25B94" w:rsidRDefault="00F25B94" w:rsidP="00F25B94">
            <w:pPr>
              <w:pStyle w:val="171"/>
              <w:framePr w:wrap="notBeside" w:vAnchor="text" w:hAnchor="text" w:xAlign="center" w:y="1"/>
              <w:shd w:val="clear" w:color="auto" w:fill="auto"/>
              <w:spacing w:line="278" w:lineRule="exact"/>
              <w:ind w:left="60"/>
            </w:pPr>
            <w:r>
              <w:rPr>
                <w:rStyle w:val="170"/>
              </w:rPr>
              <w:t>бруски)</w:t>
            </w:r>
          </w:p>
        </w:tc>
      </w:tr>
      <w:tr w:rsidR="00F25B94" w:rsidTr="00F25B94">
        <w:trPr>
          <w:trHeight w:val="1138"/>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2. Игровое упражнение «Обезьянки» (4</w:t>
            </w:r>
            <w:r>
              <w:rPr>
                <w:rStyle w:val="170"/>
              </w:rPr>
              <w:t xml:space="preserve"> мин). Воспитатель предлагает детям - «обезьянкам» - по одному или по двое подойти к гимнастической стенке (дерево с фруктами (орехами)), стать лицом к ней и взобраться на 3-4-ю рейку, начиная с первой.</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Лазание</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Гимна</w:t>
            </w:r>
            <w:r>
              <w:rPr>
                <w:rStyle w:val="170"/>
              </w:rPr>
              <w:softHyphen/>
              <w:t>стическая лесенка</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8"/>
        <w:gridCol w:w="6821"/>
        <w:gridCol w:w="1094"/>
        <w:gridCol w:w="1070"/>
      </w:tblGrid>
      <w:tr w:rsidR="00F25B94" w:rsidTr="00F25B94">
        <w:trPr>
          <w:trHeight w:val="235"/>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1</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380"/>
            </w:pPr>
            <w:r>
              <w:rPr>
                <w:rStyle w:val="170"/>
              </w:rPr>
              <w:t>2</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20"/>
            </w:pPr>
            <w:r>
              <w:rPr>
                <w:rStyle w:val="170"/>
              </w:rPr>
              <w:t>3</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00"/>
            </w:pPr>
            <w:r>
              <w:rPr>
                <w:rStyle w:val="170"/>
              </w:rPr>
              <w:t>4</w:t>
            </w:r>
          </w:p>
        </w:tc>
      </w:tr>
      <w:tr w:rsidR="00F25B94" w:rsidTr="00F25B94">
        <w:trPr>
          <w:trHeight w:val="5333"/>
          <w:jc w:val="center"/>
        </w:trPr>
        <w:tc>
          <w:tcPr>
            <w:tcW w:w="65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Остальные дети сидят (стоят) и смотрят. Затем взбираются другие. Для лазанья в первое время целесообразнее использовать стремянку, так как по наклонной лесенке детям взбираться удобнее. Затем можно предложить лазанье по вертикальной гимнастической стенке. Когда дети научатся уверенно взбираться на лесенку и стенку и спускаться, надо усложнить задание, предложив им перебираться с пролёта на пролёт стенки («с дерева на дерево»). От детей нельзя требовать чёт</w:t>
            </w:r>
            <w:r>
              <w:rPr>
                <w:rStyle w:val="170"/>
              </w:rPr>
              <w:softHyphen/>
              <w:t>кого разграничения способа лазанья, так как они ещё с трудом разли</w:t>
            </w:r>
            <w:r>
              <w:rPr>
                <w:rStyle w:val="170"/>
              </w:rPr>
              <w:softHyphen/>
              <w:t>чают приставной и переменный шаг. Но надо следить, чтобы во время лазанья дети не пропускали реек, становились на каждую, переносили руки с рейки на рейку всё выше. Во время спуска детям не следует разрешать виснуть на одних руках без опоры на ноги. Переменным шагом дети приучаются лазать постепенно. Чтобы сформировать у них эту привычку, воспитатель должен чаще обращать внимание на тех, кто хорошо и правильно выносит вперёд по очереди руки и ноги. Упражнения в лазании довольно однообразны, но не надое</w:t>
            </w:r>
            <w:r>
              <w:rPr>
                <w:rStyle w:val="170"/>
              </w:rPr>
              <w:softHyphen/>
              <w:t>дают детям, и они с удовольствием их выполняют. Тем не менее следует в задания вводить новые образы, сюжеты («За орехами», «Поймаем птичку» и т. п.)</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978"/>
          <w:jc w:val="center"/>
        </w:trPr>
        <w:tc>
          <w:tcPr>
            <w:tcW w:w="658"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Игровое упражнение</w:t>
            </w:r>
            <w:r>
              <w:rPr>
                <w:rStyle w:val="170"/>
              </w:rPr>
              <w:t xml:space="preserve"> «С</w:t>
            </w:r>
            <w:r>
              <w:rPr>
                <w:rStyle w:val="174"/>
              </w:rPr>
              <w:t xml:space="preserve"> кочки на кочку»</w:t>
            </w:r>
            <w:r>
              <w:rPr>
                <w:rStyle w:val="170"/>
              </w:rPr>
              <w:t xml:space="preserve"> (4 мин). Дети стоят на одной стороне площадки. Воспитатель раскладывает на земле обручи (небольшие фанерные круги диаметром 30-35 см) на не</w:t>
            </w:r>
            <w:r>
              <w:rPr>
                <w:rStyle w:val="170"/>
              </w:rPr>
              <w:softHyphen/>
              <w:t>большом расстоянии (20 см) один от другого. По сигналу воспитателя дети переходят на другую сторону площадки, переступая из обруча в обруч. Когда дети научатся хорошо перешагивать, можно предложить им перебираться на другую сторону, перебегая из обруча в обруч</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 движения на лов</w:t>
            </w:r>
            <w:r>
              <w:rPr>
                <w:rStyle w:val="170"/>
              </w:rPr>
              <w:softHyphen/>
              <w:t>кость</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Обручи (5-6 шт.)</w:t>
            </w:r>
          </w:p>
        </w:tc>
      </w:tr>
      <w:tr w:rsidR="00F25B94" w:rsidTr="00F25B94">
        <w:trPr>
          <w:trHeight w:val="3379"/>
          <w:jc w:val="center"/>
        </w:trPr>
        <w:tc>
          <w:tcPr>
            <w:tcW w:w="65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12"/>
              </w:rPr>
              <w:t>4.</w:t>
            </w:r>
            <w:r>
              <w:rPr>
                <w:rStyle w:val="34170"/>
                <w:b/>
                <w:bCs/>
              </w:rPr>
              <w:t xml:space="preserve"> Подвижная игра «Лошадки»</w:t>
            </w:r>
            <w:r>
              <w:rPr>
                <w:rStyle w:val="3412"/>
              </w:rPr>
              <w:t xml:space="preserve"> (4 мин).</w:t>
            </w:r>
          </w:p>
          <w:p w:rsidR="00F25B94" w:rsidRDefault="00F25B94" w:rsidP="00F25B94">
            <w:pPr>
              <w:pStyle w:val="171"/>
              <w:framePr w:wrap="notBeside" w:vAnchor="text" w:hAnchor="text" w:xAlign="center" w:y="1"/>
              <w:shd w:val="clear" w:color="auto" w:fill="auto"/>
              <w:spacing w:line="278" w:lineRule="exact"/>
              <w:ind w:left="60"/>
            </w:pPr>
            <w:r>
              <w:rPr>
                <w:rStyle w:val="170"/>
              </w:rPr>
              <w:t>Дети распределяются по парам по желанию: один - «лошадка», дру</w:t>
            </w:r>
            <w:r>
              <w:rPr>
                <w:rStyle w:val="170"/>
              </w:rPr>
              <w:softHyphen/>
              <w:t>гой - «кучер», который запрягает «лошадку» (накидывает вожжи - цветные шнуры или скакалки) и едет по площадке от одной стороны её до другой и обратно. Затем по предложению воспитателя дети ме</w:t>
            </w:r>
            <w:r>
              <w:rPr>
                <w:rStyle w:val="170"/>
              </w:rPr>
              <w:softHyphen/>
              <w:t>няются ролями и игра повторяется. Первое время воспитатель помога</w:t>
            </w:r>
            <w:r>
              <w:rPr>
                <w:rStyle w:val="170"/>
              </w:rPr>
              <w:softHyphen/>
              <w:t>ет детям накинуть «вожжи» и непосредственно участвует в игре в ро</w:t>
            </w:r>
            <w:r>
              <w:rPr>
                <w:rStyle w:val="170"/>
              </w:rPr>
              <w:softHyphen/>
              <w:t>ли «кучера». Целесообразно на первых порах помочь подобрать в пару детей, примерно равных по уровню двигательной подготовленности. По мере того как дети научатся запрягать «лошадку» и ездить по пло</w:t>
            </w:r>
            <w:r>
              <w:rPr>
                <w:rStyle w:val="170"/>
              </w:rPr>
              <w:softHyphen/>
              <w:t>щадке, можно разрешить играть сразу нескольким парам и не только на площадке, но и на прилегающей дорожке</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Бег, ходь</w:t>
            </w:r>
            <w:r>
              <w:rPr>
                <w:rStyle w:val="170"/>
              </w:rPr>
              <w:softHyphen/>
              <w:t>ба</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Вожжи (шнур, скакалка)</w:t>
            </w:r>
          </w:p>
        </w:tc>
      </w:tr>
      <w:tr w:rsidR="00F25B94" w:rsidTr="00F25B94">
        <w:trPr>
          <w:trHeight w:val="1138"/>
          <w:jc w:val="center"/>
        </w:trPr>
        <w:tc>
          <w:tcPr>
            <w:tcW w:w="65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1. Игровое упражнение «Кто тише?»</w:t>
            </w:r>
            <w:r>
              <w:rPr>
                <w:rStyle w:val="170"/>
              </w:rPr>
              <w:t xml:space="preserve"> (3 мин). Дети идут гурьбой вместе с воспитателем с одного конца площадки на другой. Воспитатель предлагает им пройти тихо-тихо, на носочках, так, чтобы их не было слышно</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 на носочках</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987"/>
          <w:jc w:val="center"/>
        </w:trPr>
        <w:tc>
          <w:tcPr>
            <w:tcW w:w="65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2.</w:t>
            </w:r>
            <w:r>
              <w:rPr>
                <w:rStyle w:val="174"/>
              </w:rPr>
              <w:t xml:space="preserve"> Игровое упражнение «По коридорчику»</w:t>
            </w:r>
            <w:r>
              <w:rPr>
                <w:rStyle w:val="170"/>
              </w:rPr>
              <w:t xml:space="preserve"> (4 мин). На земле расставляются кегли (булавы) в два ряда. Расстояние между ними 35—40 см, а между кеглями одного ряда 15-20 см. Дети должны пройти или пробежать по коридорчику, не задевая кегли: сначала идут по коридорчику по одному, а затем несколько человек друг за другом. Можно дать задание одному ребёнку пройти по коридорчику туда и обратно</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Ходьба, 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Кегли (булавы)</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3"/>
        <w:gridCol w:w="6816"/>
        <w:gridCol w:w="1094"/>
        <w:gridCol w:w="1070"/>
      </w:tblGrid>
      <w:tr w:rsidR="00F25B94" w:rsidTr="00F25B94">
        <w:trPr>
          <w:trHeight w:val="211"/>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280"/>
              <w:jc w:val="left"/>
            </w:pPr>
            <w:r>
              <w:rPr>
                <w:rStyle w:val="210pt"/>
              </w:rPr>
              <w:t>1</w:t>
            </w: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80"/>
              <w:jc w:val="left"/>
            </w:pPr>
            <w:r>
              <w:rPr>
                <w:rStyle w:val="210pt"/>
              </w:rPr>
              <w:t>2</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20"/>
              <w:jc w:val="left"/>
            </w:pPr>
            <w:r>
              <w:rPr>
                <w:rStyle w:val="210pt"/>
              </w:rPr>
              <w:t>3</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4</w:t>
            </w:r>
          </w:p>
        </w:tc>
      </w:tr>
      <w:tr w:rsidR="00F25B94" w:rsidTr="00F25B94">
        <w:trPr>
          <w:trHeight w:val="2563"/>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3.</w:t>
            </w:r>
            <w:r>
              <w:rPr>
                <w:rStyle w:val="174"/>
              </w:rPr>
              <w:t xml:space="preserve"> Игровое упражнение «Проползи через обруч»</w:t>
            </w:r>
            <w:r>
              <w:rPr>
                <w:rStyle w:val="170"/>
              </w:rPr>
              <w:t xml:space="preserve"> (4 мин). Воспитатель ставит обруч ободом на землю, придерживая его рукой сверху. Вызванный ребёнок должен проползти на четвереньках через обруч, не задевая его, потом встать и похлопать в ладоши над головой. Дети выполняют упражнение друг за другом. Воспитатель может ус</w:t>
            </w:r>
            <w:r>
              <w:rPr>
                <w:rStyle w:val="170"/>
              </w:rPr>
              <w:softHyphen/>
              <w:t>ложнить упражнение, предложив детям пролезть через обруч, не каса</w:t>
            </w:r>
            <w:r>
              <w:rPr>
                <w:rStyle w:val="170"/>
              </w:rPr>
              <w:softHyphen/>
              <w:t>ясь руками земли. В этом случае ребёнок, подойдя к обручу, должен присесть и, передвигаясь только на ногах, пролезть через обруч. Мож</w:t>
            </w:r>
            <w:r>
              <w:rPr>
                <w:rStyle w:val="170"/>
              </w:rPr>
              <w:softHyphen/>
              <w:t>но предложить детям встать, выпрямиться, достать до подвешенного в сетке мяча (колокольчика)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Лазание</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Обруч</w:t>
            </w:r>
          </w:p>
        </w:tc>
      </w:tr>
      <w:tr w:rsidR="00F25B94" w:rsidTr="00F25B94">
        <w:trPr>
          <w:trHeight w:val="3586"/>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4" w:lineRule="exact"/>
              <w:ind w:left="60" w:firstLine="0"/>
            </w:pPr>
            <w:r>
              <w:rPr>
                <w:rStyle w:val="3411"/>
              </w:rPr>
              <w:t>4.</w:t>
            </w:r>
            <w:r>
              <w:rPr>
                <w:rStyle w:val="34160"/>
                <w:b/>
                <w:bCs/>
              </w:rPr>
              <w:t xml:space="preserve"> Подвижная игра «Мыши и кот»</w:t>
            </w:r>
            <w:r>
              <w:rPr>
                <w:rStyle w:val="3411"/>
              </w:rPr>
              <w:t xml:space="preserve"> (4 мин).</w:t>
            </w:r>
          </w:p>
          <w:p w:rsidR="00F25B94" w:rsidRDefault="00F25B94" w:rsidP="00F25B94">
            <w:pPr>
              <w:pStyle w:val="171"/>
              <w:framePr w:wrap="notBeside" w:vAnchor="text" w:hAnchor="text" w:xAlign="center" w:y="1"/>
              <w:shd w:val="clear" w:color="auto" w:fill="auto"/>
              <w:spacing w:line="254" w:lineRule="exact"/>
              <w:ind w:left="60"/>
            </w:pPr>
            <w:r>
              <w:rPr>
                <w:rStyle w:val="170"/>
              </w:rPr>
              <w:t>Дети сидят на скамейках - это «мыши в норках». На противоположной стороне площадки сидит «кот», роль которого исполняет воспитатель. «Кот» засыпает (закрывает глаза), а «мыши» разбегаются по площад</w:t>
            </w:r>
            <w:r>
              <w:rPr>
                <w:rStyle w:val="170"/>
              </w:rPr>
              <w:softHyphen/>
              <w:t>ке. Но вот «кот» просыпается, потягивается, мяукает и начинает ловить «мышей». «Мыши» быстро убегают и прячутся в «норках» (занимают свои места). Пойманных «мышек» «кот» уводит к себе. Когда осталь</w:t>
            </w:r>
            <w:r>
              <w:rPr>
                <w:rStyle w:val="170"/>
              </w:rPr>
              <w:softHyphen/>
              <w:t>ные «мыши» спрячутся в «норках», «кот» ещё раз проходит по пло</w:t>
            </w:r>
            <w:r>
              <w:rPr>
                <w:rStyle w:val="170"/>
              </w:rPr>
              <w:softHyphen/>
              <w:t>щадке, затем возвращается на своё место и засыпает. «Мыши» могут выбегать из «норок» тогда, когда «кот» закроет глаза и заснёт, а воз</w:t>
            </w:r>
            <w:r>
              <w:rPr>
                <w:rStyle w:val="170"/>
              </w:rPr>
              <w:softHyphen/>
              <w:t>вращаться в «норки» - когда «кот» проснётся и замяукает. Воспита</w:t>
            </w:r>
            <w:r>
              <w:rPr>
                <w:rStyle w:val="170"/>
              </w:rPr>
              <w:softHyphen/>
              <w:t>тель следит, чтобы все «мыши» выбегали и разбегались как можно дальше от «норок». «Норками», кроме скамеек, могут служить дуги для подлезания, и тогда дети - «мышки» - выползают из своих «норок»</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23"/>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lang w:val="en-US" w:eastAsia="en-US"/>
              </w:rPr>
              <w:t>III</w:t>
            </w: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 и бег</w:t>
            </w:r>
            <w:r>
              <w:rPr>
                <w:rStyle w:val="170"/>
              </w:rPr>
              <w:t xml:space="preserve"> в заданном направлении (3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Ходьба, 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23"/>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2.</w:t>
            </w:r>
            <w:r>
              <w:rPr>
                <w:rStyle w:val="174"/>
              </w:rPr>
              <w:t xml:space="preserve"> Подвижная игра «Наседка и цыплята»</w:t>
            </w:r>
            <w:r>
              <w:rPr>
                <w:rStyle w:val="170"/>
              </w:rPr>
              <w:t xml:space="preserve"> (4 мин). См. II неделю мая (1-я младшая группа)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Бег, под- лезание</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Верёвка</w:t>
            </w:r>
          </w:p>
        </w:tc>
      </w:tr>
      <w:tr w:rsidR="00F25B94" w:rsidTr="00F25B94">
        <w:trPr>
          <w:trHeight w:val="2309"/>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3.</w:t>
            </w:r>
            <w:r>
              <w:rPr>
                <w:rStyle w:val="174"/>
              </w:rPr>
              <w:t xml:space="preserve"> Игровое упражнение «Найди свой домик»</w:t>
            </w:r>
            <w:r>
              <w:rPr>
                <w:rStyle w:val="170"/>
              </w:rPr>
              <w:t xml:space="preserve"> (4 мин). С помощью воспитателя дети делятся на группы, каждая группа ста</w:t>
            </w:r>
            <w:r>
              <w:rPr>
                <w:rStyle w:val="170"/>
              </w:rPr>
              <w:softHyphen/>
              <w:t>новится у определённого дерева. Это их «домики». По сигналу воспи</w:t>
            </w:r>
            <w:r>
              <w:rPr>
                <w:rStyle w:val="170"/>
              </w:rPr>
              <w:softHyphen/>
              <w:t>тателя дети разбегаются по площадке в разные стороны. Затем по сиг</w:t>
            </w:r>
            <w:r>
              <w:rPr>
                <w:rStyle w:val="170"/>
              </w:rPr>
              <w:softHyphen/>
              <w:t>налу: «Найди свой домик!» - дети должны собраться группами к де</w:t>
            </w:r>
            <w:r>
              <w:rPr>
                <w:rStyle w:val="170"/>
              </w:rPr>
              <w:softHyphen/>
              <w:t>ревьям, у которых они стояли перед началом игры. Игра может прово</w:t>
            </w:r>
            <w:r>
              <w:rPr>
                <w:rStyle w:val="170"/>
              </w:rPr>
              <w:softHyphen/>
              <w:t>диться у деревьев, хорошо знакомых детям. Прежде чем начать игру, воспитатель обращает внимание детей на то, у какого дерева они сто</w:t>
            </w:r>
            <w:r>
              <w:rPr>
                <w:rStyle w:val="170"/>
              </w:rPr>
              <w:softHyphen/>
              <w:t>ят, просит назвать его. Игру можно назвать «Найди своё дерево»</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4363"/>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4" w:lineRule="exact"/>
              <w:ind w:left="60" w:firstLine="0"/>
            </w:pPr>
            <w:r>
              <w:rPr>
                <w:rStyle w:val="34160"/>
                <w:b/>
                <w:bCs/>
              </w:rPr>
              <w:t>4. Подвижная игра «Поезд»</w:t>
            </w:r>
            <w:r>
              <w:rPr>
                <w:rStyle w:val="3411"/>
              </w:rPr>
              <w:t xml:space="preserve"> (4 мин).</w:t>
            </w:r>
          </w:p>
          <w:p w:rsidR="00F25B94" w:rsidRDefault="00F25B94" w:rsidP="00F25B94">
            <w:pPr>
              <w:pStyle w:val="171"/>
              <w:framePr w:wrap="notBeside" w:vAnchor="text" w:hAnchor="text" w:xAlign="center" w:y="1"/>
              <w:shd w:val="clear" w:color="auto" w:fill="auto"/>
              <w:spacing w:line="254" w:lineRule="exact"/>
              <w:ind w:left="60"/>
            </w:pPr>
            <w:r>
              <w:rPr>
                <w:rStyle w:val="170"/>
              </w:rPr>
              <w:t>Дети становятся в колонну по одному (не держась друг за друга). Пер</w:t>
            </w:r>
            <w:r>
              <w:rPr>
                <w:rStyle w:val="170"/>
              </w:rPr>
              <w:softHyphen/>
              <w:t>вый - «паровоз», остальные - «вагоны». Воспитатель даёт гудок - и «поезд» начинает двигаться вперёд сначала медленно, потом быст</w:t>
            </w:r>
            <w:r>
              <w:rPr>
                <w:rStyle w:val="170"/>
              </w:rPr>
              <w:softHyphen/>
              <w:t>рее, быстрее, наконец дети переходят на бег. После слов воспитателя: «Поезд подъезжает к станции» - дети постепенно замедляют движе</w:t>
            </w:r>
            <w:r>
              <w:rPr>
                <w:rStyle w:val="170"/>
              </w:rPr>
              <w:softHyphen/>
              <w:t>ние - «поезд» останавливается. Воспитатель предлагает погулять, со</w:t>
            </w:r>
            <w:r>
              <w:rPr>
                <w:rStyle w:val="170"/>
              </w:rPr>
              <w:softHyphen/>
              <w:t>брать «цветы», «ягоды» на воображаемой поляне. По сигналу дети снова собираются в колонну - и «поезд» начинает двигаться. Первое время дети строятся в колонну в любом порядке, а к концу года уже запоминают своё место в колонне - находят свой «вагон». «Поезд» может двигаться, то ускоряя, то замедляя движение, делать остановки по сигналу. Сигналом, кроме слов воспитателя, может служить крас</w:t>
            </w:r>
            <w:r>
              <w:rPr>
                <w:rStyle w:val="170"/>
              </w:rPr>
              <w:softHyphen/>
              <w:t>ный флажок, который он поднимает. При повторении игры целесооб</w:t>
            </w:r>
            <w:r>
              <w:rPr>
                <w:rStyle w:val="170"/>
              </w:rPr>
              <w:softHyphen/>
              <w:t>разно внести изменения в её сюжет. Например, можно предложить де</w:t>
            </w:r>
            <w:r>
              <w:rPr>
                <w:rStyle w:val="170"/>
              </w:rPr>
              <w:softHyphen/>
              <w:t>тям на остановках поиграть в мяч, половить «бабочек» (подпрыгивать, делая хлопки над собой), собирать «шишки», «жёлуди» и т. п.</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Ходьба, бег в ко</w:t>
            </w:r>
            <w:r>
              <w:rPr>
                <w:rStyle w:val="170"/>
              </w:rPr>
              <w:softHyphen/>
              <w:t>лонне по одно</w:t>
            </w:r>
            <w:r>
              <w:rPr>
                <w:rStyle w:val="170"/>
              </w:rPr>
              <w:softHyphen/>
              <w:t>му</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Импрови</w:t>
            </w:r>
            <w:r>
              <w:rPr>
                <w:rStyle w:val="170"/>
              </w:rPr>
              <w:softHyphen/>
              <w:t>зирован</w:t>
            </w:r>
            <w:r>
              <w:rPr>
                <w:rStyle w:val="170"/>
              </w:rPr>
              <w:softHyphen/>
              <w:t>ная «по</w:t>
            </w:r>
            <w:r>
              <w:rPr>
                <w:rStyle w:val="170"/>
              </w:rPr>
              <w:softHyphen/>
              <w:t>лянка» с накле</w:t>
            </w:r>
            <w:r>
              <w:rPr>
                <w:rStyle w:val="170"/>
              </w:rPr>
              <w:softHyphen/>
              <w:t>енными на пла</w:t>
            </w:r>
            <w:r>
              <w:rPr>
                <w:rStyle w:val="170"/>
              </w:rPr>
              <w:softHyphen/>
              <w:t>стилино</w:t>
            </w:r>
            <w:r>
              <w:rPr>
                <w:rStyle w:val="170"/>
              </w:rPr>
              <w:softHyphen/>
              <w:t>вую ос</w:t>
            </w:r>
            <w:r>
              <w:rPr>
                <w:rStyle w:val="170"/>
              </w:rPr>
              <w:softHyphen/>
              <w:t>нову си</w:t>
            </w:r>
            <w:r>
              <w:rPr>
                <w:rStyle w:val="170"/>
              </w:rPr>
              <w:softHyphen/>
              <w:t>луэтами цветов, ягод</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43"/>
        <w:gridCol w:w="6826"/>
        <w:gridCol w:w="1090"/>
        <w:gridCol w:w="1066"/>
      </w:tblGrid>
      <w:tr w:rsidR="00F25B94" w:rsidTr="00F25B94">
        <w:trPr>
          <w:trHeight w:val="22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280"/>
              <w:jc w:val="left"/>
            </w:pPr>
            <w:r>
              <w:rPr>
                <w:rStyle w:val="210pt"/>
              </w:rPr>
              <w:t>1</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80"/>
              <w:jc w:val="left"/>
            </w:pPr>
            <w:r>
              <w:rPr>
                <w:rStyle w:val="210pt"/>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20"/>
              <w:jc w:val="left"/>
            </w:pPr>
            <w:r>
              <w:rPr>
                <w:rStyle w:val="210pt"/>
              </w:rPr>
              <w:t>3</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480"/>
              <w:jc w:val="left"/>
            </w:pPr>
            <w:r>
              <w:rPr>
                <w:rStyle w:val="210pt"/>
              </w:rPr>
              <w:t>4</w:t>
            </w:r>
          </w:p>
        </w:tc>
      </w:tr>
      <w:tr w:rsidR="00F25B94" w:rsidTr="00F25B94">
        <w:trPr>
          <w:trHeight w:val="3653"/>
          <w:jc w:val="center"/>
        </w:trPr>
        <w:tc>
          <w:tcPr>
            <w:tcW w:w="643"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IV</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1. Игровое упражнение «Принеси флажок (кубик)»</w:t>
            </w:r>
            <w:r>
              <w:rPr>
                <w:rStyle w:val="170"/>
              </w:rPr>
              <w:t xml:space="preserve"> (3 мин). Дети сидят (стоят) на одной стороне площадки. На противоположной стороне, на расстоянии</w:t>
            </w:r>
            <w:r>
              <w:rPr>
                <w:rStyle w:val="1710pt"/>
              </w:rPr>
              <w:t xml:space="preserve"> 6-8</w:t>
            </w:r>
            <w:r>
              <w:rPr>
                <w:rStyle w:val="170"/>
              </w:rPr>
              <w:t xml:space="preserve"> м от них, на скамейках расположены флажки. Группа детей по сигналу воспитателя идёт к флажкам, берёт их и направляется к воспитателю. Затем по его сигналу дети бегут к стульям, кладут флажки и возвращаются обратно. Флажки нужно раскладывать не слишком близко один от другого, чтобы детям было удобно их брать. Воспитатель следит, чтобы дети шли в определённом направлении, организованно, не наталкиваясь друг на друга, поощряет тех, которые идут с флажками красиво, ровно. При проведении уп</w:t>
            </w:r>
            <w:r>
              <w:rPr>
                <w:rStyle w:val="170"/>
              </w:rPr>
              <w:softHyphen/>
              <w:t>ражнения в тёплую погоду на площадке можно привлечь к его выпол</w:t>
            </w:r>
            <w:r>
              <w:rPr>
                <w:rStyle w:val="170"/>
              </w:rPr>
              <w:softHyphen/>
              <w:t>нению большее число детей, а также увеличить расстояние для ходьбы и бега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Ходьба, бег</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Кубики (флажки)</w:t>
            </w:r>
          </w:p>
        </w:tc>
      </w:tr>
      <w:tr w:rsidR="00F25B94" w:rsidTr="00F25B94">
        <w:trPr>
          <w:trHeight w:val="2251"/>
          <w:jc w:val="center"/>
        </w:trPr>
        <w:tc>
          <w:tcPr>
            <w:tcW w:w="643"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2. Игровое упражнение «Поймай мяч»</w:t>
            </w:r>
            <w:r>
              <w:rPr>
                <w:rStyle w:val="170"/>
              </w:rPr>
              <w:t xml:space="preserve"> (4 мин). Напротив ребёнка на расстоянии 1,5-2 м от него становится воспита</w:t>
            </w:r>
            <w:r>
              <w:rPr>
                <w:rStyle w:val="170"/>
              </w:rPr>
              <w:softHyphen/>
              <w:t>тель. Он бросает мяч ребёнку, а тот возвращает его. Начинать бросать мяч ребёнку надо с меньшего расстояния. Когда он овладеет навыками бросания и ловли, расстояние можно увеличивать. Воспитатель учит детей бросать мячи друг другу и ловить их. Он следит, чтобы они бро</w:t>
            </w:r>
            <w:r>
              <w:rPr>
                <w:rStyle w:val="170"/>
              </w:rPr>
              <w:softHyphen/>
              <w:t>сали мячи снизу вверх двумя руками, при ловле не прижимали их к груди</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Ловля,</w:t>
            </w:r>
          </w:p>
          <w:p w:rsidR="00F25B94" w:rsidRDefault="00F25B94" w:rsidP="00F25B94">
            <w:pPr>
              <w:pStyle w:val="171"/>
              <w:framePr w:wrap="notBeside" w:vAnchor="text" w:hAnchor="text" w:xAlign="center" w:y="1"/>
              <w:shd w:val="clear" w:color="auto" w:fill="auto"/>
              <w:spacing w:line="278" w:lineRule="exact"/>
              <w:ind w:left="60"/>
            </w:pPr>
            <w:r>
              <w:rPr>
                <w:rStyle w:val="170"/>
              </w:rPr>
              <w:t>бросание</w:t>
            </w:r>
          </w:p>
          <w:p w:rsidR="00F25B94" w:rsidRDefault="00F25B94" w:rsidP="00F25B94">
            <w:pPr>
              <w:pStyle w:val="171"/>
              <w:framePr w:wrap="notBeside" w:vAnchor="text" w:hAnchor="text" w:xAlign="center" w:y="1"/>
              <w:shd w:val="clear" w:color="auto" w:fill="auto"/>
              <w:spacing w:line="278" w:lineRule="exact"/>
              <w:ind w:left="60"/>
            </w:pPr>
            <w:r>
              <w:rPr>
                <w:rStyle w:val="170"/>
              </w:rPr>
              <w:t>мяча</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Мячи</w:t>
            </w:r>
          </w:p>
        </w:tc>
      </w:tr>
      <w:tr w:rsidR="00F25B94" w:rsidTr="00F25B94">
        <w:trPr>
          <w:trHeight w:val="3101"/>
          <w:jc w:val="center"/>
        </w:trPr>
        <w:tc>
          <w:tcPr>
            <w:tcW w:w="643"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Игровое упражнение «Дотронься до мяча»</w:t>
            </w:r>
            <w:r>
              <w:rPr>
                <w:rStyle w:val="170"/>
              </w:rPr>
              <w:t xml:space="preserve"> (4 мин). Воспитатель держит небольшой мяч (колокольчик, погремушку) в сетке. Он предлагает ребёнку подпрыгнуть и дотронуться до мяча двумя руками. Один ребёнок подпрыгивает вверх</w:t>
            </w:r>
            <w:r>
              <w:rPr>
                <w:rStyle w:val="173"/>
              </w:rPr>
              <w:t xml:space="preserve"> 3-4</w:t>
            </w:r>
            <w:r>
              <w:rPr>
                <w:rStyle w:val="170"/>
              </w:rPr>
              <w:t xml:space="preserve"> раза, затем вос</w:t>
            </w:r>
            <w:r>
              <w:rPr>
                <w:rStyle w:val="170"/>
              </w:rPr>
              <w:softHyphen/>
              <w:t>питатель предлагает подпрыгнуть другим детям. В зависимости от роста детей и их возможностей взрослый регулирует высоту подъёма мяча (колокольчика). Колокольчик (погремушки) можно подвесить на натянутый шнур так, чтобы они находились несколько выше вытяну</w:t>
            </w:r>
            <w:r>
              <w:rPr>
                <w:rStyle w:val="170"/>
              </w:rPr>
              <w:softHyphen/>
              <w:t>тых вверх рук ребёнка. Воспитатель следит за тем, чтобы дети, под</w:t>
            </w:r>
            <w:r>
              <w:rPr>
                <w:rStyle w:val="170"/>
              </w:rPr>
              <w:softHyphen/>
              <w:t>прыгивая, старались коснуться предмета двумя руками, это обеспечит равномерное развитие мышц плечевого пояса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Прыжки</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Мяч в сетке (коло</w:t>
            </w:r>
            <w:r>
              <w:rPr>
                <w:rStyle w:val="170"/>
              </w:rPr>
              <w:softHyphen/>
              <w:t>кольчик, погре</w:t>
            </w:r>
            <w:r>
              <w:rPr>
                <w:rStyle w:val="170"/>
              </w:rPr>
              <w:softHyphen/>
              <w:t>мушка)</w:t>
            </w:r>
          </w:p>
        </w:tc>
      </w:tr>
      <w:tr w:rsidR="00F25B94" w:rsidTr="00F25B94">
        <w:trPr>
          <w:trHeight w:val="4800"/>
          <w:jc w:val="center"/>
        </w:trPr>
        <w:tc>
          <w:tcPr>
            <w:tcW w:w="643"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100"/>
              </w:rPr>
              <w:t>4.</w:t>
            </w:r>
            <w:r>
              <w:rPr>
                <w:rStyle w:val="34150"/>
                <w:b/>
                <w:bCs/>
              </w:rPr>
              <w:t xml:space="preserve"> Подвижная игра «Птички летают»</w:t>
            </w:r>
            <w:r>
              <w:rPr>
                <w:rStyle w:val="34100"/>
              </w:rPr>
              <w:t xml:space="preserve"> (4 мин).</w:t>
            </w:r>
          </w:p>
          <w:p w:rsidR="00F25B94" w:rsidRDefault="00F25B94" w:rsidP="00F25B94">
            <w:pPr>
              <w:pStyle w:val="171"/>
              <w:framePr w:wrap="notBeside" w:vAnchor="text" w:hAnchor="text" w:xAlign="center" w:y="1"/>
              <w:shd w:val="clear" w:color="auto" w:fill="auto"/>
              <w:spacing w:line="278" w:lineRule="exact"/>
              <w:ind w:left="60"/>
            </w:pPr>
            <w:r>
              <w:rPr>
                <w:rStyle w:val="170"/>
              </w:rPr>
              <w:t>Дети становятся на небольшое возвышение - доску, кубики, бруски (высота 5-10 см) - по одной стороне площадки. Воспитатель гово</w:t>
            </w:r>
            <w:r>
              <w:rPr>
                <w:rStyle w:val="170"/>
              </w:rPr>
              <w:softHyphen/>
              <w:t>рит: «На улице солнышко светит, все птички вылетают из гнёзды</w:t>
            </w:r>
            <w:r>
              <w:rPr>
                <w:rStyle w:val="170"/>
              </w:rPr>
              <w:softHyphen/>
              <w:t>шек, ищут зёрнышки, крошки». Дети спрыгивают с возвышений, «летают» (бегают, размахивая руками-«крыльями»), приседают, «клюют» зёрнышки (стучат пальчиками по земле). Со словами вос</w:t>
            </w:r>
            <w:r>
              <w:rPr>
                <w:rStyle w:val="170"/>
              </w:rPr>
              <w:softHyphen/>
              <w:t>питателя: «Дождик пошёл! Все птички спрятались в гнёздышки!» - дети бегут на свои места. Перед игрой воспитатель должен пригото</w:t>
            </w:r>
            <w:r>
              <w:rPr>
                <w:rStyle w:val="170"/>
              </w:rPr>
              <w:softHyphen/>
              <w:t>вить невысокие скамеечки или такое количество кубиков, брусков, чтобы хватило всем желающим играть. Расположить их надо в одной стороне площадки на достаточном расстоянии друг от друга, чтобы дети не толкались и могли свободно занять свои места. Нужно пока</w:t>
            </w:r>
            <w:r>
              <w:rPr>
                <w:rStyle w:val="170"/>
              </w:rPr>
              <w:softHyphen/>
              <w:t>зать детям, как мягко спрыгивать, помочь им подняться на возвыше</w:t>
            </w:r>
            <w:r>
              <w:rPr>
                <w:rStyle w:val="170"/>
              </w:rPr>
              <w:softHyphen/>
              <w:t>ние после бега. При повторении игры сигнал можно давать одним словом: «Солнышко!» или «Дождик!» Дети должны знать, по какому сигналу что нужно делать</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Бег,</w:t>
            </w:r>
          </w:p>
          <w:p w:rsidR="00F25B94" w:rsidRDefault="00F25B94" w:rsidP="00F25B94">
            <w:pPr>
              <w:pStyle w:val="171"/>
              <w:framePr w:wrap="notBeside" w:vAnchor="text" w:hAnchor="text" w:xAlign="center" w:y="1"/>
              <w:shd w:val="clear" w:color="auto" w:fill="auto"/>
              <w:spacing w:line="278" w:lineRule="exact"/>
              <w:ind w:left="60"/>
            </w:pPr>
            <w:r>
              <w:rPr>
                <w:rStyle w:val="170"/>
              </w:rPr>
              <w:t>спрыги</w:t>
            </w:r>
            <w:r>
              <w:rPr>
                <w:rStyle w:val="170"/>
              </w:rPr>
              <w:softHyphen/>
              <w:t>вание, приседа</w:t>
            </w:r>
            <w:r>
              <w:rPr>
                <w:rStyle w:val="170"/>
              </w:rPr>
              <w:softHyphen/>
              <w:t>ние, махи руками</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Кубики (бруски) на кото</w:t>
            </w:r>
            <w:r>
              <w:rPr>
                <w:rStyle w:val="170"/>
              </w:rPr>
              <w:softHyphen/>
              <w:t>рых мо</w:t>
            </w:r>
            <w:r>
              <w:rPr>
                <w:rStyle w:val="170"/>
              </w:rPr>
              <w:softHyphen/>
              <w:t>гут сто</w:t>
            </w:r>
            <w:r>
              <w:rPr>
                <w:rStyle w:val="170"/>
              </w:rPr>
              <w:softHyphen/>
              <w:t>ять дети</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8"/>
        <w:gridCol w:w="6826"/>
        <w:gridCol w:w="1094"/>
        <w:gridCol w:w="1070"/>
      </w:tblGrid>
      <w:tr w:rsidR="00F25B94" w:rsidTr="00F25B94">
        <w:trPr>
          <w:trHeight w:val="226"/>
          <w:jc w:val="center"/>
        </w:trPr>
        <w:tc>
          <w:tcPr>
            <w:tcW w:w="658" w:type="dxa"/>
            <w:tcBorders>
              <w:top w:val="single" w:sz="4" w:space="0" w:color="auto"/>
              <w:left w:val="single" w:sz="4" w:space="0" w:color="auto"/>
              <w:bottom w:val="single" w:sz="4" w:space="0" w:color="auto"/>
              <w:right w:val="nil"/>
            </w:tcBorders>
            <w:shd w:val="clear" w:color="auto" w:fill="FFFFFF"/>
          </w:tcPr>
          <w:p w:rsidR="00F25B94" w:rsidRDefault="00F25B94" w:rsidP="00F25B94">
            <w:pPr>
              <w:pStyle w:val="171"/>
              <w:framePr w:wrap="notBeside" w:vAnchor="text" w:hAnchor="text" w:xAlign="center" w:y="1"/>
              <w:shd w:val="clear" w:color="auto" w:fill="auto"/>
              <w:spacing w:line="240" w:lineRule="auto"/>
              <w:ind w:left="320"/>
            </w:pPr>
            <w:r>
              <w:rPr>
                <w:rStyle w:val="170"/>
              </w:rPr>
              <w:t>1</w:t>
            </w:r>
          </w:p>
        </w:tc>
        <w:tc>
          <w:tcPr>
            <w:tcW w:w="6826" w:type="dxa"/>
            <w:tcBorders>
              <w:top w:val="single" w:sz="4" w:space="0" w:color="auto"/>
              <w:left w:val="nil"/>
              <w:bottom w:val="single" w:sz="4" w:space="0" w:color="auto"/>
              <w:right w:val="nil"/>
            </w:tcBorders>
            <w:shd w:val="clear" w:color="auto" w:fill="FFFFFF"/>
          </w:tcPr>
          <w:p w:rsidR="00F25B94" w:rsidRDefault="00F25B94" w:rsidP="00F25B94">
            <w:pPr>
              <w:pStyle w:val="171"/>
              <w:framePr w:wrap="notBeside" w:vAnchor="text" w:hAnchor="text" w:xAlign="center" w:y="1"/>
              <w:shd w:val="clear" w:color="auto" w:fill="auto"/>
              <w:spacing w:line="240" w:lineRule="auto"/>
              <w:ind w:left="3400"/>
            </w:pPr>
            <w:r>
              <w:rPr>
                <w:rStyle w:val="170"/>
              </w:rPr>
              <w:t>2</w:t>
            </w:r>
          </w:p>
        </w:tc>
        <w:tc>
          <w:tcPr>
            <w:tcW w:w="1094" w:type="dxa"/>
            <w:tcBorders>
              <w:top w:val="single" w:sz="4" w:space="0" w:color="auto"/>
              <w:left w:val="nil"/>
              <w:bottom w:val="single" w:sz="4" w:space="0" w:color="auto"/>
              <w:right w:val="nil"/>
            </w:tcBorders>
            <w:shd w:val="clear" w:color="auto" w:fill="FFFFFF"/>
          </w:tcPr>
          <w:p w:rsidR="00F25B94" w:rsidRDefault="00F25B94" w:rsidP="00F25B94">
            <w:pPr>
              <w:pStyle w:val="171"/>
              <w:framePr w:wrap="notBeside" w:vAnchor="text" w:hAnchor="text" w:xAlign="center" w:y="1"/>
              <w:shd w:val="clear" w:color="auto" w:fill="auto"/>
              <w:spacing w:line="240" w:lineRule="auto"/>
              <w:ind w:left="520"/>
            </w:pPr>
            <w:r>
              <w:rPr>
                <w:rStyle w:val="170"/>
              </w:rPr>
              <w:t>з</w:t>
            </w:r>
          </w:p>
        </w:tc>
        <w:tc>
          <w:tcPr>
            <w:tcW w:w="1070" w:type="dxa"/>
            <w:tcBorders>
              <w:top w:val="single" w:sz="4" w:space="0" w:color="auto"/>
              <w:left w:val="nil"/>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00"/>
            </w:pPr>
            <w:r>
              <w:rPr>
                <w:rStyle w:val="170"/>
              </w:rPr>
              <w:t>4</w:t>
            </w:r>
          </w:p>
        </w:tc>
      </w:tr>
      <w:tr w:rsidR="00F25B94" w:rsidTr="00F25B94">
        <w:trPr>
          <w:trHeight w:val="350"/>
          <w:jc w:val="center"/>
        </w:trPr>
        <w:tc>
          <w:tcPr>
            <w:tcW w:w="9648"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420" w:firstLine="0"/>
            </w:pPr>
            <w:r>
              <w:rPr>
                <w:rStyle w:val="34140"/>
                <w:b/>
                <w:bCs/>
              </w:rPr>
              <w:t>НОЯБРЬ</w:t>
            </w:r>
          </w:p>
        </w:tc>
      </w:tr>
      <w:tr w:rsidR="00F25B94" w:rsidTr="00F25B94">
        <w:trPr>
          <w:trHeight w:val="854"/>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20"/>
            </w:pPr>
            <w:r>
              <w:rPr>
                <w:rStyle w:val="170"/>
              </w:rPr>
              <w:t>I</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1. Игровое упражнение «Принеси флажок»</w:t>
            </w:r>
            <w:r>
              <w:rPr>
                <w:rStyle w:val="170"/>
              </w:rPr>
              <w:t xml:space="preserve"> (3 мин). См. IV неделю октября (1-я младшая группа)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Флажки (кубики)</w:t>
            </w:r>
          </w:p>
        </w:tc>
      </w:tr>
      <w:tr w:rsidR="00F25B94" w:rsidTr="00F25B94">
        <w:trPr>
          <w:trHeight w:val="2242"/>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4"/>
              </w:rPr>
              <w:t>2. Игровое упражнение «Пройди и не сбей»</w:t>
            </w:r>
            <w:r>
              <w:rPr>
                <w:rStyle w:val="170"/>
              </w:rPr>
              <w:t xml:space="preserve"> (4 мин). На земле расставляют в один ряд несколько кеглей (кубиков) на рас</w:t>
            </w:r>
            <w:r>
              <w:rPr>
                <w:rStyle w:val="170"/>
              </w:rPr>
              <w:softHyphen/>
              <w:t>стоянии не менее 1 м одна от другой. Дети должны пройти на другую сторону площадки, огибая кегли (змейкой) и не задевая их. Воспита</w:t>
            </w:r>
            <w:r>
              <w:rPr>
                <w:rStyle w:val="170"/>
              </w:rPr>
              <w:softHyphen/>
              <w:t>тель ставит сначала только 3 кегли, показывая, как надо пройти, а за</w:t>
            </w:r>
            <w:r>
              <w:rPr>
                <w:rStyle w:val="170"/>
              </w:rPr>
              <w:softHyphen/>
              <w:t>тем предлагает проделать это упражнение детям, помогая им пройти. При повторении упражнения можно увеличить количество кеглей (ку</w:t>
            </w:r>
            <w:r>
              <w:rPr>
                <w:rStyle w:val="170"/>
              </w:rPr>
              <w:softHyphen/>
              <w:t>биков) и предложить детям пробежать между ними</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Кегли (кубики)</w:t>
            </w:r>
          </w:p>
        </w:tc>
      </w:tr>
      <w:tr w:rsidR="00F25B94" w:rsidTr="00F25B94">
        <w:trPr>
          <w:trHeight w:val="3077"/>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Игровое упражнение «Кто дальше бросит мешочек»</w:t>
            </w:r>
            <w:r>
              <w:rPr>
                <w:rStyle w:val="170"/>
              </w:rPr>
              <w:t xml:space="preserve"> (4 мин). Дети стоят на одной стороне площадки за обозначенной линией (положенной верёвкой). Все получают мешочки и по сигналу вос</w:t>
            </w:r>
            <w:r>
              <w:rPr>
                <w:rStyle w:val="170"/>
              </w:rPr>
              <w:softHyphen/>
              <w:t>питателя бросают их вдаль. Каждый должен заметить, куда упал его мешочек. По сигналу воспитателя дети бегут к своим мешоч</w:t>
            </w:r>
            <w:r>
              <w:rPr>
                <w:rStyle w:val="170"/>
              </w:rPr>
              <w:softHyphen/>
              <w:t>кам и останавливаются возле них; двумя руками они поднимают мешочки вверх над головой. Воспитатель отмечает тех, кто бросил мешочек дальше всех. После этого дети возвращаются обратно за линию. Дети бросают мешочки по указанию воспитателя правой и левой рукой. Количество играющих может быть разным, но не более 10-12 человек</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Метание, 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Мешочки весом 150 г, ли</w:t>
            </w:r>
            <w:r>
              <w:rPr>
                <w:rStyle w:val="170"/>
              </w:rPr>
              <w:softHyphen/>
              <w:t>ния, обо</w:t>
            </w:r>
            <w:r>
              <w:rPr>
                <w:rStyle w:val="170"/>
              </w:rPr>
              <w:softHyphen/>
              <w:t>значенная на земле (веревка)</w:t>
            </w:r>
          </w:p>
        </w:tc>
      </w:tr>
      <w:tr w:rsidR="00F25B94" w:rsidTr="00F25B94">
        <w:trPr>
          <w:trHeight w:val="850"/>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140"/>
                <w:b/>
                <w:bCs/>
              </w:rPr>
              <w:t>4. Подвижная игра «Лохматый пёс» (4</w:t>
            </w:r>
            <w:r>
              <w:rPr>
                <w:rStyle w:val="3490"/>
              </w:rPr>
              <w:t xml:space="preserve"> мин). См. III неделю ноября</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Маска собаки</w:t>
            </w:r>
          </w:p>
        </w:tc>
      </w:tr>
      <w:tr w:rsidR="00F25B94" w:rsidTr="00F25B94">
        <w:trPr>
          <w:trHeight w:val="1128"/>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20"/>
            </w:pPr>
            <w:r>
              <w:rPr>
                <w:rStyle w:val="170"/>
              </w:rPr>
              <w:t>II</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140"/>
                <w:b/>
                <w:bCs/>
              </w:rPr>
              <w:t>1. Ходьба и бег</w:t>
            </w:r>
            <w:r>
              <w:rPr>
                <w:rStyle w:val="3490"/>
              </w:rPr>
              <w:t xml:space="preserve"> (3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с перешагиванием по дорожке; бег по кругу</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 бег, удер</w:t>
            </w:r>
            <w:r>
              <w:rPr>
                <w:rStyle w:val="170"/>
              </w:rPr>
              <w:softHyphen/>
              <w:t>жание рав</w:t>
            </w:r>
            <w:r>
              <w:rPr>
                <w:rStyle w:val="170"/>
              </w:rPr>
              <w:softHyphen/>
              <w:t>новесия</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Палочки, кубики</w:t>
            </w:r>
          </w:p>
        </w:tc>
      </w:tr>
      <w:tr w:rsidR="00F25B94" w:rsidTr="00F25B94">
        <w:trPr>
          <w:trHeight w:val="2237"/>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2.</w:t>
            </w:r>
            <w:r>
              <w:rPr>
                <w:rStyle w:val="174"/>
              </w:rPr>
              <w:t xml:space="preserve"> Игровое упражнение «Скати с горочки»</w:t>
            </w:r>
            <w:r>
              <w:rPr>
                <w:rStyle w:val="170"/>
              </w:rPr>
              <w:t xml:space="preserve"> (4 мин). На куб (сиденье детского стульчика) одним концом положить доску - получается «горочка». У приподнятого конца доски (на полу или на середине стула) приготовить 3^4 шарика (небольших мячика). Ребёнок берёт их и скатывает с «горочки» по очереди, один за дру</w:t>
            </w:r>
            <w:r>
              <w:rPr>
                <w:rStyle w:val="170"/>
              </w:rPr>
              <w:softHyphen/>
              <w:t>гим, затем он идёт, собирает шарики и снова скатывает их. Воспи</w:t>
            </w:r>
            <w:r>
              <w:rPr>
                <w:rStyle w:val="170"/>
              </w:rPr>
              <w:softHyphen/>
              <w:t>татель может привлекать к участию в упражнении не более 2-3 де</w:t>
            </w:r>
            <w:r>
              <w:rPr>
                <w:rStyle w:val="170"/>
              </w:rPr>
              <w:softHyphen/>
              <w:t>тей одновременно</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Скатыва</w:t>
            </w:r>
            <w:r>
              <w:rPr>
                <w:rStyle w:val="170"/>
              </w:rPr>
              <w:softHyphen/>
              <w:t>ние мяча</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Неболь</w:t>
            </w:r>
            <w:r>
              <w:rPr>
                <w:rStyle w:val="170"/>
              </w:rPr>
              <w:softHyphen/>
              <w:t>шие мя</w:t>
            </w:r>
            <w:r>
              <w:rPr>
                <w:rStyle w:val="170"/>
              </w:rPr>
              <w:softHyphen/>
              <w:t>чи, доска, куб (дет</w:t>
            </w:r>
            <w:r>
              <w:rPr>
                <w:rStyle w:val="170"/>
              </w:rPr>
              <w:softHyphen/>
              <w:t>ский</w:t>
            </w:r>
          </w:p>
          <w:p w:rsidR="00F25B94" w:rsidRDefault="00F25B94" w:rsidP="00F25B94">
            <w:pPr>
              <w:pStyle w:val="171"/>
              <w:framePr w:wrap="notBeside" w:vAnchor="text" w:hAnchor="text" w:xAlign="center" w:y="1"/>
              <w:shd w:val="clear" w:color="auto" w:fill="auto"/>
              <w:spacing w:line="274" w:lineRule="exact"/>
              <w:ind w:left="60"/>
            </w:pPr>
            <w:r>
              <w:rPr>
                <w:rStyle w:val="170"/>
              </w:rPr>
              <w:t>стульчик)</w:t>
            </w:r>
          </w:p>
        </w:tc>
      </w:tr>
      <w:tr w:rsidR="00F25B94" w:rsidTr="00F25B94">
        <w:trPr>
          <w:trHeight w:val="3091"/>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3. Игровое упражнение «По трудной дорожке» (4</w:t>
            </w:r>
            <w:r>
              <w:rPr>
                <w:rStyle w:val="170"/>
              </w:rPr>
              <w:t xml:space="preserve"> мин). Воспитатель кладёт на землю доску шириной 25-30 см, а за ней рас</w:t>
            </w:r>
            <w:r>
              <w:rPr>
                <w:rStyle w:val="170"/>
              </w:rPr>
              <w:softHyphen/>
              <w:t>кладывает кубы, бруски на расстоянии 25-30 см один от другого. Пред</w:t>
            </w:r>
            <w:r>
              <w:rPr>
                <w:rStyle w:val="170"/>
              </w:rPr>
              <w:softHyphen/>
              <w:t>лагает детям пройти по трудной дорожке, сначала по доске, стараясь не оступиться, затем перешагивая через кубики, бруски, не задевая за них. Воспитатель помогает детям, испытывающим затруднения при выполнении задания. Необходимо следить за тем, чтобы дети шли спокойно, не спешили. Для повышения интереса к выполнению уп</w:t>
            </w:r>
            <w:r>
              <w:rPr>
                <w:rStyle w:val="170"/>
              </w:rPr>
              <w:softHyphen/>
              <w:t>ражнения можно использовать игрушки, флажки, погремушки, до ко</w:t>
            </w:r>
            <w:r>
              <w:rPr>
                <w:rStyle w:val="170"/>
              </w:rPr>
              <w:softHyphen/>
              <w:t>торых детям предлагается дойти. Например, пройти до флажка, под</w:t>
            </w:r>
            <w:r>
              <w:rPr>
                <w:rStyle w:val="170"/>
              </w:rPr>
              <w:softHyphen/>
              <w:t>нять его и помахать им над головой</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 переша</w:t>
            </w:r>
            <w:r>
              <w:rPr>
                <w:rStyle w:val="170"/>
              </w:rPr>
              <w:softHyphen/>
              <w:t>гивание</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Доска шириной 25-30 см, кубы, бруски</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72"/>
        <w:gridCol w:w="6821"/>
        <w:gridCol w:w="1090"/>
        <w:gridCol w:w="1085"/>
      </w:tblGrid>
      <w:tr w:rsidR="00F25B94" w:rsidTr="00F25B94">
        <w:trPr>
          <w:trHeight w:val="230"/>
          <w:jc w:val="center"/>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1</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400"/>
              <w:jc w:val="left"/>
            </w:pPr>
            <w:r>
              <w:rPr>
                <w:rStyle w:val="210pt"/>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40"/>
            </w:pPr>
            <w:r>
              <w:rPr>
                <w:rStyle w:val="170"/>
              </w:rPr>
              <w:t>3</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20"/>
              <w:jc w:val="left"/>
            </w:pPr>
            <w:r>
              <w:rPr>
                <w:rStyle w:val="210pt"/>
              </w:rPr>
              <w:t>4</w:t>
            </w:r>
          </w:p>
        </w:tc>
      </w:tr>
      <w:tr w:rsidR="00F25B94" w:rsidTr="00F25B94">
        <w:trPr>
          <w:trHeight w:val="3374"/>
          <w:jc w:val="center"/>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130"/>
                <w:b/>
                <w:bCs/>
              </w:rPr>
              <w:t>4. Подвижная игра «Конники» (4</w:t>
            </w:r>
            <w:r>
              <w:rPr>
                <w:rStyle w:val="3480"/>
              </w:rPr>
              <w:t xml:space="preserve"> мин).</w:t>
            </w:r>
          </w:p>
          <w:p w:rsidR="00F25B94" w:rsidRDefault="00F25B94" w:rsidP="00F25B94">
            <w:pPr>
              <w:pStyle w:val="171"/>
              <w:framePr w:wrap="notBeside" w:vAnchor="text" w:hAnchor="text" w:xAlign="center" w:y="1"/>
              <w:shd w:val="clear" w:color="auto" w:fill="auto"/>
              <w:spacing w:line="278" w:lineRule="exact"/>
              <w:ind w:left="60"/>
            </w:pPr>
            <w:r>
              <w:rPr>
                <w:rStyle w:val="170"/>
              </w:rPr>
              <w:t>Группа детей (5-6 человек) становится у одного края площадки. Воспитатель даёт каждому палку длиной 50-60 см. Дети садятся на палку верхом и скачут на противоположную сторону площадки, изображая «конников», стараясь не наталкиваться друг на друга и не задевать предметы, оборудование, находящиеся на площадке. Во время игры воспитатель может предложить «конникам» ехать быстро и медленно, а также в разных направлениях. Когда дети научатся быстро бегать, можно устроить соревнования. Предлага</w:t>
            </w:r>
            <w:r>
              <w:rPr>
                <w:rStyle w:val="170"/>
              </w:rPr>
              <w:softHyphen/>
              <w:t>ется задание: кто скорее проскачет на лошади до определённого места на площадке или дорожке</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 бег парами</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Гимна</w:t>
            </w:r>
            <w:r>
              <w:rPr>
                <w:rStyle w:val="170"/>
              </w:rPr>
              <w:softHyphen/>
              <w:t>стиче</w:t>
            </w:r>
            <w:r>
              <w:rPr>
                <w:rStyle w:val="170"/>
              </w:rPr>
              <w:softHyphen/>
              <w:t>ские пал</w:t>
            </w:r>
            <w:r>
              <w:rPr>
                <w:rStyle w:val="170"/>
              </w:rPr>
              <w:softHyphen/>
              <w:t>ки</w:t>
            </w:r>
          </w:p>
        </w:tc>
      </w:tr>
      <w:tr w:rsidR="00F25B94" w:rsidTr="00F25B94">
        <w:trPr>
          <w:trHeight w:val="854"/>
          <w:jc w:val="center"/>
        </w:trPr>
        <w:tc>
          <w:tcPr>
            <w:tcW w:w="67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lang w:val="en-US" w:eastAsia="en-US"/>
              </w:rPr>
              <w:t>III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130"/>
                <w:b/>
                <w:bCs/>
              </w:rPr>
              <w:t>1. Ходьба и бег</w:t>
            </w:r>
            <w:r>
              <w:rPr>
                <w:rStyle w:val="3480"/>
              </w:rPr>
              <w:t xml:space="preserve"> (3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по дорожке (имитируя шаг медведя); бег</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18"/>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2.</w:t>
            </w:r>
            <w:r>
              <w:rPr>
                <w:rStyle w:val="174"/>
              </w:rPr>
              <w:t xml:space="preserve"> Игровое упражнение «Попади в круг»</w:t>
            </w:r>
            <w:r>
              <w:rPr>
                <w:rStyle w:val="170"/>
              </w:rPr>
              <w:t xml:space="preserve"> (4 мин). Дети стоят по кругу на расстоянии 2-3 шагов от лежащего в цент</w:t>
            </w:r>
            <w:r>
              <w:rPr>
                <w:rStyle w:val="170"/>
              </w:rPr>
              <w:softHyphen/>
              <w:t>ре большого обруча (круга, обозначенного на земле) диаметром 1-1,5 м. В руках у них мешочки с песком, по сигналу воспитателя они бросают мешочки в круг, по сигналу же подходят, поднимают мешочки и возвращаются на свои места. Воспитатель по своему ус</w:t>
            </w:r>
            <w:r>
              <w:rPr>
                <w:rStyle w:val="170"/>
              </w:rPr>
              <w:softHyphen/>
              <w:t>мотрению может увеличивать или уменьшать расстояние, с которо</w:t>
            </w:r>
            <w:r>
              <w:rPr>
                <w:rStyle w:val="170"/>
              </w:rPr>
              <w:softHyphen/>
              <w:t>го дети бросают мешочки. Мешочки надо бросать правой и левой рукой</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Метание</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Мешочки с песком, большой обруч, веревка</w:t>
            </w:r>
          </w:p>
        </w:tc>
      </w:tr>
      <w:tr w:rsidR="00F25B94" w:rsidTr="00F25B94">
        <w:trPr>
          <w:trHeight w:val="854"/>
          <w:jc w:val="center"/>
        </w:trPr>
        <w:tc>
          <w:tcPr>
            <w:tcW w:w="67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4"/>
              </w:rPr>
              <w:t>3. Игровое упражнение «Через ручеёк» (4</w:t>
            </w:r>
            <w:r>
              <w:rPr>
                <w:rStyle w:val="170"/>
              </w:rPr>
              <w:t xml:space="preserve"> мин). См. I неделю сентября (2-я младшая группа)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Удержа</w:t>
            </w:r>
            <w:r>
              <w:rPr>
                <w:rStyle w:val="170"/>
              </w:rPr>
              <w:softHyphen/>
              <w:t>ние рав</w:t>
            </w:r>
            <w:r>
              <w:rPr>
                <w:rStyle w:val="170"/>
              </w:rPr>
              <w:softHyphen/>
              <w:t>новесия</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059"/>
          <w:jc w:val="center"/>
        </w:trPr>
        <w:tc>
          <w:tcPr>
            <w:tcW w:w="67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130"/>
                <w:b/>
                <w:bCs/>
              </w:rPr>
              <w:t>4. Подвижная игра «Трамвай»</w:t>
            </w:r>
            <w:r>
              <w:rPr>
                <w:rStyle w:val="3480"/>
              </w:rPr>
              <w:t xml:space="preserve"> (4 мин).</w:t>
            </w:r>
          </w:p>
          <w:p w:rsidR="00F25B94" w:rsidRDefault="00F25B94" w:rsidP="00F25B94">
            <w:pPr>
              <w:pStyle w:val="171"/>
              <w:framePr w:wrap="notBeside" w:vAnchor="text" w:hAnchor="text" w:xAlign="center" w:y="1"/>
              <w:shd w:val="clear" w:color="auto" w:fill="auto"/>
              <w:spacing w:line="278" w:lineRule="exact"/>
              <w:ind w:left="60"/>
            </w:pPr>
            <w:r>
              <w:rPr>
                <w:rStyle w:val="170"/>
              </w:rPr>
              <w:t>3-4 пары детей становятся в колонну, держа друг друга за руку. Свободными руками они держатся за шнур, концы которого связа</w:t>
            </w:r>
            <w:r>
              <w:rPr>
                <w:rStyle w:val="170"/>
              </w:rPr>
              <w:softHyphen/>
              <w:t>ны, то есть одни дети держатся за шнур правой рукой, другие - ле</w:t>
            </w:r>
            <w:r>
              <w:rPr>
                <w:rStyle w:val="170"/>
              </w:rPr>
              <w:softHyphen/>
              <w:t>вой. Это «трамваи». Воспитатель стоит в одном из углов площадки, держа в руках три флажка: жёлтый, зелёный, красный. Он объясня</w:t>
            </w:r>
            <w:r>
              <w:rPr>
                <w:rStyle w:val="170"/>
              </w:rPr>
              <w:softHyphen/>
              <w:t>ет детям, что «трамвай» двигается на зелёный сигнал, на жёлтый замедляет ход, а на красный - останавливается. Воспитатель под</w:t>
            </w:r>
            <w:r>
              <w:rPr>
                <w:rStyle w:val="170"/>
              </w:rPr>
              <w:softHyphen/>
              <w:t>нимает зелёный флажок - и «трамвай» едет: дети бегут по краям площадки. Если воспитатель поднимает жёлтый или красный флажок, «трамвай» замедляет ход и останавливается. Если детей в группе мно</w:t>
            </w:r>
            <w:r>
              <w:rPr>
                <w:rStyle w:val="170"/>
              </w:rPr>
              <w:softHyphen/>
              <w:t>го, можно составить 2 трамвая. Сюжет игры может быть более развёр</w:t>
            </w:r>
            <w:r>
              <w:rPr>
                <w:rStyle w:val="170"/>
              </w:rPr>
              <w:softHyphen/>
              <w:t>нутым: во время остановок одни «пассажиры» выходят из «трамвая», другие входят, приподнимая при этом шнур. Воспитатель знакомит детей с правилами уличного движения. Он следит за тем, чтобы все играющие были внимательными, не пропускали остановок, следили за сменой флажков и меняли движение</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 бег парами</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Длинный</w:t>
            </w:r>
          </w:p>
          <w:p w:rsidR="00F25B94" w:rsidRDefault="00F25B94" w:rsidP="00F25B94">
            <w:pPr>
              <w:pStyle w:val="171"/>
              <w:framePr w:wrap="notBeside" w:vAnchor="text" w:hAnchor="text" w:xAlign="center" w:y="1"/>
              <w:shd w:val="clear" w:color="auto" w:fill="auto"/>
              <w:spacing w:line="278" w:lineRule="exact"/>
              <w:jc w:val="both"/>
            </w:pPr>
            <w:r>
              <w:rPr>
                <w:rStyle w:val="170"/>
              </w:rPr>
              <w:t>шнур,</w:t>
            </w:r>
          </w:p>
          <w:p w:rsidR="00F25B94" w:rsidRDefault="00F25B94" w:rsidP="00F25B94">
            <w:pPr>
              <w:pStyle w:val="171"/>
              <w:framePr w:wrap="notBeside" w:vAnchor="text" w:hAnchor="text" w:xAlign="center" w:y="1"/>
              <w:shd w:val="clear" w:color="auto" w:fill="auto"/>
              <w:spacing w:line="278" w:lineRule="exact"/>
              <w:jc w:val="both"/>
            </w:pPr>
            <w:r>
              <w:rPr>
                <w:rStyle w:val="170"/>
              </w:rPr>
              <w:t>флажки</w:t>
            </w:r>
          </w:p>
          <w:p w:rsidR="00F25B94" w:rsidRDefault="00F25B94" w:rsidP="00F25B94">
            <w:pPr>
              <w:pStyle w:val="171"/>
              <w:framePr w:wrap="notBeside" w:vAnchor="text" w:hAnchor="text" w:xAlign="center" w:y="1"/>
              <w:shd w:val="clear" w:color="auto" w:fill="auto"/>
              <w:spacing w:line="278" w:lineRule="exact"/>
              <w:jc w:val="both"/>
            </w:pPr>
            <w:r>
              <w:rPr>
                <w:rStyle w:val="170"/>
              </w:rPr>
              <w:t>жёлтого,</w:t>
            </w:r>
          </w:p>
          <w:p w:rsidR="00F25B94" w:rsidRDefault="00F25B94" w:rsidP="00F25B94">
            <w:pPr>
              <w:pStyle w:val="171"/>
              <w:framePr w:wrap="notBeside" w:vAnchor="text" w:hAnchor="text" w:xAlign="center" w:y="1"/>
              <w:shd w:val="clear" w:color="auto" w:fill="auto"/>
              <w:spacing w:line="278" w:lineRule="exact"/>
              <w:jc w:val="both"/>
            </w:pPr>
            <w:r>
              <w:rPr>
                <w:rStyle w:val="170"/>
              </w:rPr>
              <w:t>зелёного,</w:t>
            </w:r>
          </w:p>
          <w:p w:rsidR="00F25B94" w:rsidRDefault="00F25B94" w:rsidP="00F25B94">
            <w:pPr>
              <w:pStyle w:val="171"/>
              <w:framePr w:wrap="notBeside" w:vAnchor="text" w:hAnchor="text" w:xAlign="center" w:y="1"/>
              <w:shd w:val="clear" w:color="auto" w:fill="auto"/>
              <w:spacing w:line="278" w:lineRule="exact"/>
              <w:jc w:val="both"/>
            </w:pPr>
            <w:r>
              <w:rPr>
                <w:rStyle w:val="170"/>
              </w:rPr>
              <w:t>красного</w:t>
            </w:r>
          </w:p>
          <w:p w:rsidR="00F25B94" w:rsidRDefault="00F25B94" w:rsidP="00F25B94">
            <w:pPr>
              <w:pStyle w:val="171"/>
              <w:framePr w:wrap="notBeside" w:vAnchor="text" w:hAnchor="text" w:xAlign="center" w:y="1"/>
              <w:shd w:val="clear" w:color="auto" w:fill="auto"/>
              <w:spacing w:line="278" w:lineRule="exact"/>
              <w:jc w:val="both"/>
            </w:pPr>
            <w:r>
              <w:rPr>
                <w:rStyle w:val="170"/>
              </w:rPr>
              <w:t>цветов</w:t>
            </w:r>
          </w:p>
        </w:tc>
      </w:tr>
      <w:tr w:rsidR="00F25B94" w:rsidTr="00F25B94">
        <w:trPr>
          <w:trHeight w:val="874"/>
          <w:jc w:val="center"/>
        </w:trPr>
        <w:tc>
          <w:tcPr>
            <w:tcW w:w="67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IV</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130"/>
                <w:b/>
                <w:bCs/>
              </w:rPr>
              <w:t>1. Ходьба и бег</w:t>
            </w:r>
            <w:r>
              <w:rPr>
                <w:rStyle w:val="3480"/>
              </w:rPr>
              <w:t xml:space="preserve"> (3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по дорожке на носочках; бег</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08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3"/>
        <w:gridCol w:w="6816"/>
        <w:gridCol w:w="1094"/>
        <w:gridCol w:w="1070"/>
      </w:tblGrid>
      <w:tr w:rsidR="00F25B94" w:rsidTr="00F25B94">
        <w:trPr>
          <w:trHeight w:val="226"/>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00"/>
              <w:jc w:val="left"/>
            </w:pPr>
            <w:r>
              <w:rPr>
                <w:rStyle w:val="210pt"/>
              </w:rPr>
              <w:t>1</w:t>
            </w: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60"/>
              <w:jc w:val="left"/>
            </w:pPr>
            <w:r>
              <w:rPr>
                <w:rStyle w:val="210pt"/>
              </w:rPr>
              <w:t>2</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3</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480"/>
              <w:jc w:val="left"/>
            </w:pPr>
            <w:r>
              <w:rPr>
                <w:rStyle w:val="210pt"/>
              </w:rPr>
              <w:t>4</w:t>
            </w:r>
          </w:p>
        </w:tc>
      </w:tr>
      <w:tr w:rsidR="00F25B94" w:rsidTr="00F25B94">
        <w:trPr>
          <w:trHeight w:val="1872"/>
          <w:jc w:val="center"/>
        </w:trPr>
        <w:tc>
          <w:tcPr>
            <w:tcW w:w="653"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0"/>
              </w:rPr>
              <w:t>2.</w:t>
            </w:r>
            <w:r>
              <w:rPr>
                <w:rStyle w:val="174"/>
              </w:rPr>
              <w:t xml:space="preserve"> Игровое упражнение «Подбрось повыше»</w:t>
            </w:r>
            <w:r>
              <w:rPr>
                <w:rStyle w:val="170"/>
              </w:rPr>
              <w:t xml:space="preserve"> (4 мин). Дети берут по мячу и становятся на свободное место на площадке. Каждый подбрасывает мяч вверх, прямо над головой двумя руками и старается его поймать. Если ребёнок не сможет поймать мяч, то поднимает его с земли и снова подбрасывает. Мячи должны быть диа</w:t>
            </w:r>
            <w:r>
              <w:rPr>
                <w:rStyle w:val="170"/>
              </w:rPr>
              <w:softHyphen/>
              <w:t>метром 12-15 см. Воспитатель говорит детям, чтобы они старались поймать мяч кистями рук, не прижимая к груди</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Бросание и ловля мяча</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Мячи</w:t>
            </w:r>
          </w:p>
        </w:tc>
      </w:tr>
      <w:tr w:rsidR="00F25B94" w:rsidTr="00F25B94">
        <w:trPr>
          <w:trHeight w:val="811"/>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0"/>
              </w:rPr>
              <w:t>3.</w:t>
            </w:r>
            <w:r>
              <w:rPr>
                <w:rStyle w:val="174"/>
              </w:rPr>
              <w:t xml:space="preserve"> Игровое упражнение «Через ручеёк»</w:t>
            </w:r>
            <w:r>
              <w:rPr>
                <w:rStyle w:val="170"/>
              </w:rPr>
              <w:t xml:space="preserve"> (4 мин). См. I неделю сентября (2-я младшая группа)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Удержа</w:t>
            </w:r>
            <w:r>
              <w:rPr>
                <w:rStyle w:val="170"/>
              </w:rPr>
              <w:softHyphen/>
              <w:t>ние рав</w:t>
            </w:r>
            <w:r>
              <w:rPr>
                <w:rStyle w:val="170"/>
              </w:rPr>
              <w:softHyphen/>
              <w:t>новесия</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47"/>
          <w:jc w:val="center"/>
        </w:trPr>
        <w:tc>
          <w:tcPr>
            <w:tcW w:w="653"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4. Подвижная игра «Воробушки и кот» (4</w:t>
            </w:r>
            <w:r>
              <w:rPr>
                <w:rStyle w:val="170"/>
              </w:rPr>
              <w:t xml:space="preserve"> мин). См. I неделю ноября (1-я младшая группа)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Бег, при</w:t>
            </w:r>
            <w:r>
              <w:rPr>
                <w:rStyle w:val="170"/>
              </w:rPr>
              <w:softHyphen/>
              <w:t>седание</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0"/>
              </w:rPr>
              <w:t>Маска кота</w:t>
            </w:r>
          </w:p>
        </w:tc>
      </w:tr>
      <w:tr w:rsidR="00F25B94" w:rsidTr="00F25B94">
        <w:trPr>
          <w:trHeight w:val="336"/>
          <w:jc w:val="center"/>
        </w:trPr>
        <w:tc>
          <w:tcPr>
            <w:tcW w:w="9633"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340" w:firstLine="0"/>
            </w:pPr>
            <w:r>
              <w:rPr>
                <w:rStyle w:val="34120"/>
                <w:b/>
                <w:bCs/>
              </w:rPr>
              <w:t>ДЕКАБРЬ</w:t>
            </w:r>
          </w:p>
        </w:tc>
      </w:tr>
      <w:tr w:rsidR="00F25B94" w:rsidTr="00F25B94">
        <w:trPr>
          <w:trHeight w:val="1872"/>
          <w:jc w:val="center"/>
        </w:trPr>
        <w:tc>
          <w:tcPr>
            <w:tcW w:w="653"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w:t>
            </w: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4"/>
              </w:rPr>
              <w:t>1. Игровое упражнение «По снежному мостику»</w:t>
            </w:r>
            <w:r>
              <w:rPr>
                <w:rStyle w:val="170"/>
              </w:rPr>
              <w:t xml:space="preserve"> (3 мин). Дети друг за другом поднимаются на снежный вал (20-25 см) и проходят по нему до конца, стараясь сохранить равновесие. Дой</w:t>
            </w:r>
            <w:r>
              <w:rPr>
                <w:rStyle w:val="170"/>
              </w:rPr>
              <w:softHyphen/>
              <w:t>дя до конца вала, спрыгивают с него и возвращаются назад, чтобы пройти по валу ещё раз. Воспитатель следит, чтобы дети не мешали тем, кто идёт по валу, не торопили их, помогает робким и неуве</w:t>
            </w:r>
            <w:r>
              <w:rPr>
                <w:rStyle w:val="170"/>
              </w:rPr>
              <w:softHyphen/>
              <w:t>ренным в себе детям</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Удержа</w:t>
            </w:r>
            <w:r>
              <w:rPr>
                <w:rStyle w:val="170"/>
              </w:rPr>
              <w:softHyphen/>
              <w:t>ние рав</w:t>
            </w:r>
            <w:r>
              <w:rPr>
                <w:rStyle w:val="170"/>
              </w:rPr>
              <w:softHyphen/>
              <w:t>новесия</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Снежный вал высо</w:t>
            </w:r>
            <w:r>
              <w:rPr>
                <w:rStyle w:val="170"/>
              </w:rPr>
              <w:softHyphen/>
              <w:t>той 20- 25 см</w:t>
            </w:r>
          </w:p>
        </w:tc>
      </w:tr>
      <w:tr w:rsidR="00F25B94" w:rsidTr="00F25B94">
        <w:trPr>
          <w:trHeight w:val="2669"/>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0"/>
              </w:rPr>
              <w:t>2.</w:t>
            </w:r>
            <w:r>
              <w:rPr>
                <w:rStyle w:val="174"/>
              </w:rPr>
              <w:t xml:space="preserve"> Игровое упражнение</w:t>
            </w:r>
            <w:r>
              <w:rPr>
                <w:rStyle w:val="170"/>
              </w:rPr>
              <w:t xml:space="preserve"> «С</w:t>
            </w:r>
            <w:r>
              <w:rPr>
                <w:rStyle w:val="174"/>
              </w:rPr>
              <w:t xml:space="preserve"> кочки на кочку»</w:t>
            </w:r>
            <w:r>
              <w:rPr>
                <w:rStyle w:val="170"/>
              </w:rPr>
              <w:t xml:space="preserve"> (4 мин). На площадке воспитатель обозначает небольшие круги диаметром 30- 35 см. Расстояние между кругами примерно 25-30 см. Это «кочки» на «болоте», по которым нужно перебраться на другую сторону. Вызван</w:t>
            </w:r>
            <w:r>
              <w:rPr>
                <w:rStyle w:val="170"/>
              </w:rPr>
              <w:softHyphen/>
              <w:t>ный воспитателем ребёнок подходит к кругам и начинает прыгать на двух ногах из одного круга в другой, продвигаясь вперёд. Перебрав</w:t>
            </w:r>
            <w:r>
              <w:rPr>
                <w:rStyle w:val="170"/>
              </w:rPr>
              <w:softHyphen/>
              <w:t>шись таким образом на другую сторону площадки, он шагом возвра</w:t>
            </w:r>
            <w:r>
              <w:rPr>
                <w:rStyle w:val="170"/>
              </w:rPr>
              <w:softHyphen/>
              <w:t>щается обратно. Затем упражнение выполняет следующий. Вначале дети выполняют упражнение по очереди, после чего можно дать зада</w:t>
            </w:r>
            <w:r>
              <w:rPr>
                <w:rStyle w:val="170"/>
              </w:rPr>
              <w:softHyphen/>
              <w:t>ние перепрыгивать с «кочки» на «кочку» сразу 2-3 детям</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Прыжки, ходьба</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202"/>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4"/>
              </w:rPr>
              <w:t>3. Подвижная игра «По ровненькой дорожке» (4</w:t>
            </w:r>
            <w:r>
              <w:rPr>
                <w:rStyle w:val="170"/>
              </w:rPr>
              <w:t xml:space="preserve"> мин). Дети свободно группируются и идут гулять вместе с воспитателем, который ритмично, в определённом темпе произносит следующий текст, а дети выполняют движения в соответствии со словами. По ровненькой дорожке,</w:t>
            </w:r>
            <w:r>
              <w:rPr>
                <w:rStyle w:val="173"/>
              </w:rPr>
              <w:t xml:space="preserve"> Дети идут шагом. </w:t>
            </w:r>
            <w:r>
              <w:rPr>
                <w:rStyle w:val="170"/>
              </w:rPr>
              <w:t>По ровненькой дорожке Шагают наши ножки: Раз-два, раз-два.</w:t>
            </w:r>
          </w:p>
          <w:p w:rsidR="00F25B94" w:rsidRDefault="00F25B94" w:rsidP="00F25B94">
            <w:pPr>
              <w:pStyle w:val="171"/>
              <w:framePr w:wrap="notBeside" w:vAnchor="text" w:hAnchor="text" w:xAlign="center" w:y="1"/>
              <w:shd w:val="clear" w:color="auto" w:fill="auto"/>
              <w:spacing w:line="264" w:lineRule="exact"/>
              <w:ind w:left="60" w:firstLine="380"/>
            </w:pPr>
            <w:r>
              <w:rPr>
                <w:rStyle w:val="170"/>
              </w:rPr>
              <w:t>По камешкам, по камешкам,</w:t>
            </w:r>
            <w:r>
              <w:rPr>
                <w:rStyle w:val="173"/>
              </w:rPr>
              <w:t xml:space="preserve"> Дети прыгают на двух ногах, про- </w:t>
            </w:r>
            <w:r>
              <w:rPr>
                <w:rStyle w:val="170"/>
              </w:rPr>
              <w:t>По камешкам, по камешкам...</w:t>
            </w:r>
            <w:r>
              <w:rPr>
                <w:rStyle w:val="173"/>
              </w:rPr>
              <w:t xml:space="preserve"> двигаясь вперёд. </w:t>
            </w:r>
            <w:r>
              <w:rPr>
                <w:rStyle w:val="170"/>
              </w:rPr>
              <w:t>В ямку - бух!</w:t>
            </w:r>
            <w:r>
              <w:rPr>
                <w:rStyle w:val="173"/>
              </w:rPr>
              <w:t xml:space="preserve"> Дети присаживаются на корточки. </w:t>
            </w:r>
            <w:r>
              <w:rPr>
                <w:rStyle w:val="170"/>
              </w:rPr>
              <w:t>Вылезли из ямы. Ух!</w:t>
            </w:r>
            <w:r>
              <w:rPr>
                <w:rStyle w:val="173"/>
              </w:rPr>
              <w:t xml:space="preserve"> Дети поднимаются. </w:t>
            </w:r>
            <w:r>
              <w:rPr>
                <w:rStyle w:val="170"/>
              </w:rPr>
              <w:t>Стихотворение повторяется снова. После нескольких повторений вос</w:t>
            </w:r>
            <w:r>
              <w:rPr>
                <w:rStyle w:val="170"/>
              </w:rPr>
              <w:softHyphen/>
              <w:t>питатель произносит другой текст:</w:t>
            </w:r>
          </w:p>
          <w:p w:rsidR="00F25B94" w:rsidRDefault="00F25B94" w:rsidP="00F25B94">
            <w:pPr>
              <w:pStyle w:val="171"/>
              <w:framePr w:wrap="notBeside" w:vAnchor="text" w:hAnchor="text" w:xAlign="center" w:y="1"/>
              <w:shd w:val="clear" w:color="auto" w:fill="auto"/>
              <w:spacing w:line="278" w:lineRule="exact"/>
              <w:ind w:left="60" w:firstLine="1100"/>
            </w:pPr>
            <w:r>
              <w:rPr>
                <w:rStyle w:val="170"/>
              </w:rPr>
              <w:t>По ровненькой дорожке, по ровненькой дорожке Устали наши ножки, устали наши ножки, Вот наш дом - здесь мы живём. С окончанием текста дети бегут в «дом» - заранее обусловленное ме</w:t>
            </w:r>
            <w:r>
              <w:rPr>
                <w:rStyle w:val="170"/>
              </w:rPr>
              <w:softHyphen/>
              <w:t>сто за кустом, под деревом и т. п.</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0"/>
              </w:rPr>
              <w:t>Ходьба, приседа</w:t>
            </w:r>
            <w:r>
              <w:rPr>
                <w:rStyle w:val="170"/>
              </w:rPr>
              <w:softHyphen/>
              <w:t>ние, прыжки</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002"/>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66"/>
          <w:jc w:val="center"/>
        </w:trPr>
        <w:tc>
          <w:tcPr>
            <w:tcW w:w="653"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4"/>
              </w:rPr>
              <w:t>4. Подвижная игра «Поезд» (4</w:t>
            </w:r>
            <w:r>
              <w:rPr>
                <w:rStyle w:val="170"/>
              </w:rPr>
              <w:t xml:space="preserve"> мин). См. III неделю октября (2-я младшая группа)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Ходьба, 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7"/>
        <w:gridCol w:w="6821"/>
        <w:gridCol w:w="1090"/>
        <w:gridCol w:w="1080"/>
      </w:tblGrid>
      <w:tr w:rsidR="00F25B94" w:rsidTr="00F25B94">
        <w:trPr>
          <w:trHeight w:val="230"/>
          <w:jc w:val="center"/>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1</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400"/>
              <w:jc w:val="left"/>
            </w:pPr>
            <w:r>
              <w:rPr>
                <w:rStyle w:val="210pt"/>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40"/>
            </w:pPr>
            <w:r>
              <w:rPr>
                <w:rStyle w:val="170"/>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4</w:t>
            </w:r>
          </w:p>
        </w:tc>
      </w:tr>
      <w:tr w:rsidR="00F25B94" w:rsidTr="00F25B94">
        <w:trPr>
          <w:trHeight w:val="576"/>
          <w:jc w:val="center"/>
        </w:trPr>
        <w:tc>
          <w:tcPr>
            <w:tcW w:w="667"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w:t>
            </w:r>
            <w:r>
              <w:rPr>
                <w:rStyle w:val="170"/>
              </w:rPr>
              <w:t xml:space="preserve"> по дорожке со сменой направляющего (1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411"/>
          <w:jc w:val="center"/>
        </w:trPr>
        <w:tc>
          <w:tcPr>
            <w:tcW w:w="66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2.</w:t>
            </w:r>
            <w:r>
              <w:rPr>
                <w:rStyle w:val="174"/>
              </w:rPr>
              <w:t xml:space="preserve"> Игровое упражнение «Разбегись и прокатись»</w:t>
            </w:r>
            <w:r>
              <w:rPr>
                <w:rStyle w:val="170"/>
              </w:rPr>
              <w:t xml:space="preserve"> (4 мин). Сначала детям предлагается пройти по ледяной дорожке, удерживая равновесие, а затем попытаться разбежаться и немного прокатиться. Воспитатель первое время поддерживает детей за руку, помогает про</w:t>
            </w:r>
            <w:r>
              <w:rPr>
                <w:rStyle w:val="170"/>
              </w:rPr>
              <w:softHyphen/>
              <w:t>катиться по ледяной дорожке</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удержа</w:t>
            </w:r>
            <w:r>
              <w:rPr>
                <w:rStyle w:val="170"/>
              </w:rPr>
              <w:softHyphen/>
              <w:t>ние рав</w:t>
            </w:r>
            <w:r>
              <w:rPr>
                <w:rStyle w:val="170"/>
              </w:rPr>
              <w:softHyphen/>
              <w:t>новесия</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Ледяная дорожка</w:t>
            </w:r>
          </w:p>
        </w:tc>
      </w:tr>
      <w:tr w:rsidR="00F25B94" w:rsidTr="00F25B94">
        <w:trPr>
          <w:trHeight w:val="576"/>
          <w:jc w:val="center"/>
        </w:trPr>
        <w:tc>
          <w:tcPr>
            <w:tcW w:w="66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3.</w:t>
            </w:r>
            <w:r>
              <w:rPr>
                <w:rStyle w:val="174"/>
              </w:rPr>
              <w:t xml:space="preserve"> Подвижная игра «Найди свой домик»</w:t>
            </w:r>
            <w:r>
              <w:rPr>
                <w:rStyle w:val="170"/>
              </w:rPr>
              <w:t xml:space="preserve"> (4 мин). См. III неделю октября (2-я младшая группа)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973"/>
          <w:jc w:val="center"/>
        </w:trPr>
        <w:tc>
          <w:tcPr>
            <w:tcW w:w="667"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4.</w:t>
            </w:r>
            <w:r>
              <w:rPr>
                <w:rStyle w:val="174"/>
              </w:rPr>
              <w:t xml:space="preserve"> Подвижная игра «Снежинки и ветер»</w:t>
            </w:r>
            <w:r>
              <w:rPr>
                <w:rStyle w:val="170"/>
              </w:rPr>
              <w:t xml:space="preserve"> (4 мин). Дети собираются в круг и берутся за руки. По сигналу воспитателя: «Ветер задул сильный, сильный. Разлетайтесь, снежинки!» - разбе</w:t>
            </w:r>
            <w:r>
              <w:rPr>
                <w:rStyle w:val="170"/>
              </w:rPr>
              <w:softHyphen/>
              <w:t>гаются в разных направлениях по площадке, расправляют руки в стороны, покачиваясь, кружатся. Воспитатель говорит: «Ветер стих! Возвращайтесь, снежинки, в круг!» Дети сбегаются в круг и берутся за руки</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Бег, пово</w:t>
            </w:r>
            <w:r>
              <w:rPr>
                <w:rStyle w:val="170"/>
              </w:rPr>
              <w:softHyphen/>
              <w:t>роты ту</w:t>
            </w:r>
            <w:r>
              <w:rPr>
                <w:rStyle w:val="170"/>
              </w:rPr>
              <w:softHyphen/>
              <w:t>ловища</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54"/>
          <w:jc w:val="center"/>
        </w:trPr>
        <w:tc>
          <w:tcPr>
            <w:tcW w:w="667"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lang w:val="en-US" w:eastAsia="en-US"/>
              </w:rPr>
              <w:t>III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w:t>
            </w:r>
            <w:r>
              <w:rPr>
                <w:rStyle w:val="170"/>
              </w:rPr>
              <w:t xml:space="preserve"> по ледяной дорожке (3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скольже</w:t>
            </w:r>
            <w:r>
              <w:rPr>
                <w:rStyle w:val="170"/>
              </w:rPr>
              <w:softHyphen/>
              <w:t>нием</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379"/>
          <w:jc w:val="center"/>
        </w:trPr>
        <w:tc>
          <w:tcPr>
            <w:tcW w:w="66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2.</w:t>
            </w:r>
            <w:r>
              <w:rPr>
                <w:rStyle w:val="174"/>
              </w:rPr>
              <w:t xml:space="preserve"> Игровое упражнение «Санный круг»</w:t>
            </w:r>
            <w:r>
              <w:rPr>
                <w:rStyle w:val="170"/>
              </w:rPr>
              <w:t xml:space="preserve"> (4 мин). Санки расставляют по большому кругу на расстоянии не менее 2-3 м друг от друга. Каждый играющий становится около своих санок внутри круга. Воспитатель предлагает побегать всем вместе друг за другом так, как будто «автомобили» едут по дороге. Возле санок «автомобили» останавливаются, «шофёры» выходят отдохнуть и присаживаются на них. Потом они снова садятся в «машины» и едут до следующей остановки. Если круг большой, то есть длин</w:t>
            </w:r>
            <w:r>
              <w:rPr>
                <w:rStyle w:val="170"/>
              </w:rPr>
              <w:softHyphen/>
              <w:t>ный «рейс», то «автомобили» продолжают движение до сигнала воспитателя: «Остановка!» По этому сигналу каждый занимает од</w:t>
            </w:r>
            <w:r>
              <w:rPr>
                <w:rStyle w:val="170"/>
              </w:rPr>
              <w:softHyphen/>
              <w:t>ну скамеечку-саночки. Движение «автомобилей» возобновляется только по указанию воспитателя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Санки</w:t>
            </w:r>
          </w:p>
        </w:tc>
      </w:tr>
      <w:tr w:rsidR="00F25B94" w:rsidTr="00F25B94">
        <w:trPr>
          <w:trHeight w:val="3101"/>
          <w:jc w:val="center"/>
        </w:trPr>
        <w:tc>
          <w:tcPr>
            <w:tcW w:w="66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Игровое упражнение «Стенка - мишень»</w:t>
            </w:r>
            <w:r>
              <w:rPr>
                <w:rStyle w:val="170"/>
              </w:rPr>
              <w:t xml:space="preserve"> (4 мин). Дети играют группами по</w:t>
            </w:r>
            <w:r>
              <w:rPr>
                <w:rStyle w:val="1710pt"/>
              </w:rPr>
              <w:t xml:space="preserve"> 6</w:t>
            </w:r>
            <w:r>
              <w:rPr>
                <w:rStyle w:val="170"/>
              </w:rPr>
              <w:t xml:space="preserve"> человек, каждый готовит для себя по 5 снежков. На снежной стенке изображён цветной круг - «мишень» диаметром 75 см. Ребята становятся на расстоянии</w:t>
            </w:r>
            <w:r>
              <w:rPr>
                <w:rStyle w:val="1710pt"/>
              </w:rPr>
              <w:t xml:space="preserve"> 6</w:t>
            </w:r>
            <w:r>
              <w:rPr>
                <w:rStyle w:val="170"/>
              </w:rPr>
              <w:t xml:space="preserve"> шагов от стен- ки-мишени. Сначала один ребёнок бросает подряд все свои снежки, стараясь попасть в мишень. Остальные следят за ним и подсчиты</w:t>
            </w:r>
            <w:r>
              <w:rPr>
                <w:rStyle w:val="170"/>
              </w:rPr>
              <w:softHyphen/>
              <w:t>вают, сколько метких бросков удастся ему сделать. Потом бросает снежки следующий. Вместо нарисованной мишени на стене могут быть сделаны отверстия любой формы - круглые, квадратные, тре</w:t>
            </w:r>
            <w:r>
              <w:rPr>
                <w:rStyle w:val="170"/>
              </w:rPr>
              <w:softHyphen/>
              <w:t>угольные и т. п. В этом случае снежком надо постараться попасть в отверстие</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Мишень диамет</w:t>
            </w:r>
            <w:r>
              <w:rPr>
                <w:rStyle w:val="170"/>
              </w:rPr>
              <w:softHyphen/>
              <w:t>ром 75 см</w:t>
            </w:r>
          </w:p>
        </w:tc>
      </w:tr>
      <w:tr w:rsidR="00F25B94" w:rsidTr="00F25B94">
        <w:trPr>
          <w:trHeight w:val="1992"/>
          <w:jc w:val="center"/>
        </w:trPr>
        <w:tc>
          <w:tcPr>
            <w:tcW w:w="667"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70"/>
              </w:rPr>
              <w:t>4.</w:t>
            </w:r>
            <w:r>
              <w:rPr>
                <w:rStyle w:val="34110"/>
                <w:b/>
                <w:bCs/>
              </w:rPr>
              <w:t xml:space="preserve"> Подвижная игра «Зима пришла»</w:t>
            </w:r>
            <w:r>
              <w:rPr>
                <w:rStyle w:val="3470"/>
              </w:rPr>
              <w:t xml:space="preserve"> (4 мин).</w:t>
            </w:r>
          </w:p>
          <w:p w:rsidR="00F25B94" w:rsidRDefault="00F25B94" w:rsidP="00F25B94">
            <w:pPr>
              <w:pStyle w:val="171"/>
              <w:framePr w:wrap="notBeside" w:vAnchor="text" w:hAnchor="text" w:xAlign="center" w:y="1"/>
              <w:shd w:val="clear" w:color="auto" w:fill="auto"/>
              <w:spacing w:line="278" w:lineRule="exact"/>
              <w:ind w:left="60"/>
            </w:pPr>
            <w:r>
              <w:rPr>
                <w:rStyle w:val="170"/>
              </w:rPr>
              <w:t>Дети разбегаются по площадке и прячутся, присаживаясь на кор</w:t>
            </w:r>
            <w:r>
              <w:rPr>
                <w:rStyle w:val="170"/>
              </w:rPr>
              <w:softHyphen/>
              <w:t>точки, за снежным валами, горкой, снеговиком и т. п. Воспитатель говорит: «Сегодня тепло, солнышко светит, идите гулять!» Дети выбегают из укрытий и разбегаются по площадке. На сигнал: «Зима пришла, холодно! Скорей домой!» - все бегут на свои места и снова прячутся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8"/>
        <w:gridCol w:w="6821"/>
        <w:gridCol w:w="1090"/>
        <w:gridCol w:w="1075"/>
      </w:tblGrid>
      <w:tr w:rsidR="00F25B94" w:rsidTr="00F25B94">
        <w:trPr>
          <w:trHeight w:val="230"/>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280"/>
              <w:jc w:val="left"/>
            </w:pPr>
            <w:r>
              <w:rPr>
                <w:rStyle w:val="210pt"/>
              </w:rPr>
              <w:t>1</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80"/>
              <w:jc w:val="left"/>
            </w:pPr>
            <w:r>
              <w:rPr>
                <w:rStyle w:val="210pt"/>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20"/>
              <w:jc w:val="left"/>
            </w:pPr>
            <w:r>
              <w:rPr>
                <w:rStyle w:val="210pt"/>
              </w:rPr>
              <w:t>3</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4</w:t>
            </w:r>
          </w:p>
        </w:tc>
      </w:tr>
      <w:tr w:rsidR="00F25B94" w:rsidTr="00F25B94">
        <w:trPr>
          <w:trHeight w:val="1406"/>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IV</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1. Подвижная игра «Берегись, заморожу!»</w:t>
            </w:r>
            <w:r>
              <w:rPr>
                <w:rStyle w:val="170"/>
              </w:rPr>
              <w:t xml:space="preserve"> (4 мин). Все играющие собираются на одной стороне площадки, воспитатель с ними. «Убегайте, берегитесь, догоню и заморожу», - говорит он. Дети бегут к противоположной стороне площадки, чтобы спрятаться в «доме»</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406"/>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2. Игровое упражнение «Белые медведи»</w:t>
            </w:r>
            <w:r>
              <w:rPr>
                <w:rStyle w:val="1710pt"/>
              </w:rPr>
              <w:t xml:space="preserve"> (3</w:t>
            </w:r>
            <w:r>
              <w:rPr>
                <w:rStyle w:val="170"/>
              </w:rPr>
              <w:t xml:space="preserve"> мин). Дети входят на снежную горку по скату на четвереньках (на прямых ногах), переваливаясь с боку на бок, изображая белых медведей. Взо</w:t>
            </w:r>
            <w:r>
              <w:rPr>
                <w:rStyle w:val="170"/>
              </w:rPr>
              <w:softHyphen/>
              <w:t>бравшись наверх, они встают и сбегают вниз</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 на четве</w:t>
            </w:r>
            <w:r>
              <w:rPr>
                <w:rStyle w:val="170"/>
              </w:rPr>
              <w:softHyphen/>
              <w:t>реньках с прямыми ногами</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Снежная горка</w:t>
            </w:r>
          </w:p>
        </w:tc>
      </w:tr>
      <w:tr w:rsidR="00F25B94" w:rsidTr="00F25B94">
        <w:trPr>
          <w:trHeight w:val="1963"/>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3.</w:t>
            </w:r>
            <w:r>
              <w:rPr>
                <w:rStyle w:val="174"/>
              </w:rPr>
              <w:t xml:space="preserve"> Игровое упражнение «Снайперы»</w:t>
            </w:r>
            <w:r>
              <w:rPr>
                <w:rStyle w:val="170"/>
              </w:rPr>
              <w:t xml:space="preserve"> (4 мин). На верхний край снежной стенки (вала) кладут яркий кубик, кеглю и другой предмет. Дети стараются сбить его снежком. Можно поста</w:t>
            </w:r>
            <w:r>
              <w:rPr>
                <w:rStyle w:val="170"/>
              </w:rPr>
              <w:softHyphen/>
              <w:t>вить для сбивания несколько одинаковых или разных предметов. В этом случае в игре одновременно будет участвовать больше детей - по числу предметов-целей</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Кубик</w:t>
            </w:r>
          </w:p>
          <w:p w:rsidR="00F25B94" w:rsidRDefault="00F25B94" w:rsidP="00F25B94">
            <w:pPr>
              <w:pStyle w:val="171"/>
              <w:framePr w:wrap="notBeside" w:vAnchor="text" w:hAnchor="text" w:xAlign="center" w:y="1"/>
              <w:shd w:val="clear" w:color="auto" w:fill="auto"/>
              <w:spacing w:line="274" w:lineRule="exact"/>
              <w:jc w:val="both"/>
            </w:pPr>
            <w:r>
              <w:rPr>
                <w:rStyle w:val="170"/>
              </w:rPr>
              <w:t>(кегля,</w:t>
            </w:r>
          </w:p>
          <w:p w:rsidR="00F25B94" w:rsidRDefault="00F25B94" w:rsidP="00F25B94">
            <w:pPr>
              <w:pStyle w:val="171"/>
              <w:framePr w:wrap="notBeside" w:vAnchor="text" w:hAnchor="text" w:xAlign="center" w:y="1"/>
              <w:shd w:val="clear" w:color="auto" w:fill="auto"/>
              <w:spacing w:line="274" w:lineRule="exact"/>
              <w:jc w:val="both"/>
            </w:pPr>
            <w:r>
              <w:rPr>
                <w:rStyle w:val="170"/>
              </w:rPr>
              <w:t>другой</w:t>
            </w:r>
          </w:p>
          <w:p w:rsidR="00F25B94" w:rsidRDefault="00F25B94" w:rsidP="00F25B94">
            <w:pPr>
              <w:pStyle w:val="171"/>
              <w:framePr w:wrap="notBeside" w:vAnchor="text" w:hAnchor="text" w:xAlign="center" w:y="1"/>
              <w:shd w:val="clear" w:color="auto" w:fill="auto"/>
              <w:spacing w:line="274" w:lineRule="exact"/>
              <w:jc w:val="both"/>
            </w:pPr>
            <w:r>
              <w:rPr>
                <w:rStyle w:val="170"/>
              </w:rPr>
              <w:t>предмет),</w:t>
            </w:r>
          </w:p>
          <w:p w:rsidR="00F25B94" w:rsidRDefault="00F25B94" w:rsidP="00F25B94">
            <w:pPr>
              <w:pStyle w:val="171"/>
              <w:framePr w:wrap="notBeside" w:vAnchor="text" w:hAnchor="text" w:xAlign="center" w:y="1"/>
              <w:shd w:val="clear" w:color="auto" w:fill="auto"/>
              <w:spacing w:line="274" w:lineRule="exact"/>
              <w:jc w:val="both"/>
            </w:pPr>
            <w:r>
              <w:rPr>
                <w:rStyle w:val="170"/>
              </w:rPr>
              <w:t>снежная</w:t>
            </w:r>
          </w:p>
          <w:p w:rsidR="00F25B94" w:rsidRDefault="00F25B94" w:rsidP="00F25B94">
            <w:pPr>
              <w:pStyle w:val="171"/>
              <w:framePr w:wrap="notBeside" w:vAnchor="text" w:hAnchor="text" w:xAlign="center" w:y="1"/>
              <w:shd w:val="clear" w:color="auto" w:fill="auto"/>
              <w:spacing w:line="274" w:lineRule="exact"/>
              <w:jc w:val="both"/>
            </w:pPr>
            <w:r>
              <w:rPr>
                <w:rStyle w:val="170"/>
              </w:rPr>
              <w:t>стенка</w:t>
            </w:r>
          </w:p>
          <w:p w:rsidR="00F25B94" w:rsidRDefault="00F25B94" w:rsidP="00F25B94">
            <w:pPr>
              <w:pStyle w:val="171"/>
              <w:framePr w:wrap="notBeside" w:vAnchor="text" w:hAnchor="text" w:xAlign="center" w:y="1"/>
              <w:shd w:val="clear" w:color="auto" w:fill="auto"/>
              <w:spacing w:line="274" w:lineRule="exact"/>
              <w:jc w:val="both"/>
            </w:pPr>
            <w:r>
              <w:rPr>
                <w:rStyle w:val="170"/>
              </w:rPr>
              <w:t>(вал)</w:t>
            </w:r>
          </w:p>
        </w:tc>
      </w:tr>
      <w:tr w:rsidR="00F25B94" w:rsidTr="00F25B94">
        <w:trPr>
          <w:trHeight w:val="2237"/>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Подвижная игра «Лиса в курятнике» (4</w:t>
            </w:r>
            <w:r>
              <w:rPr>
                <w:rStyle w:val="170"/>
              </w:rPr>
              <w:t xml:space="preserve"> мин). Дети - «куры» взбираются на снежный вал и присаживаются (сидят на «насесте»). На противоположной стороне площадки в норе жи</w:t>
            </w:r>
            <w:r>
              <w:rPr>
                <w:rStyle w:val="170"/>
              </w:rPr>
              <w:softHyphen/>
              <w:t>вёт «лиса». «Куры» разбегаются по двору, хлопают «крыльями», «клюют» зёрна, «кудахчут». По сигналу воспитателя: «Лиса!» - «куры» убегают, прячутся в «курятник», «взлетают» на «насест». «Лиса» хватает («салит») ту «курицу», которая не успела взобрать</w:t>
            </w:r>
            <w:r>
              <w:rPr>
                <w:rStyle w:val="170"/>
              </w:rPr>
              <w:softHyphen/>
              <w:t>ся на «насест»</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Снежный вал</w:t>
            </w:r>
          </w:p>
        </w:tc>
      </w:tr>
      <w:tr w:rsidR="00F25B94" w:rsidTr="00F25B94">
        <w:trPr>
          <w:trHeight w:val="350"/>
          <w:jc w:val="center"/>
        </w:trPr>
        <w:tc>
          <w:tcPr>
            <w:tcW w:w="9644"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4400"/>
              <w:jc w:val="left"/>
            </w:pPr>
            <w:r>
              <w:rPr>
                <w:rStyle w:val="210pt"/>
              </w:rPr>
              <w:t>ЯНВАРЬ</w:t>
            </w:r>
          </w:p>
        </w:tc>
      </w:tr>
      <w:tr w:rsidR="00F25B94" w:rsidTr="00F25B94">
        <w:trPr>
          <w:trHeight w:val="566"/>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w:t>
            </w:r>
            <w:r>
              <w:rPr>
                <w:rStyle w:val="170"/>
              </w:rPr>
              <w:t xml:space="preserve"> змейкой друг за другом (3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680"/>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2. Игровое упражнение «Санная путаница» (4</w:t>
            </w:r>
            <w:r>
              <w:rPr>
                <w:rStyle w:val="170"/>
              </w:rPr>
              <w:t xml:space="preserve"> мин). Играющие колонной вслед за воспитателем бегут то к одним, то к дру</w:t>
            </w:r>
            <w:r>
              <w:rPr>
                <w:rStyle w:val="170"/>
              </w:rPr>
              <w:softHyphen/>
              <w:t>гим расставленным по краям площадки санкам. Добежав до санок, ко</w:t>
            </w:r>
            <w:r>
              <w:rPr>
                <w:rStyle w:val="170"/>
              </w:rPr>
              <w:softHyphen/>
              <w:t>лонна обегает их кругом и только потом направляется к другим сан</w:t>
            </w:r>
            <w:r>
              <w:rPr>
                <w:rStyle w:val="170"/>
              </w:rPr>
              <w:softHyphen/>
              <w:t>кам. Изредка воспитатель предлагает детям совершить два круга около одних санок</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Санки</w:t>
            </w:r>
          </w:p>
        </w:tc>
      </w:tr>
      <w:tr w:rsidR="00F25B94" w:rsidTr="00F25B94">
        <w:trPr>
          <w:trHeight w:val="1128"/>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3. Игровое упражнение «Попрыгунчик около санок» (4</w:t>
            </w:r>
            <w:r>
              <w:rPr>
                <w:rStyle w:val="170"/>
              </w:rPr>
              <w:t xml:space="preserve"> мин). Каждый стоит около своих санок. По команде воспитателя дети начи</w:t>
            </w:r>
            <w:r>
              <w:rPr>
                <w:rStyle w:val="170"/>
              </w:rPr>
              <w:softHyphen/>
              <w:t>нают подпрыгивать на двух ногах возле своих санок, продвигаясь вдоль них</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Санки</w:t>
            </w:r>
          </w:p>
        </w:tc>
      </w:tr>
      <w:tr w:rsidR="00F25B94" w:rsidTr="00F25B94">
        <w:trPr>
          <w:trHeight w:val="1406"/>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4. Подвижная игра «Зайка беленький сидит» (4</w:t>
            </w:r>
            <w:r>
              <w:rPr>
                <w:rStyle w:val="170"/>
              </w:rPr>
              <w:t xml:space="preserve"> мин). См. I неделю октября (1-я младшая группа)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Бег, при</w:t>
            </w:r>
            <w:r>
              <w:rPr>
                <w:rStyle w:val="170"/>
              </w:rPr>
              <w:softHyphen/>
              <w:t>седания, подпры</w:t>
            </w:r>
            <w:r>
              <w:rPr>
                <w:rStyle w:val="170"/>
              </w:rPr>
              <w:softHyphen/>
              <w:t>гивание, хлопки</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Санки</w:t>
            </w:r>
          </w:p>
        </w:tc>
      </w:tr>
      <w:tr w:rsidR="00F25B94" w:rsidTr="00F25B94">
        <w:trPr>
          <w:trHeight w:val="850"/>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w:t>
            </w:r>
            <w:r>
              <w:rPr>
                <w:rStyle w:val="170"/>
              </w:rPr>
              <w:t xml:space="preserve"> по дорожке с перешагиванием через снежные кучки (3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Снежные кучки</w:t>
            </w:r>
          </w:p>
        </w:tc>
      </w:tr>
      <w:tr w:rsidR="00F25B94" w:rsidTr="00F25B94">
        <w:trPr>
          <w:trHeight w:val="864"/>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101"/>
                <w:b/>
                <w:bCs/>
              </w:rPr>
              <w:t>2. Игровое упражнение «Парное катание» (4</w:t>
            </w:r>
            <w:r>
              <w:rPr>
                <w:rStyle w:val="346"/>
              </w:rPr>
              <w:t xml:space="preserve"> мин).</w:t>
            </w:r>
          </w:p>
          <w:p w:rsidR="00F25B94" w:rsidRDefault="00F25B94" w:rsidP="00F25B94">
            <w:pPr>
              <w:pStyle w:val="171"/>
              <w:framePr w:wrap="notBeside" w:vAnchor="text" w:hAnchor="text" w:xAlign="center" w:y="1"/>
              <w:shd w:val="clear" w:color="auto" w:fill="auto"/>
              <w:spacing w:line="278" w:lineRule="exact"/>
              <w:ind w:left="60"/>
            </w:pPr>
            <w:r>
              <w:rPr>
                <w:rStyle w:val="170"/>
              </w:rPr>
              <w:t>Двое детей везут санки, на которых сидит один ребёнок. Так едут друг</w:t>
            </w:r>
          </w:p>
          <w:p w:rsidR="00F25B94" w:rsidRDefault="00F25B94" w:rsidP="00F25B94">
            <w:pPr>
              <w:pStyle w:val="171"/>
              <w:framePr w:wrap="notBeside" w:vAnchor="text" w:hAnchor="text" w:xAlign="center" w:y="1"/>
              <w:shd w:val="clear" w:color="auto" w:fill="auto"/>
              <w:spacing w:line="278" w:lineRule="exact"/>
              <w:ind w:left="60"/>
            </w:pPr>
            <w:r>
              <w:rPr>
                <w:rStyle w:val="170"/>
              </w:rPr>
              <w:t>за другом 3—4 пары</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Санки</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8"/>
        <w:gridCol w:w="6821"/>
        <w:gridCol w:w="1090"/>
        <w:gridCol w:w="1075"/>
      </w:tblGrid>
      <w:tr w:rsidR="00F25B94" w:rsidTr="00F25B94">
        <w:trPr>
          <w:trHeight w:val="230"/>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1</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400"/>
              <w:jc w:val="left"/>
            </w:pPr>
            <w:r>
              <w:rPr>
                <w:rStyle w:val="210pt"/>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20"/>
            </w:pPr>
            <w:r>
              <w:rPr>
                <w:rStyle w:val="170"/>
              </w:rPr>
              <w:t>3</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4</w:t>
            </w:r>
          </w:p>
        </w:tc>
      </w:tr>
      <w:tr w:rsidR="00F25B94" w:rsidTr="00F25B94">
        <w:trPr>
          <w:trHeight w:val="1690"/>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Игровое упражнение «Кто дальше?»</w:t>
            </w:r>
            <w:r>
              <w:rPr>
                <w:rStyle w:val="170"/>
              </w:rPr>
              <w:t xml:space="preserve"> (4 мин). Играющие становятся в шеренгу, в каждой руке у них по снежку. По указанию воспитателя: «Бросай правой (левой)!» - все одновременно стараются бросить снежок как можно дальше по направлению к забо</w:t>
            </w:r>
            <w:r>
              <w:rPr>
                <w:rStyle w:val="170"/>
              </w:rPr>
              <w:softHyphen/>
              <w:t>ру, ёлке или другому ориентиру. Чей снежок пролетит дальше других, тот считается выигравшим</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Снежки</w:t>
            </w:r>
          </w:p>
        </w:tc>
      </w:tr>
      <w:tr w:rsidR="00F25B94" w:rsidTr="00F25B94">
        <w:trPr>
          <w:trHeight w:val="1978"/>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4"/>
              </w:rPr>
              <w:t>4. Подвижная игра «Снежиночки-пушиночки»</w:t>
            </w:r>
            <w:r>
              <w:rPr>
                <w:rStyle w:val="170"/>
              </w:rPr>
              <w:t xml:space="preserve"> (4 мин). Играющие движутся гурьбой вокруг снеговика, поворачиваясь одно</w:t>
            </w:r>
            <w:r>
              <w:rPr>
                <w:rStyle w:val="170"/>
              </w:rPr>
              <w:softHyphen/>
              <w:t>временно и вокруг себя. Через некоторое время направление движения меняется, хоровод кружится в другую сторону. Воспитатель говорит: «Снежиночки-пушиночки устали на лету, кружиться перестали, при</w:t>
            </w:r>
            <w:r>
              <w:rPr>
                <w:rStyle w:val="170"/>
              </w:rPr>
              <w:softHyphen/>
              <w:t>сели отдохнуть». Играющие останавливаются, приседают. Отдохнув немного, возобновляют игру</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приседа</w:t>
            </w:r>
            <w:r>
              <w:rPr>
                <w:rStyle w:val="170"/>
              </w:rPr>
              <w:softHyphen/>
              <w:t>ния, по</w:t>
            </w:r>
            <w:r>
              <w:rPr>
                <w:rStyle w:val="170"/>
              </w:rPr>
              <w:softHyphen/>
              <w:t>вороты туловища</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54"/>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lang w:val="en-US" w:eastAsia="en-US"/>
              </w:rPr>
              <w:t>III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9"/>
              </w:rPr>
              <w:t>1. Ходьба и бег</w:t>
            </w:r>
            <w:r>
              <w:rPr>
                <w:rStyle w:val="3450"/>
              </w:rPr>
              <w:t xml:space="preserve"> (3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по дорожке друг за другом со сменой направляющего; бег</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Ходьба, 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54"/>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2.</w:t>
            </w:r>
            <w:r>
              <w:rPr>
                <w:rStyle w:val="174"/>
              </w:rPr>
              <w:t xml:space="preserve"> Игровое упражнение «Снежный ком»</w:t>
            </w:r>
            <w:r>
              <w:rPr>
                <w:rStyle w:val="170"/>
              </w:rPr>
              <w:t xml:space="preserve"> (у кого снежный ком полу</w:t>
            </w:r>
            <w:r>
              <w:rPr>
                <w:rStyle w:val="170"/>
              </w:rPr>
              <w:softHyphen/>
              <w:t>чится больше) (4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Прокаты</w:t>
            </w:r>
            <w:r>
              <w:rPr>
                <w:rStyle w:val="170"/>
              </w:rPr>
              <w:softHyphen/>
              <w:t>вание</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699"/>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Игровое упражнение «Оленьи упряжки»</w:t>
            </w:r>
            <w:r>
              <w:rPr>
                <w:rStyle w:val="170"/>
              </w:rPr>
              <w:t xml:space="preserve"> (4 мин). Воспитатель прикрепляет «рога» (из картона или из веточек) к шапкам детей-«оленей». К санкам должны быть привязаны две ве</w:t>
            </w:r>
            <w:r>
              <w:rPr>
                <w:rStyle w:val="170"/>
              </w:rPr>
              <w:softHyphen/>
              <w:t>рёвочки: за одну ребёнок, сидящий на санках, держится и управля</w:t>
            </w:r>
            <w:r>
              <w:rPr>
                <w:rStyle w:val="170"/>
              </w:rPr>
              <w:softHyphen/>
              <w:t>ет «оленем», в другую впрягается «олень» (ребёнок закрепляет её за пояс)</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Маски оленей, санки, верёвоч</w:t>
            </w:r>
            <w:r>
              <w:rPr>
                <w:rStyle w:val="170"/>
              </w:rPr>
              <w:softHyphen/>
              <w:t>ки</w:t>
            </w:r>
          </w:p>
        </w:tc>
      </w:tr>
      <w:tr w:rsidR="00F25B94" w:rsidTr="00F25B94">
        <w:trPr>
          <w:trHeight w:val="5059"/>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50"/>
              </w:rPr>
              <w:t>4.</w:t>
            </w:r>
            <w:r>
              <w:rPr>
                <w:rStyle w:val="349"/>
              </w:rPr>
              <w:t xml:space="preserve"> Подвижная игра «Зайцы и волк»</w:t>
            </w:r>
            <w:r>
              <w:rPr>
                <w:rStyle w:val="3450"/>
              </w:rPr>
              <w:t xml:space="preserve"> (4 мин).</w:t>
            </w:r>
          </w:p>
          <w:p w:rsidR="00F25B94" w:rsidRDefault="00F25B94" w:rsidP="00F25B94">
            <w:pPr>
              <w:pStyle w:val="171"/>
              <w:framePr w:wrap="notBeside" w:vAnchor="text" w:hAnchor="text" w:xAlign="center" w:y="1"/>
              <w:shd w:val="clear" w:color="auto" w:fill="auto"/>
              <w:spacing w:line="278" w:lineRule="exact"/>
              <w:jc w:val="both"/>
            </w:pPr>
            <w:r>
              <w:rPr>
                <w:rStyle w:val="170"/>
              </w:rPr>
              <w:t>Дети-«зайцы» прячутся за кустами и деревьями. В стороне за кустом находится «волк». «Зайцы» выбегают на «полянку», прыгают, «щип</w:t>
            </w:r>
            <w:r>
              <w:rPr>
                <w:rStyle w:val="170"/>
              </w:rPr>
              <w:softHyphen/>
              <w:t>лют» травку, резвятся. По сигналу воспитателя: «Волк идёт!» - «зай</w:t>
            </w:r>
            <w:r>
              <w:rPr>
                <w:rStyle w:val="170"/>
              </w:rPr>
              <w:softHyphen/>
              <w:t>цы» убегают и прячутся за кусты, под деревьями. «Волк» пытается догнать их. В игре можно использовать текст. Дети выполняют дви</w:t>
            </w:r>
            <w:r>
              <w:rPr>
                <w:rStyle w:val="170"/>
              </w:rPr>
              <w:softHyphen/>
              <w:t>жения по тексту.</w:t>
            </w:r>
          </w:p>
          <w:p w:rsidR="00F25B94" w:rsidRDefault="00F25B94" w:rsidP="00F25B94">
            <w:pPr>
              <w:pStyle w:val="171"/>
              <w:framePr w:wrap="notBeside" w:vAnchor="text" w:hAnchor="text" w:xAlign="center" w:y="1"/>
              <w:shd w:val="clear" w:color="auto" w:fill="auto"/>
              <w:spacing w:line="278" w:lineRule="exact"/>
              <w:ind w:left="1980"/>
            </w:pPr>
            <w:r>
              <w:rPr>
                <w:rStyle w:val="170"/>
              </w:rPr>
              <w:t>Зайки скачут: скок, скок, скок - На зелёненький лужок. Травку щиплют, кушают, Осторожно слушают, Не идёт ли волк?</w:t>
            </w:r>
          </w:p>
          <w:p w:rsidR="00F25B94" w:rsidRDefault="00F25B94" w:rsidP="00F25B94">
            <w:pPr>
              <w:pStyle w:val="171"/>
              <w:framePr w:wrap="notBeside" w:vAnchor="text" w:hAnchor="text" w:xAlign="center" w:y="1"/>
              <w:shd w:val="clear" w:color="auto" w:fill="auto"/>
              <w:spacing w:line="278" w:lineRule="exact"/>
              <w:ind w:left="60"/>
            </w:pPr>
            <w:r>
              <w:rPr>
                <w:rStyle w:val="170"/>
              </w:rPr>
              <w:t>По окончании произнесения текста появляется «волк» и начинает ло</w:t>
            </w:r>
            <w:r>
              <w:rPr>
                <w:rStyle w:val="170"/>
              </w:rPr>
              <w:softHyphen/>
              <w:t>вить «зайцев». Ребёнок, исполняющий роль волка, должен быть по</w:t>
            </w:r>
            <w:r>
              <w:rPr>
                <w:rStyle w:val="170"/>
              </w:rPr>
              <w:softHyphen/>
              <w:t>дальше от кустов, где прячутся дети. Первое время роль волка выпол</w:t>
            </w:r>
            <w:r>
              <w:rPr>
                <w:rStyle w:val="170"/>
              </w:rPr>
              <w:softHyphen/>
              <w:t>няет воспитатель, при этом он не спешит поймать «зайцев», давая возможность детям убежать и спрятаться. Затем можно предложить выполнять роль волка детям по желанию</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Маски волка и зайцев</w:t>
            </w:r>
          </w:p>
        </w:tc>
      </w:tr>
      <w:tr w:rsidR="00F25B94" w:rsidTr="00F25B94">
        <w:trPr>
          <w:trHeight w:val="854"/>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IV</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1. Ходьба, бег</w:t>
            </w:r>
            <w:r>
              <w:rPr>
                <w:rStyle w:val="170"/>
              </w:rPr>
              <w:t xml:space="preserve"> (3 мин). Ходьба змейкой по участку; бег</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Ходьба, 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69"/>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2.</w:t>
            </w:r>
            <w:r>
              <w:rPr>
                <w:rStyle w:val="174"/>
              </w:rPr>
              <w:t xml:space="preserve"> Игровое упражнение «Снайперы»</w:t>
            </w:r>
            <w:r>
              <w:rPr>
                <w:rStyle w:val="170"/>
              </w:rPr>
              <w:t xml:space="preserve"> (4 мин). См. IV неделю декабря (2-я младшая группа)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Кубик,</w:t>
            </w:r>
          </w:p>
          <w:p w:rsidR="00F25B94" w:rsidRDefault="00F25B94" w:rsidP="00F25B94">
            <w:pPr>
              <w:pStyle w:val="171"/>
              <w:framePr w:wrap="notBeside" w:vAnchor="text" w:hAnchor="text" w:xAlign="center" w:y="1"/>
              <w:shd w:val="clear" w:color="auto" w:fill="auto"/>
              <w:spacing w:line="278" w:lineRule="exact"/>
              <w:jc w:val="both"/>
            </w:pPr>
            <w:r>
              <w:rPr>
                <w:rStyle w:val="170"/>
              </w:rPr>
              <w:t>снежная</w:t>
            </w:r>
          </w:p>
          <w:p w:rsidR="00F25B94" w:rsidRDefault="00F25B94" w:rsidP="00F25B94">
            <w:pPr>
              <w:pStyle w:val="171"/>
              <w:framePr w:wrap="notBeside" w:vAnchor="text" w:hAnchor="text" w:xAlign="center" w:y="1"/>
              <w:shd w:val="clear" w:color="auto" w:fill="auto"/>
              <w:spacing w:line="278" w:lineRule="exact"/>
              <w:jc w:val="both"/>
            </w:pPr>
            <w:r>
              <w:rPr>
                <w:rStyle w:val="170"/>
              </w:rPr>
              <w:t>стенка</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2"/>
        <w:gridCol w:w="6821"/>
        <w:gridCol w:w="1090"/>
        <w:gridCol w:w="1080"/>
      </w:tblGrid>
      <w:tr w:rsidR="00F25B94" w:rsidTr="00F25B94">
        <w:trPr>
          <w:trHeight w:val="235"/>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20"/>
            </w:pPr>
            <w:r>
              <w:rPr>
                <w:rStyle w:val="170"/>
              </w:rPr>
              <w:t>1</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400"/>
              <w:jc w:val="left"/>
            </w:pPr>
            <w:r>
              <w:rPr>
                <w:rStyle w:val="210pt"/>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20"/>
            </w:pPr>
            <w:r>
              <w:rPr>
                <w:rStyle w:val="170"/>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
              </w:rPr>
              <w:t>4</w:t>
            </w:r>
          </w:p>
        </w:tc>
      </w:tr>
      <w:tr w:rsidR="00F25B94" w:rsidTr="00F25B94">
        <w:trPr>
          <w:trHeight w:val="2237"/>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Игровое упражнение «Весёлые тройки»</w:t>
            </w:r>
            <w:r>
              <w:rPr>
                <w:rStyle w:val="170"/>
              </w:rPr>
              <w:t xml:space="preserve"> (4 мин). Заранее изготовляется упряжь - дуга с колокольчиком, вожжи с бу</w:t>
            </w:r>
            <w:r>
              <w:rPr>
                <w:rStyle w:val="170"/>
              </w:rPr>
              <w:softHyphen/>
              <w:t>бенчиками. Трое ребят впрягаются в упряжь и везут санки, на которых сидят двое детей, правит тройкой сидящий впереди. Через некоторое время седоки говорят: «Тпру! Меняемся местами!»</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Санки, дуга с коло</w:t>
            </w:r>
            <w:r>
              <w:rPr>
                <w:rStyle w:val="170"/>
              </w:rPr>
              <w:softHyphen/>
              <w:t>кольчи</w:t>
            </w:r>
            <w:r>
              <w:rPr>
                <w:rStyle w:val="170"/>
              </w:rPr>
              <w:softHyphen/>
              <w:t>ком, во</w:t>
            </w:r>
            <w:r>
              <w:rPr>
                <w:rStyle w:val="170"/>
              </w:rPr>
              <w:softHyphen/>
              <w:t>жжи с бубен</w:t>
            </w:r>
            <w:r>
              <w:rPr>
                <w:rStyle w:val="170"/>
              </w:rPr>
              <w:softHyphen/>
              <w:t>цами</w:t>
            </w:r>
          </w:p>
        </w:tc>
      </w:tr>
      <w:tr w:rsidR="00F25B94" w:rsidTr="00F25B94">
        <w:trPr>
          <w:trHeight w:val="1402"/>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Подвижная игра «Белые медведи» (4</w:t>
            </w:r>
            <w:r>
              <w:rPr>
                <w:rStyle w:val="170"/>
              </w:rPr>
              <w:t xml:space="preserve"> мин). См. IV неделю декабря (2-я младшая группа)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на четве</w:t>
            </w:r>
            <w:r>
              <w:rPr>
                <w:rStyle w:val="170"/>
              </w:rPr>
              <w:softHyphen/>
              <w:t>реньках с прямыми ногами</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Снежная горка</w:t>
            </w:r>
          </w:p>
        </w:tc>
      </w:tr>
      <w:tr w:rsidR="00F25B94" w:rsidTr="00F25B94">
        <w:trPr>
          <w:trHeight w:val="389"/>
          <w:jc w:val="center"/>
        </w:trPr>
        <w:tc>
          <w:tcPr>
            <w:tcW w:w="9653"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340" w:firstLine="0"/>
            </w:pPr>
            <w:r>
              <w:rPr>
                <w:rStyle w:val="348"/>
              </w:rPr>
              <w:t>ФЕВРАЛЬ</w:t>
            </w:r>
          </w:p>
        </w:tc>
      </w:tr>
      <w:tr w:rsidR="00F25B94" w:rsidTr="00F25B94">
        <w:trPr>
          <w:trHeight w:val="850"/>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20"/>
            </w:pPr>
            <w:r>
              <w:rPr>
                <w:rStyle w:val="170"/>
              </w:rPr>
              <w:t>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 и бег</w:t>
            </w:r>
            <w:r>
              <w:rPr>
                <w:rStyle w:val="170"/>
              </w:rPr>
              <w:t xml:space="preserve"> в колонне по одному между предметами (3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Кегли (кубики)</w:t>
            </w:r>
          </w:p>
        </w:tc>
      </w:tr>
      <w:tr w:rsidR="00F25B94" w:rsidTr="00F25B94">
        <w:trPr>
          <w:trHeight w:val="850"/>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2.</w:t>
            </w:r>
            <w:r>
              <w:rPr>
                <w:rStyle w:val="174"/>
              </w:rPr>
              <w:t xml:space="preserve"> Подвижная игра «Лиса в курятнике»</w:t>
            </w:r>
            <w:r>
              <w:rPr>
                <w:rStyle w:val="170"/>
              </w:rPr>
              <w:t xml:space="preserve"> (4 мин). См. IV неделю декабря (2-я младшая группа)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Снежный вал</w:t>
            </w:r>
          </w:p>
        </w:tc>
      </w:tr>
      <w:tr w:rsidR="00F25B94" w:rsidTr="00F25B94">
        <w:trPr>
          <w:trHeight w:val="850"/>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Подвижная игра «Воробушки и автомобиль»</w:t>
            </w:r>
            <w:r>
              <w:rPr>
                <w:rStyle w:val="170"/>
              </w:rPr>
              <w:t xml:space="preserve"> (3 мин). См. II неделю сентября (1 -я младшая группа)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Бег, махи руками</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50"/>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8"/>
              </w:rPr>
              <w:t>4. Игровые упражнения с ходьбой и бегом (4</w:t>
            </w:r>
            <w:r>
              <w:rPr>
                <w:rStyle w:val="3440"/>
              </w:rPr>
              <w:t xml:space="preserve">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45"/>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20"/>
            </w:pPr>
            <w:r>
              <w:rPr>
                <w:rStyle w:val="170"/>
              </w:rPr>
              <w:t>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1. Игровое упражнение «Принеси флажок»</w:t>
            </w:r>
            <w:r>
              <w:rPr>
                <w:rStyle w:val="170"/>
              </w:rPr>
              <w:t xml:space="preserve"> (4 мин). См. IV неделю октября (2-я младшая группа)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Флажки (кубики)</w:t>
            </w:r>
          </w:p>
        </w:tc>
      </w:tr>
      <w:tr w:rsidR="00F25B94" w:rsidTr="00F25B94">
        <w:trPr>
          <w:trHeight w:val="196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8"/>
              </w:rPr>
              <w:t>2. Подвижная игра «Скворцы»</w:t>
            </w:r>
            <w:r>
              <w:rPr>
                <w:rStyle w:val="3440"/>
              </w:rPr>
              <w:t xml:space="preserve"> (3 мин).</w:t>
            </w:r>
          </w:p>
          <w:p w:rsidR="00F25B94" w:rsidRDefault="00F25B94" w:rsidP="00F25B94">
            <w:pPr>
              <w:pStyle w:val="171"/>
              <w:framePr w:wrap="notBeside" w:vAnchor="text" w:hAnchor="text" w:xAlign="center" w:y="1"/>
              <w:shd w:val="clear" w:color="auto" w:fill="auto"/>
              <w:spacing w:line="274" w:lineRule="exact"/>
              <w:ind w:left="60"/>
            </w:pPr>
            <w:r>
              <w:rPr>
                <w:rStyle w:val="170"/>
              </w:rPr>
              <w:t>На площадке обозначаются круги (обручи) - это «скворечники». Дети- «скворцы» свободно перемещаются по площадке. На сигнал: «По до</w:t>
            </w:r>
            <w:r>
              <w:rPr>
                <w:rStyle w:val="170"/>
              </w:rPr>
              <w:softHyphen/>
              <w:t>мам!» - «скворцы» быстро летят и стараются занять один из «скво</w:t>
            </w:r>
            <w:r>
              <w:rPr>
                <w:rStyle w:val="170"/>
              </w:rPr>
              <w:softHyphen/>
              <w:t>речников». Кто из детей остаётся без «скворечника», тот проиграл. По окончании игры воспитатель незаметно чертит недостающий круг, и «скворцы» занимают свои «скворечники»</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Круги (обручи), изготов</w:t>
            </w:r>
            <w:r>
              <w:rPr>
                <w:rStyle w:val="170"/>
              </w:rPr>
              <w:softHyphen/>
              <w:t>ленные из карто</w:t>
            </w:r>
            <w:r>
              <w:rPr>
                <w:rStyle w:val="170"/>
              </w:rPr>
              <w:softHyphen/>
              <w:t>на</w:t>
            </w:r>
          </w:p>
        </w:tc>
      </w:tr>
      <w:tr w:rsidR="00F25B94" w:rsidTr="00F25B94">
        <w:trPr>
          <w:trHeight w:val="196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Игровое упражнение «На праздник»</w:t>
            </w:r>
            <w:r>
              <w:rPr>
                <w:rStyle w:val="170"/>
              </w:rPr>
              <w:t xml:space="preserve"> (4 мин). Дети становятся парами, взявшись за руки. У каждого из них по флажку. Дети проходят парами, держа в руках флажки. Воспитатель помогает детям стать в пары, даёт каждому по флажку и объясняет, как надо красиво и ровно идти парами, не тянуть друг друга, не отста</w:t>
            </w:r>
            <w:r>
              <w:rPr>
                <w:rStyle w:val="170"/>
              </w:rPr>
              <w:softHyphen/>
              <w:t>вать. По сигналу воспитателя дети могут разойтись в разные стороны, а затем снова найти свою пару</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Флажки по коли</w:t>
            </w:r>
            <w:r>
              <w:rPr>
                <w:rStyle w:val="170"/>
              </w:rPr>
              <w:softHyphen/>
              <w:t>честву детей</w:t>
            </w:r>
          </w:p>
        </w:tc>
      </w:tr>
      <w:tr w:rsidR="00F25B94" w:rsidTr="00F25B94">
        <w:trPr>
          <w:trHeight w:val="1699"/>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Игровое упражнение «Брось через верёвку» (4</w:t>
            </w:r>
            <w:r>
              <w:rPr>
                <w:rStyle w:val="170"/>
              </w:rPr>
              <w:t xml:space="preserve"> мин). Дети располагаются на скамейках вдоль одной стены веранды. На вы</w:t>
            </w:r>
            <w:r>
              <w:rPr>
                <w:rStyle w:val="170"/>
              </w:rPr>
              <w:softHyphen/>
              <w:t>соте примерно 1 м от земли натягивается верёвочка. (Верёвку длиной 3 м с грузами на концах можно положить на спинки двух стульев для взрослых или стойки для прыжков.) Высоту, на которой натягивается верёвка, и расстояние от неё воспитатель уменьшает или увеличивает</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Бросание, ловля мя</w:t>
            </w:r>
            <w:r>
              <w:rPr>
                <w:rStyle w:val="170"/>
              </w:rPr>
              <w:softHyphen/>
              <w:t>ча, бег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Верёвка длиной 3 м, шнур, 2 мяча</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3"/>
        <w:gridCol w:w="6816"/>
        <w:gridCol w:w="1094"/>
        <w:gridCol w:w="1066"/>
      </w:tblGrid>
      <w:tr w:rsidR="00F25B94" w:rsidTr="00F25B94">
        <w:trPr>
          <w:trHeight w:val="230"/>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1</w:t>
            </w: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380"/>
            </w:pPr>
            <w:r>
              <w:rPr>
                <w:rStyle w:val="170"/>
              </w:rPr>
              <w:t>2</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20"/>
            </w:pPr>
            <w:r>
              <w:rPr>
                <w:rStyle w:val="170"/>
              </w:rPr>
              <w:t>3</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00"/>
            </w:pPr>
            <w:r>
              <w:rPr>
                <w:rStyle w:val="170"/>
              </w:rPr>
              <w:t>4</w:t>
            </w:r>
          </w:p>
        </w:tc>
      </w:tr>
      <w:tr w:rsidR="00F25B94" w:rsidTr="00F25B94">
        <w:trPr>
          <w:trHeight w:val="1901"/>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по своему усмотрению в зависимости от возможностей детей. На уча</w:t>
            </w:r>
            <w:r>
              <w:rPr>
                <w:rStyle w:val="170"/>
              </w:rPr>
              <w:softHyphen/>
              <w:t>стке верёвочка может быть натянута между деревьями. На расстоянии 1,5 м перед подвешенной верёвкой кладётся на землю шнур. Около него лежат 1-2 мяча диаметром 12-15 см. Один или двое детей подхо</w:t>
            </w:r>
            <w:r>
              <w:rPr>
                <w:rStyle w:val="170"/>
              </w:rPr>
              <w:softHyphen/>
              <w:t>дят к шнуру, берут в руки мячи и бросают их двумя руками из-за го</w:t>
            </w:r>
            <w:r>
              <w:rPr>
                <w:rStyle w:val="170"/>
              </w:rPr>
              <w:softHyphen/>
              <w:t>ловы через верёвку, затем догоняют их, пробегая под верёвкой; догнав мячи, возвращаются обратно</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30"/>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lang w:val="en-US" w:eastAsia="en-US"/>
              </w:rPr>
              <w:t>III</w:t>
            </w: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4"/>
              </w:rPr>
              <w:t>1. Ходьба и бег</w:t>
            </w:r>
            <w:r>
              <w:rPr>
                <w:rStyle w:val="170"/>
              </w:rPr>
              <w:t xml:space="preserve"> в колонне по одному(3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Ходьба, бег</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26"/>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2.</w:t>
            </w:r>
            <w:r>
              <w:rPr>
                <w:rStyle w:val="174"/>
              </w:rPr>
              <w:t xml:space="preserve"> Игровое упражнение</w:t>
            </w:r>
            <w:r>
              <w:rPr>
                <w:rStyle w:val="170"/>
              </w:rPr>
              <w:t xml:space="preserve"> «С</w:t>
            </w:r>
            <w:r>
              <w:rPr>
                <w:rStyle w:val="174"/>
              </w:rPr>
              <w:t xml:space="preserve"> кочки на кочку»</w:t>
            </w:r>
            <w:r>
              <w:rPr>
                <w:rStyle w:val="170"/>
              </w:rPr>
              <w:t xml:space="preserve"> (3 мин). См. I неделю декабря (2-я младшая группа)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Прыжки, ходьба</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Обручи</w:t>
            </w:r>
          </w:p>
        </w:tc>
      </w:tr>
      <w:tr w:rsidR="00F25B94" w:rsidTr="00F25B94">
        <w:trPr>
          <w:trHeight w:val="826"/>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3.</w:t>
            </w:r>
            <w:r>
              <w:rPr>
                <w:rStyle w:val="174"/>
              </w:rPr>
              <w:t xml:space="preserve"> Подвижная игра «Кошка и мышки»</w:t>
            </w:r>
            <w:r>
              <w:rPr>
                <w:rStyle w:val="170"/>
              </w:rPr>
              <w:t xml:space="preserve"> (4 мин). См. IV неделю июля (1-я младшая группа)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Бег, ходь</w:t>
            </w:r>
            <w:r>
              <w:rPr>
                <w:rStyle w:val="170"/>
              </w:rPr>
              <w:softHyphen/>
              <w:t>ба, подле</w:t>
            </w:r>
            <w:r>
              <w:rPr>
                <w:rStyle w:val="170"/>
              </w:rPr>
              <w:softHyphen/>
              <w:t>зание</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Шнур, стул</w:t>
            </w:r>
          </w:p>
        </w:tc>
      </w:tr>
      <w:tr w:rsidR="00F25B94" w:rsidTr="00F25B94">
        <w:trPr>
          <w:trHeight w:val="1906"/>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4"/>
              </w:rPr>
              <w:t>4. Игровое упражнение «По коридорчику»</w:t>
            </w:r>
            <w:r>
              <w:rPr>
                <w:rStyle w:val="170"/>
              </w:rPr>
              <w:t xml:space="preserve"> (3 мин). На земле расставляются кегли (булавы) в два ряда. Расстояние между ними 35^10 см, а между кеглями одного ряда 15-20 см. Дети должны пройти или пробежать по коридорчику, не задевая кегли. Дети прохо</w:t>
            </w:r>
            <w:r>
              <w:rPr>
                <w:rStyle w:val="170"/>
              </w:rPr>
              <w:softHyphen/>
              <w:t>дят по коридорчику сначала по одному, а затем и несколько человек друг за другом. Можно дать задание одному ребёнку пройти по кори</w:t>
            </w:r>
            <w:r>
              <w:rPr>
                <w:rStyle w:val="170"/>
              </w:rPr>
              <w:softHyphen/>
              <w:t>дорчику туда и обратно</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Кегли</w:t>
            </w:r>
          </w:p>
        </w:tc>
      </w:tr>
      <w:tr w:rsidR="00F25B94" w:rsidTr="00F25B94">
        <w:trPr>
          <w:trHeight w:val="830"/>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IV</w:t>
            </w: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4"/>
              </w:rPr>
              <w:t>1. Ходьба и бег</w:t>
            </w:r>
            <w:r>
              <w:rPr>
                <w:rStyle w:val="170"/>
              </w:rPr>
              <w:t xml:space="preserve"> со сменой направляющего (3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Ходьба, бег</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26"/>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2. Игровое упражнение «Пройди и не сбей»</w:t>
            </w:r>
            <w:r>
              <w:rPr>
                <w:rStyle w:val="170"/>
              </w:rPr>
              <w:t xml:space="preserve"> (4 мин). См. I неделю ноября (2-я младшая группа)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 бег</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Кегли (кубики)</w:t>
            </w:r>
          </w:p>
        </w:tc>
      </w:tr>
      <w:tr w:rsidR="00F25B94" w:rsidTr="00F25B94">
        <w:trPr>
          <w:trHeight w:val="830"/>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3.</w:t>
            </w:r>
            <w:r>
              <w:rPr>
                <w:rStyle w:val="174"/>
              </w:rPr>
              <w:t xml:space="preserve"> Подвижная игра «Лохматый пёс»</w:t>
            </w:r>
            <w:r>
              <w:rPr>
                <w:rStyle w:val="170"/>
              </w:rPr>
              <w:t xml:space="preserve"> (4 мин). См. III неделю ноября (1-я младшая группа)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Маска собаки</w:t>
            </w:r>
          </w:p>
        </w:tc>
      </w:tr>
      <w:tr w:rsidR="00F25B94" w:rsidTr="00F25B94">
        <w:trPr>
          <w:trHeight w:val="1368"/>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4. Игровое упражнение «По трудной дорожке»</w:t>
            </w:r>
            <w:r>
              <w:rPr>
                <w:rStyle w:val="170"/>
              </w:rPr>
              <w:t xml:space="preserve"> (3 мин). См. II неделю ноября (2-я младшая группа)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Ходьба, переша</w:t>
            </w:r>
            <w:r>
              <w:rPr>
                <w:rStyle w:val="170"/>
              </w:rPr>
              <w:softHyphen/>
              <w:t>гивание</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Доска шириной 25-30 см, кубы, бруски</w:t>
            </w:r>
          </w:p>
        </w:tc>
      </w:tr>
      <w:tr w:rsidR="00F25B94" w:rsidTr="00F25B94">
        <w:trPr>
          <w:trHeight w:val="341"/>
          <w:jc w:val="center"/>
        </w:trPr>
        <w:tc>
          <w:tcPr>
            <w:tcW w:w="9629"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520" w:firstLine="0"/>
            </w:pPr>
            <w:r>
              <w:rPr>
                <w:rStyle w:val="347"/>
              </w:rPr>
              <w:t>МАРТ</w:t>
            </w:r>
          </w:p>
        </w:tc>
      </w:tr>
      <w:tr w:rsidR="00F25B94" w:rsidTr="00F25B94">
        <w:trPr>
          <w:trHeight w:val="826"/>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w:t>
            </w: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1. Бег и ходьба</w:t>
            </w:r>
            <w:r>
              <w:rPr>
                <w:rStyle w:val="170"/>
              </w:rPr>
              <w:t xml:space="preserve"> (3 мин). Чередование бега и ходьбы</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 бег</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26"/>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2. Подвижная игра «Поезд»</w:t>
            </w:r>
            <w:r>
              <w:rPr>
                <w:rStyle w:val="170"/>
              </w:rPr>
              <w:t xml:space="preserve"> (4 мин). См. III неделю октября (2-я младшая группа)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Бег, ходь</w:t>
            </w:r>
            <w:r>
              <w:rPr>
                <w:rStyle w:val="170"/>
              </w:rPr>
              <w:softHyphen/>
              <w:t>ба в ко</w:t>
            </w:r>
            <w:r>
              <w:rPr>
                <w:rStyle w:val="170"/>
              </w:rPr>
              <w:softHyphen/>
              <w:t>лонне</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26"/>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3. Подвижная игра «Лохматый пёс» (3</w:t>
            </w:r>
            <w:r>
              <w:rPr>
                <w:rStyle w:val="170"/>
              </w:rPr>
              <w:t xml:space="preserve"> мин). См. III неделю ноября (1-я младшая группа)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Маска собаки</w:t>
            </w:r>
          </w:p>
        </w:tc>
      </w:tr>
      <w:tr w:rsidR="00F25B94" w:rsidTr="00F25B94">
        <w:trPr>
          <w:trHeight w:val="840"/>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1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4. Игровое упражнение «Скати с горочки» (4</w:t>
            </w:r>
            <w:r>
              <w:rPr>
                <w:rStyle w:val="170"/>
              </w:rPr>
              <w:t xml:space="preserve"> мин). См. II неделю ноября (2-я младшая группа)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Скатыва</w:t>
            </w:r>
            <w:r>
              <w:rPr>
                <w:rStyle w:val="170"/>
              </w:rPr>
              <w:softHyphen/>
              <w:t>ние мяча</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Доска, 4 мяча</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2"/>
        <w:gridCol w:w="6821"/>
        <w:gridCol w:w="1090"/>
        <w:gridCol w:w="1080"/>
      </w:tblGrid>
      <w:tr w:rsidR="00F25B94" w:rsidTr="00F25B94">
        <w:trPr>
          <w:trHeight w:val="226"/>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11"/>
              <w:framePr w:wrap="notBeside" w:vAnchor="text" w:hAnchor="text" w:xAlign="center" w:y="1"/>
              <w:shd w:val="clear" w:color="auto" w:fill="auto"/>
              <w:spacing w:line="240" w:lineRule="auto"/>
              <w:ind w:left="280"/>
            </w:pPr>
            <w:r>
              <w:rPr>
                <w:rStyle w:val="312"/>
                <w:noProof w:val="0"/>
              </w:rPr>
              <w:t>1</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11"/>
              <w:framePr w:wrap="notBeside" w:vAnchor="text" w:hAnchor="text" w:xAlign="center" w:y="1"/>
              <w:shd w:val="clear" w:color="auto" w:fill="auto"/>
              <w:spacing w:line="240" w:lineRule="auto"/>
              <w:ind w:left="3400"/>
            </w:pPr>
            <w:r>
              <w:rPr>
                <w:rStyle w:val="312"/>
                <w:noProof w:val="0"/>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11"/>
              <w:framePr w:wrap="notBeside" w:vAnchor="text" w:hAnchor="text" w:xAlign="center" w:y="1"/>
              <w:shd w:val="clear" w:color="auto" w:fill="auto"/>
              <w:spacing w:line="240" w:lineRule="auto"/>
              <w:ind w:left="540"/>
            </w:pPr>
            <w:r>
              <w:rPr>
                <w:rStyle w:val="312"/>
                <w:noProof w:val="0"/>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11"/>
              <w:framePr w:wrap="notBeside" w:vAnchor="text" w:hAnchor="text" w:xAlign="center" w:y="1"/>
              <w:shd w:val="clear" w:color="auto" w:fill="auto"/>
              <w:spacing w:line="240" w:lineRule="auto"/>
              <w:ind w:left="500"/>
            </w:pPr>
            <w:r>
              <w:rPr>
                <w:rStyle w:val="312"/>
                <w:noProof w:val="0"/>
              </w:rPr>
              <w:t>4</w:t>
            </w:r>
          </w:p>
        </w:tc>
      </w:tr>
      <w:tr w:rsidR="00F25B94" w:rsidTr="00F25B94">
        <w:trPr>
          <w:trHeight w:val="854"/>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 и бег</w:t>
            </w:r>
            <w:r>
              <w:rPr>
                <w:rStyle w:val="170"/>
              </w:rPr>
              <w:t xml:space="preserve"> между обручами, положенными в разных местах (3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80"/>
            </w:pPr>
            <w:r>
              <w:rPr>
                <w:rStyle w:val="170"/>
              </w:rPr>
              <w:t>Ходьба, бег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Обручи</w:t>
            </w:r>
          </w:p>
        </w:tc>
      </w:tr>
      <w:tr w:rsidR="00F25B94" w:rsidTr="00F25B94">
        <w:trPr>
          <w:trHeight w:val="850"/>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30"/>
              </w:rPr>
              <w:t>2.</w:t>
            </w:r>
            <w:r>
              <w:rPr>
                <w:rStyle w:val="3460"/>
              </w:rPr>
              <w:t xml:space="preserve"> Подвижная игра «Такси»</w:t>
            </w:r>
            <w:r>
              <w:rPr>
                <w:rStyle w:val="3430"/>
              </w:rPr>
              <w:t xml:space="preserve"> (4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См. III неделю сентября (2-я младшая группа)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80"/>
            </w:pPr>
            <w:r>
              <w:rPr>
                <w:rStyle w:val="170"/>
              </w:rPr>
              <w:t>Бег в умерен</w:t>
            </w:r>
            <w:r>
              <w:rPr>
                <w:rStyle w:val="170"/>
              </w:rPr>
              <w:softHyphen/>
              <w:t>ном темпе</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Обручи</w:t>
            </w:r>
          </w:p>
        </w:tc>
      </w:tr>
      <w:tr w:rsidR="00F25B94" w:rsidTr="00F25B94">
        <w:trPr>
          <w:trHeight w:val="845"/>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Игровое упражнение «Принеси флажок»</w:t>
            </w:r>
            <w:r>
              <w:rPr>
                <w:rStyle w:val="170"/>
              </w:rPr>
              <w:t xml:space="preserve"> (3 мин). См. IV неделю октября (2-я младшая группа)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80"/>
            </w:pPr>
            <w:r>
              <w:rPr>
                <w:rStyle w:val="170"/>
              </w:rPr>
              <w:t>Ходьба, бег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Флажки (кубики)</w:t>
            </w:r>
          </w:p>
        </w:tc>
      </w:tr>
      <w:tr w:rsidR="00F25B94" w:rsidTr="00F25B94">
        <w:trPr>
          <w:trHeight w:val="850"/>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Игровое упражнение «Проползи через обруч»</w:t>
            </w:r>
            <w:r>
              <w:rPr>
                <w:rStyle w:val="170"/>
              </w:rPr>
              <w:t xml:space="preserve"> (3 мин). См. II неделю октября (2-я младшая группа)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0"/>
              </w:rPr>
              <w:t>Ползанье</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Обруч</w:t>
            </w:r>
          </w:p>
        </w:tc>
      </w:tr>
      <w:tr w:rsidR="00F25B94" w:rsidTr="00F25B94">
        <w:trPr>
          <w:trHeight w:val="571"/>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lang w:val="en-US" w:eastAsia="en-US"/>
              </w:rPr>
              <w:t>III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 и бег</w:t>
            </w:r>
            <w:r>
              <w:rPr>
                <w:rStyle w:val="170"/>
              </w:rPr>
              <w:t xml:space="preserve"> в заданном направлении (3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80"/>
            </w:pPr>
            <w:r>
              <w:rPr>
                <w:rStyle w:val="170"/>
              </w:rPr>
              <w:t>Ходьба, бег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406"/>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2.</w:t>
            </w:r>
            <w:r>
              <w:rPr>
                <w:rStyle w:val="174"/>
              </w:rPr>
              <w:t xml:space="preserve"> Игровое упражнение «Через ручеёк»</w:t>
            </w:r>
            <w:r>
              <w:rPr>
                <w:rStyle w:val="170"/>
              </w:rPr>
              <w:t xml:space="preserve"> (3 мин). См. I неделю сентября (2-я младшая группа)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Удержа</w:t>
            </w:r>
            <w:r>
              <w:rPr>
                <w:rStyle w:val="170"/>
              </w:rPr>
              <w:softHyphen/>
              <w:t>ние рав</w:t>
            </w:r>
            <w:r>
              <w:rPr>
                <w:rStyle w:val="170"/>
              </w:rPr>
              <w:softHyphen/>
              <w:t>новесия</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Доска длиной 2-3 м шириной 25-30 см</w:t>
            </w:r>
          </w:p>
        </w:tc>
      </w:tr>
      <w:tr w:rsidR="00F25B94" w:rsidTr="00F25B94">
        <w:trPr>
          <w:trHeight w:val="223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Подвижная игра «Из кружка в кружок»</w:t>
            </w:r>
            <w:r>
              <w:rPr>
                <w:rStyle w:val="170"/>
              </w:rPr>
              <w:t xml:space="preserve"> (4 мин). </w:t>
            </w:r>
            <w:r>
              <w:rPr>
                <w:rStyle w:val="172pt4"/>
              </w:rPr>
              <w:t>Описание.</w:t>
            </w:r>
            <w:r>
              <w:rPr>
                <w:rStyle w:val="170"/>
              </w:rPr>
              <w:t xml:space="preserve"> Круги, обозначенные на земле (диаметром 30-35 см) на расстоянии 30-35 см друг от друга. Расположение кругов может быть разным - на одной линии, по всей площадке. Дети должны перебраться на противоположную сторону площадки, перепрыгивая из круга в круг. При выполнении упражнения они прыгают, отталкиваясь одновременно двумя ногами и стараясь не выходить за пределы кругов. При этом они приучаются энергично отталкиваться и мягко приземляться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0"/>
              </w:rPr>
              <w:t>Прыжки</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1"/>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Игровое упражнение</w:t>
            </w:r>
            <w:r>
              <w:rPr>
                <w:rStyle w:val="170"/>
              </w:rPr>
              <w:t xml:space="preserve"> «С</w:t>
            </w:r>
            <w:r>
              <w:rPr>
                <w:rStyle w:val="174"/>
              </w:rPr>
              <w:t xml:space="preserve"> кочки на кочку»</w:t>
            </w:r>
            <w:r>
              <w:rPr>
                <w:rStyle w:val="170"/>
              </w:rPr>
              <w:t xml:space="preserve"> (3 мин). См. I неделю октября (2-я младшая группа)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80"/>
            </w:pPr>
            <w:r>
              <w:rPr>
                <w:rStyle w:val="170"/>
              </w:rPr>
              <w:t>Прыжки, ходьба</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Обручи</w:t>
            </w:r>
          </w:p>
        </w:tc>
      </w:tr>
      <w:tr w:rsidR="00F25B94" w:rsidTr="00F25B94">
        <w:trPr>
          <w:trHeight w:val="571"/>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IV</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w:t>
            </w:r>
            <w:r>
              <w:rPr>
                <w:rStyle w:val="170"/>
              </w:rPr>
              <w:t xml:space="preserve"> по дорожке на носочках;</w:t>
            </w:r>
            <w:r>
              <w:rPr>
                <w:rStyle w:val="174"/>
              </w:rPr>
              <w:t xml:space="preserve"> бег</w:t>
            </w:r>
            <w:r>
              <w:rPr>
                <w:rStyle w:val="170"/>
              </w:rPr>
              <w:t xml:space="preserve"> (3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80"/>
            </w:pPr>
            <w:r>
              <w:rPr>
                <w:rStyle w:val="170"/>
              </w:rPr>
              <w:t>Ходьба, бег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406"/>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2.</w:t>
            </w:r>
            <w:r>
              <w:rPr>
                <w:rStyle w:val="174"/>
              </w:rPr>
              <w:t xml:space="preserve"> Игровое упражнение «Дотронься до мяча»</w:t>
            </w:r>
            <w:r>
              <w:rPr>
                <w:rStyle w:val="170"/>
              </w:rPr>
              <w:t xml:space="preserve"> (3 мин). См. IV неделю октября (2-я младшая группа)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0"/>
              </w:rPr>
              <w:t>Прыжки</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Мяч в сет</w:t>
            </w:r>
            <w:r>
              <w:rPr>
                <w:rStyle w:val="170"/>
              </w:rPr>
              <w:softHyphen/>
              <w:t>ке (коло</w:t>
            </w:r>
            <w:r>
              <w:rPr>
                <w:rStyle w:val="170"/>
              </w:rPr>
              <w:softHyphen/>
              <w:t>кольчик, погре</w:t>
            </w:r>
            <w:r>
              <w:rPr>
                <w:rStyle w:val="170"/>
              </w:rPr>
              <w:softHyphen/>
              <w:t>мушка)</w:t>
            </w:r>
          </w:p>
        </w:tc>
      </w:tr>
      <w:tr w:rsidR="00F25B94" w:rsidTr="00F25B94">
        <w:trPr>
          <w:trHeight w:val="850"/>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3. Подвижная игра «Зайцы и волк» (4</w:t>
            </w:r>
            <w:r>
              <w:rPr>
                <w:rStyle w:val="170"/>
              </w:rPr>
              <w:t xml:space="preserve"> мин). См. III неделю января (2-я младшая группа)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80"/>
            </w:pPr>
            <w:r>
              <w:rPr>
                <w:rStyle w:val="170"/>
              </w:rPr>
              <w:t>Прыжки, бег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Маски зайцев и волка</w:t>
            </w:r>
          </w:p>
        </w:tc>
      </w:tr>
      <w:tr w:rsidR="00F25B94" w:rsidTr="00F25B94">
        <w:trPr>
          <w:trHeight w:val="2808"/>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4. Игровое упражнение «Поймай комара»</w:t>
            </w:r>
            <w:r>
              <w:rPr>
                <w:rStyle w:val="170"/>
              </w:rPr>
              <w:t xml:space="preserve"> (3 мин). </w:t>
            </w:r>
            <w:r>
              <w:rPr>
                <w:rStyle w:val="172pt4"/>
              </w:rPr>
              <w:t>Описание.</w:t>
            </w:r>
            <w:r>
              <w:rPr>
                <w:rStyle w:val="170"/>
              </w:rPr>
              <w:t xml:space="preserve"> Дети стоят по кругу на расстоянии вытянутых рук, ли</w:t>
            </w:r>
            <w:r>
              <w:rPr>
                <w:rStyle w:val="170"/>
              </w:rPr>
              <w:softHyphen/>
              <w:t>цом к центру круга. Воспитатель находится в середине круга. В руках у него прут длиной 1-1,5 м с привязанным на шнуре комаром, изготов</w:t>
            </w:r>
            <w:r>
              <w:rPr>
                <w:rStyle w:val="170"/>
              </w:rPr>
              <w:softHyphen/>
              <w:t>ленным из бумаги (ткани). Воспитатель вращает шнур немного выше голов играющих - «комар» пролетает над головой; дети подпрыгивают, стараясь поймать его обеими руками. Тот, кто поймает «комара», гово</w:t>
            </w:r>
            <w:r>
              <w:rPr>
                <w:rStyle w:val="170"/>
              </w:rPr>
              <w:softHyphen/>
              <w:t>рит: «Я поймал». Надо следить, чтобы дети не уменьшали круг при подпрыгивании. Вращая прут, воспитатель то опускает, то поднимает его на такую высоту, чтобы дети могли достать «комара»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0"/>
              </w:rPr>
              <w:t>Прыжки</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Прут длиной 1-1,5 м с привя</w:t>
            </w:r>
            <w:r>
              <w:rPr>
                <w:rStyle w:val="170"/>
              </w:rPr>
              <w:softHyphen/>
              <w:t>занным комаром, изготов</w:t>
            </w:r>
            <w:r>
              <w:rPr>
                <w:rStyle w:val="170"/>
              </w:rPr>
              <w:softHyphen/>
              <w:t>ленным из бумаги (ткани)</w:t>
            </w:r>
          </w:p>
        </w:tc>
      </w:tr>
    </w:tbl>
    <w:p w:rsidR="00F25B94" w:rsidRDefault="00F25B94" w:rsidP="00F25B94">
      <w:pPr>
        <w:rPr>
          <w:color w:val="auto"/>
          <w:sz w:val="2"/>
          <w:szCs w:val="2"/>
        </w:rPr>
        <w:sectPr w:rsidR="00F25B94" w:rsidSect="00F25B94">
          <w:headerReference w:type="even" r:id="rId76"/>
          <w:headerReference w:type="default" r:id="rId77"/>
          <w:footerReference w:type="even" r:id="rId78"/>
          <w:footerReference w:type="default" r:id="rId79"/>
          <w:headerReference w:type="first" r:id="rId80"/>
          <w:footerReference w:type="first" r:id="rId81"/>
          <w:pgSz w:w="11907" w:h="16840" w:code="9"/>
          <w:pgMar w:top="1134" w:right="851" w:bottom="1134" w:left="1701" w:header="0" w:footer="6" w:gutter="0"/>
          <w:cols w:space="720"/>
          <w:noEndnote/>
          <w:titlePg/>
          <w:docGrid w:linePitch="360"/>
        </w:sectPr>
      </w:pPr>
    </w:p>
    <w:tbl>
      <w:tblPr>
        <w:tblW w:w="0" w:type="auto"/>
        <w:jc w:val="center"/>
        <w:tblLayout w:type="fixed"/>
        <w:tblCellMar>
          <w:left w:w="0" w:type="dxa"/>
          <w:right w:w="0" w:type="dxa"/>
        </w:tblCellMar>
        <w:tblLook w:val="0000"/>
      </w:tblPr>
      <w:tblGrid>
        <w:gridCol w:w="2184"/>
        <w:gridCol w:w="5285"/>
        <w:gridCol w:w="1075"/>
        <w:gridCol w:w="1070"/>
      </w:tblGrid>
      <w:tr w:rsidR="00F25B94" w:rsidTr="00F25B94">
        <w:trPr>
          <w:trHeight w:val="302"/>
          <w:jc w:val="center"/>
        </w:trPr>
        <w:tc>
          <w:tcPr>
            <w:tcW w:w="2184" w:type="dxa"/>
            <w:tcBorders>
              <w:top w:val="single" w:sz="4" w:space="0" w:color="auto"/>
              <w:left w:val="single" w:sz="4" w:space="0" w:color="auto"/>
              <w:bottom w:val="single" w:sz="4" w:space="0" w:color="auto"/>
              <w:right w:val="nil"/>
            </w:tcBorders>
            <w:shd w:val="clear" w:color="auto" w:fill="FFFFFF"/>
          </w:tcPr>
          <w:p w:rsidR="00F25B94" w:rsidRDefault="00F25B94" w:rsidP="00F25B94">
            <w:pPr>
              <w:pStyle w:val="341"/>
              <w:framePr w:wrap="notBeside" w:vAnchor="text" w:hAnchor="text" w:xAlign="center" w:y="1"/>
              <w:shd w:val="clear" w:color="auto" w:fill="auto"/>
              <w:spacing w:line="240" w:lineRule="auto"/>
              <w:ind w:left="300" w:firstLine="0"/>
            </w:pPr>
            <w:r>
              <w:rPr>
                <w:rStyle w:val="345"/>
              </w:rPr>
              <w:t>1 1</w:t>
            </w:r>
          </w:p>
        </w:tc>
        <w:tc>
          <w:tcPr>
            <w:tcW w:w="5285" w:type="dxa"/>
            <w:tcBorders>
              <w:top w:val="single" w:sz="4" w:space="0" w:color="auto"/>
              <w:left w:val="nil"/>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1840" w:firstLine="0"/>
            </w:pPr>
            <w:r>
              <w:rPr>
                <w:rStyle w:val="345"/>
              </w:rPr>
              <w:t>2</w:t>
            </w:r>
          </w:p>
        </w:tc>
        <w:tc>
          <w:tcPr>
            <w:tcW w:w="1075" w:type="dxa"/>
            <w:tcBorders>
              <w:top w:val="single" w:sz="4" w:space="0" w:color="auto"/>
              <w:left w:val="single" w:sz="4" w:space="0" w:color="auto"/>
              <w:bottom w:val="single" w:sz="4" w:space="0" w:color="auto"/>
              <w:right w:val="nil"/>
            </w:tcBorders>
            <w:shd w:val="clear" w:color="auto" w:fill="FFFFFF"/>
          </w:tcPr>
          <w:p w:rsidR="00F25B94" w:rsidRDefault="00F25B94" w:rsidP="00F25B94">
            <w:pPr>
              <w:pStyle w:val="341"/>
              <w:framePr w:wrap="notBeside" w:vAnchor="text" w:hAnchor="text" w:xAlign="center" w:y="1"/>
              <w:shd w:val="clear" w:color="auto" w:fill="auto"/>
              <w:spacing w:line="240" w:lineRule="auto"/>
              <w:ind w:left="520" w:firstLine="0"/>
            </w:pPr>
            <w:r>
              <w:rPr>
                <w:rStyle w:val="345"/>
              </w:rPr>
              <w:t>3</w:t>
            </w:r>
          </w:p>
        </w:tc>
        <w:tc>
          <w:tcPr>
            <w:tcW w:w="1070" w:type="dxa"/>
            <w:tcBorders>
              <w:top w:val="single" w:sz="4" w:space="0" w:color="auto"/>
              <w:left w:val="nil"/>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500" w:firstLine="0"/>
            </w:pPr>
            <w:r>
              <w:rPr>
                <w:rStyle w:val="345"/>
              </w:rPr>
              <w:t>4</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48"/>
        <w:gridCol w:w="6821"/>
        <w:gridCol w:w="1090"/>
        <w:gridCol w:w="1056"/>
      </w:tblGrid>
      <w:tr w:rsidR="00F25B94" w:rsidTr="00F25B94">
        <w:trPr>
          <w:trHeight w:val="350"/>
          <w:jc w:val="center"/>
        </w:trPr>
        <w:tc>
          <w:tcPr>
            <w:tcW w:w="9615"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400" w:firstLine="0"/>
            </w:pPr>
            <w:r>
              <w:rPr>
                <w:rStyle w:val="345"/>
              </w:rPr>
              <w:t>АПРЕЛЬ</w:t>
            </w:r>
          </w:p>
        </w:tc>
      </w:tr>
      <w:tr w:rsidR="00F25B94" w:rsidTr="00F25B94">
        <w:trPr>
          <w:trHeight w:val="566"/>
          <w:jc w:val="center"/>
        </w:trPr>
        <w:tc>
          <w:tcPr>
            <w:tcW w:w="64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280" w:firstLine="0"/>
            </w:pPr>
            <w:r>
              <w:rPr>
                <w:rStyle w:val="345"/>
                <w:lang w:val="en-US" w:eastAsia="en-US"/>
              </w:rPr>
              <w:t>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30"/>
              </w:rPr>
              <w:t>1. Ходьба и бег</w:t>
            </w:r>
            <w:r>
              <w:rPr>
                <w:rStyle w:val="1751"/>
              </w:rPr>
              <w:t xml:space="preserve"> в колонне по одному, ритмично гремя погремушками (3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51"/>
              </w:rPr>
              <w:t>Ходьба, бег</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51"/>
              </w:rPr>
              <w:t>Погре</w:t>
            </w:r>
            <w:r>
              <w:rPr>
                <w:rStyle w:val="1751"/>
              </w:rPr>
              <w:softHyphen/>
              <w:t>мушки</w:t>
            </w:r>
          </w:p>
        </w:tc>
      </w:tr>
      <w:tr w:rsidR="00F25B94" w:rsidTr="00F25B94">
        <w:trPr>
          <w:trHeight w:val="4181"/>
          <w:jc w:val="center"/>
        </w:trPr>
        <w:tc>
          <w:tcPr>
            <w:tcW w:w="648"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30"/>
              </w:rPr>
              <w:t>2. Игровое упражнение «Повернись вокруг себя» (4</w:t>
            </w:r>
            <w:r>
              <w:rPr>
                <w:rStyle w:val="1751"/>
              </w:rPr>
              <w:t xml:space="preserve"> мин). </w:t>
            </w:r>
            <w:r>
              <w:rPr>
                <w:rStyle w:val="172pt3"/>
              </w:rPr>
              <w:t>Описание.</w:t>
            </w:r>
            <w:r>
              <w:rPr>
                <w:rStyle w:val="1751"/>
              </w:rPr>
              <w:t xml:space="preserve"> Воспитатель предлагает одному ребёнку или несколь</w:t>
            </w:r>
            <w:r>
              <w:rPr>
                <w:rStyle w:val="1751"/>
              </w:rPr>
              <w:softHyphen/>
              <w:t>ким детям попрыгать на двух ногах на месте с поворотом. Дети стано</w:t>
            </w:r>
            <w:r>
              <w:rPr>
                <w:rStyle w:val="1751"/>
              </w:rPr>
              <w:softHyphen/>
              <w:t>вятся на небольшом расстоянии друг от друга лицом к воспитателю и по его сигналу начинают прыгать. С каждым подпрыгиванием они делают небольшой поворот в одну сторону (влево или вправо) так, чтобы через несколько подпрыгиваний снова стать в исходное поло</w:t>
            </w:r>
            <w:r>
              <w:rPr>
                <w:rStyle w:val="1751"/>
              </w:rPr>
              <w:softHyphen/>
              <w:t>жение. Затем упражнение можно повторить, поворачиваясь в другую сторону. Прежде чем дети начнут выполнять упражнение, воспитатель должен показать, как оно выполняется. Надо следить, чтобы дети под</w:t>
            </w:r>
            <w:r>
              <w:rPr>
                <w:rStyle w:val="1751"/>
              </w:rPr>
              <w:softHyphen/>
              <w:t>прыгивали повыше и мягко опускались на носки. Руки следует дер</w:t>
            </w:r>
            <w:r>
              <w:rPr>
                <w:rStyle w:val="1751"/>
              </w:rPr>
              <w:softHyphen/>
              <w:t>жать свободно, при подпрыгиваниях можно выполнять махи. Когда дети научатся хорошо подпрыгивать, можно предложить им поставить руки на пояс. Это упражнение выполняется как небольшими группка</w:t>
            </w:r>
            <w:r>
              <w:rPr>
                <w:rStyle w:val="1751"/>
              </w:rPr>
              <w:softHyphen/>
              <w:t>ми, так и всеми детьми одновременно</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51"/>
              </w:rPr>
              <w:t>Прыжки, удержа</w:t>
            </w:r>
            <w:r>
              <w:rPr>
                <w:rStyle w:val="1751"/>
              </w:rPr>
              <w:softHyphen/>
              <w:t>ние рав</w:t>
            </w:r>
            <w:r>
              <w:rPr>
                <w:rStyle w:val="1751"/>
              </w:rPr>
              <w:softHyphen/>
              <w:t>новесия</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1"/>
          <w:jc w:val="center"/>
        </w:trPr>
        <w:tc>
          <w:tcPr>
            <w:tcW w:w="648"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51"/>
              </w:rPr>
              <w:t>3.</w:t>
            </w:r>
            <w:r>
              <w:rPr>
                <w:rStyle w:val="1730"/>
              </w:rPr>
              <w:t xml:space="preserve"> Подвижная игра «Наседка и цыплята»</w:t>
            </w:r>
            <w:r>
              <w:rPr>
                <w:rStyle w:val="1751"/>
              </w:rPr>
              <w:t xml:space="preserve"> (4 мин). См. II неделю мая (1-я младшая группа)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51"/>
              </w:rPr>
              <w:t>Лазанье</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51"/>
              </w:rPr>
              <w:t>Верёвка</w:t>
            </w:r>
          </w:p>
        </w:tc>
      </w:tr>
      <w:tr w:rsidR="00F25B94" w:rsidTr="00F25B94">
        <w:trPr>
          <w:trHeight w:val="850"/>
          <w:jc w:val="center"/>
        </w:trPr>
        <w:tc>
          <w:tcPr>
            <w:tcW w:w="64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30"/>
              </w:rPr>
              <w:t>4. Игровое упражнение «Брось через верёвку»</w:t>
            </w:r>
            <w:r>
              <w:rPr>
                <w:rStyle w:val="1751"/>
              </w:rPr>
              <w:t xml:space="preserve"> (3 мин). См. II неделю февраля (2-я младшая группа)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51"/>
              </w:rPr>
              <w:t>Бросание</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51"/>
              </w:rPr>
              <w:t>Верёвка, 2 неболь</w:t>
            </w:r>
            <w:r>
              <w:rPr>
                <w:rStyle w:val="1751"/>
              </w:rPr>
              <w:softHyphen/>
              <w:t>ших мяча</w:t>
            </w:r>
          </w:p>
        </w:tc>
      </w:tr>
      <w:tr w:rsidR="00F25B94" w:rsidTr="00F25B94">
        <w:trPr>
          <w:trHeight w:val="1123"/>
          <w:jc w:val="center"/>
        </w:trPr>
        <w:tc>
          <w:tcPr>
            <w:tcW w:w="64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51"/>
              </w:rPr>
              <w:t>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firstLine="0"/>
              <w:jc w:val="both"/>
            </w:pPr>
            <w:r>
              <w:rPr>
                <w:rStyle w:val="345"/>
              </w:rPr>
              <w:t>1. Ходьба и бег</w:t>
            </w:r>
            <w:r>
              <w:rPr>
                <w:rStyle w:val="3421"/>
              </w:rPr>
              <w:t xml:space="preserve"> (3 мин).</w:t>
            </w:r>
          </w:p>
          <w:p w:rsidR="00F25B94" w:rsidRDefault="00F25B94" w:rsidP="00F25B94">
            <w:pPr>
              <w:pStyle w:val="171"/>
              <w:framePr w:wrap="notBeside" w:vAnchor="text" w:hAnchor="text" w:xAlign="center" w:y="1"/>
              <w:shd w:val="clear" w:color="auto" w:fill="auto"/>
              <w:spacing w:line="274" w:lineRule="exact"/>
              <w:ind w:left="60"/>
            </w:pPr>
            <w:r>
              <w:rPr>
                <w:rStyle w:val="1751"/>
              </w:rPr>
              <w:t>Ходьба с ритмичным ударением кубик о кубик; бег в колонне по од</w:t>
            </w:r>
            <w:r>
              <w:rPr>
                <w:rStyle w:val="1751"/>
              </w:rPr>
              <w:softHyphen/>
              <w:t>ному</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51"/>
              </w:rPr>
              <w:t>Ходьба, бег</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51"/>
              </w:rPr>
              <w:t>По 2 ку</w:t>
            </w:r>
            <w:r>
              <w:rPr>
                <w:rStyle w:val="1751"/>
              </w:rPr>
              <w:softHyphen/>
              <w:t>бика для каждого ребёнка</w:t>
            </w:r>
          </w:p>
        </w:tc>
      </w:tr>
      <w:tr w:rsidR="00F25B94" w:rsidTr="00F25B94">
        <w:trPr>
          <w:trHeight w:val="3077"/>
          <w:jc w:val="center"/>
        </w:trPr>
        <w:tc>
          <w:tcPr>
            <w:tcW w:w="648"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firstLine="0"/>
              <w:jc w:val="both"/>
            </w:pPr>
            <w:r>
              <w:rPr>
                <w:rStyle w:val="345"/>
              </w:rPr>
              <w:t>2. Подвижная игра «Кролики» (4</w:t>
            </w:r>
            <w:r>
              <w:rPr>
                <w:rStyle w:val="3421"/>
              </w:rPr>
              <w:t xml:space="preserve"> мин).</w:t>
            </w:r>
          </w:p>
          <w:p w:rsidR="00F25B94" w:rsidRDefault="00F25B94" w:rsidP="00F25B94">
            <w:pPr>
              <w:pStyle w:val="171"/>
              <w:framePr w:wrap="notBeside" w:vAnchor="text" w:hAnchor="text" w:xAlign="center" w:y="1"/>
              <w:shd w:val="clear" w:color="auto" w:fill="auto"/>
              <w:spacing w:line="274" w:lineRule="exact"/>
              <w:ind w:left="60"/>
            </w:pPr>
            <w:r>
              <w:rPr>
                <w:rStyle w:val="172pt3"/>
              </w:rPr>
              <w:t>Описание.</w:t>
            </w:r>
            <w:r>
              <w:rPr>
                <w:rStyle w:val="1751"/>
              </w:rPr>
              <w:t xml:space="preserve"> На одной стороне площадки очерчены 3 круга (диамет</w:t>
            </w:r>
            <w:r>
              <w:rPr>
                <w:rStyle w:val="1751"/>
              </w:rPr>
              <w:softHyphen/>
              <w:t>ром до 1 м) - это клетки для «кроликов». В каждый становится по 3^4 детей, затем они приседают. В стороне на скамейке сидит «сторож». Между домом «сторожа» и клетками - «лужайка», на которую «кро</w:t>
            </w:r>
            <w:r>
              <w:rPr>
                <w:rStyle w:val="1751"/>
              </w:rPr>
              <w:softHyphen/>
              <w:t>ликов» выпускают гулять. «Сторож» поочерёдно подходит к клеткам и выпускает «кроликов» на лужок. Дети выпрыгивают из кругов, пры</w:t>
            </w:r>
            <w:r>
              <w:rPr>
                <w:rStyle w:val="1751"/>
              </w:rPr>
              <w:softHyphen/>
              <w:t>гают на двух ногах по площадке, приседают, «щиплют» травку, пере</w:t>
            </w:r>
            <w:r>
              <w:rPr>
                <w:rStyle w:val="1751"/>
              </w:rPr>
              <w:softHyphen/>
              <w:t>прыгивают с одного места на другое. По сигналу воспитателя («сто</w:t>
            </w:r>
            <w:r>
              <w:rPr>
                <w:rStyle w:val="1751"/>
              </w:rPr>
              <w:softHyphen/>
              <w:t>рожа»): «Кролики, в клетки!» - дети спешат в круги. Через некоторое время игра повторяется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51"/>
              </w:rPr>
              <w:t>Прыжки, бег, при</w:t>
            </w:r>
            <w:r>
              <w:rPr>
                <w:rStyle w:val="1751"/>
              </w:rPr>
              <w:softHyphen/>
              <w:t>седание</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1"/>
          <w:jc w:val="center"/>
        </w:trPr>
        <w:tc>
          <w:tcPr>
            <w:tcW w:w="648"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51"/>
              </w:rPr>
              <w:t>3.</w:t>
            </w:r>
            <w:r>
              <w:rPr>
                <w:rStyle w:val="1730"/>
              </w:rPr>
              <w:t xml:space="preserve"> Игровое упражнение «Допрыгни до линии»</w:t>
            </w:r>
            <w:r>
              <w:rPr>
                <w:rStyle w:val="1751"/>
              </w:rPr>
              <w:t xml:space="preserve"> (4 мин). См. I неделю ноября (1-я младшая группа)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51"/>
              </w:rPr>
              <w:t>Прыжки</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530"/>
          <w:jc w:val="center"/>
        </w:trPr>
        <w:tc>
          <w:tcPr>
            <w:tcW w:w="64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30"/>
              </w:rPr>
              <w:t>4. Игровое упражнение «Брось дальше» (4</w:t>
            </w:r>
            <w:r>
              <w:rPr>
                <w:rStyle w:val="1751"/>
              </w:rPr>
              <w:t xml:space="preserve"> мин). </w:t>
            </w:r>
            <w:r>
              <w:rPr>
                <w:rStyle w:val="172pt3"/>
              </w:rPr>
              <w:t>Описание.</w:t>
            </w:r>
            <w:r>
              <w:rPr>
                <w:rStyle w:val="1751"/>
              </w:rPr>
              <w:t xml:space="preserve"> Ребёнок становится у линии, очерченной на земле, и бро</w:t>
            </w:r>
            <w:r>
              <w:rPr>
                <w:rStyle w:val="1751"/>
              </w:rPr>
              <w:softHyphen/>
              <w:t>сает мяч вперёд. Там, где мяч упадёт, воспитатель делает отметку и пред</w:t>
            </w:r>
            <w:r>
              <w:rPr>
                <w:rStyle w:val="1751"/>
              </w:rPr>
              <w:softHyphen/>
              <w:t>лагает бросить мяч ещё дальше. Если мяч большой, ребёнок бросает его двумя руками из-за головы, а если маленький - одной рукой, делая силь</w:t>
            </w:r>
            <w:r>
              <w:rPr>
                <w:rStyle w:val="1751"/>
              </w:rPr>
              <w:softHyphen/>
              <w:t>ный замах. Задание могут выполнять одновременно и несколько</w:t>
            </w:r>
            <w:r>
              <w:rPr>
                <w:rStyle w:val="1730"/>
              </w:rPr>
              <w:t xml:space="preserve"> (3-4)</w:t>
            </w:r>
            <w:r>
              <w:rPr>
                <w:rStyle w:val="1751"/>
              </w:rPr>
              <w:t xml:space="preserve"> де</w:t>
            </w:r>
            <w:r>
              <w:rPr>
                <w:rStyle w:val="1751"/>
              </w:rPr>
              <w:softHyphen/>
              <w:t>тей. В этом случае воспитатель отмечает тех, кто бросил мяч дальше. По мере того, как дети овладевают навыком бросания мяча правой рукой, воспитатель предлагает им бросать маленькие мячи и левой рукой</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51"/>
              </w:rPr>
              <w:t>Бросание мяча</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51"/>
              </w:rPr>
              <w:t>Мяч</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2"/>
        <w:gridCol w:w="6826"/>
        <w:gridCol w:w="1090"/>
        <w:gridCol w:w="1080"/>
      </w:tblGrid>
      <w:tr w:rsidR="00F25B94" w:rsidTr="00F25B94">
        <w:trPr>
          <w:trHeight w:val="226"/>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1</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400"/>
              <w:jc w:val="left"/>
            </w:pPr>
            <w:r>
              <w:rPr>
                <w:rStyle w:val="210pt2"/>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20"/>
            </w:pPr>
            <w:r>
              <w:rPr>
                <w:rStyle w:val="170"/>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2"/>
              </w:rPr>
              <w:t>4</w:t>
            </w:r>
          </w:p>
        </w:tc>
      </w:tr>
      <w:tr w:rsidR="00F25B94" w:rsidTr="00F25B94">
        <w:trPr>
          <w:trHeight w:val="816"/>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lang w:val="en-US" w:eastAsia="en-US"/>
              </w:rPr>
              <w:t>III</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4" w:lineRule="exact"/>
              <w:ind w:firstLine="0"/>
              <w:jc w:val="both"/>
            </w:pPr>
            <w:r>
              <w:rPr>
                <w:rStyle w:val="344"/>
              </w:rPr>
              <w:t>1. Ходьба и бег</w:t>
            </w:r>
            <w:r>
              <w:rPr>
                <w:rStyle w:val="3417"/>
              </w:rPr>
              <w:t xml:space="preserve"> (3 мин).</w:t>
            </w:r>
          </w:p>
          <w:p w:rsidR="00F25B94" w:rsidRDefault="00F25B94" w:rsidP="00F25B94">
            <w:pPr>
              <w:pStyle w:val="171"/>
              <w:framePr w:wrap="notBeside" w:vAnchor="text" w:hAnchor="text" w:xAlign="center" w:y="1"/>
              <w:shd w:val="clear" w:color="auto" w:fill="auto"/>
              <w:spacing w:line="264" w:lineRule="exact"/>
              <w:jc w:val="both"/>
            </w:pPr>
            <w:r>
              <w:rPr>
                <w:rStyle w:val="170"/>
              </w:rPr>
              <w:t>Ходьба и бег по дорожке с перепрыгиванием через предметы; бег по кругу</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Ходьба, бег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Кубики</w:t>
            </w:r>
          </w:p>
        </w:tc>
      </w:tr>
      <w:tr w:rsidR="00F25B94" w:rsidTr="00F25B94">
        <w:trPr>
          <w:trHeight w:val="29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4"/>
              </w:rPr>
              <w:t>2. Игровое упражнение «По трудной дорожке» (4</w:t>
            </w:r>
            <w:r>
              <w:rPr>
                <w:rStyle w:val="3417"/>
              </w:rPr>
              <w:t xml:space="preserve">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Прыжки,</w:t>
            </w:r>
          </w:p>
        </w:tc>
        <w:tc>
          <w:tcPr>
            <w:tcW w:w="1080"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5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См. II неделю ноября (2-я младшая группа)</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ходьба</w:t>
            </w:r>
          </w:p>
        </w:tc>
        <w:tc>
          <w:tcPr>
            <w:tcW w:w="108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17"/>
              </w:rPr>
              <w:t>3.</w:t>
            </w:r>
            <w:r>
              <w:rPr>
                <w:rStyle w:val="344"/>
              </w:rPr>
              <w:t xml:space="preserve"> Подвижная игра «Догони меня»</w:t>
            </w:r>
            <w:r>
              <w:rPr>
                <w:rStyle w:val="3417"/>
              </w:rPr>
              <w:t xml:space="preserve"> (4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080"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См. IV неделю декабря (1-я младшая группа)</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226"/>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850"/>
              <w:framePr w:wrap="notBeside" w:vAnchor="text" w:hAnchor="text" w:xAlign="center" w:y="1"/>
              <w:shd w:val="clear" w:color="auto" w:fill="auto"/>
              <w:spacing w:line="240" w:lineRule="auto"/>
              <w:ind w:left="600"/>
            </w:pPr>
            <w:r>
              <w:rPr>
                <w:noProof w:val="0"/>
              </w:rPr>
              <w:t>/</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4"/>
              </w:rPr>
              <w:t>4. Подвижная игра «Где звенит колокольчик» (4</w:t>
            </w:r>
            <w:r>
              <w:rPr>
                <w:rStyle w:val="170"/>
              </w:rPr>
              <w:t xml:space="preserve"> мин). </w:t>
            </w:r>
            <w:r>
              <w:rPr>
                <w:rStyle w:val="172pt2"/>
              </w:rPr>
              <w:t>Описание.</w:t>
            </w:r>
            <w:r>
              <w:rPr>
                <w:rStyle w:val="170"/>
              </w:rPr>
              <w:t xml:space="preserve"> Дети сидят (стоят) на одной стороне площадки. Воспи</w:t>
            </w:r>
            <w:r>
              <w:rPr>
                <w:rStyle w:val="170"/>
              </w:rPr>
              <w:softHyphen/>
              <w:t>татель предлагает отвернуться к стене и не поворачиваться. В это вре</w:t>
            </w:r>
            <w:r>
              <w:rPr>
                <w:rStyle w:val="170"/>
              </w:rPr>
              <w:softHyphen/>
              <w:t>мя няня с колокольчиком прячется от них, например за дерево. Воспи</w:t>
            </w:r>
            <w:r>
              <w:rPr>
                <w:rStyle w:val="170"/>
              </w:rPr>
              <w:softHyphen/>
              <w:t>татель предлагает детям послушать, где звенит колокольчик, и найти его. Дети поворачиваются и идут на звук, находят колокольчик, затем собираются около воспитателя. Тем временем няня переходит в другое место - и игра повторяется. Дети не должны смотреть, куда прячется няня. Для этого воспитатель собирает их вокруг себя и отвлекает их внимание. Звонить в колокольчик надо сначала тихо, потом громче. При многократном повторении игры можно поручить ребёнку пря</w:t>
            </w:r>
            <w:r>
              <w:rPr>
                <w:rStyle w:val="170"/>
              </w:rPr>
              <w:softHyphen/>
              <w:t>таться и звонить в колокольчик</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Ходьба</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0"/>
              </w:rPr>
              <w:t>Коло</w:t>
            </w:r>
            <w:r>
              <w:rPr>
                <w:rStyle w:val="170"/>
              </w:rPr>
              <w:softHyphen/>
              <w:t>кольчик</w:t>
            </w:r>
          </w:p>
        </w:tc>
      </w:tr>
      <w:tr w:rsidR="00F25B94" w:rsidTr="00F25B94">
        <w:trPr>
          <w:trHeight w:val="293"/>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lang w:val="en-US" w:eastAsia="en-US"/>
              </w:rPr>
              <w:t>IV</w:t>
            </w:r>
          </w:p>
        </w:tc>
        <w:tc>
          <w:tcPr>
            <w:tcW w:w="682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4"/>
              </w:rPr>
              <w:t>1. Ходьба и бег</w:t>
            </w:r>
            <w:r>
              <w:rPr>
                <w:rStyle w:val="170"/>
              </w:rPr>
              <w:t xml:space="preserve"> в колонне по одному, ритмично гремя погремушками</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Ходьба,</w:t>
            </w:r>
          </w:p>
        </w:tc>
        <w:tc>
          <w:tcPr>
            <w:tcW w:w="108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Погре</w:t>
            </w:r>
            <w:r>
              <w:rPr>
                <w:rStyle w:val="170"/>
              </w:rPr>
              <w:softHyphen/>
            </w:r>
          </w:p>
        </w:tc>
      </w:tr>
      <w:tr w:rsidR="00F25B94" w:rsidTr="00F25B94">
        <w:trPr>
          <w:trHeight w:val="25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(3 мин)</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080"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мушки</w:t>
            </w:r>
          </w:p>
        </w:tc>
      </w:tr>
      <w:tr w:rsidR="00F25B94" w:rsidTr="00F25B94">
        <w:trPr>
          <w:trHeight w:val="30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4"/>
              </w:rPr>
              <w:t>2. Подвижная игра «Лягушки» (4</w:t>
            </w:r>
            <w:r>
              <w:rPr>
                <w:rStyle w:val="3417"/>
              </w:rPr>
              <w:t xml:space="preserve">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Прыжки,</w:t>
            </w:r>
          </w:p>
        </w:tc>
        <w:tc>
          <w:tcPr>
            <w:tcW w:w="108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Шнур</w:t>
            </w:r>
          </w:p>
        </w:tc>
      </w:tr>
      <w:tr w:rsidR="00F25B94" w:rsidTr="00F25B94">
        <w:trPr>
          <w:trHeight w:val="26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2pt2"/>
              </w:rPr>
              <w:t>Описание.В</w:t>
            </w:r>
            <w:r>
              <w:rPr>
                <w:rStyle w:val="170"/>
              </w:rPr>
              <w:t xml:space="preserve"> центре площадки очерчивают большой круг или кла</w:t>
            </w:r>
            <w:r>
              <w:rPr>
                <w:rStyle w:val="170"/>
              </w:rPr>
              <w:softHyphen/>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хлопки</w:t>
            </w:r>
          </w:p>
        </w:tc>
        <w:tc>
          <w:tcPr>
            <w:tcW w:w="108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дут толстый шнур в форме круга. Группа детей располагается по краю</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круга, остальные садятся на корточки. Вместе с детьми, сидящими на</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2"/>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корточках, воспитатель говорит следующие стихи:</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60"/>
            </w:pPr>
            <w:r>
              <w:rPr>
                <w:rStyle w:val="170"/>
              </w:rPr>
              <w:t>Вот лягушки по дорожке скачут, вытянувши ножки,</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60"/>
            </w:pPr>
            <w:r>
              <w:rPr>
                <w:rStyle w:val="170"/>
              </w:rPr>
              <w:t>Ква-ква, ква-ква-ква, скачут, вытянувши ножки.</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12"/>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Дети, стоящие в кругу, подпрыгивают, изображая лягушек. По окон</w:t>
            </w:r>
            <w:r>
              <w:rPr>
                <w:rStyle w:val="170"/>
              </w:rPr>
              <w:softHyphen/>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45"/>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чании стихотворения дети, сидящие на корточках, хлопают в ладоши</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(пугают «лягушек»); «лягушки» прыгают в «болотце» - перепрыгива</w:t>
            </w:r>
            <w:r>
              <w:rPr>
                <w:rStyle w:val="170"/>
              </w:rPr>
              <w:softHyphen/>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30"/>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ют через черту - и присаживаются на корточки</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2"/>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17"/>
              </w:rPr>
              <w:t>3.</w:t>
            </w:r>
            <w:r>
              <w:rPr>
                <w:rStyle w:val="344"/>
              </w:rPr>
              <w:t xml:space="preserve"> Игровое упражнение «Влезь на горочку»</w:t>
            </w:r>
            <w:r>
              <w:rPr>
                <w:rStyle w:val="3417"/>
              </w:rPr>
              <w:t xml:space="preserve"> (4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Лазанье</w:t>
            </w:r>
          </w:p>
        </w:tc>
        <w:tc>
          <w:tcPr>
            <w:tcW w:w="108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Доска</w:t>
            </w:r>
          </w:p>
        </w:tc>
      </w:tr>
      <w:tr w:rsidR="00F25B94" w:rsidTr="00F25B94">
        <w:trPr>
          <w:trHeight w:val="26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2pt2"/>
              </w:rPr>
              <w:t>Описание.</w:t>
            </w:r>
            <w:r>
              <w:rPr>
                <w:rStyle w:val="170"/>
              </w:rPr>
              <w:t xml:space="preserve"> Дети сидят на скамейках или стоят. Воспитатель уста</w:t>
            </w:r>
            <w:r>
              <w:rPr>
                <w:rStyle w:val="170"/>
              </w:rPr>
              <w:softHyphen/>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5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навливает доску наклонно, укрепив один её конец с зацепами за рейку</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гимнастической стенки (трибунки), - это «горочка». Вызванный вос</w:t>
            </w:r>
            <w:r>
              <w:rPr>
                <w:rStyle w:val="170"/>
              </w:rPr>
              <w:softHyphen/>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питателем ребёнок должен влезть на «горочку». Ребёнок подходит</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к концу доски, наклоняется, берётся руками за её края и лезет на чет</w:t>
            </w:r>
            <w:r>
              <w:rPr>
                <w:rStyle w:val="170"/>
              </w:rPr>
              <w:softHyphen/>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вереньках по наклонной доске до гимнастической стенки (трибунки),</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затем выпрямляется, берётся за рейку и спускается вниз по лесенке.</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Доска устанавливается с небольшим наклоном, затем, по мере овладе</w:t>
            </w:r>
            <w:r>
              <w:rPr>
                <w:rStyle w:val="170"/>
              </w:rPr>
              <w:softHyphen/>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45"/>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ния детьми движениями, воспитатель может поднять её конец повы</w:t>
            </w:r>
            <w:r>
              <w:rPr>
                <w:rStyle w:val="170"/>
              </w:rPr>
              <w:softHyphen/>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ше, на следующую рейку, - наклон станет больше. Упражнение требу</w:t>
            </w:r>
            <w:r>
              <w:rPr>
                <w:rStyle w:val="170"/>
              </w:rPr>
              <w:softHyphen/>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5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ет от детей достаточной ловкости, смелости, поэтому воспитатель</w:t>
            </w:r>
          </w:p>
        </w:tc>
        <w:tc>
          <w:tcPr>
            <w:tcW w:w="109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0"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45"/>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подбадривает их, помогает тем, кто затрудняется, поддерживает их</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2"/>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4"/>
              </w:rPr>
              <w:t>4. Игровое упражнение «Поймай комара»</w:t>
            </w:r>
            <w:r>
              <w:rPr>
                <w:rStyle w:val="3417"/>
              </w:rPr>
              <w:t xml:space="preserve"> (4 мин).</w:t>
            </w:r>
          </w:p>
        </w:tc>
        <w:tc>
          <w:tcPr>
            <w:tcW w:w="109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Прыжки</w:t>
            </w:r>
          </w:p>
        </w:tc>
        <w:tc>
          <w:tcPr>
            <w:tcW w:w="1080"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Прут дли</w:t>
            </w:r>
            <w:r>
              <w:rPr>
                <w:rStyle w:val="170"/>
              </w:rPr>
              <w:softHyphen/>
            </w:r>
          </w:p>
        </w:tc>
      </w:tr>
      <w:tr w:rsidR="00F25B94" w:rsidTr="00F25B94">
        <w:trPr>
          <w:trHeight w:val="1243"/>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См. IV неделю марта (2-я младшая группа)</w:t>
            </w:r>
          </w:p>
        </w:tc>
        <w:tc>
          <w:tcPr>
            <w:tcW w:w="1090"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080"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jc w:val="both"/>
            </w:pPr>
            <w:r>
              <w:rPr>
                <w:rStyle w:val="170"/>
              </w:rPr>
              <w:t>ной 1 м с привя</w:t>
            </w:r>
            <w:r>
              <w:rPr>
                <w:rStyle w:val="170"/>
              </w:rPr>
              <w:softHyphen/>
              <w:t>занным бумажным комаром</w:t>
            </w:r>
          </w:p>
        </w:tc>
      </w:tr>
    </w:tbl>
    <w:p w:rsidR="00F25B94" w:rsidRDefault="00F25B94" w:rsidP="00F25B94">
      <w:pPr>
        <w:rPr>
          <w:color w:val="auto"/>
          <w:sz w:val="2"/>
          <w:szCs w:val="2"/>
        </w:rPr>
        <w:sectPr w:rsidR="00F25B94" w:rsidSect="00F25B94">
          <w:headerReference w:type="even" r:id="rId82"/>
          <w:headerReference w:type="default" r:id="rId83"/>
          <w:footerReference w:type="even" r:id="rId84"/>
          <w:footerReference w:type="default" r:id="rId85"/>
          <w:headerReference w:type="first" r:id="rId86"/>
          <w:footerReference w:type="first" r:id="rId87"/>
          <w:pgSz w:w="11907" w:h="16840" w:code="9"/>
          <w:pgMar w:top="1134" w:right="851" w:bottom="1134" w:left="1701" w:header="0" w:footer="6" w:gutter="0"/>
          <w:cols w:space="720"/>
          <w:noEndnote/>
          <w:titlePg/>
          <w:docGrid w:linePitch="360"/>
        </w:sectPr>
      </w:pPr>
    </w:p>
    <w:tbl>
      <w:tblPr>
        <w:tblW w:w="0" w:type="auto"/>
        <w:jc w:val="center"/>
        <w:tblLayout w:type="fixed"/>
        <w:tblCellMar>
          <w:left w:w="0" w:type="dxa"/>
          <w:right w:w="0" w:type="dxa"/>
        </w:tblCellMar>
        <w:tblLook w:val="0000"/>
      </w:tblPr>
      <w:tblGrid>
        <w:gridCol w:w="648"/>
        <w:gridCol w:w="6821"/>
        <w:gridCol w:w="1094"/>
        <w:gridCol w:w="1066"/>
      </w:tblGrid>
      <w:tr w:rsidR="00F25B94" w:rsidTr="00F25B94">
        <w:trPr>
          <w:trHeight w:val="1238"/>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662" w:lineRule="exact"/>
              <w:ind w:right="280"/>
              <w:jc w:val="right"/>
            </w:pPr>
            <w:r>
              <w:rPr>
                <w:rStyle w:val="1742"/>
              </w:rPr>
              <w:t xml:space="preserve">1 </w:t>
            </w:r>
            <w:r>
              <w:rPr>
                <w:rStyle w:val="1742"/>
                <w:lang w:val="en-US" w:eastAsia="en-US"/>
              </w:rPr>
              <w:t>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after="60" w:line="240" w:lineRule="auto"/>
              <w:ind w:left="3380"/>
            </w:pPr>
            <w:r>
              <w:rPr>
                <w:rStyle w:val="1742"/>
              </w:rPr>
              <w:t>2</w:t>
            </w:r>
          </w:p>
          <w:p w:rsidR="00F25B94" w:rsidRDefault="00F25B94" w:rsidP="00F25B94">
            <w:pPr>
              <w:pStyle w:val="171"/>
              <w:framePr w:wrap="notBeside" w:vAnchor="text" w:hAnchor="text" w:xAlign="center" w:y="1"/>
              <w:shd w:val="clear" w:color="auto" w:fill="auto"/>
              <w:spacing w:before="60" w:after="120" w:line="240" w:lineRule="auto"/>
              <w:ind w:left="3940"/>
            </w:pPr>
            <w:r>
              <w:rPr>
                <w:rStyle w:val="1742"/>
              </w:rPr>
              <w:t>МАЙ</w:t>
            </w:r>
          </w:p>
          <w:p w:rsidR="00F25B94" w:rsidRDefault="00F25B94" w:rsidP="00F25B94">
            <w:pPr>
              <w:pStyle w:val="171"/>
              <w:framePr w:wrap="notBeside" w:vAnchor="text" w:hAnchor="text" w:xAlign="center" w:y="1"/>
              <w:shd w:val="clear" w:color="auto" w:fill="auto"/>
              <w:spacing w:before="120" w:line="240" w:lineRule="auto"/>
              <w:ind w:left="60"/>
            </w:pPr>
            <w:r>
              <w:rPr>
                <w:rStyle w:val="1720"/>
              </w:rPr>
              <w:t>1. Ходьба и бег</w:t>
            </w:r>
            <w:r>
              <w:rPr>
                <w:rStyle w:val="1742"/>
              </w:rPr>
              <w:t xml:space="preserve"> в колонне по одному и врассыпную (3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42"/>
              </w:rPr>
              <w:t>Ходьба, бег</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00"/>
            </w:pPr>
            <w:r>
              <w:rPr>
                <w:rStyle w:val="1742"/>
              </w:rPr>
              <w:t>4</w:t>
            </w:r>
          </w:p>
        </w:tc>
      </w:tr>
      <w:tr w:rsidR="00F25B94" w:rsidTr="00F25B94">
        <w:trPr>
          <w:trHeight w:val="3096"/>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20"/>
              </w:rPr>
              <w:t>2. Подвижная игра «Найди свой цвет» (4</w:t>
            </w:r>
            <w:r>
              <w:rPr>
                <w:rStyle w:val="1742"/>
              </w:rPr>
              <w:t xml:space="preserve"> мин). </w:t>
            </w:r>
            <w:r>
              <w:rPr>
                <w:rStyle w:val="172pt2"/>
              </w:rPr>
              <w:t>Описание.</w:t>
            </w:r>
            <w:r>
              <w:rPr>
                <w:rStyle w:val="1742"/>
              </w:rPr>
              <w:t xml:space="preserve"> Воспитатель раздаёт детям флажки (квадраты, круги) </w:t>
            </w:r>
            <w:r>
              <w:rPr>
                <w:rStyle w:val="1720"/>
              </w:rPr>
              <w:t>3-4</w:t>
            </w:r>
            <w:r>
              <w:rPr>
                <w:rStyle w:val="1742"/>
              </w:rPr>
              <w:t xml:space="preserve"> цветов: красные, синие, жёлтые, зелёные. Дети с флажками од</w:t>
            </w:r>
            <w:r>
              <w:rPr>
                <w:rStyle w:val="1742"/>
              </w:rPr>
              <w:softHyphen/>
              <w:t>ного цвета стоят в разных местах площадки, возле кубиков опреде</w:t>
            </w:r>
            <w:r>
              <w:rPr>
                <w:rStyle w:val="1742"/>
              </w:rPr>
              <w:softHyphen/>
              <w:t>лённых цветов. После слов воспитателя: «Идите гулять!» - дети расходятся по площадке в разные стороны. Когда воспитатель про</w:t>
            </w:r>
            <w:r>
              <w:rPr>
                <w:rStyle w:val="1742"/>
              </w:rPr>
              <w:softHyphen/>
              <w:t>изнесет: «Найди свой цвет», дети собираются у кубика соответст</w:t>
            </w:r>
            <w:r>
              <w:rPr>
                <w:rStyle w:val="1742"/>
              </w:rPr>
              <w:softHyphen/>
              <w:t>вующего цвета. Вместо флажков каждому ребёнку можно дать квадраты, круги разного цвета, по которым они будут находить свой кубик. Воспитатель следит, чтобы дети отходили подальше от кубиков, расходились по всей площадке</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42"/>
              </w:rPr>
              <w:t>Ходьба</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42"/>
              </w:rPr>
              <w:t>Флажки (квадра</w:t>
            </w:r>
            <w:r>
              <w:rPr>
                <w:rStyle w:val="1742"/>
              </w:rPr>
              <w:softHyphen/>
              <w:t>ты, кру</w:t>
            </w:r>
            <w:r>
              <w:rPr>
                <w:rStyle w:val="1742"/>
              </w:rPr>
              <w:softHyphen/>
              <w:t>ги) раз</w:t>
            </w:r>
            <w:r>
              <w:rPr>
                <w:rStyle w:val="1742"/>
              </w:rPr>
              <w:softHyphen/>
              <w:t>ных цве</w:t>
            </w:r>
            <w:r>
              <w:rPr>
                <w:rStyle w:val="1742"/>
              </w:rPr>
              <w:softHyphen/>
              <w:t>тов</w:t>
            </w:r>
          </w:p>
        </w:tc>
      </w:tr>
      <w:tr w:rsidR="00F25B94" w:rsidTr="00F25B94">
        <w:trPr>
          <w:trHeight w:val="571"/>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2"/>
              </w:rPr>
              <w:t>3.</w:t>
            </w:r>
            <w:r>
              <w:rPr>
                <w:rStyle w:val="1720"/>
              </w:rPr>
              <w:t xml:space="preserve"> Подвижная игра «Самолёты»</w:t>
            </w:r>
            <w:r>
              <w:rPr>
                <w:rStyle w:val="1742"/>
              </w:rPr>
              <w:t xml:space="preserve"> (4 мин). См. IV неделю октября (1 -я младшая группа)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42"/>
              </w:rPr>
              <w:t>Бег</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18"/>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20"/>
              </w:rPr>
              <w:t>4. Игровое упражнение «Сбей кеглю» (4</w:t>
            </w:r>
            <w:r>
              <w:rPr>
                <w:rStyle w:val="1742"/>
              </w:rPr>
              <w:t xml:space="preserve"> мин). </w:t>
            </w:r>
            <w:r>
              <w:rPr>
                <w:rStyle w:val="172pt2"/>
              </w:rPr>
              <w:t>Описание.</w:t>
            </w:r>
            <w:r>
              <w:rPr>
                <w:rStyle w:val="1742"/>
              </w:rPr>
              <w:t xml:space="preserve"> На земле обозначают линию или кладут верёвочку. На расстоянии 1-1,5 м от неё ставят 2-3 большие кегли (расстояние меж</w:t>
            </w:r>
            <w:r>
              <w:rPr>
                <w:rStyle w:val="1742"/>
              </w:rPr>
              <w:softHyphen/>
              <w:t>ду кеглями 15-20 см). Дети по очереди подходят к обозначенному месту, берут в руки лежащие рядом мячи и катят их, стараясь сбить кеглю. Прокатив 3 мяча, ребёнок бежит, собирает их и передаёт сле</w:t>
            </w:r>
            <w:r>
              <w:rPr>
                <w:rStyle w:val="1742"/>
              </w:rPr>
              <w:softHyphen/>
              <w:t>дующему играющему. Для выполнения упражнения сначала надо дать мячи диаметром 15-20 см. Затем, когда дети научатся прокатывать мяч энергично, попадать в кегли, им можно дать мячи меньшего раз</w:t>
            </w:r>
            <w:r>
              <w:rPr>
                <w:rStyle w:val="1742"/>
              </w:rPr>
              <w:softHyphen/>
              <w:t>мера и увеличить расстояние для их прокатывания</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42"/>
              </w:rPr>
              <w:t>Катание мяча, бег</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42"/>
              </w:rPr>
              <w:t>3 боль</w:t>
            </w:r>
            <w:r>
              <w:rPr>
                <w:rStyle w:val="1742"/>
              </w:rPr>
              <w:softHyphen/>
              <w:t>шие кег</w:t>
            </w:r>
            <w:r>
              <w:rPr>
                <w:rStyle w:val="1742"/>
              </w:rPr>
              <w:softHyphen/>
              <w:t>ли, мячи</w:t>
            </w:r>
          </w:p>
        </w:tc>
      </w:tr>
      <w:tr w:rsidR="00F25B94" w:rsidTr="00F25B94">
        <w:trPr>
          <w:trHeight w:val="571"/>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right="280"/>
              <w:jc w:val="right"/>
            </w:pPr>
            <w:r>
              <w:rPr>
                <w:rStyle w:val="1742"/>
                <w:lang w:val="en-US" w:eastAsia="en-US"/>
              </w:rPr>
              <w:t>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20"/>
              </w:rPr>
              <w:t>1. Ходьба и бег</w:t>
            </w:r>
            <w:r>
              <w:rPr>
                <w:rStyle w:val="1742"/>
              </w:rPr>
              <w:t xml:space="preserve"> змейкой за воспитателем (3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42"/>
              </w:rPr>
              <w:t>Ходьба, бег</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59"/>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20"/>
              </w:rPr>
              <w:t>2. Подвижная игра «Зайцы и волк»</w:t>
            </w:r>
            <w:r>
              <w:rPr>
                <w:rStyle w:val="1742"/>
              </w:rPr>
              <w:t xml:space="preserve"> (4 мин). См. II неделю ноября (1-я младшая группа)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42"/>
              </w:rPr>
              <w:t>Прыжки, бег, при</w:t>
            </w:r>
            <w:r>
              <w:rPr>
                <w:rStyle w:val="1742"/>
              </w:rPr>
              <w:softHyphen/>
              <w:t>седание</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42"/>
              </w:rPr>
              <w:t>Маски</w:t>
            </w:r>
          </w:p>
          <w:p w:rsidR="00F25B94" w:rsidRDefault="00F25B94" w:rsidP="00F25B94">
            <w:pPr>
              <w:pStyle w:val="171"/>
              <w:framePr w:wrap="notBeside" w:vAnchor="text" w:hAnchor="text" w:xAlign="center" w:y="1"/>
              <w:shd w:val="clear" w:color="auto" w:fill="auto"/>
              <w:spacing w:line="283" w:lineRule="exact"/>
              <w:jc w:val="both"/>
            </w:pPr>
            <w:r>
              <w:rPr>
                <w:rStyle w:val="1742"/>
              </w:rPr>
              <w:t>зайцев,</w:t>
            </w:r>
          </w:p>
          <w:p w:rsidR="00F25B94" w:rsidRDefault="00F25B94" w:rsidP="00F25B94">
            <w:pPr>
              <w:pStyle w:val="171"/>
              <w:framePr w:wrap="notBeside" w:vAnchor="text" w:hAnchor="text" w:xAlign="center" w:y="1"/>
              <w:shd w:val="clear" w:color="auto" w:fill="auto"/>
              <w:spacing w:line="283" w:lineRule="exact"/>
              <w:jc w:val="both"/>
            </w:pPr>
            <w:r>
              <w:rPr>
                <w:rStyle w:val="1742"/>
              </w:rPr>
              <w:t>волка</w:t>
            </w:r>
          </w:p>
        </w:tc>
      </w:tr>
      <w:tr w:rsidR="00F25B94" w:rsidTr="00F25B94">
        <w:trPr>
          <w:trHeight w:val="1694"/>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2"/>
              </w:rPr>
              <w:t>3.</w:t>
            </w:r>
            <w:r>
              <w:rPr>
                <w:rStyle w:val="1720"/>
              </w:rPr>
              <w:t xml:space="preserve"> Игровое упражнение «Поймай комара»</w:t>
            </w:r>
            <w:r>
              <w:rPr>
                <w:rStyle w:val="1742"/>
              </w:rPr>
              <w:t xml:space="preserve"> (4 мин). См. IV неделю марта (2-я младшая группа)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42"/>
              </w:rPr>
              <w:t>Прыжки</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42"/>
              </w:rPr>
              <w:t>Прут дли</w:t>
            </w:r>
            <w:r>
              <w:rPr>
                <w:rStyle w:val="1742"/>
              </w:rPr>
              <w:softHyphen/>
              <w:t>ной 1 м с привя</w:t>
            </w:r>
            <w:r>
              <w:rPr>
                <w:rStyle w:val="1742"/>
              </w:rPr>
              <w:softHyphen/>
              <w:t>занным бумажным комаром</w:t>
            </w:r>
          </w:p>
        </w:tc>
      </w:tr>
      <w:tr w:rsidR="00F25B94" w:rsidTr="00F25B94">
        <w:trPr>
          <w:trHeight w:val="3235"/>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20"/>
              </w:rPr>
              <w:t>4. Игровое упражнение «Мы топаем ногами» (4</w:t>
            </w:r>
            <w:r>
              <w:rPr>
                <w:rStyle w:val="1742"/>
              </w:rPr>
              <w:t xml:space="preserve"> мин). </w:t>
            </w:r>
            <w:r>
              <w:rPr>
                <w:rStyle w:val="172pt2"/>
              </w:rPr>
              <w:t>Описание.</w:t>
            </w:r>
            <w:r>
              <w:rPr>
                <w:rStyle w:val="1742"/>
              </w:rPr>
              <w:t xml:space="preserve"> Воспитатель вместе с детьми становится по кругу на расстояние выпрямленных в стороны рук. В соответствии с произне</w:t>
            </w:r>
            <w:r>
              <w:rPr>
                <w:rStyle w:val="1742"/>
              </w:rPr>
              <w:softHyphen/>
              <w:t>сённым текстом дети выполняют упражнения:</w:t>
            </w:r>
          </w:p>
          <w:p w:rsidR="00F25B94" w:rsidRDefault="00F25B94" w:rsidP="00F25B94">
            <w:pPr>
              <w:pStyle w:val="171"/>
              <w:framePr w:wrap="notBeside" w:vAnchor="text" w:hAnchor="text" w:xAlign="center" w:y="1"/>
              <w:shd w:val="clear" w:color="auto" w:fill="auto"/>
              <w:spacing w:line="278" w:lineRule="exact"/>
              <w:ind w:left="1140"/>
            </w:pPr>
            <w:r>
              <w:rPr>
                <w:rStyle w:val="1742"/>
              </w:rPr>
              <w:t>Мы топаем ногами, мы хлопаем руками, Киваем головой, киваем головой. Мы руки поднимаем, мы руки опускаем, Мы руки подаём и бегаем кругом.</w:t>
            </w:r>
          </w:p>
          <w:p w:rsidR="00F25B94" w:rsidRDefault="00F25B94" w:rsidP="00F25B94">
            <w:pPr>
              <w:pStyle w:val="171"/>
              <w:framePr w:wrap="notBeside" w:vAnchor="text" w:hAnchor="text" w:xAlign="center" w:y="1"/>
              <w:shd w:val="clear" w:color="auto" w:fill="auto"/>
              <w:spacing w:line="278" w:lineRule="exact"/>
              <w:jc w:val="both"/>
            </w:pPr>
            <w:r>
              <w:rPr>
                <w:rStyle w:val="1742"/>
              </w:rPr>
              <w:t>С этими словами дети дают друг другу руки, образуя круг. Через неко</w:t>
            </w:r>
            <w:r>
              <w:rPr>
                <w:rStyle w:val="1742"/>
              </w:rPr>
              <w:softHyphen/>
              <w:t>торое время воспитатель говорит: «Стой!» Дети, замедляя движение, останавливаются. Игра повторяется</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42"/>
              </w:rPr>
              <w:t>Топание, поднима</w:t>
            </w:r>
            <w:r>
              <w:rPr>
                <w:rStyle w:val="1742"/>
              </w:rPr>
              <w:softHyphen/>
              <w:t>ние и опускание РУК, хлопки, бег</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8"/>
        <w:gridCol w:w="6830"/>
        <w:gridCol w:w="1090"/>
        <w:gridCol w:w="1075"/>
      </w:tblGrid>
      <w:tr w:rsidR="00F25B94" w:rsidTr="00F25B94">
        <w:trPr>
          <w:trHeight w:val="216"/>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1</w:t>
            </w:r>
          </w:p>
        </w:tc>
        <w:tc>
          <w:tcPr>
            <w:tcW w:w="683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400"/>
              <w:jc w:val="left"/>
            </w:pPr>
            <w:r>
              <w:rPr>
                <w:rStyle w:val="210pt1"/>
              </w:rPr>
              <w:t>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20"/>
              <w:jc w:val="left"/>
            </w:pPr>
            <w:r>
              <w:rPr>
                <w:rStyle w:val="210pt1"/>
              </w:rPr>
              <w:t>3</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1"/>
              </w:rPr>
              <w:t>4</w:t>
            </w:r>
          </w:p>
        </w:tc>
      </w:tr>
      <w:tr w:rsidR="00F25B94" w:rsidTr="00F25B94">
        <w:trPr>
          <w:trHeight w:val="538"/>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lang w:val="en-US" w:eastAsia="en-US"/>
              </w:rPr>
              <w:t>III</w:t>
            </w:r>
          </w:p>
        </w:tc>
        <w:tc>
          <w:tcPr>
            <w:tcW w:w="683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 и бег</w:t>
            </w:r>
            <w:r>
              <w:rPr>
                <w:rStyle w:val="170"/>
              </w:rPr>
              <w:t xml:space="preserve"> в заданном направлении (3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80"/>
            </w:pPr>
            <w:r>
              <w:rPr>
                <w:rStyle w:val="170"/>
              </w:rPr>
              <w:t>Ходьба, 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33"/>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3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60"/>
            </w:pPr>
            <w:r>
              <w:rPr>
                <w:rStyle w:val="174"/>
              </w:rPr>
              <w:t>2. Подвижная игра «Найди свой домик»</w:t>
            </w:r>
            <w:r>
              <w:rPr>
                <w:rStyle w:val="170"/>
              </w:rPr>
              <w:t xml:space="preserve"> (4 мин). См. III неделю октября (2-я младшая группа)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0"/>
              </w:rPr>
              <w:t>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75"/>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3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60"/>
            </w:pPr>
            <w:r>
              <w:rPr>
                <w:rStyle w:val="170"/>
              </w:rPr>
              <w:t>3.</w:t>
            </w:r>
            <w:r>
              <w:rPr>
                <w:rStyle w:val="174"/>
              </w:rPr>
              <w:t xml:space="preserve"> Игровое упражнение «Допрыгай до флажка»</w:t>
            </w:r>
            <w:r>
              <w:rPr>
                <w:rStyle w:val="170"/>
              </w:rPr>
              <w:t xml:space="preserve"> (4 мин). </w:t>
            </w:r>
            <w:r>
              <w:rPr>
                <w:rStyle w:val="172pt1"/>
              </w:rPr>
              <w:t>Описание.</w:t>
            </w:r>
            <w:r>
              <w:rPr>
                <w:rStyle w:val="170"/>
              </w:rPr>
              <w:t xml:space="preserve"> Воспитатель обозначает на площадке линию, на рассто</w:t>
            </w:r>
            <w:r>
              <w:rPr>
                <w:rStyle w:val="170"/>
              </w:rPr>
              <w:softHyphen/>
              <w:t>янии 2-3 м от неё ставит подставки с флажками. Затем он предлагает двум-трём детям подойТи к линии и прыгать на двух ногах, продвига</w:t>
            </w:r>
            <w:r>
              <w:rPr>
                <w:rStyle w:val="170"/>
              </w:rPr>
              <w:softHyphen/>
              <w:t>ясь вперёд, до флажков. Когда дети окажутся у флажков, они должны поднять их, помахать и снова поставить на место. Обратно возвратиться бегом. Воспитатель сначала показывает, как надо выполнить упражне</w:t>
            </w:r>
            <w:r>
              <w:rPr>
                <w:rStyle w:val="170"/>
              </w:rPr>
              <w:softHyphen/>
              <w:t>ние, следит, чтобы дети при прыжках отталкивались одновременно двумя ногами и мягко приземлялись, подбадривает тех, у кого ещё не совсем хорошо получаются прыжки. Педагог может по своему усмот</w:t>
            </w:r>
            <w:r>
              <w:rPr>
                <w:rStyle w:val="170"/>
              </w:rPr>
              <w:softHyphen/>
              <w:t>рению увеличить или уменьшить расстояние для прыжков</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0"/>
              </w:rPr>
              <w:t>Прыжки</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Флажки</w:t>
            </w:r>
          </w:p>
        </w:tc>
      </w:tr>
      <w:tr w:rsidR="00F25B94" w:rsidTr="00F25B94">
        <w:trPr>
          <w:trHeight w:val="3662"/>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3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60"/>
            </w:pPr>
            <w:r>
              <w:rPr>
                <w:rStyle w:val="170"/>
              </w:rPr>
              <w:t>4.</w:t>
            </w:r>
            <w:r>
              <w:rPr>
                <w:rStyle w:val="174"/>
              </w:rPr>
              <w:t xml:space="preserve"> Игровое упражнение «Через верёвочку»</w:t>
            </w:r>
            <w:r>
              <w:rPr>
                <w:rStyle w:val="170"/>
              </w:rPr>
              <w:t xml:space="preserve"> (4 мин). </w:t>
            </w:r>
            <w:r>
              <w:rPr>
                <w:rStyle w:val="172pt1"/>
              </w:rPr>
              <w:t>Описание.</w:t>
            </w:r>
            <w:r>
              <w:rPr>
                <w:rStyle w:val="170"/>
              </w:rPr>
              <w:t xml:space="preserve"> Воспитатель с кем-либо из более старших детей держат скакалку (небольшую верёвочку) за концы так, что её середина каса</w:t>
            </w:r>
            <w:r>
              <w:rPr>
                <w:rStyle w:val="170"/>
              </w:rPr>
              <w:softHyphen/>
              <w:t>ется земли. Нескольким детям предлагают перепрыгнуть через верё</w:t>
            </w:r>
            <w:r>
              <w:rPr>
                <w:rStyle w:val="170"/>
              </w:rPr>
              <w:softHyphen/>
              <w:t>вочку. Они по очереди подходят и перепрыгивают через верёвочку, оттолкнувшись двумя ногами. После того как все перепрыгнут через лежащую на земле верёвочку, её можно приподнять сначала на 2-3 см, а затем и повыше. Один конец верёвочки можно привязать за стойку, за дерево, другой нужно держать в руках не слишком крепко. Если прыгающий заденет за верёвочку, то её конец надо выпустить из рук, чтобы ребёнок не упал. Когда верёвочку приподнимут, воспитатель должен сказать детям, что теперь, чтобы повыше подпрыгнуть и не за</w:t>
            </w:r>
            <w:r>
              <w:rPr>
                <w:rStyle w:val="170"/>
              </w:rPr>
              <w:softHyphen/>
              <w:t>деть за неё, надо посильнее оттолкнуться. Высоту верёвочки следует увеличивать постепенно в соответствии с возможностями детей</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0"/>
              </w:rPr>
              <w:t>Прыжки</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Скакалка (верёвка)</w:t>
            </w:r>
          </w:p>
        </w:tc>
      </w:tr>
      <w:tr w:rsidR="00F25B94" w:rsidTr="00F25B94">
        <w:trPr>
          <w:trHeight w:val="2875"/>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IV</w:t>
            </w:r>
          </w:p>
        </w:tc>
        <w:tc>
          <w:tcPr>
            <w:tcW w:w="683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9" w:lineRule="exact"/>
              <w:ind w:left="60" w:firstLine="0"/>
            </w:pPr>
            <w:r>
              <w:rPr>
                <w:rStyle w:val="344"/>
              </w:rPr>
              <w:t>1. Подвижная игра «Жмурки»</w:t>
            </w:r>
            <w:r>
              <w:rPr>
                <w:rStyle w:val="3417"/>
              </w:rPr>
              <w:t xml:space="preserve"> (3 мин).</w:t>
            </w:r>
          </w:p>
          <w:p w:rsidR="00F25B94" w:rsidRDefault="00F25B94" w:rsidP="00F25B94">
            <w:pPr>
              <w:pStyle w:val="171"/>
              <w:framePr w:wrap="notBeside" w:vAnchor="text" w:hAnchor="text" w:xAlign="center" w:y="1"/>
              <w:shd w:val="clear" w:color="auto" w:fill="auto"/>
              <w:spacing w:line="259" w:lineRule="exact"/>
              <w:ind w:left="60"/>
            </w:pPr>
            <w:r>
              <w:rPr>
                <w:rStyle w:val="172pt1"/>
              </w:rPr>
              <w:t>Описание.</w:t>
            </w:r>
            <w:r>
              <w:rPr>
                <w:rStyle w:val="170"/>
              </w:rPr>
              <w:t xml:space="preserve"> Воспитатель предлагает детям разойтись по площадке. Сам закрывает глаза или завязывает их косынкой и делает вид, что старается поймать детей: он осторожно передвигается по площадке и ловит детей там, где их нет. Воспитатель спрашивает: «Где же наши дети?» Затем снимает повязку, поворачивается в сторону детей и го</w:t>
            </w:r>
            <w:r>
              <w:rPr>
                <w:rStyle w:val="170"/>
              </w:rPr>
              <w:softHyphen/>
              <w:t>ворит: «Вот где наши дети!» В этой игре активную роль выполняет воспитатель. Он действует осторожно, чтобы не напугать детей, а лишь позабавить их. Вместо повязки во время игры можно исполь</w:t>
            </w:r>
            <w:r>
              <w:rPr>
                <w:rStyle w:val="170"/>
              </w:rPr>
              <w:softHyphen/>
              <w:t>зовать яркий бумажный колпак (конус), который надевается глубоко, прикрывая верхнюю часть лица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0"/>
              </w:rPr>
              <w:t>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Косынка</w:t>
            </w:r>
          </w:p>
        </w:tc>
      </w:tr>
      <w:tr w:rsidR="00F25B94" w:rsidTr="00F25B94">
        <w:trPr>
          <w:trHeight w:val="3408"/>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3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60"/>
            </w:pPr>
            <w:r>
              <w:rPr>
                <w:rStyle w:val="170"/>
              </w:rPr>
              <w:t>2.</w:t>
            </w:r>
            <w:r>
              <w:rPr>
                <w:rStyle w:val="174"/>
              </w:rPr>
              <w:t xml:space="preserve"> Игровое упражнение «Спрыгни в кружок»</w:t>
            </w:r>
            <w:r>
              <w:rPr>
                <w:rStyle w:val="170"/>
              </w:rPr>
              <w:t xml:space="preserve"> (4 мин). </w:t>
            </w:r>
            <w:r>
              <w:rPr>
                <w:rStyle w:val="172pt1"/>
              </w:rPr>
              <w:t>Описание.</w:t>
            </w:r>
            <w:r>
              <w:rPr>
                <w:rStyle w:val="170"/>
              </w:rPr>
              <w:t xml:space="preserve"> Воспитатель ставит невысокую скамейку (10-12 см), а перед нею обозначает на земле круги (диаметром 30-35 см) и предла</w:t>
            </w:r>
            <w:r>
              <w:rPr>
                <w:rStyle w:val="170"/>
              </w:rPr>
              <w:softHyphen/>
              <w:t>гает детям (по количеству кругов) стать на скамейку и спрыгнуть с неё в круг. На скамейку становятся другие. Надо следить, чтобы де</w:t>
            </w:r>
            <w:r>
              <w:rPr>
                <w:rStyle w:val="170"/>
              </w:rPr>
              <w:softHyphen/>
              <w:t>ти, став на скамейку, не мешали друг другу, при спрыгивании призем</w:t>
            </w:r>
            <w:r>
              <w:rPr>
                <w:rStyle w:val="170"/>
              </w:rPr>
              <w:softHyphen/>
              <w:t>лялись сразу на обе ноги с носков и сгибая колени. Можно предло</w:t>
            </w:r>
            <w:r>
              <w:rPr>
                <w:rStyle w:val="170"/>
              </w:rPr>
              <w:softHyphen/>
              <w:t>жить им спрыгнуть так тихо, чтобы никто не услышал. Это будет их стимулировать к более правильному выполнению спрыгивания. Дли</w:t>
            </w:r>
            <w:r>
              <w:rPr>
                <w:rStyle w:val="170"/>
              </w:rPr>
              <w:softHyphen/>
              <w:t>тельность проведения упражнений с прыжками должна быть неболь</w:t>
            </w:r>
            <w:r>
              <w:rPr>
                <w:rStyle w:val="170"/>
              </w:rPr>
              <w:softHyphen/>
              <w:t>шой, так как у детей этого возраста мышцы стопы ещё не окрепли (особенно это надо помнить при проведении спрыгивания). Постепен</w:t>
            </w:r>
            <w:r>
              <w:rPr>
                <w:rStyle w:val="170"/>
              </w:rPr>
              <w:softHyphen/>
              <w:t>но количество прыжков должно увеличиваться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0"/>
              </w:rPr>
              <w:t>Прыжки</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Скамейка высотой 10-12 см</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3"/>
        <w:gridCol w:w="6821"/>
        <w:gridCol w:w="1094"/>
        <w:gridCol w:w="1070"/>
      </w:tblGrid>
      <w:tr w:rsidR="00F25B94" w:rsidTr="00F25B94">
        <w:trPr>
          <w:trHeight w:val="230"/>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20"/>
            </w:pPr>
            <w:r>
              <w:rPr>
                <w:rStyle w:val="170"/>
              </w:rPr>
              <w:t>1</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380"/>
            </w:pPr>
            <w:r>
              <w:rPr>
                <w:rStyle w:val="170"/>
              </w:rPr>
              <w:t>2</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20"/>
            </w:pPr>
            <w:r>
              <w:rPr>
                <w:rStyle w:val="170"/>
              </w:rPr>
              <w:t>3</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1"/>
              </w:rPr>
              <w:t>4</w:t>
            </w:r>
          </w:p>
        </w:tc>
      </w:tr>
      <w:tr w:rsidR="00F25B94" w:rsidTr="00F25B94">
        <w:trPr>
          <w:trHeight w:val="3898"/>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3.</w:t>
            </w:r>
            <w:r>
              <w:rPr>
                <w:rStyle w:val="174"/>
              </w:rPr>
              <w:t xml:space="preserve"> Игровое упражнение «По дорожке на одной ножке»</w:t>
            </w:r>
            <w:r>
              <w:rPr>
                <w:rStyle w:val="170"/>
              </w:rPr>
              <w:t xml:space="preserve"> (4 мин). </w:t>
            </w:r>
            <w:r>
              <w:rPr>
                <w:rStyle w:val="172pt1"/>
              </w:rPr>
              <w:t>Описание.</w:t>
            </w:r>
            <w:r>
              <w:rPr>
                <w:rStyle w:val="170"/>
              </w:rPr>
              <w:t xml:space="preserve"> На площадке воспитатель очерчивает две линии длиною 2-3 м на расстоянии 50-60 см друг от друга - это дорожка. Воспита</w:t>
            </w:r>
            <w:r>
              <w:rPr>
                <w:rStyle w:val="170"/>
              </w:rPr>
              <w:softHyphen/>
              <w:t>тель предлагает нескольким детям попрыгать на одной ноге. Дети подходят по очереди к одному концу дорожки и стараются допрыгать до её конца на одной ноге. Прыжки на одной ноге для детей четвёрто</w:t>
            </w:r>
            <w:r>
              <w:rPr>
                <w:rStyle w:val="170"/>
              </w:rPr>
              <w:softHyphen/>
              <w:t>го года жизни - довольно трудное упражнение, но во второй половине года уже можно дать им такое задание. Однако не следует требовать, чтобы дети обязательно допрыгали до конца дорожки. Дети прыгают произвольно, на середине дорожки они могут поменять ногу. Важно, чтобы они начинали упражняться в этом виде движений. В конце до</w:t>
            </w:r>
            <w:r>
              <w:rPr>
                <w:rStyle w:val="170"/>
              </w:rPr>
              <w:softHyphen/>
              <w:t>рожки можно поставить стульчик и положить на него погремушку или другую игрушку, чтобы было интереснее выполнять задание. Обратно дети возвращаются обычным шагом или бегом</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Прыжки,</w:t>
            </w:r>
          </w:p>
          <w:p w:rsidR="00F25B94" w:rsidRDefault="00F25B94" w:rsidP="00F25B94">
            <w:pPr>
              <w:pStyle w:val="171"/>
              <w:framePr w:wrap="notBeside" w:vAnchor="text" w:hAnchor="text" w:xAlign="center" w:y="1"/>
              <w:shd w:val="clear" w:color="auto" w:fill="auto"/>
              <w:spacing w:line="278" w:lineRule="exact"/>
              <w:jc w:val="both"/>
            </w:pPr>
            <w:r>
              <w:rPr>
                <w:rStyle w:val="170"/>
              </w:rPr>
              <w:t>ходьба,</w:t>
            </w:r>
          </w:p>
          <w:p w:rsidR="00F25B94" w:rsidRDefault="00F25B94" w:rsidP="00F25B94">
            <w:pPr>
              <w:pStyle w:val="171"/>
              <w:framePr w:wrap="notBeside" w:vAnchor="text" w:hAnchor="text" w:xAlign="center" w:y="1"/>
              <w:shd w:val="clear" w:color="auto" w:fill="auto"/>
              <w:spacing w:line="278" w:lineRule="exact"/>
              <w:jc w:val="both"/>
            </w:pPr>
            <w:r>
              <w:rPr>
                <w:rStyle w:val="170"/>
              </w:rPr>
              <w:t>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350"/>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firstLine="0"/>
              <w:jc w:val="both"/>
            </w:pPr>
            <w:r>
              <w:rPr>
                <w:rStyle w:val="1794"/>
                <w:b w:val="0"/>
                <w:bCs w:val="0"/>
              </w:rPr>
              <w:t>4.</w:t>
            </w:r>
            <w:r>
              <w:rPr>
                <w:rStyle w:val="344"/>
              </w:rPr>
              <w:t xml:space="preserve"> Подвижная игра «Ударь по мячу»</w:t>
            </w:r>
            <w:r>
              <w:rPr>
                <w:rStyle w:val="3417"/>
              </w:rPr>
              <w:t xml:space="preserve"> (4 мин).</w:t>
            </w:r>
          </w:p>
          <w:p w:rsidR="00F25B94" w:rsidRDefault="00F25B94" w:rsidP="00F25B94">
            <w:pPr>
              <w:pStyle w:val="171"/>
              <w:framePr w:wrap="notBeside" w:vAnchor="text" w:hAnchor="text" w:xAlign="center" w:y="1"/>
              <w:shd w:val="clear" w:color="auto" w:fill="auto"/>
              <w:spacing w:line="274" w:lineRule="exact"/>
              <w:jc w:val="both"/>
            </w:pPr>
            <w:r>
              <w:rPr>
                <w:rStyle w:val="172pt1"/>
              </w:rPr>
              <w:t>Описание.</w:t>
            </w:r>
            <w:r>
              <w:rPr>
                <w:rStyle w:val="170"/>
              </w:rPr>
              <w:t xml:space="preserve"> Нужно ударить по мячу с завязанными глазами. Воспи</w:t>
            </w:r>
            <w:r>
              <w:rPr>
                <w:rStyle w:val="170"/>
              </w:rPr>
              <w:softHyphen/>
              <w:t>татель кладёт большой мяч на землю, на расстоянии 2-3 м от него проводит линию. Ребёнок, согласившийся выполнить задание, подхо</w:t>
            </w:r>
            <w:r>
              <w:rPr>
                <w:rStyle w:val="170"/>
              </w:rPr>
              <w:softHyphen/>
              <w:t>дит к мячу, становится к нему спиной, затем отходит к линии и пово</w:t>
            </w:r>
            <w:r>
              <w:rPr>
                <w:rStyle w:val="170"/>
              </w:rPr>
              <w:softHyphen/>
              <w:t>рачивается к мячу лицом. Воспитатель завязывает ему глаза. Водящий должен подойти к мячу и ударить по нему ногой. Если задание выпол</w:t>
            </w:r>
            <w:r>
              <w:rPr>
                <w:rStyle w:val="170"/>
              </w:rPr>
              <w:softHyphen/>
              <w:t>нено удачно, то вызывают другого ребёнка. Если же удар по мячу был неудачным, то можно предложить этому же ребёнку повторить зада</w:t>
            </w:r>
            <w:r>
              <w:rPr>
                <w:rStyle w:val="170"/>
              </w:rPr>
              <w:softHyphen/>
              <w:t>ние. Если неудача огорчит ребёнка, надо подбодрить его, сказать, что в следующий раз и у него обязательно получится. Водящего в этой иг</w:t>
            </w:r>
            <w:r>
              <w:rPr>
                <w:rStyle w:val="170"/>
              </w:rPr>
              <w:softHyphen/>
              <w:t>ре назначают по его желанию</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Ориенти</w:t>
            </w:r>
            <w:r>
              <w:rPr>
                <w:rStyle w:val="170"/>
              </w:rPr>
              <w:softHyphen/>
              <w:t>рование в прост</w:t>
            </w:r>
            <w:r>
              <w:rPr>
                <w:rStyle w:val="170"/>
              </w:rPr>
              <w:softHyphen/>
              <w:t>ранстве</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Большой мяч, ко</w:t>
            </w:r>
            <w:r>
              <w:rPr>
                <w:rStyle w:val="170"/>
              </w:rPr>
              <w:softHyphen/>
              <w:t>сынка</w:t>
            </w:r>
          </w:p>
        </w:tc>
      </w:tr>
      <w:tr w:rsidR="00F25B94" w:rsidTr="00F25B94">
        <w:trPr>
          <w:trHeight w:val="350"/>
          <w:jc w:val="center"/>
        </w:trPr>
        <w:tc>
          <w:tcPr>
            <w:tcW w:w="9638"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60"/>
              <w:framePr w:wrap="notBeside" w:vAnchor="text" w:hAnchor="text" w:xAlign="center" w:y="1"/>
              <w:shd w:val="clear" w:color="auto" w:fill="auto"/>
              <w:spacing w:line="240" w:lineRule="auto"/>
              <w:ind w:left="4480"/>
            </w:pPr>
            <w:r>
              <w:t>июнь</w:t>
            </w:r>
          </w:p>
        </w:tc>
      </w:tr>
      <w:tr w:rsidR="00F25B94" w:rsidTr="00F25B94">
        <w:trPr>
          <w:trHeight w:val="850"/>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20"/>
            </w:pPr>
            <w:r>
              <w:rPr>
                <w:rStyle w:val="170"/>
              </w:rPr>
              <w:t>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firstLine="0"/>
              <w:jc w:val="both"/>
            </w:pPr>
            <w:r>
              <w:rPr>
                <w:rStyle w:val="344"/>
              </w:rPr>
              <w:t>1. Ходьба и бег</w:t>
            </w:r>
            <w:r>
              <w:rPr>
                <w:rStyle w:val="3417"/>
              </w:rPr>
              <w:t xml:space="preserve"> (3 мин).</w:t>
            </w:r>
          </w:p>
          <w:p w:rsidR="00F25B94" w:rsidRDefault="00F25B94" w:rsidP="00F25B94">
            <w:pPr>
              <w:pStyle w:val="171"/>
              <w:framePr w:wrap="notBeside" w:vAnchor="text" w:hAnchor="text" w:xAlign="center" w:y="1"/>
              <w:shd w:val="clear" w:color="auto" w:fill="auto"/>
              <w:spacing w:before="60" w:line="240" w:lineRule="auto"/>
              <w:jc w:val="both"/>
            </w:pPr>
            <w:r>
              <w:rPr>
                <w:rStyle w:val="170"/>
              </w:rPr>
              <w:t>Ходьба с несложными движениями для рук, медленный бег</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Ходьба, 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50"/>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2.</w:t>
            </w:r>
            <w:r>
              <w:rPr>
                <w:rStyle w:val="174"/>
              </w:rPr>
              <w:t xml:space="preserve"> Катание мяча</w:t>
            </w:r>
            <w:r>
              <w:rPr>
                <w:rStyle w:val="170"/>
              </w:rPr>
              <w:t xml:space="preserve"> друг другу (4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Катание мяча</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Мячи</w:t>
            </w:r>
          </w:p>
        </w:tc>
      </w:tr>
      <w:tr w:rsidR="00F25B94" w:rsidTr="00F25B94">
        <w:trPr>
          <w:trHeight w:val="850"/>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Подвижная игра «Лягушки»</w:t>
            </w:r>
            <w:r>
              <w:rPr>
                <w:rStyle w:val="170"/>
              </w:rPr>
              <w:t xml:space="preserve"> (4 мин). См. I неделю августа (1 -я младшая группа)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Мел (шнур)</w:t>
            </w:r>
          </w:p>
        </w:tc>
      </w:tr>
      <w:tr w:rsidR="00F25B94" w:rsidTr="00F25B94">
        <w:trPr>
          <w:trHeight w:val="3643"/>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93"/>
              </w:rPr>
              <w:t>4.</w:t>
            </w:r>
            <w:r>
              <w:rPr>
                <w:rStyle w:val="174"/>
              </w:rPr>
              <w:t xml:space="preserve"> Игра малой подвижности «Береги предмет»</w:t>
            </w:r>
            <w:r>
              <w:rPr>
                <w:rStyle w:val="170"/>
              </w:rPr>
              <w:t xml:space="preserve"> (4 мин). </w:t>
            </w:r>
            <w:r>
              <w:rPr>
                <w:rStyle w:val="172pt1"/>
              </w:rPr>
              <w:t>Описание.</w:t>
            </w:r>
            <w:r>
              <w:rPr>
                <w:rStyle w:val="170"/>
              </w:rPr>
              <w:t xml:space="preserve"> Играющие образуют круг. Они стоят, несколько расста</w:t>
            </w:r>
            <w:r>
              <w:rPr>
                <w:rStyle w:val="170"/>
              </w:rPr>
              <w:softHyphen/>
              <w:t>вив ноги и держа руки за спиной. У ног каждого ребёнка лежит кубик (или другой предмет). Один ребёнок - водящий - находится в середи</w:t>
            </w:r>
            <w:r>
              <w:rPr>
                <w:rStyle w:val="170"/>
              </w:rPr>
              <w:softHyphen/>
              <w:t>не круга. Водящий старается взять то у одного, то у другого ребёнка кубик. Желая уберечь его, играющий, к которому устремляется водя</w:t>
            </w:r>
            <w:r>
              <w:rPr>
                <w:rStyle w:val="170"/>
              </w:rPr>
              <w:softHyphen/>
              <w:t>щий, приседает, закрывает кубик руками и не даёт до него дотронуть</w:t>
            </w:r>
            <w:r>
              <w:rPr>
                <w:rStyle w:val="170"/>
              </w:rPr>
              <w:softHyphen/>
              <w:t>ся. Как только водящий отходит, играющий встаёт. Ребёнок, не защи</w:t>
            </w:r>
            <w:r>
              <w:rPr>
                <w:rStyle w:val="170"/>
              </w:rPr>
              <w:softHyphen/>
              <w:t>тивший свой кубик, выходит из круга. Он временно не участвует в иг</w:t>
            </w:r>
            <w:r>
              <w:rPr>
                <w:rStyle w:val="170"/>
              </w:rPr>
              <w:softHyphen/>
              <w:t>ре. Когда водящему удаётся взять кубик у двух-трёх играющих, назна</w:t>
            </w:r>
            <w:r>
              <w:rPr>
                <w:rStyle w:val="170"/>
              </w:rPr>
              <w:softHyphen/>
              <w:t>чается новый водящий. При перемене водящего дети, стоящие за кру</w:t>
            </w:r>
            <w:r>
              <w:rPr>
                <w:rStyle w:val="170"/>
              </w:rPr>
              <w:softHyphen/>
              <w:t>гом, возвращаются в круг, и игра повторяется</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Движения</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Кубики</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3"/>
        <w:gridCol w:w="6826"/>
        <w:gridCol w:w="1094"/>
        <w:gridCol w:w="1070"/>
      </w:tblGrid>
      <w:tr w:rsidR="00F25B94" w:rsidTr="00F25B94">
        <w:trPr>
          <w:trHeight w:val="235"/>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1</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80"/>
              <w:jc w:val="left"/>
            </w:pPr>
            <w:r>
              <w:rPr>
                <w:rStyle w:val="210pt1"/>
              </w:rPr>
              <w:t>2</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20"/>
            </w:pPr>
            <w:r>
              <w:rPr>
                <w:rStyle w:val="170"/>
              </w:rPr>
              <w:t>3</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00"/>
              <w:jc w:val="left"/>
            </w:pPr>
            <w:r>
              <w:rPr>
                <w:rStyle w:val="210pt1"/>
              </w:rPr>
              <w:t>4</w:t>
            </w:r>
          </w:p>
        </w:tc>
      </w:tr>
      <w:tr w:rsidR="00F25B94" w:rsidTr="00F25B94">
        <w:trPr>
          <w:trHeight w:val="571"/>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II</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 и бег</w:t>
            </w:r>
            <w:r>
              <w:rPr>
                <w:rStyle w:val="170"/>
              </w:rPr>
              <w:t xml:space="preserve"> между ориентирами (3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Ходьба, 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Ориенти</w:t>
            </w:r>
            <w:r>
              <w:rPr>
                <w:rStyle w:val="170"/>
              </w:rPr>
              <w:softHyphen/>
              <w:t>ры</w:t>
            </w:r>
          </w:p>
        </w:tc>
      </w:tr>
      <w:tr w:rsidR="00F25B94" w:rsidTr="00F25B94">
        <w:trPr>
          <w:trHeight w:val="1973"/>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2.</w:t>
            </w:r>
            <w:r>
              <w:rPr>
                <w:rStyle w:val="174"/>
              </w:rPr>
              <w:t xml:space="preserve"> Игровое упражнение «Весёлый мяч»</w:t>
            </w:r>
            <w:r>
              <w:rPr>
                <w:rStyle w:val="170"/>
              </w:rPr>
              <w:t xml:space="preserve"> (4 мин). </w:t>
            </w:r>
            <w:r>
              <w:rPr>
                <w:rStyle w:val="172pt1"/>
              </w:rPr>
              <w:t>Описание.</w:t>
            </w:r>
            <w:r>
              <w:rPr>
                <w:rStyle w:val="170"/>
              </w:rPr>
              <w:t xml:space="preserve"> Воспитатель берёт большой цветной мяч и показывает, как он хорошо прыгает (отбивает его одной рукой о пол). Затем пред</w:t>
            </w:r>
            <w:r>
              <w:rPr>
                <w:rStyle w:val="170"/>
              </w:rPr>
              <w:softHyphen/>
              <w:t>лагает детям попрыгать на двух ногах, как мячик. Дети прыгают, а пе</w:t>
            </w:r>
            <w:r>
              <w:rPr>
                <w:rStyle w:val="170"/>
              </w:rPr>
              <w:softHyphen/>
              <w:t>дагог говорит: «Прыг-скок, прыг-скок», задавая тем самым ритм прыжкам. Вначале воспитатель прыгает вместе с детьми. После не</w:t>
            </w:r>
            <w:r>
              <w:rPr>
                <w:rStyle w:val="170"/>
              </w:rPr>
              <w:softHyphen/>
              <w:t>большой паузы игровое упражнение повторяется</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w:t>
            </w:r>
          </w:p>
        </w:tc>
      </w:tr>
      <w:tr w:rsidR="00F25B94" w:rsidTr="00F25B94">
        <w:trPr>
          <w:trHeight w:val="1978"/>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3.</w:t>
            </w:r>
            <w:r>
              <w:rPr>
                <w:rStyle w:val="174"/>
              </w:rPr>
              <w:t xml:space="preserve"> Игровое упражнение «Через ручеёк»</w:t>
            </w:r>
            <w:r>
              <w:rPr>
                <w:rStyle w:val="170"/>
              </w:rPr>
              <w:t xml:space="preserve"> (4 мин). </w:t>
            </w:r>
            <w:r>
              <w:rPr>
                <w:rStyle w:val="172pt1"/>
              </w:rPr>
              <w:t>Описание.</w:t>
            </w:r>
            <w:r>
              <w:rPr>
                <w:rStyle w:val="170"/>
              </w:rPr>
              <w:t xml:space="preserve"> Из шнуров или верёвки в две параллельные линии вы</w:t>
            </w:r>
            <w:r>
              <w:rPr>
                <w:rStyle w:val="170"/>
              </w:rPr>
              <w:softHyphen/>
              <w:t>кладывается дорожка (длина 2-2,5 м, ширина 20-25 см) или кладётся доска. Воспитатель предлагает пройти по «мостику» через «ручеёк». Дети идут друг за другом, свободно балансируя руками для поддержа</w:t>
            </w:r>
            <w:r>
              <w:rPr>
                <w:rStyle w:val="170"/>
              </w:rPr>
              <w:softHyphen/>
              <w:t>ния равновесия</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Удержа</w:t>
            </w:r>
            <w:r>
              <w:rPr>
                <w:rStyle w:val="170"/>
              </w:rPr>
              <w:softHyphen/>
              <w:t>ние рав</w:t>
            </w:r>
            <w:r>
              <w:rPr>
                <w:rStyle w:val="170"/>
              </w:rPr>
              <w:softHyphen/>
              <w:t>новесия, движения на лов</w:t>
            </w:r>
            <w:r>
              <w:rPr>
                <w:rStyle w:val="170"/>
              </w:rPr>
              <w:softHyphen/>
              <w:t>кость</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2 верёвки по 2-2,5 м, доска длиной 2-2,5 м шириной 20-25 см</w:t>
            </w:r>
          </w:p>
        </w:tc>
      </w:tr>
      <w:tr w:rsidR="00F25B94" w:rsidTr="00F25B94">
        <w:trPr>
          <w:trHeight w:val="576"/>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4.</w:t>
            </w:r>
            <w:r>
              <w:rPr>
                <w:rStyle w:val="174"/>
              </w:rPr>
              <w:t xml:space="preserve"> Игра малой подвижности «Самолёты»</w:t>
            </w:r>
            <w:r>
              <w:rPr>
                <w:rStyle w:val="170"/>
              </w:rPr>
              <w:t xml:space="preserve"> (4 мин). См. IV неделю октября (1-я младшая группа)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6"/>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III</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1. Ходьба и бег</w:t>
            </w:r>
            <w:r>
              <w:rPr>
                <w:rStyle w:val="170"/>
              </w:rPr>
              <w:t xml:space="preserve"> в колонне по одному, ритмично гремя погремушками (3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Погре</w:t>
            </w:r>
            <w:r>
              <w:rPr>
                <w:rStyle w:val="170"/>
              </w:rPr>
              <w:softHyphen/>
              <w:t>мушки</w:t>
            </w:r>
          </w:p>
        </w:tc>
      </w:tr>
      <w:tr w:rsidR="00F25B94" w:rsidTr="00F25B94">
        <w:trPr>
          <w:trHeight w:val="854"/>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4"/>
              </w:rPr>
              <w:t>2. Ходьба по бревну</w:t>
            </w:r>
            <w:r>
              <w:rPr>
                <w:rStyle w:val="3417"/>
              </w:rPr>
              <w:t xml:space="preserve"> (4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Удержа</w:t>
            </w:r>
            <w:r>
              <w:rPr>
                <w:rStyle w:val="170"/>
              </w:rPr>
              <w:softHyphen/>
              <w:t>ние рав</w:t>
            </w:r>
            <w:r>
              <w:rPr>
                <w:rStyle w:val="170"/>
              </w:rPr>
              <w:softHyphen/>
              <w:t>новесия</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Бревно</w:t>
            </w:r>
          </w:p>
        </w:tc>
      </w:tr>
      <w:tr w:rsidR="00F25B94" w:rsidTr="00F25B94">
        <w:trPr>
          <w:trHeight w:val="854"/>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Игровое упражнение</w:t>
            </w:r>
            <w:r>
              <w:rPr>
                <w:rStyle w:val="170"/>
              </w:rPr>
              <w:t xml:space="preserve"> «С</w:t>
            </w:r>
            <w:r>
              <w:rPr>
                <w:rStyle w:val="174"/>
              </w:rPr>
              <w:t xml:space="preserve"> кочки на кочку»</w:t>
            </w:r>
            <w:r>
              <w:rPr>
                <w:rStyle w:val="170"/>
              </w:rPr>
              <w:t xml:space="preserve"> (4 мин). См. I неделю октября (1-я младшая группа)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Прыжки, ходьба</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Обручи, шнур</w:t>
            </w:r>
          </w:p>
        </w:tc>
      </w:tr>
      <w:tr w:rsidR="00F25B94" w:rsidTr="00F25B94">
        <w:trPr>
          <w:trHeight w:val="854"/>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4.</w:t>
            </w:r>
            <w:r>
              <w:rPr>
                <w:rStyle w:val="174"/>
              </w:rPr>
              <w:t xml:space="preserve"> Подвижная игра «Мыши в кладовой»</w:t>
            </w:r>
            <w:r>
              <w:rPr>
                <w:rStyle w:val="170"/>
              </w:rPr>
              <w:t xml:space="preserve"> (4 мин). См. IV неделю мая (1-я младшая группа)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Подлеза- ние, 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Верёвка</w:t>
            </w:r>
          </w:p>
        </w:tc>
      </w:tr>
      <w:tr w:rsidR="00F25B94" w:rsidTr="00F25B94">
        <w:trPr>
          <w:trHeight w:val="1416"/>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IV</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4"/>
              </w:rPr>
              <w:t>1. Ходьба и бег</w:t>
            </w:r>
            <w:r>
              <w:rPr>
                <w:rStyle w:val="3417"/>
              </w:rPr>
              <w:t xml:space="preserve"> (3 мин).</w:t>
            </w:r>
          </w:p>
          <w:p w:rsidR="00F25B94" w:rsidRDefault="00F25B94" w:rsidP="00F25B94">
            <w:pPr>
              <w:pStyle w:val="171"/>
              <w:framePr w:wrap="notBeside" w:vAnchor="text" w:hAnchor="text" w:xAlign="center" w:y="1"/>
              <w:shd w:val="clear" w:color="auto" w:fill="auto"/>
              <w:spacing w:line="278" w:lineRule="exact"/>
              <w:ind w:left="60"/>
            </w:pPr>
            <w:r>
              <w:rPr>
                <w:rStyle w:val="170"/>
              </w:rPr>
              <w:t>Ходьба с перешагиванием через предметы попеременно правой и ле</w:t>
            </w:r>
            <w:r>
              <w:rPr>
                <w:rStyle w:val="170"/>
              </w:rPr>
              <w:softHyphen/>
              <w:t>вой ногой; бег врассыпную</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удержа</w:t>
            </w:r>
            <w:r>
              <w:rPr>
                <w:rStyle w:val="170"/>
              </w:rPr>
              <w:softHyphen/>
              <w:t>ние рав</w:t>
            </w:r>
            <w:r>
              <w:rPr>
                <w:rStyle w:val="170"/>
              </w:rPr>
              <w:softHyphen/>
              <w:t>новесия, 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Кубики</w:t>
            </w:r>
          </w:p>
        </w:tc>
      </w:tr>
      <w:tr w:rsidR="00F25B94" w:rsidTr="00F25B94">
        <w:trPr>
          <w:trHeight w:val="576"/>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2. Ползание по бревну</w:t>
            </w:r>
            <w:r>
              <w:rPr>
                <w:rStyle w:val="170"/>
              </w:rPr>
              <w:t xml:space="preserve"> с опорой на ладони и колени в среднем, а за</w:t>
            </w:r>
            <w:r>
              <w:rPr>
                <w:rStyle w:val="170"/>
              </w:rPr>
              <w:softHyphen/>
              <w:t>тем в быстром темпе (4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Ползанье</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Бревно</w:t>
            </w:r>
          </w:p>
        </w:tc>
      </w:tr>
      <w:tr w:rsidR="00F25B94" w:rsidTr="00F25B94">
        <w:trPr>
          <w:trHeight w:val="576"/>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3.</w:t>
            </w:r>
            <w:r>
              <w:rPr>
                <w:rStyle w:val="174"/>
              </w:rPr>
              <w:t xml:space="preserve"> Броски мяча вверх</w:t>
            </w:r>
            <w:r>
              <w:rPr>
                <w:rStyle w:val="170"/>
              </w:rPr>
              <w:t xml:space="preserve"> и о землю и ловля его двумя руками (4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Владение мячом</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Мячи</w:t>
            </w:r>
          </w:p>
        </w:tc>
      </w:tr>
      <w:tr w:rsidR="00F25B94" w:rsidTr="00F25B94">
        <w:trPr>
          <w:trHeight w:val="2947"/>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4.</w:t>
            </w:r>
            <w:r>
              <w:rPr>
                <w:rStyle w:val="174"/>
              </w:rPr>
              <w:t xml:space="preserve"> Подвижная игра «Огуречик, огуречик..,»</w:t>
            </w:r>
            <w:r>
              <w:rPr>
                <w:rStyle w:val="170"/>
              </w:rPr>
              <w:t xml:space="preserve"> (4 мин). </w:t>
            </w:r>
            <w:r>
              <w:rPr>
                <w:rStyle w:val="172pt1"/>
              </w:rPr>
              <w:t>Описание.</w:t>
            </w:r>
            <w:r>
              <w:rPr>
                <w:rStyle w:val="170"/>
              </w:rPr>
              <w:t xml:space="preserve"> На одной стороне площадки находится воспитатель («мышка»), на другой - дети. Прыжками на двух ногах дети прибли</w:t>
            </w:r>
            <w:r>
              <w:rPr>
                <w:rStyle w:val="170"/>
              </w:rPr>
              <w:softHyphen/>
              <w:t>жаются к ловишке. Воспитатель произносит:</w:t>
            </w:r>
          </w:p>
          <w:p w:rsidR="00F25B94" w:rsidRDefault="00F25B94" w:rsidP="00F25B94">
            <w:pPr>
              <w:pStyle w:val="171"/>
              <w:framePr w:wrap="notBeside" w:vAnchor="text" w:hAnchor="text" w:xAlign="center" w:y="1"/>
              <w:shd w:val="clear" w:color="auto" w:fill="auto"/>
              <w:spacing w:line="278" w:lineRule="exact"/>
              <w:ind w:left="2260"/>
            </w:pPr>
            <w:r>
              <w:rPr>
                <w:rStyle w:val="170"/>
              </w:rPr>
              <w:t>Огуречик, огуречик, Не ходи на тот конечик: Там мышка живёт, Тебе хвостик отгрызёт.</w:t>
            </w:r>
          </w:p>
          <w:p w:rsidR="00F25B94" w:rsidRDefault="00F25B94" w:rsidP="00F25B94">
            <w:pPr>
              <w:pStyle w:val="171"/>
              <w:framePr w:wrap="notBeside" w:vAnchor="text" w:hAnchor="text" w:xAlign="center" w:y="1"/>
              <w:shd w:val="clear" w:color="auto" w:fill="auto"/>
              <w:spacing w:line="278" w:lineRule="exact"/>
              <w:ind w:left="60"/>
            </w:pPr>
            <w:r>
              <w:rPr>
                <w:rStyle w:val="170"/>
              </w:rPr>
              <w:t>На последнем слове дети быстро убегают в свой «домик» (за черту- шнур), а воспитатель их догоняет. Игра повторяется</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Прыжки, бег</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Шнур</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2"/>
        <w:gridCol w:w="6826"/>
        <w:gridCol w:w="1090"/>
        <w:gridCol w:w="1075"/>
      </w:tblGrid>
      <w:tr w:rsidR="00F25B94" w:rsidTr="00F25B94">
        <w:trPr>
          <w:trHeight w:val="226"/>
          <w:jc w:val="center"/>
        </w:trPr>
        <w:tc>
          <w:tcPr>
            <w:tcW w:w="662" w:type="dxa"/>
            <w:tcBorders>
              <w:top w:val="single" w:sz="4" w:space="0" w:color="auto"/>
              <w:left w:val="single" w:sz="4" w:space="0" w:color="auto"/>
              <w:bottom w:val="single" w:sz="4" w:space="0" w:color="auto"/>
              <w:right w:val="nil"/>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1</w:t>
            </w:r>
          </w:p>
        </w:tc>
        <w:tc>
          <w:tcPr>
            <w:tcW w:w="6826" w:type="dxa"/>
            <w:tcBorders>
              <w:top w:val="single" w:sz="4" w:space="0" w:color="auto"/>
              <w:left w:val="nil"/>
              <w:bottom w:val="single" w:sz="4" w:space="0" w:color="auto"/>
              <w:right w:val="nil"/>
            </w:tcBorders>
            <w:shd w:val="clear" w:color="auto" w:fill="FFFFFF"/>
          </w:tcPr>
          <w:p w:rsidR="00F25B94" w:rsidRDefault="00F25B94" w:rsidP="00F25B94">
            <w:pPr>
              <w:pStyle w:val="171"/>
              <w:framePr w:wrap="notBeside" w:vAnchor="text" w:hAnchor="text" w:xAlign="center" w:y="1"/>
              <w:shd w:val="clear" w:color="auto" w:fill="auto"/>
              <w:spacing w:line="240" w:lineRule="auto"/>
              <w:ind w:left="3400"/>
            </w:pPr>
            <w:r>
              <w:rPr>
                <w:rStyle w:val="170"/>
              </w:rPr>
              <w:t>2</w:t>
            </w:r>
          </w:p>
        </w:tc>
        <w:tc>
          <w:tcPr>
            <w:tcW w:w="1090" w:type="dxa"/>
            <w:tcBorders>
              <w:top w:val="single" w:sz="4" w:space="0" w:color="auto"/>
              <w:left w:val="nil"/>
              <w:bottom w:val="single" w:sz="4" w:space="0" w:color="auto"/>
              <w:right w:val="nil"/>
            </w:tcBorders>
            <w:shd w:val="clear" w:color="auto" w:fill="FFFFFF"/>
          </w:tcPr>
          <w:p w:rsidR="00F25B94" w:rsidRDefault="00F25B94" w:rsidP="00F25B94">
            <w:pPr>
              <w:pStyle w:val="171"/>
              <w:framePr w:wrap="notBeside" w:vAnchor="text" w:hAnchor="text" w:xAlign="center" w:y="1"/>
              <w:shd w:val="clear" w:color="auto" w:fill="auto"/>
              <w:spacing w:line="240" w:lineRule="auto"/>
              <w:ind w:left="520"/>
            </w:pPr>
            <w:r>
              <w:rPr>
                <w:rStyle w:val="170"/>
              </w:rPr>
              <w:t>3</w:t>
            </w:r>
          </w:p>
        </w:tc>
        <w:tc>
          <w:tcPr>
            <w:tcW w:w="1075" w:type="dxa"/>
            <w:tcBorders>
              <w:top w:val="single" w:sz="4" w:space="0" w:color="auto"/>
              <w:left w:val="nil"/>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00"/>
            </w:pPr>
            <w:r>
              <w:rPr>
                <w:rStyle w:val="170"/>
              </w:rPr>
              <w:t>4</w:t>
            </w:r>
          </w:p>
        </w:tc>
      </w:tr>
      <w:tr w:rsidR="00F25B94" w:rsidTr="00F25B94">
        <w:trPr>
          <w:trHeight w:val="384"/>
          <w:jc w:val="center"/>
        </w:trPr>
        <w:tc>
          <w:tcPr>
            <w:tcW w:w="9653"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60"/>
              <w:framePr w:wrap="notBeside" w:vAnchor="text" w:hAnchor="text" w:xAlign="center" w:y="1"/>
              <w:shd w:val="clear" w:color="auto" w:fill="auto"/>
              <w:spacing w:line="240" w:lineRule="auto"/>
              <w:ind w:left="4520"/>
            </w:pPr>
            <w:r>
              <w:t>июль</w:t>
            </w:r>
          </w:p>
        </w:tc>
      </w:tr>
      <w:tr w:rsidR="00F25B94" w:rsidTr="00F25B94">
        <w:trPr>
          <w:trHeight w:val="552"/>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60"/>
              <w:framePr w:wrap="notBeside" w:vAnchor="text" w:hAnchor="text" w:xAlign="center" w:y="1"/>
              <w:shd w:val="clear" w:color="auto" w:fill="auto"/>
              <w:spacing w:line="240" w:lineRule="auto"/>
              <w:ind w:left="300"/>
            </w:pPr>
            <w:r>
              <w:t>I</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4"/>
              </w:rPr>
              <w:t>1. Ходьба и бег</w:t>
            </w:r>
            <w:r>
              <w:rPr>
                <w:rStyle w:val="170"/>
              </w:rPr>
              <w:t xml:space="preserve"> между ориентирами, расположенными на расстоянии 40 см друг от друга, не задевая их (3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 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Ориенти</w:t>
            </w:r>
            <w:r>
              <w:rPr>
                <w:rStyle w:val="170"/>
              </w:rPr>
              <w:softHyphen/>
              <w:t>ры</w:t>
            </w:r>
          </w:p>
        </w:tc>
      </w:tr>
      <w:tr w:rsidR="00F25B94" w:rsidTr="00F25B94">
        <w:trPr>
          <w:trHeight w:val="826"/>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4"/>
              </w:rPr>
              <w:t>2. Ходьба по бревну (4</w:t>
            </w:r>
            <w:r>
              <w:rPr>
                <w:rStyle w:val="3417"/>
              </w:rPr>
              <w:t xml:space="preserve">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Удержа</w:t>
            </w:r>
            <w:r>
              <w:rPr>
                <w:rStyle w:val="170"/>
              </w:rPr>
              <w:softHyphen/>
              <w:t>ние рав</w:t>
            </w:r>
            <w:r>
              <w:rPr>
                <w:rStyle w:val="170"/>
              </w:rPr>
              <w:softHyphen/>
              <w:t>новесия</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Бревно</w:t>
            </w:r>
          </w:p>
        </w:tc>
      </w:tr>
      <w:tr w:rsidR="00F25B94" w:rsidTr="00F25B94">
        <w:trPr>
          <w:trHeight w:val="55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3.</w:t>
            </w:r>
            <w:r>
              <w:rPr>
                <w:rStyle w:val="174"/>
              </w:rPr>
              <w:t xml:space="preserve"> Прыжки</w:t>
            </w:r>
            <w:r>
              <w:rPr>
                <w:rStyle w:val="170"/>
              </w:rPr>
              <w:t xml:space="preserve"> на двух ногах с продвижением вперёд (4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57"/>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4. Подвижная игра «Лохматый пёс»</w:t>
            </w:r>
            <w:r>
              <w:rPr>
                <w:rStyle w:val="170"/>
              </w:rPr>
              <w:t xml:space="preserve"> (4 мин). См. III неделю ноября (1 -я младшая группа)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Маска собаки</w:t>
            </w:r>
          </w:p>
        </w:tc>
      </w:tr>
      <w:tr w:rsidR="00F25B94" w:rsidTr="00F25B94">
        <w:trPr>
          <w:trHeight w:val="1368"/>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60"/>
              <w:framePr w:wrap="notBeside" w:vAnchor="text" w:hAnchor="text" w:xAlign="center" w:y="1"/>
              <w:shd w:val="clear" w:color="auto" w:fill="auto"/>
              <w:spacing w:line="240" w:lineRule="auto"/>
              <w:ind w:left="300"/>
            </w:pPr>
            <w:r>
              <w:t>II</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firstLine="0"/>
              <w:jc w:val="both"/>
            </w:pPr>
            <w:r>
              <w:rPr>
                <w:rStyle w:val="344"/>
              </w:rPr>
              <w:t>1. Ходьба и бег</w:t>
            </w:r>
            <w:r>
              <w:rPr>
                <w:rStyle w:val="3417"/>
              </w:rPr>
              <w:t xml:space="preserve"> (3 мин).</w:t>
            </w:r>
          </w:p>
          <w:p w:rsidR="00F25B94" w:rsidRDefault="00F25B94" w:rsidP="00F25B94">
            <w:pPr>
              <w:pStyle w:val="171"/>
              <w:framePr w:wrap="notBeside" w:vAnchor="text" w:hAnchor="text" w:xAlign="center" w:y="1"/>
              <w:shd w:val="clear" w:color="auto" w:fill="auto"/>
              <w:spacing w:line="269" w:lineRule="exact"/>
              <w:jc w:val="both"/>
            </w:pPr>
            <w:r>
              <w:rPr>
                <w:rStyle w:val="170"/>
              </w:rPr>
              <w:t>Дети выполняют ходьбу. Услышав сигнал «Лягушки», дети приседают, положив руки на колени и квакая. На сигнал «Бабочки» останавлива</w:t>
            </w:r>
            <w:r>
              <w:rPr>
                <w:rStyle w:val="170"/>
              </w:rPr>
              <w:softHyphen/>
              <w:t>ются и машут руками, как «крылышками»; затем выполняют медлен</w:t>
            </w:r>
            <w:r>
              <w:rPr>
                <w:rStyle w:val="170"/>
              </w:rPr>
              <w:softHyphen/>
              <w:t>ный бег</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Ходьба, бег, при</w:t>
            </w:r>
            <w:r>
              <w:rPr>
                <w:rStyle w:val="170"/>
              </w:rPr>
              <w:softHyphen/>
              <w:t>седание, махи ру</w:t>
            </w:r>
            <w:r>
              <w:rPr>
                <w:rStyle w:val="170"/>
              </w:rPr>
              <w:softHyphen/>
              <w:t>ками</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52"/>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4"/>
              </w:rPr>
              <w:t>2. Метание мешочка</w:t>
            </w:r>
            <w:r>
              <w:rPr>
                <w:rStyle w:val="3417"/>
              </w:rPr>
              <w:t xml:space="preserve"> вперёд</w:t>
            </w:r>
            <w:r>
              <w:rPr>
                <w:rStyle w:val="344"/>
              </w:rPr>
              <w:t xml:space="preserve"> (4</w:t>
            </w:r>
            <w:r>
              <w:rPr>
                <w:rStyle w:val="3417"/>
              </w:rPr>
              <w:t xml:space="preserve">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Мешочки с песком</w:t>
            </w:r>
          </w:p>
        </w:tc>
      </w:tr>
      <w:tr w:rsidR="00F25B94" w:rsidTr="00F25B94">
        <w:trPr>
          <w:trHeight w:val="826"/>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firstLine="0"/>
              <w:jc w:val="both"/>
            </w:pPr>
            <w:r>
              <w:rPr>
                <w:rStyle w:val="3417"/>
              </w:rPr>
              <w:t>3.</w:t>
            </w:r>
            <w:r>
              <w:rPr>
                <w:rStyle w:val="344"/>
              </w:rPr>
              <w:t xml:space="preserve"> Толкание мяча</w:t>
            </w:r>
            <w:r>
              <w:rPr>
                <w:rStyle w:val="3417"/>
              </w:rPr>
              <w:t xml:space="preserve"> (4 мин).</w:t>
            </w:r>
          </w:p>
          <w:p w:rsidR="00F25B94" w:rsidRDefault="00F25B94" w:rsidP="00F25B94">
            <w:pPr>
              <w:pStyle w:val="171"/>
              <w:framePr w:wrap="notBeside" w:vAnchor="text" w:hAnchor="text" w:xAlign="center" w:y="1"/>
              <w:shd w:val="clear" w:color="auto" w:fill="auto"/>
              <w:spacing w:line="269" w:lineRule="exact"/>
              <w:jc w:val="both"/>
            </w:pPr>
            <w:r>
              <w:rPr>
                <w:rStyle w:val="170"/>
              </w:rPr>
              <w:t>Дети энергичными движениями проталкивают мяч вперёд, а затем до</w:t>
            </w:r>
            <w:r>
              <w:rPr>
                <w:rStyle w:val="170"/>
              </w:rPr>
              <w:softHyphen/>
              <w:t>гоняют его</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Толкание мяча, 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Мячи</w:t>
            </w:r>
          </w:p>
        </w:tc>
      </w:tr>
      <w:tr w:rsidR="00F25B94" w:rsidTr="00F25B94">
        <w:trPr>
          <w:trHeight w:val="557"/>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4. Подвижная игра «Наседка и цыплята»</w:t>
            </w:r>
            <w:r>
              <w:rPr>
                <w:rStyle w:val="170"/>
              </w:rPr>
              <w:t xml:space="preserve"> (4 мин). См. III неделю мая (1 -я младшая группа)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Подлеза</w:t>
            </w:r>
            <w:r>
              <w:rPr>
                <w:rStyle w:val="170"/>
              </w:rPr>
              <w:softHyphen/>
              <w:t>ние, бег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Верёвка</w:t>
            </w:r>
          </w:p>
        </w:tc>
      </w:tr>
      <w:tr w:rsidR="00F25B94" w:rsidTr="00F25B94">
        <w:trPr>
          <w:trHeight w:val="1368"/>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60"/>
              <w:framePr w:wrap="notBeside" w:vAnchor="text" w:hAnchor="text" w:xAlign="center" w:y="1"/>
              <w:shd w:val="clear" w:color="auto" w:fill="auto"/>
              <w:spacing w:line="240" w:lineRule="auto"/>
              <w:ind w:left="300"/>
            </w:pPr>
            <w:r>
              <w:rPr>
                <w:rStyle w:val="170"/>
                <w:b w:val="0"/>
                <w:bCs w:val="0"/>
              </w:rPr>
              <w:t>III</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firstLine="0"/>
              <w:jc w:val="both"/>
            </w:pPr>
            <w:r>
              <w:rPr>
                <w:rStyle w:val="344"/>
              </w:rPr>
              <w:t>1. Ходьба и бег</w:t>
            </w:r>
            <w:r>
              <w:rPr>
                <w:rStyle w:val="3417"/>
              </w:rPr>
              <w:t xml:space="preserve"> (3 мин).</w:t>
            </w:r>
          </w:p>
          <w:p w:rsidR="00F25B94" w:rsidRDefault="00F25B94" w:rsidP="00F25B94">
            <w:pPr>
              <w:pStyle w:val="171"/>
              <w:framePr w:wrap="notBeside" w:vAnchor="text" w:hAnchor="text" w:xAlign="center" w:y="1"/>
              <w:shd w:val="clear" w:color="auto" w:fill="auto"/>
              <w:spacing w:line="269" w:lineRule="exact"/>
              <w:jc w:val="both"/>
            </w:pPr>
            <w:r>
              <w:rPr>
                <w:rStyle w:val="170"/>
              </w:rPr>
              <w:t>Дети выполняют ходьбу. Услышав сигнал «Гуси!», дети останавлива</w:t>
            </w:r>
            <w:r>
              <w:rPr>
                <w:rStyle w:val="170"/>
              </w:rPr>
              <w:softHyphen/>
              <w:t>ются и говорят: «Га-га-га». Если звучит сигнал «Лягушки», дети при</w:t>
            </w:r>
            <w:r>
              <w:rPr>
                <w:rStyle w:val="170"/>
              </w:rPr>
              <w:softHyphen/>
              <w:t>седают, кладут руки на колени и говорят: «Ква-ква-ква»; затем выпол</w:t>
            </w:r>
            <w:r>
              <w:rPr>
                <w:rStyle w:val="170"/>
              </w:rPr>
              <w:softHyphen/>
              <w:t>няют бег</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 бег, при</w:t>
            </w:r>
            <w:r>
              <w:rPr>
                <w:rStyle w:val="170"/>
              </w:rPr>
              <w:softHyphen/>
              <w:t>седание</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5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2.</w:t>
            </w:r>
            <w:r>
              <w:rPr>
                <w:rStyle w:val="174"/>
              </w:rPr>
              <w:t xml:space="preserve"> Бросание вдаль мешочка</w:t>
            </w:r>
            <w:r>
              <w:rPr>
                <w:rStyle w:val="170"/>
              </w:rPr>
              <w:t xml:space="preserve"> левой и правой рукой (4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Мешочки с песком</w:t>
            </w:r>
          </w:p>
        </w:tc>
      </w:tr>
      <w:tr w:rsidR="00F25B94" w:rsidTr="00F25B94">
        <w:trPr>
          <w:trHeight w:val="55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3.</w:t>
            </w:r>
            <w:r>
              <w:rPr>
                <w:rStyle w:val="174"/>
              </w:rPr>
              <w:t xml:space="preserve"> Перепрыгивание через шнуры</w:t>
            </w:r>
            <w:r>
              <w:rPr>
                <w:rStyle w:val="170"/>
              </w:rPr>
              <w:t xml:space="preserve"> длиной 40 см, свободно располо</w:t>
            </w:r>
            <w:r>
              <w:rPr>
                <w:rStyle w:val="170"/>
              </w:rPr>
              <w:softHyphen/>
              <w:t>женные по площадке (4 мин)</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Шнуры</w:t>
            </w:r>
          </w:p>
        </w:tc>
      </w:tr>
      <w:tr w:rsidR="00F25B94" w:rsidTr="00F25B94">
        <w:trPr>
          <w:trHeight w:val="1094"/>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4. Подвижная игра «Мыши в кладовой» (4</w:t>
            </w:r>
            <w:r>
              <w:rPr>
                <w:rStyle w:val="170"/>
              </w:rPr>
              <w:t xml:space="preserve"> мин). См. IV неделю мая (1-я младшая группа)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Подлеза</w:t>
            </w:r>
            <w:r>
              <w:rPr>
                <w:rStyle w:val="170"/>
              </w:rPr>
              <w:softHyphen/>
              <w:t>ние, бег, приседа</w:t>
            </w:r>
            <w:r>
              <w:rPr>
                <w:rStyle w:val="170"/>
              </w:rPr>
              <w:softHyphen/>
              <w:t>ние</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Верёвка</w:t>
            </w:r>
          </w:p>
        </w:tc>
      </w:tr>
      <w:tr w:rsidR="00F25B94" w:rsidTr="00F25B94">
        <w:trPr>
          <w:trHeight w:val="1099"/>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IV</w:t>
            </w: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firstLine="0"/>
              <w:jc w:val="both"/>
            </w:pPr>
            <w:r>
              <w:rPr>
                <w:rStyle w:val="344"/>
              </w:rPr>
              <w:t>1. Ходьба и бег</w:t>
            </w:r>
            <w:r>
              <w:rPr>
                <w:rStyle w:val="3417"/>
              </w:rPr>
              <w:t xml:space="preserve"> (3 мин).</w:t>
            </w:r>
          </w:p>
          <w:p w:rsidR="00F25B94" w:rsidRDefault="00F25B94" w:rsidP="00F25B94">
            <w:pPr>
              <w:pStyle w:val="171"/>
              <w:framePr w:wrap="notBeside" w:vAnchor="text" w:hAnchor="text" w:xAlign="center" w:y="1"/>
              <w:shd w:val="clear" w:color="auto" w:fill="auto"/>
              <w:spacing w:line="269" w:lineRule="exact"/>
              <w:jc w:val="both"/>
            </w:pPr>
            <w:r>
              <w:rPr>
                <w:rStyle w:val="170"/>
              </w:rPr>
              <w:t>Дети выполняют ходьбу. По сигналу «Воробушки!» дети останавли</w:t>
            </w:r>
            <w:r>
              <w:rPr>
                <w:rStyle w:val="170"/>
              </w:rPr>
              <w:softHyphen/>
              <w:t>ваются и машут крылышками. На сигнал «Лошадки» дети бегут, вы</w:t>
            </w:r>
            <w:r>
              <w:rPr>
                <w:rStyle w:val="170"/>
              </w:rPr>
              <w:softHyphen/>
              <w:t>соко поднимая колени</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Ходьба, бег, махи руками</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09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2.</w:t>
            </w:r>
            <w:r>
              <w:rPr>
                <w:rStyle w:val="174"/>
              </w:rPr>
              <w:t xml:space="preserve"> Игровое упражнение «Прокати и сбей»</w:t>
            </w:r>
            <w:r>
              <w:rPr>
                <w:rStyle w:val="170"/>
              </w:rPr>
              <w:t xml:space="preserve"> (4 мин). </w:t>
            </w:r>
            <w:r>
              <w:rPr>
                <w:rStyle w:val="172pt1"/>
              </w:rPr>
              <w:t>Описание.</w:t>
            </w:r>
            <w:r>
              <w:rPr>
                <w:rStyle w:val="170"/>
              </w:rPr>
              <w:t xml:space="preserve"> Из шнуров выкладываются 4-5 дорожек длиной не бо</w:t>
            </w:r>
            <w:r>
              <w:rPr>
                <w:rStyle w:val="170"/>
              </w:rPr>
              <w:softHyphen/>
              <w:t>лее 2 м, в конце каждой поставлена кегля. Предлагается прокатить мяч большого диаметра и сбить кеглю</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Владение мячом</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Мячи, кег</w:t>
            </w:r>
            <w:r>
              <w:rPr>
                <w:rStyle w:val="170"/>
              </w:rPr>
              <w:softHyphen/>
              <w:t>ли, шну</w:t>
            </w:r>
            <w:r>
              <w:rPr>
                <w:rStyle w:val="170"/>
              </w:rPr>
              <w:softHyphen/>
              <w:t>ры дли</w:t>
            </w:r>
            <w:r>
              <w:rPr>
                <w:rStyle w:val="170"/>
              </w:rPr>
              <w:softHyphen/>
              <w:t>ной 2 м</w:t>
            </w:r>
          </w:p>
        </w:tc>
      </w:tr>
      <w:tr w:rsidR="00F25B94" w:rsidTr="00F25B94">
        <w:trPr>
          <w:trHeight w:val="136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3.</w:t>
            </w:r>
            <w:r>
              <w:rPr>
                <w:rStyle w:val="174"/>
              </w:rPr>
              <w:t xml:space="preserve"> Игровое упражнение «Из обруча в обруч»</w:t>
            </w:r>
            <w:r>
              <w:rPr>
                <w:rStyle w:val="170"/>
              </w:rPr>
              <w:t xml:space="preserve"> (4 мин). </w:t>
            </w:r>
            <w:r>
              <w:rPr>
                <w:rStyle w:val="172pt1"/>
              </w:rPr>
              <w:t>Описание.</w:t>
            </w:r>
            <w:r>
              <w:rPr>
                <w:rStyle w:val="170"/>
              </w:rPr>
              <w:t xml:space="preserve"> По прямой линии кладутся плоские обручи (5-6 шт.) на расстоянии трёх шагов ребёнка. Можно положить обручи в две линии или полукругом. Выполняются прыжки на двух ногах из обруча в об</w:t>
            </w:r>
            <w:r>
              <w:rPr>
                <w:rStyle w:val="170"/>
              </w:rPr>
              <w:softHyphen/>
              <w:t>руч, затем дети идут в конец своей колонны, и задание повторяется</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Обручи</w:t>
            </w:r>
          </w:p>
        </w:tc>
      </w:tr>
      <w:tr w:rsidR="00F25B94" w:rsidTr="00F25B94">
        <w:trPr>
          <w:trHeight w:val="571"/>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4. Подвижная игра «Птички в гнёздышках» (4</w:t>
            </w:r>
            <w:r>
              <w:rPr>
                <w:rStyle w:val="170"/>
              </w:rPr>
              <w:t xml:space="preserve"> мин). См. III неделю марта (1-я младшая группа)</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Бег, при</w:t>
            </w:r>
            <w:r>
              <w:rPr>
                <w:rStyle w:val="170"/>
              </w:rPr>
              <w:softHyphen/>
              <w:t>седание</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Кубики</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3"/>
        <w:gridCol w:w="6821"/>
        <w:gridCol w:w="1094"/>
        <w:gridCol w:w="1066"/>
      </w:tblGrid>
      <w:tr w:rsidR="00F25B94" w:rsidTr="00F25B94">
        <w:trPr>
          <w:trHeight w:val="216"/>
          <w:jc w:val="center"/>
        </w:trPr>
        <w:tc>
          <w:tcPr>
            <w:tcW w:w="653" w:type="dxa"/>
            <w:tcBorders>
              <w:top w:val="single" w:sz="4" w:space="0" w:color="auto"/>
              <w:left w:val="single" w:sz="4" w:space="0" w:color="auto"/>
              <w:bottom w:val="single" w:sz="4" w:space="0" w:color="auto"/>
              <w:right w:val="nil"/>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1</w:t>
            </w:r>
          </w:p>
        </w:tc>
        <w:tc>
          <w:tcPr>
            <w:tcW w:w="6821" w:type="dxa"/>
            <w:tcBorders>
              <w:top w:val="single" w:sz="4" w:space="0" w:color="auto"/>
              <w:left w:val="nil"/>
              <w:bottom w:val="single" w:sz="4" w:space="0" w:color="auto"/>
              <w:right w:val="nil"/>
            </w:tcBorders>
            <w:shd w:val="clear" w:color="auto" w:fill="FFFFFF"/>
          </w:tcPr>
          <w:p w:rsidR="00F25B94" w:rsidRDefault="00F25B94" w:rsidP="00F25B94">
            <w:pPr>
              <w:pStyle w:val="171"/>
              <w:framePr w:wrap="notBeside" w:vAnchor="text" w:hAnchor="text" w:xAlign="center" w:y="1"/>
              <w:shd w:val="clear" w:color="auto" w:fill="auto"/>
              <w:spacing w:line="240" w:lineRule="auto"/>
              <w:ind w:left="3380"/>
            </w:pPr>
            <w:r>
              <w:rPr>
                <w:rStyle w:val="170"/>
              </w:rPr>
              <w:t>2</w:t>
            </w:r>
          </w:p>
        </w:tc>
        <w:tc>
          <w:tcPr>
            <w:tcW w:w="1094" w:type="dxa"/>
            <w:tcBorders>
              <w:top w:val="single" w:sz="4" w:space="0" w:color="auto"/>
              <w:left w:val="nil"/>
              <w:bottom w:val="single" w:sz="4" w:space="0" w:color="auto"/>
              <w:right w:val="nil"/>
            </w:tcBorders>
            <w:shd w:val="clear" w:color="auto" w:fill="FFFFFF"/>
          </w:tcPr>
          <w:p w:rsidR="00F25B94" w:rsidRDefault="00F25B94" w:rsidP="00F25B94">
            <w:pPr>
              <w:pStyle w:val="171"/>
              <w:framePr w:wrap="notBeside" w:vAnchor="text" w:hAnchor="text" w:xAlign="center" w:y="1"/>
              <w:shd w:val="clear" w:color="auto" w:fill="auto"/>
              <w:spacing w:line="240" w:lineRule="auto"/>
              <w:ind w:left="520"/>
            </w:pPr>
            <w:r>
              <w:rPr>
                <w:rStyle w:val="170"/>
              </w:rPr>
              <w:t>з</w:t>
            </w:r>
          </w:p>
        </w:tc>
        <w:tc>
          <w:tcPr>
            <w:tcW w:w="1066" w:type="dxa"/>
            <w:tcBorders>
              <w:top w:val="single" w:sz="4" w:space="0" w:color="auto"/>
              <w:left w:val="nil"/>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00"/>
            </w:pPr>
            <w:r>
              <w:rPr>
                <w:rStyle w:val="170"/>
              </w:rPr>
              <w:t>4</w:t>
            </w:r>
          </w:p>
        </w:tc>
      </w:tr>
      <w:tr w:rsidR="00F25B94" w:rsidTr="00F25B94">
        <w:trPr>
          <w:trHeight w:val="331"/>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4420"/>
            </w:pPr>
            <w:r>
              <w:rPr>
                <w:rStyle w:val="170"/>
              </w:rPr>
              <w:t>АВГУСТ</w:t>
            </w:r>
          </w:p>
        </w:tc>
      </w:tr>
      <w:tr w:rsidR="00F25B94" w:rsidTr="00F25B94">
        <w:trPr>
          <w:trHeight w:val="533"/>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60"/>
            </w:pPr>
            <w:r>
              <w:rPr>
                <w:rStyle w:val="174"/>
              </w:rPr>
              <w:t>1. Ходьба и бег</w:t>
            </w:r>
            <w:r>
              <w:rPr>
                <w:rStyle w:val="170"/>
              </w:rPr>
              <w:t xml:space="preserve"> (3 мин). Ходьба на носках; бег поскоком</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Ходьба, бег</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38"/>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4"/>
              </w:rPr>
              <w:t>2. Парное катание мяча</w:t>
            </w:r>
            <w:r>
              <w:rPr>
                <w:rStyle w:val="3417"/>
              </w:rPr>
              <w:t xml:space="preserve"> друг другу</w:t>
            </w:r>
            <w:r>
              <w:rPr>
                <w:rStyle w:val="344"/>
              </w:rPr>
              <w:t xml:space="preserve"> (4</w:t>
            </w:r>
            <w:r>
              <w:rPr>
                <w:rStyle w:val="3417"/>
              </w:rPr>
              <w:t xml:space="preserve">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Катание мяча</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Мячи</w:t>
            </w:r>
          </w:p>
        </w:tc>
      </w:tr>
      <w:tr w:rsidR="00F25B94" w:rsidTr="00F25B94">
        <w:trPr>
          <w:trHeight w:val="1315"/>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60"/>
            </w:pPr>
            <w:r>
              <w:rPr>
                <w:rStyle w:val="170"/>
              </w:rPr>
              <w:t>3.</w:t>
            </w:r>
            <w:r>
              <w:rPr>
                <w:rStyle w:val="174"/>
              </w:rPr>
              <w:t xml:space="preserve"> Игровое упражнение «Ловкие зайчата»</w:t>
            </w:r>
            <w:r>
              <w:rPr>
                <w:rStyle w:val="170"/>
              </w:rPr>
              <w:t xml:space="preserve"> (4 мин). </w:t>
            </w:r>
            <w:r>
              <w:rPr>
                <w:rStyle w:val="172pt1"/>
              </w:rPr>
              <w:t>Описание.В</w:t>
            </w:r>
            <w:r>
              <w:rPr>
                <w:rStyle w:val="170"/>
              </w:rPr>
              <w:t xml:space="preserve"> две линии ставятся кубики (набивные мячи) на расстоя</w:t>
            </w:r>
            <w:r>
              <w:rPr>
                <w:rStyle w:val="170"/>
              </w:rPr>
              <w:softHyphen/>
              <w:t>нии 0,5 м один от другого (5-6 шт.), дети изображают «зайчат» и прыга</w:t>
            </w:r>
            <w:r>
              <w:rPr>
                <w:rStyle w:val="170"/>
              </w:rPr>
              <w:softHyphen/>
              <w:t>ют на двух ногах между предметами. Воспитатель следит за тем, чтобы между детьми был определённый интервал (во избежание травм)</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Кубики (набив</w:t>
            </w:r>
            <w:r>
              <w:rPr>
                <w:rStyle w:val="170"/>
              </w:rPr>
              <w:softHyphen/>
              <w:t>ные мя</w:t>
            </w:r>
            <w:r>
              <w:rPr>
                <w:rStyle w:val="170"/>
              </w:rPr>
              <w:softHyphen/>
              <w:t>чи)</w:t>
            </w:r>
          </w:p>
        </w:tc>
      </w:tr>
      <w:tr w:rsidR="00F25B94" w:rsidTr="00F25B94">
        <w:trPr>
          <w:trHeight w:val="533"/>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60"/>
            </w:pPr>
            <w:r>
              <w:rPr>
                <w:rStyle w:val="170"/>
              </w:rPr>
              <w:t>4.</w:t>
            </w:r>
            <w:r>
              <w:rPr>
                <w:rStyle w:val="174"/>
              </w:rPr>
              <w:t xml:space="preserve"> Подвижная игра «Воробушки и кошка»</w:t>
            </w:r>
            <w:r>
              <w:rPr>
                <w:rStyle w:val="170"/>
              </w:rPr>
              <w:t xml:space="preserve"> (4 мин). См. I неделю ноября (1-я младшая группа)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Бег, при</w:t>
            </w:r>
            <w:r>
              <w:rPr>
                <w:rStyle w:val="170"/>
              </w:rPr>
              <w:softHyphen/>
              <w:t>седание</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60"/>
            </w:pPr>
            <w:r>
              <w:rPr>
                <w:rStyle w:val="170"/>
              </w:rPr>
              <w:t>Маска кота</w:t>
            </w:r>
          </w:p>
        </w:tc>
      </w:tr>
      <w:tr w:rsidR="00F25B94" w:rsidTr="00F25B94">
        <w:trPr>
          <w:trHeight w:val="538"/>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60"/>
            </w:pPr>
            <w:r>
              <w:rPr>
                <w:rStyle w:val="174"/>
              </w:rPr>
              <w:t>1. Подвижная игра «Мы топаем ногами»</w:t>
            </w:r>
            <w:r>
              <w:rPr>
                <w:rStyle w:val="170"/>
              </w:rPr>
              <w:t xml:space="preserve"> (3 мин). См. IV неделю марта (2-я младшая группа)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Ходьба, бег</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38"/>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2. Прыжки с бревна</w:t>
            </w:r>
            <w:r>
              <w:rPr>
                <w:rStyle w:val="170"/>
              </w:rPr>
              <w:t xml:space="preserve"> (со страховкой)</w:t>
            </w:r>
            <w:r>
              <w:rPr>
                <w:rStyle w:val="174"/>
              </w:rPr>
              <w:t xml:space="preserve"> (4</w:t>
            </w:r>
            <w:r>
              <w:rPr>
                <w:rStyle w:val="170"/>
              </w:rPr>
              <w:t xml:space="preserve">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Прыжки с высоты</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Бревно</w:t>
            </w:r>
          </w:p>
        </w:tc>
      </w:tr>
      <w:tr w:rsidR="00F25B94" w:rsidTr="00F25B94">
        <w:trPr>
          <w:trHeight w:val="1310"/>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3.</w:t>
            </w:r>
            <w:r>
              <w:rPr>
                <w:rStyle w:val="174"/>
              </w:rPr>
              <w:t xml:space="preserve"> Игровое упражнение «Прокати мяч вокруг предмета»</w:t>
            </w:r>
            <w:r>
              <w:rPr>
                <w:rStyle w:val="170"/>
              </w:rPr>
              <w:t xml:space="preserve"> (4 мин). </w:t>
            </w:r>
            <w:r>
              <w:rPr>
                <w:rStyle w:val="172pt1"/>
              </w:rPr>
              <w:t>Описание.</w:t>
            </w:r>
            <w:r>
              <w:rPr>
                <w:rStyle w:val="170"/>
              </w:rPr>
              <w:t xml:space="preserve"> По всей площадке произвольно расставляются кубики. У играющих по одному мячу большого диаметра. Даётся задание - прокатить мяч вокруг кубика, затем выпрямиться и поднять мяч над головой</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Прокаты</w:t>
            </w:r>
            <w:r>
              <w:rPr>
                <w:rStyle w:val="170"/>
              </w:rPr>
              <w:softHyphen/>
              <w:t>вание, поднима</w:t>
            </w:r>
            <w:r>
              <w:rPr>
                <w:rStyle w:val="170"/>
              </w:rPr>
              <w:softHyphen/>
              <w:t>ние мяча</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60"/>
            </w:pPr>
            <w:r>
              <w:rPr>
                <w:rStyle w:val="170"/>
              </w:rPr>
              <w:t>Мячи, кубики</w:t>
            </w:r>
          </w:p>
        </w:tc>
      </w:tr>
      <w:tr w:rsidR="00F25B94" w:rsidTr="00F25B94">
        <w:trPr>
          <w:trHeight w:val="2357"/>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9" w:lineRule="exact"/>
              <w:ind w:left="60" w:firstLine="0"/>
            </w:pPr>
            <w:r>
              <w:rPr>
                <w:rStyle w:val="3417"/>
              </w:rPr>
              <w:t>4.</w:t>
            </w:r>
            <w:r>
              <w:rPr>
                <w:rStyle w:val="344"/>
              </w:rPr>
              <w:t xml:space="preserve"> Подвижная игра «Спящая лиса»</w:t>
            </w:r>
            <w:r>
              <w:rPr>
                <w:rStyle w:val="3417"/>
              </w:rPr>
              <w:t xml:space="preserve"> (4 мин).</w:t>
            </w:r>
          </w:p>
          <w:p w:rsidR="00F25B94" w:rsidRDefault="00F25B94" w:rsidP="00F25B94">
            <w:pPr>
              <w:pStyle w:val="171"/>
              <w:framePr w:wrap="notBeside" w:vAnchor="text" w:hAnchor="text" w:xAlign="center" w:y="1"/>
              <w:shd w:val="clear" w:color="auto" w:fill="auto"/>
              <w:spacing w:line="259" w:lineRule="exact"/>
              <w:jc w:val="both"/>
            </w:pPr>
            <w:r>
              <w:rPr>
                <w:rStyle w:val="172pt1"/>
              </w:rPr>
              <w:t>Описание.</w:t>
            </w:r>
            <w:r>
              <w:rPr>
                <w:rStyle w:val="170"/>
              </w:rPr>
              <w:t xml:space="preserve"> Выбирается «лиса» (водящий). Она уходит в угол площад</w:t>
            </w:r>
            <w:r>
              <w:rPr>
                <w:rStyle w:val="170"/>
              </w:rPr>
              <w:softHyphen/>
              <w:t>ки в «норку», где крепко спит (закрыв глаза). Дети бегают по площадке. Через некоторое время воспитатель говорит: «Лиса проснулась!» Все де</w:t>
            </w:r>
            <w:r>
              <w:rPr>
                <w:rStyle w:val="170"/>
              </w:rPr>
              <w:softHyphen/>
              <w:t>ти, спасаясь от «лисы», бегут в «домик» (за черту на противоположной от «норы» стороне площадки). «Лиса» их догоняет, стараясь поймать (до</w:t>
            </w:r>
            <w:r>
              <w:rPr>
                <w:rStyle w:val="170"/>
              </w:rPr>
              <w:softHyphen/>
              <w:t>тронуться рукой). Пойманных «лиса» отводит к себе в «нору». Выбира</w:t>
            </w:r>
            <w:r>
              <w:rPr>
                <w:rStyle w:val="170"/>
              </w:rPr>
              <w:softHyphen/>
              <w:t>ется новая «лиса», и игра повторяется (пойманные в одном повторении не участвуют). В конце игры воспитатель отмечает самую ловкую «лису»</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38"/>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III</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 и бег</w:t>
            </w:r>
            <w:r>
              <w:rPr>
                <w:rStyle w:val="170"/>
              </w:rPr>
              <w:t xml:space="preserve"> между ориентирами, не задевая их (3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Ходьба, бег</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60"/>
            </w:pPr>
            <w:r>
              <w:rPr>
                <w:rStyle w:val="170"/>
              </w:rPr>
              <w:t>Ориенти</w:t>
            </w:r>
            <w:r>
              <w:rPr>
                <w:rStyle w:val="170"/>
              </w:rPr>
              <w:softHyphen/>
              <w:t>ры</w:t>
            </w:r>
          </w:p>
        </w:tc>
      </w:tr>
      <w:tr w:rsidR="00F25B94" w:rsidTr="00F25B94">
        <w:trPr>
          <w:trHeight w:val="533"/>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2. Прокатывание мяча</w:t>
            </w:r>
            <w:r>
              <w:rPr>
                <w:rStyle w:val="170"/>
              </w:rPr>
              <w:t xml:space="preserve"> по обозначенной дорожке</w:t>
            </w:r>
            <w:r>
              <w:rPr>
                <w:rStyle w:val="174"/>
              </w:rPr>
              <w:t xml:space="preserve"> (4</w:t>
            </w:r>
            <w:r>
              <w:rPr>
                <w:rStyle w:val="170"/>
              </w:rPr>
              <w:t xml:space="preserve">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Владение мячом</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Мячи</w:t>
            </w:r>
          </w:p>
        </w:tc>
      </w:tr>
      <w:tr w:rsidR="00F25B94" w:rsidTr="00F25B94">
        <w:trPr>
          <w:trHeight w:val="1838"/>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4"/>
              </w:rPr>
              <w:t>3. Игровое упражнение «Смелые жуки» (4</w:t>
            </w:r>
            <w:r>
              <w:rPr>
                <w:rStyle w:val="170"/>
              </w:rPr>
              <w:t xml:space="preserve"> мин). </w:t>
            </w:r>
            <w:r>
              <w:rPr>
                <w:rStyle w:val="172pt1"/>
              </w:rPr>
              <w:t>Описание.</w:t>
            </w:r>
            <w:r>
              <w:rPr>
                <w:rStyle w:val="170"/>
              </w:rPr>
              <w:t xml:space="preserve"> Ползание по гимнастической скамейке на четвереньках из положения с опорой на ладони и колени. Сойти со скамейки, потя</w:t>
            </w:r>
            <w:r>
              <w:rPr>
                <w:rStyle w:val="170"/>
              </w:rPr>
              <w:softHyphen/>
              <w:t>нуться, хлопнуть в ладоши над головой. Дети друг за другом, изобра</w:t>
            </w:r>
            <w:r>
              <w:rPr>
                <w:rStyle w:val="170"/>
              </w:rPr>
              <w:softHyphen/>
              <w:t>жая «жучков», ползают по гимнастической скамейке. Воспитатель по</w:t>
            </w:r>
            <w:r>
              <w:rPr>
                <w:rStyle w:val="170"/>
              </w:rPr>
              <w:softHyphen/>
              <w:t>могает в случае необходимости и осуществляет страховку. Задание выполняется в среднем темпе</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Удержа</w:t>
            </w:r>
            <w:r>
              <w:rPr>
                <w:rStyle w:val="170"/>
              </w:rPr>
              <w:softHyphen/>
              <w:t>ние рав</w:t>
            </w:r>
            <w:r>
              <w:rPr>
                <w:rStyle w:val="170"/>
              </w:rPr>
              <w:softHyphen/>
              <w:t>новесия, ползание</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60"/>
            </w:pPr>
            <w:r>
              <w:rPr>
                <w:rStyle w:val="170"/>
              </w:rPr>
              <w:t>Гимна</w:t>
            </w:r>
            <w:r>
              <w:rPr>
                <w:rStyle w:val="170"/>
              </w:rPr>
              <w:softHyphen/>
              <w:t>стическая скамейка</w:t>
            </w:r>
          </w:p>
        </w:tc>
      </w:tr>
      <w:tr w:rsidR="00F25B94" w:rsidTr="00F25B94">
        <w:trPr>
          <w:trHeight w:val="533"/>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60"/>
            </w:pPr>
            <w:r>
              <w:rPr>
                <w:rStyle w:val="174"/>
              </w:rPr>
              <w:t>4. Подвижная игра «Скворцы» (4</w:t>
            </w:r>
            <w:r>
              <w:rPr>
                <w:rStyle w:val="170"/>
              </w:rPr>
              <w:t xml:space="preserve"> мин). См. II неделю февраля (2-я младшая группа)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33"/>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IV</w:t>
            </w: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(3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с движениями для рук; медленный бег</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Ходьба, бег</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38"/>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4"/>
              </w:rPr>
              <w:t>2. Подбрасывание вверх и ловля мяча (4</w:t>
            </w:r>
            <w:r>
              <w:rPr>
                <w:rStyle w:val="3417"/>
              </w:rPr>
              <w:t xml:space="preserve"> мин)</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Владение мячом</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Мячи</w:t>
            </w:r>
          </w:p>
        </w:tc>
      </w:tr>
      <w:tr w:rsidR="00F25B94" w:rsidTr="00F25B94">
        <w:trPr>
          <w:trHeight w:val="792"/>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0"/>
              </w:rPr>
              <w:t>3.</w:t>
            </w:r>
            <w:r>
              <w:rPr>
                <w:rStyle w:val="174"/>
              </w:rPr>
              <w:t xml:space="preserve"> Подвижная игра «Кролики и сторож»</w:t>
            </w:r>
            <w:r>
              <w:rPr>
                <w:rStyle w:val="170"/>
              </w:rPr>
              <w:t xml:space="preserve"> (4 мин). См. II неделю апреля (2-я младшая группа)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Бег, при</w:t>
            </w:r>
            <w:r>
              <w:rPr>
                <w:rStyle w:val="170"/>
              </w:rPr>
              <w:softHyphen/>
              <w:t>седание, прыжки</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Верёвка</w:t>
            </w:r>
          </w:p>
        </w:tc>
      </w:tr>
      <w:tr w:rsidR="00F25B94" w:rsidTr="00F25B94">
        <w:trPr>
          <w:trHeight w:val="547"/>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82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4"/>
              </w:rPr>
              <w:t>4. Подвижная игра «Поймай комара» (4</w:t>
            </w:r>
            <w:r>
              <w:rPr>
                <w:rStyle w:val="170"/>
              </w:rPr>
              <w:t xml:space="preserve"> мин). См. IV неделю марта (2-я младшая группа)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sectPr w:rsidR="00F25B94" w:rsidSect="00F25B94">
          <w:headerReference w:type="even" r:id="rId88"/>
          <w:headerReference w:type="default" r:id="rId89"/>
          <w:footerReference w:type="even" r:id="rId90"/>
          <w:footerReference w:type="default" r:id="rId91"/>
          <w:headerReference w:type="first" r:id="rId92"/>
          <w:footerReference w:type="first" r:id="rId93"/>
          <w:pgSz w:w="11907" w:h="16840" w:code="9"/>
          <w:pgMar w:top="1134" w:right="851" w:bottom="1134" w:left="1701" w:header="0" w:footer="6" w:gutter="0"/>
          <w:cols w:space="720"/>
          <w:noEndnote/>
          <w:titlePg/>
          <w:docGrid w:linePitch="360"/>
        </w:sectPr>
      </w:pPr>
    </w:p>
    <w:p w:rsidR="00F25B94" w:rsidRDefault="00F25B94" w:rsidP="00E3539C">
      <w:pPr>
        <w:pStyle w:val="91"/>
        <w:framePr w:w="9701" w:wrap="notBeside" w:vAnchor="text" w:hAnchor="text" w:xAlign="center" w:y="6"/>
        <w:shd w:val="clear" w:color="auto" w:fill="auto"/>
        <w:spacing w:line="210" w:lineRule="exact"/>
        <w:jc w:val="center"/>
      </w:pPr>
      <w:r>
        <w:rPr>
          <w:rStyle w:val="90"/>
        </w:rPr>
        <w:t>СРЕДНЯЯ ГРУППА</w:t>
      </w:r>
    </w:p>
    <w:tbl>
      <w:tblPr>
        <w:tblW w:w="0" w:type="auto"/>
        <w:jc w:val="center"/>
        <w:tblLayout w:type="fixed"/>
        <w:tblCellMar>
          <w:left w:w="0" w:type="dxa"/>
          <w:right w:w="0" w:type="dxa"/>
        </w:tblCellMar>
        <w:tblLook w:val="0000"/>
      </w:tblPr>
      <w:tblGrid>
        <w:gridCol w:w="658"/>
        <w:gridCol w:w="6629"/>
        <w:gridCol w:w="1176"/>
        <w:gridCol w:w="1186"/>
      </w:tblGrid>
      <w:tr w:rsidR="00F25B94" w:rsidTr="00F25B94">
        <w:trPr>
          <w:trHeight w:val="528"/>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50" w:lineRule="exact"/>
              <w:ind w:right="220"/>
              <w:jc w:val="right"/>
            </w:pPr>
            <w:r>
              <w:rPr>
                <w:rStyle w:val="170"/>
              </w:rPr>
              <w:t>Не</w:t>
            </w:r>
            <w:r>
              <w:rPr>
                <w:rStyle w:val="170"/>
              </w:rPr>
              <w:softHyphen/>
              <w:t>деля</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40" w:lineRule="auto"/>
              <w:ind w:left="2440"/>
            </w:pPr>
            <w:r>
              <w:rPr>
                <w:rStyle w:val="170"/>
              </w:rPr>
              <w:t>Содержание занятий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54" w:lineRule="exact"/>
              <w:ind w:left="80"/>
            </w:pPr>
            <w:r>
              <w:rPr>
                <w:rStyle w:val="170"/>
              </w:rPr>
              <w:t>Основные движения</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40" w:lineRule="auto"/>
              <w:ind w:left="80"/>
            </w:pPr>
            <w:r>
              <w:rPr>
                <w:rStyle w:val="170"/>
              </w:rPr>
              <w:t>Пособия</w:t>
            </w:r>
          </w:p>
        </w:tc>
      </w:tr>
      <w:tr w:rsidR="00F25B94" w:rsidTr="00F25B94">
        <w:trPr>
          <w:trHeight w:val="221"/>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40" w:lineRule="auto"/>
              <w:ind w:right="220"/>
              <w:jc w:val="right"/>
            </w:pPr>
            <w:r>
              <w:rPr>
                <w:rStyle w:val="170"/>
              </w:rPr>
              <w:t>1</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20"/>
              <w:framePr w:w="9701" w:wrap="notBeside" w:vAnchor="text" w:hAnchor="text" w:xAlign="center" w:y="6"/>
              <w:shd w:val="clear" w:color="auto" w:fill="auto"/>
              <w:spacing w:after="0" w:line="240" w:lineRule="auto"/>
              <w:ind w:left="330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40" w:lineRule="auto"/>
              <w:ind w:left="560"/>
            </w:pPr>
            <w:r>
              <w:rPr>
                <w:rStyle w:val="170"/>
              </w:rPr>
              <w:t>3</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20"/>
              <w:framePr w:w="9701" w:wrap="notBeside" w:vAnchor="text" w:hAnchor="text" w:xAlign="center" w:y="6"/>
              <w:shd w:val="clear" w:color="auto" w:fill="auto"/>
              <w:spacing w:after="0" w:line="240" w:lineRule="auto"/>
              <w:ind w:left="560"/>
              <w:jc w:val="left"/>
            </w:pPr>
            <w:r>
              <w:rPr>
                <w:rStyle w:val="210pt1"/>
              </w:rPr>
              <w:t>4</w:t>
            </w:r>
          </w:p>
        </w:tc>
      </w:tr>
      <w:tr w:rsidR="00F25B94" w:rsidTr="00F25B94">
        <w:trPr>
          <w:trHeight w:val="346"/>
          <w:jc w:val="center"/>
        </w:trPr>
        <w:tc>
          <w:tcPr>
            <w:tcW w:w="9649"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341"/>
              <w:framePr w:w="9701" w:wrap="notBeside" w:vAnchor="text" w:hAnchor="text" w:xAlign="center" w:y="6"/>
              <w:shd w:val="clear" w:color="auto" w:fill="auto"/>
              <w:spacing w:line="240" w:lineRule="auto"/>
              <w:ind w:left="4300" w:firstLine="0"/>
            </w:pPr>
            <w:r>
              <w:rPr>
                <w:rStyle w:val="344"/>
              </w:rPr>
              <w:t>СЕНТЯБРЬ</w:t>
            </w:r>
          </w:p>
        </w:tc>
      </w:tr>
      <w:tr w:rsidR="00F25B94" w:rsidTr="00F25B94">
        <w:trPr>
          <w:trHeight w:val="1402"/>
          <w:jc w:val="center"/>
        </w:trPr>
        <w:tc>
          <w:tcPr>
            <w:tcW w:w="65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40" w:lineRule="auto"/>
              <w:ind w:right="220"/>
              <w:jc w:val="right"/>
            </w:pPr>
            <w:r>
              <w:rPr>
                <w:rStyle w:val="170"/>
              </w:rPr>
              <w:t>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78" w:lineRule="exact"/>
              <w:ind w:left="60"/>
            </w:pPr>
            <w:r>
              <w:rPr>
                <w:rStyle w:val="174"/>
              </w:rPr>
              <w:t>1. Ходьба</w:t>
            </w:r>
            <w:r>
              <w:rPr>
                <w:rStyle w:val="170"/>
              </w:rPr>
              <w:t xml:space="preserve"> по площадке в свободном направлении, построение в ко</w:t>
            </w:r>
            <w:r>
              <w:rPr>
                <w:rStyle w:val="170"/>
              </w:rPr>
              <w:softHyphen/>
              <w:t>лонну по одному по сигналу воспитателя (3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74" w:lineRule="exact"/>
              <w:ind w:left="80"/>
            </w:pPr>
            <w:r>
              <w:rPr>
                <w:rStyle w:val="170"/>
              </w:rPr>
              <w:t>Ходьба, ориенти</w:t>
            </w:r>
            <w:r>
              <w:rPr>
                <w:rStyle w:val="170"/>
              </w:rPr>
              <w:softHyphen/>
              <w:t>ровка в про</w:t>
            </w:r>
            <w:r>
              <w:rPr>
                <w:rStyle w:val="170"/>
              </w:rPr>
              <w:softHyphen/>
              <w:t>странстве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framePr w:w="9701" w:wrap="notBeside" w:vAnchor="text" w:hAnchor="text" w:xAlign="center" w:y="6"/>
              <w:rPr>
                <w:color w:val="auto"/>
                <w:sz w:val="10"/>
                <w:szCs w:val="10"/>
              </w:rPr>
            </w:pPr>
          </w:p>
        </w:tc>
      </w:tr>
      <w:tr w:rsidR="00F25B94" w:rsidTr="00F25B94">
        <w:trPr>
          <w:trHeight w:val="571"/>
          <w:jc w:val="center"/>
        </w:trPr>
        <w:tc>
          <w:tcPr>
            <w:tcW w:w="658" w:type="dxa"/>
            <w:vMerge/>
            <w:tcBorders>
              <w:top w:val="nil"/>
              <w:left w:val="single" w:sz="4" w:space="0" w:color="auto"/>
              <w:bottom w:val="nil"/>
              <w:right w:val="single" w:sz="4" w:space="0" w:color="auto"/>
            </w:tcBorders>
            <w:shd w:val="clear" w:color="auto" w:fill="FFFFFF"/>
          </w:tcPr>
          <w:p w:rsidR="00F25B94" w:rsidRDefault="00F25B94" w:rsidP="00E3539C">
            <w:pPr>
              <w:framePr w:w="9701" w:wrap="notBeside" w:vAnchor="text" w:hAnchor="text" w:xAlign="center" w:y="6"/>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74" w:lineRule="exact"/>
              <w:ind w:left="60"/>
            </w:pPr>
            <w:r>
              <w:rPr>
                <w:rStyle w:val="170"/>
              </w:rPr>
              <w:t>2.</w:t>
            </w:r>
            <w:r>
              <w:rPr>
                <w:rStyle w:val="174"/>
              </w:rPr>
              <w:t xml:space="preserve"> Перебежки</w:t>
            </w:r>
            <w:r>
              <w:rPr>
                <w:rStyle w:val="170"/>
              </w:rPr>
              <w:t xml:space="preserve"> (пробежать в спокойном темпе как можно дальше и дольше)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40" w:lineRule="auto"/>
              <w:ind w:left="80"/>
            </w:pPr>
            <w:r>
              <w:rPr>
                <w:rStyle w:val="170"/>
              </w:rPr>
              <w:t>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framePr w:w="9701" w:wrap="notBeside" w:vAnchor="text" w:hAnchor="text" w:xAlign="center" w:y="6"/>
              <w:rPr>
                <w:color w:val="auto"/>
                <w:sz w:val="10"/>
                <w:szCs w:val="10"/>
              </w:rPr>
            </w:pPr>
          </w:p>
        </w:tc>
      </w:tr>
      <w:tr w:rsidR="00F25B94" w:rsidTr="00F25B94">
        <w:trPr>
          <w:trHeight w:val="2794"/>
          <w:jc w:val="center"/>
        </w:trPr>
        <w:tc>
          <w:tcPr>
            <w:tcW w:w="658" w:type="dxa"/>
            <w:vMerge/>
            <w:tcBorders>
              <w:top w:val="nil"/>
              <w:left w:val="single" w:sz="4" w:space="0" w:color="auto"/>
              <w:bottom w:val="nil"/>
              <w:right w:val="single" w:sz="4" w:space="0" w:color="auto"/>
            </w:tcBorders>
            <w:shd w:val="clear" w:color="auto" w:fill="FFFFFF"/>
          </w:tcPr>
          <w:p w:rsidR="00F25B94" w:rsidRDefault="00F25B94" w:rsidP="00E3539C">
            <w:pPr>
              <w:framePr w:w="9701" w:wrap="notBeside" w:vAnchor="text" w:hAnchor="text" w:xAlign="center" w:y="6"/>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74" w:lineRule="exact"/>
              <w:ind w:left="60"/>
            </w:pPr>
            <w:r>
              <w:rPr>
                <w:rStyle w:val="170"/>
              </w:rPr>
              <w:t>3.</w:t>
            </w:r>
            <w:r>
              <w:rPr>
                <w:rStyle w:val="174"/>
              </w:rPr>
              <w:t xml:space="preserve"> Подвижная игра «Птички и кошка»</w:t>
            </w:r>
            <w:r>
              <w:rPr>
                <w:rStyle w:val="170"/>
              </w:rPr>
              <w:t xml:space="preserve"> (9 мин). </w:t>
            </w:r>
            <w:r>
              <w:rPr>
                <w:rStyle w:val="172pt1"/>
              </w:rPr>
              <w:t>Описание.</w:t>
            </w:r>
            <w:r>
              <w:rPr>
                <w:rStyle w:val="170"/>
              </w:rPr>
              <w:t xml:space="preserve"> Воспитатель чертит на участке большой круг. Дети встают по кругу с внешней стороны. Одного ребёнка назначают «кошкой», он становится в центре круга; остальные дети - «птич</w:t>
            </w:r>
            <w:r>
              <w:rPr>
                <w:rStyle w:val="170"/>
              </w:rPr>
              <w:softHyphen/>
              <w:t>ки». «Кошка» засыпает (закрывает глаза), а «птички» впрыгивают и «летают» в кругу, присаживаются, «клюют» зёрна. «Кошка» просыпается и начинает ловить «птиц», а они убегают за круг. Пойманных «птичек» «кошка» отводит в середину круга. Воспи</w:t>
            </w:r>
            <w:r>
              <w:rPr>
                <w:rStyle w:val="170"/>
              </w:rPr>
              <w:softHyphen/>
              <w:t>татель подсчитывает количество пойманных детей-«птичек». Иг</w:t>
            </w:r>
            <w:r>
              <w:rPr>
                <w:rStyle w:val="170"/>
              </w:rPr>
              <w:softHyphen/>
              <w:t>ра повторяется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78" w:lineRule="exact"/>
              <w:jc w:val="both"/>
            </w:pPr>
            <w:r>
              <w:rPr>
                <w:rStyle w:val="170"/>
              </w:rPr>
              <w:t>Бег, прыж</w:t>
            </w:r>
            <w:r>
              <w:rPr>
                <w:rStyle w:val="170"/>
              </w:rPr>
              <w:softHyphen/>
              <w:t>ки, присе</w:t>
            </w:r>
            <w:r>
              <w:rPr>
                <w:rStyle w:val="170"/>
              </w:rPr>
              <w:softHyphen/>
              <w:t>дание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40" w:lineRule="auto"/>
              <w:ind w:left="80"/>
            </w:pPr>
            <w:r>
              <w:rPr>
                <w:rStyle w:val="170"/>
              </w:rPr>
              <w:t>Мел</w:t>
            </w:r>
          </w:p>
        </w:tc>
      </w:tr>
      <w:tr w:rsidR="00F25B94" w:rsidTr="00F25B94">
        <w:trPr>
          <w:trHeight w:val="850"/>
          <w:jc w:val="center"/>
        </w:trPr>
        <w:tc>
          <w:tcPr>
            <w:tcW w:w="658" w:type="dxa"/>
            <w:vMerge/>
            <w:tcBorders>
              <w:top w:val="nil"/>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40" w:lineRule="auto"/>
              <w:ind w:left="80"/>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341"/>
              <w:framePr w:w="9701" w:wrap="notBeside" w:vAnchor="text" w:hAnchor="text" w:xAlign="center" w:y="6"/>
              <w:shd w:val="clear" w:color="auto" w:fill="auto"/>
              <w:spacing w:line="278" w:lineRule="exact"/>
              <w:ind w:left="60" w:firstLine="0"/>
            </w:pPr>
            <w:r>
              <w:rPr>
                <w:rStyle w:val="344"/>
              </w:rPr>
              <w:t>4. Игровое упражнение «Петушок»</w:t>
            </w:r>
            <w:r>
              <w:rPr>
                <w:rStyle w:val="3417"/>
              </w:rPr>
              <w:t xml:space="preserve"> (3 мин).</w:t>
            </w:r>
          </w:p>
          <w:p w:rsidR="00F25B94" w:rsidRDefault="00F25B94" w:rsidP="00E3539C">
            <w:pPr>
              <w:pStyle w:val="171"/>
              <w:framePr w:w="9701" w:wrap="notBeside" w:vAnchor="text" w:hAnchor="text" w:xAlign="center" w:y="6"/>
              <w:shd w:val="clear" w:color="auto" w:fill="auto"/>
              <w:spacing w:line="278" w:lineRule="exact"/>
              <w:ind w:left="60"/>
            </w:pPr>
            <w:r>
              <w:rPr>
                <w:rStyle w:val="170"/>
              </w:rPr>
              <w:t>Ходьба с высоким подниманием колен: поочерёдно поднимать пра</w:t>
            </w:r>
            <w:r>
              <w:rPr>
                <w:rStyle w:val="170"/>
              </w:rPr>
              <w:softHyphen/>
              <w:t>вую и левую ноги, руки в стороны</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78" w:lineRule="exact"/>
              <w:ind w:left="80"/>
            </w:pPr>
            <w:r>
              <w:rPr>
                <w:rStyle w:val="170"/>
              </w:rPr>
              <w:t>Ходьба,</w:t>
            </w:r>
          </w:p>
          <w:p w:rsidR="00F25B94" w:rsidRDefault="00F25B94" w:rsidP="00E3539C">
            <w:pPr>
              <w:pStyle w:val="171"/>
              <w:framePr w:w="9701" w:wrap="notBeside" w:vAnchor="text" w:hAnchor="text" w:xAlign="center" w:y="6"/>
              <w:shd w:val="clear" w:color="auto" w:fill="auto"/>
              <w:spacing w:line="278" w:lineRule="exact"/>
              <w:ind w:left="80"/>
            </w:pPr>
            <w:r>
              <w:rPr>
                <w:rStyle w:val="170"/>
              </w:rPr>
              <w:t>удержание</w:t>
            </w:r>
          </w:p>
          <w:p w:rsidR="00F25B94" w:rsidRDefault="00F25B94" w:rsidP="00E3539C">
            <w:pPr>
              <w:pStyle w:val="171"/>
              <w:framePr w:w="9701" w:wrap="notBeside" w:vAnchor="text" w:hAnchor="text" w:xAlign="center" w:y="6"/>
              <w:shd w:val="clear" w:color="auto" w:fill="auto"/>
              <w:spacing w:line="278" w:lineRule="exact"/>
              <w:ind w:left="80"/>
            </w:pPr>
            <w:r>
              <w:rPr>
                <w:rStyle w:val="170"/>
              </w:rPr>
              <w:t>равновесия</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78" w:lineRule="exact"/>
              <w:ind w:left="80"/>
            </w:pPr>
            <w:r>
              <w:rPr>
                <w:rStyle w:val="170"/>
              </w:rPr>
              <w:t>Шапочки-</w:t>
            </w:r>
          </w:p>
          <w:p w:rsidR="00F25B94" w:rsidRDefault="00F25B94" w:rsidP="00E3539C">
            <w:pPr>
              <w:pStyle w:val="171"/>
              <w:framePr w:w="9701" w:wrap="notBeside" w:vAnchor="text" w:hAnchor="text" w:xAlign="center" w:y="6"/>
              <w:shd w:val="clear" w:color="auto" w:fill="auto"/>
              <w:spacing w:line="278" w:lineRule="exact"/>
              <w:ind w:left="80"/>
            </w:pPr>
            <w:r>
              <w:rPr>
                <w:rStyle w:val="170"/>
              </w:rPr>
              <w:t>«петуш-</w:t>
            </w:r>
          </w:p>
          <w:p w:rsidR="00F25B94" w:rsidRDefault="00F25B94" w:rsidP="00E3539C">
            <w:pPr>
              <w:pStyle w:val="171"/>
              <w:framePr w:w="9701" w:wrap="notBeside" w:vAnchor="text" w:hAnchor="text" w:xAlign="center" w:y="6"/>
              <w:shd w:val="clear" w:color="auto" w:fill="auto"/>
              <w:spacing w:line="278" w:lineRule="exact"/>
              <w:ind w:left="80"/>
            </w:pPr>
            <w:r>
              <w:rPr>
                <w:rStyle w:val="170"/>
              </w:rPr>
              <w:t>ков»</w:t>
            </w:r>
          </w:p>
        </w:tc>
      </w:tr>
      <w:tr w:rsidR="00F25B94" w:rsidTr="00F25B94">
        <w:trPr>
          <w:trHeight w:val="571"/>
          <w:jc w:val="center"/>
        </w:trPr>
        <w:tc>
          <w:tcPr>
            <w:tcW w:w="65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40" w:lineRule="auto"/>
              <w:ind w:right="220"/>
              <w:jc w:val="right"/>
            </w:pPr>
            <w:r>
              <w:rPr>
                <w:rStyle w:val="170"/>
              </w:rPr>
              <w:t>II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78" w:lineRule="exact"/>
              <w:ind w:left="60"/>
            </w:pPr>
            <w:r>
              <w:rPr>
                <w:rStyle w:val="174"/>
              </w:rPr>
              <w:t>1. Игровое упражнение «Мы гуляем»</w:t>
            </w:r>
            <w:r>
              <w:rPr>
                <w:rStyle w:val="170"/>
              </w:rPr>
              <w:t xml:space="preserve"> (2 мин). Дети парами передвигаются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83" w:lineRule="exact"/>
              <w:ind w:left="80"/>
            </w:pPr>
            <w:r>
              <w:rPr>
                <w:rStyle w:val="170"/>
              </w:rPr>
              <w:t>Ходьба па</w:t>
            </w:r>
            <w:r>
              <w:rPr>
                <w:rStyle w:val="170"/>
              </w:rPr>
              <w:softHyphen/>
              <w:t>рами</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framePr w:w="9701" w:wrap="notBeside" w:vAnchor="text" w:hAnchor="text" w:xAlign="center" w:y="6"/>
              <w:rPr>
                <w:color w:val="auto"/>
                <w:sz w:val="10"/>
                <w:szCs w:val="10"/>
              </w:rPr>
            </w:pPr>
          </w:p>
        </w:tc>
      </w:tr>
      <w:tr w:rsidR="00F25B94" w:rsidTr="00F25B94">
        <w:trPr>
          <w:trHeight w:val="4190"/>
          <w:jc w:val="center"/>
        </w:trPr>
        <w:tc>
          <w:tcPr>
            <w:tcW w:w="658" w:type="dxa"/>
            <w:vMerge/>
            <w:tcBorders>
              <w:top w:val="nil"/>
              <w:left w:val="single" w:sz="4" w:space="0" w:color="auto"/>
              <w:bottom w:val="nil"/>
              <w:right w:val="single" w:sz="4" w:space="0" w:color="auto"/>
            </w:tcBorders>
            <w:shd w:val="clear" w:color="auto" w:fill="FFFFFF"/>
          </w:tcPr>
          <w:p w:rsidR="00F25B94" w:rsidRDefault="00F25B94" w:rsidP="00E3539C">
            <w:pPr>
              <w:framePr w:w="9701" w:wrap="notBeside" w:vAnchor="text" w:hAnchor="text" w:xAlign="center" w:y="6"/>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341"/>
              <w:framePr w:w="9701" w:wrap="notBeside" w:vAnchor="text" w:hAnchor="text" w:xAlign="center" w:y="6"/>
              <w:shd w:val="clear" w:color="auto" w:fill="auto"/>
              <w:spacing w:line="274" w:lineRule="exact"/>
              <w:ind w:left="60" w:firstLine="0"/>
            </w:pPr>
            <w:r>
              <w:rPr>
                <w:rStyle w:val="3417"/>
              </w:rPr>
              <w:t>2.</w:t>
            </w:r>
            <w:r>
              <w:rPr>
                <w:rStyle w:val="344"/>
              </w:rPr>
              <w:t xml:space="preserve"> Подвижная игра «Пилоты»</w:t>
            </w:r>
            <w:r>
              <w:rPr>
                <w:rStyle w:val="3417"/>
              </w:rPr>
              <w:t xml:space="preserve"> (6 мин).</w:t>
            </w:r>
          </w:p>
          <w:p w:rsidR="00F25B94" w:rsidRDefault="00F25B94" w:rsidP="00E3539C">
            <w:pPr>
              <w:pStyle w:val="171"/>
              <w:framePr w:w="9701" w:wrap="notBeside" w:vAnchor="text" w:hAnchor="text" w:xAlign="center" w:y="6"/>
              <w:shd w:val="clear" w:color="auto" w:fill="auto"/>
              <w:spacing w:line="274" w:lineRule="exact"/>
              <w:ind w:left="60"/>
            </w:pPr>
            <w:r>
              <w:rPr>
                <w:rStyle w:val="172pt1"/>
              </w:rPr>
              <w:t>Описание.</w:t>
            </w:r>
            <w:r>
              <w:rPr>
                <w:rStyle w:val="170"/>
              </w:rPr>
              <w:t xml:space="preserve"> Воспитатель делит детей на 2 команды: «Самолёты» и «Тучи». Обозначает большой круг (аэродром). Затем говорит: Самолётики летят И на землю не хотят. В небе весело несутся, Но друг с другом не столкнутся. Дети, расставив руки в стороны, начинают передвигаться за преде</w:t>
            </w:r>
            <w:r>
              <w:rPr>
                <w:rStyle w:val="170"/>
              </w:rPr>
              <w:softHyphen/>
              <w:t>лами круга, имитируя полет самолета. Воспитатель говорит: Вдруг летит большая туча, Стало всё темно вокруг. Самолётики, в свой круг! Те дети, которые изображают тучи, пытаются поймать «самолёти</w:t>
            </w:r>
            <w:r>
              <w:rPr>
                <w:rStyle w:val="170"/>
              </w:rPr>
              <w:softHyphen/>
              <w:t>ки». Кого поймали, становятся «тучей». Игра продолжается до тех пор, пока не останется 1 «самолётик». Он и является победителем</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40" w:lineRule="auto"/>
              <w:ind w:left="80"/>
            </w:pPr>
            <w:r>
              <w:rPr>
                <w:rStyle w:val="170"/>
              </w:rPr>
              <w:t>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78" w:lineRule="exact"/>
              <w:ind w:left="80"/>
            </w:pPr>
            <w:r>
              <w:rPr>
                <w:rStyle w:val="170"/>
              </w:rPr>
              <w:t>Шапочки «туч», «самоле</w:t>
            </w:r>
            <w:r>
              <w:rPr>
                <w:rStyle w:val="170"/>
              </w:rPr>
              <w:softHyphen/>
              <w:t>тов»</w:t>
            </w:r>
          </w:p>
        </w:tc>
      </w:tr>
      <w:tr w:rsidR="00F25B94" w:rsidTr="00F25B94">
        <w:trPr>
          <w:trHeight w:val="850"/>
          <w:jc w:val="center"/>
        </w:trPr>
        <w:tc>
          <w:tcPr>
            <w:tcW w:w="658" w:type="dxa"/>
            <w:vMerge/>
            <w:tcBorders>
              <w:top w:val="nil"/>
              <w:left w:val="single" w:sz="4" w:space="0" w:color="auto"/>
              <w:bottom w:val="nil"/>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78" w:lineRule="exact"/>
              <w:ind w:left="80"/>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78" w:lineRule="exact"/>
              <w:ind w:left="60"/>
            </w:pPr>
            <w:r>
              <w:rPr>
                <w:rStyle w:val="170"/>
              </w:rPr>
              <w:t>3.</w:t>
            </w:r>
            <w:r>
              <w:rPr>
                <w:rStyle w:val="174"/>
              </w:rPr>
              <w:t xml:space="preserve"> Подвижная игра «Зайка беленький сидит»</w:t>
            </w:r>
            <w:r>
              <w:rPr>
                <w:rStyle w:val="170"/>
              </w:rPr>
              <w:t xml:space="preserve"> (6 мин). См. I неделю октября (2-я младшая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78" w:lineRule="exact"/>
              <w:jc w:val="both"/>
            </w:pPr>
            <w:r>
              <w:rPr>
                <w:rStyle w:val="170"/>
              </w:rPr>
              <w:t>Прыжки, бег, присе</w:t>
            </w:r>
            <w:r>
              <w:rPr>
                <w:rStyle w:val="170"/>
              </w:rPr>
              <w:softHyphen/>
              <w:t>дание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after="60" w:line="240" w:lineRule="auto"/>
              <w:ind w:left="80"/>
            </w:pPr>
            <w:r>
              <w:rPr>
                <w:rStyle w:val="170"/>
              </w:rPr>
              <w:t>Шапочка</w:t>
            </w:r>
          </w:p>
          <w:p w:rsidR="00F25B94" w:rsidRDefault="00F25B94" w:rsidP="00E3539C">
            <w:pPr>
              <w:pStyle w:val="171"/>
              <w:framePr w:w="9701" w:wrap="notBeside" w:vAnchor="text" w:hAnchor="text" w:xAlign="center" w:y="6"/>
              <w:shd w:val="clear" w:color="auto" w:fill="auto"/>
              <w:spacing w:before="60" w:line="240" w:lineRule="auto"/>
              <w:ind w:left="80"/>
            </w:pPr>
            <w:r>
              <w:rPr>
                <w:rStyle w:val="170"/>
              </w:rPr>
              <w:t>«зайца»</w:t>
            </w:r>
          </w:p>
        </w:tc>
      </w:tr>
      <w:tr w:rsidR="00F25B94" w:rsidTr="00F25B94">
        <w:trPr>
          <w:trHeight w:val="850"/>
          <w:jc w:val="center"/>
        </w:trPr>
        <w:tc>
          <w:tcPr>
            <w:tcW w:w="658" w:type="dxa"/>
            <w:vMerge/>
            <w:tcBorders>
              <w:top w:val="nil"/>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before="60" w:line="240" w:lineRule="auto"/>
              <w:ind w:left="80"/>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341"/>
              <w:framePr w:w="9701" w:wrap="notBeside" w:vAnchor="text" w:hAnchor="text" w:xAlign="center" w:y="6"/>
              <w:shd w:val="clear" w:color="auto" w:fill="auto"/>
              <w:spacing w:line="278" w:lineRule="exact"/>
              <w:ind w:left="60" w:firstLine="0"/>
            </w:pPr>
            <w:r>
              <w:rPr>
                <w:rStyle w:val="344"/>
              </w:rPr>
              <w:t>4. Игровое упражнение «Попади в обруч»</w:t>
            </w:r>
            <w:r>
              <w:rPr>
                <w:rStyle w:val="3417"/>
              </w:rPr>
              <w:t xml:space="preserve"> (6 мин).</w:t>
            </w:r>
          </w:p>
          <w:p w:rsidR="00F25B94" w:rsidRDefault="00F25B94" w:rsidP="00E3539C">
            <w:pPr>
              <w:pStyle w:val="171"/>
              <w:framePr w:w="9701" w:wrap="notBeside" w:vAnchor="text" w:hAnchor="text" w:xAlign="center" w:y="6"/>
              <w:shd w:val="clear" w:color="auto" w:fill="auto"/>
              <w:spacing w:line="278" w:lineRule="exact"/>
              <w:ind w:left="60"/>
            </w:pPr>
            <w:r>
              <w:rPr>
                <w:rStyle w:val="170"/>
              </w:rPr>
              <w:t>На земле кладут обруч. Стоя на расстоянии 1,5-2 м, надо бросить</w:t>
            </w:r>
          </w:p>
          <w:p w:rsidR="00F25B94" w:rsidRDefault="00F25B94" w:rsidP="00E3539C">
            <w:pPr>
              <w:pStyle w:val="171"/>
              <w:framePr w:w="9701" w:wrap="notBeside" w:vAnchor="text" w:hAnchor="text" w:xAlign="center" w:y="6"/>
              <w:shd w:val="clear" w:color="auto" w:fill="auto"/>
              <w:spacing w:line="278" w:lineRule="exact"/>
              <w:ind w:left="60"/>
            </w:pPr>
            <w:r>
              <w:rPr>
                <w:rStyle w:val="170"/>
              </w:rPr>
              <w:t>мяч так, чтобы он попал в центр круга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78" w:lineRule="exact"/>
              <w:ind w:left="80"/>
            </w:pPr>
            <w:r>
              <w:rPr>
                <w:rStyle w:val="170"/>
              </w:rPr>
              <w:t>Метание мяча</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78" w:lineRule="exact"/>
              <w:ind w:left="80"/>
            </w:pPr>
            <w:r>
              <w:rPr>
                <w:rStyle w:val="170"/>
              </w:rPr>
              <w:t>Обруч, мячи</w:t>
            </w:r>
          </w:p>
        </w:tc>
      </w:tr>
      <w:tr w:rsidR="00F25B94" w:rsidTr="00F25B94">
        <w:trPr>
          <w:trHeight w:val="864"/>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40" w:lineRule="auto"/>
              <w:ind w:right="220"/>
              <w:jc w:val="right"/>
            </w:pPr>
            <w:r>
              <w:rPr>
                <w:rStyle w:val="170"/>
              </w:rPr>
              <w:t>III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341"/>
              <w:framePr w:w="9701" w:wrap="notBeside" w:vAnchor="text" w:hAnchor="text" w:xAlign="center" w:y="6"/>
              <w:shd w:val="clear" w:color="auto" w:fill="auto"/>
              <w:spacing w:line="274" w:lineRule="exact"/>
              <w:ind w:left="60" w:firstLine="0"/>
            </w:pPr>
            <w:r>
              <w:rPr>
                <w:rStyle w:val="344"/>
              </w:rPr>
              <w:t>1. Игровое упражнение «В лесу»</w:t>
            </w:r>
            <w:r>
              <w:rPr>
                <w:rStyle w:val="3417"/>
              </w:rPr>
              <w:t xml:space="preserve"> (3 мин).</w:t>
            </w:r>
          </w:p>
          <w:p w:rsidR="00F25B94" w:rsidRDefault="00F25B94" w:rsidP="00E3539C">
            <w:pPr>
              <w:pStyle w:val="171"/>
              <w:framePr w:w="9701" w:wrap="notBeside" w:vAnchor="text" w:hAnchor="text" w:xAlign="center" w:y="6"/>
              <w:shd w:val="clear" w:color="auto" w:fill="auto"/>
              <w:spacing w:line="274" w:lineRule="exact"/>
              <w:ind w:left="60"/>
            </w:pPr>
            <w:r>
              <w:rPr>
                <w:rStyle w:val="170"/>
              </w:rPr>
              <w:t>Воспитатель даёт детям задание пройти, как лисичка, как мишка, как зайчик</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01" w:wrap="notBeside" w:vAnchor="text" w:hAnchor="text" w:xAlign="center" w:y="6"/>
              <w:shd w:val="clear" w:color="auto" w:fill="auto"/>
              <w:spacing w:line="240" w:lineRule="auto"/>
              <w:ind w:left="80"/>
            </w:pPr>
            <w:r>
              <w:rPr>
                <w:rStyle w:val="170"/>
              </w:rPr>
              <w:t>Ходьба</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framePr w:w="9701" w:wrap="notBeside" w:vAnchor="text" w:hAnchor="text" w:xAlign="center" w:y="6"/>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48"/>
        <w:gridCol w:w="6624"/>
        <w:gridCol w:w="1181"/>
        <w:gridCol w:w="1171"/>
      </w:tblGrid>
      <w:tr w:rsidR="00F25B94" w:rsidTr="00F25B94">
        <w:trPr>
          <w:trHeight w:val="221"/>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11"/>
              <w:framePr w:wrap="notBeside" w:vAnchor="text" w:hAnchor="text" w:xAlign="center" w:y="1"/>
              <w:shd w:val="clear" w:color="auto" w:fill="auto"/>
              <w:spacing w:line="240" w:lineRule="auto"/>
              <w:ind w:left="260"/>
            </w:pPr>
            <w:r>
              <w:rPr>
                <w:noProof w:val="0"/>
              </w:rPr>
              <w:t>1</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11"/>
              <w:framePr w:wrap="notBeside" w:vAnchor="text" w:hAnchor="text" w:xAlign="center" w:y="1"/>
              <w:shd w:val="clear" w:color="auto" w:fill="auto"/>
              <w:spacing w:line="240" w:lineRule="auto"/>
              <w:ind w:left="3280"/>
            </w:pPr>
            <w:r>
              <w:rPr>
                <w:noProof w:val="0"/>
              </w:rPr>
              <w:t>2</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11"/>
              <w:framePr w:wrap="notBeside" w:vAnchor="text" w:hAnchor="text" w:xAlign="center" w:y="1"/>
              <w:shd w:val="clear" w:color="auto" w:fill="auto"/>
              <w:spacing w:line="240" w:lineRule="auto"/>
              <w:ind w:left="560"/>
            </w:pPr>
            <w:r>
              <w:rPr>
                <w:noProof w:val="0"/>
              </w:rPr>
              <w:t>3</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11"/>
              <w:framePr w:wrap="notBeside" w:vAnchor="text" w:hAnchor="text" w:xAlign="center" w:y="1"/>
              <w:shd w:val="clear" w:color="auto" w:fill="auto"/>
              <w:spacing w:line="240" w:lineRule="auto"/>
              <w:ind w:left="540"/>
            </w:pPr>
            <w:r>
              <w:rPr>
                <w:noProof w:val="0"/>
              </w:rPr>
              <w:t>4</w:t>
            </w:r>
          </w:p>
        </w:tc>
      </w:tr>
      <w:tr w:rsidR="00F25B94" w:rsidTr="00F25B94">
        <w:trPr>
          <w:trHeight w:val="4507"/>
          <w:jc w:val="center"/>
        </w:trPr>
        <w:tc>
          <w:tcPr>
            <w:tcW w:w="64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4"/>
              </w:rPr>
              <w:t>2. Народная игра «Гуси-лебеди»</w:t>
            </w:r>
            <w:r>
              <w:rPr>
                <w:rStyle w:val="2914pt"/>
                <w:b/>
                <w:bCs/>
              </w:rPr>
              <w:t xml:space="preserve"> (6</w:t>
            </w:r>
            <w:r>
              <w:rPr>
                <w:rStyle w:val="3417"/>
              </w:rPr>
              <w:t xml:space="preserve"> мин).</w:t>
            </w:r>
          </w:p>
          <w:p w:rsidR="00F25B94" w:rsidRDefault="00F25B94" w:rsidP="00F25B94">
            <w:pPr>
              <w:pStyle w:val="171"/>
              <w:framePr w:wrap="notBeside" w:vAnchor="text" w:hAnchor="text" w:xAlign="center" w:y="1"/>
              <w:shd w:val="clear" w:color="auto" w:fill="auto"/>
              <w:spacing w:line="274" w:lineRule="exact"/>
              <w:ind w:left="60"/>
            </w:pPr>
            <w:r>
              <w:rPr>
                <w:rStyle w:val="172pt1"/>
              </w:rPr>
              <w:t>Описание.</w:t>
            </w:r>
            <w:r>
              <w:rPr>
                <w:rStyle w:val="170"/>
              </w:rPr>
              <w:t xml:space="preserve"> Выбираются «волк» и «пастух», все остальные игро</w:t>
            </w:r>
            <w:r>
              <w:rPr>
                <w:rStyle w:val="170"/>
              </w:rPr>
              <w:softHyphen/>
              <w:t>ки - «гуси-лебеди». «Пастух» становится на одной стороне площад</w:t>
            </w:r>
            <w:r>
              <w:rPr>
                <w:rStyle w:val="170"/>
              </w:rPr>
              <w:softHyphen/>
              <w:t>ки, «гуси-лебеди» - на другой, «волк» стоит в середине.</w:t>
            </w:r>
          </w:p>
          <w:p w:rsidR="00F25B94" w:rsidRDefault="00F25B94" w:rsidP="00F25B94">
            <w:pPr>
              <w:pStyle w:val="171"/>
              <w:framePr w:wrap="notBeside" w:vAnchor="text" w:hAnchor="text" w:xAlign="center" w:y="1"/>
              <w:shd w:val="clear" w:color="auto" w:fill="auto"/>
              <w:spacing w:line="269" w:lineRule="exact"/>
              <w:ind w:left="440"/>
            </w:pPr>
            <w:r>
              <w:rPr>
                <w:rStyle w:val="172pt1"/>
              </w:rPr>
              <w:t>Пастух</w:t>
            </w:r>
            <w:r>
              <w:rPr>
                <w:rStyle w:val="17140"/>
              </w:rPr>
              <w:t xml:space="preserve"> (зовёт гусей).</w:t>
            </w:r>
            <w:r>
              <w:rPr>
                <w:rStyle w:val="170"/>
              </w:rPr>
              <w:t xml:space="preserve"> Гуси-гуси!</w:t>
            </w:r>
          </w:p>
          <w:p w:rsidR="00F25B94" w:rsidRDefault="00F25B94" w:rsidP="00F25B94">
            <w:pPr>
              <w:pStyle w:val="171"/>
              <w:framePr w:wrap="notBeside" w:vAnchor="text" w:hAnchor="text" w:xAlign="center" w:y="1"/>
              <w:shd w:val="clear" w:color="auto" w:fill="auto"/>
              <w:spacing w:line="269" w:lineRule="exact"/>
              <w:ind w:left="440"/>
            </w:pPr>
            <w:r>
              <w:rPr>
                <w:rStyle w:val="172pt1"/>
              </w:rPr>
              <w:t>Гуси.</w:t>
            </w:r>
            <w:r>
              <w:rPr>
                <w:rStyle w:val="170"/>
              </w:rPr>
              <w:t xml:space="preserve"> Га-га-га!</w:t>
            </w:r>
          </w:p>
          <w:p w:rsidR="00F25B94" w:rsidRDefault="00F25B94" w:rsidP="00F25B94">
            <w:pPr>
              <w:pStyle w:val="171"/>
              <w:framePr w:wrap="notBeside" w:vAnchor="text" w:hAnchor="text" w:xAlign="center" w:y="1"/>
              <w:shd w:val="clear" w:color="auto" w:fill="auto"/>
              <w:spacing w:line="269" w:lineRule="exact"/>
              <w:ind w:left="440"/>
            </w:pPr>
            <w:r>
              <w:rPr>
                <w:rStyle w:val="172pt1"/>
              </w:rPr>
              <w:t>Пастух.</w:t>
            </w:r>
            <w:r>
              <w:rPr>
                <w:rStyle w:val="170"/>
              </w:rPr>
              <w:t xml:space="preserve"> Есть хотите?</w:t>
            </w:r>
          </w:p>
          <w:p w:rsidR="00F25B94" w:rsidRDefault="00F25B94" w:rsidP="00F25B94">
            <w:pPr>
              <w:pStyle w:val="171"/>
              <w:framePr w:wrap="notBeside" w:vAnchor="text" w:hAnchor="text" w:xAlign="center" w:y="1"/>
              <w:shd w:val="clear" w:color="auto" w:fill="auto"/>
              <w:spacing w:line="269" w:lineRule="exact"/>
              <w:ind w:left="440"/>
            </w:pPr>
            <w:r>
              <w:rPr>
                <w:rStyle w:val="172pt1"/>
              </w:rPr>
              <w:t>Гуси.</w:t>
            </w:r>
            <w:r>
              <w:rPr>
                <w:rStyle w:val="170"/>
              </w:rPr>
              <w:t xml:space="preserve"> Да-да-да.</w:t>
            </w:r>
          </w:p>
          <w:p w:rsidR="00F25B94" w:rsidRDefault="00F25B94" w:rsidP="00F25B94">
            <w:pPr>
              <w:pStyle w:val="171"/>
              <w:framePr w:wrap="notBeside" w:vAnchor="text" w:hAnchor="text" w:xAlign="center" w:y="1"/>
              <w:shd w:val="clear" w:color="auto" w:fill="auto"/>
              <w:spacing w:line="269" w:lineRule="exact"/>
              <w:ind w:left="440"/>
            </w:pPr>
            <w:r>
              <w:rPr>
                <w:rStyle w:val="172pt1"/>
              </w:rPr>
              <w:t>Пастух.</w:t>
            </w:r>
            <w:r>
              <w:rPr>
                <w:rStyle w:val="170"/>
              </w:rPr>
              <w:t xml:space="preserve"> Так летите!</w:t>
            </w:r>
          </w:p>
          <w:p w:rsidR="00F25B94" w:rsidRDefault="00F25B94" w:rsidP="00F25B94">
            <w:pPr>
              <w:pStyle w:val="171"/>
              <w:framePr w:wrap="notBeside" w:vAnchor="text" w:hAnchor="text" w:xAlign="center" w:y="1"/>
              <w:shd w:val="clear" w:color="auto" w:fill="auto"/>
              <w:spacing w:line="269" w:lineRule="exact"/>
              <w:ind w:left="440"/>
            </w:pPr>
            <w:r>
              <w:rPr>
                <w:rStyle w:val="172pt1"/>
              </w:rPr>
              <w:t>Гуси.</w:t>
            </w:r>
            <w:r>
              <w:rPr>
                <w:rStyle w:val="170"/>
              </w:rPr>
              <w:t xml:space="preserve"> Нам нельзя -</w:t>
            </w:r>
          </w:p>
          <w:p w:rsidR="00F25B94" w:rsidRDefault="00F25B94" w:rsidP="00F25B94">
            <w:pPr>
              <w:pStyle w:val="171"/>
              <w:framePr w:wrap="notBeside" w:vAnchor="text" w:hAnchor="text" w:xAlign="center" w:y="1"/>
              <w:shd w:val="clear" w:color="auto" w:fill="auto"/>
              <w:spacing w:line="269" w:lineRule="exact"/>
              <w:ind w:left="440" w:firstLine="720"/>
            </w:pPr>
            <w:r>
              <w:rPr>
                <w:rStyle w:val="170"/>
              </w:rPr>
              <w:t xml:space="preserve">Серый волк под горой, Не пускает нас домой. </w:t>
            </w:r>
            <w:r>
              <w:rPr>
                <w:rStyle w:val="172pt1"/>
              </w:rPr>
              <w:t>Пастух.</w:t>
            </w:r>
            <w:r>
              <w:rPr>
                <w:rStyle w:val="170"/>
              </w:rPr>
              <w:t xml:space="preserve"> Вы летите как хотите,</w:t>
            </w:r>
          </w:p>
          <w:p w:rsidR="00F25B94" w:rsidRDefault="00F25B94" w:rsidP="00F25B94">
            <w:pPr>
              <w:pStyle w:val="171"/>
              <w:framePr w:wrap="notBeside" w:vAnchor="text" w:hAnchor="text" w:xAlign="center" w:y="1"/>
              <w:shd w:val="clear" w:color="auto" w:fill="auto"/>
              <w:spacing w:line="269" w:lineRule="exact"/>
              <w:ind w:left="1460"/>
            </w:pPr>
            <w:r>
              <w:rPr>
                <w:rStyle w:val="170"/>
              </w:rPr>
              <w:t>Только крылья берегите.</w:t>
            </w:r>
          </w:p>
          <w:p w:rsidR="00F25B94" w:rsidRDefault="00F25B94" w:rsidP="00F25B94">
            <w:pPr>
              <w:pStyle w:val="171"/>
              <w:framePr w:wrap="notBeside" w:vAnchor="text" w:hAnchor="text" w:xAlign="center" w:y="1"/>
              <w:shd w:val="clear" w:color="auto" w:fill="auto"/>
              <w:spacing w:line="274" w:lineRule="exact"/>
              <w:ind w:left="60"/>
            </w:pPr>
            <w:r>
              <w:rPr>
                <w:rStyle w:val="170"/>
              </w:rPr>
              <w:t>«Гуси» бегут домой, а «волк» их ловит. Пойманные выходят из игры. После нескольких перебежек выбираются новые «волк» и «пастух»</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30"/>
          <w:jc w:val="center"/>
        </w:trPr>
        <w:tc>
          <w:tcPr>
            <w:tcW w:w="648"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Подвижная игра «Подбрось - поймай»</w:t>
            </w:r>
            <w:r>
              <w:rPr>
                <w:rStyle w:val="177pt"/>
              </w:rPr>
              <w:t xml:space="preserve"> (6</w:t>
            </w:r>
            <w:r>
              <w:rPr>
                <w:rStyle w:val="170"/>
              </w:rPr>
              <w:t xml:space="preserve"> мин). Дети подбрасывают мяч вверх и ловят его двумя руками</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Подбрасы</w:t>
            </w:r>
            <w:r>
              <w:rPr>
                <w:rStyle w:val="170"/>
              </w:rPr>
              <w:softHyphen/>
              <w:t>вание, ловля мяча</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Мячи по</w:t>
            </w:r>
          </w:p>
          <w:p w:rsidR="00F25B94" w:rsidRDefault="00F25B94" w:rsidP="00F25B94">
            <w:pPr>
              <w:pStyle w:val="171"/>
              <w:framePr w:wrap="notBeside" w:vAnchor="text" w:hAnchor="text" w:xAlign="center" w:y="1"/>
              <w:shd w:val="clear" w:color="auto" w:fill="auto"/>
              <w:spacing w:line="274" w:lineRule="exact"/>
              <w:jc w:val="both"/>
            </w:pPr>
            <w:r>
              <w:rPr>
                <w:rStyle w:val="170"/>
              </w:rPr>
              <w:t>количеству</w:t>
            </w:r>
          </w:p>
          <w:p w:rsidR="00F25B94" w:rsidRDefault="00F25B94" w:rsidP="00F25B94">
            <w:pPr>
              <w:pStyle w:val="171"/>
              <w:framePr w:wrap="notBeside" w:vAnchor="text" w:hAnchor="text" w:xAlign="center" w:y="1"/>
              <w:shd w:val="clear" w:color="auto" w:fill="auto"/>
              <w:spacing w:line="274" w:lineRule="exact"/>
              <w:jc w:val="both"/>
            </w:pPr>
            <w:r>
              <w:rPr>
                <w:rStyle w:val="170"/>
              </w:rPr>
              <w:t>детей</w:t>
            </w:r>
          </w:p>
        </w:tc>
      </w:tr>
      <w:tr w:rsidR="00F25B94" w:rsidTr="00F25B94">
        <w:trPr>
          <w:trHeight w:val="562"/>
          <w:jc w:val="center"/>
        </w:trPr>
        <w:tc>
          <w:tcPr>
            <w:tcW w:w="64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4. Подвижная игра</w:t>
            </w:r>
            <w:r>
              <w:rPr>
                <w:rStyle w:val="170"/>
              </w:rPr>
              <w:t xml:space="preserve"> «С</w:t>
            </w:r>
            <w:r>
              <w:rPr>
                <w:rStyle w:val="174"/>
              </w:rPr>
              <w:t xml:space="preserve"> кочки на кочку»</w:t>
            </w:r>
            <w:r>
              <w:rPr>
                <w:rStyle w:val="170"/>
              </w:rPr>
              <w:t xml:space="preserve"> (5 мин). См. I неделю октября (2-я младшая группа)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Прыжки, ходьба</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Мел</w:t>
            </w:r>
          </w:p>
        </w:tc>
      </w:tr>
      <w:tr w:rsidR="00F25B94" w:rsidTr="00F25B94">
        <w:trPr>
          <w:trHeight w:val="830"/>
          <w:jc w:val="center"/>
        </w:trPr>
        <w:tc>
          <w:tcPr>
            <w:tcW w:w="64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IV</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w:t>
            </w:r>
            <w:r>
              <w:rPr>
                <w:rStyle w:val="170"/>
              </w:rPr>
              <w:t xml:space="preserve"> по дорожке с перешагиванием через предметы (3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Ходьба,</w:t>
            </w:r>
          </w:p>
          <w:p w:rsidR="00F25B94" w:rsidRDefault="00F25B94" w:rsidP="00F25B94">
            <w:pPr>
              <w:pStyle w:val="171"/>
              <w:framePr w:wrap="notBeside" w:vAnchor="text" w:hAnchor="text" w:xAlign="center" w:y="1"/>
              <w:shd w:val="clear" w:color="auto" w:fill="auto"/>
              <w:spacing w:line="274" w:lineRule="exact"/>
              <w:ind w:left="60"/>
            </w:pPr>
            <w:r>
              <w:rPr>
                <w:rStyle w:val="170"/>
              </w:rPr>
              <w:t>удержание</w:t>
            </w:r>
          </w:p>
          <w:p w:rsidR="00F25B94" w:rsidRDefault="00F25B94" w:rsidP="00F25B94">
            <w:pPr>
              <w:pStyle w:val="171"/>
              <w:framePr w:wrap="notBeside" w:vAnchor="text" w:hAnchor="text" w:xAlign="center" w:y="1"/>
              <w:shd w:val="clear" w:color="auto" w:fill="auto"/>
              <w:spacing w:line="274" w:lineRule="exact"/>
              <w:ind w:left="60"/>
            </w:pPr>
            <w:r>
              <w:rPr>
                <w:rStyle w:val="170"/>
              </w:rPr>
              <w:t>равновесия</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Предметы</w:t>
            </w:r>
          </w:p>
        </w:tc>
      </w:tr>
      <w:tr w:rsidR="00F25B94" w:rsidTr="00F25B94">
        <w:trPr>
          <w:trHeight w:val="4104"/>
          <w:jc w:val="center"/>
        </w:trPr>
        <w:tc>
          <w:tcPr>
            <w:tcW w:w="648"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left="60" w:firstLine="0"/>
            </w:pPr>
            <w:r>
              <w:rPr>
                <w:rStyle w:val="344"/>
              </w:rPr>
              <w:t>2. Игра малой подвижности «Где мы были, мы не скажем, а что делали - покажем»</w:t>
            </w:r>
            <w:r>
              <w:rPr>
                <w:rStyle w:val="2914pt"/>
                <w:b/>
                <w:bCs/>
              </w:rPr>
              <w:t xml:space="preserve"> (6</w:t>
            </w:r>
            <w:r>
              <w:rPr>
                <w:rStyle w:val="3417"/>
              </w:rPr>
              <w:t xml:space="preserve"> мин).</w:t>
            </w:r>
          </w:p>
          <w:p w:rsidR="00F25B94" w:rsidRDefault="00F25B94" w:rsidP="00F25B94">
            <w:pPr>
              <w:pStyle w:val="171"/>
              <w:framePr w:wrap="notBeside" w:vAnchor="text" w:hAnchor="text" w:xAlign="center" w:y="1"/>
              <w:shd w:val="clear" w:color="auto" w:fill="auto"/>
              <w:spacing w:line="269" w:lineRule="exact"/>
              <w:ind w:left="60"/>
            </w:pPr>
            <w:r>
              <w:rPr>
                <w:rStyle w:val="172pt1"/>
              </w:rPr>
              <w:t>Описание.</w:t>
            </w:r>
            <w:r>
              <w:rPr>
                <w:rStyle w:val="170"/>
              </w:rPr>
              <w:t xml:space="preserve"> Среди детей выбирается водящий, который отходит от детей и отворачивается от них. В это время дети договариваются, какие действия они будут изображать. Ведущий возвращается и спрашивает у детей:</w:t>
            </w:r>
          </w:p>
          <w:p w:rsidR="00F25B94" w:rsidRDefault="00F25B94" w:rsidP="00F25B94">
            <w:pPr>
              <w:pStyle w:val="171"/>
              <w:framePr w:wrap="notBeside" w:vAnchor="text" w:hAnchor="text" w:xAlign="center" w:y="1"/>
              <w:shd w:val="clear" w:color="auto" w:fill="auto"/>
              <w:spacing w:line="269" w:lineRule="exact"/>
              <w:ind w:left="60" w:firstLine="1920"/>
            </w:pPr>
            <w:r>
              <w:rPr>
                <w:rStyle w:val="170"/>
              </w:rPr>
              <w:t>Где вы были? Что вы делали?</w:t>
            </w:r>
          </w:p>
          <w:p w:rsidR="00F25B94" w:rsidRDefault="00F25B94" w:rsidP="00F25B94">
            <w:pPr>
              <w:pStyle w:val="171"/>
              <w:framePr w:wrap="notBeside" w:vAnchor="text" w:hAnchor="text" w:xAlign="center" w:y="1"/>
              <w:shd w:val="clear" w:color="auto" w:fill="auto"/>
              <w:spacing w:line="269" w:lineRule="exact"/>
              <w:ind w:left="60"/>
            </w:pPr>
            <w:r>
              <w:rPr>
                <w:rStyle w:val="170"/>
              </w:rPr>
              <w:t>Дети ему отвечают:</w:t>
            </w:r>
          </w:p>
          <w:p w:rsidR="00F25B94" w:rsidRDefault="00F25B94" w:rsidP="00F25B94">
            <w:pPr>
              <w:pStyle w:val="171"/>
              <w:framePr w:wrap="notBeside" w:vAnchor="text" w:hAnchor="text" w:xAlign="center" w:y="1"/>
              <w:shd w:val="clear" w:color="auto" w:fill="auto"/>
              <w:spacing w:line="269" w:lineRule="exact"/>
              <w:ind w:left="60" w:firstLine="1920"/>
            </w:pPr>
            <w:r>
              <w:rPr>
                <w:rStyle w:val="170"/>
              </w:rPr>
              <w:t>Где мы были, не скажем, А что делали, покажем. Дети изображают различные действия (например, пилят дрова, умы</w:t>
            </w:r>
            <w:r>
              <w:rPr>
                <w:rStyle w:val="170"/>
              </w:rPr>
              <w:softHyphen/>
              <w:t>ваются, танцуют, рисуют, играют на пианино и др.), водящий уга</w:t>
            </w:r>
            <w:r>
              <w:rPr>
                <w:rStyle w:val="170"/>
              </w:rPr>
              <w:softHyphen/>
              <w:t>дывает и называет действие, которое изображают дети. Если веду</w:t>
            </w:r>
            <w:r>
              <w:rPr>
                <w:rStyle w:val="170"/>
              </w:rPr>
              <w:softHyphen/>
              <w:t>щий неправильно употребляет форму глагола, то воспитатель по</w:t>
            </w:r>
            <w:r>
              <w:rPr>
                <w:rStyle w:val="170"/>
              </w:rPr>
              <w:softHyphen/>
              <w:t>правляет его и просит повторить глагол в правильной форме</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Различные движения</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651"/>
          <w:jc w:val="center"/>
        </w:trPr>
        <w:tc>
          <w:tcPr>
            <w:tcW w:w="648"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left="60" w:firstLine="0"/>
            </w:pPr>
            <w:r>
              <w:rPr>
                <w:rStyle w:val="3417"/>
              </w:rPr>
              <w:t>3.</w:t>
            </w:r>
            <w:r>
              <w:rPr>
                <w:rStyle w:val="344"/>
              </w:rPr>
              <w:t xml:space="preserve"> Игры-забавы «В лесу: перебежки» («Кто добежит быстрее?»)</w:t>
            </w:r>
          </w:p>
          <w:p w:rsidR="00F25B94" w:rsidRDefault="00F25B94" w:rsidP="00F25B94">
            <w:pPr>
              <w:pStyle w:val="171"/>
              <w:framePr w:wrap="notBeside" w:vAnchor="text" w:hAnchor="text" w:xAlign="center" w:y="1"/>
              <w:shd w:val="clear" w:color="auto" w:fill="auto"/>
              <w:spacing w:line="269" w:lineRule="exact"/>
              <w:ind w:left="60"/>
            </w:pPr>
            <w:r>
              <w:rPr>
                <w:rStyle w:val="170"/>
              </w:rPr>
              <w:t>(5 мин).</w:t>
            </w:r>
          </w:p>
          <w:p w:rsidR="00F25B94" w:rsidRDefault="00F25B94" w:rsidP="00F25B94">
            <w:pPr>
              <w:pStyle w:val="171"/>
              <w:framePr w:wrap="notBeside" w:vAnchor="text" w:hAnchor="text" w:xAlign="center" w:y="1"/>
              <w:shd w:val="clear" w:color="auto" w:fill="auto"/>
              <w:spacing w:line="269" w:lineRule="exact"/>
              <w:ind w:left="60"/>
            </w:pPr>
            <w:r>
              <w:rPr>
                <w:rStyle w:val="170"/>
              </w:rPr>
              <w:t>Дети собираются около воспитателя. По его сигналу бегут до ука</w:t>
            </w:r>
            <w:r>
              <w:rPr>
                <w:rStyle w:val="170"/>
              </w:rPr>
              <w:softHyphen/>
              <w:t>занного дерева (берёзы, клёна, рябины) на расстояние не менее</w:t>
            </w:r>
            <w:r>
              <w:rPr>
                <w:rStyle w:val="177pt"/>
              </w:rPr>
              <w:t xml:space="preserve"> 10</w:t>
            </w:r>
            <w:r>
              <w:rPr>
                <w:rStyle w:val="170"/>
              </w:rPr>
              <w:t xml:space="preserve"> м. После многократного повторения этого задания можно предложить пробежать до дерева и обратно</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392"/>
          <w:jc w:val="center"/>
        </w:trPr>
        <w:tc>
          <w:tcPr>
            <w:tcW w:w="64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left="60" w:firstLine="0"/>
            </w:pPr>
            <w:r>
              <w:rPr>
                <w:rStyle w:val="344"/>
              </w:rPr>
              <w:t>4. Подвижная игра «Кегли»</w:t>
            </w:r>
            <w:r>
              <w:rPr>
                <w:rStyle w:val="2914pt"/>
                <w:b/>
                <w:bCs/>
              </w:rPr>
              <w:t xml:space="preserve"> (6</w:t>
            </w:r>
            <w:r>
              <w:rPr>
                <w:rStyle w:val="3417"/>
              </w:rPr>
              <w:t xml:space="preserve"> мин).</w:t>
            </w:r>
          </w:p>
          <w:p w:rsidR="00F25B94" w:rsidRDefault="00F25B94" w:rsidP="00F25B94">
            <w:pPr>
              <w:pStyle w:val="171"/>
              <w:framePr w:wrap="notBeside" w:vAnchor="text" w:hAnchor="text" w:xAlign="center" w:y="1"/>
              <w:shd w:val="clear" w:color="auto" w:fill="auto"/>
              <w:spacing w:line="269" w:lineRule="exact"/>
              <w:ind w:left="60"/>
            </w:pPr>
            <w:r>
              <w:rPr>
                <w:rStyle w:val="172pt1"/>
              </w:rPr>
              <w:t>Описание.</w:t>
            </w:r>
            <w:r>
              <w:rPr>
                <w:rStyle w:val="170"/>
              </w:rPr>
              <w:t xml:space="preserve"> Кегли устанавливают с интервалом 10-15 см друг от друга. Дети прокатывают по одному шару с расстояния 1-1,5 м. Воспитатель отмечает, кто из детей попадает в кегли; помогает тем, кому это не удаётся, не фиксируя внимания на проигрыше</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Метание в цель</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Кегли, мя</w:t>
            </w:r>
            <w:r>
              <w:rPr>
                <w:rStyle w:val="170"/>
              </w:rPr>
              <w:softHyphen/>
              <w:t>чи</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2"/>
        <w:gridCol w:w="6629"/>
        <w:gridCol w:w="1176"/>
        <w:gridCol w:w="1190"/>
      </w:tblGrid>
      <w:tr w:rsidR="00F25B94" w:rsidTr="00F25B94">
        <w:trPr>
          <w:trHeight w:val="221"/>
          <w:jc w:val="center"/>
        </w:trPr>
        <w:tc>
          <w:tcPr>
            <w:tcW w:w="9657"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40"/>
              <w:jc w:val="left"/>
            </w:pPr>
            <w:r>
              <w:rPr>
                <w:rStyle w:val="210pt1"/>
              </w:rPr>
              <w:t>1 | 2 | 3 | 4</w:t>
            </w:r>
          </w:p>
        </w:tc>
      </w:tr>
      <w:tr w:rsidR="00F25B94" w:rsidTr="00F25B94">
        <w:trPr>
          <w:trHeight w:val="346"/>
          <w:jc w:val="center"/>
        </w:trPr>
        <w:tc>
          <w:tcPr>
            <w:tcW w:w="9657"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360" w:firstLine="0"/>
            </w:pPr>
            <w:r>
              <w:rPr>
                <w:rStyle w:val="344"/>
              </w:rPr>
              <w:t>ОКТЯБРЬ</w:t>
            </w:r>
          </w:p>
        </w:tc>
      </w:tr>
      <w:tr w:rsidR="00F25B94" w:rsidTr="00F25B94">
        <w:trPr>
          <w:trHeight w:val="830"/>
          <w:jc w:val="center"/>
        </w:trPr>
        <w:tc>
          <w:tcPr>
            <w:tcW w:w="662"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320" w:firstLine="0"/>
            </w:pPr>
            <w:r>
              <w:rPr>
                <w:rStyle w:val="344"/>
              </w:rPr>
              <w:t>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4"/>
              </w:rPr>
              <w:t>1. Ходьба, пролезание, бег (3</w:t>
            </w:r>
            <w:r>
              <w:rPr>
                <w:rStyle w:val="3417"/>
              </w:rPr>
              <w:t xml:space="preserve"> мин)</w:t>
            </w:r>
          </w:p>
          <w:p w:rsidR="00F25B94" w:rsidRDefault="00F25B94" w:rsidP="00F25B94">
            <w:pPr>
              <w:pStyle w:val="171"/>
              <w:framePr w:wrap="notBeside" w:vAnchor="text" w:hAnchor="text" w:xAlign="center" w:y="1"/>
              <w:shd w:val="clear" w:color="auto" w:fill="auto"/>
              <w:spacing w:line="274" w:lineRule="exact"/>
              <w:ind w:left="60"/>
            </w:pPr>
            <w:r>
              <w:rPr>
                <w:rStyle w:val="170"/>
              </w:rPr>
              <w:t>Дети ходят на носочках, обходя лежащие на земле предметы; проле</w:t>
            </w:r>
            <w:r>
              <w:rPr>
                <w:rStyle w:val="170"/>
              </w:rPr>
              <w:softHyphen/>
              <w:t>зают через круг; бегут по кругу</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Ходьба, бег, проле</w:t>
            </w:r>
            <w:r>
              <w:rPr>
                <w:rStyle w:val="170"/>
              </w:rPr>
              <w:softHyphen/>
              <w:t>зание</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Кубики, флажки, обручи</w:t>
            </w:r>
          </w:p>
        </w:tc>
      </w:tr>
      <w:tr w:rsidR="00F25B94" w:rsidTr="00F25B94">
        <w:trPr>
          <w:trHeight w:val="3830"/>
          <w:jc w:val="center"/>
        </w:trPr>
        <w:tc>
          <w:tcPr>
            <w:tcW w:w="662"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left="60" w:firstLine="0"/>
            </w:pPr>
            <w:r>
              <w:rPr>
                <w:rStyle w:val="344"/>
              </w:rPr>
              <w:t>2. Подвижная игра «Дорожки»</w:t>
            </w:r>
            <w:r>
              <w:rPr>
                <w:rStyle w:val="3417"/>
              </w:rPr>
              <w:t xml:space="preserve"> (5 мин).</w:t>
            </w:r>
          </w:p>
          <w:p w:rsidR="00F25B94" w:rsidRDefault="00F25B94" w:rsidP="00F25B94">
            <w:pPr>
              <w:pStyle w:val="171"/>
              <w:framePr w:wrap="notBeside" w:vAnchor="text" w:hAnchor="text" w:xAlign="center" w:y="1"/>
              <w:shd w:val="clear" w:color="auto" w:fill="auto"/>
              <w:spacing w:line="269" w:lineRule="exact"/>
              <w:ind w:left="60"/>
            </w:pPr>
            <w:r>
              <w:rPr>
                <w:rStyle w:val="170"/>
              </w:rPr>
              <w:t>Длина дорожек произвольная, но не менее 5 м. В зависимости от ширины дорожек дети во время движения или встают на линии, или идут между линиями. Проходить дорожку могут одновременно не</w:t>
            </w:r>
            <w:r>
              <w:rPr>
                <w:rStyle w:val="170"/>
              </w:rPr>
              <w:softHyphen/>
              <w:t>сколько человек. Безусловно, нужно учитывать длину дорожки и её рисунок, с тем чтобы играющие могли соблюдать темп движения и не подходить близко друг к другу. Если обозначить несколько одинаковых дорожек или же в сочетании разные, то можно провести игру как соревнование.</w:t>
            </w:r>
          </w:p>
          <w:p w:rsidR="00F25B94" w:rsidRDefault="00F25B94" w:rsidP="00F25B94">
            <w:pPr>
              <w:pStyle w:val="171"/>
              <w:framePr w:wrap="notBeside" w:vAnchor="text" w:hAnchor="text" w:xAlign="center" w:y="1"/>
              <w:shd w:val="clear" w:color="auto" w:fill="auto"/>
              <w:spacing w:line="269" w:lineRule="exact"/>
              <w:ind w:left="60"/>
            </w:pPr>
            <w:r>
              <w:rPr>
                <w:rStyle w:val="172pt1"/>
              </w:rPr>
              <w:t>Задание</w:t>
            </w:r>
            <w:r>
              <w:rPr>
                <w:rStyle w:val="170"/>
              </w:rPr>
              <w:t xml:space="preserve"> 1. Положить в конец каждой дорожки цветные флажки. Определить, дети из какой группы быстрее перенесут флажки. </w:t>
            </w:r>
            <w:r>
              <w:rPr>
                <w:rStyle w:val="172pt1"/>
              </w:rPr>
              <w:t>Задание</w:t>
            </w:r>
            <w:r>
              <w:rPr>
                <w:rStyle w:val="170"/>
              </w:rPr>
              <w:t xml:space="preserve"> 2. Перейти по дорожке на противоположную сторону площадки. Определить, дети из какой группы быстрее перейдут по дорожкам на противоположную сторону игровой площадки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Ходьба, быстрые повороты, неожидан</w:t>
            </w:r>
            <w:r>
              <w:rPr>
                <w:rStyle w:val="170"/>
              </w:rPr>
              <w:softHyphen/>
              <w:t>ные оста</w:t>
            </w:r>
            <w:r>
              <w:rPr>
                <w:rStyle w:val="170"/>
              </w:rPr>
              <w:softHyphen/>
              <w:t>новки</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Мелки</w:t>
            </w:r>
          </w:p>
        </w:tc>
      </w:tr>
      <w:tr w:rsidR="00F25B94" w:rsidTr="00F25B94">
        <w:trPr>
          <w:trHeight w:val="1104"/>
          <w:jc w:val="center"/>
        </w:trPr>
        <w:tc>
          <w:tcPr>
            <w:tcW w:w="662"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3. Игровое упражнение «Кати мяч»</w:t>
            </w:r>
            <w:r>
              <w:rPr>
                <w:rStyle w:val="170"/>
              </w:rPr>
              <w:t xml:space="preserve"> (6 мин). Стать на скамейку, положить перед собой большой мяч и, удержи</w:t>
            </w:r>
            <w:r>
              <w:rPr>
                <w:rStyle w:val="170"/>
              </w:rPr>
              <w:softHyphen/>
              <w:t>вая его обеими руками, прокатить вперёд к противоположному кон</w:t>
            </w:r>
            <w:r>
              <w:rPr>
                <w:rStyle w:val="170"/>
              </w:rPr>
              <w:softHyphen/>
              <w:t>цу. Повторить в среднем темпе</w:t>
            </w:r>
            <w:r>
              <w:rPr>
                <w:rStyle w:val="174"/>
              </w:rPr>
              <w:t xml:space="preserve"> 1</w:t>
            </w:r>
            <w:r>
              <w:rPr>
                <w:rStyle w:val="170"/>
              </w:rPr>
              <w:t xml:space="preserve"> раз</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Прокаты</w:t>
            </w:r>
            <w:r>
              <w:rPr>
                <w:rStyle w:val="170"/>
              </w:rPr>
              <w:softHyphen/>
              <w:t>вание мяча</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Скамейка,</w:t>
            </w:r>
          </w:p>
          <w:p w:rsidR="00F25B94" w:rsidRDefault="00F25B94" w:rsidP="00F25B94">
            <w:pPr>
              <w:pStyle w:val="171"/>
              <w:framePr w:wrap="notBeside" w:vAnchor="text" w:hAnchor="text" w:xAlign="center" w:y="1"/>
              <w:shd w:val="clear" w:color="auto" w:fill="auto"/>
              <w:spacing w:line="274" w:lineRule="exact"/>
              <w:jc w:val="both"/>
            </w:pPr>
            <w:r>
              <w:rPr>
                <w:rStyle w:val="170"/>
              </w:rPr>
              <w:t>большие</w:t>
            </w:r>
          </w:p>
          <w:p w:rsidR="00F25B94" w:rsidRDefault="00F25B94" w:rsidP="00F25B94">
            <w:pPr>
              <w:pStyle w:val="171"/>
              <w:framePr w:wrap="notBeside" w:vAnchor="text" w:hAnchor="text" w:xAlign="center" w:y="1"/>
              <w:shd w:val="clear" w:color="auto" w:fill="auto"/>
              <w:spacing w:line="274" w:lineRule="exact"/>
              <w:jc w:val="both"/>
            </w:pPr>
            <w:r>
              <w:rPr>
                <w:rStyle w:val="170"/>
              </w:rPr>
              <w:t>мячи</w:t>
            </w:r>
          </w:p>
        </w:tc>
      </w:tr>
      <w:tr w:rsidR="00F25B94" w:rsidTr="00F25B94">
        <w:trPr>
          <w:trHeight w:val="562"/>
          <w:jc w:val="center"/>
        </w:trPr>
        <w:tc>
          <w:tcPr>
            <w:tcW w:w="662"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4. Подвижная игра «Самолёты»</w:t>
            </w:r>
            <w:r>
              <w:rPr>
                <w:rStyle w:val="170"/>
              </w:rPr>
              <w:t xml:space="preserve"> (6 мин). См. IV неделю сентября (1 -я младшая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Бег, дви</w:t>
            </w:r>
            <w:r>
              <w:rPr>
                <w:rStyle w:val="170"/>
              </w:rPr>
              <w:softHyphen/>
              <w:t>жения рук</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Флажки</w:t>
            </w:r>
          </w:p>
        </w:tc>
      </w:tr>
      <w:tr w:rsidR="00F25B94" w:rsidTr="00F25B94">
        <w:trPr>
          <w:trHeight w:val="1104"/>
          <w:jc w:val="center"/>
        </w:trPr>
        <w:tc>
          <w:tcPr>
            <w:tcW w:w="662"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320" w:firstLine="0"/>
            </w:pPr>
            <w:r>
              <w:rPr>
                <w:rStyle w:val="344"/>
              </w:rPr>
              <w:t>II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 (3</w:t>
            </w:r>
            <w:r>
              <w:rPr>
                <w:rStyle w:val="3417"/>
              </w:rPr>
              <w:t xml:space="preserve">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на внешней стороны стопы; бег змейкой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Бег, удер</w:t>
            </w:r>
            <w:r>
              <w:rPr>
                <w:rStyle w:val="170"/>
              </w:rPr>
              <w:softHyphen/>
              <w:t>жание рав</w:t>
            </w:r>
            <w:r>
              <w:rPr>
                <w:rStyle w:val="170"/>
              </w:rPr>
              <w:softHyphen/>
              <w:t>новесия, ходьба</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6034"/>
          <w:jc w:val="center"/>
        </w:trPr>
        <w:tc>
          <w:tcPr>
            <w:tcW w:w="662"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left="60" w:firstLine="0"/>
            </w:pPr>
            <w:r>
              <w:rPr>
                <w:rStyle w:val="344"/>
              </w:rPr>
              <w:t>2. Подвижная игра «Змейка»</w:t>
            </w:r>
            <w:r>
              <w:rPr>
                <w:rStyle w:val="3417"/>
              </w:rPr>
              <w:t xml:space="preserve"> (6 мин).</w:t>
            </w:r>
          </w:p>
          <w:p w:rsidR="00F25B94" w:rsidRDefault="00F25B94" w:rsidP="00F25B94">
            <w:pPr>
              <w:pStyle w:val="171"/>
              <w:framePr w:wrap="notBeside" w:vAnchor="text" w:hAnchor="text" w:xAlign="center" w:y="1"/>
              <w:shd w:val="clear" w:color="auto" w:fill="auto"/>
              <w:spacing w:line="269" w:lineRule="exact"/>
              <w:ind w:left="60"/>
            </w:pPr>
            <w:r>
              <w:rPr>
                <w:rStyle w:val="170"/>
              </w:rPr>
              <w:t>Дети берут друг друга за руки, образуя цепь. Одного из крайних в цепи играющих выбирают водящим. Он бежит, увлекая за собой всех участников игры, и на бегу описывает разнообразные фигуры. Цепочка движется по кругу, змейкой, обегая предметы, делает рез</w:t>
            </w:r>
            <w:r>
              <w:rPr>
                <w:rStyle w:val="170"/>
              </w:rPr>
              <w:softHyphen/>
              <w:t>кие повороты, пробегает по горбатому мостику, узкой дорожке. По сигналу ведущего: «Закручивай» - водящий ведёт змейку вокруг ос</w:t>
            </w:r>
            <w:r>
              <w:rPr>
                <w:rStyle w:val="170"/>
              </w:rPr>
              <w:softHyphen/>
              <w:t>тановившегося последнего играющего, пока змейка не свернётся в клубок, а затем раскручивается, двигаясь в обратном направлении. Играющие должны крепко держать друг друга за руки, чтобы змей</w:t>
            </w:r>
            <w:r>
              <w:rPr>
                <w:rStyle w:val="170"/>
              </w:rPr>
              <w:softHyphen/>
              <w:t>ка не разорвалась. Играющие должны точно повторять движения водящего. Водящий может менять скорость движения, длину шага, но нельзя бежать очень быстро. Раскручивает змейку тот, кто стоит последним. Играть в «Змейку» можно в любое время года на про</w:t>
            </w:r>
            <w:r>
              <w:rPr>
                <w:rStyle w:val="170"/>
              </w:rPr>
              <w:softHyphen/>
              <w:t>сторной площадке, лужайке, лесной опушке. Чем больше игроков, тем веселее проходит игра. Чтобы она проходила живо, надо учить детей придумывать интересные ситуации. Например, ведущий на</w:t>
            </w:r>
            <w:r>
              <w:rPr>
                <w:rStyle w:val="170"/>
              </w:rPr>
              <w:softHyphen/>
              <w:t>зывает по имени последнего играющего, названный ребёнок и стоя</w:t>
            </w:r>
            <w:r>
              <w:rPr>
                <w:rStyle w:val="170"/>
              </w:rPr>
              <w:softHyphen/>
              <w:t>щий рядом с ним останавливаются, поднимают руки, и водящий проводит змейку в ворота. Или: по сигналу ведущего дети разбега</w:t>
            </w:r>
            <w:r>
              <w:rPr>
                <w:rStyle w:val="170"/>
              </w:rPr>
              <w:softHyphen/>
              <w:t>ются, затем восстанавливают змейку. Ведущим может быть воспи</w:t>
            </w:r>
            <w:r>
              <w:rPr>
                <w:rStyle w:val="170"/>
              </w:rPr>
              <w:softHyphen/>
              <w:t>татель или кто-то из играющих</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Бег, разви</w:t>
            </w:r>
            <w:r>
              <w:rPr>
                <w:rStyle w:val="170"/>
              </w:rPr>
              <w:softHyphen/>
              <w:t>тие ритма</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2"/>
        <w:gridCol w:w="6624"/>
        <w:gridCol w:w="1176"/>
        <w:gridCol w:w="1186"/>
      </w:tblGrid>
      <w:tr w:rsidR="00F25B94" w:rsidTr="00F25B94">
        <w:trPr>
          <w:trHeight w:val="221"/>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260"/>
              <w:jc w:val="left"/>
            </w:pPr>
            <w:r>
              <w:rPr>
                <w:rStyle w:val="210pt1"/>
              </w:rPr>
              <w:t>1</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8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80"/>
              <w:jc w:val="left"/>
            </w:pPr>
            <w:r>
              <w:rPr>
                <w:rStyle w:val="210pt1"/>
              </w:rPr>
              <w:t>3</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4</w:t>
            </w:r>
          </w:p>
        </w:tc>
      </w:tr>
      <w:tr w:rsidR="00F25B94" w:rsidTr="00F25B94">
        <w:trPr>
          <w:trHeight w:val="307"/>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17"/>
              </w:rPr>
              <w:t>3.</w:t>
            </w:r>
            <w:r>
              <w:rPr>
                <w:rStyle w:val="344"/>
              </w:rPr>
              <w:t xml:space="preserve"> Игровое упражнение «Ходьба на четвереньках»</w:t>
            </w:r>
            <w:r>
              <w:rPr>
                <w:rStyle w:val="3417"/>
              </w:rPr>
              <w:t xml:space="preserve"> (5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Ползание</w:t>
            </w:r>
          </w:p>
        </w:tc>
        <w:tc>
          <w:tcPr>
            <w:tcW w:w="118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Скамейка</w:t>
            </w:r>
          </w:p>
        </w:tc>
      </w:tr>
      <w:tr w:rsidR="00F25B94" w:rsidTr="00F25B94">
        <w:trPr>
          <w:trHeight w:val="27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Пройти по скамейке на четвереньках. Повторить в среднем темпе</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2-3 раза</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4"/>
              </w:rPr>
              <w:t>4. Подвижная игра «Трамвай»</w:t>
            </w:r>
            <w:r>
              <w:rPr>
                <w:rStyle w:val="3410pt14"/>
                <w:b/>
                <w:bCs/>
              </w:rPr>
              <w:t xml:space="preserve"> (6</w:t>
            </w:r>
            <w:r>
              <w:rPr>
                <w:rStyle w:val="3417"/>
              </w:rPr>
              <w:t xml:space="preserve">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 ходь</w:t>
            </w:r>
            <w:r>
              <w:rPr>
                <w:rStyle w:val="170"/>
              </w:rPr>
              <w:softHyphen/>
            </w:r>
          </w:p>
        </w:tc>
        <w:tc>
          <w:tcPr>
            <w:tcW w:w="118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Шнур,</w:t>
            </w:r>
          </w:p>
        </w:tc>
      </w:tr>
      <w:tr w:rsidR="00F25B94" w:rsidTr="00F25B94">
        <w:trPr>
          <w:trHeight w:val="830"/>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См. III неделю ноября (2-я младшая группа)</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ба парами</w:t>
            </w:r>
          </w:p>
        </w:tc>
        <w:tc>
          <w:tcPr>
            <w:tcW w:w="118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флажки разных цветов</w:t>
            </w:r>
          </w:p>
        </w:tc>
      </w:tr>
      <w:tr w:rsidR="00F25B94" w:rsidTr="00F25B94">
        <w:trPr>
          <w:trHeight w:val="850"/>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firstLine="0"/>
              <w:jc w:val="both"/>
            </w:pPr>
            <w:r>
              <w:rPr>
                <w:rStyle w:val="344"/>
              </w:rPr>
              <w:t>1. Ходьба и бег</w:t>
            </w:r>
            <w:r>
              <w:rPr>
                <w:rStyle w:val="3417"/>
              </w:rPr>
              <w:t xml:space="preserve"> (3 мин).</w:t>
            </w:r>
          </w:p>
          <w:p w:rsidR="00F25B94" w:rsidRDefault="00F25B94" w:rsidP="00F25B94">
            <w:pPr>
              <w:pStyle w:val="171"/>
              <w:framePr w:wrap="notBeside" w:vAnchor="text" w:hAnchor="text" w:xAlign="center" w:y="1"/>
              <w:shd w:val="clear" w:color="auto" w:fill="auto"/>
              <w:spacing w:line="274" w:lineRule="exact"/>
              <w:jc w:val="both"/>
            </w:pPr>
            <w:r>
              <w:rPr>
                <w:rStyle w:val="170"/>
              </w:rPr>
              <w:t>Ходьба по кругу, держа руки за спиной в замочке; бег друг за дру</w:t>
            </w:r>
            <w:r>
              <w:rPr>
                <w:rStyle w:val="170"/>
              </w:rPr>
              <w:softHyphen/>
              <w:t>гом на расстоянии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 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4"/>
              </w:rPr>
              <w:t>2. Подвижная игра «Ловишка в кругу»</w:t>
            </w:r>
            <w:r>
              <w:rPr>
                <w:rStyle w:val="3410pt14"/>
                <w:b/>
                <w:bCs/>
              </w:rPr>
              <w:t xml:space="preserve"> (6</w:t>
            </w:r>
            <w:r>
              <w:rPr>
                <w:rStyle w:val="3417"/>
              </w:rPr>
              <w:t xml:space="preserve">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18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Круг, обо</w:t>
            </w:r>
            <w:r>
              <w:rPr>
                <w:rStyle w:val="170"/>
              </w:rPr>
              <w:softHyphen/>
            </w:r>
          </w:p>
        </w:tc>
      </w:tr>
      <w:tr w:rsidR="00F25B94" w:rsidTr="00F25B94">
        <w:trPr>
          <w:trHeight w:val="29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На земле обозначается круг диаметром 3-4 м. При помощи считалки</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значенный</w:t>
            </w:r>
          </w:p>
        </w:tc>
      </w:tr>
      <w:tr w:rsidR="00F25B94" w:rsidTr="00F25B94">
        <w:trPr>
          <w:trHeight w:val="26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выбирают ловишку. Он становится в центре круга, остальные - за</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на земле</w:t>
            </w:r>
          </w:p>
        </w:tc>
      </w:tr>
      <w:tr w:rsidR="00F25B94" w:rsidTr="00F25B94">
        <w:trPr>
          <w:trHeight w:val="27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кругом. После сигнала: «Раз, два, три - лови!» - дети бегут в круг,</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а ловишка их ловит. Когда он поймает</w:t>
            </w:r>
            <w:r>
              <w:rPr>
                <w:rStyle w:val="17130"/>
              </w:rPr>
              <w:t xml:space="preserve"> 3-4</w:t>
            </w:r>
            <w:r>
              <w:rPr>
                <w:rStyle w:val="170"/>
              </w:rPr>
              <w:t xml:space="preserve"> детей, выбирают нового</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ловишку</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1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17"/>
              </w:rPr>
              <w:t>3.</w:t>
            </w:r>
            <w:r>
              <w:rPr>
                <w:rStyle w:val="344"/>
              </w:rPr>
              <w:t xml:space="preserve"> Игровое упражнение «Покачай туловище»</w:t>
            </w:r>
            <w:r>
              <w:rPr>
                <w:rStyle w:val="3417"/>
              </w:rPr>
              <w:t xml:space="preserve"> (5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Покачива</w:t>
            </w:r>
            <w:r>
              <w:rPr>
                <w:rStyle w:val="170"/>
              </w:rPr>
              <w:softHyphen/>
            </w:r>
          </w:p>
        </w:tc>
        <w:tc>
          <w:tcPr>
            <w:tcW w:w="118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Скамейка</w:t>
            </w:r>
          </w:p>
        </w:tc>
      </w:tr>
      <w:tr w:rsidR="00F25B94" w:rsidTr="00F25B94">
        <w:trPr>
          <w:trHeight w:val="27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Сесть на скамейку верхом; поднять руки в стороны и покачивать ту</w:t>
            </w:r>
            <w:r>
              <w:rPr>
                <w:rStyle w:val="170"/>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ние туло</w:t>
            </w:r>
            <w:r>
              <w:rPr>
                <w:rStyle w:val="170"/>
              </w:rPr>
              <w:softHyphen/>
            </w:r>
          </w:p>
        </w:tc>
        <w:tc>
          <w:tcPr>
            <w:tcW w:w="118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5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ловищем, наклоняя его вправо и влево. Повторить в среднем темпе</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вищем</w:t>
            </w:r>
          </w:p>
        </w:tc>
        <w:tc>
          <w:tcPr>
            <w:tcW w:w="118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5-8 раз</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4"/>
              </w:rPr>
              <w:t>4. Подвижная игра «Перелёт птиц»</w:t>
            </w:r>
            <w:r>
              <w:rPr>
                <w:rStyle w:val="3410pt14"/>
                <w:b/>
                <w:bCs/>
              </w:rPr>
              <w:t xml:space="preserve"> (6</w:t>
            </w:r>
            <w:r>
              <w:rPr>
                <w:rStyle w:val="3417"/>
              </w:rPr>
              <w:t xml:space="preserve">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 дви</w:t>
            </w:r>
            <w:r>
              <w:rPr>
                <w:rStyle w:val="170"/>
              </w:rPr>
              <w:softHyphen/>
            </w:r>
          </w:p>
        </w:tc>
        <w:tc>
          <w:tcPr>
            <w:tcW w:w="118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Скамейка</w:t>
            </w:r>
          </w:p>
        </w:tc>
      </w:tr>
      <w:tr w:rsidR="00F25B94" w:rsidTr="00F25B94">
        <w:trPr>
          <w:trHeight w:val="28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2pt1"/>
              </w:rPr>
              <w:t>Описание.</w:t>
            </w:r>
            <w:r>
              <w:rPr>
                <w:rStyle w:val="170"/>
              </w:rPr>
              <w:t xml:space="preserve"> Дети («птицы») собираются на одной стороне пло</w:t>
            </w:r>
            <w:r>
              <w:rPr>
                <w:rStyle w:val="170"/>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жения рук</w:t>
            </w:r>
          </w:p>
        </w:tc>
        <w:tc>
          <w:tcPr>
            <w:tcW w:w="118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(гимна</w:t>
            </w:r>
            <w:r>
              <w:rPr>
                <w:rStyle w:val="170"/>
              </w:rPr>
              <w:softHyphen/>
            </w:r>
          </w:p>
        </w:tc>
      </w:tr>
      <w:tr w:rsidR="00F25B94" w:rsidTr="00F25B94">
        <w:trPr>
          <w:trHeight w:val="27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щадки, напротив гимнастической стенки (скамеек). По сигналу:</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(разведе</w:t>
            </w:r>
            <w:r>
              <w:rPr>
                <w:rStyle w:val="170"/>
              </w:rPr>
              <w:softHyphen/>
            </w:r>
          </w:p>
        </w:tc>
        <w:tc>
          <w:tcPr>
            <w:tcW w:w="118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стическая</w:t>
            </w:r>
          </w:p>
        </w:tc>
      </w:tr>
      <w:tr w:rsidR="00F25B94" w:rsidTr="00F25B94">
        <w:trPr>
          <w:trHeight w:val="29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«Полетели» - дети разбегаются по площадке, разводя руки в сторо</w:t>
            </w:r>
            <w:r>
              <w:rPr>
                <w:rStyle w:val="170"/>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ние в сто</w:t>
            </w:r>
            <w:r>
              <w:rPr>
                <w:rStyle w:val="170"/>
              </w:rPr>
              <w:softHyphen/>
            </w:r>
          </w:p>
        </w:tc>
        <w:tc>
          <w:tcPr>
            <w:tcW w:w="118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стенка)</w:t>
            </w:r>
          </w:p>
        </w:tc>
      </w:tr>
      <w:tr w:rsidR="00F25B94" w:rsidTr="00F25B94">
        <w:trPr>
          <w:trHeight w:val="27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ны и выполняя махи. По сигналу: «Буря» - дети залезают на стенку</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роны, ма</w:t>
            </w:r>
            <w:r>
              <w:rPr>
                <w:rStyle w:val="170"/>
              </w:rPr>
              <w:softHyphen/>
            </w:r>
          </w:p>
        </w:tc>
        <w:tc>
          <w:tcPr>
            <w:tcW w:w="118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или скамейку. Когда воспитатель говорит: «Буря прошла», дети</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хи)</w:t>
            </w:r>
          </w:p>
        </w:tc>
        <w:tc>
          <w:tcPr>
            <w:tcW w:w="118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спускаются со стенки (скамейки) и продолжают бегать. Игра повто</w:t>
            </w:r>
            <w:r>
              <w:rPr>
                <w:rStyle w:val="170"/>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54"/>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ряется 3 4 раза</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128"/>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IV</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firstLine="0"/>
              <w:jc w:val="both"/>
            </w:pPr>
            <w:r>
              <w:rPr>
                <w:rStyle w:val="344"/>
              </w:rPr>
              <w:t>1. Ходьба, прыжки</w:t>
            </w:r>
            <w:r>
              <w:rPr>
                <w:rStyle w:val="3417"/>
              </w:rPr>
              <w:t xml:space="preserve"> (3 мин).</w:t>
            </w:r>
          </w:p>
          <w:p w:rsidR="00F25B94" w:rsidRDefault="00F25B94" w:rsidP="00F25B94">
            <w:pPr>
              <w:pStyle w:val="171"/>
              <w:framePr w:wrap="notBeside" w:vAnchor="text" w:hAnchor="text" w:xAlign="center" w:y="1"/>
              <w:shd w:val="clear" w:color="auto" w:fill="auto"/>
              <w:spacing w:line="274" w:lineRule="exact"/>
              <w:jc w:val="both"/>
            </w:pPr>
            <w:r>
              <w:rPr>
                <w:rStyle w:val="170"/>
              </w:rPr>
              <w:t>Дети ходят по двое, взявшись за руки под ритмический счёт или хлопки воспитателя; выполняют прыжки на месте, чередуя темп, по сигналу воспитателя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Ходьба, прыжки</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4"/>
              </w:rPr>
              <w:t>2. Подвижная игра</w:t>
            </w:r>
            <w:r>
              <w:rPr>
                <w:rStyle w:val="3417"/>
              </w:rPr>
              <w:t xml:space="preserve"> «У</w:t>
            </w:r>
            <w:r>
              <w:rPr>
                <w:rStyle w:val="344"/>
              </w:rPr>
              <w:t xml:space="preserve"> медведя во бору»</w:t>
            </w:r>
            <w:r>
              <w:rPr>
                <w:rStyle w:val="3410pt14"/>
                <w:b/>
                <w:bCs/>
              </w:rPr>
              <w:t xml:space="preserve"> (6</w:t>
            </w:r>
            <w:r>
              <w:rPr>
                <w:rStyle w:val="3417"/>
              </w:rPr>
              <w:t xml:space="preserve">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186"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Дети имитируют сбор грибов и ягод. «Медведь» (воспитатель),</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увидев детей, притворяется спящим. Дети бегают по поляне и,</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дразня его, поют песенку:</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12"/>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1400"/>
            </w:pPr>
            <w:r>
              <w:rPr>
                <w:rStyle w:val="170"/>
              </w:rPr>
              <w:t>У медведя во бору грибы-ягоды беру!</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1400"/>
            </w:pPr>
            <w:r>
              <w:rPr>
                <w:rStyle w:val="170"/>
              </w:rPr>
              <w:t>Медведь постыл, на печи застыл!</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«Медведь» просыпается, потягивается и лениво идет по поляне.</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Вдруг он неожиданно бежит за играющими, стараясь кого-либо</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поймать. Пойманный становится «медведем»</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22"/>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17"/>
              </w:rPr>
              <w:t>3.</w:t>
            </w:r>
            <w:r>
              <w:rPr>
                <w:rStyle w:val="344"/>
              </w:rPr>
              <w:t xml:space="preserve"> Игровое упражнение «Скачи, как зайчик»</w:t>
            </w:r>
            <w:r>
              <w:rPr>
                <w:rStyle w:val="3417"/>
              </w:rPr>
              <w:t xml:space="preserve"> (5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Подпры</w:t>
            </w:r>
            <w:r>
              <w:rPr>
                <w:rStyle w:val="170"/>
              </w:rPr>
              <w:softHyphen/>
            </w:r>
          </w:p>
        </w:tc>
        <w:tc>
          <w:tcPr>
            <w:tcW w:w="118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Скамейка</w:t>
            </w:r>
          </w:p>
        </w:tc>
      </w:tr>
      <w:tr w:rsidR="00F25B94" w:rsidTr="00F25B94">
        <w:trPr>
          <w:trHeight w:val="27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Стать на четвереньки на скамейку, переставить одновременно руки</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гивание,</w:t>
            </w:r>
          </w:p>
        </w:tc>
        <w:tc>
          <w:tcPr>
            <w:tcW w:w="118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2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вперёд, а затем подтянуть ноги прыжком. Повторить 3-5 раз</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удержание равновесия</w:t>
            </w:r>
          </w:p>
        </w:tc>
        <w:tc>
          <w:tcPr>
            <w:tcW w:w="118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2"/>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4"/>
              </w:rPr>
              <w:t>4. Подвижная игра «Поймай комара»</w:t>
            </w:r>
            <w:r>
              <w:rPr>
                <w:rStyle w:val="3410pt14"/>
                <w:b/>
                <w:bCs/>
              </w:rPr>
              <w:t xml:space="preserve"> (6</w:t>
            </w:r>
            <w:r>
              <w:rPr>
                <w:rStyle w:val="3417"/>
              </w:rPr>
              <w:t xml:space="preserve">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Подпры</w:t>
            </w:r>
            <w:r>
              <w:rPr>
                <w:rStyle w:val="170"/>
              </w:rPr>
              <w:softHyphen/>
            </w:r>
          </w:p>
        </w:tc>
        <w:tc>
          <w:tcPr>
            <w:tcW w:w="118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Прут дли</w:t>
            </w:r>
            <w:r>
              <w:rPr>
                <w:rStyle w:val="170"/>
              </w:rPr>
              <w:softHyphen/>
            </w:r>
          </w:p>
        </w:tc>
      </w:tr>
      <w:tr w:rsidR="00F25B94" w:rsidTr="00F25B94">
        <w:trPr>
          <w:trHeight w:val="835"/>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См. IV неделю марта (2-я младшая группа)</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гивание</w:t>
            </w:r>
          </w:p>
        </w:tc>
        <w:tc>
          <w:tcPr>
            <w:tcW w:w="118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ной 1 м,</w:t>
            </w:r>
          </w:p>
          <w:p w:rsidR="00F25B94" w:rsidRDefault="00F25B94" w:rsidP="00F25B94">
            <w:pPr>
              <w:pStyle w:val="171"/>
              <w:framePr w:wrap="notBeside" w:vAnchor="text" w:hAnchor="text" w:xAlign="center" w:y="1"/>
              <w:shd w:val="clear" w:color="auto" w:fill="auto"/>
              <w:spacing w:line="278" w:lineRule="exact"/>
              <w:jc w:val="both"/>
            </w:pPr>
            <w:r>
              <w:rPr>
                <w:rStyle w:val="170"/>
              </w:rPr>
              <w:t>бумажный</w:t>
            </w:r>
          </w:p>
          <w:p w:rsidR="00F25B94" w:rsidRDefault="00F25B94" w:rsidP="00F25B94">
            <w:pPr>
              <w:pStyle w:val="171"/>
              <w:framePr w:wrap="notBeside" w:vAnchor="text" w:hAnchor="text" w:xAlign="center" w:y="1"/>
              <w:shd w:val="clear" w:color="auto" w:fill="auto"/>
              <w:spacing w:line="278" w:lineRule="exact"/>
              <w:jc w:val="both"/>
            </w:pPr>
            <w:r>
              <w:rPr>
                <w:rStyle w:val="170"/>
              </w:rPr>
              <w:t>комар</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8"/>
        <w:gridCol w:w="6624"/>
        <w:gridCol w:w="1176"/>
        <w:gridCol w:w="1186"/>
      </w:tblGrid>
      <w:tr w:rsidR="00F25B94" w:rsidTr="00F25B94">
        <w:trPr>
          <w:trHeight w:val="226"/>
          <w:jc w:val="center"/>
        </w:trPr>
        <w:tc>
          <w:tcPr>
            <w:tcW w:w="658" w:type="dxa"/>
            <w:tcBorders>
              <w:top w:val="single" w:sz="4" w:space="0" w:color="auto"/>
              <w:left w:val="single" w:sz="4" w:space="0" w:color="auto"/>
              <w:bottom w:val="single" w:sz="4" w:space="0" w:color="auto"/>
              <w:right w:val="nil"/>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1</w:t>
            </w:r>
          </w:p>
        </w:tc>
        <w:tc>
          <w:tcPr>
            <w:tcW w:w="6624" w:type="dxa"/>
            <w:tcBorders>
              <w:top w:val="single" w:sz="4" w:space="0" w:color="auto"/>
              <w:left w:val="nil"/>
              <w:bottom w:val="single" w:sz="4" w:space="0" w:color="auto"/>
              <w:right w:val="nil"/>
            </w:tcBorders>
            <w:shd w:val="clear" w:color="auto" w:fill="FFFFFF"/>
          </w:tcPr>
          <w:p w:rsidR="00F25B94" w:rsidRDefault="00F25B94" w:rsidP="00F25B94">
            <w:pPr>
              <w:pStyle w:val="171"/>
              <w:framePr w:wrap="notBeside" w:vAnchor="text" w:hAnchor="text" w:xAlign="center" w:y="1"/>
              <w:shd w:val="clear" w:color="auto" w:fill="auto"/>
              <w:spacing w:line="240" w:lineRule="auto"/>
              <w:ind w:left="3300"/>
            </w:pPr>
            <w:r>
              <w:rPr>
                <w:rStyle w:val="170"/>
              </w:rPr>
              <w:t>2</w:t>
            </w:r>
          </w:p>
        </w:tc>
        <w:tc>
          <w:tcPr>
            <w:tcW w:w="1176" w:type="dxa"/>
            <w:tcBorders>
              <w:top w:val="single" w:sz="4" w:space="0" w:color="auto"/>
              <w:left w:val="nil"/>
              <w:bottom w:val="single" w:sz="4" w:space="0" w:color="auto"/>
              <w:right w:val="nil"/>
            </w:tcBorders>
            <w:shd w:val="clear" w:color="auto" w:fill="FFFFFF"/>
          </w:tcPr>
          <w:p w:rsidR="00F25B94" w:rsidRDefault="00F25B94" w:rsidP="00F25B94">
            <w:pPr>
              <w:pStyle w:val="171"/>
              <w:framePr w:wrap="notBeside" w:vAnchor="text" w:hAnchor="text" w:xAlign="center" w:y="1"/>
              <w:shd w:val="clear" w:color="auto" w:fill="auto"/>
              <w:spacing w:line="240" w:lineRule="auto"/>
              <w:ind w:left="560"/>
            </w:pPr>
            <w:r>
              <w:rPr>
                <w:rStyle w:val="170"/>
              </w:rPr>
              <w:t>3</w:t>
            </w:r>
          </w:p>
        </w:tc>
        <w:tc>
          <w:tcPr>
            <w:tcW w:w="1186" w:type="dxa"/>
            <w:tcBorders>
              <w:top w:val="single" w:sz="4" w:space="0" w:color="auto"/>
              <w:left w:val="nil"/>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60"/>
            </w:pPr>
            <w:r>
              <w:rPr>
                <w:rStyle w:val="170"/>
              </w:rPr>
              <w:t>4</w:t>
            </w:r>
          </w:p>
        </w:tc>
      </w:tr>
      <w:tr w:rsidR="00F25B94" w:rsidTr="00F25B94">
        <w:trPr>
          <w:trHeight w:val="341"/>
          <w:jc w:val="center"/>
        </w:trPr>
        <w:tc>
          <w:tcPr>
            <w:tcW w:w="9644"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420" w:firstLine="0"/>
            </w:pPr>
            <w:r>
              <w:rPr>
                <w:rStyle w:val="344"/>
              </w:rPr>
              <w:t>НОЯБРЬ</w:t>
            </w:r>
          </w:p>
        </w:tc>
      </w:tr>
      <w:tr w:rsidR="00F25B94" w:rsidTr="00F25B94">
        <w:trPr>
          <w:trHeight w:val="821"/>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firstLine="0"/>
              <w:jc w:val="both"/>
            </w:pPr>
            <w:r>
              <w:rPr>
                <w:rStyle w:val="344"/>
              </w:rPr>
              <w:t>1. Ходьба и бег</w:t>
            </w:r>
            <w:r>
              <w:rPr>
                <w:rStyle w:val="3417"/>
              </w:rPr>
              <w:t xml:space="preserve"> (3 мин).</w:t>
            </w:r>
          </w:p>
          <w:p w:rsidR="00F25B94" w:rsidRDefault="00F25B94" w:rsidP="00F25B94">
            <w:pPr>
              <w:pStyle w:val="171"/>
              <w:framePr w:wrap="notBeside" w:vAnchor="text" w:hAnchor="text" w:xAlign="center" w:y="1"/>
              <w:shd w:val="clear" w:color="auto" w:fill="auto"/>
              <w:spacing w:line="269" w:lineRule="exact"/>
              <w:jc w:val="both"/>
            </w:pPr>
            <w:r>
              <w:rPr>
                <w:rStyle w:val="170"/>
              </w:rPr>
              <w:t>Ходьба со сменой движений рук (вниз, вверх, в стороны); бег с вы</w:t>
            </w:r>
            <w:r>
              <w:rPr>
                <w:rStyle w:val="170"/>
              </w:rPr>
              <w:softHyphen/>
              <w:t>соким подниманием колен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Ходьба, бег, дви</w:t>
            </w:r>
            <w:r>
              <w:rPr>
                <w:rStyle w:val="170"/>
              </w:rPr>
              <w:softHyphen/>
              <w:t>жения рук</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26"/>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firstLine="0"/>
              <w:jc w:val="both"/>
            </w:pPr>
            <w:r>
              <w:rPr>
                <w:rStyle w:val="344"/>
              </w:rPr>
              <w:t>2. Ползанье по бревну</w:t>
            </w:r>
            <w:r>
              <w:rPr>
                <w:rStyle w:val="3417"/>
              </w:rPr>
              <w:t xml:space="preserve"> (6 мин).</w:t>
            </w:r>
          </w:p>
          <w:p w:rsidR="00F25B94" w:rsidRDefault="00F25B94" w:rsidP="00F25B94">
            <w:pPr>
              <w:pStyle w:val="171"/>
              <w:framePr w:wrap="notBeside" w:vAnchor="text" w:hAnchor="text" w:xAlign="center" w:y="1"/>
              <w:shd w:val="clear" w:color="auto" w:fill="auto"/>
              <w:spacing w:before="60" w:line="240" w:lineRule="auto"/>
              <w:jc w:val="both"/>
            </w:pPr>
            <w:r>
              <w:rPr>
                <w:rStyle w:val="170"/>
              </w:rPr>
              <w:t>Проползти по бревну, слезть, пролезть в обруч</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Лазанье,</w:t>
            </w:r>
          </w:p>
          <w:p w:rsidR="00F25B94" w:rsidRDefault="00F25B94" w:rsidP="00F25B94">
            <w:pPr>
              <w:pStyle w:val="171"/>
              <w:framePr w:wrap="notBeside" w:vAnchor="text" w:hAnchor="text" w:xAlign="center" w:y="1"/>
              <w:shd w:val="clear" w:color="auto" w:fill="auto"/>
              <w:spacing w:line="269" w:lineRule="exact"/>
              <w:jc w:val="both"/>
            </w:pPr>
            <w:r>
              <w:rPr>
                <w:rStyle w:val="170"/>
              </w:rPr>
              <w:t>удержание</w:t>
            </w:r>
          </w:p>
          <w:p w:rsidR="00F25B94" w:rsidRDefault="00F25B94" w:rsidP="00F25B94">
            <w:pPr>
              <w:pStyle w:val="171"/>
              <w:framePr w:wrap="notBeside" w:vAnchor="text" w:hAnchor="text" w:xAlign="center" w:y="1"/>
              <w:shd w:val="clear" w:color="auto" w:fill="auto"/>
              <w:spacing w:line="269" w:lineRule="exact"/>
              <w:jc w:val="both"/>
            </w:pPr>
            <w:r>
              <w:rPr>
                <w:rStyle w:val="170"/>
              </w:rPr>
              <w:t>равновесия</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Обруч, бревно</w:t>
            </w:r>
          </w:p>
        </w:tc>
      </w:tr>
      <w:tr w:rsidR="00F25B94" w:rsidTr="00F25B94">
        <w:trPr>
          <w:trHeight w:val="557"/>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3.</w:t>
            </w:r>
            <w:r>
              <w:rPr>
                <w:rStyle w:val="174"/>
              </w:rPr>
              <w:t xml:space="preserve"> Прыжки на двух ногах</w:t>
            </w:r>
            <w:r>
              <w:rPr>
                <w:rStyle w:val="170"/>
              </w:rPr>
              <w:t xml:space="preserve"> с поворотами кругом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4618"/>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4. Подвижная игра «Цветные автомобили»</w:t>
            </w:r>
            <w:r>
              <w:rPr>
                <w:rStyle w:val="170"/>
              </w:rPr>
              <w:t xml:space="preserve"> (6 мин). Дети размещаются по краю площадки, изображая автомобили. Каж</w:t>
            </w:r>
            <w:r>
              <w:rPr>
                <w:rStyle w:val="170"/>
              </w:rPr>
              <w:softHyphen/>
              <w:t>дому из играющих даётся флажок какого-либо цвета (по желанию) или цветной круг (кольцо). Воспитатель стоит лицом к играющим в центре площадки. Он держит в руке три цветных флажка. Воспи</w:t>
            </w:r>
            <w:r>
              <w:rPr>
                <w:rStyle w:val="170"/>
              </w:rPr>
              <w:softHyphen/>
              <w:t>татель поднимает флажок какого-нибудь цвета. Все дети, имеющие флажок этого цвета, бегут по площадке (в любом направлении); на ходу они гудят, подражая автомобилю. Когда воспитатель опус</w:t>
            </w:r>
            <w:r>
              <w:rPr>
                <w:rStyle w:val="170"/>
              </w:rPr>
              <w:softHyphen/>
              <w:t>тит флажок, дети останавливаются и направляются каждый в свой «гараж». Затем воспитатель поднимает флажок другого цвета, и игра возобновляется. Воспитатель может поднимать один, два или все три флажка вместе, и тогда все дети-«автомобили» выезжают из своих «гаражей». Если дети не видят, что флажок опущен, воспита</w:t>
            </w:r>
            <w:r>
              <w:rPr>
                <w:rStyle w:val="170"/>
              </w:rPr>
              <w:softHyphen/>
              <w:t>тель дополняет зрительный сигнал словесным: «Автомобили (назы</w:t>
            </w:r>
            <w:r>
              <w:rPr>
                <w:rStyle w:val="170"/>
              </w:rPr>
              <w:softHyphen/>
              <w:t>вает цвет) остановились». Воспитатель может заменить цветовой сигнал словесным, например: «Выезжают синие автомобили» или «Синие автомобили возвращаются домой»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Бег, ори</w:t>
            </w:r>
            <w:r>
              <w:rPr>
                <w:rStyle w:val="170"/>
              </w:rPr>
              <w:softHyphen/>
              <w:t>ентировка в про</w:t>
            </w:r>
            <w:r>
              <w:rPr>
                <w:rStyle w:val="170"/>
              </w:rPr>
              <w:softHyphen/>
              <w:t>странстве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Обруч, цветные флажки (круги) по количест</w:t>
            </w:r>
            <w:r>
              <w:rPr>
                <w:rStyle w:val="170"/>
              </w:rPr>
              <w:softHyphen/>
              <w:t>ву детей</w:t>
            </w:r>
          </w:p>
        </w:tc>
      </w:tr>
      <w:tr w:rsidR="00F25B94" w:rsidTr="00F25B94">
        <w:trPr>
          <w:trHeight w:val="557"/>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4"/>
              </w:rPr>
              <w:t>1. Ходьба; бег</w:t>
            </w:r>
            <w:r>
              <w:rPr>
                <w:rStyle w:val="170"/>
              </w:rPr>
              <w:t xml:space="preserve"> змейкой между предметами (3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 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Флажки, кубики</w:t>
            </w:r>
          </w:p>
        </w:tc>
      </w:tr>
      <w:tr w:rsidR="00F25B94" w:rsidTr="00F25B94">
        <w:trPr>
          <w:trHeight w:val="1099"/>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2.</w:t>
            </w:r>
            <w:r>
              <w:rPr>
                <w:rStyle w:val="174"/>
              </w:rPr>
              <w:t xml:space="preserve"> Игровое упражнение «На одной ножке по дорожке»</w:t>
            </w:r>
            <w:r>
              <w:rPr>
                <w:rStyle w:val="170"/>
              </w:rPr>
              <w:t xml:space="preserve"> (5 мин). Дети встают на краю площадки. Воспитатель предлагает им допры</w:t>
            </w:r>
            <w:r>
              <w:rPr>
                <w:rStyle w:val="170"/>
              </w:rPr>
              <w:softHyphen/>
              <w:t>гать до середины площадки на правой ноге</w:t>
            </w:r>
            <w:r>
              <w:rPr>
                <w:rStyle w:val="17120"/>
              </w:rPr>
              <w:t xml:space="preserve"> (3-4</w:t>
            </w:r>
            <w:r>
              <w:rPr>
                <w:rStyle w:val="170"/>
              </w:rPr>
              <w:t xml:space="preserve"> м), обратно дети бе</w:t>
            </w:r>
            <w:r>
              <w:rPr>
                <w:rStyle w:val="170"/>
              </w:rPr>
              <w:softHyphen/>
              <w:t>гут. То же выполняют на другой ноге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Прыжки, удержание равнове</w:t>
            </w:r>
            <w:r>
              <w:rPr>
                <w:rStyle w:val="170"/>
              </w:rPr>
              <w:softHyphen/>
              <w:t>сия, 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26"/>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17"/>
              </w:rPr>
              <w:t>3.</w:t>
            </w:r>
            <w:r>
              <w:rPr>
                <w:rStyle w:val="344"/>
              </w:rPr>
              <w:t xml:space="preserve"> Лазанье по гимнастической стенке</w:t>
            </w:r>
            <w:r>
              <w:rPr>
                <w:rStyle w:val="3417"/>
              </w:rPr>
              <w:t xml:space="preserve"> (6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Лазанье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Гимнасти</w:t>
            </w:r>
            <w:r>
              <w:rPr>
                <w:rStyle w:val="170"/>
              </w:rPr>
              <w:softHyphen/>
              <w:t>ческая стенка</w:t>
            </w:r>
          </w:p>
        </w:tc>
      </w:tr>
      <w:tr w:rsidR="00F25B94" w:rsidTr="00F25B94">
        <w:trPr>
          <w:trHeight w:val="830"/>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4. Подвижная игра «Птички и кошка»</w:t>
            </w:r>
            <w:r>
              <w:rPr>
                <w:rStyle w:val="170"/>
              </w:rPr>
              <w:t xml:space="preserve"> (6 мин). См. I неделю сентября (средняя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Бег, прыж</w:t>
            </w:r>
            <w:r>
              <w:rPr>
                <w:rStyle w:val="170"/>
              </w:rPr>
              <w:softHyphen/>
              <w:t>ки, присе</w:t>
            </w:r>
            <w:r>
              <w:rPr>
                <w:rStyle w:val="170"/>
              </w:rPr>
              <w:softHyphen/>
              <w:t>дание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Круг, очер</w:t>
            </w:r>
            <w:r>
              <w:rPr>
                <w:rStyle w:val="170"/>
              </w:rPr>
              <w:softHyphen/>
              <w:t>ченный на земле</w:t>
            </w:r>
          </w:p>
        </w:tc>
      </w:tr>
      <w:tr w:rsidR="00F25B94" w:rsidTr="00F25B94">
        <w:trPr>
          <w:trHeight w:val="826"/>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firstLine="0"/>
              <w:jc w:val="both"/>
            </w:pPr>
            <w:r>
              <w:rPr>
                <w:rStyle w:val="344"/>
              </w:rPr>
              <w:t>1. Ходьба и бег</w:t>
            </w:r>
            <w:r>
              <w:rPr>
                <w:rStyle w:val="3417"/>
              </w:rPr>
              <w:t xml:space="preserve"> (3 мин).</w:t>
            </w:r>
          </w:p>
          <w:p w:rsidR="00F25B94" w:rsidRDefault="00F25B94" w:rsidP="00F25B94">
            <w:pPr>
              <w:pStyle w:val="171"/>
              <w:framePr w:wrap="notBeside" w:vAnchor="text" w:hAnchor="text" w:xAlign="center" w:y="1"/>
              <w:shd w:val="clear" w:color="auto" w:fill="auto"/>
              <w:spacing w:line="269" w:lineRule="exact"/>
              <w:ind w:left="60"/>
            </w:pPr>
            <w:r>
              <w:rPr>
                <w:rStyle w:val="170"/>
              </w:rPr>
              <w:t>Ходьба со сменой движения рук (вверх, вниз, в стороны); бег на носках</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Ходьба, бег, дви</w:t>
            </w:r>
            <w:r>
              <w:rPr>
                <w:rStyle w:val="170"/>
              </w:rPr>
              <w:softHyphen/>
              <w:t>жения рук</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910"/>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4"/>
              </w:rPr>
              <w:t>2. Игровое упражнение «Перепрыгни через ручеёк»</w:t>
            </w:r>
            <w:r>
              <w:rPr>
                <w:rStyle w:val="170"/>
              </w:rPr>
              <w:t xml:space="preserve"> (5 мин). На площадке обозначают или выкладывают двумя шнурами «руче</w:t>
            </w:r>
            <w:r>
              <w:rPr>
                <w:rStyle w:val="170"/>
              </w:rPr>
              <w:softHyphen/>
              <w:t>ёк»: с одного конца узкий (30 см), с другого - широкий (до 60-70 см). Дети один за другим перепрыгивают через ручеёк, начиная прыгать с узкого места и постепенно продвигаясь к широкой части ручейка. Воспитатель отмечает тех, кто сумел перепрыгнуть ручеёк в самом широком месте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2 шнура</w:t>
            </w:r>
          </w:p>
        </w:tc>
      </w:tr>
      <w:tr w:rsidR="00F25B94" w:rsidTr="00F25B94">
        <w:trPr>
          <w:trHeight w:val="571"/>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3.</w:t>
            </w:r>
            <w:r>
              <w:rPr>
                <w:rStyle w:val="174"/>
              </w:rPr>
              <w:t xml:space="preserve"> Катание мяча</w:t>
            </w:r>
            <w:r>
              <w:rPr>
                <w:rStyle w:val="170"/>
              </w:rPr>
              <w:t xml:space="preserve"> между предметами, расположенными на расстоя</w:t>
            </w:r>
            <w:r>
              <w:rPr>
                <w:rStyle w:val="170"/>
              </w:rPr>
              <w:softHyphen/>
              <w:t>нии 40 см (6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Владение мячом</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Мячи</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3"/>
        <w:gridCol w:w="6629"/>
        <w:gridCol w:w="1176"/>
        <w:gridCol w:w="1186"/>
      </w:tblGrid>
      <w:tr w:rsidR="00F25B94" w:rsidTr="00F25B94">
        <w:trPr>
          <w:trHeight w:val="226"/>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1</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0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80"/>
            </w:pPr>
            <w:r>
              <w:rPr>
                <w:rStyle w:val="170"/>
              </w:rPr>
              <w:t>3</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4</w:t>
            </w:r>
          </w:p>
        </w:tc>
      </w:tr>
      <w:tr w:rsidR="00F25B94" w:rsidTr="00F25B94">
        <w:trPr>
          <w:trHeight w:val="1406"/>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Подвижная игра «Найди себе пару» (6</w:t>
            </w:r>
            <w:r>
              <w:rPr>
                <w:rStyle w:val="170"/>
              </w:rPr>
              <w:t xml:space="preserve"> мин). Дети встают в пары, взявшись за руки, и идут по площадке. По сиг</w:t>
            </w:r>
            <w:r>
              <w:rPr>
                <w:rStyle w:val="170"/>
              </w:rPr>
              <w:softHyphen/>
              <w:t>налу воспитателя дети разбегаются по всей площадке. По другому сигналу они должны быстро найти своего товарища. Воспитатель отмечает наиболее быстрых. Игра повторяется</w:t>
            </w:r>
            <w:r>
              <w:rPr>
                <w:rStyle w:val="1711"/>
              </w:rPr>
              <w:t xml:space="preserve"> 3-4</w:t>
            </w:r>
            <w:r>
              <w:rPr>
                <w:rStyle w:val="170"/>
              </w:rPr>
              <w:t xml:space="preserve"> раза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Бег, ори</w:t>
            </w:r>
            <w:r>
              <w:rPr>
                <w:rStyle w:val="170"/>
              </w:rPr>
              <w:softHyphen/>
              <w:t>ентировка в про</w:t>
            </w:r>
            <w:r>
              <w:rPr>
                <w:rStyle w:val="170"/>
              </w:rPr>
              <w:softHyphen/>
              <w:t>странстве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66"/>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IV</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4"/>
              </w:rPr>
              <w:t>1. Ходьба и бег</w:t>
            </w:r>
            <w:r>
              <w:rPr>
                <w:rStyle w:val="170"/>
              </w:rPr>
              <w:t xml:space="preserve"> змейкой с чередованием темпа движения (3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1"/>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4"/>
              </w:rPr>
              <w:t>2. Катание мяча</w:t>
            </w:r>
            <w:r>
              <w:rPr>
                <w:rStyle w:val="170"/>
              </w:rPr>
              <w:t xml:space="preserve"> между предметами</w:t>
            </w:r>
            <w:r>
              <w:rPr>
                <w:rStyle w:val="174"/>
              </w:rPr>
              <w:t xml:space="preserve"> (6</w:t>
            </w:r>
            <w:r>
              <w:rPr>
                <w:rStyle w:val="170"/>
              </w:rPr>
              <w:t xml:space="preserve">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Владение мячом</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Мячи, предметы</w:t>
            </w:r>
          </w:p>
        </w:tc>
      </w:tr>
      <w:tr w:rsidR="00F25B94" w:rsidTr="00F25B94">
        <w:trPr>
          <w:trHeight w:val="1406"/>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firstLine="0"/>
              <w:jc w:val="both"/>
            </w:pPr>
            <w:r>
              <w:rPr>
                <w:rStyle w:val="3417"/>
              </w:rPr>
              <w:t>3.</w:t>
            </w:r>
            <w:r>
              <w:rPr>
                <w:rStyle w:val="344"/>
              </w:rPr>
              <w:t xml:space="preserve"> Ходьба по бревну</w:t>
            </w:r>
            <w:r>
              <w:rPr>
                <w:rStyle w:val="3417"/>
              </w:rPr>
              <w:t xml:space="preserve"> (5 мин).</w:t>
            </w:r>
          </w:p>
          <w:p w:rsidR="00F25B94" w:rsidRDefault="00F25B94" w:rsidP="00F25B94">
            <w:pPr>
              <w:pStyle w:val="171"/>
              <w:framePr w:wrap="notBeside" w:vAnchor="text" w:hAnchor="text" w:xAlign="center" w:y="1"/>
              <w:shd w:val="clear" w:color="auto" w:fill="auto"/>
              <w:spacing w:line="278" w:lineRule="exact"/>
              <w:jc w:val="both"/>
            </w:pPr>
            <w:r>
              <w:rPr>
                <w:rStyle w:val="170"/>
              </w:rPr>
              <w:t>Дети идут, высоко поднимая колени, повернувшись боком. В конце бревна они спрыгивают, пытаясь достать ладонь воспитателя. Дети садятся на бревно и, держась за него сзади, выполняют скрестные движения прямых ног (10-12 раз)</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Удержание</w:t>
            </w:r>
          </w:p>
          <w:p w:rsidR="00F25B94" w:rsidRDefault="00F25B94" w:rsidP="00F25B94">
            <w:pPr>
              <w:pStyle w:val="171"/>
              <w:framePr w:wrap="notBeside" w:vAnchor="text" w:hAnchor="text" w:xAlign="center" w:y="1"/>
              <w:shd w:val="clear" w:color="auto" w:fill="auto"/>
              <w:spacing w:line="274" w:lineRule="exact"/>
              <w:jc w:val="both"/>
            </w:pPr>
            <w:r>
              <w:rPr>
                <w:rStyle w:val="170"/>
              </w:rPr>
              <w:t>равновесия,</w:t>
            </w:r>
          </w:p>
          <w:p w:rsidR="00F25B94" w:rsidRDefault="00F25B94" w:rsidP="00F25B94">
            <w:pPr>
              <w:pStyle w:val="171"/>
              <w:framePr w:wrap="notBeside" w:vAnchor="text" w:hAnchor="text" w:xAlign="center" w:y="1"/>
              <w:shd w:val="clear" w:color="auto" w:fill="auto"/>
              <w:spacing w:line="274" w:lineRule="exact"/>
              <w:jc w:val="both"/>
            </w:pPr>
            <w:r>
              <w:rPr>
                <w:rStyle w:val="170"/>
              </w:rPr>
              <w:t>скрестные</w:t>
            </w:r>
          </w:p>
          <w:p w:rsidR="00F25B94" w:rsidRDefault="00F25B94" w:rsidP="00F25B94">
            <w:pPr>
              <w:pStyle w:val="171"/>
              <w:framePr w:wrap="notBeside" w:vAnchor="text" w:hAnchor="text" w:xAlign="center" w:y="1"/>
              <w:shd w:val="clear" w:color="auto" w:fill="auto"/>
              <w:spacing w:line="274" w:lineRule="exact"/>
              <w:jc w:val="both"/>
            </w:pPr>
            <w:r>
              <w:rPr>
                <w:rStyle w:val="170"/>
              </w:rPr>
              <w:t>движения</w:t>
            </w:r>
          </w:p>
          <w:p w:rsidR="00F25B94" w:rsidRDefault="00F25B94" w:rsidP="00F25B94">
            <w:pPr>
              <w:pStyle w:val="171"/>
              <w:framePr w:wrap="notBeside" w:vAnchor="text" w:hAnchor="text" w:xAlign="center" w:y="1"/>
              <w:shd w:val="clear" w:color="auto" w:fill="auto"/>
              <w:spacing w:line="274" w:lineRule="exact"/>
              <w:jc w:val="both"/>
            </w:pPr>
            <w:r>
              <w:rPr>
                <w:rStyle w:val="170"/>
              </w:rPr>
              <w:t>ног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Бревно</w:t>
            </w:r>
          </w:p>
        </w:tc>
      </w:tr>
      <w:tr w:rsidR="00F25B94" w:rsidTr="00F25B94">
        <w:trPr>
          <w:trHeight w:val="2520"/>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firstLine="0"/>
              <w:jc w:val="both"/>
            </w:pPr>
            <w:r>
              <w:rPr>
                <w:rStyle w:val="344"/>
              </w:rPr>
              <w:t>4. Подвижная игра «Не задень» (6</w:t>
            </w:r>
            <w:r>
              <w:rPr>
                <w:rStyle w:val="3417"/>
              </w:rPr>
              <w:t xml:space="preserve"> мин).</w:t>
            </w:r>
          </w:p>
          <w:p w:rsidR="00F25B94" w:rsidRDefault="00F25B94" w:rsidP="00F25B94">
            <w:pPr>
              <w:pStyle w:val="171"/>
              <w:framePr w:wrap="notBeside" w:vAnchor="text" w:hAnchor="text" w:xAlign="center" w:y="1"/>
              <w:shd w:val="clear" w:color="auto" w:fill="auto"/>
              <w:spacing w:line="278" w:lineRule="exact"/>
              <w:jc w:val="both"/>
            </w:pPr>
            <w:r>
              <w:rPr>
                <w:rStyle w:val="170"/>
              </w:rPr>
              <w:t>Дети произвольно располагают на площадке различные предметы: мячи, кегли, кубики, чурбаки и т. д. По условиям игры они могут бе</w:t>
            </w:r>
            <w:r>
              <w:rPr>
                <w:rStyle w:val="170"/>
              </w:rPr>
              <w:softHyphen/>
              <w:t>гать по площадке в любом направлении, но не сталкиваться и не за</w:t>
            </w:r>
            <w:r>
              <w:rPr>
                <w:rStyle w:val="170"/>
              </w:rPr>
              <w:softHyphen/>
              <w:t>девать предметы. Ребёнок, задевший предмет, ставит его на место и продолжает играть. Через 2 мин дети по сигналу воспитателя ос</w:t>
            </w:r>
            <w:r>
              <w:rPr>
                <w:rStyle w:val="170"/>
              </w:rPr>
              <w:softHyphen/>
              <w:t>танавливаются. Воспитатель называет победителей (кто ни разу не нарушил правила). Игра повторяется. Её можно усложнить, увели</w:t>
            </w:r>
            <w:r>
              <w:rPr>
                <w:rStyle w:val="170"/>
              </w:rPr>
              <w:softHyphen/>
              <w:t>чивая число предметов и уменьшая площадку</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Ориенти</w:t>
            </w:r>
            <w:r>
              <w:rPr>
                <w:rStyle w:val="170"/>
              </w:rPr>
              <w:softHyphen/>
              <w:t>рование в простран</w:t>
            </w:r>
            <w:r>
              <w:rPr>
                <w:rStyle w:val="170"/>
              </w:rPr>
              <w:softHyphen/>
              <w:t>стве, 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Различные предметы (мячи, кегли, ку</w:t>
            </w:r>
            <w:r>
              <w:rPr>
                <w:rStyle w:val="170"/>
              </w:rPr>
              <w:softHyphen/>
              <w:t>бики, чур</w:t>
            </w:r>
            <w:r>
              <w:rPr>
                <w:rStyle w:val="170"/>
              </w:rPr>
              <w:softHyphen/>
              <w:t>баки и т.</w:t>
            </w:r>
          </w:p>
          <w:p w:rsidR="00F25B94" w:rsidRDefault="00F25B94" w:rsidP="00F25B94">
            <w:pPr>
              <w:pStyle w:val="171"/>
              <w:framePr w:wrap="notBeside" w:vAnchor="text" w:hAnchor="text" w:xAlign="center" w:y="1"/>
              <w:shd w:val="clear" w:color="auto" w:fill="auto"/>
              <w:spacing w:line="240" w:lineRule="auto"/>
              <w:jc w:val="both"/>
            </w:pPr>
            <w:r>
              <w:rPr>
                <w:rStyle w:val="170"/>
              </w:rPr>
              <w:t>п.)</w:t>
            </w:r>
          </w:p>
        </w:tc>
      </w:tr>
      <w:tr w:rsidR="00F25B94" w:rsidTr="00F25B94">
        <w:trPr>
          <w:trHeight w:val="346"/>
          <w:jc w:val="center"/>
        </w:trPr>
        <w:tc>
          <w:tcPr>
            <w:tcW w:w="9644"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3"/>
              <w:framePr w:wrap="notBeside" w:vAnchor="text" w:hAnchor="text" w:xAlign="center" w:y="1"/>
              <w:shd w:val="clear" w:color="auto" w:fill="auto"/>
              <w:spacing w:after="0" w:line="240" w:lineRule="auto"/>
              <w:ind w:left="4340"/>
            </w:pPr>
            <w:r>
              <w:rPr>
                <w:rStyle w:val="200pt"/>
              </w:rPr>
              <w:t>декабрь</w:t>
            </w:r>
          </w:p>
        </w:tc>
      </w:tr>
      <w:tr w:rsidR="00F25B94" w:rsidTr="00F25B94">
        <w:trPr>
          <w:trHeight w:val="850"/>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firstLine="0"/>
              <w:jc w:val="both"/>
            </w:pPr>
            <w:r>
              <w:rPr>
                <w:rStyle w:val="344"/>
              </w:rPr>
              <w:t>1. Ходьба и бег</w:t>
            </w:r>
            <w:r>
              <w:rPr>
                <w:rStyle w:val="3417"/>
              </w:rPr>
              <w:t xml:space="preserve"> (3 мин).</w:t>
            </w:r>
          </w:p>
          <w:p w:rsidR="00F25B94" w:rsidRDefault="00F25B94" w:rsidP="00F25B94">
            <w:pPr>
              <w:pStyle w:val="171"/>
              <w:framePr w:wrap="notBeside" w:vAnchor="text" w:hAnchor="text" w:xAlign="center" w:y="1"/>
              <w:shd w:val="clear" w:color="auto" w:fill="auto"/>
              <w:spacing w:line="278" w:lineRule="exact"/>
              <w:jc w:val="both"/>
            </w:pPr>
            <w:r>
              <w:rPr>
                <w:rStyle w:val="170"/>
              </w:rPr>
              <w:t>Ходьба с высоким поднимаем колен и перешагиванием через пред</w:t>
            </w:r>
            <w:r>
              <w:rPr>
                <w:rStyle w:val="170"/>
              </w:rPr>
              <w:softHyphen/>
              <w:t>меты; медленный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Ходьба, 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Кубики</w:t>
            </w:r>
          </w:p>
        </w:tc>
      </w:tr>
      <w:tr w:rsidR="00F25B94" w:rsidTr="00F25B94">
        <w:trPr>
          <w:trHeight w:val="1128"/>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4"/>
              </w:rPr>
              <w:t>2. Ходьба по снежному валу</w:t>
            </w:r>
            <w:r>
              <w:rPr>
                <w:rStyle w:val="170"/>
              </w:rPr>
              <w:t xml:space="preserve"> в колонне по одному, руки вытянуты в стороны (вверх, за головой) - 3^1 раза. В конце спрыгнуть на обе ноги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Удержание равнове</w:t>
            </w:r>
            <w:r>
              <w:rPr>
                <w:rStyle w:val="170"/>
              </w:rPr>
              <w:softHyphen/>
              <w:t>сия, спры</w:t>
            </w:r>
            <w:r>
              <w:rPr>
                <w:rStyle w:val="170"/>
              </w:rPr>
              <w:softHyphen/>
              <w:t>гивание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Снежный вал</w:t>
            </w:r>
          </w:p>
        </w:tc>
      </w:tr>
      <w:tr w:rsidR="00F25B94" w:rsidTr="00F25B94">
        <w:trPr>
          <w:trHeight w:val="1406"/>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3.</w:t>
            </w:r>
            <w:r>
              <w:rPr>
                <w:rStyle w:val="174"/>
              </w:rPr>
              <w:t xml:space="preserve"> Метание снежков</w:t>
            </w:r>
            <w:r>
              <w:rPr>
                <w:rStyle w:val="170"/>
              </w:rPr>
              <w:t xml:space="preserve"> в вертикальную цель</w:t>
            </w:r>
            <w:r>
              <w:rPr>
                <w:rStyle w:val="174"/>
              </w:rPr>
              <w:t xml:space="preserve"> (6</w:t>
            </w:r>
            <w:r>
              <w:rPr>
                <w:rStyle w:val="170"/>
              </w:rPr>
              <w:t xml:space="preserve"> мин). Дети перестраиваются в несколько колонн (по числу мишеней). Ле</w:t>
            </w:r>
            <w:r>
              <w:rPr>
                <w:rStyle w:val="170"/>
              </w:rPr>
              <w:softHyphen/>
              <w:t>пят по два снежка, метают сначала правой, затем левой рукой. Вос</w:t>
            </w:r>
            <w:r>
              <w:rPr>
                <w:rStyle w:val="170"/>
              </w:rPr>
              <w:softHyphen/>
              <w:t>питатель следит, чтобы дети принимали правильное исходное поло</w:t>
            </w:r>
            <w:r>
              <w:rPr>
                <w:rStyle w:val="170"/>
              </w:rPr>
              <w:softHyphen/>
              <w:t>жение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Мишени</w:t>
            </w:r>
          </w:p>
        </w:tc>
      </w:tr>
      <w:tr w:rsidR="00F25B94" w:rsidTr="00F25B94">
        <w:trPr>
          <w:trHeight w:val="571"/>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Подвижная игра</w:t>
            </w:r>
            <w:r>
              <w:rPr>
                <w:rStyle w:val="170"/>
              </w:rPr>
              <w:t xml:space="preserve"> «У</w:t>
            </w:r>
            <w:r>
              <w:rPr>
                <w:rStyle w:val="174"/>
              </w:rPr>
              <w:t xml:space="preserve"> медведя во бору» (6</w:t>
            </w:r>
            <w:r>
              <w:rPr>
                <w:rStyle w:val="170"/>
              </w:rPr>
              <w:t xml:space="preserve"> мин). См. IV неделю октября (средняя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1"/>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4"/>
              </w:rPr>
              <w:t>1. Ходьба и бег</w:t>
            </w:r>
            <w:r>
              <w:rPr>
                <w:rStyle w:val="170"/>
              </w:rPr>
              <w:t xml:space="preserve"> с изменением направления (3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Ходьба, 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50"/>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firstLine="0"/>
              <w:jc w:val="both"/>
            </w:pPr>
            <w:r>
              <w:rPr>
                <w:rStyle w:val="344"/>
              </w:rPr>
              <w:t>2. Скольжение по ледяной дорожке (6</w:t>
            </w:r>
            <w:r>
              <w:rPr>
                <w:rStyle w:val="3417"/>
              </w:rPr>
              <w:t xml:space="preserve"> мин).</w:t>
            </w:r>
          </w:p>
          <w:p w:rsidR="00F25B94" w:rsidRDefault="00F25B94" w:rsidP="00F25B94">
            <w:pPr>
              <w:pStyle w:val="171"/>
              <w:framePr w:wrap="notBeside" w:vAnchor="text" w:hAnchor="text" w:xAlign="center" w:y="1"/>
              <w:shd w:val="clear" w:color="auto" w:fill="auto"/>
              <w:spacing w:line="278" w:lineRule="exact"/>
              <w:jc w:val="both"/>
            </w:pPr>
            <w:r>
              <w:rPr>
                <w:rStyle w:val="170"/>
              </w:rPr>
              <w:t>Один за другим дети разбегаются и скользят по небольшим ледяным дорожкам (8-10 раз)</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Удержание равновесия</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Ледяная дорожка</w:t>
            </w:r>
          </w:p>
        </w:tc>
      </w:tr>
      <w:tr w:rsidR="00F25B94" w:rsidTr="00F25B94">
        <w:trPr>
          <w:trHeight w:val="571"/>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3.</w:t>
            </w:r>
            <w:r>
              <w:rPr>
                <w:rStyle w:val="174"/>
              </w:rPr>
              <w:t xml:space="preserve"> Прыжки</w:t>
            </w:r>
            <w:r>
              <w:rPr>
                <w:rStyle w:val="170"/>
              </w:rPr>
              <w:t xml:space="preserve"> со снежного вала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Снежный вал</w:t>
            </w:r>
          </w:p>
        </w:tc>
      </w:tr>
      <w:tr w:rsidR="00F25B94" w:rsidTr="00F25B94">
        <w:trPr>
          <w:trHeight w:val="859"/>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Подвижная игра «Лиса в курятнике» (6</w:t>
            </w:r>
            <w:r>
              <w:rPr>
                <w:rStyle w:val="170"/>
              </w:rPr>
              <w:t xml:space="preserve"> мин). См. IV неделю декабря (2-я младшая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Снежный вал</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3"/>
        <w:gridCol w:w="6624"/>
        <w:gridCol w:w="1176"/>
        <w:gridCol w:w="1181"/>
      </w:tblGrid>
      <w:tr w:rsidR="00F25B94" w:rsidTr="00F25B94">
        <w:trPr>
          <w:trHeight w:val="226"/>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1</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8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3</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4</w:t>
            </w:r>
          </w:p>
        </w:tc>
      </w:tr>
      <w:tr w:rsidR="00F25B94" w:rsidTr="00F25B94">
        <w:trPr>
          <w:trHeight w:val="571"/>
          <w:jc w:val="center"/>
        </w:trPr>
        <w:tc>
          <w:tcPr>
            <w:tcW w:w="653"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(3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со сменой направления; бег змейкой между ориентирами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Ориенти</w:t>
            </w:r>
            <w:r>
              <w:rPr>
                <w:rStyle w:val="170"/>
              </w:rPr>
              <w:softHyphen/>
              <w:t>ры</w:t>
            </w:r>
          </w:p>
        </w:tc>
      </w:tr>
      <w:tr w:rsidR="00F25B94" w:rsidTr="00F25B94">
        <w:trPr>
          <w:trHeight w:val="2510"/>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4"/>
              </w:rPr>
              <w:t>2. Игра «Кто дальше проскользит»</w:t>
            </w:r>
            <w:r>
              <w:rPr>
                <w:rStyle w:val="3410pt13"/>
                <w:b/>
                <w:bCs/>
              </w:rPr>
              <w:t xml:space="preserve"> (6</w:t>
            </w:r>
            <w:r>
              <w:rPr>
                <w:rStyle w:val="3417"/>
              </w:rPr>
              <w:t xml:space="preserve"> мин).</w:t>
            </w:r>
          </w:p>
          <w:p w:rsidR="00F25B94" w:rsidRDefault="00F25B94" w:rsidP="00F25B94">
            <w:pPr>
              <w:pStyle w:val="171"/>
              <w:framePr w:wrap="notBeside" w:vAnchor="text" w:hAnchor="text" w:xAlign="center" w:y="1"/>
              <w:shd w:val="clear" w:color="auto" w:fill="auto"/>
              <w:spacing w:line="274" w:lineRule="exact"/>
              <w:jc w:val="both"/>
            </w:pPr>
            <w:r>
              <w:rPr>
                <w:rStyle w:val="172pt1"/>
              </w:rPr>
              <w:t>Описание.</w:t>
            </w:r>
            <w:r>
              <w:rPr>
                <w:rStyle w:val="170"/>
              </w:rPr>
              <w:t xml:space="preserve"> Дети перестраиваются в две колонны напротив двух длинных ледяных дорожек. Один за другим они разбегаются и скользят по дорожкам, стараясь как можно дальше проскользить, отодвигая во время скольжения пластмассовый кубик, лежащий на дорожке. Побеждает та колонна, детям которой удалось дальше ото</w:t>
            </w:r>
            <w:r>
              <w:rPr>
                <w:rStyle w:val="170"/>
              </w:rPr>
              <w:softHyphen/>
              <w:t>двинуть кубик. Если кубик скользит по инерции, от толчка ногой, то его возвращают на место, где ребёнок закончил скольжение. Игра повторяется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Удержание равновесия</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Ледяные дорожки, кубики</w:t>
            </w:r>
          </w:p>
        </w:tc>
      </w:tr>
      <w:tr w:rsidR="00F25B94" w:rsidTr="00F25B94">
        <w:trPr>
          <w:trHeight w:val="1680"/>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Метание снежков</w:t>
            </w:r>
            <w:r>
              <w:rPr>
                <w:rStyle w:val="170"/>
              </w:rPr>
              <w:t xml:space="preserve"> в вертикальную цель левой и правой рукой (5 мин).</w:t>
            </w:r>
          </w:p>
          <w:p w:rsidR="00F25B94" w:rsidRDefault="00F25B94" w:rsidP="00F25B94">
            <w:pPr>
              <w:pStyle w:val="171"/>
              <w:framePr w:wrap="notBeside" w:vAnchor="text" w:hAnchor="text" w:xAlign="center" w:y="1"/>
              <w:shd w:val="clear" w:color="auto" w:fill="auto"/>
              <w:spacing w:line="278" w:lineRule="exact"/>
              <w:jc w:val="both"/>
            </w:pPr>
            <w:r>
              <w:rPr>
                <w:rStyle w:val="170"/>
              </w:rPr>
              <w:t>Дети лепят по два снежка и встают в 3-4 колонны. Метание в цель правой и левой рукой. Воспитатель следит, чтобы дети принимали правильное исходное положение. Выполнив по два броска, ребёнок встаёт в конец своей колонны</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Снежки, мишени</w:t>
            </w:r>
          </w:p>
        </w:tc>
      </w:tr>
      <w:tr w:rsidR="00F25B94" w:rsidTr="00F25B94">
        <w:trPr>
          <w:trHeight w:val="1128"/>
          <w:jc w:val="center"/>
        </w:trPr>
        <w:tc>
          <w:tcPr>
            <w:tcW w:w="653"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4"/>
              </w:rPr>
              <w:t>4. Подвижная игра «Снежиночки-пушиночки»</w:t>
            </w:r>
            <w:r>
              <w:rPr>
                <w:rStyle w:val="1710pt20"/>
              </w:rPr>
              <w:t xml:space="preserve"> (6</w:t>
            </w:r>
            <w:r>
              <w:rPr>
                <w:rStyle w:val="170"/>
              </w:rPr>
              <w:t xml:space="preserve"> мин). См. II неделю января (2-я младшая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повороты туловища, приседания</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54"/>
          <w:jc w:val="center"/>
        </w:trPr>
        <w:tc>
          <w:tcPr>
            <w:tcW w:w="653"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IV</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4"/>
              </w:rPr>
              <w:t>1: Ходьба и бег</w:t>
            </w:r>
            <w:r>
              <w:rPr>
                <w:rStyle w:val="3417"/>
              </w:rPr>
              <w:t xml:space="preserve"> (3 мин).</w:t>
            </w:r>
          </w:p>
          <w:p w:rsidR="00F25B94" w:rsidRDefault="00F25B94" w:rsidP="00F25B94">
            <w:pPr>
              <w:pStyle w:val="171"/>
              <w:framePr w:wrap="notBeside" w:vAnchor="text" w:hAnchor="text" w:xAlign="center" w:y="1"/>
              <w:shd w:val="clear" w:color="auto" w:fill="auto"/>
              <w:spacing w:line="278" w:lineRule="exact"/>
              <w:ind w:left="60"/>
            </w:pPr>
            <w:r>
              <w:rPr>
                <w:rStyle w:val="170"/>
              </w:rPr>
              <w:t>Ходьба ступающим и скользящим шагом (имитация ходьбы на лы</w:t>
            </w:r>
            <w:r>
              <w:rPr>
                <w:rStyle w:val="170"/>
              </w:rPr>
              <w:softHyphen/>
              <w:t>жах); медленный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402"/>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4"/>
              </w:rPr>
              <w:t>2. Подвижная игра «Пингвины»</w:t>
            </w:r>
            <w:r>
              <w:rPr>
                <w:rStyle w:val="3417"/>
              </w:rPr>
              <w:t xml:space="preserve"> (5 мин).</w:t>
            </w:r>
          </w:p>
          <w:p w:rsidR="00F25B94" w:rsidRDefault="00F25B94" w:rsidP="00F25B94">
            <w:pPr>
              <w:pStyle w:val="171"/>
              <w:framePr w:wrap="notBeside" w:vAnchor="text" w:hAnchor="text" w:xAlign="center" w:y="1"/>
              <w:shd w:val="clear" w:color="auto" w:fill="auto"/>
              <w:spacing w:line="274" w:lineRule="exact"/>
              <w:jc w:val="both"/>
            </w:pPr>
            <w:r>
              <w:rPr>
                <w:rStyle w:val="170"/>
              </w:rPr>
              <w:t>В руках у каждого ребёнка по одному мешочку. Воспитатель пред</w:t>
            </w:r>
            <w:r>
              <w:rPr>
                <w:rStyle w:val="170"/>
              </w:rPr>
              <w:softHyphen/>
              <w:t>лагает зажать мешочек между колен и, подпрыгивая на двух ногах вперёд, преодолеть дистанцию 3 м. Выполняется двумя шеренгами поочерёдно (2-3 раза)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Мешочки с песком по количе</w:t>
            </w:r>
            <w:r>
              <w:rPr>
                <w:rStyle w:val="170"/>
              </w:rPr>
              <w:softHyphen/>
              <w:t>ству детей</w:t>
            </w:r>
          </w:p>
        </w:tc>
      </w:tr>
      <w:tr w:rsidR="00F25B94" w:rsidTr="00F25B94">
        <w:trPr>
          <w:trHeight w:val="1406"/>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17"/>
              </w:rPr>
              <w:t>3.</w:t>
            </w:r>
            <w:r>
              <w:rPr>
                <w:rStyle w:val="344"/>
              </w:rPr>
              <w:t xml:space="preserve"> Игровое упражнение «Снеговик»</w:t>
            </w:r>
            <w:r>
              <w:rPr>
                <w:rStyle w:val="3410pt13"/>
                <w:b/>
                <w:bCs/>
              </w:rPr>
              <w:t xml:space="preserve"> (6</w:t>
            </w:r>
            <w:r>
              <w:rPr>
                <w:rStyle w:val="3417"/>
              </w:rPr>
              <w:t xml:space="preserve"> мин).</w:t>
            </w:r>
          </w:p>
          <w:p w:rsidR="00F25B94" w:rsidRDefault="00F25B94" w:rsidP="00F25B94">
            <w:pPr>
              <w:pStyle w:val="171"/>
              <w:framePr w:wrap="notBeside" w:vAnchor="text" w:hAnchor="text" w:xAlign="center" w:y="1"/>
              <w:shd w:val="clear" w:color="auto" w:fill="auto"/>
              <w:spacing w:line="274" w:lineRule="exact"/>
              <w:jc w:val="both"/>
            </w:pPr>
            <w:r>
              <w:rPr>
                <w:rStyle w:val="170"/>
              </w:rPr>
              <w:t>Лепится из снежных комов снеговик, на голову ему надевается вед</w:t>
            </w:r>
            <w:r>
              <w:rPr>
                <w:rStyle w:val="170"/>
              </w:rPr>
              <w:softHyphen/>
              <w:t>ро. По команде ведущего с расстояния 3-5 м игроки пытаются сбить снежками ведро с головы снеговика. Участники «стреляют» по оче</w:t>
            </w:r>
            <w:r>
              <w:rPr>
                <w:rStyle w:val="170"/>
              </w:rPr>
              <w:softHyphen/>
              <w:t>реди, делая по 3 «выстрела» правой и по 3 «выстрела» левой рукой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Снеговик,</w:t>
            </w:r>
          </w:p>
          <w:p w:rsidR="00F25B94" w:rsidRDefault="00F25B94" w:rsidP="00F25B94">
            <w:pPr>
              <w:pStyle w:val="171"/>
              <w:framePr w:wrap="notBeside" w:vAnchor="text" w:hAnchor="text" w:xAlign="center" w:y="1"/>
              <w:shd w:val="clear" w:color="auto" w:fill="auto"/>
              <w:spacing w:line="278" w:lineRule="exact"/>
              <w:jc w:val="both"/>
            </w:pPr>
            <w:r>
              <w:rPr>
                <w:rStyle w:val="170"/>
              </w:rPr>
              <w:t>ведро,</w:t>
            </w:r>
          </w:p>
          <w:p w:rsidR="00F25B94" w:rsidRDefault="00F25B94" w:rsidP="00F25B94">
            <w:pPr>
              <w:pStyle w:val="171"/>
              <w:framePr w:wrap="notBeside" w:vAnchor="text" w:hAnchor="text" w:xAlign="center" w:y="1"/>
              <w:shd w:val="clear" w:color="auto" w:fill="auto"/>
              <w:spacing w:line="278" w:lineRule="exact"/>
              <w:jc w:val="both"/>
            </w:pPr>
            <w:r>
              <w:rPr>
                <w:rStyle w:val="170"/>
              </w:rPr>
              <w:t>снежки</w:t>
            </w:r>
          </w:p>
        </w:tc>
      </w:tr>
      <w:tr w:rsidR="00F25B94" w:rsidTr="00F25B94">
        <w:trPr>
          <w:trHeight w:val="4195"/>
          <w:jc w:val="center"/>
        </w:trPr>
        <w:tc>
          <w:tcPr>
            <w:tcW w:w="653"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4. Подвижная игра «Пастух и стадо»</w:t>
            </w:r>
            <w:r>
              <w:rPr>
                <w:rStyle w:val="1710pt20"/>
              </w:rPr>
              <w:t xml:space="preserve"> (6</w:t>
            </w:r>
            <w:r>
              <w:rPr>
                <w:rStyle w:val="170"/>
              </w:rPr>
              <w:t xml:space="preserve"> мин). На одной стороне площадки с помощью гимнастической скамейки или реек, положенных на кубы, огораживается «овчарня». Из числа играющих выбирается «пастух». Остальные - «овцы». «Пастуху» завязывают глаза. Он стоит недалеко от «овчарни» и говорит:</w:t>
            </w:r>
          </w:p>
          <w:p w:rsidR="00F25B94" w:rsidRDefault="00F25B94" w:rsidP="00F25B94">
            <w:pPr>
              <w:pStyle w:val="171"/>
              <w:framePr w:wrap="notBeside" w:vAnchor="text" w:hAnchor="text" w:xAlign="center" w:y="1"/>
              <w:shd w:val="clear" w:color="auto" w:fill="auto"/>
              <w:spacing w:line="274" w:lineRule="exact"/>
              <w:ind w:left="60" w:firstLine="1620"/>
            </w:pPr>
            <w:r>
              <w:rPr>
                <w:rStyle w:val="170"/>
              </w:rPr>
              <w:t>Овечки, овечки, вот и я пришёл. «Овцы» поочерёдно перепрыгивают через ограду, подходят к «пас</w:t>
            </w:r>
            <w:r>
              <w:rPr>
                <w:rStyle w:val="170"/>
              </w:rPr>
              <w:softHyphen/>
              <w:t>туху» и спрашивают:</w:t>
            </w:r>
          </w:p>
          <w:p w:rsidR="00F25B94" w:rsidRDefault="00F25B94" w:rsidP="00F25B94">
            <w:pPr>
              <w:pStyle w:val="171"/>
              <w:framePr w:wrap="notBeside" w:vAnchor="text" w:hAnchor="text" w:xAlign="center" w:y="1"/>
              <w:shd w:val="clear" w:color="auto" w:fill="auto"/>
              <w:spacing w:line="274" w:lineRule="exact"/>
              <w:ind w:left="60" w:firstLine="1620"/>
            </w:pPr>
            <w:r>
              <w:rPr>
                <w:rStyle w:val="170"/>
              </w:rPr>
              <w:t>Пастух, пастух, сколько мне даёшь шагов? Каждый раз «пастух» называет какое-либо число (до 10). «Овца» от</w:t>
            </w:r>
            <w:r>
              <w:rPr>
                <w:rStyle w:val="170"/>
              </w:rPr>
              <w:softHyphen/>
              <w:t>считывает соответствующее число шагов и останавливается. Когда все «овцы» разойдутся, «пастух» спрашивает:</w:t>
            </w:r>
          </w:p>
          <w:p w:rsidR="00F25B94" w:rsidRDefault="00F25B94" w:rsidP="00F25B94">
            <w:pPr>
              <w:pStyle w:val="171"/>
              <w:framePr w:wrap="notBeside" w:vAnchor="text" w:hAnchor="text" w:xAlign="center" w:y="1"/>
              <w:shd w:val="clear" w:color="auto" w:fill="auto"/>
              <w:spacing w:line="274" w:lineRule="exact"/>
              <w:ind w:left="60" w:firstLine="1620"/>
            </w:pPr>
            <w:r>
              <w:rPr>
                <w:rStyle w:val="170"/>
              </w:rPr>
              <w:t>Где моё стадо? Все овцы отзываются:</w:t>
            </w:r>
          </w:p>
          <w:p w:rsidR="00F25B94" w:rsidRDefault="00F25B94" w:rsidP="00F25B94">
            <w:pPr>
              <w:pStyle w:val="171"/>
              <w:framePr w:wrap="notBeside" w:vAnchor="text" w:hAnchor="text" w:xAlign="center" w:y="1"/>
              <w:shd w:val="clear" w:color="auto" w:fill="auto"/>
              <w:spacing w:line="274" w:lineRule="exact"/>
              <w:ind w:left="60" w:firstLine="1620"/>
            </w:pPr>
            <w:r>
              <w:rPr>
                <w:rStyle w:val="170"/>
              </w:rPr>
              <w:t>Бе, бе, бе...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Бег, прыж</w:t>
            </w:r>
            <w:r>
              <w:rPr>
                <w:rStyle w:val="170"/>
              </w:rPr>
              <w:softHyphen/>
              <w:t>ки</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Косынка, кубы, гимнасти</w:t>
            </w:r>
            <w:r>
              <w:rPr>
                <w:rStyle w:val="170"/>
              </w:rPr>
              <w:softHyphen/>
              <w:t>ческая скамейка (рейки)</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3"/>
        <w:gridCol w:w="6624"/>
        <w:gridCol w:w="1176"/>
        <w:gridCol w:w="1181"/>
      </w:tblGrid>
      <w:tr w:rsidR="00F25B94" w:rsidTr="00F25B94">
        <w:trPr>
          <w:trHeight w:val="226"/>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1</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8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60"/>
            </w:pPr>
            <w:r>
              <w:rPr>
                <w:rStyle w:val="170"/>
              </w:rPr>
              <w:t>3</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4</w:t>
            </w:r>
          </w:p>
        </w:tc>
      </w:tr>
      <w:tr w:rsidR="00F25B94" w:rsidTr="00F25B94">
        <w:trPr>
          <w:trHeight w:val="3490"/>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0"/>
              </w:rPr>
              <w:t>Потом замолкают. «Пастух» начинает искать «овец» - идёт на их голоса, а «овцы» стоят на своих местах. Когда «пастух» дотронется до кого-нибудь, он говорит:</w:t>
            </w:r>
          </w:p>
          <w:p w:rsidR="00F25B94" w:rsidRDefault="00F25B94" w:rsidP="00F25B94">
            <w:pPr>
              <w:pStyle w:val="171"/>
              <w:framePr w:wrap="notBeside" w:vAnchor="text" w:hAnchor="text" w:xAlign="center" w:y="1"/>
              <w:shd w:val="clear" w:color="auto" w:fill="auto"/>
              <w:spacing w:line="264" w:lineRule="exact"/>
              <w:ind w:left="1720"/>
            </w:pPr>
            <w:r>
              <w:rPr>
                <w:rStyle w:val="170"/>
              </w:rPr>
              <w:t>Овечка, овечка, кто ты?</w:t>
            </w:r>
          </w:p>
          <w:p w:rsidR="00F25B94" w:rsidRDefault="00F25B94" w:rsidP="00F25B94">
            <w:pPr>
              <w:pStyle w:val="171"/>
              <w:framePr w:wrap="notBeside" w:vAnchor="text" w:hAnchor="text" w:xAlign="center" w:y="1"/>
              <w:shd w:val="clear" w:color="auto" w:fill="auto"/>
              <w:spacing w:line="264" w:lineRule="exact"/>
              <w:ind w:left="60"/>
            </w:pPr>
            <w:r>
              <w:rPr>
                <w:rStyle w:val="170"/>
              </w:rPr>
              <w:t>Овечка отвечает:</w:t>
            </w:r>
          </w:p>
          <w:p w:rsidR="00F25B94" w:rsidRDefault="00F25B94" w:rsidP="00F25B94">
            <w:pPr>
              <w:pStyle w:val="171"/>
              <w:framePr w:wrap="notBeside" w:vAnchor="text" w:hAnchor="text" w:xAlign="center" w:y="1"/>
              <w:shd w:val="clear" w:color="auto" w:fill="auto"/>
              <w:spacing w:line="264" w:lineRule="exact"/>
              <w:ind w:left="1720"/>
            </w:pPr>
            <w:r>
              <w:rPr>
                <w:rStyle w:val="170"/>
              </w:rPr>
              <w:t>Бе, бе, бе.</w:t>
            </w:r>
          </w:p>
          <w:p w:rsidR="00F25B94" w:rsidRDefault="00F25B94" w:rsidP="00F25B94">
            <w:pPr>
              <w:pStyle w:val="171"/>
              <w:framePr w:wrap="notBeside" w:vAnchor="text" w:hAnchor="text" w:xAlign="center" w:y="1"/>
              <w:shd w:val="clear" w:color="auto" w:fill="auto"/>
              <w:spacing w:line="264" w:lineRule="exact"/>
              <w:ind w:left="60"/>
            </w:pPr>
            <w:r>
              <w:rPr>
                <w:rStyle w:val="170"/>
              </w:rPr>
              <w:t>«Пастух» должен отгадать, кто это. Если он ошибся, все «овцы» на</w:t>
            </w:r>
            <w:r>
              <w:rPr>
                <w:rStyle w:val="170"/>
              </w:rPr>
              <w:softHyphen/>
              <w:t>чинают «блеять» и кто-нибудь из них отводит «пастуха» к «овчар</w:t>
            </w:r>
            <w:r>
              <w:rPr>
                <w:rStyle w:val="170"/>
              </w:rPr>
              <w:softHyphen/>
              <w:t>не», а сам возвращается на своё место. «Пастух» снова спрашивает: Где моё стадо?</w:t>
            </w:r>
          </w:p>
          <w:p w:rsidR="00F25B94" w:rsidRDefault="00F25B94" w:rsidP="00F25B94">
            <w:pPr>
              <w:pStyle w:val="171"/>
              <w:framePr w:wrap="notBeside" w:vAnchor="text" w:hAnchor="text" w:xAlign="center" w:y="1"/>
              <w:shd w:val="clear" w:color="auto" w:fill="auto"/>
              <w:spacing w:line="264" w:lineRule="exact"/>
              <w:ind w:left="60"/>
            </w:pPr>
            <w:r>
              <w:rPr>
                <w:rStyle w:val="170"/>
              </w:rPr>
              <w:t>И игра продолжается до тех пор, пока он узнает пойманную «овеч</w:t>
            </w:r>
            <w:r>
              <w:rPr>
                <w:rStyle w:val="170"/>
              </w:rPr>
              <w:softHyphen/>
              <w:t>ку». Тогда «пастух» снимает повязку и становится «овечкой», а «овечка» - «пастухом»</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36"/>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400" w:firstLine="0"/>
            </w:pPr>
            <w:r>
              <w:rPr>
                <w:rStyle w:val="344"/>
              </w:rPr>
              <w:t>ЯНВАРЬ</w:t>
            </w:r>
          </w:p>
        </w:tc>
      </w:tr>
      <w:tr w:rsidR="00F25B94" w:rsidTr="00F25B94">
        <w:trPr>
          <w:trHeight w:val="547"/>
          <w:jc w:val="center"/>
        </w:trPr>
        <w:tc>
          <w:tcPr>
            <w:tcW w:w="653"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(3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с движением для рук; медленный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Ходьба,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622"/>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2. Игровое упражнение «Снежная баба»</w:t>
            </w:r>
            <w:r>
              <w:rPr>
                <w:rStyle w:val="1710pt19"/>
              </w:rPr>
              <w:t xml:space="preserve"> (6</w:t>
            </w:r>
            <w:r>
              <w:rPr>
                <w:rStyle w:val="170"/>
              </w:rPr>
              <w:t xml:space="preserve"> мин). Из снега лепится снежная баба, в ней палкой протыкают дырку и пропускают через неё верёвку. Команды с одинаковым числом уча</w:t>
            </w:r>
            <w:r>
              <w:rPr>
                <w:rStyle w:val="170"/>
              </w:rPr>
              <w:softHyphen/>
              <w:t>стников по сигналу ведущего начинают тянуть верёвку, каждая в свою сторону. Побеждает команда, на чью сторону упадёт большая часть снежной бабы</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Сила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Снежная баба, ве</w:t>
            </w:r>
            <w:r>
              <w:rPr>
                <w:rStyle w:val="170"/>
              </w:rPr>
              <w:softHyphen/>
              <w:t>рёвка</w:t>
            </w:r>
          </w:p>
        </w:tc>
      </w:tr>
      <w:tr w:rsidR="00F25B94" w:rsidTr="00F25B94">
        <w:trPr>
          <w:trHeight w:val="1354"/>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3.</w:t>
            </w:r>
            <w:r>
              <w:rPr>
                <w:rStyle w:val="174"/>
              </w:rPr>
              <w:t xml:space="preserve"> Игровое упражнение «Весёлые снежинки»</w:t>
            </w:r>
            <w:r>
              <w:rPr>
                <w:rStyle w:val="170"/>
              </w:rPr>
              <w:t xml:space="preserve"> (5 мин). Играющие разбегаются по всей площадке. На сигнал: «Ветер подул, закружил снежинки» - дети поворачиваются в разные стороны на месте (вправо и влево). На сигнал: «Ветер утих» - останавливаются. Упражнение повторяется 3-4 раза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Бег, вра</w:t>
            </w:r>
            <w:r>
              <w:rPr>
                <w:rStyle w:val="170"/>
              </w:rPr>
              <w:softHyphen/>
              <w:t>щение ту</w:t>
            </w:r>
            <w:r>
              <w:rPr>
                <w:rStyle w:val="170"/>
              </w:rPr>
              <w:softHyphen/>
              <w:t>ловища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21"/>
          <w:jc w:val="center"/>
        </w:trPr>
        <w:tc>
          <w:tcPr>
            <w:tcW w:w="653"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4. Подвижная игра «Зайка беленький сидит»</w:t>
            </w:r>
            <w:r>
              <w:rPr>
                <w:rStyle w:val="1710pt19"/>
              </w:rPr>
              <w:t xml:space="preserve"> (6</w:t>
            </w:r>
            <w:r>
              <w:rPr>
                <w:rStyle w:val="170"/>
              </w:rPr>
              <w:t xml:space="preserve"> мин). См. I неделю октября (1-я младшая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Бег, прыж</w:t>
            </w:r>
            <w:r>
              <w:rPr>
                <w:rStyle w:val="170"/>
              </w:rPr>
              <w:softHyphen/>
              <w:t>ки, присе</w:t>
            </w:r>
            <w:r>
              <w:rPr>
                <w:rStyle w:val="170"/>
              </w:rPr>
              <w:softHyphen/>
              <w:t>дание</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Шапочка «зайца»</w:t>
            </w:r>
          </w:p>
        </w:tc>
      </w:tr>
      <w:tr w:rsidR="00F25B94" w:rsidTr="00F25B94">
        <w:trPr>
          <w:trHeight w:val="547"/>
          <w:jc w:val="center"/>
        </w:trPr>
        <w:tc>
          <w:tcPr>
            <w:tcW w:w="653"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300" w:firstLine="0"/>
            </w:pPr>
            <w:r>
              <w:rPr>
                <w:rStyle w:val="344"/>
              </w:rPr>
              <w:t>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(3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и медленный бег с чёткими поворотами на углах</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Ходьба,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354"/>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4"/>
              </w:rPr>
              <w:t>2. Игровое упражнение «Кто дальше бросит?»</w:t>
            </w:r>
            <w:r>
              <w:rPr>
                <w:rStyle w:val="1710pt19"/>
              </w:rPr>
              <w:t xml:space="preserve"> (6</w:t>
            </w:r>
            <w:r>
              <w:rPr>
                <w:rStyle w:val="170"/>
              </w:rPr>
              <w:t xml:space="preserve"> мин). Воспитатель предлагает детям подойти к снеговику и взять каждому по два снежка, затем выстроиться в две шеренги и бросать снежки как можно дальше (желательно поставить ориентир). Воспитатель отмечает наиболее метких детей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Снежки, снеговик</w:t>
            </w:r>
          </w:p>
        </w:tc>
      </w:tr>
      <w:tr w:rsidR="00F25B94" w:rsidTr="00F25B94">
        <w:trPr>
          <w:trHeight w:val="1618"/>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0"/>
              </w:rPr>
              <w:t>3.</w:t>
            </w:r>
            <w:r>
              <w:rPr>
                <w:rStyle w:val="174"/>
              </w:rPr>
              <w:t xml:space="preserve"> Игровое упражнение «Кто быстрее до снеговика»</w:t>
            </w:r>
            <w:r>
              <w:rPr>
                <w:rStyle w:val="170"/>
              </w:rPr>
              <w:t xml:space="preserve"> (5 мин). Дети встают вокруг снеговика на расстоянии 2-3 м. У каждого в ру</w:t>
            </w:r>
            <w:r>
              <w:rPr>
                <w:rStyle w:val="170"/>
              </w:rPr>
              <w:softHyphen/>
              <w:t>ках по два снежка. По команде воспитателя</w:t>
            </w:r>
            <w:r>
              <w:rPr>
                <w:rStyle w:val="17100"/>
              </w:rPr>
              <w:t xml:space="preserve"> (указываются конкретно имена детей)</w:t>
            </w:r>
            <w:r>
              <w:rPr>
                <w:rStyle w:val="170"/>
              </w:rPr>
              <w:t xml:space="preserve"> дети бегут к снеговику, кладут по одному снежку и возвращаются на место. Отмечают того, кто быстро справился с заданием. Затем бегут другие дети. Упражнение повторяется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Снеговик, снежки</w:t>
            </w:r>
          </w:p>
        </w:tc>
      </w:tr>
      <w:tr w:rsidR="00F25B94" w:rsidTr="00F25B94">
        <w:trPr>
          <w:trHeight w:val="2170"/>
          <w:jc w:val="center"/>
        </w:trPr>
        <w:tc>
          <w:tcPr>
            <w:tcW w:w="653"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4" w:lineRule="exact"/>
              <w:ind w:left="60" w:firstLine="0"/>
            </w:pPr>
            <w:r>
              <w:rPr>
                <w:rStyle w:val="344"/>
              </w:rPr>
              <w:t>4. Подвижная игра «Снежки»</w:t>
            </w:r>
            <w:r>
              <w:rPr>
                <w:rStyle w:val="3410pt12"/>
                <w:b/>
                <w:bCs/>
              </w:rPr>
              <w:t xml:space="preserve"> (6</w:t>
            </w:r>
            <w:r>
              <w:rPr>
                <w:rStyle w:val="3417"/>
              </w:rPr>
              <w:t xml:space="preserve"> мин).</w:t>
            </w:r>
          </w:p>
          <w:p w:rsidR="00F25B94" w:rsidRDefault="00F25B94" w:rsidP="00F25B94">
            <w:pPr>
              <w:pStyle w:val="171"/>
              <w:framePr w:wrap="notBeside" w:vAnchor="text" w:hAnchor="text" w:xAlign="center" w:y="1"/>
              <w:shd w:val="clear" w:color="auto" w:fill="auto"/>
              <w:spacing w:line="264" w:lineRule="exact"/>
              <w:jc w:val="both"/>
            </w:pPr>
            <w:r>
              <w:rPr>
                <w:rStyle w:val="170"/>
              </w:rPr>
              <w:t>Выбирается водящий, он заготавливает снежки. Определяется игро</w:t>
            </w:r>
            <w:r>
              <w:rPr>
                <w:rStyle w:val="170"/>
              </w:rPr>
              <w:softHyphen/>
              <w:t>вая площадка, за пределы которой нельзя выходить. Водящий стара</w:t>
            </w:r>
            <w:r>
              <w:rPr>
                <w:rStyle w:val="170"/>
              </w:rPr>
              <w:softHyphen/>
              <w:t>ется «запятнать» участников, то есть попасть снежками в играющих, которые бегают по площадке в разных направлениях. Тот, в кого попали, становится помощником водящего и помогает ему стрелять снежками. Игра заканчивается, когда «запятнаны» все участники, находящиеся на площадке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Бег, мета</w:t>
            </w:r>
            <w:r>
              <w:rPr>
                <w:rStyle w:val="170"/>
              </w:rPr>
              <w:softHyphen/>
              <w:t>ние</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Снежки</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8"/>
        <w:gridCol w:w="6624"/>
        <w:gridCol w:w="1176"/>
        <w:gridCol w:w="1186"/>
      </w:tblGrid>
      <w:tr w:rsidR="00F25B94" w:rsidTr="00F25B94">
        <w:trPr>
          <w:trHeight w:val="226"/>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280"/>
              <w:jc w:val="left"/>
            </w:pPr>
            <w:r>
              <w:rPr>
                <w:rStyle w:val="210pt1"/>
              </w:rPr>
              <w:t>1</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0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80"/>
              <w:jc w:val="left"/>
            </w:pPr>
            <w:r>
              <w:rPr>
                <w:rStyle w:val="210pt1"/>
              </w:rPr>
              <w:t>3</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4</w:t>
            </w:r>
          </w:p>
        </w:tc>
      </w:tr>
      <w:tr w:rsidR="00F25B94" w:rsidTr="00F25B94">
        <w:trPr>
          <w:trHeight w:val="571"/>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(3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и медленный бег змейкой между снежками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Снежки</w:t>
            </w:r>
          </w:p>
        </w:tc>
      </w:tr>
      <w:tr w:rsidR="00F25B94" w:rsidTr="00F25B94">
        <w:trPr>
          <w:trHeight w:val="1123"/>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2.</w:t>
            </w:r>
            <w:r>
              <w:rPr>
                <w:rStyle w:val="174"/>
              </w:rPr>
              <w:t xml:space="preserve"> Игровое упражнение «Кто дальше?»</w:t>
            </w:r>
            <w:r>
              <w:rPr>
                <w:rStyle w:val="170"/>
              </w:rPr>
              <w:t xml:space="preserve"> (6 мин). Играющие лепят снежки и выстраиваются в одну шеренгу. По сиг</w:t>
            </w:r>
            <w:r>
              <w:rPr>
                <w:rStyle w:val="170"/>
              </w:rPr>
              <w:softHyphen/>
              <w:t>налу воспитателя: «Бросили!» - дети бросают снежки как можно дальше. Отмечают тех, чей снежок упал к обозначенному месту</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Снежки</w:t>
            </w:r>
          </w:p>
        </w:tc>
      </w:tr>
      <w:tr w:rsidR="00F25B94" w:rsidTr="00F25B94">
        <w:trPr>
          <w:trHeight w:val="850"/>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Игровое упражнение «Перепрыгни и не задень»</w:t>
            </w:r>
            <w:r>
              <w:rPr>
                <w:rStyle w:val="170"/>
              </w:rPr>
              <w:t xml:space="preserve"> (5 мин). Играющие перепрыгивают на двух ногах через снежные кирпичики (высота 6-10 см), расстояние между которыми 40-50 см</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Снежные кирпичики</w:t>
            </w:r>
          </w:p>
        </w:tc>
      </w:tr>
      <w:tr w:rsidR="00F25B94" w:rsidTr="00F25B94">
        <w:trPr>
          <w:trHeight w:val="845"/>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Подвижная игра «Зайцы и волк»</w:t>
            </w:r>
            <w:r>
              <w:rPr>
                <w:rStyle w:val="170"/>
              </w:rPr>
              <w:t xml:space="preserve"> (6 мин). См. III неделю января (2-я младшая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Маски волка и зайца</w:t>
            </w:r>
          </w:p>
        </w:tc>
      </w:tr>
      <w:tr w:rsidR="00F25B94" w:rsidTr="00F25B94">
        <w:trPr>
          <w:trHeight w:val="850"/>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IV</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(4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с перестроением в пары и обратно; медленный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 бег, пере</w:t>
            </w:r>
            <w:r>
              <w:rPr>
                <w:rStyle w:val="170"/>
              </w:rPr>
              <w:softHyphen/>
              <w:t>строения</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1"/>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2.</w:t>
            </w:r>
            <w:r>
              <w:rPr>
                <w:rStyle w:val="174"/>
              </w:rPr>
              <w:t xml:space="preserve"> Прыжки</w:t>
            </w:r>
            <w:r>
              <w:rPr>
                <w:rStyle w:val="170"/>
              </w:rPr>
              <w:t xml:space="preserve"> на двух и на одной ноге к дереву и обратно шагом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402"/>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Игровое упражнение «Снайперы»</w:t>
            </w:r>
            <w:r>
              <w:rPr>
                <w:rStyle w:val="170"/>
              </w:rPr>
              <w:t xml:space="preserve"> (6 мин). См. IV неделю декабря (2-я младшая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Снежки, снежная стенка (вал), ку</w:t>
            </w:r>
            <w:r>
              <w:rPr>
                <w:rStyle w:val="170"/>
              </w:rPr>
              <w:softHyphen/>
              <w:t>бик (кегли)</w:t>
            </w:r>
          </w:p>
        </w:tc>
      </w:tr>
      <w:tr w:rsidR="00F25B94" w:rsidTr="00F25B94">
        <w:trPr>
          <w:trHeight w:val="1128"/>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91"/>
              </w:rPr>
              <w:t>4.</w:t>
            </w:r>
            <w:r>
              <w:rPr>
                <w:rStyle w:val="174"/>
              </w:rPr>
              <w:t xml:space="preserve"> Подвижная игра «Гонки снежных комов»</w:t>
            </w:r>
            <w:r>
              <w:rPr>
                <w:rStyle w:val="170"/>
              </w:rPr>
              <w:t xml:space="preserve"> (6 мин). На старте - игроки, перед каждым большой снежный ком. По сигна</w:t>
            </w:r>
            <w:r>
              <w:rPr>
                <w:rStyle w:val="170"/>
              </w:rPr>
              <w:softHyphen/>
              <w:t>лу ведущего участники начинают катить снежный ком к финишу (дистанция 3-5 м). Побеждает тот, кто придёт первым</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 сила</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Снежные комы</w:t>
            </w:r>
          </w:p>
        </w:tc>
      </w:tr>
      <w:tr w:rsidR="00F25B94" w:rsidTr="00F25B94">
        <w:trPr>
          <w:trHeight w:val="350"/>
          <w:jc w:val="center"/>
        </w:trPr>
        <w:tc>
          <w:tcPr>
            <w:tcW w:w="9644"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340" w:firstLine="0"/>
            </w:pPr>
            <w:r>
              <w:rPr>
                <w:rStyle w:val="344"/>
              </w:rPr>
              <w:t>ФЕВРАЛЬ</w:t>
            </w:r>
          </w:p>
        </w:tc>
      </w:tr>
      <w:tr w:rsidR="00F25B94" w:rsidTr="00F25B94">
        <w:trPr>
          <w:trHeight w:val="566"/>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 и бег</w:t>
            </w:r>
            <w:r>
              <w:rPr>
                <w:rStyle w:val="170"/>
              </w:rPr>
              <w:t xml:space="preserve"> змейкой между санками (3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Ходьба, 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Санки</w:t>
            </w:r>
          </w:p>
        </w:tc>
      </w:tr>
      <w:tr w:rsidR="00F25B94" w:rsidTr="00F25B94">
        <w:trPr>
          <w:trHeight w:val="1128"/>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2.</w:t>
            </w:r>
            <w:r>
              <w:rPr>
                <w:rStyle w:val="174"/>
              </w:rPr>
              <w:t xml:space="preserve"> Игровое упражнение «Прыжки к ёлке»</w:t>
            </w:r>
            <w:r>
              <w:rPr>
                <w:rStyle w:val="170"/>
              </w:rPr>
              <w:t xml:space="preserve"> (5 мин). Дети встают вокруг ёлки, и воспитатель предлагает попрыгать на двух ногах, затем повернуться кругом и шагом вернуться на своё место (2-3 раза)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Прыжки, ходьба</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242"/>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3. Игровое упражнение «Метелица»</w:t>
            </w:r>
            <w:r>
              <w:rPr>
                <w:rStyle w:val="170"/>
              </w:rPr>
              <w:t xml:space="preserve"> (6 мин). Дети выстраиваются в колонну по одному. Воспитатель - «Метели</w:t>
            </w:r>
            <w:r>
              <w:rPr>
                <w:rStyle w:val="170"/>
              </w:rPr>
              <w:softHyphen/>
              <w:t>ца», становится впереди колонны. Все берутся за руки, они должны, не разрывая цепочки, в умеренном темпе двигаться за воспитателем друг за другом. Метелица ведёт детей между игровыми постройками на участке, различными предметами, по снежному валу, вокруг снежной бабы и т. д. Через некоторое время все останавливаются, отдыхают и упражнение повторяется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Бег, ходь</w:t>
            </w:r>
            <w:r>
              <w:rPr>
                <w:rStyle w:val="170"/>
              </w:rPr>
              <w:softHyphen/>
              <w:t>ба</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251"/>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4"/>
              </w:rPr>
              <w:t>4. Подвижная игра «Утята»</w:t>
            </w:r>
            <w:r>
              <w:rPr>
                <w:rStyle w:val="3417"/>
              </w:rPr>
              <w:t xml:space="preserve"> (6 мин).</w:t>
            </w:r>
          </w:p>
          <w:p w:rsidR="00F25B94" w:rsidRDefault="00F25B94" w:rsidP="00F25B94">
            <w:pPr>
              <w:pStyle w:val="171"/>
              <w:framePr w:wrap="notBeside" w:vAnchor="text" w:hAnchor="text" w:xAlign="center" w:y="1"/>
              <w:shd w:val="clear" w:color="auto" w:fill="auto"/>
              <w:spacing w:line="278" w:lineRule="exact"/>
              <w:ind w:left="60"/>
            </w:pPr>
            <w:r>
              <w:rPr>
                <w:rStyle w:val="170"/>
              </w:rPr>
              <w:t>По середине площадки шнуром выкладывается круг, это «озеро». По краям его стоят дети, это «утята». В «озере» - «щука» (водящий). «Утята» прыжками на двух ногах с берега прыгают в «озеро», также прыжками «плавают» в «озере», но, как только к ним приближается «щука», выпрыгивают на берег. Кто не успел - попадает в зубы «щуки» (отправляется в центр «озера»). Когда «щука» поймает</w:t>
            </w:r>
            <w:r>
              <w:rPr>
                <w:rStyle w:val="174"/>
              </w:rPr>
              <w:t xml:space="preserve"> 5-6 </w:t>
            </w:r>
            <w:r>
              <w:rPr>
                <w:rStyle w:val="170"/>
              </w:rPr>
              <w:t>детей, выбирается новый водящий. Игра повторяется</w:t>
            </w:r>
            <w:r>
              <w:rPr>
                <w:rStyle w:val="174"/>
              </w:rPr>
              <w:t xml:space="preserve"> 4—5</w:t>
            </w:r>
            <w:r>
              <w:rPr>
                <w:rStyle w:val="170"/>
              </w:rPr>
              <w:t xml:space="preserve"> раз</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Прыжки, 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Шнур</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3"/>
        <w:gridCol w:w="6629"/>
        <w:gridCol w:w="1176"/>
        <w:gridCol w:w="1176"/>
      </w:tblGrid>
      <w:tr w:rsidR="00F25B94" w:rsidTr="00F25B94">
        <w:trPr>
          <w:trHeight w:val="226"/>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260"/>
              <w:jc w:val="left"/>
            </w:pPr>
            <w:r>
              <w:rPr>
                <w:rStyle w:val="210pt1"/>
              </w:rPr>
              <w:t>1</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8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3</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40"/>
              <w:jc w:val="left"/>
            </w:pPr>
            <w:r>
              <w:rPr>
                <w:rStyle w:val="210pt1"/>
              </w:rPr>
              <w:t>4</w:t>
            </w:r>
          </w:p>
        </w:tc>
      </w:tr>
      <w:tr w:rsidR="00F25B94" w:rsidTr="00F25B94">
        <w:trPr>
          <w:trHeight w:val="845"/>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(3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и медленный бег со сменой направления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Ходьба,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406"/>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2.</w:t>
            </w:r>
            <w:r>
              <w:rPr>
                <w:rStyle w:val="174"/>
              </w:rPr>
              <w:t xml:space="preserve"> Игровое упражнение «Покружись»</w:t>
            </w:r>
            <w:r>
              <w:rPr>
                <w:rStyle w:val="170"/>
              </w:rPr>
              <w:t xml:space="preserve"> (5 мин). Воспитатель предлагает детям построиться в пары (по желанию) и расположиться по всей площадке. По сигналу воспитателя: «По</w:t>
            </w:r>
            <w:r>
              <w:rPr>
                <w:rStyle w:val="170"/>
              </w:rPr>
              <w:softHyphen/>
              <w:t>кружись» - пары кружатся сначала в одну, затем в другую сторону (2-3 раза)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Удержание равнове</w:t>
            </w:r>
            <w:r>
              <w:rPr>
                <w:rStyle w:val="170"/>
              </w:rPr>
              <w:softHyphen/>
              <w:t>сия, вра</w:t>
            </w:r>
            <w:r>
              <w:rPr>
                <w:rStyle w:val="170"/>
              </w:rPr>
              <w:softHyphen/>
              <w:t>щение ту</w:t>
            </w:r>
            <w:r>
              <w:rPr>
                <w:rStyle w:val="170"/>
              </w:rPr>
              <w:softHyphen/>
              <w:t>ловища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406"/>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Игровое упражнение «Точно в цель»</w:t>
            </w:r>
            <w:r>
              <w:rPr>
                <w:rStyle w:val="1710pt18"/>
              </w:rPr>
              <w:t xml:space="preserve"> (6</w:t>
            </w:r>
            <w:r>
              <w:rPr>
                <w:rStyle w:val="170"/>
              </w:rPr>
              <w:t xml:space="preserve"> мин). На снежный вал ставятся предметы (кубики, кегли). Дети, постро</w:t>
            </w:r>
            <w:r>
              <w:rPr>
                <w:rStyle w:val="170"/>
              </w:rPr>
              <w:softHyphen/>
              <w:t>ившись в шеренгу, располагаются на расстоянии 2,5 м от цели и по сигналу воспитателя бросают 2-3 снежка. Отмечают тех, кто точно попал в цель</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Метание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Снежки,</w:t>
            </w:r>
          </w:p>
          <w:p w:rsidR="00F25B94" w:rsidRDefault="00F25B94" w:rsidP="00F25B94">
            <w:pPr>
              <w:pStyle w:val="171"/>
              <w:framePr w:wrap="notBeside" w:vAnchor="text" w:hAnchor="text" w:xAlign="center" w:y="1"/>
              <w:shd w:val="clear" w:color="auto" w:fill="auto"/>
              <w:spacing w:line="274" w:lineRule="exact"/>
              <w:ind w:left="60"/>
            </w:pPr>
            <w:r>
              <w:rPr>
                <w:rStyle w:val="170"/>
              </w:rPr>
              <w:t>кубики</w:t>
            </w:r>
          </w:p>
          <w:p w:rsidR="00F25B94" w:rsidRDefault="00F25B94" w:rsidP="00F25B94">
            <w:pPr>
              <w:pStyle w:val="171"/>
              <w:framePr w:wrap="notBeside" w:vAnchor="text" w:hAnchor="text" w:xAlign="center" w:y="1"/>
              <w:shd w:val="clear" w:color="auto" w:fill="auto"/>
              <w:spacing w:line="274" w:lineRule="exact"/>
              <w:ind w:left="60"/>
            </w:pPr>
            <w:r>
              <w:rPr>
                <w:rStyle w:val="170"/>
              </w:rPr>
              <w:t>(кегли),</w:t>
            </w:r>
          </w:p>
          <w:p w:rsidR="00F25B94" w:rsidRDefault="00F25B94" w:rsidP="00F25B94">
            <w:pPr>
              <w:pStyle w:val="171"/>
              <w:framePr w:wrap="notBeside" w:vAnchor="text" w:hAnchor="text" w:xAlign="center" w:y="1"/>
              <w:shd w:val="clear" w:color="auto" w:fill="auto"/>
              <w:spacing w:line="274" w:lineRule="exact"/>
              <w:ind w:left="60"/>
            </w:pPr>
            <w:r>
              <w:rPr>
                <w:rStyle w:val="170"/>
              </w:rPr>
              <w:t>снежный</w:t>
            </w:r>
          </w:p>
          <w:p w:rsidR="00F25B94" w:rsidRDefault="00F25B94" w:rsidP="00F25B94">
            <w:pPr>
              <w:pStyle w:val="171"/>
              <w:framePr w:wrap="notBeside" w:vAnchor="text" w:hAnchor="text" w:xAlign="center" w:y="1"/>
              <w:shd w:val="clear" w:color="auto" w:fill="auto"/>
              <w:spacing w:line="274" w:lineRule="exact"/>
              <w:ind w:left="60"/>
            </w:pPr>
            <w:r>
              <w:rPr>
                <w:rStyle w:val="170"/>
              </w:rPr>
              <w:t>вал</w:t>
            </w:r>
          </w:p>
        </w:tc>
      </w:tr>
      <w:tr w:rsidR="00F25B94" w:rsidTr="00F25B94">
        <w:trPr>
          <w:trHeight w:val="850"/>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Подвижная игра «Гонки снежных комов»</w:t>
            </w:r>
            <w:r>
              <w:rPr>
                <w:rStyle w:val="1710pt18"/>
              </w:rPr>
              <w:t xml:space="preserve"> (6</w:t>
            </w:r>
            <w:r>
              <w:rPr>
                <w:rStyle w:val="170"/>
              </w:rPr>
              <w:t xml:space="preserve"> мин). См. IV неделю января (средняя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 сила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Снежные комы</w:t>
            </w:r>
          </w:p>
        </w:tc>
      </w:tr>
      <w:tr w:rsidR="00F25B94" w:rsidTr="00F25B94">
        <w:trPr>
          <w:trHeight w:val="850"/>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III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(3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и медленный бег по извилистой дорожке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50"/>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2.</w:t>
            </w:r>
            <w:r>
              <w:rPr>
                <w:rStyle w:val="174"/>
              </w:rPr>
              <w:t xml:space="preserve"> Игровое упражнение «По снежному мостику»</w:t>
            </w:r>
            <w:r>
              <w:rPr>
                <w:rStyle w:val="170"/>
              </w:rPr>
              <w:t xml:space="preserve"> (5 мин). См. I неделю декабря (2-я младшая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Удержание равновесия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Снежный вал</w:t>
            </w:r>
          </w:p>
        </w:tc>
      </w:tr>
      <w:tr w:rsidR="00F25B94" w:rsidTr="00F25B94">
        <w:trPr>
          <w:trHeight w:val="1685"/>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Игровое упражнение «Ловкие белочки»</w:t>
            </w:r>
            <w:r>
              <w:rPr>
                <w:rStyle w:val="1710pt18"/>
              </w:rPr>
              <w:t xml:space="preserve"> (6</w:t>
            </w:r>
            <w:r>
              <w:rPr>
                <w:rStyle w:val="170"/>
              </w:rPr>
              <w:t xml:space="preserve"> мин). Воспитатель кладёт толстый канат (или шнур) вдоль площадки. Иг</w:t>
            </w:r>
            <w:r>
              <w:rPr>
                <w:rStyle w:val="170"/>
              </w:rPr>
              <w:softHyphen/>
              <w:t>рающие изображают «бельчат», им предлагается прыгать, продвига</w:t>
            </w:r>
            <w:r>
              <w:rPr>
                <w:rStyle w:val="170"/>
              </w:rPr>
              <w:softHyphen/>
              <w:t>ясь вперёд и перепрыгивая через канат справа и слева, затем шагом вернуться в свою колонну. Игровое упражнение можно выполнять и двумя колоннами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Прыжки, ходьба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Канат (шнур)</w:t>
            </w:r>
          </w:p>
        </w:tc>
      </w:tr>
      <w:tr w:rsidR="00F25B94" w:rsidTr="00F25B94">
        <w:trPr>
          <w:trHeight w:val="2794"/>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4"/>
              </w:rPr>
              <w:t>4. Подвижная игра «Воробушки»</w:t>
            </w:r>
            <w:r>
              <w:rPr>
                <w:rStyle w:val="3410pt11"/>
                <w:b/>
                <w:bCs/>
              </w:rPr>
              <w:t xml:space="preserve"> (6</w:t>
            </w:r>
            <w:r>
              <w:rPr>
                <w:rStyle w:val="3417"/>
              </w:rPr>
              <w:t xml:space="preserve"> мин).</w:t>
            </w:r>
          </w:p>
          <w:p w:rsidR="00F25B94" w:rsidRDefault="00F25B94" w:rsidP="00F25B94">
            <w:pPr>
              <w:pStyle w:val="171"/>
              <w:framePr w:wrap="notBeside" w:vAnchor="text" w:hAnchor="text" w:xAlign="center" w:y="1"/>
              <w:shd w:val="clear" w:color="auto" w:fill="auto"/>
              <w:spacing w:line="274" w:lineRule="exact"/>
              <w:ind w:left="60"/>
            </w:pPr>
            <w:r>
              <w:rPr>
                <w:rStyle w:val="170"/>
              </w:rPr>
              <w:t>На площадке обозначается (выкладывается шнуром) круг диаметром 3-4 м. Дети-«воробушки» располагаются за кругом. В кругу водя</w:t>
            </w:r>
            <w:r>
              <w:rPr>
                <w:rStyle w:val="170"/>
              </w:rPr>
              <w:softHyphen/>
              <w:t>щий - «кошка». «Воробушки», то впрыгивая в круг, то выпрыгивая из него на двух ногах, «клюют» зёрнышки. «Кошка», бегая, в кругу, не даёт собирать зёрна, ловит «воробушков» (дотрагивается до них рукой). «Воробушки» стараются как можно дольше попрыгать в кругу, увёртываясь от «кошки». Пойманные «воробушки» выходят на один раз из игры. Выигрывает тот, кто ни разу не попался «кош</w:t>
            </w:r>
            <w:r>
              <w:rPr>
                <w:rStyle w:val="170"/>
              </w:rPr>
              <w:softHyphen/>
              <w:t>ке». Игра повторяется 3—4 раза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Прыжки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Шнур (ка</w:t>
            </w:r>
            <w:r>
              <w:rPr>
                <w:rStyle w:val="170"/>
              </w:rPr>
              <w:softHyphen/>
              <w:t>нат, круг)</w:t>
            </w:r>
          </w:p>
        </w:tc>
      </w:tr>
      <w:tr w:rsidR="00F25B94" w:rsidTr="00F25B94">
        <w:trPr>
          <w:trHeight w:val="1406"/>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IV</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1. Игровое упражнение «Лёгкие снежинки»</w:t>
            </w:r>
            <w:r>
              <w:rPr>
                <w:rStyle w:val="170"/>
              </w:rPr>
              <w:t xml:space="preserve"> (3 мин). Ходьба в колонне по одному, с остановкой. На слова воспитателя: «Снежинки закружились» - дети кружатся на месте (руки в сторо</w:t>
            </w:r>
            <w:r>
              <w:rPr>
                <w:rStyle w:val="170"/>
              </w:rPr>
              <w:softHyphen/>
              <w:t>ны) в одну сторону, затем в другую. На слова: «Снежинки полете</w:t>
            </w:r>
            <w:r>
              <w:rPr>
                <w:rStyle w:val="170"/>
              </w:rPr>
              <w:softHyphen/>
              <w:t>ли!» - дети бегут. Игра повторяется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Ходьба,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699"/>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4"/>
              </w:rPr>
              <w:t>2. Игровое упражнение «Зайчата»</w:t>
            </w:r>
            <w:r>
              <w:rPr>
                <w:rStyle w:val="3417"/>
              </w:rPr>
              <w:t xml:space="preserve"> (5 мин).</w:t>
            </w:r>
          </w:p>
          <w:p w:rsidR="00F25B94" w:rsidRDefault="00F25B94" w:rsidP="00F25B94">
            <w:pPr>
              <w:pStyle w:val="171"/>
              <w:framePr w:wrap="notBeside" w:vAnchor="text" w:hAnchor="text" w:xAlign="center" w:y="1"/>
              <w:shd w:val="clear" w:color="auto" w:fill="auto"/>
              <w:spacing w:line="274" w:lineRule="exact"/>
              <w:ind w:left="60"/>
            </w:pPr>
            <w:r>
              <w:rPr>
                <w:rStyle w:val="170"/>
              </w:rPr>
              <w:t>Дети шеренгой становятся на исходную линию (шнур), они - «зай</w:t>
            </w:r>
            <w:r>
              <w:rPr>
                <w:rStyle w:val="170"/>
              </w:rPr>
              <w:softHyphen/>
              <w:t>чата». Им предлагается прыжками достичь «опушки леса». По ко</w:t>
            </w:r>
            <w:r>
              <w:rPr>
                <w:rStyle w:val="170"/>
              </w:rPr>
              <w:softHyphen/>
              <w:t>манде воспитателя: «До опушки!» - «зайчата» прыжками - ноги врозь, ноги вместе - двигаются вперёд до обозначенного места (дис</w:t>
            </w:r>
            <w:r>
              <w:rPr>
                <w:rStyle w:val="170"/>
              </w:rPr>
              <w:softHyphen/>
              <w:t>танция - 3 м). Темп упражнения средний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Прыжки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Верёвка</w:t>
            </w:r>
          </w:p>
        </w:tc>
      </w:tr>
    </w:tbl>
    <w:p w:rsidR="00F25B94" w:rsidRDefault="00F25B94" w:rsidP="00F25B94">
      <w:pPr>
        <w:rPr>
          <w:color w:val="auto"/>
          <w:sz w:val="2"/>
          <w:szCs w:val="2"/>
        </w:rPr>
        <w:sectPr w:rsidR="00F25B94" w:rsidSect="00F25B94">
          <w:headerReference w:type="even" r:id="rId94"/>
          <w:headerReference w:type="default" r:id="rId95"/>
          <w:footerReference w:type="even" r:id="rId96"/>
          <w:footerReference w:type="default" r:id="rId97"/>
          <w:headerReference w:type="first" r:id="rId98"/>
          <w:footerReference w:type="first" r:id="rId99"/>
          <w:pgSz w:w="11907" w:h="16840" w:code="9"/>
          <w:pgMar w:top="1134" w:right="851" w:bottom="1134" w:left="1701" w:header="0" w:footer="6" w:gutter="0"/>
          <w:cols w:space="720"/>
          <w:noEndnote/>
          <w:titlePg/>
          <w:docGrid w:linePitch="360"/>
        </w:sectPr>
      </w:pPr>
    </w:p>
    <w:tbl>
      <w:tblPr>
        <w:tblW w:w="0" w:type="auto"/>
        <w:jc w:val="center"/>
        <w:tblLayout w:type="fixed"/>
        <w:tblCellMar>
          <w:left w:w="0" w:type="dxa"/>
          <w:right w:w="0" w:type="dxa"/>
        </w:tblCellMar>
        <w:tblLook w:val="0000"/>
      </w:tblPr>
      <w:tblGrid>
        <w:gridCol w:w="658"/>
        <w:gridCol w:w="6624"/>
        <w:gridCol w:w="1176"/>
        <w:gridCol w:w="1190"/>
      </w:tblGrid>
      <w:tr w:rsidR="00F25B94" w:rsidTr="00F25B94">
        <w:trPr>
          <w:trHeight w:val="226"/>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320" w:firstLine="0"/>
            </w:pPr>
            <w:r>
              <w:rPr>
                <w:rStyle w:val="344"/>
              </w:rPr>
              <w:t>1</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0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80"/>
              <w:jc w:val="left"/>
            </w:pPr>
            <w:r>
              <w:rPr>
                <w:rStyle w:val="210pt1"/>
              </w:rPr>
              <w:t>3</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4</w:t>
            </w:r>
          </w:p>
        </w:tc>
      </w:tr>
      <w:tr w:rsidR="00F25B94" w:rsidTr="00F25B94">
        <w:trPr>
          <w:trHeight w:val="3067"/>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3. Игровое упражнение «Мышки-норушки»</w:t>
            </w:r>
            <w:r>
              <w:rPr>
                <w:rStyle w:val="1710pt17"/>
              </w:rPr>
              <w:t xml:space="preserve"> (6</w:t>
            </w:r>
            <w:r>
              <w:rPr>
                <w:rStyle w:val="170"/>
              </w:rPr>
              <w:t xml:space="preserve"> мин). Воспитатель ставит вдоль площадки две стойки и натягивает шнур на высоту 50 см от уровня земли (можно привязать к деревьям). «Мышкам»-детям предлагается пролезть в свои «норки» - подойти к шнуру, встать боком, присесть и подлезть под шнур так, чтобы не задеть его и не коснуться руками земли. Если группа малочисленна, то желательно, чтобы все дети выполняли игровое упражнение од</w:t>
            </w:r>
            <w:r>
              <w:rPr>
                <w:rStyle w:val="170"/>
              </w:rPr>
              <w:softHyphen/>
              <w:t>новременно. Дети выполняют лазанье под шнур поочерёдно правым и левым боком (4-5 раз подряд), затем следует пауза, педагог уточ</w:t>
            </w:r>
            <w:r>
              <w:rPr>
                <w:rStyle w:val="170"/>
              </w:rPr>
              <w:softHyphen/>
              <w:t>няет отдельные моменты выполнения задания. Далее упражнение повторяется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Подлеза</w:t>
            </w:r>
            <w:r>
              <w:rPr>
                <w:rStyle w:val="170"/>
              </w:rPr>
              <w:softHyphen/>
              <w:t>ние</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4"/>
              </w:rPr>
              <w:t>2</w:t>
            </w:r>
            <w:r>
              <w:rPr>
                <w:rStyle w:val="170"/>
              </w:rPr>
              <w:t xml:space="preserve"> стойки, шнур на</w:t>
            </w:r>
            <w:r>
              <w:rPr>
                <w:rStyle w:val="170"/>
              </w:rPr>
              <w:softHyphen/>
              <w:t>тянутый на высоте 50 см от земли</w:t>
            </w:r>
          </w:p>
        </w:tc>
      </w:tr>
      <w:tr w:rsidR="00F25B94" w:rsidTr="00F25B94">
        <w:trPr>
          <w:trHeight w:val="2520"/>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Подвижная игра «Ловишки-перебежки»</w:t>
            </w:r>
            <w:r>
              <w:rPr>
                <w:rStyle w:val="1710pt17"/>
              </w:rPr>
              <w:t xml:space="preserve"> (6</w:t>
            </w:r>
            <w:r>
              <w:rPr>
                <w:rStyle w:val="170"/>
              </w:rPr>
              <w:t xml:space="preserve"> мин). Дети делятся на две группы, одни становятся на одной стороне пло</w:t>
            </w:r>
            <w:r>
              <w:rPr>
                <w:rStyle w:val="170"/>
              </w:rPr>
              <w:softHyphen/>
              <w:t>щадки, другие - на другой. На середине водящий. По сигналу веду</w:t>
            </w:r>
            <w:r>
              <w:rPr>
                <w:rStyle w:val="170"/>
              </w:rPr>
              <w:softHyphen/>
              <w:t>щего дети перебегают на другую сторону площадки, то есть коман</w:t>
            </w:r>
            <w:r>
              <w:rPr>
                <w:rStyle w:val="170"/>
              </w:rPr>
              <w:softHyphen/>
              <w:t>ды меняются местами, а водящий их ловит. Тот, до кого водящий сумеет дотронуться, считается пойманным и отходит в сторону. По</w:t>
            </w:r>
            <w:r>
              <w:rPr>
                <w:rStyle w:val="170"/>
              </w:rPr>
              <w:softHyphen/>
              <w:t>сле</w:t>
            </w:r>
            <w:r>
              <w:rPr>
                <w:rStyle w:val="174"/>
              </w:rPr>
              <w:t xml:space="preserve"> 2-3</w:t>
            </w:r>
            <w:r>
              <w:rPr>
                <w:rStyle w:val="170"/>
              </w:rPr>
              <w:t xml:space="preserve"> перебежек проводится подсчёт пойманных и выбирается но</w:t>
            </w:r>
            <w:r>
              <w:rPr>
                <w:rStyle w:val="170"/>
              </w:rPr>
              <w:softHyphen/>
              <w:t>вый водящий. Побеждает тот из водящих, кто сумеет запятнать большее число перебегающих</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46"/>
          <w:jc w:val="center"/>
        </w:trPr>
        <w:tc>
          <w:tcPr>
            <w:tcW w:w="9648"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540" w:firstLine="0"/>
            </w:pPr>
            <w:r>
              <w:rPr>
                <w:rStyle w:val="344"/>
              </w:rPr>
              <w:t>МАРТ</w:t>
            </w:r>
          </w:p>
        </w:tc>
      </w:tr>
      <w:tr w:rsidR="00F25B94" w:rsidTr="00F25B94">
        <w:trPr>
          <w:trHeight w:val="850"/>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320" w:firstLine="0"/>
            </w:pPr>
            <w:r>
              <w:rPr>
                <w:rStyle w:val="344"/>
              </w:rPr>
              <w:t>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 (3</w:t>
            </w:r>
            <w:r>
              <w:rPr>
                <w:rStyle w:val="3417"/>
              </w:rPr>
              <w:t xml:space="preserve">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с выполнением движений для рук; медленный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 бег, дви</w:t>
            </w:r>
            <w:r>
              <w:rPr>
                <w:rStyle w:val="170"/>
              </w:rPr>
              <w:softHyphen/>
              <w:t>жения рук</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685"/>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2. Игровое упражнение «Не наступи»</w:t>
            </w:r>
            <w:r>
              <w:rPr>
                <w:rStyle w:val="1710pt17"/>
              </w:rPr>
              <w:t xml:space="preserve"> (6</w:t>
            </w:r>
            <w:r>
              <w:rPr>
                <w:rStyle w:val="170"/>
              </w:rPr>
              <w:t xml:space="preserve"> мин). Вдоль площадки кладут шнуры</w:t>
            </w:r>
            <w:r>
              <w:rPr>
                <w:rStyle w:val="1710pt17"/>
              </w:rPr>
              <w:t xml:space="preserve"> (6-8</w:t>
            </w:r>
            <w:r>
              <w:rPr>
                <w:rStyle w:val="170"/>
              </w:rPr>
              <w:t xml:space="preserve"> шт.) на расстоянии одного шага ребёнка. Надо пройти, перешагивая через шнуры попеременно пра</w:t>
            </w:r>
            <w:r>
              <w:rPr>
                <w:rStyle w:val="170"/>
              </w:rPr>
              <w:softHyphen/>
              <w:t>вой и левой ногой, руки движутся свободно. Главное в данном уп</w:t>
            </w:r>
            <w:r>
              <w:rPr>
                <w:rStyle w:val="170"/>
              </w:rPr>
              <w:softHyphen/>
              <w:t>ражнении - сохранять устойчивое равновесие и не задевать шнуры. Повторить</w:t>
            </w:r>
            <w:r>
              <w:rPr>
                <w:rStyle w:val="174"/>
              </w:rPr>
              <w:t xml:space="preserve"> 2-3</w:t>
            </w:r>
            <w:r>
              <w:rPr>
                <w:rStyle w:val="170"/>
              </w:rPr>
              <w:t xml:space="preserve"> раза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Удержание равновесия</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 xml:space="preserve">Шнуры </w:t>
            </w:r>
            <w:r>
              <w:rPr>
                <w:rStyle w:val="1710pt17"/>
              </w:rPr>
              <w:t>(6-8</w:t>
            </w:r>
            <w:r>
              <w:rPr>
                <w:rStyle w:val="170"/>
              </w:rPr>
              <w:t xml:space="preserve"> шт.)</w:t>
            </w:r>
          </w:p>
        </w:tc>
      </w:tr>
      <w:tr w:rsidR="00F25B94" w:rsidTr="00F25B94">
        <w:trPr>
          <w:trHeight w:val="571"/>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3.</w:t>
            </w:r>
            <w:r>
              <w:rPr>
                <w:rStyle w:val="174"/>
              </w:rPr>
              <w:t xml:space="preserve"> Прыжки</w:t>
            </w:r>
            <w:r>
              <w:rPr>
                <w:rStyle w:val="170"/>
              </w:rPr>
              <w:t xml:space="preserve"> с разбега через натянутую резинку высотой 15 см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Резинка</w:t>
            </w:r>
          </w:p>
        </w:tc>
      </w:tr>
      <w:tr w:rsidR="00F25B94" w:rsidTr="00F25B94">
        <w:trPr>
          <w:trHeight w:val="1128"/>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Подвижная игра «Перелёт птиц»</w:t>
            </w:r>
            <w:r>
              <w:rPr>
                <w:rStyle w:val="1710pt17"/>
              </w:rPr>
              <w:t xml:space="preserve"> (6</w:t>
            </w:r>
            <w:r>
              <w:rPr>
                <w:rStyle w:val="170"/>
              </w:rPr>
              <w:t xml:space="preserve"> мин). См. III неделю октября (средняя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Бег, дви</w:t>
            </w:r>
            <w:r>
              <w:rPr>
                <w:rStyle w:val="170"/>
              </w:rPr>
              <w:softHyphen/>
              <w:t>жения рук</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Скамейка (гимна</w:t>
            </w:r>
            <w:r>
              <w:rPr>
                <w:rStyle w:val="170"/>
              </w:rPr>
              <w:softHyphen/>
              <w:t>стическая стенка)</w:t>
            </w:r>
          </w:p>
        </w:tc>
      </w:tr>
      <w:tr w:rsidR="00F25B94" w:rsidTr="00F25B94">
        <w:trPr>
          <w:trHeight w:val="845"/>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320" w:firstLine="0"/>
            </w:pPr>
            <w:r>
              <w:rPr>
                <w:rStyle w:val="344"/>
              </w:rPr>
              <w:t>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4"/>
              </w:rPr>
              <w:t>1. Ходьба и бег (3</w:t>
            </w:r>
            <w:r>
              <w:rPr>
                <w:rStyle w:val="3417"/>
              </w:rPr>
              <w:t xml:space="preserve"> мин).</w:t>
            </w:r>
          </w:p>
          <w:p w:rsidR="00F25B94" w:rsidRDefault="00F25B94" w:rsidP="00F25B94">
            <w:pPr>
              <w:pStyle w:val="171"/>
              <w:framePr w:wrap="notBeside" w:vAnchor="text" w:hAnchor="text" w:xAlign="center" w:y="1"/>
              <w:shd w:val="clear" w:color="auto" w:fill="auto"/>
              <w:spacing w:line="278" w:lineRule="exact"/>
              <w:ind w:left="60"/>
            </w:pPr>
            <w:r>
              <w:rPr>
                <w:rStyle w:val="170"/>
              </w:rPr>
              <w:t>Ходьба в чередовании с прыжками на двух ногах с продвижением вперёд; медленный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w:t>
            </w:r>
          </w:p>
          <w:p w:rsidR="00F25B94" w:rsidRDefault="00F25B94" w:rsidP="00F25B94">
            <w:pPr>
              <w:pStyle w:val="171"/>
              <w:framePr w:wrap="notBeside" w:vAnchor="text" w:hAnchor="text" w:xAlign="center" w:y="1"/>
              <w:shd w:val="clear" w:color="auto" w:fill="auto"/>
              <w:spacing w:line="278" w:lineRule="exact"/>
              <w:jc w:val="both"/>
            </w:pPr>
            <w:r>
              <w:rPr>
                <w:rStyle w:val="170"/>
              </w:rPr>
              <w:t>прыжки,</w:t>
            </w:r>
          </w:p>
          <w:p w:rsidR="00F25B94" w:rsidRDefault="00F25B94" w:rsidP="00F25B94">
            <w:pPr>
              <w:pStyle w:val="171"/>
              <w:framePr w:wrap="notBeside" w:vAnchor="text" w:hAnchor="text" w:xAlign="center" w:y="1"/>
              <w:shd w:val="clear" w:color="auto" w:fill="auto"/>
              <w:spacing w:line="278" w:lineRule="exact"/>
              <w:jc w:val="both"/>
            </w:pPr>
            <w:r>
              <w:rPr>
                <w:rStyle w:val="170"/>
              </w:rPr>
              <w:t>бег</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1"/>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2.</w:t>
            </w:r>
            <w:r>
              <w:rPr>
                <w:rStyle w:val="174"/>
              </w:rPr>
              <w:t xml:space="preserve"> Игровое упражнение «Через ручеёк»</w:t>
            </w:r>
            <w:r>
              <w:rPr>
                <w:rStyle w:val="170"/>
              </w:rPr>
              <w:t xml:space="preserve"> (5 мин). См. I неделю сентября (2-я младшая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Удержание равновесия</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Верёвка, доска</w:t>
            </w:r>
          </w:p>
        </w:tc>
      </w:tr>
      <w:tr w:rsidR="00F25B94" w:rsidTr="00F25B94">
        <w:trPr>
          <w:trHeight w:val="571"/>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3. Ходьба</w:t>
            </w:r>
            <w:r>
              <w:rPr>
                <w:rStyle w:val="170"/>
              </w:rPr>
              <w:t xml:space="preserve"> по бревну приставным шагом</w:t>
            </w:r>
            <w:r>
              <w:rPr>
                <w:rStyle w:val="1710pt17"/>
              </w:rPr>
              <w:t xml:space="preserve"> (6</w:t>
            </w:r>
            <w:r>
              <w:rPr>
                <w:rStyle w:val="170"/>
              </w:rPr>
              <w:t xml:space="preserve">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Удержание равновесия</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бревно</w:t>
            </w:r>
          </w:p>
        </w:tc>
      </w:tr>
      <w:tr w:rsidR="00F25B94" w:rsidTr="00F25B94">
        <w:trPr>
          <w:trHeight w:val="1680"/>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Подвижная игра «Бездомный заяц»</w:t>
            </w:r>
            <w:r>
              <w:rPr>
                <w:rStyle w:val="1710pt17"/>
              </w:rPr>
              <w:t xml:space="preserve"> (6</w:t>
            </w:r>
            <w:r>
              <w:rPr>
                <w:rStyle w:val="170"/>
              </w:rPr>
              <w:t xml:space="preserve"> мин). Из числа играющих выбираются «охотник» и бездомный «заяц». Остальные играющие - «зайцы» - чертят себе круги, и каждый вста</w:t>
            </w:r>
            <w:r>
              <w:rPr>
                <w:rStyle w:val="170"/>
              </w:rPr>
              <w:softHyphen/>
              <w:t>ёт в свой. Бездомный «заяц» убегает, а «охотник» его догоняет. «Заяц» может спастись от «охотника», забежав в любой круг; тогда «заяц», стоящий в круге, должен сразу же убежать, потому что теперь он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Бег, прыж</w:t>
            </w:r>
            <w:r>
              <w:rPr>
                <w:rStyle w:val="170"/>
              </w:rPr>
              <w:softHyphen/>
              <w:t>ки</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Обручи</w:t>
            </w:r>
          </w:p>
        </w:tc>
      </w:tr>
      <w:tr w:rsidR="00F25B94" w:rsidTr="00F25B94">
        <w:trPr>
          <w:trHeight w:val="480"/>
          <w:jc w:val="center"/>
        </w:trPr>
        <w:tc>
          <w:tcPr>
            <w:tcW w:w="9648" w:type="dxa"/>
            <w:gridSpan w:val="4"/>
            <w:tcBorders>
              <w:top w:val="single" w:sz="4" w:space="0" w:color="auto"/>
              <w:left w:val="nil"/>
              <w:bottom w:val="nil"/>
              <w:right w:val="nil"/>
            </w:tcBorders>
            <w:shd w:val="clear" w:color="auto" w:fill="FFFFFF"/>
          </w:tcPr>
          <w:p w:rsidR="00F25B94" w:rsidRDefault="00F25B94" w:rsidP="00F25B94">
            <w:pPr>
              <w:pStyle w:val="341"/>
              <w:framePr w:wrap="notBeside" w:vAnchor="text" w:hAnchor="text" w:xAlign="center" w:y="1"/>
              <w:shd w:val="clear" w:color="auto" w:fill="auto"/>
              <w:spacing w:line="240" w:lineRule="auto"/>
              <w:ind w:left="4680" w:firstLine="0"/>
            </w:pPr>
            <w:r>
              <w:rPr>
                <w:rStyle w:val="344"/>
              </w:rPr>
              <w:t>142</w:t>
            </w:r>
          </w:p>
        </w:tc>
      </w:tr>
    </w:tbl>
    <w:p w:rsidR="00F25B94" w:rsidRDefault="00F25B94" w:rsidP="00F25B94">
      <w:pPr>
        <w:rPr>
          <w:color w:val="auto"/>
          <w:sz w:val="2"/>
          <w:szCs w:val="2"/>
        </w:rPr>
        <w:sectPr w:rsidR="00F25B94" w:rsidSect="00F25B94">
          <w:headerReference w:type="even" r:id="rId100"/>
          <w:headerReference w:type="default" r:id="rId101"/>
          <w:footerReference w:type="even" r:id="rId102"/>
          <w:footerReference w:type="default" r:id="rId103"/>
          <w:footerReference w:type="first" r:id="rId104"/>
          <w:pgSz w:w="11907" w:h="16840" w:code="9"/>
          <w:pgMar w:top="1134" w:right="851" w:bottom="1134" w:left="1701" w:header="0" w:footer="6" w:gutter="0"/>
          <w:pgNumType w:start="143"/>
          <w:cols w:space="720"/>
          <w:noEndnote/>
          <w:docGrid w:linePitch="360"/>
        </w:sectPr>
      </w:pPr>
    </w:p>
    <w:tbl>
      <w:tblPr>
        <w:tblW w:w="0" w:type="auto"/>
        <w:jc w:val="center"/>
        <w:tblLayout w:type="fixed"/>
        <w:tblCellMar>
          <w:left w:w="0" w:type="dxa"/>
          <w:right w:w="0" w:type="dxa"/>
        </w:tblCellMar>
        <w:tblLook w:val="0000"/>
      </w:tblPr>
      <w:tblGrid>
        <w:gridCol w:w="677"/>
        <w:gridCol w:w="6629"/>
        <w:gridCol w:w="1181"/>
        <w:gridCol w:w="1195"/>
      </w:tblGrid>
      <w:tr w:rsidR="00F25B94" w:rsidTr="00F25B94">
        <w:trPr>
          <w:trHeight w:val="226"/>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280"/>
              <w:jc w:val="left"/>
            </w:pPr>
            <w:r>
              <w:rPr>
                <w:rStyle w:val="210pt1"/>
              </w:rPr>
              <w:t>1</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00"/>
              <w:jc w:val="left"/>
            </w:pPr>
            <w:r>
              <w:rPr>
                <w:rStyle w:val="210pt1"/>
              </w:rPr>
              <w:t>2</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80"/>
              <w:jc w:val="left"/>
            </w:pPr>
            <w:r>
              <w:rPr>
                <w:rStyle w:val="210pt1"/>
              </w:rPr>
              <w:t>3</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4</w:t>
            </w:r>
          </w:p>
        </w:tc>
      </w:tr>
      <w:tr w:rsidR="00F25B94" w:rsidTr="00F25B94">
        <w:trPr>
          <w:trHeight w:val="2510"/>
          <w:jc w:val="center"/>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становится бездомным и «охотник» будет ловить его. Как только «охотник» поймал (осалил) «зайца», он сам становится «зайцем», а бывший «заяц» — «охотником». Эту игру можно проводить и со всей группой детей. В этом случае круг образуют взявшиеся за руки 4-5 детей. В каждом таком круге встает «заяц». Игра проводится по тем же правилам. Через 2-3 минуты по сигналу воспитателя игра прерывается. Один из детей, образующих круг, меняется местом с «зайцем», стоящим внутри круга. Игра возобновляется и повторя</w:t>
            </w:r>
            <w:r>
              <w:rPr>
                <w:rStyle w:val="170"/>
              </w:rPr>
              <w:softHyphen/>
              <w:t>ется 4-5 раз, с тем чтобы все дети побывали в роли зайца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54"/>
          <w:jc w:val="center"/>
        </w:trPr>
        <w:tc>
          <w:tcPr>
            <w:tcW w:w="677"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1. Ходьба и бег</w:t>
            </w:r>
            <w:r>
              <w:rPr>
                <w:rStyle w:val="170"/>
              </w:rPr>
              <w:t xml:space="preserve"> с соблюдением команд воспитателя: через середину площадки к песочнице, от неё по прямой - к кегле, по диагонали и т. д. (4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40"/>
            </w:pPr>
            <w:r>
              <w:rPr>
                <w:rStyle w:val="170"/>
              </w:rPr>
              <w:t>Ходьба, бег</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Кегля</w:t>
            </w:r>
          </w:p>
        </w:tc>
      </w:tr>
      <w:tr w:rsidR="00F25B94" w:rsidTr="00F25B94">
        <w:trPr>
          <w:trHeight w:val="1402"/>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2. Прыжки</w:t>
            </w:r>
            <w:r>
              <w:rPr>
                <w:rStyle w:val="170"/>
              </w:rPr>
              <w:t xml:space="preserve"> попеременно на правой и левой ноге (5 мин). Воспитатель из шнуров выкладывает дорожку (ширина 30 см) и предлагает детям попрыгать сначала на одной ноге до конца до</w:t>
            </w:r>
            <w:r>
              <w:rPr>
                <w:rStyle w:val="170"/>
              </w:rPr>
              <w:softHyphen/>
              <w:t>рожки (по двум, трём дорожкам) и шагом вернуться в конец своей колонны, при повторении - прыгать на другой ноге</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Прыжки, ходьба</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Шнуры</w:t>
            </w:r>
          </w:p>
        </w:tc>
      </w:tr>
      <w:tr w:rsidR="00F25B94" w:rsidTr="00F25B94">
        <w:trPr>
          <w:trHeight w:val="2515"/>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Перебрасывание мяча</w:t>
            </w:r>
            <w:r>
              <w:rPr>
                <w:rStyle w:val="170"/>
              </w:rPr>
              <w:t xml:space="preserve"> через натянутую верёвку и ловля его (6 мин).</w:t>
            </w:r>
          </w:p>
          <w:p w:rsidR="00F25B94" w:rsidRDefault="00F25B94" w:rsidP="00F25B94">
            <w:pPr>
              <w:pStyle w:val="171"/>
              <w:framePr w:wrap="notBeside" w:vAnchor="text" w:hAnchor="text" w:xAlign="center" w:y="1"/>
              <w:shd w:val="clear" w:color="auto" w:fill="auto"/>
              <w:spacing w:line="278" w:lineRule="exact"/>
              <w:jc w:val="both"/>
            </w:pPr>
            <w:r>
              <w:rPr>
                <w:rStyle w:val="170"/>
              </w:rPr>
              <w:t>На середине площадки между деревьями или стойками натягивается верёвка (чуть выше поднятой руки ребёнка). Одна подгруппа детей с мячом в руках выстраивается на исходную линию, на расстоянии 2 м от верёвки. По сигналу воспитателя они перебрасывают мяч, бе</w:t>
            </w:r>
            <w:r>
              <w:rPr>
                <w:rStyle w:val="170"/>
              </w:rPr>
              <w:softHyphen/>
              <w:t>гут за ним. В это время на исходную линию выходит другая под</w:t>
            </w:r>
            <w:r>
              <w:rPr>
                <w:rStyle w:val="170"/>
              </w:rPr>
              <w:softHyphen/>
              <w:t>группа, дети первой подгруппы передают им мячи. Упражнение по</w:t>
            </w:r>
            <w:r>
              <w:rPr>
                <w:rStyle w:val="170"/>
              </w:rPr>
              <w:softHyphen/>
              <w:t>вторяется 2-3 раза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Владение мячом (пе</w:t>
            </w:r>
            <w:r>
              <w:rPr>
                <w:rStyle w:val="170"/>
              </w:rPr>
              <w:softHyphen/>
              <w:t>ребрасы</w:t>
            </w:r>
            <w:r>
              <w:rPr>
                <w:rStyle w:val="170"/>
              </w:rPr>
              <w:softHyphen/>
              <w:t>вание, ловля), бег</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Мячи, ве</w:t>
            </w:r>
            <w:r>
              <w:rPr>
                <w:rStyle w:val="170"/>
              </w:rPr>
              <w:softHyphen/>
              <w:t>рёвка</w:t>
            </w:r>
          </w:p>
        </w:tc>
      </w:tr>
      <w:tr w:rsidR="00F25B94" w:rsidTr="00F25B94">
        <w:trPr>
          <w:trHeight w:val="2515"/>
          <w:jc w:val="center"/>
        </w:trPr>
        <w:tc>
          <w:tcPr>
            <w:tcW w:w="677"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4. Подвижная игра «Охотник и зайцы»</w:t>
            </w:r>
            <w:r>
              <w:rPr>
                <w:rStyle w:val="170"/>
              </w:rPr>
              <w:t xml:space="preserve"> (6 мин). Выбирают «охотника», остальные дети - «зайцы». «Зайцы» сидят в кустах (на гимнастических скамейках, брёвнах). В 3—4 м от кустов чертят круг - «дом» «охотника». У него 2-3 маленьких мяча. «Зай</w:t>
            </w:r>
            <w:r>
              <w:rPr>
                <w:rStyle w:val="170"/>
              </w:rPr>
              <w:softHyphen/>
              <w:t>цы» выбегают из кустов и прыгают по площадке перед «домом» «охотника». По сигналу: «Охотник!» - «зайцы» убегают, а «охот</w:t>
            </w:r>
            <w:r>
              <w:rPr>
                <w:rStyle w:val="170"/>
              </w:rPr>
              <w:softHyphen/>
              <w:t>ник» стреляет в них - бросает мячи (разрешается только в ноги). Те, в кого «охотник» попал мячом, отходят к «домику охотника». По</w:t>
            </w:r>
            <w:r>
              <w:rPr>
                <w:rStyle w:val="170"/>
              </w:rPr>
              <w:softHyphen/>
              <w:t>сле 1-2 повторений выбирают нового «охотника»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Прыжки, бег</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Гимнасти</w:t>
            </w:r>
            <w:r>
              <w:rPr>
                <w:rStyle w:val="170"/>
              </w:rPr>
              <w:softHyphen/>
              <w:t>ческая скамейка (бревно), мячи (2-3 шт.)</w:t>
            </w:r>
          </w:p>
        </w:tc>
      </w:tr>
      <w:tr w:rsidR="00F25B94" w:rsidTr="00F25B94">
        <w:trPr>
          <w:trHeight w:val="571"/>
          <w:jc w:val="center"/>
        </w:trPr>
        <w:tc>
          <w:tcPr>
            <w:tcW w:w="677"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IV</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 и бег</w:t>
            </w:r>
            <w:r>
              <w:rPr>
                <w:rStyle w:val="170"/>
              </w:rPr>
              <w:t xml:space="preserve"> мелким и широким шагом (3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40"/>
            </w:pPr>
            <w:r>
              <w:rPr>
                <w:rStyle w:val="170"/>
              </w:rPr>
              <w:t>Ходьба, бег</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128"/>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2. Ходьба по бревну,</w:t>
            </w:r>
            <w:r>
              <w:rPr>
                <w:rStyle w:val="170"/>
              </w:rPr>
              <w:t xml:space="preserve"> на середине присесть, встать, хлопнуть в ла</w:t>
            </w:r>
            <w:r>
              <w:rPr>
                <w:rStyle w:val="170"/>
              </w:rPr>
              <w:softHyphen/>
              <w:t>доши и пройти до конца бревна (5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40"/>
            </w:pPr>
            <w:r>
              <w:rPr>
                <w:rStyle w:val="170"/>
              </w:rPr>
              <w:t>Удержание равновесия, ходьба, приседание</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Бревно</w:t>
            </w:r>
          </w:p>
        </w:tc>
      </w:tr>
      <w:tr w:rsidR="00F25B94" w:rsidTr="00F25B94">
        <w:trPr>
          <w:trHeight w:val="850"/>
          <w:jc w:val="center"/>
        </w:trPr>
        <w:tc>
          <w:tcPr>
            <w:tcW w:w="67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Отбивание мяча</w:t>
            </w:r>
            <w:r>
              <w:rPr>
                <w:rStyle w:val="170"/>
              </w:rPr>
              <w:t xml:space="preserve"> от земли несколько раз подряд, стоя на месте (6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Владение мячом (от</w:t>
            </w:r>
            <w:r>
              <w:rPr>
                <w:rStyle w:val="170"/>
              </w:rPr>
              <w:softHyphen/>
              <w:t>бивание)</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Мячи</w:t>
            </w:r>
          </w:p>
        </w:tc>
      </w:tr>
      <w:tr w:rsidR="00F25B94" w:rsidTr="00F25B94">
        <w:trPr>
          <w:trHeight w:val="1416"/>
          <w:jc w:val="center"/>
        </w:trPr>
        <w:tc>
          <w:tcPr>
            <w:tcW w:w="677"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4. Подвижная игра «Самолёты»</w:t>
            </w:r>
            <w:r>
              <w:rPr>
                <w:rStyle w:val="170"/>
              </w:rPr>
              <w:t xml:space="preserve"> (6 мин). См. IV неделю сентября (2-я младшая группа)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Бег, дви</w:t>
            </w:r>
            <w:r>
              <w:rPr>
                <w:rStyle w:val="170"/>
              </w:rPr>
              <w:softHyphen/>
              <w:t>жения рук (вращение, разведение в стороны)</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48"/>
        <w:gridCol w:w="6624"/>
        <w:gridCol w:w="1181"/>
        <w:gridCol w:w="1176"/>
      </w:tblGrid>
      <w:tr w:rsidR="00F25B94" w:rsidTr="00F25B94">
        <w:trPr>
          <w:trHeight w:val="211"/>
          <w:jc w:val="center"/>
        </w:trPr>
        <w:tc>
          <w:tcPr>
            <w:tcW w:w="9629"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0"/>
              <w:jc w:val="left"/>
            </w:pPr>
            <w:r>
              <w:rPr>
                <w:rStyle w:val="210pt1"/>
              </w:rPr>
              <w:t>1 | 2 | 3 | 4</w:t>
            </w:r>
          </w:p>
        </w:tc>
      </w:tr>
      <w:tr w:rsidR="00F25B94" w:rsidTr="00F25B94">
        <w:trPr>
          <w:trHeight w:val="326"/>
          <w:jc w:val="center"/>
        </w:trPr>
        <w:tc>
          <w:tcPr>
            <w:tcW w:w="9629"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3"/>
              <w:framePr w:wrap="notBeside" w:vAnchor="text" w:hAnchor="text" w:xAlign="center" w:y="1"/>
              <w:shd w:val="clear" w:color="auto" w:fill="auto"/>
              <w:spacing w:after="0" w:line="240" w:lineRule="auto"/>
              <w:ind w:left="4400"/>
            </w:pPr>
            <w:r>
              <w:rPr>
                <w:rStyle w:val="200pt"/>
              </w:rPr>
              <w:t>апрель</w:t>
            </w:r>
          </w:p>
        </w:tc>
      </w:tr>
      <w:tr w:rsidR="00F25B94" w:rsidTr="00F25B94">
        <w:trPr>
          <w:trHeight w:val="778"/>
          <w:jc w:val="center"/>
        </w:trPr>
        <w:tc>
          <w:tcPr>
            <w:tcW w:w="64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4" w:lineRule="exact"/>
              <w:ind w:left="60" w:firstLine="0"/>
            </w:pPr>
            <w:r>
              <w:rPr>
                <w:rStyle w:val="344"/>
              </w:rPr>
              <w:t>1. Ходьба и бег</w:t>
            </w:r>
            <w:r>
              <w:rPr>
                <w:rStyle w:val="3417"/>
              </w:rPr>
              <w:t xml:space="preserve"> (3 мин).</w:t>
            </w:r>
          </w:p>
          <w:p w:rsidR="00F25B94" w:rsidRDefault="00F25B94" w:rsidP="00F25B94">
            <w:pPr>
              <w:pStyle w:val="171"/>
              <w:framePr w:wrap="notBeside" w:vAnchor="text" w:hAnchor="text" w:xAlign="center" w:y="1"/>
              <w:shd w:val="clear" w:color="auto" w:fill="auto"/>
              <w:spacing w:line="254" w:lineRule="exact"/>
              <w:ind w:left="60"/>
            </w:pPr>
            <w:r>
              <w:rPr>
                <w:rStyle w:val="170"/>
              </w:rPr>
              <w:t>Ходьба в колонне; бег врассыпную, по сигналу дети находят своё место в колонне</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60"/>
            </w:pPr>
            <w:r>
              <w:rPr>
                <w:rStyle w:val="170"/>
              </w:rPr>
              <w:t>Ходьба,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778"/>
          <w:jc w:val="center"/>
        </w:trPr>
        <w:tc>
          <w:tcPr>
            <w:tcW w:w="648"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2.</w:t>
            </w:r>
            <w:r>
              <w:rPr>
                <w:rStyle w:val="174"/>
              </w:rPr>
              <w:t xml:space="preserve"> Игровое упражнение «Прокати и поймай»</w:t>
            </w:r>
            <w:r>
              <w:rPr>
                <w:rStyle w:val="170"/>
              </w:rPr>
              <w:t xml:space="preserve"> (5 мин). Дети выстраиваются в пары и прокатывают обруч друг другу (рас</w:t>
            </w:r>
            <w:r>
              <w:rPr>
                <w:rStyle w:val="170"/>
              </w:rPr>
              <w:softHyphen/>
              <w:t>стояние 3 м)</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Владение обручем</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Обручи</w:t>
            </w:r>
          </w:p>
        </w:tc>
      </w:tr>
      <w:tr w:rsidR="00F25B94" w:rsidTr="00F25B94">
        <w:trPr>
          <w:trHeight w:val="528"/>
          <w:jc w:val="center"/>
        </w:trPr>
        <w:tc>
          <w:tcPr>
            <w:tcW w:w="648"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60"/>
            </w:pPr>
            <w:r>
              <w:rPr>
                <w:rStyle w:val="170"/>
              </w:rPr>
              <w:t>3.</w:t>
            </w:r>
            <w:r>
              <w:rPr>
                <w:rStyle w:val="174"/>
              </w:rPr>
              <w:t xml:space="preserve"> Игровое упражнение «Сбей кеглю»</w:t>
            </w:r>
            <w:r>
              <w:rPr>
                <w:rStyle w:val="1710pt16"/>
              </w:rPr>
              <w:t xml:space="preserve"> (6</w:t>
            </w:r>
            <w:r>
              <w:rPr>
                <w:rStyle w:val="170"/>
              </w:rPr>
              <w:t xml:space="preserve"> мин). См. I неделю мая (2-я младшая группа)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Катание мяча,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Кегли</w:t>
            </w:r>
          </w:p>
        </w:tc>
      </w:tr>
      <w:tr w:rsidR="00F25B94" w:rsidTr="00F25B94">
        <w:trPr>
          <w:trHeight w:val="523"/>
          <w:jc w:val="center"/>
        </w:trPr>
        <w:tc>
          <w:tcPr>
            <w:tcW w:w="64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4"/>
              </w:rPr>
              <w:t>4. Подвижная игра</w:t>
            </w:r>
            <w:r>
              <w:rPr>
                <w:rStyle w:val="170"/>
              </w:rPr>
              <w:t xml:space="preserve"> «У</w:t>
            </w:r>
            <w:r>
              <w:rPr>
                <w:rStyle w:val="174"/>
              </w:rPr>
              <w:t xml:space="preserve"> медведя во бору»</w:t>
            </w:r>
            <w:r>
              <w:rPr>
                <w:rStyle w:val="1710pt16"/>
              </w:rPr>
              <w:t xml:space="preserve"> (6</w:t>
            </w:r>
            <w:r>
              <w:rPr>
                <w:rStyle w:val="170"/>
              </w:rPr>
              <w:t xml:space="preserve"> мин). См. IV неделю октября (средняя группа)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Ходьба,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23"/>
          <w:jc w:val="center"/>
        </w:trPr>
        <w:tc>
          <w:tcPr>
            <w:tcW w:w="64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4"/>
              </w:rPr>
              <w:t>1. Ходьба и бег</w:t>
            </w:r>
            <w:r>
              <w:rPr>
                <w:rStyle w:val="170"/>
              </w:rPr>
              <w:t xml:space="preserve"> (3 мин). Ходьба змейкой; бег врассыпную</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Ходьба,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9"/>
          <w:jc w:val="center"/>
        </w:trPr>
        <w:tc>
          <w:tcPr>
            <w:tcW w:w="648"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2. Подлезание</w:t>
            </w:r>
            <w:r>
              <w:rPr>
                <w:rStyle w:val="170"/>
              </w:rPr>
              <w:t xml:space="preserve"> под верёвку, расположенную на высоте</w:t>
            </w:r>
            <w:r>
              <w:rPr>
                <w:rStyle w:val="174"/>
              </w:rPr>
              <w:t xml:space="preserve"> 50</w:t>
            </w:r>
            <w:r>
              <w:rPr>
                <w:rStyle w:val="170"/>
              </w:rPr>
              <w:t xml:space="preserve"> см</w:t>
            </w:r>
            <w:r>
              <w:rPr>
                <w:rStyle w:val="174"/>
              </w:rPr>
              <w:t xml:space="preserve"> (5</w:t>
            </w:r>
            <w:r>
              <w:rPr>
                <w:rStyle w:val="170"/>
              </w:rPr>
              <w:t xml:space="preserve">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Подлезание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Верёвка</w:t>
            </w:r>
          </w:p>
        </w:tc>
      </w:tr>
      <w:tr w:rsidR="00F25B94" w:rsidTr="00F25B94">
        <w:trPr>
          <w:trHeight w:val="528"/>
          <w:jc w:val="center"/>
        </w:trPr>
        <w:tc>
          <w:tcPr>
            <w:tcW w:w="648"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9" w:lineRule="exact"/>
              <w:ind w:left="60" w:firstLine="0"/>
            </w:pPr>
            <w:r>
              <w:rPr>
                <w:rStyle w:val="3417"/>
              </w:rPr>
              <w:t>3.</w:t>
            </w:r>
            <w:r>
              <w:rPr>
                <w:rStyle w:val="344"/>
              </w:rPr>
              <w:t xml:space="preserve"> Игровое упражнение «Перепрыгни и не задень»</w:t>
            </w:r>
            <w:r>
              <w:rPr>
                <w:rStyle w:val="3410pt10"/>
                <w:b/>
                <w:bCs/>
              </w:rPr>
              <w:t xml:space="preserve"> (6</w:t>
            </w:r>
            <w:r>
              <w:rPr>
                <w:rStyle w:val="3417"/>
              </w:rPr>
              <w:t xml:space="preserve"> мин). Прыжки на двух ногах через кубики</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Прыжки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Кубики</w:t>
            </w:r>
          </w:p>
        </w:tc>
      </w:tr>
      <w:tr w:rsidR="00F25B94" w:rsidTr="00F25B94">
        <w:trPr>
          <w:trHeight w:val="523"/>
          <w:jc w:val="center"/>
        </w:trPr>
        <w:tc>
          <w:tcPr>
            <w:tcW w:w="64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4"/>
              </w:rPr>
              <w:t>4. Подвижная игра «Лиса в курятнике»</w:t>
            </w:r>
            <w:r>
              <w:rPr>
                <w:rStyle w:val="1710pt16"/>
              </w:rPr>
              <w:t xml:space="preserve"> (6</w:t>
            </w:r>
            <w:r>
              <w:rPr>
                <w:rStyle w:val="170"/>
              </w:rPr>
              <w:t xml:space="preserve"> мин). См. II неделю декабря (2-я младшая группа)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286"/>
          <w:jc w:val="center"/>
        </w:trPr>
        <w:tc>
          <w:tcPr>
            <w:tcW w:w="64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4" w:lineRule="exact"/>
              <w:ind w:left="60" w:firstLine="0"/>
            </w:pPr>
            <w:r>
              <w:rPr>
                <w:rStyle w:val="344"/>
              </w:rPr>
              <w:t>1. Ходьба и бег (4</w:t>
            </w:r>
            <w:r>
              <w:rPr>
                <w:rStyle w:val="3417"/>
              </w:rPr>
              <w:t xml:space="preserve"> мин).</w:t>
            </w:r>
          </w:p>
          <w:p w:rsidR="00F25B94" w:rsidRDefault="00F25B94" w:rsidP="00F25B94">
            <w:pPr>
              <w:pStyle w:val="171"/>
              <w:framePr w:wrap="notBeside" w:vAnchor="text" w:hAnchor="text" w:xAlign="center" w:y="1"/>
              <w:shd w:val="clear" w:color="auto" w:fill="auto"/>
              <w:spacing w:line="254" w:lineRule="exact"/>
              <w:ind w:left="60"/>
            </w:pPr>
            <w:r>
              <w:rPr>
                <w:rStyle w:val="170"/>
              </w:rPr>
              <w:t>Ходьба с остановкой. По сигналу «Лягушки» дети приседают и пры</w:t>
            </w:r>
            <w:r>
              <w:rPr>
                <w:rStyle w:val="170"/>
              </w:rPr>
              <w:softHyphen/>
              <w:t>гают со словами «Ква-ква-ква». На сигнал «Аист» дети останавли</w:t>
            </w:r>
            <w:r>
              <w:rPr>
                <w:rStyle w:val="170"/>
              </w:rPr>
              <w:softHyphen/>
              <w:t>ваются, стоят на одной ноге, руки в стороны; затем выполняют мед</w:t>
            </w:r>
            <w:r>
              <w:rPr>
                <w:rStyle w:val="170"/>
              </w:rPr>
              <w:softHyphen/>
              <w:t>ленный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Ходьба,</w:t>
            </w:r>
          </w:p>
          <w:p w:rsidR="00F25B94" w:rsidRDefault="00F25B94" w:rsidP="00F25B94">
            <w:pPr>
              <w:pStyle w:val="171"/>
              <w:framePr w:wrap="notBeside" w:vAnchor="text" w:hAnchor="text" w:xAlign="center" w:y="1"/>
              <w:shd w:val="clear" w:color="auto" w:fill="auto"/>
              <w:spacing w:line="254" w:lineRule="exact"/>
              <w:ind w:left="60"/>
            </w:pPr>
            <w:r>
              <w:rPr>
                <w:rStyle w:val="170"/>
              </w:rPr>
              <w:t>приседание,</w:t>
            </w:r>
          </w:p>
          <w:p w:rsidR="00F25B94" w:rsidRDefault="00F25B94" w:rsidP="00F25B94">
            <w:pPr>
              <w:pStyle w:val="171"/>
              <w:framePr w:wrap="notBeside" w:vAnchor="text" w:hAnchor="text" w:xAlign="center" w:y="1"/>
              <w:shd w:val="clear" w:color="auto" w:fill="auto"/>
              <w:spacing w:line="254" w:lineRule="exact"/>
              <w:ind w:left="60"/>
            </w:pPr>
            <w:r>
              <w:rPr>
                <w:rStyle w:val="170"/>
              </w:rPr>
              <w:t>прыжки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23"/>
          <w:jc w:val="center"/>
        </w:trPr>
        <w:tc>
          <w:tcPr>
            <w:tcW w:w="648"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17"/>
              </w:rPr>
              <w:t>2.</w:t>
            </w:r>
            <w:r>
              <w:rPr>
                <w:rStyle w:val="344"/>
              </w:rPr>
              <w:t xml:space="preserve"> Подбрасывание и ловля мяча</w:t>
            </w:r>
            <w:r>
              <w:rPr>
                <w:rStyle w:val="3417"/>
              </w:rPr>
              <w:t xml:space="preserve"> двумя руками (5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Владение мячом</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Мячи</w:t>
            </w:r>
          </w:p>
        </w:tc>
      </w:tr>
      <w:tr w:rsidR="00F25B94" w:rsidTr="00F25B94">
        <w:trPr>
          <w:trHeight w:val="1800"/>
          <w:jc w:val="center"/>
        </w:trPr>
        <w:tc>
          <w:tcPr>
            <w:tcW w:w="648"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3.</w:t>
            </w:r>
            <w:r>
              <w:rPr>
                <w:rStyle w:val="174"/>
              </w:rPr>
              <w:t xml:space="preserve"> Игровое упражнение «Точно в цель»</w:t>
            </w:r>
            <w:r>
              <w:rPr>
                <w:rStyle w:val="1710pt16"/>
              </w:rPr>
              <w:t xml:space="preserve"> (6</w:t>
            </w:r>
            <w:r>
              <w:rPr>
                <w:rStyle w:val="170"/>
              </w:rPr>
              <w:t xml:space="preserve"> мин). Воспитатель раскладывает несколько обручей и предлагает детям встать на расстояние 1,5 м от цели и выполнить метание мешочков способом от плеча несколько раз подряд (один мешочек в руках, два других у ног). После того как дети выполнят метание, воспитатель предлагает взять мешочки и вернуться на исходную линию. Игровое упражнение повторяется</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Метание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Обручи, мешочки</w:t>
            </w:r>
          </w:p>
        </w:tc>
      </w:tr>
      <w:tr w:rsidR="00F25B94" w:rsidTr="00F25B94">
        <w:trPr>
          <w:trHeight w:val="1546"/>
          <w:jc w:val="center"/>
        </w:trPr>
        <w:tc>
          <w:tcPr>
            <w:tcW w:w="64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4"/>
              </w:rPr>
              <w:t>4. Подвижная игра «Догони свою пару»</w:t>
            </w:r>
            <w:r>
              <w:rPr>
                <w:rStyle w:val="1710pt16"/>
              </w:rPr>
              <w:t xml:space="preserve"> (6</w:t>
            </w:r>
            <w:r>
              <w:rPr>
                <w:rStyle w:val="170"/>
              </w:rPr>
              <w:t xml:space="preserve"> мин). Дети становятся парами один за другим на расстоянии 2-3 шагов на одной стороне площадки. По сигналу воспитателя первые в парах бегут на другую сторону площадки, вторые догоняют (каждый свою пару). В обратную сторону дети меняются местами (первые догоня</w:t>
            </w:r>
            <w:r>
              <w:rPr>
                <w:rStyle w:val="170"/>
              </w:rPr>
              <w:softHyphen/>
              <w:t>ют вторых). Игра повторяется 2-3 раза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23"/>
          <w:jc w:val="center"/>
        </w:trPr>
        <w:tc>
          <w:tcPr>
            <w:tcW w:w="64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IV</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ind w:left="60"/>
            </w:pPr>
            <w:r>
              <w:rPr>
                <w:rStyle w:val="174"/>
              </w:rPr>
              <w:t>1. Ходьба, бег</w:t>
            </w:r>
            <w:r>
              <w:rPr>
                <w:rStyle w:val="170"/>
              </w:rPr>
              <w:t xml:space="preserve"> с высоким подниманием колен, бег врассыпную (3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60"/>
            </w:pPr>
            <w:r>
              <w:rPr>
                <w:rStyle w:val="170"/>
              </w:rPr>
              <w:t>Ходьба,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782"/>
          <w:jc w:val="center"/>
        </w:trPr>
        <w:tc>
          <w:tcPr>
            <w:tcW w:w="648"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2.</w:t>
            </w:r>
            <w:r>
              <w:rPr>
                <w:rStyle w:val="174"/>
              </w:rPr>
              <w:t xml:space="preserve"> Игровое упражнение «Накинь кольцо»</w:t>
            </w:r>
            <w:r>
              <w:rPr>
                <w:rStyle w:val="170"/>
              </w:rPr>
              <w:t xml:space="preserve"> (5 мин). Дети в колонне по одному поочерёдно набрасывают кольца на ко</w:t>
            </w:r>
            <w:r>
              <w:rPr>
                <w:rStyle w:val="170"/>
              </w:rPr>
              <w:softHyphen/>
              <w:t>лышки</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Метание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Кольца, колышки</w:t>
            </w:r>
          </w:p>
        </w:tc>
      </w:tr>
      <w:tr w:rsidR="00F25B94" w:rsidTr="00F25B94">
        <w:trPr>
          <w:trHeight w:val="1032"/>
          <w:jc w:val="center"/>
        </w:trPr>
        <w:tc>
          <w:tcPr>
            <w:tcW w:w="648"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3.</w:t>
            </w:r>
            <w:r>
              <w:rPr>
                <w:rStyle w:val="174"/>
              </w:rPr>
              <w:t xml:space="preserve"> Игровое упражнение «Мяч через верёвку»</w:t>
            </w:r>
            <w:r>
              <w:rPr>
                <w:rStyle w:val="1710pt16"/>
              </w:rPr>
              <w:t xml:space="preserve"> (6</w:t>
            </w:r>
            <w:r>
              <w:rPr>
                <w:rStyle w:val="170"/>
              </w:rPr>
              <w:t xml:space="preserve"> мин). Между деревьями или стойками натягивается верёвка (шнур). По обе стороны от неё на расстоянии 2 м встают дети. Они перебрасы</w:t>
            </w:r>
            <w:r>
              <w:rPr>
                <w:rStyle w:val="170"/>
              </w:rPr>
              <w:softHyphen/>
              <w:t>вают мячи друг другу через верёвку (парами)</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Владение мячом (пе</w:t>
            </w:r>
            <w:r>
              <w:rPr>
                <w:rStyle w:val="170"/>
              </w:rPr>
              <w:softHyphen/>
              <w:t>ребрасы</w:t>
            </w:r>
            <w:r>
              <w:rPr>
                <w:rStyle w:val="170"/>
              </w:rPr>
              <w:softHyphen/>
              <w:t>вание)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Верёвка, мячи</w:t>
            </w:r>
          </w:p>
        </w:tc>
      </w:tr>
      <w:tr w:rsidR="00F25B94" w:rsidTr="00F25B94">
        <w:trPr>
          <w:trHeight w:val="1560"/>
          <w:jc w:val="center"/>
        </w:trPr>
        <w:tc>
          <w:tcPr>
            <w:tcW w:w="64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4" w:lineRule="exact"/>
              <w:ind w:left="60" w:firstLine="0"/>
            </w:pPr>
            <w:r>
              <w:rPr>
                <w:rStyle w:val="344"/>
              </w:rPr>
              <w:t>4. Подвижная игра «Совушка»</w:t>
            </w:r>
            <w:r>
              <w:rPr>
                <w:rStyle w:val="3410pt10"/>
                <w:b/>
                <w:bCs/>
              </w:rPr>
              <w:t xml:space="preserve"> (6</w:t>
            </w:r>
            <w:r>
              <w:rPr>
                <w:rStyle w:val="3417"/>
              </w:rPr>
              <w:t xml:space="preserve"> мин).</w:t>
            </w:r>
          </w:p>
          <w:p w:rsidR="00F25B94" w:rsidRDefault="00F25B94" w:rsidP="00F25B94">
            <w:pPr>
              <w:pStyle w:val="171"/>
              <w:framePr w:wrap="notBeside" w:vAnchor="text" w:hAnchor="text" w:xAlign="center" w:y="1"/>
              <w:shd w:val="clear" w:color="auto" w:fill="auto"/>
              <w:spacing w:line="254" w:lineRule="exact"/>
              <w:ind w:left="60"/>
            </w:pPr>
            <w:r>
              <w:rPr>
                <w:rStyle w:val="170"/>
              </w:rPr>
              <w:t>Выбирается «совушка», остальные дети изображают «бабочек», «птичек» и т. д. По сигналу: «День» - дети бегают по площадке; по сигналу: «Ночь» - все замирают, останавливаясь на том месте, где их застал сигнал. «Совушка» выходит из своего «гнезда» и тех, кто пошевелится, забирает к себе. Игра повторяется</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3"/>
        <w:gridCol w:w="6629"/>
        <w:gridCol w:w="1176"/>
        <w:gridCol w:w="1181"/>
      </w:tblGrid>
      <w:tr w:rsidR="00F25B94" w:rsidTr="00F25B94">
        <w:trPr>
          <w:trHeight w:val="211"/>
          <w:jc w:val="center"/>
        </w:trPr>
        <w:tc>
          <w:tcPr>
            <w:tcW w:w="9639"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0"/>
              <w:jc w:val="left"/>
            </w:pPr>
            <w:r>
              <w:rPr>
                <w:rStyle w:val="210pt1"/>
              </w:rPr>
              <w:t>1 | 2 | 3 | 4</w:t>
            </w:r>
          </w:p>
        </w:tc>
      </w:tr>
      <w:tr w:rsidR="00F25B94" w:rsidTr="00F25B94">
        <w:trPr>
          <w:trHeight w:val="326"/>
          <w:jc w:val="center"/>
        </w:trPr>
        <w:tc>
          <w:tcPr>
            <w:tcW w:w="9639"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580" w:firstLine="0"/>
            </w:pPr>
            <w:r>
              <w:rPr>
                <w:rStyle w:val="344"/>
              </w:rPr>
              <w:t>МАЙ</w:t>
            </w:r>
          </w:p>
        </w:tc>
      </w:tr>
      <w:tr w:rsidR="00F25B94" w:rsidTr="00F25B94">
        <w:trPr>
          <w:trHeight w:val="773"/>
          <w:jc w:val="center"/>
        </w:trPr>
        <w:tc>
          <w:tcPr>
            <w:tcW w:w="653"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0" w:lineRule="exact"/>
              <w:ind w:firstLine="0"/>
              <w:jc w:val="both"/>
            </w:pPr>
            <w:r>
              <w:rPr>
                <w:rStyle w:val="344"/>
              </w:rPr>
              <w:t>1. Ходьба и бег</w:t>
            </w:r>
            <w:r>
              <w:rPr>
                <w:rStyle w:val="3417"/>
              </w:rPr>
              <w:t xml:space="preserve"> (3 мин).</w:t>
            </w:r>
          </w:p>
          <w:p w:rsidR="00F25B94" w:rsidRDefault="00F25B94" w:rsidP="00F25B94">
            <w:pPr>
              <w:pStyle w:val="171"/>
              <w:framePr w:wrap="notBeside" w:vAnchor="text" w:hAnchor="text" w:xAlign="center" w:y="1"/>
              <w:shd w:val="clear" w:color="auto" w:fill="auto"/>
              <w:spacing w:line="250" w:lineRule="exact"/>
              <w:ind w:left="60"/>
            </w:pPr>
            <w:r>
              <w:rPr>
                <w:rStyle w:val="170"/>
              </w:rPr>
              <w:t>Ходьба в колонне по одному; бег с высоким подниманием колен («Лошадки»)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Ходьба,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18"/>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4"/>
              </w:rPr>
              <w:t>2. Метание в вертикальную цель</w:t>
            </w:r>
            <w:r>
              <w:rPr>
                <w:rStyle w:val="3417"/>
              </w:rPr>
              <w:t xml:space="preserve"> с расстояния</w:t>
            </w:r>
            <w:r>
              <w:rPr>
                <w:rStyle w:val="344"/>
              </w:rPr>
              <w:t xml:space="preserve"> 1</w:t>
            </w:r>
            <w:r>
              <w:rPr>
                <w:rStyle w:val="3417"/>
              </w:rPr>
              <w:t>,5-2 м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Мешочки с песком</w:t>
            </w:r>
          </w:p>
        </w:tc>
      </w:tr>
      <w:tr w:rsidR="00F25B94" w:rsidTr="00F25B94">
        <w:trPr>
          <w:trHeight w:val="269"/>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17"/>
              </w:rPr>
              <w:t>3.</w:t>
            </w:r>
            <w:r>
              <w:rPr>
                <w:rStyle w:val="344"/>
              </w:rPr>
              <w:t xml:space="preserve"> Ползание по бревну</w:t>
            </w:r>
            <w:r>
              <w:rPr>
                <w:rStyle w:val="3417"/>
              </w:rPr>
              <w:t xml:space="preserve"> (6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Лазание</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Бревно</w:t>
            </w:r>
          </w:p>
        </w:tc>
      </w:tr>
      <w:tr w:rsidR="00F25B94" w:rsidTr="00F25B94">
        <w:trPr>
          <w:trHeight w:val="518"/>
          <w:jc w:val="center"/>
        </w:trPr>
        <w:tc>
          <w:tcPr>
            <w:tcW w:w="653"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ind w:left="60"/>
            </w:pPr>
            <w:r>
              <w:rPr>
                <w:rStyle w:val="174"/>
              </w:rPr>
              <w:t>4. Подвижная игра «Зайцы и волк»</w:t>
            </w:r>
            <w:r>
              <w:rPr>
                <w:rStyle w:val="170"/>
              </w:rPr>
              <w:t xml:space="preserve"> (6 мин). См. III неделю января (2-я младшая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778"/>
          <w:jc w:val="center"/>
        </w:trPr>
        <w:tc>
          <w:tcPr>
            <w:tcW w:w="653"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0" w:lineRule="exact"/>
              <w:ind w:firstLine="0"/>
              <w:jc w:val="both"/>
            </w:pPr>
            <w:r>
              <w:rPr>
                <w:rStyle w:val="344"/>
              </w:rPr>
              <w:t>1. Ходьба и бег</w:t>
            </w:r>
            <w:r>
              <w:rPr>
                <w:rStyle w:val="3417"/>
              </w:rPr>
              <w:t xml:space="preserve"> (3 мин).</w:t>
            </w:r>
          </w:p>
          <w:p w:rsidR="00F25B94" w:rsidRDefault="00F25B94" w:rsidP="00F25B94">
            <w:pPr>
              <w:pStyle w:val="171"/>
              <w:framePr w:wrap="notBeside" w:vAnchor="text" w:hAnchor="text" w:xAlign="center" w:y="1"/>
              <w:shd w:val="clear" w:color="auto" w:fill="auto"/>
              <w:spacing w:line="250" w:lineRule="exact"/>
              <w:jc w:val="both"/>
            </w:pPr>
            <w:r>
              <w:rPr>
                <w:rStyle w:val="170"/>
              </w:rPr>
              <w:t>Ходьба в колонне по одному с высоким подниманием колен («Пе</w:t>
            </w:r>
            <w:r>
              <w:rPr>
                <w:rStyle w:val="170"/>
              </w:rPr>
              <w:softHyphen/>
              <w:t>тушки»); бег с захлёстыванием голени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jc w:val="both"/>
            </w:pPr>
            <w:r>
              <w:rPr>
                <w:rStyle w:val="170"/>
              </w:rPr>
              <w:t>Ходьба,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14"/>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4"/>
              </w:rPr>
              <w:t>2. Игровое упражнение «Попади в корзину»</w:t>
            </w:r>
            <w:r>
              <w:rPr>
                <w:rStyle w:val="170"/>
              </w:rPr>
              <w:t xml:space="preserve"> (5 мин). Метание мяча в корзину с расстояния 2 м</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Мячи, корзина</w:t>
            </w:r>
          </w:p>
        </w:tc>
      </w:tr>
      <w:tr w:rsidR="00F25B94" w:rsidTr="00F25B94">
        <w:trPr>
          <w:trHeight w:val="523"/>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ind w:left="60"/>
            </w:pPr>
            <w:r>
              <w:rPr>
                <w:rStyle w:val="170"/>
              </w:rPr>
              <w:t>3.</w:t>
            </w:r>
            <w:r>
              <w:rPr>
                <w:rStyle w:val="174"/>
              </w:rPr>
              <w:t xml:space="preserve"> Игровое упражнение «Перепрыгни через ручеёк»</w:t>
            </w:r>
            <w:r>
              <w:rPr>
                <w:rStyle w:val="170"/>
              </w:rPr>
              <w:t xml:space="preserve"> (6 мин). См. III неделю ноября (средняя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2 шнура</w:t>
            </w:r>
          </w:p>
        </w:tc>
      </w:tr>
      <w:tr w:rsidR="00F25B94" w:rsidTr="00F25B94">
        <w:trPr>
          <w:trHeight w:val="3043"/>
          <w:jc w:val="center"/>
        </w:trPr>
        <w:tc>
          <w:tcPr>
            <w:tcW w:w="653"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0" w:lineRule="exact"/>
              <w:ind w:firstLine="0"/>
              <w:jc w:val="both"/>
            </w:pPr>
            <w:r>
              <w:rPr>
                <w:rStyle w:val="344"/>
              </w:rPr>
              <w:t>4. Подвижная игра «Удочка»</w:t>
            </w:r>
            <w:r>
              <w:rPr>
                <w:rStyle w:val="3417"/>
              </w:rPr>
              <w:t xml:space="preserve"> (6 мин).</w:t>
            </w:r>
          </w:p>
          <w:p w:rsidR="00F25B94" w:rsidRDefault="00F25B94" w:rsidP="00F25B94">
            <w:pPr>
              <w:pStyle w:val="171"/>
              <w:framePr w:wrap="notBeside" w:vAnchor="text" w:hAnchor="text" w:xAlign="center" w:y="1"/>
              <w:shd w:val="clear" w:color="auto" w:fill="auto"/>
              <w:spacing w:line="250" w:lineRule="exact"/>
              <w:jc w:val="both"/>
            </w:pPr>
            <w:r>
              <w:rPr>
                <w:rStyle w:val="170"/>
              </w:rPr>
              <w:t>Дети становятся по кругу на небольшом расстоянии друг от друга. В центре круга- воспитатель. Он вращает по кругу шнур (на высоте 10-15 см), к концу которого привязан мешочек с песком. Играющие внимательно следят за мешочком, при его приближении подпрыги</w:t>
            </w:r>
            <w:r>
              <w:rPr>
                <w:rStyle w:val="170"/>
              </w:rPr>
              <w:softHyphen/>
              <w:t>вают на месте вверх, чтобы мешочек не коснулся ног. Тот, кого ме</w:t>
            </w:r>
            <w:r>
              <w:rPr>
                <w:rStyle w:val="170"/>
              </w:rPr>
              <w:softHyphen/>
              <w:t>шочек заденет, делает шаг назад и выбывает временно из игры. Че</w:t>
            </w:r>
            <w:r>
              <w:rPr>
                <w:rStyle w:val="170"/>
              </w:rPr>
              <w:softHyphen/>
              <w:t>рез некоторое время делается небольшой перерыв. Затем игра во</w:t>
            </w:r>
            <w:r>
              <w:rPr>
                <w:rStyle w:val="170"/>
              </w:rPr>
              <w:softHyphen/>
              <w:t>зобновляется, в ней снова участвуют все дети. Сначала шнур вра</w:t>
            </w:r>
            <w:r>
              <w:rPr>
                <w:rStyle w:val="170"/>
              </w:rPr>
              <w:softHyphen/>
              <w:t>щают так, чтобы мешочек поднимался невысоко. Если дети легко справляются с заданием, мешочек можно поднять немного выше. Вращать шнур можно не только по часовой стрелке, но и против</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jc w:val="both"/>
            </w:pPr>
            <w:r>
              <w:rPr>
                <w:rStyle w:val="170"/>
              </w:rPr>
              <w:t>Шнур, мешочек с песком</w:t>
            </w:r>
          </w:p>
        </w:tc>
      </w:tr>
      <w:tr w:rsidR="00F25B94" w:rsidTr="00F25B94">
        <w:trPr>
          <w:trHeight w:val="773"/>
          <w:jc w:val="center"/>
        </w:trPr>
        <w:tc>
          <w:tcPr>
            <w:tcW w:w="653"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III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4"/>
              </w:rPr>
              <w:t>1. Ходьба и бег</w:t>
            </w:r>
            <w:r>
              <w:rPr>
                <w:rStyle w:val="170"/>
              </w:rPr>
              <w:t xml:space="preserve"> змейкой, врассыпную, перестроение в пары (3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Ходьба, бег, пере</w:t>
            </w:r>
            <w:r>
              <w:rPr>
                <w:rStyle w:val="170"/>
              </w:rPr>
              <w:softHyphen/>
              <w:t>строение</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18"/>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4"/>
              </w:rPr>
              <w:t>2. Игровое упражнение «Кто не уронит» (6</w:t>
            </w:r>
            <w:r>
              <w:rPr>
                <w:rStyle w:val="170"/>
              </w:rPr>
              <w:t xml:space="preserve"> мин). Отбивание мяча об землю одной рукой и ловля его двумя руками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Отбивание мяча, ловля</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Мячи</w:t>
            </w:r>
          </w:p>
        </w:tc>
      </w:tr>
      <w:tr w:rsidR="00F25B94" w:rsidTr="00F25B94">
        <w:trPr>
          <w:trHeight w:val="523"/>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3.</w:t>
            </w:r>
            <w:r>
              <w:rPr>
                <w:rStyle w:val="174"/>
              </w:rPr>
              <w:t xml:space="preserve"> Игровое упражнение «Не задень»</w:t>
            </w:r>
            <w:r>
              <w:rPr>
                <w:rStyle w:val="170"/>
              </w:rPr>
              <w:t xml:space="preserve"> (5 мин). Прыжки на двух ногах между предметами змейкой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Ориенти</w:t>
            </w:r>
            <w:r>
              <w:rPr>
                <w:rStyle w:val="170"/>
              </w:rPr>
              <w:softHyphen/>
              <w:t>ры</w:t>
            </w:r>
          </w:p>
        </w:tc>
      </w:tr>
      <w:tr w:rsidR="00F25B94" w:rsidTr="00F25B94">
        <w:trPr>
          <w:trHeight w:val="3048"/>
          <w:jc w:val="center"/>
        </w:trPr>
        <w:tc>
          <w:tcPr>
            <w:tcW w:w="653"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0" w:lineRule="exact"/>
              <w:ind w:firstLine="0"/>
              <w:jc w:val="both"/>
            </w:pPr>
            <w:r>
              <w:rPr>
                <w:rStyle w:val="344"/>
              </w:rPr>
              <w:t>4. Подвижная игра «Пробеги тихо»</w:t>
            </w:r>
            <w:r>
              <w:rPr>
                <w:rStyle w:val="3417"/>
              </w:rPr>
              <w:t xml:space="preserve"> (6 мин).</w:t>
            </w:r>
          </w:p>
          <w:p w:rsidR="00F25B94" w:rsidRDefault="00F25B94" w:rsidP="00F25B94">
            <w:pPr>
              <w:pStyle w:val="171"/>
              <w:framePr w:wrap="notBeside" w:vAnchor="text" w:hAnchor="text" w:xAlign="center" w:y="1"/>
              <w:shd w:val="clear" w:color="auto" w:fill="auto"/>
              <w:spacing w:line="250" w:lineRule="exact"/>
              <w:ind w:left="60"/>
            </w:pPr>
            <w:r>
              <w:rPr>
                <w:rStyle w:val="170"/>
              </w:rPr>
              <w:t>Дети распределяются на три подгруппы и выстраиваются за чертой. Выбирают водящего, он садится посредине площадки и закрывает глаза. По сигналу воспитателя одна подгруппа бесшумно бежит ми</w:t>
            </w:r>
            <w:r>
              <w:rPr>
                <w:rStyle w:val="170"/>
              </w:rPr>
              <w:softHyphen/>
              <w:t>мо водящего на противоположный конец площадки до условного места (черты). Если водящий услышит, он говорит: «Стой!» - и бе</w:t>
            </w:r>
            <w:r>
              <w:rPr>
                <w:rStyle w:val="170"/>
              </w:rPr>
              <w:softHyphen/>
              <w:t>гущие останавливаются. Не открывая глаз, ведущий показывает, какая подгруппа бежала. Если он указал правильно, дети отходят в сторону, если ошибся, они возвращаются на свои места. Так по</w:t>
            </w:r>
            <w:r>
              <w:rPr>
                <w:rStyle w:val="170"/>
              </w:rPr>
              <w:softHyphen/>
              <w:t>очерёдно пробегают все три подгруппы. Выигрывает та подгруппа, которая пробежала тихо и которую водящий не смог обнаружить. При повторении игры выбирают нового водящего</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18"/>
          <w:jc w:val="center"/>
        </w:trPr>
        <w:tc>
          <w:tcPr>
            <w:tcW w:w="653"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IV</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4"/>
              </w:rPr>
              <w:t>1. Ходьба и бег</w:t>
            </w:r>
            <w:r>
              <w:rPr>
                <w:rStyle w:val="170"/>
              </w:rPr>
              <w:t xml:space="preserve"> с изменением направления движения, со сменой ве</w:t>
            </w:r>
            <w:r>
              <w:rPr>
                <w:rStyle w:val="170"/>
              </w:rPr>
              <w:softHyphen/>
              <w:t>дущего (3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Ходьба,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291"/>
          <w:jc w:val="center"/>
        </w:trPr>
        <w:tc>
          <w:tcPr>
            <w:tcW w:w="653"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jc w:val="both"/>
            </w:pPr>
            <w:r>
              <w:rPr>
                <w:rStyle w:val="174"/>
              </w:rPr>
              <w:t>2. Игровые упражнения «Подбрось-поймай», «Сбей кеглю»</w:t>
            </w:r>
            <w:r>
              <w:rPr>
                <w:rStyle w:val="170"/>
              </w:rPr>
              <w:t xml:space="preserve"> (6 мин). Дети распределяются на две группы: одна выполняет первое упраж</w:t>
            </w:r>
            <w:r>
              <w:rPr>
                <w:rStyle w:val="170"/>
              </w:rPr>
              <w:softHyphen/>
              <w:t>нение, другая - второе. На земле чертят линию или кладут верёвоч</w:t>
            </w:r>
            <w:r>
              <w:rPr>
                <w:rStyle w:val="170"/>
              </w:rPr>
              <w:softHyphen/>
              <w:t>ку. На расстоянии 1-1,5 м от неё ставят 2-3 большие кегли (рассто</w:t>
            </w:r>
            <w:r>
              <w:rPr>
                <w:rStyle w:val="170"/>
              </w:rPr>
              <w:softHyphen/>
              <w:t>яние между ними 15-20 см). Дети по очереди подходят к обозначен-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Метание, бросание</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jc w:val="both"/>
            </w:pPr>
            <w:r>
              <w:rPr>
                <w:rStyle w:val="170"/>
              </w:rPr>
              <w:t>Мячи, кег</w:t>
            </w:r>
            <w:r>
              <w:rPr>
                <w:rStyle w:val="170"/>
              </w:rPr>
              <w:softHyphen/>
              <w:t>ли</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2"/>
        <w:gridCol w:w="6624"/>
        <w:gridCol w:w="1181"/>
        <w:gridCol w:w="1181"/>
      </w:tblGrid>
      <w:tr w:rsidR="00F25B94" w:rsidTr="00F25B94">
        <w:trPr>
          <w:trHeight w:val="211"/>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280"/>
              <w:jc w:val="left"/>
            </w:pPr>
            <w:r>
              <w:rPr>
                <w:rStyle w:val="210pt1"/>
              </w:rPr>
              <w:t>1</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00"/>
              <w:jc w:val="left"/>
            </w:pPr>
            <w:r>
              <w:rPr>
                <w:rStyle w:val="210pt1"/>
              </w:rPr>
              <w:t>2</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80"/>
              <w:jc w:val="left"/>
            </w:pPr>
            <w:r>
              <w:rPr>
                <w:rStyle w:val="210pt1"/>
              </w:rPr>
              <w:t>3</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4</w:t>
            </w:r>
          </w:p>
        </w:tc>
      </w:tr>
      <w:tr w:rsidR="00F25B94" w:rsidTr="00F25B94">
        <w:trPr>
          <w:trHeight w:val="1526"/>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ind w:left="60"/>
            </w:pPr>
            <w:r>
              <w:rPr>
                <w:rStyle w:val="170"/>
              </w:rPr>
              <w:t>ному месту, берут в руки лежащие рядом мячи и катят их, стараясь сбить кеглю. Прокатив 3 мяча, ребёнок бежит, собирает их и переда</w:t>
            </w:r>
            <w:r>
              <w:rPr>
                <w:rStyle w:val="170"/>
              </w:rPr>
              <w:softHyphen/>
              <w:t>ёт следующему играющему. Для выполнения упражнения сначала надо дать мячи диаметром</w:t>
            </w:r>
            <w:r>
              <w:rPr>
                <w:rStyle w:val="1710pt15"/>
              </w:rPr>
              <w:t xml:space="preserve"> 1</w:t>
            </w:r>
            <w:r>
              <w:rPr>
                <w:rStyle w:val="170"/>
              </w:rPr>
              <w:t>5-20 см. Затем, когда дети научатся прокатывать мяч энергично, попадать в кегли, им можно дать мячи меньшего размера и увеличить расстояние для их прокатывания</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77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3.</w:t>
            </w:r>
            <w:r>
              <w:rPr>
                <w:rStyle w:val="174"/>
              </w:rPr>
              <w:t xml:space="preserve"> Игровое упражнение «Кто быстрее по дорожке»</w:t>
            </w:r>
            <w:r>
              <w:rPr>
                <w:rStyle w:val="170"/>
              </w:rPr>
              <w:t xml:space="preserve"> (5 мин). Воспитатель выкладывает из шнуров 2 дорожки, дети выстраивают</w:t>
            </w:r>
            <w:r>
              <w:rPr>
                <w:rStyle w:val="170"/>
              </w:rPr>
              <w:softHyphen/>
              <w:t>ся в 2 колонны и поточно друг за другом прыгают на двух ногах</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Шнуры</w:t>
            </w:r>
          </w:p>
        </w:tc>
      </w:tr>
      <w:tr w:rsidR="00F25B94" w:rsidTr="00F25B94">
        <w:trPr>
          <w:trHeight w:val="1786"/>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0" w:lineRule="exact"/>
              <w:ind w:left="60" w:firstLine="0"/>
            </w:pPr>
            <w:r>
              <w:rPr>
                <w:rStyle w:val="3417"/>
              </w:rPr>
              <w:t>4.</w:t>
            </w:r>
            <w:r>
              <w:rPr>
                <w:rStyle w:val="344"/>
              </w:rPr>
              <w:t xml:space="preserve"> Подвижная игра «Прятки»</w:t>
            </w:r>
            <w:r>
              <w:rPr>
                <w:rStyle w:val="3410pt9"/>
                <w:b/>
                <w:bCs/>
              </w:rPr>
              <w:t xml:space="preserve"> (6</w:t>
            </w:r>
            <w:r>
              <w:rPr>
                <w:rStyle w:val="3417"/>
              </w:rPr>
              <w:t xml:space="preserve"> мин).</w:t>
            </w:r>
          </w:p>
          <w:p w:rsidR="00F25B94" w:rsidRDefault="00F25B94" w:rsidP="00F25B94">
            <w:pPr>
              <w:pStyle w:val="171"/>
              <w:framePr w:wrap="notBeside" w:vAnchor="text" w:hAnchor="text" w:xAlign="center" w:y="1"/>
              <w:shd w:val="clear" w:color="auto" w:fill="auto"/>
              <w:spacing w:line="250" w:lineRule="exact"/>
              <w:ind w:left="60"/>
            </w:pPr>
            <w:r>
              <w:rPr>
                <w:rStyle w:val="170"/>
              </w:rPr>
              <w:t>Воспитатель предлагает детям спрятаться (за кусты, беседку и т. д.), а сам закрывает глаза. Через некоторое время он спрашивает: «Все спрятались?» Дети отвечают: «Да!» Педагог ищет детей, делая вид, что не может найти ребят. Найдя нескольких детей, он говорит: «Вот они, наши дети». В это время другие выбегают, остальных ребят ищут все вместе. Водящим может быть и ребёнок</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26"/>
          <w:jc w:val="center"/>
        </w:trPr>
        <w:tc>
          <w:tcPr>
            <w:tcW w:w="9648"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60"/>
              <w:framePr w:wrap="notBeside" w:vAnchor="text" w:hAnchor="text" w:xAlign="center" w:y="1"/>
              <w:shd w:val="clear" w:color="auto" w:fill="auto"/>
              <w:spacing w:line="240" w:lineRule="auto"/>
              <w:ind w:left="4500"/>
            </w:pPr>
            <w:r>
              <w:t>июнь</w:t>
            </w:r>
          </w:p>
        </w:tc>
      </w:tr>
      <w:tr w:rsidR="00F25B94" w:rsidTr="00F25B94">
        <w:trPr>
          <w:trHeight w:val="768"/>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280"/>
              <w:jc w:val="left"/>
            </w:pPr>
            <w:r>
              <w:rPr>
                <w:rStyle w:val="210pt1"/>
              </w:rPr>
              <w:t>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4" w:lineRule="exact"/>
              <w:ind w:left="60" w:firstLine="0"/>
            </w:pPr>
            <w:r>
              <w:rPr>
                <w:rStyle w:val="344"/>
              </w:rPr>
              <w:t>1. Ходьба и бег</w:t>
            </w:r>
            <w:r>
              <w:rPr>
                <w:rStyle w:val="3417"/>
              </w:rPr>
              <w:t xml:space="preserve"> (3 мин).</w:t>
            </w:r>
          </w:p>
          <w:p w:rsidR="00F25B94" w:rsidRDefault="00F25B94" w:rsidP="00F25B94">
            <w:pPr>
              <w:pStyle w:val="171"/>
              <w:framePr w:wrap="notBeside" w:vAnchor="text" w:hAnchor="text" w:xAlign="center" w:y="1"/>
              <w:shd w:val="clear" w:color="auto" w:fill="auto"/>
              <w:spacing w:line="254" w:lineRule="exact"/>
              <w:ind w:left="60"/>
            </w:pPr>
            <w:r>
              <w:rPr>
                <w:rStyle w:val="170"/>
              </w:rPr>
              <w:t>Ходьба в колонне по одному, парами, ходьба и бег врассыпную с остановкой по сигналу воспитателя</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Ходьба,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77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ind w:left="60"/>
            </w:pPr>
            <w:r>
              <w:rPr>
                <w:rStyle w:val="174"/>
              </w:rPr>
              <w:t>2. Ходьба по бревну</w:t>
            </w:r>
            <w:r>
              <w:rPr>
                <w:rStyle w:val="170"/>
              </w:rPr>
              <w:t xml:space="preserve"> приставным шагом, на середине перешагнуть через набивной мяч</w:t>
            </w:r>
            <w:r>
              <w:rPr>
                <w:rStyle w:val="1710pt15"/>
              </w:rPr>
              <w:t xml:space="preserve"> (6</w:t>
            </w:r>
            <w:r>
              <w:rPr>
                <w:rStyle w:val="170"/>
              </w:rPr>
              <w:t xml:space="preserve">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Удержание равновесия</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ind w:left="60"/>
            </w:pPr>
            <w:r>
              <w:rPr>
                <w:rStyle w:val="170"/>
              </w:rPr>
              <w:t>Бревно,</w:t>
            </w:r>
          </w:p>
          <w:p w:rsidR="00F25B94" w:rsidRDefault="00F25B94" w:rsidP="00F25B94">
            <w:pPr>
              <w:pStyle w:val="171"/>
              <w:framePr w:wrap="notBeside" w:vAnchor="text" w:hAnchor="text" w:xAlign="center" w:y="1"/>
              <w:shd w:val="clear" w:color="auto" w:fill="auto"/>
              <w:spacing w:line="250" w:lineRule="exact"/>
              <w:ind w:left="60"/>
            </w:pPr>
            <w:r>
              <w:rPr>
                <w:rStyle w:val="170"/>
              </w:rPr>
              <w:t>набивной</w:t>
            </w:r>
          </w:p>
          <w:p w:rsidR="00F25B94" w:rsidRDefault="00F25B94" w:rsidP="00F25B94">
            <w:pPr>
              <w:pStyle w:val="171"/>
              <w:framePr w:wrap="notBeside" w:vAnchor="text" w:hAnchor="text" w:xAlign="center" w:y="1"/>
              <w:shd w:val="clear" w:color="auto" w:fill="auto"/>
              <w:spacing w:line="250" w:lineRule="exact"/>
              <w:ind w:left="60"/>
            </w:pPr>
            <w:r>
              <w:rPr>
                <w:rStyle w:val="170"/>
              </w:rPr>
              <w:t>мяч</w:t>
            </w:r>
          </w:p>
        </w:tc>
      </w:tr>
      <w:tr w:rsidR="00F25B94" w:rsidTr="00F25B94">
        <w:trPr>
          <w:trHeight w:val="51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ind w:left="60"/>
            </w:pPr>
            <w:r>
              <w:rPr>
                <w:rStyle w:val="170"/>
              </w:rPr>
              <w:t>3.</w:t>
            </w:r>
            <w:r>
              <w:rPr>
                <w:rStyle w:val="174"/>
              </w:rPr>
              <w:t xml:space="preserve"> Прыжки на двух ногах</w:t>
            </w:r>
            <w:r>
              <w:rPr>
                <w:rStyle w:val="170"/>
              </w:rPr>
              <w:t xml:space="preserve"> (руки на поясе) до кегли (расстояние 3 м) (5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Кегля</w:t>
            </w:r>
          </w:p>
        </w:tc>
      </w:tr>
      <w:tr w:rsidR="00F25B94" w:rsidTr="00F25B94">
        <w:trPr>
          <w:trHeight w:val="523"/>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4.</w:t>
            </w:r>
            <w:r>
              <w:rPr>
                <w:rStyle w:val="174"/>
              </w:rPr>
              <w:t xml:space="preserve"> Подвижная игра «Лиса в курятнике»</w:t>
            </w:r>
            <w:r>
              <w:rPr>
                <w:rStyle w:val="1710pt15"/>
              </w:rPr>
              <w:t xml:space="preserve"> (6</w:t>
            </w:r>
            <w:r>
              <w:rPr>
                <w:rStyle w:val="170"/>
              </w:rPr>
              <w:t xml:space="preserve"> мин). См. II неделю декабря (средняя группа)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18"/>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(4 мин).</w:t>
            </w:r>
          </w:p>
          <w:p w:rsidR="00F25B94" w:rsidRDefault="00F25B94" w:rsidP="00F25B94">
            <w:pPr>
              <w:pStyle w:val="171"/>
              <w:framePr w:wrap="notBeside" w:vAnchor="text" w:hAnchor="text" w:xAlign="center" w:y="1"/>
              <w:shd w:val="clear" w:color="auto" w:fill="auto"/>
              <w:spacing w:before="60" w:line="240" w:lineRule="auto"/>
              <w:ind w:left="60"/>
            </w:pPr>
            <w:r>
              <w:rPr>
                <w:rStyle w:val="174"/>
              </w:rPr>
              <w:t>Ходьба</w:t>
            </w:r>
            <w:r>
              <w:rPr>
                <w:rStyle w:val="170"/>
              </w:rPr>
              <w:t xml:space="preserve"> в колонне по одному;</w:t>
            </w:r>
            <w:r>
              <w:rPr>
                <w:rStyle w:val="174"/>
              </w:rPr>
              <w:t xml:space="preserve"> бег</w:t>
            </w:r>
            <w:r>
              <w:rPr>
                <w:rStyle w:val="170"/>
              </w:rPr>
              <w:t xml:space="preserve"> галопом правым и левым боком</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Ходьба,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2.</w:t>
            </w:r>
            <w:r>
              <w:rPr>
                <w:rStyle w:val="174"/>
              </w:rPr>
              <w:t xml:space="preserve"> Прыжки на двух ногах</w:t>
            </w:r>
            <w:r>
              <w:rPr>
                <w:rStyle w:val="170"/>
              </w:rPr>
              <w:t xml:space="preserve"> в круг и из круга (4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77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3.</w:t>
            </w:r>
            <w:r>
              <w:rPr>
                <w:rStyle w:val="174"/>
              </w:rPr>
              <w:t xml:space="preserve"> Игровое упражнение «Сбей кеглю»</w:t>
            </w:r>
            <w:r>
              <w:rPr>
                <w:rStyle w:val="1710pt15"/>
              </w:rPr>
              <w:t xml:space="preserve"> (6</w:t>
            </w:r>
            <w:r>
              <w:rPr>
                <w:rStyle w:val="170"/>
              </w:rPr>
              <w:t xml:space="preserve"> мин). См. I неделю мая (2-я младшая группа)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Прокаты</w:t>
            </w:r>
            <w:r>
              <w:rPr>
                <w:rStyle w:val="170"/>
              </w:rPr>
              <w:softHyphen/>
              <w:t>вание мя</w:t>
            </w:r>
            <w:r>
              <w:rPr>
                <w:rStyle w:val="170"/>
              </w:rPr>
              <w:softHyphen/>
              <w:t>ча,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3 кегли, мяч</w:t>
            </w:r>
          </w:p>
        </w:tc>
      </w:tr>
      <w:tr w:rsidR="00F25B94" w:rsidTr="00F25B94">
        <w:trPr>
          <w:trHeight w:val="523"/>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810"/>
              </w:rPr>
              <w:t>4.</w:t>
            </w:r>
            <w:r>
              <w:rPr>
                <w:rStyle w:val="174"/>
              </w:rPr>
              <w:t xml:space="preserve"> Подвижная игра «Самолёты» (6</w:t>
            </w:r>
            <w:r>
              <w:rPr>
                <w:rStyle w:val="170"/>
              </w:rPr>
              <w:t xml:space="preserve"> мин). См. IV неделю сентября (2-я младшая группа)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Бег, дви</w:t>
            </w:r>
            <w:r>
              <w:rPr>
                <w:rStyle w:val="170"/>
              </w:rPr>
              <w:softHyphen/>
              <w:t>жения рук</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18"/>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810"/>
              </w:rPr>
              <w:t>1.</w:t>
            </w:r>
            <w:r>
              <w:rPr>
                <w:rStyle w:val="174"/>
              </w:rPr>
              <w:t xml:space="preserve"> Ходьба и бег</w:t>
            </w:r>
            <w:r>
              <w:rPr>
                <w:rStyle w:val="170"/>
              </w:rPr>
              <w:t xml:space="preserve"> в колонне по одному, руки на поясе, на носках (3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Ходьба,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451"/>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2.</w:t>
            </w:r>
            <w:r>
              <w:rPr>
                <w:rStyle w:val="174"/>
              </w:rPr>
              <w:t xml:space="preserve"> Ползание по бревну</w:t>
            </w:r>
            <w:r>
              <w:rPr>
                <w:rStyle w:val="170"/>
              </w:rPr>
              <w:t xml:space="preserve"> на ладонях и ступнях (5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Ползание</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Бревно</w:t>
            </w:r>
          </w:p>
        </w:tc>
      </w:tr>
      <w:tr w:rsidR="00F25B94" w:rsidTr="00F25B94">
        <w:trPr>
          <w:trHeight w:val="102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ind w:left="60"/>
            </w:pPr>
            <w:r>
              <w:rPr>
                <w:rStyle w:val="170"/>
              </w:rPr>
              <w:t>3.</w:t>
            </w:r>
            <w:r>
              <w:rPr>
                <w:rStyle w:val="174"/>
              </w:rPr>
              <w:t xml:space="preserve"> Игровое упражнение «Успей поймать» (6</w:t>
            </w:r>
            <w:r>
              <w:rPr>
                <w:rStyle w:val="170"/>
              </w:rPr>
              <w:t xml:space="preserve"> мин). Дети становятся в две шеренги на расстоянии 2 м и начинают пере</w:t>
            </w:r>
            <w:r>
              <w:rPr>
                <w:rStyle w:val="170"/>
              </w:rPr>
              <w:softHyphen/>
              <w:t>брасывать мяч малого диаметра друг другу одной рукой, а ловят мяч после отскока от земли двумя руками</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ind w:left="60"/>
            </w:pPr>
            <w:r>
              <w:rPr>
                <w:rStyle w:val="170"/>
              </w:rPr>
              <w:t>Владение мячом (бросание, ловля)</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jc w:val="both"/>
            </w:pPr>
            <w:r>
              <w:rPr>
                <w:rStyle w:val="170"/>
              </w:rPr>
              <w:t>Мячи ма</w:t>
            </w:r>
            <w:r>
              <w:rPr>
                <w:rStyle w:val="170"/>
              </w:rPr>
              <w:softHyphen/>
              <w:t>лого диа</w:t>
            </w:r>
            <w:r>
              <w:rPr>
                <w:rStyle w:val="170"/>
              </w:rPr>
              <w:softHyphen/>
              <w:t>метра</w:t>
            </w:r>
          </w:p>
        </w:tc>
      </w:tr>
      <w:tr w:rsidR="00F25B94" w:rsidTr="00F25B94">
        <w:trPr>
          <w:trHeight w:val="1526"/>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ind w:left="60"/>
            </w:pPr>
            <w:r>
              <w:rPr>
                <w:rStyle w:val="810"/>
              </w:rPr>
              <w:t>4.</w:t>
            </w:r>
            <w:r>
              <w:rPr>
                <w:rStyle w:val="174"/>
              </w:rPr>
              <w:t xml:space="preserve"> Подвижная игра «Найди себе пару» (6</w:t>
            </w:r>
            <w:r>
              <w:rPr>
                <w:rStyle w:val="170"/>
              </w:rPr>
              <w:t xml:space="preserve"> мин). Каждый ребёнок получает один платочек. По сигналу воспитателя (удар в бубен) дети разбегаются. На слова: «Найди пару!» - дети, имеющие одинаковые платочки, встают парой. В случае если ребё</w:t>
            </w:r>
            <w:r>
              <w:rPr>
                <w:rStyle w:val="170"/>
              </w:rPr>
              <w:softHyphen/>
              <w:t>нок остаётся без пары, играющие говорят:</w:t>
            </w:r>
            <w:r>
              <w:rPr>
                <w:rStyle w:val="1780"/>
              </w:rPr>
              <w:t xml:space="preserve"> «(Имя ребенка),</w:t>
            </w:r>
            <w:r>
              <w:rPr>
                <w:rStyle w:val="170"/>
              </w:rPr>
              <w:t xml:space="preserve"> быстро пару выбирай!» Игра повторяется</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ind w:left="60"/>
            </w:pPr>
            <w:r>
              <w:rPr>
                <w:rStyle w:val="170"/>
              </w:rPr>
              <w:t>Цветные платочки по количе</w:t>
            </w:r>
            <w:r>
              <w:rPr>
                <w:rStyle w:val="170"/>
              </w:rPr>
              <w:softHyphen/>
              <w:t>ству детей, бубен</w:t>
            </w:r>
          </w:p>
        </w:tc>
      </w:tr>
      <w:tr w:rsidR="00F25B94" w:rsidTr="00F25B94">
        <w:trPr>
          <w:trHeight w:val="782"/>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IV</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ind w:left="60"/>
            </w:pPr>
            <w:r>
              <w:rPr>
                <w:rStyle w:val="810"/>
              </w:rPr>
              <w:t>1.</w:t>
            </w:r>
            <w:r>
              <w:rPr>
                <w:rStyle w:val="174"/>
              </w:rPr>
              <w:t xml:space="preserve"> Ходьба и бег</w:t>
            </w:r>
            <w:r>
              <w:rPr>
                <w:rStyle w:val="170"/>
              </w:rPr>
              <w:t xml:space="preserve"> врассыпную и обратно с построением в колонну (4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Ходьба, бег, пере</w:t>
            </w:r>
            <w:r>
              <w:rPr>
                <w:rStyle w:val="170"/>
              </w:rPr>
              <w:softHyphen/>
              <w:t>строение</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33"/>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2. Подлезание под дугу</w:t>
            </w:r>
            <w:r>
              <w:rPr>
                <w:rStyle w:val="170"/>
              </w:rPr>
              <w:t xml:space="preserve"> (шнур), не касаясь руками земли</w:t>
            </w:r>
            <w:r>
              <w:rPr>
                <w:rStyle w:val="174"/>
              </w:rPr>
              <w:t xml:space="preserve"> (6</w:t>
            </w:r>
            <w:r>
              <w:rPr>
                <w:rStyle w:val="170"/>
              </w:rPr>
              <w:t xml:space="preserve">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jc w:val="both"/>
            </w:pPr>
            <w:r>
              <w:rPr>
                <w:rStyle w:val="170"/>
              </w:rPr>
              <w:t>Подлеза</w:t>
            </w:r>
            <w:r>
              <w:rPr>
                <w:rStyle w:val="170"/>
              </w:rPr>
              <w:softHyphen/>
              <w:t>ние</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ind w:left="60"/>
            </w:pPr>
            <w:r>
              <w:rPr>
                <w:rStyle w:val="170"/>
              </w:rPr>
              <w:t>Дуга (шнур)</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3"/>
        <w:gridCol w:w="6629"/>
        <w:gridCol w:w="1176"/>
        <w:gridCol w:w="1186"/>
      </w:tblGrid>
      <w:tr w:rsidR="00F25B94" w:rsidTr="00F25B94">
        <w:trPr>
          <w:trHeight w:val="216"/>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280"/>
              <w:jc w:val="left"/>
            </w:pPr>
            <w:r>
              <w:rPr>
                <w:rStyle w:val="210pt1"/>
              </w:rPr>
              <w:t>1</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0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3</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4</w:t>
            </w:r>
          </w:p>
        </w:tc>
      </w:tr>
      <w:tr w:rsidR="00F25B94" w:rsidTr="00F25B94">
        <w:trPr>
          <w:trHeight w:val="523"/>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3.</w:t>
            </w:r>
            <w:r>
              <w:rPr>
                <w:rStyle w:val="174"/>
              </w:rPr>
              <w:t xml:space="preserve"> Прыжки на двух ногах</w:t>
            </w:r>
            <w:r>
              <w:rPr>
                <w:rStyle w:val="170"/>
              </w:rPr>
              <w:t xml:space="preserve"> с продвижением вперёд (ноги врозь - но</w:t>
            </w:r>
            <w:r>
              <w:rPr>
                <w:rStyle w:val="170"/>
              </w:rPr>
              <w:softHyphen/>
              <w:t>ги вместе) на расстояние</w:t>
            </w:r>
            <w:r>
              <w:rPr>
                <w:rStyle w:val="17920"/>
              </w:rPr>
              <w:t xml:space="preserve"> 4</w:t>
            </w:r>
            <w:r>
              <w:rPr>
                <w:rStyle w:val="170"/>
              </w:rPr>
              <w:t xml:space="preserve"> м</w:t>
            </w:r>
            <w:r>
              <w:rPr>
                <w:rStyle w:val="17920"/>
              </w:rPr>
              <w:t xml:space="preserve"> (4</w:t>
            </w:r>
            <w:r>
              <w:rPr>
                <w:rStyle w:val="170"/>
              </w:rPr>
              <w:t xml:space="preserve">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23"/>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4.</w:t>
            </w:r>
            <w:r>
              <w:rPr>
                <w:rStyle w:val="174"/>
              </w:rPr>
              <w:t xml:space="preserve"> Подвижная игра «Лошадки»</w:t>
            </w:r>
            <w:r>
              <w:rPr>
                <w:rStyle w:val="1710pt14"/>
              </w:rPr>
              <w:t xml:space="preserve"> (6</w:t>
            </w:r>
            <w:r>
              <w:rPr>
                <w:rStyle w:val="170"/>
              </w:rPr>
              <w:t xml:space="preserve"> мин). См. I неделю октября (2-я младшая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Бег, ходь</w:t>
            </w:r>
            <w:r>
              <w:rPr>
                <w:rStyle w:val="170"/>
              </w:rPr>
              <w:softHyphen/>
              <w:t>ба</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Шнур (скакалка)</w:t>
            </w:r>
          </w:p>
        </w:tc>
      </w:tr>
      <w:tr w:rsidR="00F25B94" w:rsidTr="00F25B94">
        <w:trPr>
          <w:trHeight w:val="326"/>
          <w:jc w:val="center"/>
        </w:trPr>
        <w:tc>
          <w:tcPr>
            <w:tcW w:w="9644"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60"/>
              <w:framePr w:wrap="notBeside" w:vAnchor="text" w:hAnchor="text" w:xAlign="center" w:y="1"/>
              <w:shd w:val="clear" w:color="auto" w:fill="auto"/>
              <w:spacing w:line="240" w:lineRule="auto"/>
              <w:ind w:left="4500"/>
            </w:pPr>
            <w:r>
              <w:t>июль</w:t>
            </w:r>
          </w:p>
        </w:tc>
      </w:tr>
      <w:tr w:rsidR="00F25B94" w:rsidTr="00F25B94">
        <w:trPr>
          <w:trHeight w:val="1032"/>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4" w:lineRule="exact"/>
              <w:ind w:firstLine="0"/>
              <w:jc w:val="both"/>
            </w:pPr>
            <w:r>
              <w:rPr>
                <w:rStyle w:val="344"/>
              </w:rPr>
              <w:t>1. Ходьба и бег</w:t>
            </w:r>
            <w:r>
              <w:rPr>
                <w:rStyle w:val="3417"/>
              </w:rPr>
              <w:t xml:space="preserve"> (4 мин).</w:t>
            </w:r>
          </w:p>
          <w:p w:rsidR="00F25B94" w:rsidRDefault="00F25B94" w:rsidP="00F25B94">
            <w:pPr>
              <w:pStyle w:val="171"/>
              <w:framePr w:wrap="notBeside" w:vAnchor="text" w:hAnchor="text" w:xAlign="center" w:y="1"/>
              <w:shd w:val="clear" w:color="auto" w:fill="auto"/>
              <w:spacing w:line="254" w:lineRule="exact"/>
              <w:jc w:val="both"/>
            </w:pPr>
            <w:r>
              <w:rPr>
                <w:rStyle w:val="170"/>
              </w:rPr>
              <w:t>Ходьба в колонне по одному (по сигналу воспитателя дети идут по кругу, взявшись за руки, с изменением направления движения); бег галопом</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Ходьба, 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28"/>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jc w:val="both"/>
            </w:pPr>
            <w:r>
              <w:rPr>
                <w:rStyle w:val="174"/>
              </w:rPr>
              <w:t>2. Ходьба по бревну</w:t>
            </w:r>
            <w:r>
              <w:rPr>
                <w:rStyle w:val="170"/>
              </w:rPr>
              <w:t xml:space="preserve"> приставным шагом (боком) с перешагиванием кубиков высотой</w:t>
            </w:r>
            <w:r>
              <w:rPr>
                <w:rStyle w:val="1710pt14"/>
              </w:rPr>
              <w:t xml:space="preserve"> 6</w:t>
            </w:r>
            <w:r>
              <w:rPr>
                <w:rStyle w:val="170"/>
              </w:rPr>
              <w:t xml:space="preserve"> см</w:t>
            </w:r>
            <w:r>
              <w:rPr>
                <w:rStyle w:val="1710pt14"/>
              </w:rPr>
              <w:t xml:space="preserve"> (6</w:t>
            </w:r>
            <w:r>
              <w:rPr>
                <w:rStyle w:val="170"/>
              </w:rPr>
              <w:t xml:space="preserve">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Удержание равновесия</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Бревно, ку</w:t>
            </w:r>
            <w:r>
              <w:rPr>
                <w:rStyle w:val="170"/>
              </w:rPr>
              <w:softHyphen/>
              <w:t>бики</w:t>
            </w:r>
          </w:p>
        </w:tc>
      </w:tr>
      <w:tr w:rsidR="00F25B94" w:rsidTr="00F25B94">
        <w:trPr>
          <w:trHeight w:val="523"/>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jc w:val="both"/>
            </w:pPr>
            <w:r>
              <w:rPr>
                <w:rStyle w:val="170"/>
              </w:rPr>
              <w:t>3.</w:t>
            </w:r>
            <w:r>
              <w:rPr>
                <w:rStyle w:val="174"/>
              </w:rPr>
              <w:t xml:space="preserve"> Перепрыгивание через шнуры</w:t>
            </w:r>
            <w:r>
              <w:rPr>
                <w:rStyle w:val="170"/>
              </w:rPr>
              <w:t xml:space="preserve"> на двух ногах, помогая взмахом рук (4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Шнуры</w:t>
            </w:r>
          </w:p>
        </w:tc>
      </w:tr>
      <w:tr w:rsidR="00F25B94" w:rsidTr="00F25B94">
        <w:trPr>
          <w:trHeight w:val="1037"/>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4.</w:t>
            </w:r>
            <w:r>
              <w:rPr>
                <w:rStyle w:val="174"/>
              </w:rPr>
              <w:t xml:space="preserve"> Подвижная игра «Цветные автомобили»</w:t>
            </w:r>
            <w:r>
              <w:rPr>
                <w:rStyle w:val="1710pt14"/>
              </w:rPr>
              <w:t xml:space="preserve"> (6</w:t>
            </w:r>
            <w:r>
              <w:rPr>
                <w:rStyle w:val="170"/>
              </w:rPr>
              <w:t xml:space="preserve"> мин). См. I неделю ноября (средняя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Бег, ори</w:t>
            </w:r>
            <w:r>
              <w:rPr>
                <w:rStyle w:val="170"/>
              </w:rPr>
              <w:softHyphen/>
              <w:t>ентирова</w:t>
            </w:r>
            <w:r>
              <w:rPr>
                <w:rStyle w:val="170"/>
              </w:rPr>
              <w:softHyphen/>
              <w:t>ние в про</w:t>
            </w:r>
            <w:r>
              <w:rPr>
                <w:rStyle w:val="170"/>
              </w:rPr>
              <w:softHyphen/>
              <w:t>странстве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Круги (флажки) из цветно</w:t>
            </w:r>
            <w:r>
              <w:rPr>
                <w:rStyle w:val="170"/>
              </w:rPr>
              <w:softHyphen/>
              <w:t>го картона</w:t>
            </w:r>
          </w:p>
        </w:tc>
      </w:tr>
      <w:tr w:rsidR="00F25B94" w:rsidTr="00F25B94">
        <w:trPr>
          <w:trHeight w:val="778"/>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54" w:lineRule="exact"/>
              <w:ind w:firstLine="0"/>
              <w:jc w:val="both"/>
            </w:pPr>
            <w:r>
              <w:rPr>
                <w:rStyle w:val="344"/>
              </w:rPr>
              <w:t>1. Ходьба и бег в колонне</w:t>
            </w:r>
            <w:r>
              <w:rPr>
                <w:rStyle w:val="3417"/>
              </w:rPr>
              <w:t xml:space="preserve"> (4 мин).</w:t>
            </w:r>
          </w:p>
          <w:p w:rsidR="00F25B94" w:rsidRDefault="00F25B94" w:rsidP="00F25B94">
            <w:pPr>
              <w:pStyle w:val="171"/>
              <w:framePr w:wrap="notBeside" w:vAnchor="text" w:hAnchor="text" w:xAlign="center" w:y="1"/>
              <w:shd w:val="clear" w:color="auto" w:fill="auto"/>
              <w:spacing w:line="254" w:lineRule="exact"/>
              <w:jc w:val="both"/>
            </w:pPr>
            <w:r>
              <w:rPr>
                <w:rStyle w:val="170"/>
              </w:rPr>
              <w:t>По сигналу воспитателя: «Лошадки!» - дети бегут, поднимая высоко колени. По сигналу: «Мышки!» - дети бегут на носках</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286"/>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4"/>
              </w:rPr>
              <w:t>2. Игровое упражнение «Ловкие зайчата»</w:t>
            </w:r>
            <w:r>
              <w:rPr>
                <w:rStyle w:val="170"/>
              </w:rPr>
              <w:t xml:space="preserve"> (5 мин). Кубики располагаются по кругу, расстояние между ними 0,5 м. Вос</w:t>
            </w:r>
            <w:r>
              <w:rPr>
                <w:rStyle w:val="170"/>
              </w:rPr>
              <w:softHyphen/>
              <w:t>питатель предлагает детям-«зайчатам» попрыгать на двух ногах, продвигаясь между кубиками. Упражнение выполняется в обе сто</w:t>
            </w:r>
            <w:r>
              <w:rPr>
                <w:rStyle w:val="170"/>
              </w:rPr>
              <w:softHyphen/>
              <w:t>роны (с небольшой паузой)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Кубики</w:t>
            </w:r>
          </w:p>
        </w:tc>
      </w:tr>
      <w:tr w:rsidR="00F25B94" w:rsidTr="00F25B94">
        <w:trPr>
          <w:trHeight w:val="1291"/>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3.</w:t>
            </w:r>
            <w:r>
              <w:rPr>
                <w:rStyle w:val="174"/>
              </w:rPr>
              <w:t xml:space="preserve"> Перебрасывание мячей друг другу</w:t>
            </w:r>
            <w:r>
              <w:rPr>
                <w:rStyle w:val="170"/>
              </w:rPr>
              <w:t xml:space="preserve"> (5 мин). Дети встают в две шеренги на расстоянии 2 м одна от другой. Одна шеренга держит мячи в руках. По сигналу воспитателя: «Бросили!» - дети перебрасывают мячи на противоположную сторону двумя ру</w:t>
            </w:r>
            <w:r>
              <w:rPr>
                <w:rStyle w:val="170"/>
              </w:rPr>
              <w:softHyphen/>
              <w:t>ками снизу</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Владение</w:t>
            </w:r>
          </w:p>
          <w:p w:rsidR="00F25B94" w:rsidRDefault="00F25B94" w:rsidP="00F25B94">
            <w:pPr>
              <w:pStyle w:val="171"/>
              <w:framePr w:wrap="notBeside" w:vAnchor="text" w:hAnchor="text" w:xAlign="center" w:y="1"/>
              <w:shd w:val="clear" w:color="auto" w:fill="auto"/>
              <w:spacing w:line="254" w:lineRule="exact"/>
              <w:jc w:val="both"/>
            </w:pPr>
            <w:r>
              <w:rPr>
                <w:rStyle w:val="170"/>
              </w:rPr>
              <w:t>мячом</w:t>
            </w:r>
          </w:p>
          <w:p w:rsidR="00F25B94" w:rsidRDefault="00F25B94" w:rsidP="00F25B94">
            <w:pPr>
              <w:pStyle w:val="171"/>
              <w:framePr w:wrap="notBeside" w:vAnchor="text" w:hAnchor="text" w:xAlign="center" w:y="1"/>
              <w:shd w:val="clear" w:color="auto" w:fill="auto"/>
              <w:spacing w:line="254" w:lineRule="exact"/>
              <w:jc w:val="both"/>
            </w:pPr>
            <w:r>
              <w:rPr>
                <w:rStyle w:val="170"/>
              </w:rPr>
              <w:t>(бросание)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Мячи</w:t>
            </w:r>
          </w:p>
        </w:tc>
      </w:tr>
      <w:tr w:rsidR="00F25B94" w:rsidTr="00F25B94">
        <w:trPr>
          <w:trHeight w:val="523"/>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4"/>
              </w:rPr>
              <w:t>4. Подвижная игра «Найди себе пару»</w:t>
            </w:r>
            <w:r>
              <w:rPr>
                <w:rStyle w:val="1710pt14"/>
              </w:rPr>
              <w:t xml:space="preserve"> (6</w:t>
            </w:r>
            <w:r>
              <w:rPr>
                <w:rStyle w:val="170"/>
              </w:rPr>
              <w:t xml:space="preserve"> мин). См. III неделю июня (средняя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778"/>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4"/>
              </w:rPr>
              <w:t>1. Ходьба и бег</w:t>
            </w:r>
            <w:r>
              <w:rPr>
                <w:rStyle w:val="170"/>
              </w:rPr>
              <w:t xml:space="preserve"> в колонне по одному с перестроением в 3 колонны (4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Ходьба, бег, пере</w:t>
            </w:r>
            <w:r>
              <w:rPr>
                <w:rStyle w:val="170"/>
              </w:rPr>
              <w:softHyphen/>
              <w:t>строения</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795"/>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2.</w:t>
            </w:r>
            <w:r>
              <w:rPr>
                <w:rStyle w:val="174"/>
              </w:rPr>
              <w:t xml:space="preserve"> Подлезание под шнур</w:t>
            </w:r>
            <w:r>
              <w:rPr>
                <w:rStyle w:val="170"/>
              </w:rPr>
              <w:t xml:space="preserve"> прямо и боком, не касаясь руками земли (5 мин).</w:t>
            </w:r>
          </w:p>
          <w:p w:rsidR="00F25B94" w:rsidRDefault="00F25B94" w:rsidP="00F25B94">
            <w:pPr>
              <w:pStyle w:val="171"/>
              <w:framePr w:wrap="notBeside" w:vAnchor="text" w:hAnchor="text" w:xAlign="center" w:y="1"/>
              <w:shd w:val="clear" w:color="auto" w:fill="auto"/>
              <w:spacing w:line="254" w:lineRule="exact"/>
              <w:ind w:left="60"/>
            </w:pPr>
            <w:r>
              <w:rPr>
                <w:rStyle w:val="170"/>
              </w:rPr>
              <w:t>Воспитатель натягивает верёвку между деревьями или стойками на высоту 50 см. Дети выстраиваются в две шеренги. После показа и объяснения первая подгруппа детей подлезает под верёвку 3-4 ра</w:t>
            </w:r>
            <w:r>
              <w:rPr>
                <w:rStyle w:val="170"/>
              </w:rPr>
              <w:softHyphen/>
              <w:t>за подряд. После каждого подлезания дети выпрямляются и хлопают над головой. Затем упражнение выполняет вторая подгруппа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jc w:val="both"/>
            </w:pPr>
            <w:r>
              <w:rPr>
                <w:rStyle w:val="170"/>
              </w:rPr>
              <w:t>Подлеза</w:t>
            </w:r>
            <w:r>
              <w:rPr>
                <w:rStyle w:val="170"/>
              </w:rPr>
              <w:softHyphen/>
              <w:t>ние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Шнур</w:t>
            </w:r>
          </w:p>
        </w:tc>
      </w:tr>
      <w:tr w:rsidR="00F25B94" w:rsidTr="00F25B94">
        <w:trPr>
          <w:trHeight w:val="528"/>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3.</w:t>
            </w:r>
            <w:r>
              <w:rPr>
                <w:rStyle w:val="174"/>
              </w:rPr>
              <w:t xml:space="preserve"> Перебрасывание мячей</w:t>
            </w:r>
            <w:r>
              <w:rPr>
                <w:rStyle w:val="170"/>
              </w:rPr>
              <w:t xml:space="preserve"> через натянутую верёвку</w:t>
            </w:r>
            <w:r>
              <w:rPr>
                <w:rStyle w:val="1710pt14"/>
              </w:rPr>
              <w:t xml:space="preserve"> (6</w:t>
            </w:r>
            <w:r>
              <w:rPr>
                <w:rStyle w:val="170"/>
              </w:rPr>
              <w:t xml:space="preserve">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0" w:lineRule="exact"/>
              <w:jc w:val="both"/>
            </w:pPr>
            <w:r>
              <w:rPr>
                <w:rStyle w:val="170"/>
              </w:rPr>
              <w:t>Владение мячом</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Мячи, ве</w:t>
            </w:r>
            <w:r>
              <w:rPr>
                <w:rStyle w:val="170"/>
              </w:rPr>
              <w:softHyphen/>
              <w:t>рёвка</w:t>
            </w:r>
          </w:p>
        </w:tc>
      </w:tr>
      <w:tr w:rsidR="00F25B94" w:rsidTr="00F25B94">
        <w:trPr>
          <w:trHeight w:val="523"/>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60"/>
            </w:pPr>
            <w:r>
              <w:rPr>
                <w:rStyle w:val="174"/>
              </w:rPr>
              <w:t>4. Подвижная игра «Сбей кеглю»</w:t>
            </w:r>
            <w:r>
              <w:rPr>
                <w:rStyle w:val="170"/>
              </w:rPr>
              <w:t xml:space="preserve"> (5 мин). См.</w:t>
            </w:r>
            <w:r>
              <w:rPr>
                <w:rStyle w:val="17920"/>
              </w:rPr>
              <w:t xml:space="preserve"> I</w:t>
            </w:r>
            <w:r>
              <w:rPr>
                <w:rStyle w:val="170"/>
              </w:rPr>
              <w:t xml:space="preserve"> неделю мая (2-я младшая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Катание мяча, 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Кегли</w:t>
            </w:r>
          </w:p>
        </w:tc>
      </w:tr>
      <w:tr w:rsidR="00F25B94" w:rsidTr="00F25B94">
        <w:trPr>
          <w:trHeight w:val="523"/>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IV</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4"/>
              </w:rPr>
              <w:t>1. Ходьба и бег</w:t>
            </w:r>
            <w:r>
              <w:rPr>
                <w:rStyle w:val="170"/>
              </w:rPr>
              <w:t xml:space="preserve"> в колонне по одному с перешагиванием шнура, с изменением направления движения (4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Ходьба, 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Шнуры</w:t>
            </w:r>
          </w:p>
        </w:tc>
      </w:tr>
      <w:tr w:rsidR="00F25B94" w:rsidTr="00F25B94">
        <w:trPr>
          <w:trHeight w:val="523"/>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4"/>
              </w:rPr>
              <w:t>2. Прыжки между предметами</w:t>
            </w:r>
            <w:r>
              <w:rPr>
                <w:rStyle w:val="3417"/>
              </w:rPr>
              <w:t xml:space="preserve"> змейкой</w:t>
            </w:r>
            <w:r>
              <w:rPr>
                <w:rStyle w:val="344"/>
              </w:rPr>
              <w:t xml:space="preserve"> (5</w:t>
            </w:r>
            <w:r>
              <w:rPr>
                <w:rStyle w:val="3417"/>
              </w:rPr>
              <w:t xml:space="preserve">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0"/>
              </w:rPr>
              <w:t>Ориенти</w:t>
            </w:r>
            <w:r>
              <w:rPr>
                <w:rStyle w:val="170"/>
              </w:rPr>
              <w:softHyphen/>
              <w:t>ры</w:t>
            </w:r>
          </w:p>
        </w:tc>
      </w:tr>
      <w:tr w:rsidR="00F25B94" w:rsidTr="00F25B94">
        <w:trPr>
          <w:trHeight w:val="269"/>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3.</w:t>
            </w:r>
            <w:r>
              <w:rPr>
                <w:rStyle w:val="174"/>
              </w:rPr>
              <w:t xml:space="preserve"> Метание мяча</w:t>
            </w:r>
            <w:r>
              <w:rPr>
                <w:rStyle w:val="170"/>
              </w:rPr>
              <w:t xml:space="preserve"> в горизонтальную цель</w:t>
            </w:r>
            <w:r>
              <w:rPr>
                <w:rStyle w:val="1710pt14"/>
              </w:rPr>
              <w:t xml:space="preserve"> (6</w:t>
            </w:r>
            <w:r>
              <w:rPr>
                <w:rStyle w:val="170"/>
              </w:rPr>
              <w:t xml:space="preserve">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Мячи</w:t>
            </w:r>
          </w:p>
        </w:tc>
      </w:tr>
      <w:tr w:rsidR="00F25B94" w:rsidTr="00F25B94">
        <w:trPr>
          <w:trHeight w:val="538"/>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4"/>
              </w:rPr>
              <w:t>4. Подвижная игра «Лиса в курятнике»</w:t>
            </w:r>
            <w:r>
              <w:rPr>
                <w:rStyle w:val="170"/>
              </w:rPr>
              <w:t xml:space="preserve"> (5 мин). См. IV неделю декабря (2-я младшая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sectPr w:rsidR="00F25B94" w:rsidSect="00F25B94">
          <w:headerReference w:type="even" r:id="rId105"/>
          <w:headerReference w:type="default" r:id="rId106"/>
          <w:footerReference w:type="even" r:id="rId107"/>
          <w:footerReference w:type="default" r:id="rId108"/>
          <w:pgSz w:w="11907" w:h="16840" w:code="9"/>
          <w:pgMar w:top="1134" w:right="851" w:bottom="1134" w:left="1701" w:header="0" w:footer="6" w:gutter="0"/>
          <w:pgNumType w:start="143"/>
          <w:cols w:space="720"/>
          <w:noEndnote/>
          <w:docGrid w:linePitch="360"/>
        </w:sectPr>
      </w:pPr>
    </w:p>
    <w:tbl>
      <w:tblPr>
        <w:tblW w:w="0" w:type="auto"/>
        <w:jc w:val="center"/>
        <w:tblLayout w:type="fixed"/>
        <w:tblCellMar>
          <w:left w:w="0" w:type="dxa"/>
          <w:right w:w="0" w:type="dxa"/>
        </w:tblCellMar>
        <w:tblLook w:val="0000"/>
      </w:tblPr>
      <w:tblGrid>
        <w:gridCol w:w="658"/>
        <w:gridCol w:w="6624"/>
        <w:gridCol w:w="1176"/>
        <w:gridCol w:w="1186"/>
      </w:tblGrid>
      <w:tr w:rsidR="00F25B94" w:rsidTr="00F25B94">
        <w:trPr>
          <w:trHeight w:val="216"/>
          <w:jc w:val="center"/>
        </w:trPr>
        <w:tc>
          <w:tcPr>
            <w:tcW w:w="658" w:type="dxa"/>
            <w:tcBorders>
              <w:top w:val="single" w:sz="4" w:space="0" w:color="auto"/>
              <w:left w:val="single" w:sz="4" w:space="0" w:color="auto"/>
              <w:bottom w:val="single" w:sz="4" w:space="0" w:color="auto"/>
              <w:right w:val="nil"/>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280"/>
              <w:jc w:val="left"/>
            </w:pPr>
            <w:r>
              <w:rPr>
                <w:rStyle w:val="210pt1"/>
              </w:rPr>
              <w:t>1</w:t>
            </w:r>
          </w:p>
        </w:tc>
        <w:tc>
          <w:tcPr>
            <w:tcW w:w="6624" w:type="dxa"/>
            <w:tcBorders>
              <w:top w:val="single" w:sz="4" w:space="0" w:color="auto"/>
              <w:left w:val="nil"/>
              <w:bottom w:val="single" w:sz="4" w:space="0" w:color="auto"/>
              <w:right w:val="nil"/>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00"/>
              <w:jc w:val="left"/>
            </w:pPr>
            <w:r>
              <w:rPr>
                <w:rStyle w:val="210pt1"/>
              </w:rPr>
              <w:t>2</w:t>
            </w:r>
          </w:p>
        </w:tc>
        <w:tc>
          <w:tcPr>
            <w:tcW w:w="1176" w:type="dxa"/>
            <w:tcBorders>
              <w:top w:val="single" w:sz="4" w:space="0" w:color="auto"/>
              <w:left w:val="nil"/>
              <w:bottom w:val="single" w:sz="4" w:space="0" w:color="auto"/>
              <w:right w:val="nil"/>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80"/>
              <w:jc w:val="left"/>
            </w:pPr>
            <w:r>
              <w:rPr>
                <w:rStyle w:val="210pt1"/>
              </w:rPr>
              <w:t>3</w:t>
            </w:r>
          </w:p>
        </w:tc>
        <w:tc>
          <w:tcPr>
            <w:tcW w:w="1186" w:type="dxa"/>
            <w:tcBorders>
              <w:top w:val="single" w:sz="4" w:space="0" w:color="auto"/>
              <w:left w:val="nil"/>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4</w:t>
            </w:r>
          </w:p>
        </w:tc>
      </w:tr>
      <w:tr w:rsidR="00F25B94" w:rsidTr="00F25B94">
        <w:trPr>
          <w:trHeight w:val="331"/>
          <w:jc w:val="center"/>
        </w:trPr>
        <w:tc>
          <w:tcPr>
            <w:tcW w:w="9644"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420" w:firstLine="0"/>
            </w:pPr>
            <w:r>
              <w:rPr>
                <w:rStyle w:val="344"/>
              </w:rPr>
              <w:t>АВГУСТ</w:t>
            </w:r>
          </w:p>
        </w:tc>
      </w:tr>
      <w:tr w:rsidR="00F25B94" w:rsidTr="00F25B94">
        <w:trPr>
          <w:trHeight w:val="533"/>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firstLine="0"/>
              <w:jc w:val="both"/>
            </w:pPr>
            <w:r>
              <w:rPr>
                <w:rStyle w:val="344"/>
              </w:rPr>
              <w:t>1. Ходьба и бег (4</w:t>
            </w:r>
            <w:r>
              <w:rPr>
                <w:rStyle w:val="3417"/>
              </w:rPr>
              <w:t xml:space="preserve"> мин).</w:t>
            </w:r>
          </w:p>
          <w:p w:rsidR="00F25B94" w:rsidRDefault="00F25B94" w:rsidP="00F25B94">
            <w:pPr>
              <w:pStyle w:val="171"/>
              <w:framePr w:wrap="notBeside" w:vAnchor="text" w:hAnchor="text" w:xAlign="center" w:y="1"/>
              <w:shd w:val="clear" w:color="auto" w:fill="auto"/>
              <w:spacing w:before="60" w:line="240" w:lineRule="auto"/>
              <w:jc w:val="both"/>
            </w:pPr>
            <w:r>
              <w:rPr>
                <w:rStyle w:val="170"/>
              </w:rPr>
              <w:t>Ходьба со сменой ведущего; бег змейкой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Ходьба, 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33"/>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4"/>
              </w:rPr>
              <w:t>2. Ходьба по бревну,</w:t>
            </w:r>
            <w:r>
              <w:rPr>
                <w:rStyle w:val="3417"/>
              </w:rPr>
              <w:t xml:space="preserve"> руки в стороны</w:t>
            </w:r>
            <w:r>
              <w:rPr>
                <w:rStyle w:val="344"/>
              </w:rPr>
              <w:t xml:space="preserve"> (5</w:t>
            </w:r>
            <w:r>
              <w:rPr>
                <w:rStyle w:val="3417"/>
              </w:rPr>
              <w:t xml:space="preserve">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Удержание равновесия</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Бревно</w:t>
            </w:r>
          </w:p>
        </w:tc>
      </w:tr>
      <w:tr w:rsidR="00F25B94" w:rsidTr="00F25B94">
        <w:trPr>
          <w:trHeight w:val="1834"/>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3.</w:t>
            </w:r>
            <w:r>
              <w:rPr>
                <w:rStyle w:val="174"/>
              </w:rPr>
              <w:t xml:space="preserve"> Игровое упражнение «Перебрось-поймай»</w:t>
            </w:r>
            <w:r>
              <w:rPr>
                <w:rStyle w:val="1710pt13"/>
              </w:rPr>
              <w:t xml:space="preserve"> (6</w:t>
            </w:r>
            <w:r>
              <w:rPr>
                <w:rStyle w:val="170"/>
              </w:rPr>
              <w:t xml:space="preserve"> мин). Дети становятся группами (шеренгой) по 5 человек на одной линии, в</w:t>
            </w:r>
            <w:r>
              <w:rPr>
                <w:rStyle w:val="1710pt13"/>
              </w:rPr>
              <w:t xml:space="preserve"> 1</w:t>
            </w:r>
            <w:r>
              <w:rPr>
                <w:rStyle w:val="170"/>
              </w:rPr>
              <w:t>,5 м от них находится водящий (за чертой) с мячом в руках. Во</w:t>
            </w:r>
            <w:r>
              <w:rPr>
                <w:rStyle w:val="170"/>
              </w:rPr>
              <w:softHyphen/>
              <w:t>дящий поочерёдно бросает мяч игрокам двумя руками, а те перебра</w:t>
            </w:r>
            <w:r>
              <w:rPr>
                <w:rStyle w:val="170"/>
              </w:rPr>
              <w:softHyphen/>
              <w:t>сывают его обратно. Затем место водящего занимает первый игрок, а тот встаёт на его место и бросает мяч детям.</w:t>
            </w:r>
            <w:r>
              <w:rPr>
                <w:rStyle w:val="1710pt13"/>
              </w:rPr>
              <w:t xml:space="preserve"> И</w:t>
            </w:r>
            <w:r>
              <w:rPr>
                <w:rStyle w:val="170"/>
              </w:rPr>
              <w:t xml:space="preserve"> так все дети пооче</w:t>
            </w:r>
            <w:r>
              <w:rPr>
                <w:rStyle w:val="170"/>
              </w:rPr>
              <w:softHyphen/>
              <w:t>рёдно становятся водящими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60"/>
            </w:pPr>
            <w:r>
              <w:rPr>
                <w:rStyle w:val="170"/>
              </w:rPr>
              <w:t>Владение мячом (бросание, ловля)</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Мячи</w:t>
            </w:r>
          </w:p>
        </w:tc>
      </w:tr>
      <w:tr w:rsidR="00F25B94" w:rsidTr="00F25B94">
        <w:trPr>
          <w:trHeight w:val="2098"/>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4"/>
              </w:rPr>
              <w:t>4. Подвижная игра «Ловишки»</w:t>
            </w:r>
            <w:r>
              <w:rPr>
                <w:rStyle w:val="170"/>
              </w:rPr>
              <w:t xml:space="preserve"> (5 мин). Дети выстраиваются за чертой на одной стороне площадки. Они должны добежать до следующей черты (на противоположную сторо</w:t>
            </w:r>
            <w:r>
              <w:rPr>
                <w:rStyle w:val="170"/>
              </w:rPr>
              <w:softHyphen/>
              <w:t>ну) так, чтобы ловишка, стоящий посредине, не успел их «осалить». После слов: «Раз, два, три - беги!» - дети перебегают на другую сторо</w:t>
            </w:r>
            <w:r>
              <w:rPr>
                <w:rStyle w:val="170"/>
              </w:rPr>
              <w:softHyphen/>
              <w:t>ну, а ловишка старается коснуться кого-нибудь. Тот, до кого дотронул</w:t>
            </w:r>
            <w:r>
              <w:rPr>
                <w:rStyle w:val="170"/>
              </w:rPr>
              <w:softHyphen/>
              <w:t>ся ловишка, считается пойманным и отходит в сторону. После 2-3 пе</w:t>
            </w:r>
            <w:r>
              <w:rPr>
                <w:rStyle w:val="170"/>
              </w:rPr>
              <w:softHyphen/>
              <w:t>ребежек подсчитываются пойманные. Выбирают нового ловишку</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792"/>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60"/>
            </w:pPr>
            <w:r>
              <w:rPr>
                <w:rStyle w:val="174"/>
              </w:rPr>
              <w:t>1. Ходьба и бег</w:t>
            </w:r>
            <w:r>
              <w:rPr>
                <w:rStyle w:val="170"/>
              </w:rPr>
              <w:t xml:space="preserve"> в колонне по одному, перестроение в 3 колонны (4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Ходьба, бег, пере</w:t>
            </w:r>
            <w:r>
              <w:rPr>
                <w:rStyle w:val="170"/>
              </w:rPr>
              <w:softHyphen/>
              <w:t>строения</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02"/>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60"/>
            </w:pPr>
            <w:r>
              <w:rPr>
                <w:rStyle w:val="174"/>
              </w:rPr>
              <w:t>2. Игровое упражнение «Мышки-норушки»</w:t>
            </w:r>
            <w:r>
              <w:rPr>
                <w:rStyle w:val="170"/>
              </w:rPr>
              <w:t xml:space="preserve"> (5 мин). Подлезание под шнур (высота 50 см), повернувшись боком, с мячом в руках несколько раз подряд в одну и другую сторону</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Подлеза</w:t>
            </w:r>
            <w:r>
              <w:rPr>
                <w:rStyle w:val="170"/>
              </w:rPr>
              <w:softHyphen/>
              <w:t>ние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2 стойки, шнур</w:t>
            </w:r>
          </w:p>
        </w:tc>
      </w:tr>
      <w:tr w:rsidR="00F25B94" w:rsidTr="00F25B94">
        <w:trPr>
          <w:trHeight w:val="533"/>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3.</w:t>
            </w:r>
            <w:r>
              <w:rPr>
                <w:rStyle w:val="174"/>
              </w:rPr>
              <w:t xml:space="preserve"> Прыжки</w:t>
            </w:r>
            <w:r>
              <w:rPr>
                <w:rStyle w:val="170"/>
              </w:rPr>
              <w:t xml:space="preserve"> на правой и левой ноге на расстояние 2 м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33"/>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60"/>
            </w:pPr>
            <w:r>
              <w:rPr>
                <w:rStyle w:val="174"/>
              </w:rPr>
              <w:t>4. Подвижная игра «Огуречик, огуречик...»</w:t>
            </w:r>
            <w:r>
              <w:rPr>
                <w:rStyle w:val="1710pt13"/>
              </w:rPr>
              <w:t xml:space="preserve"> (6</w:t>
            </w:r>
            <w:r>
              <w:rPr>
                <w:rStyle w:val="170"/>
              </w:rPr>
              <w:t xml:space="preserve"> мин). См. IV неделю июня (2-я младшая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Бег, прыж</w:t>
            </w:r>
            <w:r>
              <w:rPr>
                <w:rStyle w:val="170"/>
              </w:rPr>
              <w:softHyphen/>
              <w:t>ки</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Шнур</w:t>
            </w:r>
          </w:p>
        </w:tc>
      </w:tr>
      <w:tr w:rsidR="00F25B94" w:rsidTr="00F25B94">
        <w:trPr>
          <w:trHeight w:val="797"/>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60"/>
            </w:pPr>
            <w:r>
              <w:rPr>
                <w:rStyle w:val="174"/>
              </w:rPr>
              <w:t>1. Ходьба и бег</w:t>
            </w:r>
            <w:r>
              <w:rPr>
                <w:rStyle w:val="170"/>
              </w:rPr>
              <w:t xml:space="preserve"> с изменением направления движения по сигналу воспитателя, перестроение в 3 колонны (4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Ходьба, бег, пере</w:t>
            </w:r>
            <w:r>
              <w:rPr>
                <w:rStyle w:val="170"/>
              </w:rPr>
              <w:softHyphen/>
              <w:t>строения</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797"/>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0"/>
              </w:rPr>
              <w:t>2.</w:t>
            </w:r>
            <w:r>
              <w:rPr>
                <w:rStyle w:val="174"/>
              </w:rPr>
              <w:t xml:space="preserve"> Игровое упражнение</w:t>
            </w:r>
            <w:r>
              <w:rPr>
                <w:rStyle w:val="170"/>
              </w:rPr>
              <w:t xml:space="preserve"> «С</w:t>
            </w:r>
            <w:r>
              <w:rPr>
                <w:rStyle w:val="174"/>
              </w:rPr>
              <w:t xml:space="preserve"> кочки на кочку»</w:t>
            </w:r>
            <w:r>
              <w:rPr>
                <w:rStyle w:val="170"/>
              </w:rPr>
              <w:t xml:space="preserve"> (5 мин). См. I неделю октября (2-я младшая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60"/>
            </w:pPr>
            <w:r>
              <w:rPr>
                <w:rStyle w:val="170"/>
              </w:rPr>
              <w:t>Ходьба, перестрое</w:t>
            </w:r>
            <w:r>
              <w:rPr>
                <w:rStyle w:val="170"/>
              </w:rPr>
              <w:softHyphen/>
              <w:t>ние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Обручи</w:t>
            </w:r>
          </w:p>
        </w:tc>
      </w:tr>
      <w:tr w:rsidR="00F25B94" w:rsidTr="00F25B94">
        <w:trPr>
          <w:trHeight w:val="797"/>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3.</w:t>
            </w:r>
            <w:r>
              <w:rPr>
                <w:rStyle w:val="174"/>
              </w:rPr>
              <w:t xml:space="preserve"> Прокатывание обручей</w:t>
            </w:r>
            <w:r>
              <w:rPr>
                <w:rStyle w:val="170"/>
              </w:rPr>
              <w:t xml:space="preserve"> друг другу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Прокаты</w:t>
            </w:r>
            <w:r>
              <w:rPr>
                <w:rStyle w:val="170"/>
              </w:rPr>
              <w:softHyphen/>
              <w:t>вание об</w:t>
            </w:r>
            <w:r>
              <w:rPr>
                <w:rStyle w:val="170"/>
              </w:rPr>
              <w:softHyphen/>
              <w:t>руча</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Обручи</w:t>
            </w:r>
          </w:p>
        </w:tc>
      </w:tr>
      <w:tr w:rsidR="00F25B94" w:rsidTr="00F25B94">
        <w:trPr>
          <w:trHeight w:val="1056"/>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60"/>
            </w:pPr>
            <w:r>
              <w:rPr>
                <w:rStyle w:val="174"/>
              </w:rPr>
              <w:t>4. Подвижная игра «Цветные автомобили»</w:t>
            </w:r>
            <w:r>
              <w:rPr>
                <w:rStyle w:val="1710pt13"/>
              </w:rPr>
              <w:t xml:space="preserve"> (6</w:t>
            </w:r>
            <w:r>
              <w:rPr>
                <w:rStyle w:val="170"/>
              </w:rPr>
              <w:t xml:space="preserve"> мин). См. I неделю ноября (средняя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Бег, ори</w:t>
            </w:r>
            <w:r>
              <w:rPr>
                <w:rStyle w:val="170"/>
              </w:rPr>
              <w:softHyphen/>
              <w:t>ентирова</w:t>
            </w:r>
            <w:r>
              <w:rPr>
                <w:rStyle w:val="170"/>
              </w:rPr>
              <w:softHyphen/>
              <w:t>ние в про</w:t>
            </w:r>
            <w:r>
              <w:rPr>
                <w:rStyle w:val="170"/>
              </w:rPr>
              <w:softHyphen/>
              <w:t>странстве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Обруч, цветные флажки (круги)</w:t>
            </w:r>
          </w:p>
        </w:tc>
      </w:tr>
      <w:tr w:rsidR="00F25B94" w:rsidTr="00F25B94">
        <w:trPr>
          <w:trHeight w:val="797"/>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IV</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ind w:left="60"/>
            </w:pPr>
            <w:r>
              <w:rPr>
                <w:rStyle w:val="174"/>
              </w:rPr>
              <w:t>1. Ходьба и бег</w:t>
            </w:r>
            <w:r>
              <w:rPr>
                <w:rStyle w:val="170"/>
              </w:rPr>
              <w:t xml:space="preserve"> с перешагиванием набивных мешочков (4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Ходьба, бег, пере</w:t>
            </w:r>
            <w:r>
              <w:rPr>
                <w:rStyle w:val="170"/>
              </w:rPr>
              <w:softHyphen/>
              <w:t>шагивание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4" w:lineRule="exact"/>
              <w:jc w:val="both"/>
            </w:pPr>
            <w:r>
              <w:rPr>
                <w:rStyle w:val="170"/>
              </w:rPr>
              <w:t>Набивные мешочки</w:t>
            </w:r>
          </w:p>
        </w:tc>
      </w:tr>
      <w:tr w:rsidR="00F25B94" w:rsidTr="00F25B94">
        <w:trPr>
          <w:trHeight w:val="533"/>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60"/>
            </w:pPr>
            <w:r>
              <w:rPr>
                <w:rStyle w:val="174"/>
              </w:rPr>
              <w:t>2. Перепрыгивание через шнур</w:t>
            </w:r>
            <w:r>
              <w:rPr>
                <w:rStyle w:val="170"/>
              </w:rPr>
              <w:t xml:space="preserve"> на двух ногах справа и слева с продвижением вперёд на расстояние 3 м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Перепры</w:t>
            </w:r>
            <w:r>
              <w:rPr>
                <w:rStyle w:val="170"/>
              </w:rPr>
              <w:softHyphen/>
              <w:t>гивание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Шнуры</w:t>
            </w:r>
          </w:p>
        </w:tc>
      </w:tr>
      <w:tr w:rsidR="00F25B94" w:rsidTr="00F25B94">
        <w:trPr>
          <w:trHeight w:val="538"/>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17"/>
              </w:rPr>
              <w:t>3.</w:t>
            </w:r>
            <w:r>
              <w:rPr>
                <w:rStyle w:val="344"/>
              </w:rPr>
              <w:t xml:space="preserve"> Перелезание через бревно</w:t>
            </w:r>
            <w:r>
              <w:rPr>
                <w:rStyle w:val="3417"/>
              </w:rPr>
              <w:t xml:space="preserve">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jc w:val="both"/>
            </w:pPr>
            <w:r>
              <w:rPr>
                <w:rStyle w:val="170"/>
              </w:rPr>
              <w:t>Перелеза</w:t>
            </w:r>
            <w:r>
              <w:rPr>
                <w:rStyle w:val="170"/>
              </w:rPr>
              <w:softHyphen/>
              <w:t>ние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Бревно</w:t>
            </w:r>
          </w:p>
        </w:tc>
      </w:tr>
      <w:tr w:rsidR="00F25B94" w:rsidTr="00F25B94">
        <w:trPr>
          <w:trHeight w:val="547"/>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59" w:lineRule="exact"/>
              <w:ind w:left="60"/>
            </w:pPr>
            <w:r>
              <w:rPr>
                <w:rStyle w:val="174"/>
              </w:rPr>
              <w:t>4. Подвижная игра «Ловишки»</w:t>
            </w:r>
            <w:r>
              <w:rPr>
                <w:rStyle w:val="1710pt13"/>
              </w:rPr>
              <w:t xml:space="preserve"> (6</w:t>
            </w:r>
            <w:r>
              <w:rPr>
                <w:rStyle w:val="170"/>
              </w:rPr>
              <w:t xml:space="preserve"> мин). См. I неделю августа (средняя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p w:rsidR="00F25B94" w:rsidRDefault="00F25B94" w:rsidP="00E3539C">
      <w:pPr>
        <w:pStyle w:val="91"/>
        <w:framePr w:w="9796" w:wrap="notBeside" w:vAnchor="text" w:hAnchor="page" w:x="1425" w:y="6"/>
        <w:shd w:val="clear" w:color="auto" w:fill="auto"/>
        <w:spacing w:line="210" w:lineRule="exact"/>
        <w:jc w:val="center"/>
      </w:pPr>
      <w:r>
        <w:rPr>
          <w:rStyle w:val="90"/>
        </w:rPr>
        <w:t>СТАРШАЯ ГРУППА</w:t>
      </w:r>
    </w:p>
    <w:tbl>
      <w:tblPr>
        <w:tblW w:w="0" w:type="auto"/>
        <w:jc w:val="center"/>
        <w:tblLayout w:type="fixed"/>
        <w:tblCellMar>
          <w:left w:w="0" w:type="dxa"/>
          <w:right w:w="0" w:type="dxa"/>
        </w:tblCellMar>
        <w:tblLook w:val="0000"/>
      </w:tblPr>
      <w:tblGrid>
        <w:gridCol w:w="648"/>
        <w:gridCol w:w="6624"/>
        <w:gridCol w:w="1176"/>
        <w:gridCol w:w="1176"/>
      </w:tblGrid>
      <w:tr w:rsidR="00F25B94" w:rsidTr="00F25B94">
        <w:trPr>
          <w:trHeight w:val="518"/>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96" w:wrap="notBeside" w:vAnchor="text" w:hAnchor="page" w:x="1425" w:y="6"/>
              <w:shd w:val="clear" w:color="auto" w:fill="auto"/>
              <w:spacing w:line="245" w:lineRule="exact"/>
              <w:ind w:right="220"/>
              <w:jc w:val="right"/>
            </w:pPr>
            <w:r>
              <w:rPr>
                <w:rStyle w:val="170"/>
              </w:rPr>
              <w:t>Не</w:t>
            </w:r>
            <w:r>
              <w:rPr>
                <w:rStyle w:val="170"/>
              </w:rPr>
              <w:softHyphen/>
              <w:t>деля</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96" w:wrap="notBeside" w:vAnchor="text" w:hAnchor="page" w:x="1425" w:y="6"/>
              <w:shd w:val="clear" w:color="auto" w:fill="auto"/>
              <w:spacing w:line="240" w:lineRule="auto"/>
              <w:ind w:left="2440"/>
            </w:pPr>
            <w:r>
              <w:rPr>
                <w:rStyle w:val="170"/>
              </w:rPr>
              <w:t>Содержание занятий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96" w:wrap="notBeside" w:vAnchor="text" w:hAnchor="page" w:x="1425" w:y="6"/>
              <w:shd w:val="clear" w:color="auto" w:fill="auto"/>
              <w:spacing w:line="245" w:lineRule="exact"/>
              <w:jc w:val="both"/>
            </w:pPr>
            <w:r>
              <w:rPr>
                <w:rStyle w:val="170"/>
              </w:rPr>
              <w:t>Основные движения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96" w:wrap="notBeside" w:vAnchor="text" w:hAnchor="page" w:x="1425" w:y="6"/>
              <w:shd w:val="clear" w:color="auto" w:fill="auto"/>
              <w:spacing w:line="240" w:lineRule="auto"/>
              <w:jc w:val="both"/>
            </w:pPr>
            <w:r>
              <w:rPr>
                <w:rStyle w:val="170"/>
              </w:rPr>
              <w:t>Пособия</w:t>
            </w:r>
          </w:p>
        </w:tc>
      </w:tr>
      <w:tr w:rsidR="00F25B94" w:rsidTr="00F25B94">
        <w:trPr>
          <w:trHeight w:val="216"/>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20"/>
              <w:framePr w:w="9796" w:wrap="notBeside" w:vAnchor="text" w:hAnchor="page" w:x="1425" w:y="6"/>
              <w:shd w:val="clear" w:color="auto" w:fill="auto"/>
              <w:spacing w:after="0" w:line="240" w:lineRule="auto"/>
              <w:ind w:right="220"/>
              <w:jc w:val="right"/>
            </w:pPr>
            <w:r>
              <w:rPr>
                <w:rStyle w:val="210pt1"/>
              </w:rPr>
              <w:t>1</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20"/>
              <w:framePr w:w="9796" w:wrap="notBeside" w:vAnchor="text" w:hAnchor="page" w:x="1425" w:y="6"/>
              <w:shd w:val="clear" w:color="auto" w:fill="auto"/>
              <w:spacing w:after="0" w:line="240" w:lineRule="auto"/>
              <w:ind w:left="328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20"/>
              <w:framePr w:w="9796" w:wrap="notBeside" w:vAnchor="text" w:hAnchor="page" w:x="1425" w:y="6"/>
              <w:shd w:val="clear" w:color="auto" w:fill="auto"/>
              <w:spacing w:after="0" w:line="240" w:lineRule="auto"/>
              <w:ind w:left="560"/>
              <w:jc w:val="left"/>
            </w:pPr>
            <w:r>
              <w:rPr>
                <w:rStyle w:val="210pt1"/>
              </w:rPr>
              <w:t>3</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20"/>
              <w:framePr w:w="9796" w:wrap="notBeside" w:vAnchor="text" w:hAnchor="page" w:x="1425" w:y="6"/>
              <w:shd w:val="clear" w:color="auto" w:fill="auto"/>
              <w:spacing w:after="0" w:line="240" w:lineRule="auto"/>
              <w:ind w:left="560"/>
              <w:jc w:val="left"/>
            </w:pPr>
            <w:r>
              <w:rPr>
                <w:rStyle w:val="210pt1"/>
              </w:rPr>
              <w:t>4</w:t>
            </w:r>
          </w:p>
        </w:tc>
      </w:tr>
      <w:tr w:rsidR="00F25B94" w:rsidTr="00F25B94">
        <w:trPr>
          <w:trHeight w:val="341"/>
          <w:jc w:val="center"/>
        </w:trPr>
        <w:tc>
          <w:tcPr>
            <w:tcW w:w="9624"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341"/>
              <w:framePr w:w="9796" w:wrap="notBeside" w:vAnchor="text" w:hAnchor="page" w:x="1425" w:y="6"/>
              <w:shd w:val="clear" w:color="auto" w:fill="auto"/>
              <w:spacing w:line="240" w:lineRule="auto"/>
              <w:ind w:left="4280" w:firstLine="0"/>
            </w:pPr>
            <w:r>
              <w:rPr>
                <w:rStyle w:val="344"/>
              </w:rPr>
              <w:t>СЕНТЯБРЬ</w:t>
            </w:r>
          </w:p>
        </w:tc>
      </w:tr>
      <w:tr w:rsidR="00F25B94" w:rsidTr="00F25B94">
        <w:trPr>
          <w:trHeight w:val="826"/>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E3539C">
            <w:pPr>
              <w:pStyle w:val="171"/>
              <w:framePr w:w="9796" w:wrap="notBeside" w:vAnchor="text" w:hAnchor="page" w:x="1425" w:y="6"/>
              <w:shd w:val="clear" w:color="auto" w:fill="auto"/>
              <w:spacing w:line="240" w:lineRule="auto"/>
              <w:ind w:right="220"/>
              <w:jc w:val="right"/>
            </w:pPr>
            <w:r>
              <w:rPr>
                <w:rStyle w:val="170"/>
              </w:rPr>
              <w:t>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341"/>
              <w:framePr w:w="9796" w:wrap="notBeside" w:vAnchor="text" w:hAnchor="page" w:x="1425" w:y="6"/>
              <w:shd w:val="clear" w:color="auto" w:fill="auto"/>
              <w:spacing w:line="269" w:lineRule="exact"/>
              <w:ind w:left="60" w:firstLine="0"/>
            </w:pPr>
            <w:r>
              <w:rPr>
                <w:rStyle w:val="344"/>
              </w:rPr>
              <w:t>1. Ходьба и бег</w:t>
            </w:r>
            <w:r>
              <w:rPr>
                <w:rStyle w:val="3417"/>
              </w:rPr>
              <w:t xml:space="preserve"> (5 мин).</w:t>
            </w:r>
          </w:p>
          <w:p w:rsidR="00F25B94" w:rsidRDefault="00F25B94" w:rsidP="00E3539C">
            <w:pPr>
              <w:pStyle w:val="171"/>
              <w:framePr w:w="9796" w:wrap="notBeside" w:vAnchor="text" w:hAnchor="page" w:x="1425" w:y="6"/>
              <w:shd w:val="clear" w:color="auto" w:fill="auto"/>
              <w:spacing w:line="269" w:lineRule="exact"/>
              <w:ind w:left="60"/>
            </w:pPr>
            <w:r>
              <w:rPr>
                <w:rStyle w:val="170"/>
              </w:rPr>
              <w:t>Ходьба с выполнением движений руками; медленный бег с высоким подниманием колен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96" w:wrap="notBeside" w:vAnchor="text" w:hAnchor="page" w:x="1425" w:y="6"/>
              <w:shd w:val="clear" w:color="auto" w:fill="auto"/>
              <w:spacing w:line="269" w:lineRule="exact"/>
              <w:jc w:val="both"/>
            </w:pPr>
            <w:r>
              <w:rPr>
                <w:rStyle w:val="170"/>
              </w:rPr>
              <w:t>Ходьба,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framePr w:w="9796" w:wrap="notBeside" w:vAnchor="text" w:hAnchor="page" w:x="1425" w:y="6"/>
              <w:rPr>
                <w:color w:val="auto"/>
                <w:sz w:val="10"/>
                <w:szCs w:val="10"/>
              </w:rPr>
            </w:pPr>
          </w:p>
        </w:tc>
      </w:tr>
      <w:tr w:rsidR="00F25B94" w:rsidTr="00F25B94">
        <w:trPr>
          <w:trHeight w:val="1637"/>
          <w:jc w:val="center"/>
        </w:trPr>
        <w:tc>
          <w:tcPr>
            <w:tcW w:w="648" w:type="dxa"/>
            <w:tcBorders>
              <w:top w:val="nil"/>
              <w:left w:val="single" w:sz="4" w:space="0" w:color="auto"/>
              <w:bottom w:val="nil"/>
              <w:right w:val="single" w:sz="4" w:space="0" w:color="auto"/>
            </w:tcBorders>
            <w:shd w:val="clear" w:color="auto" w:fill="FFFFFF"/>
          </w:tcPr>
          <w:p w:rsidR="00F25B94" w:rsidRDefault="00F25B94" w:rsidP="00E3539C">
            <w:pPr>
              <w:framePr w:w="9796" w:wrap="notBeside" w:vAnchor="text" w:hAnchor="page" w:x="1425" w:y="6"/>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96" w:wrap="notBeside" w:vAnchor="text" w:hAnchor="page" w:x="1425" w:y="6"/>
              <w:shd w:val="clear" w:color="auto" w:fill="auto"/>
              <w:spacing w:line="269" w:lineRule="exact"/>
              <w:ind w:left="60"/>
            </w:pPr>
            <w:r>
              <w:rPr>
                <w:rStyle w:val="174"/>
              </w:rPr>
              <w:t>2. Подвижная игра «Ловишка в кругу» (10</w:t>
            </w:r>
            <w:r>
              <w:rPr>
                <w:rStyle w:val="170"/>
              </w:rPr>
              <w:t xml:space="preserve"> мин). На земле обозначается круг диаметром</w:t>
            </w:r>
            <w:r>
              <w:rPr>
                <w:rStyle w:val="1770"/>
              </w:rPr>
              <w:t xml:space="preserve"> 3-4</w:t>
            </w:r>
            <w:r>
              <w:rPr>
                <w:rStyle w:val="170"/>
              </w:rPr>
              <w:t xml:space="preserve"> м. При помощи считалки выбирают ловишку. Он становится в центре круга, остальные - за кругом. После сигнала: «Раз, два, три - лови!» - дети бегут в круг, а ловишка их ловит. Когда он поймает</w:t>
            </w:r>
            <w:r>
              <w:rPr>
                <w:rStyle w:val="1770"/>
              </w:rPr>
              <w:t xml:space="preserve"> 3—4</w:t>
            </w:r>
            <w:r>
              <w:rPr>
                <w:rStyle w:val="170"/>
              </w:rPr>
              <w:t xml:space="preserve"> детей, выбирают нового ловишку</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96" w:wrap="notBeside" w:vAnchor="text" w:hAnchor="page" w:x="1425" w:y="6"/>
              <w:shd w:val="clear" w:color="auto" w:fill="auto"/>
              <w:spacing w:line="240" w:lineRule="auto"/>
              <w:jc w:val="both"/>
            </w:pPr>
            <w:r>
              <w:rPr>
                <w:rStyle w:val="170"/>
              </w:rPr>
              <w:t>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framePr w:w="9796" w:wrap="notBeside" w:vAnchor="text" w:hAnchor="page" w:x="1425" w:y="6"/>
              <w:rPr>
                <w:color w:val="auto"/>
                <w:sz w:val="10"/>
                <w:szCs w:val="10"/>
              </w:rPr>
            </w:pPr>
          </w:p>
        </w:tc>
      </w:tr>
      <w:tr w:rsidR="00F25B94" w:rsidTr="00F25B94">
        <w:trPr>
          <w:trHeight w:val="830"/>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E3539C">
            <w:pPr>
              <w:framePr w:w="9796" w:wrap="notBeside" w:vAnchor="text" w:hAnchor="page" w:x="1425" w:y="6"/>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96" w:wrap="notBeside" w:vAnchor="text" w:hAnchor="page" w:x="1425" w:y="6"/>
              <w:shd w:val="clear" w:color="auto" w:fill="auto"/>
              <w:spacing w:line="269" w:lineRule="exact"/>
              <w:ind w:left="60"/>
            </w:pPr>
            <w:r>
              <w:rPr>
                <w:rStyle w:val="170"/>
              </w:rPr>
              <w:t>3.</w:t>
            </w:r>
            <w:r>
              <w:rPr>
                <w:rStyle w:val="174"/>
              </w:rPr>
              <w:t xml:space="preserve"> Подвижная игра «Сбей кеглю»</w:t>
            </w:r>
            <w:r>
              <w:rPr>
                <w:rStyle w:val="170"/>
              </w:rPr>
              <w:t xml:space="preserve"> (10 мин). См.</w:t>
            </w:r>
            <w:r>
              <w:rPr>
                <w:rStyle w:val="174"/>
              </w:rPr>
              <w:t xml:space="preserve"> 1</w:t>
            </w:r>
            <w:r>
              <w:rPr>
                <w:rStyle w:val="170"/>
              </w:rPr>
              <w:t xml:space="preserve"> неделю мая (2-я младшая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96" w:wrap="notBeside" w:vAnchor="text" w:hAnchor="page" w:x="1425" w:y="6"/>
              <w:shd w:val="clear" w:color="auto" w:fill="auto"/>
              <w:spacing w:line="269" w:lineRule="exact"/>
              <w:jc w:val="both"/>
            </w:pPr>
            <w:r>
              <w:rPr>
                <w:rStyle w:val="170"/>
              </w:rPr>
              <w:t>Прокаты</w:t>
            </w:r>
            <w:r>
              <w:rPr>
                <w:rStyle w:val="170"/>
              </w:rPr>
              <w:softHyphen/>
              <w:t>вание мя</w:t>
            </w:r>
            <w:r>
              <w:rPr>
                <w:rStyle w:val="170"/>
              </w:rPr>
              <w:softHyphen/>
              <w:t>ча,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96" w:wrap="notBeside" w:vAnchor="text" w:hAnchor="page" w:x="1425" w:y="6"/>
              <w:shd w:val="clear" w:color="auto" w:fill="auto"/>
              <w:spacing w:line="274" w:lineRule="exact"/>
              <w:jc w:val="both"/>
            </w:pPr>
            <w:r>
              <w:rPr>
                <w:rStyle w:val="170"/>
              </w:rPr>
              <w:t>Мячи, кег</w:t>
            </w:r>
            <w:r>
              <w:rPr>
                <w:rStyle w:val="170"/>
              </w:rPr>
              <w:softHyphen/>
              <w:t>ли</w:t>
            </w:r>
          </w:p>
        </w:tc>
      </w:tr>
      <w:tr w:rsidR="00F25B94" w:rsidTr="00F25B94">
        <w:trPr>
          <w:trHeight w:val="557"/>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E3539C">
            <w:pPr>
              <w:pStyle w:val="171"/>
              <w:framePr w:w="9796" w:wrap="notBeside" w:vAnchor="text" w:hAnchor="page" w:x="1425" w:y="6"/>
              <w:shd w:val="clear" w:color="auto" w:fill="auto"/>
              <w:spacing w:line="240" w:lineRule="auto"/>
              <w:ind w:right="220"/>
              <w:jc w:val="right"/>
            </w:pPr>
            <w:r>
              <w:rPr>
                <w:rStyle w:val="170"/>
              </w:rPr>
              <w:t>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341"/>
              <w:framePr w:w="9796" w:wrap="notBeside" w:vAnchor="text" w:hAnchor="page" w:x="1425" w:y="6"/>
              <w:shd w:val="clear" w:color="auto" w:fill="auto"/>
              <w:spacing w:after="60" w:line="240" w:lineRule="auto"/>
              <w:ind w:left="60" w:firstLine="0"/>
            </w:pPr>
            <w:r>
              <w:rPr>
                <w:rStyle w:val="344"/>
              </w:rPr>
              <w:t>1. Ходьба и бег</w:t>
            </w:r>
            <w:r>
              <w:rPr>
                <w:rStyle w:val="3417"/>
              </w:rPr>
              <w:t xml:space="preserve"> (2 мин).</w:t>
            </w:r>
          </w:p>
          <w:p w:rsidR="00F25B94" w:rsidRDefault="00F25B94" w:rsidP="00E3539C">
            <w:pPr>
              <w:pStyle w:val="171"/>
              <w:framePr w:w="9796" w:wrap="notBeside" w:vAnchor="text" w:hAnchor="page" w:x="1425" w:y="6"/>
              <w:shd w:val="clear" w:color="auto" w:fill="auto"/>
              <w:spacing w:before="60" w:line="240" w:lineRule="auto"/>
              <w:ind w:left="60"/>
            </w:pPr>
            <w:r>
              <w:rPr>
                <w:rStyle w:val="170"/>
              </w:rPr>
              <w:t>Ходьба; медленный бег между ориентирами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96" w:wrap="notBeside" w:vAnchor="text" w:hAnchor="page" w:x="1425" w:y="6"/>
              <w:shd w:val="clear" w:color="auto" w:fill="auto"/>
              <w:spacing w:line="274" w:lineRule="exact"/>
              <w:jc w:val="both"/>
            </w:pPr>
            <w:r>
              <w:rPr>
                <w:rStyle w:val="170"/>
              </w:rPr>
              <w:t>Ходьба,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96" w:wrap="notBeside" w:vAnchor="text" w:hAnchor="page" w:x="1425" w:y="6"/>
              <w:shd w:val="clear" w:color="auto" w:fill="auto"/>
              <w:spacing w:line="269" w:lineRule="exact"/>
              <w:jc w:val="both"/>
            </w:pPr>
            <w:r>
              <w:rPr>
                <w:rStyle w:val="170"/>
              </w:rPr>
              <w:t>Ориенти</w:t>
            </w:r>
            <w:r>
              <w:rPr>
                <w:rStyle w:val="170"/>
              </w:rPr>
              <w:softHyphen/>
              <w:t>ры</w:t>
            </w:r>
          </w:p>
        </w:tc>
      </w:tr>
      <w:tr w:rsidR="00F25B94" w:rsidTr="00F25B94">
        <w:trPr>
          <w:trHeight w:val="552"/>
          <w:jc w:val="center"/>
        </w:trPr>
        <w:tc>
          <w:tcPr>
            <w:tcW w:w="648" w:type="dxa"/>
            <w:tcBorders>
              <w:top w:val="nil"/>
              <w:left w:val="single" w:sz="4" w:space="0" w:color="auto"/>
              <w:bottom w:val="nil"/>
              <w:right w:val="single" w:sz="4" w:space="0" w:color="auto"/>
            </w:tcBorders>
            <w:shd w:val="clear" w:color="auto" w:fill="FFFFFF"/>
          </w:tcPr>
          <w:p w:rsidR="00F25B94" w:rsidRDefault="00F25B94" w:rsidP="00E3539C">
            <w:pPr>
              <w:framePr w:w="9796" w:wrap="notBeside" w:vAnchor="text" w:hAnchor="page" w:x="1425" w:y="6"/>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96" w:wrap="notBeside" w:vAnchor="text" w:hAnchor="page" w:x="1425" w:y="6"/>
              <w:shd w:val="clear" w:color="auto" w:fill="auto"/>
              <w:spacing w:line="240" w:lineRule="auto"/>
              <w:ind w:left="60"/>
            </w:pPr>
            <w:r>
              <w:rPr>
                <w:rStyle w:val="174"/>
              </w:rPr>
              <w:t>2. Пролезание в обруч</w:t>
            </w:r>
            <w:r>
              <w:rPr>
                <w:rStyle w:val="170"/>
              </w:rPr>
              <w:t xml:space="preserve"> снизу и сверху (3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96" w:wrap="notBeside" w:vAnchor="text" w:hAnchor="page" w:x="1425" w:y="6"/>
              <w:shd w:val="clear" w:color="auto" w:fill="auto"/>
              <w:spacing w:line="269" w:lineRule="exact"/>
              <w:jc w:val="both"/>
            </w:pPr>
            <w:r>
              <w:rPr>
                <w:rStyle w:val="170"/>
              </w:rPr>
              <w:t>Пролеза</w:t>
            </w:r>
            <w:r>
              <w:rPr>
                <w:rStyle w:val="170"/>
              </w:rPr>
              <w:softHyphen/>
              <w:t>ние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96" w:wrap="notBeside" w:vAnchor="text" w:hAnchor="page" w:x="1425" w:y="6"/>
              <w:shd w:val="clear" w:color="auto" w:fill="auto"/>
              <w:spacing w:line="240" w:lineRule="auto"/>
              <w:jc w:val="both"/>
            </w:pPr>
            <w:r>
              <w:rPr>
                <w:rStyle w:val="170"/>
              </w:rPr>
              <w:t>Обручи</w:t>
            </w:r>
          </w:p>
        </w:tc>
      </w:tr>
      <w:tr w:rsidR="00F25B94" w:rsidTr="00F25B94">
        <w:trPr>
          <w:trHeight w:val="2179"/>
          <w:jc w:val="center"/>
        </w:trPr>
        <w:tc>
          <w:tcPr>
            <w:tcW w:w="648" w:type="dxa"/>
            <w:tcBorders>
              <w:top w:val="nil"/>
              <w:left w:val="single" w:sz="4" w:space="0" w:color="auto"/>
              <w:bottom w:val="nil"/>
              <w:right w:val="single" w:sz="4" w:space="0" w:color="auto"/>
            </w:tcBorders>
            <w:shd w:val="clear" w:color="auto" w:fill="FFFFFF"/>
          </w:tcPr>
          <w:p w:rsidR="00F25B94" w:rsidRDefault="00F25B94" w:rsidP="00E3539C">
            <w:pPr>
              <w:framePr w:w="9796" w:wrap="notBeside" w:vAnchor="text" w:hAnchor="page" w:x="1425" w:y="6"/>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341"/>
              <w:framePr w:w="9796" w:wrap="notBeside" w:vAnchor="text" w:hAnchor="page" w:x="1425" w:y="6"/>
              <w:shd w:val="clear" w:color="auto" w:fill="auto"/>
              <w:spacing w:line="269" w:lineRule="exact"/>
              <w:ind w:left="60" w:firstLine="0"/>
            </w:pPr>
            <w:r>
              <w:rPr>
                <w:rStyle w:val="3417"/>
              </w:rPr>
              <w:t>3.</w:t>
            </w:r>
            <w:r>
              <w:rPr>
                <w:rStyle w:val="344"/>
              </w:rPr>
              <w:t xml:space="preserve"> Игровое упражнение «Научись владеть мячом»</w:t>
            </w:r>
            <w:r>
              <w:rPr>
                <w:rStyle w:val="3417"/>
              </w:rPr>
              <w:t xml:space="preserve"> (10 мин).</w:t>
            </w:r>
          </w:p>
          <w:p w:rsidR="00F25B94" w:rsidRDefault="00F25B94" w:rsidP="00E3539C">
            <w:pPr>
              <w:pStyle w:val="171"/>
              <w:framePr w:w="9796" w:wrap="notBeside" w:vAnchor="text" w:hAnchor="page" w:x="1425" w:y="6"/>
              <w:numPr>
                <w:ilvl w:val="0"/>
                <w:numId w:val="28"/>
              </w:numPr>
              <w:shd w:val="clear" w:color="auto" w:fill="auto"/>
              <w:tabs>
                <w:tab w:val="left" w:pos="300"/>
              </w:tabs>
              <w:spacing w:line="269" w:lineRule="exact"/>
              <w:ind w:left="60"/>
            </w:pPr>
            <w:r>
              <w:rPr>
                <w:rStyle w:val="170"/>
              </w:rPr>
              <w:t>Подпрыгивая на одной ноге, подошвой другой катать мяч вперёд, назад, в стороны.</w:t>
            </w:r>
          </w:p>
          <w:p w:rsidR="00F25B94" w:rsidRDefault="00F25B94" w:rsidP="00E3539C">
            <w:pPr>
              <w:pStyle w:val="171"/>
              <w:framePr w:w="9796" w:wrap="notBeside" w:vAnchor="text" w:hAnchor="page" w:x="1425" w:y="6"/>
              <w:numPr>
                <w:ilvl w:val="0"/>
                <w:numId w:val="28"/>
              </w:numPr>
              <w:shd w:val="clear" w:color="auto" w:fill="auto"/>
              <w:tabs>
                <w:tab w:val="left" w:pos="290"/>
              </w:tabs>
              <w:spacing w:line="269" w:lineRule="exact"/>
              <w:ind w:left="60"/>
            </w:pPr>
            <w:r>
              <w:rPr>
                <w:rStyle w:val="170"/>
              </w:rPr>
              <w:t>Проделать то же, но поворачиваясь влево, вправо и кругом.</w:t>
            </w:r>
          </w:p>
          <w:p w:rsidR="00F25B94" w:rsidRDefault="00F25B94" w:rsidP="00E3539C">
            <w:pPr>
              <w:pStyle w:val="171"/>
              <w:framePr w:w="9796" w:wrap="notBeside" w:vAnchor="text" w:hAnchor="page" w:x="1425" w:y="6"/>
              <w:numPr>
                <w:ilvl w:val="0"/>
                <w:numId w:val="28"/>
              </w:numPr>
              <w:shd w:val="clear" w:color="auto" w:fill="auto"/>
              <w:tabs>
                <w:tab w:val="left" w:pos="295"/>
              </w:tabs>
              <w:spacing w:line="269" w:lineRule="exact"/>
              <w:ind w:left="60"/>
            </w:pPr>
            <w:r>
              <w:rPr>
                <w:rStyle w:val="170"/>
              </w:rPr>
              <w:t>Жонглировать мячом, подбивая его подъёмом ноги.</w:t>
            </w:r>
          </w:p>
          <w:p w:rsidR="00F25B94" w:rsidRDefault="00F25B94" w:rsidP="00E3539C">
            <w:pPr>
              <w:pStyle w:val="171"/>
              <w:framePr w:w="9796" w:wrap="notBeside" w:vAnchor="text" w:hAnchor="page" w:x="1425" w:y="6"/>
              <w:numPr>
                <w:ilvl w:val="0"/>
                <w:numId w:val="28"/>
              </w:numPr>
              <w:shd w:val="clear" w:color="auto" w:fill="auto"/>
              <w:tabs>
                <w:tab w:val="left" w:pos="305"/>
              </w:tabs>
              <w:spacing w:line="269" w:lineRule="exact"/>
              <w:ind w:left="60"/>
            </w:pPr>
            <w:r>
              <w:rPr>
                <w:rStyle w:val="170"/>
              </w:rPr>
              <w:t>Подбивать мяч бедром (нога согнута, сначала мяч подкидывается руками).</w:t>
            </w:r>
          </w:p>
          <w:p w:rsidR="00F25B94" w:rsidRDefault="00F25B94" w:rsidP="00E3539C">
            <w:pPr>
              <w:pStyle w:val="171"/>
              <w:framePr w:w="9796" w:wrap="notBeside" w:vAnchor="text" w:hAnchor="page" w:x="1425" w:y="6"/>
              <w:shd w:val="clear" w:color="auto" w:fill="auto"/>
              <w:spacing w:line="269" w:lineRule="exact"/>
              <w:ind w:left="60"/>
            </w:pPr>
            <w:r>
              <w:rPr>
                <w:rStyle w:val="170"/>
              </w:rPr>
              <w:t>Упражнения повторить несколько раз</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96" w:wrap="notBeside" w:vAnchor="text" w:hAnchor="page" w:x="1425" w:y="6"/>
              <w:shd w:val="clear" w:color="auto" w:fill="auto"/>
              <w:spacing w:line="269" w:lineRule="exact"/>
              <w:jc w:val="both"/>
            </w:pPr>
            <w:r>
              <w:rPr>
                <w:rStyle w:val="170"/>
              </w:rPr>
              <w:t>Владение мячом</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96" w:wrap="notBeside" w:vAnchor="text" w:hAnchor="page" w:x="1425" w:y="6"/>
              <w:shd w:val="clear" w:color="auto" w:fill="auto"/>
              <w:spacing w:line="240" w:lineRule="auto"/>
              <w:jc w:val="both"/>
            </w:pPr>
            <w:r>
              <w:rPr>
                <w:rStyle w:val="170"/>
              </w:rPr>
              <w:t>Мячи</w:t>
            </w:r>
          </w:p>
        </w:tc>
      </w:tr>
      <w:tr w:rsidR="00F25B94" w:rsidTr="00F25B94">
        <w:trPr>
          <w:trHeight w:val="6250"/>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E3539C">
            <w:pPr>
              <w:framePr w:w="9796" w:wrap="notBeside" w:vAnchor="text" w:hAnchor="page" w:x="1425" w:y="6"/>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96" w:wrap="notBeside" w:vAnchor="text" w:hAnchor="page" w:x="1425" w:y="6"/>
              <w:shd w:val="clear" w:color="auto" w:fill="auto"/>
              <w:spacing w:line="269" w:lineRule="exact"/>
              <w:ind w:left="60"/>
            </w:pPr>
            <w:r>
              <w:rPr>
                <w:rStyle w:val="174"/>
              </w:rPr>
              <w:t>4. Подвижная игра «Огородники» (10</w:t>
            </w:r>
            <w:r>
              <w:rPr>
                <w:rStyle w:val="170"/>
              </w:rPr>
              <w:t xml:space="preserve"> мин). Дети строятся в 2-3 колонны по 6 человек за линией на одной сто</w:t>
            </w:r>
            <w:r>
              <w:rPr>
                <w:rStyle w:val="170"/>
              </w:rPr>
              <w:softHyphen/>
              <w:t>роне площадки. Стоящие первыми в колоннах держат в руках по 5 небольших кругов, вырезанных из картона или сделанных из ивовых прутьев. У детей, стоящих вторыми, в руках ведёрки с мелкими ку</w:t>
            </w:r>
            <w:r>
              <w:rPr>
                <w:rStyle w:val="170"/>
              </w:rPr>
              <w:softHyphen/>
              <w:t>биками (камешками), у третьих - ведёрки с песком, у четвёртых - лейки, у пятых - пустые ведёрки, шестые - без инвентаря. На рас</w:t>
            </w:r>
            <w:r>
              <w:rPr>
                <w:rStyle w:val="170"/>
              </w:rPr>
              <w:softHyphen/>
              <w:t>стоянии 5-6 м от линии, за которой стоят дети, проведена ещё одна черта. По сигналу воспитателя первые участники, стоящие в колон</w:t>
            </w:r>
            <w:r>
              <w:rPr>
                <w:rStyle w:val="170"/>
              </w:rPr>
              <w:softHyphen/>
              <w:t>не, бегут ко второй линии, раскладывают за ней круги (делают лун</w:t>
            </w:r>
            <w:r>
              <w:rPr>
                <w:rStyle w:val="170"/>
              </w:rPr>
              <w:softHyphen/>
              <w:t>ки) на расстоянии шага один от другого. Быстро возвращаясь и ста</w:t>
            </w:r>
            <w:r>
              <w:rPr>
                <w:rStyle w:val="170"/>
              </w:rPr>
              <w:softHyphen/>
              <w:t>новясь в конец своей колонны, они на ходу дотрагиваются рукой до детей, стоящих вторыми, которые бегут за линию и кладут в каждый круг по кубику или камешку («сажают» картофель). Стоящие треть</w:t>
            </w:r>
            <w:r>
              <w:rPr>
                <w:rStyle w:val="170"/>
              </w:rPr>
              <w:softHyphen/>
              <w:t>ими бегут и сыплют в каждый круг горсть песка («удобряют» посад</w:t>
            </w:r>
            <w:r>
              <w:rPr>
                <w:rStyle w:val="170"/>
              </w:rPr>
              <w:softHyphen/>
              <w:t>ки). Четвёртые игроки подбегают с лейками и имитируют полив ка</w:t>
            </w:r>
            <w:r>
              <w:rPr>
                <w:rStyle w:val="170"/>
              </w:rPr>
              <w:softHyphen/>
              <w:t>ждой посадки. Пятые бегут с ведёрками, складывают в вёдра кубики («собирают» урожай) и возвращаются в конец колонны. И, наконец, последние быстро собирают круги. Выигрывает та колонна, которая быстрее «посадит» овощи и «соберёт» урожай. Во время этой игры дети должны соблюдать правила - начинать игру по сигналу воспи</w:t>
            </w:r>
            <w:r>
              <w:rPr>
                <w:rStyle w:val="170"/>
              </w:rPr>
              <w:softHyphen/>
              <w:t>тателя, не бежать, если ещё не дотронулся предыдущий игрок, рас</w:t>
            </w:r>
            <w:r>
              <w:rPr>
                <w:rStyle w:val="170"/>
              </w:rPr>
              <w:softHyphen/>
              <w:t>кладывать предметы аккуратно</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96" w:wrap="notBeside" w:vAnchor="text" w:hAnchor="page" w:x="1425" w:y="6"/>
              <w:shd w:val="clear" w:color="auto" w:fill="auto"/>
              <w:spacing w:line="240" w:lineRule="auto"/>
              <w:jc w:val="both"/>
            </w:pPr>
            <w:r>
              <w:rPr>
                <w:rStyle w:val="170"/>
              </w:rPr>
              <w:t>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96" w:wrap="notBeside" w:vAnchor="text" w:hAnchor="page" w:x="1425" w:y="6"/>
              <w:shd w:val="clear" w:color="auto" w:fill="auto"/>
              <w:spacing w:line="269" w:lineRule="exact"/>
              <w:jc w:val="both"/>
            </w:pPr>
            <w:r>
              <w:rPr>
                <w:rStyle w:val="170"/>
              </w:rPr>
              <w:t>Ведёрки, лейки, ку</w:t>
            </w:r>
            <w:r>
              <w:rPr>
                <w:rStyle w:val="170"/>
              </w:rPr>
              <w:softHyphen/>
              <w:t>бики, пе</w:t>
            </w:r>
            <w:r>
              <w:rPr>
                <w:rStyle w:val="170"/>
              </w:rPr>
              <w:softHyphen/>
              <w:t>сок, 5 кру</w:t>
            </w:r>
            <w:r>
              <w:rPr>
                <w:rStyle w:val="170"/>
              </w:rPr>
              <w:softHyphen/>
              <w:t>гов, изго</w:t>
            </w:r>
            <w:r>
              <w:rPr>
                <w:rStyle w:val="170"/>
              </w:rPr>
              <w:softHyphen/>
              <w:t>товленных из картона</w:t>
            </w:r>
          </w:p>
        </w:tc>
      </w:tr>
    </w:tbl>
    <w:p w:rsidR="00F25B94" w:rsidRDefault="00F25B94" w:rsidP="00F25B94">
      <w:pPr>
        <w:rPr>
          <w:color w:val="auto"/>
          <w:sz w:val="2"/>
          <w:szCs w:val="2"/>
        </w:rPr>
        <w:sectPr w:rsidR="00F25B94" w:rsidSect="00F25B94">
          <w:headerReference w:type="even" r:id="rId109"/>
          <w:headerReference w:type="default" r:id="rId110"/>
          <w:footerReference w:type="even" r:id="rId111"/>
          <w:footerReference w:type="default" r:id="rId112"/>
          <w:headerReference w:type="first" r:id="rId113"/>
          <w:footerReference w:type="first" r:id="rId114"/>
          <w:pgSz w:w="11907" w:h="16840" w:code="9"/>
          <w:pgMar w:top="1134" w:right="851" w:bottom="1134" w:left="1701" w:header="0" w:footer="6" w:gutter="0"/>
          <w:cols w:space="720"/>
          <w:noEndnote/>
          <w:titlePg/>
          <w:docGrid w:linePitch="360"/>
        </w:sectPr>
      </w:pPr>
    </w:p>
    <w:tbl>
      <w:tblPr>
        <w:tblW w:w="0" w:type="auto"/>
        <w:jc w:val="center"/>
        <w:tblLayout w:type="fixed"/>
        <w:tblCellMar>
          <w:left w:w="0" w:type="dxa"/>
          <w:right w:w="0" w:type="dxa"/>
        </w:tblCellMar>
        <w:tblLook w:val="0000"/>
      </w:tblPr>
      <w:tblGrid>
        <w:gridCol w:w="662"/>
        <w:gridCol w:w="6629"/>
        <w:gridCol w:w="1171"/>
        <w:gridCol w:w="1190"/>
      </w:tblGrid>
      <w:tr w:rsidR="00F25B94" w:rsidTr="00F25B94">
        <w:trPr>
          <w:trHeight w:val="230"/>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1</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61"/>
              <w:framePr w:wrap="notBeside" w:vAnchor="text" w:hAnchor="text" w:xAlign="center" w:y="1"/>
              <w:shd w:val="clear" w:color="auto" w:fill="auto"/>
              <w:spacing w:line="240" w:lineRule="auto"/>
              <w:ind w:left="3300"/>
            </w:pPr>
            <w:r>
              <w:t>2</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80"/>
            </w:pPr>
            <w:r>
              <w:rPr>
                <w:rStyle w:val="170"/>
              </w:rPr>
              <w:t>3</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61"/>
              <w:framePr w:wrap="notBeside" w:vAnchor="text" w:hAnchor="text" w:xAlign="center" w:y="1"/>
              <w:shd w:val="clear" w:color="auto" w:fill="auto"/>
              <w:spacing w:line="240" w:lineRule="auto"/>
              <w:ind w:left="560"/>
            </w:pPr>
            <w:r>
              <w:t>4</w:t>
            </w:r>
          </w:p>
        </w:tc>
      </w:tr>
      <w:tr w:rsidR="00F25B94" w:rsidTr="00F25B94">
        <w:trPr>
          <w:trHeight w:val="571"/>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ind w:left="60"/>
            </w:pPr>
            <w:r>
              <w:rPr>
                <w:rStyle w:val="174"/>
              </w:rPr>
              <w:t>Ходьба;</w:t>
            </w:r>
            <w:r>
              <w:rPr>
                <w:rStyle w:val="170"/>
              </w:rPr>
              <w:t xml:space="preserve"> медленный</w:t>
            </w:r>
            <w:r>
              <w:rPr>
                <w:rStyle w:val="174"/>
              </w:rPr>
              <w:t xml:space="preserve"> бег</w:t>
            </w:r>
            <w:r>
              <w:rPr>
                <w:rStyle w:val="170"/>
              </w:rPr>
              <w:t xml:space="preserve"> между ориентирами змейкой</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Ходьба, бег</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Ориенти</w:t>
            </w:r>
            <w:r>
              <w:rPr>
                <w:rStyle w:val="170"/>
              </w:rPr>
              <w:softHyphen/>
              <w:t>ры</w:t>
            </w:r>
          </w:p>
        </w:tc>
      </w:tr>
      <w:tr w:rsidR="00F25B94" w:rsidTr="00F25B94">
        <w:trPr>
          <w:trHeight w:val="576"/>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4"/>
              </w:rPr>
              <w:t>2. Игровое упражнение «Перебраться на другую сторону лест</w:t>
            </w:r>
            <w:r>
              <w:rPr>
                <w:rStyle w:val="344"/>
              </w:rPr>
              <w:softHyphen/>
              <w:t>ницы»</w:t>
            </w:r>
            <w:r>
              <w:rPr>
                <w:rStyle w:val="3417"/>
              </w:rPr>
              <w:t xml:space="preserve"> (5 мин)</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Лазание</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Лестница</w:t>
            </w:r>
          </w:p>
        </w:tc>
      </w:tr>
      <w:tr w:rsidR="00F25B94" w:rsidTr="00F25B94">
        <w:trPr>
          <w:trHeight w:val="3096"/>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Игровое упражнение «Поймай мяч»</w:t>
            </w:r>
            <w:r>
              <w:rPr>
                <w:rStyle w:val="170"/>
              </w:rPr>
              <w:t xml:space="preserve"> (5 мин). В игре участвует трое играющих. Двое становятся на расстоянии не менее 3 м друг от друга и перебрасывают мяч. Третий находится между ними и старается поймать мяч, пролетающий над ним. Если ему удаётся поймать мяч, то он становится на место ребёнка, бро</w:t>
            </w:r>
            <w:r>
              <w:rPr>
                <w:rStyle w:val="170"/>
              </w:rPr>
              <w:softHyphen/>
              <w:t>сившего мяч, а тот занимает место водящего. В игре может участво</w:t>
            </w:r>
            <w:r>
              <w:rPr>
                <w:rStyle w:val="170"/>
              </w:rPr>
              <w:softHyphen/>
              <w:t>вать и большее число детей, тогда они становятся по кругу, а водя</w:t>
            </w:r>
            <w:r>
              <w:rPr>
                <w:rStyle w:val="170"/>
              </w:rPr>
              <w:softHyphen/>
              <w:t>щий - в центре. Дети перебрасывают мяч через круг, а водящий ста</w:t>
            </w:r>
            <w:r>
              <w:rPr>
                <w:rStyle w:val="170"/>
              </w:rPr>
              <w:softHyphen/>
              <w:t>рается его поймать, когда он пролетает над кругом. После того как водящий поймает мяч, он меняется местами с ребёнком, бросавшим мяч</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Ловля,</w:t>
            </w:r>
          </w:p>
          <w:p w:rsidR="00F25B94" w:rsidRDefault="00F25B94" w:rsidP="00F25B94">
            <w:pPr>
              <w:pStyle w:val="171"/>
              <w:framePr w:wrap="notBeside" w:vAnchor="text" w:hAnchor="text" w:xAlign="center" w:y="1"/>
              <w:shd w:val="clear" w:color="auto" w:fill="auto"/>
              <w:spacing w:line="278" w:lineRule="exact"/>
              <w:jc w:val="both"/>
            </w:pPr>
            <w:r>
              <w:rPr>
                <w:rStyle w:val="170"/>
              </w:rPr>
              <w:t>бросание</w:t>
            </w:r>
          </w:p>
          <w:p w:rsidR="00F25B94" w:rsidRDefault="00F25B94" w:rsidP="00F25B94">
            <w:pPr>
              <w:pStyle w:val="171"/>
              <w:framePr w:wrap="notBeside" w:vAnchor="text" w:hAnchor="text" w:xAlign="center" w:y="1"/>
              <w:shd w:val="clear" w:color="auto" w:fill="auto"/>
              <w:spacing w:line="278" w:lineRule="exact"/>
              <w:jc w:val="both"/>
            </w:pPr>
            <w:r>
              <w:rPr>
                <w:rStyle w:val="170"/>
              </w:rPr>
              <w:t>мяча</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w:t>
            </w:r>
          </w:p>
        </w:tc>
      </w:tr>
      <w:tr w:rsidR="00F25B94" w:rsidTr="00F25B94">
        <w:trPr>
          <w:trHeight w:val="854"/>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Подвижная игра «Удочка» (10</w:t>
            </w:r>
            <w:r>
              <w:rPr>
                <w:rStyle w:val="170"/>
              </w:rPr>
              <w:t xml:space="preserve"> мин). См. II неделю мая (средняя группа)</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Шнур, мешочек с песком</w:t>
            </w:r>
          </w:p>
        </w:tc>
      </w:tr>
      <w:tr w:rsidR="00F25B94" w:rsidTr="00F25B94">
        <w:trPr>
          <w:trHeight w:val="854"/>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IV</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w:t>
            </w:r>
            <w:r>
              <w:rPr>
                <w:rStyle w:val="170"/>
              </w:rPr>
              <w:t xml:space="preserve"> по дорожке с перешагиванием через кубики (5 мин)</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Удержание равновесия, ходьба</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Кубики</w:t>
            </w:r>
          </w:p>
        </w:tc>
      </w:tr>
      <w:tr w:rsidR="00F25B94" w:rsidTr="00F25B94">
        <w:trPr>
          <w:trHeight w:val="337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2. Подвижная игра «Бег наперегонки»</w:t>
            </w:r>
            <w:r>
              <w:rPr>
                <w:rStyle w:val="170"/>
              </w:rPr>
              <w:t xml:space="preserve"> (5 мин). Бегать наперегонки можно по-разному: в зависимости от наличия свободного места такое задание могут выполнять одновременно 2-3 детей и даже группа. Устанавливается расстояние, на которое долж</w:t>
            </w:r>
            <w:r>
              <w:rPr>
                <w:rStyle w:val="170"/>
              </w:rPr>
              <w:softHyphen/>
              <w:t>ны бежать дети. Они становятся в ряд за линией, не мешая друг дру</w:t>
            </w:r>
            <w:r>
              <w:rPr>
                <w:rStyle w:val="170"/>
              </w:rPr>
              <w:softHyphen/>
              <w:t>гу. По сигналу все одновременно бегут до условленного места. Во время бега нельзя мешать бегущему рядом, толкаться, дотрагиваться руками. Прибежав за линию на противоположной стороне, дети не должны резко останавливаться, они поворачиваются и продолжают бежать, но в более спокойном темпе, а некоторые могут даже шагом возвращаться на место старта. После бега наперегонки дети должны немного отдохнуть</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65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17"/>
              </w:rPr>
              <w:t>3.</w:t>
            </w:r>
            <w:r>
              <w:rPr>
                <w:rStyle w:val="344"/>
              </w:rPr>
              <w:t xml:space="preserve"> Подвижная игра «Классики»</w:t>
            </w:r>
            <w:r>
              <w:rPr>
                <w:rStyle w:val="3417"/>
              </w:rPr>
              <w:t xml:space="preserve"> (10 мин).</w:t>
            </w:r>
          </w:p>
          <w:p w:rsidR="00F25B94" w:rsidRDefault="00F25B94" w:rsidP="00F25B94">
            <w:pPr>
              <w:pStyle w:val="171"/>
              <w:framePr w:wrap="notBeside" w:vAnchor="text" w:hAnchor="text" w:xAlign="center" w:y="1"/>
              <w:shd w:val="clear" w:color="auto" w:fill="auto"/>
              <w:spacing w:line="278" w:lineRule="exact"/>
              <w:ind w:left="60"/>
            </w:pPr>
            <w:r>
              <w:rPr>
                <w:rStyle w:val="170"/>
              </w:rPr>
              <w:t>На земле чертятся обычные «классы» из 6-8 клеток (в 2 ряда по 3^1 клетки), у последней клетки обозначается полукруг - «огонь». Ребё</w:t>
            </w:r>
            <w:r>
              <w:rPr>
                <w:rStyle w:val="170"/>
              </w:rPr>
              <w:softHyphen/>
              <w:t>нок бросает плоский камешек (плиточку) в первую клетку, а затем прыгает в неё на одной ноге. Он должен здесь остановиться, взять камешек и продолжать прыгать до конца. Затем начинают выпол</w:t>
            </w:r>
            <w:r>
              <w:rPr>
                <w:rStyle w:val="170"/>
              </w:rPr>
              <w:softHyphen/>
              <w:t>нять прыжки, забрасывая камешек во вторую клетку, и т. д. Играют в «классы» по нескольку человек, по очереди. Если ребёнку не удалось попасть камешком в нужную клетку или во время прыжков он на</w:t>
            </w:r>
            <w:r>
              <w:rPr>
                <w:rStyle w:val="170"/>
              </w:rPr>
              <w:softHyphen/>
              <w:t>ступил на линию, то игру продолжает следующий игрок. Если же камешек упадёт в «огонь» или ребёнок наступит ногой на линию «огня», то он должен начать игру сначала - бросать камешек, начи</w:t>
            </w:r>
            <w:r>
              <w:rPr>
                <w:rStyle w:val="170"/>
              </w:rPr>
              <w:softHyphen/>
              <w:t>ная с первой клетки</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Мел, пло</w:t>
            </w:r>
            <w:r>
              <w:rPr>
                <w:rStyle w:val="170"/>
              </w:rPr>
              <w:softHyphen/>
              <w:t>ский ка</w:t>
            </w:r>
            <w:r>
              <w:rPr>
                <w:rStyle w:val="170"/>
              </w:rPr>
              <w:softHyphen/>
              <w:t>мешек (плиточка)</w:t>
            </w:r>
          </w:p>
        </w:tc>
      </w:tr>
      <w:tr w:rsidR="00F25B94" w:rsidTr="00F25B94">
        <w:trPr>
          <w:trHeight w:val="874"/>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Упражнения в лазании</w:t>
            </w:r>
            <w:r>
              <w:rPr>
                <w:rStyle w:val="170"/>
              </w:rPr>
              <w:t xml:space="preserve"> по гимнастической стенке чередующим</w:t>
            </w:r>
            <w:r>
              <w:rPr>
                <w:rStyle w:val="170"/>
              </w:rPr>
              <w:softHyphen/>
              <w:t>ся шагом (5 мин)</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Лазание</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Гимнасти</w:t>
            </w:r>
            <w:r>
              <w:rPr>
                <w:rStyle w:val="170"/>
              </w:rPr>
              <w:softHyphen/>
              <w:t>ческая стенка</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3"/>
        <w:gridCol w:w="6629"/>
        <w:gridCol w:w="1171"/>
        <w:gridCol w:w="1181"/>
      </w:tblGrid>
      <w:tr w:rsidR="00F25B94" w:rsidTr="00F25B94">
        <w:trPr>
          <w:trHeight w:val="216"/>
          <w:jc w:val="center"/>
        </w:trPr>
        <w:tc>
          <w:tcPr>
            <w:tcW w:w="653" w:type="dxa"/>
            <w:tcBorders>
              <w:top w:val="single" w:sz="4" w:space="0" w:color="auto"/>
              <w:left w:val="single" w:sz="4" w:space="0" w:color="auto"/>
              <w:bottom w:val="single" w:sz="4" w:space="0" w:color="auto"/>
              <w:right w:val="nil"/>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1</w:t>
            </w:r>
          </w:p>
        </w:tc>
        <w:tc>
          <w:tcPr>
            <w:tcW w:w="6629" w:type="dxa"/>
            <w:tcBorders>
              <w:top w:val="single" w:sz="4" w:space="0" w:color="auto"/>
              <w:left w:val="nil"/>
              <w:bottom w:val="single" w:sz="4" w:space="0" w:color="auto"/>
              <w:right w:val="nil"/>
            </w:tcBorders>
            <w:shd w:val="clear" w:color="auto" w:fill="FFFFFF"/>
          </w:tcPr>
          <w:p w:rsidR="00F25B94" w:rsidRDefault="00F25B94" w:rsidP="00F25B94">
            <w:pPr>
              <w:pStyle w:val="171"/>
              <w:framePr w:wrap="notBeside" w:vAnchor="text" w:hAnchor="text" w:xAlign="center" w:y="1"/>
              <w:shd w:val="clear" w:color="auto" w:fill="auto"/>
              <w:spacing w:line="240" w:lineRule="auto"/>
              <w:ind w:left="3280"/>
            </w:pPr>
            <w:r>
              <w:rPr>
                <w:rStyle w:val="170"/>
              </w:rPr>
              <w:t>2</w:t>
            </w:r>
          </w:p>
        </w:tc>
        <w:tc>
          <w:tcPr>
            <w:tcW w:w="1171" w:type="dxa"/>
            <w:tcBorders>
              <w:top w:val="single" w:sz="4" w:space="0" w:color="auto"/>
              <w:left w:val="nil"/>
              <w:bottom w:val="single" w:sz="4" w:space="0" w:color="auto"/>
              <w:right w:val="nil"/>
            </w:tcBorders>
            <w:shd w:val="clear" w:color="auto" w:fill="FFFFFF"/>
          </w:tcPr>
          <w:p w:rsidR="00F25B94" w:rsidRDefault="00F25B94" w:rsidP="00F25B94">
            <w:pPr>
              <w:pStyle w:val="171"/>
              <w:framePr w:wrap="notBeside" w:vAnchor="text" w:hAnchor="text" w:xAlign="center" w:y="1"/>
              <w:shd w:val="clear" w:color="auto" w:fill="auto"/>
              <w:spacing w:line="240" w:lineRule="auto"/>
              <w:ind w:left="560"/>
            </w:pPr>
            <w:r>
              <w:rPr>
                <w:rStyle w:val="170"/>
              </w:rPr>
              <w:t>з</w:t>
            </w:r>
          </w:p>
        </w:tc>
        <w:tc>
          <w:tcPr>
            <w:tcW w:w="1181" w:type="dxa"/>
            <w:tcBorders>
              <w:top w:val="single" w:sz="4" w:space="0" w:color="auto"/>
              <w:left w:val="nil"/>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60"/>
            </w:pPr>
            <w:r>
              <w:rPr>
                <w:rStyle w:val="170"/>
              </w:rPr>
              <w:t>4</w:t>
            </w:r>
          </w:p>
        </w:tc>
      </w:tr>
      <w:tr w:rsidR="00F25B94" w:rsidTr="00F25B94">
        <w:trPr>
          <w:trHeight w:val="35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340" w:firstLine="0"/>
            </w:pPr>
            <w:r>
              <w:rPr>
                <w:rStyle w:val="344"/>
              </w:rPr>
              <w:t>ОКТЯБРЬ</w:t>
            </w:r>
          </w:p>
        </w:tc>
      </w:tr>
      <w:tr w:rsidR="00F25B94" w:rsidTr="00F25B94">
        <w:trPr>
          <w:trHeight w:val="566"/>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300" w:firstLine="0"/>
            </w:pPr>
            <w:r>
              <w:rPr>
                <w:rStyle w:val="344"/>
              </w:rPr>
              <w:t>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с выполнением заданий для рук; бег широким шагом</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963"/>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4"/>
              </w:rPr>
              <w:t>2. Подвижная игра «Быстрые и меткие» (10</w:t>
            </w:r>
            <w:r>
              <w:rPr>
                <w:rStyle w:val="3417"/>
              </w:rPr>
              <w:t xml:space="preserve"> мин).</w:t>
            </w:r>
          </w:p>
          <w:p w:rsidR="00F25B94" w:rsidRDefault="00F25B94" w:rsidP="00F25B94">
            <w:pPr>
              <w:pStyle w:val="171"/>
              <w:framePr w:wrap="notBeside" w:vAnchor="text" w:hAnchor="text" w:xAlign="center" w:y="1"/>
              <w:shd w:val="clear" w:color="auto" w:fill="auto"/>
              <w:spacing w:line="278" w:lineRule="exact"/>
              <w:ind w:left="60" w:firstLine="400"/>
            </w:pPr>
            <w:r>
              <w:rPr>
                <w:rStyle w:val="170"/>
              </w:rPr>
              <w:t>детей бегут наперегонки, у каждого в руках по два мешочка с песком. Добежав до линии, которая находится на расстоянии 20 м от старта, дети должны остановиться и бросить мешочки в круги (диаметром 1 м), нарисованные в 3 м от линии финиша. После этого дети должны быстро вернуться на линию старта. Побеждает тот, кто забросил мешочки в круг и быстро вернулся на место</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Мешочки с песком</w:t>
            </w:r>
          </w:p>
        </w:tc>
      </w:tr>
      <w:tr w:rsidR="00F25B94" w:rsidTr="00F25B94">
        <w:trPr>
          <w:trHeight w:val="2515"/>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17"/>
              </w:rPr>
              <w:t>3.</w:t>
            </w:r>
            <w:r>
              <w:rPr>
                <w:rStyle w:val="344"/>
              </w:rPr>
              <w:t xml:space="preserve"> Игровое упражнение «Прыжки через скакалку»</w:t>
            </w:r>
            <w:r>
              <w:rPr>
                <w:rStyle w:val="3417"/>
              </w:rPr>
              <w:t xml:space="preserve"> (10 мин).</w:t>
            </w:r>
          </w:p>
          <w:p w:rsidR="00F25B94" w:rsidRDefault="00F25B94" w:rsidP="00F25B94">
            <w:pPr>
              <w:pStyle w:val="171"/>
              <w:framePr w:wrap="notBeside" w:vAnchor="text" w:hAnchor="text" w:xAlign="center" w:y="1"/>
              <w:numPr>
                <w:ilvl w:val="0"/>
                <w:numId w:val="29"/>
              </w:numPr>
              <w:shd w:val="clear" w:color="auto" w:fill="auto"/>
              <w:tabs>
                <w:tab w:val="left" w:pos="266"/>
              </w:tabs>
              <w:spacing w:line="274" w:lineRule="exact"/>
              <w:ind w:left="60"/>
            </w:pPr>
            <w:r>
              <w:rPr>
                <w:rStyle w:val="170"/>
              </w:rPr>
              <w:t>Прыгать через скакалку, вращая её вперёд, назад, с перекрёстом.</w:t>
            </w:r>
          </w:p>
          <w:p w:rsidR="00F25B94" w:rsidRDefault="00F25B94" w:rsidP="00F25B94">
            <w:pPr>
              <w:pStyle w:val="171"/>
              <w:framePr w:wrap="notBeside" w:vAnchor="text" w:hAnchor="text" w:xAlign="center" w:y="1"/>
              <w:numPr>
                <w:ilvl w:val="0"/>
                <w:numId w:val="29"/>
              </w:numPr>
              <w:shd w:val="clear" w:color="auto" w:fill="auto"/>
              <w:tabs>
                <w:tab w:val="left" w:pos="295"/>
              </w:tabs>
              <w:spacing w:line="274" w:lineRule="exact"/>
              <w:ind w:left="60"/>
            </w:pPr>
            <w:r>
              <w:rPr>
                <w:rStyle w:val="170"/>
              </w:rPr>
              <w:t>Прыгать с короткой скакалкой на двух ногах, с междускоком, с ноги на ногу, на правой и на левой ноге попеременно.</w:t>
            </w:r>
          </w:p>
          <w:p w:rsidR="00F25B94" w:rsidRDefault="00F25B94" w:rsidP="00F25B94">
            <w:pPr>
              <w:pStyle w:val="171"/>
              <w:framePr w:wrap="notBeside" w:vAnchor="text" w:hAnchor="text" w:xAlign="center" w:y="1"/>
              <w:numPr>
                <w:ilvl w:val="0"/>
                <w:numId w:val="29"/>
              </w:numPr>
              <w:shd w:val="clear" w:color="auto" w:fill="auto"/>
              <w:tabs>
                <w:tab w:val="left" w:pos="305"/>
              </w:tabs>
              <w:spacing w:line="274" w:lineRule="exact"/>
              <w:ind w:left="60"/>
            </w:pPr>
            <w:r>
              <w:rPr>
                <w:rStyle w:val="170"/>
              </w:rPr>
              <w:t>Перепрыгивать через длинную скакалку, которую вращают двое других детей.</w:t>
            </w:r>
          </w:p>
          <w:p w:rsidR="00F25B94" w:rsidRDefault="00F25B94" w:rsidP="00F25B94">
            <w:pPr>
              <w:pStyle w:val="171"/>
              <w:framePr w:wrap="notBeside" w:vAnchor="text" w:hAnchor="text" w:xAlign="center" w:y="1"/>
              <w:numPr>
                <w:ilvl w:val="0"/>
                <w:numId w:val="29"/>
              </w:numPr>
              <w:shd w:val="clear" w:color="auto" w:fill="auto"/>
              <w:tabs>
                <w:tab w:val="left" w:pos="305"/>
              </w:tabs>
              <w:spacing w:line="274" w:lineRule="exact"/>
              <w:ind w:left="60"/>
            </w:pPr>
            <w:r>
              <w:rPr>
                <w:rStyle w:val="170"/>
              </w:rPr>
              <w:t>Вбежать под вращающуюся скакалку, сделать определённое ко</w:t>
            </w:r>
            <w:r>
              <w:rPr>
                <w:rStyle w:val="170"/>
              </w:rPr>
              <w:softHyphen/>
              <w:t>личество прыжков и выбежать из-под неё.</w:t>
            </w:r>
          </w:p>
          <w:p w:rsidR="00F25B94" w:rsidRDefault="00F25B94" w:rsidP="00F25B94">
            <w:pPr>
              <w:pStyle w:val="171"/>
              <w:framePr w:wrap="notBeside" w:vAnchor="text" w:hAnchor="text" w:xAlign="center" w:y="1"/>
              <w:numPr>
                <w:ilvl w:val="0"/>
                <w:numId w:val="29"/>
              </w:numPr>
              <w:shd w:val="clear" w:color="auto" w:fill="auto"/>
              <w:tabs>
                <w:tab w:val="left" w:pos="295"/>
              </w:tabs>
              <w:spacing w:line="274" w:lineRule="exact"/>
              <w:ind w:left="60"/>
            </w:pPr>
            <w:r>
              <w:rPr>
                <w:rStyle w:val="170"/>
              </w:rPr>
              <w:t>Перепрыгивать через длинную скакалку вдвоём</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Скакалки</w:t>
            </w:r>
          </w:p>
        </w:tc>
      </w:tr>
      <w:tr w:rsidR="00F25B94" w:rsidTr="00F25B94">
        <w:trPr>
          <w:trHeight w:val="571"/>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300" w:firstLine="0"/>
            </w:pPr>
            <w:r>
              <w:rPr>
                <w:rStyle w:val="344"/>
              </w:rPr>
              <w:t>II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 бег</w:t>
            </w:r>
            <w:r>
              <w:rPr>
                <w:rStyle w:val="170"/>
              </w:rPr>
              <w:t xml:space="preserve"> приставным широким шагом (2 мин).</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958"/>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4"/>
              </w:rPr>
              <w:t>2. Игровое упражнение «Школа мяча»</w:t>
            </w:r>
            <w:r>
              <w:rPr>
                <w:rStyle w:val="3417"/>
              </w:rPr>
              <w:t xml:space="preserve"> (8 мин).</w:t>
            </w:r>
          </w:p>
          <w:p w:rsidR="00F25B94" w:rsidRDefault="00F25B94" w:rsidP="00F25B94">
            <w:pPr>
              <w:pStyle w:val="171"/>
              <w:framePr w:wrap="notBeside" w:vAnchor="text" w:hAnchor="text" w:xAlign="center" w:y="1"/>
              <w:numPr>
                <w:ilvl w:val="0"/>
                <w:numId w:val="30"/>
              </w:numPr>
              <w:shd w:val="clear" w:color="auto" w:fill="auto"/>
              <w:tabs>
                <w:tab w:val="left" w:pos="276"/>
              </w:tabs>
              <w:spacing w:line="278" w:lineRule="exact"/>
              <w:ind w:left="60"/>
            </w:pPr>
            <w:r>
              <w:rPr>
                <w:rStyle w:val="170"/>
              </w:rPr>
              <w:t>Бросить мяч вверх и поймать двумя руками.</w:t>
            </w:r>
          </w:p>
          <w:p w:rsidR="00F25B94" w:rsidRDefault="00F25B94" w:rsidP="00F25B94">
            <w:pPr>
              <w:pStyle w:val="171"/>
              <w:framePr w:wrap="notBeside" w:vAnchor="text" w:hAnchor="text" w:xAlign="center" w:y="1"/>
              <w:numPr>
                <w:ilvl w:val="0"/>
                <w:numId w:val="30"/>
              </w:numPr>
              <w:shd w:val="clear" w:color="auto" w:fill="auto"/>
              <w:tabs>
                <w:tab w:val="left" w:pos="300"/>
              </w:tabs>
              <w:spacing w:line="278" w:lineRule="exact"/>
              <w:ind w:left="60"/>
            </w:pPr>
            <w:r>
              <w:rPr>
                <w:rStyle w:val="170"/>
              </w:rPr>
              <w:t>Бросить мяч вверх и поймать одной правой рукой.</w:t>
            </w:r>
          </w:p>
          <w:p w:rsidR="00F25B94" w:rsidRDefault="00F25B94" w:rsidP="00F25B94">
            <w:pPr>
              <w:pStyle w:val="171"/>
              <w:framePr w:wrap="notBeside" w:vAnchor="text" w:hAnchor="text" w:xAlign="center" w:y="1"/>
              <w:numPr>
                <w:ilvl w:val="0"/>
                <w:numId w:val="30"/>
              </w:numPr>
              <w:shd w:val="clear" w:color="auto" w:fill="auto"/>
              <w:tabs>
                <w:tab w:val="left" w:pos="295"/>
              </w:tabs>
              <w:spacing w:line="278" w:lineRule="exact"/>
              <w:ind w:left="60"/>
            </w:pPr>
            <w:r>
              <w:rPr>
                <w:rStyle w:val="170"/>
              </w:rPr>
              <w:t>Бросить мяч вверх и поймать одной левой рукой.</w:t>
            </w:r>
          </w:p>
          <w:p w:rsidR="00F25B94" w:rsidRDefault="00F25B94" w:rsidP="00F25B94">
            <w:pPr>
              <w:pStyle w:val="171"/>
              <w:framePr w:wrap="notBeside" w:vAnchor="text" w:hAnchor="text" w:xAlign="center" w:y="1"/>
              <w:numPr>
                <w:ilvl w:val="0"/>
                <w:numId w:val="30"/>
              </w:numPr>
              <w:shd w:val="clear" w:color="auto" w:fill="auto"/>
              <w:tabs>
                <w:tab w:val="left" w:pos="300"/>
              </w:tabs>
              <w:spacing w:line="278" w:lineRule="exact"/>
              <w:ind w:left="60"/>
            </w:pPr>
            <w:r>
              <w:rPr>
                <w:rStyle w:val="170"/>
              </w:rPr>
              <w:t>Ударить мяч о землю и поймать двумя руками.</w:t>
            </w:r>
          </w:p>
          <w:p w:rsidR="00F25B94" w:rsidRDefault="00F25B94" w:rsidP="00F25B94">
            <w:pPr>
              <w:pStyle w:val="171"/>
              <w:framePr w:wrap="notBeside" w:vAnchor="text" w:hAnchor="text" w:xAlign="center" w:y="1"/>
              <w:numPr>
                <w:ilvl w:val="0"/>
                <w:numId w:val="30"/>
              </w:numPr>
              <w:shd w:val="clear" w:color="auto" w:fill="auto"/>
              <w:tabs>
                <w:tab w:val="left" w:pos="295"/>
              </w:tabs>
              <w:spacing w:line="278" w:lineRule="exact"/>
              <w:ind w:left="60"/>
            </w:pPr>
            <w:r>
              <w:rPr>
                <w:rStyle w:val="170"/>
              </w:rPr>
              <w:t>Ударить мяч о землю и поймать одной правой рукой.</w:t>
            </w:r>
          </w:p>
          <w:p w:rsidR="00F25B94" w:rsidRDefault="00F25B94" w:rsidP="00F25B94">
            <w:pPr>
              <w:pStyle w:val="171"/>
              <w:framePr w:wrap="notBeside" w:vAnchor="text" w:hAnchor="text" w:xAlign="center" w:y="1"/>
              <w:numPr>
                <w:ilvl w:val="0"/>
                <w:numId w:val="30"/>
              </w:numPr>
              <w:shd w:val="clear" w:color="auto" w:fill="auto"/>
              <w:tabs>
                <w:tab w:val="left" w:pos="295"/>
              </w:tabs>
              <w:spacing w:line="278" w:lineRule="exact"/>
              <w:ind w:left="60"/>
            </w:pPr>
            <w:r>
              <w:rPr>
                <w:rStyle w:val="170"/>
              </w:rPr>
              <w:t>Ударить мяч о землю и поймать одной левой рукой</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Действия с мячами (бросание, ловля)</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Мячи</w:t>
            </w:r>
          </w:p>
        </w:tc>
      </w:tr>
      <w:tr w:rsidR="00F25B94" w:rsidTr="00F25B94">
        <w:trPr>
          <w:trHeight w:val="2794"/>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3.</w:t>
            </w:r>
            <w:r>
              <w:rPr>
                <w:rStyle w:val="174"/>
              </w:rPr>
              <w:t xml:space="preserve"> Подвижная игра «Ноги от земли»</w:t>
            </w:r>
            <w:r>
              <w:rPr>
                <w:rStyle w:val="170"/>
              </w:rPr>
              <w:t xml:space="preserve"> (5 мин). Дети находятся на площадке. Ловишка, назначенный воспитателем или выбранный играющими, становится на середине площадки. По сигналу: «Раз, два, три - лови!» - все дети разбегаются по площадке, увёртываются от ловишки, который старается догнать одного из иг</w:t>
            </w:r>
            <w:r>
              <w:rPr>
                <w:rStyle w:val="170"/>
              </w:rPr>
              <w:softHyphen/>
              <w:t>рающих и коснуться его рукой («запятнать»). Тот, кого ловишка коснулся рукой, отходит в сторону. Нельзя ловить тех детей, кото</w:t>
            </w:r>
            <w:r>
              <w:rPr>
                <w:rStyle w:val="170"/>
              </w:rPr>
              <w:softHyphen/>
              <w:t>рые успели встать на какой-нибудь возвышающийся предмет - бревно, доску и т. д. Когда будет «запятнано» 3-4 играющих, выби</w:t>
            </w:r>
            <w:r>
              <w:rPr>
                <w:rStyle w:val="170"/>
              </w:rPr>
              <w:softHyphen/>
              <w:t>рается новый ловишка</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Бревно</w:t>
            </w:r>
          </w:p>
        </w:tc>
      </w:tr>
      <w:tr w:rsidR="00F25B94" w:rsidTr="00F25B94">
        <w:trPr>
          <w:trHeight w:val="571"/>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4"/>
              </w:rPr>
              <w:t>4. Катание обручей</w:t>
            </w:r>
            <w:r>
              <w:rPr>
                <w:rStyle w:val="3417"/>
              </w:rPr>
              <w:t xml:space="preserve"> (5 мин)</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Катать об- руч</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Обручи</w:t>
            </w:r>
          </w:p>
        </w:tc>
      </w:tr>
      <w:tr w:rsidR="00F25B94" w:rsidTr="00F25B94">
        <w:trPr>
          <w:trHeight w:val="2549"/>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5. Игра малой подвижности «Городки»</w:t>
            </w:r>
            <w:r>
              <w:rPr>
                <w:rStyle w:val="170"/>
              </w:rPr>
              <w:t xml:space="preserve"> (5 мин). Для игры в городки отводится специальное место, где необходимо подготовить ровную, утрамбованную площадку. На расстоянии 1-2 м от стены или забора обозначаются два квадрата (1 х 1 м) с промежут</w:t>
            </w:r>
            <w:r>
              <w:rPr>
                <w:rStyle w:val="170"/>
              </w:rPr>
              <w:softHyphen/>
              <w:t>ками между ними в 60-80 см. На расстоянии 1,5-2 м от квадрата про</w:t>
            </w:r>
            <w:r>
              <w:rPr>
                <w:rStyle w:val="170"/>
              </w:rPr>
              <w:softHyphen/>
              <w:t>водится черта (полукон) и на расстоянии 2,5-3 м вторая черта (кон). Играющие делятся на две партии. Каждая получает по 5 городков и две биты (городки могут быть деревянные или пластмассовые). На передней черте каждого квадрата устанавливается первая фигура.</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Бросание биты</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Биты, го</w:t>
            </w:r>
            <w:r>
              <w:rPr>
                <w:rStyle w:val="170"/>
              </w:rPr>
              <w:softHyphen/>
              <w:t>родки</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2"/>
        <w:gridCol w:w="6624"/>
        <w:gridCol w:w="1171"/>
        <w:gridCol w:w="1190"/>
      </w:tblGrid>
      <w:tr w:rsidR="00F25B94" w:rsidTr="00F25B94">
        <w:trPr>
          <w:trHeight w:val="226"/>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280"/>
              <w:jc w:val="left"/>
            </w:pPr>
            <w:r>
              <w:rPr>
                <w:rStyle w:val="210pt1"/>
              </w:rPr>
              <w:t>1</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00"/>
              <w:jc w:val="left"/>
            </w:pPr>
            <w:r>
              <w:rPr>
                <w:rStyle w:val="210pt1"/>
              </w:rPr>
              <w:t>2</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3</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4</w:t>
            </w:r>
          </w:p>
        </w:tc>
      </w:tr>
      <w:tr w:rsidR="00F25B94" w:rsidTr="00F25B94">
        <w:trPr>
          <w:trHeight w:val="1944"/>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Распределяют площадки между партиями и договариваются, кто на</w:t>
            </w:r>
            <w:r>
              <w:rPr>
                <w:rStyle w:val="170"/>
              </w:rPr>
              <w:softHyphen/>
              <w:t>чинает игру (при помощи считалки или другим способом). Сначала бьют все дети одной партии, затем другой. Каждый играющий бро</w:t>
            </w:r>
            <w:r>
              <w:rPr>
                <w:rStyle w:val="170"/>
              </w:rPr>
              <w:softHyphen/>
              <w:t>сает две биты. Когда выбиты все городки первой фигуры, ставится следующая. Новую фигуру начинают выбивать с кона (с дальней черты), после того как выбит хоть один городок из квадрата; все бьют с полукона (с ближней черты)</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66"/>
          <w:jc w:val="center"/>
        </w:trPr>
        <w:tc>
          <w:tcPr>
            <w:tcW w:w="662"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 бег</w:t>
            </w:r>
            <w:r>
              <w:rPr>
                <w:rStyle w:val="170"/>
              </w:rPr>
              <w:t xml:space="preserve"> змейкой (2 мин)</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80"/>
            </w:pPr>
            <w:r>
              <w:rPr>
                <w:rStyle w:val="170"/>
              </w:rPr>
              <w:t>Ориенти</w:t>
            </w:r>
            <w:r>
              <w:rPr>
                <w:rStyle w:val="170"/>
              </w:rPr>
              <w:softHyphen/>
              <w:t>ры</w:t>
            </w:r>
          </w:p>
        </w:tc>
      </w:tr>
      <w:tr w:rsidR="00F25B94" w:rsidTr="00F25B94">
        <w:trPr>
          <w:trHeight w:val="566"/>
          <w:jc w:val="center"/>
        </w:trPr>
        <w:tc>
          <w:tcPr>
            <w:tcW w:w="662"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80"/>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2.</w:t>
            </w:r>
            <w:r>
              <w:rPr>
                <w:rStyle w:val="174"/>
              </w:rPr>
              <w:t xml:space="preserve"> Перебрасывание мяча</w:t>
            </w:r>
            <w:r>
              <w:rPr>
                <w:rStyle w:val="170"/>
              </w:rPr>
              <w:t xml:space="preserve"> друг другу различными способами</w:t>
            </w:r>
            <w:r>
              <w:rPr>
                <w:rStyle w:val="1710pt12"/>
              </w:rPr>
              <w:t xml:space="preserve"> (8</w:t>
            </w:r>
            <w:r>
              <w:rPr>
                <w:rStyle w:val="170"/>
              </w:rPr>
              <w:t xml:space="preserve"> мин)</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Бросание, ловля мяча</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r>
              <w:rPr>
                <w:rStyle w:val="170"/>
              </w:rPr>
              <w:t>Мячи</w:t>
            </w:r>
          </w:p>
        </w:tc>
      </w:tr>
      <w:tr w:rsidR="00F25B94" w:rsidTr="00F25B94">
        <w:trPr>
          <w:trHeight w:val="2770"/>
          <w:jc w:val="center"/>
        </w:trPr>
        <w:tc>
          <w:tcPr>
            <w:tcW w:w="662"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80"/>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3.</w:t>
            </w:r>
            <w:r>
              <w:rPr>
                <w:rStyle w:val="174"/>
              </w:rPr>
              <w:t xml:space="preserve"> Подвижная игра «Встречные перебежки»</w:t>
            </w:r>
            <w:r>
              <w:rPr>
                <w:rStyle w:val="170"/>
              </w:rPr>
              <w:t xml:space="preserve"> (5 мин). Две группы детей с равным количеством играющих становятся в шеренги (расстояние между детьми в шеренгах не менее шага) на противоположных сторонах площадки за линиями. У каждой группы детей на руках ленточки своего цвета - синие, жёлтые. По сигналу воспитателя: «Синие!» - дети с синими ленточками бегут на противоположную сторону. Стоящие напротив дети вытягивают вперёд ладони и ждут, когда бегущие прикоснутся к ним рукой. Тот, кого коснулись, бежит на другую сторону, поворачивается и поднимает руку вверх</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80"/>
            </w:pPr>
            <w:r>
              <w:rPr>
                <w:rStyle w:val="170"/>
              </w:rPr>
              <w:t>Ленточки: жёлтые и синие</w:t>
            </w:r>
          </w:p>
        </w:tc>
      </w:tr>
      <w:tr w:rsidR="00F25B94" w:rsidTr="00F25B94">
        <w:trPr>
          <w:trHeight w:val="3053"/>
          <w:jc w:val="center"/>
        </w:trPr>
        <w:tc>
          <w:tcPr>
            <w:tcW w:w="662"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80"/>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4. Подвижная игра «Шарик с горки»</w:t>
            </w:r>
            <w:r>
              <w:rPr>
                <w:rStyle w:val="170"/>
              </w:rPr>
              <w:t xml:space="preserve"> (5 мин). Из кубиков и небольших дощечек устраиваются 2-3 горки. Дети становятся в колонны перед горками по 5-6 человек. Стоящие пер</w:t>
            </w:r>
            <w:r>
              <w:rPr>
                <w:rStyle w:val="170"/>
              </w:rPr>
              <w:softHyphen/>
              <w:t>выми берут по шарику для настольного тенниса, по сигналу воспи</w:t>
            </w:r>
            <w:r>
              <w:rPr>
                <w:rStyle w:val="170"/>
              </w:rPr>
              <w:softHyphen/>
              <w:t>тателя катят шарики с горок и бегут за ними (вдоль левой стороны горки). Догнав их, возвращаются, обегая горку с другой стороны. Передают шарики следующим игрокам, а сами становятся в конец колонн. Побеждает та команда, дети которой быстрее выполнят за</w:t>
            </w:r>
            <w:r>
              <w:rPr>
                <w:rStyle w:val="170"/>
              </w:rPr>
              <w:softHyphen/>
              <w:t>дание. Чтобы шарики не укатывались слишком далеко, на расстоя</w:t>
            </w:r>
            <w:r>
              <w:rPr>
                <w:rStyle w:val="170"/>
              </w:rPr>
              <w:softHyphen/>
              <w:t>нии 3-4 м от горок из брусков строительного материала можно ус</w:t>
            </w:r>
            <w:r>
              <w:rPr>
                <w:rStyle w:val="170"/>
              </w:rPr>
              <w:softHyphen/>
              <w:t>тановить барьер</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Бег, ката</w:t>
            </w:r>
            <w:r>
              <w:rPr>
                <w:rStyle w:val="170"/>
              </w:rPr>
              <w:softHyphen/>
              <w:t>ние шари</w:t>
            </w:r>
            <w:r>
              <w:rPr>
                <w:rStyle w:val="170"/>
              </w:rPr>
              <w:softHyphen/>
              <w:t>ков</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Кубики, дощечка, шарик для настольно</w:t>
            </w:r>
            <w:r>
              <w:rPr>
                <w:rStyle w:val="170"/>
              </w:rPr>
              <w:softHyphen/>
              <w:t>го тенниса</w:t>
            </w:r>
          </w:p>
        </w:tc>
      </w:tr>
      <w:tr w:rsidR="00F25B94" w:rsidTr="00F25B94">
        <w:trPr>
          <w:trHeight w:val="5016"/>
          <w:jc w:val="center"/>
        </w:trPr>
        <w:tc>
          <w:tcPr>
            <w:tcW w:w="662"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left="60" w:firstLine="0"/>
            </w:pPr>
            <w:r>
              <w:rPr>
                <w:rStyle w:val="344"/>
              </w:rPr>
              <w:t>5. Игровое упражнение «Хоккей на траве»</w:t>
            </w:r>
            <w:r>
              <w:rPr>
                <w:rStyle w:val="3417"/>
              </w:rPr>
              <w:t xml:space="preserve"> (начальные упражне</w:t>
            </w:r>
            <w:r>
              <w:rPr>
                <w:rStyle w:val="3417"/>
              </w:rPr>
              <w:softHyphen/>
              <w:t>ния) (5 мин).</w:t>
            </w:r>
          </w:p>
          <w:p w:rsidR="00F25B94" w:rsidRDefault="00F25B94" w:rsidP="00F25B94">
            <w:pPr>
              <w:pStyle w:val="171"/>
              <w:framePr w:wrap="notBeside" w:vAnchor="text" w:hAnchor="text" w:xAlign="center" w:y="1"/>
              <w:shd w:val="clear" w:color="auto" w:fill="auto"/>
              <w:spacing w:line="274" w:lineRule="exact"/>
              <w:ind w:left="60"/>
            </w:pPr>
            <w:r>
              <w:rPr>
                <w:rStyle w:val="170"/>
              </w:rPr>
              <w:t>Для игры выбирается ровная площадка размером 20</w:t>
            </w:r>
            <w:r>
              <w:rPr>
                <w:rStyle w:val="1710pt12"/>
              </w:rPr>
              <w:t xml:space="preserve"> х</w:t>
            </w:r>
            <w:r>
              <w:rPr>
                <w:rStyle w:val="170"/>
              </w:rPr>
              <w:t xml:space="preserve"> 30 м, края ко</w:t>
            </w:r>
            <w:r>
              <w:rPr>
                <w:rStyle w:val="170"/>
              </w:rPr>
              <w:softHyphen/>
              <w:t>торой отмечаются флажками. У торцевых сторон площадки обозна</w:t>
            </w:r>
            <w:r>
              <w:rPr>
                <w:rStyle w:val="170"/>
              </w:rPr>
              <w:softHyphen/>
              <w:t>чаются ворота шириной 1,5 м, размечается центр поля. В игре участ</w:t>
            </w:r>
            <w:r>
              <w:rPr>
                <w:rStyle w:val="170"/>
              </w:rPr>
              <w:softHyphen/>
              <w:t>вуют две команды по 6 человек. В центре поля становятся два игро</w:t>
            </w:r>
            <w:r>
              <w:rPr>
                <w:rStyle w:val="170"/>
              </w:rPr>
              <w:softHyphen/>
              <w:t>ка, по одному от каждой команды (другие игроки не должны тес</w:t>
            </w:r>
            <w:r>
              <w:rPr>
                <w:rStyle w:val="170"/>
              </w:rPr>
              <w:softHyphen/>
              <w:t>ниться к центру). По сигналу воспитателя они клюшками разыгры</w:t>
            </w:r>
            <w:r>
              <w:rPr>
                <w:rStyle w:val="170"/>
              </w:rPr>
              <w:softHyphen/>
              <w:t>вают мяч, стараясь направить его одному из игроков своей команды. Получив мяч, он ведёт его в сторону ворот противника либо переда</w:t>
            </w:r>
            <w:r>
              <w:rPr>
                <w:rStyle w:val="170"/>
              </w:rPr>
              <w:softHyphen/>
              <w:t>ёт товарищу по команде. Игроки другой команды стараются забрать мяч, не допустить его в свои ворота. Вратари защищают свои воро</w:t>
            </w:r>
            <w:r>
              <w:rPr>
                <w:rStyle w:val="170"/>
              </w:rPr>
              <w:softHyphen/>
              <w:t>та, преграждая движение мяча клюшкой, руками, ногами или туло</w:t>
            </w:r>
            <w:r>
              <w:rPr>
                <w:rStyle w:val="170"/>
              </w:rPr>
              <w:softHyphen/>
              <w:t>вищем. Игра состоит из двух таймов по 10 минут, с пятиминутным перерывом. Побеждает команда, забившая большее количество мя</w:t>
            </w:r>
            <w:r>
              <w:rPr>
                <w:rStyle w:val="170"/>
              </w:rPr>
              <w:softHyphen/>
              <w:t>чей в ворота другой команды. Простейшие правила игры состоят в следующем: перебрасывать мяч и вести его можно только клюш</w:t>
            </w:r>
            <w:r>
              <w:rPr>
                <w:rStyle w:val="170"/>
              </w:rPr>
              <w:softHyphen/>
              <w:t>кой; следует стараться прокатывать мяч по земле и не давать ему</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Перехват, отбивание мяча</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80"/>
            </w:pPr>
            <w:r>
              <w:rPr>
                <w:rStyle w:val="170"/>
              </w:rPr>
              <w:t>Клюшки, мяч</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2"/>
        <w:gridCol w:w="6624"/>
        <w:gridCol w:w="1176"/>
        <w:gridCol w:w="1190"/>
      </w:tblGrid>
      <w:tr w:rsidR="00F25B94" w:rsidTr="00F25B94">
        <w:trPr>
          <w:trHeight w:val="216"/>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00"/>
              <w:jc w:val="left"/>
            </w:pPr>
            <w:r>
              <w:rPr>
                <w:rStyle w:val="210pt1"/>
              </w:rPr>
              <w:t>1</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0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80"/>
              <w:jc w:val="left"/>
            </w:pPr>
            <w:r>
              <w:rPr>
                <w:rStyle w:val="210pt1"/>
              </w:rPr>
              <w:t>3</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4</w:t>
            </w:r>
          </w:p>
        </w:tc>
      </w:tr>
      <w:tr w:rsidR="00F25B94" w:rsidTr="00F25B94">
        <w:trPr>
          <w:trHeight w:val="2198"/>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взлетать выше 0,5 м; во время игры нельзя грубо толкать друг друга, хватать руками, подставлять ноги (делать «подножки»), громко кри</w:t>
            </w:r>
            <w:r>
              <w:rPr>
                <w:rStyle w:val="170"/>
              </w:rPr>
              <w:softHyphen/>
              <w:t>чать, спорить с судьёй (воспитателем); останавливать мяч разреша</w:t>
            </w:r>
            <w:r>
              <w:rPr>
                <w:rStyle w:val="170"/>
              </w:rPr>
              <w:softHyphen/>
              <w:t>ется не только клюшкой, но и руками, ногами, туловищем; если мяч вышел за пределы площадки, он вводится в игру игроком противо</w:t>
            </w:r>
            <w:r>
              <w:rPr>
                <w:rStyle w:val="170"/>
              </w:rPr>
              <w:softHyphen/>
              <w:t>положной команды в том месте, где пересёк границу площадки. На</w:t>
            </w:r>
            <w:r>
              <w:rPr>
                <w:rStyle w:val="170"/>
              </w:rPr>
              <w:softHyphen/>
              <w:t>рушившего правила судья (воспитатель) наказывает выведением из игры или засчитывает команде штрафное очко</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57"/>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IV</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4"/>
              </w:rPr>
              <w:t>1. Ходьба, бег</w:t>
            </w:r>
            <w:r>
              <w:rPr>
                <w:rStyle w:val="170"/>
              </w:rPr>
              <w:t xml:space="preserve"> по кругу и врассыпную (2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Ходьба, бег</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62"/>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4"/>
              </w:rPr>
              <w:t>2. Ловля мяча и ведение</w:t>
            </w:r>
            <w:r>
              <w:rPr>
                <w:rStyle w:val="170"/>
              </w:rPr>
              <w:t xml:space="preserve"> его между ориентиров (8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Ловля, ве</w:t>
            </w:r>
            <w:r>
              <w:rPr>
                <w:rStyle w:val="170"/>
              </w:rPr>
              <w:softHyphen/>
              <w:t>дение мяча</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Мячи</w:t>
            </w:r>
          </w:p>
        </w:tc>
      </w:tr>
      <w:tr w:rsidR="00F25B94" w:rsidTr="00F25B94">
        <w:trPr>
          <w:trHeight w:val="5741"/>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3.</w:t>
            </w:r>
            <w:r>
              <w:rPr>
                <w:rStyle w:val="174"/>
              </w:rPr>
              <w:t xml:space="preserve"> Подвижная игра «Коршун и наседка»</w:t>
            </w:r>
            <w:r>
              <w:rPr>
                <w:rStyle w:val="170"/>
              </w:rPr>
              <w:t xml:space="preserve"> (5 мин). В игре участвуют 8-10 детей. Один из играющих выбирается «кор</w:t>
            </w:r>
            <w:r>
              <w:rPr>
                <w:rStyle w:val="170"/>
              </w:rPr>
              <w:softHyphen/>
              <w:t>шуном», другой - «наседкой». Остальные дети - «цыплята», они становятся за «наседкой», держась друг за друга, а стоящий впереди - за «наседку». На противоположной стороне площадки очерчивается круг - «гнездо» «коршуна». По сигналу воспитателя: «Коршун!» - ребёнок-«коршун» «вылетает» из «гнезда» и старается поймать «цыплёнка», стоящего последним в колонне. «Наседка», распустив «крылья» (вытянув руки в стороны), защищает своих «цыплят», не даёт «коршуну» схватить «цыплёнка». Все «цыплята» следят за движениями «коршуна» и двигаются за «наседкой», не отрываясь друг от друга, стараясь помешать «коршуну» поймать последнего. Пойманного «цыплёнка» «коршун» отводит к себе в «гнездо». Когда он поймает 2-3 «цыплят», на роли «коршуна» и «наседки» выбира</w:t>
            </w:r>
            <w:r>
              <w:rPr>
                <w:rStyle w:val="170"/>
              </w:rPr>
              <w:softHyphen/>
              <w:t>ются другие дети. Если играющих больше 10 человек, можно играть двумя группами по очереди или одновременно (при наличии доста</w:t>
            </w:r>
            <w:r>
              <w:rPr>
                <w:rStyle w:val="170"/>
              </w:rPr>
              <w:softHyphen/>
              <w:t>точного места) двумя группами. Правила игры: «наседка» не должна хватать «коршуна» руками, она может только преграждать ему путь; «коршун» вылетает «из гнезда» только после сигнала воспитателя; во время ловли «цыплёнка» «коршун» не должен хватать «наседку» за руки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Бег с вы</w:t>
            </w:r>
            <w:r>
              <w:rPr>
                <w:rStyle w:val="170"/>
              </w:rPr>
              <w:softHyphen/>
              <w:t>тянутыми в сторону руками</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Круг, очерчен</w:t>
            </w:r>
            <w:r>
              <w:rPr>
                <w:rStyle w:val="170"/>
              </w:rPr>
              <w:softHyphen/>
              <w:t>ный на земле</w:t>
            </w:r>
          </w:p>
        </w:tc>
      </w:tr>
      <w:tr w:rsidR="00F25B94" w:rsidTr="00F25B94">
        <w:trPr>
          <w:trHeight w:val="562"/>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4"/>
              </w:rPr>
              <w:t>4. Перепрыгивание</w:t>
            </w:r>
            <w:r>
              <w:rPr>
                <w:rStyle w:val="170"/>
              </w:rPr>
              <w:t xml:space="preserve"> через 5-6 кубиков без остановки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Прыжки</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Кубики</w:t>
            </w:r>
          </w:p>
        </w:tc>
      </w:tr>
      <w:tr w:rsidR="00F25B94" w:rsidTr="00F25B94">
        <w:trPr>
          <w:trHeight w:val="557"/>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firstLine="0"/>
              <w:jc w:val="both"/>
            </w:pPr>
            <w:r>
              <w:rPr>
                <w:rStyle w:val="344"/>
              </w:rPr>
              <w:t>5. Игровое упражнение «Баскетбол»</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jc w:val="both"/>
            </w:pPr>
            <w:r>
              <w:rPr>
                <w:rStyle w:val="170"/>
              </w:rPr>
              <w:t>Дети бросают мяч в стенку двумя руками от груди и ловят его</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Бросание, ловля мяча</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Мячи</w:t>
            </w:r>
          </w:p>
        </w:tc>
      </w:tr>
      <w:tr w:rsidR="00F25B94" w:rsidTr="00F25B94">
        <w:trPr>
          <w:trHeight w:val="346"/>
          <w:jc w:val="center"/>
        </w:trPr>
        <w:tc>
          <w:tcPr>
            <w:tcW w:w="9652"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400" w:firstLine="0"/>
            </w:pPr>
            <w:r>
              <w:rPr>
                <w:rStyle w:val="344"/>
              </w:rPr>
              <w:t>НОЯБРЬ</w:t>
            </w:r>
          </w:p>
        </w:tc>
      </w:tr>
      <w:tr w:rsidR="00F25B94" w:rsidTr="00F25B94">
        <w:trPr>
          <w:trHeight w:val="562"/>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1. Ходьба и бег</w:t>
            </w:r>
            <w:r>
              <w:rPr>
                <w:rStyle w:val="170"/>
              </w:rPr>
              <w:t xml:space="preserve"> (2 мин). Ходьба на носочках, бег змейкой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Ходьба, бег</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55"/>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firstLine="0"/>
              <w:jc w:val="both"/>
            </w:pPr>
            <w:r>
              <w:rPr>
                <w:rStyle w:val="344"/>
              </w:rPr>
              <w:t>2. Эстафета парами (15</w:t>
            </w:r>
            <w:r>
              <w:rPr>
                <w:rStyle w:val="3417"/>
              </w:rPr>
              <w:t xml:space="preserve"> мин).</w:t>
            </w:r>
          </w:p>
          <w:p w:rsidR="00F25B94" w:rsidRDefault="00F25B94" w:rsidP="00F25B94">
            <w:pPr>
              <w:pStyle w:val="171"/>
              <w:framePr w:wrap="notBeside" w:vAnchor="text" w:hAnchor="text" w:xAlign="center" w:y="1"/>
              <w:shd w:val="clear" w:color="auto" w:fill="auto"/>
              <w:spacing w:line="269" w:lineRule="exact"/>
              <w:jc w:val="both"/>
            </w:pPr>
            <w:r>
              <w:rPr>
                <w:rStyle w:val="170"/>
              </w:rPr>
              <w:t>Дети становятся в две колонны парами за линию на одной стороне площадки, количество пар в колоннах должно быть одинаковым. На противоположной стороне площадки (на расстоянии 6-8 м) постав</w:t>
            </w:r>
            <w:r>
              <w:rPr>
                <w:rStyle w:val="170"/>
              </w:rPr>
              <w:softHyphen/>
              <w:t>лены какие-либо предметы (кубы, деревянные чурбачки). По сигна</w:t>
            </w:r>
            <w:r>
              <w:rPr>
                <w:rStyle w:val="170"/>
              </w:rPr>
              <w:softHyphen/>
              <w:t>лу воспитателя первые пары, взявшись за руки, бегут к кубам, обе</w:t>
            </w:r>
            <w:r>
              <w:rPr>
                <w:rStyle w:val="170"/>
              </w:rPr>
              <w:softHyphen/>
              <w:t>гают их и возвращаются в конец своей колонны. Как только они пе</w:t>
            </w:r>
            <w:r>
              <w:rPr>
                <w:rStyle w:val="170"/>
              </w:rPr>
              <w:softHyphen/>
              <w:t>ребегут линию старта, убегают вторые пары, и так до тех пор, пока не пробегут все пары. Выигрывает та колонна, игроки которой бы</w:t>
            </w:r>
            <w:r>
              <w:rPr>
                <w:rStyle w:val="170"/>
              </w:rPr>
              <w:softHyphen/>
              <w:t>стрее выполнят задание и во время бега не разъединят рук</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Кубики</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3"/>
        <w:gridCol w:w="6624"/>
        <w:gridCol w:w="1176"/>
        <w:gridCol w:w="1176"/>
      </w:tblGrid>
      <w:tr w:rsidR="00F25B94" w:rsidTr="00F25B94">
        <w:trPr>
          <w:trHeight w:val="211"/>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1</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8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60"/>
            </w:pPr>
            <w:r>
              <w:rPr>
                <w:rStyle w:val="170"/>
              </w:rPr>
              <w:t>3</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40"/>
              <w:jc w:val="left"/>
            </w:pPr>
            <w:r>
              <w:rPr>
                <w:rStyle w:val="210pt1"/>
              </w:rPr>
              <w:t>4</w:t>
            </w:r>
          </w:p>
        </w:tc>
      </w:tr>
      <w:tr w:rsidR="00F25B94" w:rsidTr="00F25B94">
        <w:trPr>
          <w:trHeight w:val="1680"/>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17"/>
              </w:rPr>
              <w:t>3.</w:t>
            </w:r>
            <w:r>
              <w:rPr>
                <w:rStyle w:val="344"/>
              </w:rPr>
              <w:t xml:space="preserve"> Игровое упражнение «Кругом»</w:t>
            </w:r>
            <w:r>
              <w:rPr>
                <w:rStyle w:val="3417"/>
              </w:rPr>
              <w:t xml:space="preserve"> (3 мин).</w:t>
            </w:r>
          </w:p>
          <w:p w:rsidR="00F25B94" w:rsidRDefault="00F25B94" w:rsidP="00F25B94">
            <w:pPr>
              <w:pStyle w:val="171"/>
              <w:framePr w:wrap="notBeside" w:vAnchor="text" w:hAnchor="text" w:xAlign="center" w:y="1"/>
              <w:shd w:val="clear" w:color="auto" w:fill="auto"/>
              <w:spacing w:line="274" w:lineRule="exact"/>
              <w:ind w:left="60"/>
            </w:pPr>
            <w:r>
              <w:rPr>
                <w:rStyle w:val="170"/>
              </w:rPr>
              <w:t>Дети становятся по всей площадке, свободно, не мешая друг другу. По сигналу воспитателя все прыгают на месте на двух ногах, стара</w:t>
            </w:r>
            <w:r>
              <w:rPr>
                <w:rStyle w:val="170"/>
              </w:rPr>
              <w:softHyphen/>
              <w:t>ясь подпрыгнуть повыше. На хлопок или сигнал: «Кругом!» - все поворачиваются прыжком на 180°. Затем снова прыгают на месте и снова поворачиваются по сигналу</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Прыжки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237"/>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17"/>
              </w:rPr>
              <w:t>4.</w:t>
            </w:r>
            <w:r>
              <w:rPr>
                <w:rStyle w:val="344"/>
              </w:rPr>
              <w:t xml:space="preserve"> Игровое упражнение «Серсо»</w:t>
            </w:r>
            <w:r>
              <w:rPr>
                <w:rStyle w:val="3417"/>
              </w:rPr>
              <w:t xml:space="preserve"> (5 мин).</w:t>
            </w:r>
          </w:p>
          <w:p w:rsidR="00F25B94" w:rsidRDefault="00F25B94" w:rsidP="00F25B94">
            <w:pPr>
              <w:pStyle w:val="171"/>
              <w:framePr w:wrap="notBeside" w:vAnchor="text" w:hAnchor="text" w:xAlign="center" w:y="1"/>
              <w:shd w:val="clear" w:color="auto" w:fill="auto"/>
              <w:spacing w:line="274" w:lineRule="exact"/>
              <w:jc w:val="both"/>
            </w:pPr>
            <w:r>
              <w:rPr>
                <w:rStyle w:val="170"/>
              </w:rPr>
              <w:t>Дети становятся друг против друга на расстоянии 4-5 м. У одного в руках палочка и 4-5 колец - деревянных или пластмассовых (диа</w:t>
            </w:r>
            <w:r>
              <w:rPr>
                <w:rStyle w:val="170"/>
              </w:rPr>
              <w:softHyphen/>
              <w:t>метром 20 см), у другого - только палочка. Первый ребёнок с помо</w:t>
            </w:r>
            <w:r>
              <w:rPr>
                <w:rStyle w:val="170"/>
              </w:rPr>
              <w:softHyphen/>
              <w:t>щью палочки подбрасывает кольца одно за другим второму, тот ло</w:t>
            </w:r>
            <w:r>
              <w:rPr>
                <w:rStyle w:val="170"/>
              </w:rPr>
              <w:softHyphen/>
              <w:t>вит их на палочку. Если дети не могут сразу подбрасывать и ловить кольца с помощью палочки, можно сначала подбрасывать их рукой. Выигрывает тот, кто больше поймает колец</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Подбрасы</w:t>
            </w:r>
            <w:r>
              <w:rPr>
                <w:rStyle w:val="170"/>
              </w:rPr>
              <w:softHyphen/>
              <w:t>вание, ловля ко</w:t>
            </w:r>
            <w:r>
              <w:rPr>
                <w:rStyle w:val="170"/>
              </w:rPr>
              <w:softHyphen/>
              <w:t>лец</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Палочки, кольца</w:t>
            </w:r>
          </w:p>
        </w:tc>
      </w:tr>
      <w:tr w:rsidR="00F25B94" w:rsidTr="00F25B94">
        <w:trPr>
          <w:trHeight w:val="571"/>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на пятках и носках; медленный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402"/>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4"/>
              </w:rPr>
              <w:t>2. Подвижная игра «Пас»</w:t>
            </w:r>
            <w:r>
              <w:rPr>
                <w:rStyle w:val="3417"/>
              </w:rPr>
              <w:t xml:space="preserve"> (8 мин).</w:t>
            </w:r>
          </w:p>
          <w:p w:rsidR="00F25B94" w:rsidRDefault="00F25B94" w:rsidP="00F25B94">
            <w:pPr>
              <w:pStyle w:val="171"/>
              <w:framePr w:wrap="notBeside" w:vAnchor="text" w:hAnchor="text" w:xAlign="center" w:y="1"/>
              <w:shd w:val="clear" w:color="auto" w:fill="auto"/>
              <w:spacing w:line="274" w:lineRule="exact"/>
              <w:jc w:val="both"/>
            </w:pPr>
            <w:r>
              <w:rPr>
                <w:rStyle w:val="170"/>
              </w:rPr>
              <w:t>Стоя напротив, дети (двое) передают мяч друг другу, прокатывая его по земле ударом ноги. Если играющих больше, они становятся в круг. Мяч можно передавать стоящему напротив или соседу по кругу</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Прокаты</w:t>
            </w:r>
            <w:r>
              <w:rPr>
                <w:rStyle w:val="170"/>
              </w:rPr>
              <w:softHyphen/>
              <w:t>вание мяча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Мячи</w:t>
            </w:r>
          </w:p>
        </w:tc>
      </w:tr>
      <w:tr w:rsidR="00F25B94" w:rsidTr="00F25B94">
        <w:trPr>
          <w:trHeight w:val="850"/>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17"/>
              </w:rPr>
              <w:t>3.</w:t>
            </w:r>
            <w:r>
              <w:rPr>
                <w:rStyle w:val="344"/>
              </w:rPr>
              <w:t xml:space="preserve"> Подвижная игра «На одной ноге»</w:t>
            </w:r>
            <w:r>
              <w:rPr>
                <w:rStyle w:val="3417"/>
              </w:rPr>
              <w:t xml:space="preserve"> (7 мин).</w:t>
            </w:r>
          </w:p>
          <w:p w:rsidR="00F25B94" w:rsidRDefault="00F25B94" w:rsidP="00F25B94">
            <w:pPr>
              <w:pStyle w:val="171"/>
              <w:framePr w:wrap="notBeside" w:vAnchor="text" w:hAnchor="text" w:xAlign="center" w:y="1"/>
              <w:shd w:val="clear" w:color="auto" w:fill="auto"/>
              <w:spacing w:line="278" w:lineRule="exact"/>
              <w:ind w:left="60"/>
            </w:pPr>
            <w:r>
              <w:rPr>
                <w:rStyle w:val="170"/>
              </w:rPr>
              <w:t>Ловишка не может ловить ребёнка, который остановился на одной</w:t>
            </w:r>
          </w:p>
          <w:p w:rsidR="00F25B94" w:rsidRDefault="00F25B94" w:rsidP="00F25B94">
            <w:pPr>
              <w:pStyle w:val="171"/>
              <w:framePr w:wrap="notBeside" w:vAnchor="text" w:hAnchor="text" w:xAlign="center" w:y="1"/>
              <w:shd w:val="clear" w:color="auto" w:fill="auto"/>
              <w:spacing w:line="278" w:lineRule="exact"/>
              <w:ind w:left="60"/>
            </w:pPr>
            <w:r>
              <w:rPr>
                <w:rStyle w:val="170"/>
              </w:rPr>
              <w:t>ноге, обхватив колено другой ноги двумя руками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Удержание равновесия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1"/>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17"/>
              </w:rPr>
              <w:t>4.</w:t>
            </w:r>
            <w:r>
              <w:rPr>
                <w:rStyle w:val="344"/>
              </w:rPr>
              <w:t xml:space="preserve"> Прыжки в высоту с разбега</w:t>
            </w:r>
            <w:r>
              <w:rPr>
                <w:rStyle w:val="3417"/>
              </w:rPr>
              <w:t xml:space="preserve">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Прыжки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1"/>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высоко поднимая колени; медленный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98"/>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4"/>
              </w:rPr>
              <w:t>2. Игровое упражнение «Бабки»</w:t>
            </w:r>
            <w:r>
              <w:rPr>
                <w:rStyle w:val="3417"/>
              </w:rPr>
              <w:t xml:space="preserve"> (8 мин).</w:t>
            </w:r>
          </w:p>
          <w:p w:rsidR="00F25B94" w:rsidRDefault="00F25B94" w:rsidP="00F25B94">
            <w:pPr>
              <w:pStyle w:val="171"/>
              <w:framePr w:wrap="notBeside" w:vAnchor="text" w:hAnchor="text" w:xAlign="center" w:y="1"/>
              <w:shd w:val="clear" w:color="auto" w:fill="auto"/>
              <w:spacing w:line="278" w:lineRule="exact"/>
              <w:ind w:left="60"/>
            </w:pPr>
            <w:r>
              <w:rPr>
                <w:rStyle w:val="170"/>
              </w:rPr>
              <w:t>В игре используются деревянные «бабки» и биты. Двое детей делят «бабки» и биты поровну. Свои «бабки» они устанавливают на одной линии (через 5 см), между «бабками» одного и второго играющего имеется небольшое расстояние. В 3 м от первой линии чертят вто</w:t>
            </w:r>
            <w:r>
              <w:rPr>
                <w:rStyle w:val="170"/>
              </w:rPr>
              <w:softHyphen/>
              <w:t>рую, с которой дети по очереди выбивают «бабки». Выигрывает тот, кто выбьет свои «бабки» первым.</w:t>
            </w:r>
          </w:p>
          <w:p w:rsidR="00F25B94" w:rsidRDefault="00F25B94" w:rsidP="00F25B94">
            <w:pPr>
              <w:pStyle w:val="171"/>
              <w:framePr w:wrap="notBeside" w:vAnchor="text" w:hAnchor="text" w:xAlign="center" w:y="1"/>
              <w:shd w:val="clear" w:color="auto" w:fill="auto"/>
              <w:spacing w:line="278" w:lineRule="exact"/>
              <w:ind w:left="60"/>
            </w:pPr>
            <w:r>
              <w:rPr>
                <w:rStyle w:val="170"/>
              </w:rPr>
              <w:t>Можно предложить и другой вариант игры. Все «бабки» устанавли</w:t>
            </w:r>
            <w:r>
              <w:rPr>
                <w:rStyle w:val="170"/>
              </w:rPr>
              <w:softHyphen/>
              <w:t>ваются рядом, и детям предлагается задание: выбить как можно больше «бабок» определённым количеством бит</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Попадание в цель</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Биты, «бабки»</w:t>
            </w:r>
          </w:p>
        </w:tc>
      </w:tr>
      <w:tr w:rsidR="00F25B94" w:rsidTr="00F25B94">
        <w:trPr>
          <w:trHeight w:val="566"/>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17"/>
              </w:rPr>
              <w:t>3.</w:t>
            </w:r>
            <w:r>
              <w:rPr>
                <w:rStyle w:val="344"/>
              </w:rPr>
              <w:t xml:space="preserve"> Прыжки через скакалку</w:t>
            </w:r>
            <w:r>
              <w:rPr>
                <w:rStyle w:val="3417"/>
              </w:rPr>
              <w:t xml:space="preserve">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Прыжки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Скакалки</w:t>
            </w:r>
          </w:p>
        </w:tc>
      </w:tr>
      <w:tr w:rsidR="00F25B94" w:rsidTr="00F25B94">
        <w:trPr>
          <w:trHeight w:val="2534"/>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4.</w:t>
            </w:r>
            <w:r>
              <w:rPr>
                <w:rStyle w:val="174"/>
              </w:rPr>
              <w:t xml:space="preserve"> Подвижная игра «Подбрось, поймай»</w:t>
            </w:r>
            <w:r>
              <w:rPr>
                <w:rStyle w:val="170"/>
              </w:rPr>
              <w:t xml:space="preserve"> (расстояние 3 м) (7 мин). Дети становятся в две шеренги (на расстоянии 3 м), в одной шеренге у всех шарики. По сигналу воспитателя они одновременно подбра</w:t>
            </w:r>
            <w:r>
              <w:rPr>
                <w:rStyle w:val="170"/>
              </w:rPr>
              <w:softHyphen/>
              <w:t>сывают шарик перед собой вверх, ловят его двумя руками, затем прокатывают стоящим напротив. Те делают то же самое. Игру при повторении можно усложнить: дети должны бросать и ловить шарик с хлопками; с поворотом вокруг себя; бросать его одной рукой, а ло</w:t>
            </w:r>
            <w:r>
              <w:rPr>
                <w:rStyle w:val="170"/>
              </w:rPr>
              <w:softHyphen/>
              <w:t>вить другой и т. п.</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Ловля, бросание, прокаты</w:t>
            </w:r>
            <w:r>
              <w:rPr>
                <w:rStyle w:val="170"/>
              </w:rPr>
              <w:softHyphen/>
              <w:t>вание мяча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Мячи или шарики</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2"/>
        <w:gridCol w:w="6624"/>
        <w:gridCol w:w="1176"/>
        <w:gridCol w:w="1190"/>
      </w:tblGrid>
      <w:tr w:rsidR="00F25B94" w:rsidTr="00F25B94">
        <w:trPr>
          <w:trHeight w:val="230"/>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1</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0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80"/>
              <w:jc w:val="left"/>
            </w:pPr>
            <w:r>
              <w:rPr>
                <w:rStyle w:val="210pt1"/>
              </w:rPr>
              <w:t>3</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4</w:t>
            </w:r>
          </w:p>
        </w:tc>
      </w:tr>
      <w:tr w:rsidR="00F25B94" w:rsidTr="00F25B94">
        <w:trPr>
          <w:trHeight w:val="557"/>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IV</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(2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высоко поднимая колени; медленный бег врассыпную</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 бег</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62"/>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4"/>
              </w:rPr>
              <w:t>2. Прыжки в высоту с разбега в беге</w:t>
            </w:r>
            <w:r>
              <w:rPr>
                <w:rStyle w:val="3417"/>
              </w:rPr>
              <w:t xml:space="preserve"> между ориентирами (3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Ориенти</w:t>
            </w:r>
            <w:r>
              <w:rPr>
                <w:rStyle w:val="170"/>
              </w:rPr>
              <w:softHyphen/>
              <w:t>ры</w:t>
            </w:r>
          </w:p>
        </w:tc>
      </w:tr>
      <w:tr w:rsidR="00F25B94" w:rsidTr="00F25B94">
        <w:trPr>
          <w:trHeight w:val="328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3.</w:t>
            </w:r>
            <w:r>
              <w:rPr>
                <w:rStyle w:val="174"/>
              </w:rPr>
              <w:t xml:space="preserve"> Подвижная игра «Кольцеброс» (10</w:t>
            </w:r>
            <w:r>
              <w:rPr>
                <w:rStyle w:val="170"/>
              </w:rPr>
              <w:t xml:space="preserve"> мин). Кольцеброс устанавливается на ровной площадке или веранде, на расстоянии 2 м от которой проводят одну линию, на расстоянии 3 м - вторую. Играющие договариваются о количестве колец, кото</w:t>
            </w:r>
            <w:r>
              <w:rPr>
                <w:rStyle w:val="170"/>
              </w:rPr>
              <w:softHyphen/>
              <w:t>рое будет бросать каждый, становятся в порядке очерёдности за первую линию и набрасывают кольца на колышки. После того как все игроки выполнят задание, подсчитывают, кто больше колец на</w:t>
            </w:r>
            <w:r>
              <w:rPr>
                <w:rStyle w:val="170"/>
              </w:rPr>
              <w:softHyphen/>
              <w:t>бросил на колышки. Затем дети переходят за вторую линию и бро</w:t>
            </w:r>
            <w:r>
              <w:rPr>
                <w:rStyle w:val="170"/>
              </w:rPr>
              <w:softHyphen/>
              <w:t>сают кольца оттуда. Если набрасывание колец на колышки затруд</w:t>
            </w:r>
            <w:r>
              <w:rPr>
                <w:rStyle w:val="170"/>
              </w:rPr>
              <w:softHyphen/>
              <w:t>няет большинство детей, можно вначале уменьшить расстояние до 1,5 м. Кольцебросы могут быть и настольными, значительно мень</w:t>
            </w:r>
            <w:r>
              <w:rPr>
                <w:rStyle w:val="170"/>
              </w:rPr>
              <w:softHyphen/>
              <w:t>ших размеров, для игры в ненастную погоду в помещении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Колышки, кольца</w:t>
            </w:r>
          </w:p>
        </w:tc>
      </w:tr>
      <w:tr w:rsidR="00F25B94" w:rsidTr="00F25B94">
        <w:trPr>
          <w:trHeight w:val="4378"/>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left="60" w:firstLine="0"/>
            </w:pPr>
            <w:r>
              <w:rPr>
                <w:rStyle w:val="344"/>
              </w:rPr>
              <w:t>4. Подвижная игра «Краски» (10</w:t>
            </w:r>
            <w:r>
              <w:rPr>
                <w:rStyle w:val="3417"/>
              </w:rPr>
              <w:t xml:space="preserve"> мин).</w:t>
            </w:r>
          </w:p>
          <w:p w:rsidR="00F25B94" w:rsidRDefault="00F25B94" w:rsidP="00F25B94">
            <w:pPr>
              <w:pStyle w:val="171"/>
              <w:framePr w:wrap="notBeside" w:vAnchor="text" w:hAnchor="text" w:xAlign="center" w:y="1"/>
              <w:shd w:val="clear" w:color="auto" w:fill="auto"/>
              <w:spacing w:line="269" w:lineRule="exact"/>
              <w:ind w:left="60"/>
            </w:pPr>
            <w:r>
              <w:rPr>
                <w:rStyle w:val="170"/>
              </w:rPr>
              <w:t>Играющие сидят на скамейке (или бревне, поваленном дереве). Вы</w:t>
            </w:r>
            <w:r>
              <w:rPr>
                <w:rStyle w:val="170"/>
              </w:rPr>
              <w:softHyphen/>
              <w:t>бираются «продавец» и «покупатель», «покупатель» отходит в сто</w:t>
            </w:r>
            <w:r>
              <w:rPr>
                <w:rStyle w:val="170"/>
              </w:rPr>
              <w:softHyphen/>
              <w:t>рону. Дети договариваются с «продавцом», кто какой краской будет. Приходит «покупатель» и говорит: «Стук, стук, стук». - «Кто там?» - спрашивает «продавец». «Покупатель» называет своё имя. «За чем пришёл?» - «За краской». - «За какой?» - «За красной (синей, жёл</w:t>
            </w:r>
            <w:r>
              <w:rPr>
                <w:rStyle w:val="170"/>
              </w:rPr>
              <w:softHyphen/>
              <w:t>той и пр.)». Если такая краска есть, «продавец» говорит, сколько она стоит (в пределах 10), и «покупатель» столько раз хлопает «продав</w:t>
            </w:r>
            <w:r>
              <w:rPr>
                <w:rStyle w:val="170"/>
              </w:rPr>
              <w:softHyphen/>
              <w:t>ца» по вытянутой вперёд ладони. С последним хлопком ребёнок, изображающий названную краску, убегает, а «покупатель» его до</w:t>
            </w:r>
            <w:r>
              <w:rPr>
                <w:rStyle w:val="170"/>
              </w:rPr>
              <w:softHyphen/>
              <w:t>гоняет и, поймав, отводит в условленное место. Если названной краски не окажется, «продавец» говорит «покупателю»: «Скачи по красной (синей и т. д.) дорожке на одной ножке». «Покупатель» прыгает на одной ноге до условленного места и возвращается. Игра продолжается. Дети меняются ролями по очереди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Скамейка</w:t>
            </w:r>
          </w:p>
        </w:tc>
      </w:tr>
      <w:tr w:rsidR="00F25B94" w:rsidTr="00F25B94">
        <w:trPr>
          <w:trHeight w:val="346"/>
          <w:jc w:val="center"/>
        </w:trPr>
        <w:tc>
          <w:tcPr>
            <w:tcW w:w="9652"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340" w:firstLine="0"/>
            </w:pPr>
            <w:r>
              <w:rPr>
                <w:rStyle w:val="344"/>
              </w:rPr>
              <w:t>ДЕКАБРЬ</w:t>
            </w:r>
          </w:p>
        </w:tc>
      </w:tr>
      <w:tr w:rsidR="00F25B94" w:rsidTr="00F25B94">
        <w:trPr>
          <w:trHeight w:val="557"/>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4"/>
              </w:rPr>
              <w:t>1. Упражнения с санками на ровном месте</w:t>
            </w:r>
            <w:r>
              <w:rPr>
                <w:rStyle w:val="3417"/>
              </w:rPr>
              <w:t xml:space="preserve">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Санки</w:t>
            </w:r>
          </w:p>
        </w:tc>
      </w:tr>
      <w:tr w:rsidR="00F25B94" w:rsidTr="00F25B94">
        <w:trPr>
          <w:trHeight w:val="1382"/>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left="60" w:firstLine="0"/>
            </w:pPr>
            <w:r>
              <w:rPr>
                <w:rStyle w:val="344"/>
              </w:rPr>
              <w:t>2. Игра «Ледяные кружева»</w:t>
            </w:r>
            <w:r>
              <w:rPr>
                <w:rStyle w:val="3417"/>
              </w:rPr>
              <w:t xml:space="preserve"> (5 мин).</w:t>
            </w:r>
          </w:p>
          <w:p w:rsidR="00F25B94" w:rsidRDefault="00F25B94" w:rsidP="00F25B94">
            <w:pPr>
              <w:pStyle w:val="171"/>
              <w:framePr w:wrap="notBeside" w:vAnchor="text" w:hAnchor="text" w:xAlign="center" w:y="1"/>
              <w:shd w:val="clear" w:color="auto" w:fill="auto"/>
              <w:spacing w:line="269" w:lineRule="exact"/>
              <w:jc w:val="both"/>
            </w:pPr>
            <w:r>
              <w:rPr>
                <w:rStyle w:val="170"/>
              </w:rPr>
              <w:t>Воспитатель заранее вместе с детьми готовит разноцветные льдин</w:t>
            </w:r>
            <w:r>
              <w:rPr>
                <w:rStyle w:val="170"/>
              </w:rPr>
              <w:softHyphen/>
              <w:t>ки - синие, красные, зелёные, жёлтые и др. Из них дети на утоптан</w:t>
            </w:r>
            <w:r>
              <w:rPr>
                <w:rStyle w:val="170"/>
              </w:rPr>
              <w:softHyphen/>
              <w:t>ном снегу выкладывают разноцветные мозаики, узоры. Потом они выясняют, у кого получился самый интересный и красивый рисунок</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Выклады</w:t>
            </w:r>
            <w:r>
              <w:rPr>
                <w:rStyle w:val="170"/>
              </w:rPr>
              <w:softHyphen/>
              <w:t>вание узо</w:t>
            </w:r>
            <w:r>
              <w:rPr>
                <w:rStyle w:val="170"/>
              </w:rPr>
              <w:softHyphen/>
              <w:t>ров</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Разно</w:t>
            </w:r>
            <w:r>
              <w:rPr>
                <w:rStyle w:val="170"/>
              </w:rPr>
              <w:softHyphen/>
              <w:t>цветные льдинки</w:t>
            </w:r>
          </w:p>
        </w:tc>
      </w:tr>
      <w:tr w:rsidR="00F25B94" w:rsidTr="00F25B94">
        <w:trPr>
          <w:trHeight w:val="2755"/>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3.</w:t>
            </w:r>
            <w:r>
              <w:rPr>
                <w:rStyle w:val="174"/>
              </w:rPr>
              <w:t xml:space="preserve"> Подвижная игра «Мы весёлые ребята»</w:t>
            </w:r>
            <w:r>
              <w:rPr>
                <w:rStyle w:val="1710pt11"/>
              </w:rPr>
              <w:t xml:space="preserve"> (8</w:t>
            </w:r>
            <w:r>
              <w:rPr>
                <w:rStyle w:val="170"/>
              </w:rPr>
              <w:t xml:space="preserve"> мин). Дети становятся на одной стороне площадки за воображаемой чер</w:t>
            </w:r>
            <w:r>
              <w:rPr>
                <w:rStyle w:val="170"/>
              </w:rPr>
              <w:softHyphen/>
              <w:t>той. На противоположной стороне площадки сугроб или снежный вал. Немного в стороне, сбоку от играющих, располагается ловишка (его назначает воспитатель или выбирают дети). Играющие хором произносят:</w:t>
            </w:r>
          </w:p>
          <w:p w:rsidR="00F25B94" w:rsidRDefault="00F25B94" w:rsidP="00F25B94">
            <w:pPr>
              <w:pStyle w:val="171"/>
              <w:framePr w:wrap="notBeside" w:vAnchor="text" w:hAnchor="text" w:xAlign="center" w:y="1"/>
              <w:shd w:val="clear" w:color="auto" w:fill="auto"/>
              <w:spacing w:line="269" w:lineRule="exact"/>
              <w:ind w:left="1960"/>
            </w:pPr>
            <w:r>
              <w:rPr>
                <w:rStyle w:val="170"/>
              </w:rPr>
              <w:t>Мы - весёлые ребята, Любим бегать и скакать. Ну, попробуй нас догнать, Раз, два, три - лови!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Сугроб</w:t>
            </w:r>
          </w:p>
          <w:p w:rsidR="00F25B94" w:rsidRDefault="00F25B94" w:rsidP="00F25B94">
            <w:pPr>
              <w:pStyle w:val="171"/>
              <w:framePr w:wrap="notBeside" w:vAnchor="text" w:hAnchor="text" w:xAlign="center" w:y="1"/>
              <w:shd w:val="clear" w:color="auto" w:fill="auto"/>
              <w:spacing w:line="269" w:lineRule="exact"/>
              <w:jc w:val="both"/>
            </w:pPr>
            <w:r>
              <w:rPr>
                <w:rStyle w:val="170"/>
              </w:rPr>
              <w:t>(снежный</w:t>
            </w:r>
          </w:p>
          <w:p w:rsidR="00F25B94" w:rsidRDefault="00F25B94" w:rsidP="00F25B94">
            <w:pPr>
              <w:pStyle w:val="171"/>
              <w:framePr w:wrap="notBeside" w:vAnchor="text" w:hAnchor="text" w:xAlign="center" w:y="1"/>
              <w:shd w:val="clear" w:color="auto" w:fill="auto"/>
              <w:spacing w:line="269" w:lineRule="exact"/>
              <w:jc w:val="both"/>
            </w:pPr>
            <w:r>
              <w:rPr>
                <w:rStyle w:val="170"/>
              </w:rPr>
              <w:t>вал)</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8"/>
        <w:gridCol w:w="6624"/>
        <w:gridCol w:w="1176"/>
        <w:gridCol w:w="1176"/>
      </w:tblGrid>
      <w:tr w:rsidR="00F25B94" w:rsidTr="00F25B94">
        <w:trPr>
          <w:trHeight w:val="216"/>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1</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8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60"/>
            </w:pPr>
            <w:r>
              <w:rPr>
                <w:rStyle w:val="170"/>
              </w:rPr>
              <w:t>3</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4</w:t>
            </w:r>
          </w:p>
        </w:tc>
      </w:tr>
      <w:tr w:rsidR="00F25B94" w:rsidTr="00F25B94">
        <w:trPr>
          <w:trHeight w:val="1675"/>
          <w:jc w:val="center"/>
        </w:trPr>
        <w:tc>
          <w:tcPr>
            <w:tcW w:w="65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После этого все перебегают на другую сторону площадки и прячут</w:t>
            </w:r>
            <w:r>
              <w:rPr>
                <w:rStyle w:val="170"/>
              </w:rPr>
              <w:softHyphen/>
              <w:t>ся за сугроб. Ловишка догоняет бегущих, «осаленные» им отходят в сторону. Ловишка не имеет права «запятнать» тех играющих, ко</w:t>
            </w:r>
            <w:r>
              <w:rPr>
                <w:rStyle w:val="170"/>
              </w:rPr>
              <w:softHyphen/>
              <w:t>торые успевают убежать за сугроб. Он считает пойманных после каждой перебежки. После 3—4 перебежек подсчитывают, сколько всего играющих удалось поймать ловишке, и выбирают нового</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1"/>
          <w:jc w:val="center"/>
        </w:trPr>
        <w:tc>
          <w:tcPr>
            <w:tcW w:w="65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4"/>
              </w:rPr>
              <w:t>4. Игровое упражнение «Попади снежком в корзину»</w:t>
            </w:r>
            <w:r>
              <w:rPr>
                <w:rStyle w:val="3417"/>
              </w:rPr>
              <w:t xml:space="preserve"> (7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Метание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Корзина, снежки</w:t>
            </w:r>
          </w:p>
        </w:tc>
      </w:tr>
      <w:tr w:rsidR="00F25B94" w:rsidTr="00F25B94">
        <w:trPr>
          <w:trHeight w:val="571"/>
          <w:jc w:val="center"/>
        </w:trPr>
        <w:tc>
          <w:tcPr>
            <w:tcW w:w="65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1. Игровое упражнение «По снежному мостику»</w:t>
            </w:r>
            <w:r>
              <w:rPr>
                <w:rStyle w:val="170"/>
              </w:rPr>
              <w:t xml:space="preserve"> (5 мин). См. III неделю февраля (средняя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Удержание равновесия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Снежный вал</w:t>
            </w:r>
          </w:p>
        </w:tc>
      </w:tr>
      <w:tr w:rsidR="00F25B94" w:rsidTr="00F25B94">
        <w:trPr>
          <w:trHeight w:val="4738"/>
          <w:jc w:val="center"/>
        </w:trPr>
        <w:tc>
          <w:tcPr>
            <w:tcW w:w="658"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4"/>
              </w:rPr>
              <w:t>2. Подвижная игра «Затейники» (10</w:t>
            </w:r>
            <w:r>
              <w:rPr>
                <w:rStyle w:val="3417"/>
              </w:rPr>
              <w:t xml:space="preserve"> мин).</w:t>
            </w:r>
          </w:p>
          <w:p w:rsidR="00F25B94" w:rsidRDefault="00F25B94" w:rsidP="00F25B94">
            <w:pPr>
              <w:pStyle w:val="171"/>
              <w:framePr w:wrap="notBeside" w:vAnchor="text" w:hAnchor="text" w:xAlign="center" w:y="1"/>
              <w:shd w:val="clear" w:color="auto" w:fill="auto"/>
              <w:spacing w:line="274" w:lineRule="exact"/>
              <w:jc w:val="both"/>
            </w:pPr>
            <w:r>
              <w:rPr>
                <w:rStyle w:val="170"/>
              </w:rPr>
              <w:t>Один их играющих выбирается затейником, он становится в середи</w:t>
            </w:r>
            <w:r>
              <w:rPr>
                <w:rStyle w:val="170"/>
              </w:rPr>
              <w:softHyphen/>
              <w:t>ну круга. Остальные дети идут по кругу, взявшись за руки. Они про</w:t>
            </w:r>
            <w:r>
              <w:rPr>
                <w:rStyle w:val="170"/>
              </w:rPr>
              <w:softHyphen/>
              <w:t>износят:</w:t>
            </w:r>
          </w:p>
          <w:p w:rsidR="00F25B94" w:rsidRDefault="00F25B94" w:rsidP="00F25B94">
            <w:pPr>
              <w:pStyle w:val="171"/>
              <w:framePr w:wrap="notBeside" w:vAnchor="text" w:hAnchor="text" w:xAlign="center" w:y="1"/>
              <w:shd w:val="clear" w:color="auto" w:fill="auto"/>
              <w:spacing w:line="274" w:lineRule="exact"/>
              <w:ind w:left="60" w:firstLine="1700"/>
            </w:pPr>
            <w:r>
              <w:rPr>
                <w:rStyle w:val="170"/>
              </w:rPr>
              <w:t>Ровным кругом, друг за другом, Мы идём за шагом шаг. Стой на месте, дружно вместе Сделаем... вот так. Опуская руки, играющие останавливаются. Затейник показывает какое-нибудь движение, имитирующее позу конькобежца, шаг лыж</w:t>
            </w:r>
            <w:r>
              <w:rPr>
                <w:rStyle w:val="170"/>
              </w:rPr>
              <w:softHyphen/>
              <w:t>ника, вращение фигуриста, удар клюшкой или действие вратаря в хоккее, а также любое другое действие, характерное для одного из видов зимнего спорта. Все дети должны повторить это действие и назвать его. После нескольких повторений игры затейник выбира</w:t>
            </w:r>
            <w:r>
              <w:rPr>
                <w:rStyle w:val="170"/>
              </w:rPr>
              <w:softHyphen/>
              <w:t>ет на своё место кого-нибудь из играющих. Затейники должны ста</w:t>
            </w:r>
            <w:r>
              <w:rPr>
                <w:rStyle w:val="170"/>
              </w:rPr>
              <w:softHyphen/>
              <w:t>раться вспомнить разнообразные движения спортсменов, не повто</w:t>
            </w:r>
            <w:r>
              <w:rPr>
                <w:rStyle w:val="170"/>
              </w:rPr>
              <w:softHyphen/>
              <w:t>рять уже показанных</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Показ движений спортсме</w:t>
            </w:r>
            <w:r>
              <w:rPr>
                <w:rStyle w:val="170"/>
              </w:rPr>
              <w:softHyphen/>
              <w:t>нов</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Снежный вал</w:t>
            </w:r>
          </w:p>
        </w:tc>
      </w:tr>
      <w:tr w:rsidR="00F25B94" w:rsidTr="00F25B94">
        <w:trPr>
          <w:trHeight w:val="1963"/>
          <w:jc w:val="center"/>
        </w:trPr>
        <w:tc>
          <w:tcPr>
            <w:tcW w:w="65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3.</w:t>
            </w:r>
            <w:r>
              <w:rPr>
                <w:rStyle w:val="174"/>
              </w:rPr>
              <w:t xml:space="preserve"> Подвижная игра «Ловишки-ёлочки»</w:t>
            </w:r>
            <w:r>
              <w:rPr>
                <w:rStyle w:val="170"/>
              </w:rPr>
              <w:t xml:space="preserve"> (10 мин). Дети произвольно располагаются на площадке, ловишка стоит в се</w:t>
            </w:r>
            <w:r>
              <w:rPr>
                <w:rStyle w:val="170"/>
              </w:rPr>
              <w:softHyphen/>
              <w:t>редине. По сигналу: «Раз, два, три - лови!» - все разбегаются по площадке, увёртываются от ловишки. Дети стараются выручать друг друга, так как ловишке нельзя запятнать тех детей, которые станут лицом друг к другу и, вытянув руки в стороны вниз, будут изобра</w:t>
            </w:r>
            <w:r>
              <w:rPr>
                <w:rStyle w:val="170"/>
              </w:rPr>
              <w:softHyphen/>
              <w:t>жать ёлочку</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1"/>
          <w:jc w:val="center"/>
        </w:trPr>
        <w:tc>
          <w:tcPr>
            <w:tcW w:w="65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на носках и внешней стороне ступни; медленный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402"/>
          <w:jc w:val="center"/>
        </w:trPr>
        <w:tc>
          <w:tcPr>
            <w:tcW w:w="658"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2.</w:t>
            </w:r>
            <w:r>
              <w:rPr>
                <w:rStyle w:val="174"/>
              </w:rPr>
              <w:t xml:space="preserve"> Игровое упражнение «Шире шаг»</w:t>
            </w:r>
            <w:r>
              <w:rPr>
                <w:rStyle w:val="170"/>
              </w:rPr>
              <w:t xml:space="preserve"> (5 мин). Воспитатель отмечает на лыжне 20-26 м и предлагает ребёнку пре</w:t>
            </w:r>
            <w:r>
              <w:rPr>
                <w:rStyle w:val="170"/>
              </w:rPr>
              <w:softHyphen/>
              <w:t>одолеть это расстояние без палок, делая широкие скользящие шаги. Попытка, в которой ребёнку удаётся пройти дистанцию самым ма</w:t>
            </w:r>
            <w:r>
              <w:rPr>
                <w:rStyle w:val="170"/>
              </w:rPr>
              <w:softHyphen/>
              <w:t>леньким числом шагов, считается рекордной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Скользя</w:t>
            </w:r>
            <w:r>
              <w:rPr>
                <w:rStyle w:val="170"/>
              </w:rPr>
              <w:softHyphen/>
              <w:t>щие шаги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Лыжи</w:t>
            </w:r>
          </w:p>
        </w:tc>
      </w:tr>
      <w:tr w:rsidR="00F25B94" w:rsidTr="00F25B94">
        <w:trPr>
          <w:trHeight w:val="2458"/>
          <w:jc w:val="center"/>
        </w:trPr>
        <w:tc>
          <w:tcPr>
            <w:tcW w:w="65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3.</w:t>
            </w:r>
            <w:r>
              <w:rPr>
                <w:rStyle w:val="174"/>
              </w:rPr>
              <w:t xml:space="preserve"> Подвижная игра «Мороз Красный Нос»</w:t>
            </w:r>
            <w:r>
              <w:rPr>
                <w:rStyle w:val="1710pt10"/>
              </w:rPr>
              <w:t xml:space="preserve"> (8</w:t>
            </w:r>
            <w:r>
              <w:rPr>
                <w:rStyle w:val="170"/>
              </w:rPr>
              <w:t xml:space="preserve"> мин). На противоположных сторонах площадки обозначаются два «дома», в одном из них располагаются играющие. Посредине площадки ли</w:t>
            </w:r>
            <w:r>
              <w:rPr>
                <w:rStyle w:val="170"/>
              </w:rPr>
              <w:softHyphen/>
              <w:t>цом к ним становится водящий - Мороз Красный Нос. Он произносит:</w:t>
            </w:r>
          </w:p>
          <w:p w:rsidR="00F25B94" w:rsidRDefault="00F25B94" w:rsidP="00F25B94">
            <w:pPr>
              <w:pStyle w:val="171"/>
              <w:framePr w:wrap="notBeside" w:vAnchor="text" w:hAnchor="text" w:xAlign="center" w:y="1"/>
              <w:shd w:val="clear" w:color="auto" w:fill="auto"/>
              <w:spacing w:line="274" w:lineRule="exact"/>
              <w:ind w:left="1980"/>
            </w:pPr>
            <w:r>
              <w:rPr>
                <w:rStyle w:val="170"/>
              </w:rPr>
              <w:t>Я Мороз Красный Нос. Кто из вас решится В путь-дороженьку пуститься?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3"/>
        <w:gridCol w:w="6629"/>
        <w:gridCol w:w="1176"/>
        <w:gridCol w:w="1181"/>
      </w:tblGrid>
      <w:tr w:rsidR="00F25B94" w:rsidTr="00F25B94">
        <w:trPr>
          <w:trHeight w:val="221"/>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1</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8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60"/>
            </w:pPr>
            <w:r>
              <w:rPr>
                <w:rStyle w:val="170"/>
              </w:rPr>
              <w:t>3</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4</w:t>
            </w:r>
          </w:p>
        </w:tc>
      </w:tr>
      <w:tr w:rsidR="00F25B94" w:rsidTr="00F25B94">
        <w:trPr>
          <w:trHeight w:val="3226"/>
          <w:jc w:val="center"/>
        </w:trPr>
        <w:tc>
          <w:tcPr>
            <w:tcW w:w="653"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0"/>
              </w:rPr>
              <w:t>Играющие хором отвечают:</w:t>
            </w:r>
          </w:p>
          <w:p w:rsidR="00F25B94" w:rsidRDefault="00F25B94" w:rsidP="00F25B94">
            <w:pPr>
              <w:pStyle w:val="171"/>
              <w:framePr w:wrap="notBeside" w:vAnchor="text" w:hAnchor="text" w:xAlign="center" w:y="1"/>
              <w:shd w:val="clear" w:color="auto" w:fill="auto"/>
              <w:spacing w:line="264" w:lineRule="exact"/>
              <w:ind w:left="60" w:firstLine="1940"/>
            </w:pPr>
            <w:r>
              <w:rPr>
                <w:rStyle w:val="170"/>
              </w:rPr>
              <w:t>Не боимся мы угроз, И не страшен нам мороз. После этого дети перебегают через площадку в другой «дом», «Мороз» догоняет их и старается «заморозить» (коснуться рукой). «Заморожен</w:t>
            </w:r>
            <w:r>
              <w:rPr>
                <w:rStyle w:val="170"/>
              </w:rPr>
              <w:softHyphen/>
              <w:t>ные» дети останавливаются на том месте, где их настиг «Мороз», и сто</w:t>
            </w:r>
            <w:r>
              <w:rPr>
                <w:rStyle w:val="170"/>
              </w:rPr>
              <w:softHyphen/>
              <w:t>ят так до окончания перебежки. «Мороз» подсчитывает, скольких иг</w:t>
            </w:r>
            <w:r>
              <w:rPr>
                <w:rStyle w:val="170"/>
              </w:rPr>
              <w:softHyphen/>
              <w:t>рающих удалось «заморозить». При этом учитывается, что играющие, выбежавшие из «дома» до сигнала или оставшиеся в «доме» после не</w:t>
            </w:r>
            <w:r>
              <w:rPr>
                <w:rStyle w:val="170"/>
              </w:rPr>
              <w:softHyphen/>
              <w:t>го, тоже читаются «замороженными». После нескольких перебежек выбирают нового «Мороза». В конце игры подводится итог, сравнива</w:t>
            </w:r>
            <w:r>
              <w:rPr>
                <w:rStyle w:val="170"/>
              </w:rPr>
              <w:softHyphen/>
              <w:t>ют, какой «Мороз» «заморозил» больше играющих</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080"/>
          <w:jc w:val="center"/>
        </w:trPr>
        <w:tc>
          <w:tcPr>
            <w:tcW w:w="653"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4. Игровое упражнение «Снайперы»</w:t>
            </w:r>
            <w:r>
              <w:rPr>
                <w:rStyle w:val="170"/>
              </w:rPr>
              <w:t xml:space="preserve"> (7 мин). См. IV неделю декабря (2-я младшая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Метание</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Снежный вал, снеж</w:t>
            </w:r>
            <w:r>
              <w:rPr>
                <w:rStyle w:val="170"/>
              </w:rPr>
              <w:softHyphen/>
              <w:t>ки, кегли, кубики</w:t>
            </w:r>
          </w:p>
        </w:tc>
      </w:tr>
      <w:tr w:rsidR="00F25B94" w:rsidTr="00F25B94">
        <w:trPr>
          <w:trHeight w:val="552"/>
          <w:jc w:val="center"/>
        </w:trPr>
        <w:tc>
          <w:tcPr>
            <w:tcW w:w="653"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IV</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1. Ходьба и бег</w:t>
            </w:r>
            <w:r>
              <w:rPr>
                <w:rStyle w:val="170"/>
              </w:rPr>
              <w:t xml:space="preserve"> (5 мин). Ходьба на носках, медленный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0"/>
              </w:rPr>
              <w:t>Ходьба,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886"/>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0"/>
              </w:rPr>
              <w:t>2.</w:t>
            </w:r>
            <w:r>
              <w:rPr>
                <w:rStyle w:val="174"/>
              </w:rPr>
              <w:t xml:space="preserve"> Подвижная игра «Лесная карусель»</w:t>
            </w:r>
            <w:r>
              <w:rPr>
                <w:rStyle w:val="170"/>
              </w:rPr>
              <w:t xml:space="preserve"> (10 мин). Несколько ребят становятся на лыжню, проложенную вокруг краси</w:t>
            </w:r>
            <w:r>
              <w:rPr>
                <w:rStyle w:val="170"/>
              </w:rPr>
              <w:softHyphen/>
              <w:t>вой пушистой ёлочки. Дети одновременно бегут по лыжне вокруг ёлочки, стараясь сохранять между собой определённое заданное в начале игры расстояние. Пробежав несколько кругов в одном на</w:t>
            </w:r>
            <w:r>
              <w:rPr>
                <w:rStyle w:val="170"/>
              </w:rPr>
              <w:softHyphen/>
              <w:t>правлении, ребята останавливаются и, немного отдохнув, повора</w:t>
            </w:r>
            <w:r>
              <w:rPr>
                <w:rStyle w:val="170"/>
              </w:rPr>
              <w:softHyphen/>
              <w:t>чиваются и «заводят карусель» в другом направлении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Дерево</w:t>
            </w:r>
          </w:p>
        </w:tc>
      </w:tr>
      <w:tr w:rsidR="00F25B94" w:rsidTr="00F25B94">
        <w:trPr>
          <w:trHeight w:val="552"/>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3.</w:t>
            </w:r>
            <w:r>
              <w:rPr>
                <w:rStyle w:val="174"/>
              </w:rPr>
              <w:t xml:space="preserve"> Скольжение по ледяным дорожкам</w:t>
            </w:r>
            <w:r>
              <w:rPr>
                <w:rStyle w:val="170"/>
              </w:rPr>
              <w:t xml:space="preserve"> с разбега, ставя то левую, то правую ногу впереди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0"/>
              </w:rPr>
              <w:t>Скольже</w:t>
            </w:r>
            <w:r>
              <w:rPr>
                <w:rStyle w:val="170"/>
              </w:rPr>
              <w:softHyphen/>
              <w:t>ние</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Ледяная дорожка</w:t>
            </w:r>
          </w:p>
        </w:tc>
      </w:tr>
      <w:tr w:rsidR="00F25B94" w:rsidTr="00F25B94">
        <w:trPr>
          <w:trHeight w:val="1622"/>
          <w:jc w:val="center"/>
        </w:trPr>
        <w:tc>
          <w:tcPr>
            <w:tcW w:w="653"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4"/>
              </w:rPr>
              <w:t>4. Подвижная игра «Гонки на санках»</w:t>
            </w:r>
            <w:r>
              <w:rPr>
                <w:rStyle w:val="170"/>
              </w:rPr>
              <w:t xml:space="preserve"> (5 мин). Дети в колоннах стоят у черты. В 10-15 м перед каждой колонной снеговик (снежный ком, флажок). По команде воспитателя стоящие в колоннах первыми, опираясь о санки руками, везут их до снеговика, обратно, передают санки следующему играющему, а сами встают в ко</w:t>
            </w:r>
            <w:r>
              <w:rPr>
                <w:rStyle w:val="170"/>
              </w:rPr>
              <w:softHyphen/>
              <w:t>нец колонны. Побеждает колонна, закончившая эстафету первой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Санки</w:t>
            </w:r>
          </w:p>
        </w:tc>
      </w:tr>
      <w:tr w:rsidR="00F25B94" w:rsidTr="00F25B94">
        <w:trPr>
          <w:trHeight w:val="336"/>
          <w:jc w:val="center"/>
        </w:trPr>
        <w:tc>
          <w:tcPr>
            <w:tcW w:w="9639"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400" w:firstLine="0"/>
            </w:pPr>
            <w:r>
              <w:rPr>
                <w:rStyle w:val="344"/>
              </w:rPr>
              <w:t>ЯНВАРЬ</w:t>
            </w:r>
          </w:p>
        </w:tc>
      </w:tr>
      <w:tr w:rsidR="00F25B94" w:rsidTr="00F25B94">
        <w:trPr>
          <w:trHeight w:val="1080"/>
          <w:jc w:val="center"/>
        </w:trPr>
        <w:tc>
          <w:tcPr>
            <w:tcW w:w="653"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4"/>
              </w:rPr>
              <w:t>1. Подвижная игра «Проезжай в воротца»</w:t>
            </w:r>
            <w:r>
              <w:rPr>
                <w:rStyle w:val="170"/>
              </w:rPr>
              <w:t xml:space="preserve"> (5 мин). Из трёх палок устанавливают 2-3 ворот (ширина 50 см). В лямках двух палок вставляется третья. Дети разгоняются и стараются про</w:t>
            </w:r>
            <w:r>
              <w:rPr>
                <w:rStyle w:val="170"/>
              </w:rPr>
              <w:softHyphen/>
              <w:t>ехать в воротца, присев и скользя на двух лыжах (2-3 раза)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0"/>
              </w:rPr>
              <w:t>Приседа</w:t>
            </w:r>
            <w:r>
              <w:rPr>
                <w:rStyle w:val="170"/>
              </w:rPr>
              <w:softHyphen/>
              <w:t>ние, сколь</w:t>
            </w:r>
            <w:r>
              <w:rPr>
                <w:rStyle w:val="170"/>
              </w:rPr>
              <w:softHyphen/>
              <w:t>жение</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3 палки, лыжи</w:t>
            </w:r>
          </w:p>
        </w:tc>
      </w:tr>
      <w:tr w:rsidR="00F25B94" w:rsidTr="00F25B94">
        <w:trPr>
          <w:trHeight w:val="1622"/>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4" w:lineRule="exact"/>
              <w:ind w:left="60" w:firstLine="0"/>
            </w:pPr>
            <w:r>
              <w:rPr>
                <w:rStyle w:val="344"/>
              </w:rPr>
              <w:t>2. Подвижная игра «На санки»</w:t>
            </w:r>
            <w:r>
              <w:rPr>
                <w:rStyle w:val="3410pt8"/>
                <w:b/>
                <w:bCs/>
              </w:rPr>
              <w:t xml:space="preserve"> (8</w:t>
            </w:r>
            <w:r>
              <w:rPr>
                <w:rStyle w:val="3417"/>
              </w:rPr>
              <w:t xml:space="preserve"> мин).</w:t>
            </w:r>
          </w:p>
          <w:p w:rsidR="00F25B94" w:rsidRDefault="00F25B94" w:rsidP="00F25B94">
            <w:pPr>
              <w:pStyle w:val="171"/>
              <w:framePr w:wrap="notBeside" w:vAnchor="text" w:hAnchor="text" w:xAlign="center" w:y="1"/>
              <w:shd w:val="clear" w:color="auto" w:fill="auto"/>
              <w:spacing w:line="264" w:lineRule="exact"/>
              <w:ind w:left="60"/>
            </w:pPr>
            <w:r>
              <w:rPr>
                <w:rStyle w:val="170"/>
              </w:rPr>
              <w:t>Санки расставляют на одной стороне площадки, по количеству на одни меньше, чем играющих. Дети произвольно бегают, кружат</w:t>
            </w:r>
            <w:r>
              <w:rPr>
                <w:rStyle w:val="170"/>
              </w:rPr>
              <w:softHyphen/>
              <w:t>ся на другой стороне площадки. Как только воспитатель произнесёт: «На санки!», надо быстро добежать до санок и сесть на них. Опо</w:t>
            </w:r>
            <w:r>
              <w:rPr>
                <w:rStyle w:val="170"/>
              </w:rPr>
              <w:softHyphen/>
              <w:t>здавший остаётся без места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Санки</w:t>
            </w:r>
          </w:p>
        </w:tc>
      </w:tr>
      <w:tr w:rsidR="00F25B94" w:rsidTr="00F25B94">
        <w:trPr>
          <w:trHeight w:val="1618"/>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0"/>
              </w:rPr>
              <w:t>3.</w:t>
            </w:r>
            <w:r>
              <w:rPr>
                <w:rStyle w:val="174"/>
              </w:rPr>
              <w:t xml:space="preserve"> Подвижная игра «На ледяной дорожке»</w:t>
            </w:r>
            <w:r>
              <w:rPr>
                <w:rStyle w:val="170"/>
              </w:rPr>
              <w:t xml:space="preserve"> (7 мин). Дети объединяются в группы по трое. Двое из них бегут по снегу справа и слева вдоль ледяной дорожки, держа в руках кусок толстой верёвки длиной 1-1,2 м. Третий скользит по ледяной дорожке, при</w:t>
            </w:r>
            <w:r>
              <w:rPr>
                <w:rStyle w:val="170"/>
              </w:rPr>
              <w:softHyphen/>
              <w:t>сев или стоя, держась за верёвку. Играющие по очереди меняются местами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Удержание равновесия</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Толстая</w:t>
            </w:r>
          </w:p>
          <w:p w:rsidR="00F25B94" w:rsidRDefault="00F25B94" w:rsidP="00F25B94">
            <w:pPr>
              <w:pStyle w:val="171"/>
              <w:framePr w:wrap="notBeside" w:vAnchor="text" w:hAnchor="text" w:xAlign="center" w:y="1"/>
              <w:shd w:val="clear" w:color="auto" w:fill="auto"/>
              <w:spacing w:line="264" w:lineRule="exact"/>
              <w:jc w:val="both"/>
            </w:pPr>
            <w:r>
              <w:rPr>
                <w:rStyle w:val="170"/>
              </w:rPr>
              <w:t>верёвка</w:t>
            </w:r>
          </w:p>
          <w:p w:rsidR="00F25B94" w:rsidRDefault="00F25B94" w:rsidP="00F25B94">
            <w:pPr>
              <w:pStyle w:val="171"/>
              <w:framePr w:wrap="notBeside" w:vAnchor="text" w:hAnchor="text" w:xAlign="center" w:y="1"/>
              <w:shd w:val="clear" w:color="auto" w:fill="auto"/>
              <w:spacing w:line="264" w:lineRule="exact"/>
              <w:jc w:val="both"/>
            </w:pPr>
            <w:r>
              <w:rPr>
                <w:rStyle w:val="170"/>
              </w:rPr>
              <w:t>длиной</w:t>
            </w:r>
          </w:p>
          <w:p w:rsidR="00F25B94" w:rsidRDefault="00F25B94" w:rsidP="00F25B94">
            <w:pPr>
              <w:pStyle w:val="171"/>
              <w:framePr w:wrap="notBeside" w:vAnchor="text" w:hAnchor="text" w:xAlign="center" w:y="1"/>
              <w:shd w:val="clear" w:color="auto" w:fill="auto"/>
              <w:spacing w:line="264" w:lineRule="exact"/>
              <w:jc w:val="both"/>
            </w:pPr>
            <w:r>
              <w:rPr>
                <w:rStyle w:val="170"/>
              </w:rPr>
              <w:t>1-1,2 м,</w:t>
            </w:r>
          </w:p>
          <w:p w:rsidR="00F25B94" w:rsidRDefault="00F25B94" w:rsidP="00F25B94">
            <w:pPr>
              <w:pStyle w:val="171"/>
              <w:framePr w:wrap="notBeside" w:vAnchor="text" w:hAnchor="text" w:xAlign="center" w:y="1"/>
              <w:shd w:val="clear" w:color="auto" w:fill="auto"/>
              <w:spacing w:line="264" w:lineRule="exact"/>
              <w:jc w:val="both"/>
            </w:pPr>
            <w:r>
              <w:rPr>
                <w:rStyle w:val="170"/>
              </w:rPr>
              <w:t>ледяная</w:t>
            </w:r>
          </w:p>
          <w:p w:rsidR="00F25B94" w:rsidRDefault="00F25B94" w:rsidP="00F25B94">
            <w:pPr>
              <w:pStyle w:val="171"/>
              <w:framePr w:wrap="notBeside" w:vAnchor="text" w:hAnchor="text" w:xAlign="center" w:y="1"/>
              <w:shd w:val="clear" w:color="auto" w:fill="auto"/>
              <w:spacing w:line="264" w:lineRule="exact"/>
              <w:jc w:val="both"/>
            </w:pPr>
            <w:r>
              <w:rPr>
                <w:rStyle w:val="170"/>
              </w:rPr>
              <w:t>дорожка</w:t>
            </w:r>
          </w:p>
        </w:tc>
      </w:tr>
      <w:tr w:rsidR="00F25B94" w:rsidTr="00F25B94">
        <w:trPr>
          <w:trHeight w:val="302"/>
          <w:jc w:val="center"/>
        </w:trPr>
        <w:tc>
          <w:tcPr>
            <w:tcW w:w="653"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4"/>
              </w:rPr>
              <w:t>4. Катание на санках</w:t>
            </w:r>
            <w:r>
              <w:rPr>
                <w:rStyle w:val="3417"/>
              </w:rPr>
              <w:t xml:space="preserve">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Санки</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3"/>
        <w:gridCol w:w="6624"/>
        <w:gridCol w:w="1181"/>
        <w:gridCol w:w="1176"/>
      </w:tblGrid>
      <w:tr w:rsidR="00F25B94" w:rsidTr="00F25B94">
        <w:trPr>
          <w:trHeight w:val="216"/>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280"/>
              <w:jc w:val="left"/>
            </w:pPr>
            <w:r>
              <w:rPr>
                <w:rStyle w:val="210pt1"/>
              </w:rPr>
              <w:t>1</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80"/>
              <w:jc w:val="left"/>
            </w:pPr>
            <w:r>
              <w:rPr>
                <w:rStyle w:val="210pt1"/>
              </w:rPr>
              <w:t>2</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3</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40"/>
              <w:jc w:val="left"/>
            </w:pPr>
            <w:r>
              <w:rPr>
                <w:rStyle w:val="210pt1"/>
              </w:rPr>
              <w:t>4</w:t>
            </w:r>
          </w:p>
        </w:tc>
      </w:tr>
      <w:tr w:rsidR="00F25B94" w:rsidTr="00F25B94">
        <w:trPr>
          <w:trHeight w:val="2794"/>
          <w:jc w:val="center"/>
        </w:trPr>
        <w:tc>
          <w:tcPr>
            <w:tcW w:w="653"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firstLine="0"/>
              <w:jc w:val="both"/>
            </w:pPr>
            <w:r>
              <w:rPr>
                <w:rStyle w:val="344"/>
              </w:rPr>
              <w:t>1. Игровое упражнение «Хоккей»</w:t>
            </w:r>
            <w:r>
              <w:rPr>
                <w:rStyle w:val="3410pt7"/>
                <w:b/>
                <w:bCs/>
              </w:rPr>
              <w:t xml:space="preserve"> (8</w:t>
            </w:r>
            <w:r>
              <w:rPr>
                <w:rStyle w:val="3417"/>
              </w:rPr>
              <w:t xml:space="preserve"> мин).</w:t>
            </w:r>
          </w:p>
          <w:p w:rsidR="00F25B94" w:rsidRDefault="00F25B94" w:rsidP="00F25B94">
            <w:pPr>
              <w:pStyle w:val="171"/>
              <w:framePr w:wrap="notBeside" w:vAnchor="text" w:hAnchor="text" w:xAlign="center" w:y="1"/>
              <w:shd w:val="clear" w:color="auto" w:fill="auto"/>
              <w:spacing w:line="274" w:lineRule="exact"/>
              <w:jc w:val="both"/>
            </w:pPr>
            <w:r>
              <w:rPr>
                <w:rStyle w:val="170"/>
              </w:rPr>
              <w:t>Вести шайбу, не отрывая клюшку, короткими ударами (по 2-3 раза), с одной стороны площадки на другую. На площадке устанавливают несколько ворот. Распределившись на подгруппы (5-6 человек), де</w:t>
            </w:r>
            <w:r>
              <w:rPr>
                <w:rStyle w:val="170"/>
              </w:rPr>
              <w:softHyphen/>
              <w:t>ти по очереди прокатывают шайбу в ворота с расстояния 1,5-2 м. Дети в парах прокатывают шайбу друг другу с расстояния 2 м. Вос</w:t>
            </w:r>
            <w:r>
              <w:rPr>
                <w:rStyle w:val="170"/>
              </w:rPr>
              <w:softHyphen/>
              <w:t>питатель следит, чтобы во время передачи шайбы они стояли впол</w:t>
            </w:r>
            <w:r>
              <w:rPr>
                <w:rStyle w:val="170"/>
              </w:rPr>
              <w:softHyphen/>
              <w:t>оборота друг к другу, ноги на ширине плеч и слегка согнуты. Шайбу с ускорением отталкивают клюшкой. Передавать шайбу нужно как справа, так и слева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Ведение шайбы</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Клюшки, шайбы</w:t>
            </w:r>
          </w:p>
        </w:tc>
      </w:tr>
      <w:tr w:rsidR="00F25B94" w:rsidTr="00F25B94">
        <w:trPr>
          <w:trHeight w:val="1123"/>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firstLine="0"/>
              <w:jc w:val="both"/>
            </w:pPr>
            <w:r>
              <w:rPr>
                <w:rStyle w:val="344"/>
              </w:rPr>
              <w:t>2. Подвижная игра «Хоккей»</w:t>
            </w:r>
            <w:r>
              <w:rPr>
                <w:rStyle w:val="3417"/>
              </w:rPr>
              <w:t xml:space="preserve"> (7 мин).</w:t>
            </w:r>
          </w:p>
          <w:p w:rsidR="00F25B94" w:rsidRDefault="00F25B94" w:rsidP="00F25B94">
            <w:pPr>
              <w:pStyle w:val="171"/>
              <w:framePr w:wrap="notBeside" w:vAnchor="text" w:hAnchor="text" w:xAlign="center" w:y="1"/>
              <w:shd w:val="clear" w:color="auto" w:fill="auto"/>
              <w:spacing w:line="278" w:lineRule="exact"/>
              <w:jc w:val="both"/>
            </w:pPr>
            <w:r>
              <w:rPr>
                <w:rStyle w:val="170"/>
              </w:rPr>
              <w:t>Играют две команды. Играющие поочерёдно от каждой команды с расстояния 2 м посылают шайбу в ворота. Выигрывает команда, забившая больше всех шайб</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Ведение шайбы</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Клюшки, шайбы</w:t>
            </w:r>
          </w:p>
        </w:tc>
      </w:tr>
      <w:tr w:rsidR="00F25B94" w:rsidTr="00F25B94">
        <w:trPr>
          <w:trHeight w:val="1406"/>
          <w:jc w:val="center"/>
        </w:trPr>
        <w:tc>
          <w:tcPr>
            <w:tcW w:w="653"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3.</w:t>
            </w:r>
            <w:r>
              <w:rPr>
                <w:rStyle w:val="174"/>
              </w:rPr>
              <w:t xml:space="preserve"> Конкурс на лучшую фигуру из снега</w:t>
            </w:r>
            <w:r>
              <w:rPr>
                <w:rStyle w:val="170"/>
              </w:rPr>
              <w:t xml:space="preserve"> (10 мин). Воспитатель организует конкурс на лучшую фигуру из снега (само</w:t>
            </w:r>
            <w:r>
              <w:rPr>
                <w:rStyle w:val="170"/>
              </w:rPr>
              <w:softHyphen/>
              <w:t>лёт, ракету, большой ледокол, птицу, цветок и т. п.). Предлагается также вылепить персонажи и сценки из сюжетов на темы знакомых детям сказок: «Снежная королева», «Репка», «Красная Шапочка» и т. п.</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Движения рук</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Снег</w:t>
            </w:r>
          </w:p>
        </w:tc>
      </w:tr>
      <w:tr w:rsidR="00F25B94" w:rsidTr="00F25B94">
        <w:trPr>
          <w:trHeight w:val="571"/>
          <w:jc w:val="center"/>
        </w:trPr>
        <w:tc>
          <w:tcPr>
            <w:tcW w:w="653"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4"/>
              </w:rPr>
              <w:t>1. Упражнение в ведении шайбы</w:t>
            </w:r>
            <w:r>
              <w:rPr>
                <w:rStyle w:val="170"/>
              </w:rPr>
              <w:t xml:space="preserve"> разными способами, передвига</w:t>
            </w:r>
            <w:r>
              <w:rPr>
                <w:rStyle w:val="170"/>
              </w:rPr>
              <w:softHyphen/>
              <w:t>ясь с одной стороны площадки на другую (7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Владение клюшкой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Клюшки, шайбы</w:t>
            </w:r>
          </w:p>
        </w:tc>
      </w:tr>
      <w:tr w:rsidR="00F25B94" w:rsidTr="00F25B94">
        <w:trPr>
          <w:trHeight w:val="2794"/>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2.</w:t>
            </w:r>
            <w:r>
              <w:rPr>
                <w:rStyle w:val="174"/>
              </w:rPr>
              <w:t xml:space="preserve"> Подвижная игра «Ловишка со снежками»</w:t>
            </w:r>
            <w:r>
              <w:rPr>
                <w:rStyle w:val="1710pt9"/>
              </w:rPr>
              <w:t xml:space="preserve"> (8</w:t>
            </w:r>
            <w:r>
              <w:rPr>
                <w:rStyle w:val="170"/>
              </w:rPr>
              <w:t xml:space="preserve"> мин). Невысоким снежным валом обозначают круг диаметром 4-5 м. В нём собирается группа играющих. Водящий становится на рас</w:t>
            </w:r>
            <w:r>
              <w:rPr>
                <w:rStyle w:val="170"/>
              </w:rPr>
              <w:softHyphen/>
              <w:t>стоянии 2-3 м от круга, на этом расстоянии он может передвигаться вдоль круга. В руках у него корзинка со снежками. По сигналу вос</w:t>
            </w:r>
            <w:r>
              <w:rPr>
                <w:rStyle w:val="170"/>
              </w:rPr>
              <w:softHyphen/>
              <w:t>питателя ловишка старается снежком попасть в кого-нибудь из увёртывающихся в кругу детей. Воспитатель следит за тем, какой по счёту снежок окажется удачным, то есть ловишка запятнал им одного из игроков. Игра повторяется 2-3 раза, после этого выбира</w:t>
            </w:r>
            <w:r>
              <w:rPr>
                <w:rStyle w:val="170"/>
              </w:rPr>
              <w:softHyphen/>
              <w:t>ется новый ловишка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Метание,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Снежный вал, кор</w:t>
            </w:r>
            <w:r>
              <w:rPr>
                <w:rStyle w:val="170"/>
              </w:rPr>
              <w:softHyphen/>
              <w:t>зинка со снежками</w:t>
            </w:r>
          </w:p>
        </w:tc>
      </w:tr>
      <w:tr w:rsidR="00F25B94" w:rsidTr="00F25B94">
        <w:trPr>
          <w:trHeight w:val="3624"/>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3.</w:t>
            </w:r>
            <w:r>
              <w:rPr>
                <w:rStyle w:val="174"/>
              </w:rPr>
              <w:t xml:space="preserve"> Подвижная игра «Снежная карусель»</w:t>
            </w:r>
            <w:r>
              <w:rPr>
                <w:rStyle w:val="170"/>
              </w:rPr>
              <w:t xml:space="preserve"> (5 мин). Взявшись за руки, дети образуют круг вокруг снеговика и изобра</w:t>
            </w:r>
            <w:r>
              <w:rPr>
                <w:rStyle w:val="170"/>
              </w:rPr>
              <w:softHyphen/>
              <w:t>жают снежинки. По сигналу воспитателя дети-«снежинки» идут сначала медленно, потом всё быстрее, в конце концов бегут. После того как играющие пробегут по кругу несколько раз, воспитатель предлагает им изменить направление движения, говоря: «Ветер из</w:t>
            </w:r>
            <w:r>
              <w:rPr>
                <w:rStyle w:val="170"/>
              </w:rPr>
              <w:softHyphen/>
              <w:t>менился, полетели снежинки в другую сторону». Играющие замед</w:t>
            </w:r>
            <w:r>
              <w:rPr>
                <w:rStyle w:val="170"/>
              </w:rPr>
              <w:softHyphen/>
              <w:t>ляют движение, останавливаются и начинают двигаться в противо</w:t>
            </w:r>
            <w:r>
              <w:rPr>
                <w:rStyle w:val="170"/>
              </w:rPr>
              <w:softHyphen/>
              <w:t>положном направлении. Сначала они двигаются медленно, а потом всё быстрее и быстрее, пока воспитатель не скажет: «Совсем стих ветер, снежинки спокойно падают на землю». Движение снежной карусели замедляется, дети останавливаются и отпускают руки. По</w:t>
            </w:r>
            <w:r>
              <w:rPr>
                <w:rStyle w:val="170"/>
              </w:rPr>
              <w:softHyphen/>
              <w:t>сле небольшого отдыха игра возобновляется</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 со сменой направле</w:t>
            </w:r>
            <w:r>
              <w:rPr>
                <w:rStyle w:val="170"/>
              </w:rPr>
              <w:softHyphen/>
              <w:t>ния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Снеговик</w:t>
            </w:r>
          </w:p>
        </w:tc>
      </w:tr>
      <w:tr w:rsidR="00F25B94" w:rsidTr="00F25B94">
        <w:trPr>
          <w:trHeight w:val="1622"/>
          <w:jc w:val="center"/>
        </w:trPr>
        <w:tc>
          <w:tcPr>
            <w:tcW w:w="653"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firstLine="0"/>
              <w:jc w:val="both"/>
            </w:pPr>
            <w:r>
              <w:rPr>
                <w:rStyle w:val="344"/>
              </w:rPr>
              <w:t>4. Гонки с санками</w:t>
            </w:r>
            <w:r>
              <w:rPr>
                <w:rStyle w:val="3417"/>
              </w:rPr>
              <w:t xml:space="preserve"> (5 мин).</w:t>
            </w:r>
          </w:p>
          <w:p w:rsidR="00F25B94" w:rsidRDefault="00F25B94" w:rsidP="00F25B94">
            <w:pPr>
              <w:pStyle w:val="171"/>
              <w:framePr w:wrap="notBeside" w:vAnchor="text" w:hAnchor="text" w:xAlign="center" w:y="1"/>
              <w:shd w:val="clear" w:color="auto" w:fill="auto"/>
              <w:spacing w:line="278" w:lineRule="exact"/>
              <w:jc w:val="both"/>
            </w:pPr>
            <w:r>
              <w:rPr>
                <w:rStyle w:val="170"/>
              </w:rPr>
              <w:t>Ставят санки на одну линию, садятся на них верхом, опустив ноги на землю. По сигналу воспитателя: «Вперёд!» - передвигаются на санках до обозначенного ориентира (сугроба, флажков, снежного вала и т. п.), отталкиваясь ногами</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Движение в заданном направле</w:t>
            </w:r>
            <w:r>
              <w:rPr>
                <w:rStyle w:val="170"/>
              </w:rPr>
              <w:softHyphen/>
              <w:t>нии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Санки, флажок</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7"/>
        <w:gridCol w:w="6629"/>
        <w:gridCol w:w="1176"/>
        <w:gridCol w:w="1195"/>
      </w:tblGrid>
      <w:tr w:rsidR="00F25B94" w:rsidTr="00F25B94">
        <w:trPr>
          <w:trHeight w:val="211"/>
          <w:jc w:val="center"/>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00"/>
              <w:jc w:val="left"/>
            </w:pPr>
            <w:r>
              <w:rPr>
                <w:rStyle w:val="210pt1"/>
              </w:rPr>
              <w:t>1</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0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80"/>
              <w:jc w:val="left"/>
            </w:pPr>
            <w:r>
              <w:rPr>
                <w:rStyle w:val="210pt1"/>
              </w:rPr>
              <w:t>3</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4</w:t>
            </w:r>
          </w:p>
        </w:tc>
      </w:tr>
      <w:tr w:rsidR="00F25B94" w:rsidTr="00F25B94">
        <w:trPr>
          <w:trHeight w:val="1406"/>
          <w:jc w:val="center"/>
        </w:trPr>
        <w:tc>
          <w:tcPr>
            <w:tcW w:w="667"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IV</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1. Игровое упражнение «Скольжение»</w:t>
            </w:r>
            <w:r>
              <w:rPr>
                <w:rStyle w:val="170"/>
              </w:rPr>
              <w:t xml:space="preserve"> (5 мин). Друг за другом скользить с разбега по ледяным дорожкам. Во время скольжения 1-2 раза приседать и вставать. Можно провести сорев</w:t>
            </w:r>
            <w:r>
              <w:rPr>
                <w:rStyle w:val="170"/>
              </w:rPr>
              <w:softHyphen/>
              <w:t>нование, кто сделает больше приседаний во время скольжения по самой длинной дорожке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Удержание равнове</w:t>
            </w:r>
            <w:r>
              <w:rPr>
                <w:rStyle w:val="170"/>
              </w:rPr>
              <w:softHyphen/>
              <w:t>сия, при</w:t>
            </w:r>
            <w:r>
              <w:rPr>
                <w:rStyle w:val="170"/>
              </w:rPr>
              <w:softHyphen/>
              <w:t>седания</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Ледяная дорожка</w:t>
            </w:r>
          </w:p>
        </w:tc>
      </w:tr>
      <w:tr w:rsidR="00F25B94" w:rsidTr="00F25B94">
        <w:trPr>
          <w:trHeight w:val="1963"/>
          <w:jc w:val="center"/>
        </w:trPr>
        <w:tc>
          <w:tcPr>
            <w:tcW w:w="66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4"/>
              </w:rPr>
              <w:t>2. Подвижная игра «Санный круг»</w:t>
            </w:r>
            <w:r>
              <w:rPr>
                <w:rStyle w:val="170"/>
              </w:rPr>
              <w:t xml:space="preserve"> (10 мин). Дети расставляют санки по кругу (поперёк движения). Они бегут по кругу, выполняя различные задания: обегают санки змейкой; пе</w:t>
            </w:r>
            <w:r>
              <w:rPr>
                <w:rStyle w:val="170"/>
              </w:rPr>
              <w:softHyphen/>
              <w:t>репрыгивают, наступая ногой на санки; прыгают через них с разбе</w:t>
            </w:r>
            <w:r>
              <w:rPr>
                <w:rStyle w:val="170"/>
              </w:rPr>
              <w:softHyphen/>
              <w:t>га. Затем берут санки и возят их по кругу, соблюдая правила дорож</w:t>
            </w:r>
            <w:r>
              <w:rPr>
                <w:rStyle w:val="170"/>
              </w:rPr>
              <w:softHyphen/>
              <w:t>ного движения (не задевая другие санки, соблюдая свой ряд, обго</w:t>
            </w:r>
            <w:r>
              <w:rPr>
                <w:rStyle w:val="170"/>
              </w:rPr>
              <w:softHyphen/>
              <w:t>няя только слева). Можно организовать встречное движение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Прыжки, бег, ходьба</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Санки</w:t>
            </w:r>
          </w:p>
        </w:tc>
      </w:tr>
      <w:tr w:rsidR="00F25B94" w:rsidTr="00F25B94">
        <w:trPr>
          <w:trHeight w:val="1406"/>
          <w:jc w:val="center"/>
        </w:trPr>
        <w:tc>
          <w:tcPr>
            <w:tcW w:w="66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Игровое упражнение «Передай шайбу»</w:t>
            </w:r>
            <w:r>
              <w:rPr>
                <w:rStyle w:val="170"/>
              </w:rPr>
              <w:t xml:space="preserve"> (10 мин). Дети распределяются на пары и становятся с клюшками в руках на</w:t>
            </w:r>
            <w:r>
              <w:rPr>
                <w:rStyle w:val="170"/>
              </w:rPr>
              <w:softHyphen/>
              <w:t>против друг друга на расстоянии 2-3 м. Несильным плавным дви</w:t>
            </w:r>
            <w:r>
              <w:rPr>
                <w:rStyle w:val="170"/>
              </w:rPr>
              <w:softHyphen/>
              <w:t>жением они перебрасывают шайбу друг другу так, чтобы она сколь</w:t>
            </w:r>
            <w:r>
              <w:rPr>
                <w:rStyle w:val="170"/>
              </w:rPr>
              <w:softHyphen/>
              <w:t>зила по снегу и попадала точнее на клюшку партнёру</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Владение клюшкой</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Клюшки, шайбы</w:t>
            </w:r>
          </w:p>
        </w:tc>
      </w:tr>
      <w:tr w:rsidR="00F25B94" w:rsidTr="00F25B94">
        <w:trPr>
          <w:trHeight w:val="1128"/>
          <w:jc w:val="center"/>
        </w:trPr>
        <w:tc>
          <w:tcPr>
            <w:tcW w:w="667"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4"/>
              </w:rPr>
              <w:t>4. Катание на санках</w:t>
            </w:r>
          </w:p>
          <w:p w:rsidR="00F25B94" w:rsidRDefault="00F25B94" w:rsidP="00F25B94">
            <w:pPr>
              <w:pStyle w:val="171"/>
              <w:framePr w:wrap="notBeside" w:vAnchor="text" w:hAnchor="text" w:xAlign="center" w:y="1"/>
              <w:shd w:val="clear" w:color="auto" w:fill="auto"/>
              <w:spacing w:line="278" w:lineRule="exact"/>
              <w:ind w:left="60"/>
            </w:pPr>
            <w:r>
              <w:rPr>
                <w:rStyle w:val="170"/>
              </w:rPr>
              <w:t>Катать друг друга на санках. Установить несколько ворот из палок, флажков (ширина 50 см), в которые дети провозят санки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Бег, ходь</w:t>
            </w:r>
            <w:r>
              <w:rPr>
                <w:rStyle w:val="170"/>
              </w:rPr>
              <w:softHyphen/>
              <w:t>ба</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Санки, ворота из палок (флажков)</w:t>
            </w:r>
          </w:p>
        </w:tc>
      </w:tr>
      <w:tr w:rsidR="00F25B94" w:rsidTr="00F25B94">
        <w:trPr>
          <w:trHeight w:val="346"/>
          <w:jc w:val="center"/>
        </w:trPr>
        <w:tc>
          <w:tcPr>
            <w:tcW w:w="9667"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360" w:firstLine="0"/>
            </w:pPr>
            <w:r>
              <w:rPr>
                <w:rStyle w:val="344"/>
              </w:rPr>
              <w:t>ФЕВРАЛЬ</w:t>
            </w:r>
          </w:p>
        </w:tc>
      </w:tr>
      <w:tr w:rsidR="00F25B94" w:rsidTr="00F25B94">
        <w:trPr>
          <w:trHeight w:val="850"/>
          <w:jc w:val="center"/>
        </w:trPr>
        <w:tc>
          <w:tcPr>
            <w:tcW w:w="667"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1. Ходьба и бег</w:t>
            </w:r>
            <w:r>
              <w:rPr>
                <w:rStyle w:val="170"/>
              </w:rPr>
              <w:t xml:space="preserve"> (5 мин). Ходьба змейкой; медленный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963"/>
          <w:jc w:val="center"/>
        </w:trPr>
        <w:tc>
          <w:tcPr>
            <w:tcW w:w="66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4"/>
              </w:rPr>
              <w:t>2. Подвижная игра «Догонялки»</w:t>
            </w:r>
            <w:r>
              <w:rPr>
                <w:rStyle w:val="3417"/>
              </w:rPr>
              <w:t xml:space="preserve"> (5 мин).</w:t>
            </w:r>
          </w:p>
          <w:p w:rsidR="00F25B94" w:rsidRDefault="00F25B94" w:rsidP="00F25B94">
            <w:pPr>
              <w:pStyle w:val="171"/>
              <w:framePr w:wrap="notBeside" w:vAnchor="text" w:hAnchor="text" w:xAlign="center" w:y="1"/>
              <w:shd w:val="clear" w:color="auto" w:fill="auto"/>
              <w:spacing w:line="278" w:lineRule="exact"/>
              <w:jc w:val="both"/>
            </w:pPr>
            <w:r>
              <w:rPr>
                <w:rStyle w:val="170"/>
              </w:rPr>
              <w:t>На снегу по кругу прокладывается лыжня диаметром 25-30 м. Двое детей становятся на лыжне на равном расстоянии друг от друга. По сигналу воспитателя они начинают бег по кругу в обусловлен</w:t>
            </w:r>
            <w:r>
              <w:rPr>
                <w:rStyle w:val="170"/>
              </w:rPr>
              <w:softHyphen/>
              <w:t>ном направлении, пытаясь догнать друг друга. Когда воспитатель про</w:t>
            </w:r>
            <w:r>
              <w:rPr>
                <w:rStyle w:val="170"/>
              </w:rPr>
              <w:softHyphen/>
              <w:t>изнесёт: «Стой!», играющие прекращают движение, останавливают</w:t>
            </w:r>
            <w:r>
              <w:rPr>
                <w:rStyle w:val="170"/>
              </w:rPr>
              <w:softHyphen/>
              <w:t>ся, а воспитатель оценивает, кто кого догонял лучше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128"/>
          <w:jc w:val="center"/>
        </w:trPr>
        <w:tc>
          <w:tcPr>
            <w:tcW w:w="66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17"/>
              </w:rPr>
              <w:t>3.</w:t>
            </w:r>
            <w:r>
              <w:rPr>
                <w:rStyle w:val="344"/>
              </w:rPr>
              <w:t xml:space="preserve"> Подвижная игра «Тройки»</w:t>
            </w:r>
            <w:r>
              <w:rPr>
                <w:rStyle w:val="3417"/>
              </w:rPr>
              <w:t xml:space="preserve"> (5 мин).</w:t>
            </w:r>
          </w:p>
          <w:p w:rsidR="00F25B94" w:rsidRDefault="00F25B94" w:rsidP="00F25B94">
            <w:pPr>
              <w:pStyle w:val="171"/>
              <w:framePr w:wrap="notBeside" w:vAnchor="text" w:hAnchor="text" w:xAlign="center" w:y="1"/>
              <w:shd w:val="clear" w:color="auto" w:fill="auto"/>
              <w:spacing w:line="278" w:lineRule="exact"/>
              <w:ind w:left="60"/>
            </w:pPr>
            <w:r>
              <w:rPr>
                <w:rStyle w:val="170"/>
              </w:rPr>
              <w:t>Дети по трое берутся за руки скрестно и бегут по площадке, высоко поднимая колени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680"/>
          <w:jc w:val="center"/>
        </w:trPr>
        <w:tc>
          <w:tcPr>
            <w:tcW w:w="66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4"/>
              </w:rPr>
              <w:t>4. Подвижная игра «Зима и лето»</w:t>
            </w:r>
            <w:r>
              <w:rPr>
                <w:rStyle w:val="3417"/>
              </w:rPr>
              <w:t xml:space="preserve"> (5 мин).</w:t>
            </w:r>
          </w:p>
          <w:p w:rsidR="00F25B94" w:rsidRDefault="00F25B94" w:rsidP="00F25B94">
            <w:pPr>
              <w:pStyle w:val="171"/>
              <w:framePr w:wrap="notBeside" w:vAnchor="text" w:hAnchor="text" w:xAlign="center" w:y="1"/>
              <w:shd w:val="clear" w:color="auto" w:fill="auto"/>
              <w:spacing w:line="278" w:lineRule="exact"/>
              <w:jc w:val="both"/>
            </w:pPr>
            <w:r>
              <w:rPr>
                <w:rStyle w:val="170"/>
              </w:rPr>
              <w:t>Стоящие в две шеренги дети поворачиваются друг к другу спиной. Одна шеренга - «Зима», другая - «Лето». По сигналу воспитателя: «Зима!» - играющие соответствующей команды быстро бегут впе</w:t>
            </w:r>
            <w:r>
              <w:rPr>
                <w:rStyle w:val="170"/>
              </w:rPr>
              <w:softHyphen/>
              <w:t>рёд, а дети другой команды поворачиваются кругом и ловят каждый свою пару</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128"/>
          <w:jc w:val="center"/>
        </w:trPr>
        <w:tc>
          <w:tcPr>
            <w:tcW w:w="667"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4"/>
              </w:rPr>
              <w:t>5. Игры в снежки</w:t>
            </w:r>
            <w:r>
              <w:rPr>
                <w:rStyle w:val="3417"/>
              </w:rPr>
              <w:t xml:space="preserve"> (5 мин).</w:t>
            </w:r>
          </w:p>
          <w:p w:rsidR="00F25B94" w:rsidRDefault="00F25B94" w:rsidP="00F25B94">
            <w:pPr>
              <w:pStyle w:val="171"/>
              <w:framePr w:wrap="notBeside" w:vAnchor="text" w:hAnchor="text" w:xAlign="center" w:y="1"/>
              <w:shd w:val="clear" w:color="auto" w:fill="auto"/>
              <w:spacing w:line="278" w:lineRule="exact"/>
              <w:ind w:left="60"/>
            </w:pPr>
            <w:r>
              <w:rPr>
                <w:rStyle w:val="170"/>
              </w:rPr>
              <w:t>Дети бросают снежки через препятствия (забор, стенка) с расстоя</w:t>
            </w:r>
            <w:r>
              <w:rPr>
                <w:rStyle w:val="170"/>
              </w:rPr>
              <w:softHyphen/>
              <w:t>ния 4-5 м</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Перебра</w:t>
            </w:r>
            <w:r>
              <w:rPr>
                <w:rStyle w:val="170"/>
              </w:rPr>
              <w:softHyphen/>
              <w:t>сывание</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Снежки</w:t>
            </w:r>
          </w:p>
        </w:tc>
      </w:tr>
      <w:tr w:rsidR="00F25B94" w:rsidTr="00F25B94">
        <w:trPr>
          <w:trHeight w:val="859"/>
          <w:jc w:val="center"/>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1. Игровое упражнение «Хоккей»</w:t>
            </w:r>
            <w:r>
              <w:rPr>
                <w:rStyle w:val="170"/>
              </w:rPr>
              <w:t xml:space="preserve"> (7 мин). См. II неделю января (старшая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Ведение шайбы</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Клюшки, шайбы</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48"/>
        <w:gridCol w:w="6629"/>
        <w:gridCol w:w="1176"/>
        <w:gridCol w:w="1176"/>
      </w:tblGrid>
      <w:tr w:rsidR="00F25B94" w:rsidTr="00F25B94">
        <w:trPr>
          <w:trHeight w:val="230"/>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1</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8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60"/>
            </w:pPr>
            <w:r>
              <w:rPr>
                <w:rStyle w:val="170"/>
              </w:rPr>
              <w:t>3</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40"/>
              <w:jc w:val="left"/>
            </w:pPr>
            <w:r>
              <w:rPr>
                <w:rStyle w:val="210pt1"/>
              </w:rPr>
              <w:t>4</w:t>
            </w:r>
          </w:p>
        </w:tc>
      </w:tr>
      <w:tr w:rsidR="00F25B94" w:rsidTr="00F25B94">
        <w:trPr>
          <w:trHeight w:val="2736"/>
          <w:jc w:val="center"/>
        </w:trPr>
        <w:tc>
          <w:tcPr>
            <w:tcW w:w="64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left="60" w:firstLine="0"/>
            </w:pPr>
            <w:r>
              <w:rPr>
                <w:rStyle w:val="344"/>
              </w:rPr>
              <w:t>2. Подвижная игра «Попляши и покружись, самым ловким по</w:t>
            </w:r>
            <w:r>
              <w:rPr>
                <w:rStyle w:val="344"/>
              </w:rPr>
              <w:softHyphen/>
              <w:t>кажись!»</w:t>
            </w:r>
            <w:r>
              <w:rPr>
                <w:rStyle w:val="3417"/>
              </w:rPr>
              <w:t xml:space="preserve"> (5 мин).</w:t>
            </w:r>
          </w:p>
          <w:p w:rsidR="00F25B94" w:rsidRDefault="00F25B94" w:rsidP="00F25B94">
            <w:pPr>
              <w:pStyle w:val="171"/>
              <w:framePr w:wrap="notBeside" w:vAnchor="text" w:hAnchor="text" w:xAlign="center" w:y="1"/>
              <w:shd w:val="clear" w:color="auto" w:fill="auto"/>
              <w:spacing w:line="269" w:lineRule="exact"/>
              <w:ind w:left="60"/>
            </w:pPr>
            <w:r>
              <w:rPr>
                <w:rStyle w:val="170"/>
              </w:rPr>
              <w:t>Дети разбиваются на пары и берутся за руки, стоя лицом друг к дру</w:t>
            </w:r>
            <w:r>
              <w:rPr>
                <w:rStyle w:val="170"/>
              </w:rPr>
              <w:softHyphen/>
              <w:t>гу. По сигналу воспитателя: «Попляшем» - они приседают и при</w:t>
            </w:r>
            <w:r>
              <w:rPr>
                <w:rStyle w:val="170"/>
              </w:rPr>
              <w:softHyphen/>
              <w:t>плясывают. Через некоторое время воспитатель говорит: «А теперь покружимся!» - дети кружатся в парах. Когда же он произнесёт: «Стой!», дети должны остановиться и, продолжая держаться за ру</w:t>
            </w:r>
            <w:r>
              <w:rPr>
                <w:rStyle w:val="170"/>
              </w:rPr>
              <w:softHyphen/>
              <w:t>ки, устоять на одной ноге, отведя другую назад. При повторении иг</w:t>
            </w:r>
            <w:r>
              <w:rPr>
                <w:rStyle w:val="170"/>
              </w:rPr>
              <w:softHyphen/>
              <w:t>ры в следующий раз детям даётся задание по сигналу: «Стой!» - по</w:t>
            </w:r>
            <w:r>
              <w:rPr>
                <w:rStyle w:val="170"/>
              </w:rPr>
              <w:softHyphen/>
              <w:t>пробовать присесть, держась за руки, на одной ноге «пистолетиком»</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Танце</w:t>
            </w:r>
            <w:r>
              <w:rPr>
                <w:rStyle w:val="170"/>
              </w:rPr>
              <w:softHyphen/>
              <w:t>вальные движения (приседа</w:t>
            </w:r>
            <w:r>
              <w:rPr>
                <w:rStyle w:val="170"/>
              </w:rPr>
              <w:softHyphen/>
              <w:t>ния, пово</w:t>
            </w:r>
            <w:r>
              <w:rPr>
                <w:rStyle w:val="170"/>
              </w:rPr>
              <w:softHyphen/>
              <w:t>роты туло</w:t>
            </w:r>
            <w:r>
              <w:rPr>
                <w:rStyle w:val="170"/>
              </w:rPr>
              <w:softHyphen/>
              <w:t>вища), удержание равновесия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651"/>
          <w:jc w:val="center"/>
        </w:trPr>
        <w:tc>
          <w:tcPr>
            <w:tcW w:w="648"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3.</w:t>
            </w:r>
            <w:r>
              <w:rPr>
                <w:rStyle w:val="174"/>
              </w:rPr>
              <w:t xml:space="preserve"> Подвижная игра «Метелица»</w:t>
            </w:r>
            <w:r>
              <w:rPr>
                <w:rStyle w:val="170"/>
              </w:rPr>
              <w:t xml:space="preserve"> (5 мин). Все дети встают друг за другом и берутся за руки. Первой стоит воспитательница - «Метелица». Она медленно пробегает между снежными постройками, валами, санками змейкой или обегает их, ведя за собой. Ребята стараются не разорвать цепочку и не наткнуть</w:t>
            </w:r>
            <w:r>
              <w:rPr>
                <w:rStyle w:val="170"/>
              </w:rPr>
              <w:softHyphen/>
              <w:t>ся на предметы</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Снежные</w:t>
            </w:r>
          </w:p>
          <w:p w:rsidR="00F25B94" w:rsidRDefault="00F25B94" w:rsidP="00F25B94">
            <w:pPr>
              <w:pStyle w:val="171"/>
              <w:framePr w:wrap="notBeside" w:vAnchor="text" w:hAnchor="text" w:xAlign="center" w:y="1"/>
              <w:shd w:val="clear" w:color="auto" w:fill="auto"/>
              <w:spacing w:line="274" w:lineRule="exact"/>
              <w:ind w:left="60"/>
            </w:pPr>
            <w:r>
              <w:rPr>
                <w:rStyle w:val="170"/>
              </w:rPr>
              <w:t>постройки,</w:t>
            </w:r>
          </w:p>
          <w:p w:rsidR="00F25B94" w:rsidRDefault="00F25B94" w:rsidP="00F25B94">
            <w:pPr>
              <w:pStyle w:val="171"/>
              <w:framePr w:wrap="notBeside" w:vAnchor="text" w:hAnchor="text" w:xAlign="center" w:y="1"/>
              <w:shd w:val="clear" w:color="auto" w:fill="auto"/>
              <w:spacing w:line="274" w:lineRule="exact"/>
              <w:ind w:left="60"/>
            </w:pPr>
            <w:r>
              <w:rPr>
                <w:rStyle w:val="170"/>
              </w:rPr>
              <w:t>санки</w:t>
            </w:r>
          </w:p>
        </w:tc>
      </w:tr>
      <w:tr w:rsidR="00F25B94" w:rsidTr="00F25B94">
        <w:trPr>
          <w:trHeight w:val="1651"/>
          <w:jc w:val="center"/>
        </w:trPr>
        <w:tc>
          <w:tcPr>
            <w:tcW w:w="64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4. Подвижная игра «Хоровод с санками»</w:t>
            </w:r>
            <w:r>
              <w:rPr>
                <w:rStyle w:val="1710pt8"/>
              </w:rPr>
              <w:t xml:space="preserve"> (8</w:t>
            </w:r>
            <w:r>
              <w:rPr>
                <w:rStyle w:val="170"/>
              </w:rPr>
              <w:t xml:space="preserve"> мин). Вокруг большого снежного кома или сугроба 4-5 детей водят хоро</w:t>
            </w:r>
            <w:r>
              <w:rPr>
                <w:rStyle w:val="170"/>
              </w:rPr>
              <w:softHyphen/>
              <w:t>вод. За спиной у них на расстоянии 5-6 шагов стоят несколько са</w:t>
            </w:r>
            <w:r>
              <w:rPr>
                <w:rStyle w:val="170"/>
              </w:rPr>
              <w:softHyphen/>
              <w:t>нок, их меньше, чем играющих детей. Как только кто-нибудь из де</w:t>
            </w:r>
            <w:r>
              <w:rPr>
                <w:rStyle w:val="170"/>
              </w:rPr>
              <w:softHyphen/>
              <w:t>тей наступит на снежный ком, все бегут к санкам. Кто успеет сесть, тот поедет, кто не успеет - повезёт седока, делая 2-3 круга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Ходьба,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Снежный ком, санки</w:t>
            </w:r>
          </w:p>
        </w:tc>
      </w:tr>
      <w:tr w:rsidR="00F25B94" w:rsidTr="00F25B94">
        <w:trPr>
          <w:trHeight w:val="562"/>
          <w:jc w:val="center"/>
        </w:trPr>
        <w:tc>
          <w:tcPr>
            <w:tcW w:w="64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III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с выполнением заданий для рук; медленный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104"/>
          <w:jc w:val="center"/>
        </w:trPr>
        <w:tc>
          <w:tcPr>
            <w:tcW w:w="648"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2.</w:t>
            </w:r>
            <w:r>
              <w:rPr>
                <w:rStyle w:val="174"/>
              </w:rPr>
              <w:t xml:space="preserve"> Игровое упражнение «Попади с подачи»</w:t>
            </w:r>
            <w:r>
              <w:rPr>
                <w:rStyle w:val="170"/>
              </w:rPr>
              <w:t xml:space="preserve"> (5 мин). Двое детей располагаются в Ъ-4 м от ворот. Один перебрасывает шайбу другому, тот её ловит клюшкой и сразу же бросает в ворота. Через 10 подач играющие меняются ролями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Владение шайбой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Клюшки, шайбы</w:t>
            </w:r>
          </w:p>
        </w:tc>
      </w:tr>
      <w:tr w:rsidR="00F25B94" w:rsidTr="00F25B94">
        <w:trPr>
          <w:trHeight w:val="4104"/>
          <w:jc w:val="center"/>
        </w:trPr>
        <w:tc>
          <w:tcPr>
            <w:tcW w:w="648"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3.</w:t>
            </w:r>
            <w:r>
              <w:rPr>
                <w:rStyle w:val="174"/>
              </w:rPr>
              <w:t xml:space="preserve"> Подвижная игра «Хоккеисты»</w:t>
            </w:r>
            <w:r>
              <w:rPr>
                <w:rStyle w:val="1710pt8"/>
              </w:rPr>
              <w:t xml:space="preserve"> (8</w:t>
            </w:r>
            <w:r>
              <w:rPr>
                <w:rStyle w:val="170"/>
              </w:rPr>
              <w:t xml:space="preserve"> мин). Дети делятся на две команды по Ъ-4 человека. Одна команда - синие, другая - зелёные. На левом рукаве детей повязаны ленточ</w:t>
            </w:r>
            <w:r>
              <w:rPr>
                <w:rStyle w:val="170"/>
              </w:rPr>
              <w:softHyphen/>
              <w:t>ки соответствующего цвета. Игроки одной команды передают друг другу шайбу, стараясь забить её в ворота противника. Дру</w:t>
            </w:r>
            <w:r>
              <w:rPr>
                <w:rStyle w:val="170"/>
              </w:rPr>
              <w:softHyphen/>
              <w:t>гая команда мешает им это сделать, перехватывает шайбу и сама идёт в наступление. Каждый раз, когда кому-нибудь из играющих удаётся забить шайбу в ворота, его команда получает очко. Выиг</w:t>
            </w:r>
            <w:r>
              <w:rPr>
                <w:rStyle w:val="170"/>
              </w:rPr>
              <w:softHyphen/>
              <w:t>рывает та команда, которая наберёт большее количество очков. В награду она получает приз (например вырезанную из куска де</w:t>
            </w:r>
            <w:r>
              <w:rPr>
                <w:rStyle w:val="170"/>
              </w:rPr>
              <w:softHyphen/>
              <w:t>рева фигурку хоккеиста). Приз становится переходящим. Коман</w:t>
            </w:r>
            <w:r>
              <w:rPr>
                <w:rStyle w:val="170"/>
              </w:rPr>
              <w:softHyphen/>
              <w:t>ды соревнуются за него в течение всей зимы. Воспитатель может взять на себя роль судьи. Он регулирует двигательную деятель</w:t>
            </w:r>
            <w:r>
              <w:rPr>
                <w:rStyle w:val="170"/>
              </w:rPr>
              <w:softHyphen/>
              <w:t>ность детей, подавая сигналы с помощью свистка, помогает вести счёт. Это повышает интерес детей к игре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Бег, веде</w:t>
            </w:r>
            <w:r>
              <w:rPr>
                <w:rStyle w:val="170"/>
              </w:rPr>
              <w:softHyphen/>
              <w:t>ние шайбы</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Клюшки, шайбы, разно</w:t>
            </w:r>
            <w:r>
              <w:rPr>
                <w:rStyle w:val="170"/>
              </w:rPr>
              <w:softHyphen/>
              <w:t>цветные ленточки</w:t>
            </w:r>
          </w:p>
        </w:tc>
      </w:tr>
      <w:tr w:rsidR="00F25B94" w:rsidTr="00F25B94">
        <w:trPr>
          <w:trHeight w:val="562"/>
          <w:jc w:val="center"/>
        </w:trPr>
        <w:tc>
          <w:tcPr>
            <w:tcW w:w="64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4. Подвижная игра «Тройки»</w:t>
            </w:r>
            <w:r>
              <w:rPr>
                <w:rStyle w:val="170"/>
              </w:rPr>
              <w:t xml:space="preserve"> (7 мин). См. I неделю февраля (старшая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392"/>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IV</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left="60" w:firstLine="0"/>
            </w:pPr>
            <w:r>
              <w:rPr>
                <w:rStyle w:val="3417"/>
              </w:rPr>
              <w:t>1.</w:t>
            </w:r>
            <w:r>
              <w:rPr>
                <w:rStyle w:val="344"/>
              </w:rPr>
              <w:t xml:space="preserve"> Игровое упражнение</w:t>
            </w:r>
            <w:r>
              <w:rPr>
                <w:rStyle w:val="3417"/>
              </w:rPr>
              <w:t xml:space="preserve"> «С</w:t>
            </w:r>
            <w:r>
              <w:rPr>
                <w:rStyle w:val="344"/>
              </w:rPr>
              <w:t xml:space="preserve"> санками на ровном месте»</w:t>
            </w:r>
            <w:r>
              <w:rPr>
                <w:rStyle w:val="3417"/>
              </w:rPr>
              <w:t xml:space="preserve"> (10 мин).</w:t>
            </w:r>
          </w:p>
          <w:p w:rsidR="00F25B94" w:rsidRDefault="00F25B94" w:rsidP="00F25B94">
            <w:pPr>
              <w:pStyle w:val="171"/>
              <w:framePr w:wrap="notBeside" w:vAnchor="text" w:hAnchor="text" w:xAlign="center" w:y="1"/>
              <w:numPr>
                <w:ilvl w:val="0"/>
                <w:numId w:val="31"/>
              </w:numPr>
              <w:shd w:val="clear" w:color="auto" w:fill="auto"/>
              <w:tabs>
                <w:tab w:val="left" w:pos="300"/>
              </w:tabs>
              <w:spacing w:line="269" w:lineRule="exact"/>
              <w:ind w:left="60"/>
            </w:pPr>
            <w:r>
              <w:rPr>
                <w:rStyle w:val="170"/>
              </w:rPr>
              <w:t>Расставить 5-6 санок на расстоянии 1-1,5 м и пробежать между ними змейкой; то же - пробежать, перешагивая через них.</w:t>
            </w:r>
          </w:p>
          <w:p w:rsidR="00F25B94" w:rsidRDefault="00F25B94" w:rsidP="00F25B94">
            <w:pPr>
              <w:pStyle w:val="171"/>
              <w:framePr w:wrap="notBeside" w:vAnchor="text" w:hAnchor="text" w:xAlign="center" w:y="1"/>
              <w:numPr>
                <w:ilvl w:val="0"/>
                <w:numId w:val="31"/>
              </w:numPr>
              <w:shd w:val="clear" w:color="auto" w:fill="auto"/>
              <w:tabs>
                <w:tab w:val="left" w:pos="300"/>
              </w:tabs>
              <w:spacing w:line="269" w:lineRule="exact"/>
              <w:ind w:left="60"/>
            </w:pPr>
            <w:r>
              <w:rPr>
                <w:rStyle w:val="170"/>
              </w:rPr>
              <w:t>Встать лицом к санкам сбоку, встать на санки, сойти с них так, чтобы они не сдвинулись с места.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Прыжки, бег, удер</w:t>
            </w:r>
            <w:r>
              <w:rPr>
                <w:rStyle w:val="170"/>
              </w:rPr>
              <w:softHyphen/>
              <w:t>жание рав</w:t>
            </w:r>
            <w:r>
              <w:rPr>
                <w:rStyle w:val="170"/>
              </w:rPr>
              <w:softHyphen/>
              <w:t>новесия, приседания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Санки</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3"/>
        <w:gridCol w:w="6624"/>
        <w:gridCol w:w="1181"/>
        <w:gridCol w:w="1186"/>
      </w:tblGrid>
      <w:tr w:rsidR="00F25B94" w:rsidTr="00F25B94">
        <w:trPr>
          <w:trHeight w:val="216"/>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1</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00"/>
              <w:jc w:val="left"/>
            </w:pPr>
            <w:r>
              <w:rPr>
                <w:rStyle w:val="210pt1"/>
              </w:rPr>
              <w:t>2</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80"/>
            </w:pPr>
            <w:r>
              <w:rPr>
                <w:rStyle w:val="170"/>
              </w:rPr>
              <w:t>3</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4</w:t>
            </w:r>
          </w:p>
        </w:tc>
      </w:tr>
      <w:tr w:rsidR="00F25B94" w:rsidTr="00F25B94">
        <w:trPr>
          <w:trHeight w:val="2515"/>
          <w:jc w:val="center"/>
        </w:trPr>
        <w:tc>
          <w:tcPr>
            <w:tcW w:w="653"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numPr>
                <w:ilvl w:val="0"/>
                <w:numId w:val="32"/>
              </w:numPr>
              <w:shd w:val="clear" w:color="auto" w:fill="auto"/>
              <w:tabs>
                <w:tab w:val="left" w:pos="300"/>
              </w:tabs>
              <w:spacing w:line="274" w:lineRule="exact"/>
              <w:ind w:left="60"/>
            </w:pPr>
            <w:r>
              <w:rPr>
                <w:rStyle w:val="170"/>
              </w:rPr>
              <w:t>Встать рядом с санками и, опираясь о них руками, перепрыгнуть через них.</w:t>
            </w:r>
          </w:p>
          <w:p w:rsidR="00F25B94" w:rsidRDefault="00F25B94" w:rsidP="00F25B94">
            <w:pPr>
              <w:pStyle w:val="171"/>
              <w:framePr w:wrap="notBeside" w:vAnchor="text" w:hAnchor="text" w:xAlign="center" w:y="1"/>
              <w:numPr>
                <w:ilvl w:val="0"/>
                <w:numId w:val="32"/>
              </w:numPr>
              <w:shd w:val="clear" w:color="auto" w:fill="auto"/>
              <w:tabs>
                <w:tab w:val="left" w:pos="300"/>
              </w:tabs>
              <w:spacing w:line="274" w:lineRule="exact"/>
              <w:ind w:left="60"/>
            </w:pPr>
            <w:r>
              <w:rPr>
                <w:rStyle w:val="170"/>
              </w:rPr>
              <w:t>Устоять на санках на одной ноге как можно дольше.</w:t>
            </w:r>
          </w:p>
          <w:p w:rsidR="00F25B94" w:rsidRDefault="00F25B94" w:rsidP="00F25B94">
            <w:pPr>
              <w:pStyle w:val="171"/>
              <w:framePr w:wrap="notBeside" w:vAnchor="text" w:hAnchor="text" w:xAlign="center" w:y="1"/>
              <w:numPr>
                <w:ilvl w:val="0"/>
                <w:numId w:val="32"/>
              </w:numPr>
              <w:shd w:val="clear" w:color="auto" w:fill="auto"/>
              <w:tabs>
                <w:tab w:val="left" w:pos="300"/>
              </w:tabs>
              <w:spacing w:line="274" w:lineRule="exact"/>
              <w:jc w:val="both"/>
            </w:pPr>
            <w:r>
              <w:rPr>
                <w:rStyle w:val="170"/>
              </w:rPr>
              <w:t>Детям встать сбоку от своих санок, подальше друг от друга. Всем вместе наклониться, взять санки за сиденье, прижать их к груди, за</w:t>
            </w:r>
            <w:r>
              <w:rPr>
                <w:rStyle w:val="170"/>
              </w:rPr>
              <w:softHyphen/>
              <w:t>тем держать на вытянутых руках перед собой, поднять над головой.</w:t>
            </w:r>
          </w:p>
          <w:p w:rsidR="00F25B94" w:rsidRDefault="00F25B94" w:rsidP="00F25B94">
            <w:pPr>
              <w:pStyle w:val="171"/>
              <w:framePr w:wrap="notBeside" w:vAnchor="text" w:hAnchor="text" w:xAlign="center" w:y="1"/>
              <w:numPr>
                <w:ilvl w:val="0"/>
                <w:numId w:val="32"/>
              </w:numPr>
              <w:shd w:val="clear" w:color="auto" w:fill="auto"/>
              <w:tabs>
                <w:tab w:val="left" w:pos="286"/>
              </w:tabs>
              <w:spacing w:line="274" w:lineRule="exact"/>
              <w:ind w:left="60"/>
            </w:pPr>
            <w:r>
              <w:rPr>
                <w:rStyle w:val="170"/>
              </w:rPr>
              <w:t>Поднять санки над головой и опустить их на снег с другой стороны.</w:t>
            </w:r>
          </w:p>
          <w:p w:rsidR="00F25B94" w:rsidRDefault="00F25B94" w:rsidP="00F25B94">
            <w:pPr>
              <w:pStyle w:val="171"/>
              <w:framePr w:wrap="notBeside" w:vAnchor="text" w:hAnchor="text" w:xAlign="center" w:y="1"/>
              <w:numPr>
                <w:ilvl w:val="0"/>
                <w:numId w:val="32"/>
              </w:numPr>
              <w:shd w:val="clear" w:color="auto" w:fill="auto"/>
              <w:tabs>
                <w:tab w:val="left" w:pos="300"/>
              </w:tabs>
              <w:spacing w:line="274" w:lineRule="exact"/>
              <w:ind w:left="60"/>
            </w:pPr>
            <w:r>
              <w:rPr>
                <w:rStyle w:val="170"/>
              </w:rPr>
              <w:t>Стоя к санкам лицом, наклониться и опереться о них руками, при</w:t>
            </w:r>
            <w:r>
              <w:rPr>
                <w:rStyle w:val="170"/>
              </w:rPr>
              <w:softHyphen/>
              <w:t>сесть и встать, не отрывая рук от санок</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72"/>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2. Подвижная игра «Встречная эстафета» (10</w:t>
            </w:r>
            <w:r>
              <w:rPr>
                <w:rStyle w:val="170"/>
              </w:rPr>
              <w:t xml:space="preserve"> мин). На поляне на расстоянии 60 м друг от друга прокладываются два параллельных лыжных следа - стартовые линии. Играющие делятся на две команды: становятся в колонны за линиями. По сигналу вос</w:t>
            </w:r>
            <w:r>
              <w:rPr>
                <w:rStyle w:val="170"/>
              </w:rPr>
              <w:softHyphen/>
              <w:t>питателя стоящие в колоннах первыми начинают бег в прямом на</w:t>
            </w:r>
            <w:r>
              <w:rPr>
                <w:rStyle w:val="170"/>
              </w:rPr>
              <w:softHyphen/>
              <w:t>правлении навстречу друг другу, стремясь как можно быстрее добе</w:t>
            </w:r>
            <w:r>
              <w:rPr>
                <w:rStyle w:val="170"/>
              </w:rPr>
              <w:softHyphen/>
              <w:t>жать до противоположной стартовой линии. В момент пересечения её играющий подаёт условный знак (взмах руки, хлопок над голо</w:t>
            </w:r>
            <w:r>
              <w:rPr>
                <w:rStyle w:val="170"/>
              </w:rPr>
              <w:softHyphen/>
              <w:t>вой, возглас и т. п.), по которому следующий в его команде начинает бег. Выигрывает та команда, все игроки которой соберутся за стар</w:t>
            </w:r>
            <w:r>
              <w:rPr>
                <w:rStyle w:val="170"/>
              </w:rPr>
              <w:softHyphen/>
              <w:t>товой линией второй команды</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1"/>
          <w:jc w:val="center"/>
        </w:trPr>
        <w:tc>
          <w:tcPr>
            <w:tcW w:w="653"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Игровое упражнение «Сбей кеглю»</w:t>
            </w:r>
            <w:r>
              <w:rPr>
                <w:rStyle w:val="170"/>
              </w:rPr>
              <w:t xml:space="preserve"> (5 мин). См. I неделю мая</w:t>
            </w:r>
            <w:r>
              <w:rPr>
                <w:rStyle w:val="1710pt7"/>
              </w:rPr>
              <w:t xml:space="preserve"> (2</w:t>
            </w:r>
            <w:r>
              <w:rPr>
                <w:rStyle w:val="170"/>
              </w:rPr>
              <w:t>-я младшая группа)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Катание мяча, 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Кегли</w:t>
            </w:r>
          </w:p>
        </w:tc>
      </w:tr>
      <w:tr w:rsidR="00F25B94" w:rsidTr="00F25B94">
        <w:trPr>
          <w:trHeight w:val="350"/>
          <w:jc w:val="center"/>
        </w:trPr>
        <w:tc>
          <w:tcPr>
            <w:tcW w:w="9644"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520" w:firstLine="0"/>
            </w:pPr>
            <w:r>
              <w:rPr>
                <w:rStyle w:val="344"/>
              </w:rPr>
              <w:t>МАРТ</w:t>
            </w:r>
          </w:p>
        </w:tc>
      </w:tr>
      <w:tr w:rsidR="00F25B94" w:rsidTr="00F25B94">
        <w:trPr>
          <w:trHeight w:val="845"/>
          <w:jc w:val="center"/>
        </w:trPr>
        <w:tc>
          <w:tcPr>
            <w:tcW w:w="653"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line="278" w:lineRule="exact"/>
              <w:ind w:left="60"/>
            </w:pPr>
            <w:r>
              <w:rPr>
                <w:rStyle w:val="170"/>
              </w:rPr>
              <w:t>Ходьба с движениями рук (вверх, вниз, в стороны, круговые движе</w:t>
            </w:r>
            <w:r>
              <w:rPr>
                <w:rStyle w:val="170"/>
              </w:rPr>
              <w:softHyphen/>
              <w:t>ния); медленный бег змейкой вокруг ориентиров</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 бег, дви</w:t>
            </w:r>
            <w:r>
              <w:rPr>
                <w:rStyle w:val="170"/>
              </w:rPr>
              <w:softHyphen/>
              <w:t>жения рук</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Ориенти</w:t>
            </w:r>
            <w:r>
              <w:rPr>
                <w:rStyle w:val="170"/>
              </w:rPr>
              <w:softHyphen/>
              <w:t>ры</w:t>
            </w:r>
          </w:p>
        </w:tc>
      </w:tr>
      <w:tr w:rsidR="00F25B94" w:rsidTr="00F25B94">
        <w:trPr>
          <w:trHeight w:val="571"/>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2.</w:t>
            </w:r>
            <w:r>
              <w:rPr>
                <w:rStyle w:val="174"/>
              </w:rPr>
              <w:t xml:space="preserve"> Перебрасывание мяча</w:t>
            </w:r>
            <w:r>
              <w:rPr>
                <w:rStyle w:val="170"/>
              </w:rPr>
              <w:t xml:space="preserve"> в парах от груди двумя руками (5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Владение мячом</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Мячи</w:t>
            </w:r>
          </w:p>
        </w:tc>
      </w:tr>
      <w:tr w:rsidR="00F25B94" w:rsidTr="00F25B94">
        <w:trPr>
          <w:trHeight w:val="571"/>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Подвижная игра «Бездомный заяц»</w:t>
            </w:r>
            <w:r>
              <w:rPr>
                <w:rStyle w:val="1710pt7"/>
              </w:rPr>
              <w:t xml:space="preserve"> (8</w:t>
            </w:r>
            <w:r>
              <w:rPr>
                <w:rStyle w:val="170"/>
              </w:rPr>
              <w:t xml:space="preserve"> мин). См. II неделю марта (средняя группа)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Обручи (скакалки)</w:t>
            </w:r>
          </w:p>
        </w:tc>
      </w:tr>
      <w:tr w:rsidR="00F25B94" w:rsidTr="00F25B94">
        <w:trPr>
          <w:trHeight w:val="1402"/>
          <w:jc w:val="center"/>
        </w:trPr>
        <w:tc>
          <w:tcPr>
            <w:tcW w:w="653"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4. Игра «Не выпускай мяч из круга»</w:t>
            </w:r>
            <w:r>
              <w:rPr>
                <w:rStyle w:val="170"/>
              </w:rPr>
              <w:t xml:space="preserve"> (7 мин). Дети стоят в кругу. Воспитатель с мячом в центре. Он старается ногой выбить (выкатить) мяч из круга, дети отбивают его обратно в центр круга. Вначале воспитатель посылает мяч детям в ноги, за</w:t>
            </w:r>
            <w:r>
              <w:rPr>
                <w:rStyle w:val="170"/>
              </w:rPr>
              <w:softHyphen/>
              <w:t>тем между детьми</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Владение мячом (от</w:t>
            </w:r>
            <w:r>
              <w:rPr>
                <w:rStyle w:val="170"/>
              </w:rPr>
              <w:softHyphen/>
              <w:t>бивание ногой)</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w:t>
            </w:r>
          </w:p>
        </w:tc>
      </w:tr>
      <w:tr w:rsidR="00F25B94" w:rsidTr="00F25B94">
        <w:trPr>
          <w:trHeight w:val="850"/>
          <w:jc w:val="center"/>
        </w:trPr>
        <w:tc>
          <w:tcPr>
            <w:tcW w:w="653"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line="274" w:lineRule="exact"/>
              <w:ind w:left="60"/>
            </w:pPr>
            <w:r>
              <w:rPr>
                <w:rStyle w:val="170"/>
              </w:rPr>
              <w:t>Ходьба с различными движениями рук; медленный бег с высоким подниманием колен, приставным шагом</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 бег, дви</w:t>
            </w:r>
            <w:r>
              <w:rPr>
                <w:rStyle w:val="170"/>
              </w:rPr>
              <w:softHyphen/>
              <w:t>жения рук</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680"/>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2.</w:t>
            </w:r>
            <w:r>
              <w:rPr>
                <w:rStyle w:val="174"/>
              </w:rPr>
              <w:t xml:space="preserve"> Подвижная игра «Догони свою пару»</w:t>
            </w:r>
            <w:r>
              <w:rPr>
                <w:rStyle w:val="170"/>
              </w:rPr>
              <w:t xml:space="preserve"> (5 мин). Дети становятся парами один за другим на расстоянии 2-3 шагов на одной стороне площадки. По сигналу воспитателя пер</w:t>
            </w:r>
            <w:r>
              <w:rPr>
                <w:rStyle w:val="170"/>
              </w:rPr>
              <w:softHyphen/>
              <w:t>вые в парах бегут на другую сторону площадки, вторые догоняют (каждый свою пару). При беге в обратную сторону дети меняются местами (первые догоняют вторых). Игра повторяется 2-3 раза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128"/>
          <w:jc w:val="center"/>
        </w:trPr>
        <w:tc>
          <w:tcPr>
            <w:tcW w:w="653"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3.</w:t>
            </w:r>
            <w:r>
              <w:rPr>
                <w:rStyle w:val="174"/>
              </w:rPr>
              <w:t xml:space="preserve"> Игровое упражнение «Обведи и передай»</w:t>
            </w:r>
            <w:r>
              <w:rPr>
                <w:rStyle w:val="170"/>
              </w:rPr>
              <w:t xml:space="preserve"> (в колоннах между ориентирами обводят мяч и передают его друг другу)</w:t>
            </w:r>
            <w:r>
              <w:rPr>
                <w:rStyle w:val="1710pt7"/>
              </w:rPr>
              <w:t xml:space="preserve"> (8</w:t>
            </w:r>
            <w:r>
              <w:rPr>
                <w:rStyle w:val="170"/>
              </w:rPr>
              <w:t xml:space="preserve">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Владение мячом (ве</w:t>
            </w:r>
            <w:r>
              <w:rPr>
                <w:rStyle w:val="170"/>
              </w:rPr>
              <w:softHyphen/>
              <w:t>дение, пе</w:t>
            </w:r>
            <w:r>
              <w:rPr>
                <w:rStyle w:val="170"/>
              </w:rPr>
              <w:softHyphen/>
              <w:t>редача)</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Мячи, ориентиры</w:t>
            </w:r>
          </w:p>
        </w:tc>
      </w:tr>
      <w:tr w:rsidR="00F25B94" w:rsidTr="00F25B94">
        <w:trPr>
          <w:trHeight w:val="307"/>
          <w:jc w:val="center"/>
        </w:trPr>
        <w:tc>
          <w:tcPr>
            <w:tcW w:w="653"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4. Прыжки</w:t>
            </w:r>
            <w:r>
              <w:rPr>
                <w:rStyle w:val="170"/>
              </w:rPr>
              <w:t xml:space="preserve"> через скакалку (7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Скакалки</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8"/>
        <w:gridCol w:w="6629"/>
        <w:gridCol w:w="1181"/>
        <w:gridCol w:w="1186"/>
      </w:tblGrid>
      <w:tr w:rsidR="00F25B94" w:rsidTr="00F25B94">
        <w:trPr>
          <w:trHeight w:val="230"/>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1</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61"/>
              <w:framePr w:wrap="notBeside" w:vAnchor="text" w:hAnchor="text" w:xAlign="center" w:y="1"/>
              <w:shd w:val="clear" w:color="auto" w:fill="auto"/>
              <w:spacing w:line="240" w:lineRule="auto"/>
              <w:ind w:left="3300"/>
            </w:pPr>
            <w:r>
              <w:t>2</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80"/>
            </w:pPr>
            <w:r>
              <w:rPr>
                <w:rStyle w:val="170"/>
              </w:rPr>
              <w:t>3</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61"/>
              <w:framePr w:wrap="notBeside" w:vAnchor="text" w:hAnchor="text" w:xAlign="center" w:y="1"/>
              <w:shd w:val="clear" w:color="auto" w:fill="auto"/>
              <w:spacing w:line="240" w:lineRule="auto"/>
              <w:ind w:left="560"/>
            </w:pPr>
            <w:r>
              <w:t>4</w:t>
            </w:r>
          </w:p>
        </w:tc>
      </w:tr>
      <w:tr w:rsidR="00F25B94" w:rsidTr="00F25B94">
        <w:trPr>
          <w:trHeight w:val="586"/>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4"/>
              </w:rPr>
              <w:t>1. Ходьба и бег</w:t>
            </w:r>
            <w:r>
              <w:rPr>
                <w:rStyle w:val="170"/>
              </w:rPr>
              <w:t xml:space="preserve"> (5 мин). Ходьба; медленный бег змейкой</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80"/>
            </w:pPr>
            <w:r>
              <w:rPr>
                <w:rStyle w:val="170"/>
              </w:rPr>
              <w:t>Ходьба, 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86"/>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2.</w:t>
            </w:r>
            <w:r>
              <w:rPr>
                <w:rStyle w:val="174"/>
              </w:rPr>
              <w:t xml:space="preserve"> Прыжки в длину</w:t>
            </w:r>
            <w:r>
              <w:rPr>
                <w:rStyle w:val="170"/>
              </w:rPr>
              <w:t xml:space="preserve"> с небольшого разбега (5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8" w:lineRule="exact"/>
              <w:ind w:left="80"/>
            </w:pPr>
            <w:r>
              <w:rPr>
                <w:rStyle w:val="170"/>
              </w:rPr>
              <w:t>Прыжки в длину</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69"/>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3.</w:t>
            </w:r>
            <w:r>
              <w:rPr>
                <w:rStyle w:val="174"/>
              </w:rPr>
              <w:t xml:space="preserve"> Бросание мяча</w:t>
            </w:r>
            <w:r>
              <w:rPr>
                <w:rStyle w:val="170"/>
              </w:rPr>
              <w:t xml:space="preserve"> из-за головы вдаль (5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Владение</w:t>
            </w:r>
          </w:p>
          <w:p w:rsidR="00F25B94" w:rsidRDefault="00F25B94" w:rsidP="00F25B94">
            <w:pPr>
              <w:pStyle w:val="171"/>
              <w:framePr w:wrap="notBeside" w:vAnchor="text" w:hAnchor="text" w:xAlign="center" w:y="1"/>
              <w:shd w:val="clear" w:color="auto" w:fill="auto"/>
              <w:spacing w:line="283" w:lineRule="exact"/>
              <w:jc w:val="both"/>
            </w:pPr>
            <w:r>
              <w:rPr>
                <w:rStyle w:val="170"/>
              </w:rPr>
              <w:t>мячом</w:t>
            </w:r>
          </w:p>
          <w:p w:rsidR="00F25B94" w:rsidRDefault="00F25B94" w:rsidP="00F25B94">
            <w:pPr>
              <w:pStyle w:val="171"/>
              <w:framePr w:wrap="notBeside" w:vAnchor="text" w:hAnchor="text" w:xAlign="center" w:y="1"/>
              <w:shd w:val="clear" w:color="auto" w:fill="auto"/>
              <w:spacing w:line="283" w:lineRule="exact"/>
              <w:jc w:val="both"/>
            </w:pPr>
            <w:r>
              <w:rPr>
                <w:rStyle w:val="170"/>
              </w:rPr>
              <w:t>(броски)</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Мячи</w:t>
            </w:r>
          </w:p>
        </w:tc>
      </w:tr>
      <w:tr w:rsidR="00F25B94" w:rsidTr="00F25B94">
        <w:trPr>
          <w:trHeight w:val="3154"/>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4"/>
              </w:rPr>
              <w:t>4. Игровое упражнение «Кто скорее до флажка?»</w:t>
            </w:r>
            <w:r>
              <w:rPr>
                <w:rStyle w:val="170"/>
              </w:rPr>
              <w:t xml:space="preserve"> (5 мин). Дети распределяются на три колонны с равным количеством иг</w:t>
            </w:r>
            <w:r>
              <w:rPr>
                <w:rStyle w:val="170"/>
              </w:rPr>
              <w:softHyphen/>
              <w:t>рающих в каждой. На расстоянии 2 м от исходной черты ставятся дуги (высота 50 см от уровня земли), и затем на расстоянии 3 м ставятся флажки на подставке. Даётся задание: по сигналу воспи</w:t>
            </w:r>
            <w:r>
              <w:rPr>
                <w:rStyle w:val="170"/>
              </w:rPr>
              <w:softHyphen/>
              <w:t>тателя выполнить подлезание под дугу, затем прыжками на двух ногах допрыгать до флажка, обогнуть его и бегом возвратиться в конец своей колонны. Воспитатель отмечает тех детей в каждой колонне, которые быстро и правильно справились с заданием, а по окончании игры отмечает команду, набравшую большее ко</w:t>
            </w:r>
            <w:r>
              <w:rPr>
                <w:rStyle w:val="170"/>
              </w:rPr>
              <w:softHyphen/>
              <w:t>личество очков</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Бег, прыж</w:t>
            </w:r>
            <w:r>
              <w:rPr>
                <w:rStyle w:val="170"/>
              </w:rPr>
              <w:softHyphen/>
              <w:t>ки, подле</w:t>
            </w:r>
            <w:r>
              <w:rPr>
                <w:rStyle w:val="170"/>
              </w:rPr>
              <w:softHyphen/>
              <w:t>зание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Флажки, дуги высо</w:t>
            </w:r>
            <w:r>
              <w:rPr>
                <w:rStyle w:val="170"/>
              </w:rPr>
              <w:softHyphen/>
              <w:t>той 50 см от уровня земли</w:t>
            </w:r>
          </w:p>
        </w:tc>
      </w:tr>
      <w:tr w:rsidR="00F25B94" w:rsidTr="00F25B94">
        <w:trPr>
          <w:trHeight w:val="4579"/>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4"/>
              </w:rPr>
              <w:t>5. Подвижная игра «Медведь и пчёлы»</w:t>
            </w:r>
            <w:r>
              <w:rPr>
                <w:rStyle w:val="170"/>
              </w:rPr>
              <w:t xml:space="preserve"> (5 мин). Играющие делятся на две неравные группы. Одни (приблизитель</w:t>
            </w:r>
            <w:r>
              <w:rPr>
                <w:rStyle w:val="170"/>
              </w:rPr>
              <w:softHyphen/>
              <w:t>но треть детей) - «медведи», остальные - «пчёлы». На расстоянии 3-5 м от вышки (гимнастической стенки) очерчивается «лес», а на расстоянии 8-10 м на противоположной стороне - «луг». «Пчёлы» размещаются на вышке (гимнастической стенке) - это «улей». По сигналу воспитателя «пчёлы» летят на «луг» за «мё</w:t>
            </w:r>
            <w:r>
              <w:rPr>
                <w:rStyle w:val="170"/>
              </w:rPr>
              <w:softHyphen/>
              <w:t>дом» и «жужжат». Как только все пчёлы улетят, «медведи» вле</w:t>
            </w:r>
            <w:r>
              <w:rPr>
                <w:rStyle w:val="170"/>
              </w:rPr>
              <w:softHyphen/>
              <w:t>зают на вышку - в «улей» - и лакомятся «мёдом». По сигналу воспитателя: «Медведи!» - «пчёлы» летят и жалят «медведей», не успевших убежать в «лес» (дотрагиваются до них рукой). За</w:t>
            </w:r>
            <w:r>
              <w:rPr>
                <w:rStyle w:val="170"/>
              </w:rPr>
              <w:softHyphen/>
              <w:t>тем «пчёлы» возвращаются на вышку, и игра возобновляется. Ужаленный «медведь» один раз не выходит за «мёдом». После того как игра будет проведена 2-3 раза, дети меняются ролями. Воспитатель должен находиться у вышки (гимнастической стен</w:t>
            </w:r>
            <w:r>
              <w:rPr>
                <w:rStyle w:val="170"/>
              </w:rPr>
              <w:softHyphen/>
              <w:t>ки), чтобы в случае необходимости оказать помощь играющим</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80"/>
            </w:pPr>
            <w:r>
              <w:rPr>
                <w:rStyle w:val="170"/>
              </w:rPr>
              <w:t>Бег, лаза</w:t>
            </w:r>
            <w:r>
              <w:rPr>
                <w:rStyle w:val="170"/>
              </w:rPr>
              <w:softHyphen/>
              <w:t>ние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Маска мед</w:t>
            </w:r>
            <w:r>
              <w:rPr>
                <w:rStyle w:val="170"/>
              </w:rPr>
              <w:softHyphen/>
              <w:t>ведя, гим</w:t>
            </w:r>
            <w:r>
              <w:rPr>
                <w:rStyle w:val="170"/>
              </w:rPr>
              <w:softHyphen/>
              <w:t>настиче</w:t>
            </w:r>
            <w:r>
              <w:rPr>
                <w:rStyle w:val="170"/>
              </w:rPr>
              <w:softHyphen/>
              <w:t>ская стенка</w:t>
            </w:r>
          </w:p>
        </w:tc>
      </w:tr>
      <w:tr w:rsidR="00F25B94" w:rsidTr="00F25B94">
        <w:trPr>
          <w:trHeight w:val="590"/>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IV</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 бег</w:t>
            </w:r>
            <w:r>
              <w:rPr>
                <w:rStyle w:val="170"/>
              </w:rPr>
              <w:t xml:space="preserve"> с захлёстыванием голени (5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8" w:lineRule="exact"/>
              <w:ind w:left="80"/>
            </w:pPr>
            <w:r>
              <w:rPr>
                <w:rStyle w:val="170"/>
              </w:rPr>
              <w:t>Ходьба, 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582"/>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2.</w:t>
            </w:r>
            <w:r>
              <w:rPr>
                <w:rStyle w:val="174"/>
              </w:rPr>
              <w:t xml:space="preserve"> Игровое упражнение «Перебежки»</w:t>
            </w:r>
            <w:r>
              <w:rPr>
                <w:rStyle w:val="170"/>
              </w:rPr>
              <w:t xml:space="preserve"> (5 мин). Дети стоят за чертой на одной стороне площадки. На второй стороне площадки также проведена черта. Сбоку стоит ловишка. На слова воспитателя: «Раз, два, три - беги!» - дети перебегают на другую сторону площадки, а ловишка ловит (осаливает рукой), прежде чем они успеют пересечь черту. Проводится подсчёт пойманных, и пе</w:t>
            </w:r>
            <w:r>
              <w:rPr>
                <w:rStyle w:val="170"/>
              </w:rPr>
              <w:softHyphen/>
              <w:t>ребежки повторяются. После двух-трёх перебежек выбирается дру</w:t>
            </w:r>
            <w:r>
              <w:rPr>
                <w:rStyle w:val="170"/>
              </w:rPr>
              <w:softHyphen/>
              <w:t>гой ловишка из числа наиболее ловких и быстрых ребят, которые не были пойманы</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83"/>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3.</w:t>
            </w:r>
            <w:r>
              <w:rPr>
                <w:rStyle w:val="174"/>
              </w:rPr>
              <w:t xml:space="preserve"> Забрасывание мешочков с песком</w:t>
            </w:r>
            <w:r>
              <w:rPr>
                <w:rStyle w:val="170"/>
              </w:rPr>
              <w:t xml:space="preserve"> в обруч, находящийся на рас</w:t>
            </w:r>
            <w:r>
              <w:rPr>
                <w:rStyle w:val="170"/>
              </w:rPr>
              <w:softHyphen/>
              <w:t>стоянии 4 м (5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Мешочки с песком, обручи</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43"/>
        <w:gridCol w:w="6629"/>
        <w:gridCol w:w="1181"/>
        <w:gridCol w:w="1171"/>
      </w:tblGrid>
      <w:tr w:rsidR="00F25B94" w:rsidTr="00F25B94">
        <w:trPr>
          <w:trHeight w:val="21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1</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80"/>
              <w:jc w:val="left"/>
            </w:pPr>
            <w:r>
              <w:rPr>
                <w:rStyle w:val="210pt1"/>
              </w:rPr>
              <w:t>2</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60"/>
            </w:pPr>
            <w:r>
              <w:rPr>
                <w:rStyle w:val="170"/>
              </w:rPr>
              <w:t>3</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40"/>
              <w:jc w:val="left"/>
            </w:pPr>
            <w:r>
              <w:rPr>
                <w:rStyle w:val="210pt1"/>
              </w:rPr>
              <w:t>4</w:t>
            </w:r>
          </w:p>
        </w:tc>
      </w:tr>
      <w:tr w:rsidR="00F25B94" w:rsidTr="00F25B94">
        <w:trPr>
          <w:trHeight w:val="3902"/>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4"/>
              </w:rPr>
              <w:t>4. Подвижная игра «Хитрая лиса» (10</w:t>
            </w:r>
            <w:r>
              <w:rPr>
                <w:rStyle w:val="3417"/>
              </w:rPr>
              <w:t xml:space="preserve"> мин).</w:t>
            </w:r>
          </w:p>
          <w:p w:rsidR="00F25B94" w:rsidRDefault="00F25B94" w:rsidP="00F25B94">
            <w:pPr>
              <w:pStyle w:val="171"/>
              <w:framePr w:wrap="notBeside" w:vAnchor="text" w:hAnchor="text" w:xAlign="center" w:y="1"/>
              <w:shd w:val="clear" w:color="auto" w:fill="auto"/>
              <w:spacing w:line="274" w:lineRule="exact"/>
              <w:ind w:left="60"/>
            </w:pPr>
            <w:r>
              <w:rPr>
                <w:rStyle w:val="170"/>
              </w:rPr>
              <w:t>Играющие стоят по кругу на расстоянии одного шага один от дру</w:t>
            </w:r>
            <w:r>
              <w:rPr>
                <w:rStyle w:val="170"/>
              </w:rPr>
              <w:softHyphen/>
              <w:t>гого. В стороне, вне круга, обозначается «дом» «лисы». По сигна</w:t>
            </w:r>
            <w:r>
              <w:rPr>
                <w:rStyle w:val="170"/>
              </w:rPr>
              <w:softHyphen/>
              <w:t>лу воспитателя дети закрывают глаза, а он обходит их с внешней стороны круга и дотрагивается до одного из играющих, который и становится водящим - хитрой «лисой». Затем дети открывают глаза, хором три раза (с небольшим интервалом) спрашивают (сначала тихо, а потом громче): «Хитрая лиса, где ты?» После третьего раза играющий, выбранный хитрой лисой, быстро вы</w:t>
            </w:r>
            <w:r>
              <w:rPr>
                <w:rStyle w:val="170"/>
              </w:rPr>
              <w:softHyphen/>
              <w:t xml:space="preserve">бегает на середину круга, поднимает вверх руку и говорит: </w:t>
            </w:r>
            <w:r>
              <w:rPr>
                <w:rStyle w:val="1760"/>
              </w:rPr>
              <w:t>«Я</w:t>
            </w:r>
            <w:r>
              <w:rPr>
                <w:rStyle w:val="170"/>
              </w:rPr>
              <w:t xml:space="preserve"> здесь!» Все играющие разбегаются по площадке, а «лиса» их ловит (дотрагивается рукой). После того как «лиса» поймает и отведёт к себе в дом 2-3 детей, воспитатель произносит: «В круг!» - и игра возобновляется</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50"/>
          <w:jc w:val="center"/>
        </w:trPr>
        <w:tc>
          <w:tcPr>
            <w:tcW w:w="9624"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400" w:firstLine="0"/>
            </w:pPr>
            <w:r>
              <w:rPr>
                <w:rStyle w:val="344"/>
              </w:rPr>
              <w:t>АПРЕЛЬ</w:t>
            </w:r>
          </w:p>
        </w:tc>
      </w:tr>
      <w:tr w:rsidR="00F25B94" w:rsidTr="00F25B94">
        <w:trPr>
          <w:trHeight w:val="850"/>
          <w:jc w:val="center"/>
        </w:trPr>
        <w:tc>
          <w:tcPr>
            <w:tcW w:w="64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челночный бег с переноской предметов</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Кубики или ме</w:t>
            </w:r>
            <w:r>
              <w:rPr>
                <w:rStyle w:val="170"/>
              </w:rPr>
              <w:softHyphen/>
              <w:t>шочки</w:t>
            </w:r>
          </w:p>
        </w:tc>
      </w:tr>
      <w:tr w:rsidR="00F25B94" w:rsidTr="00F25B94">
        <w:trPr>
          <w:trHeight w:val="566"/>
          <w:jc w:val="center"/>
        </w:trPr>
        <w:tc>
          <w:tcPr>
            <w:tcW w:w="64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2. Хождение по бревну</w:t>
            </w:r>
            <w:r>
              <w:rPr>
                <w:rStyle w:val="170"/>
              </w:rPr>
              <w:t xml:space="preserve"> боком приставным шагом (5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Удержание равновесия</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Бревно</w:t>
            </w:r>
          </w:p>
        </w:tc>
      </w:tr>
      <w:tr w:rsidR="00F25B94" w:rsidTr="00F25B94">
        <w:trPr>
          <w:trHeight w:val="1128"/>
          <w:jc w:val="center"/>
        </w:trPr>
        <w:tc>
          <w:tcPr>
            <w:tcW w:w="64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17"/>
              </w:rPr>
              <w:t>3.</w:t>
            </w:r>
            <w:r>
              <w:rPr>
                <w:rStyle w:val="344"/>
              </w:rPr>
              <w:t xml:space="preserve"> Игра «Кто летает?»</w:t>
            </w:r>
            <w:r>
              <w:rPr>
                <w:rStyle w:val="3417"/>
              </w:rPr>
              <w:t xml:space="preserve"> (5 мин).</w:t>
            </w:r>
          </w:p>
          <w:p w:rsidR="00F25B94" w:rsidRDefault="00F25B94" w:rsidP="00F25B94">
            <w:pPr>
              <w:pStyle w:val="171"/>
              <w:framePr w:wrap="notBeside" w:vAnchor="text" w:hAnchor="text" w:xAlign="center" w:y="1"/>
              <w:shd w:val="clear" w:color="auto" w:fill="auto"/>
              <w:spacing w:line="278" w:lineRule="exact"/>
              <w:jc w:val="both"/>
            </w:pPr>
            <w:r>
              <w:rPr>
                <w:rStyle w:val="170"/>
              </w:rPr>
              <w:t>Воспитатель называет зверей, птиц, насекомых, рыб и т. д. Если кто- то из названных животных летает - дети выполняют махи руками, не летает - приседают</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Приседа</w:t>
            </w:r>
            <w:r>
              <w:rPr>
                <w:rStyle w:val="170"/>
              </w:rPr>
              <w:softHyphen/>
              <w:t>ния, махи руками</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406"/>
          <w:jc w:val="center"/>
        </w:trPr>
        <w:tc>
          <w:tcPr>
            <w:tcW w:w="64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4"/>
              </w:rPr>
              <w:t>4. Подвижная игра «Охотники и зайцы» (10</w:t>
            </w:r>
            <w:r>
              <w:rPr>
                <w:rStyle w:val="170"/>
              </w:rPr>
              <w:t xml:space="preserve"> мин). См. III неделю марта (средняя группа)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Прыжки, бег</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Гимнасти</w:t>
            </w:r>
            <w:r>
              <w:rPr>
                <w:rStyle w:val="170"/>
              </w:rPr>
              <w:softHyphen/>
              <w:t>ческие скамейки (бревно), мячи</w:t>
            </w:r>
          </w:p>
        </w:tc>
      </w:tr>
      <w:tr w:rsidR="00F25B94" w:rsidTr="00F25B94">
        <w:trPr>
          <w:trHeight w:val="571"/>
          <w:jc w:val="center"/>
        </w:trPr>
        <w:tc>
          <w:tcPr>
            <w:tcW w:w="64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широким шагом; медленный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50"/>
          <w:jc w:val="center"/>
        </w:trPr>
        <w:tc>
          <w:tcPr>
            <w:tcW w:w="64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17"/>
              </w:rPr>
              <w:t>2.</w:t>
            </w:r>
            <w:r>
              <w:rPr>
                <w:rStyle w:val="344"/>
              </w:rPr>
              <w:t xml:space="preserve"> Прыжки на двух и на одной ноге</w:t>
            </w:r>
            <w:r>
              <w:rPr>
                <w:rStyle w:val="3417"/>
              </w:rPr>
              <w:t xml:space="preserve"> из обруча в обруч (5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Прыжки,</w:t>
            </w:r>
          </w:p>
          <w:p w:rsidR="00F25B94" w:rsidRDefault="00F25B94" w:rsidP="00F25B94">
            <w:pPr>
              <w:pStyle w:val="171"/>
              <w:framePr w:wrap="notBeside" w:vAnchor="text" w:hAnchor="text" w:xAlign="center" w:y="1"/>
              <w:shd w:val="clear" w:color="auto" w:fill="auto"/>
              <w:spacing w:line="278" w:lineRule="exact"/>
              <w:jc w:val="both"/>
            </w:pPr>
            <w:r>
              <w:rPr>
                <w:rStyle w:val="170"/>
              </w:rPr>
              <w:t>удержание</w:t>
            </w:r>
          </w:p>
          <w:p w:rsidR="00F25B94" w:rsidRDefault="00F25B94" w:rsidP="00F25B94">
            <w:pPr>
              <w:pStyle w:val="171"/>
              <w:framePr w:wrap="notBeside" w:vAnchor="text" w:hAnchor="text" w:xAlign="center" w:y="1"/>
              <w:shd w:val="clear" w:color="auto" w:fill="auto"/>
              <w:spacing w:line="278" w:lineRule="exact"/>
              <w:jc w:val="both"/>
            </w:pPr>
            <w:r>
              <w:rPr>
                <w:rStyle w:val="170"/>
              </w:rPr>
              <w:t>равновесия</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Обручи</w:t>
            </w:r>
          </w:p>
        </w:tc>
      </w:tr>
      <w:tr w:rsidR="00F25B94" w:rsidTr="00F25B94">
        <w:trPr>
          <w:trHeight w:val="566"/>
          <w:jc w:val="center"/>
        </w:trPr>
        <w:tc>
          <w:tcPr>
            <w:tcW w:w="64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3.</w:t>
            </w:r>
            <w:r>
              <w:rPr>
                <w:rStyle w:val="174"/>
              </w:rPr>
              <w:t xml:space="preserve"> Попадание мячом</w:t>
            </w:r>
            <w:r>
              <w:rPr>
                <w:rStyle w:val="170"/>
              </w:rPr>
              <w:t xml:space="preserve"> в баскетбольную корзину</w:t>
            </w:r>
            <w:r>
              <w:rPr>
                <w:rStyle w:val="1710pt6"/>
              </w:rPr>
              <w:t xml:space="preserve"> (8</w:t>
            </w:r>
            <w:r>
              <w:rPr>
                <w:rStyle w:val="170"/>
              </w:rPr>
              <w:t xml:space="preserve">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Мячи</w:t>
            </w:r>
          </w:p>
        </w:tc>
      </w:tr>
      <w:tr w:rsidR="00F25B94" w:rsidTr="00F25B94">
        <w:trPr>
          <w:trHeight w:val="1128"/>
          <w:jc w:val="center"/>
        </w:trPr>
        <w:tc>
          <w:tcPr>
            <w:tcW w:w="64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4"/>
              </w:rPr>
              <w:t>4. Подвижная игра «Удочка»</w:t>
            </w:r>
            <w:r>
              <w:rPr>
                <w:rStyle w:val="170"/>
              </w:rPr>
              <w:t xml:space="preserve"> (7 мин). См. II неделю мая (средняя группа)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Скакалка (верёвка), мешочек с песком</w:t>
            </w:r>
          </w:p>
        </w:tc>
      </w:tr>
      <w:tr w:rsidR="00F25B94" w:rsidTr="00F25B94">
        <w:trPr>
          <w:trHeight w:val="850"/>
          <w:jc w:val="center"/>
        </w:trPr>
        <w:tc>
          <w:tcPr>
            <w:tcW w:w="64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с носка с чёткими поворотами на углах; медленный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1"/>
          <w:jc w:val="center"/>
        </w:trPr>
        <w:tc>
          <w:tcPr>
            <w:tcW w:w="64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2.</w:t>
            </w:r>
            <w:r>
              <w:rPr>
                <w:rStyle w:val="174"/>
              </w:rPr>
              <w:t xml:space="preserve"> Прыжки через скакалку</w:t>
            </w:r>
            <w:r>
              <w:rPr>
                <w:rStyle w:val="170"/>
              </w:rPr>
              <w:t xml:space="preserve"> на правой и левой ноге на месте (5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Скакалки</w:t>
            </w:r>
          </w:p>
        </w:tc>
      </w:tr>
      <w:tr w:rsidR="00F25B94" w:rsidTr="00F25B94">
        <w:trPr>
          <w:trHeight w:val="1142"/>
          <w:jc w:val="center"/>
        </w:trPr>
        <w:tc>
          <w:tcPr>
            <w:tcW w:w="64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17"/>
              </w:rPr>
              <w:t>3.</w:t>
            </w:r>
            <w:r>
              <w:rPr>
                <w:rStyle w:val="344"/>
              </w:rPr>
              <w:t xml:space="preserve"> Передача мяча ногами</w:t>
            </w:r>
            <w:r>
              <w:rPr>
                <w:rStyle w:val="3417"/>
              </w:rPr>
              <w:t xml:space="preserve"> (футбол) (5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Владение мячом (пе</w:t>
            </w:r>
            <w:r>
              <w:rPr>
                <w:rStyle w:val="170"/>
              </w:rPr>
              <w:softHyphen/>
              <w:t>ребрасы</w:t>
            </w:r>
            <w:r>
              <w:rPr>
                <w:rStyle w:val="170"/>
              </w:rPr>
              <w:softHyphen/>
              <w:t>вание)</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Мячи</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8"/>
        <w:gridCol w:w="6629"/>
        <w:gridCol w:w="1176"/>
        <w:gridCol w:w="1181"/>
      </w:tblGrid>
      <w:tr w:rsidR="00F25B94" w:rsidTr="00F25B94">
        <w:trPr>
          <w:trHeight w:val="216"/>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1</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0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3</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4</w:t>
            </w:r>
          </w:p>
        </w:tc>
      </w:tr>
      <w:tr w:rsidR="00F25B94" w:rsidTr="00F25B94">
        <w:trPr>
          <w:trHeight w:val="7118"/>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4.</w:t>
            </w:r>
            <w:r>
              <w:rPr>
                <w:rStyle w:val="174"/>
              </w:rPr>
              <w:t xml:space="preserve"> Подвижная игра «Кошка и мышка»</w:t>
            </w:r>
            <w:r>
              <w:rPr>
                <w:rStyle w:val="170"/>
              </w:rPr>
              <w:t xml:space="preserve"> (10 мин). Дети становятся в круг, в середине - «мышка», а «кот» за кругом. </w:t>
            </w:r>
            <w:r>
              <w:rPr>
                <w:rStyle w:val="172pt1"/>
              </w:rPr>
              <w:t>Дети.</w:t>
            </w:r>
            <w:r>
              <w:rPr>
                <w:rStyle w:val="170"/>
              </w:rPr>
              <w:t xml:space="preserve"> Ой, пошла мышка погулять. Ой, пошла в поле поиграть. Кот сторожит у норки, Глаз у хитрюги зоркий. </w:t>
            </w:r>
            <w:r>
              <w:rPr>
                <w:rStyle w:val="1750"/>
              </w:rPr>
              <w:t>Дети ходят по кругу и поют. «Мышка» бегает в кругу. «Кот» кра</w:t>
            </w:r>
            <w:r>
              <w:rPr>
                <w:rStyle w:val="1750"/>
              </w:rPr>
              <w:softHyphen/>
              <w:t xml:space="preserve">дётся к хороводу. </w:t>
            </w:r>
            <w:r>
              <w:rPr>
                <w:rStyle w:val="172pt1"/>
              </w:rPr>
              <w:t>Кот.</w:t>
            </w:r>
            <w:r>
              <w:rPr>
                <w:rStyle w:val="170"/>
              </w:rPr>
              <w:t xml:space="preserve"> Нет ли здесь, нет ли здесь</w:t>
            </w:r>
          </w:p>
          <w:p w:rsidR="00F25B94" w:rsidRDefault="00F25B94" w:rsidP="00F25B94">
            <w:pPr>
              <w:pStyle w:val="171"/>
              <w:framePr w:wrap="notBeside" w:vAnchor="text" w:hAnchor="text" w:xAlign="center" w:y="1"/>
              <w:shd w:val="clear" w:color="auto" w:fill="auto"/>
              <w:spacing w:line="283" w:lineRule="exact"/>
              <w:ind w:left="60" w:firstLine="620"/>
            </w:pPr>
            <w:r>
              <w:rPr>
                <w:rStyle w:val="170"/>
              </w:rPr>
              <w:t xml:space="preserve">Мышки в хороводе? </w:t>
            </w:r>
            <w:r>
              <w:rPr>
                <w:rStyle w:val="1750"/>
              </w:rPr>
              <w:t xml:space="preserve">Хоровод останавливается. </w:t>
            </w:r>
            <w:r>
              <w:rPr>
                <w:rStyle w:val="172pt1"/>
              </w:rPr>
              <w:t>Дети.</w:t>
            </w:r>
            <w:r>
              <w:rPr>
                <w:rStyle w:val="170"/>
              </w:rPr>
              <w:t xml:space="preserve"> Мышки нет, мышки нет. Мышка в поле бродит. Эй, прячься, мышка, поскорей! Серый разбойник у дверей. </w:t>
            </w:r>
            <w:r>
              <w:rPr>
                <w:rStyle w:val="1750"/>
              </w:rPr>
              <w:t xml:space="preserve">Дети идут к центру (прячут мышку). Отходят назад. </w:t>
            </w:r>
            <w:r>
              <w:rPr>
                <w:rStyle w:val="170"/>
              </w:rPr>
              <w:t xml:space="preserve">Он тебя схватит, мышка, И разорвёт пальтишко. </w:t>
            </w:r>
            <w:r>
              <w:rPr>
                <w:rStyle w:val="172pt1"/>
              </w:rPr>
              <w:t>Кот.</w:t>
            </w:r>
            <w:r>
              <w:rPr>
                <w:rStyle w:val="170"/>
              </w:rPr>
              <w:t xml:space="preserve"> Нет ли здесь, нет ли здесь</w:t>
            </w:r>
          </w:p>
          <w:p w:rsidR="00F25B94" w:rsidRDefault="00F25B94" w:rsidP="00F25B94">
            <w:pPr>
              <w:pStyle w:val="171"/>
              <w:framePr w:wrap="notBeside" w:vAnchor="text" w:hAnchor="text" w:xAlign="center" w:y="1"/>
              <w:shd w:val="clear" w:color="auto" w:fill="auto"/>
              <w:spacing w:line="283" w:lineRule="exact"/>
              <w:ind w:firstLine="620"/>
              <w:jc w:val="both"/>
            </w:pPr>
            <w:r>
              <w:rPr>
                <w:rStyle w:val="170"/>
              </w:rPr>
              <w:t xml:space="preserve">Мышки в хороводе? </w:t>
            </w:r>
            <w:r>
              <w:rPr>
                <w:rStyle w:val="1750"/>
              </w:rPr>
              <w:t xml:space="preserve">Хоровод останавливается. </w:t>
            </w:r>
            <w:r>
              <w:rPr>
                <w:rStyle w:val="172pt1"/>
              </w:rPr>
              <w:t>Дети.</w:t>
            </w:r>
            <w:r>
              <w:rPr>
                <w:rStyle w:val="170"/>
              </w:rPr>
              <w:t xml:space="preserve"> Мышки нет, мышки нет,</w:t>
            </w:r>
          </w:p>
          <w:p w:rsidR="00F25B94" w:rsidRDefault="00F25B94" w:rsidP="00F25B94">
            <w:pPr>
              <w:pStyle w:val="61"/>
              <w:framePr w:wrap="notBeside" w:vAnchor="text" w:hAnchor="text" w:xAlign="center" w:y="1"/>
              <w:shd w:val="clear" w:color="auto" w:fill="auto"/>
              <w:spacing w:line="283" w:lineRule="exact"/>
              <w:ind w:left="60" w:firstLine="760"/>
              <w:jc w:val="left"/>
            </w:pPr>
            <w:r>
              <w:rPr>
                <w:rStyle w:val="60"/>
                <w:i/>
                <w:iCs/>
              </w:rPr>
              <w:t xml:space="preserve">Мышка в поле бродит. </w:t>
            </w:r>
            <w:r>
              <w:rPr>
                <w:rStyle w:val="634"/>
                <w:i/>
                <w:iCs/>
              </w:rPr>
              <w:t>После того как дети спели песню, начинается обычная игра в «Кошки-мышки»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Бег, ходь</w:t>
            </w:r>
            <w:r>
              <w:rPr>
                <w:rStyle w:val="170"/>
              </w:rPr>
              <w:softHyphen/>
              <w:t>ба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Маска кошки</w:t>
            </w:r>
          </w:p>
        </w:tc>
      </w:tr>
      <w:tr w:rsidR="00F25B94" w:rsidTr="00F25B94">
        <w:trPr>
          <w:trHeight w:val="571"/>
          <w:jc w:val="center"/>
        </w:trPr>
        <w:tc>
          <w:tcPr>
            <w:tcW w:w="65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IV</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с высоким подниманием колен; медленный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1"/>
          <w:jc w:val="center"/>
        </w:trPr>
        <w:tc>
          <w:tcPr>
            <w:tcW w:w="658"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2.</w:t>
            </w:r>
            <w:r>
              <w:rPr>
                <w:rStyle w:val="174"/>
              </w:rPr>
              <w:t xml:space="preserve"> Хождение по бревну</w:t>
            </w:r>
            <w:r>
              <w:rPr>
                <w:rStyle w:val="170"/>
              </w:rPr>
              <w:t xml:space="preserve"> с мешочком на голове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Удержание равновесия</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Мешочки с песком</w:t>
            </w:r>
          </w:p>
        </w:tc>
      </w:tr>
      <w:tr w:rsidR="00F25B94" w:rsidTr="00F25B94">
        <w:trPr>
          <w:trHeight w:val="1123"/>
          <w:jc w:val="center"/>
        </w:trPr>
        <w:tc>
          <w:tcPr>
            <w:tcW w:w="658"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Игровое упражнение «Сбей кеглю»</w:t>
            </w:r>
            <w:r>
              <w:rPr>
                <w:rStyle w:val="170"/>
              </w:rPr>
              <w:t xml:space="preserve"> (5 мин). См. I неделю мая (2-я младшая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Прокаты</w:t>
            </w:r>
            <w:r>
              <w:rPr>
                <w:rStyle w:val="170"/>
              </w:rPr>
              <w:softHyphen/>
              <w:t>вание мя</w:t>
            </w:r>
            <w:r>
              <w:rPr>
                <w:rStyle w:val="170"/>
              </w:rPr>
              <w:softHyphen/>
              <w:t>ча,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 кегли, мячи диа</w:t>
            </w:r>
            <w:r>
              <w:rPr>
                <w:rStyle w:val="170"/>
              </w:rPr>
              <w:softHyphen/>
              <w:t>метром 15-20 см</w:t>
            </w:r>
          </w:p>
        </w:tc>
      </w:tr>
      <w:tr w:rsidR="00F25B94" w:rsidTr="00F25B94">
        <w:trPr>
          <w:trHeight w:val="4483"/>
          <w:jc w:val="center"/>
        </w:trPr>
        <w:tc>
          <w:tcPr>
            <w:tcW w:w="65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4.</w:t>
            </w:r>
            <w:r>
              <w:rPr>
                <w:rStyle w:val="174"/>
              </w:rPr>
              <w:t xml:space="preserve"> Подвижная игра «Пожарные на учении»</w:t>
            </w:r>
            <w:r>
              <w:rPr>
                <w:rStyle w:val="170"/>
              </w:rPr>
              <w:t xml:space="preserve"> (10 мин). Дети строятся в 3^4 колонны лицом к гимнастической стенке - это «пожарные». Первые в колоннах стоят перед чертой (исходная ли</w:t>
            </w:r>
            <w:r>
              <w:rPr>
                <w:rStyle w:val="170"/>
              </w:rPr>
              <w:softHyphen/>
              <w:t>ния) на расстоянии 4-5 м от гимнастической стенки. На каждом про</w:t>
            </w:r>
            <w:r>
              <w:rPr>
                <w:rStyle w:val="170"/>
              </w:rPr>
              <w:softHyphen/>
              <w:t>лёте гимнастической стенки на одинаковой высоте (на рейке) подве</w:t>
            </w:r>
            <w:r>
              <w:rPr>
                <w:rStyle w:val="170"/>
              </w:rPr>
              <w:softHyphen/>
              <w:t>шиваются колокольчики. По сигналу воспитателя (удар в бубен или на слово: «Марш!») дети, стоящие в колоннах первыми, бегут к гимнастической стенке, взбираются по ней, звонят в колокольчик, спускаются вниз, затем возвращаются к своей колонне и встают в её конец. Воспитатель отмечает того, кто быстрее всех выполнил задание. Потом снова даётся сигнал, бежит следующая группа детей и т. д. В конце игры воспитатель отмечает ту колонну, дети которой быстрее справились с заданием, то есть ловко забрались и позвони</w:t>
            </w:r>
            <w:r>
              <w:rPr>
                <w:rStyle w:val="170"/>
              </w:rPr>
              <w:softHyphen/>
              <w:t>ли в колокольчик. При лазании по гимнастической стенке обращает</w:t>
            </w:r>
            <w:r>
              <w:rPr>
                <w:rStyle w:val="170"/>
              </w:rPr>
              <w:softHyphen/>
              <w:t>ся внимание на то, чтобы дети не пропускали реек и не спрыгивали, а сходили с последней рейки гимнастической стенки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Лазанье</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Гимнасти</w:t>
            </w:r>
            <w:r>
              <w:rPr>
                <w:rStyle w:val="170"/>
              </w:rPr>
              <w:softHyphen/>
              <w:t>ческая стенка, колоколь</w:t>
            </w:r>
            <w:r>
              <w:rPr>
                <w:rStyle w:val="170"/>
              </w:rPr>
              <w:softHyphen/>
              <w:t>чики, под</w:t>
            </w:r>
            <w:r>
              <w:rPr>
                <w:rStyle w:val="170"/>
              </w:rPr>
              <w:softHyphen/>
              <w:t>вешенные на одина</w:t>
            </w:r>
            <w:r>
              <w:rPr>
                <w:rStyle w:val="170"/>
              </w:rPr>
              <w:softHyphen/>
              <w:t>ковой вы</w:t>
            </w:r>
            <w:r>
              <w:rPr>
                <w:rStyle w:val="170"/>
              </w:rPr>
              <w:softHyphen/>
              <w:t>соте на каждом пролёте</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48"/>
        <w:gridCol w:w="6624"/>
        <w:gridCol w:w="1176"/>
        <w:gridCol w:w="1171"/>
      </w:tblGrid>
      <w:tr w:rsidR="00F25B94" w:rsidTr="00F25B94">
        <w:trPr>
          <w:trHeight w:val="216"/>
          <w:jc w:val="center"/>
        </w:trPr>
        <w:tc>
          <w:tcPr>
            <w:tcW w:w="648" w:type="dxa"/>
            <w:tcBorders>
              <w:top w:val="single" w:sz="4" w:space="0" w:color="auto"/>
              <w:left w:val="single" w:sz="4" w:space="0" w:color="auto"/>
              <w:bottom w:val="single" w:sz="4" w:space="0" w:color="auto"/>
              <w:right w:val="nil"/>
            </w:tcBorders>
            <w:shd w:val="clear" w:color="auto" w:fill="FFFFFF"/>
          </w:tcPr>
          <w:p w:rsidR="00F25B94" w:rsidRDefault="00F25B94" w:rsidP="00F25B94">
            <w:pPr>
              <w:pStyle w:val="2710"/>
              <w:framePr w:wrap="notBeside" w:vAnchor="text" w:hAnchor="text" w:xAlign="center" w:y="1"/>
              <w:shd w:val="clear" w:color="auto" w:fill="auto"/>
              <w:spacing w:line="240" w:lineRule="auto"/>
              <w:ind w:left="300"/>
            </w:pPr>
            <w:r>
              <w:rPr>
                <w:rStyle w:val="272"/>
                <w:noProof w:val="0"/>
              </w:rPr>
              <w:t>■</w:t>
            </w:r>
          </w:p>
        </w:tc>
        <w:tc>
          <w:tcPr>
            <w:tcW w:w="6624" w:type="dxa"/>
            <w:tcBorders>
              <w:top w:val="single" w:sz="4" w:space="0" w:color="auto"/>
              <w:left w:val="nil"/>
              <w:bottom w:val="single" w:sz="4" w:space="0" w:color="auto"/>
              <w:right w:val="nil"/>
            </w:tcBorders>
            <w:shd w:val="clear" w:color="auto" w:fill="FFFFFF"/>
          </w:tcPr>
          <w:p w:rsidR="00F25B94" w:rsidRDefault="00F25B94" w:rsidP="00F25B94">
            <w:pPr>
              <w:pStyle w:val="171"/>
              <w:framePr w:wrap="notBeside" w:vAnchor="text" w:hAnchor="text" w:xAlign="center" w:y="1"/>
              <w:shd w:val="clear" w:color="auto" w:fill="auto"/>
              <w:spacing w:line="240" w:lineRule="auto"/>
              <w:ind w:left="3280"/>
            </w:pPr>
            <w:r>
              <w:rPr>
                <w:rStyle w:val="170"/>
              </w:rPr>
              <w:t>2</w:t>
            </w:r>
          </w:p>
        </w:tc>
        <w:tc>
          <w:tcPr>
            <w:tcW w:w="1176" w:type="dxa"/>
            <w:tcBorders>
              <w:top w:val="single" w:sz="4" w:space="0" w:color="auto"/>
              <w:left w:val="nil"/>
              <w:bottom w:val="single" w:sz="4" w:space="0" w:color="auto"/>
              <w:right w:val="nil"/>
            </w:tcBorders>
            <w:shd w:val="clear" w:color="auto" w:fill="FFFFFF"/>
          </w:tcPr>
          <w:p w:rsidR="00F25B94" w:rsidRDefault="00F25B94" w:rsidP="00F25B94">
            <w:pPr>
              <w:pStyle w:val="171"/>
              <w:framePr w:wrap="notBeside" w:vAnchor="text" w:hAnchor="text" w:xAlign="center" w:y="1"/>
              <w:shd w:val="clear" w:color="auto" w:fill="auto"/>
              <w:spacing w:line="240" w:lineRule="auto"/>
              <w:ind w:left="560"/>
            </w:pPr>
            <w:r>
              <w:rPr>
                <w:rStyle w:val="170"/>
              </w:rPr>
              <w:t>з</w:t>
            </w:r>
          </w:p>
        </w:tc>
        <w:tc>
          <w:tcPr>
            <w:tcW w:w="1171" w:type="dxa"/>
            <w:tcBorders>
              <w:top w:val="single" w:sz="4" w:space="0" w:color="auto"/>
              <w:left w:val="nil"/>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40"/>
            </w:pPr>
            <w:r>
              <w:rPr>
                <w:rStyle w:val="170"/>
              </w:rPr>
              <w:t>4</w:t>
            </w:r>
          </w:p>
        </w:tc>
      </w:tr>
      <w:tr w:rsidR="00F25B94" w:rsidTr="00F25B94">
        <w:trPr>
          <w:trHeight w:val="346"/>
          <w:jc w:val="center"/>
        </w:trPr>
        <w:tc>
          <w:tcPr>
            <w:tcW w:w="9619"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580" w:firstLine="0"/>
            </w:pPr>
            <w:r>
              <w:rPr>
                <w:rStyle w:val="344"/>
              </w:rPr>
              <w:t>МАЙ</w:t>
            </w:r>
          </w:p>
        </w:tc>
      </w:tr>
      <w:tr w:rsidR="00F25B94" w:rsidTr="00F25B94">
        <w:trPr>
          <w:trHeight w:val="571"/>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 бег</w:t>
            </w:r>
            <w:r>
              <w:rPr>
                <w:rStyle w:val="170"/>
              </w:rPr>
              <w:t xml:space="preserve"> врассыпную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Ходьба, бег</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50"/>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4"/>
              </w:rPr>
              <w:t>2. Прыжки на правой и левой ноге</w:t>
            </w:r>
            <w:r>
              <w:rPr>
                <w:rStyle w:val="3417"/>
              </w:rPr>
              <w:t xml:space="preserve"> с продвижением вперёд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Прыжки,</w:t>
            </w:r>
          </w:p>
          <w:p w:rsidR="00F25B94" w:rsidRDefault="00F25B94" w:rsidP="00F25B94">
            <w:pPr>
              <w:pStyle w:val="171"/>
              <w:framePr w:wrap="notBeside" w:vAnchor="text" w:hAnchor="text" w:xAlign="center" w:y="1"/>
              <w:shd w:val="clear" w:color="auto" w:fill="auto"/>
              <w:spacing w:line="278" w:lineRule="exact"/>
              <w:ind w:left="60"/>
            </w:pPr>
            <w:r>
              <w:rPr>
                <w:rStyle w:val="170"/>
              </w:rPr>
              <w:t>удержание</w:t>
            </w:r>
          </w:p>
          <w:p w:rsidR="00F25B94" w:rsidRDefault="00F25B94" w:rsidP="00F25B94">
            <w:pPr>
              <w:pStyle w:val="171"/>
              <w:framePr w:wrap="notBeside" w:vAnchor="text" w:hAnchor="text" w:xAlign="center" w:y="1"/>
              <w:shd w:val="clear" w:color="auto" w:fill="auto"/>
              <w:spacing w:line="278" w:lineRule="exact"/>
              <w:ind w:left="60"/>
            </w:pPr>
            <w:r>
              <w:rPr>
                <w:rStyle w:val="170"/>
              </w:rPr>
              <w:t>равновесия</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294"/>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17"/>
              </w:rPr>
              <w:t>3.</w:t>
            </w:r>
            <w:r>
              <w:rPr>
                <w:rStyle w:val="344"/>
              </w:rPr>
              <w:t xml:space="preserve"> Подвижная игра «Мышеловка»</w:t>
            </w:r>
            <w:r>
              <w:rPr>
                <w:rStyle w:val="3417"/>
              </w:rPr>
              <w:t xml:space="preserve"> (7 мин).</w:t>
            </w:r>
          </w:p>
          <w:p w:rsidR="00F25B94" w:rsidRDefault="00F25B94" w:rsidP="00F25B94">
            <w:pPr>
              <w:pStyle w:val="171"/>
              <w:framePr w:wrap="notBeside" w:vAnchor="text" w:hAnchor="text" w:xAlign="center" w:y="1"/>
              <w:shd w:val="clear" w:color="auto" w:fill="auto"/>
              <w:spacing w:line="274" w:lineRule="exact"/>
              <w:ind w:left="60"/>
            </w:pPr>
            <w:r>
              <w:rPr>
                <w:rStyle w:val="170"/>
              </w:rPr>
              <w:t>Дети распределяются на 2 неравные подгруппы. Меньшая (пример</w:t>
            </w:r>
            <w:r>
              <w:rPr>
                <w:rStyle w:val="170"/>
              </w:rPr>
              <w:softHyphen/>
              <w:t>но треть играющих) образуют круг - «мышеловку». Остальные - «мыши». Они находятся за кругом. Дети, изображающие «мыше</w:t>
            </w:r>
            <w:r>
              <w:rPr>
                <w:rStyle w:val="170"/>
              </w:rPr>
              <w:softHyphen/>
              <w:t>ловку», берутся за руки и идут по кругу, приговаривая: Ах, как мыши надоели: Всё погрызли, всё поели. Берегитесь же, плутовки, Доберёмся мы до вас. Вот поставим мышеловки, Переловим всех за раз! По окончании стихотворения дети останавливаются и поднимают сцепленные руки. «Мыши» вбегают в «мышеловку» и тут же выбе</w:t>
            </w:r>
            <w:r>
              <w:rPr>
                <w:rStyle w:val="170"/>
              </w:rPr>
              <w:softHyphen/>
              <w:t>гают с другой стороны. По сигналу воспитателя: «Хлоп!» - дети, стоящие в кругу, опускают руки и приседают. «Мышеловка» счита</w:t>
            </w:r>
            <w:r>
              <w:rPr>
                <w:rStyle w:val="170"/>
              </w:rPr>
              <w:softHyphen/>
              <w:t>ется захлопнутой. «Мыши», не успевшие выбежать из круга, счита</w:t>
            </w:r>
            <w:r>
              <w:rPr>
                <w:rStyle w:val="170"/>
              </w:rPr>
              <w:softHyphen/>
              <w:t>ются пойманными. Они становятся в круг, и игра повторяется. Когда поймана большая часть «мышей», дети меняются ролями, и игра продолжается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Маски мышей</w:t>
            </w:r>
          </w:p>
        </w:tc>
      </w:tr>
      <w:tr w:rsidR="00F25B94" w:rsidTr="00F25B94">
        <w:trPr>
          <w:trHeight w:val="571"/>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4. Игра «Городки»</w:t>
            </w:r>
            <w:r>
              <w:rPr>
                <w:rStyle w:val="3417"/>
              </w:rPr>
              <w:t xml:space="preserve"> (8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См. II неделю октября (старшая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Метание</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Городки, биты</w:t>
            </w:r>
          </w:p>
        </w:tc>
      </w:tr>
      <w:tr w:rsidR="00F25B94" w:rsidTr="00F25B94">
        <w:trPr>
          <w:trHeight w:val="571"/>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медленный бег, бег широким шагом</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 бег</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66"/>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2. Прыжки в высоту</w:t>
            </w:r>
            <w:r>
              <w:rPr>
                <w:rStyle w:val="170"/>
              </w:rPr>
              <w:t xml:space="preserve"> с разбега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Прыжки</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1"/>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3.</w:t>
            </w:r>
            <w:r>
              <w:rPr>
                <w:rStyle w:val="174"/>
              </w:rPr>
              <w:t xml:space="preserve"> Подлезание под шнур</w:t>
            </w:r>
            <w:r>
              <w:rPr>
                <w:rStyle w:val="170"/>
              </w:rPr>
              <w:t xml:space="preserve"> (палку) прямо и боком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Подлеза</w:t>
            </w:r>
            <w:r>
              <w:rPr>
                <w:rStyle w:val="170"/>
              </w:rPr>
              <w:softHyphen/>
              <w:t>ние</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Шнур (палка)</w:t>
            </w:r>
          </w:p>
        </w:tc>
      </w:tr>
      <w:tr w:rsidR="00F25B94" w:rsidTr="00F25B94">
        <w:trPr>
          <w:trHeight w:val="571"/>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Перебрасывание мяча</w:t>
            </w:r>
            <w:r>
              <w:rPr>
                <w:rStyle w:val="170"/>
              </w:rPr>
              <w:t xml:space="preserve"> друг другу с дополнительными движе</w:t>
            </w:r>
            <w:r>
              <w:rPr>
                <w:rStyle w:val="170"/>
              </w:rPr>
              <w:softHyphen/>
              <w:t>ниями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Владение мячом</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Мячи</w:t>
            </w:r>
          </w:p>
        </w:tc>
      </w:tr>
      <w:tr w:rsidR="00F25B94" w:rsidTr="00F25B94">
        <w:trPr>
          <w:trHeight w:val="3922"/>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4"/>
              </w:rPr>
              <w:t>5. Подвижная игра «Карусель»</w:t>
            </w:r>
            <w:r>
              <w:rPr>
                <w:rStyle w:val="3417"/>
              </w:rPr>
              <w:t xml:space="preserve"> (5 мин).</w:t>
            </w:r>
          </w:p>
          <w:p w:rsidR="00F25B94" w:rsidRDefault="00F25B94" w:rsidP="00F25B94">
            <w:pPr>
              <w:pStyle w:val="171"/>
              <w:framePr w:wrap="notBeside" w:vAnchor="text" w:hAnchor="text" w:xAlign="center" w:y="1"/>
              <w:shd w:val="clear" w:color="auto" w:fill="auto"/>
              <w:spacing w:line="274" w:lineRule="exact"/>
              <w:ind w:left="60"/>
            </w:pPr>
            <w:r>
              <w:rPr>
                <w:rStyle w:val="170"/>
              </w:rPr>
              <w:t>Играющие образуют круг. Воспитатель даёт детям шнур, концы ко</w:t>
            </w:r>
            <w:r>
              <w:rPr>
                <w:rStyle w:val="170"/>
              </w:rPr>
              <w:softHyphen/>
              <w:t>торого связаны. Дети, взявшись правой рукой за шнур, поворачива</w:t>
            </w:r>
            <w:r>
              <w:rPr>
                <w:rStyle w:val="170"/>
              </w:rPr>
              <w:softHyphen/>
              <w:t>ются налево и произносят стихотворение: Еле, еле, еле, еле Завертелись карусели. А потом кругом, кругом, Всё бегом, бегом, бегом. В соответствии с текстом дети идут по кругу: сначала медленно, по</w:t>
            </w:r>
            <w:r>
              <w:rPr>
                <w:rStyle w:val="170"/>
              </w:rPr>
              <w:softHyphen/>
              <w:t>том быстрее, а под конец бегут. Во время бега воспитатель пригова</w:t>
            </w:r>
            <w:r>
              <w:rPr>
                <w:rStyle w:val="170"/>
              </w:rPr>
              <w:softHyphen/>
              <w:t>ривает: «По-бе-жа-ли, по-бе-жа-ли». После того как дети пробегут 2 раза по кругу, воспитатель меняет направление движения, говоря: «Поворот». Играющие поворачиваются кругом, быстро перехваты</w:t>
            </w:r>
            <w:r>
              <w:rPr>
                <w:rStyle w:val="170"/>
              </w:rPr>
              <w:softHyphen/>
              <w:t>вая шнур левой рукой, и бегут в другую сторону.</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Бег, ходь</w:t>
            </w:r>
            <w:r>
              <w:rPr>
                <w:rStyle w:val="170"/>
              </w:rPr>
              <w:softHyphen/>
              <w:t>ба</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Шнур</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2"/>
        <w:gridCol w:w="6624"/>
        <w:gridCol w:w="1176"/>
        <w:gridCol w:w="1186"/>
      </w:tblGrid>
      <w:tr w:rsidR="00F25B94" w:rsidTr="00F25B94">
        <w:trPr>
          <w:trHeight w:val="211"/>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280"/>
              <w:jc w:val="left"/>
            </w:pPr>
            <w:r>
              <w:rPr>
                <w:rStyle w:val="210pt1"/>
              </w:rPr>
              <w:t>1</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0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80"/>
              <w:jc w:val="left"/>
            </w:pPr>
            <w:r>
              <w:rPr>
                <w:rStyle w:val="210pt1"/>
              </w:rPr>
              <w:t>3</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4</w:t>
            </w:r>
          </w:p>
        </w:tc>
      </w:tr>
      <w:tr w:rsidR="00F25B94" w:rsidTr="00F25B94">
        <w:trPr>
          <w:trHeight w:val="5011"/>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Затем воспитатель продолжает вместе с детьми: Тише, тише, не спешите! Карусель остановите! Раз-два, раз-два! Вот и кончилась игра! Движение карусели становится постепенно всё медленнее. При сло</w:t>
            </w:r>
            <w:r>
              <w:rPr>
                <w:rStyle w:val="170"/>
              </w:rPr>
              <w:softHyphen/>
              <w:t>вах: «Вот и кончилась игра!» - дети опускают шнур на землю и рас</w:t>
            </w:r>
            <w:r>
              <w:rPr>
                <w:rStyle w:val="170"/>
              </w:rPr>
              <w:softHyphen/>
              <w:t>ходятся по площадке. После того как дети немного отдохнули, вос</w:t>
            </w:r>
            <w:r>
              <w:rPr>
                <w:rStyle w:val="170"/>
              </w:rPr>
              <w:softHyphen/>
              <w:t>питатель даёт три звонка или три раза ударяет в бубен. Играющие спешат занять свои места на карусели, то есть становятся в круг, бе</w:t>
            </w:r>
            <w:r>
              <w:rPr>
                <w:rStyle w:val="170"/>
              </w:rPr>
              <w:softHyphen/>
              <w:t>рут шнур. Игра возобновляется. Не успевший занять своё место до третьего звонка не катается на карусели, а стоит и ждёт, когда будет новая посадка. Игру «Карусель» можно проводить с обручами. Каж</w:t>
            </w:r>
            <w:r>
              <w:rPr>
                <w:rStyle w:val="170"/>
              </w:rPr>
              <w:softHyphen/>
              <w:t>дый держится за</w:t>
            </w:r>
            <w:r>
              <w:rPr>
                <w:rStyle w:val="1710pt5"/>
              </w:rPr>
              <w:t xml:space="preserve"> 2</w:t>
            </w:r>
            <w:r>
              <w:rPr>
                <w:rStyle w:val="170"/>
              </w:rPr>
              <w:t xml:space="preserve"> обруча одной и другой рукой, образуя замкнутый круг. Все движения выполняются так же, как и со шнуром. Когда дети оставляют карусель, надо следить, чтобы они клали обручи на землю аккуратно, тогда при повторении игры можно быстро их взять и снова образовать круг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128"/>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по шнуру с перешагиванием через кубики; медленный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удержание равнове</w:t>
            </w:r>
            <w:r>
              <w:rPr>
                <w:rStyle w:val="170"/>
              </w:rPr>
              <w:softHyphen/>
              <w:t>сия, 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Шнур, ку</w:t>
            </w:r>
            <w:r>
              <w:rPr>
                <w:rStyle w:val="170"/>
              </w:rPr>
              <w:softHyphen/>
              <w:t>бики</w:t>
            </w:r>
          </w:p>
        </w:tc>
      </w:tr>
      <w:tr w:rsidR="00F25B94" w:rsidTr="00F25B94">
        <w:trPr>
          <w:trHeight w:val="571"/>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2. Пролезание в обруч</w:t>
            </w:r>
            <w:r>
              <w:rPr>
                <w:rStyle w:val="170"/>
              </w:rPr>
              <w:t xml:space="preserve"> прямо и боком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Пролеза</w:t>
            </w:r>
            <w:r>
              <w:rPr>
                <w:rStyle w:val="170"/>
              </w:rPr>
              <w:softHyphen/>
              <w:t>ние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Обручи</w:t>
            </w:r>
          </w:p>
        </w:tc>
      </w:tr>
      <w:tr w:rsidR="00F25B94" w:rsidTr="00F25B94">
        <w:trPr>
          <w:trHeight w:val="571"/>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3.</w:t>
            </w:r>
            <w:r>
              <w:rPr>
                <w:rStyle w:val="174"/>
              </w:rPr>
              <w:t xml:space="preserve"> Метание мяча в даль,</w:t>
            </w:r>
            <w:r>
              <w:rPr>
                <w:rStyle w:val="170"/>
              </w:rPr>
              <w:t xml:space="preserve"> забрасывание в корзину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Мячи, корзина</w:t>
            </w:r>
          </w:p>
        </w:tc>
      </w:tr>
      <w:tr w:rsidR="00F25B94" w:rsidTr="00F25B94">
        <w:trPr>
          <w:trHeight w:val="3077"/>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4"/>
              </w:rPr>
              <w:t>4. Подвижная игра «Пятнашки» (10</w:t>
            </w:r>
            <w:r>
              <w:rPr>
                <w:rStyle w:val="3417"/>
              </w:rPr>
              <w:t xml:space="preserve"> мин).</w:t>
            </w:r>
          </w:p>
          <w:p w:rsidR="00F25B94" w:rsidRDefault="00F25B94" w:rsidP="00F25B94">
            <w:pPr>
              <w:pStyle w:val="171"/>
              <w:framePr w:wrap="notBeside" w:vAnchor="text" w:hAnchor="text" w:xAlign="center" w:y="1"/>
              <w:shd w:val="clear" w:color="auto" w:fill="auto"/>
              <w:spacing w:line="278" w:lineRule="exact"/>
              <w:ind w:left="60"/>
            </w:pPr>
            <w:r>
              <w:rPr>
                <w:rStyle w:val="170"/>
              </w:rPr>
              <w:t>Дети находятся в разных местах площадки (границы её обозначены флажками). Назначенный воспитателем или выбранный детьми «пят</w:t>
            </w:r>
            <w:r>
              <w:rPr>
                <w:rStyle w:val="170"/>
              </w:rPr>
              <w:softHyphen/>
              <w:t>нашка», получив цветную повязку (ленточку), становится на середи</w:t>
            </w:r>
            <w:r>
              <w:rPr>
                <w:rStyle w:val="170"/>
              </w:rPr>
              <w:softHyphen/>
              <w:t>не площадки. После сигнала воспитателя: «Лови!» - все дети разбе</w:t>
            </w:r>
            <w:r>
              <w:rPr>
                <w:rStyle w:val="170"/>
              </w:rPr>
              <w:softHyphen/>
              <w:t>гаются по площадке, а водящий старается догнать кого-нибудь из играющих и коснуться его рукой. Тот, кого водящий коснулся рукой, отходит в сторону. Игра заканчивается, когда «пятнашка» поймает 3 4 играющих. При повторении игры выбирается новый пятнашка. Если пятнашка в течение 30-40 секунд не может поймать никого из играющих, воспитатель должен назначить другого водящего</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Цветная</w:t>
            </w:r>
          </w:p>
          <w:p w:rsidR="00F25B94" w:rsidRDefault="00F25B94" w:rsidP="00F25B94">
            <w:pPr>
              <w:pStyle w:val="171"/>
              <w:framePr w:wrap="notBeside" w:vAnchor="text" w:hAnchor="text" w:xAlign="center" w:y="1"/>
              <w:shd w:val="clear" w:color="auto" w:fill="auto"/>
              <w:spacing w:line="278" w:lineRule="exact"/>
              <w:ind w:left="60"/>
            </w:pPr>
            <w:r>
              <w:rPr>
                <w:rStyle w:val="170"/>
              </w:rPr>
              <w:t>лента,</w:t>
            </w:r>
          </w:p>
          <w:p w:rsidR="00F25B94" w:rsidRDefault="00F25B94" w:rsidP="00F25B94">
            <w:pPr>
              <w:pStyle w:val="171"/>
              <w:framePr w:wrap="notBeside" w:vAnchor="text" w:hAnchor="text" w:xAlign="center" w:y="1"/>
              <w:shd w:val="clear" w:color="auto" w:fill="auto"/>
              <w:spacing w:line="278" w:lineRule="exact"/>
              <w:ind w:left="60"/>
            </w:pPr>
            <w:r>
              <w:rPr>
                <w:rStyle w:val="170"/>
              </w:rPr>
              <w:t>флажки</w:t>
            </w:r>
          </w:p>
        </w:tc>
      </w:tr>
      <w:tr w:rsidR="00F25B94" w:rsidTr="00F25B94">
        <w:trPr>
          <w:trHeight w:val="845"/>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IV</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 и бег</w:t>
            </w:r>
            <w:r>
              <w:rPr>
                <w:rStyle w:val="170"/>
              </w:rPr>
              <w:t xml:space="preserve"> по узкой дорожке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 удержание равновесие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Мел (шну</w:t>
            </w:r>
            <w:r>
              <w:rPr>
                <w:rStyle w:val="170"/>
              </w:rPr>
              <w:softHyphen/>
              <w:t>ры)</w:t>
            </w:r>
          </w:p>
        </w:tc>
      </w:tr>
      <w:tr w:rsidR="00F25B94" w:rsidTr="00F25B94">
        <w:trPr>
          <w:trHeight w:val="576"/>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4"/>
              </w:rPr>
              <w:t>2. Прыжки в длину с места</w:t>
            </w:r>
            <w:r>
              <w:rPr>
                <w:rStyle w:val="3417"/>
              </w:rPr>
              <w:t xml:space="preserve">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Прыжки в длину</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45"/>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17"/>
              </w:rPr>
              <w:t>3.</w:t>
            </w:r>
            <w:r>
              <w:rPr>
                <w:rStyle w:val="344"/>
              </w:rPr>
              <w:t xml:space="preserve"> Влезание на гимнастическую стенку,</w:t>
            </w:r>
            <w:r>
              <w:rPr>
                <w:rStyle w:val="3417"/>
              </w:rPr>
              <w:t xml:space="preserve"> соревнуясь</w:t>
            </w:r>
            <w:r w:rsidRPr="00F25B94">
              <w:rPr>
                <w:rStyle w:val="3410pt6"/>
                <w:lang w:val="ru-RU"/>
              </w:rPr>
              <w:t xml:space="preserve"> (8</w:t>
            </w:r>
            <w:r>
              <w:rPr>
                <w:rStyle w:val="3417"/>
              </w:rPr>
              <w:t xml:space="preserve">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Лазанье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Гимнасти</w:t>
            </w:r>
            <w:r>
              <w:rPr>
                <w:rStyle w:val="170"/>
              </w:rPr>
              <w:softHyphen/>
              <w:t>ческая стенка</w:t>
            </w:r>
          </w:p>
        </w:tc>
      </w:tr>
      <w:tr w:rsidR="00F25B94" w:rsidTr="00F25B94">
        <w:trPr>
          <w:trHeight w:val="1142"/>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Подвижная игра «Перелёт птиц»</w:t>
            </w:r>
            <w:r>
              <w:rPr>
                <w:rStyle w:val="170"/>
              </w:rPr>
              <w:t xml:space="preserve"> (7 мин). См. III неделю октября (средняя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Бег, дви</w:t>
            </w:r>
            <w:r>
              <w:rPr>
                <w:rStyle w:val="170"/>
              </w:rPr>
              <w:softHyphen/>
              <w:t>жения рук (разведе</w:t>
            </w:r>
            <w:r>
              <w:rPr>
                <w:rStyle w:val="170"/>
              </w:rPr>
              <w:softHyphen/>
              <w:t>ние, махи)</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Шапочки птиц, ска</w:t>
            </w:r>
            <w:r>
              <w:rPr>
                <w:rStyle w:val="170"/>
              </w:rPr>
              <w:softHyphen/>
              <w:t>мейка</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48"/>
        <w:gridCol w:w="6624"/>
        <w:gridCol w:w="1176"/>
        <w:gridCol w:w="1176"/>
      </w:tblGrid>
      <w:tr w:rsidR="00F25B94" w:rsidTr="00F25B94">
        <w:trPr>
          <w:trHeight w:val="211"/>
          <w:jc w:val="center"/>
        </w:trPr>
        <w:tc>
          <w:tcPr>
            <w:tcW w:w="648" w:type="dxa"/>
            <w:tcBorders>
              <w:top w:val="single" w:sz="4" w:space="0" w:color="auto"/>
              <w:left w:val="single" w:sz="4" w:space="0" w:color="auto"/>
              <w:bottom w:val="single" w:sz="4" w:space="0" w:color="auto"/>
              <w:right w:val="nil"/>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1</w:t>
            </w:r>
          </w:p>
        </w:tc>
        <w:tc>
          <w:tcPr>
            <w:tcW w:w="6624" w:type="dxa"/>
            <w:tcBorders>
              <w:top w:val="single" w:sz="4" w:space="0" w:color="auto"/>
              <w:left w:val="nil"/>
              <w:bottom w:val="single" w:sz="4" w:space="0" w:color="auto"/>
              <w:right w:val="nil"/>
            </w:tcBorders>
            <w:shd w:val="clear" w:color="auto" w:fill="FFFFFF"/>
          </w:tcPr>
          <w:p w:rsidR="00F25B94" w:rsidRDefault="00F25B94" w:rsidP="00F25B94">
            <w:pPr>
              <w:pStyle w:val="171"/>
              <w:framePr w:wrap="notBeside" w:vAnchor="text" w:hAnchor="text" w:xAlign="center" w:y="1"/>
              <w:shd w:val="clear" w:color="auto" w:fill="auto"/>
              <w:spacing w:line="240" w:lineRule="auto"/>
              <w:ind w:left="3280"/>
            </w:pPr>
            <w:r>
              <w:rPr>
                <w:rStyle w:val="170"/>
              </w:rPr>
              <w:t>2</w:t>
            </w:r>
          </w:p>
        </w:tc>
        <w:tc>
          <w:tcPr>
            <w:tcW w:w="1176" w:type="dxa"/>
            <w:tcBorders>
              <w:top w:val="single" w:sz="4" w:space="0" w:color="auto"/>
              <w:left w:val="nil"/>
              <w:bottom w:val="single" w:sz="4" w:space="0" w:color="auto"/>
              <w:right w:val="nil"/>
            </w:tcBorders>
            <w:shd w:val="clear" w:color="auto" w:fill="FFFFFF"/>
          </w:tcPr>
          <w:p w:rsidR="00F25B94" w:rsidRDefault="00F25B94" w:rsidP="00F25B94">
            <w:pPr>
              <w:pStyle w:val="171"/>
              <w:framePr w:wrap="notBeside" w:vAnchor="text" w:hAnchor="text" w:xAlign="center" w:y="1"/>
              <w:shd w:val="clear" w:color="auto" w:fill="auto"/>
              <w:spacing w:line="240" w:lineRule="auto"/>
              <w:ind w:left="560"/>
            </w:pPr>
            <w:r>
              <w:rPr>
                <w:rStyle w:val="170"/>
              </w:rPr>
              <w:t>з</w:t>
            </w:r>
          </w:p>
        </w:tc>
        <w:tc>
          <w:tcPr>
            <w:tcW w:w="1176" w:type="dxa"/>
            <w:tcBorders>
              <w:top w:val="single" w:sz="4" w:space="0" w:color="auto"/>
              <w:left w:val="nil"/>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40"/>
            </w:pPr>
            <w:r>
              <w:rPr>
                <w:rStyle w:val="170"/>
              </w:rPr>
              <w:t>4</w:t>
            </w:r>
          </w:p>
        </w:tc>
      </w:tr>
      <w:tr w:rsidR="00F25B94" w:rsidTr="00F25B94">
        <w:trPr>
          <w:trHeight w:val="346"/>
          <w:jc w:val="center"/>
        </w:trPr>
        <w:tc>
          <w:tcPr>
            <w:tcW w:w="9624"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60"/>
              <w:framePr w:wrap="notBeside" w:vAnchor="text" w:hAnchor="text" w:xAlign="center" w:y="1"/>
              <w:shd w:val="clear" w:color="auto" w:fill="auto"/>
              <w:spacing w:line="240" w:lineRule="auto"/>
              <w:ind w:left="4480"/>
            </w:pPr>
            <w:r>
              <w:t>июнь</w:t>
            </w:r>
          </w:p>
        </w:tc>
      </w:tr>
      <w:tr w:rsidR="00F25B94" w:rsidTr="00F25B94">
        <w:trPr>
          <w:trHeight w:val="571"/>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высоко поднимая колени; непрерывный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50"/>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2. Ходьба по бревну,</w:t>
            </w:r>
            <w:r>
              <w:rPr>
                <w:rStyle w:val="170"/>
              </w:rPr>
              <w:t xml:space="preserve"> свободно балансируя руками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w:t>
            </w:r>
          </w:p>
          <w:p w:rsidR="00F25B94" w:rsidRDefault="00F25B94" w:rsidP="00F25B94">
            <w:pPr>
              <w:pStyle w:val="171"/>
              <w:framePr w:wrap="notBeside" w:vAnchor="text" w:hAnchor="text" w:xAlign="center" w:y="1"/>
              <w:shd w:val="clear" w:color="auto" w:fill="auto"/>
              <w:spacing w:line="278" w:lineRule="exact"/>
              <w:ind w:left="60"/>
            </w:pPr>
            <w:r>
              <w:rPr>
                <w:rStyle w:val="170"/>
              </w:rPr>
              <w:t>удержание</w:t>
            </w:r>
          </w:p>
          <w:p w:rsidR="00F25B94" w:rsidRDefault="00F25B94" w:rsidP="00F25B94">
            <w:pPr>
              <w:pStyle w:val="171"/>
              <w:framePr w:wrap="notBeside" w:vAnchor="text" w:hAnchor="text" w:xAlign="center" w:y="1"/>
              <w:shd w:val="clear" w:color="auto" w:fill="auto"/>
              <w:spacing w:line="278" w:lineRule="exact"/>
              <w:ind w:left="60"/>
            </w:pPr>
            <w:r>
              <w:rPr>
                <w:rStyle w:val="170"/>
              </w:rPr>
              <w:t>равновесия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1"/>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3.</w:t>
            </w:r>
            <w:r>
              <w:rPr>
                <w:rStyle w:val="174"/>
              </w:rPr>
              <w:t xml:space="preserve"> Прыжки через скакалку</w:t>
            </w:r>
            <w:r>
              <w:rPr>
                <w:rStyle w:val="170"/>
              </w:rPr>
              <w:t xml:space="preserve"> с продвижением вперёд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Прыжки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Скакалки</w:t>
            </w:r>
          </w:p>
        </w:tc>
      </w:tr>
      <w:tr w:rsidR="00F25B94" w:rsidTr="00F25B94">
        <w:trPr>
          <w:trHeight w:val="850"/>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Подвижная игра «Пятнашки» (10</w:t>
            </w:r>
            <w:r>
              <w:rPr>
                <w:rStyle w:val="170"/>
              </w:rPr>
              <w:t xml:space="preserve"> мин). См. III неделю мая (старшая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Цветная</w:t>
            </w:r>
          </w:p>
          <w:p w:rsidR="00F25B94" w:rsidRDefault="00F25B94" w:rsidP="00F25B94">
            <w:pPr>
              <w:pStyle w:val="171"/>
              <w:framePr w:wrap="notBeside" w:vAnchor="text" w:hAnchor="text" w:xAlign="center" w:y="1"/>
              <w:shd w:val="clear" w:color="auto" w:fill="auto"/>
              <w:spacing w:line="278" w:lineRule="exact"/>
              <w:ind w:left="60"/>
            </w:pPr>
            <w:r>
              <w:rPr>
                <w:rStyle w:val="170"/>
              </w:rPr>
              <w:t>лента,</w:t>
            </w:r>
          </w:p>
          <w:p w:rsidR="00F25B94" w:rsidRDefault="00F25B94" w:rsidP="00F25B94">
            <w:pPr>
              <w:pStyle w:val="171"/>
              <w:framePr w:wrap="notBeside" w:vAnchor="text" w:hAnchor="text" w:xAlign="center" w:y="1"/>
              <w:shd w:val="clear" w:color="auto" w:fill="auto"/>
              <w:spacing w:line="278" w:lineRule="exact"/>
              <w:ind w:left="60"/>
            </w:pPr>
            <w:r>
              <w:rPr>
                <w:rStyle w:val="170"/>
              </w:rPr>
              <w:t>флажки</w:t>
            </w:r>
          </w:p>
        </w:tc>
      </w:tr>
      <w:tr w:rsidR="00F25B94" w:rsidTr="00F25B94">
        <w:trPr>
          <w:trHeight w:val="571"/>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и медленный бег между ориентирами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Ходьба,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Ориенти</w:t>
            </w:r>
            <w:r>
              <w:rPr>
                <w:rStyle w:val="170"/>
              </w:rPr>
              <w:softHyphen/>
              <w:t>ры</w:t>
            </w:r>
          </w:p>
        </w:tc>
      </w:tr>
      <w:tr w:rsidR="00F25B94" w:rsidTr="00F25B94">
        <w:trPr>
          <w:trHeight w:val="566"/>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2. Перебрасывание мяча</w:t>
            </w:r>
            <w:r>
              <w:rPr>
                <w:rStyle w:val="170"/>
              </w:rPr>
              <w:t xml:space="preserve"> друг другу из-за головы и ловля их двумя руками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Владение мячом</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Мячи</w:t>
            </w:r>
          </w:p>
        </w:tc>
      </w:tr>
      <w:tr w:rsidR="00F25B94" w:rsidTr="00F25B94">
        <w:trPr>
          <w:trHeight w:val="850"/>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17"/>
              </w:rPr>
              <w:t>3.</w:t>
            </w:r>
            <w:r>
              <w:rPr>
                <w:rStyle w:val="344"/>
              </w:rPr>
              <w:t xml:space="preserve"> Лазанье по гимнастической стенке</w:t>
            </w:r>
            <w:r>
              <w:rPr>
                <w:rStyle w:val="3417"/>
              </w:rPr>
              <w:t xml:space="preserve"> (8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Лазанье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Гимнасти</w:t>
            </w:r>
            <w:r>
              <w:rPr>
                <w:rStyle w:val="170"/>
              </w:rPr>
              <w:softHyphen/>
              <w:t>ческая стенка</w:t>
            </w:r>
          </w:p>
        </w:tc>
      </w:tr>
      <w:tr w:rsidR="00F25B94" w:rsidTr="00F25B94">
        <w:trPr>
          <w:trHeight w:val="850"/>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Подвижная игра «Удочка»</w:t>
            </w:r>
            <w:r>
              <w:rPr>
                <w:rStyle w:val="170"/>
              </w:rPr>
              <w:t xml:space="preserve"> (7 мин). См. II неделю мая (средняя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Прыжки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Скакалка или верёв</w:t>
            </w:r>
            <w:r>
              <w:rPr>
                <w:rStyle w:val="170"/>
              </w:rPr>
              <w:softHyphen/>
              <w:t>ка</w:t>
            </w:r>
          </w:p>
        </w:tc>
      </w:tr>
      <w:tr w:rsidR="00F25B94" w:rsidTr="00F25B94">
        <w:trPr>
          <w:trHeight w:val="571"/>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с задержкой на носке («петушиный шаг»); медленный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350"/>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2. Игровое упражнение «Быстрей по местам»</w:t>
            </w:r>
            <w:r>
              <w:rPr>
                <w:rStyle w:val="170"/>
              </w:rPr>
              <w:t xml:space="preserve"> (5 мин). </w:t>
            </w:r>
            <w:r>
              <w:rPr>
                <w:rStyle w:val="172pt1"/>
              </w:rPr>
              <w:t>Описание.</w:t>
            </w:r>
            <w:r>
              <w:rPr>
                <w:rStyle w:val="170"/>
              </w:rPr>
              <w:t xml:space="preserve"> Дети становятся в круг на расстоянии вытянутых в стороны рук. Место каждого играющего отмечается каким-нибудь предметом, например кубиком, который кладётся на землю. По сло</w:t>
            </w:r>
            <w:r>
              <w:rPr>
                <w:rStyle w:val="170"/>
              </w:rPr>
              <w:softHyphen/>
              <w:t>вам воспитателя «Бегите» или удару в бубен дети выходят из круга, ходят, бегают или прыгают по всей площадке. Воспитатель убирает тем временем один из предметов, лишая таким образом одного ре</w:t>
            </w:r>
            <w:r>
              <w:rPr>
                <w:rStyle w:val="170"/>
              </w:rPr>
              <w:softHyphen/>
              <w:t>бёнка места. При ударе в бубен или после слов: «По местам» - все дети бегут в круг и занимают любое место. Оставшемуся без места дети хором говорят:</w:t>
            </w:r>
            <w:r>
              <w:rPr>
                <w:rStyle w:val="1741"/>
              </w:rPr>
              <w:t xml:space="preserve"> «.(Имяребенка),</w:t>
            </w:r>
            <w:r>
              <w:rPr>
                <w:rStyle w:val="170"/>
              </w:rPr>
              <w:t xml:space="preserve"> быстро место занимай!» Когда игра проводится последний раз, воспитатель кладёт обратно кубик, для того чтобы мест хватало всем детям</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Бег, прыж</w:t>
            </w:r>
            <w:r>
              <w:rPr>
                <w:rStyle w:val="170"/>
              </w:rPr>
              <w:softHyphen/>
              <w:t>ки, ходьба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Кубики</w:t>
            </w:r>
          </w:p>
        </w:tc>
      </w:tr>
      <w:tr w:rsidR="00F25B94" w:rsidTr="00F25B94">
        <w:trPr>
          <w:trHeight w:val="850"/>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Подвижная игра «Пастух и стадо»</w:t>
            </w:r>
            <w:r>
              <w:rPr>
                <w:rStyle w:val="170"/>
              </w:rPr>
              <w:t xml:space="preserve"> (8 мин). См. IV неделю декабря (средняя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Прыжки,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Косынка, кубы,рей</w:t>
            </w:r>
            <w:r>
              <w:rPr>
                <w:rStyle w:val="170"/>
              </w:rPr>
              <w:softHyphen/>
              <w:t>ки</w:t>
            </w:r>
          </w:p>
        </w:tc>
      </w:tr>
      <w:tr w:rsidR="00F25B94" w:rsidTr="00F25B94">
        <w:trPr>
          <w:trHeight w:val="3086"/>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4. Подвижная игра «Не оставайся на земле»</w:t>
            </w:r>
            <w:r>
              <w:rPr>
                <w:rStyle w:val="170"/>
              </w:rPr>
              <w:t xml:space="preserve"> (7 мин). </w:t>
            </w:r>
            <w:r>
              <w:rPr>
                <w:rStyle w:val="172pt1"/>
              </w:rPr>
              <w:t>Описание.</w:t>
            </w:r>
            <w:r>
              <w:rPr>
                <w:rStyle w:val="170"/>
              </w:rPr>
              <w:t xml:space="preserve"> В различных местах площадки, ближе к границам её, расположены предметы высотой 25-30 см: лестница со ступенька</w:t>
            </w:r>
            <w:r>
              <w:rPr>
                <w:rStyle w:val="170"/>
              </w:rPr>
              <w:softHyphen/>
              <w:t>ми, доски, поставленные на возвышение, невысокие ящики, скамей</w:t>
            </w:r>
            <w:r>
              <w:rPr>
                <w:rStyle w:val="170"/>
              </w:rPr>
              <w:softHyphen/>
              <w:t>ки, чурбаки (не меньше 25 см в диаметре). Выбирается ловишка. Ему надевают на руку повязку. Дети размещаются на предметах в разных местах площадки. Под удары в бубен дети спрыгивают и бегают или прыгают по площадке в зависимости от того темпа и ритма, который даёт воспитатель. Ловишка принимает участие в общем движении. По сигналу воспитателя: «Лови!» - все дети снова взбираются на расставленные предметы (возвышения).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Бег, прыж</w:t>
            </w:r>
            <w:r>
              <w:rPr>
                <w:rStyle w:val="170"/>
              </w:rPr>
              <w:softHyphen/>
              <w:t>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Различные предметы</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2"/>
        <w:gridCol w:w="6624"/>
        <w:gridCol w:w="1176"/>
        <w:gridCol w:w="1186"/>
      </w:tblGrid>
      <w:tr w:rsidR="00F25B94" w:rsidTr="00F25B94">
        <w:trPr>
          <w:trHeight w:val="211"/>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60"/>
              <w:framePr w:wrap="notBeside" w:vAnchor="text" w:hAnchor="text" w:xAlign="center" w:y="1"/>
              <w:shd w:val="clear" w:color="auto" w:fill="auto"/>
              <w:spacing w:line="240" w:lineRule="auto"/>
              <w:ind w:left="280"/>
            </w:pPr>
            <w:r>
              <w:t>1</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0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80"/>
              <w:jc w:val="left"/>
            </w:pPr>
            <w:r>
              <w:rPr>
                <w:rStyle w:val="210pt1"/>
              </w:rPr>
              <w:t>3</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4</w:t>
            </w:r>
          </w:p>
        </w:tc>
      </w:tr>
      <w:tr w:rsidR="00F25B94" w:rsidTr="00F25B94">
        <w:trPr>
          <w:trHeight w:val="1906"/>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Ловишка ловит тех, кто не успел вскочить на возвышение. Пойман</w:t>
            </w:r>
            <w:r>
              <w:rPr>
                <w:rStyle w:val="170"/>
              </w:rPr>
              <w:softHyphen/>
              <w:t>ные садятся в стороне. После того как игра будет повторена</w:t>
            </w:r>
            <w:r>
              <w:rPr>
                <w:rStyle w:val="17910"/>
              </w:rPr>
              <w:t xml:space="preserve"> 2-3</w:t>
            </w:r>
            <w:r>
              <w:rPr>
                <w:rStyle w:val="170"/>
              </w:rPr>
              <w:t xml:space="preserve"> раза, проводится подсчёт пойманных, выбирается новый ловишка, и игра возобновляется. Воспитатель следит, чтобы дети спрыгивали с воз</w:t>
            </w:r>
            <w:r>
              <w:rPr>
                <w:rStyle w:val="170"/>
              </w:rPr>
              <w:softHyphen/>
              <w:t>вышения двумя ногами и мягко приземлялись, сгибая колени, а так</w:t>
            </w:r>
            <w:r>
              <w:rPr>
                <w:rStyle w:val="170"/>
              </w:rPr>
              <w:softHyphen/>
              <w:t>же чтобы разбегались по всей площадке, подальше от предметов, на которые они должны были взбираться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26"/>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IV</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910"/>
              </w:rPr>
              <w:t>1.</w:t>
            </w:r>
            <w:r>
              <w:rPr>
                <w:rStyle w:val="174"/>
              </w:rPr>
              <w:t xml:space="preserve"> Ходьба и бег</w:t>
            </w:r>
            <w:r>
              <w:rPr>
                <w:rStyle w:val="170"/>
              </w:rPr>
              <w:t xml:space="preserve"> в колонне по одному с перестроением в пары и об</w:t>
            </w:r>
            <w:r>
              <w:rPr>
                <w:rStyle w:val="170"/>
              </w:rPr>
              <w:softHyphen/>
              <w:t>ратно в колонну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Ходьба, бег, пере</w:t>
            </w:r>
            <w:r>
              <w:rPr>
                <w:rStyle w:val="170"/>
              </w:rPr>
              <w:softHyphen/>
              <w:t>строение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5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4"/>
              </w:rPr>
              <w:t>2. Прокатывание мяча</w:t>
            </w:r>
            <w:r>
              <w:rPr>
                <w:rStyle w:val="170"/>
              </w:rPr>
              <w:t xml:space="preserve"> друг другу снизу с сильным отталкиванием вперёд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Владение мячом</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Мячи</w:t>
            </w:r>
          </w:p>
        </w:tc>
      </w:tr>
      <w:tr w:rsidR="00F25B94" w:rsidTr="00F25B94">
        <w:trPr>
          <w:trHeight w:val="55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3.</w:t>
            </w:r>
            <w:r>
              <w:rPr>
                <w:rStyle w:val="174"/>
              </w:rPr>
              <w:t xml:space="preserve"> Прыжки на двух ногах</w:t>
            </w:r>
            <w:r>
              <w:rPr>
                <w:rStyle w:val="170"/>
              </w:rPr>
              <w:t xml:space="preserve"> через скакалку с продвижением вперёд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Скакалки</w:t>
            </w:r>
          </w:p>
        </w:tc>
      </w:tr>
      <w:tr w:rsidR="00F25B94" w:rsidTr="00F25B94">
        <w:trPr>
          <w:trHeight w:val="557"/>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4. Подвижная игра «Мы весёлые ребята» (10</w:t>
            </w:r>
            <w:r>
              <w:rPr>
                <w:rStyle w:val="170"/>
              </w:rPr>
              <w:t xml:space="preserve"> мин). См. I неделю декабря (старшая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41"/>
          <w:jc w:val="center"/>
        </w:trPr>
        <w:tc>
          <w:tcPr>
            <w:tcW w:w="9648"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60"/>
              <w:framePr w:wrap="notBeside" w:vAnchor="text" w:hAnchor="text" w:xAlign="center" w:y="1"/>
              <w:shd w:val="clear" w:color="auto" w:fill="auto"/>
              <w:spacing w:line="240" w:lineRule="auto"/>
              <w:ind w:left="4520"/>
            </w:pPr>
            <w:r>
              <w:t>июль</w:t>
            </w:r>
          </w:p>
        </w:tc>
      </w:tr>
      <w:tr w:rsidR="00F25B94" w:rsidTr="00F25B94">
        <w:trPr>
          <w:trHeight w:val="557"/>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60"/>
              <w:framePr w:wrap="notBeside" w:vAnchor="text" w:hAnchor="text" w:xAlign="center" w:y="1"/>
              <w:shd w:val="clear" w:color="auto" w:fill="auto"/>
              <w:spacing w:line="240" w:lineRule="auto"/>
              <w:ind w:left="280"/>
            </w:pPr>
            <w:r>
              <w:t>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firstLine="0"/>
              <w:jc w:val="both"/>
            </w:pPr>
            <w:r>
              <w:rPr>
                <w:rStyle w:val="59"/>
                <w:b w:val="0"/>
                <w:bCs w:val="0"/>
              </w:rPr>
              <w:t>1.</w:t>
            </w:r>
            <w:r>
              <w:rPr>
                <w:rStyle w:val="344"/>
              </w:rPr>
              <w:t xml:space="preserve">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jc w:val="both"/>
            </w:pPr>
            <w:r>
              <w:rPr>
                <w:rStyle w:val="170"/>
              </w:rPr>
              <w:t>Ходьба по кругу с изменением направления; челночный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 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26"/>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2.</w:t>
            </w:r>
            <w:r>
              <w:rPr>
                <w:rStyle w:val="174"/>
              </w:rPr>
              <w:t xml:space="preserve"> Игровое упражнение «Проведи мяч»</w:t>
            </w:r>
            <w:r>
              <w:rPr>
                <w:rStyle w:val="170"/>
              </w:rPr>
              <w:t xml:space="preserve"> (5 мин). Пройти между кубиками, отбивая мяч при ходьбе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Владение мячом (от</w:t>
            </w:r>
            <w:r>
              <w:rPr>
                <w:rStyle w:val="170"/>
              </w:rPr>
              <w:softHyphen/>
              <w:t>бивание)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Мячи, ку</w:t>
            </w:r>
            <w:r>
              <w:rPr>
                <w:rStyle w:val="170"/>
              </w:rPr>
              <w:softHyphen/>
              <w:t>бики</w:t>
            </w:r>
          </w:p>
        </w:tc>
      </w:tr>
      <w:tr w:rsidR="00F25B94" w:rsidTr="00F25B94">
        <w:trPr>
          <w:trHeight w:val="552"/>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910"/>
              </w:rPr>
              <w:t>3.</w:t>
            </w:r>
            <w:r>
              <w:rPr>
                <w:rStyle w:val="174"/>
              </w:rPr>
              <w:t xml:space="preserve"> Подвижная игра «Совушка»</w:t>
            </w:r>
            <w:r>
              <w:rPr>
                <w:rStyle w:val="1710pt4"/>
              </w:rPr>
              <w:t xml:space="preserve"> (8</w:t>
            </w:r>
            <w:r>
              <w:rPr>
                <w:rStyle w:val="170"/>
              </w:rPr>
              <w:t xml:space="preserve"> мин). См. IV неделю апреля (средняя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Шапочка совы</w:t>
            </w:r>
          </w:p>
        </w:tc>
      </w:tr>
      <w:tr w:rsidR="00F25B94" w:rsidTr="00F25B94">
        <w:trPr>
          <w:trHeight w:val="1104"/>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4. Игра малой подвижности «Затейники»</w:t>
            </w:r>
            <w:r>
              <w:rPr>
                <w:rStyle w:val="170"/>
              </w:rPr>
              <w:t xml:space="preserve"> (7 мин). См. II неделю декабря (старшая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Показ движений спортсме</w:t>
            </w:r>
            <w:r>
              <w:rPr>
                <w:rStyle w:val="170"/>
              </w:rPr>
              <w:softHyphen/>
              <w:t>нов</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368"/>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60"/>
              <w:framePr w:wrap="notBeside" w:vAnchor="text" w:hAnchor="text" w:xAlign="center" w:y="1"/>
              <w:shd w:val="clear" w:color="auto" w:fill="auto"/>
              <w:spacing w:line="240" w:lineRule="auto"/>
              <w:ind w:left="280"/>
            </w:pPr>
            <w:r>
              <w:t>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910"/>
              </w:rPr>
              <w:t>1.</w:t>
            </w:r>
            <w:r>
              <w:rPr>
                <w:rStyle w:val="174"/>
              </w:rPr>
              <w:t xml:space="preserve"> Ходьба и бег</w:t>
            </w:r>
            <w:r>
              <w:rPr>
                <w:rStyle w:val="170"/>
              </w:rPr>
              <w:t xml:space="preserve"> врассыпную с остановкой и выполнением заданий по сигналу: «Зайцы» - прыгать на двух ногах; «Аист» - встать на од</w:t>
            </w:r>
            <w:r>
              <w:rPr>
                <w:rStyle w:val="170"/>
              </w:rPr>
              <w:softHyphen/>
              <w:t>ной ноге, руки на поясе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Ходьба, бег, удер</w:t>
            </w:r>
            <w:r>
              <w:rPr>
                <w:rStyle w:val="170"/>
              </w:rPr>
              <w:softHyphen/>
              <w:t>жание рав</w:t>
            </w:r>
            <w:r>
              <w:rPr>
                <w:rStyle w:val="170"/>
              </w:rPr>
              <w:softHyphen/>
              <w:t>новесия, прыжки</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5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4"/>
              </w:rPr>
              <w:t>2. Ходьба по бревну (5</w:t>
            </w:r>
            <w:r>
              <w:rPr>
                <w:rStyle w:val="3417"/>
              </w:rPr>
              <w:t xml:space="preserve">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Удержание равновесия</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Бревно</w:t>
            </w:r>
          </w:p>
        </w:tc>
      </w:tr>
      <w:tr w:rsidR="00F25B94" w:rsidTr="00F25B94">
        <w:trPr>
          <w:trHeight w:val="55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3.</w:t>
            </w:r>
            <w:r>
              <w:rPr>
                <w:rStyle w:val="174"/>
              </w:rPr>
              <w:t xml:space="preserve"> Метание мешочков</w:t>
            </w:r>
            <w:r>
              <w:rPr>
                <w:rStyle w:val="170"/>
              </w:rPr>
              <w:t xml:space="preserve"> в вертикальную цель правой и левой рукой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Мешочки с песком</w:t>
            </w:r>
          </w:p>
        </w:tc>
      </w:tr>
      <w:tr w:rsidR="00F25B94" w:rsidTr="00F25B94">
        <w:trPr>
          <w:trHeight w:val="552"/>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4.</w:t>
            </w:r>
            <w:r>
              <w:rPr>
                <w:rStyle w:val="174"/>
              </w:rPr>
              <w:t xml:space="preserve"> Подвижная игра «Мышеловка»</w:t>
            </w:r>
            <w:r>
              <w:rPr>
                <w:rStyle w:val="170"/>
              </w:rPr>
              <w:t xml:space="preserve"> (10 мин). См. I неделю мая (старшая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57"/>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910"/>
              </w:rPr>
              <w:t>1.</w:t>
            </w:r>
            <w:r>
              <w:rPr>
                <w:rStyle w:val="174"/>
              </w:rPr>
              <w:t xml:space="preserve"> Ходьба и бег</w:t>
            </w:r>
            <w:r>
              <w:rPr>
                <w:rStyle w:val="170"/>
              </w:rPr>
              <w:t xml:space="preserve"> (5 мин). Ходьба змейкой; бег на скорость</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 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5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4"/>
              </w:rPr>
              <w:t>2. Подбрасывание и ловля мяча</w:t>
            </w:r>
            <w:r>
              <w:rPr>
                <w:rStyle w:val="3417"/>
              </w:rPr>
              <w:t xml:space="preserve"> при ходьбе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Владение мячом</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Мячи</w:t>
            </w:r>
          </w:p>
        </w:tc>
      </w:tr>
      <w:tr w:rsidR="00F25B94" w:rsidTr="00F25B94">
        <w:trPr>
          <w:trHeight w:val="55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3.</w:t>
            </w:r>
            <w:r>
              <w:rPr>
                <w:rStyle w:val="174"/>
              </w:rPr>
              <w:t xml:space="preserve"> Прыжки через скакалку</w:t>
            </w:r>
            <w:r>
              <w:rPr>
                <w:rStyle w:val="170"/>
              </w:rPr>
              <w:t xml:space="preserve"> с продвижением вперёд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Скакалки</w:t>
            </w:r>
          </w:p>
        </w:tc>
      </w:tr>
      <w:tr w:rsidR="00F25B94" w:rsidTr="00F25B94">
        <w:trPr>
          <w:trHeight w:val="1387"/>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4.</w:t>
            </w:r>
            <w:r>
              <w:rPr>
                <w:rStyle w:val="174"/>
              </w:rPr>
              <w:t xml:space="preserve"> Подвижная игра «Караси и щука»</w:t>
            </w:r>
            <w:r>
              <w:rPr>
                <w:rStyle w:val="170"/>
              </w:rPr>
              <w:t xml:space="preserve"> (5 мин). Один ребёнок выбирается «щукой». Остальные играющие делятся на две группы: одна из них - «Камешки» - образует круг, другая - «Караси», которые передвигаются внутри круга. «Щука» находится за кругом. По сигналу воспитателя: «Щука!» - она быстро вбегает</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Бег, при</w:t>
            </w:r>
            <w:r>
              <w:rPr>
                <w:rStyle w:val="170"/>
              </w:rPr>
              <w:softHyphen/>
              <w:t>седание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8"/>
        <w:gridCol w:w="6624"/>
        <w:gridCol w:w="1176"/>
        <w:gridCol w:w="1186"/>
      </w:tblGrid>
      <w:tr w:rsidR="00F25B94" w:rsidTr="00F25B94">
        <w:trPr>
          <w:trHeight w:val="216"/>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00"/>
              <w:jc w:val="left"/>
            </w:pPr>
            <w:r>
              <w:rPr>
                <w:rStyle w:val="210pt1"/>
              </w:rPr>
              <w:t>1</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0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80"/>
              <w:jc w:val="left"/>
            </w:pPr>
            <w:r>
              <w:rPr>
                <w:rStyle w:val="210pt1"/>
              </w:rPr>
              <w:t>3</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4</w:t>
            </w:r>
          </w:p>
        </w:tc>
      </w:tr>
      <w:tr w:rsidR="00F25B94" w:rsidTr="00F25B94">
        <w:trPr>
          <w:trHeight w:val="1958"/>
          <w:jc w:val="center"/>
        </w:trPr>
        <w:tc>
          <w:tcPr>
            <w:tcW w:w="65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в круг, стараясь поймать «карасей». «Караси» спешат поскорее за</w:t>
            </w:r>
            <w:r>
              <w:rPr>
                <w:rStyle w:val="170"/>
              </w:rPr>
              <w:softHyphen/>
              <w:t>нять место за кем-нибудь из играющих и присесть («караси» пря</w:t>
            </w:r>
            <w:r>
              <w:rPr>
                <w:rStyle w:val="170"/>
              </w:rPr>
              <w:softHyphen/>
              <w:t>чутся от «щуки» за «камешки»), «Щука» ловит тех «карасей», кото</w:t>
            </w:r>
            <w:r>
              <w:rPr>
                <w:rStyle w:val="170"/>
              </w:rPr>
              <w:softHyphen/>
              <w:t>рые не успели спрятаться. Пойманные уходят за круг. Игра прово</w:t>
            </w:r>
            <w:r>
              <w:rPr>
                <w:rStyle w:val="170"/>
              </w:rPr>
              <w:softHyphen/>
              <w:t>дится</w:t>
            </w:r>
            <w:r>
              <w:rPr>
                <w:rStyle w:val="1731"/>
              </w:rPr>
              <w:t xml:space="preserve"> 3—4</w:t>
            </w:r>
            <w:r>
              <w:rPr>
                <w:rStyle w:val="170"/>
              </w:rPr>
              <w:t xml:space="preserve"> раза, после чего подсчитывается число пойманных. Затем выбирают новую «щуку». Дети, стоящие по кругу и внутри его, ме</w:t>
            </w:r>
            <w:r>
              <w:rPr>
                <w:rStyle w:val="170"/>
              </w:rPr>
              <w:softHyphen/>
              <w:t>няются местами, и игра повторяется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45"/>
          <w:jc w:val="center"/>
        </w:trPr>
        <w:tc>
          <w:tcPr>
            <w:tcW w:w="65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5. Подвижная игра «Пятнашки»</w:t>
            </w:r>
            <w:r>
              <w:rPr>
                <w:rStyle w:val="170"/>
              </w:rPr>
              <w:t xml:space="preserve"> (5 мин). См. III неделю мая (старшая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Бег с увёр</w:t>
            </w:r>
            <w:r>
              <w:rPr>
                <w:rStyle w:val="170"/>
              </w:rPr>
              <w:softHyphen/>
              <w:t>тыванием</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Цветная</w:t>
            </w:r>
          </w:p>
          <w:p w:rsidR="00F25B94" w:rsidRDefault="00F25B94" w:rsidP="00F25B94">
            <w:pPr>
              <w:pStyle w:val="171"/>
              <w:framePr w:wrap="notBeside" w:vAnchor="text" w:hAnchor="text" w:xAlign="center" w:y="1"/>
              <w:shd w:val="clear" w:color="auto" w:fill="auto"/>
              <w:spacing w:line="278" w:lineRule="exact"/>
              <w:ind w:left="60"/>
            </w:pPr>
            <w:r>
              <w:rPr>
                <w:rStyle w:val="170"/>
              </w:rPr>
              <w:t>лента,</w:t>
            </w:r>
          </w:p>
          <w:p w:rsidR="00F25B94" w:rsidRDefault="00F25B94" w:rsidP="00F25B94">
            <w:pPr>
              <w:pStyle w:val="171"/>
              <w:framePr w:wrap="notBeside" w:vAnchor="text" w:hAnchor="text" w:xAlign="center" w:y="1"/>
              <w:shd w:val="clear" w:color="auto" w:fill="auto"/>
              <w:spacing w:line="278" w:lineRule="exact"/>
              <w:ind w:left="60"/>
            </w:pPr>
            <w:r>
              <w:rPr>
                <w:rStyle w:val="170"/>
              </w:rPr>
              <w:t>флажки</w:t>
            </w:r>
          </w:p>
        </w:tc>
      </w:tr>
      <w:tr w:rsidR="00F25B94" w:rsidTr="00F25B94">
        <w:trPr>
          <w:trHeight w:val="850"/>
          <w:jc w:val="center"/>
        </w:trPr>
        <w:tc>
          <w:tcPr>
            <w:tcW w:w="65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IV</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с выполнением движений для рук и бег между ориентирами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 дви</w:t>
            </w:r>
            <w:r>
              <w:rPr>
                <w:rStyle w:val="170"/>
              </w:rPr>
              <w:softHyphen/>
              <w:t>жения рук</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Ориенти</w:t>
            </w:r>
            <w:r>
              <w:rPr>
                <w:rStyle w:val="170"/>
              </w:rPr>
              <w:softHyphen/>
              <w:t>ры</w:t>
            </w:r>
          </w:p>
        </w:tc>
      </w:tr>
      <w:tr w:rsidR="00F25B94" w:rsidTr="00F25B94">
        <w:trPr>
          <w:trHeight w:val="571"/>
          <w:jc w:val="center"/>
        </w:trPr>
        <w:tc>
          <w:tcPr>
            <w:tcW w:w="658"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2. Ходьба и бег</w:t>
            </w:r>
            <w:r>
              <w:rPr>
                <w:rStyle w:val="170"/>
              </w:rPr>
              <w:t xml:space="preserve"> по бревну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Удержание равновесия</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Бревно</w:t>
            </w:r>
          </w:p>
        </w:tc>
      </w:tr>
      <w:tr w:rsidR="00F25B94" w:rsidTr="00F25B94">
        <w:trPr>
          <w:trHeight w:val="850"/>
          <w:jc w:val="center"/>
        </w:trPr>
        <w:tc>
          <w:tcPr>
            <w:tcW w:w="658"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3.</w:t>
            </w:r>
            <w:r>
              <w:rPr>
                <w:rStyle w:val="174"/>
              </w:rPr>
              <w:t xml:space="preserve"> Подлезание под дугу</w:t>
            </w:r>
            <w:r>
              <w:rPr>
                <w:rStyle w:val="170"/>
              </w:rPr>
              <w:t xml:space="preserve"> (верёвку) прямо и боком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Подлеза</w:t>
            </w:r>
            <w:r>
              <w:rPr>
                <w:rStyle w:val="170"/>
              </w:rPr>
              <w:softHyphen/>
              <w:t>ние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Дуга, шнур или верёвка</w:t>
            </w:r>
          </w:p>
        </w:tc>
      </w:tr>
      <w:tr w:rsidR="00F25B94" w:rsidTr="00F25B94">
        <w:trPr>
          <w:trHeight w:val="571"/>
          <w:jc w:val="center"/>
        </w:trPr>
        <w:tc>
          <w:tcPr>
            <w:tcW w:w="658"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Подвижная игра «Не оставайся на земле»</w:t>
            </w:r>
            <w:r>
              <w:rPr>
                <w:rStyle w:val="170"/>
              </w:rPr>
              <w:t xml:space="preserve"> (5 мин). См. III неделю июня (старшая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Прыжки, 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Различные предметы</w:t>
            </w:r>
          </w:p>
        </w:tc>
      </w:tr>
      <w:tr w:rsidR="00F25B94" w:rsidTr="00F25B94">
        <w:trPr>
          <w:trHeight w:val="2237"/>
          <w:jc w:val="center"/>
        </w:trPr>
        <w:tc>
          <w:tcPr>
            <w:tcW w:w="65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5. Игра малой подвижности «Сделай фигуру»</w:t>
            </w:r>
            <w:r>
              <w:rPr>
                <w:rStyle w:val="170"/>
              </w:rPr>
              <w:t xml:space="preserve"> (5 мин). Из числа играющих выбирается ведущий, он стоит в стороне. Ос</w:t>
            </w:r>
            <w:r>
              <w:rPr>
                <w:rStyle w:val="170"/>
              </w:rPr>
              <w:softHyphen/>
              <w:t>тальные дети бегают, прыгают с ноги на ногу по всей площадке. На сигнал воспитателя (удар в бубен или слово «Стоп») все останавли</w:t>
            </w:r>
            <w:r>
              <w:rPr>
                <w:rStyle w:val="170"/>
              </w:rPr>
              <w:softHyphen/>
              <w:t>ваются в какой-либо позе и не двигаются. Ведущий обходит все «фигуры» и выбирает ту, которая ему больше всех нравится. Этот ребёнок становится водящим - оценщиком, а предыдущий водящий присоединяется к остальным детям, и игра повторяется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Бег, прыж</w:t>
            </w:r>
            <w:r>
              <w:rPr>
                <w:rStyle w:val="170"/>
              </w:rPr>
              <w:softHyphen/>
              <w:t>ки</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50"/>
          <w:jc w:val="center"/>
        </w:trPr>
        <w:tc>
          <w:tcPr>
            <w:tcW w:w="9644"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400" w:firstLine="0"/>
            </w:pPr>
            <w:r>
              <w:rPr>
                <w:rStyle w:val="344"/>
              </w:rPr>
              <w:t>АВГУСТ</w:t>
            </w:r>
          </w:p>
        </w:tc>
      </w:tr>
      <w:tr w:rsidR="00F25B94" w:rsidTr="00F25B94">
        <w:trPr>
          <w:trHeight w:val="850"/>
          <w:jc w:val="center"/>
        </w:trPr>
        <w:tc>
          <w:tcPr>
            <w:tcW w:w="65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1. Ходьба и бег</w:t>
            </w:r>
            <w:r>
              <w:rPr>
                <w:rStyle w:val="170"/>
              </w:rPr>
              <w:t xml:space="preserve"> с перестроением в 3 шеренги и обратно в колонну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 пере</w:t>
            </w:r>
            <w:r>
              <w:rPr>
                <w:rStyle w:val="170"/>
              </w:rPr>
              <w:softHyphen/>
              <w:t>строения</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1"/>
          <w:jc w:val="center"/>
        </w:trPr>
        <w:tc>
          <w:tcPr>
            <w:tcW w:w="658"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2.</w:t>
            </w:r>
            <w:r>
              <w:rPr>
                <w:rStyle w:val="174"/>
              </w:rPr>
              <w:t xml:space="preserve"> Ходьба по бревну</w:t>
            </w:r>
            <w:r>
              <w:rPr>
                <w:rStyle w:val="170"/>
              </w:rPr>
              <w:t xml:space="preserve"> с перешагиванием через предметы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Удержание равновесия</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Кубики, бревно</w:t>
            </w:r>
          </w:p>
        </w:tc>
      </w:tr>
      <w:tr w:rsidR="00F25B94" w:rsidTr="00F25B94">
        <w:trPr>
          <w:trHeight w:val="571"/>
          <w:jc w:val="center"/>
        </w:trPr>
        <w:tc>
          <w:tcPr>
            <w:tcW w:w="658"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3.</w:t>
            </w:r>
            <w:r>
              <w:rPr>
                <w:rStyle w:val="174"/>
              </w:rPr>
              <w:t xml:space="preserve"> Отбивание мяча</w:t>
            </w:r>
            <w:r>
              <w:rPr>
                <w:rStyle w:val="170"/>
              </w:rPr>
              <w:t xml:space="preserve"> о землю и ловля его</w:t>
            </w:r>
            <w:r>
              <w:rPr>
                <w:rStyle w:val="1710pt3"/>
              </w:rPr>
              <w:t xml:space="preserve"> (8</w:t>
            </w:r>
            <w:r>
              <w:rPr>
                <w:rStyle w:val="170"/>
              </w:rPr>
              <w:t xml:space="preserve">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Владение мячом</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Мячи</w:t>
            </w:r>
          </w:p>
        </w:tc>
      </w:tr>
      <w:tr w:rsidR="00F25B94" w:rsidTr="00F25B94">
        <w:trPr>
          <w:trHeight w:val="3643"/>
          <w:jc w:val="center"/>
        </w:trPr>
        <w:tc>
          <w:tcPr>
            <w:tcW w:w="65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4"/>
              </w:rPr>
              <w:t>4. Подвижная игра «Стоп»</w:t>
            </w:r>
            <w:r>
              <w:rPr>
                <w:rStyle w:val="3417"/>
              </w:rPr>
              <w:t xml:space="preserve"> (7 мин).</w:t>
            </w:r>
          </w:p>
          <w:p w:rsidR="00F25B94" w:rsidRDefault="00F25B94" w:rsidP="00F25B94">
            <w:pPr>
              <w:pStyle w:val="171"/>
              <w:framePr w:wrap="notBeside" w:vAnchor="text" w:hAnchor="text" w:xAlign="center" w:y="1"/>
              <w:shd w:val="clear" w:color="auto" w:fill="auto"/>
              <w:spacing w:line="274" w:lineRule="exact"/>
              <w:ind w:left="60"/>
            </w:pPr>
            <w:r>
              <w:rPr>
                <w:rStyle w:val="170"/>
              </w:rPr>
              <w:t>На расстоянии</w:t>
            </w:r>
            <w:r>
              <w:rPr>
                <w:rStyle w:val="174"/>
              </w:rPr>
              <w:t xml:space="preserve"> 10-16</w:t>
            </w:r>
            <w:r>
              <w:rPr>
                <w:rStyle w:val="170"/>
              </w:rPr>
              <w:t xml:space="preserve"> шагов от границы площадки проводится ли</w:t>
            </w:r>
            <w:r>
              <w:rPr>
                <w:rStyle w:val="170"/>
              </w:rPr>
              <w:softHyphen/>
              <w:t>ния (исходная), на которой близко друг от друга стоят играющие. На противоположном конце площадки очерчивается кругом (диа</w:t>
            </w:r>
            <w:r>
              <w:rPr>
                <w:rStyle w:val="170"/>
              </w:rPr>
              <w:softHyphen/>
              <w:t>метром - 2-3 шага) место водящего. Повернувшись спиной к иг</w:t>
            </w:r>
            <w:r>
              <w:rPr>
                <w:rStyle w:val="170"/>
              </w:rPr>
              <w:softHyphen/>
              <w:t>рающим, водящий громко говорит: «Быстро шагай, смотри не зе</w:t>
            </w:r>
            <w:r>
              <w:rPr>
                <w:rStyle w:val="170"/>
              </w:rPr>
              <w:softHyphen/>
              <w:t>вай! Стоп!» При этих словах все играющие продвигаются по на</w:t>
            </w:r>
            <w:r>
              <w:rPr>
                <w:rStyle w:val="170"/>
              </w:rPr>
              <w:softHyphen/>
              <w:t>правлению к водящему. Как только водящий произнёс слово «Стоп!», все останавливаются, водящий быстро оглядывается. Того, кто не успел вовремя остановиться после слова «Стоп!» и сделал добавочное движение, водящий возвращает на исход</w:t>
            </w:r>
            <w:r>
              <w:rPr>
                <w:rStyle w:val="170"/>
              </w:rPr>
              <w:softHyphen/>
              <w:t>ную линию, после чего поворачивается спиной к играющим, го</w:t>
            </w:r>
            <w:r>
              <w:rPr>
                <w:rStyle w:val="170"/>
              </w:rPr>
              <w:softHyphen/>
              <w:t>ворит: «Быстро шагай...» и т. д.</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Ходьба</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sectPr w:rsidR="00F25B94" w:rsidSect="00F25B94">
          <w:headerReference w:type="even" r:id="rId115"/>
          <w:headerReference w:type="default" r:id="rId116"/>
          <w:footerReference w:type="even" r:id="rId117"/>
          <w:footerReference w:type="default" r:id="rId118"/>
          <w:headerReference w:type="first" r:id="rId119"/>
          <w:footerReference w:type="first" r:id="rId120"/>
          <w:pgSz w:w="11907" w:h="16840" w:code="9"/>
          <w:pgMar w:top="1134" w:right="851" w:bottom="1134" w:left="1701" w:header="0" w:footer="6" w:gutter="0"/>
          <w:cols w:space="720"/>
          <w:noEndnote/>
          <w:docGrid w:linePitch="360"/>
        </w:sectPr>
      </w:pPr>
    </w:p>
    <w:tbl>
      <w:tblPr>
        <w:tblW w:w="0" w:type="auto"/>
        <w:jc w:val="center"/>
        <w:tblLayout w:type="fixed"/>
        <w:tblCellMar>
          <w:left w:w="0" w:type="dxa"/>
          <w:right w:w="0" w:type="dxa"/>
        </w:tblCellMar>
        <w:tblLook w:val="0000"/>
      </w:tblPr>
      <w:tblGrid>
        <w:gridCol w:w="653"/>
        <w:gridCol w:w="6619"/>
        <w:gridCol w:w="1176"/>
        <w:gridCol w:w="1171"/>
      </w:tblGrid>
      <w:tr w:rsidR="00F25B94" w:rsidTr="00F25B94">
        <w:trPr>
          <w:trHeight w:val="211"/>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260"/>
              <w:jc w:val="left"/>
            </w:pPr>
            <w:r>
              <w:rPr>
                <w:rStyle w:val="210pt1"/>
              </w:rPr>
              <w:t>1</w:t>
            </w: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8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3</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40"/>
              <w:jc w:val="left"/>
            </w:pPr>
            <w:r>
              <w:rPr>
                <w:rStyle w:val="210pt1"/>
              </w:rPr>
              <w:t>4</w:t>
            </w:r>
          </w:p>
        </w:tc>
      </w:tr>
      <w:tr w:rsidR="00F25B94" w:rsidTr="00F25B94">
        <w:trPr>
          <w:trHeight w:val="312"/>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Все продолжают движение с того места, где их застал сигнал</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3"/>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«Стоп». Те, которые возвратились на исходную линию, начинают</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движение оттуда. Так продолжается до тех пор, пока кто-нибудь</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9"/>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из играющих не подойдёт близко к водящему и не встанет в круг</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9"/>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раньше, чем водящий скажет: «Стоп!» Тот, кому удалось это сде</w:t>
            </w:r>
            <w:r>
              <w:rPr>
                <w:rStyle w:val="170"/>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9"/>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лать, становится водящим. Игра возобновляется с новым водящим</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1"/>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II</w:t>
            </w: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firstLine="0"/>
              <w:jc w:val="both"/>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jc w:val="both"/>
            </w:pPr>
            <w:r>
              <w:rPr>
                <w:rStyle w:val="170"/>
              </w:rPr>
              <w:t>Ходьба и медленный бег с чёткими поворотами на углах</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 бег</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2"/>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4"/>
              </w:rPr>
              <w:t>2. Перепрыгивание верёвки</w:t>
            </w:r>
            <w:r>
              <w:rPr>
                <w:rStyle w:val="170"/>
              </w:rPr>
              <w:t xml:space="preserve"> на двух ногах, расположенной на вы</w:t>
            </w:r>
            <w:r>
              <w:rPr>
                <w:rStyle w:val="170"/>
              </w:rPr>
              <w:softHyphen/>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Прыжки</w:t>
            </w:r>
          </w:p>
        </w:tc>
        <w:tc>
          <w:tcPr>
            <w:tcW w:w="117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Верёвка</w:t>
            </w:r>
          </w:p>
        </w:tc>
      </w:tr>
      <w:tr w:rsidR="00F25B94" w:rsidTr="00F25B94">
        <w:trPr>
          <w:trHeight w:val="269"/>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соте 15-20 см (5 мин)</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45"/>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3.</w:t>
            </w:r>
            <w:r>
              <w:rPr>
                <w:rStyle w:val="174"/>
              </w:rPr>
              <w:t xml:space="preserve"> Метание мешочков</w:t>
            </w:r>
            <w:r>
              <w:rPr>
                <w:rStyle w:val="170"/>
              </w:rPr>
              <w:t xml:space="preserve"> в корзину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Метание</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Мешочки с песком, корзинка</w:t>
            </w:r>
          </w:p>
        </w:tc>
      </w:tr>
      <w:tr w:rsidR="00F25B94" w:rsidTr="00F25B94">
        <w:trPr>
          <w:trHeight w:val="298"/>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4"/>
              </w:rPr>
              <w:t>4. Подвижная игра «Не оставайся на земле» (10</w:t>
            </w:r>
            <w:r>
              <w:rPr>
                <w:rStyle w:val="3417"/>
              </w:rPr>
              <w:t xml:space="preserve">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 прыж</w:t>
            </w:r>
            <w:r>
              <w:rPr>
                <w:rStyle w:val="170"/>
              </w:rPr>
              <w:softHyphen/>
            </w:r>
          </w:p>
        </w:tc>
        <w:tc>
          <w:tcPr>
            <w:tcW w:w="117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Различные</w:t>
            </w:r>
          </w:p>
        </w:tc>
      </w:tr>
      <w:tr w:rsidR="00F25B94" w:rsidTr="00F25B94">
        <w:trPr>
          <w:trHeight w:val="274"/>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См. III неделю июня (старшая группа)</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ки</w:t>
            </w:r>
          </w:p>
        </w:tc>
        <w:tc>
          <w:tcPr>
            <w:tcW w:w="1171"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предметы</w:t>
            </w:r>
          </w:p>
        </w:tc>
      </w:tr>
      <w:tr w:rsidR="00F25B94" w:rsidTr="00F25B94">
        <w:trPr>
          <w:trHeight w:val="571"/>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III</w:t>
            </w: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1. Ходьба и бег</w:t>
            </w:r>
            <w:r>
              <w:rPr>
                <w:rStyle w:val="170"/>
              </w:rPr>
              <w:t xml:space="preserve"> (5 мин). Ходьба; медленный и быстрый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 бег</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2"/>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2. Ходьба по бревну</w:t>
            </w:r>
            <w:r>
              <w:rPr>
                <w:rStyle w:val="170"/>
              </w:rPr>
              <w:t xml:space="preserve"> с передачей мяча из одной руки в другую</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Удержание</w:t>
            </w:r>
          </w:p>
        </w:tc>
        <w:tc>
          <w:tcPr>
            <w:tcW w:w="117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Мячи,</w:t>
            </w:r>
          </w:p>
        </w:tc>
      </w:tr>
      <w:tr w:rsidR="00F25B94" w:rsidTr="00F25B94">
        <w:trPr>
          <w:trHeight w:val="826"/>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(10 мин)</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равновесия,</w:t>
            </w:r>
          </w:p>
          <w:p w:rsidR="00F25B94" w:rsidRDefault="00F25B94" w:rsidP="00F25B94">
            <w:pPr>
              <w:pStyle w:val="171"/>
              <w:framePr w:wrap="notBeside" w:vAnchor="text" w:hAnchor="text" w:xAlign="center" w:y="1"/>
              <w:shd w:val="clear" w:color="auto" w:fill="auto"/>
              <w:spacing w:line="274" w:lineRule="exact"/>
              <w:ind w:left="60"/>
            </w:pPr>
            <w:r>
              <w:rPr>
                <w:rStyle w:val="170"/>
              </w:rPr>
              <w:t>владение</w:t>
            </w:r>
          </w:p>
          <w:p w:rsidR="00F25B94" w:rsidRDefault="00F25B94" w:rsidP="00F25B94">
            <w:pPr>
              <w:pStyle w:val="171"/>
              <w:framePr w:wrap="notBeside" w:vAnchor="text" w:hAnchor="text" w:xAlign="center" w:y="1"/>
              <w:shd w:val="clear" w:color="auto" w:fill="auto"/>
              <w:spacing w:line="274" w:lineRule="exact"/>
              <w:ind w:left="60"/>
            </w:pPr>
            <w:r>
              <w:rPr>
                <w:rStyle w:val="170"/>
              </w:rPr>
              <w:t>мячом</w:t>
            </w:r>
          </w:p>
        </w:tc>
        <w:tc>
          <w:tcPr>
            <w:tcW w:w="1171"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бревно</w:t>
            </w:r>
          </w:p>
        </w:tc>
      </w:tr>
      <w:tr w:rsidR="00F25B94" w:rsidTr="00F25B94">
        <w:trPr>
          <w:trHeight w:val="312"/>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17"/>
              </w:rPr>
              <w:t>3.</w:t>
            </w:r>
            <w:r>
              <w:rPr>
                <w:rStyle w:val="344"/>
              </w:rPr>
              <w:t xml:space="preserve"> Подвижная игра «Пустое место»</w:t>
            </w:r>
            <w:r>
              <w:rPr>
                <w:rStyle w:val="3417"/>
              </w:rPr>
              <w:t xml:space="preserve"> (5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171"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4"/>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Играющие становятся в круг, положив руки на пояс: получаются</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7"/>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окошки. Выбирается водящий. Он ходит за кругом и говорит:</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17"/>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260"/>
            </w:pPr>
            <w:r>
              <w:rPr>
                <w:rStyle w:val="170"/>
              </w:rPr>
              <w:t>Вокруг домика хожу</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260"/>
            </w:pPr>
            <w:r>
              <w:rPr>
                <w:rStyle w:val="170"/>
              </w:rPr>
              <w:t>И в окошечки гляжу,</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260"/>
            </w:pPr>
            <w:r>
              <w:rPr>
                <w:rStyle w:val="170"/>
              </w:rPr>
              <w:t>К одному я подойду</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8"/>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260"/>
            </w:pPr>
            <w:r>
              <w:rPr>
                <w:rStyle w:val="170"/>
              </w:rPr>
              <w:t>И тихонько постучу.</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12"/>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После слова «Постучу» водящий останавливается, заглядывает</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4"/>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 окошко, напротив которого остановился, и говорит: «Тук-тук-тук».</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4"/>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Стоящий впереди спрашивает: «Кто пришел?» Водящий называет</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своё имя. Стоящий в кругу интересуется: «Зачем пришёл?» Водящий</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3"/>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отвечает: «Бежим вперегонки», - и оба бегут вокруг играющих</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9"/>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в разные стороны. В кругу оказывается пустое место. Тот, кто до</w:t>
            </w:r>
            <w:r>
              <w:rPr>
                <w:rStyle w:val="170"/>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8"/>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бежит до него первым, остаётся в кругу; опоздавший будет теперь</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54"/>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водящим, и игра продолжается</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8"/>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4"/>
              </w:rPr>
              <w:t>4. Игра «Сделай фигуру»</w:t>
            </w:r>
            <w:r>
              <w:rPr>
                <w:rStyle w:val="3417"/>
              </w:rPr>
              <w:t xml:space="preserve"> (5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 прыж</w:t>
            </w:r>
            <w:r>
              <w:rPr>
                <w:rStyle w:val="170"/>
              </w:rPr>
              <w:softHyphen/>
            </w:r>
          </w:p>
        </w:tc>
        <w:tc>
          <w:tcPr>
            <w:tcW w:w="1171"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4"/>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См. IV неделю июля (старшая группа)</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ки</w:t>
            </w:r>
          </w:p>
        </w:tc>
        <w:tc>
          <w:tcPr>
            <w:tcW w:w="1171"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50"/>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IV</w:t>
            </w: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line="278" w:lineRule="exact"/>
              <w:ind w:left="60"/>
            </w:pPr>
            <w:r>
              <w:rPr>
                <w:rStyle w:val="170"/>
              </w:rPr>
              <w:t>Ходьба с чередованием разного вида бега: медленный, средний, бы</w:t>
            </w:r>
            <w:r>
              <w:rPr>
                <w:rStyle w:val="170"/>
              </w:rPr>
              <w:softHyphen/>
              <w:t>стрый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 бег</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2"/>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2. Перепрыгивание через шнур</w:t>
            </w:r>
            <w:r>
              <w:rPr>
                <w:rStyle w:val="170"/>
              </w:rPr>
              <w:t xml:space="preserve"> на двух ногах с продвижением</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Прыжки</w:t>
            </w:r>
          </w:p>
        </w:tc>
        <w:tc>
          <w:tcPr>
            <w:tcW w:w="117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Шнур или</w:t>
            </w:r>
          </w:p>
        </w:tc>
      </w:tr>
      <w:tr w:rsidR="00F25B94" w:rsidTr="00F25B94">
        <w:trPr>
          <w:trHeight w:val="264"/>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вперёд (5 мин)</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верёвка</w:t>
            </w:r>
          </w:p>
        </w:tc>
      </w:tr>
      <w:tr w:rsidR="00F25B94" w:rsidTr="00F25B94">
        <w:trPr>
          <w:trHeight w:val="298"/>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17"/>
              </w:rPr>
              <w:t>3.</w:t>
            </w:r>
            <w:r>
              <w:rPr>
                <w:rStyle w:val="344"/>
              </w:rPr>
              <w:t xml:space="preserve"> Лазанье по гимнастической стенке</w:t>
            </w:r>
            <w:r>
              <w:rPr>
                <w:rStyle w:val="3417"/>
              </w:rPr>
              <w:t xml:space="preserve"> с переходом на другой про</w:t>
            </w:r>
            <w:r>
              <w:rPr>
                <w:rStyle w:val="3417"/>
              </w:rPr>
              <w:softHyphen/>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Лазанье</w:t>
            </w:r>
          </w:p>
        </w:tc>
        <w:tc>
          <w:tcPr>
            <w:tcW w:w="117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Гимнасти</w:t>
            </w:r>
            <w:r>
              <w:rPr>
                <w:rStyle w:val="170"/>
              </w:rPr>
              <w:softHyphen/>
            </w:r>
          </w:p>
        </w:tc>
      </w:tr>
      <w:tr w:rsidR="00F25B94" w:rsidTr="00F25B94">
        <w:trPr>
          <w:trHeight w:val="552"/>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лёт (10 мин)</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ческая стенка</w:t>
            </w:r>
          </w:p>
        </w:tc>
      </w:tr>
      <w:tr w:rsidR="00F25B94" w:rsidTr="00F25B94">
        <w:trPr>
          <w:trHeight w:val="293"/>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4"/>
              </w:rPr>
              <w:t>4. Подвижная игра «Медведь и пчёлы»</w:t>
            </w:r>
            <w:r>
              <w:rPr>
                <w:rStyle w:val="3417"/>
              </w:rPr>
              <w:t xml:space="preserve"> (5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 лаза</w:t>
            </w:r>
            <w:r>
              <w:rPr>
                <w:rStyle w:val="170"/>
              </w:rPr>
              <w:softHyphen/>
            </w:r>
          </w:p>
        </w:tc>
        <w:tc>
          <w:tcPr>
            <w:tcW w:w="117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Маска мед</w:t>
            </w:r>
            <w:r>
              <w:rPr>
                <w:rStyle w:val="170"/>
              </w:rPr>
              <w:softHyphen/>
            </w:r>
          </w:p>
        </w:tc>
      </w:tr>
      <w:tr w:rsidR="00F25B94" w:rsidTr="00F25B94">
        <w:trPr>
          <w:trHeight w:val="298"/>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См. III неделю марта (старшая группа)</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ние</w:t>
            </w:r>
          </w:p>
        </w:tc>
        <w:tc>
          <w:tcPr>
            <w:tcW w:w="1171"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ведя</w:t>
            </w:r>
          </w:p>
        </w:tc>
      </w:tr>
    </w:tbl>
    <w:p w:rsidR="00F25B94" w:rsidRDefault="00F25B94" w:rsidP="00F25B94">
      <w:pPr>
        <w:rPr>
          <w:color w:val="auto"/>
          <w:sz w:val="2"/>
          <w:szCs w:val="2"/>
        </w:rPr>
      </w:pPr>
    </w:p>
    <w:p w:rsidR="00F25B94" w:rsidRDefault="00F25B94" w:rsidP="00E3539C">
      <w:pPr>
        <w:pStyle w:val="91"/>
        <w:framePr w:w="9749" w:wrap="notBeside" w:vAnchor="text" w:hAnchor="page" w:x="1505" w:y="22"/>
        <w:shd w:val="clear" w:color="auto" w:fill="auto"/>
        <w:spacing w:line="210" w:lineRule="exact"/>
        <w:jc w:val="center"/>
      </w:pPr>
      <w:r>
        <w:rPr>
          <w:rStyle w:val="90"/>
        </w:rPr>
        <w:t>ПОДГОТОВИТЕЛЬНАЯ К ШКОЛЕ ГРУППА</w:t>
      </w:r>
    </w:p>
    <w:tbl>
      <w:tblPr>
        <w:tblW w:w="0" w:type="auto"/>
        <w:jc w:val="center"/>
        <w:tblLayout w:type="fixed"/>
        <w:tblCellMar>
          <w:left w:w="0" w:type="dxa"/>
          <w:right w:w="0" w:type="dxa"/>
        </w:tblCellMar>
        <w:tblLook w:val="0000"/>
      </w:tblPr>
      <w:tblGrid>
        <w:gridCol w:w="648"/>
        <w:gridCol w:w="6624"/>
        <w:gridCol w:w="1176"/>
        <w:gridCol w:w="1176"/>
      </w:tblGrid>
      <w:tr w:rsidR="00F25B94" w:rsidTr="00F25B94">
        <w:trPr>
          <w:trHeight w:val="499"/>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261"/>
              <w:framePr w:w="9749" w:wrap="notBeside" w:vAnchor="text" w:hAnchor="page" w:x="1505" w:y="22"/>
              <w:shd w:val="clear" w:color="auto" w:fill="auto"/>
              <w:spacing w:line="230" w:lineRule="exact"/>
              <w:ind w:right="240"/>
              <w:jc w:val="right"/>
            </w:pPr>
            <w:r>
              <w:t>Не</w:t>
            </w:r>
            <w:r>
              <w:softHyphen/>
              <w:t>деля</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261"/>
              <w:framePr w:w="9749" w:wrap="notBeside" w:vAnchor="text" w:hAnchor="page" w:x="1505" w:y="22"/>
              <w:shd w:val="clear" w:color="auto" w:fill="auto"/>
              <w:spacing w:line="240" w:lineRule="auto"/>
              <w:ind w:left="2520"/>
            </w:pPr>
            <w:r>
              <w:t>Содержание занятий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261"/>
              <w:framePr w:w="9749" w:wrap="notBeside" w:vAnchor="text" w:hAnchor="page" w:x="1505" w:y="22"/>
              <w:shd w:val="clear" w:color="auto" w:fill="auto"/>
              <w:spacing w:line="235" w:lineRule="exact"/>
              <w:jc w:val="both"/>
            </w:pPr>
            <w:r>
              <w:t>Основные движения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261"/>
              <w:framePr w:w="9749" w:wrap="notBeside" w:vAnchor="text" w:hAnchor="page" w:x="1505" w:y="22"/>
              <w:shd w:val="clear" w:color="auto" w:fill="auto"/>
              <w:spacing w:line="240" w:lineRule="auto"/>
              <w:jc w:val="both"/>
            </w:pPr>
            <w:r>
              <w:t>Пособия</w:t>
            </w:r>
          </w:p>
        </w:tc>
      </w:tr>
      <w:tr w:rsidR="00F25B94" w:rsidTr="00F25B94">
        <w:trPr>
          <w:trHeight w:val="221"/>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261"/>
              <w:framePr w:w="9749" w:wrap="notBeside" w:vAnchor="text" w:hAnchor="page" w:x="1505" w:y="22"/>
              <w:shd w:val="clear" w:color="auto" w:fill="auto"/>
              <w:spacing w:line="240" w:lineRule="auto"/>
              <w:ind w:right="240"/>
              <w:jc w:val="right"/>
            </w:pPr>
            <w:r>
              <w:t>1</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261"/>
              <w:framePr w:w="9749" w:wrap="notBeside" w:vAnchor="text" w:hAnchor="page" w:x="1505" w:y="22"/>
              <w:shd w:val="clear" w:color="auto" w:fill="auto"/>
              <w:spacing w:line="240" w:lineRule="auto"/>
              <w:ind w:left="3280"/>
            </w:pPr>
            <w: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261"/>
              <w:framePr w:w="9749" w:wrap="notBeside" w:vAnchor="text" w:hAnchor="page" w:x="1505" w:y="22"/>
              <w:shd w:val="clear" w:color="auto" w:fill="auto"/>
              <w:spacing w:line="240" w:lineRule="auto"/>
              <w:ind w:left="560"/>
            </w:pPr>
            <w:r>
              <w:t>3</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261"/>
              <w:framePr w:w="9749" w:wrap="notBeside" w:vAnchor="text" w:hAnchor="page" w:x="1505" w:y="22"/>
              <w:shd w:val="clear" w:color="auto" w:fill="auto"/>
              <w:spacing w:line="240" w:lineRule="auto"/>
              <w:ind w:left="540"/>
            </w:pPr>
            <w:r>
              <w:t>4</w:t>
            </w:r>
          </w:p>
        </w:tc>
      </w:tr>
      <w:tr w:rsidR="00F25B94" w:rsidTr="00F25B94">
        <w:trPr>
          <w:trHeight w:val="360"/>
          <w:jc w:val="center"/>
        </w:trPr>
        <w:tc>
          <w:tcPr>
            <w:tcW w:w="9624"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341"/>
              <w:framePr w:w="9749" w:wrap="notBeside" w:vAnchor="text" w:hAnchor="page" w:x="1505" w:y="22"/>
              <w:shd w:val="clear" w:color="auto" w:fill="auto"/>
              <w:spacing w:line="240" w:lineRule="auto"/>
              <w:ind w:left="4280" w:firstLine="0"/>
            </w:pPr>
            <w:r>
              <w:rPr>
                <w:rStyle w:val="344"/>
              </w:rPr>
              <w:t>СЕНТЯБРЬ</w:t>
            </w:r>
          </w:p>
        </w:tc>
      </w:tr>
      <w:tr w:rsidR="00F25B94" w:rsidTr="00F25B94">
        <w:trPr>
          <w:trHeight w:val="883"/>
          <w:jc w:val="center"/>
        </w:trPr>
        <w:tc>
          <w:tcPr>
            <w:tcW w:w="64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E3539C">
            <w:pPr>
              <w:pStyle w:val="341"/>
              <w:framePr w:w="9749" w:wrap="notBeside" w:vAnchor="text" w:hAnchor="page" w:x="1505" w:y="22"/>
              <w:shd w:val="clear" w:color="auto" w:fill="auto"/>
              <w:spacing w:line="240" w:lineRule="auto"/>
              <w:ind w:right="240" w:firstLine="0"/>
              <w:jc w:val="right"/>
            </w:pPr>
            <w:r>
              <w:rPr>
                <w:rStyle w:val="344"/>
              </w:rPr>
              <w:t>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49" w:wrap="notBeside" w:vAnchor="text" w:hAnchor="page" w:x="1505" w:y="22"/>
              <w:shd w:val="clear" w:color="auto" w:fill="auto"/>
              <w:spacing w:line="293" w:lineRule="exact"/>
              <w:ind w:left="60"/>
            </w:pPr>
            <w:r>
              <w:rPr>
                <w:rStyle w:val="174"/>
              </w:rPr>
              <w:t>1. Ходьба</w:t>
            </w:r>
            <w:r>
              <w:rPr>
                <w:rStyle w:val="170"/>
              </w:rPr>
              <w:t xml:space="preserve"> обычная, гимнастическим шагом, скрестным шагом, в приседе(5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49" w:wrap="notBeside" w:vAnchor="text" w:hAnchor="page" w:x="1505" w:y="22"/>
              <w:shd w:val="clear" w:color="auto" w:fill="auto"/>
              <w:spacing w:line="288" w:lineRule="exact"/>
              <w:jc w:val="both"/>
            </w:pPr>
            <w:r>
              <w:rPr>
                <w:rStyle w:val="170"/>
              </w:rPr>
              <w:t>Ходьба,</w:t>
            </w:r>
          </w:p>
          <w:p w:rsidR="00F25B94" w:rsidRDefault="00F25B94" w:rsidP="00E3539C">
            <w:pPr>
              <w:pStyle w:val="171"/>
              <w:framePr w:w="9749" w:wrap="notBeside" w:vAnchor="text" w:hAnchor="page" w:x="1505" w:y="22"/>
              <w:shd w:val="clear" w:color="auto" w:fill="auto"/>
              <w:spacing w:line="288" w:lineRule="exact"/>
              <w:jc w:val="both"/>
            </w:pPr>
            <w:r>
              <w:rPr>
                <w:rStyle w:val="170"/>
              </w:rPr>
              <w:t>удержание</w:t>
            </w:r>
          </w:p>
          <w:p w:rsidR="00F25B94" w:rsidRDefault="00F25B94" w:rsidP="00E3539C">
            <w:pPr>
              <w:pStyle w:val="171"/>
              <w:framePr w:w="9749" w:wrap="notBeside" w:vAnchor="text" w:hAnchor="page" w:x="1505" w:y="22"/>
              <w:shd w:val="clear" w:color="auto" w:fill="auto"/>
              <w:spacing w:line="288" w:lineRule="exact"/>
              <w:jc w:val="both"/>
            </w:pPr>
            <w:r>
              <w:rPr>
                <w:rStyle w:val="170"/>
              </w:rPr>
              <w:t>равновесия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framePr w:w="9749" w:wrap="notBeside" w:vAnchor="text" w:hAnchor="page" w:x="1505" w:y="22"/>
              <w:rPr>
                <w:color w:val="auto"/>
                <w:sz w:val="10"/>
                <w:szCs w:val="10"/>
              </w:rPr>
            </w:pPr>
          </w:p>
        </w:tc>
      </w:tr>
      <w:tr w:rsidR="00F25B94" w:rsidTr="00F25B94">
        <w:trPr>
          <w:trHeight w:val="2899"/>
          <w:jc w:val="center"/>
        </w:trPr>
        <w:tc>
          <w:tcPr>
            <w:tcW w:w="648" w:type="dxa"/>
            <w:vMerge/>
            <w:tcBorders>
              <w:top w:val="nil"/>
              <w:left w:val="single" w:sz="4" w:space="0" w:color="auto"/>
              <w:bottom w:val="nil"/>
              <w:right w:val="single" w:sz="4" w:space="0" w:color="auto"/>
            </w:tcBorders>
            <w:shd w:val="clear" w:color="auto" w:fill="FFFFFF"/>
          </w:tcPr>
          <w:p w:rsidR="00F25B94" w:rsidRDefault="00F25B94" w:rsidP="00E3539C">
            <w:pPr>
              <w:framePr w:w="9749" w:wrap="notBeside" w:vAnchor="text" w:hAnchor="page" w:x="1505" w:y="22"/>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49" w:wrap="notBeside" w:vAnchor="text" w:hAnchor="page" w:x="1505" w:y="22"/>
              <w:shd w:val="clear" w:color="auto" w:fill="auto"/>
              <w:spacing w:line="288" w:lineRule="exact"/>
              <w:ind w:left="60"/>
            </w:pPr>
            <w:r>
              <w:rPr>
                <w:rStyle w:val="174"/>
              </w:rPr>
              <w:t>2. Подвижная игра «Салка на одной ноге» (10</w:t>
            </w:r>
            <w:r>
              <w:rPr>
                <w:rStyle w:val="170"/>
              </w:rPr>
              <w:t xml:space="preserve"> мин). Дети расходятся по площадке, закрывают глаза, руки у всех за спиной. Ведущий проходит среди них и незаметно кладёт одному в руки платочек. По команде: «Раз, два, три, смотри!» - дети от</w:t>
            </w:r>
            <w:r>
              <w:rPr>
                <w:rStyle w:val="170"/>
              </w:rPr>
              <w:softHyphen/>
              <w:t>крывают глаза. Стоя на одном месте, они внимательно смотрят друг на друга. Игрок с платком неожиданно поднимает его вверх и говорит: «Я салка!» Участники игры, прыгая на одной ноге, стараются уйти от салки. Тот, кого он коснулся, берёт платочек и идёт водить. Он быстро поднимает платок вверх и говорит: «Я салка!» Игра повторяется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49" w:wrap="notBeside" w:vAnchor="text" w:hAnchor="page" w:x="1505" w:y="22"/>
              <w:shd w:val="clear" w:color="auto" w:fill="auto"/>
              <w:spacing w:line="288" w:lineRule="exact"/>
              <w:jc w:val="both"/>
            </w:pPr>
            <w:r>
              <w:rPr>
                <w:rStyle w:val="170"/>
              </w:rPr>
              <w:t>Прыжки на одной ноге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49" w:wrap="notBeside" w:vAnchor="text" w:hAnchor="page" w:x="1505" w:y="22"/>
              <w:shd w:val="clear" w:color="auto" w:fill="auto"/>
              <w:spacing w:line="240" w:lineRule="auto"/>
              <w:jc w:val="both"/>
            </w:pPr>
            <w:r>
              <w:rPr>
                <w:rStyle w:val="170"/>
              </w:rPr>
              <w:t>Платочек</w:t>
            </w:r>
          </w:p>
        </w:tc>
      </w:tr>
      <w:tr w:rsidR="00F25B94" w:rsidTr="00F25B94">
        <w:trPr>
          <w:trHeight w:val="2323"/>
          <w:jc w:val="center"/>
        </w:trPr>
        <w:tc>
          <w:tcPr>
            <w:tcW w:w="648" w:type="dxa"/>
            <w:vMerge/>
            <w:tcBorders>
              <w:top w:val="nil"/>
              <w:left w:val="single" w:sz="4" w:space="0" w:color="auto"/>
              <w:bottom w:val="single" w:sz="4" w:space="0" w:color="auto"/>
              <w:right w:val="single" w:sz="4" w:space="0" w:color="auto"/>
            </w:tcBorders>
            <w:shd w:val="clear" w:color="auto" w:fill="FFFFFF"/>
          </w:tcPr>
          <w:p w:rsidR="00F25B94" w:rsidRDefault="00F25B94" w:rsidP="00E3539C">
            <w:pPr>
              <w:pStyle w:val="171"/>
              <w:framePr w:w="9749" w:wrap="notBeside" w:vAnchor="text" w:hAnchor="page" w:x="1505" w:y="22"/>
              <w:shd w:val="clear" w:color="auto" w:fill="auto"/>
              <w:spacing w:line="240" w:lineRule="auto"/>
              <w:jc w:val="both"/>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49" w:wrap="notBeside" w:vAnchor="text" w:hAnchor="page" w:x="1505" w:y="22"/>
              <w:shd w:val="clear" w:color="auto" w:fill="auto"/>
              <w:spacing w:line="288" w:lineRule="exact"/>
              <w:ind w:left="60"/>
            </w:pPr>
            <w:r>
              <w:rPr>
                <w:rStyle w:val="170"/>
              </w:rPr>
              <w:t>3.</w:t>
            </w:r>
            <w:r>
              <w:rPr>
                <w:rStyle w:val="174"/>
              </w:rPr>
              <w:t xml:space="preserve"> Подвижная игра «Круговая лапта»</w:t>
            </w:r>
            <w:r>
              <w:rPr>
                <w:rStyle w:val="170"/>
              </w:rPr>
              <w:t xml:space="preserve"> (10 мин). Игроки делятся на две команды. Одна выходит на середину площад</w:t>
            </w:r>
            <w:r>
              <w:rPr>
                <w:rStyle w:val="170"/>
              </w:rPr>
              <w:softHyphen/>
              <w:t>ки, игроки другой команды стоят по её краям или по кругу. Они бросают мяч, стараясь «осалить» игроков первой команды, те увёр</w:t>
            </w:r>
            <w:r>
              <w:rPr>
                <w:rStyle w:val="170"/>
              </w:rPr>
              <w:softHyphen/>
              <w:t>тываются от мяча. В кого мяч попал, тот выходит из игры. Когда всех выбивают из круга, команды меняются местами. Побеждает команда, сумевшая выбить «противника» из круга меньшим количе</w:t>
            </w:r>
            <w:r>
              <w:rPr>
                <w:rStyle w:val="170"/>
              </w:rPr>
              <w:softHyphen/>
              <w:t>ством бросков</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49" w:wrap="notBeside" w:vAnchor="text" w:hAnchor="page" w:x="1505" w:y="22"/>
              <w:shd w:val="clear" w:color="auto" w:fill="auto"/>
              <w:spacing w:line="288" w:lineRule="exact"/>
              <w:jc w:val="both"/>
            </w:pPr>
            <w:r>
              <w:rPr>
                <w:rStyle w:val="170"/>
              </w:rPr>
              <w:t>Бег с увёр</w:t>
            </w:r>
            <w:r>
              <w:rPr>
                <w:rStyle w:val="170"/>
              </w:rPr>
              <w:softHyphen/>
              <w:t>тыванием, метание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49" w:wrap="notBeside" w:vAnchor="text" w:hAnchor="page" w:x="1505" w:y="22"/>
              <w:shd w:val="clear" w:color="auto" w:fill="auto"/>
              <w:spacing w:line="240" w:lineRule="auto"/>
              <w:jc w:val="both"/>
            </w:pPr>
            <w:r>
              <w:rPr>
                <w:rStyle w:val="170"/>
              </w:rPr>
              <w:t>Мяч</w:t>
            </w:r>
          </w:p>
        </w:tc>
      </w:tr>
      <w:tr w:rsidR="00F25B94" w:rsidTr="00F25B94">
        <w:trPr>
          <w:trHeight w:val="878"/>
          <w:jc w:val="center"/>
        </w:trPr>
        <w:tc>
          <w:tcPr>
            <w:tcW w:w="64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E3539C">
            <w:pPr>
              <w:pStyle w:val="171"/>
              <w:framePr w:w="9749" w:wrap="notBeside" w:vAnchor="text" w:hAnchor="page" w:x="1505" w:y="22"/>
              <w:shd w:val="clear" w:color="auto" w:fill="auto"/>
              <w:spacing w:line="240" w:lineRule="auto"/>
              <w:ind w:right="240"/>
              <w:jc w:val="right"/>
            </w:pPr>
            <w:r>
              <w:rPr>
                <w:rStyle w:val="170"/>
              </w:rPr>
              <w:t>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341"/>
              <w:framePr w:w="9749" w:wrap="notBeside" w:vAnchor="text" w:hAnchor="page" w:x="1505" w:y="22"/>
              <w:shd w:val="clear" w:color="auto" w:fill="auto"/>
              <w:spacing w:line="288" w:lineRule="exact"/>
              <w:ind w:left="60" w:firstLine="0"/>
            </w:pPr>
            <w:r>
              <w:rPr>
                <w:rStyle w:val="344"/>
              </w:rPr>
              <w:t>1. Ходьба и бег</w:t>
            </w:r>
            <w:r>
              <w:rPr>
                <w:rStyle w:val="3417"/>
              </w:rPr>
              <w:t xml:space="preserve"> (5 мин).</w:t>
            </w:r>
          </w:p>
          <w:p w:rsidR="00F25B94" w:rsidRDefault="00F25B94" w:rsidP="00E3539C">
            <w:pPr>
              <w:pStyle w:val="171"/>
              <w:framePr w:w="9749" w:wrap="notBeside" w:vAnchor="text" w:hAnchor="page" w:x="1505" w:y="22"/>
              <w:shd w:val="clear" w:color="auto" w:fill="auto"/>
              <w:spacing w:line="288" w:lineRule="exact"/>
              <w:ind w:left="60"/>
            </w:pPr>
            <w:r>
              <w:rPr>
                <w:rStyle w:val="170"/>
              </w:rPr>
              <w:t>Ходьба обычная; бег, выбрасывая прямые ноги вперёд, сгибая ноги в коленях</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49" w:wrap="notBeside" w:vAnchor="text" w:hAnchor="page" w:x="1505" w:y="22"/>
              <w:shd w:val="clear" w:color="auto" w:fill="auto"/>
              <w:spacing w:line="288" w:lineRule="exact"/>
              <w:jc w:val="both"/>
            </w:pPr>
            <w:r>
              <w:rPr>
                <w:rStyle w:val="170"/>
              </w:rPr>
              <w:t>Ходьба,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framePr w:w="9749" w:wrap="notBeside" w:vAnchor="text" w:hAnchor="page" w:x="1505" w:y="22"/>
              <w:rPr>
                <w:color w:val="auto"/>
                <w:sz w:val="10"/>
                <w:szCs w:val="10"/>
              </w:rPr>
            </w:pPr>
          </w:p>
        </w:tc>
      </w:tr>
      <w:tr w:rsidR="00F25B94" w:rsidTr="00F25B94">
        <w:trPr>
          <w:trHeight w:val="878"/>
          <w:jc w:val="center"/>
        </w:trPr>
        <w:tc>
          <w:tcPr>
            <w:tcW w:w="648" w:type="dxa"/>
            <w:vMerge/>
            <w:tcBorders>
              <w:top w:val="nil"/>
              <w:left w:val="single" w:sz="4" w:space="0" w:color="auto"/>
              <w:bottom w:val="nil"/>
              <w:right w:val="single" w:sz="4" w:space="0" w:color="auto"/>
            </w:tcBorders>
            <w:shd w:val="clear" w:color="auto" w:fill="FFFFFF"/>
          </w:tcPr>
          <w:p w:rsidR="00F25B94" w:rsidRDefault="00F25B94" w:rsidP="00E3539C">
            <w:pPr>
              <w:framePr w:w="9749" w:wrap="notBeside" w:vAnchor="text" w:hAnchor="page" w:x="1505" w:y="22"/>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49" w:wrap="notBeside" w:vAnchor="text" w:hAnchor="page" w:x="1505" w:y="22"/>
              <w:shd w:val="clear" w:color="auto" w:fill="auto"/>
              <w:spacing w:line="288" w:lineRule="exact"/>
              <w:ind w:left="60"/>
            </w:pPr>
            <w:r>
              <w:rPr>
                <w:rStyle w:val="170"/>
              </w:rPr>
              <w:t>2.</w:t>
            </w:r>
            <w:r>
              <w:rPr>
                <w:rStyle w:val="174"/>
              </w:rPr>
              <w:t xml:space="preserve"> Подвижная игра «Догони свою пару»</w:t>
            </w:r>
            <w:r>
              <w:rPr>
                <w:rStyle w:val="170"/>
              </w:rPr>
              <w:t xml:space="preserve"> (10 мин). См. III неделю апреля (средняя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49" w:wrap="notBeside" w:vAnchor="text" w:hAnchor="page" w:x="1505" w:y="22"/>
              <w:shd w:val="clear" w:color="auto" w:fill="auto"/>
              <w:spacing w:line="240" w:lineRule="auto"/>
              <w:jc w:val="both"/>
            </w:pPr>
            <w:r>
              <w:rPr>
                <w:rStyle w:val="170"/>
              </w:rPr>
              <w:t>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framePr w:w="9749" w:wrap="notBeside" w:vAnchor="text" w:hAnchor="page" w:x="1505" w:y="22"/>
              <w:rPr>
                <w:color w:val="auto"/>
                <w:sz w:val="10"/>
                <w:szCs w:val="10"/>
              </w:rPr>
            </w:pPr>
          </w:p>
        </w:tc>
      </w:tr>
      <w:tr w:rsidR="00F25B94" w:rsidTr="00F25B94">
        <w:trPr>
          <w:trHeight w:val="4056"/>
          <w:jc w:val="center"/>
        </w:trPr>
        <w:tc>
          <w:tcPr>
            <w:tcW w:w="648" w:type="dxa"/>
            <w:vMerge/>
            <w:tcBorders>
              <w:top w:val="nil"/>
              <w:left w:val="single" w:sz="4" w:space="0" w:color="auto"/>
              <w:bottom w:val="single" w:sz="4" w:space="0" w:color="auto"/>
              <w:right w:val="single" w:sz="4" w:space="0" w:color="auto"/>
            </w:tcBorders>
            <w:shd w:val="clear" w:color="auto" w:fill="FFFFFF"/>
          </w:tcPr>
          <w:p w:rsidR="00F25B94" w:rsidRDefault="00F25B94" w:rsidP="00E3539C">
            <w:pPr>
              <w:framePr w:w="9749" w:wrap="notBeside" w:vAnchor="text" w:hAnchor="page" w:x="1505" w:y="22"/>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49" w:wrap="notBeside" w:vAnchor="text" w:hAnchor="page" w:x="1505" w:y="22"/>
              <w:shd w:val="clear" w:color="auto" w:fill="auto"/>
              <w:spacing w:line="288" w:lineRule="exact"/>
              <w:ind w:left="60"/>
            </w:pPr>
            <w:r>
              <w:rPr>
                <w:rStyle w:val="170"/>
              </w:rPr>
              <w:t>3.</w:t>
            </w:r>
            <w:r>
              <w:rPr>
                <w:rStyle w:val="174"/>
              </w:rPr>
              <w:t xml:space="preserve"> Подвижная игра «Волк во рву»</w:t>
            </w:r>
            <w:r>
              <w:rPr>
                <w:rStyle w:val="170"/>
              </w:rPr>
              <w:t xml:space="preserve"> (10 мин). Посредине площадки, поперёк её, двумя параллельными линиями, выложенными из песка, шишек, мелких палочек на расстоянии 1 м одна от другой, обозначается ров. В нём находится водящий, он изображает «волка». Остальные играющие - «козы». Они живут на одном краю полянки. На противоположном её краю находится поле, на котором «козы» пасутся. По словам воспитателя: «Козы, в поле, волк во рву!» - играющие бегут в поле, перепрыгивая по до</w:t>
            </w:r>
            <w:r>
              <w:rPr>
                <w:rStyle w:val="170"/>
              </w:rPr>
              <w:softHyphen/>
              <w:t>роге через ров. «Волк» бегает во рву, старается поймать (осалить) прыгающих «коз» - детей. «Осаленные» отходят на время в сторону. Воспитатель говорит: «Козы, домой!» Все бегут домой, перепрыги</w:t>
            </w:r>
            <w:r>
              <w:rPr>
                <w:rStyle w:val="170"/>
              </w:rPr>
              <w:softHyphen/>
              <w:t>вая по пути через ров. Если ребёнок попадёт ногой в ров, он тоже считается пойманным. После нескольких перебежек выбирается другой водящий - «волк», и игра начинается снова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49" w:wrap="notBeside" w:vAnchor="text" w:hAnchor="page" w:x="1505" w:y="22"/>
              <w:shd w:val="clear" w:color="auto" w:fill="auto"/>
              <w:spacing w:line="288" w:lineRule="exact"/>
              <w:jc w:val="both"/>
            </w:pPr>
            <w:r>
              <w:rPr>
                <w:rStyle w:val="170"/>
              </w:rPr>
              <w:t>Бег, прыж</w:t>
            </w:r>
            <w:r>
              <w:rPr>
                <w:rStyle w:val="170"/>
              </w:rPr>
              <w:softHyphen/>
              <w:t>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49" w:wrap="notBeside" w:vAnchor="text" w:hAnchor="page" w:x="1505" w:y="22"/>
              <w:shd w:val="clear" w:color="auto" w:fill="auto"/>
              <w:spacing w:line="288" w:lineRule="exact"/>
              <w:jc w:val="both"/>
            </w:pPr>
            <w:r>
              <w:rPr>
                <w:rStyle w:val="170"/>
              </w:rPr>
              <w:t>Шишки (мелкие палочки, 2 верёвки)</w:t>
            </w:r>
          </w:p>
        </w:tc>
      </w:tr>
      <w:tr w:rsidR="00F25B94" w:rsidTr="00F25B94">
        <w:trPr>
          <w:trHeight w:val="898"/>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49" w:wrap="notBeside" w:vAnchor="text" w:hAnchor="page" w:x="1505" w:y="22"/>
              <w:shd w:val="clear" w:color="auto" w:fill="auto"/>
              <w:spacing w:line="240" w:lineRule="auto"/>
              <w:ind w:right="240"/>
              <w:jc w:val="right"/>
            </w:pPr>
            <w:r>
              <w:rPr>
                <w:rStyle w:val="170"/>
              </w:rPr>
              <w:t>III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49" w:wrap="notBeside" w:vAnchor="text" w:hAnchor="page" w:x="1505" w:y="22"/>
              <w:shd w:val="clear" w:color="auto" w:fill="auto"/>
              <w:spacing w:line="288" w:lineRule="exact"/>
              <w:ind w:left="60"/>
            </w:pPr>
            <w:r>
              <w:rPr>
                <w:rStyle w:val="174"/>
              </w:rPr>
              <w:t>1. Ходьба</w:t>
            </w:r>
            <w:r>
              <w:rPr>
                <w:rStyle w:val="170"/>
              </w:rPr>
              <w:t xml:space="preserve"> по бревну приставным шагом с подниманием ноги вперёд и хлопком под ней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49" w:wrap="notBeside" w:vAnchor="text" w:hAnchor="page" w:x="1505" w:y="22"/>
              <w:shd w:val="clear" w:color="auto" w:fill="auto"/>
              <w:spacing w:line="288" w:lineRule="exact"/>
              <w:jc w:val="both"/>
            </w:pPr>
            <w:r>
              <w:rPr>
                <w:rStyle w:val="170"/>
              </w:rPr>
              <w:t>Ходьба,</w:t>
            </w:r>
          </w:p>
          <w:p w:rsidR="00F25B94" w:rsidRDefault="00F25B94" w:rsidP="00E3539C">
            <w:pPr>
              <w:pStyle w:val="171"/>
              <w:framePr w:w="9749" w:wrap="notBeside" w:vAnchor="text" w:hAnchor="page" w:x="1505" w:y="22"/>
              <w:shd w:val="clear" w:color="auto" w:fill="auto"/>
              <w:spacing w:line="288" w:lineRule="exact"/>
              <w:jc w:val="both"/>
            </w:pPr>
            <w:r>
              <w:rPr>
                <w:rStyle w:val="170"/>
              </w:rPr>
              <w:t>удержание</w:t>
            </w:r>
          </w:p>
          <w:p w:rsidR="00F25B94" w:rsidRDefault="00F25B94" w:rsidP="00E3539C">
            <w:pPr>
              <w:pStyle w:val="171"/>
              <w:framePr w:w="9749" w:wrap="notBeside" w:vAnchor="text" w:hAnchor="page" w:x="1505" w:y="22"/>
              <w:shd w:val="clear" w:color="auto" w:fill="auto"/>
              <w:spacing w:line="288" w:lineRule="exact"/>
              <w:jc w:val="both"/>
            </w:pPr>
            <w:r>
              <w:rPr>
                <w:rStyle w:val="170"/>
              </w:rPr>
              <w:t>равновесия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E3539C">
            <w:pPr>
              <w:pStyle w:val="171"/>
              <w:framePr w:w="9749" w:wrap="notBeside" w:vAnchor="text" w:hAnchor="page" w:x="1505" w:y="22"/>
              <w:shd w:val="clear" w:color="auto" w:fill="auto"/>
              <w:spacing w:line="240" w:lineRule="auto"/>
              <w:jc w:val="both"/>
            </w:pPr>
            <w:r>
              <w:rPr>
                <w:rStyle w:val="170"/>
              </w:rPr>
              <w:t>Бревно</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3"/>
        <w:gridCol w:w="6619"/>
        <w:gridCol w:w="1176"/>
        <w:gridCol w:w="1176"/>
      </w:tblGrid>
      <w:tr w:rsidR="00F25B94" w:rsidTr="00F25B94">
        <w:trPr>
          <w:trHeight w:val="226"/>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1</w:t>
            </w: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6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60"/>
            </w:pPr>
            <w:r>
              <w:rPr>
                <w:rStyle w:val="170"/>
              </w:rPr>
              <w:t>3</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40"/>
              <w:jc w:val="left"/>
            </w:pPr>
            <w:r>
              <w:rPr>
                <w:rStyle w:val="210pt1"/>
              </w:rPr>
              <w:t>4</w:t>
            </w:r>
          </w:p>
        </w:tc>
      </w:tr>
      <w:tr w:rsidR="00F25B94" w:rsidTr="00F25B94">
        <w:trPr>
          <w:trHeight w:val="2400"/>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4"/>
              </w:rPr>
              <w:t>2. Подвижная игра «Охотники и звери»</w:t>
            </w:r>
            <w:r>
              <w:rPr>
                <w:rStyle w:val="170"/>
              </w:rPr>
              <w:t xml:space="preserve"> (15 мин). Играющие образуют круг, взявшись за руки. Рассчитавшись на пер- вый-второй, они делятся на «охотников» и «зверей». «Охотники» остаются на своих местах в кругу, а звери выходят в середину круга. Охотники перебрасывают друг другу мяч и стараются попасть им в ноги убегающих и увёртывающихся «зверей». Тот, кого заденет мяч, считается подстреленным и выходит из круга. Через некоторое время «охотники» подсчитывают «осаленных» детей. Играющие меняются ролями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Бег, владе</w:t>
            </w:r>
            <w:r>
              <w:rPr>
                <w:rStyle w:val="170"/>
              </w:rPr>
              <w:softHyphen/>
              <w:t>ние мячом (бросание)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w:t>
            </w:r>
          </w:p>
        </w:tc>
      </w:tr>
      <w:tr w:rsidR="00F25B94" w:rsidTr="00F25B94">
        <w:trPr>
          <w:trHeight w:val="2136"/>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4" w:lineRule="exact"/>
              <w:ind w:left="60" w:firstLine="0"/>
            </w:pPr>
            <w:r>
              <w:rPr>
                <w:rStyle w:val="3417"/>
              </w:rPr>
              <w:t>3.</w:t>
            </w:r>
            <w:r>
              <w:rPr>
                <w:rStyle w:val="344"/>
              </w:rPr>
              <w:t xml:space="preserve"> Подвижная игра «Чехарда»</w:t>
            </w:r>
            <w:r>
              <w:rPr>
                <w:rStyle w:val="3417"/>
              </w:rPr>
              <w:t xml:space="preserve"> (10 мин).</w:t>
            </w:r>
          </w:p>
          <w:p w:rsidR="00F25B94" w:rsidRDefault="00F25B94" w:rsidP="00F25B94">
            <w:pPr>
              <w:pStyle w:val="171"/>
              <w:framePr w:wrap="notBeside" w:vAnchor="text" w:hAnchor="text" w:xAlign="center" w:y="1"/>
              <w:shd w:val="clear" w:color="auto" w:fill="auto"/>
              <w:spacing w:line="264" w:lineRule="exact"/>
              <w:ind w:left="60"/>
            </w:pPr>
            <w:r>
              <w:rPr>
                <w:rStyle w:val="170"/>
              </w:rPr>
              <w:t>Несколько детей становятся друг за другом на расстоянии 5-6 ша</w:t>
            </w:r>
            <w:r>
              <w:rPr>
                <w:rStyle w:val="170"/>
              </w:rPr>
              <w:softHyphen/>
              <w:t>гов. Они принимают устойчивое положение, выставляя одну ногу вперёд, сгибают её в колене, немного наклоняются и опираются о неё двумя руками. Другие играющие по очереди разбегаются, опи</w:t>
            </w:r>
            <w:r>
              <w:rPr>
                <w:rStyle w:val="170"/>
              </w:rPr>
              <w:softHyphen/>
              <w:t>раются на плечи стоящих детей и перепрыгивают через них, широко разводя ноги в стороны. Потом играющие меняются ролями. Трени</w:t>
            </w:r>
            <w:r>
              <w:rPr>
                <w:rStyle w:val="170"/>
              </w:rPr>
              <w:softHyphen/>
              <w:t>роваться в выполнении этого упражнения лучше всего парами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11"/>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IV</w:t>
            </w: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4" w:lineRule="exact"/>
              <w:ind w:left="60" w:firstLine="0"/>
            </w:pPr>
            <w:r>
              <w:rPr>
                <w:rStyle w:val="344"/>
              </w:rPr>
              <w:t>1. Ходьба, бег, ползание</w:t>
            </w:r>
            <w:r>
              <w:rPr>
                <w:rStyle w:val="3417"/>
              </w:rPr>
              <w:t xml:space="preserve"> (5 мин).</w:t>
            </w:r>
          </w:p>
          <w:p w:rsidR="00F25B94" w:rsidRDefault="00F25B94" w:rsidP="00F25B94">
            <w:pPr>
              <w:pStyle w:val="171"/>
              <w:framePr w:wrap="notBeside" w:vAnchor="text" w:hAnchor="text" w:xAlign="center" w:y="1"/>
              <w:shd w:val="clear" w:color="auto" w:fill="auto"/>
              <w:spacing w:line="264" w:lineRule="exact"/>
              <w:ind w:left="60"/>
            </w:pPr>
            <w:r>
              <w:rPr>
                <w:rStyle w:val="170"/>
              </w:rPr>
              <w:t>Ходьба обычная, скрестным шагом, гимнастическими шагами; бег лёгкий и стремительный; ползание на четвереньках по бревну</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Ходьба, бег, полза</w:t>
            </w:r>
            <w:r>
              <w:rPr>
                <w:rStyle w:val="170"/>
              </w:rPr>
              <w:softHyphen/>
              <w:t>ние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Бревно</w:t>
            </w:r>
          </w:p>
        </w:tc>
      </w:tr>
      <w:tr w:rsidR="00F25B94" w:rsidTr="00F25B94">
        <w:trPr>
          <w:trHeight w:val="1075"/>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4"/>
              </w:rPr>
              <w:t>2. Подвижная игра «Чья пара дальше всех?»</w:t>
            </w:r>
            <w:r>
              <w:rPr>
                <w:rStyle w:val="170"/>
              </w:rPr>
              <w:t xml:space="preserve"> (5 мин). Дети встают парами спиной друг к другу. По сигналу воспитателя делают по 3 прыжка каждый в свою сторону. Подводится итог: чья пара прыгнет в обе стороны дальше других?</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47"/>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17"/>
              </w:rPr>
              <w:t>3.</w:t>
            </w:r>
            <w:r>
              <w:rPr>
                <w:rStyle w:val="344"/>
              </w:rPr>
              <w:t xml:space="preserve"> Игровое упражнение «Кого назвали, тот ловит мяч»</w:t>
            </w:r>
            <w:r>
              <w:rPr>
                <w:rStyle w:val="3417"/>
              </w:rPr>
              <w:t xml:space="preserve"> (10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Ловля мя</w:t>
            </w:r>
            <w:r>
              <w:rPr>
                <w:rStyle w:val="170"/>
              </w:rPr>
              <w:softHyphen/>
              <w:t>ча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w:t>
            </w:r>
          </w:p>
        </w:tc>
      </w:tr>
      <w:tr w:rsidR="00F25B94" w:rsidTr="00F25B94">
        <w:trPr>
          <w:trHeight w:val="1075"/>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4"/>
              </w:rPr>
              <w:t>4. Игровое упражнение «Через бревно»</w:t>
            </w:r>
            <w:r>
              <w:rPr>
                <w:rStyle w:val="170"/>
              </w:rPr>
              <w:t xml:space="preserve"> (5 мин). По одному по очереди дети перепрыгивают через лежащее на земле и очищенное от сучьев бревно, опираясь о него руками (с места и с не</w:t>
            </w:r>
            <w:r>
              <w:rPr>
                <w:rStyle w:val="170"/>
              </w:rPr>
              <w:softHyphen/>
              <w:t>большого разбега)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Бревно</w:t>
            </w:r>
          </w:p>
        </w:tc>
      </w:tr>
      <w:tr w:rsidR="00F25B94" w:rsidTr="00F25B94">
        <w:trPr>
          <w:trHeight w:val="331"/>
          <w:jc w:val="center"/>
        </w:trPr>
        <w:tc>
          <w:tcPr>
            <w:tcW w:w="9624"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340" w:firstLine="0"/>
            </w:pPr>
            <w:r>
              <w:rPr>
                <w:rStyle w:val="344"/>
              </w:rPr>
              <w:t>ОКТЯБРЬ</w:t>
            </w:r>
          </w:p>
        </w:tc>
      </w:tr>
      <w:tr w:rsidR="00F25B94" w:rsidTr="00F25B94">
        <w:trPr>
          <w:trHeight w:val="816"/>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w:t>
            </w: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4" w:lineRule="exact"/>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line="264" w:lineRule="exact"/>
              <w:ind w:left="60"/>
            </w:pPr>
            <w:r>
              <w:rPr>
                <w:rStyle w:val="170"/>
              </w:rPr>
              <w:t>Ходьба обычная; совершая различные движения руками; лёгкий бег, спиной вперёд, сохраняя направление и равновесие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Ходьба, бег, удержание равновесия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339"/>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4"/>
              </w:rPr>
              <w:t>2. Подвижная игра «Заполни ямку»</w:t>
            </w:r>
            <w:r>
              <w:rPr>
                <w:rStyle w:val="170"/>
              </w:rPr>
              <w:t xml:space="preserve"> (10 мин). В небольшую яму забрасывают шишки до тех пор, пока она не на</w:t>
            </w:r>
            <w:r>
              <w:rPr>
                <w:rStyle w:val="170"/>
              </w:rPr>
              <w:softHyphen/>
              <w:t>полнится до краёв. Можно разделить детей на группы, чтобы они одновременно забрасывали шишки в несколько ямок. Чья группа быстрее засыплет яму шишками?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Бросание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Шишки</w:t>
            </w:r>
          </w:p>
        </w:tc>
      </w:tr>
      <w:tr w:rsidR="00F25B94" w:rsidTr="00F25B94">
        <w:trPr>
          <w:trHeight w:val="3216"/>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0"/>
              </w:rPr>
              <w:t>3.</w:t>
            </w:r>
            <w:r>
              <w:rPr>
                <w:rStyle w:val="174"/>
              </w:rPr>
              <w:t xml:space="preserve"> Подвижная игра «Лиса и куры»</w:t>
            </w:r>
            <w:r>
              <w:rPr>
                <w:rStyle w:val="170"/>
              </w:rPr>
              <w:t xml:space="preserve"> (15 мин). В качестве «насеста» можно использовать лежащее на земле бревно или несколько ветвистых деревьев. Играющие, изображающие «кур», расходятся по площадке, подпрыгивают, похлопывают «крыльями»- руками, ищут зёрна. За ними внимательно следит водящий - «лиса», прячась за деревьями. По указанию воспитателя «лиса» начинает тихонько подбираться к «курам». Один из играющих, изобража</w:t>
            </w:r>
            <w:r>
              <w:rPr>
                <w:rStyle w:val="170"/>
              </w:rPr>
              <w:softHyphen/>
              <w:t>ющий «петуха», громко кричит: «Ку-ка-ре-ку!» По этому сигналу «куры» убегают, взлетают на «насесты». «Петух» храбрится, на</w:t>
            </w:r>
            <w:r>
              <w:rPr>
                <w:rStyle w:val="170"/>
              </w:rPr>
              <w:softHyphen/>
              <w:t>блюдает за порядком и поэтому взлетает на «насест» последним. «Лиса» подбегает к «курам», ловит ту из них, которая не сумеет удержаться на «насесте» или просто не успеет на него взлететь.</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ind w:left="60"/>
            </w:pPr>
            <w:r>
              <w:rPr>
                <w:rStyle w:val="170"/>
              </w:rPr>
              <w:t>Бег, лаза</w:t>
            </w:r>
            <w:r>
              <w:rPr>
                <w:rStyle w:val="170"/>
              </w:rPr>
              <w:softHyphen/>
              <w:t>ние, прыжки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4" w:lineRule="exact"/>
              <w:jc w:val="both"/>
            </w:pPr>
            <w:r>
              <w:rPr>
                <w:rStyle w:val="170"/>
              </w:rPr>
              <w:t>Маска ли</w:t>
            </w:r>
            <w:r>
              <w:rPr>
                <w:rStyle w:val="170"/>
              </w:rPr>
              <w:softHyphen/>
              <w:t>сы, бревно (ветвистые деревья)</w:t>
            </w:r>
          </w:p>
        </w:tc>
      </w:tr>
    </w:tbl>
    <w:p w:rsidR="00F25B94" w:rsidRDefault="00F25B94" w:rsidP="00F25B94">
      <w:pPr>
        <w:rPr>
          <w:color w:val="auto"/>
          <w:sz w:val="2"/>
          <w:szCs w:val="2"/>
        </w:rPr>
        <w:sectPr w:rsidR="00F25B94" w:rsidSect="00F25B94">
          <w:headerReference w:type="even" r:id="rId121"/>
          <w:headerReference w:type="default" r:id="rId122"/>
          <w:footerReference w:type="even" r:id="rId123"/>
          <w:footerReference w:type="default" r:id="rId124"/>
          <w:headerReference w:type="first" r:id="rId125"/>
          <w:footerReference w:type="first" r:id="rId126"/>
          <w:pgSz w:w="11907" w:h="16840" w:code="9"/>
          <w:pgMar w:top="1134" w:right="851" w:bottom="1134" w:left="1701" w:header="0" w:footer="6" w:gutter="0"/>
          <w:cols w:space="720"/>
          <w:noEndnote/>
          <w:titlePg/>
          <w:docGrid w:linePitch="360"/>
        </w:sectPr>
      </w:pPr>
    </w:p>
    <w:tbl>
      <w:tblPr>
        <w:tblW w:w="0" w:type="auto"/>
        <w:jc w:val="center"/>
        <w:tblLayout w:type="fixed"/>
        <w:tblCellMar>
          <w:left w:w="0" w:type="dxa"/>
          <w:right w:w="0" w:type="dxa"/>
        </w:tblCellMar>
        <w:tblLook w:val="0000"/>
      </w:tblPr>
      <w:tblGrid>
        <w:gridCol w:w="662"/>
        <w:gridCol w:w="6629"/>
        <w:gridCol w:w="1176"/>
        <w:gridCol w:w="1181"/>
      </w:tblGrid>
      <w:tr w:rsidR="00F25B94" w:rsidTr="00F25B94">
        <w:trPr>
          <w:trHeight w:val="226"/>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61"/>
              <w:framePr w:wrap="notBeside" w:vAnchor="text" w:hAnchor="text" w:xAlign="center" w:y="1"/>
              <w:shd w:val="clear" w:color="auto" w:fill="auto"/>
              <w:spacing w:line="240" w:lineRule="auto"/>
              <w:ind w:left="280"/>
            </w:pPr>
            <w:r>
              <w:rPr>
                <w:rStyle w:val="260"/>
                <w:noProof w:val="0"/>
              </w:rPr>
              <w:t>1</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61"/>
              <w:framePr w:wrap="notBeside" w:vAnchor="text" w:hAnchor="text" w:xAlign="center" w:y="1"/>
              <w:shd w:val="clear" w:color="auto" w:fill="auto"/>
              <w:spacing w:line="240" w:lineRule="auto"/>
              <w:ind w:left="3280"/>
            </w:pPr>
            <w:r>
              <w:rPr>
                <w:rStyle w:val="260"/>
                <w:noProof w:val="0"/>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61"/>
              <w:framePr w:wrap="notBeside" w:vAnchor="text" w:hAnchor="text" w:xAlign="center" w:y="1"/>
              <w:shd w:val="clear" w:color="auto" w:fill="auto"/>
              <w:spacing w:line="240" w:lineRule="auto"/>
              <w:ind w:left="560"/>
            </w:pPr>
            <w:r>
              <w:rPr>
                <w:rStyle w:val="260"/>
                <w:noProof w:val="0"/>
              </w:rPr>
              <w:t>3</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61"/>
              <w:framePr w:wrap="notBeside" w:vAnchor="text" w:hAnchor="text" w:xAlign="center" w:y="1"/>
              <w:shd w:val="clear" w:color="auto" w:fill="auto"/>
              <w:spacing w:line="240" w:lineRule="auto"/>
              <w:ind w:left="560"/>
            </w:pPr>
            <w:r>
              <w:rPr>
                <w:rStyle w:val="260"/>
                <w:noProof w:val="0"/>
              </w:rPr>
              <w:t>4</w:t>
            </w:r>
          </w:p>
        </w:tc>
      </w:tr>
      <w:tr w:rsidR="00F25B94" w:rsidTr="00F25B94">
        <w:trPr>
          <w:trHeight w:val="293"/>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«Лиса» уводит свою добычу в «лес», но по пути ей неожиданно</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встречается «охотник» с ружьём (воспитатель). Испугавшись, «ли</w:t>
            </w:r>
            <w:r>
              <w:rPr>
                <w:rStyle w:val="1732"/>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са» выпускает «птицу» и убегает, а «курица» возвращается «домой».</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45"/>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Самыми ловкими окажутся те, кто не попадётся в лапы «лисы»</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35"/>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32"/>
              </w:rPr>
              <w:t>II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3"/>
              </w:rPr>
              <w:t>1. Ходьба и бег</w:t>
            </w:r>
            <w:r>
              <w:rPr>
                <w:rStyle w:val="3410"/>
              </w:rPr>
              <w:t xml:space="preserve"> (5 мин).</w:t>
            </w:r>
          </w:p>
          <w:p w:rsidR="00F25B94" w:rsidRDefault="00F25B94" w:rsidP="00F25B94">
            <w:pPr>
              <w:pStyle w:val="171"/>
              <w:framePr w:wrap="notBeside" w:vAnchor="text" w:hAnchor="text" w:xAlign="center" w:y="1"/>
              <w:shd w:val="clear" w:color="auto" w:fill="auto"/>
              <w:spacing w:line="274" w:lineRule="exact"/>
              <w:ind w:left="60"/>
            </w:pPr>
            <w:r>
              <w:rPr>
                <w:rStyle w:val="1732"/>
              </w:rPr>
              <w:t>Ходьба обычная, с выпадами, в приседе; лёгкий бег, бег змейкой между колёс, с прыжками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32"/>
              </w:rPr>
              <w:t>Ходьба, бег, прыж</w:t>
            </w:r>
            <w:r>
              <w:rPr>
                <w:rStyle w:val="1732"/>
              </w:rPr>
              <w:softHyphen/>
              <w:t>ки</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3"/>
              </w:rPr>
              <w:t>2. Подвижная игра «Медведь и пчёлы» (15</w:t>
            </w:r>
            <w:r>
              <w:rPr>
                <w:rStyle w:val="3410"/>
              </w:rPr>
              <w:t xml:space="preserve">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Бег, лаза</w:t>
            </w:r>
            <w:r>
              <w:rPr>
                <w:rStyle w:val="1732"/>
              </w:rPr>
              <w:softHyphen/>
            </w:r>
          </w:p>
        </w:tc>
        <w:tc>
          <w:tcPr>
            <w:tcW w:w="118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Маска мед</w:t>
            </w:r>
            <w:r>
              <w:rPr>
                <w:rStyle w:val="1732"/>
              </w:rPr>
              <w:softHyphen/>
            </w:r>
          </w:p>
        </w:tc>
      </w:tr>
      <w:tr w:rsidR="00F25B94" w:rsidTr="00F25B94">
        <w:trPr>
          <w:trHeight w:val="816"/>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 xml:space="preserve">См. </w:t>
            </w:r>
            <w:r>
              <w:rPr>
                <w:rStyle w:val="170"/>
              </w:rPr>
              <w:t>III</w:t>
            </w:r>
            <w:r>
              <w:rPr>
                <w:rStyle w:val="1732"/>
              </w:rPr>
              <w:t xml:space="preserve"> неделю марта (старшая группа)</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ние</w:t>
            </w:r>
          </w:p>
        </w:tc>
        <w:tc>
          <w:tcPr>
            <w:tcW w:w="1181"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32"/>
              </w:rPr>
              <w:t>ведя, гим</w:t>
            </w:r>
            <w:r>
              <w:rPr>
                <w:rStyle w:val="1732"/>
              </w:rPr>
              <w:softHyphen/>
              <w:t>настичес</w:t>
            </w:r>
            <w:r>
              <w:rPr>
                <w:rStyle w:val="1732"/>
              </w:rPr>
              <w:softHyphen/>
              <w:t>кая стенка</w:t>
            </w:r>
          </w:p>
        </w:tc>
      </w:tr>
      <w:tr w:rsidR="00F25B94" w:rsidTr="00F25B94">
        <w:trPr>
          <w:trHeight w:val="28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10"/>
              </w:rPr>
              <w:t>3.</w:t>
            </w:r>
            <w:r>
              <w:rPr>
                <w:rStyle w:val="343"/>
              </w:rPr>
              <w:t xml:space="preserve"> Подвижная игра «Кто бросит выше?»</w:t>
            </w:r>
            <w:r>
              <w:rPr>
                <w:rStyle w:val="3410"/>
              </w:rPr>
              <w:t xml:space="preserve"> (10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Метание</w:t>
            </w:r>
          </w:p>
        </w:tc>
        <w:tc>
          <w:tcPr>
            <w:tcW w:w="118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Шишки</w:t>
            </w:r>
          </w:p>
        </w:tc>
      </w:tr>
      <w:tr w:rsidR="00F25B94" w:rsidTr="00F25B94">
        <w:trPr>
          <w:trHeight w:val="302"/>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Предлагается перебросить шишку через большой куст или невысо</w:t>
            </w:r>
            <w:r>
              <w:rPr>
                <w:rStyle w:val="1732"/>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45"/>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кое дерево</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3"/>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III</w:t>
            </w:r>
          </w:p>
        </w:tc>
        <w:tc>
          <w:tcPr>
            <w:tcW w:w="662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3"/>
              </w:rPr>
              <w:t>1. Ходьба и бег</w:t>
            </w:r>
            <w:r>
              <w:rPr>
                <w:rStyle w:val="3410"/>
              </w:rPr>
              <w:t xml:space="preserve"> (5 мин).</w:t>
            </w:r>
            <w:r>
              <w:rPr>
                <w:rStyle w:val="343"/>
              </w:rPr>
              <w:t xml:space="preserve"> ч</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Ходьба,</w:t>
            </w:r>
          </w:p>
        </w:tc>
        <w:tc>
          <w:tcPr>
            <w:tcW w:w="118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Мячи по</w:t>
            </w:r>
          </w:p>
        </w:tc>
      </w:tr>
      <w:tr w:rsidR="00F25B94" w:rsidTr="00F25B94">
        <w:trPr>
          <w:trHeight w:val="27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Ходьба обычная, приставным шагом; лёгкий бег, с мячом, чередова</w:t>
            </w:r>
            <w:r>
              <w:rPr>
                <w:rStyle w:val="1732"/>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бег, отби</w:t>
            </w:r>
            <w:r>
              <w:rPr>
                <w:rStyle w:val="1732"/>
              </w:rPr>
              <w:softHyphen/>
            </w:r>
          </w:p>
        </w:tc>
        <w:tc>
          <w:tcPr>
            <w:tcW w:w="118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количест</w:t>
            </w:r>
            <w:r>
              <w:rPr>
                <w:rStyle w:val="1732"/>
              </w:rPr>
              <w:softHyphen/>
            </w:r>
          </w:p>
        </w:tc>
      </w:tr>
      <w:tr w:rsidR="00F25B94" w:rsidTr="00F25B94">
        <w:trPr>
          <w:trHeight w:val="26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ние бега с ходьбой</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вание мяча</w:t>
            </w:r>
          </w:p>
        </w:tc>
        <w:tc>
          <w:tcPr>
            <w:tcW w:w="1181"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ву детей</w:t>
            </w:r>
          </w:p>
        </w:tc>
      </w:tr>
      <w:tr w:rsidR="00F25B94" w:rsidTr="00F25B94">
        <w:trPr>
          <w:trHeight w:val="302"/>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3"/>
              </w:rPr>
              <w:t>2. Подвижная игра «Попади» (10</w:t>
            </w:r>
            <w:r>
              <w:rPr>
                <w:rStyle w:val="3410"/>
              </w:rPr>
              <w:t xml:space="preserve">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Метание</w:t>
            </w:r>
          </w:p>
        </w:tc>
        <w:tc>
          <w:tcPr>
            <w:tcW w:w="118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Шишки</w:t>
            </w:r>
          </w:p>
        </w:tc>
      </w:tr>
      <w:tr w:rsidR="00F25B94" w:rsidTr="00F25B94">
        <w:trPr>
          <w:trHeight w:val="28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С указанного воспитателем расстояния дети по очереди бросают по</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5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5 еловых шишек, стараясь попасть ими в пень. При этом считают,</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5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кто сколько раз попадёт в цель</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10"/>
              </w:rPr>
              <w:t>3.</w:t>
            </w:r>
            <w:r>
              <w:rPr>
                <w:rStyle w:val="343"/>
              </w:rPr>
              <w:t xml:space="preserve"> Подвижная игра «Палочка-выручалочка»</w:t>
            </w:r>
            <w:r>
              <w:rPr>
                <w:rStyle w:val="3410"/>
              </w:rPr>
              <w:t xml:space="preserve"> (15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Бег</w:t>
            </w:r>
          </w:p>
        </w:tc>
        <w:tc>
          <w:tcPr>
            <w:tcW w:w="118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Палочки,</w:t>
            </w:r>
          </w:p>
        </w:tc>
      </w:tr>
      <w:tr w:rsidR="00F25B94" w:rsidTr="00F25B94">
        <w:trPr>
          <w:trHeight w:val="27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Посредине площадки втыкают в землю палочку. Около неё, закрыв</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повязка</w:t>
            </w:r>
          </w:p>
        </w:tc>
      </w:tr>
      <w:tr w:rsidR="00F25B94" w:rsidTr="00F25B94">
        <w:trPr>
          <w:trHeight w:val="27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глаза, становится водящий, в руках у него короткая палочка. Он</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громко и медленно считает до 10, за это время остальные разбегают</w:t>
            </w:r>
            <w:r>
              <w:rPr>
                <w:rStyle w:val="1732"/>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ся и прячутся. Закончив считать, водящий открывает глаза, стучит</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палочкой по палочке-выручалочке и говорит: «Палочка пришла, ни</w:t>
            </w:r>
            <w:r>
              <w:rPr>
                <w:rStyle w:val="1732"/>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50"/>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кого не нашла». После этого начинает искать спрятавшихся. Заме</w:t>
            </w:r>
            <w:r>
              <w:rPr>
                <w:rStyle w:val="1732"/>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тив кого-нибудь, он громко произносит: «Палочка-выручалочка,</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21"/>
              </w:rPr>
              <w:t>(называется имя)</w:t>
            </w:r>
            <w:r>
              <w:rPr>
                <w:rStyle w:val="1732"/>
              </w:rPr>
              <w:t xml:space="preserve"> нашла» - и бежит к палочке. Найденный тоже</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бежит к палочке, стараясь обогнать водящего, первым дотронуться</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до палочки и сказать: «Палочка-выручалочка, выручи меня!» Если</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он успевает это сделать, то считается вырученным, если нет, то вы</w:t>
            </w:r>
            <w:r>
              <w:rPr>
                <w:rStyle w:val="1732"/>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5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ходит из игры. Водящий старается найти всех спрятавшихся детей</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и вывести их из игры. Сделать это очень трудно, так как любой из</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прячущихся может быстро и незаметно для водящего подбежать</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к палочке-выручалочке и попросить: «Палочка-выручалочка, выру</w:t>
            </w:r>
            <w:r>
              <w:rPr>
                <w:rStyle w:val="1732"/>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45"/>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чи всех!», и все раньше найденные дети считаются вырученными</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8"/>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32"/>
                <w:lang w:val="en-US" w:eastAsia="en-US"/>
              </w:rPr>
              <w:t>IV</w:t>
            </w:r>
          </w:p>
        </w:tc>
        <w:tc>
          <w:tcPr>
            <w:tcW w:w="662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3"/>
              </w:rPr>
              <w:t>1. Ходьба и бег</w:t>
            </w:r>
            <w:r>
              <w:rPr>
                <w:rStyle w:val="3410"/>
              </w:rPr>
              <w:t xml:space="preserve"> (5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Ходьба,</w:t>
            </w:r>
          </w:p>
        </w:tc>
        <w:tc>
          <w:tcPr>
            <w:tcW w:w="118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Кубы вы</w:t>
            </w:r>
            <w:r>
              <w:rPr>
                <w:rStyle w:val="1732"/>
              </w:rPr>
              <w:softHyphen/>
            </w:r>
          </w:p>
        </w:tc>
      </w:tr>
      <w:tr w:rsidR="00F25B94" w:rsidTr="00F25B94">
        <w:trPr>
          <w:trHeight w:val="29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Ходьба обычная, парами; лёгкий бег, через препятствия (кубы), не</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бег</w:t>
            </w:r>
          </w:p>
        </w:tc>
        <w:tc>
          <w:tcPr>
            <w:tcW w:w="118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сотой</w:t>
            </w:r>
          </w:p>
        </w:tc>
      </w:tr>
      <w:tr w:rsidR="00F25B94" w:rsidTr="00F25B94">
        <w:trPr>
          <w:trHeight w:val="245"/>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задевая их, сохраняя скорость; челночный бег</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10 см</w:t>
            </w:r>
          </w:p>
        </w:tc>
      </w:tr>
      <w:tr w:rsidR="00F25B94" w:rsidTr="00F25B94">
        <w:trPr>
          <w:trHeight w:val="30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3"/>
              </w:rPr>
              <w:t>2. Игровое упражнение «Кто впереди?»</w:t>
            </w:r>
            <w:r>
              <w:rPr>
                <w:rStyle w:val="3410"/>
              </w:rPr>
              <w:t xml:space="preserve"> (10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Бег</w:t>
            </w:r>
          </w:p>
        </w:tc>
        <w:tc>
          <w:tcPr>
            <w:tcW w:w="1181"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Дети располагаются друг за другом. По сигналу бегут колонной во</w:t>
            </w:r>
            <w:r>
              <w:rPr>
                <w:rStyle w:val="1732"/>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5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круг площадки в среднем темпе. Через некоторое время воспитатель</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называет кого-нибудь из играющих, ребёнок говорит: «Я впереди!» -</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выходит из колонны и, обогнав всех, становится впереди. Он ведёт</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50"/>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колонну до тех пор, пока воспитатель не вызовет следующего</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12"/>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10"/>
              </w:rPr>
              <w:t>3.</w:t>
            </w:r>
            <w:r>
              <w:rPr>
                <w:rStyle w:val="343"/>
              </w:rPr>
              <w:t xml:space="preserve"> Игровое упражнение «В парах»</w:t>
            </w:r>
            <w:r>
              <w:rPr>
                <w:rStyle w:val="3410"/>
              </w:rPr>
              <w:t xml:space="preserve"> (15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Отбивание</w:t>
            </w:r>
          </w:p>
        </w:tc>
        <w:tc>
          <w:tcPr>
            <w:tcW w:w="118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Мячи</w:t>
            </w:r>
          </w:p>
        </w:tc>
      </w:tr>
      <w:tr w:rsidR="00F25B94" w:rsidTr="00F25B94">
        <w:trPr>
          <w:trHeight w:val="27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Дети становятся парами и перекатывают мяч друг другу, отбивая его</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мяча ногой</w:t>
            </w: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4"/>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то правой, то левой ногой. При этом не отпускать мяч от себя далеко</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48"/>
        <w:gridCol w:w="6624"/>
        <w:gridCol w:w="1181"/>
        <w:gridCol w:w="1176"/>
      </w:tblGrid>
      <w:tr w:rsidR="00F25B94" w:rsidTr="00F25B94">
        <w:trPr>
          <w:trHeight w:val="230"/>
          <w:jc w:val="center"/>
        </w:trPr>
        <w:tc>
          <w:tcPr>
            <w:tcW w:w="9629"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0"/>
              <w:jc w:val="left"/>
            </w:pPr>
            <w:r>
              <w:rPr>
                <w:rStyle w:val="210pt1"/>
              </w:rPr>
              <w:t>1 | 2 [ 3 | 4</w:t>
            </w:r>
          </w:p>
        </w:tc>
      </w:tr>
      <w:tr w:rsidR="00F25B94" w:rsidTr="00F25B94">
        <w:trPr>
          <w:trHeight w:val="346"/>
          <w:jc w:val="center"/>
        </w:trPr>
        <w:tc>
          <w:tcPr>
            <w:tcW w:w="9629"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400" w:firstLine="0"/>
            </w:pPr>
            <w:r>
              <w:rPr>
                <w:rStyle w:val="344"/>
              </w:rPr>
              <w:t>НОЯБРЬ</w:t>
            </w:r>
          </w:p>
        </w:tc>
      </w:tr>
      <w:tr w:rsidR="00F25B94" w:rsidTr="00F25B94">
        <w:trPr>
          <w:trHeight w:val="826"/>
          <w:jc w:val="center"/>
        </w:trPr>
        <w:tc>
          <w:tcPr>
            <w:tcW w:w="64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260" w:firstLine="0"/>
            </w:pPr>
            <w:r>
              <w:rPr>
                <w:rStyle w:val="344"/>
              </w:rPr>
              <w:t>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лёгкий бег, перестроение в пары</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Ходьба, бег, пере</w:t>
            </w:r>
            <w:r>
              <w:rPr>
                <w:rStyle w:val="170"/>
              </w:rPr>
              <w:softHyphen/>
              <w:t>строение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35"/>
          <w:jc w:val="center"/>
        </w:trPr>
        <w:tc>
          <w:tcPr>
            <w:tcW w:w="648"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4"/>
              </w:rPr>
              <w:t>2. Подвижная игра «Ударь точно» (10</w:t>
            </w:r>
            <w:r>
              <w:rPr>
                <w:rStyle w:val="3417"/>
              </w:rPr>
              <w:t xml:space="preserve"> мин).</w:t>
            </w:r>
          </w:p>
          <w:p w:rsidR="00F25B94" w:rsidRDefault="00F25B94" w:rsidP="00F25B94">
            <w:pPr>
              <w:pStyle w:val="171"/>
              <w:framePr w:wrap="notBeside" w:vAnchor="text" w:hAnchor="text" w:xAlign="center" w:y="1"/>
              <w:shd w:val="clear" w:color="auto" w:fill="auto"/>
              <w:spacing w:line="274" w:lineRule="exact"/>
              <w:ind w:left="60"/>
            </w:pPr>
            <w:r>
              <w:rPr>
                <w:rStyle w:val="170"/>
              </w:rPr>
              <w:t>Стоя в кругу, играющие по очереди стараются выбить мячом распо</w:t>
            </w:r>
            <w:r>
              <w:rPr>
                <w:rStyle w:val="170"/>
              </w:rPr>
              <w:softHyphen/>
              <w:t>ложенную в центре круга мишень</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Отбивание мяча ногой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Мяч, ми</w:t>
            </w:r>
            <w:r>
              <w:rPr>
                <w:rStyle w:val="170"/>
              </w:rPr>
              <w:softHyphen/>
              <w:t>шень</w:t>
            </w:r>
          </w:p>
        </w:tc>
      </w:tr>
      <w:tr w:rsidR="00F25B94" w:rsidTr="00F25B94">
        <w:trPr>
          <w:trHeight w:val="1925"/>
          <w:jc w:val="center"/>
        </w:trPr>
        <w:tc>
          <w:tcPr>
            <w:tcW w:w="64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3.</w:t>
            </w:r>
            <w:r>
              <w:rPr>
                <w:rStyle w:val="174"/>
              </w:rPr>
              <w:t xml:space="preserve"> Подвижная игра «Бабочки, лягушки и цапли»</w:t>
            </w:r>
            <w:r>
              <w:rPr>
                <w:rStyle w:val="170"/>
              </w:rPr>
              <w:t xml:space="preserve"> (15 мин) Дети свободно бегают по площадке. По сигналу воспитателя они начинают подражать движениям бабочек (машут руками, кружатся), лягушек (опускаются на четвереньки и скачут), цапель (замирают, стоя на одной ноге). Как только воспитатель произнесёт: «Снова побежали!», дети начинают бегать по площадке в произвольных направлениях</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Бег, махи руками, повороты туловища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57"/>
          <w:jc w:val="center"/>
        </w:trPr>
        <w:tc>
          <w:tcPr>
            <w:tcW w:w="64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260" w:firstLine="0"/>
            </w:pPr>
            <w:r>
              <w:rPr>
                <w:rStyle w:val="344"/>
              </w:rPr>
              <w:t>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1. Ходьба и бег</w:t>
            </w:r>
            <w:r>
              <w:rPr>
                <w:rStyle w:val="170"/>
              </w:rPr>
              <w:t xml:space="preserve"> (5 мин). Ходьба; лёгкий бег змейкой</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925"/>
          <w:jc w:val="center"/>
        </w:trPr>
        <w:tc>
          <w:tcPr>
            <w:tcW w:w="648"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left="60" w:firstLine="0"/>
            </w:pPr>
            <w:r>
              <w:rPr>
                <w:rStyle w:val="344"/>
              </w:rPr>
              <w:t>2. Подвижная игра «Жеребята»</w:t>
            </w:r>
            <w:r>
              <w:rPr>
                <w:rStyle w:val="3417"/>
              </w:rPr>
              <w:t xml:space="preserve"> (5 мин).</w:t>
            </w:r>
          </w:p>
          <w:p w:rsidR="00F25B94" w:rsidRDefault="00F25B94" w:rsidP="00F25B94">
            <w:pPr>
              <w:pStyle w:val="171"/>
              <w:framePr w:wrap="notBeside" w:vAnchor="text" w:hAnchor="text" w:xAlign="center" w:y="1"/>
              <w:shd w:val="clear" w:color="auto" w:fill="auto"/>
              <w:spacing w:line="269" w:lineRule="exact"/>
              <w:jc w:val="both"/>
            </w:pPr>
            <w:r>
              <w:rPr>
                <w:rStyle w:val="170"/>
              </w:rPr>
              <w:t>Дети встают в круг друг за другом. Согнув руки в локтях ладонями книзу, они, изображая жеребят, бегут по кругу, высоко поднимая колени и касаясь ими ладоней. По условному знаку воспитателя, де</w:t>
            </w:r>
            <w:r>
              <w:rPr>
                <w:rStyle w:val="170"/>
              </w:rPr>
              <w:softHyphen/>
              <w:t>лая вид, что взяли поводья, переходят на широкий шаг рысью. Затем «жеребята» идут по кругу спокойно, отдыхая. Отдохнув, снова на</w:t>
            </w:r>
            <w:r>
              <w:rPr>
                <w:rStyle w:val="170"/>
              </w:rPr>
              <w:softHyphen/>
              <w:t>чинают бег (можно в обратную сторону)</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Бег, ходь</w:t>
            </w:r>
            <w:r>
              <w:rPr>
                <w:rStyle w:val="170"/>
              </w:rPr>
              <w:softHyphen/>
              <w:t>ба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378"/>
          <w:jc w:val="center"/>
        </w:trPr>
        <w:tc>
          <w:tcPr>
            <w:tcW w:w="648" w:type="dxa"/>
            <w:vMerge/>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3. Игра малой подвижности «Мяч в кругу» (10</w:t>
            </w:r>
            <w:r>
              <w:rPr>
                <w:rStyle w:val="170"/>
              </w:rPr>
              <w:t xml:space="preserve"> мин). Небольшая группа располагается по кругу, в середину круга входит водящий с мячом. Ударяя несильно ногой по мячу, водящий по оче</w:t>
            </w:r>
            <w:r>
              <w:rPr>
                <w:rStyle w:val="170"/>
              </w:rPr>
              <w:softHyphen/>
              <w:t>реди прокатывает его к игрокам, стоящим по кругу. Каждый из них ногой задерживает мяч и возвращает его водящему</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Отбивание мяча ногой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w:t>
            </w:r>
          </w:p>
        </w:tc>
      </w:tr>
      <w:tr w:rsidR="00F25B94" w:rsidTr="00F25B94">
        <w:trPr>
          <w:trHeight w:val="835"/>
          <w:jc w:val="center"/>
        </w:trPr>
        <w:tc>
          <w:tcPr>
            <w:tcW w:w="648" w:type="dxa"/>
            <w:vMerge/>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4. Игровое упражнение «Кто дальше за 3 прыжка»</w:t>
            </w:r>
            <w:r>
              <w:rPr>
                <w:rStyle w:val="170"/>
              </w:rPr>
              <w:t xml:space="preserve"> (5 мин). Встав шеренгой, дети одновременно сначала делают по 3 прыжка. Кто окажется дальше всех? Затем делают 5 прыжков и т. д.</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194"/>
          <w:jc w:val="center"/>
        </w:trPr>
        <w:tc>
          <w:tcPr>
            <w:tcW w:w="64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5. Игра малой подвижности «Каких листьев больше?»</w:t>
            </w:r>
            <w:r>
              <w:rPr>
                <w:rStyle w:val="170"/>
              </w:rPr>
              <w:t xml:space="preserve"> (5 мин). Дети расходятся по площадке и собирают по несколько опавших с разных деревьев листьев. Потом собираются все вместе и по оче</w:t>
            </w:r>
            <w:r>
              <w:rPr>
                <w:rStyle w:val="170"/>
              </w:rPr>
              <w:softHyphen/>
              <w:t>реди раскладывают листья по их форме в букеты, называя, с какого они дерева. Сравнивают, каких листьев больше всего, а каких мень</w:t>
            </w:r>
            <w:r>
              <w:rPr>
                <w:rStyle w:val="170"/>
              </w:rPr>
              <w:softHyphen/>
              <w:t>ше. Воспитатель объясняет, почему одних листьев оказалось много, а других мало. Если дети нашли лист с такого дерева, которое не растёт в этом месте, он спрашивает, как мог лист сюда попасть</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Ходьба, приседа</w:t>
            </w:r>
            <w:r>
              <w:rPr>
                <w:rStyle w:val="170"/>
              </w:rPr>
              <w:softHyphen/>
              <w:t>ние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62"/>
          <w:jc w:val="center"/>
        </w:trPr>
        <w:tc>
          <w:tcPr>
            <w:tcW w:w="648" w:type="dxa"/>
            <w:vMerge w:val="restart"/>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260" w:firstLine="0"/>
            </w:pPr>
            <w:r>
              <w:rPr>
                <w:rStyle w:val="170"/>
                <w:b w:val="0"/>
                <w:bCs w:val="0"/>
              </w:rPr>
              <w:t>III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с заданием для рук, лёгкий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491"/>
          <w:jc w:val="center"/>
        </w:trPr>
        <w:tc>
          <w:tcPr>
            <w:tcW w:w="648" w:type="dxa"/>
            <w:vMerge/>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2. Игровое упражнение «Лесное троеборье»</w:t>
            </w:r>
            <w:r>
              <w:rPr>
                <w:rStyle w:val="170"/>
              </w:rPr>
              <w:t xml:space="preserve"> (15 мин). Детям предлагается обежать</w:t>
            </w:r>
            <w:r>
              <w:rPr>
                <w:rStyle w:val="174"/>
              </w:rPr>
              <w:t xml:space="preserve"> 2-3</w:t>
            </w:r>
            <w:r>
              <w:rPr>
                <w:rStyle w:val="170"/>
              </w:rPr>
              <w:t xml:space="preserve"> расположенных недалеко друг от друга дерева, добравшись до бревна, взобраться на него, быстро пройти или пробежать по нему до середины, повернуться в указан</w:t>
            </w:r>
            <w:r>
              <w:rPr>
                <w:rStyle w:val="170"/>
              </w:rPr>
              <w:softHyphen/>
              <w:t>ную воспитателем сторону и спрыгнуть с бревна, добежать до кор</w:t>
            </w:r>
            <w:r>
              <w:rPr>
                <w:rStyle w:val="170"/>
              </w:rPr>
              <w:softHyphen/>
              <w:t>зины, стоящей на земле, взять из неё шишку и постараться как мож</w:t>
            </w:r>
            <w:r>
              <w:rPr>
                <w:rStyle w:val="170"/>
              </w:rPr>
              <w:softHyphen/>
              <w:t>но точнее попасть ею в ямку. Если с первой попытки попасть не удаётся, надо брать шишки и бросать их до тех пор, пока не попа</w:t>
            </w:r>
            <w:r>
              <w:rPr>
                <w:rStyle w:val="170"/>
              </w:rPr>
              <w:softHyphen/>
              <w:t>дёшь. Только после этого можно бежать к финишу</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Бег, мета</w:t>
            </w:r>
            <w:r>
              <w:rPr>
                <w:rStyle w:val="170"/>
              </w:rPr>
              <w:softHyphen/>
              <w:t>ние, удер</w:t>
            </w:r>
            <w:r>
              <w:rPr>
                <w:rStyle w:val="170"/>
              </w:rPr>
              <w:softHyphen/>
              <w:t>жание рав</w:t>
            </w:r>
            <w:r>
              <w:rPr>
                <w:rStyle w:val="170"/>
              </w:rPr>
              <w:softHyphen/>
              <w:t>новесия, прыжки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Корзина,</w:t>
            </w:r>
          </w:p>
          <w:p w:rsidR="00F25B94" w:rsidRDefault="00F25B94" w:rsidP="00F25B94">
            <w:pPr>
              <w:pStyle w:val="171"/>
              <w:framePr w:wrap="notBeside" w:vAnchor="text" w:hAnchor="text" w:xAlign="center" w:y="1"/>
              <w:shd w:val="clear" w:color="auto" w:fill="auto"/>
              <w:spacing w:line="269" w:lineRule="exact"/>
              <w:ind w:left="60"/>
            </w:pPr>
            <w:r>
              <w:rPr>
                <w:rStyle w:val="170"/>
              </w:rPr>
              <w:t>шишки,</w:t>
            </w:r>
          </w:p>
          <w:p w:rsidR="00F25B94" w:rsidRDefault="00F25B94" w:rsidP="00F25B94">
            <w:pPr>
              <w:pStyle w:val="171"/>
              <w:framePr w:wrap="notBeside" w:vAnchor="text" w:hAnchor="text" w:xAlign="center" w:y="1"/>
              <w:shd w:val="clear" w:color="auto" w:fill="auto"/>
              <w:spacing w:line="269" w:lineRule="exact"/>
              <w:ind w:left="60"/>
            </w:pPr>
            <w:r>
              <w:rPr>
                <w:rStyle w:val="170"/>
              </w:rPr>
              <w:t>бревно</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7"/>
        <w:gridCol w:w="6629"/>
        <w:gridCol w:w="1181"/>
        <w:gridCol w:w="1190"/>
      </w:tblGrid>
      <w:tr w:rsidR="00F25B94" w:rsidTr="00F25B94">
        <w:trPr>
          <w:trHeight w:val="235"/>
          <w:jc w:val="center"/>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1</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300"/>
              <w:jc w:val="left"/>
            </w:pPr>
            <w:r>
              <w:rPr>
                <w:rStyle w:val="210pt1"/>
              </w:rPr>
              <w:t>2</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80"/>
              <w:jc w:val="left"/>
            </w:pPr>
            <w:r>
              <w:rPr>
                <w:rStyle w:val="210pt1"/>
              </w:rPr>
              <w:t>3</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4</w:t>
            </w:r>
          </w:p>
        </w:tc>
      </w:tr>
      <w:tr w:rsidR="00F25B94" w:rsidTr="00F25B94">
        <w:trPr>
          <w:trHeight w:val="3130"/>
          <w:jc w:val="center"/>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Подвижная игра «Прыгаем по кругу»</w:t>
            </w:r>
            <w:r>
              <w:rPr>
                <w:rStyle w:val="170"/>
              </w:rPr>
              <w:t xml:space="preserve"> (10 мин). На площадке раскладываются обручи. Все встают левым (правым) боком к своему обручу, кладут руки на пояс и по указанию воспита</w:t>
            </w:r>
            <w:r>
              <w:rPr>
                <w:rStyle w:val="170"/>
              </w:rPr>
              <w:softHyphen/>
              <w:t>теля начинают прыгать на одной или двух ногах вокруг своего об</w:t>
            </w:r>
            <w:r>
              <w:rPr>
                <w:rStyle w:val="170"/>
              </w:rPr>
              <w:softHyphen/>
              <w:t>руча. Когда воспитатель скажет: «Стоп!», немного отдыхают, потом опять прыгают вокруг обручей в противоположном направлении. После этого упражнения обручи используют для игры «Займи об</w:t>
            </w:r>
            <w:r>
              <w:rPr>
                <w:rStyle w:val="170"/>
              </w:rPr>
              <w:softHyphen/>
              <w:t>руч!». Все играющие передвигаются по площадке, отбегая подальше от обручей. По сигналу воспитателя дети бегут к обручам и стано</w:t>
            </w:r>
            <w:r>
              <w:rPr>
                <w:rStyle w:val="170"/>
              </w:rPr>
              <w:softHyphen/>
              <w:t>вятся в них (обручей должно быть столько, чтобы один из играющих остался без места). Игра повторяется</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Обручи</w:t>
            </w:r>
          </w:p>
        </w:tc>
      </w:tr>
      <w:tr w:rsidR="00F25B94" w:rsidTr="00F25B94">
        <w:trPr>
          <w:trHeight w:val="1147"/>
          <w:jc w:val="center"/>
        </w:trPr>
        <w:tc>
          <w:tcPr>
            <w:tcW w:w="667"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IV</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83" w:lineRule="exact"/>
              <w:ind w:left="60" w:firstLine="0"/>
            </w:pPr>
            <w:r>
              <w:rPr>
                <w:rStyle w:val="344"/>
              </w:rPr>
              <w:t>1. Ходьба и прыжки</w:t>
            </w:r>
            <w:r>
              <w:rPr>
                <w:rStyle w:val="3417"/>
              </w:rPr>
              <w:t xml:space="preserve"> (5 мин).</w:t>
            </w:r>
          </w:p>
          <w:p w:rsidR="00F25B94" w:rsidRDefault="00F25B94" w:rsidP="00F25B94">
            <w:pPr>
              <w:pStyle w:val="171"/>
              <w:framePr w:wrap="notBeside" w:vAnchor="text" w:hAnchor="text" w:xAlign="center" w:y="1"/>
              <w:shd w:val="clear" w:color="auto" w:fill="auto"/>
              <w:spacing w:line="283" w:lineRule="exact"/>
              <w:ind w:left="60"/>
            </w:pPr>
            <w:r>
              <w:rPr>
                <w:rStyle w:val="170"/>
              </w:rPr>
              <w:t>Ходьба, прыжки с продвижением вперёд, с пронесением мешочка на голове (1 круг)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Ходьба, прыжки, удержание равновесия</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Мешочки</w:t>
            </w:r>
          </w:p>
        </w:tc>
      </w:tr>
      <w:tr w:rsidR="00F25B94" w:rsidTr="00F25B94">
        <w:trPr>
          <w:trHeight w:val="1430"/>
          <w:jc w:val="center"/>
        </w:trPr>
        <w:tc>
          <w:tcPr>
            <w:tcW w:w="66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4"/>
              </w:rPr>
              <w:t>2. Подвижная игра «Лесные пятнашки»</w:t>
            </w:r>
            <w:r>
              <w:rPr>
                <w:rStyle w:val="170"/>
              </w:rPr>
              <w:t xml:space="preserve"> (15 мин). Дети играют в пятнашки со следующими условиями: нельзя «са</w:t>
            </w:r>
            <w:r>
              <w:rPr>
                <w:rStyle w:val="170"/>
              </w:rPr>
              <w:softHyphen/>
              <w:t>лить» игрока, прижавшегося спиной к дереву; нельзя салить двоих играющих, если они взялись за руки и окружили дерево; нельзя «са</w:t>
            </w:r>
            <w:r>
              <w:rPr>
                <w:rStyle w:val="170"/>
              </w:rPr>
              <w:softHyphen/>
              <w:t>лить» тех, кто сумел обхватить дерево руками или повиснуть на нём</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280"/>
          <w:jc w:val="center"/>
        </w:trPr>
        <w:tc>
          <w:tcPr>
            <w:tcW w:w="667"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3.</w:t>
            </w:r>
            <w:r>
              <w:rPr>
                <w:rStyle w:val="174"/>
              </w:rPr>
              <w:t xml:space="preserve"> Игровое упражнение «Кто прыгает?»</w:t>
            </w:r>
            <w:r>
              <w:rPr>
                <w:rStyle w:val="170"/>
              </w:rPr>
              <w:t xml:space="preserve"> (10 мин). Играющие стоят по кругу, воспитатель с ними. Он называет живот</w:t>
            </w:r>
            <w:r>
              <w:rPr>
                <w:rStyle w:val="170"/>
              </w:rPr>
              <w:softHyphen/>
              <w:t>ных и предметы, которые могут прыгать или не могут прыгать, при этом поднимает руки вверх. Например, воспитатель говорит: «Ля</w:t>
            </w:r>
            <w:r>
              <w:rPr>
                <w:rStyle w:val="170"/>
              </w:rPr>
              <w:softHyphen/>
              <w:t>гушка прыгает, собака прыгает, черепаха прыгает, кузнечик прыга</w:t>
            </w:r>
            <w:r>
              <w:rPr>
                <w:rStyle w:val="170"/>
              </w:rPr>
              <w:softHyphen/>
              <w:t>ет» и т. п. По условиям игры дети должны сказать «да» и подпрыг</w:t>
            </w:r>
            <w:r>
              <w:rPr>
                <w:rStyle w:val="170"/>
              </w:rPr>
              <w:softHyphen/>
              <w:t>нуть только в том случае, если воспитатель назвал животное, кото</w:t>
            </w:r>
            <w:r>
              <w:rPr>
                <w:rStyle w:val="170"/>
              </w:rPr>
              <w:softHyphen/>
              <w:t>рое действительно может прыгать</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50"/>
          <w:jc w:val="center"/>
        </w:trPr>
        <w:tc>
          <w:tcPr>
            <w:tcW w:w="9667"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360" w:firstLine="0"/>
            </w:pPr>
            <w:r>
              <w:rPr>
                <w:rStyle w:val="344"/>
              </w:rPr>
              <w:t>ДЕКАБРЬ</w:t>
            </w:r>
          </w:p>
        </w:tc>
      </w:tr>
      <w:tr w:rsidR="00F25B94" w:rsidTr="00F25B94">
        <w:trPr>
          <w:trHeight w:val="869"/>
          <w:jc w:val="center"/>
        </w:trPr>
        <w:tc>
          <w:tcPr>
            <w:tcW w:w="667"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83" w:lineRule="exact"/>
              <w:ind w:left="60" w:firstLine="0"/>
            </w:pPr>
            <w:r>
              <w:rPr>
                <w:rStyle w:val="344"/>
              </w:rPr>
              <w:t>1. Ходьба и бег</w:t>
            </w:r>
            <w:r>
              <w:rPr>
                <w:rStyle w:val="3417"/>
              </w:rPr>
              <w:t xml:space="preserve"> (7 мин).</w:t>
            </w:r>
          </w:p>
          <w:p w:rsidR="00F25B94" w:rsidRDefault="00F25B94" w:rsidP="00F25B94">
            <w:pPr>
              <w:pStyle w:val="171"/>
              <w:framePr w:wrap="notBeside" w:vAnchor="text" w:hAnchor="text" w:xAlign="center" w:y="1"/>
              <w:shd w:val="clear" w:color="auto" w:fill="auto"/>
              <w:spacing w:line="283" w:lineRule="exact"/>
              <w:ind w:left="60"/>
            </w:pPr>
            <w:r>
              <w:rPr>
                <w:rStyle w:val="170"/>
              </w:rPr>
              <w:t>Ходьба по шнуру, выложенному в форме змейки, квадрата, тре</w:t>
            </w:r>
            <w:r>
              <w:rPr>
                <w:rStyle w:val="170"/>
              </w:rPr>
              <w:softHyphen/>
              <w:t>угольника, приставляя пятку к носку; бег в умеренном темпе</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Ходьба, бег</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Шнур</w:t>
            </w:r>
          </w:p>
        </w:tc>
      </w:tr>
      <w:tr w:rsidR="00F25B94" w:rsidTr="00F25B94">
        <w:trPr>
          <w:trHeight w:val="869"/>
          <w:jc w:val="center"/>
        </w:trPr>
        <w:tc>
          <w:tcPr>
            <w:tcW w:w="667"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4"/>
              </w:rPr>
              <w:t>2. Игра-соревнование «Кто дальше прыгнет»</w:t>
            </w:r>
            <w:r>
              <w:rPr>
                <w:rStyle w:val="3417"/>
              </w:rPr>
              <w:t xml:space="preserve"> (в прыжковой яме или на снегу)</w:t>
            </w:r>
            <w:r w:rsidRPr="00F25B94">
              <w:rPr>
                <w:rStyle w:val="3410pt5"/>
                <w:lang w:val="ru-RU"/>
              </w:rPr>
              <w:t xml:space="preserve"> (8</w:t>
            </w:r>
            <w:r>
              <w:rPr>
                <w:rStyle w:val="3417"/>
              </w:rPr>
              <w:t xml:space="preserve">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997"/>
          <w:jc w:val="center"/>
        </w:trPr>
        <w:tc>
          <w:tcPr>
            <w:tcW w:w="667"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83" w:lineRule="exact"/>
              <w:ind w:left="60" w:firstLine="0"/>
            </w:pPr>
            <w:r>
              <w:rPr>
                <w:rStyle w:val="3417"/>
              </w:rPr>
              <w:t>3.</w:t>
            </w:r>
            <w:r>
              <w:rPr>
                <w:rStyle w:val="344"/>
              </w:rPr>
              <w:t xml:space="preserve"> Подвижная игра «Вышибалы»</w:t>
            </w:r>
            <w:r>
              <w:rPr>
                <w:rStyle w:val="3417"/>
              </w:rPr>
              <w:t xml:space="preserve"> (15 мин).</w:t>
            </w:r>
          </w:p>
          <w:p w:rsidR="00F25B94" w:rsidRDefault="00F25B94" w:rsidP="00F25B94">
            <w:pPr>
              <w:pStyle w:val="171"/>
              <w:framePr w:wrap="notBeside" w:vAnchor="text" w:hAnchor="text" w:xAlign="center" w:y="1"/>
              <w:shd w:val="clear" w:color="auto" w:fill="auto"/>
              <w:spacing w:line="283" w:lineRule="exact"/>
              <w:ind w:left="60"/>
            </w:pPr>
            <w:r>
              <w:rPr>
                <w:rStyle w:val="170"/>
              </w:rPr>
              <w:t>Водящий (вышибала) бегает по игровой площадке, стараясь попасть снежком в играющих, которые увёртываются или убегают подаль</w:t>
            </w:r>
            <w:r>
              <w:rPr>
                <w:rStyle w:val="170"/>
              </w:rPr>
              <w:softHyphen/>
              <w:t>ше. Задача вышибалы - запятнать как можно больше участников. Игроки могут ловить брошенный в них снежок и, когда им это уда</w:t>
            </w:r>
            <w:r>
              <w:rPr>
                <w:rStyle w:val="170"/>
              </w:rPr>
              <w:softHyphen/>
              <w:t>ётся, становятся вышибалами. Побеждает водящий, запятнавший снежком большее число участвующих в игре</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Бег, бро</w:t>
            </w:r>
            <w:r>
              <w:rPr>
                <w:rStyle w:val="170"/>
              </w:rPr>
              <w:softHyphen/>
              <w:t>сание и ловля снежков</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Снежки</w:t>
            </w:r>
          </w:p>
        </w:tc>
      </w:tr>
      <w:tr w:rsidR="00F25B94" w:rsidTr="00F25B94">
        <w:trPr>
          <w:trHeight w:val="864"/>
          <w:jc w:val="center"/>
        </w:trPr>
        <w:tc>
          <w:tcPr>
            <w:tcW w:w="667"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83" w:lineRule="exact"/>
              <w:ind w:left="60" w:firstLine="0"/>
            </w:pPr>
            <w:r>
              <w:rPr>
                <w:rStyle w:val="344"/>
              </w:rPr>
              <w:t>1. Ходьба и бег</w:t>
            </w:r>
            <w:r w:rsidRPr="00F25B94">
              <w:rPr>
                <w:rStyle w:val="3410pt5"/>
                <w:lang w:val="ru-RU"/>
              </w:rPr>
              <w:t xml:space="preserve"> (8</w:t>
            </w:r>
            <w:r>
              <w:rPr>
                <w:rStyle w:val="3417"/>
              </w:rPr>
              <w:t xml:space="preserve"> мин).</w:t>
            </w:r>
          </w:p>
          <w:p w:rsidR="00F25B94" w:rsidRDefault="00F25B94" w:rsidP="00F25B94">
            <w:pPr>
              <w:pStyle w:val="171"/>
              <w:framePr w:wrap="notBeside" w:vAnchor="text" w:hAnchor="text" w:xAlign="center" w:y="1"/>
              <w:shd w:val="clear" w:color="auto" w:fill="auto"/>
              <w:spacing w:line="283" w:lineRule="exact"/>
              <w:ind w:left="60"/>
            </w:pPr>
            <w:r>
              <w:rPr>
                <w:rStyle w:val="170"/>
              </w:rPr>
              <w:t>Ходьба на носках и пятках; бег с прыжками на одной и другой ноге, бег с высоким подниманием колен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Ходьба, бег, прыж</w:t>
            </w:r>
            <w:r>
              <w:rPr>
                <w:rStyle w:val="170"/>
              </w:rPr>
              <w:softHyphen/>
              <w:t>ки</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78"/>
          <w:jc w:val="center"/>
        </w:trPr>
        <w:tc>
          <w:tcPr>
            <w:tcW w:w="667"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2. Ходьба</w:t>
            </w:r>
            <w:r>
              <w:rPr>
                <w:rStyle w:val="170"/>
              </w:rPr>
              <w:t xml:space="preserve"> с мешочком на голове с перешагиванием предметов (7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Ходьба,</w:t>
            </w:r>
          </w:p>
          <w:p w:rsidR="00F25B94" w:rsidRDefault="00F25B94" w:rsidP="00F25B94">
            <w:pPr>
              <w:pStyle w:val="171"/>
              <w:framePr w:wrap="notBeside" w:vAnchor="text" w:hAnchor="text" w:xAlign="center" w:y="1"/>
              <w:shd w:val="clear" w:color="auto" w:fill="auto"/>
              <w:spacing w:line="283" w:lineRule="exact"/>
              <w:jc w:val="both"/>
            </w:pPr>
            <w:r>
              <w:rPr>
                <w:rStyle w:val="170"/>
              </w:rPr>
              <w:t>удержание</w:t>
            </w:r>
          </w:p>
          <w:p w:rsidR="00F25B94" w:rsidRDefault="00F25B94" w:rsidP="00F25B94">
            <w:pPr>
              <w:pStyle w:val="171"/>
              <w:framePr w:wrap="notBeside" w:vAnchor="text" w:hAnchor="text" w:xAlign="center" w:y="1"/>
              <w:shd w:val="clear" w:color="auto" w:fill="auto"/>
              <w:spacing w:line="283" w:lineRule="exact"/>
              <w:jc w:val="both"/>
            </w:pPr>
            <w:r>
              <w:rPr>
                <w:rStyle w:val="170"/>
              </w:rPr>
              <w:t>равновесия</w:t>
            </w: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Мешочки с песком, кубы</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48"/>
        <w:gridCol w:w="6629"/>
        <w:gridCol w:w="1176"/>
        <w:gridCol w:w="1176"/>
      </w:tblGrid>
      <w:tr w:rsidR="00F25B94" w:rsidTr="00F25B94">
        <w:trPr>
          <w:trHeight w:val="230"/>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260"/>
              <w:jc w:val="left"/>
            </w:pPr>
            <w:r>
              <w:rPr>
                <w:rStyle w:val="210pt1"/>
              </w:rPr>
              <w:t>1</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8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3</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40"/>
              <w:jc w:val="left"/>
            </w:pPr>
            <w:r>
              <w:rPr>
                <w:rStyle w:val="210pt1"/>
              </w:rPr>
              <w:t>4</w:t>
            </w:r>
          </w:p>
        </w:tc>
      </w:tr>
      <w:tr w:rsidR="00F25B94" w:rsidTr="00F25B94">
        <w:trPr>
          <w:trHeight w:val="1147"/>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3.</w:t>
            </w:r>
            <w:r>
              <w:rPr>
                <w:rStyle w:val="174"/>
              </w:rPr>
              <w:t xml:space="preserve"> Игра малой подвижности «Снежная карусель»</w:t>
            </w:r>
            <w:r>
              <w:rPr>
                <w:rStyle w:val="170"/>
              </w:rPr>
              <w:t xml:space="preserve"> (15 мин). См. III неделю января (старшая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 со сменой направле</w:t>
            </w:r>
            <w:r>
              <w:rPr>
                <w:rStyle w:val="170"/>
              </w:rPr>
              <w:softHyphen/>
              <w:t>ния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Снежный вал, кор</w:t>
            </w:r>
            <w:r>
              <w:rPr>
                <w:rStyle w:val="170"/>
              </w:rPr>
              <w:softHyphen/>
              <w:t>зинка со снежками</w:t>
            </w:r>
          </w:p>
        </w:tc>
      </w:tr>
      <w:tr w:rsidR="00F25B94" w:rsidTr="00F25B94">
        <w:trPr>
          <w:trHeight w:val="859"/>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III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с выпадами вперёд; бег трусцой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Ходьба,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147"/>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4"/>
              </w:rPr>
              <w:t>2. Подвижная игра «Загони льдинку в ворота» (10</w:t>
            </w:r>
            <w:r>
              <w:rPr>
                <w:rStyle w:val="170"/>
              </w:rPr>
              <w:t xml:space="preserve"> мин). Играющие сооружают на площадке ворота из снега или обозначают их прутиками, палочками. Они становятся в 4—5 шагах от ворот и стараются клюшкой загнать в них льдинку</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Владение клюшкой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8" w:lineRule="exact"/>
              <w:jc w:val="both"/>
            </w:pPr>
            <w:r>
              <w:rPr>
                <w:rStyle w:val="170"/>
              </w:rPr>
              <w:t>Льдинка, ориентиры</w:t>
            </w:r>
          </w:p>
        </w:tc>
      </w:tr>
      <w:tr w:rsidR="00F25B94" w:rsidTr="00F25B94">
        <w:trPr>
          <w:trHeight w:val="1152"/>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17"/>
              </w:rPr>
              <w:t>3.</w:t>
            </w:r>
            <w:r>
              <w:rPr>
                <w:rStyle w:val="344"/>
              </w:rPr>
              <w:t xml:space="preserve"> Игровое упражнение «Хоккеист»</w:t>
            </w:r>
            <w:r>
              <w:rPr>
                <w:rStyle w:val="3417"/>
              </w:rPr>
              <w:t xml:space="preserve"> (15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Вести шайбу клюшкой с обведением шайбы вокруг предметов</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Вождение шайбы во</w:t>
            </w:r>
            <w:r>
              <w:rPr>
                <w:rStyle w:val="170"/>
              </w:rPr>
              <w:softHyphen/>
              <w:t>круг пред</w:t>
            </w:r>
            <w:r>
              <w:rPr>
                <w:rStyle w:val="170"/>
              </w:rPr>
              <w:softHyphen/>
              <w:t>метов</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Клюшка, шайба, ку</w:t>
            </w:r>
            <w:r>
              <w:rPr>
                <w:rStyle w:val="170"/>
              </w:rPr>
              <w:softHyphen/>
              <w:t>бы</w:t>
            </w:r>
          </w:p>
        </w:tc>
      </w:tr>
      <w:tr w:rsidR="00F25B94" w:rsidTr="00F25B94">
        <w:trPr>
          <w:trHeight w:val="859"/>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IV</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 (5</w:t>
            </w:r>
            <w:r>
              <w:rPr>
                <w:rStyle w:val="3417"/>
              </w:rPr>
              <w:t xml:space="preserve">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боком приставным шагом вправо, влево; бег галопом</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8" w:lineRule="exact"/>
              <w:jc w:val="both"/>
            </w:pPr>
            <w:r>
              <w:rPr>
                <w:rStyle w:val="170"/>
              </w:rPr>
              <w:t>Ходьба,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64"/>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2. Метание</w:t>
            </w:r>
            <w:r>
              <w:rPr>
                <w:rStyle w:val="170"/>
              </w:rPr>
              <w:t xml:space="preserve"> снежков на дальность</w:t>
            </w:r>
            <w:r>
              <w:rPr>
                <w:rStyle w:val="174"/>
              </w:rPr>
              <w:t xml:space="preserve"> (10</w:t>
            </w:r>
            <w:r>
              <w:rPr>
                <w:rStyle w:val="170"/>
              </w:rPr>
              <w:t xml:space="preserve">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Снежки</w:t>
            </w:r>
          </w:p>
        </w:tc>
      </w:tr>
      <w:tr w:rsidR="00F25B94" w:rsidTr="00F25B94">
        <w:trPr>
          <w:trHeight w:val="1714"/>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3.</w:t>
            </w:r>
            <w:r>
              <w:rPr>
                <w:rStyle w:val="174"/>
              </w:rPr>
              <w:t xml:space="preserve"> Подвижная игра «Чья пара скорей?»</w:t>
            </w:r>
            <w:r>
              <w:rPr>
                <w:rStyle w:val="170"/>
              </w:rPr>
              <w:t xml:space="preserve"> (15 мин). Дети образуют два звена, в каждом из них распределяются на пары, становясь друг за другом. По сигналу воспитателя две первые пары детей, взявшись за руки, быстро бегут в сторону снеговика, стараясь обогнать одна другую. Пробежавшие пары возвращаются и стано</w:t>
            </w:r>
            <w:r>
              <w:rPr>
                <w:rStyle w:val="170"/>
              </w:rPr>
              <w:softHyphen/>
              <w:t>вятся в конце колонны, бегут следующие пары</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Снеговик</w:t>
            </w:r>
          </w:p>
        </w:tc>
      </w:tr>
      <w:tr w:rsidR="00F25B94" w:rsidTr="00F25B94">
        <w:trPr>
          <w:trHeight w:val="355"/>
          <w:jc w:val="center"/>
        </w:trPr>
        <w:tc>
          <w:tcPr>
            <w:tcW w:w="9629"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400" w:firstLine="0"/>
            </w:pPr>
            <w:r>
              <w:rPr>
                <w:rStyle w:val="344"/>
              </w:rPr>
              <w:t>ЯНВАРЬ</w:t>
            </w:r>
          </w:p>
        </w:tc>
      </w:tr>
      <w:tr w:rsidR="00F25B94" w:rsidTr="00F25B94">
        <w:trPr>
          <w:trHeight w:val="859"/>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4"/>
              </w:rPr>
              <w:t>1. Ходьба и бег</w:t>
            </w:r>
            <w:r>
              <w:rPr>
                <w:rStyle w:val="170"/>
              </w:rPr>
              <w:t xml:space="preserve"> (5 мин). Ходьба; медленный бег по кругу</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8" w:lineRule="exact"/>
              <w:jc w:val="both"/>
            </w:pPr>
            <w:r>
              <w:rPr>
                <w:rStyle w:val="170"/>
              </w:rPr>
              <w:t>Ходьба,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997"/>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4"/>
              </w:rPr>
              <w:t>2. Подвижная игра «Ловишки парами»</w:t>
            </w:r>
            <w:r>
              <w:rPr>
                <w:rStyle w:val="170"/>
              </w:rPr>
              <w:t xml:space="preserve"> (5 мин). Выбирают двух водящих. Они берутся за руки. По сигналу воспи</w:t>
            </w:r>
            <w:r>
              <w:rPr>
                <w:rStyle w:val="170"/>
              </w:rPr>
              <w:softHyphen/>
              <w:t>тателя дети разбегаются по площадке. Водящие, не расцепляя рук, ловят детей, дотрагиваясь до них. Пойманные уходят с пло</w:t>
            </w:r>
            <w:r>
              <w:rPr>
                <w:rStyle w:val="170"/>
              </w:rPr>
              <w:softHyphen/>
              <w:t>щадки. Когда будет поймано 5-6 детей, выбираются новые водя</w:t>
            </w:r>
            <w:r>
              <w:rPr>
                <w:rStyle w:val="170"/>
              </w:rPr>
              <w:softHyphen/>
              <w:t>щие. Игра повторяется 4-5 раз. В конце отмечаются дети, не по</w:t>
            </w:r>
            <w:r>
              <w:rPr>
                <w:rStyle w:val="170"/>
              </w:rPr>
              <w:softHyphen/>
              <w:t>павшиеся ловишкам</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147"/>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17"/>
              </w:rPr>
              <w:t>3.</w:t>
            </w:r>
            <w:r>
              <w:rPr>
                <w:rStyle w:val="344"/>
              </w:rPr>
              <w:t xml:space="preserve"> Игровое упражнение «Загони льдинку в лунку клюшкой»</w:t>
            </w:r>
          </w:p>
          <w:p w:rsidR="00F25B94" w:rsidRDefault="00F25B94" w:rsidP="00F25B94">
            <w:pPr>
              <w:pStyle w:val="171"/>
              <w:framePr w:wrap="notBeside" w:vAnchor="text" w:hAnchor="text" w:xAlign="center" w:y="1"/>
              <w:shd w:val="clear" w:color="auto" w:fill="auto"/>
              <w:spacing w:line="278" w:lineRule="exact"/>
              <w:ind w:left="60"/>
            </w:pPr>
            <w:r>
              <w:rPr>
                <w:rStyle w:val="170"/>
              </w:rPr>
              <w:t>(10 мин).</w:t>
            </w:r>
          </w:p>
          <w:p w:rsidR="00F25B94" w:rsidRDefault="00F25B94" w:rsidP="00F25B94">
            <w:pPr>
              <w:pStyle w:val="171"/>
              <w:framePr w:wrap="notBeside" w:vAnchor="text" w:hAnchor="text" w:xAlign="center" w:y="1"/>
              <w:shd w:val="clear" w:color="auto" w:fill="auto"/>
              <w:spacing w:line="278" w:lineRule="exact"/>
              <w:ind w:left="60"/>
            </w:pPr>
            <w:r>
              <w:rPr>
                <w:rStyle w:val="170"/>
              </w:rPr>
              <w:t>Дети с помощью клюшки, обводя шайбу вокруг флажков, загоняют её в лунку</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Владение клюшкой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Флажки, клюшки</w:t>
            </w:r>
          </w:p>
        </w:tc>
      </w:tr>
      <w:tr w:rsidR="00F25B94" w:rsidTr="00F25B94">
        <w:trPr>
          <w:trHeight w:val="869"/>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8" w:lineRule="exact"/>
              <w:ind w:left="60"/>
            </w:pPr>
            <w:r>
              <w:rPr>
                <w:rStyle w:val="174"/>
              </w:rPr>
              <w:t>4. Подвижная игра «Мы весёлые ребята» (10</w:t>
            </w:r>
            <w:r>
              <w:rPr>
                <w:rStyle w:val="170"/>
              </w:rPr>
              <w:t xml:space="preserve"> мин). См. I неделю декабря (старшая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83"/>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III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83" w:lineRule="exact"/>
              <w:ind w:left="60" w:firstLine="0"/>
            </w:pPr>
            <w:r>
              <w:rPr>
                <w:rStyle w:val="344"/>
              </w:rPr>
              <w:t>1. Игровое упражнение «Собери жёлуди»</w:t>
            </w:r>
            <w:r>
              <w:rPr>
                <w:rStyle w:val="3417"/>
              </w:rPr>
              <w:t xml:space="preserve"> (5 мин).</w:t>
            </w:r>
          </w:p>
          <w:p w:rsidR="00F25B94" w:rsidRDefault="00F25B94" w:rsidP="00F25B94">
            <w:pPr>
              <w:pStyle w:val="171"/>
              <w:framePr w:wrap="notBeside" w:vAnchor="text" w:hAnchor="text" w:xAlign="center" w:y="1"/>
              <w:shd w:val="clear" w:color="auto" w:fill="auto"/>
              <w:spacing w:line="283" w:lineRule="exact"/>
              <w:ind w:left="60"/>
            </w:pPr>
            <w:r>
              <w:rPr>
                <w:rStyle w:val="170"/>
              </w:rPr>
              <w:t>Ребёнок броском рассыпает жёлуди, затем подбрасывает один жёлудь</w:t>
            </w:r>
          </w:p>
          <w:p w:rsidR="00F25B94" w:rsidRDefault="00F25B94" w:rsidP="00F25B94">
            <w:pPr>
              <w:pStyle w:val="171"/>
              <w:framePr w:wrap="notBeside" w:vAnchor="text" w:hAnchor="text" w:xAlign="center" w:y="1"/>
              <w:shd w:val="clear" w:color="auto" w:fill="auto"/>
              <w:spacing w:line="283" w:lineRule="exact"/>
              <w:ind w:left="60"/>
            </w:pPr>
            <w:r>
              <w:rPr>
                <w:rStyle w:val="170"/>
              </w:rPr>
              <w:t>вверх, этой же рукой собирает жёлуди в кучу и ловит подброшенный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Подбрасы</w:t>
            </w:r>
            <w:r>
              <w:rPr>
                <w:rStyle w:val="170"/>
              </w:rPr>
              <w:softHyphen/>
              <w:t>вание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Жёлуди, корзинка</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3"/>
        <w:gridCol w:w="6624"/>
        <w:gridCol w:w="1176"/>
        <w:gridCol w:w="1186"/>
      </w:tblGrid>
      <w:tr w:rsidR="00F25B94" w:rsidTr="00F25B94">
        <w:trPr>
          <w:trHeight w:val="226"/>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1</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8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60"/>
            </w:pPr>
            <w:r>
              <w:rPr>
                <w:rStyle w:val="170"/>
              </w:rPr>
              <w:t>3</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4</w:t>
            </w:r>
          </w:p>
        </w:tc>
      </w:tr>
      <w:tr w:rsidR="00F25B94" w:rsidTr="00F25B94">
        <w:trPr>
          <w:trHeight w:val="5573"/>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2. Подвижная игра «Два Мороза»</w:t>
            </w:r>
            <w:r>
              <w:rPr>
                <w:rStyle w:val="170"/>
              </w:rPr>
              <w:t xml:space="preserve"> (5 мин). Дети делятся на 2 группы и располагаются на противоположных сторонах игровой площадки. В середине площадки помещаются двое водящих (два Мороза). Они обращаются к ребятам со словами: Мы два брата молодые, Два Мороза удалые: Мороз Красный Нос, Мороз Синий Нос. Кто из вас решится В путь-дорожку пуститься? Все ребята отвечают:</w:t>
            </w:r>
          </w:p>
          <w:p w:rsidR="00F25B94" w:rsidRDefault="00F25B94" w:rsidP="00F25B94">
            <w:pPr>
              <w:pStyle w:val="171"/>
              <w:framePr w:wrap="notBeside" w:vAnchor="text" w:hAnchor="text" w:xAlign="center" w:y="1"/>
              <w:shd w:val="clear" w:color="auto" w:fill="auto"/>
              <w:spacing w:line="274" w:lineRule="exact"/>
              <w:ind w:left="60" w:firstLine="1920"/>
            </w:pPr>
            <w:r>
              <w:rPr>
                <w:rStyle w:val="170"/>
              </w:rPr>
              <w:t>Не боимся мы угроз, И не страшен нам мороз. После этих слов дети перебегают на разные стороны площадки, то есть 2 группы меняются местами. Морозы их ловят. Тот, кого им удастся запятнать, считается «замороженным». Он остаётся на том месте, где был пойман, и должен с распростёртыми руками прегра</w:t>
            </w:r>
            <w:r>
              <w:rPr>
                <w:rStyle w:val="170"/>
              </w:rPr>
              <w:softHyphen/>
              <w:t>ждать путь играющим при следующих перебежках. Когда «заморо</w:t>
            </w:r>
            <w:r>
              <w:rPr>
                <w:rStyle w:val="170"/>
              </w:rPr>
              <w:softHyphen/>
              <w:t>женных» окажется так много, что пробегать станет трудно, игра прекращается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Маски Морозов</w:t>
            </w:r>
          </w:p>
        </w:tc>
      </w:tr>
      <w:tr w:rsidR="00F25B94" w:rsidTr="00F25B94">
        <w:trPr>
          <w:trHeight w:val="850"/>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Игровое упражнение «Сбей кегли»</w:t>
            </w:r>
            <w:r>
              <w:rPr>
                <w:rStyle w:val="170"/>
              </w:rPr>
              <w:t xml:space="preserve"> (10 мин). Дети по очереди сбивают кегли, расположенные в шахматном по</w:t>
            </w:r>
            <w:r>
              <w:rPr>
                <w:rStyle w:val="170"/>
              </w:rPr>
              <w:softHyphen/>
              <w:t>рядке в два ряда на расстоянии 4 и 5 м</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Бросание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Кегли, би</w:t>
            </w:r>
            <w:r>
              <w:rPr>
                <w:rStyle w:val="170"/>
              </w:rPr>
              <w:softHyphen/>
              <w:t>ты</w:t>
            </w:r>
          </w:p>
        </w:tc>
      </w:tr>
      <w:tr w:rsidR="00F25B94" w:rsidTr="00F25B94">
        <w:trPr>
          <w:trHeight w:val="845"/>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4"/>
              </w:rPr>
              <w:t>4. Игровое упражнение «Загони льдинку в лунку клюшкой»</w:t>
            </w:r>
          </w:p>
          <w:p w:rsidR="00F25B94" w:rsidRDefault="00F25B94" w:rsidP="00F25B94">
            <w:pPr>
              <w:pStyle w:val="171"/>
              <w:framePr w:wrap="notBeside" w:vAnchor="text" w:hAnchor="text" w:xAlign="center" w:y="1"/>
              <w:shd w:val="clear" w:color="auto" w:fill="auto"/>
              <w:spacing w:line="278" w:lineRule="exact"/>
              <w:ind w:left="60"/>
            </w:pPr>
            <w:r>
              <w:rPr>
                <w:rStyle w:val="170"/>
              </w:rPr>
              <w:t>(10 мин).</w:t>
            </w:r>
          </w:p>
          <w:p w:rsidR="00F25B94" w:rsidRDefault="00F25B94" w:rsidP="00F25B94">
            <w:pPr>
              <w:pStyle w:val="171"/>
              <w:framePr w:wrap="notBeside" w:vAnchor="text" w:hAnchor="text" w:xAlign="center" w:y="1"/>
              <w:shd w:val="clear" w:color="auto" w:fill="auto"/>
              <w:spacing w:line="278" w:lineRule="exact"/>
              <w:ind w:left="60"/>
            </w:pPr>
            <w:r>
              <w:rPr>
                <w:rStyle w:val="170"/>
              </w:rPr>
              <w:t>См. II неделю января (подготовительная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Владение клюшкой</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Флажки, клюшки, шайбы</w:t>
            </w:r>
          </w:p>
        </w:tc>
      </w:tr>
      <w:tr w:rsidR="00F25B94" w:rsidTr="00F25B94">
        <w:trPr>
          <w:trHeight w:val="571"/>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IV</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 бег</w:t>
            </w:r>
            <w:r>
              <w:rPr>
                <w:rStyle w:val="170"/>
              </w:rPr>
              <w:t xml:space="preserve"> в заданном направлении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128"/>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4"/>
              </w:rPr>
              <w:t>2. Игровое упражнение «Кто быстрее перебежит через болото с помощью трёх дощечек»</w:t>
            </w:r>
            <w:r>
              <w:rPr>
                <w:rStyle w:val="3417"/>
              </w:rPr>
              <w:t xml:space="preserve"> (10 мин).</w:t>
            </w:r>
          </w:p>
          <w:p w:rsidR="00F25B94" w:rsidRDefault="00F25B94" w:rsidP="00F25B94">
            <w:pPr>
              <w:pStyle w:val="171"/>
              <w:framePr w:wrap="notBeside" w:vAnchor="text" w:hAnchor="text" w:xAlign="center" w:y="1"/>
              <w:shd w:val="clear" w:color="auto" w:fill="auto"/>
              <w:spacing w:line="274" w:lineRule="exact"/>
              <w:ind w:left="60"/>
            </w:pPr>
            <w:r>
              <w:rPr>
                <w:rStyle w:val="170"/>
              </w:rPr>
              <w:t>Дети делятся на две команды. Пара детей из каждой команды пере</w:t>
            </w:r>
            <w:r>
              <w:rPr>
                <w:rStyle w:val="170"/>
              </w:rPr>
              <w:softHyphen/>
              <w:t>бирается через «болото» с помощью трёх дощечек</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3 дощечки</w:t>
            </w:r>
          </w:p>
        </w:tc>
      </w:tr>
      <w:tr w:rsidR="00F25B94" w:rsidTr="00F25B94">
        <w:trPr>
          <w:trHeight w:val="3624"/>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3.</w:t>
            </w:r>
            <w:r>
              <w:rPr>
                <w:rStyle w:val="174"/>
              </w:rPr>
              <w:t xml:space="preserve"> Подвижная игра «Перебежки со снежками»</w:t>
            </w:r>
            <w:r>
              <w:rPr>
                <w:rStyle w:val="170"/>
              </w:rPr>
              <w:t xml:space="preserve"> (5 мин). На двух коротких противоположных сторонах площадки линиями, проведёнными на расстоянии 1-1,5 м от краёв, обозначаются два го</w:t>
            </w:r>
            <w:r>
              <w:rPr>
                <w:rStyle w:val="170"/>
              </w:rPr>
              <w:softHyphen/>
              <w:t>рода. Половина детей находится в одном из них. Параллельно двум другим сторонам площадки проводятся две линии на расстоянии 6-7 м друг от друга. Вдоль этих линий (по обеим сторонам) на равном расстоянии стоит другая половина детей. Они лепят по 6-7 снежков (если погода не позволяет, то используют мешочки с песком). Дети первой группы по одному начинают перебегать из одного города в другой, а стоящие сбоку стараются попасть снежком (мешочком) в перебегающего. Целиться в голову запрещается. После 2-3 пере</w:t>
            </w:r>
            <w:r>
              <w:rPr>
                <w:rStyle w:val="170"/>
              </w:rPr>
              <w:softHyphen/>
              <w:t>бежек из города в город дети меняются местами. Выигрывает ко</w:t>
            </w:r>
            <w:r>
              <w:rPr>
                <w:rStyle w:val="170"/>
              </w:rPr>
              <w:softHyphen/>
              <w:t>манда, сумевшая попасть в большее число перебегающих</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Бег, мета</w:t>
            </w:r>
            <w:r>
              <w:rPr>
                <w:rStyle w:val="170"/>
              </w:rPr>
              <w:softHyphen/>
              <w:t>ние</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Снежки (мешочки с песком)</w:t>
            </w:r>
          </w:p>
        </w:tc>
      </w:tr>
      <w:tr w:rsidR="00F25B94" w:rsidTr="00F25B94">
        <w:trPr>
          <w:trHeight w:val="1142"/>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4"/>
              </w:rPr>
              <w:t>4. Игровое упражнение «Чья команда быстрее переберётся через болото?»</w:t>
            </w:r>
            <w:r>
              <w:rPr>
                <w:rStyle w:val="3417"/>
              </w:rPr>
              <w:t xml:space="preserve"> (10 мин).</w:t>
            </w:r>
          </w:p>
          <w:p w:rsidR="00F25B94" w:rsidRDefault="00F25B94" w:rsidP="00F25B94">
            <w:pPr>
              <w:pStyle w:val="171"/>
              <w:framePr w:wrap="notBeside" w:vAnchor="text" w:hAnchor="text" w:xAlign="center" w:y="1"/>
              <w:shd w:val="clear" w:color="auto" w:fill="auto"/>
              <w:spacing w:line="274" w:lineRule="exact"/>
              <w:ind w:left="60"/>
            </w:pPr>
            <w:r>
              <w:rPr>
                <w:rStyle w:val="170"/>
              </w:rPr>
              <w:t>Дети делятся на две команды. Каждый участник команды действует с двумя дощечками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Дощечки</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8"/>
        <w:gridCol w:w="6624"/>
        <w:gridCol w:w="1181"/>
        <w:gridCol w:w="1176"/>
      </w:tblGrid>
      <w:tr w:rsidR="00F25B94" w:rsidTr="00F25B94">
        <w:trPr>
          <w:trHeight w:val="226"/>
          <w:jc w:val="center"/>
        </w:trPr>
        <w:tc>
          <w:tcPr>
            <w:tcW w:w="658" w:type="dxa"/>
            <w:tcBorders>
              <w:top w:val="single" w:sz="4" w:space="0" w:color="auto"/>
              <w:left w:val="single" w:sz="4" w:space="0" w:color="auto"/>
              <w:bottom w:val="single" w:sz="4" w:space="0" w:color="auto"/>
              <w:right w:val="nil"/>
            </w:tcBorders>
            <w:shd w:val="clear" w:color="auto" w:fill="FFFFFF"/>
          </w:tcPr>
          <w:p w:rsidR="00F25B94" w:rsidRDefault="00F25B94" w:rsidP="00F25B94">
            <w:pPr>
              <w:pStyle w:val="341"/>
              <w:framePr w:wrap="notBeside" w:vAnchor="text" w:hAnchor="text" w:xAlign="center" w:y="1"/>
              <w:shd w:val="clear" w:color="auto" w:fill="auto"/>
              <w:spacing w:line="240" w:lineRule="auto"/>
              <w:ind w:left="300" w:firstLine="0"/>
            </w:pPr>
            <w:r>
              <w:rPr>
                <w:rStyle w:val="344"/>
              </w:rPr>
              <w:t>1</w:t>
            </w:r>
          </w:p>
        </w:tc>
        <w:tc>
          <w:tcPr>
            <w:tcW w:w="6624" w:type="dxa"/>
            <w:tcBorders>
              <w:top w:val="single" w:sz="4" w:space="0" w:color="auto"/>
              <w:left w:val="nil"/>
              <w:bottom w:val="single" w:sz="4" w:space="0" w:color="auto"/>
              <w:right w:val="nil"/>
            </w:tcBorders>
            <w:shd w:val="clear" w:color="auto" w:fill="FFFFFF"/>
          </w:tcPr>
          <w:p w:rsidR="00F25B94" w:rsidRDefault="00F25B94" w:rsidP="00F25B94">
            <w:pPr>
              <w:pStyle w:val="171"/>
              <w:framePr w:wrap="notBeside" w:vAnchor="text" w:hAnchor="text" w:xAlign="center" w:y="1"/>
              <w:shd w:val="clear" w:color="auto" w:fill="auto"/>
              <w:spacing w:line="240" w:lineRule="auto"/>
              <w:ind w:left="3280"/>
            </w:pPr>
            <w:r>
              <w:rPr>
                <w:rStyle w:val="170"/>
              </w:rPr>
              <w:t>2</w:t>
            </w:r>
          </w:p>
        </w:tc>
        <w:tc>
          <w:tcPr>
            <w:tcW w:w="1181" w:type="dxa"/>
            <w:tcBorders>
              <w:top w:val="single" w:sz="4" w:space="0" w:color="auto"/>
              <w:left w:val="nil"/>
              <w:bottom w:val="single" w:sz="4" w:space="0" w:color="auto"/>
              <w:right w:val="nil"/>
            </w:tcBorders>
            <w:shd w:val="clear" w:color="auto" w:fill="FFFFFF"/>
          </w:tcPr>
          <w:p w:rsidR="00F25B94" w:rsidRDefault="00F25B94" w:rsidP="00F25B94">
            <w:pPr>
              <w:pStyle w:val="171"/>
              <w:framePr w:wrap="notBeside" w:vAnchor="text" w:hAnchor="text" w:xAlign="center" w:y="1"/>
              <w:shd w:val="clear" w:color="auto" w:fill="auto"/>
              <w:spacing w:line="240" w:lineRule="auto"/>
              <w:ind w:left="560"/>
            </w:pPr>
            <w:r>
              <w:rPr>
                <w:rStyle w:val="170"/>
              </w:rPr>
              <w:t>з</w:t>
            </w:r>
          </w:p>
        </w:tc>
        <w:tc>
          <w:tcPr>
            <w:tcW w:w="1176" w:type="dxa"/>
            <w:tcBorders>
              <w:top w:val="single" w:sz="4" w:space="0" w:color="auto"/>
              <w:left w:val="nil"/>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40"/>
            </w:pPr>
            <w:r>
              <w:rPr>
                <w:rStyle w:val="170"/>
              </w:rPr>
              <w:t>4</w:t>
            </w:r>
          </w:p>
        </w:tc>
      </w:tr>
      <w:tr w:rsidR="00F25B94" w:rsidTr="00F25B94">
        <w:trPr>
          <w:trHeight w:val="350"/>
          <w:jc w:val="center"/>
        </w:trPr>
        <w:tc>
          <w:tcPr>
            <w:tcW w:w="9639"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340" w:firstLine="0"/>
            </w:pPr>
            <w:r>
              <w:rPr>
                <w:rStyle w:val="344"/>
              </w:rPr>
              <w:t>ФЕВРАЛЬ</w:t>
            </w:r>
          </w:p>
        </w:tc>
      </w:tr>
      <w:tr w:rsidR="00F25B94" w:rsidTr="00F25B94">
        <w:trPr>
          <w:trHeight w:val="845"/>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300" w:firstLine="0"/>
            </w:pPr>
            <w:r>
              <w:rPr>
                <w:rStyle w:val="344"/>
              </w:rPr>
              <w:t>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1. Ходьба и бег</w:t>
            </w:r>
            <w:r>
              <w:rPr>
                <w:rStyle w:val="170"/>
              </w:rPr>
              <w:t xml:space="preserve"> (5 мин). Ходьба; медленный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45"/>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2. Игровое упражнение «Кольцеброс» (10</w:t>
            </w:r>
            <w:r>
              <w:rPr>
                <w:rStyle w:val="170"/>
              </w:rPr>
              <w:t xml:space="preserve"> мин). См. IV неделю ноября (старшая группа)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Кольца, кольце- бросы</w:t>
            </w:r>
          </w:p>
        </w:tc>
      </w:tr>
      <w:tr w:rsidR="00F25B94" w:rsidTr="00F25B94">
        <w:trPr>
          <w:trHeight w:val="1128"/>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firstLine="0"/>
              <w:jc w:val="both"/>
            </w:pPr>
            <w:r>
              <w:rPr>
                <w:rStyle w:val="3417"/>
              </w:rPr>
              <w:t>3.</w:t>
            </w:r>
            <w:r>
              <w:rPr>
                <w:rStyle w:val="344"/>
              </w:rPr>
              <w:t xml:space="preserve"> Подвижная игра «Сохрани пару»</w:t>
            </w:r>
            <w:r>
              <w:rPr>
                <w:rStyle w:val="3417"/>
              </w:rPr>
              <w:t xml:space="preserve"> (5 мин).</w:t>
            </w:r>
          </w:p>
          <w:p w:rsidR="00F25B94" w:rsidRDefault="00F25B94" w:rsidP="00F25B94">
            <w:pPr>
              <w:pStyle w:val="171"/>
              <w:framePr w:wrap="notBeside" w:vAnchor="text" w:hAnchor="text" w:xAlign="center" w:y="1"/>
              <w:shd w:val="clear" w:color="auto" w:fill="auto"/>
              <w:spacing w:line="278" w:lineRule="exact"/>
              <w:jc w:val="both"/>
            </w:pPr>
            <w:r>
              <w:rPr>
                <w:rStyle w:val="170"/>
              </w:rPr>
              <w:t>Дети парами пробегают заданное расстояние. В конце забега ставит</w:t>
            </w:r>
            <w:r>
              <w:rPr>
                <w:rStyle w:val="170"/>
              </w:rPr>
              <w:softHyphen/>
              <w:t>ся препятствие высотой 70 см, под которым каждой паре детей не</w:t>
            </w:r>
            <w:r>
              <w:rPr>
                <w:rStyle w:val="170"/>
              </w:rPr>
              <w:softHyphen/>
              <w:t>обходимо подлезть</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Бег, проле- зание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Препятст</w:t>
            </w:r>
            <w:r>
              <w:rPr>
                <w:rStyle w:val="170"/>
              </w:rPr>
              <w:softHyphen/>
              <w:t>вие высо</w:t>
            </w:r>
            <w:r>
              <w:rPr>
                <w:rStyle w:val="170"/>
              </w:rPr>
              <w:softHyphen/>
              <w:t>той 70 см</w:t>
            </w:r>
          </w:p>
        </w:tc>
      </w:tr>
      <w:tr w:rsidR="00F25B94" w:rsidTr="00F25B94">
        <w:trPr>
          <w:trHeight w:val="850"/>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4"/>
              </w:rPr>
              <w:t>4. Игровое упражнение «След в след» (10</w:t>
            </w:r>
            <w:r>
              <w:rPr>
                <w:rStyle w:val="3417"/>
              </w:rPr>
              <w:t xml:space="preserve"> мин). Ходьба по снежному валу</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Удержание равновесия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Снежный вал</w:t>
            </w:r>
          </w:p>
        </w:tc>
      </w:tr>
      <w:tr w:rsidR="00F25B94" w:rsidTr="00F25B94">
        <w:trPr>
          <w:trHeight w:val="850"/>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300" w:firstLine="0"/>
            </w:pPr>
            <w:r>
              <w:rPr>
                <w:rStyle w:val="344"/>
              </w:rPr>
              <w:t>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4"/>
              </w:rPr>
              <w:t>1. Ходьба</w:t>
            </w:r>
            <w:r>
              <w:rPr>
                <w:rStyle w:val="170"/>
              </w:rPr>
              <w:t xml:space="preserve"> по скользкой поверхности приставными шагами (5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w:t>
            </w:r>
          </w:p>
          <w:p w:rsidR="00F25B94" w:rsidRDefault="00F25B94" w:rsidP="00F25B94">
            <w:pPr>
              <w:pStyle w:val="171"/>
              <w:framePr w:wrap="notBeside" w:vAnchor="text" w:hAnchor="text" w:xAlign="center" w:y="1"/>
              <w:shd w:val="clear" w:color="auto" w:fill="auto"/>
              <w:spacing w:line="274" w:lineRule="exact"/>
              <w:jc w:val="both"/>
            </w:pPr>
            <w:r>
              <w:rPr>
                <w:rStyle w:val="170"/>
              </w:rPr>
              <w:t>удержание</w:t>
            </w:r>
          </w:p>
          <w:p w:rsidR="00F25B94" w:rsidRDefault="00F25B94" w:rsidP="00F25B94">
            <w:pPr>
              <w:pStyle w:val="171"/>
              <w:framePr w:wrap="notBeside" w:vAnchor="text" w:hAnchor="text" w:xAlign="center" w:y="1"/>
              <w:shd w:val="clear" w:color="auto" w:fill="auto"/>
              <w:spacing w:line="274" w:lineRule="exact"/>
              <w:jc w:val="both"/>
            </w:pPr>
            <w:r>
              <w:rPr>
                <w:rStyle w:val="170"/>
              </w:rPr>
              <w:t>равновесия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Ледяные дорожки</w:t>
            </w:r>
          </w:p>
        </w:tc>
      </w:tr>
      <w:tr w:rsidR="00F25B94" w:rsidTr="00F25B94">
        <w:trPr>
          <w:trHeight w:val="850"/>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2. Подвижная игра «Мы - весёлые ребята»</w:t>
            </w:r>
            <w:r>
              <w:rPr>
                <w:rStyle w:val="170"/>
              </w:rPr>
              <w:t xml:space="preserve"> (10 мин). См. I неделю декабря (старшая группа)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Бег, прыж</w:t>
            </w:r>
            <w:r>
              <w:rPr>
                <w:rStyle w:val="170"/>
              </w:rPr>
              <w:softHyphen/>
              <w:t>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Снежный вал (суг</w:t>
            </w:r>
            <w:r>
              <w:rPr>
                <w:rStyle w:val="170"/>
              </w:rPr>
              <w:softHyphen/>
              <w:t>роб)</w:t>
            </w:r>
          </w:p>
        </w:tc>
      </w:tr>
      <w:tr w:rsidR="00F25B94" w:rsidTr="00F25B94">
        <w:trPr>
          <w:trHeight w:val="3629"/>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3.</w:t>
            </w:r>
            <w:r>
              <w:rPr>
                <w:rStyle w:val="174"/>
              </w:rPr>
              <w:t xml:space="preserve"> Игровое упражнение «Спортивные лошадки»</w:t>
            </w:r>
            <w:r>
              <w:rPr>
                <w:rStyle w:val="170"/>
              </w:rPr>
              <w:t xml:space="preserve"> (10 мин). Посредине площадки в кругу положены обручи, это «стойла». Во</w:t>
            </w:r>
            <w:r>
              <w:rPr>
                <w:rStyle w:val="170"/>
              </w:rPr>
              <w:softHyphen/>
              <w:t>круг стоят дети, это спортивные «лошадки». Обручей на 2-3 мень</w:t>
            </w:r>
            <w:r>
              <w:rPr>
                <w:rStyle w:val="170"/>
              </w:rPr>
              <w:softHyphen/>
              <w:t>ше, чем детей. Дети изображают выезд спортивных «лошадей». По команде: «Шагом» - дети идут по краям площадки, высоко под</w:t>
            </w:r>
            <w:r>
              <w:rPr>
                <w:rStyle w:val="170"/>
              </w:rPr>
              <w:softHyphen/>
              <w:t>нимая колени, доставая ими ладони рук, согнутых в локтях. По ко</w:t>
            </w:r>
            <w:r>
              <w:rPr>
                <w:rStyle w:val="170"/>
              </w:rPr>
              <w:softHyphen/>
              <w:t>манде: «Поворот» - дети поворачиваются кругом и идут в противо</w:t>
            </w:r>
            <w:r>
              <w:rPr>
                <w:rStyle w:val="170"/>
              </w:rPr>
              <w:softHyphen/>
              <w:t>положном направлении. По команде: «Рысь» - дети бегут по краям площадки. По команде: «Шагом» - дети идут, снова высоко подни</w:t>
            </w:r>
            <w:r>
              <w:rPr>
                <w:rStyle w:val="170"/>
              </w:rPr>
              <w:softHyphen/>
              <w:t>мая колени. Так повторяется 2-3 раза. По команде: «В стойло» - де- ти-«лошадки» быстро бегут, стараясь занять любое «стойло». Игра повторяется 4-5 раз. Воспитатель отмечает детей, хорошо и быстро выполняющих команды</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с высоким поднима</w:t>
            </w:r>
            <w:r>
              <w:rPr>
                <w:rStyle w:val="170"/>
              </w:rPr>
              <w:softHyphen/>
              <w:t>нием ко</w:t>
            </w:r>
            <w:r>
              <w:rPr>
                <w:rStyle w:val="170"/>
              </w:rPr>
              <w:softHyphen/>
              <w:t>лен, пово</w:t>
            </w:r>
            <w:r>
              <w:rPr>
                <w:rStyle w:val="170"/>
              </w:rPr>
              <w:softHyphen/>
              <w:t>роты,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Обручи</w:t>
            </w:r>
          </w:p>
        </w:tc>
      </w:tr>
      <w:tr w:rsidR="00F25B94" w:rsidTr="00F25B94">
        <w:trPr>
          <w:trHeight w:val="850"/>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Игровое упражнение «След в след»</w:t>
            </w:r>
            <w:r>
              <w:rPr>
                <w:rStyle w:val="170"/>
              </w:rPr>
              <w:t xml:space="preserve"> (5 мин). См. I неделю февраля (подготовительная группа)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Удержание равновесия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50"/>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0"/>
              </w:rPr>
              <w:t>III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4"/>
              </w:rPr>
              <w:t>1. Игровое упражнение «Ходьба по бровкам и скользким по</w:t>
            </w:r>
            <w:r>
              <w:rPr>
                <w:rStyle w:val="344"/>
              </w:rPr>
              <w:softHyphen/>
              <w:t>верхностям»</w:t>
            </w:r>
            <w:r>
              <w:rPr>
                <w:rStyle w:val="3417"/>
              </w:rPr>
              <w:t xml:space="preserve"> (5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Удержание равновесия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Бровки,</w:t>
            </w:r>
          </w:p>
          <w:p w:rsidR="00F25B94" w:rsidRDefault="00F25B94" w:rsidP="00F25B94">
            <w:pPr>
              <w:pStyle w:val="171"/>
              <w:framePr w:wrap="notBeside" w:vAnchor="text" w:hAnchor="text" w:xAlign="center" w:y="1"/>
              <w:shd w:val="clear" w:color="auto" w:fill="auto"/>
              <w:spacing w:line="278" w:lineRule="exact"/>
              <w:jc w:val="both"/>
            </w:pPr>
            <w:r>
              <w:rPr>
                <w:rStyle w:val="170"/>
              </w:rPr>
              <w:t>ледяные</w:t>
            </w:r>
          </w:p>
          <w:p w:rsidR="00F25B94" w:rsidRDefault="00F25B94" w:rsidP="00F25B94">
            <w:pPr>
              <w:pStyle w:val="171"/>
              <w:framePr w:wrap="notBeside" w:vAnchor="text" w:hAnchor="text" w:xAlign="center" w:y="1"/>
              <w:shd w:val="clear" w:color="auto" w:fill="auto"/>
              <w:spacing w:line="278" w:lineRule="exact"/>
              <w:jc w:val="both"/>
            </w:pPr>
            <w:r>
              <w:rPr>
                <w:rStyle w:val="170"/>
              </w:rPr>
              <w:t>дорожки</w:t>
            </w:r>
          </w:p>
        </w:tc>
      </w:tr>
      <w:tr w:rsidR="00F25B94" w:rsidTr="00F25B94">
        <w:trPr>
          <w:trHeight w:val="1128"/>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4"/>
              </w:rPr>
              <w:t>2. Игровое упражнение «Метание снежками в движущуюся цель»</w:t>
            </w:r>
            <w:r>
              <w:rPr>
                <w:rStyle w:val="3417"/>
              </w:rPr>
              <w:t xml:space="preserve"> (10 мин).</w:t>
            </w:r>
          </w:p>
          <w:p w:rsidR="00F25B94" w:rsidRDefault="00F25B94" w:rsidP="00F25B94">
            <w:pPr>
              <w:pStyle w:val="171"/>
              <w:framePr w:wrap="notBeside" w:vAnchor="text" w:hAnchor="text" w:xAlign="center" w:y="1"/>
              <w:shd w:val="clear" w:color="auto" w:fill="auto"/>
              <w:spacing w:line="274" w:lineRule="exact"/>
              <w:jc w:val="both"/>
            </w:pPr>
            <w:r>
              <w:rPr>
                <w:rStyle w:val="170"/>
              </w:rPr>
              <w:t>Один ребёнок везет санки, другие дети бросают снежки, стараясь попасть в санки</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Снежки, санки</w:t>
            </w:r>
          </w:p>
        </w:tc>
      </w:tr>
      <w:tr w:rsidR="00F25B94" w:rsidTr="00F25B94">
        <w:trPr>
          <w:trHeight w:val="845"/>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Подвижная игра «Два Мороза»</w:t>
            </w:r>
            <w:r>
              <w:rPr>
                <w:rStyle w:val="170"/>
              </w:rPr>
              <w:t xml:space="preserve"> (10 мин). См. III неделю января (подготовительная группа)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Маски</w:t>
            </w:r>
          </w:p>
          <w:p w:rsidR="00F25B94" w:rsidRDefault="00F25B94" w:rsidP="00F25B94">
            <w:pPr>
              <w:pStyle w:val="171"/>
              <w:framePr w:wrap="notBeside" w:vAnchor="text" w:hAnchor="text" w:xAlign="center" w:y="1"/>
              <w:shd w:val="clear" w:color="auto" w:fill="auto"/>
              <w:spacing w:line="278" w:lineRule="exact"/>
              <w:jc w:val="both"/>
            </w:pPr>
            <w:r>
              <w:rPr>
                <w:rStyle w:val="170"/>
              </w:rPr>
              <w:t>двух</w:t>
            </w:r>
          </w:p>
          <w:p w:rsidR="00F25B94" w:rsidRDefault="00F25B94" w:rsidP="00F25B94">
            <w:pPr>
              <w:pStyle w:val="171"/>
              <w:framePr w:wrap="notBeside" w:vAnchor="text" w:hAnchor="text" w:xAlign="center" w:y="1"/>
              <w:shd w:val="clear" w:color="auto" w:fill="auto"/>
              <w:spacing w:line="278" w:lineRule="exact"/>
              <w:jc w:val="both"/>
            </w:pPr>
            <w:r>
              <w:rPr>
                <w:rStyle w:val="170"/>
              </w:rPr>
              <w:t>Морозов</w:t>
            </w:r>
          </w:p>
        </w:tc>
      </w:tr>
      <w:tr w:rsidR="00F25B94" w:rsidTr="00F25B94">
        <w:trPr>
          <w:trHeight w:val="869"/>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4"/>
              </w:rPr>
              <w:t>4. Игровое упражнение «Прыжки через снежные валики»</w:t>
            </w:r>
            <w:r>
              <w:rPr>
                <w:rStyle w:val="3417"/>
              </w:rPr>
              <w:t xml:space="preserve"> (5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Снежные валики</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48"/>
        <w:gridCol w:w="6624"/>
        <w:gridCol w:w="1181"/>
        <w:gridCol w:w="1176"/>
      </w:tblGrid>
      <w:tr w:rsidR="00F25B94" w:rsidTr="00F25B94">
        <w:trPr>
          <w:trHeight w:val="221"/>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1</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80"/>
              <w:jc w:val="left"/>
            </w:pPr>
            <w:r>
              <w:rPr>
                <w:rStyle w:val="210pt1"/>
              </w:rPr>
              <w:t>2</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60"/>
            </w:pPr>
            <w:r>
              <w:rPr>
                <w:rStyle w:val="170"/>
              </w:rPr>
              <w:t>3</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40"/>
              <w:jc w:val="left"/>
            </w:pPr>
            <w:r>
              <w:rPr>
                <w:rStyle w:val="210pt1"/>
              </w:rPr>
              <w:t>4</w:t>
            </w:r>
          </w:p>
        </w:tc>
      </w:tr>
      <w:tr w:rsidR="00F25B94" w:rsidTr="00F25B94">
        <w:trPr>
          <w:trHeight w:val="826"/>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IV</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w:t>
            </w:r>
            <w:r>
              <w:rPr>
                <w:rStyle w:val="170"/>
              </w:rPr>
              <w:t xml:space="preserve"> по скользким поверхностям (5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Ходьба,</w:t>
            </w:r>
          </w:p>
          <w:p w:rsidR="00F25B94" w:rsidRDefault="00F25B94" w:rsidP="00F25B94">
            <w:pPr>
              <w:pStyle w:val="171"/>
              <w:framePr w:wrap="notBeside" w:vAnchor="text" w:hAnchor="text" w:xAlign="center" w:y="1"/>
              <w:shd w:val="clear" w:color="auto" w:fill="auto"/>
              <w:spacing w:line="269" w:lineRule="exact"/>
              <w:jc w:val="both"/>
            </w:pPr>
            <w:r>
              <w:rPr>
                <w:rStyle w:val="170"/>
              </w:rPr>
              <w:t>удержание</w:t>
            </w:r>
          </w:p>
          <w:p w:rsidR="00F25B94" w:rsidRDefault="00F25B94" w:rsidP="00F25B94">
            <w:pPr>
              <w:pStyle w:val="171"/>
              <w:framePr w:wrap="notBeside" w:vAnchor="text" w:hAnchor="text" w:xAlign="center" w:y="1"/>
              <w:shd w:val="clear" w:color="auto" w:fill="auto"/>
              <w:spacing w:line="269" w:lineRule="exact"/>
              <w:jc w:val="both"/>
            </w:pPr>
            <w:r>
              <w:rPr>
                <w:rStyle w:val="170"/>
              </w:rPr>
              <w:t>равновесия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Ледяные дорожки</w:t>
            </w:r>
          </w:p>
        </w:tc>
      </w:tr>
      <w:tr w:rsidR="00F25B94" w:rsidTr="00F25B94">
        <w:trPr>
          <w:trHeight w:val="1368"/>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2.</w:t>
            </w:r>
            <w:r>
              <w:rPr>
                <w:rStyle w:val="174"/>
              </w:rPr>
              <w:t xml:space="preserve"> Подвижная игра «Дорожка препятствий»</w:t>
            </w:r>
            <w:r>
              <w:rPr>
                <w:rStyle w:val="170"/>
              </w:rPr>
              <w:t xml:space="preserve"> (25 мин). Дети выполняют цепь препятствий: бег 10 м, метание в даль (ме</w:t>
            </w:r>
            <w:r>
              <w:rPr>
                <w:rStyle w:val="170"/>
              </w:rPr>
              <w:softHyphen/>
              <w:t>шочка, снежка) через крепость, скольжение по ледяной дорожке, в конце которой взять льдинку и загнать клюшкой в ворота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Метание вдаль, скольже</w:t>
            </w:r>
            <w:r>
              <w:rPr>
                <w:rStyle w:val="170"/>
              </w:rPr>
              <w:softHyphen/>
              <w:t>ние по до</w:t>
            </w:r>
            <w:r>
              <w:rPr>
                <w:rStyle w:val="170"/>
              </w:rPr>
              <w:softHyphen/>
              <w:t>рожке,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Мешочек с песком, льдинка, клюшка</w:t>
            </w:r>
          </w:p>
        </w:tc>
      </w:tr>
      <w:tr w:rsidR="00F25B94" w:rsidTr="00F25B94">
        <w:trPr>
          <w:trHeight w:val="341"/>
          <w:jc w:val="center"/>
        </w:trPr>
        <w:tc>
          <w:tcPr>
            <w:tcW w:w="9629"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520" w:firstLine="0"/>
            </w:pPr>
            <w:r>
              <w:rPr>
                <w:rStyle w:val="344"/>
              </w:rPr>
              <w:t>МАРТ</w:t>
            </w:r>
          </w:p>
        </w:tc>
      </w:tr>
      <w:tr w:rsidR="00F25B94" w:rsidTr="00F25B94">
        <w:trPr>
          <w:trHeight w:val="830"/>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w:t>
            </w:r>
            <w:r>
              <w:rPr>
                <w:rStyle w:val="170"/>
              </w:rPr>
              <w:t xml:space="preserve"> в колонне, между снежными валиками (5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Ходьба,</w:t>
            </w:r>
          </w:p>
          <w:p w:rsidR="00F25B94" w:rsidRDefault="00F25B94" w:rsidP="00F25B94">
            <w:pPr>
              <w:pStyle w:val="171"/>
              <w:framePr w:wrap="notBeside" w:vAnchor="text" w:hAnchor="text" w:xAlign="center" w:y="1"/>
              <w:shd w:val="clear" w:color="auto" w:fill="auto"/>
              <w:spacing w:line="269" w:lineRule="exact"/>
              <w:jc w:val="both"/>
            </w:pPr>
            <w:r>
              <w:rPr>
                <w:rStyle w:val="170"/>
              </w:rPr>
              <w:t>удержание</w:t>
            </w:r>
          </w:p>
          <w:p w:rsidR="00F25B94" w:rsidRDefault="00F25B94" w:rsidP="00F25B94">
            <w:pPr>
              <w:pStyle w:val="171"/>
              <w:framePr w:wrap="notBeside" w:vAnchor="text" w:hAnchor="text" w:xAlign="center" w:y="1"/>
              <w:shd w:val="clear" w:color="auto" w:fill="auto"/>
              <w:spacing w:line="269" w:lineRule="exact"/>
              <w:jc w:val="both"/>
            </w:pPr>
            <w:r>
              <w:rPr>
                <w:rStyle w:val="170"/>
              </w:rPr>
              <w:t>равновесия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Снежные валики</w:t>
            </w:r>
          </w:p>
        </w:tc>
      </w:tr>
      <w:tr w:rsidR="00F25B94" w:rsidTr="00F25B94">
        <w:trPr>
          <w:trHeight w:val="821"/>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2.</w:t>
            </w:r>
            <w:r>
              <w:rPr>
                <w:rStyle w:val="174"/>
              </w:rPr>
              <w:t xml:space="preserve"> Подвижная игра «Два Мороза»</w:t>
            </w:r>
            <w:r>
              <w:rPr>
                <w:rStyle w:val="170"/>
              </w:rPr>
              <w:t xml:space="preserve"> (5 мин). См. III неделю января (подготовительная группа)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Маски</w:t>
            </w:r>
          </w:p>
          <w:p w:rsidR="00F25B94" w:rsidRDefault="00F25B94" w:rsidP="00F25B94">
            <w:pPr>
              <w:pStyle w:val="171"/>
              <w:framePr w:wrap="notBeside" w:vAnchor="text" w:hAnchor="text" w:xAlign="center" w:y="1"/>
              <w:shd w:val="clear" w:color="auto" w:fill="auto"/>
              <w:spacing w:line="269" w:lineRule="exact"/>
              <w:jc w:val="both"/>
            </w:pPr>
            <w:r>
              <w:rPr>
                <w:rStyle w:val="170"/>
              </w:rPr>
              <w:t>Двух</w:t>
            </w:r>
          </w:p>
          <w:p w:rsidR="00F25B94" w:rsidRDefault="00F25B94" w:rsidP="00F25B94">
            <w:pPr>
              <w:pStyle w:val="171"/>
              <w:framePr w:wrap="notBeside" w:vAnchor="text" w:hAnchor="text" w:xAlign="center" w:y="1"/>
              <w:shd w:val="clear" w:color="auto" w:fill="auto"/>
              <w:spacing w:line="269" w:lineRule="exact"/>
              <w:jc w:val="both"/>
            </w:pPr>
            <w:r>
              <w:rPr>
                <w:rStyle w:val="170"/>
              </w:rPr>
              <w:t>Морозов</w:t>
            </w:r>
          </w:p>
        </w:tc>
      </w:tr>
      <w:tr w:rsidR="00F25B94" w:rsidTr="00F25B94">
        <w:trPr>
          <w:trHeight w:val="1099"/>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left="60" w:firstLine="0"/>
            </w:pPr>
            <w:r>
              <w:rPr>
                <w:rStyle w:val="3417"/>
              </w:rPr>
              <w:t>3.</w:t>
            </w:r>
            <w:r>
              <w:rPr>
                <w:rStyle w:val="344"/>
              </w:rPr>
              <w:t xml:space="preserve"> Игровое упражнение «Нагрузи санки»</w:t>
            </w:r>
            <w:r>
              <w:rPr>
                <w:rStyle w:val="3417"/>
              </w:rPr>
              <w:t xml:space="preserve"> (10 мин).</w:t>
            </w:r>
          </w:p>
          <w:p w:rsidR="00F25B94" w:rsidRDefault="00F25B94" w:rsidP="00F25B94">
            <w:pPr>
              <w:pStyle w:val="171"/>
              <w:framePr w:wrap="notBeside" w:vAnchor="text" w:hAnchor="text" w:xAlign="center" w:y="1"/>
              <w:shd w:val="clear" w:color="auto" w:fill="auto"/>
              <w:spacing w:line="269" w:lineRule="exact"/>
              <w:ind w:left="60"/>
            </w:pPr>
            <w:r>
              <w:rPr>
                <w:rStyle w:val="170"/>
              </w:rPr>
              <w:t>Один ребёнок везет санки, другие дети бросают снежки, стараясь</w:t>
            </w:r>
          </w:p>
          <w:p w:rsidR="00F25B94" w:rsidRDefault="00F25B94" w:rsidP="00F25B94">
            <w:pPr>
              <w:pStyle w:val="171"/>
              <w:framePr w:wrap="notBeside" w:vAnchor="text" w:hAnchor="text" w:xAlign="center" w:y="1"/>
              <w:shd w:val="clear" w:color="auto" w:fill="auto"/>
              <w:spacing w:line="269" w:lineRule="exact"/>
              <w:ind w:left="60"/>
            </w:pPr>
            <w:r>
              <w:rPr>
                <w:rStyle w:val="170"/>
              </w:rPr>
              <w:t>попасть в санки</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Метание в движу</w:t>
            </w:r>
            <w:r>
              <w:rPr>
                <w:rStyle w:val="170"/>
              </w:rPr>
              <w:softHyphen/>
              <w:t>щуюся цель</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Снежки, санки</w:t>
            </w:r>
          </w:p>
        </w:tc>
      </w:tr>
      <w:tr w:rsidR="00F25B94" w:rsidTr="00F25B94">
        <w:trPr>
          <w:trHeight w:val="830"/>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4. Скольжение</w:t>
            </w:r>
            <w:r>
              <w:rPr>
                <w:rStyle w:val="170"/>
              </w:rPr>
              <w:t xml:space="preserve"> по ледяным дорожкам с преодолением снежного препятствия (10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Удержание равновесия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Ледяные дорожки</w:t>
            </w:r>
          </w:p>
        </w:tc>
      </w:tr>
      <w:tr w:rsidR="00F25B94" w:rsidTr="00F25B94">
        <w:trPr>
          <w:trHeight w:val="821"/>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1. Подвижная игра «Перелёт птиц»</w:t>
            </w:r>
            <w:r>
              <w:rPr>
                <w:rStyle w:val="170"/>
              </w:rPr>
              <w:t xml:space="preserve"> (5 мин). См. III неделю октября (средняя группа)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Бег, дви</w:t>
            </w:r>
            <w:r>
              <w:rPr>
                <w:rStyle w:val="170"/>
              </w:rPr>
              <w:softHyphen/>
              <w:t>жения рук</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Маски птиц,ска</w:t>
            </w:r>
            <w:r>
              <w:rPr>
                <w:rStyle w:val="170"/>
              </w:rPr>
              <w:softHyphen/>
              <w:t>мейка</w:t>
            </w:r>
          </w:p>
        </w:tc>
      </w:tr>
      <w:tr w:rsidR="00F25B94" w:rsidTr="00F25B94">
        <w:trPr>
          <w:trHeight w:val="830"/>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2. Игровое упражнение «Загони льдинку в ворота клюшкой»</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(10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Владение клюшкой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Льдинки, клюшки</w:t>
            </w:r>
          </w:p>
        </w:tc>
      </w:tr>
      <w:tr w:rsidR="00F25B94" w:rsidTr="00F25B94">
        <w:trPr>
          <w:trHeight w:val="826"/>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17"/>
              </w:rPr>
              <w:t>3.</w:t>
            </w:r>
            <w:r>
              <w:rPr>
                <w:rStyle w:val="344"/>
              </w:rPr>
              <w:t xml:space="preserve"> Игровое упражнение «Передай льдинку партнёру, подпрыги</w:t>
            </w:r>
            <w:r>
              <w:rPr>
                <w:rStyle w:val="344"/>
              </w:rPr>
              <w:softHyphen/>
              <w:t>вая на одной ноге»</w:t>
            </w:r>
            <w:r>
              <w:rPr>
                <w:rStyle w:val="3417"/>
              </w:rPr>
              <w:t xml:space="preserve"> (10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Удержание равновесия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Льдинки</w:t>
            </w:r>
          </w:p>
        </w:tc>
      </w:tr>
      <w:tr w:rsidR="00F25B94" w:rsidTr="00F25B94">
        <w:trPr>
          <w:trHeight w:val="557"/>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4"/>
              </w:rPr>
              <w:t>4. Игровое упражнение «Метание снежков в цель»</w:t>
            </w:r>
            <w:r>
              <w:rPr>
                <w:rStyle w:val="3417"/>
              </w:rPr>
              <w:t xml:space="preserve"> (5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Снежки</w:t>
            </w:r>
          </w:p>
        </w:tc>
      </w:tr>
      <w:tr w:rsidR="00F25B94" w:rsidTr="00F25B94">
        <w:trPr>
          <w:trHeight w:val="826"/>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с носка с чёткими поворотами на углах; медленный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26"/>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left="60" w:firstLine="0"/>
            </w:pPr>
            <w:r>
              <w:rPr>
                <w:rStyle w:val="344"/>
              </w:rPr>
              <w:t>2. Игровое упражнение «Кто дольше удержит мяч в воздухе, отби</w:t>
            </w:r>
            <w:r>
              <w:rPr>
                <w:rStyle w:val="344"/>
              </w:rPr>
              <w:softHyphen/>
              <w:t>вая его ракеткой»</w:t>
            </w:r>
            <w:r>
              <w:rPr>
                <w:rStyle w:val="3417"/>
              </w:rPr>
              <w:t xml:space="preserve"> (5 мин)</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Отбивание мяча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Мячи, ра</w:t>
            </w:r>
            <w:r>
              <w:rPr>
                <w:rStyle w:val="170"/>
              </w:rPr>
              <w:softHyphen/>
              <w:t>кетки</w:t>
            </w:r>
          </w:p>
        </w:tc>
      </w:tr>
      <w:tr w:rsidR="00F25B94" w:rsidTr="00F25B94">
        <w:trPr>
          <w:trHeight w:val="1642"/>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3.</w:t>
            </w:r>
            <w:r>
              <w:rPr>
                <w:rStyle w:val="174"/>
              </w:rPr>
              <w:t xml:space="preserve"> Игра-эстафета «Отмерялки»</w:t>
            </w:r>
            <w:r>
              <w:rPr>
                <w:rStyle w:val="170"/>
              </w:rPr>
              <w:t xml:space="preserve"> (10 мин). Дети делятся на 4-5 команд. Команды в колоннах стоят у одной черты. Дети, стоящие первыми, по сигналу воспитателя прыгают с места в длину. По их пяткам проводится черта, от неё прыгает сле</w:t>
            </w:r>
            <w:r>
              <w:rPr>
                <w:rStyle w:val="170"/>
              </w:rPr>
              <w:softHyphen/>
              <w:t>дующий и т. д. Побеждает команда, последний игрок которой ока</w:t>
            </w:r>
            <w:r>
              <w:rPr>
                <w:rStyle w:val="170"/>
              </w:rPr>
              <w:softHyphen/>
              <w:t>зался дальше других</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382"/>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4"/>
              </w:rPr>
              <w:t>4. Игровое упражнение «Задень колокольчик» (10</w:t>
            </w:r>
            <w:r>
              <w:rPr>
                <w:rStyle w:val="170"/>
              </w:rPr>
              <w:t xml:space="preserve"> мин). Устанавливается треножник, к которому на нитке прикрепляется ко</w:t>
            </w:r>
            <w:r>
              <w:rPr>
                <w:rStyle w:val="170"/>
              </w:rPr>
              <w:softHyphen/>
              <w:t>локольчик. Ударяя ракеткой по шарику, необходимо прогонять его через треножник так, чтобы колокольчик зазвенел. Можно играть вдвоём, втроём, расположившись по разные стороны треножника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Управле</w:t>
            </w:r>
            <w:r>
              <w:rPr>
                <w:rStyle w:val="170"/>
              </w:rPr>
              <w:softHyphen/>
              <w:t>ние тен</w:t>
            </w:r>
            <w:r>
              <w:rPr>
                <w:rStyle w:val="170"/>
              </w:rPr>
              <w:softHyphen/>
              <w:t>нисной ра</w:t>
            </w:r>
            <w:r>
              <w:rPr>
                <w:rStyle w:val="170"/>
              </w:rPr>
              <w:softHyphen/>
              <w:t>кеткой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Колоколь</w:t>
            </w:r>
            <w:r>
              <w:rPr>
                <w:rStyle w:val="170"/>
              </w:rPr>
              <w:softHyphen/>
              <w:t>чик, ракет</w:t>
            </w:r>
            <w:r>
              <w:rPr>
                <w:rStyle w:val="170"/>
              </w:rPr>
              <w:softHyphen/>
              <w:t>ка, шарик</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48"/>
        <w:gridCol w:w="6629"/>
        <w:gridCol w:w="1176"/>
        <w:gridCol w:w="1171"/>
      </w:tblGrid>
      <w:tr w:rsidR="00F25B94" w:rsidTr="00F25B94">
        <w:trPr>
          <w:trHeight w:val="230"/>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280"/>
              <w:jc w:val="left"/>
            </w:pPr>
            <w:r>
              <w:rPr>
                <w:rStyle w:val="210pt1"/>
              </w:rPr>
              <w:t>1</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8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3</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40"/>
              <w:jc w:val="left"/>
            </w:pPr>
            <w:r>
              <w:rPr>
                <w:rStyle w:val="210pt1"/>
              </w:rPr>
              <w:t>4</w:t>
            </w:r>
          </w:p>
        </w:tc>
      </w:tr>
      <w:tr w:rsidR="00F25B94" w:rsidTr="00F25B94">
        <w:trPr>
          <w:trHeight w:val="850"/>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IV</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лёгкий бег змейкой; ходьба с перестроением в три колонны</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 бег, пере</w:t>
            </w:r>
            <w:r>
              <w:rPr>
                <w:rStyle w:val="170"/>
              </w:rPr>
              <w:softHyphen/>
              <w:t>строение</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66"/>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4"/>
              </w:rPr>
              <w:t>2. Игровое упражнение «Набрось кольцо на колпак»</w:t>
            </w:r>
            <w:r>
              <w:rPr>
                <w:rStyle w:val="3417"/>
              </w:rPr>
              <w:t xml:space="preserve">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Кольца, колпак</w:t>
            </w:r>
          </w:p>
        </w:tc>
      </w:tr>
      <w:tr w:rsidR="00F25B94" w:rsidTr="00F25B94">
        <w:trPr>
          <w:trHeight w:val="1685"/>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17"/>
              </w:rPr>
              <w:t>3.</w:t>
            </w:r>
            <w:r>
              <w:rPr>
                <w:rStyle w:val="344"/>
              </w:rPr>
              <w:t xml:space="preserve"> Подвижная игра «Перебежки»</w:t>
            </w:r>
            <w:r>
              <w:rPr>
                <w:rStyle w:val="3417"/>
              </w:rPr>
              <w:t xml:space="preserve"> (10 мин).</w:t>
            </w:r>
          </w:p>
          <w:p w:rsidR="00F25B94" w:rsidRDefault="00F25B94" w:rsidP="00F25B94">
            <w:pPr>
              <w:pStyle w:val="171"/>
              <w:framePr w:wrap="notBeside" w:vAnchor="text" w:hAnchor="text" w:xAlign="center" w:y="1"/>
              <w:shd w:val="clear" w:color="auto" w:fill="auto"/>
              <w:spacing w:line="274" w:lineRule="exact"/>
              <w:ind w:left="60"/>
            </w:pPr>
            <w:r>
              <w:rPr>
                <w:rStyle w:val="170"/>
              </w:rPr>
              <w:t>Выбирается водящий, который показывает детям флажки жёлтого, синего или зелёного цветов. Дети выполняют различные упражне</w:t>
            </w:r>
            <w:r>
              <w:rPr>
                <w:rStyle w:val="170"/>
              </w:rPr>
              <w:softHyphen/>
              <w:t>ния при показе флажков. Жёлтый флажок - обычный бег, синий флажок - продвижение прыжками с ноги на ногу, зелёный флажок - прыжки на двух ногах. Водящий пользуется этими же движениями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Бег, прыж</w:t>
            </w:r>
            <w:r>
              <w:rPr>
                <w:rStyle w:val="170"/>
              </w:rPr>
              <w:softHyphen/>
              <w:t>ки</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Флажки</w:t>
            </w:r>
          </w:p>
          <w:p w:rsidR="00F25B94" w:rsidRDefault="00F25B94" w:rsidP="00F25B94">
            <w:pPr>
              <w:pStyle w:val="171"/>
              <w:framePr w:wrap="notBeside" w:vAnchor="text" w:hAnchor="text" w:xAlign="center" w:y="1"/>
              <w:shd w:val="clear" w:color="auto" w:fill="auto"/>
              <w:spacing w:line="274" w:lineRule="exact"/>
              <w:jc w:val="both"/>
            </w:pPr>
            <w:r>
              <w:rPr>
                <w:rStyle w:val="170"/>
              </w:rPr>
              <w:t>разных</w:t>
            </w:r>
          </w:p>
          <w:p w:rsidR="00F25B94" w:rsidRDefault="00F25B94" w:rsidP="00F25B94">
            <w:pPr>
              <w:pStyle w:val="171"/>
              <w:framePr w:wrap="notBeside" w:vAnchor="text" w:hAnchor="text" w:xAlign="center" w:y="1"/>
              <w:shd w:val="clear" w:color="auto" w:fill="auto"/>
              <w:spacing w:line="274" w:lineRule="exact"/>
              <w:jc w:val="both"/>
            </w:pPr>
            <w:r>
              <w:rPr>
                <w:rStyle w:val="170"/>
              </w:rPr>
              <w:t>цветов</w:t>
            </w:r>
          </w:p>
        </w:tc>
      </w:tr>
      <w:tr w:rsidR="00F25B94" w:rsidTr="00F25B94">
        <w:trPr>
          <w:trHeight w:val="1406"/>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4. Игровое упражнение «Сбей колпак»</w:t>
            </w:r>
            <w:r>
              <w:rPr>
                <w:rStyle w:val="170"/>
              </w:rPr>
              <w:t xml:space="preserve"> (10 мин). На расстоянии</w:t>
            </w:r>
            <w:r>
              <w:rPr>
                <w:rStyle w:val="174"/>
              </w:rPr>
              <w:t xml:space="preserve"> 4</w:t>
            </w:r>
            <w:r>
              <w:rPr>
                <w:rStyle w:val="170"/>
              </w:rPr>
              <w:t xml:space="preserve"> м от детей располагают колпаки в шахматном по</w:t>
            </w:r>
            <w:r>
              <w:rPr>
                <w:rStyle w:val="170"/>
              </w:rPr>
              <w:softHyphen/>
              <w:t>рядке. Под каждым колпаком находится фант. При попадании в кол</w:t>
            </w:r>
            <w:r>
              <w:rPr>
                <w:rStyle w:val="170"/>
              </w:rPr>
              <w:softHyphen/>
              <w:t>пак ребёнок фант забирает. Сбивание можно проводить ватными снежками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Колпак,</w:t>
            </w:r>
          </w:p>
          <w:p w:rsidR="00F25B94" w:rsidRDefault="00F25B94" w:rsidP="00F25B94">
            <w:pPr>
              <w:pStyle w:val="171"/>
              <w:framePr w:wrap="notBeside" w:vAnchor="text" w:hAnchor="text" w:xAlign="center" w:y="1"/>
              <w:shd w:val="clear" w:color="auto" w:fill="auto"/>
              <w:spacing w:line="278" w:lineRule="exact"/>
              <w:jc w:val="both"/>
            </w:pPr>
            <w:r>
              <w:rPr>
                <w:rStyle w:val="170"/>
              </w:rPr>
              <w:t>ватные</w:t>
            </w:r>
          </w:p>
          <w:p w:rsidR="00F25B94" w:rsidRDefault="00F25B94" w:rsidP="00F25B94">
            <w:pPr>
              <w:pStyle w:val="171"/>
              <w:framePr w:wrap="notBeside" w:vAnchor="text" w:hAnchor="text" w:xAlign="center" w:y="1"/>
              <w:shd w:val="clear" w:color="auto" w:fill="auto"/>
              <w:spacing w:line="278" w:lineRule="exact"/>
              <w:jc w:val="both"/>
            </w:pPr>
            <w:r>
              <w:rPr>
                <w:rStyle w:val="170"/>
              </w:rPr>
              <w:t>снежки</w:t>
            </w:r>
          </w:p>
        </w:tc>
      </w:tr>
      <w:tr w:rsidR="00F25B94" w:rsidTr="00F25B94">
        <w:trPr>
          <w:trHeight w:val="346"/>
          <w:jc w:val="center"/>
        </w:trPr>
        <w:tc>
          <w:tcPr>
            <w:tcW w:w="9624"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400" w:firstLine="0"/>
            </w:pPr>
            <w:r>
              <w:rPr>
                <w:rStyle w:val="344"/>
              </w:rPr>
              <w:t>АПРЕЛЬ</w:t>
            </w:r>
          </w:p>
        </w:tc>
      </w:tr>
      <w:tr w:rsidR="00F25B94" w:rsidTr="00F25B94">
        <w:trPr>
          <w:trHeight w:val="850"/>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по кругу с чёткими поворотами, медленный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Ходьба, бег</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294"/>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4"/>
              </w:rPr>
              <w:t>2. Подвижная игра «Космонавты»</w:t>
            </w:r>
            <w:r>
              <w:rPr>
                <w:rStyle w:val="3417"/>
              </w:rPr>
              <w:t xml:space="preserve"> (10 мин).</w:t>
            </w:r>
          </w:p>
          <w:p w:rsidR="00F25B94" w:rsidRDefault="00F25B94" w:rsidP="00F25B94">
            <w:pPr>
              <w:pStyle w:val="171"/>
              <w:framePr w:wrap="notBeside" w:vAnchor="text" w:hAnchor="text" w:xAlign="center" w:y="1"/>
              <w:shd w:val="clear" w:color="auto" w:fill="auto"/>
              <w:spacing w:line="274" w:lineRule="exact"/>
              <w:ind w:left="60"/>
            </w:pPr>
            <w:r>
              <w:rPr>
                <w:rStyle w:val="170"/>
              </w:rPr>
              <w:t>По краям площадки обозначаются контуры ракет (двух-, четырёхме</w:t>
            </w:r>
            <w:r>
              <w:rPr>
                <w:rStyle w:val="170"/>
              </w:rPr>
              <w:softHyphen/>
              <w:t>стные). Общее количество мест в ракетах должно быть меньше ко</w:t>
            </w:r>
            <w:r>
              <w:rPr>
                <w:rStyle w:val="170"/>
              </w:rPr>
              <w:softHyphen/>
              <w:t>личества играющих детей. Посредине площадки дети-«космонавты», взявшись за руки, ходят по кругу, приговаривая: Ждут нас быстрые ракеты Для прогулок по планетам. На какую захотим, На такую полетим! Но в игре один секрет: Опоздавшим места нет. С последним словом дети опускают руки и бегут занимать места в «ракете». Те, кому не хватило места в «ракетах», остаются на «космодроме», а те, кто сидит в «ракетах», поочередно рассказыва</w:t>
            </w:r>
            <w:r>
              <w:rPr>
                <w:rStyle w:val="170"/>
              </w:rPr>
              <w:softHyphen/>
              <w:t>ют, где пролетают и что видят. После этого все снова встают в круг, и игра повторяется. Во время полёта вместо рассказа об увиденном детям предлагается выполнять различные упражнения, задания, свя</w:t>
            </w:r>
            <w:r>
              <w:rPr>
                <w:rStyle w:val="170"/>
              </w:rPr>
              <w:softHyphen/>
              <w:t>занные с выходом в «космос», и др. В игре можно использовать также специально сделанные «ракеты»</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3 разно</w:t>
            </w:r>
            <w:r>
              <w:rPr>
                <w:rStyle w:val="170"/>
              </w:rPr>
              <w:softHyphen/>
              <w:t>цветных флажка</w:t>
            </w:r>
          </w:p>
        </w:tc>
      </w:tr>
      <w:tr w:rsidR="00F25B94" w:rsidTr="00F25B94">
        <w:trPr>
          <w:trHeight w:val="1128"/>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Подвижная игра «Перебежки»</w:t>
            </w:r>
            <w:r>
              <w:rPr>
                <w:rStyle w:val="170"/>
              </w:rPr>
              <w:t xml:space="preserve"> (10 мин). См. IV неделю марта (подготовительная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Бег, прыж</w:t>
            </w:r>
            <w:r>
              <w:rPr>
                <w:rStyle w:val="170"/>
              </w:rPr>
              <w:softHyphen/>
              <w:t>ки</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Флажки: жёлтый, синий, зелёный</w:t>
            </w:r>
          </w:p>
        </w:tc>
      </w:tr>
      <w:tr w:rsidR="00F25B94" w:rsidTr="00F25B94">
        <w:trPr>
          <w:trHeight w:val="854"/>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4"/>
              </w:rPr>
              <w:t>4. Игровое упражнение «Кто перепрыгнет ручеёк в самом широ</w:t>
            </w:r>
            <w:r>
              <w:rPr>
                <w:rStyle w:val="344"/>
              </w:rPr>
              <w:softHyphen/>
              <w:t>ком месте?»</w:t>
            </w:r>
            <w:r>
              <w:rPr>
                <w:rStyle w:val="3417"/>
              </w:rPr>
              <w:t xml:space="preserve">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Верёвка</w:t>
            </w:r>
          </w:p>
        </w:tc>
      </w:tr>
      <w:tr w:rsidR="00F25B94" w:rsidTr="00F25B94">
        <w:trPr>
          <w:trHeight w:val="864"/>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80"/>
            </w:pPr>
            <w:r>
              <w:rPr>
                <w:rStyle w:val="170"/>
              </w:rPr>
              <w:t>II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1. Подвижная игра «Караси и щука»</w:t>
            </w:r>
            <w:r>
              <w:rPr>
                <w:rStyle w:val="170"/>
              </w:rPr>
              <w:t xml:space="preserve"> (10 мин). См. III неделю июля (старшая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Бег с увёр</w:t>
            </w:r>
            <w:r>
              <w:rPr>
                <w:rStyle w:val="170"/>
              </w:rPr>
              <w:softHyphen/>
              <w:t>тыванием, приседания</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Маски ка</w:t>
            </w:r>
            <w:r>
              <w:rPr>
                <w:rStyle w:val="170"/>
              </w:rPr>
              <w:softHyphen/>
              <w:t>рася и щу</w:t>
            </w:r>
            <w:r>
              <w:rPr>
                <w:rStyle w:val="170"/>
              </w:rPr>
              <w:softHyphen/>
              <w:t>ки</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58"/>
        <w:gridCol w:w="6619"/>
        <w:gridCol w:w="1176"/>
        <w:gridCol w:w="1176"/>
      </w:tblGrid>
      <w:tr w:rsidR="00F25B94" w:rsidTr="00F25B94">
        <w:trPr>
          <w:trHeight w:val="221"/>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1</w:t>
            </w: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8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60"/>
            </w:pPr>
            <w:r>
              <w:rPr>
                <w:rStyle w:val="170"/>
              </w:rPr>
              <w:t>3</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4</w:t>
            </w:r>
          </w:p>
        </w:tc>
      </w:tr>
      <w:tr w:rsidR="00F25B94" w:rsidTr="00F25B94">
        <w:trPr>
          <w:trHeight w:val="1157"/>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83" w:lineRule="exact"/>
              <w:ind w:left="60" w:firstLine="0"/>
            </w:pPr>
            <w:r>
              <w:rPr>
                <w:rStyle w:val="344"/>
              </w:rPr>
              <w:t>2. Игровое упражнение «Кто попадёт с самого дальнего расстоя</w:t>
            </w:r>
            <w:r>
              <w:rPr>
                <w:rStyle w:val="344"/>
              </w:rPr>
              <w:softHyphen/>
              <w:t>ния?»</w:t>
            </w:r>
            <w:r w:rsidRPr="00F25B94">
              <w:rPr>
                <w:rStyle w:val="3410pt4"/>
                <w:lang w:val="ru-RU"/>
              </w:rPr>
              <w:t xml:space="preserve"> (8</w:t>
            </w:r>
            <w:r>
              <w:rPr>
                <w:rStyle w:val="3417"/>
              </w:rPr>
              <w:t xml:space="preserve"> мин).</w:t>
            </w:r>
          </w:p>
          <w:p w:rsidR="00F25B94" w:rsidRDefault="00F25B94" w:rsidP="00F25B94">
            <w:pPr>
              <w:pStyle w:val="171"/>
              <w:framePr w:wrap="notBeside" w:vAnchor="text" w:hAnchor="text" w:xAlign="center" w:y="1"/>
              <w:shd w:val="clear" w:color="auto" w:fill="auto"/>
              <w:spacing w:line="283" w:lineRule="exact"/>
              <w:ind w:left="60"/>
            </w:pPr>
            <w:r>
              <w:rPr>
                <w:rStyle w:val="170"/>
              </w:rPr>
              <w:t>Дети метают мешочки с песком в мишень с разных расстояний: всё дальше и дальше от мишени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Мишень, мешочки с песком</w:t>
            </w:r>
          </w:p>
        </w:tc>
      </w:tr>
      <w:tr w:rsidR="00F25B94" w:rsidTr="00F25B94">
        <w:trPr>
          <w:trHeight w:val="874"/>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3.</w:t>
            </w:r>
            <w:r>
              <w:rPr>
                <w:rStyle w:val="174"/>
              </w:rPr>
              <w:t xml:space="preserve"> Игровое упражнение «Задень колокольчик»</w:t>
            </w:r>
            <w:r>
              <w:rPr>
                <w:rStyle w:val="170"/>
              </w:rPr>
              <w:t xml:space="preserve"> (7 мин). См. III неделю марта (подготовительная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Подбрасы</w:t>
            </w:r>
            <w:r>
              <w:rPr>
                <w:rStyle w:val="170"/>
              </w:rPr>
              <w:softHyphen/>
              <w:t>вание мяча ракеткой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Колоколь</w:t>
            </w:r>
            <w:r>
              <w:rPr>
                <w:rStyle w:val="170"/>
              </w:rPr>
              <w:softHyphen/>
              <w:t>чик, мяч, ракетка</w:t>
            </w:r>
          </w:p>
        </w:tc>
      </w:tr>
      <w:tr w:rsidR="00F25B94" w:rsidTr="00F25B94">
        <w:trPr>
          <w:trHeight w:val="869"/>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83" w:lineRule="exact"/>
              <w:ind w:left="60" w:firstLine="0"/>
            </w:pPr>
            <w:r>
              <w:rPr>
                <w:rStyle w:val="344"/>
              </w:rPr>
              <w:t>4. Игровое упражнение «Кто перепрыгнет ручеёк в самом широ</w:t>
            </w:r>
            <w:r>
              <w:rPr>
                <w:rStyle w:val="344"/>
              </w:rPr>
              <w:softHyphen/>
              <w:t>ком месте?»</w:t>
            </w:r>
            <w:r>
              <w:rPr>
                <w:rStyle w:val="3417"/>
              </w:rPr>
              <w:t xml:space="preserve">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Верёвка</w:t>
            </w:r>
          </w:p>
        </w:tc>
      </w:tr>
      <w:tr w:rsidR="00F25B94" w:rsidTr="00F25B94">
        <w:trPr>
          <w:trHeight w:val="869"/>
          <w:jc w:val="center"/>
        </w:trPr>
        <w:tc>
          <w:tcPr>
            <w:tcW w:w="65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III</w:t>
            </w: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 и бег</w:t>
            </w:r>
            <w:r>
              <w:rPr>
                <w:rStyle w:val="170"/>
              </w:rPr>
              <w:t xml:space="preserve"> в заданном направлении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Ходьба,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74"/>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8" w:lineRule="exact"/>
              <w:ind w:left="60"/>
            </w:pPr>
            <w:r>
              <w:rPr>
                <w:rStyle w:val="174"/>
              </w:rPr>
              <w:t>2. Игровое упражнение «Попади в лунку»</w:t>
            </w:r>
            <w:r>
              <w:rPr>
                <w:rStyle w:val="1710pt2"/>
              </w:rPr>
              <w:t xml:space="preserve"> (8</w:t>
            </w:r>
            <w:r>
              <w:rPr>
                <w:rStyle w:val="170"/>
              </w:rPr>
              <w:t xml:space="preserve"> мин). Метание мешочка с песком в лунку</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Мешочки с песком</w:t>
            </w:r>
          </w:p>
        </w:tc>
      </w:tr>
      <w:tr w:rsidR="00F25B94" w:rsidTr="00F25B94">
        <w:trPr>
          <w:trHeight w:val="6854"/>
          <w:jc w:val="center"/>
        </w:trPr>
        <w:tc>
          <w:tcPr>
            <w:tcW w:w="65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0"/>
              </w:rPr>
              <w:t>3.</w:t>
            </w:r>
            <w:r>
              <w:rPr>
                <w:rStyle w:val="174"/>
              </w:rPr>
              <w:t xml:space="preserve"> Подвижная игра «Круговая лапта»</w:t>
            </w:r>
            <w:r>
              <w:rPr>
                <w:rStyle w:val="170"/>
              </w:rPr>
              <w:t xml:space="preserve"> (10 мин). На земле чертят круг - это «город» (он может быть и другой фор</w:t>
            </w:r>
            <w:r>
              <w:rPr>
                <w:rStyle w:val="170"/>
              </w:rPr>
              <w:softHyphen/>
              <w:t>мы). Дети делятся на две равные группы. Согласно жребию одна из них располагается в «городе». Другая «полевая» - водящая - остаёт</w:t>
            </w:r>
            <w:r>
              <w:rPr>
                <w:rStyle w:val="170"/>
              </w:rPr>
              <w:softHyphen/>
              <w:t>ся за кругом. Полевые игроки - водящие - отходят от «города» с мя</w:t>
            </w:r>
            <w:r>
              <w:rPr>
                <w:rStyle w:val="170"/>
              </w:rPr>
              <w:softHyphen/>
              <w:t>чом, и один из них его прячет. Затем они возвращаются к «городу», держа руки за спиной, кто в карманах, кто под рубашкой, чтобы нельзя было догадаться, у кого мяч. Все они бегают вокруг «города» и приговаривают: «Я кого-то ударю, я кого-то ожгу!» или «Ожгу- ожгу!» Тот, у кого мяч, ждёт удобного момента, чтобы осалить од</w:t>
            </w:r>
            <w:r>
              <w:rPr>
                <w:rStyle w:val="170"/>
              </w:rPr>
              <w:softHyphen/>
              <w:t>ного из игроков «города». Если он бросил мяч и промахнулся, игро</w:t>
            </w:r>
            <w:r>
              <w:rPr>
                <w:rStyle w:val="170"/>
              </w:rPr>
              <w:softHyphen/>
              <w:t>ки «города» кричат: «Сгорел, сгорел!» - и бросавший мяч выходит из игры. Если удар удачный, то полевые игроки разбегаются, запят</w:t>
            </w:r>
            <w:r>
              <w:rPr>
                <w:rStyle w:val="170"/>
              </w:rPr>
              <w:softHyphen/>
              <w:t>нанный берёт мяч и бросает его в убегающих соперников. Ему нуж</w:t>
            </w:r>
            <w:r>
              <w:rPr>
                <w:rStyle w:val="170"/>
              </w:rPr>
              <w:softHyphen/>
              <w:t>но отыграться, запятнать одного из полевых игроков, чтобы команда «города» осталась на месте. Если он не запятнает, играющие меня</w:t>
            </w:r>
            <w:r>
              <w:rPr>
                <w:rStyle w:val="170"/>
              </w:rPr>
              <w:softHyphen/>
              <w:t>ются местами. Полевые игроки вновь прячут мяч. Игрок «города» может поймать брошенный мяч, в этом случае он не считается оса</w:t>
            </w:r>
            <w:r>
              <w:rPr>
                <w:rStyle w:val="170"/>
              </w:rPr>
              <w:softHyphen/>
              <w:t>ленным. Игра продолжается до тех пор, пока одна группа не потеря</w:t>
            </w:r>
            <w:r>
              <w:rPr>
                <w:rStyle w:val="170"/>
              </w:rPr>
              <w:softHyphen/>
              <w:t>ет всех игроков. Можно сократить игру по времени и закончить, ко</w:t>
            </w:r>
            <w:r>
              <w:rPr>
                <w:rStyle w:val="170"/>
              </w:rPr>
              <w:softHyphen/>
              <w:t>гда в «городе» останется половина играющих. Правила: игрок «го</w:t>
            </w:r>
            <w:r>
              <w:rPr>
                <w:rStyle w:val="170"/>
              </w:rPr>
              <w:softHyphen/>
              <w:t>рода» пятнает убегающих, не сходя с того места, где поднял мяч; иг</w:t>
            </w:r>
            <w:r>
              <w:rPr>
                <w:rStyle w:val="170"/>
              </w:rPr>
              <w:softHyphen/>
              <w:t>роки «поля» не должны заходить за границу «города»; игрокам во</w:t>
            </w:r>
            <w:r>
              <w:rPr>
                <w:rStyle w:val="170"/>
              </w:rPr>
              <w:softHyphen/>
              <w:t>дящей команды не разрешается задерживать мяч</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8" w:lineRule="exact"/>
              <w:jc w:val="both"/>
            </w:pPr>
            <w:r>
              <w:rPr>
                <w:rStyle w:val="170"/>
              </w:rPr>
              <w:t>Метание,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Щит, мяч</w:t>
            </w:r>
          </w:p>
        </w:tc>
      </w:tr>
      <w:tr w:rsidR="00F25B94" w:rsidTr="00F25B94">
        <w:trPr>
          <w:trHeight w:val="590"/>
          <w:jc w:val="center"/>
        </w:trPr>
        <w:tc>
          <w:tcPr>
            <w:tcW w:w="65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4"/>
              </w:rPr>
              <w:t>4. Игровое упражнение «Чей мяч приземлится дальше»</w:t>
            </w:r>
            <w:r>
              <w:rPr>
                <w:rStyle w:val="3417"/>
              </w:rPr>
              <w:t xml:space="preserve"> (7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Метание</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w:t>
            </w:r>
          </w:p>
        </w:tc>
      </w:tr>
      <w:tr w:rsidR="00F25B94" w:rsidTr="00F25B94">
        <w:trPr>
          <w:trHeight w:val="1733"/>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IV</w:t>
            </w: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ind w:left="60"/>
            </w:pPr>
            <w:r>
              <w:rPr>
                <w:rStyle w:val="174"/>
              </w:rPr>
              <w:t>1. Подвижная игра «Полоса препятствий»</w:t>
            </w:r>
            <w:r>
              <w:rPr>
                <w:rStyle w:val="170"/>
              </w:rPr>
              <w:t xml:space="preserve"> (15 мин). Дети делятся на 3 равные команды и по очереди преодолевают по</w:t>
            </w:r>
            <w:r>
              <w:rPr>
                <w:rStyle w:val="170"/>
              </w:rPr>
              <w:softHyphen/>
              <w:t>лосу препятствий: подлезание под шнур, подпрыгивание до висяще</w:t>
            </w:r>
            <w:r>
              <w:rPr>
                <w:rStyle w:val="170"/>
              </w:rPr>
              <w:softHyphen/>
              <w:t>го колокольчика, метание в корзину, ходьба по бревну. Игра прово</w:t>
            </w:r>
            <w:r>
              <w:rPr>
                <w:rStyle w:val="170"/>
              </w:rPr>
              <w:softHyphen/>
              <w:t>дится по типу эстафеты, когда ребёнок выполняет одно движение и передаёт эстафету другому</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Подлеза</w:t>
            </w:r>
            <w:r>
              <w:rPr>
                <w:rStyle w:val="170"/>
              </w:rPr>
              <w:softHyphen/>
              <w:t>ние, под</w:t>
            </w:r>
            <w:r>
              <w:rPr>
                <w:rStyle w:val="170"/>
              </w:rPr>
              <w:softHyphen/>
              <w:t>прыгива</w:t>
            </w:r>
            <w:r>
              <w:rPr>
                <w:rStyle w:val="170"/>
              </w:rPr>
              <w:softHyphen/>
              <w:t>ние, ходьба, удержание равновесия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83" w:lineRule="exact"/>
              <w:jc w:val="both"/>
            </w:pPr>
            <w:r>
              <w:rPr>
                <w:rStyle w:val="170"/>
              </w:rPr>
              <w:t>Мячи, бревно, колоколь</w:t>
            </w:r>
            <w:r>
              <w:rPr>
                <w:rStyle w:val="170"/>
              </w:rPr>
              <w:softHyphen/>
              <w:t>чик, шнур (веревка)</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2"/>
        <w:gridCol w:w="6624"/>
        <w:gridCol w:w="1176"/>
        <w:gridCol w:w="1181"/>
      </w:tblGrid>
      <w:tr w:rsidR="00F25B94" w:rsidTr="00F25B94">
        <w:trPr>
          <w:trHeight w:val="226"/>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20"/>
            </w:pPr>
            <w:r>
              <w:rPr>
                <w:rStyle w:val="170"/>
              </w:rPr>
              <w:t>1</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8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3</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4</w:t>
            </w:r>
          </w:p>
        </w:tc>
      </w:tr>
      <w:tr w:rsidR="00F25B94" w:rsidTr="00F25B94">
        <w:trPr>
          <w:trHeight w:val="298"/>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17"/>
              </w:rPr>
              <w:t>2.</w:t>
            </w:r>
            <w:r>
              <w:rPr>
                <w:rStyle w:val="344"/>
              </w:rPr>
              <w:t xml:space="preserve"> Игровое упражнение «Кто дольше не потеряет мяч?»</w:t>
            </w:r>
            <w:r>
              <w:rPr>
                <w:rStyle w:val="3417"/>
              </w:rPr>
              <w:t xml:space="preserve"> (5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Отбивание</w:t>
            </w:r>
          </w:p>
        </w:tc>
        <w:tc>
          <w:tcPr>
            <w:tcW w:w="118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Мячи</w:t>
            </w:r>
          </w:p>
        </w:tc>
      </w:tr>
      <w:tr w:rsidR="00F25B94" w:rsidTr="00F25B94">
        <w:trPr>
          <w:trHeight w:val="26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Дети отбивают мяч рукой об землю</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мяча</w:t>
            </w:r>
          </w:p>
        </w:tc>
        <w:tc>
          <w:tcPr>
            <w:tcW w:w="1181"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12"/>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17"/>
              </w:rPr>
              <w:t>3.</w:t>
            </w:r>
            <w:r>
              <w:rPr>
                <w:rStyle w:val="344"/>
              </w:rPr>
              <w:t xml:space="preserve"> Игра-эстафета «За мячом»</w:t>
            </w:r>
            <w:r>
              <w:rPr>
                <w:rStyle w:val="3417"/>
              </w:rPr>
              <w:t xml:space="preserve"> (10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Владение</w:t>
            </w:r>
          </w:p>
        </w:tc>
        <w:tc>
          <w:tcPr>
            <w:tcW w:w="118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Мячи</w:t>
            </w:r>
          </w:p>
        </w:tc>
      </w:tr>
      <w:tr w:rsidR="00F25B94" w:rsidTr="00F25B94">
        <w:trPr>
          <w:trHeight w:val="25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 центре площадки проводятся две черты на расстоянии 3 м друг</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мячом</w:t>
            </w: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от друга. Дети делятся на 2 команды. Каждая команда, в свою оче</w:t>
            </w:r>
            <w:r>
              <w:rPr>
                <w:rStyle w:val="170"/>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(бросание</w:t>
            </w: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редь, делится на 2 группы, которые выстраиваются в колонны у чер</w:t>
            </w:r>
            <w:r>
              <w:rPr>
                <w:rStyle w:val="170"/>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и ловля),</w:t>
            </w: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ты одна против другой. У детей, стоящих впереди групп с одной</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стороны, в руках по мячу. По команде воспитателя: «Начали!» - они</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бросают мяч первым детям, стоящим напротив, а сами бегут через</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2 черты и встают в конец противоположной колонны. Поймавшие</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 в свою очередь бросают его стоящему впереди группы напротив</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(а он продвигается к черте) и бегут через 2 черты в конец противо</w:t>
            </w:r>
            <w:r>
              <w:rPr>
                <w:rStyle w:val="170"/>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положной группы. Игра продолжается до тех пор, пока все дети не</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поменяются местами (не окажутся на противоположной стороне).</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Выигрывает команда, сделавшая меньше ошибок или быстрее за</w:t>
            </w:r>
            <w:r>
              <w:rPr>
                <w:rStyle w:val="170"/>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59"/>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кончившая перестроение (повторить 2-3 раза)</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46"/>
          <w:jc w:val="center"/>
        </w:trPr>
        <w:tc>
          <w:tcPr>
            <w:tcW w:w="9643"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4600"/>
            </w:pPr>
            <w:r>
              <w:rPr>
                <w:rStyle w:val="170"/>
              </w:rPr>
              <w:t>МАЙ</w:t>
            </w:r>
          </w:p>
        </w:tc>
      </w:tr>
      <w:tr w:rsidR="00F25B94" w:rsidTr="00F25B94">
        <w:trPr>
          <w:trHeight w:val="1104"/>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20"/>
            </w:pPr>
            <w:r>
              <w:rPr>
                <w:rStyle w:val="170"/>
              </w:rPr>
              <w:t>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firstLine="0"/>
              <w:jc w:val="both"/>
            </w:pPr>
            <w:r>
              <w:rPr>
                <w:rStyle w:val="344"/>
              </w:rPr>
              <w:t>1. Ходьба и бег</w:t>
            </w:r>
            <w:r>
              <w:rPr>
                <w:rStyle w:val="3417"/>
              </w:rPr>
              <w:t xml:space="preserve"> (7 мин).</w:t>
            </w:r>
          </w:p>
          <w:p w:rsidR="00F25B94" w:rsidRDefault="00F25B94" w:rsidP="00F25B94">
            <w:pPr>
              <w:pStyle w:val="171"/>
              <w:framePr w:wrap="notBeside" w:vAnchor="text" w:hAnchor="text" w:xAlign="center" w:y="1"/>
              <w:shd w:val="clear" w:color="auto" w:fill="auto"/>
              <w:spacing w:line="269" w:lineRule="exact"/>
              <w:jc w:val="both"/>
            </w:pPr>
            <w:r>
              <w:rPr>
                <w:rStyle w:val="170"/>
              </w:rPr>
              <w:t>Ходьба обычная, скрестным шагом, спиной вперёд, ритмичное при</w:t>
            </w:r>
            <w:r>
              <w:rPr>
                <w:rStyle w:val="170"/>
              </w:rPr>
              <w:softHyphen/>
              <w:t>топтывание во время ходьбы; бег с захлёстыванием, медленный не</w:t>
            </w:r>
            <w:r>
              <w:rPr>
                <w:rStyle w:val="170"/>
              </w:rPr>
              <w:softHyphen/>
              <w:t>прерывный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30"/>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17"/>
              </w:rPr>
              <w:t>2.</w:t>
            </w:r>
            <w:r>
              <w:rPr>
                <w:rStyle w:val="344"/>
              </w:rPr>
              <w:t xml:space="preserve"> Игровое упражнение «По бревну»</w:t>
            </w:r>
            <w:r>
              <w:rPr>
                <w:rStyle w:val="3410pt3"/>
              </w:rPr>
              <w:t xml:space="preserve"> (8</w:t>
            </w:r>
            <w:r>
              <w:rPr>
                <w:rStyle w:val="3417"/>
              </w:rPr>
              <w:t xml:space="preserve">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w:t>
            </w:r>
          </w:p>
          <w:p w:rsidR="00F25B94" w:rsidRDefault="00F25B94" w:rsidP="00F25B94">
            <w:pPr>
              <w:pStyle w:val="171"/>
              <w:framePr w:wrap="notBeside" w:vAnchor="text" w:hAnchor="text" w:xAlign="center" w:y="1"/>
              <w:shd w:val="clear" w:color="auto" w:fill="auto"/>
              <w:spacing w:line="274" w:lineRule="exact"/>
              <w:jc w:val="both"/>
            </w:pPr>
            <w:r>
              <w:rPr>
                <w:rStyle w:val="170"/>
              </w:rPr>
              <w:t>удержание</w:t>
            </w:r>
          </w:p>
          <w:p w:rsidR="00F25B94" w:rsidRDefault="00F25B94" w:rsidP="00F25B94">
            <w:pPr>
              <w:pStyle w:val="171"/>
              <w:framePr w:wrap="notBeside" w:vAnchor="text" w:hAnchor="text" w:xAlign="center" w:y="1"/>
              <w:shd w:val="clear" w:color="auto" w:fill="auto"/>
              <w:spacing w:line="274" w:lineRule="exact"/>
              <w:jc w:val="both"/>
            </w:pPr>
            <w:r>
              <w:rPr>
                <w:rStyle w:val="170"/>
              </w:rPr>
              <w:t>равновесия</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Бревно</w:t>
            </w:r>
          </w:p>
        </w:tc>
      </w:tr>
      <w:tr w:rsidR="00F25B94" w:rsidTr="00F25B94">
        <w:trPr>
          <w:trHeight w:val="31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17"/>
              </w:rPr>
              <w:t>3.</w:t>
            </w:r>
            <w:r>
              <w:rPr>
                <w:rStyle w:val="344"/>
              </w:rPr>
              <w:t xml:space="preserve"> Игровое упражнение «Школа мяча»</w:t>
            </w:r>
            <w:r>
              <w:rPr>
                <w:rStyle w:val="3417"/>
              </w:rPr>
              <w:t xml:space="preserve"> (10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Бросание</w:t>
            </w:r>
          </w:p>
        </w:tc>
        <w:tc>
          <w:tcPr>
            <w:tcW w:w="118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 по</w:t>
            </w:r>
          </w:p>
        </w:tc>
      </w:tr>
      <w:tr w:rsidR="00F25B94" w:rsidTr="00F25B94">
        <w:trPr>
          <w:trHeight w:val="25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Бросание мяча вверх, о землю, ловля мяча двумя руками не менее</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и ловля</w:t>
            </w:r>
          </w:p>
        </w:tc>
        <w:tc>
          <w:tcPr>
            <w:tcW w:w="118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количест</w:t>
            </w:r>
            <w:r>
              <w:rPr>
                <w:rStyle w:val="170"/>
              </w:rPr>
              <w:softHyphen/>
            </w:r>
          </w:p>
        </w:tc>
      </w:tr>
      <w:tr w:rsidR="00F25B94" w:rsidTr="00F25B94">
        <w:trPr>
          <w:trHeight w:val="25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20 раз, передача и перебрасывание мяча друг другу</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мяча</w:t>
            </w:r>
          </w:p>
        </w:tc>
        <w:tc>
          <w:tcPr>
            <w:tcW w:w="1181"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ву детей</w:t>
            </w:r>
          </w:p>
        </w:tc>
      </w:tr>
      <w:tr w:rsidR="00F25B94" w:rsidTr="00F25B94">
        <w:trPr>
          <w:trHeight w:val="29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4"/>
              </w:rPr>
              <w:t>4. Подвижная игра «Через бревно»</w:t>
            </w:r>
            <w:r>
              <w:rPr>
                <w:rStyle w:val="3417"/>
              </w:rPr>
              <w:t xml:space="preserve"> (5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8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Очищен</w:t>
            </w:r>
            <w:r>
              <w:rPr>
                <w:rStyle w:val="170"/>
              </w:rPr>
              <w:softHyphen/>
            </w:r>
          </w:p>
        </w:tc>
      </w:tr>
      <w:tr w:rsidR="00F25B94" w:rsidTr="00F25B94">
        <w:trPr>
          <w:trHeight w:val="811"/>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См. IV неделю сентября (подготовительная группа)</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ное от сучьев бревно</w:t>
            </w:r>
          </w:p>
        </w:tc>
      </w:tr>
      <w:tr w:rsidR="00F25B94" w:rsidTr="00F25B94">
        <w:trPr>
          <w:trHeight w:val="835"/>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20"/>
            </w:pPr>
            <w:r>
              <w:rPr>
                <w:rStyle w:val="170"/>
              </w:rPr>
              <w:t>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firstLine="0"/>
              <w:jc w:val="both"/>
            </w:pPr>
            <w:r>
              <w:rPr>
                <w:rStyle w:val="344"/>
              </w:rPr>
              <w:t>1. Ходьба и бег</w:t>
            </w:r>
            <w:r>
              <w:rPr>
                <w:rStyle w:val="3417"/>
              </w:rPr>
              <w:t xml:space="preserve"> (7 мин).</w:t>
            </w:r>
          </w:p>
          <w:p w:rsidR="00F25B94" w:rsidRDefault="00F25B94" w:rsidP="00F25B94">
            <w:pPr>
              <w:pStyle w:val="171"/>
              <w:framePr w:wrap="notBeside" w:vAnchor="text" w:hAnchor="text" w:xAlign="center" w:y="1"/>
              <w:shd w:val="clear" w:color="auto" w:fill="auto"/>
              <w:spacing w:line="269" w:lineRule="exact"/>
              <w:jc w:val="both"/>
            </w:pPr>
            <w:r>
              <w:rPr>
                <w:rStyle w:val="170"/>
              </w:rPr>
              <w:t>Ходьба с чёткими поворотами на углах; медленный бег, бег с прыж</w:t>
            </w:r>
            <w:r>
              <w:rPr>
                <w:rStyle w:val="170"/>
              </w:rPr>
              <w:softHyphen/>
              <w:t>ками с одной ноги на другую, приставным шагом</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Ходьба,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7"/>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17"/>
              </w:rPr>
              <w:t>2.</w:t>
            </w:r>
            <w:r>
              <w:rPr>
                <w:rStyle w:val="344"/>
              </w:rPr>
              <w:t xml:space="preserve"> Общеразвивающие упражнения для рук</w:t>
            </w:r>
            <w:r>
              <w:rPr>
                <w:rStyle w:val="3410pt3"/>
              </w:rPr>
              <w:t xml:space="preserve"> (8</w:t>
            </w:r>
            <w:r>
              <w:rPr>
                <w:rStyle w:val="3417"/>
              </w:rPr>
              <w:t xml:space="preserve">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Движения</w:t>
            </w:r>
          </w:p>
        </w:tc>
        <w:tc>
          <w:tcPr>
            <w:tcW w:w="1181"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460"/>
            </w:pPr>
            <w:r>
              <w:rPr>
                <w:rStyle w:val="170"/>
              </w:rPr>
              <w:t>• Руки вперёд.</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рук, пово</w:t>
            </w:r>
            <w:r>
              <w:rPr>
                <w:rStyle w:val="170"/>
              </w:rPr>
              <w:softHyphen/>
            </w: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460"/>
            </w:pPr>
            <w:r>
              <w:rPr>
                <w:rStyle w:val="170"/>
              </w:rPr>
              <w:t>• Рывком руки в стороны.</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роты туло</w:t>
            </w:r>
            <w:r>
              <w:rPr>
                <w:rStyle w:val="170"/>
              </w:rPr>
              <w:softHyphen/>
            </w: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460"/>
            </w:pPr>
            <w:r>
              <w:rPr>
                <w:rStyle w:val="170"/>
              </w:rPr>
              <w:t>• Плавно руки вперёд.</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вища</w:t>
            </w: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460"/>
            </w:pPr>
            <w:r>
              <w:rPr>
                <w:rStyle w:val="170"/>
              </w:rPr>
              <w:t>• Круговые движения руками назад.</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460"/>
            </w:pPr>
            <w:r>
              <w:rPr>
                <w:rStyle w:val="170"/>
              </w:rPr>
              <w:t>• Поворот туловища вправо с махом правой рукой</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4"/>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460"/>
            </w:pPr>
            <w:r>
              <w:rPr>
                <w:rStyle w:val="170"/>
              </w:rPr>
              <w:t>(то же в другую сторону)</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17"/>
              </w:rPr>
              <w:t>3.</w:t>
            </w:r>
            <w:r>
              <w:rPr>
                <w:rStyle w:val="344"/>
              </w:rPr>
              <w:t xml:space="preserve"> Подвижная игра «Через бревно»</w:t>
            </w:r>
            <w:r>
              <w:rPr>
                <w:rStyle w:val="3417"/>
              </w:rPr>
              <w:t xml:space="preserve"> (5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8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Очищен</w:t>
            </w:r>
            <w:r>
              <w:rPr>
                <w:rStyle w:val="170"/>
              </w:rPr>
              <w:softHyphen/>
            </w:r>
          </w:p>
        </w:tc>
      </w:tr>
      <w:tr w:rsidR="00F25B94" w:rsidTr="00F25B94">
        <w:trPr>
          <w:trHeight w:val="811"/>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См. IV неделю сентября (подготовительная группа)</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81"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ное от сучьев бревно</w:t>
            </w:r>
          </w:p>
        </w:tc>
      </w:tr>
      <w:tr w:rsidR="00F25B94" w:rsidTr="00F25B94">
        <w:trPr>
          <w:trHeight w:val="312"/>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firstLine="0"/>
              <w:jc w:val="both"/>
            </w:pPr>
            <w:r>
              <w:rPr>
                <w:rStyle w:val="344"/>
              </w:rPr>
              <w:t>4. Подвижная игра «Лесное троеборье» (10</w:t>
            </w:r>
            <w:r>
              <w:rPr>
                <w:rStyle w:val="3417"/>
              </w:rPr>
              <w:t xml:space="preserve">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 удер</w:t>
            </w:r>
            <w:r>
              <w:rPr>
                <w:rStyle w:val="170"/>
              </w:rPr>
              <w:softHyphen/>
            </w:r>
          </w:p>
        </w:tc>
        <w:tc>
          <w:tcPr>
            <w:tcW w:w="118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Бревно,</w:t>
            </w:r>
          </w:p>
        </w:tc>
      </w:tr>
      <w:tr w:rsidR="00F25B94" w:rsidTr="00F25B94">
        <w:trPr>
          <w:trHeight w:val="25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Детям предлагается обежать два-три расположенных недалеко друг</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жание</w:t>
            </w:r>
          </w:p>
        </w:tc>
        <w:tc>
          <w:tcPr>
            <w:tcW w:w="118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шишки,</w:t>
            </w:r>
          </w:p>
        </w:tc>
      </w:tr>
      <w:tr w:rsidR="00F25B94" w:rsidTr="00F25B94">
        <w:trPr>
          <w:trHeight w:val="29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от друга дерева, добравшись до бревна, взобраться на него, быстро</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равнове</w:t>
            </w:r>
            <w:r>
              <w:rPr>
                <w:rStyle w:val="170"/>
              </w:rPr>
              <w:softHyphen/>
            </w:r>
          </w:p>
        </w:tc>
        <w:tc>
          <w:tcPr>
            <w:tcW w:w="118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корзина</w:t>
            </w:r>
          </w:p>
        </w:tc>
      </w:tr>
      <w:tr w:rsidR="00F25B94" w:rsidTr="00F25B94">
        <w:trPr>
          <w:trHeight w:val="269"/>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пройти или пробежать по нему до середины, повернуться в указанную</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сия, мета</w:t>
            </w:r>
            <w:r>
              <w:rPr>
                <w:rStyle w:val="170"/>
              </w:rPr>
              <w:softHyphen/>
            </w:r>
          </w:p>
        </w:tc>
        <w:tc>
          <w:tcPr>
            <w:tcW w:w="118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59"/>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воспитателем сторону и спрыгнуть с бревна, добежать до корзины.</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ние</w:t>
            </w:r>
          </w:p>
        </w:tc>
        <w:tc>
          <w:tcPr>
            <w:tcW w:w="1181"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48"/>
        <w:gridCol w:w="6624"/>
        <w:gridCol w:w="1176"/>
        <w:gridCol w:w="1171"/>
      </w:tblGrid>
      <w:tr w:rsidR="00F25B94" w:rsidTr="00F25B94">
        <w:trPr>
          <w:trHeight w:val="221"/>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260"/>
              <w:jc w:val="left"/>
            </w:pPr>
            <w:r>
              <w:rPr>
                <w:rStyle w:val="210pt1"/>
              </w:rPr>
              <w:t>1</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3</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40"/>
              <w:jc w:val="left"/>
            </w:pPr>
            <w:r>
              <w:rPr>
                <w:rStyle w:val="210pt1"/>
              </w:rPr>
              <w:t>4</w:t>
            </w:r>
          </w:p>
        </w:tc>
      </w:tr>
      <w:tr w:rsidR="00F25B94" w:rsidTr="00F25B94">
        <w:trPr>
          <w:trHeight w:val="1128"/>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стоящей на земле. Взять из неё шишку и постараться как можно точнее попасть ею в ямку. Если с первой попытки не удастся, надо брать шишки и бросать их до тех пор, пока не попадёшь. Только по</w:t>
            </w:r>
            <w:r>
              <w:rPr>
                <w:rStyle w:val="170"/>
              </w:rPr>
              <w:softHyphen/>
              <w:t>сле этого можно бежать к финишу</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50"/>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змейкой между кеглями; медленный бег змейкой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50"/>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4"/>
              </w:rPr>
              <w:t>2. Рывки руками в стороны, круговые движения руками вперёд, назад</w:t>
            </w:r>
            <w:r>
              <w:rPr>
                <w:rStyle w:val="3417"/>
              </w:rPr>
              <w:t xml:space="preserve">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Движения руками</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45"/>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Игровое упражнение «Школа мяча»</w:t>
            </w:r>
            <w:r>
              <w:rPr>
                <w:rStyle w:val="170"/>
              </w:rPr>
              <w:t xml:space="preserve"> (10 мин). Подбрасывание мяча двумя руками, поочередно левой и правой рукой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Подбрасы</w:t>
            </w:r>
            <w:r>
              <w:rPr>
                <w:rStyle w:val="170"/>
              </w:rPr>
              <w:softHyphen/>
              <w:t>вание, ловля мяча</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Мячи</w:t>
            </w:r>
          </w:p>
        </w:tc>
      </w:tr>
      <w:tr w:rsidR="00F25B94" w:rsidTr="00F25B94">
        <w:trPr>
          <w:trHeight w:val="850"/>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4. Подвижная игра «Чехарда» (10</w:t>
            </w:r>
            <w:r>
              <w:rPr>
                <w:rStyle w:val="3417"/>
              </w:rPr>
              <w:t xml:space="preserve">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См. III неделю сентября (подготовительная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Прыжки, бег</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50"/>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IV</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 и бег</w:t>
            </w:r>
            <w:r>
              <w:rPr>
                <w:rStyle w:val="170"/>
              </w:rPr>
              <w:t xml:space="preserve"> змейкой между кеглями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Кегли</w:t>
            </w:r>
          </w:p>
        </w:tc>
      </w:tr>
      <w:tr w:rsidR="00F25B94" w:rsidTr="00F25B94">
        <w:trPr>
          <w:trHeight w:val="1128"/>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4"/>
              </w:rPr>
              <w:t>2. Рывки руками, круговые движения правой и левой рукой по очереди, наклоны туловища в стороны</w:t>
            </w:r>
            <w:r>
              <w:rPr>
                <w:rStyle w:val="3417"/>
              </w:rPr>
              <w:t xml:space="preserve">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Движения рук, на</w:t>
            </w:r>
            <w:r>
              <w:rPr>
                <w:rStyle w:val="170"/>
              </w:rPr>
              <w:softHyphen/>
              <w:t>клоны ту</w:t>
            </w:r>
            <w:r>
              <w:rPr>
                <w:rStyle w:val="170"/>
              </w:rPr>
              <w:softHyphen/>
              <w:t>ловища</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128"/>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3.</w:t>
            </w:r>
            <w:r>
              <w:rPr>
                <w:rStyle w:val="174"/>
              </w:rPr>
              <w:t xml:space="preserve"> Подвижная игра «Дружно, все вместе»</w:t>
            </w:r>
            <w:r>
              <w:rPr>
                <w:rStyle w:val="170"/>
              </w:rPr>
              <w:t xml:space="preserve"> (10 мин). Играющие становятся на одной стороне площадки. Перебежать че</w:t>
            </w:r>
            <w:r>
              <w:rPr>
                <w:rStyle w:val="170"/>
              </w:rPr>
              <w:softHyphen/>
              <w:t>рез неё надо шеренгой, удерживая равнение. Все должны бежать с одной скоростью, никто никого не должен обгонять</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4181"/>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4"/>
              </w:rPr>
              <w:t>4. Подвижная игра «Горелки» (10</w:t>
            </w:r>
            <w:r>
              <w:rPr>
                <w:rStyle w:val="3417"/>
              </w:rPr>
              <w:t xml:space="preserve"> мин).</w:t>
            </w:r>
          </w:p>
          <w:p w:rsidR="00F25B94" w:rsidRDefault="00F25B94" w:rsidP="00F25B94">
            <w:pPr>
              <w:pStyle w:val="171"/>
              <w:framePr w:wrap="notBeside" w:vAnchor="text" w:hAnchor="text" w:xAlign="center" w:y="1"/>
              <w:shd w:val="clear" w:color="auto" w:fill="auto"/>
              <w:spacing w:line="274" w:lineRule="exact"/>
              <w:ind w:left="60"/>
            </w:pPr>
            <w:r>
              <w:rPr>
                <w:rStyle w:val="170"/>
              </w:rPr>
              <w:t>Играющие становятся в колонну парами, впереди колонны - водящий. Дети хором произносят:</w:t>
            </w:r>
          </w:p>
          <w:p w:rsidR="00F25B94" w:rsidRDefault="00F25B94" w:rsidP="00F25B94">
            <w:pPr>
              <w:pStyle w:val="171"/>
              <w:framePr w:wrap="notBeside" w:vAnchor="text" w:hAnchor="text" w:xAlign="center" w:y="1"/>
              <w:shd w:val="clear" w:color="auto" w:fill="auto"/>
              <w:spacing w:line="274" w:lineRule="exact"/>
              <w:jc w:val="center"/>
            </w:pPr>
            <w:r>
              <w:rPr>
                <w:rStyle w:val="170"/>
              </w:rPr>
              <w:t>Гори, гори ясно, Чтобы не погасло. Глянь на небо - Птички летят, Колокольчики звенят! Раз, два, три-беги! С последним словом дети, стоящие в последней паре, отпускают ру</w:t>
            </w:r>
            <w:r>
              <w:rPr>
                <w:rStyle w:val="170"/>
              </w:rPr>
              <w:softHyphen/>
              <w:t>ки и бегут в начало колонны - один слева, другой справа от неё. Водящий пытается поймать одного из них, прежде чем дети успеют встретиться и взяться за руки впереди него. Если водящему удаётся это сделать, он и пойманный берутся за руки и становятся впереди колонны. Оставшийся без пары будет водящим</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Постро</w:t>
            </w:r>
            <w:r>
              <w:rPr>
                <w:rStyle w:val="170"/>
              </w:rPr>
              <w:softHyphen/>
              <w:t>ение в ко</w:t>
            </w:r>
            <w:r>
              <w:rPr>
                <w:rStyle w:val="170"/>
              </w:rPr>
              <w:softHyphen/>
              <w:t>лонны, бег</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46"/>
          <w:jc w:val="center"/>
        </w:trPr>
        <w:tc>
          <w:tcPr>
            <w:tcW w:w="9619"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60"/>
              <w:framePr w:wrap="notBeside" w:vAnchor="text" w:hAnchor="text" w:xAlign="center" w:y="1"/>
              <w:shd w:val="clear" w:color="auto" w:fill="auto"/>
              <w:spacing w:line="240" w:lineRule="auto"/>
              <w:ind w:left="4480"/>
            </w:pPr>
            <w:r>
              <w:t>июнь</w:t>
            </w:r>
          </w:p>
        </w:tc>
      </w:tr>
      <w:tr w:rsidR="00F25B94" w:rsidTr="00F25B94">
        <w:trPr>
          <w:trHeight w:val="845"/>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с высоким подниманием колен; бег с поднимание колен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Ходьба, бег</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69"/>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2. Подвижная игра «Лиса в курятнике»</w:t>
            </w:r>
            <w:r>
              <w:rPr>
                <w:rStyle w:val="170"/>
              </w:rPr>
              <w:t xml:space="preserve"> (10 мин). См. IV неделю декабря (2-я младшая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Гимнасти</w:t>
            </w:r>
            <w:r>
              <w:rPr>
                <w:rStyle w:val="170"/>
              </w:rPr>
              <w:softHyphen/>
              <w:t>ческая скамейка</w:t>
            </w: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62"/>
        <w:gridCol w:w="6619"/>
        <w:gridCol w:w="1176"/>
        <w:gridCol w:w="1186"/>
      </w:tblGrid>
      <w:tr w:rsidR="00F25B94" w:rsidTr="00F25B94">
        <w:trPr>
          <w:trHeight w:val="226"/>
          <w:jc w:val="center"/>
        </w:trPr>
        <w:tc>
          <w:tcPr>
            <w:tcW w:w="662"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1</w:t>
            </w: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8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580"/>
            </w:pPr>
            <w:r>
              <w:rPr>
                <w:rStyle w:val="170"/>
              </w:rPr>
              <w:t>3</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4</w:t>
            </w:r>
          </w:p>
        </w:tc>
      </w:tr>
      <w:tr w:rsidR="00F25B94" w:rsidTr="00F25B94">
        <w:trPr>
          <w:trHeight w:val="850"/>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17"/>
              </w:rPr>
              <w:t>3.</w:t>
            </w:r>
            <w:r>
              <w:rPr>
                <w:rStyle w:val="344"/>
              </w:rPr>
              <w:t xml:space="preserve"> Ходьба по бревну с перешагиванием предметов</w:t>
            </w:r>
            <w:r w:rsidRPr="00F25B94">
              <w:rPr>
                <w:rStyle w:val="3410pt2"/>
                <w:lang w:val="ru-RU"/>
              </w:rPr>
              <w:t xml:space="preserve"> (8</w:t>
            </w:r>
            <w:r>
              <w:rPr>
                <w:rStyle w:val="3417"/>
              </w:rPr>
              <w:t xml:space="preserve">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Ходьба,</w:t>
            </w:r>
          </w:p>
          <w:p w:rsidR="00F25B94" w:rsidRDefault="00F25B94" w:rsidP="00F25B94">
            <w:pPr>
              <w:pStyle w:val="171"/>
              <w:framePr w:wrap="notBeside" w:vAnchor="text" w:hAnchor="text" w:xAlign="center" w:y="1"/>
              <w:shd w:val="clear" w:color="auto" w:fill="auto"/>
              <w:spacing w:line="274" w:lineRule="exact"/>
              <w:ind w:left="60"/>
            </w:pPr>
            <w:r>
              <w:rPr>
                <w:rStyle w:val="170"/>
              </w:rPr>
              <w:t>удержание</w:t>
            </w:r>
          </w:p>
          <w:p w:rsidR="00F25B94" w:rsidRDefault="00F25B94" w:rsidP="00F25B94">
            <w:pPr>
              <w:pStyle w:val="171"/>
              <w:framePr w:wrap="notBeside" w:vAnchor="text" w:hAnchor="text" w:xAlign="center" w:y="1"/>
              <w:shd w:val="clear" w:color="auto" w:fill="auto"/>
              <w:spacing w:line="274" w:lineRule="exact"/>
              <w:ind w:left="60"/>
            </w:pPr>
            <w:r>
              <w:rPr>
                <w:rStyle w:val="170"/>
              </w:rPr>
              <w:t>равновесия</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Бревно, кубы</w:t>
            </w:r>
          </w:p>
        </w:tc>
      </w:tr>
      <w:tr w:rsidR="00F25B94" w:rsidTr="00F25B94">
        <w:trPr>
          <w:trHeight w:val="1123"/>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4. Игровое упражнение «Мяч через сетку»</w:t>
            </w:r>
            <w:r>
              <w:rPr>
                <w:rStyle w:val="170"/>
              </w:rPr>
              <w:t xml:space="preserve"> (7 мин). На площадке натягивается сетка или верёвка. Дети делятся по па</w:t>
            </w:r>
            <w:r>
              <w:rPr>
                <w:rStyle w:val="170"/>
              </w:rPr>
              <w:softHyphen/>
              <w:t>рам, игроки располагаются по разным сторонам сетки и перебрасы</w:t>
            </w:r>
            <w:r>
              <w:rPr>
                <w:rStyle w:val="170"/>
              </w:rPr>
              <w:softHyphen/>
              <w:t>вают мяч друг другу поверх сетки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Бросание, ловля мяча</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Мяч, сетка (верёвка)</w:t>
            </w:r>
          </w:p>
        </w:tc>
      </w:tr>
      <w:tr w:rsidR="00F25B94" w:rsidTr="00F25B94">
        <w:trPr>
          <w:trHeight w:val="571"/>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II</w:t>
            </w: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 и бег</w:t>
            </w:r>
            <w:r>
              <w:rPr>
                <w:rStyle w:val="170"/>
              </w:rPr>
              <w:t xml:space="preserve"> широким шагом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 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45"/>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2. Ведение мяча правой, затем левой рукой, потом попеременно</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(10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Ведение мяча рукой</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Мячи по количест</w:t>
            </w:r>
            <w:r>
              <w:rPr>
                <w:rStyle w:val="170"/>
              </w:rPr>
              <w:softHyphen/>
              <w:t>ву детей</w:t>
            </w:r>
          </w:p>
        </w:tc>
      </w:tr>
      <w:tr w:rsidR="00F25B94" w:rsidTr="00F25B94">
        <w:trPr>
          <w:trHeight w:val="3355"/>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17"/>
              </w:rPr>
              <w:t>3.</w:t>
            </w:r>
            <w:r>
              <w:rPr>
                <w:rStyle w:val="344"/>
              </w:rPr>
              <w:t xml:space="preserve"> Игра-эстафета «Водоносы»</w:t>
            </w:r>
            <w:r>
              <w:rPr>
                <w:rStyle w:val="3417"/>
              </w:rPr>
              <w:t xml:space="preserve"> (15 мин).</w:t>
            </w:r>
          </w:p>
          <w:p w:rsidR="00F25B94" w:rsidRDefault="00F25B94" w:rsidP="00F25B94">
            <w:pPr>
              <w:pStyle w:val="171"/>
              <w:framePr w:wrap="notBeside" w:vAnchor="text" w:hAnchor="text" w:xAlign="center" w:y="1"/>
              <w:shd w:val="clear" w:color="auto" w:fill="auto"/>
              <w:spacing w:line="274" w:lineRule="exact"/>
              <w:jc w:val="both"/>
            </w:pPr>
            <w:r>
              <w:rPr>
                <w:rStyle w:val="170"/>
              </w:rPr>
              <w:t xml:space="preserve">Дети делятся на 2 команды и выстраиваются в параллельные колонны. Впереди каждой колонны на расстоянии </w:t>
            </w:r>
            <w:r>
              <w:rPr>
                <w:rStyle w:val="172pt1"/>
              </w:rPr>
              <w:t>10м-</w:t>
            </w:r>
            <w:r>
              <w:rPr>
                <w:rStyle w:val="170"/>
              </w:rPr>
              <w:t xml:space="preserve"> ведро, наполненное водой, у линии старта - пустое ведро. У первых игроков команд в руках металлические кружки одинаковой вместимости. По сигналу ведущего первые номера в командах бегут к вёдрам с водой, черпа</w:t>
            </w:r>
            <w:r>
              <w:rPr>
                <w:rStyle w:val="170"/>
              </w:rPr>
              <w:softHyphen/>
              <w:t>ют полную кружку и возвращаются обратно. Здесь они выливают воду в пустое ведро и передают кружку следующему игроку, а сами становятся в конце колонны. Вторые игроки, взяв кружку, выпол</w:t>
            </w:r>
            <w:r>
              <w:rPr>
                <w:rStyle w:val="170"/>
              </w:rPr>
              <w:softHyphen/>
              <w:t>няют то же задание. И так поочерёдно игроки переносят воду. Вы</w:t>
            </w:r>
            <w:r>
              <w:rPr>
                <w:rStyle w:val="170"/>
              </w:rPr>
              <w:softHyphen/>
              <w:t>игрывает та команда, которая быстрее соперников наполнит своё ведро</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2 ведра, 2 кружки</w:t>
            </w:r>
          </w:p>
        </w:tc>
      </w:tr>
      <w:tr w:rsidR="00F25B94" w:rsidTr="00F25B94">
        <w:trPr>
          <w:trHeight w:val="571"/>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III</w:t>
            </w: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1. Ходьба и бег</w:t>
            </w:r>
            <w:r>
              <w:rPr>
                <w:rStyle w:val="170"/>
              </w:rPr>
              <w:t xml:space="preserve"> змейкой (5 мин)</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 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1123"/>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2. Игровое упражнение «Школа мяча»</w:t>
            </w:r>
            <w:r>
              <w:rPr>
                <w:rStyle w:val="170"/>
              </w:rPr>
              <w:t xml:space="preserve"> (15 мин). Подбросить мяч вперёд-вверх, побежать за ним, дать мячу призем</w:t>
            </w:r>
            <w:r>
              <w:rPr>
                <w:rStyle w:val="170"/>
              </w:rPr>
              <w:softHyphen/>
              <w:t>литься и поймать его после отскока; подбросить мяч вперёд-вверх и поймать его до приземления</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Подбрасы</w:t>
            </w:r>
            <w:r>
              <w:rPr>
                <w:rStyle w:val="170"/>
              </w:rPr>
              <w:softHyphen/>
              <w:t>вание, ловля мяча</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0"/>
              </w:rPr>
              <w:t>Мячи по количест</w:t>
            </w:r>
            <w:r>
              <w:rPr>
                <w:rStyle w:val="170"/>
              </w:rPr>
              <w:softHyphen/>
              <w:t>ву детей</w:t>
            </w:r>
          </w:p>
        </w:tc>
      </w:tr>
      <w:tr w:rsidR="00F25B94" w:rsidTr="00F25B94">
        <w:trPr>
          <w:trHeight w:val="850"/>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17"/>
              </w:rPr>
              <w:t>3.</w:t>
            </w:r>
            <w:r>
              <w:rPr>
                <w:rStyle w:val="344"/>
              </w:rPr>
              <w:t xml:space="preserve"> Подвижная игра «Чехарда»</w:t>
            </w:r>
            <w:r>
              <w:rPr>
                <w:rStyle w:val="3417"/>
              </w:rPr>
              <w:t xml:space="preserve"> (10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См. III неделю сентября (подготовительная группа)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Прыжки</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76"/>
          <w:jc w:val="center"/>
        </w:trPr>
        <w:tc>
          <w:tcPr>
            <w:tcW w:w="662"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IV</w:t>
            </w: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ind w:left="60"/>
            </w:pPr>
            <w:r>
              <w:rPr>
                <w:rStyle w:val="174"/>
              </w:rPr>
              <w:t>Ходьба</w:t>
            </w:r>
            <w:r>
              <w:rPr>
                <w:rStyle w:val="170"/>
              </w:rPr>
              <w:t xml:space="preserve"> змейкой между кеглями;</w:t>
            </w:r>
            <w:r>
              <w:rPr>
                <w:rStyle w:val="174"/>
              </w:rPr>
              <w:t xml:space="preserve"> бег</w:t>
            </w:r>
            <w:r>
              <w:rPr>
                <w:rStyle w:val="170"/>
              </w:rPr>
              <w:t xml:space="preserve"> широким шагом</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Ходьба, 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Кегли</w:t>
            </w:r>
          </w:p>
        </w:tc>
      </w:tr>
      <w:tr w:rsidR="00F25B94" w:rsidTr="00F25B94">
        <w:trPr>
          <w:trHeight w:val="1128"/>
          <w:jc w:val="center"/>
        </w:trPr>
        <w:tc>
          <w:tcPr>
            <w:tcW w:w="662"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4"/>
              </w:rPr>
              <w:t>2. Игровое упражнение «Школа мяча» (10</w:t>
            </w:r>
            <w:r>
              <w:rPr>
                <w:rStyle w:val="170"/>
              </w:rPr>
              <w:t xml:space="preserve"> мин). Ведение мяча ногой с обводкой предметов</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Ведение мяча ногой</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Мячи по количест</w:t>
            </w:r>
            <w:r>
              <w:rPr>
                <w:rStyle w:val="170"/>
              </w:rPr>
              <w:softHyphen/>
              <w:t>ву детей, ориентиры</w:t>
            </w:r>
          </w:p>
        </w:tc>
      </w:tr>
      <w:tr w:rsidR="00F25B94" w:rsidTr="00F25B94">
        <w:trPr>
          <w:trHeight w:val="2808"/>
          <w:jc w:val="center"/>
        </w:trPr>
        <w:tc>
          <w:tcPr>
            <w:tcW w:w="662"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3.</w:t>
            </w:r>
            <w:r>
              <w:rPr>
                <w:rStyle w:val="174"/>
              </w:rPr>
              <w:t xml:space="preserve"> Подвижная игра «Спящая лиса»</w:t>
            </w:r>
            <w:r>
              <w:rPr>
                <w:rStyle w:val="170"/>
              </w:rPr>
              <w:t xml:space="preserve"> (15 мин). Выбирается «лиса» (водящий). Она уходит в угол площадки в «нор</w:t>
            </w:r>
            <w:r>
              <w:rPr>
                <w:rStyle w:val="170"/>
              </w:rPr>
              <w:softHyphen/>
              <w:t>ку», где крепко «спит» (закрыв глаза). Дети бегают по площадке. Через некоторое время воспитатель говорит: «Лиса проснулась!» Все дети, спасаясь от «лисы», бегут в «домик» (за черту от противо</w:t>
            </w:r>
            <w:r>
              <w:rPr>
                <w:rStyle w:val="170"/>
              </w:rPr>
              <w:softHyphen/>
              <w:t>положной от «норы» стороны площадки). «Лиса» их догоняет, ста</w:t>
            </w:r>
            <w:r>
              <w:rPr>
                <w:rStyle w:val="170"/>
              </w:rPr>
              <w:softHyphen/>
              <w:t>раясь поймать (дотронуться рукой). Пойманных «лиса» отводит к себе в «нору». Выбирается новая «лиса», и игра повторяется (пой</w:t>
            </w:r>
            <w:r>
              <w:rPr>
                <w:rStyle w:val="170"/>
              </w:rPr>
              <w:softHyphen/>
              <w:t>манные в одном повторении не участвуют). В конце игры воспита</w:t>
            </w:r>
            <w:r>
              <w:rPr>
                <w:rStyle w:val="170"/>
              </w:rPr>
              <w:softHyphen/>
              <w:t>тель отмечает самую ловкую «лису»</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18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sectPr w:rsidR="00F25B94" w:rsidSect="00F25B94">
          <w:headerReference w:type="even" r:id="rId127"/>
          <w:headerReference w:type="default" r:id="rId128"/>
          <w:footerReference w:type="even" r:id="rId129"/>
          <w:footerReference w:type="default" r:id="rId130"/>
          <w:headerReference w:type="first" r:id="rId131"/>
          <w:footerReference w:type="first" r:id="rId132"/>
          <w:pgSz w:w="11907" w:h="16840" w:code="9"/>
          <w:pgMar w:top="1134" w:right="851" w:bottom="1134" w:left="1701" w:header="0" w:footer="6" w:gutter="0"/>
          <w:cols w:space="720"/>
          <w:noEndnote/>
          <w:titlePg/>
          <w:docGrid w:linePitch="360"/>
        </w:sectPr>
      </w:pPr>
    </w:p>
    <w:tbl>
      <w:tblPr>
        <w:tblW w:w="0" w:type="auto"/>
        <w:jc w:val="center"/>
        <w:tblLayout w:type="fixed"/>
        <w:tblCellMar>
          <w:left w:w="0" w:type="dxa"/>
          <w:right w:w="0" w:type="dxa"/>
        </w:tblCellMar>
        <w:tblLook w:val="0000"/>
      </w:tblPr>
      <w:tblGrid>
        <w:gridCol w:w="648"/>
        <w:gridCol w:w="6629"/>
        <w:gridCol w:w="1176"/>
        <w:gridCol w:w="1176"/>
      </w:tblGrid>
      <w:tr w:rsidR="00F25B94" w:rsidTr="00F25B94">
        <w:trPr>
          <w:trHeight w:val="221"/>
          <w:jc w:val="center"/>
        </w:trPr>
        <w:tc>
          <w:tcPr>
            <w:tcW w:w="648" w:type="dxa"/>
            <w:tcBorders>
              <w:top w:val="single" w:sz="4" w:space="0" w:color="auto"/>
              <w:left w:val="single" w:sz="4" w:space="0" w:color="auto"/>
              <w:bottom w:val="single" w:sz="4" w:space="0" w:color="auto"/>
              <w:right w:val="nil"/>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32"/>
              </w:rPr>
              <w:t>1</w:t>
            </w:r>
          </w:p>
        </w:tc>
        <w:tc>
          <w:tcPr>
            <w:tcW w:w="6629" w:type="dxa"/>
            <w:tcBorders>
              <w:top w:val="single" w:sz="4" w:space="0" w:color="auto"/>
              <w:left w:val="nil"/>
              <w:bottom w:val="single" w:sz="4" w:space="0" w:color="auto"/>
              <w:right w:val="nil"/>
            </w:tcBorders>
            <w:shd w:val="clear" w:color="auto" w:fill="FFFFFF"/>
          </w:tcPr>
          <w:p w:rsidR="00F25B94" w:rsidRDefault="00F25B94" w:rsidP="00F25B94">
            <w:pPr>
              <w:pStyle w:val="171"/>
              <w:framePr w:wrap="notBeside" w:vAnchor="text" w:hAnchor="text" w:xAlign="center" w:y="1"/>
              <w:shd w:val="clear" w:color="auto" w:fill="auto"/>
              <w:spacing w:line="240" w:lineRule="auto"/>
              <w:ind w:left="3280"/>
            </w:pPr>
            <w:r>
              <w:rPr>
                <w:rStyle w:val="1732"/>
              </w:rPr>
              <w:t>2</w:t>
            </w:r>
          </w:p>
        </w:tc>
        <w:tc>
          <w:tcPr>
            <w:tcW w:w="1176" w:type="dxa"/>
            <w:tcBorders>
              <w:top w:val="single" w:sz="4" w:space="0" w:color="auto"/>
              <w:left w:val="nil"/>
              <w:bottom w:val="single" w:sz="4" w:space="0" w:color="auto"/>
              <w:right w:val="nil"/>
            </w:tcBorders>
            <w:shd w:val="clear" w:color="auto" w:fill="FFFFFF"/>
          </w:tcPr>
          <w:p w:rsidR="00F25B94" w:rsidRDefault="00F25B94" w:rsidP="00F25B94">
            <w:pPr>
              <w:pStyle w:val="351"/>
              <w:framePr w:wrap="notBeside" w:vAnchor="text" w:hAnchor="text" w:xAlign="center" w:y="1"/>
              <w:shd w:val="clear" w:color="auto" w:fill="auto"/>
              <w:spacing w:line="240" w:lineRule="auto"/>
              <w:ind w:left="560"/>
            </w:pPr>
            <w:r>
              <w:rPr>
                <w:rStyle w:val="350"/>
              </w:rPr>
              <w:t>з</w:t>
            </w:r>
          </w:p>
        </w:tc>
        <w:tc>
          <w:tcPr>
            <w:tcW w:w="1176" w:type="dxa"/>
            <w:tcBorders>
              <w:top w:val="single" w:sz="4" w:space="0" w:color="auto"/>
              <w:left w:val="nil"/>
              <w:bottom w:val="single" w:sz="4" w:space="0" w:color="auto"/>
              <w:right w:val="single" w:sz="4" w:space="0" w:color="auto"/>
            </w:tcBorders>
            <w:shd w:val="clear" w:color="auto" w:fill="FFFFFF"/>
          </w:tcPr>
          <w:p w:rsidR="00F25B94" w:rsidRDefault="00F25B94" w:rsidP="00F25B94">
            <w:pPr>
              <w:pStyle w:val="351"/>
              <w:framePr w:wrap="notBeside" w:vAnchor="text" w:hAnchor="text" w:xAlign="center" w:y="1"/>
              <w:shd w:val="clear" w:color="auto" w:fill="auto"/>
              <w:spacing w:line="240" w:lineRule="auto"/>
              <w:ind w:left="540"/>
            </w:pPr>
            <w:r>
              <w:rPr>
                <w:rStyle w:val="350"/>
              </w:rPr>
              <w:t>4</w:t>
            </w:r>
          </w:p>
        </w:tc>
      </w:tr>
      <w:tr w:rsidR="00F25B94" w:rsidTr="00F25B94">
        <w:trPr>
          <w:trHeight w:val="346"/>
          <w:jc w:val="center"/>
        </w:trPr>
        <w:tc>
          <w:tcPr>
            <w:tcW w:w="9629"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51"/>
              <w:framePr w:wrap="notBeside" w:vAnchor="text" w:hAnchor="text" w:xAlign="center" w:y="1"/>
              <w:shd w:val="clear" w:color="auto" w:fill="auto"/>
              <w:spacing w:line="240" w:lineRule="auto"/>
              <w:ind w:left="4500"/>
            </w:pPr>
            <w:r>
              <w:rPr>
                <w:rStyle w:val="350"/>
              </w:rPr>
              <w:t>июль</w:t>
            </w:r>
          </w:p>
        </w:tc>
      </w:tr>
      <w:tr w:rsidR="00F25B94" w:rsidTr="00F25B94">
        <w:trPr>
          <w:trHeight w:val="850"/>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32"/>
                <w:lang w:val="en-US" w:eastAsia="en-US"/>
              </w:rPr>
              <w:t>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20"/>
              </w:rPr>
              <w:t>1. Ходьба, бег, прыжки</w:t>
            </w:r>
            <w:r>
              <w:rPr>
                <w:rStyle w:val="3410"/>
              </w:rPr>
              <w:t xml:space="preserve"> (7 мин).</w:t>
            </w:r>
          </w:p>
          <w:p w:rsidR="00F25B94" w:rsidRDefault="00F25B94" w:rsidP="00F25B94">
            <w:pPr>
              <w:pStyle w:val="171"/>
              <w:framePr w:wrap="notBeside" w:vAnchor="text" w:hAnchor="text" w:xAlign="center" w:y="1"/>
              <w:shd w:val="clear" w:color="auto" w:fill="auto"/>
              <w:spacing w:line="274" w:lineRule="exact"/>
              <w:ind w:left="60"/>
            </w:pPr>
            <w:r>
              <w:rPr>
                <w:rStyle w:val="1732"/>
              </w:rPr>
              <w:t>Ходьба с чёткими поворотами на углах; бег врассыпную и назад в круг, медленный бег; прыжки в длину с разбега потоком</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32"/>
              </w:rPr>
              <w:t>Ходьба, бег, прыж</w:t>
            </w:r>
            <w:r>
              <w:rPr>
                <w:rStyle w:val="1732"/>
              </w:rPr>
              <w:softHyphen/>
              <w:t>ки</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12"/>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10"/>
              </w:rPr>
              <w:t>2.</w:t>
            </w:r>
            <w:r>
              <w:rPr>
                <w:rStyle w:val="3420"/>
              </w:rPr>
              <w:t xml:space="preserve"> Ходьба по гимнастической скамейке</w:t>
            </w:r>
            <w:r>
              <w:rPr>
                <w:rStyle w:val="3410"/>
              </w:rPr>
              <w:t xml:space="preserve"> с пролезанием в обруч по</w:t>
            </w:r>
            <w:r>
              <w:rPr>
                <w:rStyle w:val="3410"/>
              </w:rPr>
              <w:softHyphen/>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Ходьба,</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Гимнасти</w:t>
            </w:r>
            <w:r>
              <w:rPr>
                <w:rStyle w:val="1732"/>
              </w:rPr>
              <w:softHyphen/>
            </w:r>
          </w:p>
        </w:tc>
      </w:tr>
      <w:tr w:rsidR="00F25B94" w:rsidTr="00F25B94">
        <w:trPr>
          <w:trHeight w:val="816"/>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сле спуска со скамейки (8 мин)</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пролезание</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32"/>
              </w:rPr>
              <w:t>ческая</w:t>
            </w:r>
          </w:p>
          <w:p w:rsidR="00F25B94" w:rsidRDefault="00F25B94" w:rsidP="00F25B94">
            <w:pPr>
              <w:pStyle w:val="171"/>
              <w:framePr w:wrap="notBeside" w:vAnchor="text" w:hAnchor="text" w:xAlign="center" w:y="1"/>
              <w:shd w:val="clear" w:color="auto" w:fill="auto"/>
              <w:spacing w:line="278" w:lineRule="exact"/>
              <w:ind w:left="60"/>
            </w:pPr>
            <w:r>
              <w:rPr>
                <w:rStyle w:val="1732"/>
              </w:rPr>
              <w:t>скамейка,</w:t>
            </w:r>
          </w:p>
          <w:p w:rsidR="00F25B94" w:rsidRDefault="00F25B94" w:rsidP="00F25B94">
            <w:pPr>
              <w:pStyle w:val="171"/>
              <w:framePr w:wrap="notBeside" w:vAnchor="text" w:hAnchor="text" w:xAlign="center" w:y="1"/>
              <w:shd w:val="clear" w:color="auto" w:fill="auto"/>
              <w:spacing w:line="278" w:lineRule="exact"/>
              <w:ind w:left="60"/>
            </w:pPr>
            <w:r>
              <w:rPr>
                <w:rStyle w:val="1732"/>
              </w:rPr>
              <w:t>обруч</w:t>
            </w:r>
          </w:p>
        </w:tc>
      </w:tr>
      <w:tr w:rsidR="00F25B94" w:rsidTr="00F25B94">
        <w:trPr>
          <w:trHeight w:val="302"/>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10"/>
              </w:rPr>
              <w:t>3.</w:t>
            </w:r>
            <w:r>
              <w:rPr>
                <w:rStyle w:val="3420"/>
              </w:rPr>
              <w:t xml:space="preserve"> Подвижная игра «Хоровод»</w:t>
            </w:r>
            <w:r>
              <w:rPr>
                <w:rStyle w:val="3410"/>
              </w:rPr>
              <w:t xml:space="preserve"> (5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Бег</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3"/>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Играющие образуют два круга, один внутри другого. Все играющие</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4"/>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берутся за руки и по указанию воспитателя начинают бежать по</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кругу: стоящие в одном круге бегут навстречу стоящим в другом</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круге. Потом круги вращаются в противоположную сторону. Можно</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3"/>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предложить побегать двумя кругами навстречу друг другу, не дер</w:t>
            </w:r>
            <w:r>
              <w:rPr>
                <w:rStyle w:val="1732"/>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50"/>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жась за руки</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2"/>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20"/>
              </w:rPr>
              <w:t>4. Подвижная игра «Футбол» (10</w:t>
            </w:r>
            <w:r>
              <w:rPr>
                <w:rStyle w:val="3410"/>
              </w:rPr>
              <w:t xml:space="preserve">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Бег, пода</w:t>
            </w:r>
            <w:r>
              <w:rPr>
                <w:rStyle w:val="1732"/>
              </w:rPr>
              <w:softHyphen/>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Мяч, воро</w:t>
            </w:r>
            <w:r>
              <w:rPr>
                <w:rStyle w:val="1732"/>
              </w:rPr>
              <w:softHyphen/>
            </w:r>
          </w:p>
        </w:tc>
      </w:tr>
      <w:tr w:rsidR="00F25B94" w:rsidTr="00F25B94">
        <w:trPr>
          <w:trHeight w:val="274"/>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На противоположных сторонах площадки обозначаются ворота ши</w:t>
            </w:r>
            <w:r>
              <w:rPr>
                <w:rStyle w:val="1732"/>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ча, ведение</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та (обо</w:t>
            </w:r>
            <w:r>
              <w:rPr>
                <w:rStyle w:val="1732"/>
              </w:rPr>
              <w:softHyphen/>
            </w:r>
          </w:p>
        </w:tc>
      </w:tr>
      <w:tr w:rsidR="00F25B94" w:rsidTr="00F25B94">
        <w:trPr>
          <w:trHeight w:val="293"/>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риной 1,5-2 м (кубиками, мешочками). Дети делятся на две коман</w:t>
            </w:r>
            <w:r>
              <w:rPr>
                <w:rStyle w:val="1732"/>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мяча</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значенные</w:t>
            </w:r>
          </w:p>
        </w:tc>
      </w:tr>
      <w:tr w:rsidR="00F25B94" w:rsidTr="00F25B94">
        <w:trPr>
          <w:trHeight w:val="283"/>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ды, которые ведут по площадке мяч, стараясь попасть в ворота. Во</w:t>
            </w:r>
            <w:r>
              <w:rPr>
                <w:rStyle w:val="1732"/>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кубиками</w:t>
            </w:r>
          </w:p>
        </w:tc>
      </w:tr>
      <w:tr w:rsidR="00F25B94" w:rsidTr="00F25B94">
        <w:trPr>
          <w:trHeight w:val="264"/>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рота каждой команды защищают вратари. (Игрокам запрещается</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или ме</w:t>
            </w:r>
            <w:r>
              <w:rPr>
                <w:rStyle w:val="1732"/>
              </w:rPr>
              <w:softHyphen/>
            </w:r>
          </w:p>
        </w:tc>
      </w:tr>
      <w:tr w:rsidR="00F25B94" w:rsidTr="00F25B94">
        <w:trPr>
          <w:trHeight w:val="293"/>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толкаться и ударять по ногам; за нарушение - удаление.) Выкатив</w:t>
            </w:r>
            <w:r>
              <w:rPr>
                <w:rStyle w:val="1732"/>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шочками)</w:t>
            </w:r>
          </w:p>
        </w:tc>
      </w:tr>
      <w:tr w:rsidR="00F25B94" w:rsidTr="00F25B94">
        <w:trPr>
          <w:trHeight w:val="278"/>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шийся за пределы площадки мяч вводится сбоку игроком противо</w:t>
            </w:r>
            <w:r>
              <w:rPr>
                <w:rStyle w:val="1732"/>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54"/>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положной команды</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850"/>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300"/>
            </w:pPr>
            <w:r>
              <w:rPr>
                <w:rStyle w:val="1732"/>
              </w:rPr>
              <w:t>II</w:t>
            </w:r>
          </w:p>
        </w:tc>
        <w:tc>
          <w:tcPr>
            <w:tcW w:w="662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8" w:lineRule="exact"/>
              <w:ind w:left="60" w:firstLine="0"/>
            </w:pPr>
            <w:r>
              <w:rPr>
                <w:rStyle w:val="3420"/>
              </w:rPr>
              <w:t>1. Ходьба и бег</w:t>
            </w:r>
            <w:r>
              <w:rPr>
                <w:rStyle w:val="3410"/>
              </w:rPr>
              <w:t xml:space="preserve"> (5 мин).</w:t>
            </w:r>
          </w:p>
          <w:p w:rsidR="00F25B94" w:rsidRDefault="00F25B94" w:rsidP="00F25B94">
            <w:pPr>
              <w:pStyle w:val="171"/>
              <w:framePr w:wrap="notBeside" w:vAnchor="text" w:hAnchor="text" w:xAlign="center" w:y="1"/>
              <w:shd w:val="clear" w:color="auto" w:fill="auto"/>
              <w:spacing w:line="278" w:lineRule="exact"/>
              <w:ind w:left="60"/>
            </w:pPr>
            <w:r>
              <w:rPr>
                <w:rStyle w:val="1732"/>
              </w:rPr>
              <w:t>Ходьба с чёткими поворотами на углах; бег со средней скоростью, быстрый и медленный</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jc w:val="both"/>
            </w:pPr>
            <w:r>
              <w:rPr>
                <w:rStyle w:val="1732"/>
              </w:rPr>
              <w:t>Ходьба, бег</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17"/>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20"/>
              </w:rPr>
              <w:t>2. Игровое упражнение «Чья пара дальше всех?»</w:t>
            </w:r>
            <w:r>
              <w:rPr>
                <w:rStyle w:val="3410"/>
              </w:rPr>
              <w:t xml:space="preserve"> (5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Прыжки</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4"/>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Дети встают парами спиной друг к другу. По сигналу воспитателя</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9"/>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делают по 3 прыжка каждый в свою сторону. Чья пара прыгнет в обе</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4"/>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стороны дальше других?</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2"/>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10"/>
              </w:rPr>
              <w:t>3.</w:t>
            </w:r>
            <w:r>
              <w:rPr>
                <w:rStyle w:val="3420"/>
              </w:rPr>
              <w:t xml:space="preserve"> Подвижная игра «Летающая тарелка»</w:t>
            </w:r>
            <w:r>
              <w:rPr>
                <w:rStyle w:val="3410"/>
              </w:rPr>
              <w:t xml:space="preserve"> (10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Бросание,</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Диск</w:t>
            </w:r>
          </w:p>
        </w:tc>
      </w:tr>
      <w:tr w:rsidR="00F25B94" w:rsidTr="00F25B94">
        <w:trPr>
          <w:trHeight w:val="288"/>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Участвуют двое или более играющих. Летающая тарелка представ</w:t>
            </w:r>
            <w:r>
              <w:rPr>
                <w:rStyle w:val="1732"/>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ловля дис</w:t>
            </w:r>
            <w:r>
              <w:rPr>
                <w:rStyle w:val="1732"/>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4"/>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ляет собой диск с загнутыми краями диаметром около 20 см. Тарел</w:t>
            </w:r>
            <w:r>
              <w:rPr>
                <w:rStyle w:val="1732"/>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ка</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ку бросают движением от себя так, чтобы она летела параллельно</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8"/>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земле. Придавая тарелке во время броска соответствующее враще</w:t>
            </w:r>
            <w:r>
              <w:rPr>
                <w:rStyle w:val="1732"/>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ние, её можно направить в желаемую сторону. Ловящему тарелку</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4"/>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надо внимательно следить за направлением её полёта и быть гото</w:t>
            </w:r>
            <w:r>
              <w:rPr>
                <w:rStyle w:val="1732"/>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вым её поймать. Можно посоревноваться парами: у какой пары та</w:t>
            </w:r>
            <w:r>
              <w:rPr>
                <w:rStyle w:val="1732"/>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54"/>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релка продержится в воздухе дольше?</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7"/>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20"/>
              </w:rPr>
              <w:t>4. Подвижная игра «Ноги от земли» (10</w:t>
            </w:r>
            <w:r>
              <w:rPr>
                <w:rStyle w:val="3410"/>
              </w:rPr>
              <w:t xml:space="preserve">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32"/>
              </w:rPr>
              <w:t>Бег</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Дети находятся на площадке. Ловишка, назначенный воспитателем</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или выбранный играющими, становится на середине площадки. По</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8"/>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сигналу: «Раз, два, три - лови!» - все дети разбегаются по площадке,</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увёртываются от ловишки, который старается догнать одного из иг</w:t>
            </w:r>
            <w:r>
              <w:rPr>
                <w:rStyle w:val="1732"/>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рающих и коснуться его рукой (запятнать). Тот, кого ловишка кос</w:t>
            </w:r>
            <w:r>
              <w:rPr>
                <w:rStyle w:val="1732"/>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4"/>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нулся рукой, отходит в сторону. Ловишке нельзя ловить тех детей,</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4"/>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которые вовремя успели встать на какой-нибудь возвышающийся</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3"/>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предмет - бревно, доску и др. Когда будет запятнано 3—4 играющих,</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3"/>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32"/>
              </w:rPr>
              <w:t>выбирается новый ловишка</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pPr>
    </w:p>
    <w:tbl>
      <w:tblPr>
        <w:tblW w:w="0" w:type="auto"/>
        <w:jc w:val="center"/>
        <w:tblLayout w:type="fixed"/>
        <w:tblCellMar>
          <w:left w:w="0" w:type="dxa"/>
          <w:right w:w="0" w:type="dxa"/>
        </w:tblCellMar>
        <w:tblLook w:val="0000"/>
      </w:tblPr>
      <w:tblGrid>
        <w:gridCol w:w="648"/>
        <w:gridCol w:w="6619"/>
        <w:gridCol w:w="1176"/>
        <w:gridCol w:w="1171"/>
      </w:tblGrid>
      <w:tr w:rsidR="00F25B94" w:rsidTr="00F25B94">
        <w:trPr>
          <w:trHeight w:val="226"/>
          <w:jc w:val="center"/>
        </w:trPr>
        <w:tc>
          <w:tcPr>
            <w:tcW w:w="648"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260"/>
              <w:jc w:val="left"/>
            </w:pPr>
            <w:r>
              <w:rPr>
                <w:rStyle w:val="210pt1"/>
              </w:rPr>
              <w:t>1</w:t>
            </w: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80"/>
              <w:jc w:val="left"/>
            </w:pPr>
            <w:r>
              <w:rPr>
                <w:rStyle w:val="210pt1"/>
              </w:rPr>
              <w:t>2</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3</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40"/>
              <w:jc w:val="left"/>
            </w:pPr>
            <w:r>
              <w:rPr>
                <w:rStyle w:val="210pt1"/>
              </w:rPr>
              <w:t>4</w:t>
            </w:r>
          </w:p>
        </w:tc>
      </w:tr>
      <w:tr w:rsidR="00F25B94" w:rsidTr="00F25B94">
        <w:trPr>
          <w:trHeight w:val="830"/>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III</w:t>
            </w: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line="269" w:lineRule="exact"/>
              <w:ind w:left="60"/>
            </w:pPr>
            <w:r>
              <w:rPr>
                <w:rStyle w:val="170"/>
              </w:rPr>
              <w:t>Ходьба с носка с поворотами на углах; медленный бег, бег пристав</w:t>
            </w:r>
            <w:r>
              <w:rPr>
                <w:rStyle w:val="170"/>
              </w:rPr>
              <w:softHyphen/>
              <w:t>ным шагом, бег с подниманием колена</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Ходьба, бег</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17"/>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4"/>
              </w:rPr>
              <w:t>2. Подвижная игра «Перенеси предметы»</w:t>
            </w:r>
            <w:r>
              <w:rPr>
                <w:rStyle w:val="3410pt1"/>
              </w:rPr>
              <w:t xml:space="preserve"> (8</w:t>
            </w:r>
            <w:r>
              <w:rPr>
                <w:rStyle w:val="3417"/>
              </w:rPr>
              <w:t xml:space="preserve">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17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Игрушки,</w:t>
            </w:r>
          </w:p>
        </w:tc>
      </w:tr>
      <w:tr w:rsidR="00F25B94" w:rsidTr="00F25B94">
        <w:trPr>
          <w:trHeight w:val="269"/>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Дети делятся на 2 команды и выстраиваются в параллельные колон</w:t>
            </w:r>
            <w:r>
              <w:rPr>
                <w:rStyle w:val="170"/>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столики</w:t>
            </w:r>
          </w:p>
        </w:tc>
      </w:tr>
      <w:tr w:rsidR="00F25B94" w:rsidTr="00F25B94">
        <w:trPr>
          <w:trHeight w:val="274"/>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ны. Впереди каждой колонны на расстоянии 10 м- столик с игрушка</w:t>
            </w:r>
            <w:r>
              <w:rPr>
                <w:rStyle w:val="170"/>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4"/>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ми, у линии старта - пустой столик. По сигналу ведущего первые</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3"/>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номера в командах бегут к столику с игрушками, берут любую иг</w:t>
            </w:r>
            <w:r>
              <w:rPr>
                <w:rStyle w:val="170"/>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4"/>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рушку и возвращаются обратно. Здесь они ставят игрушку на пустой</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9"/>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столик и передают эстафету следующему игроку, а сами становятся</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9"/>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в конце колонны. Вторые игроки выполняют то же задание. И так</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поочерёдно игроки переносят игрушки. Выигрывает та команда, ко</w:t>
            </w:r>
            <w:r>
              <w:rPr>
                <w:rStyle w:val="170"/>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78"/>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торая быстрее соперников перенесёт все игрушки с одного столика</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35"/>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на другой</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2"/>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4"/>
              </w:rPr>
              <w:t>3. Подвижная игра «Защита крепости»</w:t>
            </w:r>
            <w:r>
              <w:rPr>
                <w:rStyle w:val="3417"/>
              </w:rPr>
              <w:t xml:space="preserve"> (7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 бро</w:t>
            </w:r>
            <w:r>
              <w:rPr>
                <w:rStyle w:val="170"/>
              </w:rPr>
              <w:softHyphen/>
            </w:r>
          </w:p>
        </w:tc>
        <w:tc>
          <w:tcPr>
            <w:tcW w:w="117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Шнур, мя</w:t>
            </w:r>
            <w:r>
              <w:rPr>
                <w:rStyle w:val="170"/>
              </w:rPr>
              <w:softHyphen/>
            </w:r>
          </w:p>
        </w:tc>
      </w:tr>
      <w:tr w:rsidR="00F25B94" w:rsidTr="00F25B94">
        <w:trPr>
          <w:trHeight w:val="288"/>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Чертится круг диаметром 4-5 м (или выкладывается шнуром).</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сание мяча</w:t>
            </w:r>
          </w:p>
        </w:tc>
        <w:tc>
          <w:tcPr>
            <w:tcW w:w="117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чи, трено</w:t>
            </w:r>
            <w:r>
              <w:rPr>
                <w:rStyle w:val="170"/>
              </w:rPr>
              <w:softHyphen/>
            </w:r>
          </w:p>
        </w:tc>
      </w:tr>
      <w:tr w:rsidR="00F25B94" w:rsidTr="00F25B94">
        <w:trPr>
          <w:trHeight w:val="274"/>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За кругом стоят дети, в центре ставится тренога из трёх связанных</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га из трёх</w:t>
            </w:r>
          </w:p>
        </w:tc>
      </w:tr>
      <w:tr w:rsidR="00F25B94" w:rsidTr="00F25B94">
        <w:trPr>
          <w:trHeight w:val="250"/>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с одной стороны гимнастических палок. Дети мячом стараются</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гимнасти</w:t>
            </w:r>
            <w:r>
              <w:rPr>
                <w:rStyle w:val="170"/>
              </w:rPr>
              <w:softHyphen/>
            </w:r>
          </w:p>
        </w:tc>
      </w:tr>
      <w:tr w:rsidR="00F25B94" w:rsidTr="00F25B94">
        <w:trPr>
          <w:trHeight w:val="293"/>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сбить треногу (крепость). Выбранный ведущий бегает в кругу,</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ческих па</w:t>
            </w:r>
            <w:r>
              <w:rPr>
                <w:rStyle w:val="170"/>
              </w:rPr>
              <w:softHyphen/>
            </w:r>
          </w:p>
        </w:tc>
      </w:tr>
      <w:tr w:rsidR="00F25B94" w:rsidTr="00F25B94">
        <w:trPr>
          <w:trHeight w:val="264"/>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защищает «крепость», отбивая мяч руками, ногами и туловищем.</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лок</w:t>
            </w:r>
          </w:p>
        </w:tc>
      </w:tr>
      <w:tr w:rsidR="00F25B94" w:rsidTr="00F25B94">
        <w:trPr>
          <w:trHeight w:val="269"/>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Ребёнок, сумевший сбить «крепость», меняется местами с ведущим.</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54"/>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Можно играть 2-3 группами</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17"/>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4"/>
              </w:rPr>
              <w:t>4. Игровое упражнение «Школа мяча» (10</w:t>
            </w:r>
            <w:r>
              <w:rPr>
                <w:rStyle w:val="3417"/>
              </w:rPr>
              <w:t xml:space="preserve">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Подбрасы</w:t>
            </w:r>
            <w:r>
              <w:rPr>
                <w:rStyle w:val="170"/>
              </w:rPr>
              <w:softHyphen/>
            </w:r>
          </w:p>
        </w:tc>
        <w:tc>
          <w:tcPr>
            <w:tcW w:w="117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Мячи по</w:t>
            </w:r>
          </w:p>
        </w:tc>
      </w:tr>
      <w:tr w:rsidR="00F25B94" w:rsidTr="00F25B94">
        <w:trPr>
          <w:trHeight w:val="274"/>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Подбросить мяч кверху, хлопнуть в ладоши и поймать его; ударить</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вание,</w:t>
            </w:r>
          </w:p>
        </w:tc>
        <w:tc>
          <w:tcPr>
            <w:tcW w:w="117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количест</w:t>
            </w:r>
            <w:r>
              <w:rPr>
                <w:rStyle w:val="170"/>
              </w:rPr>
              <w:softHyphen/>
            </w:r>
          </w:p>
        </w:tc>
      </w:tr>
      <w:tr w:rsidR="00F25B94" w:rsidTr="00F25B94">
        <w:trPr>
          <w:trHeight w:val="245"/>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 о землю, хлопнуть в ладоши и поймать его</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ловля мяча</w:t>
            </w:r>
          </w:p>
        </w:tc>
        <w:tc>
          <w:tcPr>
            <w:tcW w:w="1171"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ву детей</w:t>
            </w:r>
          </w:p>
        </w:tc>
      </w:tr>
      <w:tr w:rsidR="00F25B94" w:rsidTr="00F25B94">
        <w:trPr>
          <w:trHeight w:val="562"/>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IV</w:t>
            </w: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широким шагом; бег широким шагом</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Ходьба, бег</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8"/>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4"/>
              </w:rPr>
              <w:t>2. Перебрасывание мячей</w:t>
            </w:r>
            <w:r>
              <w:rPr>
                <w:rStyle w:val="170"/>
              </w:rPr>
              <w:t xml:space="preserve"> от груди двумя руками с расстояния</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Подача,</w:t>
            </w:r>
          </w:p>
        </w:tc>
        <w:tc>
          <w:tcPr>
            <w:tcW w:w="117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Мячи</w:t>
            </w:r>
          </w:p>
        </w:tc>
      </w:tr>
      <w:tr w:rsidR="00F25B94" w:rsidTr="00F25B94">
        <w:trPr>
          <w:trHeight w:val="259"/>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2,5 м (7 мин)</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ловля мяча</w:t>
            </w:r>
          </w:p>
        </w:tc>
        <w:tc>
          <w:tcPr>
            <w:tcW w:w="1171"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8"/>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17"/>
              </w:rPr>
              <w:t>3.</w:t>
            </w:r>
            <w:r>
              <w:rPr>
                <w:rStyle w:val="344"/>
              </w:rPr>
              <w:t xml:space="preserve"> Подвижная игра «Догони свою пару»</w:t>
            </w:r>
            <w:r>
              <w:rPr>
                <w:rStyle w:val="3410pt1"/>
              </w:rPr>
              <w:t xml:space="preserve"> (8</w:t>
            </w:r>
            <w:r>
              <w:rPr>
                <w:rStyle w:val="3417"/>
              </w:rPr>
              <w:t xml:space="preserve">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w:t>
            </w:r>
          </w:p>
        </w:tc>
        <w:tc>
          <w:tcPr>
            <w:tcW w:w="1171" w:type="dxa"/>
            <w:tcBorders>
              <w:top w:val="single" w:sz="4" w:space="0" w:color="auto"/>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69"/>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См. II неделю марта (старшая группа)</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3"/>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4"/>
              </w:rPr>
              <w:t>4. Подвижная игра «Удочка» (10</w:t>
            </w:r>
            <w:r>
              <w:rPr>
                <w:rStyle w:val="3417"/>
              </w:rPr>
              <w:t xml:space="preserve">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Прыжки</w:t>
            </w:r>
          </w:p>
        </w:tc>
        <w:tc>
          <w:tcPr>
            <w:tcW w:w="117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Верёвка,</w:t>
            </w:r>
          </w:p>
        </w:tc>
      </w:tr>
      <w:tr w:rsidR="00F25B94" w:rsidTr="00F25B94">
        <w:trPr>
          <w:trHeight w:val="538"/>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См. II неделю мая (средняя группа)</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через ве</w:t>
            </w:r>
            <w:r>
              <w:rPr>
                <w:rStyle w:val="170"/>
              </w:rPr>
              <w:softHyphen/>
              <w:t>рёвку</w:t>
            </w:r>
          </w:p>
        </w:tc>
        <w:tc>
          <w:tcPr>
            <w:tcW w:w="1171"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мешочек с песком</w:t>
            </w:r>
          </w:p>
        </w:tc>
      </w:tr>
      <w:tr w:rsidR="00F25B94" w:rsidTr="00F25B94">
        <w:trPr>
          <w:trHeight w:val="341"/>
          <w:jc w:val="center"/>
        </w:trPr>
        <w:tc>
          <w:tcPr>
            <w:tcW w:w="9614" w:type="dxa"/>
            <w:gridSpan w:val="4"/>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4400" w:firstLine="0"/>
            </w:pPr>
            <w:r>
              <w:rPr>
                <w:rStyle w:val="344"/>
              </w:rPr>
              <w:t>АВГУСТ</w:t>
            </w:r>
          </w:p>
        </w:tc>
      </w:tr>
      <w:tr w:rsidR="00F25B94" w:rsidTr="00F25B94">
        <w:trPr>
          <w:trHeight w:val="302"/>
          <w:jc w:val="center"/>
        </w:trPr>
        <w:tc>
          <w:tcPr>
            <w:tcW w:w="648"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w:t>
            </w:r>
          </w:p>
        </w:tc>
        <w:tc>
          <w:tcPr>
            <w:tcW w:w="661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4"/>
              </w:rPr>
              <w:t>1. Ходьба и бег</w:t>
            </w:r>
            <w:r>
              <w:rPr>
                <w:rStyle w:val="3417"/>
              </w:rPr>
              <w:t xml:space="preserve"> (5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Ходьба,</w:t>
            </w:r>
          </w:p>
        </w:tc>
        <w:tc>
          <w:tcPr>
            <w:tcW w:w="117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Гимнасти</w:t>
            </w:r>
            <w:r>
              <w:rPr>
                <w:rStyle w:val="170"/>
              </w:rPr>
              <w:softHyphen/>
            </w:r>
          </w:p>
        </w:tc>
      </w:tr>
      <w:tr w:rsidR="00F25B94" w:rsidTr="00F25B94">
        <w:trPr>
          <w:trHeight w:val="278"/>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Ходьба широким шагом, по гимнастической скамейке, с высоким</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 удер</w:t>
            </w:r>
            <w:r>
              <w:rPr>
                <w:rStyle w:val="170"/>
              </w:rPr>
              <w:softHyphen/>
            </w:r>
          </w:p>
        </w:tc>
        <w:tc>
          <w:tcPr>
            <w:tcW w:w="117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ческая</w:t>
            </w:r>
          </w:p>
        </w:tc>
      </w:tr>
      <w:tr w:rsidR="00F25B94" w:rsidTr="00F25B94">
        <w:trPr>
          <w:trHeight w:val="264"/>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подниманием прямой ноги и хлопком под ней; бег со средней ско</w:t>
            </w:r>
            <w:r>
              <w:rPr>
                <w:rStyle w:val="170"/>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жание рав</w:t>
            </w:r>
            <w:r>
              <w:rPr>
                <w:rStyle w:val="170"/>
              </w:rPr>
              <w:softHyphen/>
            </w:r>
          </w:p>
        </w:tc>
        <w:tc>
          <w:tcPr>
            <w:tcW w:w="117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скамейка</w:t>
            </w:r>
          </w:p>
        </w:tc>
      </w:tr>
      <w:tr w:rsidR="00F25B94" w:rsidTr="00F25B94">
        <w:trPr>
          <w:trHeight w:val="259"/>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ростью, быстрый и медленный</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новесия</w:t>
            </w:r>
          </w:p>
        </w:tc>
        <w:tc>
          <w:tcPr>
            <w:tcW w:w="1171"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302"/>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4"/>
              </w:rPr>
              <w:t>2. Прыжки с обручем</w:t>
            </w:r>
            <w:r>
              <w:rPr>
                <w:rStyle w:val="3417"/>
              </w:rPr>
              <w:t xml:space="preserve"> (7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Прыжки</w:t>
            </w:r>
          </w:p>
        </w:tc>
        <w:tc>
          <w:tcPr>
            <w:tcW w:w="117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Обручи по</w:t>
            </w:r>
          </w:p>
        </w:tc>
      </w:tr>
      <w:tr w:rsidR="00F25B94" w:rsidTr="00F25B94">
        <w:trPr>
          <w:trHeight w:val="269"/>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Вращая гимнастические обручи, как скакалку, пробежать расстоя</w:t>
            </w:r>
            <w:r>
              <w:rPr>
                <w:rStyle w:val="170"/>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количест</w:t>
            </w:r>
            <w:r>
              <w:rPr>
                <w:rStyle w:val="170"/>
              </w:rPr>
              <w:softHyphen/>
            </w:r>
          </w:p>
        </w:tc>
      </w:tr>
      <w:tr w:rsidR="00F25B94" w:rsidTr="00F25B94">
        <w:trPr>
          <w:trHeight w:val="264"/>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ние в 15-20 м</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ву детей</w:t>
            </w:r>
          </w:p>
        </w:tc>
      </w:tr>
      <w:tr w:rsidR="00F25B94" w:rsidTr="00F25B94">
        <w:trPr>
          <w:trHeight w:val="312"/>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17"/>
              </w:rPr>
              <w:t>3.</w:t>
            </w:r>
            <w:r>
              <w:rPr>
                <w:rStyle w:val="344"/>
              </w:rPr>
              <w:t xml:space="preserve"> Игровое упражнение «Попади в обруч»</w:t>
            </w:r>
            <w:r>
              <w:rPr>
                <w:rStyle w:val="3410pt1"/>
              </w:rPr>
              <w:t xml:space="preserve"> (8</w:t>
            </w:r>
            <w:r>
              <w:rPr>
                <w:rStyle w:val="3417"/>
              </w:rPr>
              <w:t xml:space="preserve">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Метание</w:t>
            </w:r>
          </w:p>
        </w:tc>
        <w:tc>
          <w:tcPr>
            <w:tcW w:w="117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Обруч,</w:t>
            </w:r>
          </w:p>
        </w:tc>
      </w:tr>
      <w:tr w:rsidR="00F25B94" w:rsidTr="00F25B94">
        <w:trPr>
          <w:trHeight w:val="269"/>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К ветке дерева подвешивается обруч. Дети становятся на некотором</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w:t>
            </w:r>
          </w:p>
        </w:tc>
      </w:tr>
      <w:tr w:rsidR="00F25B94" w:rsidTr="00F25B94">
        <w:trPr>
          <w:trHeight w:val="259"/>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расстоянии от него и по очереди бросают мяч, стараясь, чтобы он</w:t>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88"/>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пролетел сквозь обруч. Кто попадёт большее число раз, тот - побе</w:t>
            </w:r>
            <w:r>
              <w:rPr>
                <w:rStyle w:val="170"/>
              </w:rPr>
              <w:softHyphen/>
            </w:r>
          </w:p>
        </w:tc>
        <w:tc>
          <w:tcPr>
            <w:tcW w:w="1176"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50"/>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дитель</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1171"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293"/>
          <w:jc w:val="center"/>
        </w:trPr>
        <w:tc>
          <w:tcPr>
            <w:tcW w:w="648"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4"/>
              </w:rPr>
              <w:t>4. Подвижная игра «Охотники и звери» (10</w:t>
            </w:r>
            <w:r>
              <w:rPr>
                <w:rStyle w:val="3417"/>
              </w:rPr>
              <w:t xml:space="preserve"> мин).</w:t>
            </w:r>
          </w:p>
        </w:tc>
        <w:tc>
          <w:tcPr>
            <w:tcW w:w="1176"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Бег, владе</w:t>
            </w:r>
            <w:r>
              <w:rPr>
                <w:rStyle w:val="170"/>
              </w:rPr>
              <w:softHyphen/>
            </w:r>
          </w:p>
        </w:tc>
        <w:tc>
          <w:tcPr>
            <w:tcW w:w="1171"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Мяч</w:t>
            </w:r>
          </w:p>
        </w:tc>
      </w:tr>
      <w:tr w:rsidR="00F25B94" w:rsidTr="00F25B94">
        <w:trPr>
          <w:trHeight w:val="552"/>
          <w:jc w:val="center"/>
        </w:trPr>
        <w:tc>
          <w:tcPr>
            <w:tcW w:w="648"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19"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См. III неделю сентября (подготовительная группа)</w:t>
            </w:r>
          </w:p>
        </w:tc>
        <w:tc>
          <w:tcPr>
            <w:tcW w:w="1176" w:type="dxa"/>
            <w:tcBorders>
              <w:top w:val="nil"/>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ние мячом (бросание)</w:t>
            </w:r>
          </w:p>
        </w:tc>
        <w:tc>
          <w:tcPr>
            <w:tcW w:w="1171"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bl>
    <w:p w:rsidR="00F25B94" w:rsidRDefault="00F25B94" w:rsidP="00F25B94">
      <w:pPr>
        <w:rPr>
          <w:color w:val="auto"/>
          <w:sz w:val="2"/>
          <w:szCs w:val="2"/>
        </w:rPr>
        <w:sectPr w:rsidR="00F25B94" w:rsidSect="00F25B94">
          <w:headerReference w:type="even" r:id="rId133"/>
          <w:headerReference w:type="default" r:id="rId134"/>
          <w:footerReference w:type="even" r:id="rId135"/>
          <w:footerReference w:type="default" r:id="rId136"/>
          <w:headerReference w:type="first" r:id="rId137"/>
          <w:footerReference w:type="first" r:id="rId138"/>
          <w:pgSz w:w="11907" w:h="16840" w:code="9"/>
          <w:pgMar w:top="1134" w:right="851" w:bottom="1134" w:left="1701" w:header="0" w:footer="6" w:gutter="0"/>
          <w:cols w:space="720"/>
          <w:noEndnote/>
          <w:titlePg/>
          <w:docGrid w:linePitch="360"/>
        </w:sectPr>
      </w:pPr>
    </w:p>
    <w:tbl>
      <w:tblPr>
        <w:tblW w:w="0" w:type="auto"/>
        <w:jc w:val="center"/>
        <w:tblLayout w:type="fixed"/>
        <w:tblCellMar>
          <w:left w:w="0" w:type="dxa"/>
          <w:right w:w="0" w:type="dxa"/>
        </w:tblCellMar>
        <w:tblLook w:val="0000"/>
      </w:tblPr>
      <w:tblGrid>
        <w:gridCol w:w="653"/>
        <w:gridCol w:w="6624"/>
        <w:gridCol w:w="1171"/>
        <w:gridCol w:w="1181"/>
      </w:tblGrid>
      <w:tr w:rsidR="00F25B94" w:rsidTr="00F25B94">
        <w:trPr>
          <w:trHeight w:val="221"/>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1</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3280"/>
              <w:jc w:val="left"/>
            </w:pPr>
            <w:r>
              <w:rPr>
                <w:rStyle w:val="210pt1"/>
              </w:rPr>
              <w:t>2</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3</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20"/>
              <w:framePr w:wrap="notBeside" w:vAnchor="text" w:hAnchor="text" w:xAlign="center" w:y="1"/>
              <w:shd w:val="clear" w:color="auto" w:fill="auto"/>
              <w:spacing w:after="0" w:line="240" w:lineRule="auto"/>
              <w:ind w:left="560"/>
              <w:jc w:val="left"/>
            </w:pPr>
            <w:r>
              <w:rPr>
                <w:rStyle w:val="210pt1"/>
              </w:rPr>
              <w:t>4</w:t>
            </w:r>
          </w:p>
        </w:tc>
      </w:tr>
      <w:tr w:rsidR="00F25B94" w:rsidTr="00F25B94">
        <w:trPr>
          <w:trHeight w:val="835"/>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line="269" w:lineRule="exact"/>
              <w:ind w:left="60"/>
            </w:pPr>
            <w:r>
              <w:rPr>
                <w:rStyle w:val="170"/>
              </w:rPr>
              <w:t>Ходьба в заданном направлении; бег с высоким подниманием колен, приставным шагом</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57"/>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2. Подвижная игра «Бездомный заяц» (10</w:t>
            </w:r>
            <w:r>
              <w:rPr>
                <w:rStyle w:val="170"/>
              </w:rPr>
              <w:t xml:space="preserve"> мин). См. II неделю марта (средняя группа)</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Обручи</w:t>
            </w:r>
          </w:p>
        </w:tc>
      </w:tr>
      <w:tr w:rsidR="00F25B94" w:rsidTr="00F25B94">
        <w:trPr>
          <w:trHeight w:val="835"/>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3.</w:t>
            </w:r>
            <w:r>
              <w:rPr>
                <w:rStyle w:val="174"/>
              </w:rPr>
              <w:t xml:space="preserve"> Игровое упражнение «Прокати мяч в ворота»</w:t>
            </w:r>
            <w:r>
              <w:rPr>
                <w:rStyle w:val="170"/>
              </w:rPr>
              <w:t xml:space="preserve"> (7 мин). Дети прокатывают мяч друг другу по прямой между двумя флажками</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Прокаты</w:t>
            </w:r>
            <w:r>
              <w:rPr>
                <w:rStyle w:val="170"/>
              </w:rPr>
              <w:softHyphen/>
              <w:t>вание мяча в цель</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Мячи, флажки</w:t>
            </w:r>
          </w:p>
        </w:tc>
      </w:tr>
      <w:tr w:rsidR="00F25B94" w:rsidTr="00F25B94">
        <w:trPr>
          <w:trHeight w:val="830"/>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4"/>
              </w:rPr>
              <w:t>4. Подвижная игра «Классы»</w:t>
            </w:r>
            <w:r>
              <w:rPr>
                <w:rStyle w:val="1710pt"/>
              </w:rPr>
              <w:t xml:space="preserve"> (8</w:t>
            </w:r>
            <w:r>
              <w:rPr>
                <w:rStyle w:val="170"/>
              </w:rPr>
              <w:t xml:space="preserve"> мин). См. IV неделю сентября (старшая группа)</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Прыжки на одной ноге</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8" w:lineRule="exact"/>
              <w:ind w:left="60"/>
            </w:pPr>
            <w:r>
              <w:rPr>
                <w:rStyle w:val="170"/>
              </w:rPr>
              <w:t>Плоский камешек</w:t>
            </w:r>
          </w:p>
        </w:tc>
      </w:tr>
      <w:tr w:rsidR="00F25B94" w:rsidTr="00F25B94">
        <w:trPr>
          <w:trHeight w:val="830"/>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III</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74" w:lineRule="exact"/>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line="274" w:lineRule="exact"/>
              <w:ind w:left="60"/>
            </w:pPr>
            <w:r>
              <w:rPr>
                <w:rStyle w:val="170"/>
              </w:rPr>
              <w:t>Ходьба с носка с поворотами на углах; бег врассыпную, назад в ко</w:t>
            </w:r>
            <w:r>
              <w:rPr>
                <w:rStyle w:val="170"/>
              </w:rPr>
              <w:softHyphen/>
              <w:t>лонну</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562"/>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40" w:lineRule="auto"/>
              <w:ind w:left="60" w:firstLine="0"/>
            </w:pPr>
            <w:r>
              <w:rPr>
                <w:rStyle w:val="344"/>
              </w:rPr>
              <w:t>2. Прыжки через скакалку</w:t>
            </w:r>
            <w:r>
              <w:rPr>
                <w:rStyle w:val="3417"/>
              </w:rPr>
              <w:t xml:space="preserve"> (7 мин)</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jc w:val="both"/>
            </w:pPr>
            <w:r>
              <w:rPr>
                <w:rStyle w:val="170"/>
              </w:rPr>
              <w:t>Прыжки</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Скакалки</w:t>
            </w:r>
          </w:p>
        </w:tc>
      </w:tr>
      <w:tr w:rsidR="00F25B94" w:rsidTr="00F25B94">
        <w:trPr>
          <w:trHeight w:val="1378"/>
          <w:jc w:val="center"/>
        </w:trPr>
        <w:tc>
          <w:tcPr>
            <w:tcW w:w="653" w:type="dxa"/>
            <w:tcBorders>
              <w:top w:val="nil"/>
              <w:left w:val="single" w:sz="4" w:space="0" w:color="auto"/>
              <w:bottom w:val="nil"/>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3.</w:t>
            </w:r>
            <w:r>
              <w:rPr>
                <w:rStyle w:val="174"/>
              </w:rPr>
              <w:t xml:space="preserve"> Подвижная игра «Быстрые и ловкие»</w:t>
            </w:r>
            <w:r>
              <w:rPr>
                <w:rStyle w:val="1710pt"/>
              </w:rPr>
              <w:t xml:space="preserve"> (8</w:t>
            </w:r>
            <w:r>
              <w:rPr>
                <w:rStyle w:val="170"/>
              </w:rPr>
              <w:t xml:space="preserve"> мин). Стоя на расстоянии 1-2 м от верёвки, натянутой на стойках на высо</w:t>
            </w:r>
            <w:r>
              <w:rPr>
                <w:rStyle w:val="170"/>
              </w:rPr>
              <w:softHyphen/>
              <w:t>те 2 м, перебросить через неё мяч и, перебежав под верёвкой на дру</w:t>
            </w:r>
            <w:r>
              <w:rPr>
                <w:rStyle w:val="170"/>
              </w:rPr>
              <w:softHyphen/>
              <w:t>гую сторону, поймать его. Затем задание выполняется с расстояния 2,5 м и 3 м</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jc w:val="both"/>
            </w:pPr>
            <w:r>
              <w:rPr>
                <w:rStyle w:val="170"/>
              </w:rPr>
              <w:t>Перебеж</w:t>
            </w:r>
            <w:r>
              <w:rPr>
                <w:rStyle w:val="170"/>
              </w:rPr>
              <w:softHyphen/>
              <w:t>ки, под</w:t>
            </w:r>
            <w:r>
              <w:rPr>
                <w:rStyle w:val="170"/>
              </w:rPr>
              <w:softHyphen/>
              <w:t>брасыва</w:t>
            </w:r>
            <w:r>
              <w:rPr>
                <w:rStyle w:val="170"/>
              </w:rPr>
              <w:softHyphen/>
              <w:t>ние мяча</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ind w:left="60"/>
            </w:pPr>
            <w:r>
              <w:rPr>
                <w:rStyle w:val="170"/>
              </w:rPr>
              <w:t>Верёвка, мяч</w:t>
            </w:r>
          </w:p>
        </w:tc>
      </w:tr>
      <w:tr w:rsidR="00F25B94" w:rsidTr="00F25B94">
        <w:trPr>
          <w:trHeight w:val="2741"/>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left="60" w:firstLine="0"/>
            </w:pPr>
            <w:r>
              <w:rPr>
                <w:rStyle w:val="344"/>
              </w:rPr>
              <w:t>4. Подвижная игра «Жмурки» (10</w:t>
            </w:r>
            <w:r>
              <w:rPr>
                <w:rStyle w:val="3417"/>
              </w:rPr>
              <w:t xml:space="preserve"> мин).</w:t>
            </w:r>
          </w:p>
          <w:p w:rsidR="00F25B94" w:rsidRDefault="00F25B94" w:rsidP="00F25B94">
            <w:pPr>
              <w:pStyle w:val="171"/>
              <w:framePr w:wrap="notBeside" w:vAnchor="text" w:hAnchor="text" w:xAlign="center" w:y="1"/>
              <w:shd w:val="clear" w:color="auto" w:fill="auto"/>
              <w:spacing w:line="269" w:lineRule="exact"/>
              <w:jc w:val="both"/>
            </w:pPr>
            <w:r>
              <w:rPr>
                <w:rStyle w:val="170"/>
              </w:rPr>
              <w:t>Ведущий завязывает себе повязкой глаза и говорит детям, что сейчас будет ловить их с закрытыми глазами. Он ходит, широко расставив руки, и пытается поймать кого-либо из игроков. Ребята могут пода</w:t>
            </w:r>
            <w:r>
              <w:rPr>
                <w:rStyle w:val="170"/>
              </w:rPr>
              <w:softHyphen/>
              <w:t>вать ведущему звуковые сигналы: смеяться, хлопать, кричать и т. д. Ведущий должен учитывать возраст детей и не ловить, а делать вид, что хочет кого-либо поймать, помня основную задачу: позабавить ребят, посмешить, дать вволю побегать и порезвиться. Роль жмурки может выполнять и кто-нибудь из детей, но в таком случае ведущий должен внимательно следить за игрой, поправляя водящего</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60"/>
            </w:pPr>
            <w:r>
              <w:rPr>
                <w:rStyle w:val="170"/>
              </w:rPr>
              <w:t>Повязка</w:t>
            </w:r>
          </w:p>
        </w:tc>
      </w:tr>
      <w:tr w:rsidR="00F25B94" w:rsidTr="00F25B94">
        <w:trPr>
          <w:trHeight w:val="562"/>
          <w:jc w:val="center"/>
        </w:trPr>
        <w:tc>
          <w:tcPr>
            <w:tcW w:w="653" w:type="dxa"/>
            <w:tcBorders>
              <w:top w:val="single" w:sz="4" w:space="0" w:color="auto"/>
              <w:left w:val="single" w:sz="4" w:space="0" w:color="auto"/>
              <w:bottom w:val="nil"/>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40" w:lineRule="auto"/>
              <w:ind w:left="260"/>
            </w:pPr>
            <w:r>
              <w:rPr>
                <w:rStyle w:val="170"/>
              </w:rPr>
              <w:t>IV</w:t>
            </w: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after="60" w:line="240" w:lineRule="auto"/>
              <w:ind w:left="60" w:firstLine="0"/>
            </w:pPr>
            <w:r>
              <w:rPr>
                <w:rStyle w:val="344"/>
              </w:rPr>
              <w:t>1. Ходьба и бег</w:t>
            </w:r>
            <w:r>
              <w:rPr>
                <w:rStyle w:val="3417"/>
              </w:rPr>
              <w:t xml:space="preserve"> (5 мин).</w:t>
            </w:r>
          </w:p>
          <w:p w:rsidR="00F25B94" w:rsidRDefault="00F25B94" w:rsidP="00F25B94">
            <w:pPr>
              <w:pStyle w:val="171"/>
              <w:framePr w:wrap="notBeside" w:vAnchor="text" w:hAnchor="text" w:xAlign="center" w:y="1"/>
              <w:shd w:val="clear" w:color="auto" w:fill="auto"/>
              <w:spacing w:before="60" w:line="240" w:lineRule="auto"/>
              <w:ind w:left="60"/>
            </w:pPr>
            <w:r>
              <w:rPr>
                <w:rStyle w:val="170"/>
              </w:rPr>
              <w:t>Ходьба в заданном направлении, «по-медвежьи»; бег в разном темпе</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Ходьба, бег</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r>
      <w:tr w:rsidR="00F25B94" w:rsidTr="00F25B94">
        <w:trPr>
          <w:trHeight w:val="4666"/>
          <w:jc w:val="center"/>
        </w:trPr>
        <w:tc>
          <w:tcPr>
            <w:tcW w:w="653" w:type="dxa"/>
            <w:tcBorders>
              <w:top w:val="nil"/>
              <w:left w:val="single" w:sz="4" w:space="0" w:color="auto"/>
              <w:bottom w:val="single" w:sz="4" w:space="0" w:color="auto"/>
              <w:right w:val="single" w:sz="4" w:space="0" w:color="auto"/>
            </w:tcBorders>
            <w:shd w:val="clear" w:color="auto" w:fill="FFFFFF"/>
          </w:tcPr>
          <w:p w:rsidR="00F25B94" w:rsidRDefault="00F25B94" w:rsidP="00F25B94">
            <w:pPr>
              <w:framePr w:wrap="notBeside" w:vAnchor="text" w:hAnchor="text" w:xAlign="center" w:y="1"/>
              <w:rPr>
                <w:color w:val="auto"/>
                <w:sz w:val="10"/>
                <w:szCs w:val="10"/>
              </w:rPr>
            </w:pPr>
          </w:p>
        </w:tc>
        <w:tc>
          <w:tcPr>
            <w:tcW w:w="6624"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341"/>
              <w:framePr w:wrap="notBeside" w:vAnchor="text" w:hAnchor="text" w:xAlign="center" w:y="1"/>
              <w:shd w:val="clear" w:color="auto" w:fill="auto"/>
              <w:spacing w:line="269" w:lineRule="exact"/>
              <w:ind w:left="60" w:firstLine="0"/>
            </w:pPr>
            <w:r>
              <w:rPr>
                <w:rStyle w:val="3417"/>
              </w:rPr>
              <w:t>2.</w:t>
            </w:r>
            <w:r>
              <w:rPr>
                <w:rStyle w:val="344"/>
              </w:rPr>
              <w:t xml:space="preserve"> Эстафетные игры</w:t>
            </w:r>
            <w:r>
              <w:rPr>
                <w:rStyle w:val="3417"/>
              </w:rPr>
              <w:t xml:space="preserve"> (25 мин).</w:t>
            </w:r>
          </w:p>
          <w:p w:rsidR="00F25B94" w:rsidRDefault="00F25B94" w:rsidP="00F25B94">
            <w:pPr>
              <w:pStyle w:val="171"/>
              <w:framePr w:wrap="notBeside" w:vAnchor="text" w:hAnchor="text" w:xAlign="center" w:y="1"/>
              <w:shd w:val="clear" w:color="auto" w:fill="auto"/>
              <w:spacing w:line="269" w:lineRule="exact"/>
              <w:ind w:left="60"/>
            </w:pPr>
            <w:r>
              <w:rPr>
                <w:rStyle w:val="170"/>
              </w:rPr>
              <w:t>Играющие становятся в 3-4 колонны у общей черты на расстоянии 2-3 шагов одна от другой. В каждой колонне одинаковое число иг</w:t>
            </w:r>
            <w:r>
              <w:rPr>
                <w:rStyle w:val="170"/>
              </w:rPr>
              <w:softHyphen/>
              <w:t>рающих. Перед каждой колонной прочерчена «дорожка» из двух параллельных линий длиной 3 м (расстояние между линиями 20- 25 см). Далее через «дорожки» проведены две перпендикулярные линии на расстоянии 70-80 см («канавки»), и затем на небольшом расстоянии от них лежат обручи. По сигналу воспитателя первые дети бегут по дорожкам, перепрыгивают «канавки», подбегают к обручам, берут их, надевают на себя и опускают на землю. После этого они быстро возвращаются в конец своей колонны. Прибежав</w:t>
            </w:r>
            <w:r>
              <w:rPr>
                <w:rStyle w:val="170"/>
              </w:rPr>
              <w:softHyphen/>
              <w:t>шему первым дают флажок или другой значок. Колонна, у которой больше флажков, считается победившей. Можно играть и по-другому. Первые дети, выполнив задания, возвращаются, при этом они долж</w:t>
            </w:r>
            <w:r>
              <w:rPr>
                <w:rStyle w:val="170"/>
              </w:rPr>
              <w:softHyphen/>
              <w:t>ны коснуться рукой вторых игроков и стать в конец колонны. Вто</w:t>
            </w:r>
            <w:r>
              <w:rPr>
                <w:rStyle w:val="170"/>
              </w:rPr>
              <w:softHyphen/>
              <w:t>рые игроки бегут сразу же, как только до них дотронулись. Цель со</w:t>
            </w:r>
            <w:r>
              <w:rPr>
                <w:rStyle w:val="170"/>
              </w:rPr>
              <w:softHyphen/>
              <w:t>ревнования - определить, какая колонна быстрее выполнит задание</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74" w:lineRule="exact"/>
              <w:jc w:val="both"/>
            </w:pPr>
            <w:r>
              <w:rPr>
                <w:rStyle w:val="170"/>
              </w:rPr>
              <w:t>Бег, прыж</w:t>
            </w:r>
            <w:r>
              <w:rPr>
                <w:rStyle w:val="170"/>
              </w:rPr>
              <w:softHyphen/>
              <w:t>ки, проле- зание</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rsidR="00F25B94" w:rsidRDefault="00F25B94" w:rsidP="00F25B94">
            <w:pPr>
              <w:pStyle w:val="171"/>
              <w:framePr w:wrap="notBeside" w:vAnchor="text" w:hAnchor="text" w:xAlign="center" w:y="1"/>
              <w:shd w:val="clear" w:color="auto" w:fill="auto"/>
              <w:spacing w:line="269" w:lineRule="exact"/>
              <w:ind w:left="60"/>
            </w:pPr>
            <w:r>
              <w:rPr>
                <w:rStyle w:val="170"/>
              </w:rPr>
              <w:t>Обручи, флажки</w:t>
            </w:r>
          </w:p>
        </w:tc>
      </w:tr>
    </w:tbl>
    <w:p w:rsidR="00F25B94" w:rsidRDefault="00F25B94" w:rsidP="00F25B94">
      <w:pPr>
        <w:rPr>
          <w:color w:val="auto"/>
          <w:sz w:val="2"/>
          <w:szCs w:val="2"/>
        </w:rPr>
      </w:pPr>
    </w:p>
    <w:p w:rsidR="00F25B94" w:rsidRDefault="00F25B94" w:rsidP="00F25B94">
      <w:pPr>
        <w:pStyle w:val="422"/>
        <w:keepNext/>
        <w:keepLines/>
        <w:shd w:val="clear" w:color="auto" w:fill="auto"/>
        <w:spacing w:after="76" w:line="210" w:lineRule="exact"/>
        <w:ind w:left="4040"/>
      </w:pPr>
      <w:r>
        <w:t>ЛИТЕРАТУРА</w:t>
      </w:r>
    </w:p>
    <w:p w:rsidR="00F25B94" w:rsidRDefault="00F25B94" w:rsidP="00F25B94">
      <w:pPr>
        <w:pStyle w:val="171"/>
        <w:shd w:val="clear" w:color="auto" w:fill="auto"/>
        <w:spacing w:line="288" w:lineRule="exact"/>
        <w:ind w:left="20" w:right="20" w:firstLine="360"/>
        <w:jc w:val="both"/>
      </w:pPr>
      <w:r>
        <w:rPr>
          <w:rStyle w:val="170"/>
        </w:rPr>
        <w:t>1</w:t>
      </w:r>
      <w:r>
        <w:rPr>
          <w:rStyle w:val="1714"/>
        </w:rPr>
        <w:t xml:space="preserve"> .Жердева, Е. В.</w:t>
      </w:r>
      <w:r>
        <w:rPr>
          <w:rStyle w:val="170"/>
        </w:rPr>
        <w:t xml:space="preserve"> Дети раннего возраста в детском саду / Е. В. Жердева. - Ростов н/Д. : Фе</w:t>
      </w:r>
      <w:r>
        <w:rPr>
          <w:rStyle w:val="170"/>
        </w:rPr>
        <w:softHyphen/>
        <w:t>никс, 2006.</w:t>
      </w:r>
    </w:p>
    <w:p w:rsidR="00F25B94" w:rsidRDefault="00F25B94" w:rsidP="00F25B94">
      <w:pPr>
        <w:pStyle w:val="171"/>
        <w:shd w:val="clear" w:color="auto" w:fill="auto"/>
        <w:spacing w:line="288" w:lineRule="exact"/>
        <w:ind w:left="20" w:firstLine="360"/>
        <w:jc w:val="both"/>
      </w:pPr>
      <w:r>
        <w:rPr>
          <w:rStyle w:val="170"/>
        </w:rPr>
        <w:t>2.</w:t>
      </w:r>
      <w:r>
        <w:rPr>
          <w:rStyle w:val="1714"/>
        </w:rPr>
        <w:t xml:space="preserve"> Козак, О. Н.</w:t>
      </w:r>
      <w:r>
        <w:rPr>
          <w:rStyle w:val="170"/>
        </w:rPr>
        <w:t xml:space="preserve"> Большая книга игр для детей от 3 до 7 лет / О. Н. Козак. - СПб. : Союз, 2002.</w:t>
      </w:r>
    </w:p>
    <w:p w:rsidR="00F25B94" w:rsidRDefault="00F25B94" w:rsidP="00F25B94">
      <w:pPr>
        <w:pStyle w:val="171"/>
        <w:shd w:val="clear" w:color="auto" w:fill="auto"/>
        <w:spacing w:line="288" w:lineRule="exact"/>
        <w:ind w:left="20" w:right="20" w:firstLine="360"/>
        <w:jc w:val="both"/>
      </w:pPr>
      <w:r>
        <w:rPr>
          <w:rStyle w:val="1714"/>
        </w:rPr>
        <w:t>Ъ.Лайзане, С. Я.</w:t>
      </w:r>
      <w:r>
        <w:rPr>
          <w:rStyle w:val="170"/>
        </w:rPr>
        <w:t xml:space="preserve"> Физическая культура для малышей / С. Я. Лайзане. - М. : Просвещение, 1987.</w:t>
      </w:r>
    </w:p>
    <w:p w:rsidR="00F25B94" w:rsidRDefault="00F25B94" w:rsidP="00F25B94">
      <w:pPr>
        <w:pStyle w:val="171"/>
        <w:numPr>
          <w:ilvl w:val="0"/>
          <w:numId w:val="33"/>
        </w:numPr>
        <w:shd w:val="clear" w:color="auto" w:fill="auto"/>
        <w:tabs>
          <w:tab w:val="left" w:pos="596"/>
        </w:tabs>
        <w:spacing w:line="288" w:lineRule="exact"/>
        <w:ind w:left="20" w:right="20" w:firstLine="360"/>
        <w:jc w:val="both"/>
      </w:pPr>
      <w:r>
        <w:rPr>
          <w:rStyle w:val="1714"/>
        </w:rPr>
        <w:t>Литвинова, М. Ф.</w:t>
      </w:r>
      <w:r>
        <w:rPr>
          <w:rStyle w:val="170"/>
        </w:rPr>
        <w:t xml:space="preserve"> Русские народные подвижные игры для детей дошкольного и младшего школьного возраста : практическое пособие / М. Ф. Литвинова. - М. : АЙРИС-ПРЕСС, 2003.</w:t>
      </w:r>
    </w:p>
    <w:p w:rsidR="00F25B94" w:rsidRDefault="00F25B94" w:rsidP="00F25B94">
      <w:pPr>
        <w:pStyle w:val="171"/>
        <w:numPr>
          <w:ilvl w:val="0"/>
          <w:numId w:val="33"/>
        </w:numPr>
        <w:shd w:val="clear" w:color="auto" w:fill="auto"/>
        <w:tabs>
          <w:tab w:val="left" w:pos="620"/>
        </w:tabs>
        <w:spacing w:line="288" w:lineRule="exact"/>
        <w:ind w:left="20" w:right="20" w:firstLine="360"/>
        <w:jc w:val="both"/>
      </w:pPr>
      <w:r>
        <w:rPr>
          <w:rStyle w:val="1714"/>
        </w:rPr>
        <w:t>Осокина, Т. И.</w:t>
      </w:r>
      <w:r>
        <w:rPr>
          <w:rStyle w:val="170"/>
        </w:rPr>
        <w:t xml:space="preserve"> Игры и развлечения детей на воздухе / Т. И. Осокина, Е. А. Тимофеева, Л. С. Фурмина. - М. : Просвещение, 1983.</w:t>
      </w:r>
    </w:p>
    <w:p w:rsidR="00F25B94" w:rsidRDefault="00F25B94" w:rsidP="00F25B94">
      <w:pPr>
        <w:pStyle w:val="171"/>
        <w:numPr>
          <w:ilvl w:val="0"/>
          <w:numId w:val="33"/>
        </w:numPr>
        <w:shd w:val="clear" w:color="auto" w:fill="auto"/>
        <w:tabs>
          <w:tab w:val="left" w:pos="615"/>
        </w:tabs>
        <w:spacing w:line="288" w:lineRule="exact"/>
        <w:ind w:left="20" w:right="20" w:firstLine="360"/>
        <w:jc w:val="both"/>
      </w:pPr>
      <w:r>
        <w:rPr>
          <w:rStyle w:val="1714"/>
        </w:rPr>
        <w:t>Осокина, Т. И.</w:t>
      </w:r>
      <w:r>
        <w:rPr>
          <w:rStyle w:val="170"/>
        </w:rPr>
        <w:t xml:space="preserve"> Подвижные игры для малышей / Т. И. Осокина, Е. А. Тимофеева. - М. : Просвещение, 1965.</w:t>
      </w:r>
    </w:p>
    <w:p w:rsidR="00F25B94" w:rsidRDefault="00F25B94" w:rsidP="00F25B94">
      <w:pPr>
        <w:pStyle w:val="171"/>
        <w:numPr>
          <w:ilvl w:val="0"/>
          <w:numId w:val="33"/>
        </w:numPr>
        <w:shd w:val="clear" w:color="auto" w:fill="auto"/>
        <w:tabs>
          <w:tab w:val="left" w:pos="601"/>
        </w:tabs>
        <w:spacing w:line="288" w:lineRule="exact"/>
        <w:ind w:left="20" w:right="20" w:firstLine="360"/>
        <w:jc w:val="both"/>
      </w:pPr>
      <w:r>
        <w:rPr>
          <w:rStyle w:val="1714"/>
        </w:rPr>
        <w:t>Пензулаева, Л. И.</w:t>
      </w:r>
      <w:r>
        <w:rPr>
          <w:rStyle w:val="170"/>
        </w:rPr>
        <w:t xml:space="preserve"> Подвижные игры и игровые упражнения для детей 3-5 лет / Л. И. Пензу- лаева. - М. : Гуманитарный издательский центр «ВЛАДОС», 2003.</w:t>
      </w:r>
    </w:p>
    <w:p w:rsidR="00F25B94" w:rsidRDefault="00F25B94" w:rsidP="00F25B94">
      <w:pPr>
        <w:pStyle w:val="171"/>
        <w:numPr>
          <w:ilvl w:val="0"/>
          <w:numId w:val="33"/>
        </w:numPr>
        <w:shd w:val="clear" w:color="auto" w:fill="auto"/>
        <w:tabs>
          <w:tab w:val="left" w:pos="591"/>
        </w:tabs>
        <w:spacing w:line="288" w:lineRule="exact"/>
        <w:ind w:left="20" w:right="20" w:firstLine="360"/>
        <w:jc w:val="both"/>
      </w:pPr>
      <w:r>
        <w:rPr>
          <w:rStyle w:val="1714"/>
        </w:rPr>
        <w:t>Пензулаева, Л. И.</w:t>
      </w:r>
      <w:r>
        <w:rPr>
          <w:rStyle w:val="170"/>
        </w:rPr>
        <w:t xml:space="preserve"> Физкультурные занятия с детьми 4-5 лет / Л. И. Пензулаева. - М. : Про</w:t>
      </w:r>
      <w:r>
        <w:rPr>
          <w:rStyle w:val="170"/>
        </w:rPr>
        <w:softHyphen/>
        <w:t>свещение, 1986.</w:t>
      </w:r>
    </w:p>
    <w:p w:rsidR="00F25B94" w:rsidRDefault="00F25B94" w:rsidP="00F25B94">
      <w:pPr>
        <w:pStyle w:val="171"/>
        <w:numPr>
          <w:ilvl w:val="0"/>
          <w:numId w:val="33"/>
        </w:numPr>
        <w:shd w:val="clear" w:color="auto" w:fill="auto"/>
        <w:tabs>
          <w:tab w:val="left" w:pos="596"/>
        </w:tabs>
        <w:spacing w:line="288" w:lineRule="exact"/>
        <w:ind w:left="20" w:right="20" w:firstLine="360"/>
        <w:jc w:val="both"/>
      </w:pPr>
      <w:r>
        <w:rPr>
          <w:rStyle w:val="1714"/>
        </w:rPr>
        <w:t>Полтавцева, Н. В.</w:t>
      </w:r>
      <w:r>
        <w:rPr>
          <w:rStyle w:val="170"/>
        </w:rPr>
        <w:t xml:space="preserve"> Физическая культура в дошкольном детстве : пособие для инструкторов физкультуры и воспитателей, работающих с детьми седьмого года жизни / Н. В. Полтавцева, Н. А. Гордова. - М. : Просвещение, 2005.</w:t>
      </w:r>
    </w:p>
    <w:p w:rsidR="00F25B94" w:rsidRDefault="00F25B94" w:rsidP="00F25B94">
      <w:pPr>
        <w:pStyle w:val="171"/>
        <w:numPr>
          <w:ilvl w:val="0"/>
          <w:numId w:val="33"/>
        </w:numPr>
        <w:shd w:val="clear" w:color="auto" w:fill="auto"/>
        <w:tabs>
          <w:tab w:val="left" w:pos="730"/>
        </w:tabs>
        <w:spacing w:line="288" w:lineRule="exact"/>
        <w:ind w:left="20" w:right="20" w:firstLine="360"/>
        <w:jc w:val="both"/>
      </w:pPr>
      <w:r>
        <w:rPr>
          <w:rStyle w:val="1714"/>
        </w:rPr>
        <w:t>Сборник</w:t>
      </w:r>
      <w:r>
        <w:rPr>
          <w:rStyle w:val="170"/>
        </w:rPr>
        <w:t xml:space="preserve"> игр к «Программе воспитания в детском саду» / сост. Е. Г. Батурина. - М. : Про</w:t>
      </w:r>
      <w:r>
        <w:rPr>
          <w:rStyle w:val="170"/>
        </w:rPr>
        <w:softHyphen/>
        <w:t>свещение, 1974.</w:t>
      </w:r>
    </w:p>
    <w:p w:rsidR="00F25B94" w:rsidRDefault="00F25B94" w:rsidP="00F25B94">
      <w:pPr>
        <w:pStyle w:val="171"/>
        <w:numPr>
          <w:ilvl w:val="0"/>
          <w:numId w:val="33"/>
        </w:numPr>
        <w:shd w:val="clear" w:color="auto" w:fill="auto"/>
        <w:tabs>
          <w:tab w:val="left" w:pos="730"/>
        </w:tabs>
        <w:spacing w:line="288" w:lineRule="exact"/>
        <w:ind w:left="20" w:right="20" w:firstLine="360"/>
        <w:jc w:val="both"/>
      </w:pPr>
      <w:r>
        <w:rPr>
          <w:rStyle w:val="1714"/>
        </w:rPr>
        <w:t>Синкевич, Е. А.</w:t>
      </w:r>
      <w:r>
        <w:rPr>
          <w:rStyle w:val="170"/>
        </w:rPr>
        <w:t xml:space="preserve"> Физкультура для малышей / Е. А. Синкевич, Т. В. Болыпева. - СПб. : Дет</w:t>
      </w:r>
      <w:r>
        <w:rPr>
          <w:rStyle w:val="170"/>
        </w:rPr>
        <w:softHyphen/>
        <w:t>ство-пресс, 1999.</w:t>
      </w:r>
    </w:p>
    <w:p w:rsidR="00F25B94" w:rsidRDefault="00F25B94" w:rsidP="00F25B94">
      <w:pPr>
        <w:pStyle w:val="171"/>
        <w:numPr>
          <w:ilvl w:val="0"/>
          <w:numId w:val="33"/>
        </w:numPr>
        <w:shd w:val="clear" w:color="auto" w:fill="auto"/>
        <w:tabs>
          <w:tab w:val="left" w:pos="735"/>
        </w:tabs>
        <w:spacing w:line="288" w:lineRule="exact"/>
        <w:ind w:left="20" w:right="20" w:firstLine="360"/>
        <w:jc w:val="both"/>
      </w:pPr>
      <w:r>
        <w:rPr>
          <w:rStyle w:val="1714"/>
        </w:rPr>
        <w:t>Тимофеева, Е. А.</w:t>
      </w:r>
      <w:r>
        <w:rPr>
          <w:rStyle w:val="170"/>
        </w:rPr>
        <w:t xml:space="preserve"> Подвижные игры с детьми младшего дошкольного возраста / Е. А. Ти</w:t>
      </w:r>
      <w:r>
        <w:rPr>
          <w:rStyle w:val="170"/>
        </w:rPr>
        <w:softHyphen/>
        <w:t>мофеева. -М. : Просвещение, 1986.</w:t>
      </w:r>
    </w:p>
    <w:p w:rsidR="00F25B94" w:rsidRDefault="00F25B94" w:rsidP="00F25B94">
      <w:pPr>
        <w:pStyle w:val="171"/>
        <w:numPr>
          <w:ilvl w:val="0"/>
          <w:numId w:val="33"/>
        </w:numPr>
        <w:shd w:val="clear" w:color="auto" w:fill="auto"/>
        <w:tabs>
          <w:tab w:val="left" w:pos="750"/>
        </w:tabs>
        <w:spacing w:line="288" w:lineRule="exact"/>
        <w:ind w:left="20" w:right="20" w:firstLine="360"/>
        <w:jc w:val="both"/>
      </w:pPr>
      <w:r>
        <w:rPr>
          <w:rStyle w:val="1714"/>
        </w:rPr>
        <w:t>Утробина, К. К.</w:t>
      </w:r>
      <w:r>
        <w:rPr>
          <w:rStyle w:val="170"/>
        </w:rPr>
        <w:t xml:space="preserve"> Занимательная физкультура в детском саду для детей 3-5 лет / К. К. Ут- робина. - М. : ГНОМ и Д, 2004.</w:t>
      </w:r>
    </w:p>
    <w:p w:rsidR="00F25B94" w:rsidRDefault="00F25B94" w:rsidP="00F25B94">
      <w:pPr>
        <w:pStyle w:val="171"/>
        <w:numPr>
          <w:ilvl w:val="0"/>
          <w:numId w:val="33"/>
        </w:numPr>
        <w:shd w:val="clear" w:color="auto" w:fill="auto"/>
        <w:tabs>
          <w:tab w:val="left" w:pos="721"/>
        </w:tabs>
        <w:spacing w:line="288" w:lineRule="exact"/>
        <w:ind w:left="20" w:right="20" w:firstLine="360"/>
        <w:jc w:val="both"/>
      </w:pPr>
      <w:r>
        <w:rPr>
          <w:rStyle w:val="1714"/>
        </w:rPr>
        <w:t>Фомина, А. И.</w:t>
      </w:r>
      <w:r>
        <w:rPr>
          <w:rStyle w:val="170"/>
        </w:rPr>
        <w:t xml:space="preserve"> Физкультурные занятия и спортивные игры в детском саду / А. И. Фомина. - М. : Просвещение, 1974.</w:t>
      </w:r>
    </w:p>
    <w:p w:rsidR="00F25B94" w:rsidRDefault="00F25B94" w:rsidP="00F25B94">
      <w:pPr>
        <w:pStyle w:val="171"/>
        <w:numPr>
          <w:ilvl w:val="0"/>
          <w:numId w:val="33"/>
        </w:numPr>
        <w:shd w:val="clear" w:color="auto" w:fill="auto"/>
        <w:tabs>
          <w:tab w:val="left" w:pos="726"/>
        </w:tabs>
        <w:spacing w:line="288" w:lineRule="exact"/>
        <w:ind w:left="20" w:right="20" w:firstLine="360"/>
        <w:jc w:val="both"/>
      </w:pPr>
      <w:r>
        <w:rPr>
          <w:rStyle w:val="1714"/>
        </w:rPr>
        <w:t>Фролов, В. Г.</w:t>
      </w:r>
      <w:r>
        <w:rPr>
          <w:rStyle w:val="170"/>
        </w:rPr>
        <w:t xml:space="preserve"> Физкультурные занятия на воздухе с детьми дошкольного возраста / В. Г. Фро</w:t>
      </w:r>
      <w:r>
        <w:rPr>
          <w:rStyle w:val="170"/>
        </w:rPr>
        <w:softHyphen/>
        <w:t>лов, Г. П. Юрко. - М. : Просвещение, 1983.</w:t>
      </w:r>
    </w:p>
    <w:p w:rsidR="00F25B94" w:rsidRDefault="00F25B94" w:rsidP="00F25B94">
      <w:pPr>
        <w:pStyle w:val="341"/>
        <w:shd w:val="clear" w:color="auto" w:fill="auto"/>
        <w:spacing w:line="408" w:lineRule="exact"/>
        <w:ind w:left="3980" w:firstLine="0"/>
      </w:pPr>
      <w:r>
        <w:rPr>
          <w:rStyle w:val="344"/>
        </w:rPr>
        <w:t>СОДЕРЖАНИЕ</w:t>
      </w:r>
    </w:p>
    <w:p w:rsidR="00F25B94" w:rsidRDefault="001418D6" w:rsidP="00F25B94">
      <w:pPr>
        <w:pStyle w:val="4a"/>
        <w:shd w:val="clear" w:color="auto" w:fill="auto"/>
        <w:tabs>
          <w:tab w:val="right" w:leader="dot" w:pos="9643"/>
        </w:tabs>
        <w:ind w:left="20"/>
      </w:pPr>
      <w:r w:rsidRPr="001418D6">
        <w:fldChar w:fldCharType="begin"/>
      </w:r>
      <w:r w:rsidR="00F25B94">
        <w:instrText xml:space="preserve"> TOC \o "1-3" \h \z </w:instrText>
      </w:r>
      <w:r w:rsidRPr="001418D6">
        <w:fldChar w:fldCharType="separate"/>
      </w:r>
      <w:r w:rsidR="00F25B94">
        <w:rPr>
          <w:rStyle w:val="313"/>
        </w:rPr>
        <w:t>Введение</w:t>
      </w:r>
      <w:r w:rsidR="00F25B94">
        <w:rPr>
          <w:rStyle w:val="313"/>
        </w:rPr>
        <w:tab/>
        <w:t>3</w:t>
      </w:r>
    </w:p>
    <w:p w:rsidR="00F25B94" w:rsidRDefault="00F25B94" w:rsidP="00F25B94">
      <w:pPr>
        <w:pStyle w:val="1a"/>
        <w:shd w:val="clear" w:color="auto" w:fill="auto"/>
        <w:tabs>
          <w:tab w:val="right" w:leader="dot" w:pos="9643"/>
        </w:tabs>
        <w:ind w:left="20"/>
      </w:pPr>
      <w:r>
        <w:rPr>
          <w:rStyle w:val="411"/>
        </w:rPr>
        <w:t>Овладение основами двигательной культуры</w:t>
      </w:r>
      <w:r>
        <w:rPr>
          <w:rStyle w:val="411"/>
        </w:rPr>
        <w:tab/>
        <w:t>4</w:t>
      </w:r>
    </w:p>
    <w:p w:rsidR="00F25B94" w:rsidRDefault="00F25B94" w:rsidP="00F25B94">
      <w:pPr>
        <w:pStyle w:val="4a"/>
        <w:shd w:val="clear" w:color="auto" w:fill="auto"/>
        <w:tabs>
          <w:tab w:val="right" w:leader="dot" w:pos="9643"/>
        </w:tabs>
        <w:spacing w:line="288" w:lineRule="exact"/>
        <w:ind w:left="20"/>
      </w:pPr>
      <w:r>
        <w:rPr>
          <w:rStyle w:val="313"/>
        </w:rPr>
        <w:t>Пояснительная записка</w:t>
      </w:r>
      <w:r>
        <w:rPr>
          <w:rStyle w:val="313"/>
        </w:rPr>
        <w:tab/>
        <w:t>4</w:t>
      </w:r>
    </w:p>
    <w:p w:rsidR="00F25B94" w:rsidRDefault="00F25B94" w:rsidP="00F25B94">
      <w:pPr>
        <w:pStyle w:val="4a"/>
        <w:shd w:val="clear" w:color="auto" w:fill="auto"/>
        <w:tabs>
          <w:tab w:val="right" w:leader="dot" w:pos="9643"/>
        </w:tabs>
        <w:spacing w:line="288" w:lineRule="exact"/>
        <w:ind w:left="20"/>
      </w:pPr>
      <w:r>
        <w:rPr>
          <w:rStyle w:val="313"/>
        </w:rPr>
        <w:t>Перспективное планирование (вторая младшая группа)</w:t>
      </w:r>
      <w:r>
        <w:rPr>
          <w:rStyle w:val="313"/>
        </w:rPr>
        <w:tab/>
        <w:t>5</w:t>
      </w:r>
    </w:p>
    <w:p w:rsidR="00F25B94" w:rsidRDefault="00F25B94" w:rsidP="00F25B94">
      <w:pPr>
        <w:pStyle w:val="4a"/>
        <w:shd w:val="clear" w:color="auto" w:fill="auto"/>
        <w:tabs>
          <w:tab w:val="right" w:leader="dot" w:pos="9643"/>
        </w:tabs>
        <w:spacing w:line="288" w:lineRule="exact"/>
        <w:ind w:left="20"/>
      </w:pPr>
      <w:r>
        <w:rPr>
          <w:rStyle w:val="313"/>
        </w:rPr>
        <w:t>Перспективное планирование (средняя группа)</w:t>
      </w:r>
      <w:r>
        <w:rPr>
          <w:rStyle w:val="313"/>
        </w:rPr>
        <w:tab/>
        <w:t>21</w:t>
      </w:r>
    </w:p>
    <w:p w:rsidR="00F25B94" w:rsidRDefault="00F25B94" w:rsidP="00F25B94">
      <w:pPr>
        <w:pStyle w:val="4a"/>
        <w:shd w:val="clear" w:color="auto" w:fill="auto"/>
        <w:tabs>
          <w:tab w:val="right" w:leader="dot" w:pos="9643"/>
        </w:tabs>
        <w:spacing w:line="288" w:lineRule="exact"/>
        <w:ind w:left="20"/>
      </w:pPr>
      <w:r>
        <w:rPr>
          <w:rStyle w:val="313"/>
        </w:rPr>
        <w:t>Перспективное планирование (старшая группа)</w:t>
      </w:r>
      <w:r>
        <w:rPr>
          <w:rStyle w:val="313"/>
        </w:rPr>
        <w:tab/>
        <w:t>38</w:t>
      </w:r>
    </w:p>
    <w:p w:rsidR="00F25B94" w:rsidRDefault="00F25B94" w:rsidP="00F25B94">
      <w:pPr>
        <w:pStyle w:val="4a"/>
        <w:shd w:val="clear" w:color="auto" w:fill="auto"/>
        <w:tabs>
          <w:tab w:val="right" w:leader="dot" w:pos="9643"/>
        </w:tabs>
        <w:spacing w:line="288" w:lineRule="exact"/>
        <w:ind w:left="20"/>
      </w:pPr>
      <w:r>
        <w:rPr>
          <w:rStyle w:val="313"/>
        </w:rPr>
        <w:t>Перспективное планирование (подготовительная к школе группа)</w:t>
      </w:r>
      <w:r>
        <w:rPr>
          <w:rStyle w:val="313"/>
        </w:rPr>
        <w:tab/>
        <w:t>55</w:t>
      </w:r>
    </w:p>
    <w:p w:rsidR="00F25B94" w:rsidRDefault="001418D6" w:rsidP="00F25B94">
      <w:pPr>
        <w:pStyle w:val="4a"/>
        <w:shd w:val="clear" w:color="auto" w:fill="auto"/>
        <w:tabs>
          <w:tab w:val="right" w:leader="dot" w:pos="9643"/>
        </w:tabs>
        <w:spacing w:after="182" w:line="288" w:lineRule="exact"/>
        <w:ind w:left="20"/>
      </w:pPr>
      <w:hyperlink w:anchor="bookmark0" w:tooltip="Current Document" w:history="1">
        <w:r w:rsidR="00F25B94">
          <w:rPr>
            <w:rStyle w:val="313"/>
          </w:rPr>
          <w:t>Литература</w:t>
        </w:r>
        <w:r w:rsidR="00F25B94">
          <w:rPr>
            <w:rStyle w:val="313"/>
          </w:rPr>
          <w:tab/>
          <w:t>79</w:t>
        </w:r>
      </w:hyperlink>
    </w:p>
    <w:p w:rsidR="00F25B94" w:rsidRDefault="001418D6" w:rsidP="00F25B94">
      <w:pPr>
        <w:pStyle w:val="1a"/>
        <w:shd w:val="clear" w:color="auto" w:fill="auto"/>
        <w:tabs>
          <w:tab w:val="right" w:leader="dot" w:pos="9643"/>
        </w:tabs>
        <w:spacing w:after="21" w:line="210" w:lineRule="exact"/>
        <w:ind w:left="20"/>
      </w:pPr>
      <w:hyperlink w:anchor="bookmark1" w:tooltip="Current Document" w:history="1">
        <w:r w:rsidR="00F25B94">
          <w:rPr>
            <w:rStyle w:val="411"/>
          </w:rPr>
          <w:t>Оздоровительно-игровой час</w:t>
        </w:r>
        <w:r w:rsidR="00F25B94">
          <w:rPr>
            <w:rStyle w:val="4b"/>
          </w:rPr>
          <w:tab/>
          <w:t>80</w:t>
        </w:r>
      </w:hyperlink>
    </w:p>
    <w:p w:rsidR="00F25B94" w:rsidRDefault="001418D6" w:rsidP="00F25B94">
      <w:pPr>
        <w:pStyle w:val="4a"/>
        <w:shd w:val="clear" w:color="auto" w:fill="auto"/>
        <w:tabs>
          <w:tab w:val="right" w:leader="dot" w:pos="9643"/>
        </w:tabs>
        <w:spacing w:line="288" w:lineRule="exact"/>
        <w:ind w:left="20"/>
      </w:pPr>
      <w:hyperlink w:anchor="bookmark2" w:tooltip="Current Document" w:history="1">
        <w:r w:rsidR="00F25B94">
          <w:rPr>
            <w:rStyle w:val="313"/>
          </w:rPr>
          <w:t>Пояснительная записка</w:t>
        </w:r>
        <w:r w:rsidR="00F25B94">
          <w:rPr>
            <w:rStyle w:val="313"/>
          </w:rPr>
          <w:tab/>
          <w:t>80</w:t>
        </w:r>
      </w:hyperlink>
    </w:p>
    <w:p w:rsidR="00F25B94" w:rsidRDefault="00F25B94" w:rsidP="00F25B94">
      <w:pPr>
        <w:pStyle w:val="4a"/>
        <w:shd w:val="clear" w:color="auto" w:fill="auto"/>
        <w:tabs>
          <w:tab w:val="right" w:leader="dot" w:pos="9643"/>
        </w:tabs>
        <w:spacing w:line="288" w:lineRule="exact"/>
        <w:ind w:left="20"/>
      </w:pPr>
      <w:r>
        <w:rPr>
          <w:rStyle w:val="313"/>
        </w:rPr>
        <w:t>Конспекты занятий</w:t>
      </w:r>
      <w:r>
        <w:rPr>
          <w:rStyle w:val="313"/>
        </w:rPr>
        <w:tab/>
        <w:t>81</w:t>
      </w:r>
    </w:p>
    <w:p w:rsidR="00F25B94" w:rsidRDefault="00F25B94" w:rsidP="00F25B94">
      <w:pPr>
        <w:pStyle w:val="4a"/>
        <w:shd w:val="clear" w:color="auto" w:fill="auto"/>
        <w:tabs>
          <w:tab w:val="right" w:leader="dot" w:pos="9643"/>
        </w:tabs>
        <w:spacing w:line="288" w:lineRule="exact"/>
        <w:ind w:left="300"/>
      </w:pPr>
      <w:r>
        <w:rPr>
          <w:rStyle w:val="313"/>
        </w:rPr>
        <w:t>Первая младшая группа</w:t>
      </w:r>
      <w:r>
        <w:rPr>
          <w:rStyle w:val="313"/>
        </w:rPr>
        <w:tab/>
        <w:t>81</w:t>
      </w:r>
    </w:p>
    <w:p w:rsidR="00F25B94" w:rsidRDefault="00F25B94" w:rsidP="00F25B94">
      <w:pPr>
        <w:pStyle w:val="4a"/>
        <w:shd w:val="clear" w:color="auto" w:fill="auto"/>
        <w:tabs>
          <w:tab w:val="right" w:leader="dot" w:pos="9643"/>
        </w:tabs>
        <w:spacing w:line="288" w:lineRule="exact"/>
        <w:ind w:left="300"/>
      </w:pPr>
      <w:r>
        <w:rPr>
          <w:rStyle w:val="313"/>
        </w:rPr>
        <w:t>Вторая младшая группа</w:t>
      </w:r>
      <w:r>
        <w:rPr>
          <w:rStyle w:val="313"/>
        </w:rPr>
        <w:tab/>
        <w:t>109</w:t>
      </w:r>
    </w:p>
    <w:p w:rsidR="00F25B94" w:rsidRDefault="00F25B94" w:rsidP="00F25B94">
      <w:pPr>
        <w:pStyle w:val="4a"/>
        <w:shd w:val="clear" w:color="auto" w:fill="auto"/>
        <w:tabs>
          <w:tab w:val="right" w:leader="dot" w:pos="9643"/>
        </w:tabs>
        <w:spacing w:line="288" w:lineRule="exact"/>
        <w:ind w:left="300"/>
      </w:pPr>
      <w:r>
        <w:rPr>
          <w:rStyle w:val="313"/>
        </w:rPr>
        <w:t>Средняя группа</w:t>
      </w:r>
      <w:r>
        <w:rPr>
          <w:rStyle w:val="313"/>
        </w:rPr>
        <w:tab/>
        <w:t>132</w:t>
      </w:r>
    </w:p>
    <w:p w:rsidR="00F25B94" w:rsidRDefault="00F25B94" w:rsidP="00F25B94">
      <w:pPr>
        <w:pStyle w:val="4a"/>
        <w:shd w:val="clear" w:color="auto" w:fill="auto"/>
        <w:tabs>
          <w:tab w:val="right" w:leader="dot" w:pos="9643"/>
        </w:tabs>
        <w:spacing w:line="288" w:lineRule="exact"/>
        <w:ind w:left="300"/>
      </w:pPr>
      <w:r>
        <w:rPr>
          <w:rStyle w:val="313"/>
        </w:rPr>
        <w:t>Старшая группа</w:t>
      </w:r>
      <w:r>
        <w:rPr>
          <w:rStyle w:val="313"/>
        </w:rPr>
        <w:tab/>
        <w:t>149</w:t>
      </w:r>
    </w:p>
    <w:p w:rsidR="00F25B94" w:rsidRDefault="00F25B94" w:rsidP="00F25B94">
      <w:pPr>
        <w:pStyle w:val="4a"/>
        <w:shd w:val="clear" w:color="auto" w:fill="auto"/>
        <w:tabs>
          <w:tab w:val="right" w:leader="dot" w:pos="9643"/>
        </w:tabs>
        <w:spacing w:after="182" w:line="288" w:lineRule="exact"/>
        <w:ind w:left="300"/>
      </w:pPr>
      <w:r>
        <w:rPr>
          <w:rStyle w:val="313"/>
        </w:rPr>
        <w:t>Подготовительная к школе группа</w:t>
      </w:r>
      <w:r>
        <w:rPr>
          <w:rStyle w:val="313"/>
        </w:rPr>
        <w:tab/>
        <w:t>171</w:t>
      </w:r>
    </w:p>
    <w:p w:rsidR="00F25B94" w:rsidRDefault="001418D6" w:rsidP="00F25B94">
      <w:pPr>
        <w:pStyle w:val="4a"/>
        <w:shd w:val="clear" w:color="auto" w:fill="auto"/>
        <w:tabs>
          <w:tab w:val="left" w:leader="dot" w:pos="4460"/>
          <w:tab w:val="left" w:leader="dot" w:pos="4518"/>
          <w:tab w:val="right" w:leader="dot" w:pos="9643"/>
        </w:tabs>
        <w:spacing w:line="210" w:lineRule="exact"/>
        <w:ind w:left="20"/>
        <w:sectPr w:rsidR="00F25B94" w:rsidSect="00F25B94">
          <w:headerReference w:type="even" r:id="rId139"/>
          <w:headerReference w:type="default" r:id="rId140"/>
          <w:footerReference w:type="even" r:id="rId141"/>
          <w:footerReference w:type="default" r:id="rId142"/>
          <w:headerReference w:type="first" r:id="rId143"/>
          <w:footerReference w:type="first" r:id="rId144"/>
          <w:pgSz w:w="11907" w:h="16840" w:code="9"/>
          <w:pgMar w:top="1134" w:right="851" w:bottom="1134" w:left="1701" w:header="0" w:footer="6" w:gutter="0"/>
          <w:cols w:space="720"/>
          <w:noEndnote/>
          <w:titlePg/>
          <w:docGrid w:linePitch="360"/>
        </w:sectPr>
      </w:pPr>
      <w:hyperlink w:anchor="bookmark7" w:tooltip="Current Document" w:history="1">
        <w:r w:rsidR="00F25B94">
          <w:rPr>
            <w:rStyle w:val="313"/>
          </w:rPr>
          <w:t>Литература</w:t>
        </w:r>
        <w:r w:rsidR="00F25B94">
          <w:rPr>
            <w:rStyle w:val="313"/>
          </w:rPr>
          <w:tab/>
        </w:r>
        <w:r w:rsidR="00F25B94">
          <w:rPr>
            <w:rStyle w:val="313"/>
          </w:rPr>
          <w:tab/>
        </w:r>
        <w:r w:rsidR="00F25B94">
          <w:rPr>
            <w:rStyle w:val="313"/>
          </w:rPr>
          <w:tab/>
          <w:t>188</w:t>
        </w:r>
      </w:hyperlink>
    </w:p>
    <w:p w:rsidR="00F25B94" w:rsidRDefault="001418D6" w:rsidP="00F25B94">
      <w:pPr>
        <w:pStyle w:val="61"/>
        <w:shd w:val="clear" w:color="auto" w:fill="auto"/>
        <w:spacing w:after="180" w:line="250" w:lineRule="exact"/>
        <w:ind w:right="20"/>
      </w:pPr>
      <w:r>
        <w:rPr>
          <w:b/>
          <w:bCs/>
        </w:rPr>
        <w:fldChar w:fldCharType="end"/>
      </w:r>
      <w:r w:rsidR="00F25B94">
        <w:rPr>
          <w:rStyle w:val="624"/>
          <w:i/>
          <w:iCs/>
        </w:rPr>
        <w:t>Охраняется законом об авторском праве. Воспроизведение всего пособия или любой его части, а также реализация тиража запрещаются без письменного разрешения издателя. Любые попытки нарушения закона будут преследоваться в судебном порядке.</w:t>
      </w:r>
    </w:p>
    <w:p w:rsidR="00F25B94" w:rsidRDefault="00F25B94" w:rsidP="00F25B94">
      <w:pPr>
        <w:pStyle w:val="341"/>
        <w:shd w:val="clear" w:color="auto" w:fill="auto"/>
        <w:spacing w:line="250" w:lineRule="exact"/>
        <w:ind w:firstLine="0"/>
        <w:jc w:val="center"/>
      </w:pPr>
      <w:r>
        <w:rPr>
          <w:rStyle w:val="343"/>
        </w:rPr>
        <w:t>Приглашаем к сотрудничеству учителей, методистов и других специалистов в области образования для поиска и рекоменда</w:t>
      </w:r>
      <w:r>
        <w:rPr>
          <w:rStyle w:val="343"/>
        </w:rPr>
        <w:softHyphen/>
        <w:t>ции к публикации интересных материалов, разработок, проектов по учебной и воспитательной работе. Издательство «Учитель» выплачивает вознаграждение за работу по поиску материала. Издательство также приглашает к сотрудничеству авторов и гарантирует им выплату гонора</w:t>
      </w:r>
      <w:r>
        <w:rPr>
          <w:rStyle w:val="343"/>
        </w:rPr>
        <w:softHyphen/>
        <w:t>ров за предоставленные работы.</w:t>
      </w:r>
    </w:p>
    <w:p w:rsidR="00F25B94" w:rsidRDefault="00F25B94" w:rsidP="00F25B94">
      <w:pPr>
        <w:pStyle w:val="341"/>
        <w:shd w:val="clear" w:color="auto" w:fill="auto"/>
        <w:spacing w:after="176" w:line="250" w:lineRule="exact"/>
        <w:ind w:firstLine="0"/>
        <w:jc w:val="center"/>
      </w:pPr>
      <w:r>
        <w:rPr>
          <w:rStyle w:val="343"/>
          <w:lang w:val="en-US" w:eastAsia="en-US"/>
        </w:rPr>
        <w:t>E</w:t>
      </w:r>
      <w:r w:rsidRPr="00F25B94">
        <w:rPr>
          <w:rStyle w:val="343"/>
          <w:lang w:eastAsia="en-US"/>
        </w:rPr>
        <w:t>-</w:t>
      </w:r>
      <w:r>
        <w:rPr>
          <w:rStyle w:val="343"/>
          <w:lang w:val="en-US" w:eastAsia="en-US"/>
        </w:rPr>
        <w:t>mail</w:t>
      </w:r>
      <w:r w:rsidRPr="00F25B94">
        <w:rPr>
          <w:rStyle w:val="343"/>
          <w:lang w:eastAsia="en-US"/>
        </w:rPr>
        <w:t xml:space="preserve">: </w:t>
      </w:r>
      <w:hyperlink r:id="rId145" w:history="1">
        <w:r>
          <w:rPr>
            <w:rStyle w:val="a3"/>
            <w:lang w:val="en-US" w:eastAsia="en-US"/>
          </w:rPr>
          <w:t>metodist</w:t>
        </w:r>
        <w:r w:rsidRPr="00F25B94">
          <w:rPr>
            <w:rStyle w:val="a3"/>
            <w:lang w:eastAsia="en-US"/>
          </w:rPr>
          <w:t>@</w:t>
        </w:r>
        <w:r>
          <w:rPr>
            <w:rStyle w:val="a3"/>
            <w:lang w:val="en-US" w:eastAsia="en-US"/>
          </w:rPr>
          <w:t>uchitel</w:t>
        </w:r>
        <w:r w:rsidRPr="00F25B94">
          <w:rPr>
            <w:rStyle w:val="a3"/>
            <w:lang w:eastAsia="en-US"/>
          </w:rPr>
          <w:t>-</w:t>
        </w:r>
        <w:r>
          <w:rPr>
            <w:rStyle w:val="a3"/>
            <w:lang w:val="en-US" w:eastAsia="en-US"/>
          </w:rPr>
          <w:t>izd</w:t>
        </w:r>
        <w:r w:rsidRPr="00F25B94">
          <w:rPr>
            <w:rStyle w:val="a3"/>
            <w:lang w:eastAsia="en-US"/>
          </w:rPr>
          <w:t>.</w:t>
        </w:r>
        <w:r>
          <w:rPr>
            <w:rStyle w:val="a3"/>
            <w:lang w:val="en-US" w:eastAsia="en-US"/>
          </w:rPr>
          <w:t>ru</w:t>
        </w:r>
      </w:hyperlink>
      <w:r w:rsidRPr="00F25B94">
        <w:rPr>
          <w:rStyle w:val="343"/>
          <w:lang w:eastAsia="en-US"/>
        </w:rPr>
        <w:t xml:space="preserve"> </w:t>
      </w:r>
      <w:r>
        <w:rPr>
          <w:rStyle w:val="343"/>
        </w:rPr>
        <w:t xml:space="preserve">Телефон: (8442) 42-23-48; 42-23-38 Подробности см. на сайте издательства «Учитель»: </w:t>
      </w:r>
      <w:hyperlink r:id="rId146" w:history="1">
        <w:r>
          <w:rPr>
            <w:rStyle w:val="a3"/>
            <w:lang w:val="en-US" w:eastAsia="en-US"/>
          </w:rPr>
          <w:t>www</w:t>
        </w:r>
        <w:r w:rsidRPr="00F25B94">
          <w:rPr>
            <w:rStyle w:val="a3"/>
            <w:lang w:eastAsia="en-US"/>
          </w:rPr>
          <w:t>.</w:t>
        </w:r>
        <w:r>
          <w:rPr>
            <w:rStyle w:val="a3"/>
            <w:lang w:val="en-US" w:eastAsia="en-US"/>
          </w:rPr>
          <w:t>uchitel</w:t>
        </w:r>
        <w:r w:rsidRPr="00F25B94">
          <w:rPr>
            <w:rStyle w:val="a3"/>
            <w:lang w:eastAsia="en-US"/>
          </w:rPr>
          <w:t>-</w:t>
        </w:r>
        <w:r>
          <w:rPr>
            <w:rStyle w:val="a3"/>
            <w:lang w:val="en-US" w:eastAsia="en-US"/>
          </w:rPr>
          <w:t>izd</w:t>
        </w:r>
        <w:r w:rsidRPr="00F25B94">
          <w:rPr>
            <w:rStyle w:val="a3"/>
            <w:lang w:eastAsia="en-US"/>
          </w:rPr>
          <w:t>.</w:t>
        </w:r>
        <w:r>
          <w:rPr>
            <w:rStyle w:val="a3"/>
            <w:lang w:val="en-US" w:eastAsia="en-US"/>
          </w:rPr>
          <w:t>ru</w:t>
        </w:r>
      </w:hyperlink>
    </w:p>
    <w:p w:rsidR="00F25B94" w:rsidRDefault="00F25B94" w:rsidP="00F25B94">
      <w:pPr>
        <w:pStyle w:val="341"/>
        <w:shd w:val="clear" w:color="auto" w:fill="auto"/>
        <w:spacing w:line="254" w:lineRule="exact"/>
        <w:ind w:firstLine="0"/>
        <w:jc w:val="center"/>
      </w:pPr>
      <w:r>
        <w:rPr>
          <w:rStyle w:val="343"/>
        </w:rPr>
        <w:t>ФИЗИЧЕСКОЕ РАЗВИТИЕ ДЕТЕЙ 2-7 ЛЕТ</w:t>
      </w:r>
    </w:p>
    <w:p w:rsidR="00F25B94" w:rsidRDefault="00F25B94" w:rsidP="00F25B94">
      <w:pPr>
        <w:pStyle w:val="341"/>
        <w:shd w:val="clear" w:color="auto" w:fill="auto"/>
        <w:spacing w:after="512" w:line="250" w:lineRule="exact"/>
        <w:ind w:firstLine="0"/>
        <w:jc w:val="center"/>
      </w:pPr>
      <w:r>
        <w:rPr>
          <w:rStyle w:val="343"/>
        </w:rPr>
        <w:t>Развернутое перспективное планирование по программе «Детство»</w:t>
      </w:r>
    </w:p>
    <w:p w:rsidR="00F25B94" w:rsidRDefault="00F25B94" w:rsidP="00F25B94">
      <w:pPr>
        <w:pStyle w:val="171"/>
        <w:shd w:val="clear" w:color="auto" w:fill="auto"/>
        <w:spacing w:after="58" w:line="210" w:lineRule="exact"/>
        <w:jc w:val="center"/>
      </w:pPr>
      <w:r>
        <w:rPr>
          <w:rStyle w:val="1732"/>
        </w:rPr>
        <w:t>Авторы-составители</w:t>
      </w:r>
    </w:p>
    <w:p w:rsidR="00F25B94" w:rsidRDefault="00F25B94" w:rsidP="00F25B94">
      <w:pPr>
        <w:pStyle w:val="341"/>
        <w:shd w:val="clear" w:color="auto" w:fill="auto"/>
        <w:spacing w:line="211" w:lineRule="exact"/>
        <w:ind w:firstLine="0"/>
        <w:jc w:val="center"/>
      </w:pPr>
      <w:r>
        <w:rPr>
          <w:rStyle w:val="343"/>
        </w:rPr>
        <w:t>Ирина Михайловна Сучкова,</w:t>
      </w:r>
    </w:p>
    <w:p w:rsidR="00F25B94" w:rsidRDefault="00F25B94" w:rsidP="00F25B94">
      <w:pPr>
        <w:pStyle w:val="261"/>
        <w:shd w:val="clear" w:color="auto" w:fill="auto"/>
        <w:spacing w:line="211" w:lineRule="exact"/>
        <w:jc w:val="center"/>
      </w:pPr>
      <w:r>
        <w:rPr>
          <w:rStyle w:val="2620"/>
        </w:rPr>
        <w:t>заведующая МДОУ детский сад комбинированного вида № 367 г. Волгограда, высшая квалификационная категория</w:t>
      </w:r>
    </w:p>
    <w:p w:rsidR="00F25B94" w:rsidRDefault="00F25B94" w:rsidP="00F25B94">
      <w:pPr>
        <w:pStyle w:val="341"/>
        <w:shd w:val="clear" w:color="auto" w:fill="auto"/>
        <w:spacing w:line="210" w:lineRule="exact"/>
        <w:ind w:firstLine="0"/>
        <w:jc w:val="center"/>
      </w:pPr>
      <w:r>
        <w:rPr>
          <w:rStyle w:val="343"/>
        </w:rPr>
        <w:t>Елена Анатольевна Мартынова,</w:t>
      </w:r>
    </w:p>
    <w:p w:rsidR="00F25B94" w:rsidRDefault="00F25B94" w:rsidP="00F25B94">
      <w:pPr>
        <w:pStyle w:val="261"/>
        <w:shd w:val="clear" w:color="auto" w:fill="auto"/>
        <w:spacing w:after="72" w:line="170" w:lineRule="exact"/>
        <w:jc w:val="center"/>
      </w:pPr>
      <w:r>
        <w:rPr>
          <w:rStyle w:val="2620"/>
        </w:rPr>
        <w:t>старший воспитатель, высшая квалификационная категория</w:t>
      </w:r>
    </w:p>
    <w:p w:rsidR="00F25B94" w:rsidRDefault="00F25B94" w:rsidP="00F25B94">
      <w:pPr>
        <w:pStyle w:val="341"/>
        <w:shd w:val="clear" w:color="auto" w:fill="auto"/>
        <w:spacing w:line="210" w:lineRule="exact"/>
        <w:ind w:firstLine="0"/>
        <w:jc w:val="center"/>
      </w:pPr>
      <w:r>
        <w:rPr>
          <w:rStyle w:val="343"/>
        </w:rPr>
        <w:t>Наталья Александровна Давыдова,</w:t>
      </w:r>
    </w:p>
    <w:p w:rsidR="00F25B94" w:rsidRDefault="00F25B94" w:rsidP="00F25B94">
      <w:pPr>
        <w:pStyle w:val="261"/>
        <w:shd w:val="clear" w:color="auto" w:fill="auto"/>
        <w:spacing w:after="1000" w:line="170" w:lineRule="exact"/>
        <w:jc w:val="center"/>
      </w:pPr>
      <w:r>
        <w:rPr>
          <w:rStyle w:val="2620"/>
        </w:rPr>
        <w:t>инструктор физического воспитания, первая квалификационная категория</w:t>
      </w:r>
    </w:p>
    <w:p w:rsidR="00F25B94" w:rsidRDefault="00F25B94" w:rsidP="00F25B94">
      <w:pPr>
        <w:pStyle w:val="341"/>
        <w:shd w:val="clear" w:color="auto" w:fill="auto"/>
        <w:spacing w:after="176" w:line="250" w:lineRule="exact"/>
        <w:ind w:firstLine="0"/>
        <w:jc w:val="center"/>
      </w:pPr>
      <w:r>
        <w:rPr>
          <w:rStyle w:val="3410"/>
        </w:rPr>
        <w:t xml:space="preserve">Ответственные за выпуск </w:t>
      </w:r>
      <w:r>
        <w:rPr>
          <w:rStyle w:val="343"/>
        </w:rPr>
        <w:t xml:space="preserve">Л. Е. Гринин, А. В. Перепёлкина </w:t>
      </w:r>
      <w:r>
        <w:rPr>
          <w:rStyle w:val="3410"/>
        </w:rPr>
        <w:t>Редактор</w:t>
      </w:r>
      <w:r>
        <w:rPr>
          <w:rStyle w:val="343"/>
        </w:rPr>
        <w:t xml:space="preserve"> А. В. Перепёлкина </w:t>
      </w:r>
      <w:r>
        <w:rPr>
          <w:rStyle w:val="3410"/>
        </w:rPr>
        <w:t>Редакторы-методисты</w:t>
      </w:r>
      <w:r>
        <w:rPr>
          <w:rStyle w:val="343"/>
        </w:rPr>
        <w:t xml:space="preserve"> Л. В. Голубева, Е. А. Виноградова </w:t>
      </w:r>
      <w:r>
        <w:rPr>
          <w:rStyle w:val="3410"/>
        </w:rPr>
        <w:t>Выпускающий редактор</w:t>
      </w:r>
      <w:r>
        <w:rPr>
          <w:rStyle w:val="343"/>
        </w:rPr>
        <w:t xml:space="preserve"> Н. Е. Волкова-Алексеева </w:t>
      </w:r>
      <w:r>
        <w:rPr>
          <w:rStyle w:val="3410"/>
        </w:rPr>
        <w:t>Технический редактор</w:t>
      </w:r>
      <w:r>
        <w:rPr>
          <w:rStyle w:val="343"/>
        </w:rPr>
        <w:t xml:space="preserve"> Л. В. Иванова </w:t>
      </w:r>
      <w:r>
        <w:rPr>
          <w:rStyle w:val="3410"/>
        </w:rPr>
        <w:t>Редактор-корректор</w:t>
      </w:r>
      <w:r>
        <w:rPr>
          <w:rStyle w:val="343"/>
        </w:rPr>
        <w:t xml:space="preserve"> Р. Ш. Энсани </w:t>
      </w:r>
      <w:r>
        <w:rPr>
          <w:rStyle w:val="3410"/>
        </w:rPr>
        <w:t>Компьютерная верстка</w:t>
      </w:r>
      <w:r>
        <w:rPr>
          <w:rStyle w:val="343"/>
        </w:rPr>
        <w:t xml:space="preserve"> О. В. Анненковой</w:t>
      </w:r>
    </w:p>
    <w:p w:rsidR="00F25B94" w:rsidRDefault="00F25B94" w:rsidP="00F25B94">
      <w:pPr>
        <w:pStyle w:val="171"/>
        <w:shd w:val="clear" w:color="auto" w:fill="auto"/>
        <w:spacing w:after="1624" w:line="254" w:lineRule="exact"/>
        <w:jc w:val="center"/>
      </w:pPr>
      <w:r>
        <w:rPr>
          <w:rStyle w:val="1732"/>
        </w:rPr>
        <w:t>Издательство «Учитель» 400067, г. Волгоград, ул. Кирова, 122</w:t>
      </w:r>
    </w:p>
    <w:p w:rsidR="00F25B94" w:rsidRDefault="00F25B94" w:rsidP="00F25B94">
      <w:pPr>
        <w:pStyle w:val="171"/>
        <w:shd w:val="clear" w:color="auto" w:fill="auto"/>
        <w:spacing w:line="250" w:lineRule="exact"/>
        <w:jc w:val="center"/>
      </w:pPr>
      <w:r>
        <w:rPr>
          <w:rStyle w:val="1732"/>
        </w:rPr>
        <w:t>Подписано в печать 27.04.11. Формат 60 х 84/8. Бумага газетная. Гарнитура Тип Тайме. Печать офсетная. Усл. печ. л. 22,32. Тираж 12 000 экз. (1-й з-д 000). Заказ 1246.</w:t>
      </w:r>
    </w:p>
    <w:p w:rsidR="00F25B94" w:rsidRDefault="00F25B94" w:rsidP="00F25B94">
      <w:pPr>
        <w:pStyle w:val="171"/>
        <w:shd w:val="clear" w:color="auto" w:fill="auto"/>
        <w:spacing w:line="230" w:lineRule="exact"/>
        <w:jc w:val="center"/>
      </w:pPr>
      <w:r>
        <w:rPr>
          <w:rStyle w:val="1732"/>
        </w:rPr>
        <w:t>Отпечатано в полном соответствии с качеством предоставленных издательством материалов в ОАО «Тверской ордена Трудового Красного Знамени полиграфкомбинат детской литературы им. 50-летия СССР». 170040, г. Тверь, проспект 50 лет Октября, 46.</w:t>
      </w:r>
    </w:p>
    <w:p w:rsidR="00F25B94" w:rsidRDefault="00DC437F" w:rsidP="00F25B94">
      <w:pPr>
        <w:framePr w:wrap="notBeside" w:vAnchor="text" w:hAnchor="text" w:xAlign="center" w:y="1"/>
        <w:jc w:val="center"/>
        <w:rPr>
          <w:color w:val="auto"/>
          <w:sz w:val="2"/>
          <w:szCs w:val="2"/>
        </w:rPr>
      </w:pPr>
      <w:r>
        <w:rPr>
          <w:noProof/>
          <w:color w:val="auto"/>
          <w:sz w:val="2"/>
          <w:szCs w:val="2"/>
        </w:rPr>
        <w:drawing>
          <wp:inline distT="0" distB="0" distL="0" distR="0">
            <wp:extent cx="297815" cy="25527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7"/>
                    <a:srcRect/>
                    <a:stretch>
                      <a:fillRect/>
                    </a:stretch>
                  </pic:blipFill>
                  <pic:spPr bwMode="auto">
                    <a:xfrm>
                      <a:off x="0" y="0"/>
                      <a:ext cx="297815" cy="255270"/>
                    </a:xfrm>
                    <a:prstGeom prst="rect">
                      <a:avLst/>
                    </a:prstGeom>
                    <a:noFill/>
                    <a:ln w="9525">
                      <a:noFill/>
                      <a:miter lim="800000"/>
                      <a:headEnd/>
                      <a:tailEnd/>
                    </a:ln>
                  </pic:spPr>
                </pic:pic>
              </a:graphicData>
            </a:graphic>
          </wp:inline>
        </w:drawing>
      </w:r>
    </w:p>
    <w:p w:rsidR="00F25B94" w:rsidRDefault="00F25B94" w:rsidP="00F25B94">
      <w:pPr>
        <w:rPr>
          <w:color w:val="auto"/>
          <w:sz w:val="2"/>
          <w:szCs w:val="2"/>
        </w:rPr>
        <w:sectPr w:rsidR="00F25B94" w:rsidSect="00F25B94">
          <w:footerReference w:type="even" r:id="rId148"/>
          <w:footerReference w:type="default" r:id="rId149"/>
          <w:headerReference w:type="first" r:id="rId150"/>
          <w:footerReference w:type="first" r:id="rId151"/>
          <w:pgSz w:w="11907" w:h="16840" w:code="9"/>
          <w:pgMar w:top="1134" w:right="851" w:bottom="1134" w:left="1701" w:header="0" w:footer="6" w:gutter="0"/>
          <w:pgNumType w:start="2"/>
          <w:cols w:space="720"/>
          <w:noEndnote/>
          <w:docGrid w:linePitch="360"/>
        </w:sectPr>
      </w:pPr>
    </w:p>
    <w:p w:rsidR="00F25B94" w:rsidRDefault="00F25B94" w:rsidP="00F25B94">
      <w:pPr>
        <w:pStyle w:val="370"/>
        <w:shd w:val="clear" w:color="auto" w:fill="auto"/>
        <w:ind w:right="20"/>
      </w:pPr>
      <w:r>
        <w:t>УВАЖАЕМЫЙ ПОКУПАТЕЛЬ!</w:t>
      </w:r>
    </w:p>
    <w:p w:rsidR="00F25B94" w:rsidRDefault="00F25B94" w:rsidP="00F25B94">
      <w:pPr>
        <w:pStyle w:val="171"/>
        <w:shd w:val="clear" w:color="auto" w:fill="auto"/>
        <w:spacing w:line="226" w:lineRule="exact"/>
        <w:ind w:right="20"/>
        <w:jc w:val="center"/>
      </w:pPr>
      <w:r>
        <w:rPr>
          <w:rStyle w:val="170"/>
        </w:rPr>
        <w:t>Наше издательство успешно работает на российском книжном рынке уже более 20 лет. За это время миллионы учащихся, родителей, учителей и людей самых разных возрастов и про</w:t>
      </w:r>
      <w:r>
        <w:rPr>
          <w:rStyle w:val="170"/>
        </w:rPr>
        <w:softHyphen/>
        <w:t>фессий купили наши книги и электронные пособия. Мы предоставляем возможность заказать книги и компакт-диски по почте, как с помощью обычного почтового письма, так и через спе</w:t>
      </w:r>
      <w:r>
        <w:rPr>
          <w:rStyle w:val="170"/>
        </w:rPr>
        <w:softHyphen/>
        <w:t xml:space="preserve">циализированный интернет-магазин учебно-методической литературы </w:t>
      </w:r>
      <w:hyperlink r:id="rId152" w:history="1">
        <w:r>
          <w:rPr>
            <w:rStyle w:val="a3"/>
            <w:lang w:val="en-US" w:eastAsia="en-US"/>
          </w:rPr>
          <w:t>WWW</w:t>
        </w:r>
        <w:r w:rsidRPr="00F25B94">
          <w:rPr>
            <w:rStyle w:val="a3"/>
            <w:lang w:eastAsia="en-US"/>
          </w:rPr>
          <w:t>.</w:t>
        </w:r>
        <w:r>
          <w:rPr>
            <w:rStyle w:val="a3"/>
            <w:lang w:val="en-US" w:eastAsia="en-US"/>
          </w:rPr>
          <w:t>UCHMAG</w:t>
        </w:r>
        <w:r w:rsidRPr="00F25B94">
          <w:rPr>
            <w:rStyle w:val="a3"/>
            <w:lang w:eastAsia="en-US"/>
          </w:rPr>
          <w:t>.</w:t>
        </w:r>
        <w:r>
          <w:rPr>
            <w:rStyle w:val="a3"/>
            <w:lang w:val="en-US" w:eastAsia="en-US"/>
          </w:rPr>
          <w:t>RU</w:t>
        </w:r>
      </w:hyperlink>
      <w:r w:rsidRPr="00F25B94">
        <w:rPr>
          <w:rStyle w:val="170"/>
          <w:lang w:eastAsia="en-US"/>
        </w:rPr>
        <w:t>.</w:t>
      </w:r>
    </w:p>
    <w:p w:rsidR="00F25B94" w:rsidRDefault="00F25B94" w:rsidP="00F25B94">
      <w:pPr>
        <w:pStyle w:val="171"/>
        <w:shd w:val="clear" w:color="auto" w:fill="auto"/>
        <w:spacing w:line="226" w:lineRule="exact"/>
        <w:ind w:left="20" w:right="20" w:firstLine="320"/>
        <w:jc w:val="both"/>
      </w:pPr>
      <w:r>
        <w:rPr>
          <w:rStyle w:val="170"/>
        </w:rPr>
        <w:t>Наш каталог включает в себя две тысячи названий книг и дисков для воспитателей ДОУ, учителей, руководителей школ, учебных пособий для школьников всех классов и абитуриен</w:t>
      </w:r>
      <w:r>
        <w:rPr>
          <w:rStyle w:val="170"/>
        </w:rPr>
        <w:softHyphen/>
        <w:t>тов, есть также пособия для малышей, студентов, родителей.</w:t>
      </w:r>
    </w:p>
    <w:p w:rsidR="00F25B94" w:rsidRDefault="00F25B94" w:rsidP="00F25B94">
      <w:pPr>
        <w:pStyle w:val="171"/>
        <w:shd w:val="clear" w:color="auto" w:fill="auto"/>
        <w:spacing w:line="226" w:lineRule="exact"/>
        <w:ind w:left="20" w:firstLine="320"/>
        <w:jc w:val="both"/>
      </w:pPr>
      <w:r>
        <w:rPr>
          <w:rStyle w:val="170"/>
        </w:rPr>
        <w:t>Ниже помещены основные направления нашей издательской деятельности в сериях.</w:t>
      </w:r>
    </w:p>
    <w:p w:rsidR="00F25B94" w:rsidRDefault="00F25B94" w:rsidP="00F25B94">
      <w:pPr>
        <w:pStyle w:val="171"/>
        <w:shd w:val="clear" w:color="auto" w:fill="auto"/>
        <w:spacing w:line="226" w:lineRule="exact"/>
        <w:ind w:left="20" w:right="20" w:firstLine="320"/>
        <w:jc w:val="both"/>
      </w:pPr>
      <w:r>
        <w:rPr>
          <w:rStyle w:val="1713"/>
        </w:rPr>
        <w:t>Дошкольное воспитание:</w:t>
      </w:r>
      <w:r>
        <w:rPr>
          <w:rStyle w:val="170"/>
        </w:rPr>
        <w:t xml:space="preserve"> новая серия «Тематическое планирование в ДОУ», новая серия «Рабочая тетрадь дошкольника», серии «Образовательное пространство ДОУ», «Руководите</w:t>
      </w:r>
      <w:r>
        <w:rPr>
          <w:rStyle w:val="170"/>
        </w:rPr>
        <w:softHyphen/>
        <w:t>лю ДОУ», «Методическая работа в ДОУ», «Дошкольное воспитание», «В помощь психологу ДОУ», «Дошкольник», «Дошкольное воспитание».</w:t>
      </w:r>
    </w:p>
    <w:p w:rsidR="00F25B94" w:rsidRDefault="00F25B94" w:rsidP="00F25B94">
      <w:pPr>
        <w:pStyle w:val="171"/>
        <w:shd w:val="clear" w:color="auto" w:fill="auto"/>
        <w:spacing w:line="226" w:lineRule="exact"/>
        <w:ind w:left="20" w:right="20" w:firstLine="320"/>
        <w:jc w:val="both"/>
      </w:pPr>
      <w:r>
        <w:rPr>
          <w:rStyle w:val="1713"/>
        </w:rPr>
        <w:t>Пособия для преподавателей 1-4 классов:</w:t>
      </w:r>
      <w:r>
        <w:rPr>
          <w:rStyle w:val="170"/>
        </w:rPr>
        <w:t xml:space="preserve"> поурочные планы и тематическое планиро</w:t>
      </w:r>
      <w:r>
        <w:rPr>
          <w:rStyle w:val="170"/>
        </w:rPr>
        <w:softHyphen/>
        <w:t>вание, новая серия «Рабочая тетрадь ученика», серии «Новое в преподавании в школе», «Творческая мастерская учителя», «Урок в современной школе», «Коррекционное обучение», «Олимпиадные задания», «Дидактический материал», открытые и нетрадиционные уроки.</w:t>
      </w:r>
    </w:p>
    <w:p w:rsidR="00F25B94" w:rsidRDefault="00F25B94" w:rsidP="00F25B94">
      <w:pPr>
        <w:pStyle w:val="171"/>
        <w:shd w:val="clear" w:color="auto" w:fill="auto"/>
        <w:spacing w:line="226" w:lineRule="exact"/>
        <w:ind w:left="20" w:right="20" w:firstLine="320"/>
        <w:jc w:val="both"/>
      </w:pPr>
      <w:r>
        <w:rPr>
          <w:rStyle w:val="1713"/>
        </w:rPr>
        <w:t>Пособия для преподавателей 5-11 классов:</w:t>
      </w:r>
      <w:r>
        <w:rPr>
          <w:rStyle w:val="170"/>
        </w:rPr>
        <w:t xml:space="preserve"> поурочные планы и тематическое планирование, серии «Новое в преподавании в школе», «Творческая мастерская учителя», «Урок в современной школе», «Контрольно-измерительные материалы», «Курсы по выбору», «Коррекционное обуче</w:t>
      </w:r>
      <w:r>
        <w:rPr>
          <w:rStyle w:val="170"/>
        </w:rPr>
        <w:softHyphen/>
        <w:t>ние», «Профильное образование», «Олимпиадные задания», «Контрольные и самостоятельные работы», «Дидактический материал»; тесты; открытые, нестандартные и интегрированные уроки.</w:t>
      </w:r>
    </w:p>
    <w:p w:rsidR="00F25B94" w:rsidRDefault="00F25B94" w:rsidP="00F25B94">
      <w:pPr>
        <w:pStyle w:val="171"/>
        <w:shd w:val="clear" w:color="auto" w:fill="auto"/>
        <w:spacing w:line="226" w:lineRule="exact"/>
        <w:ind w:left="20" w:right="20" w:firstLine="320"/>
        <w:jc w:val="both"/>
      </w:pPr>
      <w:r>
        <w:rPr>
          <w:rStyle w:val="1713"/>
        </w:rPr>
        <w:t>В помощь администрации школы:</w:t>
      </w:r>
      <w:r>
        <w:rPr>
          <w:rStyle w:val="170"/>
        </w:rPr>
        <w:t xml:space="preserve"> серии «В помощь администрации школы», «Методи</w:t>
      </w:r>
      <w:r>
        <w:rPr>
          <w:rStyle w:val="170"/>
        </w:rPr>
        <w:softHyphen/>
        <w:t>ческая работа в школе», «Управление современной школой».</w:t>
      </w:r>
    </w:p>
    <w:p w:rsidR="00F25B94" w:rsidRDefault="00F25B94" w:rsidP="00F25B94">
      <w:pPr>
        <w:pStyle w:val="370"/>
        <w:shd w:val="clear" w:color="auto" w:fill="auto"/>
        <w:ind w:left="20" w:firstLine="320"/>
        <w:jc w:val="both"/>
      </w:pPr>
      <w:r>
        <w:t>В помощь психологу школы и ДОУ</w:t>
      </w:r>
    </w:p>
    <w:p w:rsidR="00F25B94" w:rsidRDefault="00F25B94" w:rsidP="00F25B94">
      <w:pPr>
        <w:pStyle w:val="370"/>
        <w:shd w:val="clear" w:color="auto" w:fill="auto"/>
        <w:ind w:left="20" w:firstLine="320"/>
        <w:jc w:val="both"/>
      </w:pPr>
      <w:r>
        <w:t>В помощь логопеду</w:t>
      </w:r>
    </w:p>
    <w:p w:rsidR="00F25B94" w:rsidRDefault="00F25B94" w:rsidP="00F25B94">
      <w:pPr>
        <w:pStyle w:val="370"/>
        <w:shd w:val="clear" w:color="auto" w:fill="auto"/>
        <w:ind w:left="20" w:firstLine="320"/>
        <w:jc w:val="both"/>
      </w:pPr>
      <w:r>
        <w:t>Дополнительное образование</w:t>
      </w:r>
    </w:p>
    <w:p w:rsidR="00F25B94" w:rsidRDefault="00F25B94" w:rsidP="00F25B94">
      <w:pPr>
        <w:pStyle w:val="171"/>
        <w:shd w:val="clear" w:color="auto" w:fill="auto"/>
        <w:spacing w:line="226" w:lineRule="exact"/>
        <w:ind w:left="20" w:right="20" w:firstLine="320"/>
        <w:jc w:val="both"/>
      </w:pPr>
      <w:r>
        <w:rPr>
          <w:rStyle w:val="1713"/>
        </w:rPr>
        <w:t>Воспитательная и внеклассная работа:</w:t>
      </w:r>
      <w:r>
        <w:rPr>
          <w:rStyle w:val="170"/>
        </w:rPr>
        <w:t xml:space="preserve"> по предметам, серии «В помощь классному ру</w:t>
      </w:r>
      <w:r>
        <w:rPr>
          <w:rStyle w:val="170"/>
        </w:rPr>
        <w:softHyphen/>
        <w:t>ководителю», «Школа и родители», «Воспитание в школе», «Внеклассная работа в школе», «В помощь воспитателям и вожатым», «Летний отдых», «В школе и на досуге», «Предмет</w:t>
      </w:r>
      <w:r>
        <w:rPr>
          <w:rStyle w:val="170"/>
        </w:rPr>
        <w:softHyphen/>
        <w:t>ные недели в школе», «Общешкольные мероприятия», «Праздники».</w:t>
      </w:r>
    </w:p>
    <w:p w:rsidR="00F25B94" w:rsidRDefault="00F25B94" w:rsidP="00F25B94">
      <w:pPr>
        <w:pStyle w:val="171"/>
        <w:shd w:val="clear" w:color="auto" w:fill="auto"/>
        <w:spacing w:line="226" w:lineRule="exact"/>
        <w:ind w:left="20" w:right="20" w:firstLine="320"/>
        <w:jc w:val="both"/>
      </w:pPr>
      <w:r>
        <w:rPr>
          <w:rStyle w:val="1713"/>
        </w:rPr>
        <w:t>Пособия для учащихся 9-11 классов и поступающих в вузы:</w:t>
      </w:r>
      <w:r>
        <w:rPr>
          <w:rStyle w:val="170"/>
        </w:rPr>
        <w:t xml:space="preserve"> серии «Готовимся к Единому государственному экзамену», «Сам себе репетитор», «Как поступить в вуз», «Весь школьный курс в вопросах и ответах», «Тренажеры. Тесты. Самоучители», «Устрой себе экзамен сам», «Рефераты и творческие работы учащихся»; сочинения; ответы на экзаменационные билеты.</w:t>
      </w:r>
    </w:p>
    <w:p w:rsidR="00F25B94" w:rsidRDefault="00F25B94" w:rsidP="00F25B94">
      <w:pPr>
        <w:pStyle w:val="370"/>
        <w:shd w:val="clear" w:color="auto" w:fill="auto"/>
        <w:ind w:left="20" w:firstLine="320"/>
        <w:jc w:val="both"/>
      </w:pPr>
      <w:r>
        <w:t>Пособия для студентов и преподавателей вузов</w:t>
      </w:r>
    </w:p>
    <w:p w:rsidR="00F25B94" w:rsidRDefault="00F25B94" w:rsidP="00F25B94">
      <w:pPr>
        <w:pStyle w:val="370"/>
        <w:shd w:val="clear" w:color="auto" w:fill="auto"/>
        <w:ind w:left="20" w:firstLine="320"/>
        <w:jc w:val="both"/>
      </w:pPr>
      <w:r>
        <w:t>Серия «Домашние хлопоты»; тема «Родители и дети»; тема «Мир занятий и увлечений»</w:t>
      </w:r>
    </w:p>
    <w:p w:rsidR="00F25B94" w:rsidRDefault="00F25B94" w:rsidP="00F25B94">
      <w:pPr>
        <w:pStyle w:val="370"/>
        <w:shd w:val="clear" w:color="auto" w:fill="auto"/>
        <w:ind w:left="20" w:right="20" w:firstLine="320"/>
        <w:jc w:val="both"/>
      </w:pPr>
      <w:r>
        <w:rPr>
          <w:rStyle w:val="371"/>
        </w:rPr>
        <w:t>Имеется более двадцати серий электронных пособий, среди которых можно, в частности, отметить такие как</w:t>
      </w:r>
      <w:r>
        <w:t xml:space="preserve"> «Информационно-компьютерные технологии», «Интерак</w:t>
      </w:r>
      <w:r>
        <w:softHyphen/>
        <w:t>тивные проверочные работы», «Демонстрационное поурочное планирование», «Тесто</w:t>
      </w:r>
      <w:r>
        <w:softHyphen/>
        <w:t>вый контроль».</w:t>
      </w:r>
    </w:p>
    <w:p w:rsidR="00F25B94" w:rsidRDefault="00F25B94" w:rsidP="00F25B94">
      <w:pPr>
        <w:pStyle w:val="171"/>
        <w:shd w:val="clear" w:color="auto" w:fill="auto"/>
        <w:spacing w:after="22" w:line="226" w:lineRule="exact"/>
        <w:ind w:left="20" w:right="20" w:firstLine="320"/>
        <w:jc w:val="both"/>
      </w:pPr>
      <w:r>
        <w:rPr>
          <w:rStyle w:val="170"/>
        </w:rPr>
        <w:t>Цена пособий указана без учета почтовых расходов. Цена в связи с инфляцией может ме</w:t>
      </w:r>
      <w:r>
        <w:rPr>
          <w:rStyle w:val="170"/>
        </w:rPr>
        <w:softHyphen/>
        <w:t>няться.</w:t>
      </w:r>
    </w:p>
    <w:p w:rsidR="00F25B94" w:rsidRDefault="00F25B94" w:rsidP="00F25B94">
      <w:pPr>
        <w:pStyle w:val="370"/>
        <w:shd w:val="clear" w:color="auto" w:fill="auto"/>
        <w:spacing w:line="274" w:lineRule="exact"/>
        <w:ind w:right="20"/>
      </w:pPr>
      <w:r>
        <w:rPr>
          <w:rStyle w:val="3713pt"/>
        </w:rPr>
        <w:t xml:space="preserve">НОВИНКИ </w:t>
      </w:r>
      <w:r>
        <w:rPr>
          <w:rStyle w:val="3713pt1"/>
        </w:rPr>
        <w:t xml:space="preserve">ПЕЧАТНЫЕ ПОСОБИЯ (КНИГИ И БРОШЮРЫ) В ПОМОЩЬ АДМИНИСТРАЦИИ ШКОЛЫ </w:t>
      </w:r>
      <w:r>
        <w:t xml:space="preserve">ДИРЕКТОРУ ШКОЛЫ </w:t>
      </w:r>
      <w:r>
        <w:rPr>
          <w:rStyle w:val="371"/>
        </w:rPr>
        <w:t>1228з.</w:t>
      </w:r>
      <w:r>
        <w:t xml:space="preserve"> Сопровождение здоровья учащихся в образовательном учреждении.</w:t>
      </w:r>
      <w:r>
        <w:rPr>
          <w:rStyle w:val="371"/>
        </w:rPr>
        <w:t xml:space="preserve"> Система работы, мониторинг. 248 с. Цена 106 р.</w:t>
      </w:r>
    </w:p>
    <w:p w:rsidR="00F25B94" w:rsidRDefault="00F25B94" w:rsidP="00F25B94">
      <w:pPr>
        <w:pStyle w:val="171"/>
        <w:shd w:val="clear" w:color="auto" w:fill="auto"/>
        <w:spacing w:line="230" w:lineRule="exact"/>
        <w:ind w:left="20" w:right="20" w:firstLine="320"/>
        <w:jc w:val="both"/>
      </w:pPr>
      <w:r>
        <w:rPr>
          <w:rStyle w:val="170"/>
        </w:rPr>
        <w:t>1228ж.</w:t>
      </w:r>
      <w:r>
        <w:rPr>
          <w:rStyle w:val="1713"/>
        </w:rPr>
        <w:t xml:space="preserve"> Озеленение пришкольного участка.</w:t>
      </w:r>
      <w:r>
        <w:rPr>
          <w:rStyle w:val="170"/>
        </w:rPr>
        <w:t xml:space="preserve"> Рекомендации, планирование работы, спра</w:t>
      </w:r>
      <w:r>
        <w:rPr>
          <w:rStyle w:val="170"/>
        </w:rPr>
        <w:softHyphen/>
        <w:t xml:space="preserve">вочные материалы. </w:t>
      </w:r>
      <w:r>
        <w:rPr>
          <w:rStyle w:val="172"/>
        </w:rPr>
        <w:t>131с.</w:t>
      </w:r>
      <w:r>
        <w:rPr>
          <w:rStyle w:val="170"/>
        </w:rPr>
        <w:t xml:space="preserve"> Цена 72 р.</w:t>
      </w:r>
    </w:p>
    <w:p w:rsidR="00F25B94" w:rsidRDefault="00F25B94" w:rsidP="00F25B94">
      <w:pPr>
        <w:pStyle w:val="370"/>
        <w:shd w:val="clear" w:color="auto" w:fill="auto"/>
        <w:ind w:left="340" w:right="1940" w:firstLine="1700"/>
        <w:jc w:val="left"/>
      </w:pPr>
      <w:r>
        <w:t xml:space="preserve">РАБОТА С ПЕДАГОГИЧЕСКИМ КОЛЛЕКТИВОМ </w:t>
      </w:r>
      <w:r>
        <w:rPr>
          <w:rStyle w:val="371"/>
        </w:rPr>
        <w:t>12376.</w:t>
      </w:r>
      <w:r>
        <w:t xml:space="preserve"> Справочник социального педагога.</w:t>
      </w:r>
      <w:r>
        <w:rPr>
          <w:rStyle w:val="371"/>
        </w:rPr>
        <w:t xml:space="preserve"> 271 с. Цена </w:t>
      </w:r>
      <w:r>
        <w:rPr>
          <w:rStyle w:val="3710"/>
        </w:rPr>
        <w:t>111р.</w:t>
      </w:r>
    </w:p>
    <w:p w:rsidR="00F25B94" w:rsidRDefault="00F25B94" w:rsidP="00F25B94">
      <w:pPr>
        <w:pStyle w:val="171"/>
        <w:shd w:val="clear" w:color="auto" w:fill="auto"/>
        <w:spacing w:line="226" w:lineRule="exact"/>
        <w:ind w:left="20" w:right="20" w:firstLine="320"/>
        <w:jc w:val="both"/>
      </w:pPr>
      <w:r>
        <w:rPr>
          <w:rStyle w:val="170"/>
        </w:rPr>
        <w:t>1228е.</w:t>
      </w:r>
      <w:r>
        <w:rPr>
          <w:rStyle w:val="1713"/>
        </w:rPr>
        <w:t xml:space="preserve"> Модели взаимодействия с детьми группы риска:</w:t>
      </w:r>
      <w:r>
        <w:rPr>
          <w:rStyle w:val="170"/>
        </w:rPr>
        <w:t xml:space="preserve"> опыт работы социального педа</w:t>
      </w:r>
      <w:r>
        <w:rPr>
          <w:rStyle w:val="170"/>
        </w:rPr>
        <w:softHyphen/>
        <w:t>гога. 184 с. Цена 83 р.</w:t>
      </w:r>
    </w:p>
    <w:p w:rsidR="00F25B94" w:rsidRDefault="00F25B94" w:rsidP="00F25B94">
      <w:pPr>
        <w:pStyle w:val="171"/>
        <w:shd w:val="clear" w:color="auto" w:fill="auto"/>
        <w:spacing w:line="221" w:lineRule="exact"/>
        <w:ind w:left="20" w:right="20" w:firstLine="320"/>
        <w:jc w:val="both"/>
      </w:pPr>
      <w:r>
        <w:rPr>
          <w:rStyle w:val="170"/>
        </w:rPr>
        <w:t>1215ш.</w:t>
      </w:r>
      <w:r>
        <w:rPr>
          <w:rStyle w:val="1713"/>
        </w:rPr>
        <w:t xml:space="preserve"> Аттестация. Комплексная оценка деятельности педагога:</w:t>
      </w:r>
      <w:r>
        <w:rPr>
          <w:rStyle w:val="170"/>
        </w:rPr>
        <w:t xml:space="preserve"> организационные формы, управленческие механизмы. 142 с. Цена 72 р.</w:t>
      </w:r>
    </w:p>
    <w:p w:rsidR="00F25B94" w:rsidRDefault="00F25B94" w:rsidP="00F25B94">
      <w:pPr>
        <w:pStyle w:val="171"/>
        <w:shd w:val="clear" w:color="auto" w:fill="auto"/>
        <w:spacing w:line="221" w:lineRule="exact"/>
        <w:ind w:left="20" w:right="20" w:firstLine="320"/>
        <w:jc w:val="both"/>
      </w:pPr>
      <w:r>
        <w:rPr>
          <w:rStyle w:val="170"/>
        </w:rPr>
        <w:t>2503.</w:t>
      </w:r>
      <w:r>
        <w:rPr>
          <w:rStyle w:val="1713"/>
        </w:rPr>
        <w:t xml:space="preserve"> Час юбилея, отдыха и веселья.</w:t>
      </w:r>
      <w:r>
        <w:rPr>
          <w:rStyle w:val="170"/>
        </w:rPr>
        <w:t xml:space="preserve"> Сценарии корпоративных праздников для педаго</w:t>
      </w:r>
      <w:r>
        <w:rPr>
          <w:rStyle w:val="170"/>
        </w:rPr>
        <w:softHyphen/>
        <w:t>гов. 294 с. Цена 107 р.</w:t>
      </w:r>
    </w:p>
    <w:p w:rsidR="00F25B94" w:rsidRDefault="00F25B94" w:rsidP="00DC437F">
      <w:pPr>
        <w:pStyle w:val="370"/>
        <w:shd w:val="clear" w:color="auto" w:fill="auto"/>
        <w:spacing w:line="235" w:lineRule="exact"/>
        <w:ind w:left="20" w:right="20" w:firstLine="2420"/>
        <w:jc w:val="left"/>
        <w:rPr>
          <w:sz w:val="2"/>
          <w:szCs w:val="2"/>
        </w:rPr>
      </w:pPr>
      <w:r>
        <w:t xml:space="preserve">ЗАМЕСТИТЕЛЯМ ДИРЕКТОРА ШКОЛЫ </w:t>
      </w:r>
      <w:r>
        <w:rPr>
          <w:rStyle w:val="371"/>
        </w:rPr>
        <w:t>12296.</w:t>
      </w:r>
      <w:r>
        <w:t xml:space="preserve"> Организация внутришкольного контроля.</w:t>
      </w:r>
      <w:r>
        <w:rPr>
          <w:rStyle w:val="371"/>
        </w:rPr>
        <w:t xml:space="preserve"> Информационно-методические мате</w:t>
      </w:r>
      <w:r>
        <w:rPr>
          <w:rStyle w:val="371"/>
        </w:rPr>
        <w:softHyphen/>
        <w:t>риалы. 157 с. Цена 77 р.</w:t>
      </w:r>
    </w:p>
    <w:sectPr w:rsidR="00F25B94" w:rsidSect="00F25B94">
      <w:pgSz w:w="11907" w:h="16840" w:code="9"/>
      <w:pgMar w:top="1134" w:right="851" w:bottom="1134" w:left="1701" w:header="0" w:footer="6" w:gutter="0"/>
      <w:pgNumType w:start="193"/>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EED" w:rsidRDefault="009F2EED">
      <w:r>
        <w:separator/>
      </w:r>
    </w:p>
  </w:endnote>
  <w:endnote w:type="continuationSeparator" w:id="0">
    <w:p w:rsidR="009F2EED" w:rsidRDefault="009F2E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pPr>
      <w:pStyle w:val="1"/>
      <w:framePr w:w="10616" w:h="139" w:wrap="none" w:vAnchor="text" w:hAnchor="page" w:x="2787" w:y="-4646"/>
      <w:shd w:val="clear" w:color="auto" w:fill="auto"/>
      <w:ind w:left="4968"/>
    </w:pPr>
    <w:r w:rsidRPr="001418D6">
      <w:fldChar w:fldCharType="begin"/>
    </w:r>
    <w:r w:rsidR="009F2EED">
      <w:instrText xml:space="preserve"> PAGE \* MERGEFORMAT </w:instrText>
    </w:r>
    <w:r w:rsidRPr="001418D6">
      <w:fldChar w:fldCharType="separate"/>
    </w:r>
    <w:r w:rsidR="009F2EED" w:rsidRPr="0049737B">
      <w:rPr>
        <w:rStyle w:val="a5"/>
      </w:rPr>
      <w:t>80</w:t>
    </w:r>
    <w:r>
      <w:rPr>
        <w:rStyle w:val="a5"/>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
      <w:cr/>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pPr>
      <w:pStyle w:val="1"/>
      <w:framePr w:h="197" w:wrap="none" w:vAnchor="text" w:hAnchor="page" w:x="7846" w:y="-4883"/>
      <w:shd w:val="clear" w:color="auto" w:fill="auto"/>
      <w:jc w:val="both"/>
    </w:pPr>
    <w:r w:rsidRPr="001418D6">
      <w:fldChar w:fldCharType="begin"/>
    </w:r>
    <w:r w:rsidR="009F2EED">
      <w:instrText xml:space="preserve"> PAGE \* MERGEFORMAT </w:instrText>
    </w:r>
    <w:r w:rsidRPr="001418D6">
      <w:fldChar w:fldCharType="separate"/>
    </w:r>
    <w:r w:rsidR="009F2EED">
      <w:rPr>
        <w:rStyle w:val="3"/>
      </w:rPr>
      <w:t>125</w:t>
    </w:r>
    <w:r>
      <w:rPr>
        <w:rStyle w:val="3"/>
      </w:rPr>
      <w:fldChar w:fldCharType="end"/>
    </w:r>
  </w:p>
  <w:p w:rsidR="009F2EED" w:rsidRDefault="009F2EED">
    <w:pPr>
      <w:rPr>
        <w:color w:val="auto"/>
        <w:sz w:val="2"/>
        <w:szCs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pPr>
      <w:pStyle w:val="1"/>
      <w:framePr w:h="197" w:wrap="none" w:vAnchor="text" w:hAnchor="page" w:x="7846" w:y="-4883"/>
      <w:shd w:val="clear" w:color="auto" w:fill="auto"/>
      <w:jc w:val="both"/>
    </w:pPr>
    <w:r w:rsidRPr="001418D6">
      <w:fldChar w:fldCharType="begin"/>
    </w:r>
    <w:r w:rsidR="009F2EED">
      <w:instrText xml:space="preserve"> PAGE \* MERGEFORMAT </w:instrText>
    </w:r>
    <w:r w:rsidRPr="001418D6">
      <w:fldChar w:fldCharType="separate"/>
    </w:r>
    <w:r w:rsidR="00200567" w:rsidRPr="00200567">
      <w:rPr>
        <w:rStyle w:val="3"/>
      </w:rPr>
      <w:t>125</w:t>
    </w:r>
    <w:r>
      <w:rPr>
        <w:rStyle w:val="3"/>
      </w:rPr>
      <w:fldChar w:fldCharType="end"/>
    </w:r>
  </w:p>
  <w:p w:rsidR="009F2EED" w:rsidRDefault="001418D6" w:rsidP="00024387">
    <w:pPr>
      <w:pStyle w:val="1"/>
      <w:framePr w:w="11169" w:h="139" w:wrap="none" w:vAnchor="text" w:hAnchor="page" w:x="671" w:y="1"/>
      <w:shd w:val="clear" w:color="auto" w:fill="auto"/>
      <w:ind w:left="5381"/>
    </w:pPr>
    <w:r w:rsidRPr="001418D6">
      <w:fldChar w:fldCharType="begin"/>
    </w:r>
    <w:r w:rsidR="009F2EED">
      <w:instrText xml:space="preserve"> PAGE \* MERGEFORMAT </w:instrText>
    </w:r>
    <w:r w:rsidRPr="001418D6">
      <w:fldChar w:fldCharType="separate"/>
    </w:r>
    <w:r w:rsidR="00200567" w:rsidRPr="00200567">
      <w:rPr>
        <w:rStyle w:val="4"/>
      </w:rPr>
      <w:t>125</w:t>
    </w:r>
    <w:r>
      <w:rPr>
        <w:rStyle w:val="4"/>
      </w:rPr>
      <w:fldChar w:fldCharType="end"/>
    </w:r>
  </w:p>
  <w:p w:rsidR="009F2EED" w:rsidRDefault="009F2EED">
    <w:pPr>
      <w:rPr>
        <w:color w:val="auto"/>
        <w:sz w:val="2"/>
        <w:szCs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rsidP="00024387">
    <w:pPr>
      <w:pStyle w:val="1"/>
      <w:framePr w:w="11169" w:h="139" w:wrap="none" w:vAnchor="text" w:hAnchor="page" w:x="671" w:y="-457"/>
      <w:shd w:val="clear" w:color="auto" w:fill="auto"/>
      <w:ind w:left="5381"/>
    </w:pPr>
    <w:r w:rsidRPr="001418D6">
      <w:fldChar w:fldCharType="begin"/>
    </w:r>
    <w:r w:rsidR="009F2EED">
      <w:instrText xml:space="preserve"> PAGE \* MERGEFORMAT </w:instrText>
    </w:r>
    <w:r w:rsidRPr="001418D6">
      <w:fldChar w:fldCharType="separate"/>
    </w:r>
    <w:r w:rsidR="00200567" w:rsidRPr="00200567">
      <w:rPr>
        <w:rStyle w:val="4"/>
      </w:rPr>
      <w:t>124</w:t>
    </w:r>
    <w:r>
      <w:rPr>
        <w:rStyle w:val="4"/>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pPr>
      <w:pStyle w:val="1"/>
      <w:framePr w:w="10644" w:h="134" w:wrap="none" w:vAnchor="text" w:hAnchor="page" w:x="2787" w:y="-4615"/>
      <w:shd w:val="clear" w:color="auto" w:fill="auto"/>
      <w:ind w:left="5030"/>
    </w:pPr>
    <w:r w:rsidRPr="001418D6">
      <w:fldChar w:fldCharType="begin"/>
    </w:r>
    <w:r w:rsidR="009F2EED">
      <w:instrText xml:space="preserve"> PAGE \* MERGEFORMAT </w:instrText>
    </w:r>
    <w:r w:rsidRPr="001418D6">
      <w:fldChar w:fldCharType="separate"/>
    </w:r>
    <w:r w:rsidR="009F2EED" w:rsidRPr="0049737B">
      <w:rPr>
        <w:rStyle w:val="a5"/>
      </w:rPr>
      <w:t>130</w:t>
    </w:r>
    <w:r>
      <w:rPr>
        <w:rStyle w:val="a5"/>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rsidP="00024387">
    <w:pPr>
      <w:pStyle w:val="1"/>
      <w:framePr w:w="10644" w:h="134" w:wrap="none" w:vAnchor="text" w:hAnchor="page" w:x="1173" w:y="-357"/>
      <w:shd w:val="clear" w:color="auto" w:fill="auto"/>
      <w:ind w:left="5030"/>
    </w:pPr>
    <w:r w:rsidRPr="001418D6">
      <w:fldChar w:fldCharType="begin"/>
    </w:r>
    <w:r w:rsidR="009F2EED">
      <w:instrText xml:space="preserve"> PAGE \* MERGEFORMAT </w:instrText>
    </w:r>
    <w:r w:rsidRPr="001418D6">
      <w:fldChar w:fldCharType="separate"/>
    </w:r>
    <w:r w:rsidR="00200567" w:rsidRPr="00200567">
      <w:rPr>
        <w:rStyle w:val="a5"/>
      </w:rPr>
      <w:t>131</w:t>
    </w:r>
    <w:r>
      <w:rPr>
        <w:rStyle w:val="a5"/>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
      <w:cr/>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pPr>
      <w:pStyle w:val="1"/>
      <w:framePr w:w="10644" w:h="134" w:wrap="none" w:vAnchor="text" w:hAnchor="page" w:x="2787" w:y="-4615"/>
      <w:shd w:val="clear" w:color="auto" w:fill="auto"/>
      <w:ind w:left="5030"/>
    </w:pPr>
    <w:r w:rsidRPr="001418D6">
      <w:fldChar w:fldCharType="begin"/>
    </w:r>
    <w:r w:rsidR="009F2EED">
      <w:instrText xml:space="preserve"> PAGE \* MERGEFORMAT </w:instrText>
    </w:r>
    <w:r w:rsidRPr="001418D6">
      <w:fldChar w:fldCharType="separate"/>
    </w:r>
    <w:r w:rsidR="009F2EED" w:rsidRPr="0049737B">
      <w:rPr>
        <w:rStyle w:val="a5"/>
      </w:rPr>
      <w:t>138</w:t>
    </w:r>
    <w:r>
      <w:rPr>
        <w:rStyle w:val="a5"/>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rsidP="00024387">
    <w:pPr>
      <w:pStyle w:val="1"/>
      <w:framePr w:w="10644" w:h="134" w:wrap="none" w:vAnchor="text" w:hAnchor="page" w:x="1074" w:y="-524"/>
      <w:shd w:val="clear" w:color="auto" w:fill="auto"/>
      <w:ind w:left="5030"/>
    </w:pPr>
    <w:r w:rsidRPr="001418D6">
      <w:fldChar w:fldCharType="begin"/>
    </w:r>
    <w:r w:rsidR="009F2EED">
      <w:instrText xml:space="preserve"> PAGE \* MERGEFORMAT </w:instrText>
    </w:r>
    <w:r w:rsidRPr="001418D6">
      <w:fldChar w:fldCharType="separate"/>
    </w:r>
    <w:r w:rsidR="00200567" w:rsidRPr="00200567">
      <w:rPr>
        <w:rStyle w:val="a5"/>
      </w:rPr>
      <w:t>141</w:t>
    </w:r>
    <w:r>
      <w:rPr>
        <w:rStyle w:val="a5"/>
      </w:rPr>
      <w:fldChar w:fldCharType="end"/>
    </w:r>
    <w:r w:rsidRPr="002A07BF">
      <w:rPr>
        <w:rStyle w:val="a5"/>
      </w:rPr>
      <w:fldChar w:fldCharType="begin"/>
    </w:r>
    <w:r w:rsidR="009F2EED" w:rsidRPr="002A07BF">
      <w:rPr>
        <w:rStyle w:val="a5"/>
      </w:rPr>
      <w:instrText>PAGE   \* MERGEFORMAT</w:instrText>
    </w:r>
    <w:r w:rsidRPr="002A07BF">
      <w:rPr>
        <w:rStyle w:val="a5"/>
      </w:rPr>
      <w:fldChar w:fldCharType="separate"/>
    </w:r>
    <w:r w:rsidR="00200567">
      <w:rPr>
        <w:rStyle w:val="a5"/>
      </w:rPr>
      <w:t>141</w:t>
    </w:r>
    <w:r w:rsidRPr="002A07BF">
      <w:rPr>
        <w:rStyle w:val="a5"/>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Pr="00717C23" w:rsidRDefault="009F2EED" w:rsidP="00717C23">
    <w:pPr>
      <w:pStyle w:val="a8"/>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pPr>
      <w:pStyle w:val="1"/>
      <w:framePr w:w="10644" w:h="134" w:wrap="none" w:vAnchor="text" w:hAnchor="page" w:x="2787" w:y="-4615"/>
      <w:shd w:val="clear" w:color="auto" w:fill="auto"/>
      <w:ind w:left="5030"/>
    </w:pPr>
    <w:r w:rsidRPr="001418D6">
      <w:fldChar w:fldCharType="begin"/>
    </w:r>
    <w:r w:rsidR="009F2EED">
      <w:instrText xml:space="preserve"> PAGE \* MERGEFORMAT </w:instrText>
    </w:r>
    <w:r w:rsidRPr="001418D6">
      <w:fldChar w:fldCharType="separate"/>
    </w:r>
    <w:r w:rsidR="009F2EED" w:rsidRPr="0049737B">
      <w:rPr>
        <w:rStyle w:val="a5"/>
      </w:rPr>
      <w:t>146</w:t>
    </w:r>
    <w:r>
      <w:rPr>
        <w:rStyle w:val="a5"/>
      </w:rPr>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rsidP="00024387">
    <w:pPr>
      <w:pStyle w:val="1"/>
      <w:framePr w:w="10644" w:h="134" w:wrap="none" w:vAnchor="text" w:hAnchor="page" w:x="973" w:y="-558"/>
      <w:shd w:val="clear" w:color="auto" w:fill="auto"/>
      <w:ind w:left="5030"/>
    </w:pPr>
    <w:r w:rsidRPr="001418D6">
      <w:fldChar w:fldCharType="begin"/>
    </w:r>
    <w:r w:rsidR="009F2EED">
      <w:instrText xml:space="preserve"> PAGE \* MERGEFORMAT </w:instrText>
    </w:r>
    <w:r w:rsidRPr="001418D6">
      <w:fldChar w:fldCharType="separate"/>
    </w:r>
    <w:r w:rsidR="00200567" w:rsidRPr="00200567">
      <w:rPr>
        <w:rStyle w:val="a5"/>
      </w:rPr>
      <w:t>147</w:t>
    </w:r>
    <w:r>
      <w:rPr>
        <w:rStyle w:val="a5"/>
      </w:rPr>
      <w:fldChar w:fldCharType="end"/>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pPr>
      <w:pStyle w:val="1"/>
      <w:framePr w:w="10644" w:h="144" w:wrap="none" w:vAnchor="text" w:hAnchor="page" w:x="2787" w:y="-4639"/>
      <w:shd w:val="clear" w:color="auto" w:fill="auto"/>
      <w:ind w:left="5242"/>
    </w:pPr>
    <w:r w:rsidRPr="001418D6">
      <w:fldChar w:fldCharType="begin"/>
    </w:r>
    <w:r w:rsidR="009F2EED">
      <w:instrText xml:space="preserve"> PAGE \* MERGEFORMAT </w:instrText>
    </w:r>
    <w:r w:rsidRPr="001418D6">
      <w:fldChar w:fldCharType="separate"/>
    </w:r>
    <w:r w:rsidR="009F2EED">
      <w:rPr>
        <w:rStyle w:val="a5"/>
      </w:rPr>
      <w:t>132</w:t>
    </w:r>
    <w:r>
      <w:rPr>
        <w:rStyle w:val="a5"/>
      </w:rPr>
      <w:fldChar w:fldCharType="end"/>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rsidP="00024387">
    <w:pPr>
      <w:pStyle w:val="1"/>
      <w:framePr w:w="10644" w:h="144" w:wrap="none" w:vAnchor="text" w:hAnchor="page" w:x="1106" w:y="-491"/>
      <w:shd w:val="clear" w:color="auto" w:fill="auto"/>
      <w:ind w:left="5242"/>
    </w:pPr>
    <w:r w:rsidRPr="001418D6">
      <w:fldChar w:fldCharType="begin"/>
    </w:r>
    <w:r w:rsidR="009F2EED">
      <w:instrText xml:space="preserve"> PAGE \* MERGEFORMAT </w:instrText>
    </w:r>
    <w:r w:rsidRPr="001418D6">
      <w:fldChar w:fldCharType="separate"/>
    </w:r>
    <w:r w:rsidR="00200567" w:rsidRPr="00200567">
      <w:rPr>
        <w:rStyle w:val="a5"/>
      </w:rPr>
      <w:t>149</w:t>
    </w:r>
    <w:r>
      <w:rPr>
        <w:rStyle w:val="a5"/>
      </w:rPr>
      <w:fldChar w:fldCharType="end"/>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rsidP="00024387">
    <w:pPr>
      <w:pStyle w:val="1"/>
      <w:framePr w:w="10644" w:h="139" w:wrap="none" w:vAnchor="text" w:hAnchor="page" w:x="1107" w:y="-524"/>
      <w:shd w:val="clear" w:color="auto" w:fill="auto"/>
      <w:ind w:left="5237"/>
    </w:pPr>
    <w:r w:rsidRPr="001418D6">
      <w:fldChar w:fldCharType="begin"/>
    </w:r>
    <w:r w:rsidR="009F2EED">
      <w:instrText xml:space="preserve"> PAGE \* MERGEFORMAT </w:instrText>
    </w:r>
    <w:r w:rsidRPr="001418D6">
      <w:fldChar w:fldCharType="separate"/>
    </w:r>
    <w:r w:rsidR="00200567" w:rsidRPr="00200567">
      <w:rPr>
        <w:rStyle w:val="a5"/>
      </w:rPr>
      <w:t>148</w:t>
    </w:r>
    <w:r>
      <w:rPr>
        <w:rStyle w:val="a5"/>
      </w:rPr>
      <w:fldChar w:fldCharType="end"/>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pPr>
      <w:pStyle w:val="1"/>
      <w:framePr w:w="10644" w:h="134" w:wrap="none" w:vAnchor="text" w:hAnchor="page" w:x="2787" w:y="-4615"/>
      <w:shd w:val="clear" w:color="auto" w:fill="auto"/>
      <w:ind w:left="5030"/>
    </w:pPr>
    <w:r w:rsidRPr="001418D6">
      <w:fldChar w:fldCharType="begin"/>
    </w:r>
    <w:r w:rsidR="009F2EED">
      <w:instrText xml:space="preserve"> PAGE \* MERGEFORMAT </w:instrText>
    </w:r>
    <w:r w:rsidRPr="001418D6">
      <w:fldChar w:fldCharType="separate"/>
    </w:r>
    <w:r w:rsidR="009F2EED" w:rsidRPr="0049737B">
      <w:rPr>
        <w:rStyle w:val="a5"/>
      </w:rPr>
      <w:t>154</w:t>
    </w:r>
    <w:r>
      <w:rPr>
        <w:rStyle w:val="a5"/>
      </w:rPr>
      <w:fldChar w:fldCharType="end"/>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rsidP="00024387">
    <w:pPr>
      <w:pStyle w:val="1"/>
      <w:framePr w:w="10644" w:h="134" w:wrap="none" w:vAnchor="text" w:hAnchor="page" w:x="1140" w:y="-457"/>
      <w:shd w:val="clear" w:color="auto" w:fill="auto"/>
      <w:ind w:left="5030"/>
    </w:pPr>
    <w:r w:rsidRPr="001418D6">
      <w:fldChar w:fldCharType="begin"/>
    </w:r>
    <w:r w:rsidR="009F2EED">
      <w:instrText xml:space="preserve"> PAGE \* MERGEFORMAT </w:instrText>
    </w:r>
    <w:r w:rsidRPr="001418D6">
      <w:fldChar w:fldCharType="separate"/>
    </w:r>
    <w:r w:rsidR="00200567" w:rsidRPr="00200567">
      <w:rPr>
        <w:rStyle w:val="a5"/>
      </w:rPr>
      <w:t>169</w:t>
    </w:r>
    <w:r>
      <w:rPr>
        <w:rStyle w:val="a5"/>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pPr>
      <w:pStyle w:val="1"/>
      <w:framePr w:w="10616" w:h="139" w:wrap="none" w:vAnchor="text" w:hAnchor="page" w:x="2787" w:y="-4650"/>
      <w:shd w:val="clear" w:color="auto" w:fill="auto"/>
      <w:ind w:left="5379"/>
    </w:pPr>
    <w:r w:rsidRPr="001418D6">
      <w:fldChar w:fldCharType="begin"/>
    </w:r>
    <w:r w:rsidR="009F2EED">
      <w:instrText xml:space="preserve"> PAGE \* MERGEFORMAT </w:instrText>
    </w:r>
    <w:r w:rsidRPr="001418D6">
      <w:fldChar w:fldCharType="separate"/>
    </w:r>
    <w:r w:rsidR="009F2EED" w:rsidRPr="0049737B">
      <w:rPr>
        <w:rStyle w:val="a5"/>
      </w:rPr>
      <w:t>82</w:t>
    </w:r>
    <w:r>
      <w:rPr>
        <w:rStyle w:val="a5"/>
      </w:rPr>
      <w:fldChar w:fldCharType="end"/>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pPr>
      <w:pStyle w:val="1"/>
      <w:framePr w:w="10644" w:h="134" w:wrap="none" w:vAnchor="text" w:hAnchor="page" w:x="2787" w:y="-4615"/>
      <w:shd w:val="clear" w:color="auto" w:fill="auto"/>
      <w:ind w:left="5030"/>
    </w:pPr>
    <w:r w:rsidRPr="001418D6">
      <w:fldChar w:fldCharType="begin"/>
    </w:r>
    <w:r w:rsidR="009F2EED">
      <w:instrText xml:space="preserve"> PAGE \* MERGEFORMAT </w:instrText>
    </w:r>
    <w:r w:rsidRPr="001418D6">
      <w:fldChar w:fldCharType="separate"/>
    </w:r>
    <w:r w:rsidR="009F2EED" w:rsidRPr="0049737B">
      <w:rPr>
        <w:rStyle w:val="a5"/>
      </w:rPr>
      <w:t>172</w:t>
    </w:r>
    <w:r>
      <w:rPr>
        <w:rStyle w:val="a5"/>
      </w:rPr>
      <w:fldChar w:fldCharType="end"/>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
      <w:cr/>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rsidP="00024387">
    <w:pPr>
      <w:pStyle w:val="1"/>
      <w:framePr w:w="10644" w:h="139" w:wrap="none" w:vAnchor="text" w:hAnchor="page" w:x="1106" w:y="-591"/>
      <w:shd w:val="clear" w:color="auto" w:fill="auto"/>
      <w:ind w:left="5237"/>
    </w:pPr>
    <w:r w:rsidRPr="001418D6">
      <w:fldChar w:fldCharType="begin"/>
    </w:r>
    <w:r w:rsidR="009F2EED">
      <w:instrText xml:space="preserve"> PAGE \* MERGEFORMAT </w:instrText>
    </w:r>
    <w:r w:rsidRPr="001418D6">
      <w:fldChar w:fldCharType="separate"/>
    </w:r>
    <w:r w:rsidR="00200567" w:rsidRPr="00200567">
      <w:rPr>
        <w:rStyle w:val="a5"/>
      </w:rPr>
      <w:t>170</w:t>
    </w:r>
    <w:r>
      <w:rPr>
        <w:rStyle w:val="a5"/>
      </w:rPr>
      <w:fldChar w:fldCharType="end"/>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pPr>
      <w:pStyle w:val="1"/>
      <w:framePr w:w="10644" w:h="134" w:wrap="none" w:vAnchor="text" w:hAnchor="page" w:x="2787" w:y="-4615"/>
      <w:shd w:val="clear" w:color="auto" w:fill="auto"/>
      <w:ind w:left="5030"/>
    </w:pPr>
    <w:r w:rsidRPr="001418D6">
      <w:fldChar w:fldCharType="begin"/>
    </w:r>
    <w:r w:rsidR="009F2EED">
      <w:instrText xml:space="preserve"> PAGE \* MERGEFORMAT </w:instrText>
    </w:r>
    <w:r w:rsidRPr="001418D6">
      <w:fldChar w:fldCharType="separate"/>
    </w:r>
    <w:r w:rsidR="009F2EED" w:rsidRPr="0049737B">
      <w:rPr>
        <w:rStyle w:val="a5"/>
      </w:rPr>
      <w:t>178</w:t>
    </w:r>
    <w:r>
      <w:rPr>
        <w:rStyle w:val="a5"/>
      </w:rPr>
      <w:fldChar w:fldCharType="end"/>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rsidP="00024387">
    <w:pPr>
      <w:pStyle w:val="1"/>
      <w:framePr w:w="10644" w:h="134" w:wrap="none" w:vAnchor="text" w:hAnchor="page" w:x="1141" w:y="-491"/>
      <w:shd w:val="clear" w:color="auto" w:fill="auto"/>
      <w:ind w:left="5030"/>
    </w:pPr>
    <w:r w:rsidRPr="001418D6">
      <w:fldChar w:fldCharType="begin"/>
    </w:r>
    <w:r w:rsidR="009F2EED">
      <w:instrText xml:space="preserve"> PAGE \* MERGEFORMAT </w:instrText>
    </w:r>
    <w:r w:rsidRPr="001418D6">
      <w:fldChar w:fldCharType="separate"/>
    </w:r>
    <w:r w:rsidR="00200567" w:rsidRPr="00200567">
      <w:rPr>
        <w:rStyle w:val="a5"/>
      </w:rPr>
      <w:t>184</w:t>
    </w:r>
    <w:r>
      <w:rPr>
        <w:rStyle w:val="a5"/>
      </w:rPr>
      <w:fldChar w:fldCharType="end"/>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
      <w:cr/>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pPr>
      <w:pStyle w:val="1"/>
      <w:framePr w:w="10644" w:h="134" w:wrap="none" w:vAnchor="text" w:hAnchor="page" w:x="2787" w:y="-4615"/>
      <w:shd w:val="clear" w:color="auto" w:fill="auto"/>
      <w:ind w:left="5030"/>
    </w:pPr>
    <w:r w:rsidRPr="001418D6">
      <w:fldChar w:fldCharType="begin"/>
    </w:r>
    <w:r w:rsidR="009F2EED">
      <w:instrText xml:space="preserve"> PAGE \* MERGEFORMAT </w:instrText>
    </w:r>
    <w:r w:rsidRPr="001418D6">
      <w:fldChar w:fldCharType="separate"/>
    </w:r>
    <w:r w:rsidR="009F2EED" w:rsidRPr="0049737B">
      <w:rPr>
        <w:rStyle w:val="a5"/>
      </w:rPr>
      <w:t>186</w:t>
    </w:r>
    <w:r>
      <w:rPr>
        <w:rStyle w:val="a5"/>
      </w:rPr>
      <w:fldChar w:fldCharType="end"/>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rsidP="00024387">
    <w:pPr>
      <w:pStyle w:val="1"/>
      <w:framePr w:w="10644" w:h="134" w:wrap="none" w:vAnchor="text" w:hAnchor="page" w:x="1040" w:y="-457"/>
      <w:shd w:val="clear" w:color="auto" w:fill="auto"/>
      <w:ind w:left="5030"/>
    </w:pPr>
    <w:r w:rsidRPr="001418D6">
      <w:fldChar w:fldCharType="begin"/>
    </w:r>
    <w:r w:rsidR="009F2EED">
      <w:instrText xml:space="preserve"> PAGE \* MERGEFORMAT </w:instrText>
    </w:r>
    <w:r w:rsidRPr="001418D6">
      <w:fldChar w:fldCharType="separate"/>
    </w:r>
    <w:r w:rsidR="00200567" w:rsidRPr="00200567">
      <w:rPr>
        <w:rStyle w:val="a5"/>
      </w:rPr>
      <w:t>186</w:t>
    </w:r>
    <w:r>
      <w:rPr>
        <w:rStyle w:val="a5"/>
      </w:rPr>
      <w:fldChar w:fldCharType="end"/>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pPr>
      <w:pStyle w:val="1"/>
      <w:framePr w:h="197" w:wrap="none" w:vAnchor="text" w:hAnchor="page" w:x="7961" w:y="-4797"/>
      <w:shd w:val="clear" w:color="auto" w:fill="auto"/>
      <w:jc w:val="both"/>
    </w:pPr>
    <w:r w:rsidRPr="001418D6">
      <w:fldChar w:fldCharType="begin"/>
    </w:r>
    <w:r w:rsidR="009F2EED">
      <w:instrText xml:space="preserve"> PAGE \* MERGEFORMAT </w:instrText>
    </w:r>
    <w:r w:rsidRPr="001418D6">
      <w:fldChar w:fldCharType="separate"/>
    </w:r>
    <w:r w:rsidR="00200567" w:rsidRPr="00200567">
      <w:rPr>
        <w:rStyle w:val="2a"/>
      </w:rPr>
      <w:t>185</w:t>
    </w:r>
    <w:r>
      <w:rPr>
        <w:rStyle w:val="2a"/>
      </w:rPr>
      <w:fldChar w:fldCharType="end"/>
    </w:r>
  </w:p>
  <w:p w:rsidR="009F2EED" w:rsidRDefault="001418D6" w:rsidP="00024387">
    <w:pPr>
      <w:pStyle w:val="1"/>
      <w:framePr w:w="10644" w:h="134" w:wrap="none" w:vAnchor="text" w:hAnchor="page" w:x="1039" w:y="-288"/>
      <w:shd w:val="clear" w:color="auto" w:fill="auto"/>
      <w:ind w:left="5030"/>
    </w:pPr>
    <w:r w:rsidRPr="001418D6">
      <w:fldChar w:fldCharType="begin"/>
    </w:r>
    <w:r w:rsidR="009F2EED">
      <w:instrText xml:space="preserve"> PAGE \* MERGEFORMAT </w:instrText>
    </w:r>
    <w:r w:rsidRPr="001418D6">
      <w:fldChar w:fldCharType="separate"/>
    </w:r>
    <w:r w:rsidR="00200567" w:rsidRPr="00200567">
      <w:rPr>
        <w:rStyle w:val="a5"/>
      </w:rPr>
      <w:t>185</w:t>
    </w:r>
    <w:r>
      <w:rPr>
        <w:rStyle w:val="a5"/>
      </w:rPr>
      <w:fldChar w:fldCharType="end"/>
    </w:r>
  </w:p>
  <w:p w:rsidR="009F2EED" w:rsidRDefault="009F2EED">
    <w:pPr>
      <w:rPr>
        <w:color w:val="auto"/>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rsidP="00024387">
    <w:pPr>
      <w:pStyle w:val="1"/>
      <w:framePr w:w="10616" w:h="139" w:wrap="none" w:vAnchor="text" w:hAnchor="page" w:x="1240" w:y="-390"/>
      <w:shd w:val="clear" w:color="auto" w:fill="auto"/>
      <w:ind w:left="5379"/>
    </w:pPr>
    <w:r w:rsidRPr="001418D6">
      <w:fldChar w:fldCharType="begin"/>
    </w:r>
    <w:r w:rsidR="009F2EED">
      <w:instrText xml:space="preserve"> PAGE \* MERGEFORMAT </w:instrText>
    </w:r>
    <w:r w:rsidRPr="001418D6">
      <w:fldChar w:fldCharType="separate"/>
    </w:r>
    <w:r w:rsidR="00347BFB" w:rsidRPr="00347BFB">
      <w:rPr>
        <w:rStyle w:val="a5"/>
      </w:rPr>
      <w:t>106</w:t>
    </w:r>
    <w:r>
      <w:rPr>
        <w:rStyle w:val="a5"/>
      </w:rPr>
      <w:fldChar w:fldCharType="end"/>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pPr>
      <w:pStyle w:val="1"/>
      <w:framePr w:w="10644" w:h="144" w:wrap="none" w:vAnchor="text" w:hAnchor="page" w:x="2787" w:y="-4639"/>
      <w:shd w:val="clear" w:color="auto" w:fill="auto"/>
      <w:ind w:left="5242"/>
    </w:pPr>
    <w:r w:rsidRPr="001418D6">
      <w:fldChar w:fldCharType="begin"/>
    </w:r>
    <w:r w:rsidR="009F2EED">
      <w:instrText xml:space="preserve"> PAGE \* MERGEFORMAT </w:instrText>
    </w:r>
    <w:r w:rsidRPr="001418D6">
      <w:fldChar w:fldCharType="separate"/>
    </w:r>
    <w:r w:rsidR="009F2EED" w:rsidRPr="0049737B">
      <w:rPr>
        <w:rStyle w:val="a5"/>
      </w:rPr>
      <w:t>188</w:t>
    </w:r>
    <w:r>
      <w:rPr>
        <w:rStyle w:val="a5"/>
      </w:rPr>
      <w:fldChar w:fldCharType="end"/>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rsidP="00024387">
    <w:pPr>
      <w:pStyle w:val="1"/>
      <w:framePr w:w="10644" w:h="144" w:wrap="none" w:vAnchor="text" w:hAnchor="page" w:x="1073" w:y="-558"/>
      <w:shd w:val="clear" w:color="auto" w:fill="auto"/>
      <w:ind w:left="5242"/>
    </w:pPr>
    <w:r w:rsidRPr="001418D6">
      <w:fldChar w:fldCharType="begin"/>
    </w:r>
    <w:r w:rsidR="009F2EED">
      <w:instrText xml:space="preserve"> PAGE \* MERGEFORMAT </w:instrText>
    </w:r>
    <w:r w:rsidRPr="001418D6">
      <w:fldChar w:fldCharType="separate"/>
    </w:r>
    <w:r w:rsidR="00200567" w:rsidRPr="00200567">
      <w:rPr>
        <w:rStyle w:val="a5"/>
      </w:rPr>
      <w:t>188</w:t>
    </w:r>
    <w:r>
      <w:rPr>
        <w:rStyle w:val="a5"/>
      </w:rPr>
      <w:fldChar w:fldCharType="end"/>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rsidP="00024387">
    <w:pPr>
      <w:pStyle w:val="1"/>
      <w:framePr w:w="10644" w:h="139" w:wrap="none" w:vAnchor="text" w:hAnchor="page" w:x="1106" w:y="-491"/>
      <w:shd w:val="clear" w:color="auto" w:fill="auto"/>
      <w:ind w:left="5237"/>
    </w:pPr>
    <w:r w:rsidRPr="001418D6">
      <w:fldChar w:fldCharType="begin"/>
    </w:r>
    <w:r w:rsidR="009F2EED">
      <w:instrText xml:space="preserve"> PAGE \* MERGEFORMAT </w:instrText>
    </w:r>
    <w:r w:rsidRPr="001418D6">
      <w:fldChar w:fldCharType="separate"/>
    </w:r>
    <w:r w:rsidR="00200567" w:rsidRPr="00200567">
      <w:rPr>
        <w:rStyle w:val="a5"/>
      </w:rPr>
      <w:t>187</w:t>
    </w:r>
    <w:r>
      <w:rPr>
        <w:rStyle w:val="a5"/>
      </w:rPr>
      <w:fldChar w:fldCharType="end"/>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rPr>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rPr>
    </w:pP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pPr>
      <w:pStyle w:val="1"/>
      <w:framePr w:w="10616" w:h="139" w:wrap="none" w:vAnchor="text" w:hAnchor="page" w:x="2787" w:y="-4730"/>
      <w:shd w:val="clear" w:color="auto" w:fill="auto"/>
      <w:ind w:left="5314"/>
    </w:pPr>
    <w:r w:rsidRPr="001418D6">
      <w:fldChar w:fldCharType="begin"/>
    </w:r>
    <w:r w:rsidR="009F2EED">
      <w:instrText xml:space="preserve"> PAGE \* MERGEFORMAT </w:instrText>
    </w:r>
    <w:r w:rsidRPr="001418D6">
      <w:fldChar w:fldCharType="separate"/>
    </w:r>
    <w:r w:rsidR="009F2EED" w:rsidRPr="0049737B">
      <w:rPr>
        <w:rStyle w:val="a5"/>
      </w:rPr>
      <w:t>108</w:t>
    </w:r>
    <w:r>
      <w:rPr>
        <w:rStyle w:val="a5"/>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rsidP="00024387">
    <w:pPr>
      <w:pStyle w:val="1"/>
      <w:framePr w:w="10616" w:h="139" w:wrap="none" w:vAnchor="text" w:hAnchor="page" w:x="1040" w:y="-457"/>
      <w:shd w:val="clear" w:color="auto" w:fill="auto"/>
      <w:ind w:left="5314"/>
    </w:pPr>
    <w:r w:rsidRPr="001418D6">
      <w:fldChar w:fldCharType="begin"/>
    </w:r>
    <w:r w:rsidR="009F2EED">
      <w:instrText xml:space="preserve"> PAGE \* MERGEFORMAT </w:instrText>
    </w:r>
    <w:r w:rsidRPr="001418D6">
      <w:fldChar w:fldCharType="separate"/>
    </w:r>
    <w:r w:rsidR="00347BFB" w:rsidRPr="00347BFB">
      <w:rPr>
        <w:rStyle w:val="a5"/>
      </w:rPr>
      <w:t>108</w:t>
    </w:r>
    <w:r>
      <w:rPr>
        <w:rStyle w:val="a5"/>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rsidP="00024387">
    <w:pPr>
      <w:pStyle w:val="1"/>
      <w:framePr w:w="11121" w:h="139" w:wrap="none" w:vAnchor="text" w:hAnchor="page" w:x="605" w:y="-424"/>
      <w:shd w:val="clear" w:color="auto" w:fill="auto"/>
      <w:ind w:left="5030"/>
    </w:pPr>
    <w:r w:rsidRPr="001418D6">
      <w:fldChar w:fldCharType="begin"/>
    </w:r>
    <w:r w:rsidR="009F2EED">
      <w:instrText xml:space="preserve"> PAGE \* MERGEFORMAT </w:instrText>
    </w:r>
    <w:r w:rsidRPr="001418D6">
      <w:fldChar w:fldCharType="separate"/>
    </w:r>
    <w:r w:rsidR="00347BFB" w:rsidRPr="00347BFB">
      <w:rPr>
        <w:rStyle w:val="a5"/>
      </w:rPr>
      <w:t>107</w:t>
    </w:r>
    <w:r>
      <w:rPr>
        <w:rStyle w:val="a5"/>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pPr>
      <w:pStyle w:val="1"/>
      <w:framePr w:w="10616" w:h="139" w:wrap="none" w:vAnchor="text" w:hAnchor="page" w:x="2787" w:y="-4650"/>
      <w:shd w:val="clear" w:color="auto" w:fill="auto"/>
      <w:ind w:left="5379"/>
    </w:pPr>
    <w:r w:rsidRPr="001418D6">
      <w:fldChar w:fldCharType="begin"/>
    </w:r>
    <w:r w:rsidR="009F2EED">
      <w:instrText xml:space="preserve"> PAGE \* MERGEFORMAT </w:instrText>
    </w:r>
    <w:r w:rsidRPr="001418D6">
      <w:fldChar w:fldCharType="separate"/>
    </w:r>
    <w:r w:rsidR="009F2EED" w:rsidRPr="0049737B">
      <w:rPr>
        <w:rStyle w:val="a5"/>
      </w:rPr>
      <w:t>110</w:t>
    </w:r>
    <w:r>
      <w:rPr>
        <w:rStyle w:val="a5"/>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rsidP="00024387">
    <w:pPr>
      <w:pStyle w:val="1"/>
      <w:framePr w:w="10616" w:h="139" w:wrap="none" w:vAnchor="text" w:hAnchor="page" w:x="1140" w:y="-390"/>
      <w:shd w:val="clear" w:color="auto" w:fill="auto"/>
      <w:ind w:left="5379"/>
    </w:pPr>
    <w:r w:rsidRPr="001418D6">
      <w:fldChar w:fldCharType="begin"/>
    </w:r>
    <w:r w:rsidR="009F2EED">
      <w:instrText xml:space="preserve"> PAGE \* MERGEFORMAT </w:instrText>
    </w:r>
    <w:r w:rsidRPr="001418D6">
      <w:fldChar w:fldCharType="separate"/>
    </w:r>
    <w:r w:rsidR="00347BFB" w:rsidRPr="00347BFB">
      <w:rPr>
        <w:rStyle w:val="a5"/>
      </w:rPr>
      <w:t>110</w:t>
    </w:r>
    <w:r>
      <w:rPr>
        <w:rStyle w:val="a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EED" w:rsidRDefault="009F2EED">
      <w:r>
        <w:separator/>
      </w:r>
    </w:p>
  </w:footnote>
  <w:footnote w:type="continuationSeparator" w:id="0">
    <w:p w:rsidR="009F2EED" w:rsidRDefault="009F2E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F25B94">
    <w:pPr>
      <w:framePr w:h="221" w:wrap="none" w:vAnchor="text" w:hAnchor="page" w:x="13945" w:y="414"/>
      <w:jc w:val="both"/>
    </w:pPr>
    <w:r>
      <w:rPr>
        <w:rStyle w:val="84"/>
      </w:rPr>
      <w:t>Продолжение табл.</w:t>
    </w:r>
  </w:p>
  <w:p w:rsidR="009F2EED" w:rsidRDefault="009F2EED">
    <w:pPr>
      <w:rPr>
        <w:color w:val="auto"/>
        <w:sz w:val="2"/>
        <w:szCs w:val="2"/>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F25B94">
    <w:pPr>
      <w:framePr w:w="18218" w:h="163" w:wrap="none" w:vAnchor="text" w:hAnchor="page" w:x="1" w:y="414"/>
      <w:ind w:left="14064"/>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F25B94">
    <w:pPr>
      <w:framePr w:h="221" w:wrap="none" w:vAnchor="text" w:hAnchor="page" w:x="13959" w:y="500"/>
      <w:jc w:val="both"/>
    </w:pPr>
  </w:p>
  <w:p w:rsidR="009F2EED" w:rsidRDefault="009F2EED">
    <w:pPr>
      <w:rPr>
        <w:color w:val="auto"/>
        <w:sz w:val="2"/>
        <w:szCs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F25B94">
    <w:pPr>
      <w:framePr w:h="187" w:wrap="none" w:vAnchor="text" w:hAnchor="page" w:x="14173" w:y="514"/>
      <w:jc w:val="both"/>
    </w:pPr>
  </w:p>
  <w:p w:rsidR="009F2EED" w:rsidRDefault="009F2EED">
    <w:pPr>
      <w:rPr>
        <w:color w:val="auto"/>
        <w:sz w:val="2"/>
        <w:szCs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sz w:val="2"/>
        <w:szCs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F25B94">
    <w:pPr>
      <w:framePr w:h="221" w:wrap="none" w:vAnchor="text" w:hAnchor="page" w:x="13960" w:y="514"/>
      <w:jc w:val="both"/>
    </w:pPr>
    <w:r>
      <w:rPr>
        <w:rStyle w:val="84"/>
      </w:rPr>
      <w:t>Продолжение табл.</w:t>
    </w:r>
  </w:p>
  <w:p w:rsidR="009F2EED" w:rsidRDefault="009F2EED">
    <w:pPr>
      <w:rPr>
        <w:color w:val="auto"/>
        <w:sz w:val="2"/>
        <w:szCs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F25B94">
    <w:pPr>
      <w:framePr w:h="226" w:wrap="none" w:vAnchor="text" w:hAnchor="page" w:x="13959" w:y="486"/>
      <w:jc w:val="both"/>
    </w:pPr>
  </w:p>
  <w:p w:rsidR="009F2EED" w:rsidRDefault="009F2EED" w:rsidP="002A07BF">
    <w:pPr>
      <w:rPr>
        <w:color w:val="auto"/>
        <w:sz w:val="2"/>
        <w:szCs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sz w:val="2"/>
        <w:szCs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F25B94">
    <w:pPr>
      <w:framePr w:h="221" w:wrap="none" w:vAnchor="text" w:hAnchor="page" w:x="13916" w:y="514"/>
      <w:jc w:val="both"/>
    </w:pPr>
    <w:r>
      <w:rPr>
        <w:rStyle w:val="81"/>
      </w:rPr>
      <w:t>Продолжение табл.</w:t>
    </w:r>
  </w:p>
  <w:p w:rsidR="009F2EED" w:rsidRDefault="009F2EED">
    <w:pPr>
      <w:rPr>
        <w:color w:val="auto"/>
        <w:sz w:val="2"/>
        <w:szCs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F25B94">
    <w:pPr>
      <w:framePr w:w="19186" w:h="168" w:wrap="none" w:vAnchor="text" w:hAnchor="page" w:x="1" w:y="543"/>
      <w:ind w:left="1389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748491"/>
      <w:docPartObj>
        <w:docPartGallery w:val="Page Numbers (Margins)"/>
        <w:docPartUnique/>
      </w:docPartObj>
    </w:sdtPr>
    <w:sdtContent>
      <w:p w:rsidR="009F2EED" w:rsidRDefault="001418D6">
        <w:pPr>
          <w:pStyle w:val="a6"/>
        </w:pPr>
        <w:r>
          <w:rPr>
            <w:noProof/>
          </w:rPr>
          <w:pict>
            <v:rect id="Прямоугольник 4" o:spid="_x0000_s4097" style="position:absolute;margin-left:0;margin-top:0;width:28.8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" o:allowincell="f" stroked="f">
              <v:textbox>
                <w:txbxContent>
                  <w:p w:rsidR="009F2EED" w:rsidRDefault="009F2EED">
                    <w:pPr>
                      <w:pBdr>
                        <w:bottom w:val="single" w:sz="4" w:space="1" w:color="auto"/>
                      </w:pBdr>
                      <w:jc w:val="right"/>
                    </w:pPr>
                  </w:p>
                </w:txbxContent>
              </v:textbox>
              <w10:wrap anchorx="margin" anchory="margin"/>
            </v:rect>
          </w:pict>
        </w:r>
      </w:p>
    </w:sdtContent>
  </w:sdt>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F25B94">
    <w:pPr>
      <w:framePr w:h="226" w:wrap="none" w:vAnchor="text" w:hAnchor="page" w:x="13945" w:y="514"/>
      <w:jc w:val="both"/>
    </w:pPr>
  </w:p>
  <w:p w:rsidR="009F2EED" w:rsidRDefault="009F2EED">
    <w:pPr>
      <w:rPr>
        <w:color w:val="auto"/>
        <w:sz w:val="2"/>
        <w:szCs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framePr w:h="230" w:wrap="none" w:vAnchor="text" w:hAnchor="page" w:x="14523" w:y="2133"/>
      <w:jc w:val="both"/>
    </w:pPr>
    <w:r>
      <w:rPr>
        <w:rStyle w:val="81"/>
      </w:rPr>
      <w:t>Продолжение табл.</w:t>
    </w:r>
  </w:p>
  <w:p w:rsidR="009F2EED" w:rsidRDefault="009F2EED">
    <w:pPr>
      <w:rPr>
        <w:color w:val="auto"/>
        <w:sz w:val="2"/>
        <w:szCs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sz w:val="2"/>
        <w:szCs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sz w:val="2"/>
        <w:szCs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framePr w:w="20035" w:h="163" w:wrap="none" w:vAnchor="text" w:hAnchor="page" w:x="757" w:y="1989"/>
      <w:ind w:left="13632"/>
    </w:pPr>
    <w:r>
      <w:rPr>
        <w:rStyle w:val="82"/>
      </w:rPr>
      <w:t>Продолжение табл.</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DC2BB0">
    <w:pPr>
      <w:framePr w:w="19922" w:h="125" w:wrap="none" w:vAnchor="text" w:hAnchor="page" w:x="1" w:y="523"/>
      <w:ind w:left="14040"/>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framePr w:w="20147" w:h="163" w:wrap="none" w:vAnchor="text" w:hAnchor="page" w:x="757" w:y="2095"/>
      <w:ind w:left="13598"/>
    </w:pPr>
    <w:r>
      <w:rPr>
        <w:rStyle w:val="84"/>
      </w:rPr>
      <w:t>Продолжение табл.</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DC2BB0">
    <w:pPr>
      <w:framePr w:w="20200" w:h="168" w:wrap="none" w:vAnchor="text" w:hAnchor="page" w:x="1" w:y="555"/>
      <w:ind w:left="13838"/>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DC2BB0">
    <w:pPr>
      <w:framePr w:w="20088" w:h="163" w:wrap="none" w:vAnchor="text" w:hAnchor="page" w:x="1" w:y="555"/>
      <w:ind w:left="1379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F25B94">
    <w:pPr>
      <w:framePr w:h="221" w:wrap="none" w:vAnchor="text" w:hAnchor="page" w:x="13987" w:y="486"/>
      <w:jc w:val="both"/>
    </w:pPr>
    <w:r>
      <w:rPr>
        <w:rStyle w:val="84"/>
      </w:rPr>
      <w:t>Продолжение табл.</w:t>
    </w:r>
  </w:p>
  <w:p w:rsidR="009F2EED" w:rsidRDefault="009F2EED">
    <w:pPr>
      <w:rPr>
        <w:color w:val="auto"/>
        <w:sz w:val="2"/>
        <w:szCs w:val="2"/>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framePr w:w="20373" w:h="163" w:wrap="none" w:vAnchor="text" w:hAnchor="page" w:x="757" w:y="2023"/>
      <w:ind w:left="13565"/>
    </w:pPr>
    <w:r>
      <w:rPr>
        <w:rStyle w:val="81"/>
      </w:rPr>
      <w:t>Продолжение табл.</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2A07BF">
    <w:pPr>
      <w:rPr>
        <w:color w:val="auto"/>
        <w:sz w:val="2"/>
        <w:szCs w:val="2"/>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DC2BB0">
    <w:pPr>
      <w:framePr w:h="221" w:wrap="none" w:vAnchor="text" w:hAnchor="page" w:x="13973" w:y="523"/>
      <w:jc w:val="both"/>
    </w:pPr>
  </w:p>
  <w:p w:rsidR="009F2EED" w:rsidRDefault="009F2EED" w:rsidP="002A07BF">
    <w:pPr>
      <w:rPr>
        <w:color w:val="auto"/>
        <w:sz w:val="2"/>
        <w:szCs w:val="2"/>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framePr w:h="221" w:wrap="none" w:vAnchor="text" w:hAnchor="page" w:x="14322" w:y="2076"/>
      <w:jc w:val="both"/>
    </w:pPr>
    <w:r>
      <w:rPr>
        <w:rStyle w:val="81"/>
      </w:rPr>
      <w:t>Продолжение табл.</w:t>
    </w:r>
  </w:p>
  <w:p w:rsidR="009F2EED" w:rsidRDefault="009F2EED">
    <w:pPr>
      <w:rPr>
        <w:color w:val="auto"/>
        <w:sz w:val="2"/>
        <w:szCs w:val="2"/>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sz w:val="2"/>
        <w:szCs w:val="2"/>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sz w:val="2"/>
        <w:szCs w:val="2"/>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framePr w:h="211" w:wrap="none" w:vAnchor="text" w:hAnchor="page" w:x="14192" w:y="2076"/>
      <w:jc w:val="both"/>
    </w:pPr>
    <w:r>
      <w:rPr>
        <w:rStyle w:val="84"/>
      </w:rPr>
      <w:t>Продолжение табл.</w:t>
    </w:r>
  </w:p>
  <w:p w:rsidR="009F2EED" w:rsidRDefault="009F2EED">
    <w:pPr>
      <w:rPr>
        <w:color w:val="auto"/>
        <w:sz w:val="2"/>
        <w:szCs w:val="2"/>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DC2BB0">
    <w:pPr>
      <w:framePr w:h="187" w:wrap="none" w:vAnchor="text" w:hAnchor="page" w:x="14180" w:y="539"/>
      <w:jc w:val="both"/>
    </w:pPr>
    <w:r>
      <w:rPr>
        <w:rStyle w:val="82"/>
      </w:rPr>
      <w:t>Окончание табл.</w:t>
    </w:r>
  </w:p>
  <w:p w:rsidR="009F2EED" w:rsidRDefault="009F2EED">
    <w:pPr>
      <w:rPr>
        <w:color w:val="auto"/>
        <w:sz w:val="2"/>
        <w:szCs w:val="2"/>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Pr="002A07BF" w:rsidRDefault="009F2EED" w:rsidP="002A07BF">
    <w:pPr>
      <w:pStyle w:val="a6"/>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framePr w:h="221" w:wrap="none" w:vAnchor="text" w:hAnchor="page" w:x="14312" w:y="2085"/>
      <w:jc w:val="both"/>
    </w:pPr>
    <w:r>
      <w:rPr>
        <w:rStyle w:val="81"/>
      </w:rPr>
      <w:t>Продолжение табл.</w:t>
    </w:r>
  </w:p>
  <w:p w:rsidR="009F2EED" w:rsidRDefault="009F2EED">
    <w:pPr>
      <w:rPr>
        <w:color w:val="auto"/>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DC2BB0">
    <w:pPr>
      <w:framePr w:h="221" w:wrap="none" w:vAnchor="text" w:hAnchor="page" w:x="13990" w:y="492"/>
      <w:jc w:val="both"/>
    </w:pPr>
  </w:p>
  <w:p w:rsidR="009F2EED" w:rsidRDefault="009F2EED">
    <w:pPr>
      <w:rPr>
        <w:color w:val="auto"/>
        <w:sz w:val="2"/>
        <w:szCs w:val="2"/>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DC2BB0">
    <w:pPr>
      <w:framePr w:w="21049" w:h="163" w:wrap="none" w:vAnchor="text" w:hAnchor="page" w:x="1" w:y="539"/>
      <w:ind w:left="13714"/>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framePr w:h="216" w:wrap="none" w:vAnchor="text" w:hAnchor="page" w:x="14235" w:y="2095"/>
      <w:jc w:val="both"/>
    </w:pPr>
    <w:r>
      <w:rPr>
        <w:rStyle w:val="82"/>
      </w:rPr>
      <w:t>Продолжение табл.</w:t>
    </w:r>
  </w:p>
  <w:p w:rsidR="009F2EED" w:rsidRDefault="009F2EED">
    <w:pPr>
      <w:rPr>
        <w:color w:val="auto"/>
        <w:sz w:val="2"/>
        <w:szCs w:val="2"/>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sz w:val="2"/>
        <w:szCs w:val="2"/>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DC2BB0">
    <w:pPr>
      <w:framePr w:h="221" w:wrap="none" w:vAnchor="text" w:hAnchor="page" w:x="13958" w:y="523"/>
      <w:jc w:val="both"/>
    </w:pPr>
  </w:p>
  <w:p w:rsidR="009F2EED" w:rsidRDefault="009F2EED">
    <w:pPr>
      <w:rPr>
        <w:color w:val="auto"/>
        <w:sz w:val="2"/>
        <w:szCs w:val="2"/>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framePr w:h="216" w:wrap="none" w:vAnchor="text" w:hAnchor="page" w:x="14283" w:y="2047"/>
      <w:jc w:val="both"/>
    </w:pPr>
    <w:r>
      <w:rPr>
        <w:rStyle w:val="81"/>
      </w:rPr>
      <w:t>Продолжение табл.</w:t>
    </w:r>
  </w:p>
  <w:p w:rsidR="009F2EED" w:rsidRDefault="009F2EED">
    <w:pPr>
      <w:rPr>
        <w:color w:val="auto"/>
        <w:sz w:val="2"/>
        <w:szCs w:val="2"/>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DC2BB0">
    <w:pPr>
      <w:framePr w:w="21388" w:h="163" w:wrap="none" w:vAnchor="text" w:hAnchor="page" w:x="1" w:y="507"/>
      <w:ind w:left="13632"/>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DC2BB0">
    <w:pPr>
      <w:framePr w:w="21332" w:h="168" w:wrap="none" w:vAnchor="text" w:hAnchor="page" w:x="1" w:y="539"/>
      <w:ind w:left="13656"/>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framePr w:h="221" w:wrap="none" w:vAnchor="text" w:hAnchor="page" w:x="14235" w:y="2018"/>
      <w:jc w:val="both"/>
    </w:pPr>
    <w:r>
      <w:rPr>
        <w:rStyle w:val="84"/>
      </w:rPr>
      <w:t>Продолжение табл.</w:t>
    </w:r>
  </w:p>
  <w:p w:rsidR="009F2EED" w:rsidRDefault="009F2EED">
    <w:pPr>
      <w:rPr>
        <w:color w:val="auto"/>
        <w:sz w:val="2"/>
        <w:szCs w:val="2"/>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sz w:val="2"/>
        <w:szCs w:val="2"/>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2A07BF">
    <w:pPr>
      <w:rPr>
        <w:color w:val="auto"/>
        <w:sz w:val="2"/>
        <w:szCs w:val="2"/>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framePr w:h="221" w:wrap="none" w:vAnchor="text" w:hAnchor="page" w:x="14312" w:y="1961"/>
      <w:jc w:val="both"/>
    </w:pPr>
    <w:r>
      <w:rPr>
        <w:rStyle w:val="82"/>
      </w:rPr>
      <w:t>Продолжение табл.</w:t>
    </w:r>
  </w:p>
  <w:p w:rsidR="009F2EED" w:rsidRDefault="009F2EED">
    <w:pPr>
      <w:rPr>
        <w:color w:val="auto"/>
        <w:sz w:val="2"/>
        <w:szCs w:val="2"/>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sz w:val="2"/>
        <w:szCs w:val="2"/>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sz w:val="2"/>
        <w:szCs w:val="2"/>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framePr w:h="221" w:wrap="none" w:vAnchor="text" w:hAnchor="page" w:x="14264" w:y="2162"/>
      <w:jc w:val="both"/>
    </w:pPr>
    <w:r>
      <w:rPr>
        <w:rStyle w:val="81"/>
      </w:rPr>
      <w:t>Продолжение табл.</w:t>
    </w:r>
  </w:p>
  <w:p w:rsidR="009F2EED" w:rsidRDefault="009F2EED">
    <w:pPr>
      <w:rPr>
        <w:color w:val="auto"/>
        <w:sz w:val="2"/>
        <w:szCs w:val="2"/>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sz w:val="2"/>
        <w:szCs w:val="2"/>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sz w:val="2"/>
        <w:szCs w:val="2"/>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pStyle w:val="1"/>
      <w:framePr w:w="10616" w:h="163" w:wrap="none" w:vAnchor="text" w:hAnchor="page" w:x="2787" w:y="4242"/>
      <w:shd w:val="clear" w:color="auto" w:fill="auto"/>
      <w:ind w:left="8778"/>
    </w:pPr>
    <w:r>
      <w:rPr>
        <w:rStyle w:val="81"/>
      </w:rPr>
      <w:t>Продолжение табл.</w: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E3539C">
    <w:pPr>
      <w:pStyle w:val="1"/>
      <w:framePr w:w="10616" w:h="163" w:wrap="none" w:vAnchor="text" w:hAnchor="page" w:x="982" w:y="919"/>
      <w:shd w:val="clear" w:color="auto" w:fill="auto"/>
      <w:ind w:left="8778"/>
    </w:pPr>
    <w:r>
      <w:rPr>
        <w:rStyle w:val="81"/>
      </w:rPr>
      <w:t>Продолжение табл.</w: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pStyle w:val="1"/>
      <w:framePr w:w="10616" w:h="130" w:wrap="none" w:vAnchor="text" w:hAnchor="page" w:x="2787" w:y="4393"/>
      <w:shd w:val="clear" w:color="auto" w:fill="auto"/>
      <w:ind w:left="9019"/>
    </w:pPr>
    <w:r>
      <w:rPr>
        <w:rStyle w:val="81"/>
      </w:rPr>
      <w:t>Окончание табл.</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F25B94">
    <w:pPr>
      <w:framePr w:h="226" w:wrap="none" w:vAnchor="text" w:hAnchor="page" w:x="13945" w:y="486"/>
      <w:jc w:val="both"/>
    </w:pPr>
    <w:r>
      <w:rPr>
        <w:rStyle w:val="81"/>
      </w:rPr>
      <w:t>Продолжение табл.</w:t>
    </w:r>
  </w:p>
  <w:p w:rsidR="009F2EED" w:rsidRDefault="009F2EED">
    <w:pPr>
      <w:rPr>
        <w:color w:val="auto"/>
        <w:sz w:val="2"/>
        <w:szCs w:val="2"/>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E3539C">
    <w:pPr>
      <w:pStyle w:val="1"/>
      <w:framePr w:w="10616" w:h="130" w:wrap="none" w:vAnchor="text" w:hAnchor="page" w:x="729" w:y="950"/>
      <w:shd w:val="clear" w:color="auto" w:fill="auto"/>
      <w:ind w:left="9019"/>
    </w:pPr>
    <w:r>
      <w:rPr>
        <w:rStyle w:val="81"/>
      </w:rPr>
      <w:t>Окончание табл.</w: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E3539C">
    <w:pPr>
      <w:pStyle w:val="1"/>
      <w:framePr w:w="10303" w:h="163" w:wrap="none" w:vAnchor="text" w:hAnchor="page" w:x="1046" w:y="887"/>
      <w:shd w:val="clear" w:color="auto" w:fill="auto"/>
      <w:ind w:left="8448"/>
    </w:pPr>
    <w:r>
      <w:rPr>
        <w:rStyle w:val="82"/>
      </w:rPr>
      <w:t>Продолжение табл.</w: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pStyle w:val="1"/>
      <w:framePr w:w="10616" w:h="163" w:wrap="none" w:vAnchor="text" w:hAnchor="page" w:x="2787" w:y="4242"/>
      <w:shd w:val="clear" w:color="auto" w:fill="auto"/>
      <w:ind w:left="8778"/>
    </w:pPr>
    <w:r>
      <w:rPr>
        <w:rStyle w:val="81"/>
      </w:rPr>
      <w:t>Продолжение табл.</w: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temporary/>
      <w:showingPlcHdr/>
    </w:sdtPr>
    <w:sdtContent>
      <w:p w:rsidR="009F2EED" w:rsidRDefault="009F2EED" w:rsidP="00E7329B">
        <w:pPr>
          <w:pStyle w:val="a6"/>
          <w:framePr w:w="10616" w:h="163" w:wrap="none" w:vAnchor="text" w:hAnchor="page" w:x="967" w:y="919"/>
        </w:pPr>
        <w:r>
          <w:t>[Введите текст]</w:t>
        </w:r>
      </w:p>
    </w:sdtContent>
  </w:sdt>
  <w:p w:rsidR="009F2EED" w:rsidRDefault="009F2EED" w:rsidP="00E3539C">
    <w:pPr>
      <w:pStyle w:val="1"/>
      <w:framePr w:w="10616" w:h="163" w:wrap="none" w:vAnchor="text" w:hAnchor="page" w:x="967" w:y="919"/>
      <w:shd w:val="clear" w:color="auto" w:fill="auto"/>
      <w:ind w:left="8778"/>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rsidP="00024387">
    <w:pPr>
      <w:pStyle w:val="1"/>
      <w:framePr w:w="10616" w:h="139" w:wrap="none" w:vAnchor="text" w:hAnchor="page" w:x="1140" w:y="16410"/>
      <w:shd w:val="clear" w:color="auto" w:fill="auto"/>
      <w:ind w:left="4968"/>
    </w:pPr>
    <w:r w:rsidRPr="001418D6">
      <w:fldChar w:fldCharType="begin"/>
    </w:r>
    <w:r w:rsidR="009F2EED">
      <w:instrText xml:space="preserve"> PAGE \* MERGEFORMAT </w:instrText>
    </w:r>
    <w:r w:rsidRPr="001418D6">
      <w:fldChar w:fldCharType="separate"/>
    </w:r>
    <w:r w:rsidR="00347BFB" w:rsidRPr="00347BFB">
      <w:rPr>
        <w:rStyle w:val="a5"/>
      </w:rPr>
      <w:t>109</w:t>
    </w:r>
    <w:r>
      <w:rPr>
        <w:rStyle w:val="a5"/>
      </w:rPr>
      <w:fldChar w:fldCharType="end"/>
    </w:r>
  </w:p>
  <w:p w:rsidR="009F2EED" w:rsidRDefault="009F2EED">
    <w:pPr>
      <w:rPr>
        <w:color w:val="auto"/>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pStyle w:val="1"/>
      <w:framePr w:h="226" w:wrap="none" w:vAnchor="text" w:hAnchor="page" w:x="11273" w:y="4247"/>
      <w:shd w:val="clear" w:color="auto" w:fill="auto"/>
      <w:jc w:val="both"/>
    </w:pPr>
    <w:r>
      <w:rPr>
        <w:rStyle w:val="82"/>
      </w:rPr>
      <w:t>Продолжение табл.</w:t>
    </w:r>
  </w:p>
  <w:p w:rsidR="009F2EED" w:rsidRDefault="009F2EED">
    <w:pPr>
      <w:rPr>
        <w:color w:val="auto"/>
        <w:sz w:val="2"/>
        <w:szCs w:val="2"/>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E3539C">
    <w:pPr>
      <w:pStyle w:val="1"/>
      <w:framePr w:h="226" w:wrap="none" w:vAnchor="text" w:hAnchor="page" w:x="9701" w:y="856"/>
      <w:shd w:val="clear" w:color="auto" w:fill="auto"/>
      <w:jc w:val="both"/>
    </w:pPr>
    <w:r>
      <w:rPr>
        <w:rStyle w:val="82"/>
      </w:rPr>
      <w:t>Продолжение табл.</w:t>
    </w:r>
  </w:p>
  <w:p w:rsidR="009F2EED" w:rsidRDefault="009F2EED">
    <w:pPr>
      <w:rPr>
        <w:color w:val="auto"/>
        <w:sz w:val="2"/>
        <w:szCs w:val="2"/>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E3539C">
    <w:pPr>
      <w:pStyle w:val="1"/>
      <w:framePr w:h="226" w:wrap="none" w:vAnchor="text" w:hAnchor="page" w:x="9765" w:y="935"/>
      <w:shd w:val="clear" w:color="auto" w:fill="auto"/>
      <w:jc w:val="both"/>
    </w:pPr>
    <w:r>
      <w:rPr>
        <w:rStyle w:val="82"/>
      </w:rPr>
      <w:t>Продолжение табл.</w:t>
    </w:r>
  </w:p>
  <w:p w:rsidR="009F2EED" w:rsidRDefault="009F2EED">
    <w:pPr>
      <w:rPr>
        <w:color w:val="auto"/>
        <w:sz w:val="2"/>
        <w:szCs w:val="2"/>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pStyle w:val="1"/>
      <w:framePr w:w="10644" w:h="168" w:wrap="none" w:vAnchor="text" w:hAnchor="page" w:x="2787" w:y="4168"/>
      <w:shd w:val="clear" w:color="auto" w:fill="auto"/>
      <w:ind w:left="8458"/>
    </w:pPr>
    <w:r>
      <w:rPr>
        <w:rStyle w:val="82"/>
      </w:rPr>
      <w:t>Продолжение табл.</w: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E3539C">
    <w:pPr>
      <w:pStyle w:val="1"/>
      <w:framePr w:w="10644" w:h="168" w:wrap="none" w:vAnchor="text" w:hAnchor="page" w:x="1272" w:y="919"/>
      <w:shd w:val="clear" w:color="auto" w:fill="auto"/>
      <w:ind w:left="8458"/>
    </w:pPr>
    <w:r>
      <w:rPr>
        <w:rStyle w:val="82"/>
      </w:rPr>
      <w:t>Продолжение табл.</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084094">
    <w:pPr>
      <w:framePr w:h="226" w:wrap="none" w:vAnchor="text" w:hAnchor="page" w:x="13646" w:y="486"/>
      <w:jc w:val="both"/>
    </w:pPr>
  </w:p>
  <w:p w:rsidR="009F2EED" w:rsidRDefault="009F2EED">
    <w:pPr>
      <w:rPr>
        <w:color w:val="auto"/>
        <w:sz w:val="2"/>
        <w:szCs w:val="2"/>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pStyle w:val="1"/>
      <w:framePr w:h="226" w:wrap="none" w:vAnchor="text" w:hAnchor="page" w:x="7433" w:y="4343"/>
      <w:shd w:val="clear" w:color="auto" w:fill="auto"/>
      <w:jc w:val="both"/>
    </w:pPr>
    <w:r>
      <w:rPr>
        <w:rStyle w:val="810"/>
      </w:rPr>
      <w:t>Продолжение табл.</w:t>
    </w:r>
  </w:p>
  <w:p w:rsidR="009F2EED" w:rsidRDefault="001418D6" w:rsidP="00024387">
    <w:pPr>
      <w:pStyle w:val="1"/>
      <w:framePr w:w="11216" w:h="139" w:wrap="none" w:vAnchor="text" w:hAnchor="page" w:x="721" w:y="16477"/>
      <w:shd w:val="clear" w:color="auto" w:fill="auto"/>
      <w:ind w:left="5328"/>
    </w:pPr>
    <w:r w:rsidRPr="001418D6">
      <w:fldChar w:fldCharType="begin"/>
    </w:r>
    <w:r w:rsidR="009F2EED">
      <w:instrText xml:space="preserve"> PAGE \* MERGEFORMAT </w:instrText>
    </w:r>
    <w:r w:rsidRPr="001418D6">
      <w:fldChar w:fldCharType="separate"/>
    </w:r>
    <w:r w:rsidR="00200567" w:rsidRPr="00200567">
      <w:rPr>
        <w:rStyle w:val="4"/>
      </w:rPr>
      <w:t>126</w:t>
    </w:r>
    <w:r>
      <w:rPr>
        <w:rStyle w:val="4"/>
      </w:rPr>
      <w:fldChar w:fldCharType="end"/>
    </w:r>
  </w:p>
  <w:p w:rsidR="009F2EED" w:rsidRDefault="009F2EED">
    <w:pPr>
      <w:rPr>
        <w:color w:val="auto"/>
        <w:sz w:val="2"/>
        <w:szCs w:val="2"/>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pStyle w:val="1"/>
      <w:framePr w:w="10644" w:h="168" w:wrap="none" w:vAnchor="text" w:hAnchor="page" w:x="2787" w:y="4168"/>
      <w:shd w:val="clear" w:color="auto" w:fill="auto"/>
      <w:ind w:left="8458"/>
    </w:pPr>
    <w:r>
      <w:rPr>
        <w:rStyle w:val="82"/>
      </w:rPr>
      <w:t>Продолжение табл.</w: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E3539C">
    <w:pPr>
      <w:pStyle w:val="1"/>
      <w:framePr w:w="10644" w:h="168" w:wrap="none" w:vAnchor="text" w:hAnchor="page" w:x="887" w:y="776"/>
      <w:shd w:val="clear" w:color="auto" w:fill="auto"/>
      <w:ind w:left="8458"/>
    </w:pPr>
    <w:r>
      <w:rPr>
        <w:rStyle w:val="82"/>
      </w:rPr>
      <w:t>Продолжение табл.</w: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1418D6" w:rsidP="00024387">
    <w:pPr>
      <w:pStyle w:val="1"/>
      <w:framePr w:w="10644" w:h="144" w:wrap="none" w:vAnchor="text" w:hAnchor="page" w:x="1174" w:y="16410"/>
      <w:shd w:val="clear" w:color="auto" w:fill="auto"/>
      <w:ind w:left="5242"/>
    </w:pPr>
    <w:r w:rsidRPr="001418D6">
      <w:fldChar w:fldCharType="begin"/>
    </w:r>
    <w:r w:rsidR="009F2EED">
      <w:instrText xml:space="preserve"> PAGE \* MERGEFORMAT </w:instrText>
    </w:r>
    <w:r w:rsidRPr="001418D6">
      <w:fldChar w:fldCharType="separate"/>
    </w:r>
    <w:r w:rsidR="00200567" w:rsidRPr="00200567">
      <w:rPr>
        <w:rStyle w:val="a5"/>
      </w:rPr>
      <w:t>132</w:t>
    </w:r>
    <w:r>
      <w:rPr>
        <w:rStyle w:val="a5"/>
      </w:rPr>
      <w:fldChar w:fldCharType="end"/>
    </w:r>
  </w:p>
  <w:p w:rsidR="009F2EED" w:rsidRDefault="009F2EED">
    <w:pPr>
      <w:rPr>
        <w:color w:val="auto"/>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pStyle w:val="1"/>
      <w:framePr w:w="10644" w:h="168" w:wrap="none" w:vAnchor="text" w:hAnchor="page" w:x="2787" w:y="4198"/>
      <w:shd w:val="clear" w:color="auto" w:fill="auto"/>
      <w:ind w:left="8664"/>
    </w:pPr>
    <w:r>
      <w:rPr>
        <w:rStyle w:val="82"/>
      </w:rPr>
      <w:t>Продолжение табл.</w: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E3539C">
    <w:pPr>
      <w:pStyle w:val="1"/>
      <w:framePr w:w="10644" w:h="168" w:wrap="none" w:vAnchor="text" w:hAnchor="page" w:x="840" w:y="871"/>
      <w:shd w:val="clear" w:color="auto" w:fill="auto"/>
      <w:ind w:left="8664"/>
    </w:pPr>
    <w:r>
      <w:rPr>
        <w:rStyle w:val="82"/>
      </w:rPr>
      <w:t>Продолжение табл.</w: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pStyle w:val="1"/>
      <w:framePr w:w="10644" w:h="168" w:wrap="none" w:vAnchor="text" w:hAnchor="page" w:x="2787" w:y="4168"/>
      <w:shd w:val="clear" w:color="auto" w:fill="auto"/>
      <w:ind w:left="8458"/>
    </w:pPr>
    <w:r>
      <w:rPr>
        <w:rStyle w:val="82"/>
      </w:rPr>
      <w:t>Продолжение табл.</w: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E3539C">
    <w:pPr>
      <w:pStyle w:val="1"/>
      <w:framePr w:w="10644" w:h="168" w:wrap="none" w:vAnchor="text" w:hAnchor="page" w:x="1272" w:y="935"/>
      <w:shd w:val="clear" w:color="auto" w:fill="auto"/>
      <w:ind w:left="8458"/>
    </w:pPr>
    <w:r>
      <w:rPr>
        <w:rStyle w:val="82"/>
      </w:rPr>
      <w:t>Продолжение табл.</w: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F25B94">
    <w:pPr>
      <w:framePr w:h="221" w:wrap="none" w:vAnchor="text" w:hAnchor="page" w:x="13959" w:y="457"/>
      <w:jc w:val="both"/>
    </w:pPr>
  </w:p>
  <w:p w:rsidR="009F2EED" w:rsidRDefault="009F2EED">
    <w:pPr>
      <w:rPr>
        <w:color w:val="auto"/>
        <w:sz w:val="2"/>
        <w:szCs w:val="2"/>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E3539C">
    <w:pPr>
      <w:pStyle w:val="1"/>
      <w:framePr w:w="10644" w:h="130" w:wrap="none" w:vAnchor="text" w:hAnchor="page" w:x="1030" w:y="966"/>
      <w:shd w:val="clear" w:color="auto" w:fill="auto"/>
      <w:ind w:left="8914"/>
    </w:pPr>
    <w:r>
      <w:rPr>
        <w:rStyle w:val="82"/>
      </w:rPr>
      <w:t>Окончание табл.</w: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pStyle w:val="1"/>
      <w:framePr w:w="10644" w:h="168" w:wrap="none" w:vAnchor="text" w:hAnchor="page" w:x="2787" w:y="4168"/>
      <w:shd w:val="clear" w:color="auto" w:fill="auto"/>
      <w:ind w:left="8458"/>
    </w:pPr>
    <w:r>
      <w:rPr>
        <w:rStyle w:val="82"/>
      </w:rPr>
      <w:t>Продолжение табл.</w:t>
    </w: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F25B94">
    <w:pPr>
      <w:pStyle w:val="1"/>
      <w:framePr w:w="10644" w:h="168" w:wrap="none" w:vAnchor="text" w:hAnchor="page" w:x="1272" w:y="871"/>
      <w:shd w:val="clear" w:color="auto" w:fill="auto"/>
      <w:ind w:left="8458"/>
    </w:pPr>
    <w:r>
      <w:rPr>
        <w:rStyle w:val="82"/>
      </w:rPr>
      <w:t>Продолжение табл.</w:t>
    </w: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rP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pStyle w:val="1"/>
      <w:framePr w:w="10644" w:h="168" w:wrap="none" w:vAnchor="text" w:hAnchor="page" w:x="2787" w:y="4168"/>
      <w:shd w:val="clear" w:color="auto" w:fill="auto"/>
      <w:ind w:left="8458"/>
    </w:pPr>
    <w:r>
      <w:rPr>
        <w:rStyle w:val="82"/>
      </w:rPr>
      <w:t>Продолжение табл.</w:t>
    </w: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lang w:val="en-US"/>
      </w:rPr>
    </w:pPr>
  </w:p>
  <w:p w:rsidR="009F2EED" w:rsidRDefault="001418D6" w:rsidP="00024387">
    <w:pPr>
      <w:pStyle w:val="1"/>
      <w:framePr w:w="10644" w:h="144" w:wrap="none" w:vAnchor="text" w:hAnchor="page" w:x="1073" w:y="15992"/>
      <w:shd w:val="clear" w:color="auto" w:fill="auto"/>
      <w:ind w:left="5242"/>
    </w:pPr>
    <w:r w:rsidRPr="001418D6">
      <w:fldChar w:fldCharType="begin"/>
    </w:r>
    <w:r w:rsidR="009F2EED">
      <w:instrText xml:space="preserve"> PAGE \* MERGEFORMAT </w:instrText>
    </w:r>
    <w:r w:rsidRPr="001418D6">
      <w:fldChar w:fldCharType="separate"/>
    </w:r>
    <w:r w:rsidR="00200567" w:rsidRPr="00200567">
      <w:rPr>
        <w:rStyle w:val="a5"/>
      </w:rPr>
      <w:t>172</w:t>
    </w:r>
    <w:r>
      <w:rPr>
        <w:rStyle w:val="a5"/>
      </w:rPr>
      <w:fldChar w:fldCharType="end"/>
    </w:r>
  </w:p>
  <w:p w:rsidR="009F2EED" w:rsidRPr="00F25B94" w:rsidRDefault="009F2EED">
    <w:pPr>
      <w:rPr>
        <w:color w:val="auto"/>
        <w:lang w:val="en-US"/>
      </w:rPr>
    </w:pP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F25B94">
    <w:pPr>
      <w:pStyle w:val="1"/>
      <w:framePr w:w="10644" w:h="130" w:wrap="none" w:vAnchor="text" w:hAnchor="page" w:x="840" w:y="935"/>
      <w:shd w:val="clear" w:color="auto" w:fill="auto"/>
      <w:ind w:left="8914"/>
    </w:pPr>
    <w:r>
      <w:rPr>
        <w:rStyle w:val="82"/>
      </w:rPr>
      <w:t>Окончание табл.</w:t>
    </w: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pStyle w:val="1"/>
      <w:framePr w:w="10644" w:h="168" w:wrap="none" w:vAnchor="text" w:hAnchor="page" w:x="2787" w:y="4168"/>
      <w:shd w:val="clear" w:color="auto" w:fill="auto"/>
      <w:ind w:left="8458"/>
    </w:pPr>
    <w:r>
      <w:rPr>
        <w:rStyle w:val="82"/>
      </w:rPr>
      <w:t>Продолжение табл.</w:t>
    </w: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F25B94">
    <w:pPr>
      <w:pStyle w:val="1"/>
      <w:framePr w:w="10644" w:h="168" w:wrap="none" w:vAnchor="text" w:hAnchor="page" w:x="1272" w:y="950"/>
      <w:shd w:val="clear" w:color="auto" w:fill="auto"/>
      <w:ind w:left="8458"/>
    </w:pPr>
    <w:r>
      <w:rPr>
        <w:rStyle w:val="82"/>
      </w:rPr>
      <w:t>Продолжение табл.</w:t>
    </w: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F25B94">
    <w:pPr>
      <w:pStyle w:val="1"/>
      <w:framePr w:h="226" w:wrap="none" w:vAnchor="text" w:hAnchor="page" w:x="9717" w:y="903"/>
      <w:shd w:val="clear" w:color="auto" w:fill="auto"/>
      <w:jc w:val="both"/>
    </w:pPr>
    <w:r>
      <w:rPr>
        <w:rStyle w:val="81"/>
      </w:rPr>
      <w:t>Продолжение табл.</w:t>
    </w:r>
  </w:p>
  <w:p w:rsidR="009F2EED" w:rsidRDefault="001418D6" w:rsidP="00024387">
    <w:pPr>
      <w:pStyle w:val="1"/>
      <w:framePr w:w="10907" w:h="144" w:wrap="none" w:vAnchor="text" w:hAnchor="page" w:x="905" w:y="16377"/>
      <w:shd w:val="clear" w:color="auto" w:fill="auto"/>
      <w:ind w:left="5184"/>
    </w:pPr>
    <w:r w:rsidRPr="001418D6">
      <w:fldChar w:fldCharType="begin"/>
    </w:r>
    <w:r w:rsidR="009F2EED">
      <w:instrText xml:space="preserve"> PAGE \* MERGEFORMAT </w:instrText>
    </w:r>
    <w:r w:rsidRPr="001418D6">
      <w:fldChar w:fldCharType="separate"/>
    </w:r>
    <w:r w:rsidR="00200567" w:rsidRPr="00200567">
      <w:rPr>
        <w:rStyle w:val="2a"/>
      </w:rPr>
      <w:t>173</w:t>
    </w:r>
    <w:r>
      <w:rPr>
        <w:rStyle w:val="2a"/>
      </w:rPr>
      <w:fldChar w:fldCharType="end"/>
    </w:r>
  </w:p>
  <w:p w:rsidR="009F2EED" w:rsidRDefault="009F2EED">
    <w:pPr>
      <w:rPr>
        <w:color w:val="auto"/>
        <w:sz w:val="2"/>
        <w:szCs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F25B94">
    <w:pPr>
      <w:framePr w:w="18357" w:h="168" w:wrap="none" w:vAnchor="text" w:hAnchor="page" w:x="1" w:y="557"/>
      <w:ind w:left="13790"/>
    </w:pPr>
    <w:r>
      <w:rPr>
        <w:rStyle w:val="81"/>
      </w:rPr>
      <w:t>Продолжение табл.</w:t>
    </w: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pStyle w:val="1"/>
      <w:framePr w:w="10644" w:h="168" w:wrap="none" w:vAnchor="text" w:hAnchor="page" w:x="2787" w:y="4168"/>
      <w:shd w:val="clear" w:color="auto" w:fill="auto"/>
      <w:ind w:left="8458"/>
    </w:pPr>
    <w:r>
      <w:rPr>
        <w:rStyle w:val="82"/>
      </w:rPr>
      <w:t>Продолжение табл.</w:t>
    </w: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F25B94">
    <w:pPr>
      <w:pStyle w:val="1"/>
      <w:framePr w:w="10644" w:h="168" w:wrap="none" w:vAnchor="text" w:hAnchor="page" w:x="1272" w:y="887"/>
      <w:shd w:val="clear" w:color="auto" w:fill="auto"/>
      <w:ind w:left="8458"/>
    </w:pPr>
    <w:r>
      <w:rPr>
        <w:rStyle w:val="82"/>
      </w:rPr>
      <w:t>Продолжение табл.</w:t>
    </w: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pStyle w:val="1"/>
      <w:framePr w:h="240" w:wrap="none" w:vAnchor="text" w:hAnchor="page" w:x="7217" w:y="4396"/>
      <w:shd w:val="clear" w:color="auto" w:fill="auto"/>
      <w:jc w:val="both"/>
    </w:pPr>
    <w:r>
      <w:rPr>
        <w:rStyle w:val="81"/>
      </w:rPr>
      <w:t>Продолжение табл.</w:t>
    </w:r>
  </w:p>
  <w:p w:rsidR="009F2EED" w:rsidRDefault="009F2EED">
    <w:pPr>
      <w:rPr>
        <w:color w:val="auto"/>
        <w:sz w:val="2"/>
        <w:szCs w:val="2"/>
      </w:rPr>
    </w:pP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rPr>
    </w:pP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rPr>
    </w:pP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rsidP="00F25B94">
    <w:pPr>
      <w:pStyle w:val="1"/>
      <w:framePr w:w="10644" w:h="130" w:wrap="none" w:vAnchor="text" w:hAnchor="page" w:x="1219" w:y="966"/>
      <w:shd w:val="clear" w:color="auto" w:fill="auto"/>
      <w:ind w:left="8914"/>
    </w:pPr>
    <w:r>
      <w:rPr>
        <w:rStyle w:val="82"/>
      </w:rPr>
      <w:t>Окончание табл.</w:t>
    </w: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EED" w:rsidRDefault="009F2EED">
    <w:pPr>
      <w:rPr>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upperRoman"/>
      <w:lvlText w:val="%2."/>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1"/>
      <w:numFmt w:val="upperRoman"/>
      <w:lvlText w:val="%2."/>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1"/>
      <w:numFmt w:val="upperRoman"/>
      <w:lvlText w:val="%2."/>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1"/>
      <w:numFmt w:val="upperRoman"/>
      <w:lvlText w:val="%2."/>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1"/>
      <w:numFmt w:val="upperRoman"/>
      <w:lvlText w:val="%2."/>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1"/>
      <w:numFmt w:val="upperRoman"/>
      <w:lvlText w:val="%2."/>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1"/>
      <w:numFmt w:val="upperRoman"/>
      <w:lvlText w:val="%2."/>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1"/>
      <w:numFmt w:val="upperRoman"/>
      <w:lvlText w:val="%2."/>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
    <w:nsid w:val="0000000B"/>
    <w:multiLevelType w:val="multilevel"/>
    <w:tmpl w:val="0000000A"/>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6">
    <w:nsid w:val="0000000D"/>
    <w:multiLevelType w:val="multilevel"/>
    <w:tmpl w:val="0000000C"/>
    <w:lvl w:ilvl="0">
      <w:start w:val="1"/>
      <w:numFmt w:val="decimal"/>
      <w:lvlText w:val="%1."/>
      <w:lvlJc w:val="left"/>
      <w:rPr>
        <w:rFonts w:ascii="Impact" w:hAnsi="Impact" w:cs="Impact"/>
        <w:b w:val="0"/>
        <w:bCs w:val="0"/>
        <w:i w:val="0"/>
        <w:iCs w:val="0"/>
        <w:smallCaps w:val="0"/>
        <w:strike w:val="0"/>
        <w:color w:val="000000"/>
        <w:spacing w:val="20"/>
        <w:w w:val="100"/>
        <w:position w:val="0"/>
        <w:sz w:val="15"/>
        <w:szCs w:val="15"/>
        <w:u w:val="none"/>
      </w:rPr>
    </w:lvl>
    <w:lvl w:ilvl="1">
      <w:start w:val="1"/>
      <w:numFmt w:val="decimal"/>
      <w:lvlText w:val="%1."/>
      <w:lvlJc w:val="left"/>
      <w:rPr>
        <w:rFonts w:ascii="Impact" w:hAnsi="Impact" w:cs="Impact"/>
        <w:b w:val="0"/>
        <w:bCs w:val="0"/>
        <w:i w:val="0"/>
        <w:iCs w:val="0"/>
        <w:smallCaps w:val="0"/>
        <w:strike w:val="0"/>
        <w:color w:val="000000"/>
        <w:spacing w:val="20"/>
        <w:w w:val="100"/>
        <w:position w:val="0"/>
        <w:sz w:val="15"/>
        <w:szCs w:val="15"/>
        <w:u w:val="none"/>
      </w:rPr>
    </w:lvl>
    <w:lvl w:ilvl="2">
      <w:start w:val="1"/>
      <w:numFmt w:val="decimal"/>
      <w:lvlText w:val="%1."/>
      <w:lvlJc w:val="left"/>
      <w:rPr>
        <w:rFonts w:ascii="Impact" w:hAnsi="Impact" w:cs="Impact"/>
        <w:b w:val="0"/>
        <w:bCs w:val="0"/>
        <w:i w:val="0"/>
        <w:iCs w:val="0"/>
        <w:smallCaps w:val="0"/>
        <w:strike w:val="0"/>
        <w:color w:val="000000"/>
        <w:spacing w:val="20"/>
        <w:w w:val="100"/>
        <w:position w:val="0"/>
        <w:sz w:val="15"/>
        <w:szCs w:val="15"/>
        <w:u w:val="none"/>
      </w:rPr>
    </w:lvl>
    <w:lvl w:ilvl="3">
      <w:start w:val="1"/>
      <w:numFmt w:val="decimal"/>
      <w:lvlText w:val="%1."/>
      <w:lvlJc w:val="left"/>
      <w:rPr>
        <w:rFonts w:ascii="Impact" w:hAnsi="Impact" w:cs="Impact"/>
        <w:b w:val="0"/>
        <w:bCs w:val="0"/>
        <w:i w:val="0"/>
        <w:iCs w:val="0"/>
        <w:smallCaps w:val="0"/>
        <w:strike w:val="0"/>
        <w:color w:val="000000"/>
        <w:spacing w:val="20"/>
        <w:w w:val="100"/>
        <w:position w:val="0"/>
        <w:sz w:val="15"/>
        <w:szCs w:val="15"/>
        <w:u w:val="none"/>
      </w:rPr>
    </w:lvl>
    <w:lvl w:ilvl="4">
      <w:start w:val="1"/>
      <w:numFmt w:val="decimal"/>
      <w:lvlText w:val="%1."/>
      <w:lvlJc w:val="left"/>
      <w:rPr>
        <w:rFonts w:ascii="Impact" w:hAnsi="Impact" w:cs="Impact"/>
        <w:b w:val="0"/>
        <w:bCs w:val="0"/>
        <w:i w:val="0"/>
        <w:iCs w:val="0"/>
        <w:smallCaps w:val="0"/>
        <w:strike w:val="0"/>
        <w:color w:val="000000"/>
        <w:spacing w:val="20"/>
        <w:w w:val="100"/>
        <w:position w:val="0"/>
        <w:sz w:val="15"/>
        <w:szCs w:val="15"/>
        <w:u w:val="none"/>
      </w:rPr>
    </w:lvl>
    <w:lvl w:ilvl="5">
      <w:start w:val="1"/>
      <w:numFmt w:val="decimal"/>
      <w:lvlText w:val="%1."/>
      <w:lvlJc w:val="left"/>
      <w:rPr>
        <w:rFonts w:ascii="Impact" w:hAnsi="Impact" w:cs="Impact"/>
        <w:b w:val="0"/>
        <w:bCs w:val="0"/>
        <w:i w:val="0"/>
        <w:iCs w:val="0"/>
        <w:smallCaps w:val="0"/>
        <w:strike w:val="0"/>
        <w:color w:val="000000"/>
        <w:spacing w:val="20"/>
        <w:w w:val="100"/>
        <w:position w:val="0"/>
        <w:sz w:val="15"/>
        <w:szCs w:val="15"/>
        <w:u w:val="none"/>
      </w:rPr>
    </w:lvl>
    <w:lvl w:ilvl="6">
      <w:start w:val="1"/>
      <w:numFmt w:val="decimal"/>
      <w:lvlText w:val="%1."/>
      <w:lvlJc w:val="left"/>
      <w:rPr>
        <w:rFonts w:ascii="Impact" w:hAnsi="Impact" w:cs="Impact"/>
        <w:b w:val="0"/>
        <w:bCs w:val="0"/>
        <w:i w:val="0"/>
        <w:iCs w:val="0"/>
        <w:smallCaps w:val="0"/>
        <w:strike w:val="0"/>
        <w:color w:val="000000"/>
        <w:spacing w:val="20"/>
        <w:w w:val="100"/>
        <w:position w:val="0"/>
        <w:sz w:val="15"/>
        <w:szCs w:val="15"/>
        <w:u w:val="none"/>
      </w:rPr>
    </w:lvl>
    <w:lvl w:ilvl="7">
      <w:start w:val="1"/>
      <w:numFmt w:val="decimal"/>
      <w:lvlText w:val="%1."/>
      <w:lvlJc w:val="left"/>
      <w:rPr>
        <w:rFonts w:ascii="Impact" w:hAnsi="Impact" w:cs="Impact"/>
        <w:b w:val="0"/>
        <w:bCs w:val="0"/>
        <w:i w:val="0"/>
        <w:iCs w:val="0"/>
        <w:smallCaps w:val="0"/>
        <w:strike w:val="0"/>
        <w:color w:val="000000"/>
        <w:spacing w:val="20"/>
        <w:w w:val="100"/>
        <w:position w:val="0"/>
        <w:sz w:val="15"/>
        <w:szCs w:val="15"/>
        <w:u w:val="none"/>
      </w:rPr>
    </w:lvl>
    <w:lvl w:ilvl="8">
      <w:start w:val="1"/>
      <w:numFmt w:val="decimal"/>
      <w:lvlText w:val="%1."/>
      <w:lvlJc w:val="left"/>
      <w:rPr>
        <w:rFonts w:ascii="Impact" w:hAnsi="Impact" w:cs="Impact"/>
        <w:b w:val="0"/>
        <w:bCs w:val="0"/>
        <w:i w:val="0"/>
        <w:iCs w:val="0"/>
        <w:smallCaps w:val="0"/>
        <w:strike w:val="0"/>
        <w:color w:val="000000"/>
        <w:spacing w:val="20"/>
        <w:w w:val="100"/>
        <w:position w:val="0"/>
        <w:sz w:val="15"/>
        <w:szCs w:val="15"/>
        <w:u w:val="none"/>
      </w:rPr>
    </w:lvl>
  </w:abstractNum>
  <w:abstractNum w:abstractNumId="7">
    <w:nsid w:val="0000000F"/>
    <w:multiLevelType w:val="multilevel"/>
    <w:tmpl w:val="0000000E"/>
    <w:lvl w:ilvl="0">
      <w:start w:val="5"/>
      <w:numFmt w:val="decimal"/>
      <w:lvlText w:val="%1."/>
      <w:lvlJc w:val="left"/>
      <w:rPr>
        <w:rFonts w:ascii="Tahoma" w:hAnsi="Tahoma" w:cs="Tahoma"/>
        <w:b w:val="0"/>
        <w:bCs w:val="0"/>
        <w:i w:val="0"/>
        <w:iCs w:val="0"/>
        <w:smallCaps w:val="0"/>
        <w:strike w:val="0"/>
        <w:color w:val="000000"/>
        <w:spacing w:val="0"/>
        <w:w w:val="100"/>
        <w:position w:val="0"/>
        <w:sz w:val="16"/>
        <w:szCs w:val="16"/>
        <w:u w:val="none"/>
      </w:rPr>
    </w:lvl>
    <w:lvl w:ilvl="1">
      <w:start w:val="5"/>
      <w:numFmt w:val="decimal"/>
      <w:lvlText w:val="%1."/>
      <w:lvlJc w:val="left"/>
      <w:rPr>
        <w:rFonts w:ascii="Tahoma" w:hAnsi="Tahoma" w:cs="Tahoma"/>
        <w:b w:val="0"/>
        <w:bCs w:val="0"/>
        <w:i w:val="0"/>
        <w:iCs w:val="0"/>
        <w:smallCaps w:val="0"/>
        <w:strike w:val="0"/>
        <w:color w:val="000000"/>
        <w:spacing w:val="0"/>
        <w:w w:val="100"/>
        <w:position w:val="0"/>
        <w:sz w:val="16"/>
        <w:szCs w:val="16"/>
        <w:u w:val="none"/>
      </w:rPr>
    </w:lvl>
    <w:lvl w:ilvl="2">
      <w:start w:val="5"/>
      <w:numFmt w:val="decimal"/>
      <w:lvlText w:val="%1."/>
      <w:lvlJc w:val="left"/>
      <w:rPr>
        <w:rFonts w:ascii="Tahoma" w:hAnsi="Tahoma" w:cs="Tahoma"/>
        <w:b w:val="0"/>
        <w:bCs w:val="0"/>
        <w:i w:val="0"/>
        <w:iCs w:val="0"/>
        <w:smallCaps w:val="0"/>
        <w:strike w:val="0"/>
        <w:color w:val="000000"/>
        <w:spacing w:val="0"/>
        <w:w w:val="100"/>
        <w:position w:val="0"/>
        <w:sz w:val="16"/>
        <w:szCs w:val="16"/>
        <w:u w:val="none"/>
      </w:rPr>
    </w:lvl>
    <w:lvl w:ilvl="3">
      <w:start w:val="5"/>
      <w:numFmt w:val="decimal"/>
      <w:lvlText w:val="%1."/>
      <w:lvlJc w:val="left"/>
      <w:rPr>
        <w:rFonts w:ascii="Tahoma" w:hAnsi="Tahoma" w:cs="Tahoma"/>
        <w:b w:val="0"/>
        <w:bCs w:val="0"/>
        <w:i w:val="0"/>
        <w:iCs w:val="0"/>
        <w:smallCaps w:val="0"/>
        <w:strike w:val="0"/>
        <w:color w:val="000000"/>
        <w:spacing w:val="0"/>
        <w:w w:val="100"/>
        <w:position w:val="0"/>
        <w:sz w:val="16"/>
        <w:szCs w:val="16"/>
        <w:u w:val="none"/>
      </w:rPr>
    </w:lvl>
    <w:lvl w:ilvl="4">
      <w:start w:val="5"/>
      <w:numFmt w:val="decimal"/>
      <w:lvlText w:val="%1."/>
      <w:lvlJc w:val="left"/>
      <w:rPr>
        <w:rFonts w:ascii="Tahoma" w:hAnsi="Tahoma" w:cs="Tahoma"/>
        <w:b w:val="0"/>
        <w:bCs w:val="0"/>
        <w:i w:val="0"/>
        <w:iCs w:val="0"/>
        <w:smallCaps w:val="0"/>
        <w:strike w:val="0"/>
        <w:color w:val="000000"/>
        <w:spacing w:val="0"/>
        <w:w w:val="100"/>
        <w:position w:val="0"/>
        <w:sz w:val="16"/>
        <w:szCs w:val="16"/>
        <w:u w:val="none"/>
      </w:rPr>
    </w:lvl>
    <w:lvl w:ilvl="5">
      <w:start w:val="5"/>
      <w:numFmt w:val="decimal"/>
      <w:lvlText w:val="%1."/>
      <w:lvlJc w:val="left"/>
      <w:rPr>
        <w:rFonts w:ascii="Tahoma" w:hAnsi="Tahoma" w:cs="Tahoma"/>
        <w:b w:val="0"/>
        <w:bCs w:val="0"/>
        <w:i w:val="0"/>
        <w:iCs w:val="0"/>
        <w:smallCaps w:val="0"/>
        <w:strike w:val="0"/>
        <w:color w:val="000000"/>
        <w:spacing w:val="0"/>
        <w:w w:val="100"/>
        <w:position w:val="0"/>
        <w:sz w:val="16"/>
        <w:szCs w:val="16"/>
        <w:u w:val="none"/>
      </w:rPr>
    </w:lvl>
    <w:lvl w:ilvl="6">
      <w:start w:val="5"/>
      <w:numFmt w:val="decimal"/>
      <w:lvlText w:val="%1."/>
      <w:lvlJc w:val="left"/>
      <w:rPr>
        <w:rFonts w:ascii="Tahoma" w:hAnsi="Tahoma" w:cs="Tahoma"/>
        <w:b w:val="0"/>
        <w:bCs w:val="0"/>
        <w:i w:val="0"/>
        <w:iCs w:val="0"/>
        <w:smallCaps w:val="0"/>
        <w:strike w:val="0"/>
        <w:color w:val="000000"/>
        <w:spacing w:val="0"/>
        <w:w w:val="100"/>
        <w:position w:val="0"/>
        <w:sz w:val="16"/>
        <w:szCs w:val="16"/>
        <w:u w:val="none"/>
      </w:rPr>
    </w:lvl>
    <w:lvl w:ilvl="7">
      <w:start w:val="5"/>
      <w:numFmt w:val="decimal"/>
      <w:lvlText w:val="%1."/>
      <w:lvlJc w:val="left"/>
      <w:rPr>
        <w:rFonts w:ascii="Tahoma" w:hAnsi="Tahoma" w:cs="Tahoma"/>
        <w:b w:val="0"/>
        <w:bCs w:val="0"/>
        <w:i w:val="0"/>
        <w:iCs w:val="0"/>
        <w:smallCaps w:val="0"/>
        <w:strike w:val="0"/>
        <w:color w:val="000000"/>
        <w:spacing w:val="0"/>
        <w:w w:val="100"/>
        <w:position w:val="0"/>
        <w:sz w:val="16"/>
        <w:szCs w:val="16"/>
        <w:u w:val="none"/>
      </w:rPr>
    </w:lvl>
    <w:lvl w:ilvl="8">
      <w:start w:val="5"/>
      <w:numFmt w:val="decimal"/>
      <w:lvlText w:val="%1."/>
      <w:lvlJc w:val="left"/>
      <w:rPr>
        <w:rFonts w:ascii="Tahoma" w:hAnsi="Tahoma" w:cs="Tahoma"/>
        <w:b w:val="0"/>
        <w:bCs w:val="0"/>
        <w:i w:val="0"/>
        <w:iCs w:val="0"/>
        <w:smallCaps w:val="0"/>
        <w:strike w:val="0"/>
        <w:color w:val="000000"/>
        <w:spacing w:val="0"/>
        <w:w w:val="100"/>
        <w:position w:val="0"/>
        <w:sz w:val="16"/>
        <w:szCs w:val="16"/>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9">
    <w:nsid w:val="00000013"/>
    <w:multiLevelType w:val="multilevel"/>
    <w:tmpl w:val="00000012"/>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3">
    <w:nsid w:val="0000001B"/>
    <w:multiLevelType w:val="multilevel"/>
    <w:tmpl w:val="0000001A"/>
    <w:lvl w:ilvl="0">
      <w:start w:val="5"/>
      <w:numFmt w:val="decimal"/>
      <w:lvlText w:val="%1."/>
      <w:lvlJc w:val="left"/>
      <w:rPr>
        <w:rFonts w:ascii="Tahoma" w:hAnsi="Tahoma" w:cs="Tahoma"/>
        <w:b w:val="0"/>
        <w:bCs w:val="0"/>
        <w:i w:val="0"/>
        <w:iCs w:val="0"/>
        <w:smallCaps w:val="0"/>
        <w:strike w:val="0"/>
        <w:color w:val="000000"/>
        <w:spacing w:val="0"/>
        <w:w w:val="100"/>
        <w:position w:val="0"/>
        <w:sz w:val="17"/>
        <w:szCs w:val="17"/>
        <w:u w:val="none"/>
      </w:rPr>
    </w:lvl>
    <w:lvl w:ilvl="1">
      <w:start w:val="5"/>
      <w:numFmt w:val="decimal"/>
      <w:lvlText w:val="%1."/>
      <w:lvlJc w:val="left"/>
      <w:rPr>
        <w:rFonts w:ascii="Tahoma" w:hAnsi="Tahoma" w:cs="Tahoma"/>
        <w:b w:val="0"/>
        <w:bCs w:val="0"/>
        <w:i w:val="0"/>
        <w:iCs w:val="0"/>
        <w:smallCaps w:val="0"/>
        <w:strike w:val="0"/>
        <w:color w:val="000000"/>
        <w:spacing w:val="0"/>
        <w:w w:val="100"/>
        <w:position w:val="0"/>
        <w:sz w:val="17"/>
        <w:szCs w:val="17"/>
        <w:u w:val="none"/>
      </w:rPr>
    </w:lvl>
    <w:lvl w:ilvl="2">
      <w:start w:val="5"/>
      <w:numFmt w:val="decimal"/>
      <w:lvlText w:val="%1."/>
      <w:lvlJc w:val="left"/>
      <w:rPr>
        <w:rFonts w:ascii="Tahoma" w:hAnsi="Tahoma" w:cs="Tahoma"/>
        <w:b w:val="0"/>
        <w:bCs w:val="0"/>
        <w:i w:val="0"/>
        <w:iCs w:val="0"/>
        <w:smallCaps w:val="0"/>
        <w:strike w:val="0"/>
        <w:color w:val="000000"/>
        <w:spacing w:val="0"/>
        <w:w w:val="100"/>
        <w:position w:val="0"/>
        <w:sz w:val="17"/>
        <w:szCs w:val="17"/>
        <w:u w:val="none"/>
      </w:rPr>
    </w:lvl>
    <w:lvl w:ilvl="3">
      <w:start w:val="5"/>
      <w:numFmt w:val="decimal"/>
      <w:lvlText w:val="%1."/>
      <w:lvlJc w:val="left"/>
      <w:rPr>
        <w:rFonts w:ascii="Tahoma" w:hAnsi="Tahoma" w:cs="Tahoma"/>
        <w:b w:val="0"/>
        <w:bCs w:val="0"/>
        <w:i w:val="0"/>
        <w:iCs w:val="0"/>
        <w:smallCaps w:val="0"/>
        <w:strike w:val="0"/>
        <w:color w:val="000000"/>
        <w:spacing w:val="0"/>
        <w:w w:val="100"/>
        <w:position w:val="0"/>
        <w:sz w:val="17"/>
        <w:szCs w:val="17"/>
        <w:u w:val="none"/>
      </w:rPr>
    </w:lvl>
    <w:lvl w:ilvl="4">
      <w:start w:val="5"/>
      <w:numFmt w:val="decimal"/>
      <w:lvlText w:val="%1."/>
      <w:lvlJc w:val="left"/>
      <w:rPr>
        <w:rFonts w:ascii="Tahoma" w:hAnsi="Tahoma" w:cs="Tahoma"/>
        <w:b w:val="0"/>
        <w:bCs w:val="0"/>
        <w:i w:val="0"/>
        <w:iCs w:val="0"/>
        <w:smallCaps w:val="0"/>
        <w:strike w:val="0"/>
        <w:color w:val="000000"/>
        <w:spacing w:val="0"/>
        <w:w w:val="100"/>
        <w:position w:val="0"/>
        <w:sz w:val="17"/>
        <w:szCs w:val="17"/>
        <w:u w:val="none"/>
      </w:rPr>
    </w:lvl>
    <w:lvl w:ilvl="5">
      <w:start w:val="5"/>
      <w:numFmt w:val="decimal"/>
      <w:lvlText w:val="%1."/>
      <w:lvlJc w:val="left"/>
      <w:rPr>
        <w:rFonts w:ascii="Tahoma" w:hAnsi="Tahoma" w:cs="Tahoma"/>
        <w:b w:val="0"/>
        <w:bCs w:val="0"/>
        <w:i w:val="0"/>
        <w:iCs w:val="0"/>
        <w:smallCaps w:val="0"/>
        <w:strike w:val="0"/>
        <w:color w:val="000000"/>
        <w:spacing w:val="0"/>
        <w:w w:val="100"/>
        <w:position w:val="0"/>
        <w:sz w:val="17"/>
        <w:szCs w:val="17"/>
        <w:u w:val="none"/>
      </w:rPr>
    </w:lvl>
    <w:lvl w:ilvl="6">
      <w:start w:val="5"/>
      <w:numFmt w:val="decimal"/>
      <w:lvlText w:val="%1."/>
      <w:lvlJc w:val="left"/>
      <w:rPr>
        <w:rFonts w:ascii="Tahoma" w:hAnsi="Tahoma" w:cs="Tahoma"/>
        <w:b w:val="0"/>
        <w:bCs w:val="0"/>
        <w:i w:val="0"/>
        <w:iCs w:val="0"/>
        <w:smallCaps w:val="0"/>
        <w:strike w:val="0"/>
        <w:color w:val="000000"/>
        <w:spacing w:val="0"/>
        <w:w w:val="100"/>
        <w:position w:val="0"/>
        <w:sz w:val="17"/>
        <w:szCs w:val="17"/>
        <w:u w:val="none"/>
      </w:rPr>
    </w:lvl>
    <w:lvl w:ilvl="7">
      <w:start w:val="5"/>
      <w:numFmt w:val="decimal"/>
      <w:lvlText w:val="%1."/>
      <w:lvlJc w:val="left"/>
      <w:rPr>
        <w:rFonts w:ascii="Tahoma" w:hAnsi="Tahoma" w:cs="Tahoma"/>
        <w:b w:val="0"/>
        <w:bCs w:val="0"/>
        <w:i w:val="0"/>
        <w:iCs w:val="0"/>
        <w:smallCaps w:val="0"/>
        <w:strike w:val="0"/>
        <w:color w:val="000000"/>
        <w:spacing w:val="0"/>
        <w:w w:val="100"/>
        <w:position w:val="0"/>
        <w:sz w:val="17"/>
        <w:szCs w:val="17"/>
        <w:u w:val="none"/>
      </w:rPr>
    </w:lvl>
    <w:lvl w:ilvl="8">
      <w:start w:val="5"/>
      <w:numFmt w:val="decimal"/>
      <w:lvlText w:val="%1."/>
      <w:lvlJc w:val="left"/>
      <w:rPr>
        <w:rFonts w:ascii="Tahoma" w:hAnsi="Tahoma" w:cs="Tahoma"/>
        <w:b w:val="0"/>
        <w:bCs w:val="0"/>
        <w:i w:val="0"/>
        <w:iCs w:val="0"/>
        <w:smallCaps w:val="0"/>
        <w:strike w:val="0"/>
        <w:color w:val="000000"/>
        <w:spacing w:val="0"/>
        <w:w w:val="100"/>
        <w:position w:val="0"/>
        <w:sz w:val="17"/>
        <w:szCs w:val="17"/>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6">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7">
    <w:nsid w:val="00000023"/>
    <w:multiLevelType w:val="multilevel"/>
    <w:tmpl w:val="00000022"/>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8">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9">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0">
    <w:nsid w:val="00000029"/>
    <w:multiLevelType w:val="multilevel"/>
    <w:tmpl w:val="00000028"/>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2">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3">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4">
    <w:nsid w:val="00000031"/>
    <w:multiLevelType w:val="multilevel"/>
    <w:tmpl w:val="00000030"/>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5">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3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3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3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3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3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3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3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3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30"/>
        <w:w w:val="100"/>
        <w:position w:val="0"/>
        <w:sz w:val="21"/>
        <w:szCs w:val="21"/>
        <w:u w:val="none"/>
      </w:rPr>
    </w:lvl>
  </w:abstractNum>
  <w:abstractNum w:abstractNumId="26">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7">
    <w:nsid w:val="00000037"/>
    <w:multiLevelType w:val="multilevel"/>
    <w:tmpl w:val="00000036"/>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8">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9">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1">
    <w:nsid w:val="0000003F"/>
    <w:multiLevelType w:val="multilevel"/>
    <w:tmpl w:val="0000003E"/>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2">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3">
    <w:nsid w:val="00000043"/>
    <w:multiLevelType w:val="multilevel"/>
    <w:tmpl w:val="00000042"/>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4">
    <w:nsid w:val="00000045"/>
    <w:multiLevelType w:val="multilevel"/>
    <w:tmpl w:val="00000044"/>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5">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6">
    <w:nsid w:val="00000049"/>
    <w:multiLevelType w:val="multilevel"/>
    <w:tmpl w:val="00000048"/>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7">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8">
    <w:nsid w:val="0000004D"/>
    <w:multiLevelType w:val="multilevel"/>
    <w:tmpl w:val="0000004C"/>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9">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0">
    <w:nsid w:val="00000051"/>
    <w:multiLevelType w:val="multilevel"/>
    <w:tmpl w:val="00000050"/>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41">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2">
    <w:nsid w:val="00000055"/>
    <w:multiLevelType w:val="multilevel"/>
    <w:tmpl w:val="00000054"/>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3">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4">
    <w:nsid w:val="00000059"/>
    <w:multiLevelType w:val="multilevel"/>
    <w:tmpl w:val="0000005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5">
    <w:nsid w:val="0000005B"/>
    <w:multiLevelType w:val="multilevel"/>
    <w:tmpl w:val="0000005A"/>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6">
    <w:nsid w:val="0000005D"/>
    <w:multiLevelType w:val="multilevel"/>
    <w:tmpl w:val="0000005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47">
    <w:nsid w:val="0000005F"/>
    <w:multiLevelType w:val="multilevel"/>
    <w:tmpl w:val="0000005E"/>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8">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9">
    <w:nsid w:val="00000063"/>
    <w:multiLevelType w:val="multilevel"/>
    <w:tmpl w:val="00000062"/>
    <w:lvl w:ilvl="0">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0">
    <w:nsid w:val="00000065"/>
    <w:multiLevelType w:val="multilevel"/>
    <w:tmpl w:val="00000064"/>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1">
    <w:nsid w:val="00000067"/>
    <w:multiLevelType w:val="multilevel"/>
    <w:tmpl w:val="0000006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2">
    <w:nsid w:val="00000069"/>
    <w:multiLevelType w:val="multilevel"/>
    <w:tmpl w:val="00000068"/>
    <w:lvl w:ilvl="0">
      <w:start w:val="7"/>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7"/>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7"/>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7"/>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7"/>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7"/>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7"/>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7"/>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7"/>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53">
    <w:nsid w:val="0000006B"/>
    <w:multiLevelType w:val="multilevel"/>
    <w:tmpl w:val="0000006A"/>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4">
    <w:nsid w:val="0000006D"/>
    <w:multiLevelType w:val="multilevel"/>
    <w:tmpl w:val="000000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5">
    <w:nsid w:val="0000006F"/>
    <w:multiLevelType w:val="multilevel"/>
    <w:tmpl w:val="0000006E"/>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6">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57">
    <w:nsid w:val="00000073"/>
    <w:multiLevelType w:val="multilevel"/>
    <w:tmpl w:val="00000072"/>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8">
    <w:nsid w:val="00000075"/>
    <w:multiLevelType w:val="multilevel"/>
    <w:tmpl w:val="0000007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9">
    <w:nsid w:val="00000077"/>
    <w:multiLevelType w:val="multilevel"/>
    <w:tmpl w:val="00000076"/>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0">
    <w:nsid w:val="00000079"/>
    <w:multiLevelType w:val="multilevel"/>
    <w:tmpl w:val="000000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1">
    <w:nsid w:val="0000007B"/>
    <w:multiLevelType w:val="multilevel"/>
    <w:tmpl w:val="0000007A"/>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2">
    <w:nsid w:val="0000007D"/>
    <w:multiLevelType w:val="multilevel"/>
    <w:tmpl w:val="0000007C"/>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3">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4">
    <w:nsid w:val="00000081"/>
    <w:multiLevelType w:val="multilevel"/>
    <w:tmpl w:val="000000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5">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6">
    <w:nsid w:val="00000085"/>
    <w:multiLevelType w:val="multilevel"/>
    <w:tmpl w:val="00000084"/>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7">
    <w:nsid w:val="00000087"/>
    <w:multiLevelType w:val="multilevel"/>
    <w:tmpl w:val="0000008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8">
    <w:nsid w:val="00000089"/>
    <w:multiLevelType w:val="multilevel"/>
    <w:tmpl w:val="0000008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9">
    <w:nsid w:val="0000008B"/>
    <w:multiLevelType w:val="multilevel"/>
    <w:tmpl w:val="0000008A"/>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0">
    <w:nsid w:val="0000008D"/>
    <w:multiLevelType w:val="multilevel"/>
    <w:tmpl w:val="0000008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1">
    <w:nsid w:val="0000008F"/>
    <w:multiLevelType w:val="multilevel"/>
    <w:tmpl w:val="0000008E"/>
    <w:lvl w:ilvl="0">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2">
    <w:nsid w:val="00000091"/>
    <w:multiLevelType w:val="multilevel"/>
    <w:tmpl w:val="0000009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3">
    <w:nsid w:val="00000093"/>
    <w:multiLevelType w:val="multilevel"/>
    <w:tmpl w:val="0000009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4">
    <w:nsid w:val="00000095"/>
    <w:multiLevelType w:val="multilevel"/>
    <w:tmpl w:val="00000094"/>
    <w:lvl w:ilvl="0">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5">
    <w:nsid w:val="00000097"/>
    <w:multiLevelType w:val="multilevel"/>
    <w:tmpl w:val="00000096"/>
    <w:lvl w:ilvl="0">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6">
    <w:nsid w:val="00000099"/>
    <w:multiLevelType w:val="multilevel"/>
    <w:tmpl w:val="0000009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7">
    <w:nsid w:val="0000009B"/>
    <w:multiLevelType w:val="multilevel"/>
    <w:tmpl w:val="0000009A"/>
    <w:lvl w:ilvl="0">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8">
    <w:nsid w:val="0000009D"/>
    <w:multiLevelType w:val="multilevel"/>
    <w:tmpl w:val="0000009C"/>
    <w:lvl w:ilvl="0">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9">
    <w:nsid w:val="0000009F"/>
    <w:multiLevelType w:val="multilevel"/>
    <w:tmpl w:val="0000009E"/>
    <w:lvl w:ilvl="0">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0">
    <w:nsid w:val="000000A1"/>
    <w:multiLevelType w:val="multilevel"/>
    <w:tmpl w:val="000000A0"/>
    <w:lvl w:ilvl="0">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1">
    <w:nsid w:val="000000A3"/>
    <w:multiLevelType w:val="multilevel"/>
    <w:tmpl w:val="000000A2"/>
    <w:lvl w:ilvl="0">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2">
    <w:nsid w:val="000000A5"/>
    <w:multiLevelType w:val="multilevel"/>
    <w:tmpl w:val="000000A4"/>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3">
    <w:nsid w:val="000000A7"/>
    <w:multiLevelType w:val="multilevel"/>
    <w:tmpl w:val="000000A6"/>
    <w:lvl w:ilvl="0">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bordersDoNotSurroundHeader/>
  <w:bordersDoNotSurroundFooter/>
  <w:hideSpellingErrors/>
  <w:defaultTabStop w:val="720"/>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4099"/>
    <o:shapelayout v:ext="edit">
      <o:idmap v:ext="edit" data="4"/>
    </o:shapelayout>
  </w:hdrShapeDefaults>
  <w:footnotePr>
    <w:footnote w:id="-1"/>
    <w:footnote w:id="0"/>
  </w:footnotePr>
  <w:endnotePr>
    <w:endnote w:id="-1"/>
    <w:endnote w:id="0"/>
  </w:endnotePr>
  <w:compat>
    <w:doNotExpandShiftReturn/>
    <w:useFELayout/>
  </w:compat>
  <w:rsids>
    <w:rsidRoot w:val="003F61B9"/>
    <w:rsid w:val="00024387"/>
    <w:rsid w:val="00084094"/>
    <w:rsid w:val="000B72F5"/>
    <w:rsid w:val="000F7FCC"/>
    <w:rsid w:val="00104D2F"/>
    <w:rsid w:val="001418D6"/>
    <w:rsid w:val="00200567"/>
    <w:rsid w:val="00213A4F"/>
    <w:rsid w:val="0027470B"/>
    <w:rsid w:val="002A07BF"/>
    <w:rsid w:val="00347BFB"/>
    <w:rsid w:val="003F61B9"/>
    <w:rsid w:val="00582D0C"/>
    <w:rsid w:val="00592CBB"/>
    <w:rsid w:val="005A1A58"/>
    <w:rsid w:val="006E4925"/>
    <w:rsid w:val="00717C23"/>
    <w:rsid w:val="008F3C5A"/>
    <w:rsid w:val="00927A8E"/>
    <w:rsid w:val="009F2EED"/>
    <w:rsid w:val="00A50E2F"/>
    <w:rsid w:val="00A61C04"/>
    <w:rsid w:val="00B0609C"/>
    <w:rsid w:val="00B940D6"/>
    <w:rsid w:val="00BB1C5E"/>
    <w:rsid w:val="00DC2BB0"/>
    <w:rsid w:val="00DC437F"/>
    <w:rsid w:val="00E319AC"/>
    <w:rsid w:val="00E3539C"/>
    <w:rsid w:val="00E7329B"/>
    <w:rsid w:val="00F10336"/>
    <w:rsid w:val="00F13C49"/>
    <w:rsid w:val="00F25B94"/>
    <w:rsid w:val="00F43B5F"/>
    <w:rsid w:val="00FD7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C04"/>
    <w:rPr>
      <w:rFont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61C04"/>
    <w:rPr>
      <w:rFonts w:cs="Times New Roman"/>
      <w:color w:val="000080"/>
      <w:u w:val="single"/>
    </w:rPr>
  </w:style>
  <w:style w:type="character" w:customStyle="1" w:styleId="29">
    <w:name w:val="Основной текст (29)_"/>
    <w:basedOn w:val="a0"/>
    <w:link w:val="291"/>
    <w:uiPriority w:val="99"/>
    <w:locked/>
    <w:rsid w:val="00A61C04"/>
    <w:rPr>
      <w:rFonts w:ascii="Times New Roman" w:hAnsi="Times New Roman" w:cs="Times New Roman"/>
      <w:b/>
      <w:bCs/>
      <w:spacing w:val="0"/>
      <w:sz w:val="26"/>
      <w:szCs w:val="26"/>
    </w:rPr>
  </w:style>
  <w:style w:type="character" w:customStyle="1" w:styleId="290">
    <w:name w:val="Основной текст (29)"/>
    <w:basedOn w:val="29"/>
    <w:uiPriority w:val="99"/>
    <w:rsid w:val="00A61C04"/>
    <w:rPr>
      <w:rFonts w:ascii="Times New Roman" w:hAnsi="Times New Roman" w:cs="Times New Roman"/>
      <w:b/>
      <w:bCs/>
      <w:spacing w:val="0"/>
      <w:sz w:val="26"/>
      <w:szCs w:val="26"/>
    </w:rPr>
  </w:style>
  <w:style w:type="character" w:customStyle="1" w:styleId="112">
    <w:name w:val="Заголовок №1 (12)_"/>
    <w:basedOn w:val="a0"/>
    <w:link w:val="1120"/>
    <w:uiPriority w:val="99"/>
    <w:locked/>
    <w:rsid w:val="00A61C04"/>
    <w:rPr>
      <w:rFonts w:ascii="Times New Roman" w:hAnsi="Times New Roman" w:cs="Times New Roman"/>
      <w:b/>
      <w:bCs/>
      <w:spacing w:val="-10"/>
      <w:sz w:val="95"/>
      <w:szCs w:val="95"/>
    </w:rPr>
  </w:style>
  <w:style w:type="character" w:customStyle="1" w:styleId="112-2pt">
    <w:name w:val="Заголовок №1 (12) + Интервал -2 pt"/>
    <w:basedOn w:val="112"/>
    <w:uiPriority w:val="99"/>
    <w:rsid w:val="00A61C04"/>
    <w:rPr>
      <w:rFonts w:ascii="Times New Roman" w:hAnsi="Times New Roman" w:cs="Times New Roman"/>
      <w:b/>
      <w:bCs/>
      <w:spacing w:val="-50"/>
      <w:sz w:val="95"/>
      <w:szCs w:val="95"/>
    </w:rPr>
  </w:style>
  <w:style w:type="character" w:customStyle="1" w:styleId="87">
    <w:name w:val="Основной текст (87)_"/>
    <w:basedOn w:val="a0"/>
    <w:link w:val="870"/>
    <w:uiPriority w:val="99"/>
    <w:locked/>
    <w:rsid w:val="00A61C04"/>
    <w:rPr>
      <w:rFonts w:ascii="Times New Roman" w:hAnsi="Times New Roman" w:cs="Times New Roman"/>
      <w:b/>
      <w:bCs/>
      <w:spacing w:val="0"/>
      <w:sz w:val="41"/>
      <w:szCs w:val="41"/>
    </w:rPr>
  </w:style>
  <w:style w:type="character" w:customStyle="1" w:styleId="2914pt">
    <w:name w:val="Основной текст (29) + 14 pt"/>
    <w:aliases w:val="Не полужирный,Основной текст (34) + 7 pt"/>
    <w:basedOn w:val="29"/>
    <w:uiPriority w:val="99"/>
    <w:rsid w:val="00A61C04"/>
    <w:rPr>
      <w:rFonts w:ascii="Times New Roman" w:hAnsi="Times New Roman" w:cs="Times New Roman"/>
      <w:b/>
      <w:bCs/>
      <w:spacing w:val="0"/>
      <w:sz w:val="28"/>
      <w:szCs w:val="28"/>
    </w:rPr>
  </w:style>
  <w:style w:type="character" w:customStyle="1" w:styleId="114">
    <w:name w:val="Заголовок №1 (14)_"/>
    <w:basedOn w:val="a0"/>
    <w:link w:val="1141"/>
    <w:uiPriority w:val="99"/>
    <w:locked/>
    <w:rsid w:val="00A61C04"/>
    <w:rPr>
      <w:rFonts w:ascii="Times New Roman" w:hAnsi="Times New Roman" w:cs="Times New Roman"/>
      <w:spacing w:val="0"/>
      <w:sz w:val="26"/>
      <w:szCs w:val="26"/>
    </w:rPr>
  </w:style>
  <w:style w:type="character" w:customStyle="1" w:styleId="1140">
    <w:name w:val="Заголовок №1 (14)"/>
    <w:basedOn w:val="114"/>
    <w:uiPriority w:val="99"/>
    <w:rsid w:val="00A61C04"/>
    <w:rPr>
      <w:rFonts w:ascii="Times New Roman" w:hAnsi="Times New Roman" w:cs="Times New Roman"/>
      <w:spacing w:val="0"/>
      <w:sz w:val="26"/>
      <w:szCs w:val="26"/>
    </w:rPr>
  </w:style>
  <w:style w:type="character" w:customStyle="1" w:styleId="1142pt">
    <w:name w:val="Заголовок №1 (14) + Интервал 2 pt"/>
    <w:basedOn w:val="114"/>
    <w:uiPriority w:val="99"/>
    <w:rsid w:val="00A61C04"/>
    <w:rPr>
      <w:rFonts w:ascii="Times New Roman" w:hAnsi="Times New Roman" w:cs="Times New Roman"/>
      <w:spacing w:val="40"/>
      <w:sz w:val="26"/>
      <w:szCs w:val="26"/>
    </w:rPr>
  </w:style>
  <w:style w:type="character" w:customStyle="1" w:styleId="11412">
    <w:name w:val="Заголовок №1 (14) + 12"/>
    <w:aliases w:val="5 pt,Полужирный,Основной текст (2) + 10"/>
    <w:basedOn w:val="114"/>
    <w:uiPriority w:val="99"/>
    <w:rsid w:val="00A61C04"/>
    <w:rPr>
      <w:rFonts w:ascii="Times New Roman" w:hAnsi="Times New Roman" w:cs="Times New Roman"/>
      <w:b/>
      <w:bCs/>
      <w:spacing w:val="0"/>
      <w:sz w:val="25"/>
      <w:szCs w:val="25"/>
    </w:rPr>
  </w:style>
  <w:style w:type="character" w:customStyle="1" w:styleId="5">
    <w:name w:val="Основной текст (5)_"/>
    <w:basedOn w:val="a0"/>
    <w:link w:val="51"/>
    <w:uiPriority w:val="99"/>
    <w:locked/>
    <w:rsid w:val="00A61C04"/>
    <w:rPr>
      <w:rFonts w:ascii="Times New Roman" w:hAnsi="Times New Roman" w:cs="Times New Roman"/>
      <w:spacing w:val="0"/>
      <w:sz w:val="21"/>
      <w:szCs w:val="21"/>
    </w:rPr>
  </w:style>
  <w:style w:type="character" w:customStyle="1" w:styleId="50">
    <w:name w:val="Основной текст (5)"/>
    <w:basedOn w:val="5"/>
    <w:uiPriority w:val="99"/>
    <w:rsid w:val="00A61C04"/>
    <w:rPr>
      <w:rFonts w:ascii="Times New Roman" w:hAnsi="Times New Roman" w:cs="Times New Roman"/>
      <w:spacing w:val="0"/>
      <w:sz w:val="21"/>
      <w:szCs w:val="21"/>
    </w:rPr>
  </w:style>
  <w:style w:type="character" w:customStyle="1" w:styleId="59">
    <w:name w:val="Основной текст (5) + 9"/>
    <w:aliases w:val="5 pt1,Интервал 1 pt,Основной текст (17) + Impact,7,5 pt13,Основной текст (83) + Garamond,5,Масштаб 100%,Основной текст (34) + 121"/>
    <w:basedOn w:val="5"/>
    <w:uiPriority w:val="99"/>
    <w:rsid w:val="00A61C04"/>
    <w:rPr>
      <w:rFonts w:ascii="Times New Roman" w:hAnsi="Times New Roman" w:cs="Times New Roman"/>
      <w:spacing w:val="20"/>
      <w:sz w:val="19"/>
      <w:szCs w:val="19"/>
    </w:rPr>
  </w:style>
  <w:style w:type="character" w:customStyle="1" w:styleId="52">
    <w:name w:val="Основной текст (5) + Полужирный"/>
    <w:aliases w:val="Интервал 3 pt"/>
    <w:basedOn w:val="5"/>
    <w:uiPriority w:val="99"/>
    <w:rsid w:val="00A61C04"/>
    <w:rPr>
      <w:rFonts w:ascii="Times New Roman" w:hAnsi="Times New Roman" w:cs="Times New Roman"/>
      <w:b/>
      <w:bCs/>
      <w:spacing w:val="70"/>
      <w:sz w:val="21"/>
      <w:szCs w:val="21"/>
    </w:rPr>
  </w:style>
  <w:style w:type="character" w:customStyle="1" w:styleId="53">
    <w:name w:val="Заголовок №5_"/>
    <w:basedOn w:val="a0"/>
    <w:link w:val="54"/>
    <w:uiPriority w:val="99"/>
    <w:locked/>
    <w:rsid w:val="00A61C04"/>
    <w:rPr>
      <w:rFonts w:ascii="Times New Roman" w:hAnsi="Times New Roman" w:cs="Times New Roman"/>
      <w:b/>
      <w:bCs/>
      <w:spacing w:val="0"/>
      <w:sz w:val="20"/>
      <w:szCs w:val="20"/>
    </w:rPr>
  </w:style>
  <w:style w:type="character" w:customStyle="1" w:styleId="a4">
    <w:name w:val="Колонтитул_"/>
    <w:basedOn w:val="a0"/>
    <w:link w:val="1"/>
    <w:uiPriority w:val="99"/>
    <w:locked/>
    <w:rsid w:val="00A61C04"/>
    <w:rPr>
      <w:rFonts w:ascii="Times New Roman" w:hAnsi="Times New Roman" w:cs="Times New Roman"/>
      <w:noProof/>
      <w:sz w:val="20"/>
      <w:szCs w:val="20"/>
    </w:rPr>
  </w:style>
  <w:style w:type="character" w:customStyle="1" w:styleId="a5">
    <w:name w:val="Колонтитул"/>
    <w:basedOn w:val="a4"/>
    <w:uiPriority w:val="99"/>
    <w:rsid w:val="00A61C04"/>
    <w:rPr>
      <w:rFonts w:ascii="Times New Roman" w:hAnsi="Times New Roman" w:cs="Times New Roman"/>
      <w:noProof/>
      <w:sz w:val="20"/>
      <w:szCs w:val="20"/>
    </w:rPr>
  </w:style>
  <w:style w:type="character" w:customStyle="1" w:styleId="17">
    <w:name w:val="Основной текст (17)_"/>
    <w:basedOn w:val="a0"/>
    <w:link w:val="171"/>
    <w:uiPriority w:val="99"/>
    <w:locked/>
    <w:rsid w:val="00A61C04"/>
    <w:rPr>
      <w:rFonts w:ascii="Times New Roman" w:hAnsi="Times New Roman" w:cs="Times New Roman"/>
      <w:spacing w:val="0"/>
      <w:sz w:val="21"/>
      <w:szCs w:val="21"/>
    </w:rPr>
  </w:style>
  <w:style w:type="character" w:customStyle="1" w:styleId="170">
    <w:name w:val="Основной текст (17)"/>
    <w:basedOn w:val="17"/>
    <w:uiPriority w:val="99"/>
    <w:rsid w:val="00A61C04"/>
    <w:rPr>
      <w:rFonts w:ascii="Times New Roman" w:hAnsi="Times New Roman" w:cs="Times New Roman"/>
      <w:spacing w:val="0"/>
      <w:sz w:val="21"/>
      <w:szCs w:val="21"/>
    </w:rPr>
  </w:style>
  <w:style w:type="character" w:customStyle="1" w:styleId="30">
    <w:name w:val="Основной текст (30)_"/>
    <w:basedOn w:val="a0"/>
    <w:link w:val="300"/>
    <w:uiPriority w:val="99"/>
    <w:locked/>
    <w:rsid w:val="00A61C04"/>
    <w:rPr>
      <w:rFonts w:ascii="Times New Roman" w:hAnsi="Times New Roman" w:cs="Times New Roman"/>
      <w:i/>
      <w:iCs/>
      <w:spacing w:val="0"/>
      <w:sz w:val="19"/>
      <w:szCs w:val="19"/>
    </w:rPr>
  </w:style>
  <w:style w:type="character" w:customStyle="1" w:styleId="172">
    <w:name w:val="Основной текст (17)2"/>
    <w:basedOn w:val="17"/>
    <w:uiPriority w:val="99"/>
    <w:rsid w:val="00A61C04"/>
    <w:rPr>
      <w:rFonts w:ascii="Times New Roman" w:hAnsi="Times New Roman" w:cs="Times New Roman"/>
      <w:spacing w:val="0"/>
      <w:sz w:val="21"/>
      <w:szCs w:val="21"/>
    </w:rPr>
  </w:style>
  <w:style w:type="character" w:customStyle="1" w:styleId="1710pt">
    <w:name w:val="Основной текст (17) + 10 pt"/>
    <w:aliases w:val="Полужирный1,Основной текст (17) + 10 pt1"/>
    <w:basedOn w:val="17"/>
    <w:uiPriority w:val="99"/>
    <w:rsid w:val="00A61C04"/>
    <w:rPr>
      <w:rFonts w:ascii="Times New Roman" w:hAnsi="Times New Roman" w:cs="Times New Roman"/>
      <w:b/>
      <w:bCs/>
      <w:spacing w:val="0"/>
      <w:sz w:val="20"/>
      <w:szCs w:val="20"/>
    </w:rPr>
  </w:style>
  <w:style w:type="character" w:customStyle="1" w:styleId="6">
    <w:name w:val="Основной текст (6)_"/>
    <w:basedOn w:val="a0"/>
    <w:link w:val="61"/>
    <w:uiPriority w:val="99"/>
    <w:locked/>
    <w:rsid w:val="00A61C04"/>
    <w:rPr>
      <w:rFonts w:ascii="Times New Roman" w:hAnsi="Times New Roman" w:cs="Times New Roman"/>
      <w:i/>
      <w:iCs/>
      <w:spacing w:val="0"/>
      <w:sz w:val="21"/>
      <w:szCs w:val="21"/>
    </w:rPr>
  </w:style>
  <w:style w:type="character" w:customStyle="1" w:styleId="60">
    <w:name w:val="Основной текст (6) + Не курсив"/>
    <w:basedOn w:val="6"/>
    <w:uiPriority w:val="99"/>
    <w:rsid w:val="00A61C04"/>
    <w:rPr>
      <w:rFonts w:ascii="Times New Roman" w:hAnsi="Times New Roman" w:cs="Times New Roman"/>
      <w:i/>
      <w:iCs/>
      <w:spacing w:val="0"/>
      <w:sz w:val="21"/>
      <w:szCs w:val="21"/>
    </w:rPr>
  </w:style>
  <w:style w:type="character" w:customStyle="1" w:styleId="62">
    <w:name w:val="Основной текст (6)"/>
    <w:basedOn w:val="6"/>
    <w:uiPriority w:val="99"/>
    <w:rsid w:val="00A61C04"/>
    <w:rPr>
      <w:rFonts w:ascii="Times New Roman" w:hAnsi="Times New Roman" w:cs="Times New Roman"/>
      <w:i/>
      <w:iCs/>
      <w:spacing w:val="0"/>
      <w:sz w:val="21"/>
      <w:szCs w:val="21"/>
    </w:rPr>
  </w:style>
  <w:style w:type="character" w:customStyle="1" w:styleId="173">
    <w:name w:val="Основной текст (17) + Курсив"/>
    <w:basedOn w:val="17"/>
    <w:uiPriority w:val="99"/>
    <w:rsid w:val="00A61C04"/>
    <w:rPr>
      <w:rFonts w:ascii="Times New Roman" w:hAnsi="Times New Roman" w:cs="Times New Roman"/>
      <w:i/>
      <w:iCs/>
      <w:spacing w:val="0"/>
      <w:sz w:val="21"/>
      <w:szCs w:val="21"/>
    </w:rPr>
  </w:style>
  <w:style w:type="paragraph" w:customStyle="1" w:styleId="291">
    <w:name w:val="Основной текст (29)1"/>
    <w:basedOn w:val="a"/>
    <w:link w:val="29"/>
    <w:uiPriority w:val="99"/>
    <w:rsid w:val="00A61C04"/>
    <w:pPr>
      <w:shd w:val="clear" w:color="auto" w:fill="FFFFFF"/>
      <w:spacing w:before="180" w:after="5160" w:line="355" w:lineRule="exact"/>
      <w:jc w:val="center"/>
    </w:pPr>
    <w:rPr>
      <w:rFonts w:ascii="Times New Roman" w:hAnsi="Times New Roman" w:cs="Times New Roman"/>
      <w:b/>
      <w:bCs/>
      <w:color w:val="auto"/>
      <w:sz w:val="26"/>
      <w:szCs w:val="26"/>
    </w:rPr>
  </w:style>
  <w:style w:type="paragraph" w:customStyle="1" w:styleId="1120">
    <w:name w:val="Заголовок №1 (12)"/>
    <w:basedOn w:val="a"/>
    <w:link w:val="112"/>
    <w:uiPriority w:val="99"/>
    <w:rsid w:val="00A61C04"/>
    <w:pPr>
      <w:shd w:val="clear" w:color="auto" w:fill="FFFFFF"/>
      <w:spacing w:before="3660" w:line="1070" w:lineRule="exact"/>
      <w:jc w:val="center"/>
      <w:outlineLvl w:val="0"/>
    </w:pPr>
    <w:rPr>
      <w:rFonts w:ascii="Times New Roman" w:hAnsi="Times New Roman" w:cs="Times New Roman"/>
      <w:b/>
      <w:bCs/>
      <w:color w:val="auto"/>
      <w:spacing w:val="-10"/>
      <w:sz w:val="95"/>
      <w:szCs w:val="95"/>
    </w:rPr>
  </w:style>
  <w:style w:type="paragraph" w:customStyle="1" w:styleId="870">
    <w:name w:val="Основной текст (87)"/>
    <w:basedOn w:val="a"/>
    <w:link w:val="87"/>
    <w:uiPriority w:val="99"/>
    <w:rsid w:val="00A61C04"/>
    <w:pPr>
      <w:shd w:val="clear" w:color="auto" w:fill="FFFFFF"/>
      <w:spacing w:before="420" w:after="180" w:line="535" w:lineRule="exact"/>
      <w:jc w:val="center"/>
    </w:pPr>
    <w:rPr>
      <w:rFonts w:ascii="Times New Roman" w:hAnsi="Times New Roman" w:cs="Times New Roman"/>
      <w:b/>
      <w:bCs/>
      <w:color w:val="auto"/>
      <w:sz w:val="41"/>
      <w:szCs w:val="41"/>
    </w:rPr>
  </w:style>
  <w:style w:type="paragraph" w:customStyle="1" w:styleId="1141">
    <w:name w:val="Заголовок №1 (14)1"/>
    <w:basedOn w:val="a"/>
    <w:link w:val="114"/>
    <w:uiPriority w:val="99"/>
    <w:rsid w:val="00A61C04"/>
    <w:pPr>
      <w:shd w:val="clear" w:color="auto" w:fill="FFFFFF"/>
      <w:spacing w:after="900" w:line="337" w:lineRule="exact"/>
      <w:jc w:val="center"/>
      <w:outlineLvl w:val="0"/>
    </w:pPr>
    <w:rPr>
      <w:rFonts w:ascii="Times New Roman" w:hAnsi="Times New Roman" w:cs="Times New Roman"/>
      <w:color w:val="auto"/>
      <w:sz w:val="26"/>
      <w:szCs w:val="26"/>
    </w:rPr>
  </w:style>
  <w:style w:type="paragraph" w:customStyle="1" w:styleId="51">
    <w:name w:val="Основной текст (5)1"/>
    <w:basedOn w:val="a"/>
    <w:link w:val="5"/>
    <w:uiPriority w:val="99"/>
    <w:rsid w:val="00A61C04"/>
    <w:pPr>
      <w:shd w:val="clear" w:color="auto" w:fill="FFFFFF"/>
      <w:spacing w:line="254" w:lineRule="exact"/>
      <w:ind w:firstLine="360"/>
      <w:jc w:val="both"/>
    </w:pPr>
    <w:rPr>
      <w:rFonts w:ascii="Times New Roman" w:hAnsi="Times New Roman" w:cs="Times New Roman"/>
      <w:color w:val="auto"/>
      <w:sz w:val="21"/>
      <w:szCs w:val="21"/>
    </w:rPr>
  </w:style>
  <w:style w:type="paragraph" w:customStyle="1" w:styleId="54">
    <w:name w:val="Заголовок №5"/>
    <w:basedOn w:val="a"/>
    <w:link w:val="53"/>
    <w:uiPriority w:val="99"/>
    <w:rsid w:val="00A61C04"/>
    <w:pPr>
      <w:shd w:val="clear" w:color="auto" w:fill="FFFFFF"/>
      <w:spacing w:after="180" w:line="240" w:lineRule="atLeast"/>
      <w:outlineLvl w:val="4"/>
    </w:pPr>
    <w:rPr>
      <w:rFonts w:ascii="Times New Roman" w:hAnsi="Times New Roman" w:cs="Times New Roman"/>
      <w:b/>
      <w:bCs/>
      <w:color w:val="auto"/>
      <w:sz w:val="20"/>
      <w:szCs w:val="20"/>
    </w:rPr>
  </w:style>
  <w:style w:type="paragraph" w:customStyle="1" w:styleId="1">
    <w:name w:val="Колонтитул1"/>
    <w:basedOn w:val="a"/>
    <w:link w:val="a4"/>
    <w:uiPriority w:val="99"/>
    <w:rsid w:val="00A61C04"/>
    <w:pPr>
      <w:shd w:val="clear" w:color="auto" w:fill="FFFFFF"/>
    </w:pPr>
    <w:rPr>
      <w:rFonts w:ascii="Times New Roman" w:hAnsi="Times New Roman" w:cs="Times New Roman"/>
      <w:noProof/>
      <w:color w:val="auto"/>
      <w:sz w:val="20"/>
      <w:szCs w:val="20"/>
    </w:rPr>
  </w:style>
  <w:style w:type="paragraph" w:customStyle="1" w:styleId="171">
    <w:name w:val="Основной текст (17)1"/>
    <w:basedOn w:val="a"/>
    <w:link w:val="17"/>
    <w:uiPriority w:val="99"/>
    <w:rsid w:val="00A61C04"/>
    <w:pPr>
      <w:shd w:val="clear" w:color="auto" w:fill="FFFFFF"/>
      <w:spacing w:line="240" w:lineRule="atLeast"/>
    </w:pPr>
    <w:rPr>
      <w:rFonts w:ascii="Times New Roman" w:hAnsi="Times New Roman" w:cs="Times New Roman"/>
      <w:color w:val="auto"/>
      <w:sz w:val="21"/>
      <w:szCs w:val="21"/>
    </w:rPr>
  </w:style>
  <w:style w:type="paragraph" w:customStyle="1" w:styleId="300">
    <w:name w:val="Основной текст (30)"/>
    <w:basedOn w:val="a"/>
    <w:link w:val="30"/>
    <w:uiPriority w:val="99"/>
    <w:rsid w:val="00A61C04"/>
    <w:pPr>
      <w:shd w:val="clear" w:color="auto" w:fill="FFFFFF"/>
      <w:spacing w:after="120" w:line="250" w:lineRule="exact"/>
    </w:pPr>
    <w:rPr>
      <w:rFonts w:ascii="Times New Roman" w:hAnsi="Times New Roman" w:cs="Times New Roman"/>
      <w:i/>
      <w:iCs/>
      <w:color w:val="auto"/>
      <w:sz w:val="19"/>
      <w:szCs w:val="19"/>
    </w:rPr>
  </w:style>
  <w:style w:type="paragraph" w:customStyle="1" w:styleId="61">
    <w:name w:val="Основной текст (6)1"/>
    <w:basedOn w:val="a"/>
    <w:link w:val="6"/>
    <w:uiPriority w:val="99"/>
    <w:rsid w:val="00A61C04"/>
    <w:pPr>
      <w:shd w:val="clear" w:color="auto" w:fill="FFFFFF"/>
      <w:spacing w:line="254" w:lineRule="exact"/>
      <w:ind w:firstLine="360"/>
      <w:jc w:val="both"/>
    </w:pPr>
    <w:rPr>
      <w:rFonts w:ascii="Times New Roman" w:hAnsi="Times New Roman" w:cs="Times New Roman"/>
      <w:i/>
      <w:iCs/>
      <w:color w:val="auto"/>
      <w:sz w:val="21"/>
      <w:szCs w:val="21"/>
    </w:rPr>
  </w:style>
  <w:style w:type="paragraph" w:styleId="a6">
    <w:name w:val="header"/>
    <w:basedOn w:val="a"/>
    <w:link w:val="a7"/>
    <w:uiPriority w:val="99"/>
    <w:unhideWhenUsed/>
    <w:rsid w:val="00927A8E"/>
    <w:pPr>
      <w:tabs>
        <w:tab w:val="center" w:pos="4677"/>
        <w:tab w:val="right" w:pos="9355"/>
      </w:tabs>
    </w:pPr>
  </w:style>
  <w:style w:type="character" w:customStyle="1" w:styleId="a7">
    <w:name w:val="Верхний колонтитул Знак"/>
    <w:basedOn w:val="a0"/>
    <w:link w:val="a6"/>
    <w:uiPriority w:val="99"/>
    <w:locked/>
    <w:rsid w:val="00927A8E"/>
    <w:rPr>
      <w:rFonts w:cs="Arial Unicode MS"/>
      <w:color w:val="000000"/>
    </w:rPr>
  </w:style>
  <w:style w:type="paragraph" w:styleId="a8">
    <w:name w:val="footer"/>
    <w:basedOn w:val="a"/>
    <w:link w:val="a9"/>
    <w:uiPriority w:val="99"/>
    <w:unhideWhenUsed/>
    <w:rsid w:val="00BB1C5E"/>
    <w:pPr>
      <w:tabs>
        <w:tab w:val="center" w:pos="4677"/>
        <w:tab w:val="right" w:pos="9355"/>
      </w:tabs>
    </w:pPr>
  </w:style>
  <w:style w:type="character" w:customStyle="1" w:styleId="a9">
    <w:name w:val="Нижний колонтитул Знак"/>
    <w:basedOn w:val="a0"/>
    <w:link w:val="a8"/>
    <w:uiPriority w:val="99"/>
    <w:locked/>
    <w:rsid w:val="00BB1C5E"/>
    <w:rPr>
      <w:rFonts w:cs="Arial Unicode MS"/>
      <w:color w:val="000000"/>
    </w:rPr>
  </w:style>
  <w:style w:type="paragraph" w:styleId="aa">
    <w:name w:val="No Spacing"/>
    <w:link w:val="ab"/>
    <w:uiPriority w:val="1"/>
    <w:qFormat/>
    <w:rsid w:val="00F10336"/>
    <w:rPr>
      <w:rFonts w:ascii="Calibri" w:eastAsia="Times New Roman" w:hAnsi="Calibri"/>
      <w:sz w:val="22"/>
      <w:szCs w:val="22"/>
      <w:lang w:eastAsia="en-US"/>
    </w:rPr>
  </w:style>
  <w:style w:type="character" w:customStyle="1" w:styleId="ab">
    <w:name w:val="Без интервала Знак"/>
    <w:basedOn w:val="a0"/>
    <w:link w:val="aa"/>
    <w:uiPriority w:val="1"/>
    <w:rsid w:val="00F10336"/>
    <w:rPr>
      <w:rFonts w:ascii="Calibri" w:eastAsia="Times New Roman" w:hAnsi="Calibri"/>
      <w:sz w:val="22"/>
      <w:szCs w:val="22"/>
      <w:lang w:val="ru-RU" w:eastAsia="en-US" w:bidi="ar-SA"/>
    </w:rPr>
  </w:style>
  <w:style w:type="paragraph" w:styleId="ac">
    <w:name w:val="Balloon Text"/>
    <w:basedOn w:val="a"/>
    <w:link w:val="ad"/>
    <w:uiPriority w:val="99"/>
    <w:semiHidden/>
    <w:unhideWhenUsed/>
    <w:rsid w:val="00F10336"/>
    <w:rPr>
      <w:rFonts w:ascii="Tahoma" w:hAnsi="Tahoma" w:cs="Tahoma"/>
      <w:sz w:val="16"/>
      <w:szCs w:val="16"/>
    </w:rPr>
  </w:style>
  <w:style w:type="character" w:customStyle="1" w:styleId="ad">
    <w:name w:val="Текст выноски Знак"/>
    <w:basedOn w:val="a0"/>
    <w:link w:val="ac"/>
    <w:uiPriority w:val="99"/>
    <w:semiHidden/>
    <w:rsid w:val="00F10336"/>
    <w:rPr>
      <w:rFonts w:ascii="Tahoma" w:hAnsi="Tahoma" w:cs="Tahoma"/>
      <w:color w:val="000000"/>
      <w:sz w:val="16"/>
      <w:szCs w:val="16"/>
    </w:rPr>
  </w:style>
  <w:style w:type="character" w:customStyle="1" w:styleId="2">
    <w:name w:val="Основной текст (2)_"/>
    <w:basedOn w:val="a0"/>
    <w:link w:val="20"/>
    <w:uiPriority w:val="99"/>
    <w:rsid w:val="00DC2BB0"/>
    <w:rPr>
      <w:rFonts w:ascii="Times New Roman" w:hAnsi="Times New Roman"/>
      <w:b/>
      <w:bCs/>
      <w:sz w:val="24"/>
      <w:szCs w:val="24"/>
      <w:shd w:val="clear" w:color="auto" w:fill="FFFFFF"/>
    </w:rPr>
  </w:style>
  <w:style w:type="character" w:customStyle="1" w:styleId="210pt">
    <w:name w:val="Основной текст (2) + 10 pt"/>
    <w:basedOn w:val="2"/>
    <w:uiPriority w:val="99"/>
    <w:rsid w:val="00DC2BB0"/>
    <w:rPr>
      <w:rFonts w:ascii="Times New Roman" w:hAnsi="Times New Roman"/>
      <w:b/>
      <w:bCs/>
      <w:sz w:val="20"/>
      <w:szCs w:val="20"/>
      <w:shd w:val="clear" w:color="auto" w:fill="FFFFFF"/>
    </w:rPr>
  </w:style>
  <w:style w:type="character" w:customStyle="1" w:styleId="7">
    <w:name w:val="Подпись к таблице (7)_"/>
    <w:basedOn w:val="a0"/>
    <w:link w:val="70"/>
    <w:uiPriority w:val="99"/>
    <w:rsid w:val="00DC2BB0"/>
    <w:rPr>
      <w:rFonts w:ascii="Times New Roman" w:hAnsi="Times New Roman"/>
      <w:b/>
      <w:bCs/>
      <w:shd w:val="clear" w:color="auto" w:fill="FFFFFF"/>
    </w:rPr>
  </w:style>
  <w:style w:type="character" w:customStyle="1" w:styleId="31">
    <w:name w:val="Основной текст (31)_"/>
    <w:basedOn w:val="a0"/>
    <w:link w:val="311"/>
    <w:uiPriority w:val="99"/>
    <w:rsid w:val="00DC2BB0"/>
    <w:rPr>
      <w:rFonts w:ascii="Times New Roman" w:hAnsi="Times New Roman"/>
      <w:noProof/>
      <w:sz w:val="14"/>
      <w:szCs w:val="14"/>
      <w:shd w:val="clear" w:color="auto" w:fill="FFFFFF"/>
    </w:rPr>
  </w:style>
  <w:style w:type="character" w:customStyle="1" w:styleId="171pt">
    <w:name w:val="Основной текст (17) + Интервал 1 pt"/>
    <w:basedOn w:val="17"/>
    <w:uiPriority w:val="99"/>
    <w:rsid w:val="00DC2BB0"/>
    <w:rPr>
      <w:rFonts w:ascii="Times New Roman" w:hAnsi="Times New Roman" w:cs="Times New Roman"/>
      <w:spacing w:val="30"/>
      <w:sz w:val="21"/>
      <w:szCs w:val="21"/>
    </w:rPr>
  </w:style>
  <w:style w:type="character" w:customStyle="1" w:styleId="177pt">
    <w:name w:val="Основной текст (17) + 7 pt"/>
    <w:basedOn w:val="17"/>
    <w:uiPriority w:val="99"/>
    <w:rsid w:val="00DC2BB0"/>
    <w:rPr>
      <w:rFonts w:ascii="Times New Roman" w:hAnsi="Times New Roman" w:cs="Times New Roman"/>
      <w:spacing w:val="0"/>
      <w:sz w:val="14"/>
      <w:szCs w:val="14"/>
    </w:rPr>
  </w:style>
  <w:style w:type="character" w:customStyle="1" w:styleId="8">
    <w:name w:val="Подпись к таблице (8)_"/>
    <w:basedOn w:val="a0"/>
    <w:link w:val="80"/>
    <w:uiPriority w:val="99"/>
    <w:rsid w:val="00DC2BB0"/>
    <w:rPr>
      <w:rFonts w:ascii="Times New Roman" w:hAnsi="Times New Roman"/>
      <w:sz w:val="14"/>
      <w:szCs w:val="14"/>
      <w:shd w:val="clear" w:color="auto" w:fill="FFFFFF"/>
    </w:rPr>
  </w:style>
  <w:style w:type="character" w:customStyle="1" w:styleId="34">
    <w:name w:val="Основной текст (34)_"/>
    <w:basedOn w:val="a0"/>
    <w:link w:val="341"/>
    <w:uiPriority w:val="99"/>
    <w:rsid w:val="00DC2BB0"/>
    <w:rPr>
      <w:rFonts w:ascii="Times New Roman" w:hAnsi="Times New Roman"/>
      <w:b/>
      <w:bCs/>
      <w:sz w:val="21"/>
      <w:szCs w:val="21"/>
      <w:shd w:val="clear" w:color="auto" w:fill="FFFFFF"/>
    </w:rPr>
  </w:style>
  <w:style w:type="character" w:customStyle="1" w:styleId="340">
    <w:name w:val="Основной текст (34)"/>
    <w:basedOn w:val="34"/>
    <w:uiPriority w:val="99"/>
    <w:rsid w:val="00DC2BB0"/>
    <w:rPr>
      <w:rFonts w:ascii="Times New Roman" w:hAnsi="Times New Roman"/>
      <w:b/>
      <w:bCs/>
      <w:sz w:val="21"/>
      <w:szCs w:val="21"/>
      <w:shd w:val="clear" w:color="auto" w:fill="FFFFFF"/>
    </w:rPr>
  </w:style>
  <w:style w:type="character" w:customStyle="1" w:styleId="42">
    <w:name w:val="Основной текст (42)_"/>
    <w:basedOn w:val="a0"/>
    <w:link w:val="420"/>
    <w:uiPriority w:val="99"/>
    <w:rsid w:val="00DC2BB0"/>
    <w:rPr>
      <w:rFonts w:ascii="Times New Roman" w:hAnsi="Times New Roman"/>
      <w:noProof/>
      <w:sz w:val="14"/>
      <w:szCs w:val="14"/>
      <w:shd w:val="clear" w:color="auto" w:fill="FFFFFF"/>
    </w:rPr>
  </w:style>
  <w:style w:type="character" w:customStyle="1" w:styleId="310">
    <w:name w:val="Основной текст (31)"/>
    <w:basedOn w:val="31"/>
    <w:uiPriority w:val="99"/>
    <w:rsid w:val="00DC2BB0"/>
    <w:rPr>
      <w:rFonts w:ascii="Times New Roman" w:hAnsi="Times New Roman"/>
      <w:noProof/>
      <w:sz w:val="14"/>
      <w:szCs w:val="14"/>
      <w:shd w:val="clear" w:color="auto" w:fill="FFFFFF"/>
    </w:rPr>
  </w:style>
  <w:style w:type="character" w:customStyle="1" w:styleId="1712">
    <w:name w:val="Основной текст (17)12"/>
    <w:basedOn w:val="17"/>
    <w:uiPriority w:val="99"/>
    <w:rsid w:val="00DC2BB0"/>
    <w:rPr>
      <w:rFonts w:ascii="Times New Roman" w:hAnsi="Times New Roman" w:cs="Times New Roman"/>
      <w:spacing w:val="0"/>
      <w:sz w:val="21"/>
      <w:szCs w:val="21"/>
    </w:rPr>
  </w:style>
  <w:style w:type="character" w:customStyle="1" w:styleId="174">
    <w:name w:val="Основной текст (17) + Полужирный"/>
    <w:basedOn w:val="17"/>
    <w:uiPriority w:val="99"/>
    <w:rsid w:val="00DC2BB0"/>
    <w:rPr>
      <w:rFonts w:ascii="Times New Roman" w:hAnsi="Times New Roman" w:cs="Times New Roman"/>
      <w:b/>
      <w:bCs/>
      <w:spacing w:val="0"/>
      <w:sz w:val="21"/>
      <w:szCs w:val="21"/>
    </w:rPr>
  </w:style>
  <w:style w:type="character" w:customStyle="1" w:styleId="1711">
    <w:name w:val="Основной текст (17) + Курсив11"/>
    <w:basedOn w:val="17"/>
    <w:uiPriority w:val="99"/>
    <w:rsid w:val="00DC2BB0"/>
    <w:rPr>
      <w:rFonts w:ascii="Times New Roman" w:hAnsi="Times New Roman" w:cs="Times New Roman"/>
      <w:i/>
      <w:iCs/>
      <w:spacing w:val="0"/>
      <w:sz w:val="21"/>
      <w:szCs w:val="21"/>
    </w:rPr>
  </w:style>
  <w:style w:type="character" w:customStyle="1" w:styleId="13">
    <w:name w:val="Основной текст (13)_"/>
    <w:basedOn w:val="a0"/>
    <w:link w:val="130"/>
    <w:uiPriority w:val="99"/>
    <w:rsid w:val="00DC2BB0"/>
    <w:rPr>
      <w:rFonts w:ascii="Times New Roman" w:hAnsi="Times New Roman"/>
      <w:noProof/>
      <w:shd w:val="clear" w:color="auto" w:fill="FFFFFF"/>
    </w:rPr>
  </w:style>
  <w:style w:type="character" w:customStyle="1" w:styleId="43">
    <w:name w:val="Основной текст (43)_"/>
    <w:basedOn w:val="a0"/>
    <w:link w:val="431"/>
    <w:uiPriority w:val="99"/>
    <w:rsid w:val="00DC2BB0"/>
    <w:rPr>
      <w:rFonts w:ascii="Times New Roman" w:hAnsi="Times New Roman"/>
      <w:b/>
      <w:bCs/>
      <w:sz w:val="18"/>
      <w:szCs w:val="18"/>
      <w:shd w:val="clear" w:color="auto" w:fill="FFFFFF"/>
    </w:rPr>
  </w:style>
  <w:style w:type="character" w:customStyle="1" w:styleId="4310">
    <w:name w:val="Основной текст (43) + 10"/>
    <w:aliases w:val="5 pt18"/>
    <w:basedOn w:val="43"/>
    <w:uiPriority w:val="99"/>
    <w:rsid w:val="00DC2BB0"/>
    <w:rPr>
      <w:rFonts w:ascii="Times New Roman" w:hAnsi="Times New Roman"/>
      <w:b/>
      <w:bCs/>
      <w:sz w:val="21"/>
      <w:szCs w:val="21"/>
      <w:shd w:val="clear" w:color="auto" w:fill="FFFFFF"/>
    </w:rPr>
  </w:style>
  <w:style w:type="character" w:customStyle="1" w:styleId="430">
    <w:name w:val="Основной текст (43)"/>
    <w:basedOn w:val="43"/>
    <w:uiPriority w:val="99"/>
    <w:rsid w:val="00DC2BB0"/>
    <w:rPr>
      <w:rFonts w:ascii="Times New Roman" w:hAnsi="Times New Roman"/>
      <w:b/>
      <w:bCs/>
      <w:sz w:val="18"/>
      <w:szCs w:val="18"/>
      <w:shd w:val="clear" w:color="auto" w:fill="FFFFFF"/>
    </w:rPr>
  </w:style>
  <w:style w:type="character" w:customStyle="1" w:styleId="44">
    <w:name w:val="Основной текст (44)_"/>
    <w:basedOn w:val="a0"/>
    <w:link w:val="440"/>
    <w:uiPriority w:val="99"/>
    <w:rsid w:val="00DC2BB0"/>
    <w:rPr>
      <w:rFonts w:ascii="Times New Roman" w:hAnsi="Times New Roman"/>
      <w:i/>
      <w:iCs/>
      <w:sz w:val="22"/>
      <w:szCs w:val="22"/>
      <w:shd w:val="clear" w:color="auto" w:fill="FFFFFF"/>
    </w:rPr>
  </w:style>
  <w:style w:type="character" w:customStyle="1" w:styleId="4410">
    <w:name w:val="Основной текст (44) + 10"/>
    <w:aliases w:val="5 pt17,Не курсив"/>
    <w:basedOn w:val="44"/>
    <w:uiPriority w:val="99"/>
    <w:rsid w:val="00DC2BB0"/>
    <w:rPr>
      <w:rFonts w:ascii="Times New Roman" w:hAnsi="Times New Roman"/>
      <w:i/>
      <w:iCs/>
      <w:sz w:val="21"/>
      <w:szCs w:val="21"/>
      <w:shd w:val="clear" w:color="auto" w:fill="FFFFFF"/>
    </w:rPr>
  </w:style>
  <w:style w:type="character" w:customStyle="1" w:styleId="4410pt">
    <w:name w:val="Основной текст (44) + 10 pt"/>
    <w:basedOn w:val="44"/>
    <w:uiPriority w:val="99"/>
    <w:rsid w:val="00DC2BB0"/>
    <w:rPr>
      <w:rFonts w:ascii="Times New Roman" w:hAnsi="Times New Roman"/>
      <w:i/>
      <w:iCs/>
      <w:sz w:val="20"/>
      <w:szCs w:val="20"/>
      <w:shd w:val="clear" w:color="auto" w:fill="FFFFFF"/>
    </w:rPr>
  </w:style>
  <w:style w:type="character" w:customStyle="1" w:styleId="210pt9">
    <w:name w:val="Основной текст (2) + 10 pt9"/>
    <w:basedOn w:val="2"/>
    <w:uiPriority w:val="99"/>
    <w:rsid w:val="00DC2BB0"/>
    <w:rPr>
      <w:rFonts w:ascii="Times New Roman" w:hAnsi="Times New Roman"/>
      <w:b/>
      <w:bCs/>
      <w:sz w:val="20"/>
      <w:szCs w:val="20"/>
      <w:shd w:val="clear" w:color="auto" w:fill="FFFFFF"/>
    </w:rPr>
  </w:style>
  <w:style w:type="character" w:customStyle="1" w:styleId="23">
    <w:name w:val="Основной текст (23)_"/>
    <w:basedOn w:val="a0"/>
    <w:link w:val="230"/>
    <w:uiPriority w:val="99"/>
    <w:rsid w:val="00DC2BB0"/>
    <w:rPr>
      <w:rFonts w:ascii="Times New Roman" w:hAnsi="Times New Roman"/>
      <w:sz w:val="26"/>
      <w:szCs w:val="26"/>
      <w:shd w:val="clear" w:color="auto" w:fill="FFFFFF"/>
    </w:rPr>
  </w:style>
  <w:style w:type="character" w:customStyle="1" w:styleId="230pt">
    <w:name w:val="Основной текст (23) + Интервал 0 pt"/>
    <w:basedOn w:val="23"/>
    <w:uiPriority w:val="99"/>
    <w:rsid w:val="00DC2BB0"/>
    <w:rPr>
      <w:rFonts w:ascii="Times New Roman" w:hAnsi="Times New Roman"/>
      <w:spacing w:val="-10"/>
      <w:sz w:val="26"/>
      <w:szCs w:val="26"/>
      <w:shd w:val="clear" w:color="auto" w:fill="FFFFFF"/>
    </w:rPr>
  </w:style>
  <w:style w:type="character" w:customStyle="1" w:styleId="12">
    <w:name w:val="Подпись к таблице (12)_"/>
    <w:basedOn w:val="a0"/>
    <w:link w:val="120"/>
    <w:uiPriority w:val="99"/>
    <w:rsid w:val="00DC2BB0"/>
    <w:rPr>
      <w:rFonts w:ascii="Times New Roman" w:hAnsi="Times New Roman"/>
      <w:noProof/>
      <w:sz w:val="19"/>
      <w:szCs w:val="19"/>
      <w:shd w:val="clear" w:color="auto" w:fill="FFFFFF"/>
    </w:rPr>
  </w:style>
  <w:style w:type="character" w:customStyle="1" w:styleId="81">
    <w:name w:val="Колонтитул + 8"/>
    <w:aliases w:val="5 pt16,Курсив,Основной текст (34) + Не полужирный43"/>
    <w:basedOn w:val="a4"/>
    <w:uiPriority w:val="99"/>
    <w:rsid w:val="00DC2BB0"/>
    <w:rPr>
      <w:rFonts w:ascii="Times New Roman" w:hAnsi="Times New Roman" w:cs="Times New Roman"/>
      <w:i/>
      <w:iCs/>
      <w:noProof/>
      <w:spacing w:val="0"/>
      <w:sz w:val="17"/>
      <w:szCs w:val="17"/>
    </w:rPr>
  </w:style>
  <w:style w:type="character" w:customStyle="1" w:styleId="349">
    <w:name w:val="Основной текст (34)9"/>
    <w:basedOn w:val="34"/>
    <w:uiPriority w:val="99"/>
    <w:rsid w:val="00DC2BB0"/>
    <w:rPr>
      <w:rFonts w:ascii="Times New Roman" w:hAnsi="Times New Roman"/>
      <w:b/>
      <w:bCs/>
      <w:sz w:val="21"/>
      <w:szCs w:val="21"/>
      <w:shd w:val="clear" w:color="auto" w:fill="FFFFFF"/>
    </w:rPr>
  </w:style>
  <w:style w:type="character" w:customStyle="1" w:styleId="45">
    <w:name w:val="Основной текст (45)_"/>
    <w:basedOn w:val="a0"/>
    <w:link w:val="450"/>
    <w:uiPriority w:val="99"/>
    <w:rsid w:val="00DC2BB0"/>
    <w:rPr>
      <w:rFonts w:ascii="Times New Roman" w:hAnsi="Times New Roman"/>
      <w:noProof/>
      <w:sz w:val="14"/>
      <w:szCs w:val="14"/>
      <w:shd w:val="clear" w:color="auto" w:fill="FFFFFF"/>
    </w:rPr>
  </w:style>
  <w:style w:type="character" w:customStyle="1" w:styleId="17110">
    <w:name w:val="Основной текст (17)11"/>
    <w:basedOn w:val="17"/>
    <w:uiPriority w:val="99"/>
    <w:rsid w:val="00DC2BB0"/>
    <w:rPr>
      <w:rFonts w:ascii="Times New Roman" w:hAnsi="Times New Roman" w:cs="Times New Roman"/>
      <w:spacing w:val="0"/>
      <w:sz w:val="21"/>
      <w:szCs w:val="21"/>
    </w:rPr>
  </w:style>
  <w:style w:type="character" w:customStyle="1" w:styleId="179">
    <w:name w:val="Основной текст (17) + 9"/>
    <w:aliases w:val="5 pt15"/>
    <w:basedOn w:val="17"/>
    <w:uiPriority w:val="99"/>
    <w:rsid w:val="00DC2BB0"/>
    <w:rPr>
      <w:rFonts w:ascii="Times New Roman" w:hAnsi="Times New Roman" w:cs="Times New Roman"/>
      <w:spacing w:val="0"/>
      <w:sz w:val="19"/>
      <w:szCs w:val="19"/>
    </w:rPr>
  </w:style>
  <w:style w:type="character" w:customStyle="1" w:styleId="1710">
    <w:name w:val="Основной текст (17) + Полужирный10"/>
    <w:basedOn w:val="17"/>
    <w:uiPriority w:val="99"/>
    <w:rsid w:val="00DC2BB0"/>
    <w:rPr>
      <w:rFonts w:ascii="Times New Roman" w:hAnsi="Times New Roman" w:cs="Times New Roman"/>
      <w:b/>
      <w:bCs/>
      <w:spacing w:val="0"/>
      <w:sz w:val="21"/>
      <w:szCs w:val="21"/>
    </w:rPr>
  </w:style>
  <w:style w:type="character" w:customStyle="1" w:styleId="11">
    <w:name w:val="Подпись к таблице (11)_"/>
    <w:basedOn w:val="a0"/>
    <w:link w:val="111"/>
    <w:uiPriority w:val="99"/>
    <w:rsid w:val="00DC2BB0"/>
    <w:rPr>
      <w:rFonts w:ascii="Times New Roman" w:hAnsi="Times New Roman"/>
      <w:sz w:val="21"/>
      <w:szCs w:val="21"/>
      <w:shd w:val="clear" w:color="auto" w:fill="FFFFFF"/>
    </w:rPr>
  </w:style>
  <w:style w:type="character" w:customStyle="1" w:styleId="84">
    <w:name w:val="Колонтитул + 84"/>
    <w:aliases w:val="5 pt14,Курсив4"/>
    <w:basedOn w:val="a4"/>
    <w:uiPriority w:val="99"/>
    <w:rsid w:val="00DC2BB0"/>
    <w:rPr>
      <w:rFonts w:ascii="Times New Roman" w:hAnsi="Times New Roman" w:cs="Times New Roman"/>
      <w:i/>
      <w:iCs/>
      <w:noProof/>
      <w:spacing w:val="0"/>
      <w:sz w:val="17"/>
      <w:szCs w:val="17"/>
    </w:rPr>
  </w:style>
  <w:style w:type="character" w:customStyle="1" w:styleId="46">
    <w:name w:val="Основной текст (46)_"/>
    <w:basedOn w:val="a0"/>
    <w:link w:val="460"/>
    <w:uiPriority w:val="99"/>
    <w:rsid w:val="00DC2BB0"/>
    <w:rPr>
      <w:rFonts w:ascii="Times New Roman" w:hAnsi="Times New Roman"/>
      <w:noProof/>
      <w:sz w:val="14"/>
      <w:szCs w:val="14"/>
      <w:shd w:val="clear" w:color="auto" w:fill="FFFFFF"/>
    </w:rPr>
  </w:style>
  <w:style w:type="character" w:customStyle="1" w:styleId="1790">
    <w:name w:val="Основной текст (17) + Полужирный9"/>
    <w:basedOn w:val="17"/>
    <w:uiPriority w:val="99"/>
    <w:rsid w:val="00DC2BB0"/>
    <w:rPr>
      <w:rFonts w:ascii="Times New Roman" w:hAnsi="Times New Roman" w:cs="Times New Roman"/>
      <w:b/>
      <w:bCs/>
      <w:spacing w:val="0"/>
      <w:sz w:val="21"/>
      <w:szCs w:val="21"/>
    </w:rPr>
  </w:style>
  <w:style w:type="character" w:customStyle="1" w:styleId="17100">
    <w:name w:val="Основной текст (17) + Курсив10"/>
    <w:basedOn w:val="17"/>
    <w:uiPriority w:val="99"/>
    <w:rsid w:val="00DC2BB0"/>
    <w:rPr>
      <w:rFonts w:ascii="Times New Roman" w:hAnsi="Times New Roman" w:cs="Times New Roman"/>
      <w:i/>
      <w:iCs/>
      <w:spacing w:val="0"/>
      <w:sz w:val="21"/>
      <w:szCs w:val="21"/>
    </w:rPr>
  </w:style>
  <w:style w:type="character" w:customStyle="1" w:styleId="179pt">
    <w:name w:val="Основной текст (17) + 9 pt"/>
    <w:aliases w:val="Полужирный6"/>
    <w:basedOn w:val="17"/>
    <w:uiPriority w:val="99"/>
    <w:rsid w:val="00DC2BB0"/>
    <w:rPr>
      <w:rFonts w:ascii="Times New Roman" w:hAnsi="Times New Roman" w:cs="Times New Roman"/>
      <w:b/>
      <w:bCs/>
      <w:spacing w:val="0"/>
      <w:sz w:val="18"/>
      <w:szCs w:val="18"/>
      <w:lang w:val="en-US" w:eastAsia="en-US"/>
    </w:rPr>
  </w:style>
  <w:style w:type="character" w:customStyle="1" w:styleId="131">
    <w:name w:val="Подпись к таблице (13)_"/>
    <w:basedOn w:val="a0"/>
    <w:link w:val="132"/>
    <w:uiPriority w:val="99"/>
    <w:rsid w:val="00DC2BB0"/>
    <w:rPr>
      <w:rFonts w:ascii="Times New Roman" w:hAnsi="Times New Roman"/>
      <w:noProof/>
      <w:sz w:val="19"/>
      <w:szCs w:val="19"/>
      <w:shd w:val="clear" w:color="auto" w:fill="FFFFFF"/>
    </w:rPr>
  </w:style>
  <w:style w:type="character" w:customStyle="1" w:styleId="47">
    <w:name w:val="Основной текст (47)_"/>
    <w:basedOn w:val="a0"/>
    <w:link w:val="470"/>
    <w:uiPriority w:val="99"/>
    <w:rsid w:val="00DC2BB0"/>
    <w:rPr>
      <w:rFonts w:ascii="Times New Roman" w:hAnsi="Times New Roman"/>
      <w:noProof/>
      <w:sz w:val="14"/>
      <w:szCs w:val="14"/>
      <w:shd w:val="clear" w:color="auto" w:fill="FFFFFF"/>
    </w:rPr>
  </w:style>
  <w:style w:type="character" w:customStyle="1" w:styleId="210pt8">
    <w:name w:val="Основной текст (2) + 10 pt8"/>
    <w:basedOn w:val="2"/>
    <w:uiPriority w:val="99"/>
    <w:rsid w:val="00DC2BB0"/>
    <w:rPr>
      <w:rFonts w:ascii="Times New Roman" w:hAnsi="Times New Roman"/>
      <w:b/>
      <w:bCs/>
      <w:noProof/>
      <w:sz w:val="20"/>
      <w:szCs w:val="20"/>
      <w:shd w:val="clear" w:color="auto" w:fill="FFFFFF"/>
    </w:rPr>
  </w:style>
  <w:style w:type="character" w:customStyle="1" w:styleId="348">
    <w:name w:val="Основной текст (34)8"/>
    <w:basedOn w:val="34"/>
    <w:uiPriority w:val="99"/>
    <w:rsid w:val="00DC2BB0"/>
    <w:rPr>
      <w:rFonts w:ascii="Times New Roman" w:hAnsi="Times New Roman"/>
      <w:b/>
      <w:bCs/>
      <w:sz w:val="21"/>
      <w:szCs w:val="21"/>
      <w:shd w:val="clear" w:color="auto" w:fill="FFFFFF"/>
    </w:rPr>
  </w:style>
  <w:style w:type="character" w:customStyle="1" w:styleId="48">
    <w:name w:val="Основной текст (48)_"/>
    <w:basedOn w:val="a0"/>
    <w:link w:val="480"/>
    <w:uiPriority w:val="99"/>
    <w:rsid w:val="00DC2BB0"/>
    <w:rPr>
      <w:rFonts w:ascii="Times New Roman" w:hAnsi="Times New Roman"/>
      <w:noProof/>
      <w:sz w:val="15"/>
      <w:szCs w:val="15"/>
      <w:shd w:val="clear" w:color="auto" w:fill="FFFFFF"/>
    </w:rPr>
  </w:style>
  <w:style w:type="character" w:customStyle="1" w:styleId="178">
    <w:name w:val="Основной текст (17) + Полужирный8"/>
    <w:basedOn w:val="17"/>
    <w:uiPriority w:val="99"/>
    <w:rsid w:val="00DC2BB0"/>
    <w:rPr>
      <w:rFonts w:ascii="Times New Roman" w:hAnsi="Times New Roman" w:cs="Times New Roman"/>
      <w:b/>
      <w:bCs/>
      <w:spacing w:val="0"/>
      <w:sz w:val="21"/>
      <w:szCs w:val="21"/>
    </w:rPr>
  </w:style>
  <w:style w:type="character" w:customStyle="1" w:styleId="342">
    <w:name w:val="Основной текст (34) + Не полужирный"/>
    <w:basedOn w:val="34"/>
    <w:uiPriority w:val="99"/>
    <w:rsid w:val="00DC2BB0"/>
    <w:rPr>
      <w:rFonts w:ascii="Times New Roman" w:hAnsi="Times New Roman"/>
      <w:b/>
      <w:bCs/>
      <w:sz w:val="21"/>
      <w:szCs w:val="21"/>
      <w:shd w:val="clear" w:color="auto" w:fill="FFFFFF"/>
    </w:rPr>
  </w:style>
  <w:style w:type="character" w:customStyle="1" w:styleId="9">
    <w:name w:val="Подпись к таблице (9)_"/>
    <w:basedOn w:val="a0"/>
    <w:link w:val="91"/>
    <w:uiPriority w:val="99"/>
    <w:rsid w:val="00DC2BB0"/>
    <w:rPr>
      <w:rFonts w:ascii="Times New Roman" w:hAnsi="Times New Roman"/>
      <w:b/>
      <w:bCs/>
      <w:sz w:val="21"/>
      <w:szCs w:val="21"/>
      <w:shd w:val="clear" w:color="auto" w:fill="FFFFFF"/>
    </w:rPr>
  </w:style>
  <w:style w:type="character" w:customStyle="1" w:styleId="90">
    <w:name w:val="Подпись к таблице (9)"/>
    <w:basedOn w:val="9"/>
    <w:uiPriority w:val="99"/>
    <w:rsid w:val="00DC2BB0"/>
    <w:rPr>
      <w:rFonts w:ascii="Times New Roman" w:hAnsi="Times New Roman"/>
      <w:b/>
      <w:bCs/>
      <w:sz w:val="21"/>
      <w:szCs w:val="21"/>
      <w:shd w:val="clear" w:color="auto" w:fill="FFFFFF"/>
    </w:rPr>
  </w:style>
  <w:style w:type="character" w:customStyle="1" w:styleId="49">
    <w:name w:val="Основной текст (49)_"/>
    <w:basedOn w:val="a0"/>
    <w:link w:val="490"/>
    <w:uiPriority w:val="99"/>
    <w:rsid w:val="00DC2BB0"/>
    <w:rPr>
      <w:rFonts w:ascii="Times New Roman" w:hAnsi="Times New Roman"/>
      <w:noProof/>
      <w:sz w:val="14"/>
      <w:szCs w:val="14"/>
      <w:shd w:val="clear" w:color="auto" w:fill="FFFFFF"/>
    </w:rPr>
  </w:style>
  <w:style w:type="character" w:customStyle="1" w:styleId="17101">
    <w:name w:val="Основной текст (17)10"/>
    <w:basedOn w:val="17"/>
    <w:uiPriority w:val="99"/>
    <w:rsid w:val="00DC2BB0"/>
    <w:rPr>
      <w:rFonts w:ascii="Times New Roman" w:hAnsi="Times New Roman" w:cs="Times New Roman"/>
      <w:spacing w:val="0"/>
      <w:sz w:val="21"/>
      <w:szCs w:val="21"/>
    </w:rPr>
  </w:style>
  <w:style w:type="character" w:customStyle="1" w:styleId="17Tahoma">
    <w:name w:val="Основной текст (17) + Tahoma"/>
    <w:aliases w:val="8 pt"/>
    <w:basedOn w:val="17"/>
    <w:uiPriority w:val="99"/>
    <w:rsid w:val="00DC2BB0"/>
    <w:rPr>
      <w:rFonts w:ascii="Tahoma" w:hAnsi="Tahoma" w:cs="Tahoma"/>
      <w:spacing w:val="0"/>
      <w:sz w:val="16"/>
      <w:szCs w:val="16"/>
    </w:rPr>
  </w:style>
  <w:style w:type="character" w:customStyle="1" w:styleId="1791">
    <w:name w:val="Основной текст (17) + Курсив9"/>
    <w:basedOn w:val="17"/>
    <w:uiPriority w:val="99"/>
    <w:rsid w:val="00DC2BB0"/>
    <w:rPr>
      <w:rFonts w:ascii="Times New Roman" w:hAnsi="Times New Roman" w:cs="Times New Roman"/>
      <w:i/>
      <w:iCs/>
      <w:spacing w:val="0"/>
      <w:sz w:val="21"/>
      <w:szCs w:val="21"/>
    </w:rPr>
  </w:style>
  <w:style w:type="character" w:customStyle="1" w:styleId="14">
    <w:name w:val="Подпись к таблице (14)_"/>
    <w:basedOn w:val="a0"/>
    <w:link w:val="140"/>
    <w:uiPriority w:val="99"/>
    <w:rsid w:val="00DC2BB0"/>
    <w:rPr>
      <w:rFonts w:ascii="Times New Roman" w:hAnsi="Times New Roman"/>
      <w:spacing w:val="10"/>
      <w:sz w:val="17"/>
      <w:szCs w:val="17"/>
      <w:shd w:val="clear" w:color="auto" w:fill="FFFFFF"/>
    </w:rPr>
  </w:style>
  <w:style w:type="character" w:customStyle="1" w:styleId="347">
    <w:name w:val="Основной текст (34)7"/>
    <w:basedOn w:val="34"/>
    <w:uiPriority w:val="99"/>
    <w:rsid w:val="00DC2BB0"/>
    <w:rPr>
      <w:rFonts w:ascii="Times New Roman" w:hAnsi="Times New Roman"/>
      <w:b/>
      <w:bCs/>
      <w:sz w:val="21"/>
      <w:szCs w:val="21"/>
      <w:shd w:val="clear" w:color="auto" w:fill="FFFFFF"/>
    </w:rPr>
  </w:style>
  <w:style w:type="character" w:customStyle="1" w:styleId="500">
    <w:name w:val="Основной текст (50)_"/>
    <w:basedOn w:val="a0"/>
    <w:link w:val="501"/>
    <w:uiPriority w:val="99"/>
    <w:rsid w:val="00DC2BB0"/>
    <w:rPr>
      <w:rFonts w:ascii="Times New Roman" w:hAnsi="Times New Roman"/>
      <w:noProof/>
      <w:sz w:val="15"/>
      <w:szCs w:val="15"/>
      <w:shd w:val="clear" w:color="auto" w:fill="FFFFFF"/>
    </w:rPr>
  </w:style>
  <w:style w:type="character" w:customStyle="1" w:styleId="177">
    <w:name w:val="Основной текст (17) + Полужирный7"/>
    <w:basedOn w:val="17"/>
    <w:uiPriority w:val="99"/>
    <w:rsid w:val="00DC2BB0"/>
    <w:rPr>
      <w:rFonts w:ascii="Times New Roman" w:hAnsi="Times New Roman" w:cs="Times New Roman"/>
      <w:b/>
      <w:bCs/>
      <w:spacing w:val="0"/>
      <w:sz w:val="21"/>
      <w:szCs w:val="21"/>
    </w:rPr>
  </w:style>
  <w:style w:type="character" w:customStyle="1" w:styleId="17TrebuchetMS">
    <w:name w:val="Основной текст (17) + Trebuchet MS"/>
    <w:aliases w:val="9 pt,Полужирный5"/>
    <w:basedOn w:val="17"/>
    <w:uiPriority w:val="99"/>
    <w:rsid w:val="00DC2BB0"/>
    <w:rPr>
      <w:rFonts w:ascii="Trebuchet MS" w:hAnsi="Trebuchet MS" w:cs="Trebuchet MS"/>
      <w:b/>
      <w:bCs/>
      <w:spacing w:val="0"/>
      <w:sz w:val="18"/>
      <w:szCs w:val="18"/>
    </w:rPr>
  </w:style>
  <w:style w:type="character" w:customStyle="1" w:styleId="610">
    <w:name w:val="Основной текст (6)10"/>
    <w:basedOn w:val="6"/>
    <w:uiPriority w:val="99"/>
    <w:rsid w:val="00DC2BB0"/>
    <w:rPr>
      <w:rFonts w:ascii="Times New Roman" w:hAnsi="Times New Roman" w:cs="Times New Roman"/>
      <w:i/>
      <w:iCs/>
      <w:spacing w:val="0"/>
      <w:sz w:val="21"/>
      <w:szCs w:val="21"/>
    </w:rPr>
  </w:style>
  <w:style w:type="character" w:customStyle="1" w:styleId="346">
    <w:name w:val="Основной текст (34) + Не полужирный6"/>
    <w:basedOn w:val="34"/>
    <w:uiPriority w:val="99"/>
    <w:rsid w:val="00DC2BB0"/>
    <w:rPr>
      <w:rFonts w:ascii="Times New Roman" w:hAnsi="Times New Roman"/>
      <w:b/>
      <w:bCs/>
      <w:sz w:val="21"/>
      <w:szCs w:val="21"/>
      <w:shd w:val="clear" w:color="auto" w:fill="FFFFFF"/>
    </w:rPr>
  </w:style>
  <w:style w:type="character" w:customStyle="1" w:styleId="65">
    <w:name w:val="Основной текст (6) + Не курсив5"/>
    <w:basedOn w:val="6"/>
    <w:uiPriority w:val="99"/>
    <w:rsid w:val="00DC2BB0"/>
    <w:rPr>
      <w:rFonts w:ascii="Times New Roman" w:hAnsi="Times New Roman" w:cs="Times New Roman"/>
      <w:i/>
      <w:iCs/>
      <w:spacing w:val="0"/>
      <w:sz w:val="21"/>
      <w:szCs w:val="21"/>
    </w:rPr>
  </w:style>
  <w:style w:type="character" w:customStyle="1" w:styleId="15">
    <w:name w:val="Подпись к таблице (15)_"/>
    <w:basedOn w:val="a0"/>
    <w:link w:val="150"/>
    <w:uiPriority w:val="99"/>
    <w:rsid w:val="00DC2BB0"/>
    <w:rPr>
      <w:rFonts w:ascii="Times New Roman" w:hAnsi="Times New Roman"/>
      <w:sz w:val="19"/>
      <w:szCs w:val="19"/>
      <w:shd w:val="clear" w:color="auto" w:fill="FFFFFF"/>
    </w:rPr>
  </w:style>
  <w:style w:type="character" w:customStyle="1" w:styleId="510">
    <w:name w:val="Основной текст (51)_"/>
    <w:basedOn w:val="a0"/>
    <w:link w:val="511"/>
    <w:uiPriority w:val="99"/>
    <w:rsid w:val="00DC2BB0"/>
    <w:rPr>
      <w:rFonts w:ascii="Times New Roman" w:hAnsi="Times New Roman"/>
      <w:noProof/>
      <w:sz w:val="15"/>
      <w:szCs w:val="15"/>
      <w:shd w:val="clear" w:color="auto" w:fill="FFFFFF"/>
    </w:rPr>
  </w:style>
  <w:style w:type="character" w:customStyle="1" w:styleId="210pt7">
    <w:name w:val="Основной текст (2) + 10 pt7"/>
    <w:aliases w:val="Интервал 0 pt"/>
    <w:basedOn w:val="2"/>
    <w:uiPriority w:val="99"/>
    <w:rsid w:val="00DC2BB0"/>
    <w:rPr>
      <w:rFonts w:ascii="Times New Roman" w:hAnsi="Times New Roman"/>
      <w:b/>
      <w:bCs/>
      <w:noProof/>
      <w:spacing w:val="10"/>
      <w:sz w:val="20"/>
      <w:szCs w:val="20"/>
      <w:shd w:val="clear" w:color="auto" w:fill="FFFFFF"/>
    </w:rPr>
  </w:style>
  <w:style w:type="character" w:customStyle="1" w:styleId="17Consolas">
    <w:name w:val="Основной текст (17) + Consolas"/>
    <w:aliases w:val="8,5 pt12,Интервал 0 pt9"/>
    <w:basedOn w:val="17"/>
    <w:uiPriority w:val="99"/>
    <w:rsid w:val="00DC2BB0"/>
    <w:rPr>
      <w:rFonts w:ascii="Consolas" w:hAnsi="Consolas" w:cs="Consolas"/>
      <w:spacing w:val="-10"/>
      <w:sz w:val="17"/>
      <w:szCs w:val="17"/>
    </w:rPr>
  </w:style>
  <w:style w:type="character" w:customStyle="1" w:styleId="3410pt">
    <w:name w:val="Основной текст (34) + 10 pt"/>
    <w:aliases w:val="Интервал 0 pt8"/>
    <w:basedOn w:val="34"/>
    <w:uiPriority w:val="99"/>
    <w:rsid w:val="00DC2BB0"/>
    <w:rPr>
      <w:rFonts w:ascii="Times New Roman" w:hAnsi="Times New Roman"/>
      <w:b/>
      <w:bCs/>
      <w:spacing w:val="10"/>
      <w:sz w:val="20"/>
      <w:szCs w:val="20"/>
      <w:shd w:val="clear" w:color="auto" w:fill="FFFFFF"/>
      <w:lang w:val="en-US" w:eastAsia="en-US"/>
    </w:rPr>
  </w:style>
  <w:style w:type="character" w:customStyle="1" w:styleId="1710pt6">
    <w:name w:val="Основной текст (17) + 10 pt6"/>
    <w:aliases w:val="Полужирный7"/>
    <w:basedOn w:val="17"/>
    <w:uiPriority w:val="99"/>
    <w:rsid w:val="00DC2BB0"/>
    <w:rPr>
      <w:rFonts w:ascii="Times New Roman" w:hAnsi="Times New Roman" w:cs="Times New Roman"/>
      <w:spacing w:val="0"/>
      <w:sz w:val="20"/>
      <w:szCs w:val="20"/>
    </w:rPr>
  </w:style>
  <w:style w:type="character" w:customStyle="1" w:styleId="1710pt5">
    <w:name w:val="Основной текст (17) + 10 pt5"/>
    <w:basedOn w:val="17"/>
    <w:uiPriority w:val="99"/>
    <w:rsid w:val="00DC2BB0"/>
    <w:rPr>
      <w:rFonts w:ascii="Times New Roman" w:hAnsi="Times New Roman" w:cs="Times New Roman"/>
      <w:spacing w:val="0"/>
      <w:sz w:val="20"/>
      <w:szCs w:val="20"/>
    </w:rPr>
  </w:style>
  <w:style w:type="character" w:customStyle="1" w:styleId="63">
    <w:name w:val="Основной текст (6) + Полужирный"/>
    <w:aliases w:val="Не курсив10"/>
    <w:basedOn w:val="6"/>
    <w:uiPriority w:val="99"/>
    <w:rsid w:val="00DC2BB0"/>
    <w:rPr>
      <w:rFonts w:ascii="Times New Roman" w:hAnsi="Times New Roman" w:cs="Times New Roman"/>
      <w:b/>
      <w:bCs/>
      <w:i/>
      <w:iCs/>
      <w:spacing w:val="0"/>
      <w:sz w:val="21"/>
      <w:szCs w:val="21"/>
    </w:rPr>
  </w:style>
  <w:style w:type="character" w:customStyle="1" w:styleId="94">
    <w:name w:val="Подпись к таблице (9)4"/>
    <w:basedOn w:val="9"/>
    <w:uiPriority w:val="99"/>
    <w:rsid w:val="00DC2BB0"/>
    <w:rPr>
      <w:rFonts w:ascii="Times New Roman" w:hAnsi="Times New Roman"/>
      <w:b/>
      <w:bCs/>
      <w:sz w:val="21"/>
      <w:szCs w:val="21"/>
      <w:shd w:val="clear" w:color="auto" w:fill="FFFFFF"/>
    </w:rPr>
  </w:style>
  <w:style w:type="character" w:customStyle="1" w:styleId="83">
    <w:name w:val="Колонтитул + 83"/>
    <w:aliases w:val="5 pt11,Курсив3"/>
    <w:basedOn w:val="a4"/>
    <w:uiPriority w:val="99"/>
    <w:rsid w:val="00DC2BB0"/>
    <w:rPr>
      <w:rFonts w:ascii="Times New Roman" w:hAnsi="Times New Roman" w:cs="Times New Roman"/>
      <w:i/>
      <w:iCs/>
      <w:noProof/>
      <w:spacing w:val="0"/>
      <w:sz w:val="17"/>
      <w:szCs w:val="17"/>
    </w:rPr>
  </w:style>
  <w:style w:type="character" w:customStyle="1" w:styleId="3460">
    <w:name w:val="Основной текст (34)6"/>
    <w:basedOn w:val="34"/>
    <w:uiPriority w:val="99"/>
    <w:rsid w:val="00DC2BB0"/>
    <w:rPr>
      <w:rFonts w:ascii="Times New Roman" w:hAnsi="Times New Roman"/>
      <w:b/>
      <w:bCs/>
      <w:sz w:val="21"/>
      <w:szCs w:val="21"/>
      <w:shd w:val="clear" w:color="auto" w:fill="FFFFFF"/>
    </w:rPr>
  </w:style>
  <w:style w:type="character" w:customStyle="1" w:styleId="520">
    <w:name w:val="Основной текст (52)_"/>
    <w:basedOn w:val="a0"/>
    <w:link w:val="521"/>
    <w:uiPriority w:val="99"/>
    <w:rsid w:val="00DC2BB0"/>
    <w:rPr>
      <w:rFonts w:ascii="Times New Roman" w:hAnsi="Times New Roman"/>
      <w:noProof/>
      <w:sz w:val="14"/>
      <w:szCs w:val="14"/>
      <w:shd w:val="clear" w:color="auto" w:fill="FFFFFF"/>
    </w:rPr>
  </w:style>
  <w:style w:type="character" w:customStyle="1" w:styleId="17Tahoma1">
    <w:name w:val="Основной текст (17) + Tahoma1"/>
    <w:aliases w:val="82,5 pt10"/>
    <w:basedOn w:val="17"/>
    <w:uiPriority w:val="99"/>
    <w:rsid w:val="00DC2BB0"/>
    <w:rPr>
      <w:rFonts w:ascii="Tahoma" w:hAnsi="Tahoma" w:cs="Tahoma"/>
      <w:spacing w:val="0"/>
      <w:sz w:val="17"/>
      <w:szCs w:val="17"/>
    </w:rPr>
  </w:style>
  <w:style w:type="character" w:customStyle="1" w:styleId="176">
    <w:name w:val="Основной текст (17) + Полужирный6"/>
    <w:basedOn w:val="17"/>
    <w:uiPriority w:val="99"/>
    <w:rsid w:val="00DC2BB0"/>
    <w:rPr>
      <w:rFonts w:ascii="Times New Roman" w:hAnsi="Times New Roman" w:cs="Times New Roman"/>
      <w:b/>
      <w:bCs/>
      <w:spacing w:val="0"/>
      <w:sz w:val="21"/>
      <w:szCs w:val="21"/>
    </w:rPr>
  </w:style>
  <w:style w:type="character" w:customStyle="1" w:styleId="69">
    <w:name w:val="Основной текст (6) + Полужирный9"/>
    <w:aliases w:val="Не курсив9"/>
    <w:basedOn w:val="6"/>
    <w:uiPriority w:val="99"/>
    <w:rsid w:val="00DC2BB0"/>
    <w:rPr>
      <w:rFonts w:ascii="Times New Roman" w:hAnsi="Times New Roman" w:cs="Times New Roman"/>
      <w:b/>
      <w:bCs/>
      <w:i/>
      <w:iCs/>
      <w:spacing w:val="0"/>
      <w:sz w:val="21"/>
      <w:szCs w:val="21"/>
    </w:rPr>
  </w:style>
  <w:style w:type="character" w:customStyle="1" w:styleId="64">
    <w:name w:val="Основной текст (6) + Не курсив4"/>
    <w:basedOn w:val="6"/>
    <w:uiPriority w:val="99"/>
    <w:rsid w:val="00DC2BB0"/>
    <w:rPr>
      <w:rFonts w:ascii="Times New Roman" w:hAnsi="Times New Roman" w:cs="Times New Roman"/>
      <w:i/>
      <w:iCs/>
      <w:spacing w:val="0"/>
      <w:sz w:val="21"/>
      <w:szCs w:val="21"/>
    </w:rPr>
  </w:style>
  <w:style w:type="character" w:customStyle="1" w:styleId="93">
    <w:name w:val="Подпись к таблице (9)3"/>
    <w:basedOn w:val="9"/>
    <w:uiPriority w:val="99"/>
    <w:rsid w:val="00DC2BB0"/>
    <w:rPr>
      <w:rFonts w:ascii="Times New Roman" w:hAnsi="Times New Roman"/>
      <w:b/>
      <w:bCs/>
      <w:sz w:val="21"/>
      <w:szCs w:val="21"/>
      <w:shd w:val="clear" w:color="auto" w:fill="FFFFFF"/>
    </w:rPr>
  </w:style>
  <w:style w:type="character" w:customStyle="1" w:styleId="530">
    <w:name w:val="Основной текст (53)_"/>
    <w:basedOn w:val="a0"/>
    <w:link w:val="531"/>
    <w:uiPriority w:val="99"/>
    <w:rsid w:val="00DC2BB0"/>
    <w:rPr>
      <w:rFonts w:cs="Arial Unicode MS"/>
      <w:noProof/>
      <w:sz w:val="14"/>
      <w:szCs w:val="14"/>
      <w:shd w:val="clear" w:color="auto" w:fill="FFFFFF"/>
    </w:rPr>
  </w:style>
  <w:style w:type="character" w:customStyle="1" w:styleId="68">
    <w:name w:val="Основной текст (6) + Полужирный8"/>
    <w:aliases w:val="Не курсив8"/>
    <w:basedOn w:val="6"/>
    <w:uiPriority w:val="99"/>
    <w:rsid w:val="00DC2BB0"/>
    <w:rPr>
      <w:rFonts w:ascii="Times New Roman" w:hAnsi="Times New Roman" w:cs="Times New Roman"/>
      <w:b/>
      <w:bCs/>
      <w:i/>
      <w:iCs/>
      <w:spacing w:val="0"/>
      <w:sz w:val="21"/>
      <w:szCs w:val="21"/>
    </w:rPr>
  </w:style>
  <w:style w:type="character" w:customStyle="1" w:styleId="690">
    <w:name w:val="Основной текст (6)9"/>
    <w:basedOn w:val="6"/>
    <w:uiPriority w:val="99"/>
    <w:rsid w:val="00DC2BB0"/>
    <w:rPr>
      <w:rFonts w:ascii="Times New Roman" w:hAnsi="Times New Roman" w:cs="Times New Roman"/>
      <w:i/>
      <w:iCs/>
      <w:spacing w:val="0"/>
      <w:sz w:val="21"/>
      <w:szCs w:val="21"/>
    </w:rPr>
  </w:style>
  <w:style w:type="character" w:customStyle="1" w:styleId="16">
    <w:name w:val="Подпись к таблице (16)_"/>
    <w:basedOn w:val="a0"/>
    <w:link w:val="160"/>
    <w:uiPriority w:val="99"/>
    <w:rsid w:val="00DC2BB0"/>
    <w:rPr>
      <w:sz w:val="17"/>
      <w:szCs w:val="17"/>
      <w:shd w:val="clear" w:color="auto" w:fill="FFFFFF"/>
    </w:rPr>
  </w:style>
  <w:style w:type="character" w:customStyle="1" w:styleId="540">
    <w:name w:val="Основной текст (54)_"/>
    <w:basedOn w:val="a0"/>
    <w:link w:val="541"/>
    <w:uiPriority w:val="99"/>
    <w:rsid w:val="00DC2BB0"/>
    <w:rPr>
      <w:rFonts w:ascii="Times New Roman" w:hAnsi="Times New Roman"/>
      <w:noProof/>
      <w:sz w:val="14"/>
      <w:szCs w:val="14"/>
      <w:shd w:val="clear" w:color="auto" w:fill="FFFFFF"/>
    </w:rPr>
  </w:style>
  <w:style w:type="character" w:customStyle="1" w:styleId="17Garamond">
    <w:name w:val="Основной текст (17) + Garamond"/>
    <w:basedOn w:val="17"/>
    <w:uiPriority w:val="99"/>
    <w:rsid w:val="00DC2BB0"/>
    <w:rPr>
      <w:rFonts w:ascii="Garamond" w:hAnsi="Garamond" w:cs="Garamond"/>
      <w:spacing w:val="0"/>
      <w:sz w:val="21"/>
      <w:szCs w:val="21"/>
    </w:rPr>
  </w:style>
  <w:style w:type="character" w:customStyle="1" w:styleId="1780">
    <w:name w:val="Основной текст (17) + Курсив8"/>
    <w:basedOn w:val="17"/>
    <w:uiPriority w:val="99"/>
    <w:rsid w:val="00DC2BB0"/>
    <w:rPr>
      <w:rFonts w:ascii="Times New Roman" w:hAnsi="Times New Roman" w:cs="Times New Roman"/>
      <w:i/>
      <w:iCs/>
      <w:spacing w:val="0"/>
      <w:sz w:val="21"/>
      <w:szCs w:val="21"/>
    </w:rPr>
  </w:style>
  <w:style w:type="character" w:customStyle="1" w:styleId="17Garamond4">
    <w:name w:val="Основной текст (17) + Garamond4"/>
    <w:basedOn w:val="17"/>
    <w:uiPriority w:val="99"/>
    <w:rsid w:val="00DC2BB0"/>
    <w:rPr>
      <w:rFonts w:ascii="Garamond" w:hAnsi="Garamond" w:cs="Garamond"/>
      <w:spacing w:val="0"/>
      <w:sz w:val="21"/>
      <w:szCs w:val="21"/>
    </w:rPr>
  </w:style>
  <w:style w:type="character" w:customStyle="1" w:styleId="345">
    <w:name w:val="Основной текст (34)5"/>
    <w:basedOn w:val="34"/>
    <w:uiPriority w:val="99"/>
    <w:rsid w:val="00DC2BB0"/>
    <w:rPr>
      <w:rFonts w:ascii="Times New Roman" w:hAnsi="Times New Roman"/>
      <w:b/>
      <w:bCs/>
      <w:sz w:val="21"/>
      <w:szCs w:val="21"/>
      <w:shd w:val="clear" w:color="auto" w:fill="FFFFFF"/>
    </w:rPr>
  </w:style>
  <w:style w:type="character" w:customStyle="1" w:styleId="55">
    <w:name w:val="Основной текст (55)_"/>
    <w:basedOn w:val="a0"/>
    <w:link w:val="550"/>
    <w:uiPriority w:val="99"/>
    <w:rsid w:val="00DC2BB0"/>
    <w:rPr>
      <w:rFonts w:ascii="Times New Roman" w:hAnsi="Times New Roman"/>
      <w:noProof/>
      <w:sz w:val="14"/>
      <w:szCs w:val="14"/>
      <w:shd w:val="clear" w:color="auto" w:fill="FFFFFF"/>
    </w:rPr>
  </w:style>
  <w:style w:type="character" w:customStyle="1" w:styleId="1792">
    <w:name w:val="Основной текст (17)9"/>
    <w:basedOn w:val="17"/>
    <w:uiPriority w:val="99"/>
    <w:rsid w:val="00DC2BB0"/>
    <w:rPr>
      <w:rFonts w:ascii="Times New Roman" w:hAnsi="Times New Roman" w:cs="Times New Roman"/>
      <w:spacing w:val="0"/>
      <w:sz w:val="21"/>
      <w:szCs w:val="21"/>
    </w:rPr>
  </w:style>
  <w:style w:type="character" w:customStyle="1" w:styleId="17Arial">
    <w:name w:val="Основной текст (17) + Arial"/>
    <w:aliases w:val="9 pt2"/>
    <w:basedOn w:val="17"/>
    <w:uiPriority w:val="99"/>
    <w:rsid w:val="00DC2BB0"/>
    <w:rPr>
      <w:rFonts w:ascii="Arial" w:hAnsi="Arial" w:cs="Arial"/>
      <w:spacing w:val="0"/>
      <w:sz w:val="18"/>
      <w:szCs w:val="18"/>
    </w:rPr>
  </w:style>
  <w:style w:type="character" w:customStyle="1" w:styleId="1770">
    <w:name w:val="Основной текст (17) + Курсив7"/>
    <w:basedOn w:val="17"/>
    <w:uiPriority w:val="99"/>
    <w:rsid w:val="00DC2BB0"/>
    <w:rPr>
      <w:rFonts w:ascii="Times New Roman" w:hAnsi="Times New Roman" w:cs="Times New Roman"/>
      <w:i/>
      <w:iCs/>
      <w:spacing w:val="0"/>
      <w:sz w:val="21"/>
      <w:szCs w:val="21"/>
    </w:rPr>
  </w:style>
  <w:style w:type="character" w:customStyle="1" w:styleId="175">
    <w:name w:val="Основной текст (17) + Полужирный5"/>
    <w:basedOn w:val="17"/>
    <w:uiPriority w:val="99"/>
    <w:rsid w:val="00DC2BB0"/>
    <w:rPr>
      <w:rFonts w:ascii="Times New Roman" w:hAnsi="Times New Roman" w:cs="Times New Roman"/>
      <w:b/>
      <w:bCs/>
      <w:spacing w:val="0"/>
      <w:sz w:val="21"/>
      <w:szCs w:val="21"/>
    </w:rPr>
  </w:style>
  <w:style w:type="character" w:customStyle="1" w:styleId="17Garamond3">
    <w:name w:val="Основной текст (17) + Garamond3"/>
    <w:basedOn w:val="17"/>
    <w:uiPriority w:val="99"/>
    <w:rsid w:val="00DC2BB0"/>
    <w:rPr>
      <w:rFonts w:ascii="Garamond" w:hAnsi="Garamond" w:cs="Garamond"/>
      <w:spacing w:val="0"/>
      <w:sz w:val="21"/>
      <w:szCs w:val="21"/>
    </w:rPr>
  </w:style>
  <w:style w:type="character" w:customStyle="1" w:styleId="17a">
    <w:name w:val="Подпись к таблице (17)_"/>
    <w:basedOn w:val="a0"/>
    <w:link w:val="17b"/>
    <w:uiPriority w:val="99"/>
    <w:rsid w:val="00DC2BB0"/>
    <w:rPr>
      <w:rFonts w:ascii="Arial" w:hAnsi="Arial" w:cs="Arial"/>
      <w:sz w:val="16"/>
      <w:szCs w:val="16"/>
      <w:shd w:val="clear" w:color="auto" w:fill="FFFFFF"/>
    </w:rPr>
  </w:style>
  <w:style w:type="character" w:customStyle="1" w:styleId="56">
    <w:name w:val="Основной текст (56)_"/>
    <w:basedOn w:val="a0"/>
    <w:link w:val="560"/>
    <w:uiPriority w:val="99"/>
    <w:rsid w:val="00DC2BB0"/>
    <w:rPr>
      <w:rFonts w:ascii="Times New Roman" w:hAnsi="Times New Roman"/>
      <w:noProof/>
      <w:sz w:val="15"/>
      <w:szCs w:val="15"/>
      <w:shd w:val="clear" w:color="auto" w:fill="FFFFFF"/>
    </w:rPr>
  </w:style>
  <w:style w:type="character" w:customStyle="1" w:styleId="17Garamond2">
    <w:name w:val="Основной текст (17) + Garamond2"/>
    <w:basedOn w:val="17"/>
    <w:uiPriority w:val="99"/>
    <w:rsid w:val="00DC2BB0"/>
    <w:rPr>
      <w:rFonts w:ascii="Garamond" w:hAnsi="Garamond" w:cs="Garamond"/>
      <w:spacing w:val="0"/>
      <w:sz w:val="21"/>
      <w:szCs w:val="21"/>
    </w:rPr>
  </w:style>
  <w:style w:type="character" w:customStyle="1" w:styleId="67">
    <w:name w:val="Основной текст (6) + Полужирный7"/>
    <w:aliases w:val="Не курсив7"/>
    <w:basedOn w:val="6"/>
    <w:uiPriority w:val="99"/>
    <w:rsid w:val="00DC2BB0"/>
    <w:rPr>
      <w:rFonts w:ascii="Times New Roman" w:hAnsi="Times New Roman" w:cs="Times New Roman"/>
      <w:b/>
      <w:bCs/>
      <w:i/>
      <w:iCs/>
      <w:spacing w:val="0"/>
      <w:sz w:val="21"/>
      <w:szCs w:val="21"/>
    </w:rPr>
  </w:style>
  <w:style w:type="character" w:customStyle="1" w:styleId="92">
    <w:name w:val="Подпись к таблице (9)2"/>
    <w:basedOn w:val="9"/>
    <w:uiPriority w:val="99"/>
    <w:rsid w:val="00DC2BB0"/>
    <w:rPr>
      <w:rFonts w:ascii="Times New Roman" w:hAnsi="Times New Roman"/>
      <w:b/>
      <w:bCs/>
      <w:sz w:val="21"/>
      <w:szCs w:val="21"/>
      <w:shd w:val="clear" w:color="auto" w:fill="FFFFFF"/>
    </w:rPr>
  </w:style>
  <w:style w:type="character" w:customStyle="1" w:styleId="82">
    <w:name w:val="Колонтитул + 82"/>
    <w:aliases w:val="5 pt9,Курсив2"/>
    <w:basedOn w:val="a4"/>
    <w:uiPriority w:val="99"/>
    <w:rsid w:val="00DC2BB0"/>
    <w:rPr>
      <w:rFonts w:ascii="Times New Roman" w:hAnsi="Times New Roman" w:cs="Times New Roman"/>
      <w:i/>
      <w:iCs/>
      <w:noProof/>
      <w:spacing w:val="0"/>
      <w:sz w:val="17"/>
      <w:szCs w:val="17"/>
    </w:rPr>
  </w:style>
  <w:style w:type="character" w:customStyle="1" w:styleId="57">
    <w:name w:val="Основной текст (57)_"/>
    <w:basedOn w:val="a0"/>
    <w:link w:val="570"/>
    <w:uiPriority w:val="99"/>
    <w:rsid w:val="00DC2BB0"/>
    <w:rPr>
      <w:rFonts w:ascii="Times New Roman" w:hAnsi="Times New Roman"/>
      <w:noProof/>
      <w:sz w:val="14"/>
      <w:szCs w:val="14"/>
      <w:shd w:val="clear" w:color="auto" w:fill="FFFFFF"/>
    </w:rPr>
  </w:style>
  <w:style w:type="character" w:customStyle="1" w:styleId="210pt6">
    <w:name w:val="Основной текст (2) + 10 pt6"/>
    <w:basedOn w:val="2"/>
    <w:uiPriority w:val="99"/>
    <w:rsid w:val="00DC2BB0"/>
    <w:rPr>
      <w:rFonts w:ascii="Times New Roman" w:hAnsi="Times New Roman"/>
      <w:b/>
      <w:bCs/>
      <w:noProof/>
      <w:sz w:val="20"/>
      <w:szCs w:val="20"/>
      <w:shd w:val="clear" w:color="auto" w:fill="FFFFFF"/>
    </w:rPr>
  </w:style>
  <w:style w:type="character" w:customStyle="1" w:styleId="3410pt6">
    <w:name w:val="Основной текст (34) + 10 pt6"/>
    <w:basedOn w:val="34"/>
    <w:uiPriority w:val="99"/>
    <w:rsid w:val="00DC2BB0"/>
    <w:rPr>
      <w:rFonts w:ascii="Times New Roman" w:hAnsi="Times New Roman"/>
      <w:b/>
      <w:bCs/>
      <w:sz w:val="20"/>
      <w:szCs w:val="20"/>
      <w:shd w:val="clear" w:color="auto" w:fill="FFFFFF"/>
      <w:lang w:val="en-US" w:eastAsia="en-US"/>
    </w:rPr>
  </w:style>
  <w:style w:type="character" w:customStyle="1" w:styleId="171pt4">
    <w:name w:val="Основной текст (17) + Интервал 1 pt4"/>
    <w:basedOn w:val="17"/>
    <w:uiPriority w:val="99"/>
    <w:rsid w:val="00DC2BB0"/>
    <w:rPr>
      <w:rFonts w:ascii="Times New Roman" w:hAnsi="Times New Roman" w:cs="Times New Roman"/>
      <w:spacing w:val="30"/>
      <w:sz w:val="21"/>
      <w:szCs w:val="21"/>
    </w:rPr>
  </w:style>
  <w:style w:type="character" w:customStyle="1" w:styleId="18">
    <w:name w:val="Подпись к таблице (18)_"/>
    <w:basedOn w:val="a0"/>
    <w:link w:val="180"/>
    <w:uiPriority w:val="99"/>
    <w:rsid w:val="00DC2BB0"/>
    <w:rPr>
      <w:rFonts w:ascii="Times New Roman" w:hAnsi="Times New Roman"/>
      <w:sz w:val="19"/>
      <w:szCs w:val="19"/>
      <w:shd w:val="clear" w:color="auto" w:fill="FFFFFF"/>
    </w:rPr>
  </w:style>
  <w:style w:type="character" w:customStyle="1" w:styleId="344">
    <w:name w:val="Основной текст (34)4"/>
    <w:basedOn w:val="34"/>
    <w:uiPriority w:val="99"/>
    <w:rsid w:val="00DC2BB0"/>
    <w:rPr>
      <w:rFonts w:ascii="Times New Roman" w:hAnsi="Times New Roman"/>
      <w:b/>
      <w:bCs/>
      <w:sz w:val="21"/>
      <w:szCs w:val="21"/>
      <w:shd w:val="clear" w:color="auto" w:fill="FFFFFF"/>
    </w:rPr>
  </w:style>
  <w:style w:type="character" w:customStyle="1" w:styleId="58">
    <w:name w:val="Основной текст (58)_"/>
    <w:basedOn w:val="a0"/>
    <w:link w:val="581"/>
    <w:uiPriority w:val="99"/>
    <w:rsid w:val="00DC2BB0"/>
    <w:rPr>
      <w:rFonts w:ascii="Times New Roman" w:hAnsi="Times New Roman"/>
      <w:sz w:val="19"/>
      <w:szCs w:val="19"/>
      <w:shd w:val="clear" w:color="auto" w:fill="FFFFFF"/>
    </w:rPr>
  </w:style>
  <w:style w:type="character" w:customStyle="1" w:styleId="590">
    <w:name w:val="Основной текст (59)_"/>
    <w:basedOn w:val="a0"/>
    <w:link w:val="591"/>
    <w:uiPriority w:val="99"/>
    <w:rsid w:val="00DC2BB0"/>
    <w:rPr>
      <w:rFonts w:ascii="Times New Roman" w:hAnsi="Times New Roman"/>
      <w:noProof/>
      <w:sz w:val="15"/>
      <w:szCs w:val="15"/>
      <w:shd w:val="clear" w:color="auto" w:fill="FFFFFF"/>
    </w:rPr>
  </w:style>
  <w:style w:type="character" w:customStyle="1" w:styleId="3412pt">
    <w:name w:val="Основной текст (34) + 12 pt"/>
    <w:aliases w:val="Малые прописные"/>
    <w:basedOn w:val="34"/>
    <w:uiPriority w:val="99"/>
    <w:rsid w:val="00DC2BB0"/>
    <w:rPr>
      <w:rFonts w:ascii="Times New Roman" w:hAnsi="Times New Roman"/>
      <w:b/>
      <w:bCs/>
      <w:smallCaps/>
      <w:sz w:val="24"/>
      <w:szCs w:val="24"/>
      <w:shd w:val="clear" w:color="auto" w:fill="FFFFFF"/>
      <w:lang w:val="en-US" w:eastAsia="en-US"/>
    </w:rPr>
  </w:style>
  <w:style w:type="character" w:customStyle="1" w:styleId="17PalatinoLinotype">
    <w:name w:val="Основной текст (17) + Palatino Linotype"/>
    <w:aliases w:val="9,5 pt8"/>
    <w:basedOn w:val="17"/>
    <w:uiPriority w:val="99"/>
    <w:rsid w:val="00DC2BB0"/>
    <w:rPr>
      <w:rFonts w:ascii="Palatino Linotype" w:hAnsi="Palatino Linotype" w:cs="Palatino Linotype"/>
      <w:spacing w:val="0"/>
      <w:sz w:val="19"/>
      <w:szCs w:val="19"/>
    </w:rPr>
  </w:style>
  <w:style w:type="character" w:customStyle="1" w:styleId="1740">
    <w:name w:val="Основной текст (17) + Полужирный4"/>
    <w:basedOn w:val="17"/>
    <w:uiPriority w:val="99"/>
    <w:rsid w:val="00DC2BB0"/>
    <w:rPr>
      <w:rFonts w:ascii="Times New Roman" w:hAnsi="Times New Roman" w:cs="Times New Roman"/>
      <w:b/>
      <w:bCs/>
      <w:spacing w:val="0"/>
      <w:sz w:val="21"/>
      <w:szCs w:val="21"/>
    </w:rPr>
  </w:style>
  <w:style w:type="character" w:customStyle="1" w:styleId="66">
    <w:name w:val="Основной текст (6) + Полужирный6"/>
    <w:aliases w:val="Не курсив6"/>
    <w:basedOn w:val="6"/>
    <w:uiPriority w:val="99"/>
    <w:rsid w:val="00DC2BB0"/>
    <w:rPr>
      <w:rFonts w:ascii="Times New Roman" w:hAnsi="Times New Roman" w:cs="Times New Roman"/>
      <w:b/>
      <w:bCs/>
      <w:i/>
      <w:iCs/>
      <w:spacing w:val="0"/>
      <w:sz w:val="21"/>
      <w:szCs w:val="21"/>
    </w:rPr>
  </w:style>
  <w:style w:type="character" w:customStyle="1" w:styleId="19">
    <w:name w:val="Подпись к таблице (19)_"/>
    <w:basedOn w:val="a0"/>
    <w:link w:val="190"/>
    <w:uiPriority w:val="99"/>
    <w:rsid w:val="00DC2BB0"/>
    <w:rPr>
      <w:rFonts w:ascii="Times New Roman" w:hAnsi="Times New Roman"/>
      <w:sz w:val="18"/>
      <w:szCs w:val="18"/>
      <w:shd w:val="clear" w:color="auto" w:fill="FFFFFF"/>
    </w:rPr>
  </w:style>
  <w:style w:type="character" w:customStyle="1" w:styleId="24">
    <w:name w:val="Основной текст (24)_"/>
    <w:basedOn w:val="a0"/>
    <w:link w:val="241"/>
    <w:uiPriority w:val="99"/>
    <w:rsid w:val="00DC2BB0"/>
    <w:rPr>
      <w:rFonts w:ascii="Times New Roman" w:hAnsi="Times New Roman"/>
      <w:noProof/>
      <w:sz w:val="15"/>
      <w:szCs w:val="15"/>
      <w:shd w:val="clear" w:color="auto" w:fill="FFFFFF"/>
    </w:rPr>
  </w:style>
  <w:style w:type="character" w:customStyle="1" w:styleId="240">
    <w:name w:val="Основной текст (24)"/>
    <w:basedOn w:val="24"/>
    <w:uiPriority w:val="99"/>
    <w:rsid w:val="00DC2BB0"/>
    <w:rPr>
      <w:rFonts w:ascii="Times New Roman" w:hAnsi="Times New Roman"/>
      <w:noProof/>
      <w:sz w:val="15"/>
      <w:szCs w:val="15"/>
      <w:shd w:val="clear" w:color="auto" w:fill="FFFFFF"/>
    </w:rPr>
  </w:style>
  <w:style w:type="character" w:customStyle="1" w:styleId="343">
    <w:name w:val="Основной текст (34)3"/>
    <w:basedOn w:val="34"/>
    <w:uiPriority w:val="99"/>
    <w:rsid w:val="00DC2BB0"/>
    <w:rPr>
      <w:rFonts w:ascii="Times New Roman" w:hAnsi="Times New Roman"/>
      <w:b/>
      <w:bCs/>
      <w:sz w:val="21"/>
      <w:szCs w:val="21"/>
      <w:shd w:val="clear" w:color="auto" w:fill="FFFFFF"/>
    </w:rPr>
  </w:style>
  <w:style w:type="character" w:customStyle="1" w:styleId="3410pt5">
    <w:name w:val="Основной текст (34) + 10 pt5"/>
    <w:basedOn w:val="34"/>
    <w:uiPriority w:val="99"/>
    <w:rsid w:val="00DC2BB0"/>
    <w:rPr>
      <w:rFonts w:ascii="Times New Roman" w:hAnsi="Times New Roman"/>
      <w:b/>
      <w:bCs/>
      <w:sz w:val="20"/>
      <w:szCs w:val="20"/>
      <w:shd w:val="clear" w:color="auto" w:fill="FFFFFF"/>
      <w:lang w:val="en-US" w:eastAsia="en-US"/>
    </w:rPr>
  </w:style>
  <w:style w:type="character" w:customStyle="1" w:styleId="1730">
    <w:name w:val="Основной текст (17) + Полужирный3"/>
    <w:basedOn w:val="17"/>
    <w:uiPriority w:val="99"/>
    <w:rsid w:val="00DC2BB0"/>
    <w:rPr>
      <w:rFonts w:ascii="Times New Roman" w:hAnsi="Times New Roman" w:cs="Times New Roman"/>
      <w:b/>
      <w:bCs/>
      <w:spacing w:val="0"/>
      <w:sz w:val="21"/>
      <w:szCs w:val="21"/>
    </w:rPr>
  </w:style>
  <w:style w:type="character" w:customStyle="1" w:styleId="172pt">
    <w:name w:val="Основной текст (17) + Интервал 2 pt"/>
    <w:basedOn w:val="17"/>
    <w:uiPriority w:val="99"/>
    <w:rsid w:val="00DC2BB0"/>
    <w:rPr>
      <w:rFonts w:ascii="Times New Roman" w:hAnsi="Times New Roman" w:cs="Times New Roman"/>
      <w:spacing w:val="50"/>
      <w:sz w:val="21"/>
      <w:szCs w:val="21"/>
    </w:rPr>
  </w:style>
  <w:style w:type="character" w:customStyle="1" w:styleId="650">
    <w:name w:val="Основной текст (6) + Полужирный5"/>
    <w:aliases w:val="Не курсив5"/>
    <w:basedOn w:val="6"/>
    <w:uiPriority w:val="99"/>
    <w:rsid w:val="00DC2BB0"/>
    <w:rPr>
      <w:rFonts w:ascii="Times New Roman" w:hAnsi="Times New Roman" w:cs="Times New Roman"/>
      <w:b/>
      <w:bCs/>
      <w:i/>
      <w:iCs/>
      <w:spacing w:val="0"/>
      <w:sz w:val="21"/>
      <w:szCs w:val="21"/>
    </w:rPr>
  </w:style>
  <w:style w:type="character" w:customStyle="1" w:styleId="5a">
    <w:name w:val="Подпись к таблице (5)_"/>
    <w:basedOn w:val="a0"/>
    <w:link w:val="512"/>
    <w:uiPriority w:val="99"/>
    <w:rsid w:val="00DC2BB0"/>
    <w:rPr>
      <w:rFonts w:ascii="Times New Roman" w:hAnsi="Times New Roman"/>
      <w:sz w:val="17"/>
      <w:szCs w:val="17"/>
      <w:shd w:val="clear" w:color="auto" w:fill="FFFFFF"/>
    </w:rPr>
  </w:style>
  <w:style w:type="character" w:customStyle="1" w:styleId="5b">
    <w:name w:val="Подпись к таблице (5)"/>
    <w:basedOn w:val="5a"/>
    <w:uiPriority w:val="99"/>
    <w:rsid w:val="00DC2BB0"/>
    <w:rPr>
      <w:rFonts w:ascii="Times New Roman" w:hAnsi="Times New Roman"/>
      <w:sz w:val="17"/>
      <w:szCs w:val="17"/>
      <w:shd w:val="clear" w:color="auto" w:fill="FFFFFF"/>
    </w:rPr>
  </w:style>
  <w:style w:type="character" w:customStyle="1" w:styleId="41">
    <w:name w:val="Основной текст (41)_"/>
    <w:basedOn w:val="a0"/>
    <w:link w:val="410"/>
    <w:uiPriority w:val="99"/>
    <w:rsid w:val="00DC2BB0"/>
    <w:rPr>
      <w:rFonts w:ascii="Times New Roman" w:hAnsi="Times New Roman"/>
      <w:noProof/>
      <w:sz w:val="14"/>
      <w:szCs w:val="14"/>
      <w:shd w:val="clear" w:color="auto" w:fill="FFFFFF"/>
    </w:rPr>
  </w:style>
  <w:style w:type="character" w:customStyle="1" w:styleId="110">
    <w:name w:val="Подпись к таблице (11)"/>
    <w:basedOn w:val="11"/>
    <w:uiPriority w:val="99"/>
    <w:rsid w:val="00DC2BB0"/>
    <w:rPr>
      <w:rFonts w:ascii="Times New Roman" w:hAnsi="Times New Roman"/>
      <w:sz w:val="21"/>
      <w:szCs w:val="21"/>
      <w:shd w:val="clear" w:color="auto" w:fill="FFFFFF"/>
    </w:rPr>
  </w:style>
  <w:style w:type="character" w:customStyle="1" w:styleId="640">
    <w:name w:val="Основной текст (6) + Полужирный4"/>
    <w:aliases w:val="Не курсив4"/>
    <w:basedOn w:val="6"/>
    <w:uiPriority w:val="99"/>
    <w:rsid w:val="00DC2BB0"/>
    <w:rPr>
      <w:rFonts w:ascii="Times New Roman" w:hAnsi="Times New Roman" w:cs="Times New Roman"/>
      <w:b/>
      <w:bCs/>
      <w:i/>
      <w:iCs/>
      <w:spacing w:val="0"/>
      <w:sz w:val="21"/>
      <w:szCs w:val="21"/>
    </w:rPr>
  </w:style>
  <w:style w:type="character" w:customStyle="1" w:styleId="680">
    <w:name w:val="Основной текст (6)8"/>
    <w:basedOn w:val="6"/>
    <w:uiPriority w:val="99"/>
    <w:rsid w:val="00DC2BB0"/>
    <w:rPr>
      <w:rFonts w:ascii="Times New Roman" w:hAnsi="Times New Roman" w:cs="Times New Roman"/>
      <w:i/>
      <w:iCs/>
      <w:spacing w:val="0"/>
      <w:sz w:val="21"/>
      <w:szCs w:val="21"/>
    </w:rPr>
  </w:style>
  <w:style w:type="character" w:customStyle="1" w:styleId="600">
    <w:name w:val="Основной текст (60)_"/>
    <w:basedOn w:val="a0"/>
    <w:link w:val="601"/>
    <w:uiPriority w:val="99"/>
    <w:rsid w:val="00DC2BB0"/>
    <w:rPr>
      <w:rFonts w:ascii="Times New Roman" w:hAnsi="Times New Roman"/>
      <w:noProof/>
      <w:sz w:val="15"/>
      <w:szCs w:val="15"/>
      <w:shd w:val="clear" w:color="auto" w:fill="FFFFFF"/>
    </w:rPr>
  </w:style>
  <w:style w:type="character" w:customStyle="1" w:styleId="171pt3">
    <w:name w:val="Основной текст (17) + Интервал 1 pt3"/>
    <w:basedOn w:val="17"/>
    <w:uiPriority w:val="99"/>
    <w:rsid w:val="00DC2BB0"/>
    <w:rPr>
      <w:rFonts w:ascii="Times New Roman" w:hAnsi="Times New Roman" w:cs="Times New Roman"/>
      <w:spacing w:val="30"/>
      <w:sz w:val="21"/>
      <w:szCs w:val="21"/>
    </w:rPr>
  </w:style>
  <w:style w:type="character" w:customStyle="1" w:styleId="210pt5">
    <w:name w:val="Основной текст (2) + 10 pt5"/>
    <w:aliases w:val="Интервал 0 pt7"/>
    <w:basedOn w:val="2"/>
    <w:uiPriority w:val="99"/>
    <w:rsid w:val="00DC2BB0"/>
    <w:rPr>
      <w:rFonts w:ascii="Times New Roman" w:hAnsi="Times New Roman"/>
      <w:b/>
      <w:bCs/>
      <w:noProof/>
      <w:spacing w:val="10"/>
      <w:sz w:val="20"/>
      <w:szCs w:val="20"/>
      <w:shd w:val="clear" w:color="auto" w:fill="FFFFFF"/>
    </w:rPr>
  </w:style>
  <w:style w:type="character" w:customStyle="1" w:styleId="1710pt4">
    <w:name w:val="Основной текст (17) + 10 pt4"/>
    <w:aliases w:val="Полужирный4,Интервал 0 pt6"/>
    <w:basedOn w:val="17"/>
    <w:uiPriority w:val="99"/>
    <w:rsid w:val="00DC2BB0"/>
    <w:rPr>
      <w:rFonts w:ascii="Times New Roman" w:hAnsi="Times New Roman" w:cs="Times New Roman"/>
      <w:b/>
      <w:bCs/>
      <w:spacing w:val="10"/>
      <w:sz w:val="20"/>
      <w:szCs w:val="20"/>
    </w:rPr>
  </w:style>
  <w:style w:type="character" w:customStyle="1" w:styleId="200">
    <w:name w:val="Подпись к таблице (20)_"/>
    <w:basedOn w:val="a0"/>
    <w:link w:val="201"/>
    <w:uiPriority w:val="99"/>
    <w:rsid w:val="00DC2BB0"/>
    <w:rPr>
      <w:rFonts w:ascii="Times New Roman" w:hAnsi="Times New Roman"/>
      <w:i/>
      <w:iCs/>
      <w:sz w:val="18"/>
      <w:szCs w:val="18"/>
      <w:shd w:val="clear" w:color="auto" w:fill="FFFFFF"/>
    </w:rPr>
  </w:style>
  <w:style w:type="character" w:customStyle="1" w:styleId="611">
    <w:name w:val="Основной текст (61)_"/>
    <w:basedOn w:val="a0"/>
    <w:link w:val="612"/>
    <w:uiPriority w:val="99"/>
    <w:rsid w:val="00DC2BB0"/>
    <w:rPr>
      <w:rFonts w:ascii="Times New Roman" w:hAnsi="Times New Roman"/>
      <w:noProof/>
      <w:sz w:val="15"/>
      <w:szCs w:val="15"/>
      <w:shd w:val="clear" w:color="auto" w:fill="FFFFFF"/>
    </w:rPr>
  </w:style>
  <w:style w:type="character" w:customStyle="1" w:styleId="26">
    <w:name w:val="Основной текст (26)_"/>
    <w:basedOn w:val="a0"/>
    <w:link w:val="261"/>
    <w:uiPriority w:val="99"/>
    <w:rsid w:val="00DC2BB0"/>
    <w:rPr>
      <w:rFonts w:ascii="Times New Roman" w:hAnsi="Times New Roman"/>
      <w:noProof/>
      <w:sz w:val="17"/>
      <w:szCs w:val="17"/>
      <w:shd w:val="clear" w:color="auto" w:fill="FFFFFF"/>
    </w:rPr>
  </w:style>
  <w:style w:type="character" w:customStyle="1" w:styleId="260">
    <w:name w:val="Основной текст (26)"/>
    <w:basedOn w:val="26"/>
    <w:uiPriority w:val="99"/>
    <w:rsid w:val="00DC2BB0"/>
    <w:rPr>
      <w:rFonts w:ascii="Times New Roman" w:hAnsi="Times New Roman"/>
      <w:noProof/>
      <w:sz w:val="17"/>
      <w:szCs w:val="17"/>
      <w:shd w:val="clear" w:color="auto" w:fill="FFFFFF"/>
    </w:rPr>
  </w:style>
  <w:style w:type="character" w:customStyle="1" w:styleId="17LucidaSansUnicode">
    <w:name w:val="Основной текст (17) + Lucida Sans Unicode"/>
    <w:aliases w:val="9 pt1"/>
    <w:basedOn w:val="17"/>
    <w:uiPriority w:val="99"/>
    <w:rsid w:val="00DC2BB0"/>
    <w:rPr>
      <w:rFonts w:ascii="Lucida Sans Unicode" w:hAnsi="Lucida Sans Unicode" w:cs="Lucida Sans Unicode"/>
      <w:spacing w:val="0"/>
      <w:sz w:val="18"/>
      <w:szCs w:val="18"/>
    </w:rPr>
  </w:style>
  <w:style w:type="character" w:customStyle="1" w:styleId="630">
    <w:name w:val="Основной текст (6) + Полужирный3"/>
    <w:aliases w:val="Не курсив3"/>
    <w:basedOn w:val="6"/>
    <w:uiPriority w:val="99"/>
    <w:rsid w:val="00DC2BB0"/>
    <w:rPr>
      <w:rFonts w:ascii="Times New Roman" w:hAnsi="Times New Roman" w:cs="Times New Roman"/>
      <w:b/>
      <w:bCs/>
      <w:i/>
      <w:iCs/>
      <w:spacing w:val="0"/>
      <w:sz w:val="21"/>
      <w:szCs w:val="21"/>
    </w:rPr>
  </w:style>
  <w:style w:type="character" w:customStyle="1" w:styleId="631">
    <w:name w:val="Основной текст (6) + Не курсив3"/>
    <w:basedOn w:val="6"/>
    <w:uiPriority w:val="99"/>
    <w:rsid w:val="00DC2BB0"/>
    <w:rPr>
      <w:rFonts w:ascii="Times New Roman" w:hAnsi="Times New Roman" w:cs="Times New Roman"/>
      <w:i/>
      <w:iCs/>
      <w:spacing w:val="0"/>
      <w:sz w:val="21"/>
      <w:szCs w:val="21"/>
    </w:rPr>
  </w:style>
  <w:style w:type="character" w:customStyle="1" w:styleId="17LucidaSansUnicode1">
    <w:name w:val="Основной текст (17) + Lucida Sans Unicode1"/>
    <w:aliases w:val="81,5 pt7"/>
    <w:basedOn w:val="17"/>
    <w:uiPriority w:val="99"/>
    <w:rsid w:val="00DC2BB0"/>
    <w:rPr>
      <w:rFonts w:ascii="Lucida Sans Unicode" w:hAnsi="Lucida Sans Unicode" w:cs="Lucida Sans Unicode"/>
      <w:spacing w:val="0"/>
      <w:sz w:val="17"/>
      <w:szCs w:val="17"/>
    </w:rPr>
  </w:style>
  <w:style w:type="character" w:customStyle="1" w:styleId="115">
    <w:name w:val="Подпись к таблице (11)5"/>
    <w:basedOn w:val="11"/>
    <w:uiPriority w:val="99"/>
    <w:rsid w:val="00DC2BB0"/>
    <w:rPr>
      <w:rFonts w:ascii="Times New Roman" w:hAnsi="Times New Roman"/>
      <w:sz w:val="21"/>
      <w:szCs w:val="21"/>
      <w:shd w:val="clear" w:color="auto" w:fill="FFFFFF"/>
    </w:rPr>
  </w:style>
  <w:style w:type="character" w:customStyle="1" w:styleId="21">
    <w:name w:val="Подпись к таблице (21)_"/>
    <w:basedOn w:val="a0"/>
    <w:link w:val="210"/>
    <w:uiPriority w:val="99"/>
    <w:rsid w:val="00DC2BB0"/>
    <w:rPr>
      <w:rFonts w:ascii="Times New Roman" w:hAnsi="Times New Roman"/>
      <w:sz w:val="19"/>
      <w:szCs w:val="19"/>
      <w:shd w:val="clear" w:color="auto" w:fill="FFFFFF"/>
    </w:rPr>
  </w:style>
  <w:style w:type="character" w:customStyle="1" w:styleId="210pt4">
    <w:name w:val="Основной текст (2) + 10 pt4"/>
    <w:aliases w:val="Интервал 0 pt5"/>
    <w:basedOn w:val="2"/>
    <w:uiPriority w:val="99"/>
    <w:rsid w:val="00DC2BB0"/>
    <w:rPr>
      <w:rFonts w:ascii="Times New Roman" w:hAnsi="Times New Roman"/>
      <w:b/>
      <w:bCs/>
      <w:noProof/>
      <w:spacing w:val="10"/>
      <w:sz w:val="20"/>
      <w:szCs w:val="20"/>
      <w:shd w:val="clear" w:color="auto" w:fill="FFFFFF"/>
    </w:rPr>
  </w:style>
  <w:style w:type="character" w:customStyle="1" w:styleId="3420">
    <w:name w:val="Основной текст (34)2"/>
    <w:basedOn w:val="34"/>
    <w:uiPriority w:val="99"/>
    <w:rsid w:val="00DC2BB0"/>
    <w:rPr>
      <w:rFonts w:ascii="Times New Roman" w:hAnsi="Times New Roman"/>
      <w:b/>
      <w:bCs/>
      <w:sz w:val="21"/>
      <w:szCs w:val="21"/>
      <w:shd w:val="clear" w:color="auto" w:fill="FFFFFF"/>
    </w:rPr>
  </w:style>
  <w:style w:type="character" w:customStyle="1" w:styleId="1720">
    <w:name w:val="Основной текст (17) + Полужирный2"/>
    <w:basedOn w:val="17"/>
    <w:uiPriority w:val="99"/>
    <w:rsid w:val="00DC2BB0"/>
    <w:rPr>
      <w:rFonts w:ascii="Times New Roman" w:hAnsi="Times New Roman" w:cs="Times New Roman"/>
      <w:b/>
      <w:bCs/>
      <w:spacing w:val="0"/>
      <w:sz w:val="21"/>
      <w:szCs w:val="21"/>
    </w:rPr>
  </w:style>
  <w:style w:type="character" w:customStyle="1" w:styleId="620">
    <w:name w:val="Основной текст (6) + Полужирный2"/>
    <w:aliases w:val="Не курсив2"/>
    <w:basedOn w:val="6"/>
    <w:uiPriority w:val="99"/>
    <w:rsid w:val="00DC2BB0"/>
    <w:rPr>
      <w:rFonts w:ascii="Times New Roman" w:hAnsi="Times New Roman" w:cs="Times New Roman"/>
      <w:b/>
      <w:bCs/>
      <w:i/>
      <w:iCs/>
      <w:spacing w:val="0"/>
      <w:sz w:val="21"/>
      <w:szCs w:val="21"/>
    </w:rPr>
  </w:style>
  <w:style w:type="character" w:customStyle="1" w:styleId="1710pt3">
    <w:name w:val="Основной текст (17) + 10 pt3"/>
    <w:aliases w:val="Полужирный3,Интервал 0 pt4"/>
    <w:basedOn w:val="17"/>
    <w:uiPriority w:val="99"/>
    <w:rsid w:val="00DC2BB0"/>
    <w:rPr>
      <w:rFonts w:ascii="Times New Roman" w:hAnsi="Times New Roman" w:cs="Times New Roman"/>
      <w:b/>
      <w:bCs/>
      <w:spacing w:val="10"/>
      <w:sz w:val="20"/>
      <w:szCs w:val="20"/>
    </w:rPr>
  </w:style>
  <w:style w:type="character" w:customStyle="1" w:styleId="22">
    <w:name w:val="Подпись к таблице (22)_"/>
    <w:basedOn w:val="a0"/>
    <w:link w:val="221"/>
    <w:uiPriority w:val="99"/>
    <w:rsid w:val="00DC2BB0"/>
    <w:rPr>
      <w:rFonts w:ascii="Times New Roman" w:hAnsi="Times New Roman"/>
      <w:i/>
      <w:iCs/>
      <w:sz w:val="21"/>
      <w:szCs w:val="21"/>
      <w:shd w:val="clear" w:color="auto" w:fill="FFFFFF"/>
    </w:rPr>
  </w:style>
  <w:style w:type="character" w:customStyle="1" w:styleId="220">
    <w:name w:val="Подпись к таблице (22)"/>
    <w:basedOn w:val="22"/>
    <w:uiPriority w:val="99"/>
    <w:rsid w:val="00DC2BB0"/>
    <w:rPr>
      <w:rFonts w:ascii="Times New Roman" w:hAnsi="Times New Roman"/>
      <w:i/>
      <w:iCs/>
      <w:sz w:val="21"/>
      <w:szCs w:val="21"/>
      <w:shd w:val="clear" w:color="auto" w:fill="FFFFFF"/>
    </w:rPr>
  </w:style>
  <w:style w:type="character" w:customStyle="1" w:styleId="621">
    <w:name w:val="Основной текст (62)_"/>
    <w:basedOn w:val="a0"/>
    <w:link w:val="622"/>
    <w:uiPriority w:val="99"/>
    <w:rsid w:val="00DC2BB0"/>
    <w:rPr>
      <w:rFonts w:ascii="Times New Roman" w:hAnsi="Times New Roman"/>
      <w:noProof/>
      <w:sz w:val="14"/>
      <w:szCs w:val="14"/>
      <w:shd w:val="clear" w:color="auto" w:fill="FFFFFF"/>
    </w:rPr>
  </w:style>
  <w:style w:type="character" w:customStyle="1" w:styleId="1760">
    <w:name w:val="Основной текст (17) + Курсив6"/>
    <w:basedOn w:val="17"/>
    <w:uiPriority w:val="99"/>
    <w:rsid w:val="00DC2BB0"/>
    <w:rPr>
      <w:rFonts w:ascii="Times New Roman" w:hAnsi="Times New Roman" w:cs="Times New Roman"/>
      <w:i/>
      <w:iCs/>
      <w:spacing w:val="0"/>
      <w:sz w:val="21"/>
      <w:szCs w:val="21"/>
    </w:rPr>
  </w:style>
  <w:style w:type="character" w:customStyle="1" w:styleId="670">
    <w:name w:val="Основной текст (6)7"/>
    <w:basedOn w:val="6"/>
    <w:uiPriority w:val="99"/>
    <w:rsid w:val="00DC2BB0"/>
    <w:rPr>
      <w:rFonts w:ascii="Times New Roman" w:hAnsi="Times New Roman" w:cs="Times New Roman"/>
      <w:i/>
      <w:iCs/>
      <w:spacing w:val="0"/>
      <w:sz w:val="21"/>
      <w:szCs w:val="21"/>
    </w:rPr>
  </w:style>
  <w:style w:type="character" w:customStyle="1" w:styleId="231">
    <w:name w:val="Подпись к таблице (23)_"/>
    <w:basedOn w:val="a0"/>
    <w:link w:val="2310"/>
    <w:uiPriority w:val="99"/>
    <w:rsid w:val="00DC2BB0"/>
    <w:rPr>
      <w:rFonts w:ascii="Times New Roman" w:hAnsi="Times New Roman"/>
      <w:sz w:val="19"/>
      <w:szCs w:val="19"/>
      <w:shd w:val="clear" w:color="auto" w:fill="FFFFFF"/>
    </w:rPr>
  </w:style>
  <w:style w:type="character" w:customStyle="1" w:styleId="660">
    <w:name w:val="Основной текст (6)6"/>
    <w:basedOn w:val="6"/>
    <w:uiPriority w:val="99"/>
    <w:rsid w:val="00DC2BB0"/>
    <w:rPr>
      <w:rFonts w:ascii="Times New Roman" w:hAnsi="Times New Roman" w:cs="Times New Roman"/>
      <w:i/>
      <w:iCs/>
      <w:spacing w:val="0"/>
      <w:sz w:val="21"/>
      <w:szCs w:val="21"/>
    </w:rPr>
  </w:style>
  <w:style w:type="character" w:customStyle="1" w:styleId="1750">
    <w:name w:val="Основной текст (17) + Курсив5"/>
    <w:basedOn w:val="17"/>
    <w:uiPriority w:val="99"/>
    <w:rsid w:val="00DC2BB0"/>
    <w:rPr>
      <w:rFonts w:ascii="Times New Roman" w:hAnsi="Times New Roman" w:cs="Times New Roman"/>
      <w:i/>
      <w:iCs/>
      <w:spacing w:val="0"/>
      <w:sz w:val="21"/>
      <w:szCs w:val="21"/>
    </w:rPr>
  </w:style>
  <w:style w:type="character" w:customStyle="1" w:styleId="632">
    <w:name w:val="Основной текст (63)_"/>
    <w:basedOn w:val="a0"/>
    <w:link w:val="633"/>
    <w:uiPriority w:val="99"/>
    <w:rsid w:val="00DC2BB0"/>
    <w:rPr>
      <w:rFonts w:ascii="Times New Roman" w:hAnsi="Times New Roman"/>
      <w:noProof/>
      <w:sz w:val="15"/>
      <w:szCs w:val="15"/>
      <w:shd w:val="clear" w:color="auto" w:fill="FFFFFF"/>
    </w:rPr>
  </w:style>
  <w:style w:type="character" w:customStyle="1" w:styleId="1781">
    <w:name w:val="Основной текст (17)8"/>
    <w:basedOn w:val="17"/>
    <w:uiPriority w:val="99"/>
    <w:rsid w:val="00DC2BB0"/>
    <w:rPr>
      <w:rFonts w:ascii="Times New Roman" w:hAnsi="Times New Roman" w:cs="Times New Roman"/>
      <w:spacing w:val="0"/>
      <w:sz w:val="21"/>
      <w:szCs w:val="21"/>
    </w:rPr>
  </w:style>
  <w:style w:type="character" w:customStyle="1" w:styleId="3410pt4">
    <w:name w:val="Основной текст (34) + 10 pt4"/>
    <w:basedOn w:val="34"/>
    <w:uiPriority w:val="99"/>
    <w:rsid w:val="00DC2BB0"/>
    <w:rPr>
      <w:rFonts w:ascii="Times New Roman" w:hAnsi="Times New Roman"/>
      <w:b/>
      <w:bCs/>
      <w:sz w:val="20"/>
      <w:szCs w:val="20"/>
      <w:shd w:val="clear" w:color="auto" w:fill="FFFFFF"/>
      <w:lang w:val="en-US" w:eastAsia="en-US"/>
    </w:rPr>
  </w:style>
  <w:style w:type="character" w:customStyle="1" w:styleId="172pt2">
    <w:name w:val="Основной текст (17) + Интервал 2 pt2"/>
    <w:basedOn w:val="17"/>
    <w:uiPriority w:val="99"/>
    <w:rsid w:val="00DC2BB0"/>
    <w:rPr>
      <w:rFonts w:ascii="Times New Roman" w:hAnsi="Times New Roman" w:cs="Times New Roman"/>
      <w:spacing w:val="40"/>
      <w:sz w:val="21"/>
      <w:szCs w:val="21"/>
    </w:rPr>
  </w:style>
  <w:style w:type="character" w:customStyle="1" w:styleId="641">
    <w:name w:val="Основной текст (64)_"/>
    <w:basedOn w:val="a0"/>
    <w:link w:val="642"/>
    <w:uiPriority w:val="99"/>
    <w:rsid w:val="00DC2BB0"/>
    <w:rPr>
      <w:rFonts w:ascii="Times New Roman" w:hAnsi="Times New Roman"/>
      <w:noProof/>
      <w:sz w:val="19"/>
      <w:szCs w:val="19"/>
      <w:shd w:val="clear" w:color="auto" w:fill="FFFFFF"/>
    </w:rPr>
  </w:style>
  <w:style w:type="character" w:customStyle="1" w:styleId="1794">
    <w:name w:val="Основной текст (17) + 94"/>
    <w:aliases w:val="5 pt6,Основной текст (34) + 12"/>
    <w:basedOn w:val="17"/>
    <w:uiPriority w:val="99"/>
    <w:rsid w:val="00DC2BB0"/>
    <w:rPr>
      <w:rFonts w:ascii="Times New Roman" w:hAnsi="Times New Roman" w:cs="Times New Roman"/>
      <w:spacing w:val="0"/>
      <w:sz w:val="19"/>
      <w:szCs w:val="19"/>
    </w:rPr>
  </w:style>
  <w:style w:type="character" w:customStyle="1" w:styleId="651">
    <w:name w:val="Основной текст (65)_"/>
    <w:basedOn w:val="a0"/>
    <w:link w:val="652"/>
    <w:uiPriority w:val="99"/>
    <w:rsid w:val="00DC2BB0"/>
    <w:rPr>
      <w:rFonts w:ascii="Times New Roman" w:hAnsi="Times New Roman"/>
      <w:noProof/>
      <w:sz w:val="14"/>
      <w:szCs w:val="14"/>
      <w:shd w:val="clear" w:color="auto" w:fill="FFFFFF"/>
    </w:rPr>
  </w:style>
  <w:style w:type="character" w:customStyle="1" w:styleId="232">
    <w:name w:val="Подпись к таблице (23)"/>
    <w:basedOn w:val="231"/>
    <w:uiPriority w:val="99"/>
    <w:rsid w:val="00DC2BB0"/>
    <w:rPr>
      <w:rFonts w:ascii="Times New Roman" w:hAnsi="Times New Roman"/>
      <w:spacing w:val="0"/>
      <w:sz w:val="19"/>
      <w:szCs w:val="19"/>
      <w:shd w:val="clear" w:color="auto" w:fill="FFFFFF"/>
    </w:rPr>
  </w:style>
  <w:style w:type="character" w:customStyle="1" w:styleId="661">
    <w:name w:val="Основной текст (66)_"/>
    <w:basedOn w:val="a0"/>
    <w:link w:val="662"/>
    <w:uiPriority w:val="99"/>
    <w:rsid w:val="00DC2BB0"/>
    <w:rPr>
      <w:rFonts w:ascii="Trebuchet MS" w:hAnsi="Trebuchet MS" w:cs="Trebuchet MS"/>
      <w:noProof/>
      <w:sz w:val="14"/>
      <w:szCs w:val="14"/>
      <w:shd w:val="clear" w:color="auto" w:fill="FFFFFF"/>
    </w:rPr>
  </w:style>
  <w:style w:type="character" w:customStyle="1" w:styleId="210pt3">
    <w:name w:val="Основной текст (2) + 10 pt3"/>
    <w:aliases w:val="Интервал 1 pt6"/>
    <w:basedOn w:val="2"/>
    <w:uiPriority w:val="99"/>
    <w:rsid w:val="00DC2BB0"/>
    <w:rPr>
      <w:rFonts w:ascii="Times New Roman" w:hAnsi="Times New Roman"/>
      <w:b/>
      <w:bCs/>
      <w:noProof/>
      <w:spacing w:val="20"/>
      <w:sz w:val="20"/>
      <w:szCs w:val="20"/>
      <w:shd w:val="clear" w:color="auto" w:fill="FFFFFF"/>
    </w:rPr>
  </w:style>
  <w:style w:type="character" w:customStyle="1" w:styleId="3410pt3">
    <w:name w:val="Основной текст (34) + 10 pt3"/>
    <w:aliases w:val="Интервал 1 pt5"/>
    <w:basedOn w:val="34"/>
    <w:uiPriority w:val="99"/>
    <w:rsid w:val="00DC2BB0"/>
    <w:rPr>
      <w:rFonts w:ascii="Times New Roman" w:hAnsi="Times New Roman"/>
      <w:b/>
      <w:bCs/>
      <w:spacing w:val="20"/>
      <w:sz w:val="20"/>
      <w:szCs w:val="20"/>
      <w:shd w:val="clear" w:color="auto" w:fill="FFFFFF"/>
    </w:rPr>
  </w:style>
  <w:style w:type="character" w:customStyle="1" w:styleId="23100">
    <w:name w:val="Подпись к таблице (23)10"/>
    <w:basedOn w:val="231"/>
    <w:uiPriority w:val="99"/>
    <w:rsid w:val="00DC2BB0"/>
    <w:rPr>
      <w:rFonts w:ascii="Times New Roman" w:hAnsi="Times New Roman"/>
      <w:spacing w:val="0"/>
      <w:sz w:val="19"/>
      <w:szCs w:val="19"/>
      <w:shd w:val="clear" w:color="auto" w:fill="FFFFFF"/>
    </w:rPr>
  </w:style>
  <w:style w:type="character" w:customStyle="1" w:styleId="239">
    <w:name w:val="Подпись к таблице (23)9"/>
    <w:basedOn w:val="231"/>
    <w:uiPriority w:val="99"/>
    <w:rsid w:val="00DC2BB0"/>
    <w:rPr>
      <w:rFonts w:ascii="Times New Roman" w:hAnsi="Times New Roman"/>
      <w:spacing w:val="0"/>
      <w:sz w:val="19"/>
      <w:szCs w:val="19"/>
      <w:shd w:val="clear" w:color="auto" w:fill="FFFFFF"/>
    </w:rPr>
  </w:style>
  <w:style w:type="character" w:customStyle="1" w:styleId="671">
    <w:name w:val="Основной текст (67)_"/>
    <w:basedOn w:val="a0"/>
    <w:link w:val="672"/>
    <w:uiPriority w:val="99"/>
    <w:rsid w:val="00DC2BB0"/>
    <w:rPr>
      <w:rFonts w:ascii="Times New Roman" w:hAnsi="Times New Roman"/>
      <w:noProof/>
      <w:sz w:val="15"/>
      <w:szCs w:val="15"/>
      <w:shd w:val="clear" w:color="auto" w:fill="FFFFFF"/>
    </w:rPr>
  </w:style>
  <w:style w:type="character" w:customStyle="1" w:styleId="17TrebuchetMS3">
    <w:name w:val="Основной текст (17) + Trebuchet MS3"/>
    <w:aliases w:val="8 pt3"/>
    <w:basedOn w:val="17"/>
    <w:uiPriority w:val="99"/>
    <w:rsid w:val="00DC2BB0"/>
    <w:rPr>
      <w:rFonts w:ascii="Trebuchet MS" w:hAnsi="Trebuchet MS" w:cs="Trebuchet MS"/>
      <w:spacing w:val="0"/>
      <w:sz w:val="16"/>
      <w:szCs w:val="16"/>
    </w:rPr>
  </w:style>
  <w:style w:type="character" w:customStyle="1" w:styleId="1793">
    <w:name w:val="Основной текст (17) + 93"/>
    <w:aliases w:val="5 pt5,Основной текст (17) + 12,Полужирный24"/>
    <w:basedOn w:val="17"/>
    <w:uiPriority w:val="99"/>
    <w:rsid w:val="00DC2BB0"/>
    <w:rPr>
      <w:rFonts w:ascii="Times New Roman" w:hAnsi="Times New Roman" w:cs="Times New Roman"/>
      <w:spacing w:val="0"/>
      <w:sz w:val="19"/>
      <w:szCs w:val="19"/>
    </w:rPr>
  </w:style>
  <w:style w:type="character" w:customStyle="1" w:styleId="810">
    <w:name w:val="Колонтитул + 81"/>
    <w:aliases w:val="5 pt4,Курсив1,Основной текст (17) + 123,Полужирный17"/>
    <w:basedOn w:val="a4"/>
    <w:uiPriority w:val="99"/>
    <w:rsid w:val="00DC2BB0"/>
    <w:rPr>
      <w:rFonts w:ascii="Times New Roman" w:hAnsi="Times New Roman" w:cs="Times New Roman"/>
      <w:i/>
      <w:iCs/>
      <w:noProof/>
      <w:spacing w:val="0"/>
      <w:sz w:val="17"/>
      <w:szCs w:val="17"/>
    </w:rPr>
  </w:style>
  <w:style w:type="character" w:customStyle="1" w:styleId="340pt">
    <w:name w:val="Основной текст (34) + Интервал 0 pt"/>
    <w:basedOn w:val="34"/>
    <w:uiPriority w:val="99"/>
    <w:rsid w:val="00DC2BB0"/>
    <w:rPr>
      <w:rFonts w:ascii="Times New Roman" w:hAnsi="Times New Roman"/>
      <w:b/>
      <w:bCs/>
      <w:spacing w:val="10"/>
      <w:sz w:val="21"/>
      <w:szCs w:val="21"/>
      <w:shd w:val="clear" w:color="auto" w:fill="FFFFFF"/>
    </w:rPr>
  </w:style>
  <w:style w:type="character" w:customStyle="1" w:styleId="580">
    <w:name w:val="Основной текст (58)"/>
    <w:basedOn w:val="58"/>
    <w:uiPriority w:val="99"/>
    <w:rsid w:val="00DC2BB0"/>
    <w:rPr>
      <w:rFonts w:ascii="Times New Roman" w:hAnsi="Times New Roman"/>
      <w:sz w:val="19"/>
      <w:szCs w:val="19"/>
      <w:shd w:val="clear" w:color="auto" w:fill="FFFFFF"/>
    </w:rPr>
  </w:style>
  <w:style w:type="character" w:customStyle="1" w:styleId="681">
    <w:name w:val="Основной текст (68)_"/>
    <w:basedOn w:val="a0"/>
    <w:link w:val="682"/>
    <w:uiPriority w:val="99"/>
    <w:rsid w:val="00DC2BB0"/>
    <w:rPr>
      <w:rFonts w:ascii="Times New Roman" w:hAnsi="Times New Roman"/>
      <w:noProof/>
      <w:sz w:val="15"/>
      <w:szCs w:val="15"/>
      <w:shd w:val="clear" w:color="auto" w:fill="FFFFFF"/>
    </w:rPr>
  </w:style>
  <w:style w:type="character" w:customStyle="1" w:styleId="34Arial">
    <w:name w:val="Основной текст (34) + Arial"/>
    <w:aliases w:val="12 pt,Малые прописные4"/>
    <w:basedOn w:val="34"/>
    <w:uiPriority w:val="99"/>
    <w:rsid w:val="00DC2BB0"/>
    <w:rPr>
      <w:rFonts w:ascii="Arial" w:hAnsi="Arial" w:cs="Arial"/>
      <w:b/>
      <w:bCs/>
      <w:smallCaps/>
      <w:noProof/>
      <w:sz w:val="24"/>
      <w:szCs w:val="24"/>
      <w:shd w:val="clear" w:color="auto" w:fill="FFFFFF"/>
    </w:rPr>
  </w:style>
  <w:style w:type="character" w:customStyle="1" w:styleId="1713">
    <w:name w:val="Основной текст (17) + Полужирный1"/>
    <w:aliases w:val="Интервал 0 pt3"/>
    <w:basedOn w:val="17"/>
    <w:uiPriority w:val="99"/>
    <w:rsid w:val="00DC2BB0"/>
    <w:rPr>
      <w:rFonts w:ascii="Times New Roman" w:hAnsi="Times New Roman" w:cs="Times New Roman"/>
      <w:b/>
      <w:bCs/>
      <w:spacing w:val="10"/>
      <w:sz w:val="21"/>
      <w:szCs w:val="21"/>
    </w:rPr>
  </w:style>
  <w:style w:type="character" w:customStyle="1" w:styleId="172pt1">
    <w:name w:val="Основной текст (17) + Интервал 2 pt1"/>
    <w:basedOn w:val="17"/>
    <w:uiPriority w:val="99"/>
    <w:rsid w:val="00DC2BB0"/>
    <w:rPr>
      <w:rFonts w:ascii="Times New Roman" w:hAnsi="Times New Roman" w:cs="Times New Roman"/>
      <w:spacing w:val="50"/>
      <w:sz w:val="21"/>
      <w:szCs w:val="21"/>
    </w:rPr>
  </w:style>
  <w:style w:type="character" w:customStyle="1" w:styleId="210pt2">
    <w:name w:val="Основной текст (2) + 10 pt2"/>
    <w:aliases w:val="Интервал 1 pt4"/>
    <w:basedOn w:val="2"/>
    <w:uiPriority w:val="99"/>
    <w:rsid w:val="00DC2BB0"/>
    <w:rPr>
      <w:rFonts w:ascii="Times New Roman" w:hAnsi="Times New Roman"/>
      <w:b/>
      <w:bCs/>
      <w:noProof/>
      <w:spacing w:val="20"/>
      <w:sz w:val="20"/>
      <w:szCs w:val="20"/>
      <w:shd w:val="clear" w:color="auto" w:fill="FFFFFF"/>
    </w:rPr>
  </w:style>
  <w:style w:type="character" w:customStyle="1" w:styleId="1710pt2">
    <w:name w:val="Основной текст (17) + 10 pt2"/>
    <w:aliases w:val="Полужирный2,Интервал 1 pt3"/>
    <w:basedOn w:val="17"/>
    <w:uiPriority w:val="99"/>
    <w:rsid w:val="00DC2BB0"/>
    <w:rPr>
      <w:rFonts w:ascii="Times New Roman" w:hAnsi="Times New Roman" w:cs="Times New Roman"/>
      <w:b/>
      <w:bCs/>
      <w:spacing w:val="20"/>
      <w:sz w:val="20"/>
      <w:szCs w:val="20"/>
    </w:rPr>
  </w:style>
  <w:style w:type="character" w:customStyle="1" w:styleId="691">
    <w:name w:val="Основной текст (69)_"/>
    <w:basedOn w:val="a0"/>
    <w:link w:val="692"/>
    <w:uiPriority w:val="99"/>
    <w:rsid w:val="00DC2BB0"/>
    <w:rPr>
      <w:rFonts w:ascii="Trebuchet MS" w:hAnsi="Trebuchet MS" w:cs="Trebuchet MS"/>
      <w:noProof/>
      <w:sz w:val="14"/>
      <w:szCs w:val="14"/>
      <w:shd w:val="clear" w:color="auto" w:fill="FFFFFF"/>
    </w:rPr>
  </w:style>
  <w:style w:type="character" w:customStyle="1" w:styleId="238">
    <w:name w:val="Подпись к таблице (23)8"/>
    <w:basedOn w:val="231"/>
    <w:uiPriority w:val="99"/>
    <w:rsid w:val="00DC2BB0"/>
    <w:rPr>
      <w:rFonts w:ascii="Times New Roman" w:hAnsi="Times New Roman"/>
      <w:spacing w:val="0"/>
      <w:sz w:val="19"/>
      <w:szCs w:val="19"/>
      <w:shd w:val="clear" w:color="auto" w:fill="FFFFFF"/>
    </w:rPr>
  </w:style>
  <w:style w:type="character" w:customStyle="1" w:styleId="1771">
    <w:name w:val="Основной текст (17)7"/>
    <w:basedOn w:val="17"/>
    <w:uiPriority w:val="99"/>
    <w:rsid w:val="00DC2BB0"/>
    <w:rPr>
      <w:rFonts w:ascii="Times New Roman" w:hAnsi="Times New Roman" w:cs="Times New Roman"/>
      <w:spacing w:val="0"/>
      <w:sz w:val="21"/>
      <w:szCs w:val="21"/>
    </w:rPr>
  </w:style>
  <w:style w:type="character" w:customStyle="1" w:styleId="623">
    <w:name w:val="Основной текст (6) + Не курсив2"/>
    <w:basedOn w:val="6"/>
    <w:uiPriority w:val="99"/>
    <w:rsid w:val="00DC2BB0"/>
    <w:rPr>
      <w:rFonts w:ascii="Times New Roman" w:hAnsi="Times New Roman" w:cs="Times New Roman"/>
      <w:i/>
      <w:iCs/>
      <w:spacing w:val="0"/>
      <w:sz w:val="21"/>
      <w:szCs w:val="21"/>
    </w:rPr>
  </w:style>
  <w:style w:type="character" w:customStyle="1" w:styleId="1142">
    <w:name w:val="Подпись к таблице (11)4"/>
    <w:basedOn w:val="11"/>
    <w:uiPriority w:val="99"/>
    <w:rsid w:val="00DC2BB0"/>
    <w:rPr>
      <w:rFonts w:ascii="Times New Roman" w:hAnsi="Times New Roman"/>
      <w:sz w:val="21"/>
      <w:szCs w:val="21"/>
      <w:shd w:val="clear" w:color="auto" w:fill="FFFFFF"/>
    </w:rPr>
  </w:style>
  <w:style w:type="character" w:customStyle="1" w:styleId="700">
    <w:name w:val="Основной текст (70)_"/>
    <w:basedOn w:val="a0"/>
    <w:link w:val="701"/>
    <w:uiPriority w:val="99"/>
    <w:rsid w:val="00DC2BB0"/>
    <w:rPr>
      <w:rFonts w:ascii="Times New Roman" w:hAnsi="Times New Roman"/>
      <w:noProof/>
      <w:sz w:val="15"/>
      <w:szCs w:val="15"/>
      <w:shd w:val="clear" w:color="auto" w:fill="FFFFFF"/>
    </w:rPr>
  </w:style>
  <w:style w:type="character" w:customStyle="1" w:styleId="1741">
    <w:name w:val="Основной текст (17) + Курсив4"/>
    <w:basedOn w:val="17"/>
    <w:uiPriority w:val="99"/>
    <w:rsid w:val="00DC2BB0"/>
    <w:rPr>
      <w:rFonts w:ascii="Times New Roman" w:hAnsi="Times New Roman" w:cs="Times New Roman"/>
      <w:i/>
      <w:iCs/>
      <w:spacing w:val="0"/>
      <w:sz w:val="21"/>
      <w:szCs w:val="21"/>
    </w:rPr>
  </w:style>
  <w:style w:type="character" w:customStyle="1" w:styleId="34Arial1">
    <w:name w:val="Основной текст (34) + Arial1"/>
    <w:aliases w:val="12 pt1,Малые прописные3,Интервал 0 pt2"/>
    <w:basedOn w:val="34"/>
    <w:uiPriority w:val="99"/>
    <w:rsid w:val="00DC2BB0"/>
    <w:rPr>
      <w:rFonts w:ascii="Arial" w:hAnsi="Arial" w:cs="Arial"/>
      <w:b/>
      <w:bCs/>
      <w:smallCaps/>
      <w:spacing w:val="-10"/>
      <w:sz w:val="24"/>
      <w:szCs w:val="24"/>
      <w:shd w:val="clear" w:color="auto" w:fill="FFFFFF"/>
      <w:lang w:val="en-US" w:eastAsia="en-US"/>
    </w:rPr>
  </w:style>
  <w:style w:type="character" w:customStyle="1" w:styleId="210pt1">
    <w:name w:val="Основной текст (2) + 10 pt1"/>
    <w:basedOn w:val="2"/>
    <w:uiPriority w:val="99"/>
    <w:rsid w:val="00DC2BB0"/>
    <w:rPr>
      <w:rFonts w:ascii="Times New Roman" w:hAnsi="Times New Roman"/>
      <w:b/>
      <w:bCs/>
      <w:sz w:val="20"/>
      <w:szCs w:val="20"/>
      <w:shd w:val="clear" w:color="auto" w:fill="FFFFFF"/>
    </w:rPr>
  </w:style>
  <w:style w:type="character" w:customStyle="1" w:styleId="71">
    <w:name w:val="Основной текст (71)_"/>
    <w:basedOn w:val="a0"/>
    <w:link w:val="710"/>
    <w:uiPriority w:val="99"/>
    <w:rsid w:val="00DC2BB0"/>
    <w:rPr>
      <w:rFonts w:ascii="Times New Roman" w:hAnsi="Times New Roman"/>
      <w:noProof/>
      <w:sz w:val="14"/>
      <w:szCs w:val="14"/>
      <w:shd w:val="clear" w:color="auto" w:fill="FFFFFF"/>
    </w:rPr>
  </w:style>
  <w:style w:type="character" w:customStyle="1" w:styleId="17Garamond1">
    <w:name w:val="Основной текст (17) + Garamond1"/>
    <w:basedOn w:val="17"/>
    <w:uiPriority w:val="99"/>
    <w:rsid w:val="00DC2BB0"/>
    <w:rPr>
      <w:rFonts w:ascii="Garamond" w:hAnsi="Garamond" w:cs="Garamond"/>
      <w:spacing w:val="0"/>
      <w:sz w:val="21"/>
      <w:szCs w:val="21"/>
    </w:rPr>
  </w:style>
  <w:style w:type="character" w:customStyle="1" w:styleId="72">
    <w:name w:val="Основной текст (72)_"/>
    <w:basedOn w:val="a0"/>
    <w:link w:val="720"/>
    <w:uiPriority w:val="99"/>
    <w:rsid w:val="00DC2BB0"/>
    <w:rPr>
      <w:rFonts w:ascii="Times New Roman" w:hAnsi="Times New Roman"/>
      <w:noProof/>
      <w:sz w:val="14"/>
      <w:szCs w:val="14"/>
      <w:shd w:val="clear" w:color="auto" w:fill="FFFFFF"/>
    </w:rPr>
  </w:style>
  <w:style w:type="character" w:customStyle="1" w:styleId="17920">
    <w:name w:val="Основной текст (17) + 92"/>
    <w:aliases w:val="5 pt3,Основной текст (17) + 122,Полужирный16"/>
    <w:basedOn w:val="17"/>
    <w:uiPriority w:val="99"/>
    <w:rsid w:val="00DC2BB0"/>
    <w:rPr>
      <w:rFonts w:ascii="Times New Roman" w:hAnsi="Times New Roman" w:cs="Times New Roman"/>
      <w:spacing w:val="0"/>
      <w:sz w:val="19"/>
      <w:szCs w:val="19"/>
    </w:rPr>
  </w:style>
  <w:style w:type="character" w:customStyle="1" w:styleId="3412pt2">
    <w:name w:val="Основной текст (34) + 12 pt2"/>
    <w:aliases w:val="Малые прописные2"/>
    <w:basedOn w:val="34"/>
    <w:uiPriority w:val="99"/>
    <w:rsid w:val="00DC2BB0"/>
    <w:rPr>
      <w:rFonts w:ascii="Times New Roman" w:hAnsi="Times New Roman"/>
      <w:b/>
      <w:bCs/>
      <w:smallCaps/>
      <w:sz w:val="24"/>
      <w:szCs w:val="24"/>
      <w:shd w:val="clear" w:color="auto" w:fill="FFFFFF"/>
      <w:lang w:val="en-US" w:eastAsia="en-US"/>
    </w:rPr>
  </w:style>
  <w:style w:type="character" w:customStyle="1" w:styleId="73">
    <w:name w:val="Основной текст (73)_"/>
    <w:basedOn w:val="a0"/>
    <w:link w:val="730"/>
    <w:uiPriority w:val="99"/>
    <w:rsid w:val="00DC2BB0"/>
    <w:rPr>
      <w:rFonts w:ascii="Times New Roman" w:hAnsi="Times New Roman"/>
      <w:noProof/>
      <w:sz w:val="14"/>
      <w:szCs w:val="14"/>
      <w:shd w:val="clear" w:color="auto" w:fill="FFFFFF"/>
    </w:rPr>
  </w:style>
  <w:style w:type="character" w:customStyle="1" w:styleId="17TrebuchetMS2">
    <w:name w:val="Основной текст (17) + Trebuchet MS2"/>
    <w:aliases w:val="8 pt2"/>
    <w:basedOn w:val="17"/>
    <w:uiPriority w:val="99"/>
    <w:rsid w:val="00DC2BB0"/>
    <w:rPr>
      <w:rFonts w:ascii="Trebuchet MS" w:hAnsi="Trebuchet MS" w:cs="Trebuchet MS"/>
      <w:spacing w:val="0"/>
      <w:sz w:val="16"/>
      <w:szCs w:val="16"/>
    </w:rPr>
  </w:style>
  <w:style w:type="character" w:customStyle="1" w:styleId="613">
    <w:name w:val="Основной текст (6) + Полужирный1"/>
    <w:aliases w:val="Не курсив1"/>
    <w:basedOn w:val="6"/>
    <w:uiPriority w:val="99"/>
    <w:rsid w:val="00DC2BB0"/>
    <w:rPr>
      <w:rFonts w:ascii="Times New Roman" w:hAnsi="Times New Roman" w:cs="Times New Roman"/>
      <w:b/>
      <w:bCs/>
      <w:i/>
      <w:iCs/>
      <w:spacing w:val="0"/>
      <w:sz w:val="21"/>
      <w:szCs w:val="21"/>
    </w:rPr>
  </w:style>
  <w:style w:type="character" w:customStyle="1" w:styleId="237">
    <w:name w:val="Подпись к таблице (23)7"/>
    <w:basedOn w:val="231"/>
    <w:uiPriority w:val="99"/>
    <w:rsid w:val="00DC2BB0"/>
    <w:rPr>
      <w:rFonts w:ascii="Times New Roman" w:hAnsi="Times New Roman"/>
      <w:spacing w:val="0"/>
      <w:sz w:val="19"/>
      <w:szCs w:val="19"/>
      <w:shd w:val="clear" w:color="auto" w:fill="FFFFFF"/>
    </w:rPr>
  </w:style>
  <w:style w:type="character" w:customStyle="1" w:styleId="653">
    <w:name w:val="Основной текст (6)5"/>
    <w:basedOn w:val="6"/>
    <w:uiPriority w:val="99"/>
    <w:rsid w:val="00DC2BB0"/>
    <w:rPr>
      <w:rFonts w:ascii="Times New Roman" w:hAnsi="Times New Roman" w:cs="Times New Roman"/>
      <w:i/>
      <w:iCs/>
      <w:spacing w:val="0"/>
      <w:sz w:val="21"/>
      <w:szCs w:val="21"/>
    </w:rPr>
  </w:style>
  <w:style w:type="character" w:customStyle="1" w:styleId="1731">
    <w:name w:val="Основной текст (17) + Курсив3"/>
    <w:basedOn w:val="17"/>
    <w:uiPriority w:val="99"/>
    <w:rsid w:val="00DC2BB0"/>
    <w:rPr>
      <w:rFonts w:ascii="Times New Roman" w:hAnsi="Times New Roman" w:cs="Times New Roman"/>
      <w:i/>
      <w:iCs/>
      <w:spacing w:val="0"/>
      <w:sz w:val="21"/>
      <w:szCs w:val="21"/>
    </w:rPr>
  </w:style>
  <w:style w:type="character" w:customStyle="1" w:styleId="113">
    <w:name w:val="Подпись к таблице (11)3"/>
    <w:basedOn w:val="11"/>
    <w:uiPriority w:val="99"/>
    <w:rsid w:val="00DC2BB0"/>
    <w:rPr>
      <w:rFonts w:ascii="Times New Roman" w:hAnsi="Times New Roman"/>
      <w:sz w:val="21"/>
      <w:szCs w:val="21"/>
      <w:shd w:val="clear" w:color="auto" w:fill="FFFFFF"/>
    </w:rPr>
  </w:style>
  <w:style w:type="character" w:customStyle="1" w:styleId="74">
    <w:name w:val="Основной текст (74)_"/>
    <w:basedOn w:val="a0"/>
    <w:link w:val="740"/>
    <w:uiPriority w:val="99"/>
    <w:rsid w:val="00DC2BB0"/>
    <w:rPr>
      <w:rFonts w:ascii="Times New Roman" w:hAnsi="Times New Roman"/>
      <w:noProof/>
      <w:sz w:val="15"/>
      <w:szCs w:val="15"/>
      <w:shd w:val="clear" w:color="auto" w:fill="FFFFFF"/>
    </w:rPr>
  </w:style>
  <w:style w:type="character" w:customStyle="1" w:styleId="1761">
    <w:name w:val="Основной текст (17)6"/>
    <w:basedOn w:val="17"/>
    <w:uiPriority w:val="99"/>
    <w:rsid w:val="00DC2BB0"/>
    <w:rPr>
      <w:rFonts w:ascii="Times New Roman" w:hAnsi="Times New Roman" w:cs="Times New Roman"/>
      <w:spacing w:val="0"/>
      <w:sz w:val="21"/>
      <w:szCs w:val="21"/>
    </w:rPr>
  </w:style>
  <w:style w:type="character" w:customStyle="1" w:styleId="3410pt2">
    <w:name w:val="Основной текст (34) + 10 pt2"/>
    <w:aliases w:val="Интервал 0 pt1"/>
    <w:basedOn w:val="34"/>
    <w:uiPriority w:val="99"/>
    <w:rsid w:val="00DC2BB0"/>
    <w:rPr>
      <w:rFonts w:ascii="Times New Roman" w:hAnsi="Times New Roman"/>
      <w:b/>
      <w:bCs/>
      <w:spacing w:val="10"/>
      <w:sz w:val="20"/>
      <w:szCs w:val="20"/>
      <w:shd w:val="clear" w:color="auto" w:fill="FFFFFF"/>
      <w:lang w:val="en-US" w:eastAsia="en-US"/>
    </w:rPr>
  </w:style>
  <w:style w:type="character" w:customStyle="1" w:styleId="236">
    <w:name w:val="Подпись к таблице (23)6"/>
    <w:basedOn w:val="231"/>
    <w:uiPriority w:val="99"/>
    <w:rsid w:val="00DC2BB0"/>
    <w:rPr>
      <w:rFonts w:ascii="Times New Roman" w:hAnsi="Times New Roman"/>
      <w:spacing w:val="0"/>
      <w:sz w:val="19"/>
      <w:szCs w:val="19"/>
      <w:shd w:val="clear" w:color="auto" w:fill="FFFFFF"/>
    </w:rPr>
  </w:style>
  <w:style w:type="character" w:customStyle="1" w:styleId="75">
    <w:name w:val="Основной текст (75)_"/>
    <w:basedOn w:val="a0"/>
    <w:link w:val="750"/>
    <w:uiPriority w:val="99"/>
    <w:rsid w:val="00DC2BB0"/>
    <w:rPr>
      <w:rFonts w:ascii="Times New Roman" w:hAnsi="Times New Roman"/>
      <w:noProof/>
      <w:sz w:val="23"/>
      <w:szCs w:val="23"/>
      <w:shd w:val="clear" w:color="auto" w:fill="FFFFFF"/>
    </w:rPr>
  </w:style>
  <w:style w:type="character" w:customStyle="1" w:styleId="76">
    <w:name w:val="Основной текст (76)_"/>
    <w:basedOn w:val="a0"/>
    <w:link w:val="760"/>
    <w:uiPriority w:val="99"/>
    <w:rsid w:val="00DC2BB0"/>
    <w:rPr>
      <w:rFonts w:ascii="Times New Roman" w:hAnsi="Times New Roman"/>
      <w:noProof/>
      <w:sz w:val="14"/>
      <w:szCs w:val="14"/>
      <w:shd w:val="clear" w:color="auto" w:fill="FFFFFF"/>
    </w:rPr>
  </w:style>
  <w:style w:type="character" w:customStyle="1" w:styleId="17910">
    <w:name w:val="Основной текст (17) + 91"/>
    <w:aliases w:val="5 pt2,Основной текст (17) + 121"/>
    <w:basedOn w:val="17"/>
    <w:uiPriority w:val="99"/>
    <w:rsid w:val="00DC2BB0"/>
    <w:rPr>
      <w:rFonts w:ascii="Times New Roman" w:hAnsi="Times New Roman" w:cs="Times New Roman"/>
      <w:spacing w:val="0"/>
      <w:sz w:val="19"/>
      <w:szCs w:val="19"/>
    </w:rPr>
  </w:style>
  <w:style w:type="character" w:customStyle="1" w:styleId="235">
    <w:name w:val="Подпись к таблице (23)5"/>
    <w:basedOn w:val="231"/>
    <w:uiPriority w:val="99"/>
    <w:rsid w:val="00DC2BB0"/>
    <w:rPr>
      <w:rFonts w:ascii="Times New Roman" w:hAnsi="Times New Roman"/>
      <w:spacing w:val="0"/>
      <w:sz w:val="19"/>
      <w:szCs w:val="19"/>
      <w:shd w:val="clear" w:color="auto" w:fill="FFFFFF"/>
    </w:rPr>
  </w:style>
  <w:style w:type="character" w:customStyle="1" w:styleId="77">
    <w:name w:val="Основной текст (77)_"/>
    <w:basedOn w:val="a0"/>
    <w:link w:val="770"/>
    <w:uiPriority w:val="99"/>
    <w:rsid w:val="00DC2BB0"/>
    <w:rPr>
      <w:rFonts w:ascii="Times New Roman" w:hAnsi="Times New Roman"/>
      <w:noProof/>
      <w:sz w:val="15"/>
      <w:szCs w:val="15"/>
      <w:shd w:val="clear" w:color="auto" w:fill="FFFFFF"/>
    </w:rPr>
  </w:style>
  <w:style w:type="character" w:customStyle="1" w:styleId="17TrebuchetMS1">
    <w:name w:val="Основной текст (17) + Trebuchet MS1"/>
    <w:aliases w:val="8 pt1"/>
    <w:basedOn w:val="17"/>
    <w:uiPriority w:val="99"/>
    <w:rsid w:val="00DC2BB0"/>
    <w:rPr>
      <w:rFonts w:ascii="Trebuchet MS" w:hAnsi="Trebuchet MS" w:cs="Trebuchet MS"/>
      <w:spacing w:val="0"/>
      <w:sz w:val="16"/>
      <w:szCs w:val="16"/>
    </w:rPr>
  </w:style>
  <w:style w:type="character" w:customStyle="1" w:styleId="234">
    <w:name w:val="Подпись к таблице (23)4"/>
    <w:basedOn w:val="231"/>
    <w:uiPriority w:val="99"/>
    <w:rsid w:val="00DC2BB0"/>
    <w:rPr>
      <w:rFonts w:ascii="Times New Roman" w:hAnsi="Times New Roman"/>
      <w:spacing w:val="0"/>
      <w:sz w:val="19"/>
      <w:szCs w:val="19"/>
      <w:shd w:val="clear" w:color="auto" w:fill="FFFFFF"/>
    </w:rPr>
  </w:style>
  <w:style w:type="character" w:customStyle="1" w:styleId="78">
    <w:name w:val="Основной текст (78)_"/>
    <w:basedOn w:val="a0"/>
    <w:link w:val="780"/>
    <w:uiPriority w:val="99"/>
    <w:rsid w:val="00DC2BB0"/>
    <w:rPr>
      <w:rFonts w:ascii="Times New Roman" w:hAnsi="Times New Roman"/>
      <w:noProof/>
      <w:sz w:val="15"/>
      <w:szCs w:val="15"/>
      <w:shd w:val="clear" w:color="auto" w:fill="FFFFFF"/>
    </w:rPr>
  </w:style>
  <w:style w:type="character" w:customStyle="1" w:styleId="79">
    <w:name w:val="Основной текст (79)_"/>
    <w:basedOn w:val="a0"/>
    <w:link w:val="790"/>
    <w:uiPriority w:val="99"/>
    <w:rsid w:val="00DC2BB0"/>
    <w:rPr>
      <w:rFonts w:ascii="Garamond" w:hAnsi="Garamond" w:cs="Garamond"/>
      <w:i/>
      <w:iCs/>
      <w:noProof/>
      <w:w w:val="75"/>
      <w:sz w:val="16"/>
      <w:szCs w:val="16"/>
      <w:shd w:val="clear" w:color="auto" w:fill="FFFFFF"/>
    </w:rPr>
  </w:style>
  <w:style w:type="character" w:customStyle="1" w:styleId="233">
    <w:name w:val="Подпись к таблице (23)3"/>
    <w:basedOn w:val="231"/>
    <w:uiPriority w:val="99"/>
    <w:rsid w:val="00DC2BB0"/>
    <w:rPr>
      <w:rFonts w:ascii="Times New Roman" w:hAnsi="Times New Roman"/>
      <w:spacing w:val="0"/>
      <w:sz w:val="19"/>
      <w:szCs w:val="19"/>
      <w:shd w:val="clear" w:color="auto" w:fill="FFFFFF"/>
    </w:rPr>
  </w:style>
  <w:style w:type="character" w:customStyle="1" w:styleId="1100">
    <w:name w:val="Заголовок №1 (10)_"/>
    <w:basedOn w:val="a0"/>
    <w:link w:val="1101"/>
    <w:uiPriority w:val="99"/>
    <w:rsid w:val="00DC2BB0"/>
    <w:rPr>
      <w:rFonts w:ascii="Times New Roman" w:hAnsi="Times New Roman"/>
      <w:b/>
      <w:bCs/>
      <w:smallCaps/>
      <w:spacing w:val="20"/>
      <w:sz w:val="24"/>
      <w:szCs w:val="24"/>
      <w:shd w:val="clear" w:color="auto" w:fill="FFFFFF"/>
    </w:rPr>
  </w:style>
  <w:style w:type="character" w:customStyle="1" w:styleId="582">
    <w:name w:val="Основной текст (58)2"/>
    <w:basedOn w:val="58"/>
    <w:uiPriority w:val="99"/>
    <w:rsid w:val="00DC2BB0"/>
    <w:rPr>
      <w:rFonts w:ascii="Times New Roman" w:hAnsi="Times New Roman"/>
      <w:sz w:val="19"/>
      <w:szCs w:val="19"/>
      <w:shd w:val="clear" w:color="auto" w:fill="FFFFFF"/>
    </w:rPr>
  </w:style>
  <w:style w:type="character" w:customStyle="1" w:styleId="800">
    <w:name w:val="Основной текст (80)_"/>
    <w:basedOn w:val="a0"/>
    <w:link w:val="801"/>
    <w:uiPriority w:val="99"/>
    <w:rsid w:val="00DC2BB0"/>
    <w:rPr>
      <w:rFonts w:ascii="Times New Roman" w:hAnsi="Times New Roman"/>
      <w:noProof/>
      <w:sz w:val="14"/>
      <w:szCs w:val="14"/>
      <w:shd w:val="clear" w:color="auto" w:fill="FFFFFF"/>
    </w:rPr>
  </w:style>
  <w:style w:type="character" w:customStyle="1" w:styleId="211">
    <w:name w:val="Основной текст (21)_"/>
    <w:basedOn w:val="a0"/>
    <w:link w:val="212"/>
    <w:uiPriority w:val="99"/>
    <w:rsid w:val="00DC2BB0"/>
    <w:rPr>
      <w:rFonts w:ascii="Trebuchet MS" w:hAnsi="Trebuchet MS" w:cs="Trebuchet MS"/>
      <w:i/>
      <w:iCs/>
      <w:noProof/>
      <w:sz w:val="13"/>
      <w:szCs w:val="13"/>
      <w:shd w:val="clear" w:color="auto" w:fill="FFFFFF"/>
    </w:rPr>
  </w:style>
  <w:style w:type="character" w:customStyle="1" w:styleId="811">
    <w:name w:val="Основной текст (81)_"/>
    <w:basedOn w:val="a0"/>
    <w:link w:val="812"/>
    <w:uiPriority w:val="99"/>
    <w:rsid w:val="00DC2BB0"/>
    <w:rPr>
      <w:rFonts w:ascii="Times New Roman" w:hAnsi="Times New Roman"/>
      <w:noProof/>
      <w:sz w:val="15"/>
      <w:szCs w:val="15"/>
      <w:shd w:val="clear" w:color="auto" w:fill="FFFFFF"/>
    </w:rPr>
  </w:style>
  <w:style w:type="character" w:customStyle="1" w:styleId="1751">
    <w:name w:val="Основной текст (17)5"/>
    <w:basedOn w:val="17"/>
    <w:uiPriority w:val="99"/>
    <w:rsid w:val="00DC2BB0"/>
    <w:rPr>
      <w:rFonts w:ascii="Times New Roman" w:hAnsi="Times New Roman" w:cs="Times New Roman"/>
      <w:spacing w:val="0"/>
      <w:sz w:val="21"/>
      <w:szCs w:val="21"/>
    </w:rPr>
  </w:style>
  <w:style w:type="character" w:customStyle="1" w:styleId="171pt2">
    <w:name w:val="Основной текст (17) + Интервал 1 pt2"/>
    <w:basedOn w:val="17"/>
    <w:uiPriority w:val="99"/>
    <w:rsid w:val="00DC2BB0"/>
    <w:rPr>
      <w:rFonts w:ascii="Times New Roman" w:hAnsi="Times New Roman" w:cs="Times New Roman"/>
      <w:noProof/>
      <w:spacing w:val="30"/>
      <w:sz w:val="21"/>
      <w:szCs w:val="21"/>
    </w:rPr>
  </w:style>
  <w:style w:type="character" w:customStyle="1" w:styleId="3450">
    <w:name w:val="Основной текст (34) + Не полужирный5"/>
    <w:aliases w:val="Интервал 1 pt2"/>
    <w:basedOn w:val="34"/>
    <w:uiPriority w:val="99"/>
    <w:rsid w:val="00DC2BB0"/>
    <w:rPr>
      <w:rFonts w:ascii="Times New Roman" w:hAnsi="Times New Roman"/>
      <w:b/>
      <w:bCs/>
      <w:spacing w:val="30"/>
      <w:sz w:val="21"/>
      <w:szCs w:val="21"/>
      <w:shd w:val="clear" w:color="auto" w:fill="FFFFFF"/>
    </w:rPr>
  </w:style>
  <w:style w:type="character" w:customStyle="1" w:styleId="1742">
    <w:name w:val="Основной текст (17)4"/>
    <w:basedOn w:val="17"/>
    <w:uiPriority w:val="99"/>
    <w:rsid w:val="00DC2BB0"/>
    <w:rPr>
      <w:rFonts w:ascii="Times New Roman" w:hAnsi="Times New Roman" w:cs="Times New Roman"/>
      <w:spacing w:val="0"/>
      <w:sz w:val="21"/>
      <w:szCs w:val="21"/>
    </w:rPr>
  </w:style>
  <w:style w:type="character" w:customStyle="1" w:styleId="1732">
    <w:name w:val="Основной текст (17)3"/>
    <w:basedOn w:val="17"/>
    <w:uiPriority w:val="99"/>
    <w:rsid w:val="00DC2BB0"/>
    <w:rPr>
      <w:rFonts w:ascii="Times New Roman" w:hAnsi="Times New Roman" w:cs="Times New Roman"/>
      <w:spacing w:val="0"/>
      <w:sz w:val="21"/>
      <w:szCs w:val="21"/>
    </w:rPr>
  </w:style>
  <w:style w:type="character" w:customStyle="1" w:styleId="3440">
    <w:name w:val="Основной текст (34) + Не полужирный4"/>
    <w:basedOn w:val="34"/>
    <w:uiPriority w:val="99"/>
    <w:rsid w:val="00DC2BB0"/>
    <w:rPr>
      <w:rFonts w:ascii="Times New Roman" w:hAnsi="Times New Roman"/>
      <w:b/>
      <w:bCs/>
      <w:sz w:val="21"/>
      <w:szCs w:val="21"/>
      <w:shd w:val="clear" w:color="auto" w:fill="FFFFFF"/>
    </w:rPr>
  </w:style>
  <w:style w:type="character" w:customStyle="1" w:styleId="242">
    <w:name w:val="Подпись к таблице (24)_"/>
    <w:basedOn w:val="a0"/>
    <w:link w:val="243"/>
    <w:uiPriority w:val="99"/>
    <w:rsid w:val="00DC2BB0"/>
    <w:rPr>
      <w:rFonts w:ascii="Times New Roman" w:hAnsi="Times New Roman"/>
      <w:shd w:val="clear" w:color="auto" w:fill="FFFFFF"/>
    </w:rPr>
  </w:style>
  <w:style w:type="character" w:customStyle="1" w:styleId="25">
    <w:name w:val="Подпись к таблице (25)_"/>
    <w:basedOn w:val="a0"/>
    <w:link w:val="250"/>
    <w:uiPriority w:val="99"/>
    <w:rsid w:val="00DC2BB0"/>
    <w:rPr>
      <w:rFonts w:ascii="Times New Roman" w:hAnsi="Times New Roman"/>
      <w:sz w:val="19"/>
      <w:szCs w:val="19"/>
      <w:shd w:val="clear" w:color="auto" w:fill="FFFFFF"/>
    </w:rPr>
  </w:style>
  <w:style w:type="character" w:customStyle="1" w:styleId="820">
    <w:name w:val="Основной текст (82)_"/>
    <w:basedOn w:val="a0"/>
    <w:link w:val="821"/>
    <w:uiPriority w:val="99"/>
    <w:rsid w:val="00DC2BB0"/>
    <w:rPr>
      <w:rFonts w:ascii="Times New Roman" w:hAnsi="Times New Roman"/>
      <w:noProof/>
      <w:sz w:val="19"/>
      <w:szCs w:val="19"/>
      <w:shd w:val="clear" w:color="auto" w:fill="FFFFFF"/>
    </w:rPr>
  </w:style>
  <w:style w:type="character" w:customStyle="1" w:styleId="1721">
    <w:name w:val="Основной текст (17) + Курсив2"/>
    <w:basedOn w:val="17"/>
    <w:uiPriority w:val="99"/>
    <w:rsid w:val="00DC2BB0"/>
    <w:rPr>
      <w:rFonts w:ascii="Times New Roman" w:hAnsi="Times New Roman" w:cs="Times New Roman"/>
      <w:i/>
      <w:iCs/>
      <w:spacing w:val="0"/>
      <w:sz w:val="21"/>
      <w:szCs w:val="21"/>
    </w:rPr>
  </w:style>
  <w:style w:type="character" w:customStyle="1" w:styleId="262">
    <w:name w:val="Подпись к таблице (26)_"/>
    <w:basedOn w:val="a0"/>
    <w:link w:val="263"/>
    <w:uiPriority w:val="99"/>
    <w:rsid w:val="00DC2BB0"/>
    <w:rPr>
      <w:rFonts w:ascii="Consolas" w:hAnsi="Consolas" w:cs="Consolas"/>
      <w:spacing w:val="-10"/>
      <w:shd w:val="clear" w:color="auto" w:fill="FFFFFF"/>
    </w:rPr>
  </w:style>
  <w:style w:type="character" w:customStyle="1" w:styleId="3410pt1">
    <w:name w:val="Основной текст (34) + 10 pt1"/>
    <w:aliases w:val="Интервал 1 pt1"/>
    <w:basedOn w:val="34"/>
    <w:uiPriority w:val="99"/>
    <w:rsid w:val="00DC2BB0"/>
    <w:rPr>
      <w:rFonts w:ascii="Times New Roman" w:hAnsi="Times New Roman"/>
      <w:b/>
      <w:bCs/>
      <w:spacing w:val="20"/>
      <w:sz w:val="20"/>
      <w:szCs w:val="20"/>
      <w:shd w:val="clear" w:color="auto" w:fill="FFFFFF"/>
    </w:rPr>
  </w:style>
  <w:style w:type="character" w:customStyle="1" w:styleId="1714">
    <w:name w:val="Основной текст (17) + Курсив1"/>
    <w:basedOn w:val="17"/>
    <w:uiPriority w:val="99"/>
    <w:rsid w:val="00DC2BB0"/>
    <w:rPr>
      <w:rFonts w:ascii="Times New Roman" w:hAnsi="Times New Roman" w:cs="Times New Roman"/>
      <w:i/>
      <w:iCs/>
      <w:spacing w:val="0"/>
      <w:sz w:val="21"/>
      <w:szCs w:val="21"/>
    </w:rPr>
  </w:style>
  <w:style w:type="character" w:customStyle="1" w:styleId="830">
    <w:name w:val="Основной текст (83)_"/>
    <w:basedOn w:val="a0"/>
    <w:link w:val="831"/>
    <w:uiPriority w:val="99"/>
    <w:rsid w:val="00DC2BB0"/>
    <w:rPr>
      <w:rFonts w:ascii="Times New Roman" w:hAnsi="Times New Roman"/>
      <w:w w:val="250"/>
      <w:sz w:val="8"/>
      <w:szCs w:val="8"/>
      <w:shd w:val="clear" w:color="auto" w:fill="FFFFFF"/>
    </w:rPr>
  </w:style>
  <w:style w:type="character" w:customStyle="1" w:styleId="2320">
    <w:name w:val="Подпись к таблице (23)2"/>
    <w:basedOn w:val="231"/>
    <w:uiPriority w:val="99"/>
    <w:rsid w:val="00DC2BB0"/>
    <w:rPr>
      <w:rFonts w:ascii="Times New Roman" w:hAnsi="Times New Roman"/>
      <w:spacing w:val="0"/>
      <w:sz w:val="19"/>
      <w:szCs w:val="19"/>
      <w:shd w:val="clear" w:color="auto" w:fill="FFFFFF"/>
    </w:rPr>
  </w:style>
  <w:style w:type="character" w:customStyle="1" w:styleId="27">
    <w:name w:val="Подпись к таблице (27)_"/>
    <w:basedOn w:val="a0"/>
    <w:link w:val="270"/>
    <w:uiPriority w:val="99"/>
    <w:rsid w:val="00DC2BB0"/>
    <w:rPr>
      <w:rFonts w:ascii="Times New Roman" w:hAnsi="Times New Roman"/>
      <w:b/>
      <w:bCs/>
      <w:sz w:val="19"/>
      <w:szCs w:val="19"/>
      <w:shd w:val="clear" w:color="auto" w:fill="FFFFFF"/>
    </w:rPr>
  </w:style>
  <w:style w:type="character" w:customStyle="1" w:styleId="341pt">
    <w:name w:val="Основной текст (34) + Интервал 1 pt"/>
    <w:basedOn w:val="34"/>
    <w:uiPriority w:val="99"/>
    <w:rsid w:val="00DC2BB0"/>
    <w:rPr>
      <w:rFonts w:ascii="Times New Roman" w:hAnsi="Times New Roman"/>
      <w:b/>
      <w:bCs/>
      <w:spacing w:val="20"/>
      <w:sz w:val="21"/>
      <w:szCs w:val="21"/>
      <w:shd w:val="clear" w:color="auto" w:fill="FFFFFF"/>
    </w:rPr>
  </w:style>
  <w:style w:type="character" w:customStyle="1" w:styleId="643">
    <w:name w:val="Основной текст (6)4"/>
    <w:basedOn w:val="6"/>
    <w:uiPriority w:val="99"/>
    <w:rsid w:val="00DC2BB0"/>
    <w:rPr>
      <w:rFonts w:ascii="Times New Roman" w:hAnsi="Times New Roman" w:cs="Times New Roman"/>
      <w:i/>
      <w:iCs/>
      <w:spacing w:val="0"/>
      <w:sz w:val="21"/>
      <w:szCs w:val="21"/>
    </w:rPr>
  </w:style>
  <w:style w:type="character" w:customStyle="1" w:styleId="634">
    <w:name w:val="Основной текст (6)3"/>
    <w:basedOn w:val="6"/>
    <w:uiPriority w:val="99"/>
    <w:rsid w:val="00DC2BB0"/>
    <w:rPr>
      <w:rFonts w:ascii="Times New Roman" w:hAnsi="Times New Roman" w:cs="Times New Roman"/>
      <w:i/>
      <w:iCs/>
      <w:spacing w:val="0"/>
      <w:sz w:val="21"/>
      <w:szCs w:val="21"/>
    </w:rPr>
  </w:style>
  <w:style w:type="character" w:customStyle="1" w:styleId="28">
    <w:name w:val="Подпись к таблице (28)_"/>
    <w:basedOn w:val="a0"/>
    <w:link w:val="280"/>
    <w:uiPriority w:val="99"/>
    <w:rsid w:val="00DC2BB0"/>
    <w:rPr>
      <w:rFonts w:ascii="Times New Roman" w:hAnsi="Times New Roman"/>
      <w:shd w:val="clear" w:color="auto" w:fill="FFFFFF"/>
    </w:rPr>
  </w:style>
  <w:style w:type="character" w:customStyle="1" w:styleId="3430">
    <w:name w:val="Основной текст (34) + Не полужирный3"/>
    <w:basedOn w:val="34"/>
    <w:uiPriority w:val="99"/>
    <w:rsid w:val="00DC2BB0"/>
    <w:rPr>
      <w:rFonts w:ascii="Times New Roman" w:hAnsi="Times New Roman"/>
      <w:b/>
      <w:bCs/>
      <w:sz w:val="21"/>
      <w:szCs w:val="21"/>
      <w:shd w:val="clear" w:color="auto" w:fill="FFFFFF"/>
    </w:rPr>
  </w:style>
  <w:style w:type="character" w:customStyle="1" w:styleId="614">
    <w:name w:val="Основной текст (6) + Не курсив1"/>
    <w:aliases w:val="Интервал 2 pt"/>
    <w:basedOn w:val="6"/>
    <w:uiPriority w:val="99"/>
    <w:rsid w:val="00DC2BB0"/>
    <w:rPr>
      <w:rFonts w:ascii="Times New Roman" w:hAnsi="Times New Roman" w:cs="Times New Roman"/>
      <w:i/>
      <w:iCs/>
      <w:spacing w:val="0"/>
      <w:sz w:val="21"/>
      <w:szCs w:val="21"/>
    </w:rPr>
  </w:style>
  <w:style w:type="character" w:customStyle="1" w:styleId="1121">
    <w:name w:val="Подпись к таблице (11)2"/>
    <w:basedOn w:val="11"/>
    <w:uiPriority w:val="99"/>
    <w:rsid w:val="00DC2BB0"/>
    <w:rPr>
      <w:rFonts w:ascii="Times New Roman" w:hAnsi="Times New Roman"/>
      <w:sz w:val="21"/>
      <w:szCs w:val="21"/>
      <w:shd w:val="clear" w:color="auto" w:fill="FFFFFF"/>
    </w:rPr>
  </w:style>
  <w:style w:type="character" w:customStyle="1" w:styleId="3412pt1">
    <w:name w:val="Основной текст (34) + 12 pt1"/>
    <w:aliases w:val="Малые прописные1"/>
    <w:basedOn w:val="34"/>
    <w:uiPriority w:val="99"/>
    <w:rsid w:val="00DC2BB0"/>
    <w:rPr>
      <w:rFonts w:ascii="Times New Roman" w:hAnsi="Times New Roman"/>
      <w:b/>
      <w:bCs/>
      <w:smallCaps/>
      <w:sz w:val="24"/>
      <w:szCs w:val="24"/>
      <w:shd w:val="clear" w:color="auto" w:fill="FFFFFF"/>
      <w:lang w:val="en-US" w:eastAsia="en-US"/>
    </w:rPr>
  </w:style>
  <w:style w:type="character" w:customStyle="1" w:styleId="3421">
    <w:name w:val="Основной текст (34) + Не полужирный2"/>
    <w:basedOn w:val="34"/>
    <w:uiPriority w:val="99"/>
    <w:rsid w:val="00DC2BB0"/>
    <w:rPr>
      <w:rFonts w:ascii="Times New Roman" w:hAnsi="Times New Roman"/>
      <w:b/>
      <w:bCs/>
      <w:sz w:val="21"/>
      <w:szCs w:val="21"/>
      <w:shd w:val="clear" w:color="auto" w:fill="FFFFFF"/>
    </w:rPr>
  </w:style>
  <w:style w:type="character" w:customStyle="1" w:styleId="624">
    <w:name w:val="Основной текст (6)2"/>
    <w:basedOn w:val="6"/>
    <w:uiPriority w:val="99"/>
    <w:rsid w:val="00DC2BB0"/>
    <w:rPr>
      <w:rFonts w:ascii="Times New Roman" w:hAnsi="Times New Roman" w:cs="Times New Roman"/>
      <w:i/>
      <w:iCs/>
      <w:spacing w:val="0"/>
      <w:sz w:val="21"/>
      <w:szCs w:val="21"/>
    </w:rPr>
  </w:style>
  <w:style w:type="character" w:customStyle="1" w:styleId="171pt1">
    <w:name w:val="Основной текст (17) + Интервал 1 pt1"/>
    <w:basedOn w:val="17"/>
    <w:uiPriority w:val="99"/>
    <w:rsid w:val="00DC2BB0"/>
    <w:rPr>
      <w:rFonts w:ascii="Times New Roman" w:hAnsi="Times New Roman" w:cs="Times New Roman"/>
      <w:spacing w:val="30"/>
      <w:sz w:val="21"/>
      <w:szCs w:val="21"/>
    </w:rPr>
  </w:style>
  <w:style w:type="character" w:customStyle="1" w:styleId="840">
    <w:name w:val="Основной текст (84)_"/>
    <w:basedOn w:val="a0"/>
    <w:link w:val="841"/>
    <w:uiPriority w:val="99"/>
    <w:rsid w:val="00DC2BB0"/>
    <w:rPr>
      <w:rFonts w:ascii="Trebuchet MS" w:hAnsi="Trebuchet MS" w:cs="Trebuchet MS"/>
      <w:noProof/>
      <w:sz w:val="14"/>
      <w:szCs w:val="14"/>
      <w:shd w:val="clear" w:color="auto" w:fill="FFFFFF"/>
    </w:rPr>
  </w:style>
  <w:style w:type="character" w:customStyle="1" w:styleId="3410">
    <w:name w:val="Основной текст (34) + Не полужирный1"/>
    <w:basedOn w:val="34"/>
    <w:uiPriority w:val="99"/>
    <w:rsid w:val="00DC2BB0"/>
    <w:rPr>
      <w:rFonts w:ascii="Times New Roman" w:hAnsi="Times New Roman"/>
      <w:b/>
      <w:bCs/>
      <w:sz w:val="21"/>
      <w:szCs w:val="21"/>
      <w:shd w:val="clear" w:color="auto" w:fill="FFFFFF"/>
    </w:rPr>
  </w:style>
  <w:style w:type="paragraph" w:customStyle="1" w:styleId="20">
    <w:name w:val="Основной текст (2)"/>
    <w:basedOn w:val="a"/>
    <w:link w:val="2"/>
    <w:uiPriority w:val="99"/>
    <w:rsid w:val="00DC2BB0"/>
    <w:pPr>
      <w:shd w:val="clear" w:color="auto" w:fill="FFFFFF"/>
      <w:spacing w:after="3420" w:line="240" w:lineRule="atLeast"/>
      <w:jc w:val="center"/>
    </w:pPr>
    <w:rPr>
      <w:rFonts w:ascii="Times New Roman" w:hAnsi="Times New Roman" w:cs="Times New Roman"/>
      <w:b/>
      <w:bCs/>
      <w:color w:val="auto"/>
    </w:rPr>
  </w:style>
  <w:style w:type="paragraph" w:customStyle="1" w:styleId="70">
    <w:name w:val="Подпись к таблице (7)"/>
    <w:basedOn w:val="a"/>
    <w:link w:val="7"/>
    <w:uiPriority w:val="99"/>
    <w:rsid w:val="00DC2BB0"/>
    <w:pPr>
      <w:shd w:val="clear" w:color="auto" w:fill="FFFFFF"/>
      <w:spacing w:line="240" w:lineRule="atLeast"/>
    </w:pPr>
    <w:rPr>
      <w:rFonts w:ascii="Times New Roman" w:hAnsi="Times New Roman" w:cs="Times New Roman"/>
      <w:b/>
      <w:bCs/>
      <w:color w:val="auto"/>
      <w:sz w:val="20"/>
      <w:szCs w:val="20"/>
    </w:rPr>
  </w:style>
  <w:style w:type="paragraph" w:customStyle="1" w:styleId="311">
    <w:name w:val="Основной текст (31)1"/>
    <w:basedOn w:val="a"/>
    <w:link w:val="31"/>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80">
    <w:name w:val="Подпись к таблице (8)"/>
    <w:basedOn w:val="a"/>
    <w:link w:val="8"/>
    <w:uiPriority w:val="99"/>
    <w:rsid w:val="00DC2BB0"/>
    <w:pPr>
      <w:shd w:val="clear" w:color="auto" w:fill="FFFFFF"/>
      <w:spacing w:line="197" w:lineRule="exact"/>
      <w:ind w:firstLine="320"/>
      <w:jc w:val="both"/>
    </w:pPr>
    <w:rPr>
      <w:rFonts w:ascii="Times New Roman" w:hAnsi="Times New Roman" w:cs="Times New Roman"/>
      <w:color w:val="auto"/>
      <w:sz w:val="14"/>
      <w:szCs w:val="14"/>
    </w:rPr>
  </w:style>
  <w:style w:type="paragraph" w:customStyle="1" w:styleId="341">
    <w:name w:val="Основной текст (34)1"/>
    <w:basedOn w:val="a"/>
    <w:link w:val="34"/>
    <w:uiPriority w:val="99"/>
    <w:rsid w:val="00DC2BB0"/>
    <w:pPr>
      <w:shd w:val="clear" w:color="auto" w:fill="FFFFFF"/>
      <w:spacing w:line="240" w:lineRule="atLeast"/>
      <w:ind w:hanging="380"/>
    </w:pPr>
    <w:rPr>
      <w:rFonts w:ascii="Times New Roman" w:hAnsi="Times New Roman" w:cs="Times New Roman"/>
      <w:b/>
      <w:bCs/>
      <w:color w:val="auto"/>
      <w:sz w:val="21"/>
      <w:szCs w:val="21"/>
    </w:rPr>
  </w:style>
  <w:style w:type="paragraph" w:customStyle="1" w:styleId="420">
    <w:name w:val="Основной текст (42)"/>
    <w:basedOn w:val="a"/>
    <w:link w:val="42"/>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130">
    <w:name w:val="Основной текст (13)"/>
    <w:basedOn w:val="a"/>
    <w:link w:val="13"/>
    <w:uiPriority w:val="99"/>
    <w:rsid w:val="00DC2BB0"/>
    <w:pPr>
      <w:shd w:val="clear" w:color="auto" w:fill="FFFFFF"/>
      <w:spacing w:before="240" w:line="264" w:lineRule="exact"/>
      <w:ind w:hanging="3040"/>
      <w:jc w:val="both"/>
    </w:pPr>
    <w:rPr>
      <w:rFonts w:ascii="Times New Roman" w:hAnsi="Times New Roman" w:cs="Times New Roman"/>
      <w:noProof/>
      <w:color w:val="auto"/>
      <w:sz w:val="20"/>
      <w:szCs w:val="20"/>
    </w:rPr>
  </w:style>
  <w:style w:type="paragraph" w:customStyle="1" w:styleId="431">
    <w:name w:val="Основной текст (43)1"/>
    <w:basedOn w:val="a"/>
    <w:link w:val="43"/>
    <w:uiPriority w:val="99"/>
    <w:rsid w:val="00DC2BB0"/>
    <w:pPr>
      <w:shd w:val="clear" w:color="auto" w:fill="FFFFFF"/>
      <w:spacing w:line="240" w:lineRule="atLeast"/>
    </w:pPr>
    <w:rPr>
      <w:rFonts w:ascii="Times New Roman" w:hAnsi="Times New Roman" w:cs="Times New Roman"/>
      <w:b/>
      <w:bCs/>
      <w:color w:val="auto"/>
      <w:sz w:val="18"/>
      <w:szCs w:val="18"/>
    </w:rPr>
  </w:style>
  <w:style w:type="paragraph" w:customStyle="1" w:styleId="440">
    <w:name w:val="Основной текст (44)"/>
    <w:basedOn w:val="a"/>
    <w:link w:val="44"/>
    <w:uiPriority w:val="99"/>
    <w:rsid w:val="00DC2BB0"/>
    <w:pPr>
      <w:shd w:val="clear" w:color="auto" w:fill="FFFFFF"/>
      <w:spacing w:line="240" w:lineRule="atLeast"/>
    </w:pPr>
    <w:rPr>
      <w:rFonts w:ascii="Times New Roman" w:hAnsi="Times New Roman" w:cs="Times New Roman"/>
      <w:i/>
      <w:iCs/>
      <w:color w:val="auto"/>
      <w:sz w:val="22"/>
      <w:szCs w:val="22"/>
    </w:rPr>
  </w:style>
  <w:style w:type="paragraph" w:customStyle="1" w:styleId="230">
    <w:name w:val="Основной текст (23)"/>
    <w:basedOn w:val="a"/>
    <w:link w:val="23"/>
    <w:uiPriority w:val="99"/>
    <w:rsid w:val="00DC2BB0"/>
    <w:pPr>
      <w:shd w:val="clear" w:color="auto" w:fill="FFFFFF"/>
      <w:spacing w:line="240" w:lineRule="atLeast"/>
    </w:pPr>
    <w:rPr>
      <w:rFonts w:ascii="Times New Roman" w:hAnsi="Times New Roman" w:cs="Times New Roman"/>
      <w:color w:val="auto"/>
      <w:sz w:val="26"/>
      <w:szCs w:val="26"/>
    </w:rPr>
  </w:style>
  <w:style w:type="paragraph" w:customStyle="1" w:styleId="120">
    <w:name w:val="Подпись к таблице (12)"/>
    <w:basedOn w:val="a"/>
    <w:link w:val="12"/>
    <w:uiPriority w:val="99"/>
    <w:rsid w:val="00DC2BB0"/>
    <w:pPr>
      <w:shd w:val="clear" w:color="auto" w:fill="FFFFFF"/>
      <w:spacing w:line="240" w:lineRule="atLeast"/>
    </w:pPr>
    <w:rPr>
      <w:rFonts w:ascii="Times New Roman" w:hAnsi="Times New Roman" w:cs="Times New Roman"/>
      <w:noProof/>
      <w:color w:val="auto"/>
      <w:sz w:val="19"/>
      <w:szCs w:val="19"/>
    </w:rPr>
  </w:style>
  <w:style w:type="paragraph" w:customStyle="1" w:styleId="450">
    <w:name w:val="Основной текст (45)"/>
    <w:basedOn w:val="a"/>
    <w:link w:val="45"/>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111">
    <w:name w:val="Подпись к таблице (11)1"/>
    <w:basedOn w:val="a"/>
    <w:link w:val="11"/>
    <w:uiPriority w:val="99"/>
    <w:rsid w:val="00DC2BB0"/>
    <w:pPr>
      <w:shd w:val="clear" w:color="auto" w:fill="FFFFFF"/>
      <w:spacing w:line="240" w:lineRule="atLeast"/>
    </w:pPr>
    <w:rPr>
      <w:rFonts w:ascii="Times New Roman" w:hAnsi="Times New Roman" w:cs="Times New Roman"/>
      <w:color w:val="auto"/>
      <w:sz w:val="21"/>
      <w:szCs w:val="21"/>
    </w:rPr>
  </w:style>
  <w:style w:type="paragraph" w:customStyle="1" w:styleId="460">
    <w:name w:val="Основной текст (46)"/>
    <w:basedOn w:val="a"/>
    <w:link w:val="46"/>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132">
    <w:name w:val="Подпись к таблице (13)"/>
    <w:basedOn w:val="a"/>
    <w:link w:val="131"/>
    <w:uiPriority w:val="99"/>
    <w:rsid w:val="00DC2BB0"/>
    <w:pPr>
      <w:shd w:val="clear" w:color="auto" w:fill="FFFFFF"/>
      <w:spacing w:line="240" w:lineRule="atLeast"/>
    </w:pPr>
    <w:rPr>
      <w:rFonts w:ascii="Times New Roman" w:hAnsi="Times New Roman" w:cs="Times New Roman"/>
      <w:noProof/>
      <w:color w:val="auto"/>
      <w:sz w:val="19"/>
      <w:szCs w:val="19"/>
    </w:rPr>
  </w:style>
  <w:style w:type="paragraph" w:customStyle="1" w:styleId="470">
    <w:name w:val="Основной текст (47)"/>
    <w:basedOn w:val="a"/>
    <w:link w:val="47"/>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480">
    <w:name w:val="Основной текст (48)"/>
    <w:basedOn w:val="a"/>
    <w:link w:val="48"/>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91">
    <w:name w:val="Подпись к таблице (9)1"/>
    <w:basedOn w:val="a"/>
    <w:link w:val="9"/>
    <w:uiPriority w:val="99"/>
    <w:rsid w:val="00DC2BB0"/>
    <w:pPr>
      <w:shd w:val="clear" w:color="auto" w:fill="FFFFFF"/>
      <w:spacing w:line="240" w:lineRule="atLeast"/>
    </w:pPr>
    <w:rPr>
      <w:rFonts w:ascii="Times New Roman" w:hAnsi="Times New Roman" w:cs="Times New Roman"/>
      <w:b/>
      <w:bCs/>
      <w:color w:val="auto"/>
      <w:sz w:val="21"/>
      <w:szCs w:val="21"/>
    </w:rPr>
  </w:style>
  <w:style w:type="paragraph" w:customStyle="1" w:styleId="490">
    <w:name w:val="Основной текст (49)"/>
    <w:basedOn w:val="a"/>
    <w:link w:val="49"/>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140">
    <w:name w:val="Подпись к таблице (14)"/>
    <w:basedOn w:val="a"/>
    <w:link w:val="14"/>
    <w:uiPriority w:val="99"/>
    <w:rsid w:val="00DC2BB0"/>
    <w:pPr>
      <w:shd w:val="clear" w:color="auto" w:fill="FFFFFF"/>
      <w:spacing w:line="240" w:lineRule="atLeast"/>
    </w:pPr>
    <w:rPr>
      <w:rFonts w:ascii="Times New Roman" w:hAnsi="Times New Roman" w:cs="Times New Roman"/>
      <w:color w:val="auto"/>
      <w:spacing w:val="10"/>
      <w:sz w:val="17"/>
      <w:szCs w:val="17"/>
    </w:rPr>
  </w:style>
  <w:style w:type="paragraph" w:customStyle="1" w:styleId="501">
    <w:name w:val="Основной текст (50)"/>
    <w:basedOn w:val="a"/>
    <w:link w:val="500"/>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150">
    <w:name w:val="Подпись к таблице (15)"/>
    <w:basedOn w:val="a"/>
    <w:link w:val="15"/>
    <w:uiPriority w:val="99"/>
    <w:rsid w:val="00DC2BB0"/>
    <w:pPr>
      <w:shd w:val="clear" w:color="auto" w:fill="FFFFFF"/>
      <w:spacing w:line="240" w:lineRule="atLeast"/>
    </w:pPr>
    <w:rPr>
      <w:rFonts w:ascii="Times New Roman" w:hAnsi="Times New Roman" w:cs="Times New Roman"/>
      <w:color w:val="auto"/>
      <w:sz w:val="19"/>
      <w:szCs w:val="19"/>
    </w:rPr>
  </w:style>
  <w:style w:type="paragraph" w:customStyle="1" w:styleId="511">
    <w:name w:val="Основной текст (51)"/>
    <w:basedOn w:val="a"/>
    <w:link w:val="510"/>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521">
    <w:name w:val="Основной текст (52)"/>
    <w:basedOn w:val="a"/>
    <w:link w:val="520"/>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531">
    <w:name w:val="Основной текст (53)"/>
    <w:basedOn w:val="a"/>
    <w:link w:val="530"/>
    <w:uiPriority w:val="99"/>
    <w:rsid w:val="00DC2BB0"/>
    <w:pPr>
      <w:shd w:val="clear" w:color="auto" w:fill="FFFFFF"/>
      <w:spacing w:line="240" w:lineRule="atLeast"/>
    </w:pPr>
    <w:rPr>
      <w:noProof/>
      <w:color w:val="auto"/>
      <w:sz w:val="14"/>
      <w:szCs w:val="14"/>
    </w:rPr>
  </w:style>
  <w:style w:type="paragraph" w:customStyle="1" w:styleId="160">
    <w:name w:val="Подпись к таблице (16)"/>
    <w:basedOn w:val="a"/>
    <w:link w:val="16"/>
    <w:uiPriority w:val="99"/>
    <w:rsid w:val="00DC2BB0"/>
    <w:pPr>
      <w:shd w:val="clear" w:color="auto" w:fill="FFFFFF"/>
      <w:spacing w:line="240" w:lineRule="atLeast"/>
    </w:pPr>
    <w:rPr>
      <w:rFonts w:cs="Times New Roman"/>
      <w:color w:val="auto"/>
      <w:sz w:val="17"/>
      <w:szCs w:val="17"/>
    </w:rPr>
  </w:style>
  <w:style w:type="paragraph" w:customStyle="1" w:styleId="541">
    <w:name w:val="Основной текст (54)"/>
    <w:basedOn w:val="a"/>
    <w:link w:val="540"/>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550">
    <w:name w:val="Основной текст (55)"/>
    <w:basedOn w:val="a"/>
    <w:link w:val="55"/>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17b">
    <w:name w:val="Подпись к таблице (17)"/>
    <w:basedOn w:val="a"/>
    <w:link w:val="17a"/>
    <w:uiPriority w:val="99"/>
    <w:rsid w:val="00DC2BB0"/>
    <w:pPr>
      <w:shd w:val="clear" w:color="auto" w:fill="FFFFFF"/>
      <w:spacing w:line="240" w:lineRule="atLeast"/>
    </w:pPr>
    <w:rPr>
      <w:rFonts w:ascii="Arial" w:hAnsi="Arial" w:cs="Arial"/>
      <w:color w:val="auto"/>
      <w:sz w:val="16"/>
      <w:szCs w:val="16"/>
    </w:rPr>
  </w:style>
  <w:style w:type="paragraph" w:customStyle="1" w:styleId="560">
    <w:name w:val="Основной текст (56)"/>
    <w:basedOn w:val="a"/>
    <w:link w:val="56"/>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570">
    <w:name w:val="Основной текст (57)"/>
    <w:basedOn w:val="a"/>
    <w:link w:val="57"/>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180">
    <w:name w:val="Подпись к таблице (18)"/>
    <w:basedOn w:val="a"/>
    <w:link w:val="18"/>
    <w:uiPriority w:val="99"/>
    <w:rsid w:val="00DC2BB0"/>
    <w:pPr>
      <w:shd w:val="clear" w:color="auto" w:fill="FFFFFF"/>
      <w:spacing w:line="240" w:lineRule="atLeast"/>
    </w:pPr>
    <w:rPr>
      <w:rFonts w:ascii="Times New Roman" w:hAnsi="Times New Roman" w:cs="Times New Roman"/>
      <w:color w:val="auto"/>
      <w:sz w:val="19"/>
      <w:szCs w:val="19"/>
    </w:rPr>
  </w:style>
  <w:style w:type="paragraph" w:customStyle="1" w:styleId="581">
    <w:name w:val="Основной текст (58)1"/>
    <w:basedOn w:val="a"/>
    <w:link w:val="58"/>
    <w:uiPriority w:val="99"/>
    <w:rsid w:val="00DC2BB0"/>
    <w:pPr>
      <w:shd w:val="clear" w:color="auto" w:fill="FFFFFF"/>
      <w:spacing w:line="240" w:lineRule="atLeast"/>
    </w:pPr>
    <w:rPr>
      <w:rFonts w:ascii="Times New Roman" w:hAnsi="Times New Roman" w:cs="Times New Roman"/>
      <w:color w:val="auto"/>
      <w:sz w:val="19"/>
      <w:szCs w:val="19"/>
    </w:rPr>
  </w:style>
  <w:style w:type="paragraph" w:customStyle="1" w:styleId="591">
    <w:name w:val="Основной текст (59)"/>
    <w:basedOn w:val="a"/>
    <w:link w:val="590"/>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190">
    <w:name w:val="Подпись к таблице (19)"/>
    <w:basedOn w:val="a"/>
    <w:link w:val="19"/>
    <w:uiPriority w:val="99"/>
    <w:rsid w:val="00DC2BB0"/>
    <w:pPr>
      <w:shd w:val="clear" w:color="auto" w:fill="FFFFFF"/>
      <w:spacing w:line="240" w:lineRule="atLeast"/>
    </w:pPr>
    <w:rPr>
      <w:rFonts w:ascii="Times New Roman" w:hAnsi="Times New Roman" w:cs="Times New Roman"/>
      <w:color w:val="auto"/>
      <w:sz w:val="18"/>
      <w:szCs w:val="18"/>
    </w:rPr>
  </w:style>
  <w:style w:type="paragraph" w:customStyle="1" w:styleId="241">
    <w:name w:val="Основной текст (24)1"/>
    <w:basedOn w:val="a"/>
    <w:link w:val="24"/>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512">
    <w:name w:val="Подпись к таблице (5)1"/>
    <w:basedOn w:val="a"/>
    <w:link w:val="5a"/>
    <w:uiPriority w:val="99"/>
    <w:rsid w:val="00DC2BB0"/>
    <w:pPr>
      <w:shd w:val="clear" w:color="auto" w:fill="FFFFFF"/>
      <w:spacing w:after="120" w:line="240" w:lineRule="atLeast"/>
    </w:pPr>
    <w:rPr>
      <w:rFonts w:ascii="Times New Roman" w:hAnsi="Times New Roman" w:cs="Times New Roman"/>
      <w:color w:val="auto"/>
      <w:sz w:val="17"/>
      <w:szCs w:val="17"/>
    </w:rPr>
  </w:style>
  <w:style w:type="paragraph" w:customStyle="1" w:styleId="410">
    <w:name w:val="Основной текст (41)"/>
    <w:basedOn w:val="a"/>
    <w:link w:val="41"/>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601">
    <w:name w:val="Основной текст (60)"/>
    <w:basedOn w:val="a"/>
    <w:link w:val="600"/>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201">
    <w:name w:val="Подпись к таблице (20)"/>
    <w:basedOn w:val="a"/>
    <w:link w:val="200"/>
    <w:uiPriority w:val="99"/>
    <w:rsid w:val="00DC2BB0"/>
    <w:pPr>
      <w:shd w:val="clear" w:color="auto" w:fill="FFFFFF"/>
      <w:spacing w:line="240" w:lineRule="atLeast"/>
    </w:pPr>
    <w:rPr>
      <w:rFonts w:ascii="Times New Roman" w:hAnsi="Times New Roman" w:cs="Times New Roman"/>
      <w:i/>
      <w:iCs/>
      <w:color w:val="auto"/>
      <w:sz w:val="18"/>
      <w:szCs w:val="18"/>
    </w:rPr>
  </w:style>
  <w:style w:type="paragraph" w:customStyle="1" w:styleId="612">
    <w:name w:val="Основной текст (61)"/>
    <w:basedOn w:val="a"/>
    <w:link w:val="611"/>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261">
    <w:name w:val="Основной текст (26)1"/>
    <w:basedOn w:val="a"/>
    <w:link w:val="26"/>
    <w:uiPriority w:val="99"/>
    <w:rsid w:val="00DC2BB0"/>
    <w:pPr>
      <w:shd w:val="clear" w:color="auto" w:fill="FFFFFF"/>
      <w:spacing w:line="240" w:lineRule="atLeast"/>
    </w:pPr>
    <w:rPr>
      <w:rFonts w:ascii="Times New Roman" w:hAnsi="Times New Roman" w:cs="Times New Roman"/>
      <w:noProof/>
      <w:color w:val="auto"/>
      <w:sz w:val="17"/>
      <w:szCs w:val="17"/>
    </w:rPr>
  </w:style>
  <w:style w:type="paragraph" w:customStyle="1" w:styleId="210">
    <w:name w:val="Подпись к таблице (21)"/>
    <w:basedOn w:val="a"/>
    <w:link w:val="21"/>
    <w:uiPriority w:val="99"/>
    <w:rsid w:val="00DC2BB0"/>
    <w:pPr>
      <w:shd w:val="clear" w:color="auto" w:fill="FFFFFF"/>
      <w:spacing w:line="240" w:lineRule="atLeast"/>
    </w:pPr>
    <w:rPr>
      <w:rFonts w:ascii="Times New Roman" w:hAnsi="Times New Roman" w:cs="Times New Roman"/>
      <w:color w:val="auto"/>
      <w:sz w:val="19"/>
      <w:szCs w:val="19"/>
    </w:rPr>
  </w:style>
  <w:style w:type="paragraph" w:customStyle="1" w:styleId="221">
    <w:name w:val="Подпись к таблице (22)1"/>
    <w:basedOn w:val="a"/>
    <w:link w:val="22"/>
    <w:uiPriority w:val="99"/>
    <w:rsid w:val="00DC2BB0"/>
    <w:pPr>
      <w:shd w:val="clear" w:color="auto" w:fill="FFFFFF"/>
      <w:spacing w:line="240" w:lineRule="atLeast"/>
    </w:pPr>
    <w:rPr>
      <w:rFonts w:ascii="Times New Roman" w:hAnsi="Times New Roman" w:cs="Times New Roman"/>
      <w:i/>
      <w:iCs/>
      <w:color w:val="auto"/>
      <w:sz w:val="21"/>
      <w:szCs w:val="21"/>
    </w:rPr>
  </w:style>
  <w:style w:type="paragraph" w:customStyle="1" w:styleId="622">
    <w:name w:val="Основной текст (62)"/>
    <w:basedOn w:val="a"/>
    <w:link w:val="621"/>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2310">
    <w:name w:val="Подпись к таблице (23)1"/>
    <w:basedOn w:val="a"/>
    <w:link w:val="231"/>
    <w:uiPriority w:val="99"/>
    <w:rsid w:val="00DC2BB0"/>
    <w:pPr>
      <w:shd w:val="clear" w:color="auto" w:fill="FFFFFF"/>
      <w:spacing w:line="240" w:lineRule="atLeast"/>
    </w:pPr>
    <w:rPr>
      <w:rFonts w:ascii="Times New Roman" w:hAnsi="Times New Roman" w:cs="Times New Roman"/>
      <w:color w:val="auto"/>
      <w:sz w:val="19"/>
      <w:szCs w:val="19"/>
    </w:rPr>
  </w:style>
  <w:style w:type="paragraph" w:customStyle="1" w:styleId="633">
    <w:name w:val="Основной текст (63)"/>
    <w:basedOn w:val="a"/>
    <w:link w:val="632"/>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642">
    <w:name w:val="Основной текст (64)"/>
    <w:basedOn w:val="a"/>
    <w:link w:val="641"/>
    <w:uiPriority w:val="99"/>
    <w:rsid w:val="00DC2BB0"/>
    <w:pPr>
      <w:shd w:val="clear" w:color="auto" w:fill="FFFFFF"/>
      <w:spacing w:line="240" w:lineRule="atLeast"/>
    </w:pPr>
    <w:rPr>
      <w:rFonts w:ascii="Times New Roman" w:hAnsi="Times New Roman" w:cs="Times New Roman"/>
      <w:noProof/>
      <w:color w:val="auto"/>
      <w:sz w:val="19"/>
      <w:szCs w:val="19"/>
    </w:rPr>
  </w:style>
  <w:style w:type="paragraph" w:customStyle="1" w:styleId="652">
    <w:name w:val="Основной текст (65)"/>
    <w:basedOn w:val="a"/>
    <w:link w:val="651"/>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662">
    <w:name w:val="Основной текст (66)"/>
    <w:basedOn w:val="a"/>
    <w:link w:val="661"/>
    <w:uiPriority w:val="99"/>
    <w:rsid w:val="00DC2BB0"/>
    <w:pPr>
      <w:shd w:val="clear" w:color="auto" w:fill="FFFFFF"/>
      <w:spacing w:line="240" w:lineRule="atLeast"/>
    </w:pPr>
    <w:rPr>
      <w:rFonts w:ascii="Trebuchet MS" w:hAnsi="Trebuchet MS" w:cs="Trebuchet MS"/>
      <w:noProof/>
      <w:color w:val="auto"/>
      <w:sz w:val="14"/>
      <w:szCs w:val="14"/>
    </w:rPr>
  </w:style>
  <w:style w:type="paragraph" w:customStyle="1" w:styleId="672">
    <w:name w:val="Основной текст (67)"/>
    <w:basedOn w:val="a"/>
    <w:link w:val="671"/>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682">
    <w:name w:val="Основной текст (68)"/>
    <w:basedOn w:val="a"/>
    <w:link w:val="681"/>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692">
    <w:name w:val="Основной текст (69)"/>
    <w:basedOn w:val="a"/>
    <w:link w:val="691"/>
    <w:uiPriority w:val="99"/>
    <w:rsid w:val="00DC2BB0"/>
    <w:pPr>
      <w:shd w:val="clear" w:color="auto" w:fill="FFFFFF"/>
      <w:spacing w:line="240" w:lineRule="atLeast"/>
    </w:pPr>
    <w:rPr>
      <w:rFonts w:ascii="Trebuchet MS" w:hAnsi="Trebuchet MS" w:cs="Trebuchet MS"/>
      <w:noProof/>
      <w:color w:val="auto"/>
      <w:sz w:val="14"/>
      <w:szCs w:val="14"/>
    </w:rPr>
  </w:style>
  <w:style w:type="paragraph" w:customStyle="1" w:styleId="701">
    <w:name w:val="Основной текст (70)"/>
    <w:basedOn w:val="a"/>
    <w:link w:val="700"/>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710">
    <w:name w:val="Основной текст (71)"/>
    <w:basedOn w:val="a"/>
    <w:link w:val="71"/>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720">
    <w:name w:val="Основной текст (72)"/>
    <w:basedOn w:val="a"/>
    <w:link w:val="72"/>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730">
    <w:name w:val="Основной текст (73)"/>
    <w:basedOn w:val="a"/>
    <w:link w:val="73"/>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740">
    <w:name w:val="Основной текст (74)"/>
    <w:basedOn w:val="a"/>
    <w:link w:val="74"/>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750">
    <w:name w:val="Основной текст (75)"/>
    <w:basedOn w:val="a"/>
    <w:link w:val="75"/>
    <w:uiPriority w:val="99"/>
    <w:rsid w:val="00DC2BB0"/>
    <w:pPr>
      <w:shd w:val="clear" w:color="auto" w:fill="FFFFFF"/>
      <w:spacing w:line="240" w:lineRule="atLeast"/>
    </w:pPr>
    <w:rPr>
      <w:rFonts w:ascii="Times New Roman" w:hAnsi="Times New Roman" w:cs="Times New Roman"/>
      <w:noProof/>
      <w:color w:val="auto"/>
      <w:sz w:val="23"/>
      <w:szCs w:val="23"/>
    </w:rPr>
  </w:style>
  <w:style w:type="paragraph" w:customStyle="1" w:styleId="760">
    <w:name w:val="Основной текст (76)"/>
    <w:basedOn w:val="a"/>
    <w:link w:val="76"/>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770">
    <w:name w:val="Основной текст (77)"/>
    <w:basedOn w:val="a"/>
    <w:link w:val="77"/>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780">
    <w:name w:val="Основной текст (78)"/>
    <w:basedOn w:val="a"/>
    <w:link w:val="78"/>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790">
    <w:name w:val="Основной текст (79)"/>
    <w:basedOn w:val="a"/>
    <w:link w:val="79"/>
    <w:uiPriority w:val="99"/>
    <w:rsid w:val="00DC2BB0"/>
    <w:pPr>
      <w:shd w:val="clear" w:color="auto" w:fill="FFFFFF"/>
      <w:spacing w:line="240" w:lineRule="atLeast"/>
    </w:pPr>
    <w:rPr>
      <w:rFonts w:ascii="Garamond" w:hAnsi="Garamond" w:cs="Garamond"/>
      <w:i/>
      <w:iCs/>
      <w:noProof/>
      <w:color w:val="auto"/>
      <w:w w:val="75"/>
      <w:sz w:val="16"/>
      <w:szCs w:val="16"/>
    </w:rPr>
  </w:style>
  <w:style w:type="paragraph" w:customStyle="1" w:styleId="1101">
    <w:name w:val="Заголовок №1 (10)"/>
    <w:basedOn w:val="a"/>
    <w:link w:val="1100"/>
    <w:uiPriority w:val="99"/>
    <w:rsid w:val="00DC2BB0"/>
    <w:pPr>
      <w:shd w:val="clear" w:color="auto" w:fill="FFFFFF"/>
      <w:spacing w:after="60" w:line="240" w:lineRule="atLeast"/>
      <w:outlineLvl w:val="0"/>
    </w:pPr>
    <w:rPr>
      <w:rFonts w:ascii="Times New Roman" w:hAnsi="Times New Roman" w:cs="Times New Roman"/>
      <w:b/>
      <w:bCs/>
      <w:smallCaps/>
      <w:color w:val="auto"/>
      <w:spacing w:val="20"/>
    </w:rPr>
  </w:style>
  <w:style w:type="paragraph" w:customStyle="1" w:styleId="801">
    <w:name w:val="Основной текст (80)"/>
    <w:basedOn w:val="a"/>
    <w:link w:val="800"/>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212">
    <w:name w:val="Основной текст (21)"/>
    <w:basedOn w:val="a"/>
    <w:link w:val="211"/>
    <w:uiPriority w:val="99"/>
    <w:rsid w:val="00DC2BB0"/>
    <w:pPr>
      <w:shd w:val="clear" w:color="auto" w:fill="FFFFFF"/>
      <w:spacing w:line="240" w:lineRule="atLeast"/>
    </w:pPr>
    <w:rPr>
      <w:rFonts w:ascii="Trebuchet MS" w:hAnsi="Trebuchet MS" w:cs="Trebuchet MS"/>
      <w:i/>
      <w:iCs/>
      <w:noProof/>
      <w:color w:val="auto"/>
      <w:sz w:val="13"/>
      <w:szCs w:val="13"/>
    </w:rPr>
  </w:style>
  <w:style w:type="paragraph" w:customStyle="1" w:styleId="812">
    <w:name w:val="Основной текст (81)"/>
    <w:basedOn w:val="a"/>
    <w:link w:val="811"/>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243">
    <w:name w:val="Подпись к таблице (24)"/>
    <w:basedOn w:val="a"/>
    <w:link w:val="242"/>
    <w:uiPriority w:val="99"/>
    <w:rsid w:val="00DC2BB0"/>
    <w:pPr>
      <w:shd w:val="clear" w:color="auto" w:fill="FFFFFF"/>
      <w:spacing w:line="240" w:lineRule="atLeast"/>
    </w:pPr>
    <w:rPr>
      <w:rFonts w:ascii="Times New Roman" w:hAnsi="Times New Roman" w:cs="Times New Roman"/>
      <w:color w:val="auto"/>
      <w:sz w:val="20"/>
      <w:szCs w:val="20"/>
    </w:rPr>
  </w:style>
  <w:style w:type="paragraph" w:customStyle="1" w:styleId="250">
    <w:name w:val="Подпись к таблице (25)"/>
    <w:basedOn w:val="a"/>
    <w:link w:val="25"/>
    <w:uiPriority w:val="99"/>
    <w:rsid w:val="00DC2BB0"/>
    <w:pPr>
      <w:shd w:val="clear" w:color="auto" w:fill="FFFFFF"/>
      <w:spacing w:line="240" w:lineRule="atLeast"/>
    </w:pPr>
    <w:rPr>
      <w:rFonts w:ascii="Times New Roman" w:hAnsi="Times New Roman" w:cs="Times New Roman"/>
      <w:color w:val="auto"/>
      <w:sz w:val="19"/>
      <w:szCs w:val="19"/>
    </w:rPr>
  </w:style>
  <w:style w:type="paragraph" w:customStyle="1" w:styleId="821">
    <w:name w:val="Основной текст (82)"/>
    <w:basedOn w:val="a"/>
    <w:link w:val="820"/>
    <w:uiPriority w:val="99"/>
    <w:rsid w:val="00DC2BB0"/>
    <w:pPr>
      <w:shd w:val="clear" w:color="auto" w:fill="FFFFFF"/>
      <w:spacing w:line="240" w:lineRule="atLeast"/>
    </w:pPr>
    <w:rPr>
      <w:rFonts w:ascii="Times New Roman" w:hAnsi="Times New Roman" w:cs="Times New Roman"/>
      <w:noProof/>
      <w:color w:val="auto"/>
      <w:sz w:val="19"/>
      <w:szCs w:val="19"/>
    </w:rPr>
  </w:style>
  <w:style w:type="paragraph" w:customStyle="1" w:styleId="263">
    <w:name w:val="Подпись к таблице (26)"/>
    <w:basedOn w:val="a"/>
    <w:link w:val="262"/>
    <w:uiPriority w:val="99"/>
    <w:rsid w:val="00DC2BB0"/>
    <w:pPr>
      <w:shd w:val="clear" w:color="auto" w:fill="FFFFFF"/>
      <w:spacing w:line="240" w:lineRule="atLeast"/>
    </w:pPr>
    <w:rPr>
      <w:rFonts w:ascii="Consolas" w:hAnsi="Consolas" w:cs="Consolas"/>
      <w:color w:val="auto"/>
      <w:spacing w:val="-10"/>
      <w:sz w:val="20"/>
      <w:szCs w:val="20"/>
    </w:rPr>
  </w:style>
  <w:style w:type="paragraph" w:customStyle="1" w:styleId="831">
    <w:name w:val="Основной текст (83)"/>
    <w:basedOn w:val="a"/>
    <w:link w:val="830"/>
    <w:uiPriority w:val="99"/>
    <w:rsid w:val="00DC2BB0"/>
    <w:pPr>
      <w:shd w:val="clear" w:color="auto" w:fill="FFFFFF"/>
      <w:spacing w:line="240" w:lineRule="atLeast"/>
    </w:pPr>
    <w:rPr>
      <w:rFonts w:ascii="Times New Roman" w:hAnsi="Times New Roman" w:cs="Times New Roman"/>
      <w:color w:val="auto"/>
      <w:w w:val="250"/>
      <w:sz w:val="8"/>
      <w:szCs w:val="8"/>
    </w:rPr>
  </w:style>
  <w:style w:type="paragraph" w:customStyle="1" w:styleId="270">
    <w:name w:val="Подпись к таблице (27)"/>
    <w:basedOn w:val="a"/>
    <w:link w:val="27"/>
    <w:uiPriority w:val="99"/>
    <w:rsid w:val="00DC2BB0"/>
    <w:pPr>
      <w:shd w:val="clear" w:color="auto" w:fill="FFFFFF"/>
      <w:spacing w:line="240" w:lineRule="atLeast"/>
    </w:pPr>
    <w:rPr>
      <w:rFonts w:ascii="Times New Roman" w:hAnsi="Times New Roman" w:cs="Times New Roman"/>
      <w:b/>
      <w:bCs/>
      <w:color w:val="auto"/>
      <w:sz w:val="19"/>
      <w:szCs w:val="19"/>
    </w:rPr>
  </w:style>
  <w:style w:type="paragraph" w:customStyle="1" w:styleId="280">
    <w:name w:val="Подпись к таблице (28)"/>
    <w:basedOn w:val="a"/>
    <w:link w:val="28"/>
    <w:uiPriority w:val="99"/>
    <w:rsid w:val="00DC2BB0"/>
    <w:pPr>
      <w:shd w:val="clear" w:color="auto" w:fill="FFFFFF"/>
      <w:spacing w:line="240" w:lineRule="atLeast"/>
    </w:pPr>
    <w:rPr>
      <w:rFonts w:ascii="Times New Roman" w:hAnsi="Times New Roman" w:cs="Times New Roman"/>
      <w:color w:val="auto"/>
      <w:sz w:val="20"/>
      <w:szCs w:val="20"/>
    </w:rPr>
  </w:style>
  <w:style w:type="paragraph" w:customStyle="1" w:styleId="841">
    <w:name w:val="Основной текст (84)"/>
    <w:basedOn w:val="a"/>
    <w:link w:val="840"/>
    <w:uiPriority w:val="99"/>
    <w:rsid w:val="00DC2BB0"/>
    <w:pPr>
      <w:shd w:val="clear" w:color="auto" w:fill="FFFFFF"/>
      <w:spacing w:line="240" w:lineRule="atLeast"/>
    </w:pPr>
    <w:rPr>
      <w:rFonts w:ascii="Trebuchet MS" w:hAnsi="Trebuchet MS" w:cs="Trebuchet MS"/>
      <w:noProof/>
      <w:color w:val="auto"/>
      <w:sz w:val="14"/>
      <w:szCs w:val="14"/>
    </w:rPr>
  </w:style>
  <w:style w:type="character" w:customStyle="1" w:styleId="191">
    <w:name w:val="Заголовок №1 (9)_"/>
    <w:basedOn w:val="a0"/>
    <w:link w:val="1910"/>
    <w:uiPriority w:val="99"/>
    <w:rsid w:val="00F25B94"/>
    <w:rPr>
      <w:rFonts w:ascii="Times New Roman" w:hAnsi="Times New Roman"/>
      <w:b/>
      <w:bCs/>
      <w:sz w:val="26"/>
      <w:szCs w:val="26"/>
      <w:shd w:val="clear" w:color="auto" w:fill="FFFFFF"/>
    </w:rPr>
  </w:style>
  <w:style w:type="character" w:customStyle="1" w:styleId="192">
    <w:name w:val="Заголовок №1 (9)"/>
    <w:basedOn w:val="191"/>
    <w:uiPriority w:val="99"/>
    <w:rsid w:val="00F25B94"/>
    <w:rPr>
      <w:rFonts w:ascii="Times New Roman" w:hAnsi="Times New Roman"/>
      <w:b/>
      <w:bCs/>
      <w:sz w:val="26"/>
      <w:szCs w:val="26"/>
      <w:shd w:val="clear" w:color="auto" w:fill="FFFFFF"/>
    </w:rPr>
  </w:style>
  <w:style w:type="character" w:customStyle="1" w:styleId="3449">
    <w:name w:val="Основной текст (34)49"/>
    <w:basedOn w:val="34"/>
    <w:uiPriority w:val="99"/>
    <w:rsid w:val="00F25B94"/>
    <w:rPr>
      <w:rFonts w:ascii="Times New Roman" w:hAnsi="Times New Roman" w:cs="Times New Roman"/>
      <w:b/>
      <w:bCs/>
      <w:spacing w:val="0"/>
      <w:sz w:val="21"/>
      <w:szCs w:val="21"/>
      <w:shd w:val="clear" w:color="auto" w:fill="FFFFFF"/>
    </w:rPr>
  </w:style>
  <w:style w:type="character" w:customStyle="1" w:styleId="3448">
    <w:name w:val="Основной текст (34)48"/>
    <w:basedOn w:val="34"/>
    <w:uiPriority w:val="99"/>
    <w:rsid w:val="00F25B94"/>
    <w:rPr>
      <w:rFonts w:ascii="Times New Roman" w:hAnsi="Times New Roman" w:cs="Times New Roman"/>
      <w:b/>
      <w:bCs/>
      <w:spacing w:val="0"/>
      <w:sz w:val="21"/>
      <w:szCs w:val="21"/>
      <w:shd w:val="clear" w:color="auto" w:fill="FFFFFF"/>
    </w:rPr>
  </w:style>
  <w:style w:type="character" w:customStyle="1" w:styleId="172pt20">
    <w:name w:val="Основной текст (17) + Интервал 2 pt20"/>
    <w:basedOn w:val="17"/>
    <w:uiPriority w:val="99"/>
    <w:rsid w:val="00F25B94"/>
    <w:rPr>
      <w:rFonts w:ascii="Times New Roman" w:hAnsi="Times New Roman" w:cs="Times New Roman"/>
      <w:spacing w:val="40"/>
      <w:sz w:val="21"/>
      <w:szCs w:val="21"/>
    </w:rPr>
  </w:style>
  <w:style w:type="character" w:customStyle="1" w:styleId="3442">
    <w:name w:val="Основной текст (34) + Не полужирный42"/>
    <w:basedOn w:val="34"/>
    <w:uiPriority w:val="99"/>
    <w:rsid w:val="00F25B94"/>
    <w:rPr>
      <w:rFonts w:ascii="Times New Roman" w:hAnsi="Times New Roman" w:cs="Times New Roman"/>
      <w:b/>
      <w:bCs/>
      <w:spacing w:val="0"/>
      <w:sz w:val="21"/>
      <w:szCs w:val="21"/>
      <w:shd w:val="clear" w:color="auto" w:fill="FFFFFF"/>
    </w:rPr>
  </w:style>
  <w:style w:type="character" w:customStyle="1" w:styleId="3447">
    <w:name w:val="Основной текст (34)47"/>
    <w:basedOn w:val="34"/>
    <w:uiPriority w:val="99"/>
    <w:rsid w:val="00F25B94"/>
    <w:rPr>
      <w:rFonts w:ascii="Times New Roman" w:hAnsi="Times New Roman" w:cs="Times New Roman"/>
      <w:b/>
      <w:bCs/>
      <w:spacing w:val="0"/>
      <w:sz w:val="21"/>
      <w:szCs w:val="21"/>
      <w:shd w:val="clear" w:color="auto" w:fill="FFFFFF"/>
    </w:rPr>
  </w:style>
  <w:style w:type="character" w:customStyle="1" w:styleId="172pt19">
    <w:name w:val="Основной текст (17) + Интервал 2 pt19"/>
    <w:basedOn w:val="17"/>
    <w:uiPriority w:val="99"/>
    <w:rsid w:val="00F25B94"/>
    <w:rPr>
      <w:rFonts w:ascii="Times New Roman" w:hAnsi="Times New Roman" w:cs="Times New Roman"/>
      <w:spacing w:val="40"/>
      <w:sz w:val="21"/>
      <w:szCs w:val="21"/>
    </w:rPr>
  </w:style>
  <w:style w:type="character" w:customStyle="1" w:styleId="3446">
    <w:name w:val="Основной текст (34)46"/>
    <w:basedOn w:val="34"/>
    <w:uiPriority w:val="99"/>
    <w:rsid w:val="00F25B94"/>
    <w:rPr>
      <w:rFonts w:ascii="Times New Roman" w:hAnsi="Times New Roman" w:cs="Times New Roman"/>
      <w:b/>
      <w:bCs/>
      <w:spacing w:val="0"/>
      <w:sz w:val="21"/>
      <w:szCs w:val="21"/>
      <w:shd w:val="clear" w:color="auto" w:fill="FFFFFF"/>
    </w:rPr>
  </w:style>
  <w:style w:type="character" w:customStyle="1" w:styleId="3441">
    <w:name w:val="Основной текст (34) + Не полужирный41"/>
    <w:basedOn w:val="34"/>
    <w:uiPriority w:val="99"/>
    <w:rsid w:val="00F25B94"/>
    <w:rPr>
      <w:rFonts w:ascii="Times New Roman" w:hAnsi="Times New Roman" w:cs="Times New Roman"/>
      <w:b/>
      <w:bCs/>
      <w:spacing w:val="0"/>
      <w:sz w:val="21"/>
      <w:szCs w:val="21"/>
      <w:shd w:val="clear" w:color="auto" w:fill="FFFFFF"/>
    </w:rPr>
  </w:style>
  <w:style w:type="character" w:customStyle="1" w:styleId="172pt18">
    <w:name w:val="Основной текст (17) + Интервал 2 pt18"/>
    <w:basedOn w:val="17"/>
    <w:uiPriority w:val="99"/>
    <w:rsid w:val="00F25B94"/>
    <w:rPr>
      <w:rFonts w:ascii="Times New Roman" w:hAnsi="Times New Roman" w:cs="Times New Roman"/>
      <w:spacing w:val="40"/>
      <w:sz w:val="21"/>
      <w:szCs w:val="21"/>
    </w:rPr>
  </w:style>
  <w:style w:type="character" w:customStyle="1" w:styleId="3445">
    <w:name w:val="Основной текст (34)45"/>
    <w:basedOn w:val="34"/>
    <w:uiPriority w:val="99"/>
    <w:rsid w:val="00F25B94"/>
    <w:rPr>
      <w:rFonts w:ascii="Times New Roman" w:hAnsi="Times New Roman" w:cs="Times New Roman"/>
      <w:b/>
      <w:bCs/>
      <w:spacing w:val="0"/>
      <w:sz w:val="21"/>
      <w:szCs w:val="21"/>
      <w:shd w:val="clear" w:color="auto" w:fill="FFFFFF"/>
    </w:rPr>
  </w:style>
  <w:style w:type="character" w:customStyle="1" w:styleId="34400">
    <w:name w:val="Основной текст (34) + Не полужирный40"/>
    <w:basedOn w:val="34"/>
    <w:uiPriority w:val="99"/>
    <w:rsid w:val="00F25B94"/>
    <w:rPr>
      <w:rFonts w:ascii="Times New Roman" w:hAnsi="Times New Roman" w:cs="Times New Roman"/>
      <w:b/>
      <w:bCs/>
      <w:spacing w:val="0"/>
      <w:sz w:val="21"/>
      <w:szCs w:val="21"/>
      <w:shd w:val="clear" w:color="auto" w:fill="FFFFFF"/>
    </w:rPr>
  </w:style>
  <w:style w:type="character" w:customStyle="1" w:styleId="172pt17">
    <w:name w:val="Основной текст (17) + Интервал 2 pt17"/>
    <w:basedOn w:val="17"/>
    <w:uiPriority w:val="99"/>
    <w:rsid w:val="00F25B94"/>
    <w:rPr>
      <w:rFonts w:ascii="Times New Roman" w:hAnsi="Times New Roman" w:cs="Times New Roman"/>
      <w:spacing w:val="40"/>
      <w:sz w:val="21"/>
      <w:szCs w:val="21"/>
    </w:rPr>
  </w:style>
  <w:style w:type="character" w:customStyle="1" w:styleId="172pt16">
    <w:name w:val="Основной текст (17) + Интервал 2 pt16"/>
    <w:basedOn w:val="17"/>
    <w:uiPriority w:val="99"/>
    <w:rsid w:val="00F25B94"/>
    <w:rPr>
      <w:rFonts w:ascii="Times New Roman" w:hAnsi="Times New Roman" w:cs="Times New Roman"/>
      <w:spacing w:val="40"/>
      <w:sz w:val="21"/>
      <w:szCs w:val="21"/>
    </w:rPr>
  </w:style>
  <w:style w:type="character" w:customStyle="1" w:styleId="3444">
    <w:name w:val="Основной текст (34)44"/>
    <w:basedOn w:val="34"/>
    <w:uiPriority w:val="99"/>
    <w:rsid w:val="00F25B94"/>
    <w:rPr>
      <w:rFonts w:ascii="Times New Roman" w:hAnsi="Times New Roman" w:cs="Times New Roman"/>
      <w:b/>
      <w:bCs/>
      <w:spacing w:val="0"/>
      <w:sz w:val="21"/>
      <w:szCs w:val="21"/>
      <w:shd w:val="clear" w:color="auto" w:fill="FFFFFF"/>
    </w:rPr>
  </w:style>
  <w:style w:type="character" w:customStyle="1" w:styleId="3439">
    <w:name w:val="Основной текст (34) + Не полужирный39"/>
    <w:basedOn w:val="34"/>
    <w:uiPriority w:val="99"/>
    <w:rsid w:val="00F25B94"/>
    <w:rPr>
      <w:rFonts w:ascii="Times New Roman" w:hAnsi="Times New Roman" w:cs="Times New Roman"/>
      <w:b/>
      <w:bCs/>
      <w:spacing w:val="0"/>
      <w:sz w:val="21"/>
      <w:szCs w:val="21"/>
      <w:shd w:val="clear" w:color="auto" w:fill="FFFFFF"/>
    </w:rPr>
  </w:style>
  <w:style w:type="character" w:customStyle="1" w:styleId="3438">
    <w:name w:val="Основной текст (34) + Не полужирный38"/>
    <w:basedOn w:val="34"/>
    <w:uiPriority w:val="99"/>
    <w:rsid w:val="00F25B94"/>
    <w:rPr>
      <w:rFonts w:ascii="Times New Roman" w:hAnsi="Times New Roman" w:cs="Times New Roman"/>
      <w:b/>
      <w:bCs/>
      <w:spacing w:val="0"/>
      <w:sz w:val="21"/>
      <w:szCs w:val="21"/>
      <w:shd w:val="clear" w:color="auto" w:fill="FFFFFF"/>
    </w:rPr>
  </w:style>
  <w:style w:type="character" w:customStyle="1" w:styleId="3443">
    <w:name w:val="Основной текст (34)43"/>
    <w:basedOn w:val="34"/>
    <w:uiPriority w:val="99"/>
    <w:rsid w:val="00F25B94"/>
    <w:rPr>
      <w:rFonts w:ascii="Times New Roman" w:hAnsi="Times New Roman" w:cs="Times New Roman"/>
      <w:b/>
      <w:bCs/>
      <w:spacing w:val="0"/>
      <w:sz w:val="21"/>
      <w:szCs w:val="21"/>
      <w:shd w:val="clear" w:color="auto" w:fill="FFFFFF"/>
    </w:rPr>
  </w:style>
  <w:style w:type="character" w:customStyle="1" w:styleId="172pt15">
    <w:name w:val="Основной текст (17) + Интервал 2 pt15"/>
    <w:basedOn w:val="17"/>
    <w:uiPriority w:val="99"/>
    <w:rsid w:val="00F25B94"/>
    <w:rPr>
      <w:rFonts w:ascii="Times New Roman" w:hAnsi="Times New Roman" w:cs="Times New Roman"/>
      <w:spacing w:val="40"/>
      <w:sz w:val="21"/>
      <w:szCs w:val="21"/>
    </w:rPr>
  </w:style>
  <w:style w:type="character" w:customStyle="1" w:styleId="172pt14">
    <w:name w:val="Основной текст (17) + Интервал 2 pt14"/>
    <w:basedOn w:val="17"/>
    <w:uiPriority w:val="99"/>
    <w:rsid w:val="00F25B94"/>
    <w:rPr>
      <w:rFonts w:ascii="Times New Roman" w:hAnsi="Times New Roman" w:cs="Times New Roman"/>
      <w:spacing w:val="40"/>
      <w:sz w:val="21"/>
      <w:szCs w:val="21"/>
    </w:rPr>
  </w:style>
  <w:style w:type="character" w:customStyle="1" w:styleId="34420">
    <w:name w:val="Основной текст (34)42"/>
    <w:basedOn w:val="34"/>
    <w:uiPriority w:val="99"/>
    <w:rsid w:val="00F25B94"/>
    <w:rPr>
      <w:rFonts w:ascii="Times New Roman" w:hAnsi="Times New Roman" w:cs="Times New Roman"/>
      <w:b/>
      <w:bCs/>
      <w:spacing w:val="0"/>
      <w:sz w:val="21"/>
      <w:szCs w:val="21"/>
      <w:shd w:val="clear" w:color="auto" w:fill="FFFFFF"/>
    </w:rPr>
  </w:style>
  <w:style w:type="character" w:customStyle="1" w:styleId="3437">
    <w:name w:val="Основной текст (34) + Не полужирный37"/>
    <w:basedOn w:val="34"/>
    <w:uiPriority w:val="99"/>
    <w:rsid w:val="00F25B94"/>
    <w:rPr>
      <w:rFonts w:ascii="Times New Roman" w:hAnsi="Times New Roman" w:cs="Times New Roman"/>
      <w:b/>
      <w:bCs/>
      <w:spacing w:val="0"/>
      <w:sz w:val="21"/>
      <w:szCs w:val="21"/>
      <w:shd w:val="clear" w:color="auto" w:fill="FFFFFF"/>
    </w:rPr>
  </w:style>
  <w:style w:type="character" w:customStyle="1" w:styleId="34410">
    <w:name w:val="Основной текст (34)41"/>
    <w:basedOn w:val="34"/>
    <w:uiPriority w:val="99"/>
    <w:rsid w:val="00F25B94"/>
    <w:rPr>
      <w:rFonts w:ascii="Times New Roman" w:hAnsi="Times New Roman" w:cs="Times New Roman"/>
      <w:b/>
      <w:bCs/>
      <w:spacing w:val="0"/>
      <w:sz w:val="21"/>
      <w:szCs w:val="21"/>
      <w:shd w:val="clear" w:color="auto" w:fill="FFFFFF"/>
    </w:rPr>
  </w:style>
  <w:style w:type="character" w:customStyle="1" w:styleId="3436">
    <w:name w:val="Основной текст (34) + Не полужирный36"/>
    <w:basedOn w:val="34"/>
    <w:uiPriority w:val="99"/>
    <w:rsid w:val="00F25B94"/>
    <w:rPr>
      <w:rFonts w:ascii="Times New Roman" w:hAnsi="Times New Roman" w:cs="Times New Roman"/>
      <w:b/>
      <w:bCs/>
      <w:spacing w:val="0"/>
      <w:sz w:val="21"/>
      <w:szCs w:val="21"/>
      <w:shd w:val="clear" w:color="auto" w:fill="FFFFFF"/>
    </w:rPr>
  </w:style>
  <w:style w:type="character" w:customStyle="1" w:styleId="172pt13">
    <w:name w:val="Основной текст (17) + Интервал 2 pt13"/>
    <w:basedOn w:val="17"/>
    <w:uiPriority w:val="99"/>
    <w:rsid w:val="00F25B94"/>
    <w:rPr>
      <w:rFonts w:ascii="Times New Roman" w:hAnsi="Times New Roman" w:cs="Times New Roman"/>
      <w:spacing w:val="40"/>
      <w:sz w:val="21"/>
      <w:szCs w:val="21"/>
    </w:rPr>
  </w:style>
  <w:style w:type="character" w:customStyle="1" w:styleId="34401">
    <w:name w:val="Основной текст (34)40"/>
    <w:basedOn w:val="34"/>
    <w:uiPriority w:val="99"/>
    <w:rsid w:val="00F25B94"/>
    <w:rPr>
      <w:rFonts w:ascii="Times New Roman" w:hAnsi="Times New Roman" w:cs="Times New Roman"/>
      <w:b/>
      <w:bCs/>
      <w:spacing w:val="0"/>
      <w:sz w:val="21"/>
      <w:szCs w:val="21"/>
      <w:shd w:val="clear" w:color="auto" w:fill="FFFFFF"/>
    </w:rPr>
  </w:style>
  <w:style w:type="character" w:customStyle="1" w:styleId="3435">
    <w:name w:val="Основной текст (34) + Не полужирный35"/>
    <w:basedOn w:val="34"/>
    <w:uiPriority w:val="99"/>
    <w:rsid w:val="00F25B94"/>
    <w:rPr>
      <w:rFonts w:ascii="Times New Roman" w:hAnsi="Times New Roman" w:cs="Times New Roman"/>
      <w:b/>
      <w:bCs/>
      <w:spacing w:val="0"/>
      <w:sz w:val="21"/>
      <w:szCs w:val="21"/>
      <w:shd w:val="clear" w:color="auto" w:fill="FFFFFF"/>
    </w:rPr>
  </w:style>
  <w:style w:type="character" w:customStyle="1" w:styleId="172pt12">
    <w:name w:val="Основной текст (17) + Интервал 2 pt12"/>
    <w:basedOn w:val="17"/>
    <w:uiPriority w:val="99"/>
    <w:rsid w:val="00F25B94"/>
    <w:rPr>
      <w:rFonts w:ascii="Times New Roman" w:hAnsi="Times New Roman" w:cs="Times New Roman"/>
      <w:spacing w:val="40"/>
      <w:sz w:val="21"/>
      <w:szCs w:val="21"/>
    </w:rPr>
  </w:style>
  <w:style w:type="character" w:customStyle="1" w:styleId="34390">
    <w:name w:val="Основной текст (34)39"/>
    <w:basedOn w:val="34"/>
    <w:uiPriority w:val="99"/>
    <w:rsid w:val="00F25B94"/>
    <w:rPr>
      <w:rFonts w:ascii="Times New Roman" w:hAnsi="Times New Roman" w:cs="Times New Roman"/>
      <w:b/>
      <w:bCs/>
      <w:spacing w:val="0"/>
      <w:sz w:val="21"/>
      <w:szCs w:val="21"/>
      <w:shd w:val="clear" w:color="auto" w:fill="FFFFFF"/>
    </w:rPr>
  </w:style>
  <w:style w:type="character" w:customStyle="1" w:styleId="3434">
    <w:name w:val="Основной текст (34) + Не полужирный34"/>
    <w:basedOn w:val="34"/>
    <w:uiPriority w:val="99"/>
    <w:rsid w:val="00F25B94"/>
    <w:rPr>
      <w:rFonts w:ascii="Times New Roman" w:hAnsi="Times New Roman" w:cs="Times New Roman"/>
      <w:b/>
      <w:bCs/>
      <w:spacing w:val="0"/>
      <w:sz w:val="21"/>
      <w:szCs w:val="21"/>
      <w:shd w:val="clear" w:color="auto" w:fill="FFFFFF"/>
    </w:rPr>
  </w:style>
  <w:style w:type="character" w:customStyle="1" w:styleId="3433">
    <w:name w:val="Основной текст (34) + Не полужирный33"/>
    <w:basedOn w:val="34"/>
    <w:uiPriority w:val="99"/>
    <w:rsid w:val="00F25B94"/>
    <w:rPr>
      <w:rFonts w:ascii="Times New Roman" w:hAnsi="Times New Roman" w:cs="Times New Roman"/>
      <w:b/>
      <w:bCs/>
      <w:spacing w:val="0"/>
      <w:sz w:val="21"/>
      <w:szCs w:val="21"/>
      <w:shd w:val="clear" w:color="auto" w:fill="FFFFFF"/>
    </w:rPr>
  </w:style>
  <w:style w:type="character" w:customStyle="1" w:styleId="34380">
    <w:name w:val="Основной текст (34)38"/>
    <w:basedOn w:val="34"/>
    <w:uiPriority w:val="99"/>
    <w:rsid w:val="00F25B94"/>
    <w:rPr>
      <w:rFonts w:ascii="Times New Roman" w:hAnsi="Times New Roman" w:cs="Times New Roman"/>
      <w:b/>
      <w:bCs/>
      <w:spacing w:val="0"/>
      <w:sz w:val="21"/>
      <w:szCs w:val="21"/>
      <w:shd w:val="clear" w:color="auto" w:fill="FFFFFF"/>
    </w:rPr>
  </w:style>
  <w:style w:type="character" w:customStyle="1" w:styleId="172pt11">
    <w:name w:val="Основной текст (17) + Интервал 2 pt11"/>
    <w:basedOn w:val="17"/>
    <w:uiPriority w:val="99"/>
    <w:rsid w:val="00F25B94"/>
    <w:rPr>
      <w:rFonts w:ascii="Times New Roman" w:hAnsi="Times New Roman" w:cs="Times New Roman"/>
      <w:spacing w:val="40"/>
      <w:sz w:val="21"/>
      <w:szCs w:val="21"/>
    </w:rPr>
  </w:style>
  <w:style w:type="character" w:customStyle="1" w:styleId="3432">
    <w:name w:val="Основной текст (34) + Не полужирный32"/>
    <w:basedOn w:val="34"/>
    <w:uiPriority w:val="99"/>
    <w:rsid w:val="00F25B94"/>
    <w:rPr>
      <w:rFonts w:ascii="Times New Roman" w:hAnsi="Times New Roman" w:cs="Times New Roman"/>
      <w:b/>
      <w:bCs/>
      <w:spacing w:val="0"/>
      <w:sz w:val="21"/>
      <w:szCs w:val="21"/>
      <w:shd w:val="clear" w:color="auto" w:fill="FFFFFF"/>
    </w:rPr>
  </w:style>
  <w:style w:type="character" w:customStyle="1" w:styleId="34370">
    <w:name w:val="Основной текст (34)37"/>
    <w:basedOn w:val="34"/>
    <w:uiPriority w:val="99"/>
    <w:rsid w:val="00F25B94"/>
    <w:rPr>
      <w:rFonts w:ascii="Times New Roman" w:hAnsi="Times New Roman" w:cs="Times New Roman"/>
      <w:b/>
      <w:bCs/>
      <w:spacing w:val="0"/>
      <w:sz w:val="21"/>
      <w:szCs w:val="21"/>
      <w:shd w:val="clear" w:color="auto" w:fill="FFFFFF"/>
    </w:rPr>
  </w:style>
  <w:style w:type="character" w:customStyle="1" w:styleId="34360">
    <w:name w:val="Основной текст (34)36"/>
    <w:basedOn w:val="34"/>
    <w:uiPriority w:val="99"/>
    <w:rsid w:val="00F25B94"/>
    <w:rPr>
      <w:rFonts w:ascii="Times New Roman" w:hAnsi="Times New Roman" w:cs="Times New Roman"/>
      <w:b/>
      <w:bCs/>
      <w:spacing w:val="0"/>
      <w:sz w:val="21"/>
      <w:szCs w:val="21"/>
      <w:shd w:val="clear" w:color="auto" w:fill="FFFFFF"/>
    </w:rPr>
  </w:style>
  <w:style w:type="character" w:customStyle="1" w:styleId="3431">
    <w:name w:val="Основной текст (34) + Не полужирный31"/>
    <w:basedOn w:val="34"/>
    <w:uiPriority w:val="99"/>
    <w:rsid w:val="00F25B94"/>
    <w:rPr>
      <w:rFonts w:ascii="Times New Roman" w:hAnsi="Times New Roman" w:cs="Times New Roman"/>
      <w:b/>
      <w:bCs/>
      <w:spacing w:val="0"/>
      <w:sz w:val="21"/>
      <w:szCs w:val="21"/>
      <w:shd w:val="clear" w:color="auto" w:fill="FFFFFF"/>
    </w:rPr>
  </w:style>
  <w:style w:type="character" w:customStyle="1" w:styleId="172pt10">
    <w:name w:val="Основной текст (17) + Интервал 2 pt10"/>
    <w:basedOn w:val="17"/>
    <w:uiPriority w:val="99"/>
    <w:rsid w:val="00F25B94"/>
    <w:rPr>
      <w:rFonts w:ascii="Times New Roman" w:hAnsi="Times New Roman" w:cs="Times New Roman"/>
      <w:spacing w:val="40"/>
      <w:sz w:val="21"/>
      <w:szCs w:val="21"/>
    </w:rPr>
  </w:style>
  <w:style w:type="character" w:customStyle="1" w:styleId="34350">
    <w:name w:val="Основной текст (34)35"/>
    <w:basedOn w:val="34"/>
    <w:uiPriority w:val="99"/>
    <w:rsid w:val="00F25B94"/>
    <w:rPr>
      <w:rFonts w:ascii="Times New Roman" w:hAnsi="Times New Roman" w:cs="Times New Roman"/>
      <w:b/>
      <w:bCs/>
      <w:spacing w:val="0"/>
      <w:sz w:val="21"/>
      <w:szCs w:val="21"/>
      <w:shd w:val="clear" w:color="auto" w:fill="FFFFFF"/>
    </w:rPr>
  </w:style>
  <w:style w:type="character" w:customStyle="1" w:styleId="34300">
    <w:name w:val="Основной текст (34) + Не полужирный30"/>
    <w:basedOn w:val="34"/>
    <w:uiPriority w:val="99"/>
    <w:rsid w:val="00F25B94"/>
    <w:rPr>
      <w:rFonts w:ascii="Times New Roman" w:hAnsi="Times New Roman" w:cs="Times New Roman"/>
      <w:b/>
      <w:bCs/>
      <w:spacing w:val="0"/>
      <w:sz w:val="21"/>
      <w:szCs w:val="21"/>
      <w:shd w:val="clear" w:color="auto" w:fill="FFFFFF"/>
    </w:rPr>
  </w:style>
  <w:style w:type="character" w:customStyle="1" w:styleId="172pt9">
    <w:name w:val="Основной текст (17) + Интервал 2 pt9"/>
    <w:basedOn w:val="17"/>
    <w:uiPriority w:val="99"/>
    <w:rsid w:val="00F25B94"/>
    <w:rPr>
      <w:rFonts w:ascii="Times New Roman" w:hAnsi="Times New Roman" w:cs="Times New Roman"/>
      <w:spacing w:val="40"/>
      <w:sz w:val="21"/>
      <w:szCs w:val="21"/>
    </w:rPr>
  </w:style>
  <w:style w:type="character" w:customStyle="1" w:styleId="34340">
    <w:name w:val="Основной текст (34)34"/>
    <w:basedOn w:val="34"/>
    <w:uiPriority w:val="99"/>
    <w:rsid w:val="00F25B94"/>
    <w:rPr>
      <w:rFonts w:ascii="Times New Roman" w:hAnsi="Times New Roman" w:cs="Times New Roman"/>
      <w:b/>
      <w:bCs/>
      <w:spacing w:val="0"/>
      <w:sz w:val="21"/>
      <w:szCs w:val="21"/>
      <w:shd w:val="clear" w:color="auto" w:fill="FFFFFF"/>
    </w:rPr>
  </w:style>
  <w:style w:type="character" w:customStyle="1" w:styleId="3429">
    <w:name w:val="Основной текст (34) + Не полужирный29"/>
    <w:basedOn w:val="34"/>
    <w:uiPriority w:val="99"/>
    <w:rsid w:val="00F25B94"/>
    <w:rPr>
      <w:rFonts w:ascii="Times New Roman" w:hAnsi="Times New Roman" w:cs="Times New Roman"/>
      <w:b/>
      <w:bCs/>
      <w:spacing w:val="0"/>
      <w:sz w:val="21"/>
      <w:szCs w:val="21"/>
      <w:shd w:val="clear" w:color="auto" w:fill="FFFFFF"/>
    </w:rPr>
  </w:style>
  <w:style w:type="character" w:customStyle="1" w:styleId="172pt8">
    <w:name w:val="Основной текст (17) + Интервал 2 pt8"/>
    <w:basedOn w:val="17"/>
    <w:uiPriority w:val="99"/>
    <w:rsid w:val="00F25B94"/>
    <w:rPr>
      <w:rFonts w:ascii="Times New Roman" w:hAnsi="Times New Roman" w:cs="Times New Roman"/>
      <w:spacing w:val="40"/>
      <w:sz w:val="21"/>
      <w:szCs w:val="21"/>
    </w:rPr>
  </w:style>
  <w:style w:type="character" w:customStyle="1" w:styleId="34330">
    <w:name w:val="Основной текст (34)33"/>
    <w:basedOn w:val="34"/>
    <w:uiPriority w:val="99"/>
    <w:rsid w:val="00F25B94"/>
    <w:rPr>
      <w:rFonts w:ascii="Times New Roman" w:hAnsi="Times New Roman" w:cs="Times New Roman"/>
      <w:b/>
      <w:bCs/>
      <w:spacing w:val="0"/>
      <w:sz w:val="21"/>
      <w:szCs w:val="21"/>
      <w:shd w:val="clear" w:color="auto" w:fill="FFFFFF"/>
    </w:rPr>
  </w:style>
  <w:style w:type="character" w:customStyle="1" w:styleId="3428">
    <w:name w:val="Основной текст (34) + Не полужирный28"/>
    <w:basedOn w:val="34"/>
    <w:uiPriority w:val="99"/>
    <w:rsid w:val="00F25B94"/>
    <w:rPr>
      <w:rFonts w:ascii="Times New Roman" w:hAnsi="Times New Roman" w:cs="Times New Roman"/>
      <w:b/>
      <w:bCs/>
      <w:spacing w:val="0"/>
      <w:sz w:val="21"/>
      <w:szCs w:val="21"/>
      <w:shd w:val="clear" w:color="auto" w:fill="FFFFFF"/>
    </w:rPr>
  </w:style>
  <w:style w:type="character" w:customStyle="1" w:styleId="172pt7">
    <w:name w:val="Основной текст (17) + Интервал 2 pt7"/>
    <w:basedOn w:val="17"/>
    <w:uiPriority w:val="99"/>
    <w:rsid w:val="00F25B94"/>
    <w:rPr>
      <w:rFonts w:ascii="Times New Roman" w:hAnsi="Times New Roman" w:cs="Times New Roman"/>
      <w:spacing w:val="40"/>
      <w:sz w:val="21"/>
      <w:szCs w:val="21"/>
    </w:rPr>
  </w:style>
  <w:style w:type="character" w:customStyle="1" w:styleId="34320">
    <w:name w:val="Основной текст (34)32"/>
    <w:basedOn w:val="34"/>
    <w:uiPriority w:val="99"/>
    <w:rsid w:val="00F25B94"/>
    <w:rPr>
      <w:rFonts w:ascii="Times New Roman" w:hAnsi="Times New Roman" w:cs="Times New Roman"/>
      <w:b/>
      <w:bCs/>
      <w:spacing w:val="0"/>
      <w:sz w:val="21"/>
      <w:szCs w:val="21"/>
      <w:shd w:val="clear" w:color="auto" w:fill="FFFFFF"/>
    </w:rPr>
  </w:style>
  <w:style w:type="character" w:customStyle="1" w:styleId="3410pt17">
    <w:name w:val="Основной текст (34) + 10 pt17"/>
    <w:basedOn w:val="34"/>
    <w:uiPriority w:val="99"/>
    <w:rsid w:val="00F25B94"/>
    <w:rPr>
      <w:rFonts w:ascii="Times New Roman" w:hAnsi="Times New Roman" w:cs="Times New Roman"/>
      <w:b/>
      <w:bCs/>
      <w:spacing w:val="0"/>
      <w:sz w:val="20"/>
      <w:szCs w:val="20"/>
      <w:shd w:val="clear" w:color="auto" w:fill="FFFFFF"/>
    </w:rPr>
  </w:style>
  <w:style w:type="character" w:customStyle="1" w:styleId="3427">
    <w:name w:val="Основной текст (34) + Не полужирный27"/>
    <w:basedOn w:val="34"/>
    <w:uiPriority w:val="99"/>
    <w:rsid w:val="00F25B94"/>
    <w:rPr>
      <w:rFonts w:ascii="Times New Roman" w:hAnsi="Times New Roman" w:cs="Times New Roman"/>
      <w:b/>
      <w:bCs/>
      <w:spacing w:val="0"/>
      <w:sz w:val="21"/>
      <w:szCs w:val="21"/>
      <w:shd w:val="clear" w:color="auto" w:fill="FFFFFF"/>
    </w:rPr>
  </w:style>
  <w:style w:type="character" w:customStyle="1" w:styleId="172pt6">
    <w:name w:val="Основной текст (17) + Интервал 2 pt6"/>
    <w:basedOn w:val="17"/>
    <w:uiPriority w:val="99"/>
    <w:rsid w:val="00F25B94"/>
    <w:rPr>
      <w:rFonts w:ascii="Times New Roman" w:hAnsi="Times New Roman" w:cs="Times New Roman"/>
      <w:spacing w:val="40"/>
      <w:sz w:val="21"/>
      <w:szCs w:val="21"/>
    </w:rPr>
  </w:style>
  <w:style w:type="character" w:customStyle="1" w:styleId="34310">
    <w:name w:val="Основной текст (34)31"/>
    <w:basedOn w:val="34"/>
    <w:uiPriority w:val="99"/>
    <w:rsid w:val="00F25B94"/>
    <w:rPr>
      <w:rFonts w:ascii="Times New Roman" w:hAnsi="Times New Roman" w:cs="Times New Roman"/>
      <w:b/>
      <w:bCs/>
      <w:spacing w:val="0"/>
      <w:sz w:val="21"/>
      <w:szCs w:val="21"/>
      <w:shd w:val="clear" w:color="auto" w:fill="FFFFFF"/>
    </w:rPr>
  </w:style>
  <w:style w:type="character" w:customStyle="1" w:styleId="3426">
    <w:name w:val="Основной текст (34) + Не полужирный26"/>
    <w:basedOn w:val="34"/>
    <w:uiPriority w:val="99"/>
    <w:rsid w:val="00F25B94"/>
    <w:rPr>
      <w:rFonts w:ascii="Times New Roman" w:hAnsi="Times New Roman" w:cs="Times New Roman"/>
      <w:b/>
      <w:bCs/>
      <w:spacing w:val="0"/>
      <w:sz w:val="21"/>
      <w:szCs w:val="21"/>
      <w:shd w:val="clear" w:color="auto" w:fill="FFFFFF"/>
    </w:rPr>
  </w:style>
  <w:style w:type="character" w:customStyle="1" w:styleId="34301">
    <w:name w:val="Основной текст (34)30"/>
    <w:basedOn w:val="34"/>
    <w:uiPriority w:val="99"/>
    <w:rsid w:val="00F25B94"/>
    <w:rPr>
      <w:rFonts w:ascii="Times New Roman" w:hAnsi="Times New Roman" w:cs="Times New Roman"/>
      <w:b/>
      <w:bCs/>
      <w:spacing w:val="0"/>
      <w:sz w:val="21"/>
      <w:szCs w:val="21"/>
      <w:shd w:val="clear" w:color="auto" w:fill="FFFFFF"/>
    </w:rPr>
  </w:style>
  <w:style w:type="character" w:customStyle="1" w:styleId="3425">
    <w:name w:val="Основной текст (34) + Не полужирный25"/>
    <w:basedOn w:val="34"/>
    <w:uiPriority w:val="99"/>
    <w:rsid w:val="00F25B94"/>
    <w:rPr>
      <w:rFonts w:ascii="Times New Roman" w:hAnsi="Times New Roman" w:cs="Times New Roman"/>
      <w:b/>
      <w:bCs/>
      <w:spacing w:val="0"/>
      <w:sz w:val="21"/>
      <w:szCs w:val="21"/>
      <w:shd w:val="clear" w:color="auto" w:fill="FFFFFF"/>
    </w:rPr>
  </w:style>
  <w:style w:type="character" w:customStyle="1" w:styleId="172pt5">
    <w:name w:val="Основной текст (17) + Интервал 2 pt5"/>
    <w:basedOn w:val="17"/>
    <w:uiPriority w:val="99"/>
    <w:rsid w:val="00F25B94"/>
    <w:rPr>
      <w:rFonts w:ascii="Times New Roman" w:hAnsi="Times New Roman" w:cs="Times New Roman"/>
      <w:spacing w:val="40"/>
      <w:sz w:val="21"/>
      <w:szCs w:val="21"/>
    </w:rPr>
  </w:style>
  <w:style w:type="character" w:customStyle="1" w:styleId="34290">
    <w:name w:val="Основной текст (34)29"/>
    <w:basedOn w:val="34"/>
    <w:uiPriority w:val="99"/>
    <w:rsid w:val="00F25B94"/>
    <w:rPr>
      <w:rFonts w:ascii="Times New Roman" w:hAnsi="Times New Roman" w:cs="Times New Roman"/>
      <w:b/>
      <w:bCs/>
      <w:spacing w:val="0"/>
      <w:sz w:val="21"/>
      <w:szCs w:val="21"/>
      <w:shd w:val="clear" w:color="auto" w:fill="FFFFFF"/>
    </w:rPr>
  </w:style>
  <w:style w:type="character" w:customStyle="1" w:styleId="3424">
    <w:name w:val="Основной текст (34) + Не полужирный24"/>
    <w:basedOn w:val="34"/>
    <w:uiPriority w:val="99"/>
    <w:rsid w:val="00F25B94"/>
    <w:rPr>
      <w:rFonts w:ascii="Times New Roman" w:hAnsi="Times New Roman" w:cs="Times New Roman"/>
      <w:b/>
      <w:bCs/>
      <w:spacing w:val="0"/>
      <w:sz w:val="21"/>
      <w:szCs w:val="21"/>
      <w:shd w:val="clear" w:color="auto" w:fill="FFFFFF"/>
    </w:rPr>
  </w:style>
  <w:style w:type="character" w:customStyle="1" w:styleId="3410pt16">
    <w:name w:val="Основной текст (34) + 10 pt16"/>
    <w:basedOn w:val="34"/>
    <w:uiPriority w:val="99"/>
    <w:rsid w:val="00F25B94"/>
    <w:rPr>
      <w:rFonts w:ascii="Times New Roman" w:hAnsi="Times New Roman" w:cs="Times New Roman"/>
      <w:b/>
      <w:bCs/>
      <w:spacing w:val="0"/>
      <w:sz w:val="20"/>
      <w:szCs w:val="20"/>
      <w:shd w:val="clear" w:color="auto" w:fill="FFFFFF"/>
    </w:rPr>
  </w:style>
  <w:style w:type="character" w:customStyle="1" w:styleId="34280">
    <w:name w:val="Основной текст (34)28"/>
    <w:basedOn w:val="34"/>
    <w:uiPriority w:val="99"/>
    <w:rsid w:val="00F25B94"/>
    <w:rPr>
      <w:rFonts w:ascii="Times New Roman" w:hAnsi="Times New Roman" w:cs="Times New Roman"/>
      <w:b/>
      <w:bCs/>
      <w:spacing w:val="0"/>
      <w:sz w:val="21"/>
      <w:szCs w:val="21"/>
      <w:shd w:val="clear" w:color="auto" w:fill="FFFFFF"/>
    </w:rPr>
  </w:style>
  <w:style w:type="character" w:customStyle="1" w:styleId="3423">
    <w:name w:val="Основной текст (34) + Не полужирный23"/>
    <w:basedOn w:val="34"/>
    <w:uiPriority w:val="99"/>
    <w:rsid w:val="00F25B94"/>
    <w:rPr>
      <w:rFonts w:ascii="Times New Roman" w:hAnsi="Times New Roman" w:cs="Times New Roman"/>
      <w:b/>
      <w:bCs/>
      <w:spacing w:val="0"/>
      <w:sz w:val="21"/>
      <w:szCs w:val="21"/>
      <w:shd w:val="clear" w:color="auto" w:fill="FFFFFF"/>
    </w:rPr>
  </w:style>
  <w:style w:type="character" w:customStyle="1" w:styleId="3410pt15">
    <w:name w:val="Основной текст (34) + 10 pt15"/>
    <w:basedOn w:val="34"/>
    <w:uiPriority w:val="99"/>
    <w:rsid w:val="00F25B94"/>
    <w:rPr>
      <w:rFonts w:ascii="Times New Roman" w:hAnsi="Times New Roman" w:cs="Times New Roman"/>
      <w:b/>
      <w:bCs/>
      <w:spacing w:val="0"/>
      <w:sz w:val="20"/>
      <w:szCs w:val="20"/>
      <w:shd w:val="clear" w:color="auto" w:fill="FFFFFF"/>
    </w:rPr>
  </w:style>
  <w:style w:type="character" w:customStyle="1" w:styleId="35">
    <w:name w:val="Основной текст (35)_"/>
    <w:basedOn w:val="a0"/>
    <w:link w:val="351"/>
    <w:uiPriority w:val="99"/>
    <w:rsid w:val="00F25B94"/>
    <w:rPr>
      <w:rFonts w:ascii="Times New Roman" w:hAnsi="Times New Roman"/>
      <w:b/>
      <w:bCs/>
      <w:sz w:val="24"/>
      <w:szCs w:val="24"/>
      <w:shd w:val="clear" w:color="auto" w:fill="FFFFFF"/>
    </w:rPr>
  </w:style>
  <w:style w:type="character" w:customStyle="1" w:styleId="1712pt">
    <w:name w:val="Основной текст (17) + 12 pt"/>
    <w:aliases w:val="Полужирный25"/>
    <w:basedOn w:val="17"/>
    <w:uiPriority w:val="99"/>
    <w:rsid w:val="00F25B94"/>
    <w:rPr>
      <w:rFonts w:ascii="Times New Roman" w:hAnsi="Times New Roman" w:cs="Times New Roman"/>
      <w:b/>
      <w:bCs/>
      <w:spacing w:val="0"/>
      <w:sz w:val="24"/>
      <w:szCs w:val="24"/>
    </w:rPr>
  </w:style>
  <w:style w:type="character" w:customStyle="1" w:styleId="3422">
    <w:name w:val="Основной текст (34) + Не полужирный22"/>
    <w:basedOn w:val="34"/>
    <w:uiPriority w:val="99"/>
    <w:rsid w:val="00F25B94"/>
    <w:rPr>
      <w:rFonts w:ascii="Times New Roman" w:hAnsi="Times New Roman" w:cs="Times New Roman"/>
      <w:b/>
      <w:bCs/>
      <w:spacing w:val="0"/>
      <w:sz w:val="21"/>
      <w:szCs w:val="21"/>
      <w:shd w:val="clear" w:color="auto" w:fill="FFFFFF"/>
    </w:rPr>
  </w:style>
  <w:style w:type="character" w:customStyle="1" w:styleId="34270">
    <w:name w:val="Основной текст (34)27"/>
    <w:basedOn w:val="34"/>
    <w:uiPriority w:val="99"/>
    <w:rsid w:val="00F25B94"/>
    <w:rPr>
      <w:rFonts w:ascii="Times New Roman" w:hAnsi="Times New Roman" w:cs="Times New Roman"/>
      <w:b/>
      <w:bCs/>
      <w:spacing w:val="0"/>
      <w:sz w:val="21"/>
      <w:szCs w:val="21"/>
      <w:shd w:val="clear" w:color="auto" w:fill="FFFFFF"/>
    </w:rPr>
  </w:style>
  <w:style w:type="character" w:customStyle="1" w:styleId="34260">
    <w:name w:val="Основной текст (34)26"/>
    <w:basedOn w:val="34"/>
    <w:uiPriority w:val="99"/>
    <w:rsid w:val="00F25B94"/>
    <w:rPr>
      <w:rFonts w:ascii="Times New Roman" w:hAnsi="Times New Roman" w:cs="Times New Roman"/>
      <w:b/>
      <w:bCs/>
      <w:spacing w:val="0"/>
      <w:sz w:val="21"/>
      <w:szCs w:val="21"/>
      <w:shd w:val="clear" w:color="auto" w:fill="FFFFFF"/>
    </w:rPr>
  </w:style>
  <w:style w:type="character" w:customStyle="1" w:styleId="34210">
    <w:name w:val="Основной текст (34) + Не полужирный21"/>
    <w:basedOn w:val="34"/>
    <w:uiPriority w:val="99"/>
    <w:rsid w:val="00F25B94"/>
    <w:rPr>
      <w:rFonts w:ascii="Times New Roman" w:hAnsi="Times New Roman" w:cs="Times New Roman"/>
      <w:b/>
      <w:bCs/>
      <w:spacing w:val="0"/>
      <w:sz w:val="21"/>
      <w:szCs w:val="21"/>
      <w:shd w:val="clear" w:color="auto" w:fill="FFFFFF"/>
    </w:rPr>
  </w:style>
  <w:style w:type="character" w:customStyle="1" w:styleId="34250">
    <w:name w:val="Основной текст (34)25"/>
    <w:basedOn w:val="34"/>
    <w:uiPriority w:val="99"/>
    <w:rsid w:val="00F25B94"/>
    <w:rPr>
      <w:rFonts w:ascii="Times New Roman" w:hAnsi="Times New Roman" w:cs="Times New Roman"/>
      <w:b/>
      <w:bCs/>
      <w:spacing w:val="0"/>
      <w:sz w:val="21"/>
      <w:szCs w:val="21"/>
      <w:shd w:val="clear" w:color="auto" w:fill="FFFFFF"/>
    </w:rPr>
  </w:style>
  <w:style w:type="character" w:customStyle="1" w:styleId="34200">
    <w:name w:val="Основной текст (34) + Не полужирный20"/>
    <w:basedOn w:val="34"/>
    <w:uiPriority w:val="99"/>
    <w:rsid w:val="00F25B94"/>
    <w:rPr>
      <w:rFonts w:ascii="Times New Roman" w:hAnsi="Times New Roman" w:cs="Times New Roman"/>
      <w:b/>
      <w:bCs/>
      <w:spacing w:val="0"/>
      <w:sz w:val="21"/>
      <w:szCs w:val="21"/>
      <w:shd w:val="clear" w:color="auto" w:fill="FFFFFF"/>
    </w:rPr>
  </w:style>
  <w:style w:type="character" w:customStyle="1" w:styleId="34240">
    <w:name w:val="Основной текст (34)24"/>
    <w:basedOn w:val="34"/>
    <w:uiPriority w:val="99"/>
    <w:rsid w:val="00F25B94"/>
    <w:rPr>
      <w:rFonts w:ascii="Times New Roman" w:hAnsi="Times New Roman" w:cs="Times New Roman"/>
      <w:b/>
      <w:bCs/>
      <w:spacing w:val="0"/>
      <w:sz w:val="21"/>
      <w:szCs w:val="21"/>
      <w:shd w:val="clear" w:color="auto" w:fill="FFFFFF"/>
    </w:rPr>
  </w:style>
  <w:style w:type="character" w:customStyle="1" w:styleId="3419">
    <w:name w:val="Основной текст (34) + Не полужирный19"/>
    <w:basedOn w:val="34"/>
    <w:uiPriority w:val="99"/>
    <w:rsid w:val="00F25B94"/>
    <w:rPr>
      <w:rFonts w:ascii="Times New Roman" w:hAnsi="Times New Roman" w:cs="Times New Roman"/>
      <w:b/>
      <w:bCs/>
      <w:spacing w:val="0"/>
      <w:sz w:val="21"/>
      <w:szCs w:val="21"/>
      <w:shd w:val="clear" w:color="auto" w:fill="FFFFFF"/>
    </w:rPr>
  </w:style>
  <w:style w:type="character" w:customStyle="1" w:styleId="34230">
    <w:name w:val="Основной текст (34)23"/>
    <w:basedOn w:val="34"/>
    <w:uiPriority w:val="99"/>
    <w:rsid w:val="00F25B94"/>
    <w:rPr>
      <w:rFonts w:ascii="Times New Roman" w:hAnsi="Times New Roman" w:cs="Times New Roman"/>
      <w:b/>
      <w:bCs/>
      <w:spacing w:val="0"/>
      <w:sz w:val="21"/>
      <w:szCs w:val="21"/>
      <w:shd w:val="clear" w:color="auto" w:fill="FFFFFF"/>
    </w:rPr>
  </w:style>
  <w:style w:type="character" w:customStyle="1" w:styleId="3418">
    <w:name w:val="Основной текст (34) + Не полужирный18"/>
    <w:basedOn w:val="34"/>
    <w:uiPriority w:val="99"/>
    <w:rsid w:val="00F25B94"/>
    <w:rPr>
      <w:rFonts w:ascii="Times New Roman" w:hAnsi="Times New Roman" w:cs="Times New Roman"/>
      <w:b/>
      <w:bCs/>
      <w:spacing w:val="0"/>
      <w:sz w:val="21"/>
      <w:szCs w:val="21"/>
      <w:shd w:val="clear" w:color="auto" w:fill="FFFFFF"/>
    </w:rPr>
  </w:style>
  <w:style w:type="character" w:customStyle="1" w:styleId="34220">
    <w:name w:val="Основной текст (34)22"/>
    <w:basedOn w:val="34"/>
    <w:uiPriority w:val="99"/>
    <w:rsid w:val="00F25B94"/>
    <w:rPr>
      <w:rFonts w:ascii="Times New Roman" w:hAnsi="Times New Roman" w:cs="Times New Roman"/>
      <w:b/>
      <w:bCs/>
      <w:spacing w:val="0"/>
      <w:sz w:val="21"/>
      <w:szCs w:val="21"/>
      <w:shd w:val="clear" w:color="auto" w:fill="FFFFFF"/>
    </w:rPr>
  </w:style>
  <w:style w:type="character" w:customStyle="1" w:styleId="3417">
    <w:name w:val="Основной текст (34) + Не полужирный17"/>
    <w:basedOn w:val="34"/>
    <w:uiPriority w:val="99"/>
    <w:rsid w:val="00F25B94"/>
    <w:rPr>
      <w:rFonts w:ascii="Times New Roman" w:hAnsi="Times New Roman" w:cs="Times New Roman"/>
      <w:b/>
      <w:bCs/>
      <w:spacing w:val="0"/>
      <w:sz w:val="21"/>
      <w:szCs w:val="21"/>
      <w:shd w:val="clear" w:color="auto" w:fill="FFFFFF"/>
    </w:rPr>
  </w:style>
  <w:style w:type="character" w:customStyle="1" w:styleId="34211">
    <w:name w:val="Основной текст (34)21"/>
    <w:basedOn w:val="34"/>
    <w:uiPriority w:val="99"/>
    <w:rsid w:val="00F25B94"/>
    <w:rPr>
      <w:rFonts w:ascii="Times New Roman" w:hAnsi="Times New Roman" w:cs="Times New Roman"/>
      <w:b/>
      <w:bCs/>
      <w:spacing w:val="0"/>
      <w:sz w:val="21"/>
      <w:szCs w:val="21"/>
      <w:shd w:val="clear" w:color="auto" w:fill="FFFFFF"/>
    </w:rPr>
  </w:style>
  <w:style w:type="character" w:customStyle="1" w:styleId="3416">
    <w:name w:val="Основной текст (34) + Не полужирный16"/>
    <w:basedOn w:val="34"/>
    <w:uiPriority w:val="99"/>
    <w:rsid w:val="00F25B94"/>
    <w:rPr>
      <w:rFonts w:ascii="Times New Roman" w:hAnsi="Times New Roman" w:cs="Times New Roman"/>
      <w:b/>
      <w:bCs/>
      <w:spacing w:val="0"/>
      <w:sz w:val="21"/>
      <w:szCs w:val="21"/>
      <w:shd w:val="clear" w:color="auto" w:fill="FFFFFF"/>
    </w:rPr>
  </w:style>
  <w:style w:type="character" w:customStyle="1" w:styleId="34201">
    <w:name w:val="Основной текст (34)20"/>
    <w:basedOn w:val="34"/>
    <w:uiPriority w:val="99"/>
    <w:rsid w:val="00F25B94"/>
    <w:rPr>
      <w:rFonts w:ascii="Times New Roman" w:hAnsi="Times New Roman" w:cs="Times New Roman"/>
      <w:b/>
      <w:bCs/>
      <w:spacing w:val="0"/>
      <w:sz w:val="21"/>
      <w:szCs w:val="21"/>
      <w:shd w:val="clear" w:color="auto" w:fill="FFFFFF"/>
    </w:rPr>
  </w:style>
  <w:style w:type="character" w:customStyle="1" w:styleId="3415">
    <w:name w:val="Основной текст (34) + Не полужирный15"/>
    <w:basedOn w:val="34"/>
    <w:uiPriority w:val="99"/>
    <w:rsid w:val="00F25B94"/>
    <w:rPr>
      <w:rFonts w:ascii="Times New Roman" w:hAnsi="Times New Roman" w:cs="Times New Roman"/>
      <w:b/>
      <w:bCs/>
      <w:spacing w:val="0"/>
      <w:sz w:val="21"/>
      <w:szCs w:val="21"/>
      <w:shd w:val="clear" w:color="auto" w:fill="FFFFFF"/>
    </w:rPr>
  </w:style>
  <w:style w:type="character" w:customStyle="1" w:styleId="34190">
    <w:name w:val="Основной текст (34)19"/>
    <w:basedOn w:val="34"/>
    <w:uiPriority w:val="99"/>
    <w:rsid w:val="00F25B94"/>
    <w:rPr>
      <w:rFonts w:ascii="Times New Roman" w:hAnsi="Times New Roman" w:cs="Times New Roman"/>
      <w:b/>
      <w:bCs/>
      <w:spacing w:val="0"/>
      <w:sz w:val="21"/>
      <w:szCs w:val="21"/>
      <w:shd w:val="clear" w:color="auto" w:fill="FFFFFF"/>
    </w:rPr>
  </w:style>
  <w:style w:type="character" w:customStyle="1" w:styleId="3414">
    <w:name w:val="Основной текст (34) + Не полужирный14"/>
    <w:basedOn w:val="34"/>
    <w:uiPriority w:val="99"/>
    <w:rsid w:val="00F25B94"/>
    <w:rPr>
      <w:rFonts w:ascii="Times New Roman" w:hAnsi="Times New Roman" w:cs="Times New Roman"/>
      <w:b/>
      <w:bCs/>
      <w:spacing w:val="0"/>
      <w:sz w:val="21"/>
      <w:szCs w:val="21"/>
      <w:shd w:val="clear" w:color="auto" w:fill="FFFFFF"/>
    </w:rPr>
  </w:style>
  <w:style w:type="character" w:customStyle="1" w:styleId="34180">
    <w:name w:val="Основной текст (34)18"/>
    <w:basedOn w:val="34"/>
    <w:uiPriority w:val="99"/>
    <w:rsid w:val="00F25B94"/>
    <w:rPr>
      <w:rFonts w:ascii="Times New Roman" w:hAnsi="Times New Roman" w:cs="Times New Roman"/>
      <w:b/>
      <w:bCs/>
      <w:spacing w:val="0"/>
      <w:sz w:val="21"/>
      <w:szCs w:val="21"/>
      <w:shd w:val="clear" w:color="auto" w:fill="FFFFFF"/>
    </w:rPr>
  </w:style>
  <w:style w:type="character" w:customStyle="1" w:styleId="3413">
    <w:name w:val="Основной текст (34) + Не полужирный13"/>
    <w:basedOn w:val="34"/>
    <w:uiPriority w:val="99"/>
    <w:rsid w:val="00F25B94"/>
    <w:rPr>
      <w:rFonts w:ascii="Times New Roman" w:hAnsi="Times New Roman" w:cs="Times New Roman"/>
      <w:b/>
      <w:bCs/>
      <w:spacing w:val="0"/>
      <w:sz w:val="21"/>
      <w:szCs w:val="21"/>
      <w:shd w:val="clear" w:color="auto" w:fill="FFFFFF"/>
    </w:rPr>
  </w:style>
  <w:style w:type="character" w:customStyle="1" w:styleId="3412">
    <w:name w:val="Основной текст (34) + Не полужирный12"/>
    <w:basedOn w:val="34"/>
    <w:uiPriority w:val="99"/>
    <w:rsid w:val="00F25B94"/>
    <w:rPr>
      <w:rFonts w:ascii="Times New Roman" w:hAnsi="Times New Roman" w:cs="Times New Roman"/>
      <w:b/>
      <w:bCs/>
      <w:spacing w:val="0"/>
      <w:sz w:val="21"/>
      <w:szCs w:val="21"/>
      <w:shd w:val="clear" w:color="auto" w:fill="FFFFFF"/>
    </w:rPr>
  </w:style>
  <w:style w:type="character" w:customStyle="1" w:styleId="34170">
    <w:name w:val="Основной текст (34)17"/>
    <w:basedOn w:val="34"/>
    <w:uiPriority w:val="99"/>
    <w:rsid w:val="00F25B94"/>
    <w:rPr>
      <w:rFonts w:ascii="Times New Roman" w:hAnsi="Times New Roman" w:cs="Times New Roman"/>
      <w:b/>
      <w:bCs/>
      <w:spacing w:val="0"/>
      <w:sz w:val="21"/>
      <w:szCs w:val="21"/>
      <w:shd w:val="clear" w:color="auto" w:fill="FFFFFF"/>
    </w:rPr>
  </w:style>
  <w:style w:type="character" w:customStyle="1" w:styleId="3411">
    <w:name w:val="Основной текст (34) + Не полужирный11"/>
    <w:basedOn w:val="34"/>
    <w:uiPriority w:val="99"/>
    <w:rsid w:val="00F25B94"/>
    <w:rPr>
      <w:rFonts w:ascii="Times New Roman" w:hAnsi="Times New Roman" w:cs="Times New Roman"/>
      <w:b/>
      <w:bCs/>
      <w:spacing w:val="0"/>
      <w:sz w:val="21"/>
      <w:szCs w:val="21"/>
      <w:shd w:val="clear" w:color="auto" w:fill="FFFFFF"/>
    </w:rPr>
  </w:style>
  <w:style w:type="character" w:customStyle="1" w:styleId="34160">
    <w:name w:val="Основной текст (34)16"/>
    <w:basedOn w:val="34"/>
    <w:uiPriority w:val="99"/>
    <w:rsid w:val="00F25B94"/>
    <w:rPr>
      <w:rFonts w:ascii="Times New Roman" w:hAnsi="Times New Roman" w:cs="Times New Roman"/>
      <w:b/>
      <w:bCs/>
      <w:spacing w:val="0"/>
      <w:sz w:val="21"/>
      <w:szCs w:val="21"/>
      <w:shd w:val="clear" w:color="auto" w:fill="FFFFFF"/>
    </w:rPr>
  </w:style>
  <w:style w:type="character" w:customStyle="1" w:styleId="34100">
    <w:name w:val="Основной текст (34) + Не полужирный10"/>
    <w:basedOn w:val="34"/>
    <w:uiPriority w:val="99"/>
    <w:rsid w:val="00F25B94"/>
    <w:rPr>
      <w:rFonts w:ascii="Times New Roman" w:hAnsi="Times New Roman" w:cs="Times New Roman"/>
      <w:b/>
      <w:bCs/>
      <w:spacing w:val="0"/>
      <w:sz w:val="21"/>
      <w:szCs w:val="21"/>
      <w:shd w:val="clear" w:color="auto" w:fill="FFFFFF"/>
    </w:rPr>
  </w:style>
  <w:style w:type="character" w:customStyle="1" w:styleId="34150">
    <w:name w:val="Основной текст (34)15"/>
    <w:basedOn w:val="34"/>
    <w:uiPriority w:val="99"/>
    <w:rsid w:val="00F25B94"/>
    <w:rPr>
      <w:rFonts w:ascii="Times New Roman" w:hAnsi="Times New Roman" w:cs="Times New Roman"/>
      <w:b/>
      <w:bCs/>
      <w:spacing w:val="0"/>
      <w:sz w:val="21"/>
      <w:szCs w:val="21"/>
      <w:shd w:val="clear" w:color="auto" w:fill="FFFFFF"/>
    </w:rPr>
  </w:style>
  <w:style w:type="character" w:customStyle="1" w:styleId="34140">
    <w:name w:val="Основной текст (34)14"/>
    <w:basedOn w:val="34"/>
    <w:uiPriority w:val="99"/>
    <w:rsid w:val="00F25B94"/>
    <w:rPr>
      <w:rFonts w:ascii="Times New Roman" w:hAnsi="Times New Roman" w:cs="Times New Roman"/>
      <w:b/>
      <w:bCs/>
      <w:spacing w:val="0"/>
      <w:sz w:val="21"/>
      <w:szCs w:val="21"/>
      <w:shd w:val="clear" w:color="auto" w:fill="FFFFFF"/>
    </w:rPr>
  </w:style>
  <w:style w:type="character" w:customStyle="1" w:styleId="3490">
    <w:name w:val="Основной текст (34) + Не полужирный9"/>
    <w:basedOn w:val="34"/>
    <w:uiPriority w:val="99"/>
    <w:rsid w:val="00F25B94"/>
    <w:rPr>
      <w:rFonts w:ascii="Times New Roman" w:hAnsi="Times New Roman" w:cs="Times New Roman"/>
      <w:b/>
      <w:bCs/>
      <w:spacing w:val="0"/>
      <w:sz w:val="21"/>
      <w:szCs w:val="21"/>
      <w:shd w:val="clear" w:color="auto" w:fill="FFFFFF"/>
    </w:rPr>
  </w:style>
  <w:style w:type="character" w:customStyle="1" w:styleId="34130">
    <w:name w:val="Основной текст (34)13"/>
    <w:basedOn w:val="34"/>
    <w:uiPriority w:val="99"/>
    <w:rsid w:val="00F25B94"/>
    <w:rPr>
      <w:rFonts w:ascii="Times New Roman" w:hAnsi="Times New Roman" w:cs="Times New Roman"/>
      <w:b/>
      <w:bCs/>
      <w:spacing w:val="0"/>
      <w:sz w:val="21"/>
      <w:szCs w:val="21"/>
      <w:shd w:val="clear" w:color="auto" w:fill="FFFFFF"/>
    </w:rPr>
  </w:style>
  <w:style w:type="character" w:customStyle="1" w:styleId="3480">
    <w:name w:val="Основной текст (34) + Не полужирный8"/>
    <w:basedOn w:val="34"/>
    <w:uiPriority w:val="99"/>
    <w:rsid w:val="00F25B94"/>
    <w:rPr>
      <w:rFonts w:ascii="Times New Roman" w:hAnsi="Times New Roman" w:cs="Times New Roman"/>
      <w:b/>
      <w:bCs/>
      <w:spacing w:val="0"/>
      <w:sz w:val="21"/>
      <w:szCs w:val="21"/>
      <w:shd w:val="clear" w:color="auto" w:fill="FFFFFF"/>
    </w:rPr>
  </w:style>
  <w:style w:type="character" w:customStyle="1" w:styleId="34120">
    <w:name w:val="Основной текст (34)12"/>
    <w:basedOn w:val="34"/>
    <w:uiPriority w:val="99"/>
    <w:rsid w:val="00F25B94"/>
    <w:rPr>
      <w:rFonts w:ascii="Times New Roman" w:hAnsi="Times New Roman" w:cs="Times New Roman"/>
      <w:b/>
      <w:bCs/>
      <w:spacing w:val="0"/>
      <w:sz w:val="21"/>
      <w:szCs w:val="21"/>
      <w:shd w:val="clear" w:color="auto" w:fill="FFFFFF"/>
    </w:rPr>
  </w:style>
  <w:style w:type="character" w:customStyle="1" w:styleId="3470">
    <w:name w:val="Основной текст (34) + Не полужирный7"/>
    <w:basedOn w:val="34"/>
    <w:uiPriority w:val="99"/>
    <w:rsid w:val="00F25B94"/>
    <w:rPr>
      <w:rFonts w:ascii="Times New Roman" w:hAnsi="Times New Roman" w:cs="Times New Roman"/>
      <w:b/>
      <w:bCs/>
      <w:spacing w:val="0"/>
      <w:sz w:val="21"/>
      <w:szCs w:val="21"/>
      <w:shd w:val="clear" w:color="auto" w:fill="FFFFFF"/>
    </w:rPr>
  </w:style>
  <w:style w:type="character" w:customStyle="1" w:styleId="34110">
    <w:name w:val="Основной текст (34)11"/>
    <w:basedOn w:val="34"/>
    <w:uiPriority w:val="99"/>
    <w:rsid w:val="00F25B94"/>
    <w:rPr>
      <w:rFonts w:ascii="Times New Roman" w:hAnsi="Times New Roman" w:cs="Times New Roman"/>
      <w:b/>
      <w:bCs/>
      <w:spacing w:val="0"/>
      <w:sz w:val="21"/>
      <w:szCs w:val="21"/>
      <w:shd w:val="clear" w:color="auto" w:fill="FFFFFF"/>
    </w:rPr>
  </w:style>
  <w:style w:type="character" w:customStyle="1" w:styleId="34101">
    <w:name w:val="Основной текст (34)10"/>
    <w:basedOn w:val="34"/>
    <w:uiPriority w:val="99"/>
    <w:rsid w:val="00F25B94"/>
    <w:rPr>
      <w:rFonts w:ascii="Times New Roman" w:hAnsi="Times New Roman" w:cs="Times New Roman"/>
      <w:b/>
      <w:bCs/>
      <w:spacing w:val="0"/>
      <w:sz w:val="21"/>
      <w:szCs w:val="21"/>
      <w:shd w:val="clear" w:color="auto" w:fill="FFFFFF"/>
    </w:rPr>
  </w:style>
  <w:style w:type="character" w:customStyle="1" w:styleId="312">
    <w:name w:val="Основной текст (31)2"/>
    <w:basedOn w:val="31"/>
    <w:uiPriority w:val="99"/>
    <w:rsid w:val="00F25B94"/>
    <w:rPr>
      <w:rFonts w:ascii="Times New Roman" w:hAnsi="Times New Roman" w:cs="Times New Roman"/>
      <w:noProof/>
      <w:spacing w:val="0"/>
      <w:sz w:val="14"/>
      <w:szCs w:val="14"/>
      <w:shd w:val="clear" w:color="auto" w:fill="FFFFFF"/>
    </w:rPr>
  </w:style>
  <w:style w:type="character" w:customStyle="1" w:styleId="172pt4">
    <w:name w:val="Основной текст (17) + Интервал 2 pt4"/>
    <w:basedOn w:val="17"/>
    <w:uiPriority w:val="99"/>
    <w:rsid w:val="00F25B94"/>
    <w:rPr>
      <w:rFonts w:ascii="Times New Roman" w:hAnsi="Times New Roman" w:cs="Times New Roman"/>
      <w:spacing w:val="40"/>
      <w:sz w:val="21"/>
      <w:szCs w:val="21"/>
    </w:rPr>
  </w:style>
  <w:style w:type="character" w:customStyle="1" w:styleId="4">
    <w:name w:val="Колонтитул4"/>
    <w:basedOn w:val="a4"/>
    <w:uiPriority w:val="99"/>
    <w:rsid w:val="00F25B94"/>
    <w:rPr>
      <w:rFonts w:ascii="Times New Roman" w:hAnsi="Times New Roman" w:cs="Times New Roman"/>
      <w:noProof/>
      <w:spacing w:val="0"/>
      <w:sz w:val="20"/>
      <w:szCs w:val="20"/>
    </w:rPr>
  </w:style>
  <w:style w:type="character" w:customStyle="1" w:styleId="172pt3">
    <w:name w:val="Основной текст (17) + Интервал 2 pt3"/>
    <w:basedOn w:val="17"/>
    <w:uiPriority w:val="99"/>
    <w:rsid w:val="00F25B94"/>
    <w:rPr>
      <w:rFonts w:ascii="Times New Roman" w:hAnsi="Times New Roman" w:cs="Times New Roman"/>
      <w:spacing w:val="40"/>
      <w:sz w:val="21"/>
      <w:szCs w:val="21"/>
    </w:rPr>
  </w:style>
  <w:style w:type="character" w:customStyle="1" w:styleId="85">
    <w:name w:val="Основной текст (85)_"/>
    <w:basedOn w:val="a0"/>
    <w:link w:val="850"/>
    <w:uiPriority w:val="99"/>
    <w:rsid w:val="00F25B94"/>
    <w:rPr>
      <w:rFonts w:ascii="Times New Roman" w:hAnsi="Times New Roman"/>
      <w:noProof/>
      <w:sz w:val="10"/>
      <w:szCs w:val="10"/>
      <w:shd w:val="clear" w:color="auto" w:fill="FFFFFF"/>
    </w:rPr>
  </w:style>
  <w:style w:type="character" w:customStyle="1" w:styleId="3">
    <w:name w:val="Колонтитул3"/>
    <w:basedOn w:val="a4"/>
    <w:uiPriority w:val="99"/>
    <w:rsid w:val="00F25B94"/>
    <w:rPr>
      <w:rFonts w:ascii="Times New Roman" w:hAnsi="Times New Roman" w:cs="Times New Roman"/>
      <w:noProof/>
      <w:spacing w:val="0"/>
      <w:sz w:val="20"/>
      <w:szCs w:val="20"/>
    </w:rPr>
  </w:style>
  <w:style w:type="character" w:customStyle="1" w:styleId="36">
    <w:name w:val="Основной текст (36)_"/>
    <w:basedOn w:val="a0"/>
    <w:link w:val="360"/>
    <w:uiPriority w:val="99"/>
    <w:rsid w:val="00F25B94"/>
    <w:rPr>
      <w:rFonts w:ascii="Times New Roman" w:hAnsi="Times New Roman"/>
      <w:b/>
      <w:bCs/>
      <w:sz w:val="25"/>
      <w:szCs w:val="25"/>
      <w:shd w:val="clear" w:color="auto" w:fill="FFFFFF"/>
    </w:rPr>
  </w:style>
  <w:style w:type="character" w:customStyle="1" w:styleId="17140">
    <w:name w:val="Основной текст (17) + Курсив14"/>
    <w:basedOn w:val="17"/>
    <w:uiPriority w:val="99"/>
    <w:rsid w:val="00F25B94"/>
    <w:rPr>
      <w:rFonts w:ascii="Times New Roman" w:hAnsi="Times New Roman" w:cs="Times New Roman"/>
      <w:i/>
      <w:iCs/>
      <w:spacing w:val="0"/>
      <w:sz w:val="21"/>
      <w:szCs w:val="21"/>
    </w:rPr>
  </w:style>
  <w:style w:type="character" w:customStyle="1" w:styleId="3410pt14">
    <w:name w:val="Основной текст (34) + 10 pt14"/>
    <w:basedOn w:val="34"/>
    <w:uiPriority w:val="99"/>
    <w:rsid w:val="00F25B94"/>
    <w:rPr>
      <w:rFonts w:ascii="Times New Roman" w:hAnsi="Times New Roman" w:cs="Times New Roman"/>
      <w:b/>
      <w:bCs/>
      <w:spacing w:val="0"/>
      <w:sz w:val="20"/>
      <w:szCs w:val="20"/>
      <w:shd w:val="clear" w:color="auto" w:fill="FFFFFF"/>
    </w:rPr>
  </w:style>
  <w:style w:type="character" w:customStyle="1" w:styleId="17130">
    <w:name w:val="Основной текст (17) + Курсив13"/>
    <w:basedOn w:val="17"/>
    <w:uiPriority w:val="99"/>
    <w:rsid w:val="00F25B94"/>
    <w:rPr>
      <w:rFonts w:ascii="Times New Roman" w:hAnsi="Times New Roman" w:cs="Times New Roman"/>
      <w:i/>
      <w:iCs/>
      <w:spacing w:val="0"/>
      <w:sz w:val="21"/>
      <w:szCs w:val="21"/>
    </w:rPr>
  </w:style>
  <w:style w:type="character" w:customStyle="1" w:styleId="17120">
    <w:name w:val="Основной текст (17) + Курсив12"/>
    <w:basedOn w:val="17"/>
    <w:uiPriority w:val="99"/>
    <w:rsid w:val="00F25B94"/>
    <w:rPr>
      <w:rFonts w:ascii="Times New Roman" w:hAnsi="Times New Roman" w:cs="Times New Roman"/>
      <w:i/>
      <w:iCs/>
      <w:spacing w:val="0"/>
      <w:sz w:val="21"/>
      <w:szCs w:val="21"/>
    </w:rPr>
  </w:style>
  <w:style w:type="character" w:customStyle="1" w:styleId="202">
    <w:name w:val="Основной текст (20)_"/>
    <w:basedOn w:val="a0"/>
    <w:link w:val="203"/>
    <w:uiPriority w:val="99"/>
    <w:rsid w:val="00F25B94"/>
    <w:rPr>
      <w:rFonts w:ascii="Times New Roman" w:hAnsi="Times New Roman"/>
      <w:b/>
      <w:bCs/>
      <w:smallCaps/>
      <w:spacing w:val="20"/>
      <w:sz w:val="24"/>
      <w:szCs w:val="24"/>
      <w:shd w:val="clear" w:color="auto" w:fill="FFFFFF"/>
    </w:rPr>
  </w:style>
  <w:style w:type="character" w:customStyle="1" w:styleId="200pt">
    <w:name w:val="Основной текст (20) + Интервал 0 pt"/>
    <w:basedOn w:val="202"/>
    <w:uiPriority w:val="99"/>
    <w:rsid w:val="00F25B94"/>
    <w:rPr>
      <w:rFonts w:ascii="Times New Roman" w:hAnsi="Times New Roman"/>
      <w:b/>
      <w:bCs/>
      <w:smallCaps/>
      <w:spacing w:val="0"/>
      <w:sz w:val="24"/>
      <w:szCs w:val="24"/>
      <w:shd w:val="clear" w:color="auto" w:fill="FFFFFF"/>
    </w:rPr>
  </w:style>
  <w:style w:type="character" w:customStyle="1" w:styleId="3410pt13">
    <w:name w:val="Основной текст (34) + 10 pt13"/>
    <w:basedOn w:val="34"/>
    <w:uiPriority w:val="99"/>
    <w:rsid w:val="00F25B94"/>
    <w:rPr>
      <w:rFonts w:ascii="Times New Roman" w:hAnsi="Times New Roman" w:cs="Times New Roman"/>
      <w:b/>
      <w:bCs/>
      <w:spacing w:val="0"/>
      <w:sz w:val="20"/>
      <w:szCs w:val="20"/>
      <w:shd w:val="clear" w:color="auto" w:fill="FFFFFF"/>
    </w:rPr>
  </w:style>
  <w:style w:type="character" w:customStyle="1" w:styleId="1710pt20">
    <w:name w:val="Основной текст (17) + 10 pt20"/>
    <w:aliases w:val="Полужирный23"/>
    <w:basedOn w:val="17"/>
    <w:uiPriority w:val="99"/>
    <w:rsid w:val="00F25B94"/>
    <w:rPr>
      <w:rFonts w:ascii="Times New Roman" w:hAnsi="Times New Roman" w:cs="Times New Roman"/>
      <w:b/>
      <w:bCs/>
      <w:spacing w:val="0"/>
      <w:sz w:val="20"/>
      <w:szCs w:val="20"/>
    </w:rPr>
  </w:style>
  <w:style w:type="character" w:customStyle="1" w:styleId="1710pt19">
    <w:name w:val="Основной текст (17) + 10 pt19"/>
    <w:aliases w:val="Полужирный22"/>
    <w:basedOn w:val="17"/>
    <w:uiPriority w:val="99"/>
    <w:rsid w:val="00F25B94"/>
    <w:rPr>
      <w:rFonts w:ascii="Times New Roman" w:hAnsi="Times New Roman" w:cs="Times New Roman"/>
      <w:b/>
      <w:bCs/>
      <w:spacing w:val="0"/>
      <w:sz w:val="20"/>
      <w:szCs w:val="20"/>
    </w:rPr>
  </w:style>
  <w:style w:type="character" w:customStyle="1" w:styleId="3410pt12">
    <w:name w:val="Основной текст (34) + 10 pt12"/>
    <w:basedOn w:val="34"/>
    <w:uiPriority w:val="99"/>
    <w:rsid w:val="00F25B94"/>
    <w:rPr>
      <w:rFonts w:ascii="Times New Roman" w:hAnsi="Times New Roman" w:cs="Times New Roman"/>
      <w:b/>
      <w:bCs/>
      <w:spacing w:val="0"/>
      <w:sz w:val="20"/>
      <w:szCs w:val="20"/>
      <w:shd w:val="clear" w:color="auto" w:fill="FFFFFF"/>
    </w:rPr>
  </w:style>
  <w:style w:type="character" w:customStyle="1" w:styleId="1710pt18">
    <w:name w:val="Основной текст (17) + 10 pt18"/>
    <w:aliases w:val="Полужирный21"/>
    <w:basedOn w:val="17"/>
    <w:uiPriority w:val="99"/>
    <w:rsid w:val="00F25B94"/>
    <w:rPr>
      <w:rFonts w:ascii="Times New Roman" w:hAnsi="Times New Roman" w:cs="Times New Roman"/>
      <w:b/>
      <w:bCs/>
      <w:spacing w:val="0"/>
      <w:sz w:val="20"/>
      <w:szCs w:val="20"/>
    </w:rPr>
  </w:style>
  <w:style w:type="character" w:customStyle="1" w:styleId="3410pt11">
    <w:name w:val="Основной текст (34) + 10 pt11"/>
    <w:basedOn w:val="34"/>
    <w:uiPriority w:val="99"/>
    <w:rsid w:val="00F25B94"/>
    <w:rPr>
      <w:rFonts w:ascii="Times New Roman" w:hAnsi="Times New Roman" w:cs="Times New Roman"/>
      <w:b/>
      <w:bCs/>
      <w:spacing w:val="0"/>
      <w:sz w:val="20"/>
      <w:szCs w:val="20"/>
      <w:shd w:val="clear" w:color="auto" w:fill="FFFFFF"/>
    </w:rPr>
  </w:style>
  <w:style w:type="character" w:customStyle="1" w:styleId="1710pt17">
    <w:name w:val="Основной текст (17) + 10 pt17"/>
    <w:aliases w:val="Полужирный20"/>
    <w:basedOn w:val="17"/>
    <w:uiPriority w:val="99"/>
    <w:rsid w:val="00F25B94"/>
    <w:rPr>
      <w:rFonts w:ascii="Times New Roman" w:hAnsi="Times New Roman" w:cs="Times New Roman"/>
      <w:b/>
      <w:bCs/>
      <w:spacing w:val="0"/>
      <w:sz w:val="20"/>
      <w:szCs w:val="20"/>
    </w:rPr>
  </w:style>
  <w:style w:type="character" w:customStyle="1" w:styleId="1710pt16">
    <w:name w:val="Основной текст (17) + 10 pt16"/>
    <w:aliases w:val="Полужирный19"/>
    <w:basedOn w:val="17"/>
    <w:uiPriority w:val="99"/>
    <w:rsid w:val="00F25B94"/>
    <w:rPr>
      <w:rFonts w:ascii="Times New Roman" w:hAnsi="Times New Roman" w:cs="Times New Roman"/>
      <w:b/>
      <w:bCs/>
      <w:spacing w:val="0"/>
      <w:sz w:val="20"/>
      <w:szCs w:val="20"/>
    </w:rPr>
  </w:style>
  <w:style w:type="character" w:customStyle="1" w:styleId="3410pt10">
    <w:name w:val="Основной текст (34) + 10 pt10"/>
    <w:basedOn w:val="34"/>
    <w:uiPriority w:val="99"/>
    <w:rsid w:val="00F25B94"/>
    <w:rPr>
      <w:rFonts w:ascii="Times New Roman" w:hAnsi="Times New Roman" w:cs="Times New Roman"/>
      <w:b/>
      <w:bCs/>
      <w:spacing w:val="0"/>
      <w:sz w:val="20"/>
      <w:szCs w:val="20"/>
      <w:shd w:val="clear" w:color="auto" w:fill="FFFFFF"/>
    </w:rPr>
  </w:style>
  <w:style w:type="character" w:customStyle="1" w:styleId="1710pt15">
    <w:name w:val="Основной текст (17) + 10 pt15"/>
    <w:aliases w:val="Полужирный18"/>
    <w:basedOn w:val="17"/>
    <w:uiPriority w:val="99"/>
    <w:rsid w:val="00F25B94"/>
    <w:rPr>
      <w:rFonts w:ascii="Times New Roman" w:hAnsi="Times New Roman" w:cs="Times New Roman"/>
      <w:b/>
      <w:bCs/>
      <w:spacing w:val="0"/>
      <w:sz w:val="20"/>
      <w:szCs w:val="20"/>
    </w:rPr>
  </w:style>
  <w:style w:type="character" w:customStyle="1" w:styleId="3410pt9">
    <w:name w:val="Основной текст (34) + 10 pt9"/>
    <w:basedOn w:val="34"/>
    <w:uiPriority w:val="99"/>
    <w:rsid w:val="00F25B94"/>
    <w:rPr>
      <w:rFonts w:ascii="Times New Roman" w:hAnsi="Times New Roman" w:cs="Times New Roman"/>
      <w:b/>
      <w:bCs/>
      <w:spacing w:val="0"/>
      <w:sz w:val="20"/>
      <w:szCs w:val="20"/>
      <w:shd w:val="clear" w:color="auto" w:fill="FFFFFF"/>
    </w:rPr>
  </w:style>
  <w:style w:type="character" w:customStyle="1" w:styleId="1710pt14">
    <w:name w:val="Основной текст (17) + 10 pt14"/>
    <w:aliases w:val="Полужирный15"/>
    <w:basedOn w:val="17"/>
    <w:uiPriority w:val="99"/>
    <w:rsid w:val="00F25B94"/>
    <w:rPr>
      <w:rFonts w:ascii="Times New Roman" w:hAnsi="Times New Roman" w:cs="Times New Roman"/>
      <w:b/>
      <w:bCs/>
      <w:spacing w:val="0"/>
      <w:sz w:val="20"/>
      <w:szCs w:val="20"/>
    </w:rPr>
  </w:style>
  <w:style w:type="character" w:customStyle="1" w:styleId="1710pt13">
    <w:name w:val="Основной текст (17) + 10 pt13"/>
    <w:aliases w:val="Полужирный14"/>
    <w:basedOn w:val="17"/>
    <w:uiPriority w:val="99"/>
    <w:rsid w:val="00F25B94"/>
    <w:rPr>
      <w:rFonts w:ascii="Times New Roman" w:hAnsi="Times New Roman" w:cs="Times New Roman"/>
      <w:b/>
      <w:bCs/>
      <w:spacing w:val="0"/>
      <w:sz w:val="20"/>
      <w:szCs w:val="20"/>
    </w:rPr>
  </w:style>
  <w:style w:type="character" w:customStyle="1" w:styleId="1710pt12">
    <w:name w:val="Основной текст (17) + 10 pt12"/>
    <w:aliases w:val="Полужирный13"/>
    <w:basedOn w:val="17"/>
    <w:uiPriority w:val="99"/>
    <w:rsid w:val="00F25B94"/>
    <w:rPr>
      <w:rFonts w:ascii="Times New Roman" w:hAnsi="Times New Roman" w:cs="Times New Roman"/>
      <w:b/>
      <w:bCs/>
      <w:spacing w:val="0"/>
      <w:sz w:val="20"/>
      <w:szCs w:val="20"/>
    </w:rPr>
  </w:style>
  <w:style w:type="character" w:customStyle="1" w:styleId="1710pt11">
    <w:name w:val="Основной текст (17) + 10 pt11"/>
    <w:aliases w:val="Полужирный12"/>
    <w:basedOn w:val="17"/>
    <w:uiPriority w:val="99"/>
    <w:rsid w:val="00F25B94"/>
    <w:rPr>
      <w:rFonts w:ascii="Times New Roman" w:hAnsi="Times New Roman" w:cs="Times New Roman"/>
      <w:b/>
      <w:bCs/>
      <w:spacing w:val="0"/>
      <w:sz w:val="20"/>
      <w:szCs w:val="20"/>
    </w:rPr>
  </w:style>
  <w:style w:type="character" w:customStyle="1" w:styleId="1710pt10">
    <w:name w:val="Основной текст (17) + 10 pt10"/>
    <w:aliases w:val="Полужирный11"/>
    <w:basedOn w:val="17"/>
    <w:uiPriority w:val="99"/>
    <w:rsid w:val="00F25B94"/>
    <w:rPr>
      <w:rFonts w:ascii="Times New Roman" w:hAnsi="Times New Roman" w:cs="Times New Roman"/>
      <w:b/>
      <w:bCs/>
      <w:spacing w:val="0"/>
      <w:sz w:val="20"/>
      <w:szCs w:val="20"/>
    </w:rPr>
  </w:style>
  <w:style w:type="character" w:customStyle="1" w:styleId="3410pt8">
    <w:name w:val="Основной текст (34) + 10 pt8"/>
    <w:basedOn w:val="34"/>
    <w:uiPriority w:val="99"/>
    <w:rsid w:val="00F25B94"/>
    <w:rPr>
      <w:rFonts w:ascii="Times New Roman" w:hAnsi="Times New Roman" w:cs="Times New Roman"/>
      <w:b/>
      <w:bCs/>
      <w:spacing w:val="0"/>
      <w:sz w:val="20"/>
      <w:szCs w:val="20"/>
      <w:shd w:val="clear" w:color="auto" w:fill="FFFFFF"/>
    </w:rPr>
  </w:style>
  <w:style w:type="character" w:customStyle="1" w:styleId="3410pt7">
    <w:name w:val="Основной текст (34) + 10 pt7"/>
    <w:basedOn w:val="34"/>
    <w:uiPriority w:val="99"/>
    <w:rsid w:val="00F25B94"/>
    <w:rPr>
      <w:rFonts w:ascii="Times New Roman" w:hAnsi="Times New Roman" w:cs="Times New Roman"/>
      <w:b/>
      <w:bCs/>
      <w:spacing w:val="0"/>
      <w:sz w:val="20"/>
      <w:szCs w:val="20"/>
      <w:shd w:val="clear" w:color="auto" w:fill="FFFFFF"/>
    </w:rPr>
  </w:style>
  <w:style w:type="character" w:customStyle="1" w:styleId="1710pt9">
    <w:name w:val="Основной текст (17) + 10 pt9"/>
    <w:aliases w:val="Полужирный10"/>
    <w:basedOn w:val="17"/>
    <w:uiPriority w:val="99"/>
    <w:rsid w:val="00F25B94"/>
    <w:rPr>
      <w:rFonts w:ascii="Times New Roman" w:hAnsi="Times New Roman" w:cs="Times New Roman"/>
      <w:b/>
      <w:bCs/>
      <w:spacing w:val="0"/>
      <w:sz w:val="20"/>
      <w:szCs w:val="20"/>
    </w:rPr>
  </w:style>
  <w:style w:type="character" w:customStyle="1" w:styleId="1710pt8">
    <w:name w:val="Основной текст (17) + 10 pt8"/>
    <w:aliases w:val="Полужирный9"/>
    <w:basedOn w:val="17"/>
    <w:uiPriority w:val="99"/>
    <w:rsid w:val="00F25B94"/>
    <w:rPr>
      <w:rFonts w:ascii="Times New Roman" w:hAnsi="Times New Roman" w:cs="Times New Roman"/>
      <w:b/>
      <w:bCs/>
      <w:spacing w:val="0"/>
      <w:sz w:val="20"/>
      <w:szCs w:val="20"/>
    </w:rPr>
  </w:style>
  <w:style w:type="character" w:customStyle="1" w:styleId="1710pt7">
    <w:name w:val="Основной текст (17) + 10 pt7"/>
    <w:aliases w:val="Полужирный8"/>
    <w:basedOn w:val="17"/>
    <w:uiPriority w:val="99"/>
    <w:rsid w:val="00F25B94"/>
    <w:rPr>
      <w:rFonts w:ascii="Times New Roman" w:hAnsi="Times New Roman" w:cs="Times New Roman"/>
      <w:b/>
      <w:bCs/>
      <w:spacing w:val="0"/>
      <w:sz w:val="20"/>
      <w:szCs w:val="20"/>
    </w:rPr>
  </w:style>
  <w:style w:type="character" w:customStyle="1" w:styleId="271">
    <w:name w:val="Основной текст (27)_"/>
    <w:basedOn w:val="a0"/>
    <w:link w:val="2710"/>
    <w:uiPriority w:val="99"/>
    <w:rsid w:val="00F25B94"/>
    <w:rPr>
      <w:rFonts w:ascii="Times New Roman" w:hAnsi="Times New Roman"/>
      <w:noProof/>
      <w:sz w:val="23"/>
      <w:szCs w:val="23"/>
      <w:shd w:val="clear" w:color="auto" w:fill="FFFFFF"/>
    </w:rPr>
  </w:style>
  <w:style w:type="character" w:customStyle="1" w:styleId="272">
    <w:name w:val="Основной текст (27)"/>
    <w:basedOn w:val="271"/>
    <w:uiPriority w:val="99"/>
    <w:rsid w:val="00F25B94"/>
    <w:rPr>
      <w:rFonts w:ascii="Times New Roman" w:hAnsi="Times New Roman"/>
      <w:noProof/>
      <w:sz w:val="23"/>
      <w:szCs w:val="23"/>
      <w:shd w:val="clear" w:color="auto" w:fill="FFFFFF"/>
    </w:rPr>
  </w:style>
  <w:style w:type="character" w:customStyle="1" w:styleId="2a">
    <w:name w:val="Колонтитул2"/>
    <w:basedOn w:val="a4"/>
    <w:uiPriority w:val="99"/>
    <w:rsid w:val="00F25B94"/>
    <w:rPr>
      <w:rFonts w:ascii="Times New Roman" w:hAnsi="Times New Roman" w:cs="Times New Roman"/>
      <w:noProof/>
      <w:spacing w:val="0"/>
      <w:sz w:val="20"/>
      <w:szCs w:val="20"/>
    </w:rPr>
  </w:style>
  <w:style w:type="character" w:customStyle="1" w:styleId="350">
    <w:name w:val="Основной текст (35)"/>
    <w:basedOn w:val="35"/>
    <w:uiPriority w:val="99"/>
    <w:rsid w:val="00F25B94"/>
    <w:rPr>
      <w:rFonts w:ascii="Times New Roman" w:hAnsi="Times New Roman"/>
      <w:b/>
      <w:bCs/>
      <w:sz w:val="24"/>
      <w:szCs w:val="24"/>
      <w:shd w:val="clear" w:color="auto" w:fill="FFFFFF"/>
    </w:rPr>
  </w:style>
  <w:style w:type="character" w:customStyle="1" w:styleId="421">
    <w:name w:val="Заголовок №4 (2)_"/>
    <w:basedOn w:val="a0"/>
    <w:link w:val="422"/>
    <w:uiPriority w:val="99"/>
    <w:rsid w:val="00F25B94"/>
    <w:rPr>
      <w:rFonts w:ascii="Times New Roman" w:hAnsi="Times New Roman"/>
      <w:b/>
      <w:bCs/>
      <w:sz w:val="21"/>
      <w:szCs w:val="21"/>
      <w:shd w:val="clear" w:color="auto" w:fill="FFFFFF"/>
    </w:rPr>
  </w:style>
  <w:style w:type="character" w:customStyle="1" w:styleId="40">
    <w:name w:val="Оглавление 4 Знак"/>
    <w:basedOn w:val="a0"/>
    <w:link w:val="4a"/>
    <w:uiPriority w:val="99"/>
    <w:rsid w:val="00F25B94"/>
    <w:rPr>
      <w:rFonts w:ascii="Times New Roman" w:hAnsi="Times New Roman"/>
      <w:sz w:val="21"/>
      <w:szCs w:val="21"/>
      <w:shd w:val="clear" w:color="auto" w:fill="FFFFFF"/>
    </w:rPr>
  </w:style>
  <w:style w:type="character" w:customStyle="1" w:styleId="313">
    <w:name w:val="Оглавление (3)1"/>
    <w:basedOn w:val="40"/>
    <w:uiPriority w:val="99"/>
    <w:rsid w:val="00F25B94"/>
    <w:rPr>
      <w:rFonts w:ascii="Times New Roman" w:hAnsi="Times New Roman"/>
      <w:sz w:val="21"/>
      <w:szCs w:val="21"/>
      <w:shd w:val="clear" w:color="auto" w:fill="FFFFFF"/>
    </w:rPr>
  </w:style>
  <w:style w:type="character" w:customStyle="1" w:styleId="10">
    <w:name w:val="Оглавление 1 Знак"/>
    <w:basedOn w:val="a0"/>
    <w:link w:val="1a"/>
    <w:uiPriority w:val="99"/>
    <w:rsid w:val="00F25B94"/>
    <w:rPr>
      <w:rFonts w:ascii="Times New Roman" w:hAnsi="Times New Roman"/>
      <w:b/>
      <w:bCs/>
      <w:sz w:val="21"/>
      <w:szCs w:val="21"/>
      <w:shd w:val="clear" w:color="auto" w:fill="FFFFFF"/>
    </w:rPr>
  </w:style>
  <w:style w:type="character" w:customStyle="1" w:styleId="411">
    <w:name w:val="Оглавление (4)1"/>
    <w:basedOn w:val="10"/>
    <w:uiPriority w:val="99"/>
    <w:rsid w:val="00F25B94"/>
    <w:rPr>
      <w:rFonts w:ascii="Times New Roman" w:hAnsi="Times New Roman"/>
      <w:b/>
      <w:bCs/>
      <w:sz w:val="21"/>
      <w:szCs w:val="21"/>
      <w:shd w:val="clear" w:color="auto" w:fill="FFFFFF"/>
    </w:rPr>
  </w:style>
  <w:style w:type="character" w:customStyle="1" w:styleId="4b">
    <w:name w:val="Оглавление (4) + Не полужирный"/>
    <w:basedOn w:val="10"/>
    <w:uiPriority w:val="99"/>
    <w:rsid w:val="00F25B94"/>
    <w:rPr>
      <w:rFonts w:ascii="Times New Roman" w:hAnsi="Times New Roman"/>
      <w:b/>
      <w:bCs/>
      <w:sz w:val="21"/>
      <w:szCs w:val="21"/>
      <w:shd w:val="clear" w:color="auto" w:fill="FFFFFF"/>
    </w:rPr>
  </w:style>
  <w:style w:type="character" w:customStyle="1" w:styleId="2620">
    <w:name w:val="Основной текст (26)2"/>
    <w:basedOn w:val="26"/>
    <w:uiPriority w:val="99"/>
    <w:rsid w:val="00F25B94"/>
    <w:rPr>
      <w:rFonts w:ascii="Times New Roman" w:hAnsi="Times New Roman" w:cs="Times New Roman"/>
      <w:noProof/>
      <w:spacing w:val="0"/>
      <w:sz w:val="17"/>
      <w:szCs w:val="17"/>
      <w:shd w:val="clear" w:color="auto" w:fill="FFFFFF"/>
    </w:rPr>
  </w:style>
  <w:style w:type="character" w:customStyle="1" w:styleId="37">
    <w:name w:val="Основной текст (37)_"/>
    <w:basedOn w:val="a0"/>
    <w:link w:val="370"/>
    <w:uiPriority w:val="99"/>
    <w:rsid w:val="00F25B94"/>
    <w:rPr>
      <w:rFonts w:ascii="Times New Roman" w:hAnsi="Times New Roman"/>
      <w:b/>
      <w:bCs/>
      <w:sz w:val="21"/>
      <w:szCs w:val="21"/>
      <w:shd w:val="clear" w:color="auto" w:fill="FFFFFF"/>
    </w:rPr>
  </w:style>
  <w:style w:type="character" w:customStyle="1" w:styleId="371">
    <w:name w:val="Основной текст (37) + Не полужирный"/>
    <w:basedOn w:val="37"/>
    <w:uiPriority w:val="99"/>
    <w:rsid w:val="00F25B94"/>
    <w:rPr>
      <w:rFonts w:ascii="Times New Roman" w:hAnsi="Times New Roman"/>
      <w:b/>
      <w:bCs/>
      <w:sz w:val="21"/>
      <w:szCs w:val="21"/>
      <w:shd w:val="clear" w:color="auto" w:fill="FFFFFF"/>
    </w:rPr>
  </w:style>
  <w:style w:type="character" w:customStyle="1" w:styleId="3713pt">
    <w:name w:val="Основной текст (37) + 13 pt"/>
    <w:aliases w:val="Интервал 2 pt2"/>
    <w:basedOn w:val="37"/>
    <w:uiPriority w:val="99"/>
    <w:rsid w:val="00F25B94"/>
    <w:rPr>
      <w:rFonts w:ascii="Times New Roman" w:hAnsi="Times New Roman"/>
      <w:b/>
      <w:bCs/>
      <w:spacing w:val="40"/>
      <w:sz w:val="26"/>
      <w:szCs w:val="26"/>
      <w:shd w:val="clear" w:color="auto" w:fill="FFFFFF"/>
    </w:rPr>
  </w:style>
  <w:style w:type="character" w:customStyle="1" w:styleId="3713pt1">
    <w:name w:val="Основной текст (37) + 13 pt1"/>
    <w:basedOn w:val="37"/>
    <w:uiPriority w:val="99"/>
    <w:rsid w:val="00F25B94"/>
    <w:rPr>
      <w:rFonts w:ascii="Times New Roman" w:hAnsi="Times New Roman"/>
      <w:b/>
      <w:bCs/>
      <w:sz w:val="26"/>
      <w:szCs w:val="26"/>
      <w:shd w:val="clear" w:color="auto" w:fill="FFFFFF"/>
    </w:rPr>
  </w:style>
  <w:style w:type="character" w:customStyle="1" w:styleId="3710">
    <w:name w:val="Основной текст (37) + Не полужирный1"/>
    <w:aliases w:val="Интервал 2 pt1"/>
    <w:basedOn w:val="37"/>
    <w:uiPriority w:val="99"/>
    <w:rsid w:val="00F25B94"/>
    <w:rPr>
      <w:rFonts w:ascii="Times New Roman" w:hAnsi="Times New Roman"/>
      <w:b/>
      <w:bCs/>
      <w:spacing w:val="40"/>
      <w:sz w:val="21"/>
      <w:szCs w:val="21"/>
      <w:shd w:val="clear" w:color="auto" w:fill="FFFFFF"/>
    </w:rPr>
  </w:style>
  <w:style w:type="paragraph" w:customStyle="1" w:styleId="1910">
    <w:name w:val="Заголовок №1 (9)1"/>
    <w:basedOn w:val="a"/>
    <w:link w:val="191"/>
    <w:uiPriority w:val="99"/>
    <w:rsid w:val="00F25B94"/>
    <w:pPr>
      <w:shd w:val="clear" w:color="auto" w:fill="FFFFFF"/>
      <w:spacing w:after="180" w:line="240" w:lineRule="atLeast"/>
      <w:outlineLvl w:val="0"/>
    </w:pPr>
    <w:rPr>
      <w:rFonts w:ascii="Times New Roman" w:hAnsi="Times New Roman" w:cs="Times New Roman"/>
      <w:b/>
      <w:bCs/>
      <w:color w:val="auto"/>
      <w:sz w:val="26"/>
      <w:szCs w:val="26"/>
    </w:rPr>
  </w:style>
  <w:style w:type="paragraph" w:customStyle="1" w:styleId="351">
    <w:name w:val="Основной текст (35)1"/>
    <w:basedOn w:val="a"/>
    <w:link w:val="35"/>
    <w:uiPriority w:val="99"/>
    <w:rsid w:val="00F25B94"/>
    <w:pPr>
      <w:shd w:val="clear" w:color="auto" w:fill="FFFFFF"/>
      <w:spacing w:line="240" w:lineRule="atLeast"/>
    </w:pPr>
    <w:rPr>
      <w:rFonts w:ascii="Times New Roman" w:hAnsi="Times New Roman" w:cs="Times New Roman"/>
      <w:b/>
      <w:bCs/>
      <w:color w:val="auto"/>
    </w:rPr>
  </w:style>
  <w:style w:type="paragraph" w:customStyle="1" w:styleId="813">
    <w:name w:val="Подпись к таблице (8)1"/>
    <w:basedOn w:val="a"/>
    <w:uiPriority w:val="99"/>
    <w:rsid w:val="00F25B94"/>
    <w:pPr>
      <w:shd w:val="clear" w:color="auto" w:fill="FFFFFF"/>
      <w:spacing w:line="197" w:lineRule="exact"/>
      <w:ind w:firstLine="320"/>
      <w:jc w:val="both"/>
    </w:pPr>
    <w:rPr>
      <w:rFonts w:ascii="Times New Roman" w:hAnsi="Times New Roman" w:cs="Times New Roman"/>
      <w:color w:val="auto"/>
      <w:sz w:val="14"/>
      <w:szCs w:val="14"/>
    </w:rPr>
  </w:style>
  <w:style w:type="paragraph" w:customStyle="1" w:styleId="850">
    <w:name w:val="Основной текст (85)"/>
    <w:basedOn w:val="a"/>
    <w:link w:val="85"/>
    <w:uiPriority w:val="99"/>
    <w:rsid w:val="00F25B94"/>
    <w:pPr>
      <w:shd w:val="clear" w:color="auto" w:fill="FFFFFF"/>
      <w:spacing w:line="240" w:lineRule="atLeast"/>
    </w:pPr>
    <w:rPr>
      <w:rFonts w:ascii="Times New Roman" w:hAnsi="Times New Roman" w:cs="Times New Roman"/>
      <w:noProof/>
      <w:color w:val="auto"/>
      <w:sz w:val="10"/>
      <w:szCs w:val="10"/>
    </w:rPr>
  </w:style>
  <w:style w:type="paragraph" w:customStyle="1" w:styleId="360">
    <w:name w:val="Основной текст (36)"/>
    <w:basedOn w:val="a"/>
    <w:link w:val="36"/>
    <w:uiPriority w:val="99"/>
    <w:rsid w:val="00F25B94"/>
    <w:pPr>
      <w:shd w:val="clear" w:color="auto" w:fill="FFFFFF"/>
      <w:spacing w:line="240" w:lineRule="atLeast"/>
    </w:pPr>
    <w:rPr>
      <w:rFonts w:ascii="Times New Roman" w:hAnsi="Times New Roman" w:cs="Times New Roman"/>
      <w:b/>
      <w:bCs/>
      <w:color w:val="auto"/>
      <w:sz w:val="25"/>
      <w:szCs w:val="25"/>
    </w:rPr>
  </w:style>
  <w:style w:type="paragraph" w:customStyle="1" w:styleId="203">
    <w:name w:val="Основной текст (20)"/>
    <w:basedOn w:val="a"/>
    <w:link w:val="202"/>
    <w:uiPriority w:val="99"/>
    <w:rsid w:val="00F25B94"/>
    <w:pPr>
      <w:shd w:val="clear" w:color="auto" w:fill="FFFFFF"/>
      <w:spacing w:after="60" w:line="240" w:lineRule="atLeast"/>
    </w:pPr>
    <w:rPr>
      <w:rFonts w:ascii="Times New Roman" w:hAnsi="Times New Roman" w:cs="Times New Roman"/>
      <w:b/>
      <w:bCs/>
      <w:smallCaps/>
      <w:color w:val="auto"/>
      <w:spacing w:val="20"/>
    </w:rPr>
  </w:style>
  <w:style w:type="paragraph" w:customStyle="1" w:styleId="2710">
    <w:name w:val="Основной текст (27)1"/>
    <w:basedOn w:val="a"/>
    <w:link w:val="271"/>
    <w:uiPriority w:val="99"/>
    <w:rsid w:val="00F25B94"/>
    <w:pPr>
      <w:shd w:val="clear" w:color="auto" w:fill="FFFFFF"/>
      <w:spacing w:line="240" w:lineRule="atLeast"/>
    </w:pPr>
    <w:rPr>
      <w:rFonts w:ascii="Times New Roman" w:hAnsi="Times New Roman" w:cs="Times New Roman"/>
      <w:noProof/>
      <w:color w:val="auto"/>
      <w:sz w:val="23"/>
      <w:szCs w:val="23"/>
    </w:rPr>
  </w:style>
  <w:style w:type="paragraph" w:customStyle="1" w:styleId="422">
    <w:name w:val="Заголовок №4 (2)"/>
    <w:basedOn w:val="a"/>
    <w:link w:val="421"/>
    <w:uiPriority w:val="99"/>
    <w:rsid w:val="00F25B94"/>
    <w:pPr>
      <w:shd w:val="clear" w:color="auto" w:fill="FFFFFF"/>
      <w:spacing w:after="180" w:line="240" w:lineRule="atLeast"/>
      <w:outlineLvl w:val="3"/>
    </w:pPr>
    <w:rPr>
      <w:rFonts w:ascii="Times New Roman" w:hAnsi="Times New Roman" w:cs="Times New Roman"/>
      <w:b/>
      <w:bCs/>
      <w:color w:val="auto"/>
      <w:sz w:val="21"/>
      <w:szCs w:val="21"/>
    </w:rPr>
  </w:style>
  <w:style w:type="paragraph" w:styleId="4a">
    <w:name w:val="toc 4"/>
    <w:basedOn w:val="a"/>
    <w:next w:val="a"/>
    <w:link w:val="40"/>
    <w:uiPriority w:val="99"/>
    <w:rsid w:val="00F25B94"/>
    <w:pPr>
      <w:shd w:val="clear" w:color="auto" w:fill="FFFFFF"/>
      <w:spacing w:line="408" w:lineRule="exact"/>
    </w:pPr>
    <w:rPr>
      <w:rFonts w:ascii="Times New Roman" w:hAnsi="Times New Roman" w:cs="Times New Roman"/>
      <w:color w:val="auto"/>
      <w:sz w:val="21"/>
      <w:szCs w:val="21"/>
    </w:rPr>
  </w:style>
  <w:style w:type="paragraph" w:styleId="1a">
    <w:name w:val="toc 1"/>
    <w:basedOn w:val="a"/>
    <w:next w:val="a"/>
    <w:link w:val="10"/>
    <w:uiPriority w:val="99"/>
    <w:rsid w:val="00F25B94"/>
    <w:pPr>
      <w:shd w:val="clear" w:color="auto" w:fill="FFFFFF"/>
      <w:spacing w:line="408" w:lineRule="exact"/>
    </w:pPr>
    <w:rPr>
      <w:rFonts w:ascii="Times New Roman" w:hAnsi="Times New Roman" w:cs="Times New Roman"/>
      <w:b/>
      <w:bCs/>
      <w:color w:val="auto"/>
      <w:sz w:val="21"/>
      <w:szCs w:val="21"/>
    </w:rPr>
  </w:style>
  <w:style w:type="paragraph" w:customStyle="1" w:styleId="370">
    <w:name w:val="Основной текст (37)"/>
    <w:basedOn w:val="a"/>
    <w:link w:val="37"/>
    <w:uiPriority w:val="99"/>
    <w:rsid w:val="00F25B94"/>
    <w:pPr>
      <w:shd w:val="clear" w:color="auto" w:fill="FFFFFF"/>
      <w:spacing w:line="226" w:lineRule="exact"/>
      <w:jc w:val="center"/>
    </w:pPr>
    <w:rPr>
      <w:rFonts w:ascii="Times New Roman" w:hAnsi="Times New Roman" w:cs="Times New Roman"/>
      <w:b/>
      <w:bCs/>
      <w:color w:val="auto"/>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C04"/>
    <w:rPr>
      <w:rFont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61C04"/>
    <w:rPr>
      <w:rFonts w:cs="Times New Roman"/>
      <w:color w:val="000080"/>
      <w:u w:val="single"/>
    </w:rPr>
  </w:style>
  <w:style w:type="character" w:customStyle="1" w:styleId="29">
    <w:name w:val="Основной текст (29)_"/>
    <w:basedOn w:val="a0"/>
    <w:link w:val="291"/>
    <w:uiPriority w:val="99"/>
    <w:locked/>
    <w:rsid w:val="00A61C04"/>
    <w:rPr>
      <w:rFonts w:ascii="Times New Roman" w:hAnsi="Times New Roman" w:cs="Times New Roman"/>
      <w:b/>
      <w:bCs/>
      <w:spacing w:val="0"/>
      <w:sz w:val="26"/>
      <w:szCs w:val="26"/>
    </w:rPr>
  </w:style>
  <w:style w:type="character" w:customStyle="1" w:styleId="290">
    <w:name w:val="Основной текст (29)"/>
    <w:basedOn w:val="29"/>
    <w:uiPriority w:val="99"/>
    <w:rsid w:val="00A61C04"/>
    <w:rPr>
      <w:rFonts w:ascii="Times New Roman" w:hAnsi="Times New Roman" w:cs="Times New Roman"/>
      <w:b/>
      <w:bCs/>
      <w:spacing w:val="0"/>
      <w:sz w:val="26"/>
      <w:szCs w:val="26"/>
    </w:rPr>
  </w:style>
  <w:style w:type="character" w:customStyle="1" w:styleId="112">
    <w:name w:val="Заголовок №1 (12)_"/>
    <w:basedOn w:val="a0"/>
    <w:link w:val="1120"/>
    <w:uiPriority w:val="99"/>
    <w:locked/>
    <w:rsid w:val="00A61C04"/>
    <w:rPr>
      <w:rFonts w:ascii="Times New Roman" w:hAnsi="Times New Roman" w:cs="Times New Roman"/>
      <w:b/>
      <w:bCs/>
      <w:spacing w:val="-10"/>
      <w:sz w:val="95"/>
      <w:szCs w:val="95"/>
    </w:rPr>
  </w:style>
  <w:style w:type="character" w:customStyle="1" w:styleId="112-2pt">
    <w:name w:val="Заголовок №1 (12) + Интервал -2 pt"/>
    <w:basedOn w:val="112"/>
    <w:uiPriority w:val="99"/>
    <w:rsid w:val="00A61C04"/>
    <w:rPr>
      <w:rFonts w:ascii="Times New Roman" w:hAnsi="Times New Roman" w:cs="Times New Roman"/>
      <w:b/>
      <w:bCs/>
      <w:spacing w:val="-50"/>
      <w:sz w:val="95"/>
      <w:szCs w:val="95"/>
    </w:rPr>
  </w:style>
  <w:style w:type="character" w:customStyle="1" w:styleId="87">
    <w:name w:val="Основной текст (87)_"/>
    <w:basedOn w:val="a0"/>
    <w:link w:val="870"/>
    <w:uiPriority w:val="99"/>
    <w:locked/>
    <w:rsid w:val="00A61C04"/>
    <w:rPr>
      <w:rFonts w:ascii="Times New Roman" w:hAnsi="Times New Roman" w:cs="Times New Roman"/>
      <w:b/>
      <w:bCs/>
      <w:spacing w:val="0"/>
      <w:sz w:val="41"/>
      <w:szCs w:val="41"/>
    </w:rPr>
  </w:style>
  <w:style w:type="character" w:customStyle="1" w:styleId="2914pt">
    <w:name w:val="Основной текст (29) + 14 pt"/>
    <w:aliases w:val="Не полужирный,Основной текст (34) + 7 pt"/>
    <w:basedOn w:val="29"/>
    <w:uiPriority w:val="99"/>
    <w:rsid w:val="00A61C04"/>
    <w:rPr>
      <w:rFonts w:ascii="Times New Roman" w:hAnsi="Times New Roman" w:cs="Times New Roman"/>
      <w:b/>
      <w:bCs/>
      <w:spacing w:val="0"/>
      <w:sz w:val="28"/>
      <w:szCs w:val="28"/>
    </w:rPr>
  </w:style>
  <w:style w:type="character" w:customStyle="1" w:styleId="114">
    <w:name w:val="Заголовок №1 (14)_"/>
    <w:basedOn w:val="a0"/>
    <w:link w:val="1141"/>
    <w:uiPriority w:val="99"/>
    <w:locked/>
    <w:rsid w:val="00A61C04"/>
    <w:rPr>
      <w:rFonts w:ascii="Times New Roman" w:hAnsi="Times New Roman" w:cs="Times New Roman"/>
      <w:spacing w:val="0"/>
      <w:sz w:val="26"/>
      <w:szCs w:val="26"/>
    </w:rPr>
  </w:style>
  <w:style w:type="character" w:customStyle="1" w:styleId="1140">
    <w:name w:val="Заголовок №1 (14)"/>
    <w:basedOn w:val="114"/>
    <w:uiPriority w:val="99"/>
    <w:rsid w:val="00A61C04"/>
    <w:rPr>
      <w:rFonts w:ascii="Times New Roman" w:hAnsi="Times New Roman" w:cs="Times New Roman"/>
      <w:spacing w:val="0"/>
      <w:sz w:val="26"/>
      <w:szCs w:val="26"/>
    </w:rPr>
  </w:style>
  <w:style w:type="character" w:customStyle="1" w:styleId="1142pt">
    <w:name w:val="Заголовок №1 (14) + Интервал 2 pt"/>
    <w:basedOn w:val="114"/>
    <w:uiPriority w:val="99"/>
    <w:rsid w:val="00A61C04"/>
    <w:rPr>
      <w:rFonts w:ascii="Times New Roman" w:hAnsi="Times New Roman" w:cs="Times New Roman"/>
      <w:spacing w:val="40"/>
      <w:sz w:val="26"/>
      <w:szCs w:val="26"/>
    </w:rPr>
  </w:style>
  <w:style w:type="character" w:customStyle="1" w:styleId="11412">
    <w:name w:val="Заголовок №1 (14) + 12"/>
    <w:aliases w:val="5 pt,Полужирный,Основной текст (2) + 10"/>
    <w:basedOn w:val="114"/>
    <w:uiPriority w:val="99"/>
    <w:rsid w:val="00A61C04"/>
    <w:rPr>
      <w:rFonts w:ascii="Times New Roman" w:hAnsi="Times New Roman" w:cs="Times New Roman"/>
      <w:b/>
      <w:bCs/>
      <w:spacing w:val="0"/>
      <w:sz w:val="25"/>
      <w:szCs w:val="25"/>
    </w:rPr>
  </w:style>
  <w:style w:type="character" w:customStyle="1" w:styleId="5">
    <w:name w:val="Основной текст (5)_"/>
    <w:basedOn w:val="a0"/>
    <w:link w:val="51"/>
    <w:uiPriority w:val="99"/>
    <w:locked/>
    <w:rsid w:val="00A61C04"/>
    <w:rPr>
      <w:rFonts w:ascii="Times New Roman" w:hAnsi="Times New Roman" w:cs="Times New Roman"/>
      <w:spacing w:val="0"/>
      <w:sz w:val="21"/>
      <w:szCs w:val="21"/>
    </w:rPr>
  </w:style>
  <w:style w:type="character" w:customStyle="1" w:styleId="50">
    <w:name w:val="Основной текст (5)"/>
    <w:basedOn w:val="5"/>
    <w:uiPriority w:val="99"/>
    <w:rsid w:val="00A61C04"/>
    <w:rPr>
      <w:rFonts w:ascii="Times New Roman" w:hAnsi="Times New Roman" w:cs="Times New Roman"/>
      <w:spacing w:val="0"/>
      <w:sz w:val="21"/>
      <w:szCs w:val="21"/>
    </w:rPr>
  </w:style>
  <w:style w:type="character" w:customStyle="1" w:styleId="59">
    <w:name w:val="Основной текст (5) + 9"/>
    <w:aliases w:val="5 pt1,Интервал 1 pt,Основной текст (17) + Impact,7,5 pt13,Основной текст (83) + Garamond,5,Масштаб 100%,Основной текст (34) + 121"/>
    <w:basedOn w:val="5"/>
    <w:uiPriority w:val="99"/>
    <w:rsid w:val="00A61C04"/>
    <w:rPr>
      <w:rFonts w:ascii="Times New Roman" w:hAnsi="Times New Roman" w:cs="Times New Roman"/>
      <w:spacing w:val="20"/>
      <w:sz w:val="19"/>
      <w:szCs w:val="19"/>
    </w:rPr>
  </w:style>
  <w:style w:type="character" w:customStyle="1" w:styleId="52">
    <w:name w:val="Основной текст (5) + Полужирный"/>
    <w:aliases w:val="Интервал 3 pt"/>
    <w:basedOn w:val="5"/>
    <w:uiPriority w:val="99"/>
    <w:rsid w:val="00A61C04"/>
    <w:rPr>
      <w:rFonts w:ascii="Times New Roman" w:hAnsi="Times New Roman" w:cs="Times New Roman"/>
      <w:b/>
      <w:bCs/>
      <w:spacing w:val="70"/>
      <w:sz w:val="21"/>
      <w:szCs w:val="21"/>
    </w:rPr>
  </w:style>
  <w:style w:type="character" w:customStyle="1" w:styleId="53">
    <w:name w:val="Заголовок №5_"/>
    <w:basedOn w:val="a0"/>
    <w:link w:val="54"/>
    <w:uiPriority w:val="99"/>
    <w:locked/>
    <w:rsid w:val="00A61C04"/>
    <w:rPr>
      <w:rFonts w:ascii="Times New Roman" w:hAnsi="Times New Roman" w:cs="Times New Roman"/>
      <w:b/>
      <w:bCs/>
      <w:spacing w:val="0"/>
      <w:sz w:val="20"/>
      <w:szCs w:val="20"/>
    </w:rPr>
  </w:style>
  <w:style w:type="character" w:customStyle="1" w:styleId="a4">
    <w:name w:val="Колонтитул_"/>
    <w:basedOn w:val="a0"/>
    <w:link w:val="1"/>
    <w:uiPriority w:val="99"/>
    <w:locked/>
    <w:rsid w:val="00A61C04"/>
    <w:rPr>
      <w:rFonts w:ascii="Times New Roman" w:hAnsi="Times New Roman" w:cs="Times New Roman"/>
      <w:noProof/>
      <w:sz w:val="20"/>
      <w:szCs w:val="20"/>
    </w:rPr>
  </w:style>
  <w:style w:type="character" w:customStyle="1" w:styleId="a5">
    <w:name w:val="Колонтитул"/>
    <w:basedOn w:val="a4"/>
    <w:uiPriority w:val="99"/>
    <w:rsid w:val="00A61C04"/>
    <w:rPr>
      <w:rFonts w:ascii="Times New Roman" w:hAnsi="Times New Roman" w:cs="Times New Roman"/>
      <w:noProof/>
      <w:sz w:val="20"/>
      <w:szCs w:val="20"/>
    </w:rPr>
  </w:style>
  <w:style w:type="character" w:customStyle="1" w:styleId="17">
    <w:name w:val="Основной текст (17)_"/>
    <w:basedOn w:val="a0"/>
    <w:link w:val="171"/>
    <w:uiPriority w:val="99"/>
    <w:locked/>
    <w:rsid w:val="00A61C04"/>
    <w:rPr>
      <w:rFonts w:ascii="Times New Roman" w:hAnsi="Times New Roman" w:cs="Times New Roman"/>
      <w:spacing w:val="0"/>
      <w:sz w:val="21"/>
      <w:szCs w:val="21"/>
    </w:rPr>
  </w:style>
  <w:style w:type="character" w:customStyle="1" w:styleId="170">
    <w:name w:val="Основной текст (17)"/>
    <w:basedOn w:val="17"/>
    <w:uiPriority w:val="99"/>
    <w:rsid w:val="00A61C04"/>
    <w:rPr>
      <w:rFonts w:ascii="Times New Roman" w:hAnsi="Times New Roman" w:cs="Times New Roman"/>
      <w:spacing w:val="0"/>
      <w:sz w:val="21"/>
      <w:szCs w:val="21"/>
    </w:rPr>
  </w:style>
  <w:style w:type="character" w:customStyle="1" w:styleId="30">
    <w:name w:val="Основной текст (30)_"/>
    <w:basedOn w:val="a0"/>
    <w:link w:val="300"/>
    <w:uiPriority w:val="99"/>
    <w:locked/>
    <w:rsid w:val="00A61C04"/>
    <w:rPr>
      <w:rFonts w:ascii="Times New Roman" w:hAnsi="Times New Roman" w:cs="Times New Roman"/>
      <w:i/>
      <w:iCs/>
      <w:spacing w:val="0"/>
      <w:sz w:val="19"/>
      <w:szCs w:val="19"/>
    </w:rPr>
  </w:style>
  <w:style w:type="character" w:customStyle="1" w:styleId="172">
    <w:name w:val="Основной текст (17)2"/>
    <w:basedOn w:val="17"/>
    <w:uiPriority w:val="99"/>
    <w:rsid w:val="00A61C04"/>
    <w:rPr>
      <w:rFonts w:ascii="Times New Roman" w:hAnsi="Times New Roman" w:cs="Times New Roman"/>
      <w:spacing w:val="0"/>
      <w:sz w:val="21"/>
      <w:szCs w:val="21"/>
    </w:rPr>
  </w:style>
  <w:style w:type="character" w:customStyle="1" w:styleId="1710pt">
    <w:name w:val="Основной текст (17) + 10 pt"/>
    <w:aliases w:val="Полужирный1,Основной текст (17) + 10 pt1"/>
    <w:basedOn w:val="17"/>
    <w:uiPriority w:val="99"/>
    <w:rsid w:val="00A61C04"/>
    <w:rPr>
      <w:rFonts w:ascii="Times New Roman" w:hAnsi="Times New Roman" w:cs="Times New Roman"/>
      <w:b/>
      <w:bCs/>
      <w:spacing w:val="0"/>
      <w:sz w:val="20"/>
      <w:szCs w:val="20"/>
    </w:rPr>
  </w:style>
  <w:style w:type="character" w:customStyle="1" w:styleId="6">
    <w:name w:val="Основной текст (6)_"/>
    <w:basedOn w:val="a0"/>
    <w:link w:val="61"/>
    <w:uiPriority w:val="99"/>
    <w:locked/>
    <w:rsid w:val="00A61C04"/>
    <w:rPr>
      <w:rFonts w:ascii="Times New Roman" w:hAnsi="Times New Roman" w:cs="Times New Roman"/>
      <w:i/>
      <w:iCs/>
      <w:spacing w:val="0"/>
      <w:sz w:val="21"/>
      <w:szCs w:val="21"/>
    </w:rPr>
  </w:style>
  <w:style w:type="character" w:customStyle="1" w:styleId="60">
    <w:name w:val="Основной текст (6) + Не курсив"/>
    <w:basedOn w:val="6"/>
    <w:uiPriority w:val="99"/>
    <w:rsid w:val="00A61C04"/>
    <w:rPr>
      <w:rFonts w:ascii="Times New Roman" w:hAnsi="Times New Roman" w:cs="Times New Roman"/>
      <w:i/>
      <w:iCs/>
      <w:spacing w:val="0"/>
      <w:sz w:val="21"/>
      <w:szCs w:val="21"/>
    </w:rPr>
  </w:style>
  <w:style w:type="character" w:customStyle="1" w:styleId="62">
    <w:name w:val="Основной текст (6)"/>
    <w:basedOn w:val="6"/>
    <w:uiPriority w:val="99"/>
    <w:rsid w:val="00A61C04"/>
    <w:rPr>
      <w:rFonts w:ascii="Times New Roman" w:hAnsi="Times New Roman" w:cs="Times New Roman"/>
      <w:i/>
      <w:iCs/>
      <w:spacing w:val="0"/>
      <w:sz w:val="21"/>
      <w:szCs w:val="21"/>
    </w:rPr>
  </w:style>
  <w:style w:type="character" w:customStyle="1" w:styleId="173">
    <w:name w:val="Основной текст (17) + Курсив"/>
    <w:basedOn w:val="17"/>
    <w:uiPriority w:val="99"/>
    <w:rsid w:val="00A61C04"/>
    <w:rPr>
      <w:rFonts w:ascii="Times New Roman" w:hAnsi="Times New Roman" w:cs="Times New Roman"/>
      <w:i/>
      <w:iCs/>
      <w:spacing w:val="0"/>
      <w:sz w:val="21"/>
      <w:szCs w:val="21"/>
    </w:rPr>
  </w:style>
  <w:style w:type="paragraph" w:customStyle="1" w:styleId="291">
    <w:name w:val="Основной текст (29)1"/>
    <w:basedOn w:val="a"/>
    <w:link w:val="29"/>
    <w:uiPriority w:val="99"/>
    <w:rsid w:val="00A61C04"/>
    <w:pPr>
      <w:shd w:val="clear" w:color="auto" w:fill="FFFFFF"/>
      <w:spacing w:before="180" w:after="5160" w:line="355" w:lineRule="exact"/>
      <w:jc w:val="center"/>
    </w:pPr>
    <w:rPr>
      <w:rFonts w:ascii="Times New Roman" w:hAnsi="Times New Roman" w:cs="Times New Roman"/>
      <w:b/>
      <w:bCs/>
      <w:color w:val="auto"/>
      <w:sz w:val="26"/>
      <w:szCs w:val="26"/>
    </w:rPr>
  </w:style>
  <w:style w:type="paragraph" w:customStyle="1" w:styleId="1120">
    <w:name w:val="Заголовок №1 (12)"/>
    <w:basedOn w:val="a"/>
    <w:link w:val="112"/>
    <w:uiPriority w:val="99"/>
    <w:rsid w:val="00A61C04"/>
    <w:pPr>
      <w:shd w:val="clear" w:color="auto" w:fill="FFFFFF"/>
      <w:spacing w:before="3660" w:line="1070" w:lineRule="exact"/>
      <w:jc w:val="center"/>
      <w:outlineLvl w:val="0"/>
    </w:pPr>
    <w:rPr>
      <w:rFonts w:ascii="Times New Roman" w:hAnsi="Times New Roman" w:cs="Times New Roman"/>
      <w:b/>
      <w:bCs/>
      <w:color w:val="auto"/>
      <w:spacing w:val="-10"/>
      <w:sz w:val="95"/>
      <w:szCs w:val="95"/>
    </w:rPr>
  </w:style>
  <w:style w:type="paragraph" w:customStyle="1" w:styleId="870">
    <w:name w:val="Основной текст (87)"/>
    <w:basedOn w:val="a"/>
    <w:link w:val="87"/>
    <w:uiPriority w:val="99"/>
    <w:rsid w:val="00A61C04"/>
    <w:pPr>
      <w:shd w:val="clear" w:color="auto" w:fill="FFFFFF"/>
      <w:spacing w:before="420" w:after="180" w:line="535" w:lineRule="exact"/>
      <w:jc w:val="center"/>
    </w:pPr>
    <w:rPr>
      <w:rFonts w:ascii="Times New Roman" w:hAnsi="Times New Roman" w:cs="Times New Roman"/>
      <w:b/>
      <w:bCs/>
      <w:color w:val="auto"/>
      <w:sz w:val="41"/>
      <w:szCs w:val="41"/>
    </w:rPr>
  </w:style>
  <w:style w:type="paragraph" w:customStyle="1" w:styleId="1141">
    <w:name w:val="Заголовок №1 (14)1"/>
    <w:basedOn w:val="a"/>
    <w:link w:val="114"/>
    <w:uiPriority w:val="99"/>
    <w:rsid w:val="00A61C04"/>
    <w:pPr>
      <w:shd w:val="clear" w:color="auto" w:fill="FFFFFF"/>
      <w:spacing w:after="900" w:line="337" w:lineRule="exact"/>
      <w:jc w:val="center"/>
      <w:outlineLvl w:val="0"/>
    </w:pPr>
    <w:rPr>
      <w:rFonts w:ascii="Times New Roman" w:hAnsi="Times New Roman" w:cs="Times New Roman"/>
      <w:color w:val="auto"/>
      <w:sz w:val="26"/>
      <w:szCs w:val="26"/>
    </w:rPr>
  </w:style>
  <w:style w:type="paragraph" w:customStyle="1" w:styleId="51">
    <w:name w:val="Основной текст (5)1"/>
    <w:basedOn w:val="a"/>
    <w:link w:val="5"/>
    <w:uiPriority w:val="99"/>
    <w:rsid w:val="00A61C04"/>
    <w:pPr>
      <w:shd w:val="clear" w:color="auto" w:fill="FFFFFF"/>
      <w:spacing w:line="254" w:lineRule="exact"/>
      <w:ind w:firstLine="360"/>
      <w:jc w:val="both"/>
    </w:pPr>
    <w:rPr>
      <w:rFonts w:ascii="Times New Roman" w:hAnsi="Times New Roman" w:cs="Times New Roman"/>
      <w:color w:val="auto"/>
      <w:sz w:val="21"/>
      <w:szCs w:val="21"/>
    </w:rPr>
  </w:style>
  <w:style w:type="paragraph" w:customStyle="1" w:styleId="54">
    <w:name w:val="Заголовок №5"/>
    <w:basedOn w:val="a"/>
    <w:link w:val="53"/>
    <w:uiPriority w:val="99"/>
    <w:rsid w:val="00A61C04"/>
    <w:pPr>
      <w:shd w:val="clear" w:color="auto" w:fill="FFFFFF"/>
      <w:spacing w:after="180" w:line="240" w:lineRule="atLeast"/>
      <w:outlineLvl w:val="4"/>
    </w:pPr>
    <w:rPr>
      <w:rFonts w:ascii="Times New Roman" w:hAnsi="Times New Roman" w:cs="Times New Roman"/>
      <w:b/>
      <w:bCs/>
      <w:color w:val="auto"/>
      <w:sz w:val="20"/>
      <w:szCs w:val="20"/>
    </w:rPr>
  </w:style>
  <w:style w:type="paragraph" w:customStyle="1" w:styleId="1">
    <w:name w:val="Колонтитул1"/>
    <w:basedOn w:val="a"/>
    <w:link w:val="a4"/>
    <w:uiPriority w:val="99"/>
    <w:rsid w:val="00A61C04"/>
    <w:pPr>
      <w:shd w:val="clear" w:color="auto" w:fill="FFFFFF"/>
    </w:pPr>
    <w:rPr>
      <w:rFonts w:ascii="Times New Roman" w:hAnsi="Times New Roman" w:cs="Times New Roman"/>
      <w:noProof/>
      <w:color w:val="auto"/>
      <w:sz w:val="20"/>
      <w:szCs w:val="20"/>
    </w:rPr>
  </w:style>
  <w:style w:type="paragraph" w:customStyle="1" w:styleId="171">
    <w:name w:val="Основной текст (17)1"/>
    <w:basedOn w:val="a"/>
    <w:link w:val="17"/>
    <w:uiPriority w:val="99"/>
    <w:rsid w:val="00A61C04"/>
    <w:pPr>
      <w:shd w:val="clear" w:color="auto" w:fill="FFFFFF"/>
      <w:spacing w:line="240" w:lineRule="atLeast"/>
    </w:pPr>
    <w:rPr>
      <w:rFonts w:ascii="Times New Roman" w:hAnsi="Times New Roman" w:cs="Times New Roman"/>
      <w:color w:val="auto"/>
      <w:sz w:val="21"/>
      <w:szCs w:val="21"/>
    </w:rPr>
  </w:style>
  <w:style w:type="paragraph" w:customStyle="1" w:styleId="300">
    <w:name w:val="Основной текст (30)"/>
    <w:basedOn w:val="a"/>
    <w:link w:val="30"/>
    <w:uiPriority w:val="99"/>
    <w:rsid w:val="00A61C04"/>
    <w:pPr>
      <w:shd w:val="clear" w:color="auto" w:fill="FFFFFF"/>
      <w:spacing w:after="120" w:line="250" w:lineRule="exact"/>
    </w:pPr>
    <w:rPr>
      <w:rFonts w:ascii="Times New Roman" w:hAnsi="Times New Roman" w:cs="Times New Roman"/>
      <w:i/>
      <w:iCs/>
      <w:color w:val="auto"/>
      <w:sz w:val="19"/>
      <w:szCs w:val="19"/>
    </w:rPr>
  </w:style>
  <w:style w:type="paragraph" w:customStyle="1" w:styleId="61">
    <w:name w:val="Основной текст (6)1"/>
    <w:basedOn w:val="a"/>
    <w:link w:val="6"/>
    <w:uiPriority w:val="99"/>
    <w:rsid w:val="00A61C04"/>
    <w:pPr>
      <w:shd w:val="clear" w:color="auto" w:fill="FFFFFF"/>
      <w:spacing w:line="254" w:lineRule="exact"/>
      <w:ind w:firstLine="360"/>
      <w:jc w:val="both"/>
    </w:pPr>
    <w:rPr>
      <w:rFonts w:ascii="Times New Roman" w:hAnsi="Times New Roman" w:cs="Times New Roman"/>
      <w:i/>
      <w:iCs/>
      <w:color w:val="auto"/>
      <w:sz w:val="21"/>
      <w:szCs w:val="21"/>
    </w:rPr>
  </w:style>
  <w:style w:type="paragraph" w:styleId="a6">
    <w:name w:val="header"/>
    <w:basedOn w:val="a"/>
    <w:link w:val="a7"/>
    <w:uiPriority w:val="99"/>
    <w:unhideWhenUsed/>
    <w:rsid w:val="00927A8E"/>
    <w:pPr>
      <w:tabs>
        <w:tab w:val="center" w:pos="4677"/>
        <w:tab w:val="right" w:pos="9355"/>
      </w:tabs>
    </w:pPr>
  </w:style>
  <w:style w:type="character" w:customStyle="1" w:styleId="a7">
    <w:name w:val="Верхний колонтитул Знак"/>
    <w:basedOn w:val="a0"/>
    <w:link w:val="a6"/>
    <w:uiPriority w:val="99"/>
    <w:locked/>
    <w:rsid w:val="00927A8E"/>
    <w:rPr>
      <w:rFonts w:cs="Arial Unicode MS"/>
      <w:color w:val="000000"/>
    </w:rPr>
  </w:style>
  <w:style w:type="paragraph" w:styleId="a8">
    <w:name w:val="footer"/>
    <w:basedOn w:val="a"/>
    <w:link w:val="a9"/>
    <w:uiPriority w:val="99"/>
    <w:unhideWhenUsed/>
    <w:rsid w:val="00BB1C5E"/>
    <w:pPr>
      <w:tabs>
        <w:tab w:val="center" w:pos="4677"/>
        <w:tab w:val="right" w:pos="9355"/>
      </w:tabs>
    </w:pPr>
  </w:style>
  <w:style w:type="character" w:customStyle="1" w:styleId="a9">
    <w:name w:val="Нижний колонтитул Знак"/>
    <w:basedOn w:val="a0"/>
    <w:link w:val="a8"/>
    <w:uiPriority w:val="99"/>
    <w:locked/>
    <w:rsid w:val="00BB1C5E"/>
    <w:rPr>
      <w:rFonts w:cs="Arial Unicode MS"/>
      <w:color w:val="000000"/>
    </w:rPr>
  </w:style>
  <w:style w:type="paragraph" w:styleId="aa">
    <w:name w:val="No Spacing"/>
    <w:link w:val="ab"/>
    <w:uiPriority w:val="1"/>
    <w:qFormat/>
    <w:rsid w:val="00F10336"/>
    <w:rPr>
      <w:rFonts w:ascii="Calibri" w:eastAsia="Times New Roman" w:hAnsi="Calibri"/>
      <w:sz w:val="22"/>
      <w:szCs w:val="22"/>
      <w:lang w:eastAsia="en-US"/>
    </w:rPr>
  </w:style>
  <w:style w:type="character" w:customStyle="1" w:styleId="ab">
    <w:name w:val="Без интервала Знак"/>
    <w:basedOn w:val="a0"/>
    <w:link w:val="aa"/>
    <w:uiPriority w:val="1"/>
    <w:rsid w:val="00F10336"/>
    <w:rPr>
      <w:rFonts w:ascii="Calibri" w:eastAsia="Times New Roman" w:hAnsi="Calibri"/>
      <w:sz w:val="22"/>
      <w:szCs w:val="22"/>
      <w:lang w:val="ru-RU" w:eastAsia="en-US" w:bidi="ar-SA"/>
    </w:rPr>
  </w:style>
  <w:style w:type="paragraph" w:styleId="ac">
    <w:name w:val="Balloon Text"/>
    <w:basedOn w:val="a"/>
    <w:link w:val="ad"/>
    <w:uiPriority w:val="99"/>
    <w:semiHidden/>
    <w:unhideWhenUsed/>
    <w:rsid w:val="00F10336"/>
    <w:rPr>
      <w:rFonts w:ascii="Tahoma" w:hAnsi="Tahoma" w:cs="Tahoma"/>
      <w:sz w:val="16"/>
      <w:szCs w:val="16"/>
    </w:rPr>
  </w:style>
  <w:style w:type="character" w:customStyle="1" w:styleId="ad">
    <w:name w:val="Текст выноски Знак"/>
    <w:basedOn w:val="a0"/>
    <w:link w:val="ac"/>
    <w:uiPriority w:val="99"/>
    <w:semiHidden/>
    <w:rsid w:val="00F10336"/>
    <w:rPr>
      <w:rFonts w:ascii="Tahoma" w:hAnsi="Tahoma" w:cs="Tahoma"/>
      <w:color w:val="000000"/>
      <w:sz w:val="16"/>
      <w:szCs w:val="16"/>
    </w:rPr>
  </w:style>
  <w:style w:type="character" w:customStyle="1" w:styleId="2">
    <w:name w:val="Основной текст (2)_"/>
    <w:basedOn w:val="a0"/>
    <w:link w:val="20"/>
    <w:uiPriority w:val="99"/>
    <w:rsid w:val="00DC2BB0"/>
    <w:rPr>
      <w:rFonts w:ascii="Times New Roman" w:hAnsi="Times New Roman"/>
      <w:b/>
      <w:bCs/>
      <w:sz w:val="24"/>
      <w:szCs w:val="24"/>
      <w:shd w:val="clear" w:color="auto" w:fill="FFFFFF"/>
    </w:rPr>
  </w:style>
  <w:style w:type="character" w:customStyle="1" w:styleId="210pt">
    <w:name w:val="Основной текст (2) + 10 pt"/>
    <w:basedOn w:val="2"/>
    <w:uiPriority w:val="99"/>
    <w:rsid w:val="00DC2BB0"/>
    <w:rPr>
      <w:rFonts w:ascii="Times New Roman" w:hAnsi="Times New Roman"/>
      <w:b/>
      <w:bCs/>
      <w:sz w:val="20"/>
      <w:szCs w:val="20"/>
      <w:shd w:val="clear" w:color="auto" w:fill="FFFFFF"/>
    </w:rPr>
  </w:style>
  <w:style w:type="character" w:customStyle="1" w:styleId="7">
    <w:name w:val="Подпись к таблице (7)_"/>
    <w:basedOn w:val="a0"/>
    <w:link w:val="70"/>
    <w:uiPriority w:val="99"/>
    <w:rsid w:val="00DC2BB0"/>
    <w:rPr>
      <w:rFonts w:ascii="Times New Roman" w:hAnsi="Times New Roman"/>
      <w:b/>
      <w:bCs/>
      <w:shd w:val="clear" w:color="auto" w:fill="FFFFFF"/>
    </w:rPr>
  </w:style>
  <w:style w:type="character" w:customStyle="1" w:styleId="31">
    <w:name w:val="Основной текст (31)_"/>
    <w:basedOn w:val="a0"/>
    <w:link w:val="311"/>
    <w:uiPriority w:val="99"/>
    <w:rsid w:val="00DC2BB0"/>
    <w:rPr>
      <w:rFonts w:ascii="Times New Roman" w:hAnsi="Times New Roman"/>
      <w:noProof/>
      <w:sz w:val="14"/>
      <w:szCs w:val="14"/>
      <w:shd w:val="clear" w:color="auto" w:fill="FFFFFF"/>
    </w:rPr>
  </w:style>
  <w:style w:type="character" w:customStyle="1" w:styleId="171pt">
    <w:name w:val="Основной текст (17) + Интервал 1 pt"/>
    <w:basedOn w:val="17"/>
    <w:uiPriority w:val="99"/>
    <w:rsid w:val="00DC2BB0"/>
    <w:rPr>
      <w:rFonts w:ascii="Times New Roman" w:hAnsi="Times New Roman" w:cs="Times New Roman"/>
      <w:spacing w:val="30"/>
      <w:sz w:val="21"/>
      <w:szCs w:val="21"/>
    </w:rPr>
  </w:style>
  <w:style w:type="character" w:customStyle="1" w:styleId="177pt">
    <w:name w:val="Основной текст (17) + 7 pt"/>
    <w:basedOn w:val="17"/>
    <w:uiPriority w:val="99"/>
    <w:rsid w:val="00DC2BB0"/>
    <w:rPr>
      <w:rFonts w:ascii="Times New Roman" w:hAnsi="Times New Roman" w:cs="Times New Roman"/>
      <w:spacing w:val="0"/>
      <w:sz w:val="14"/>
      <w:szCs w:val="14"/>
    </w:rPr>
  </w:style>
  <w:style w:type="character" w:customStyle="1" w:styleId="8">
    <w:name w:val="Подпись к таблице (8)_"/>
    <w:basedOn w:val="a0"/>
    <w:link w:val="80"/>
    <w:uiPriority w:val="99"/>
    <w:rsid w:val="00DC2BB0"/>
    <w:rPr>
      <w:rFonts w:ascii="Times New Roman" w:hAnsi="Times New Roman"/>
      <w:sz w:val="14"/>
      <w:szCs w:val="14"/>
      <w:shd w:val="clear" w:color="auto" w:fill="FFFFFF"/>
    </w:rPr>
  </w:style>
  <w:style w:type="character" w:customStyle="1" w:styleId="34">
    <w:name w:val="Основной текст (34)_"/>
    <w:basedOn w:val="a0"/>
    <w:link w:val="341"/>
    <w:uiPriority w:val="99"/>
    <w:rsid w:val="00DC2BB0"/>
    <w:rPr>
      <w:rFonts w:ascii="Times New Roman" w:hAnsi="Times New Roman"/>
      <w:b/>
      <w:bCs/>
      <w:sz w:val="21"/>
      <w:szCs w:val="21"/>
      <w:shd w:val="clear" w:color="auto" w:fill="FFFFFF"/>
    </w:rPr>
  </w:style>
  <w:style w:type="character" w:customStyle="1" w:styleId="340">
    <w:name w:val="Основной текст (34)"/>
    <w:basedOn w:val="34"/>
    <w:uiPriority w:val="99"/>
    <w:rsid w:val="00DC2BB0"/>
    <w:rPr>
      <w:rFonts w:ascii="Times New Roman" w:hAnsi="Times New Roman"/>
      <w:b/>
      <w:bCs/>
      <w:sz w:val="21"/>
      <w:szCs w:val="21"/>
      <w:shd w:val="clear" w:color="auto" w:fill="FFFFFF"/>
    </w:rPr>
  </w:style>
  <w:style w:type="character" w:customStyle="1" w:styleId="42">
    <w:name w:val="Основной текст (42)_"/>
    <w:basedOn w:val="a0"/>
    <w:link w:val="420"/>
    <w:uiPriority w:val="99"/>
    <w:rsid w:val="00DC2BB0"/>
    <w:rPr>
      <w:rFonts w:ascii="Times New Roman" w:hAnsi="Times New Roman"/>
      <w:noProof/>
      <w:sz w:val="14"/>
      <w:szCs w:val="14"/>
      <w:shd w:val="clear" w:color="auto" w:fill="FFFFFF"/>
    </w:rPr>
  </w:style>
  <w:style w:type="character" w:customStyle="1" w:styleId="310">
    <w:name w:val="Основной текст (31)"/>
    <w:basedOn w:val="31"/>
    <w:uiPriority w:val="99"/>
    <w:rsid w:val="00DC2BB0"/>
    <w:rPr>
      <w:rFonts w:ascii="Times New Roman" w:hAnsi="Times New Roman"/>
      <w:noProof/>
      <w:sz w:val="14"/>
      <w:szCs w:val="14"/>
      <w:shd w:val="clear" w:color="auto" w:fill="FFFFFF"/>
    </w:rPr>
  </w:style>
  <w:style w:type="character" w:customStyle="1" w:styleId="1712">
    <w:name w:val="Основной текст (17)12"/>
    <w:basedOn w:val="17"/>
    <w:uiPriority w:val="99"/>
    <w:rsid w:val="00DC2BB0"/>
    <w:rPr>
      <w:rFonts w:ascii="Times New Roman" w:hAnsi="Times New Roman" w:cs="Times New Roman"/>
      <w:spacing w:val="0"/>
      <w:sz w:val="21"/>
      <w:szCs w:val="21"/>
    </w:rPr>
  </w:style>
  <w:style w:type="character" w:customStyle="1" w:styleId="174">
    <w:name w:val="Основной текст (17) + Полужирный"/>
    <w:basedOn w:val="17"/>
    <w:uiPriority w:val="99"/>
    <w:rsid w:val="00DC2BB0"/>
    <w:rPr>
      <w:rFonts w:ascii="Times New Roman" w:hAnsi="Times New Roman" w:cs="Times New Roman"/>
      <w:b/>
      <w:bCs/>
      <w:spacing w:val="0"/>
      <w:sz w:val="21"/>
      <w:szCs w:val="21"/>
    </w:rPr>
  </w:style>
  <w:style w:type="character" w:customStyle="1" w:styleId="1711">
    <w:name w:val="Основной текст (17) + Курсив11"/>
    <w:basedOn w:val="17"/>
    <w:uiPriority w:val="99"/>
    <w:rsid w:val="00DC2BB0"/>
    <w:rPr>
      <w:rFonts w:ascii="Times New Roman" w:hAnsi="Times New Roman" w:cs="Times New Roman"/>
      <w:i/>
      <w:iCs/>
      <w:spacing w:val="0"/>
      <w:sz w:val="21"/>
      <w:szCs w:val="21"/>
    </w:rPr>
  </w:style>
  <w:style w:type="character" w:customStyle="1" w:styleId="13">
    <w:name w:val="Основной текст (13)_"/>
    <w:basedOn w:val="a0"/>
    <w:link w:val="130"/>
    <w:uiPriority w:val="99"/>
    <w:rsid w:val="00DC2BB0"/>
    <w:rPr>
      <w:rFonts w:ascii="Times New Roman" w:hAnsi="Times New Roman"/>
      <w:noProof/>
      <w:shd w:val="clear" w:color="auto" w:fill="FFFFFF"/>
    </w:rPr>
  </w:style>
  <w:style w:type="character" w:customStyle="1" w:styleId="43">
    <w:name w:val="Основной текст (43)_"/>
    <w:basedOn w:val="a0"/>
    <w:link w:val="431"/>
    <w:uiPriority w:val="99"/>
    <w:rsid w:val="00DC2BB0"/>
    <w:rPr>
      <w:rFonts w:ascii="Times New Roman" w:hAnsi="Times New Roman"/>
      <w:b/>
      <w:bCs/>
      <w:sz w:val="18"/>
      <w:szCs w:val="18"/>
      <w:shd w:val="clear" w:color="auto" w:fill="FFFFFF"/>
    </w:rPr>
  </w:style>
  <w:style w:type="character" w:customStyle="1" w:styleId="4310">
    <w:name w:val="Основной текст (43) + 10"/>
    <w:aliases w:val="5 pt18"/>
    <w:basedOn w:val="43"/>
    <w:uiPriority w:val="99"/>
    <w:rsid w:val="00DC2BB0"/>
    <w:rPr>
      <w:rFonts w:ascii="Times New Roman" w:hAnsi="Times New Roman"/>
      <w:b/>
      <w:bCs/>
      <w:sz w:val="21"/>
      <w:szCs w:val="21"/>
      <w:shd w:val="clear" w:color="auto" w:fill="FFFFFF"/>
    </w:rPr>
  </w:style>
  <w:style w:type="character" w:customStyle="1" w:styleId="430">
    <w:name w:val="Основной текст (43)"/>
    <w:basedOn w:val="43"/>
    <w:uiPriority w:val="99"/>
    <w:rsid w:val="00DC2BB0"/>
    <w:rPr>
      <w:rFonts w:ascii="Times New Roman" w:hAnsi="Times New Roman"/>
      <w:b/>
      <w:bCs/>
      <w:sz w:val="18"/>
      <w:szCs w:val="18"/>
      <w:shd w:val="clear" w:color="auto" w:fill="FFFFFF"/>
    </w:rPr>
  </w:style>
  <w:style w:type="character" w:customStyle="1" w:styleId="44">
    <w:name w:val="Основной текст (44)_"/>
    <w:basedOn w:val="a0"/>
    <w:link w:val="440"/>
    <w:uiPriority w:val="99"/>
    <w:rsid w:val="00DC2BB0"/>
    <w:rPr>
      <w:rFonts w:ascii="Times New Roman" w:hAnsi="Times New Roman"/>
      <w:i/>
      <w:iCs/>
      <w:sz w:val="22"/>
      <w:szCs w:val="22"/>
      <w:shd w:val="clear" w:color="auto" w:fill="FFFFFF"/>
    </w:rPr>
  </w:style>
  <w:style w:type="character" w:customStyle="1" w:styleId="4410">
    <w:name w:val="Основной текст (44) + 10"/>
    <w:aliases w:val="5 pt17,Не курсив"/>
    <w:basedOn w:val="44"/>
    <w:uiPriority w:val="99"/>
    <w:rsid w:val="00DC2BB0"/>
    <w:rPr>
      <w:rFonts w:ascii="Times New Roman" w:hAnsi="Times New Roman"/>
      <w:i/>
      <w:iCs/>
      <w:sz w:val="21"/>
      <w:szCs w:val="21"/>
      <w:shd w:val="clear" w:color="auto" w:fill="FFFFFF"/>
    </w:rPr>
  </w:style>
  <w:style w:type="character" w:customStyle="1" w:styleId="4410pt">
    <w:name w:val="Основной текст (44) + 10 pt"/>
    <w:basedOn w:val="44"/>
    <w:uiPriority w:val="99"/>
    <w:rsid w:val="00DC2BB0"/>
    <w:rPr>
      <w:rFonts w:ascii="Times New Roman" w:hAnsi="Times New Roman"/>
      <w:i/>
      <w:iCs/>
      <w:sz w:val="20"/>
      <w:szCs w:val="20"/>
      <w:shd w:val="clear" w:color="auto" w:fill="FFFFFF"/>
    </w:rPr>
  </w:style>
  <w:style w:type="character" w:customStyle="1" w:styleId="210pt9">
    <w:name w:val="Основной текст (2) + 10 pt9"/>
    <w:basedOn w:val="2"/>
    <w:uiPriority w:val="99"/>
    <w:rsid w:val="00DC2BB0"/>
    <w:rPr>
      <w:rFonts w:ascii="Times New Roman" w:hAnsi="Times New Roman"/>
      <w:b/>
      <w:bCs/>
      <w:sz w:val="20"/>
      <w:szCs w:val="20"/>
      <w:shd w:val="clear" w:color="auto" w:fill="FFFFFF"/>
    </w:rPr>
  </w:style>
  <w:style w:type="character" w:customStyle="1" w:styleId="23">
    <w:name w:val="Основной текст (23)_"/>
    <w:basedOn w:val="a0"/>
    <w:link w:val="230"/>
    <w:uiPriority w:val="99"/>
    <w:rsid w:val="00DC2BB0"/>
    <w:rPr>
      <w:rFonts w:ascii="Times New Roman" w:hAnsi="Times New Roman"/>
      <w:sz w:val="26"/>
      <w:szCs w:val="26"/>
      <w:shd w:val="clear" w:color="auto" w:fill="FFFFFF"/>
    </w:rPr>
  </w:style>
  <w:style w:type="character" w:customStyle="1" w:styleId="230pt">
    <w:name w:val="Основной текст (23) + Интервал 0 pt"/>
    <w:basedOn w:val="23"/>
    <w:uiPriority w:val="99"/>
    <w:rsid w:val="00DC2BB0"/>
    <w:rPr>
      <w:rFonts w:ascii="Times New Roman" w:hAnsi="Times New Roman"/>
      <w:spacing w:val="-10"/>
      <w:sz w:val="26"/>
      <w:szCs w:val="26"/>
      <w:shd w:val="clear" w:color="auto" w:fill="FFFFFF"/>
    </w:rPr>
  </w:style>
  <w:style w:type="character" w:customStyle="1" w:styleId="12">
    <w:name w:val="Подпись к таблице (12)_"/>
    <w:basedOn w:val="a0"/>
    <w:link w:val="120"/>
    <w:uiPriority w:val="99"/>
    <w:rsid w:val="00DC2BB0"/>
    <w:rPr>
      <w:rFonts w:ascii="Times New Roman" w:hAnsi="Times New Roman"/>
      <w:noProof/>
      <w:sz w:val="19"/>
      <w:szCs w:val="19"/>
      <w:shd w:val="clear" w:color="auto" w:fill="FFFFFF"/>
    </w:rPr>
  </w:style>
  <w:style w:type="character" w:customStyle="1" w:styleId="81">
    <w:name w:val="Колонтитул + 8"/>
    <w:aliases w:val="5 pt16,Курсив,Основной текст (34) + Не полужирный43"/>
    <w:basedOn w:val="a4"/>
    <w:uiPriority w:val="99"/>
    <w:rsid w:val="00DC2BB0"/>
    <w:rPr>
      <w:rFonts w:ascii="Times New Roman" w:hAnsi="Times New Roman" w:cs="Times New Roman"/>
      <w:i/>
      <w:iCs/>
      <w:noProof/>
      <w:spacing w:val="0"/>
      <w:sz w:val="17"/>
      <w:szCs w:val="17"/>
    </w:rPr>
  </w:style>
  <w:style w:type="character" w:customStyle="1" w:styleId="349">
    <w:name w:val="Основной текст (34)9"/>
    <w:basedOn w:val="34"/>
    <w:uiPriority w:val="99"/>
    <w:rsid w:val="00DC2BB0"/>
    <w:rPr>
      <w:rFonts w:ascii="Times New Roman" w:hAnsi="Times New Roman"/>
      <w:b/>
      <w:bCs/>
      <w:sz w:val="21"/>
      <w:szCs w:val="21"/>
      <w:shd w:val="clear" w:color="auto" w:fill="FFFFFF"/>
    </w:rPr>
  </w:style>
  <w:style w:type="character" w:customStyle="1" w:styleId="45">
    <w:name w:val="Основной текст (45)_"/>
    <w:basedOn w:val="a0"/>
    <w:link w:val="450"/>
    <w:uiPriority w:val="99"/>
    <w:rsid w:val="00DC2BB0"/>
    <w:rPr>
      <w:rFonts w:ascii="Times New Roman" w:hAnsi="Times New Roman"/>
      <w:noProof/>
      <w:sz w:val="14"/>
      <w:szCs w:val="14"/>
      <w:shd w:val="clear" w:color="auto" w:fill="FFFFFF"/>
    </w:rPr>
  </w:style>
  <w:style w:type="character" w:customStyle="1" w:styleId="17110">
    <w:name w:val="Основной текст (17)11"/>
    <w:basedOn w:val="17"/>
    <w:uiPriority w:val="99"/>
    <w:rsid w:val="00DC2BB0"/>
    <w:rPr>
      <w:rFonts w:ascii="Times New Roman" w:hAnsi="Times New Roman" w:cs="Times New Roman"/>
      <w:spacing w:val="0"/>
      <w:sz w:val="21"/>
      <w:szCs w:val="21"/>
    </w:rPr>
  </w:style>
  <w:style w:type="character" w:customStyle="1" w:styleId="179">
    <w:name w:val="Основной текст (17) + 9"/>
    <w:aliases w:val="5 pt15"/>
    <w:basedOn w:val="17"/>
    <w:uiPriority w:val="99"/>
    <w:rsid w:val="00DC2BB0"/>
    <w:rPr>
      <w:rFonts w:ascii="Times New Roman" w:hAnsi="Times New Roman" w:cs="Times New Roman"/>
      <w:spacing w:val="0"/>
      <w:sz w:val="19"/>
      <w:szCs w:val="19"/>
    </w:rPr>
  </w:style>
  <w:style w:type="character" w:customStyle="1" w:styleId="1710">
    <w:name w:val="Основной текст (17) + Полужирный10"/>
    <w:basedOn w:val="17"/>
    <w:uiPriority w:val="99"/>
    <w:rsid w:val="00DC2BB0"/>
    <w:rPr>
      <w:rFonts w:ascii="Times New Roman" w:hAnsi="Times New Roman" w:cs="Times New Roman"/>
      <w:b/>
      <w:bCs/>
      <w:spacing w:val="0"/>
      <w:sz w:val="21"/>
      <w:szCs w:val="21"/>
    </w:rPr>
  </w:style>
  <w:style w:type="character" w:customStyle="1" w:styleId="11">
    <w:name w:val="Подпись к таблице (11)_"/>
    <w:basedOn w:val="a0"/>
    <w:link w:val="111"/>
    <w:uiPriority w:val="99"/>
    <w:rsid w:val="00DC2BB0"/>
    <w:rPr>
      <w:rFonts w:ascii="Times New Roman" w:hAnsi="Times New Roman"/>
      <w:sz w:val="21"/>
      <w:szCs w:val="21"/>
      <w:shd w:val="clear" w:color="auto" w:fill="FFFFFF"/>
    </w:rPr>
  </w:style>
  <w:style w:type="character" w:customStyle="1" w:styleId="84">
    <w:name w:val="Колонтитул + 84"/>
    <w:aliases w:val="5 pt14,Курсив4"/>
    <w:basedOn w:val="a4"/>
    <w:uiPriority w:val="99"/>
    <w:rsid w:val="00DC2BB0"/>
    <w:rPr>
      <w:rFonts w:ascii="Times New Roman" w:hAnsi="Times New Roman" w:cs="Times New Roman"/>
      <w:i/>
      <w:iCs/>
      <w:noProof/>
      <w:spacing w:val="0"/>
      <w:sz w:val="17"/>
      <w:szCs w:val="17"/>
    </w:rPr>
  </w:style>
  <w:style w:type="character" w:customStyle="1" w:styleId="46">
    <w:name w:val="Основной текст (46)_"/>
    <w:basedOn w:val="a0"/>
    <w:link w:val="460"/>
    <w:uiPriority w:val="99"/>
    <w:rsid w:val="00DC2BB0"/>
    <w:rPr>
      <w:rFonts w:ascii="Times New Roman" w:hAnsi="Times New Roman"/>
      <w:noProof/>
      <w:sz w:val="14"/>
      <w:szCs w:val="14"/>
      <w:shd w:val="clear" w:color="auto" w:fill="FFFFFF"/>
    </w:rPr>
  </w:style>
  <w:style w:type="character" w:customStyle="1" w:styleId="1790">
    <w:name w:val="Основной текст (17) + Полужирный9"/>
    <w:basedOn w:val="17"/>
    <w:uiPriority w:val="99"/>
    <w:rsid w:val="00DC2BB0"/>
    <w:rPr>
      <w:rFonts w:ascii="Times New Roman" w:hAnsi="Times New Roman" w:cs="Times New Roman"/>
      <w:b/>
      <w:bCs/>
      <w:spacing w:val="0"/>
      <w:sz w:val="21"/>
      <w:szCs w:val="21"/>
    </w:rPr>
  </w:style>
  <w:style w:type="character" w:customStyle="1" w:styleId="17100">
    <w:name w:val="Основной текст (17) + Курсив10"/>
    <w:basedOn w:val="17"/>
    <w:uiPriority w:val="99"/>
    <w:rsid w:val="00DC2BB0"/>
    <w:rPr>
      <w:rFonts w:ascii="Times New Roman" w:hAnsi="Times New Roman" w:cs="Times New Roman"/>
      <w:i/>
      <w:iCs/>
      <w:spacing w:val="0"/>
      <w:sz w:val="21"/>
      <w:szCs w:val="21"/>
    </w:rPr>
  </w:style>
  <w:style w:type="character" w:customStyle="1" w:styleId="179pt">
    <w:name w:val="Основной текст (17) + 9 pt"/>
    <w:aliases w:val="Полужирный6"/>
    <w:basedOn w:val="17"/>
    <w:uiPriority w:val="99"/>
    <w:rsid w:val="00DC2BB0"/>
    <w:rPr>
      <w:rFonts w:ascii="Times New Roman" w:hAnsi="Times New Roman" w:cs="Times New Roman"/>
      <w:b/>
      <w:bCs/>
      <w:spacing w:val="0"/>
      <w:sz w:val="18"/>
      <w:szCs w:val="18"/>
      <w:lang w:val="en-US" w:eastAsia="en-US"/>
    </w:rPr>
  </w:style>
  <w:style w:type="character" w:customStyle="1" w:styleId="131">
    <w:name w:val="Подпись к таблице (13)_"/>
    <w:basedOn w:val="a0"/>
    <w:link w:val="132"/>
    <w:uiPriority w:val="99"/>
    <w:rsid w:val="00DC2BB0"/>
    <w:rPr>
      <w:rFonts w:ascii="Times New Roman" w:hAnsi="Times New Roman"/>
      <w:noProof/>
      <w:sz w:val="19"/>
      <w:szCs w:val="19"/>
      <w:shd w:val="clear" w:color="auto" w:fill="FFFFFF"/>
    </w:rPr>
  </w:style>
  <w:style w:type="character" w:customStyle="1" w:styleId="47">
    <w:name w:val="Основной текст (47)_"/>
    <w:basedOn w:val="a0"/>
    <w:link w:val="470"/>
    <w:uiPriority w:val="99"/>
    <w:rsid w:val="00DC2BB0"/>
    <w:rPr>
      <w:rFonts w:ascii="Times New Roman" w:hAnsi="Times New Roman"/>
      <w:noProof/>
      <w:sz w:val="14"/>
      <w:szCs w:val="14"/>
      <w:shd w:val="clear" w:color="auto" w:fill="FFFFFF"/>
    </w:rPr>
  </w:style>
  <w:style w:type="character" w:customStyle="1" w:styleId="210pt8">
    <w:name w:val="Основной текст (2) + 10 pt8"/>
    <w:basedOn w:val="2"/>
    <w:uiPriority w:val="99"/>
    <w:rsid w:val="00DC2BB0"/>
    <w:rPr>
      <w:rFonts w:ascii="Times New Roman" w:hAnsi="Times New Roman"/>
      <w:b/>
      <w:bCs/>
      <w:noProof/>
      <w:sz w:val="20"/>
      <w:szCs w:val="20"/>
      <w:shd w:val="clear" w:color="auto" w:fill="FFFFFF"/>
    </w:rPr>
  </w:style>
  <w:style w:type="character" w:customStyle="1" w:styleId="348">
    <w:name w:val="Основной текст (34)8"/>
    <w:basedOn w:val="34"/>
    <w:uiPriority w:val="99"/>
    <w:rsid w:val="00DC2BB0"/>
    <w:rPr>
      <w:rFonts w:ascii="Times New Roman" w:hAnsi="Times New Roman"/>
      <w:b/>
      <w:bCs/>
      <w:sz w:val="21"/>
      <w:szCs w:val="21"/>
      <w:shd w:val="clear" w:color="auto" w:fill="FFFFFF"/>
    </w:rPr>
  </w:style>
  <w:style w:type="character" w:customStyle="1" w:styleId="48">
    <w:name w:val="Основной текст (48)_"/>
    <w:basedOn w:val="a0"/>
    <w:link w:val="480"/>
    <w:uiPriority w:val="99"/>
    <w:rsid w:val="00DC2BB0"/>
    <w:rPr>
      <w:rFonts w:ascii="Times New Roman" w:hAnsi="Times New Roman"/>
      <w:noProof/>
      <w:sz w:val="15"/>
      <w:szCs w:val="15"/>
      <w:shd w:val="clear" w:color="auto" w:fill="FFFFFF"/>
    </w:rPr>
  </w:style>
  <w:style w:type="character" w:customStyle="1" w:styleId="178">
    <w:name w:val="Основной текст (17) + Полужирный8"/>
    <w:basedOn w:val="17"/>
    <w:uiPriority w:val="99"/>
    <w:rsid w:val="00DC2BB0"/>
    <w:rPr>
      <w:rFonts w:ascii="Times New Roman" w:hAnsi="Times New Roman" w:cs="Times New Roman"/>
      <w:b/>
      <w:bCs/>
      <w:spacing w:val="0"/>
      <w:sz w:val="21"/>
      <w:szCs w:val="21"/>
    </w:rPr>
  </w:style>
  <w:style w:type="character" w:customStyle="1" w:styleId="342">
    <w:name w:val="Основной текст (34) + Не полужирный"/>
    <w:basedOn w:val="34"/>
    <w:uiPriority w:val="99"/>
    <w:rsid w:val="00DC2BB0"/>
    <w:rPr>
      <w:rFonts w:ascii="Times New Roman" w:hAnsi="Times New Roman"/>
      <w:b/>
      <w:bCs/>
      <w:sz w:val="21"/>
      <w:szCs w:val="21"/>
      <w:shd w:val="clear" w:color="auto" w:fill="FFFFFF"/>
    </w:rPr>
  </w:style>
  <w:style w:type="character" w:customStyle="1" w:styleId="9">
    <w:name w:val="Подпись к таблице (9)_"/>
    <w:basedOn w:val="a0"/>
    <w:link w:val="91"/>
    <w:uiPriority w:val="99"/>
    <w:rsid w:val="00DC2BB0"/>
    <w:rPr>
      <w:rFonts w:ascii="Times New Roman" w:hAnsi="Times New Roman"/>
      <w:b/>
      <w:bCs/>
      <w:sz w:val="21"/>
      <w:szCs w:val="21"/>
      <w:shd w:val="clear" w:color="auto" w:fill="FFFFFF"/>
    </w:rPr>
  </w:style>
  <w:style w:type="character" w:customStyle="1" w:styleId="90">
    <w:name w:val="Подпись к таблице (9)"/>
    <w:basedOn w:val="9"/>
    <w:uiPriority w:val="99"/>
    <w:rsid w:val="00DC2BB0"/>
    <w:rPr>
      <w:rFonts w:ascii="Times New Roman" w:hAnsi="Times New Roman"/>
      <w:b/>
      <w:bCs/>
      <w:sz w:val="21"/>
      <w:szCs w:val="21"/>
      <w:shd w:val="clear" w:color="auto" w:fill="FFFFFF"/>
    </w:rPr>
  </w:style>
  <w:style w:type="character" w:customStyle="1" w:styleId="49">
    <w:name w:val="Основной текст (49)_"/>
    <w:basedOn w:val="a0"/>
    <w:link w:val="490"/>
    <w:uiPriority w:val="99"/>
    <w:rsid w:val="00DC2BB0"/>
    <w:rPr>
      <w:rFonts w:ascii="Times New Roman" w:hAnsi="Times New Roman"/>
      <w:noProof/>
      <w:sz w:val="14"/>
      <w:szCs w:val="14"/>
      <w:shd w:val="clear" w:color="auto" w:fill="FFFFFF"/>
    </w:rPr>
  </w:style>
  <w:style w:type="character" w:customStyle="1" w:styleId="17101">
    <w:name w:val="Основной текст (17)10"/>
    <w:basedOn w:val="17"/>
    <w:uiPriority w:val="99"/>
    <w:rsid w:val="00DC2BB0"/>
    <w:rPr>
      <w:rFonts w:ascii="Times New Roman" w:hAnsi="Times New Roman" w:cs="Times New Roman"/>
      <w:spacing w:val="0"/>
      <w:sz w:val="21"/>
      <w:szCs w:val="21"/>
    </w:rPr>
  </w:style>
  <w:style w:type="character" w:customStyle="1" w:styleId="17Tahoma">
    <w:name w:val="Основной текст (17) + Tahoma"/>
    <w:aliases w:val="8 pt"/>
    <w:basedOn w:val="17"/>
    <w:uiPriority w:val="99"/>
    <w:rsid w:val="00DC2BB0"/>
    <w:rPr>
      <w:rFonts w:ascii="Tahoma" w:hAnsi="Tahoma" w:cs="Tahoma"/>
      <w:spacing w:val="0"/>
      <w:sz w:val="16"/>
      <w:szCs w:val="16"/>
    </w:rPr>
  </w:style>
  <w:style w:type="character" w:customStyle="1" w:styleId="1791">
    <w:name w:val="Основной текст (17) + Курсив9"/>
    <w:basedOn w:val="17"/>
    <w:uiPriority w:val="99"/>
    <w:rsid w:val="00DC2BB0"/>
    <w:rPr>
      <w:rFonts w:ascii="Times New Roman" w:hAnsi="Times New Roman" w:cs="Times New Roman"/>
      <w:i/>
      <w:iCs/>
      <w:spacing w:val="0"/>
      <w:sz w:val="21"/>
      <w:szCs w:val="21"/>
    </w:rPr>
  </w:style>
  <w:style w:type="character" w:customStyle="1" w:styleId="14">
    <w:name w:val="Подпись к таблице (14)_"/>
    <w:basedOn w:val="a0"/>
    <w:link w:val="140"/>
    <w:uiPriority w:val="99"/>
    <w:rsid w:val="00DC2BB0"/>
    <w:rPr>
      <w:rFonts w:ascii="Times New Roman" w:hAnsi="Times New Roman"/>
      <w:spacing w:val="10"/>
      <w:sz w:val="17"/>
      <w:szCs w:val="17"/>
      <w:shd w:val="clear" w:color="auto" w:fill="FFFFFF"/>
    </w:rPr>
  </w:style>
  <w:style w:type="character" w:customStyle="1" w:styleId="347">
    <w:name w:val="Основной текст (34)7"/>
    <w:basedOn w:val="34"/>
    <w:uiPriority w:val="99"/>
    <w:rsid w:val="00DC2BB0"/>
    <w:rPr>
      <w:rFonts w:ascii="Times New Roman" w:hAnsi="Times New Roman"/>
      <w:b/>
      <w:bCs/>
      <w:sz w:val="21"/>
      <w:szCs w:val="21"/>
      <w:shd w:val="clear" w:color="auto" w:fill="FFFFFF"/>
    </w:rPr>
  </w:style>
  <w:style w:type="character" w:customStyle="1" w:styleId="500">
    <w:name w:val="Основной текст (50)_"/>
    <w:basedOn w:val="a0"/>
    <w:link w:val="501"/>
    <w:uiPriority w:val="99"/>
    <w:rsid w:val="00DC2BB0"/>
    <w:rPr>
      <w:rFonts w:ascii="Times New Roman" w:hAnsi="Times New Roman"/>
      <w:noProof/>
      <w:sz w:val="15"/>
      <w:szCs w:val="15"/>
      <w:shd w:val="clear" w:color="auto" w:fill="FFFFFF"/>
    </w:rPr>
  </w:style>
  <w:style w:type="character" w:customStyle="1" w:styleId="177">
    <w:name w:val="Основной текст (17) + Полужирный7"/>
    <w:basedOn w:val="17"/>
    <w:uiPriority w:val="99"/>
    <w:rsid w:val="00DC2BB0"/>
    <w:rPr>
      <w:rFonts w:ascii="Times New Roman" w:hAnsi="Times New Roman" w:cs="Times New Roman"/>
      <w:b/>
      <w:bCs/>
      <w:spacing w:val="0"/>
      <w:sz w:val="21"/>
      <w:szCs w:val="21"/>
    </w:rPr>
  </w:style>
  <w:style w:type="character" w:customStyle="1" w:styleId="17TrebuchetMS">
    <w:name w:val="Основной текст (17) + Trebuchet MS"/>
    <w:aliases w:val="9 pt,Полужирный5"/>
    <w:basedOn w:val="17"/>
    <w:uiPriority w:val="99"/>
    <w:rsid w:val="00DC2BB0"/>
    <w:rPr>
      <w:rFonts w:ascii="Trebuchet MS" w:hAnsi="Trebuchet MS" w:cs="Trebuchet MS"/>
      <w:b/>
      <w:bCs/>
      <w:spacing w:val="0"/>
      <w:sz w:val="18"/>
      <w:szCs w:val="18"/>
    </w:rPr>
  </w:style>
  <w:style w:type="character" w:customStyle="1" w:styleId="610">
    <w:name w:val="Основной текст (6)10"/>
    <w:basedOn w:val="6"/>
    <w:uiPriority w:val="99"/>
    <w:rsid w:val="00DC2BB0"/>
    <w:rPr>
      <w:rFonts w:ascii="Times New Roman" w:hAnsi="Times New Roman" w:cs="Times New Roman"/>
      <w:i/>
      <w:iCs/>
      <w:spacing w:val="0"/>
      <w:sz w:val="21"/>
      <w:szCs w:val="21"/>
    </w:rPr>
  </w:style>
  <w:style w:type="character" w:customStyle="1" w:styleId="346">
    <w:name w:val="Основной текст (34) + Не полужирный6"/>
    <w:basedOn w:val="34"/>
    <w:uiPriority w:val="99"/>
    <w:rsid w:val="00DC2BB0"/>
    <w:rPr>
      <w:rFonts w:ascii="Times New Roman" w:hAnsi="Times New Roman"/>
      <w:b/>
      <w:bCs/>
      <w:sz w:val="21"/>
      <w:szCs w:val="21"/>
      <w:shd w:val="clear" w:color="auto" w:fill="FFFFFF"/>
    </w:rPr>
  </w:style>
  <w:style w:type="character" w:customStyle="1" w:styleId="65">
    <w:name w:val="Основной текст (6) + Не курсив5"/>
    <w:basedOn w:val="6"/>
    <w:uiPriority w:val="99"/>
    <w:rsid w:val="00DC2BB0"/>
    <w:rPr>
      <w:rFonts w:ascii="Times New Roman" w:hAnsi="Times New Roman" w:cs="Times New Roman"/>
      <w:i/>
      <w:iCs/>
      <w:spacing w:val="0"/>
      <w:sz w:val="21"/>
      <w:szCs w:val="21"/>
    </w:rPr>
  </w:style>
  <w:style w:type="character" w:customStyle="1" w:styleId="15">
    <w:name w:val="Подпись к таблице (15)_"/>
    <w:basedOn w:val="a0"/>
    <w:link w:val="150"/>
    <w:uiPriority w:val="99"/>
    <w:rsid w:val="00DC2BB0"/>
    <w:rPr>
      <w:rFonts w:ascii="Times New Roman" w:hAnsi="Times New Roman"/>
      <w:sz w:val="19"/>
      <w:szCs w:val="19"/>
      <w:shd w:val="clear" w:color="auto" w:fill="FFFFFF"/>
    </w:rPr>
  </w:style>
  <w:style w:type="character" w:customStyle="1" w:styleId="510">
    <w:name w:val="Основной текст (51)_"/>
    <w:basedOn w:val="a0"/>
    <w:link w:val="511"/>
    <w:uiPriority w:val="99"/>
    <w:rsid w:val="00DC2BB0"/>
    <w:rPr>
      <w:rFonts w:ascii="Times New Roman" w:hAnsi="Times New Roman"/>
      <w:noProof/>
      <w:sz w:val="15"/>
      <w:szCs w:val="15"/>
      <w:shd w:val="clear" w:color="auto" w:fill="FFFFFF"/>
    </w:rPr>
  </w:style>
  <w:style w:type="character" w:customStyle="1" w:styleId="210pt7">
    <w:name w:val="Основной текст (2) + 10 pt7"/>
    <w:aliases w:val="Интервал 0 pt"/>
    <w:basedOn w:val="2"/>
    <w:uiPriority w:val="99"/>
    <w:rsid w:val="00DC2BB0"/>
    <w:rPr>
      <w:rFonts w:ascii="Times New Roman" w:hAnsi="Times New Roman"/>
      <w:b/>
      <w:bCs/>
      <w:noProof/>
      <w:spacing w:val="10"/>
      <w:sz w:val="20"/>
      <w:szCs w:val="20"/>
      <w:shd w:val="clear" w:color="auto" w:fill="FFFFFF"/>
    </w:rPr>
  </w:style>
  <w:style w:type="character" w:customStyle="1" w:styleId="17Consolas">
    <w:name w:val="Основной текст (17) + Consolas"/>
    <w:aliases w:val="8,5 pt12,Интервал 0 pt9"/>
    <w:basedOn w:val="17"/>
    <w:uiPriority w:val="99"/>
    <w:rsid w:val="00DC2BB0"/>
    <w:rPr>
      <w:rFonts w:ascii="Consolas" w:hAnsi="Consolas" w:cs="Consolas"/>
      <w:spacing w:val="-10"/>
      <w:sz w:val="17"/>
      <w:szCs w:val="17"/>
    </w:rPr>
  </w:style>
  <w:style w:type="character" w:customStyle="1" w:styleId="3410pt">
    <w:name w:val="Основной текст (34) + 10 pt"/>
    <w:aliases w:val="Интервал 0 pt8"/>
    <w:basedOn w:val="34"/>
    <w:uiPriority w:val="99"/>
    <w:rsid w:val="00DC2BB0"/>
    <w:rPr>
      <w:rFonts w:ascii="Times New Roman" w:hAnsi="Times New Roman"/>
      <w:b/>
      <w:bCs/>
      <w:spacing w:val="10"/>
      <w:sz w:val="20"/>
      <w:szCs w:val="20"/>
      <w:shd w:val="clear" w:color="auto" w:fill="FFFFFF"/>
      <w:lang w:val="en-US" w:eastAsia="en-US"/>
    </w:rPr>
  </w:style>
  <w:style w:type="character" w:customStyle="1" w:styleId="1710pt6">
    <w:name w:val="Основной текст (17) + 10 pt6"/>
    <w:aliases w:val="Полужирный7"/>
    <w:basedOn w:val="17"/>
    <w:uiPriority w:val="99"/>
    <w:rsid w:val="00DC2BB0"/>
    <w:rPr>
      <w:rFonts w:ascii="Times New Roman" w:hAnsi="Times New Roman" w:cs="Times New Roman"/>
      <w:spacing w:val="0"/>
      <w:sz w:val="20"/>
      <w:szCs w:val="20"/>
    </w:rPr>
  </w:style>
  <w:style w:type="character" w:customStyle="1" w:styleId="1710pt5">
    <w:name w:val="Основной текст (17) + 10 pt5"/>
    <w:basedOn w:val="17"/>
    <w:uiPriority w:val="99"/>
    <w:rsid w:val="00DC2BB0"/>
    <w:rPr>
      <w:rFonts w:ascii="Times New Roman" w:hAnsi="Times New Roman" w:cs="Times New Roman"/>
      <w:spacing w:val="0"/>
      <w:sz w:val="20"/>
      <w:szCs w:val="20"/>
    </w:rPr>
  </w:style>
  <w:style w:type="character" w:customStyle="1" w:styleId="63">
    <w:name w:val="Основной текст (6) + Полужирный"/>
    <w:aliases w:val="Не курсив10"/>
    <w:basedOn w:val="6"/>
    <w:uiPriority w:val="99"/>
    <w:rsid w:val="00DC2BB0"/>
    <w:rPr>
      <w:rFonts w:ascii="Times New Roman" w:hAnsi="Times New Roman" w:cs="Times New Roman"/>
      <w:b/>
      <w:bCs/>
      <w:i/>
      <w:iCs/>
      <w:spacing w:val="0"/>
      <w:sz w:val="21"/>
      <w:szCs w:val="21"/>
    </w:rPr>
  </w:style>
  <w:style w:type="character" w:customStyle="1" w:styleId="94">
    <w:name w:val="Подпись к таблице (9)4"/>
    <w:basedOn w:val="9"/>
    <w:uiPriority w:val="99"/>
    <w:rsid w:val="00DC2BB0"/>
    <w:rPr>
      <w:rFonts w:ascii="Times New Roman" w:hAnsi="Times New Roman"/>
      <w:b/>
      <w:bCs/>
      <w:sz w:val="21"/>
      <w:szCs w:val="21"/>
      <w:shd w:val="clear" w:color="auto" w:fill="FFFFFF"/>
    </w:rPr>
  </w:style>
  <w:style w:type="character" w:customStyle="1" w:styleId="83">
    <w:name w:val="Колонтитул + 83"/>
    <w:aliases w:val="5 pt11,Курсив3"/>
    <w:basedOn w:val="a4"/>
    <w:uiPriority w:val="99"/>
    <w:rsid w:val="00DC2BB0"/>
    <w:rPr>
      <w:rFonts w:ascii="Times New Roman" w:hAnsi="Times New Roman" w:cs="Times New Roman"/>
      <w:i/>
      <w:iCs/>
      <w:noProof/>
      <w:spacing w:val="0"/>
      <w:sz w:val="17"/>
      <w:szCs w:val="17"/>
    </w:rPr>
  </w:style>
  <w:style w:type="character" w:customStyle="1" w:styleId="3460">
    <w:name w:val="Основной текст (34)6"/>
    <w:basedOn w:val="34"/>
    <w:uiPriority w:val="99"/>
    <w:rsid w:val="00DC2BB0"/>
    <w:rPr>
      <w:rFonts w:ascii="Times New Roman" w:hAnsi="Times New Roman"/>
      <w:b/>
      <w:bCs/>
      <w:sz w:val="21"/>
      <w:szCs w:val="21"/>
      <w:shd w:val="clear" w:color="auto" w:fill="FFFFFF"/>
    </w:rPr>
  </w:style>
  <w:style w:type="character" w:customStyle="1" w:styleId="520">
    <w:name w:val="Основной текст (52)_"/>
    <w:basedOn w:val="a0"/>
    <w:link w:val="521"/>
    <w:uiPriority w:val="99"/>
    <w:rsid w:val="00DC2BB0"/>
    <w:rPr>
      <w:rFonts w:ascii="Times New Roman" w:hAnsi="Times New Roman"/>
      <w:noProof/>
      <w:sz w:val="14"/>
      <w:szCs w:val="14"/>
      <w:shd w:val="clear" w:color="auto" w:fill="FFFFFF"/>
    </w:rPr>
  </w:style>
  <w:style w:type="character" w:customStyle="1" w:styleId="17Tahoma1">
    <w:name w:val="Основной текст (17) + Tahoma1"/>
    <w:aliases w:val="82,5 pt10"/>
    <w:basedOn w:val="17"/>
    <w:uiPriority w:val="99"/>
    <w:rsid w:val="00DC2BB0"/>
    <w:rPr>
      <w:rFonts w:ascii="Tahoma" w:hAnsi="Tahoma" w:cs="Tahoma"/>
      <w:spacing w:val="0"/>
      <w:sz w:val="17"/>
      <w:szCs w:val="17"/>
    </w:rPr>
  </w:style>
  <w:style w:type="character" w:customStyle="1" w:styleId="176">
    <w:name w:val="Основной текст (17) + Полужирный6"/>
    <w:basedOn w:val="17"/>
    <w:uiPriority w:val="99"/>
    <w:rsid w:val="00DC2BB0"/>
    <w:rPr>
      <w:rFonts w:ascii="Times New Roman" w:hAnsi="Times New Roman" w:cs="Times New Roman"/>
      <w:b/>
      <w:bCs/>
      <w:spacing w:val="0"/>
      <w:sz w:val="21"/>
      <w:szCs w:val="21"/>
    </w:rPr>
  </w:style>
  <w:style w:type="character" w:customStyle="1" w:styleId="69">
    <w:name w:val="Основной текст (6) + Полужирный9"/>
    <w:aliases w:val="Не курсив9"/>
    <w:basedOn w:val="6"/>
    <w:uiPriority w:val="99"/>
    <w:rsid w:val="00DC2BB0"/>
    <w:rPr>
      <w:rFonts w:ascii="Times New Roman" w:hAnsi="Times New Roman" w:cs="Times New Roman"/>
      <w:b/>
      <w:bCs/>
      <w:i/>
      <w:iCs/>
      <w:spacing w:val="0"/>
      <w:sz w:val="21"/>
      <w:szCs w:val="21"/>
    </w:rPr>
  </w:style>
  <w:style w:type="character" w:customStyle="1" w:styleId="64">
    <w:name w:val="Основной текст (6) + Не курсив4"/>
    <w:basedOn w:val="6"/>
    <w:uiPriority w:val="99"/>
    <w:rsid w:val="00DC2BB0"/>
    <w:rPr>
      <w:rFonts w:ascii="Times New Roman" w:hAnsi="Times New Roman" w:cs="Times New Roman"/>
      <w:i/>
      <w:iCs/>
      <w:spacing w:val="0"/>
      <w:sz w:val="21"/>
      <w:szCs w:val="21"/>
    </w:rPr>
  </w:style>
  <w:style w:type="character" w:customStyle="1" w:styleId="93">
    <w:name w:val="Подпись к таблице (9)3"/>
    <w:basedOn w:val="9"/>
    <w:uiPriority w:val="99"/>
    <w:rsid w:val="00DC2BB0"/>
    <w:rPr>
      <w:rFonts w:ascii="Times New Roman" w:hAnsi="Times New Roman"/>
      <w:b/>
      <w:bCs/>
      <w:sz w:val="21"/>
      <w:szCs w:val="21"/>
      <w:shd w:val="clear" w:color="auto" w:fill="FFFFFF"/>
    </w:rPr>
  </w:style>
  <w:style w:type="character" w:customStyle="1" w:styleId="530">
    <w:name w:val="Основной текст (53)_"/>
    <w:basedOn w:val="a0"/>
    <w:link w:val="531"/>
    <w:uiPriority w:val="99"/>
    <w:rsid w:val="00DC2BB0"/>
    <w:rPr>
      <w:rFonts w:cs="Arial Unicode MS"/>
      <w:noProof/>
      <w:sz w:val="14"/>
      <w:szCs w:val="14"/>
      <w:shd w:val="clear" w:color="auto" w:fill="FFFFFF"/>
    </w:rPr>
  </w:style>
  <w:style w:type="character" w:customStyle="1" w:styleId="68">
    <w:name w:val="Основной текст (6) + Полужирный8"/>
    <w:aliases w:val="Не курсив8"/>
    <w:basedOn w:val="6"/>
    <w:uiPriority w:val="99"/>
    <w:rsid w:val="00DC2BB0"/>
    <w:rPr>
      <w:rFonts w:ascii="Times New Roman" w:hAnsi="Times New Roman" w:cs="Times New Roman"/>
      <w:b/>
      <w:bCs/>
      <w:i/>
      <w:iCs/>
      <w:spacing w:val="0"/>
      <w:sz w:val="21"/>
      <w:szCs w:val="21"/>
    </w:rPr>
  </w:style>
  <w:style w:type="character" w:customStyle="1" w:styleId="690">
    <w:name w:val="Основной текст (6)9"/>
    <w:basedOn w:val="6"/>
    <w:uiPriority w:val="99"/>
    <w:rsid w:val="00DC2BB0"/>
    <w:rPr>
      <w:rFonts w:ascii="Times New Roman" w:hAnsi="Times New Roman" w:cs="Times New Roman"/>
      <w:i/>
      <w:iCs/>
      <w:spacing w:val="0"/>
      <w:sz w:val="21"/>
      <w:szCs w:val="21"/>
    </w:rPr>
  </w:style>
  <w:style w:type="character" w:customStyle="1" w:styleId="16">
    <w:name w:val="Подпись к таблице (16)_"/>
    <w:basedOn w:val="a0"/>
    <w:link w:val="160"/>
    <w:uiPriority w:val="99"/>
    <w:rsid w:val="00DC2BB0"/>
    <w:rPr>
      <w:sz w:val="17"/>
      <w:szCs w:val="17"/>
      <w:shd w:val="clear" w:color="auto" w:fill="FFFFFF"/>
    </w:rPr>
  </w:style>
  <w:style w:type="character" w:customStyle="1" w:styleId="540">
    <w:name w:val="Основной текст (54)_"/>
    <w:basedOn w:val="a0"/>
    <w:link w:val="541"/>
    <w:uiPriority w:val="99"/>
    <w:rsid w:val="00DC2BB0"/>
    <w:rPr>
      <w:rFonts w:ascii="Times New Roman" w:hAnsi="Times New Roman"/>
      <w:noProof/>
      <w:sz w:val="14"/>
      <w:szCs w:val="14"/>
      <w:shd w:val="clear" w:color="auto" w:fill="FFFFFF"/>
    </w:rPr>
  </w:style>
  <w:style w:type="character" w:customStyle="1" w:styleId="17Garamond">
    <w:name w:val="Основной текст (17) + Garamond"/>
    <w:basedOn w:val="17"/>
    <w:uiPriority w:val="99"/>
    <w:rsid w:val="00DC2BB0"/>
    <w:rPr>
      <w:rFonts w:ascii="Garamond" w:hAnsi="Garamond" w:cs="Garamond"/>
      <w:spacing w:val="0"/>
      <w:sz w:val="21"/>
      <w:szCs w:val="21"/>
    </w:rPr>
  </w:style>
  <w:style w:type="character" w:customStyle="1" w:styleId="1780">
    <w:name w:val="Основной текст (17) + Курсив8"/>
    <w:basedOn w:val="17"/>
    <w:uiPriority w:val="99"/>
    <w:rsid w:val="00DC2BB0"/>
    <w:rPr>
      <w:rFonts w:ascii="Times New Roman" w:hAnsi="Times New Roman" w:cs="Times New Roman"/>
      <w:i/>
      <w:iCs/>
      <w:spacing w:val="0"/>
      <w:sz w:val="21"/>
      <w:szCs w:val="21"/>
    </w:rPr>
  </w:style>
  <w:style w:type="character" w:customStyle="1" w:styleId="17Garamond4">
    <w:name w:val="Основной текст (17) + Garamond4"/>
    <w:basedOn w:val="17"/>
    <w:uiPriority w:val="99"/>
    <w:rsid w:val="00DC2BB0"/>
    <w:rPr>
      <w:rFonts w:ascii="Garamond" w:hAnsi="Garamond" w:cs="Garamond"/>
      <w:spacing w:val="0"/>
      <w:sz w:val="21"/>
      <w:szCs w:val="21"/>
    </w:rPr>
  </w:style>
  <w:style w:type="character" w:customStyle="1" w:styleId="345">
    <w:name w:val="Основной текст (34)5"/>
    <w:basedOn w:val="34"/>
    <w:uiPriority w:val="99"/>
    <w:rsid w:val="00DC2BB0"/>
    <w:rPr>
      <w:rFonts w:ascii="Times New Roman" w:hAnsi="Times New Roman"/>
      <w:b/>
      <w:bCs/>
      <w:sz w:val="21"/>
      <w:szCs w:val="21"/>
      <w:shd w:val="clear" w:color="auto" w:fill="FFFFFF"/>
    </w:rPr>
  </w:style>
  <w:style w:type="character" w:customStyle="1" w:styleId="55">
    <w:name w:val="Основной текст (55)_"/>
    <w:basedOn w:val="a0"/>
    <w:link w:val="550"/>
    <w:uiPriority w:val="99"/>
    <w:rsid w:val="00DC2BB0"/>
    <w:rPr>
      <w:rFonts w:ascii="Times New Roman" w:hAnsi="Times New Roman"/>
      <w:noProof/>
      <w:sz w:val="14"/>
      <w:szCs w:val="14"/>
      <w:shd w:val="clear" w:color="auto" w:fill="FFFFFF"/>
    </w:rPr>
  </w:style>
  <w:style w:type="character" w:customStyle="1" w:styleId="1792">
    <w:name w:val="Основной текст (17)9"/>
    <w:basedOn w:val="17"/>
    <w:uiPriority w:val="99"/>
    <w:rsid w:val="00DC2BB0"/>
    <w:rPr>
      <w:rFonts w:ascii="Times New Roman" w:hAnsi="Times New Roman" w:cs="Times New Roman"/>
      <w:spacing w:val="0"/>
      <w:sz w:val="21"/>
      <w:szCs w:val="21"/>
    </w:rPr>
  </w:style>
  <w:style w:type="character" w:customStyle="1" w:styleId="17Arial">
    <w:name w:val="Основной текст (17) + Arial"/>
    <w:aliases w:val="9 pt2"/>
    <w:basedOn w:val="17"/>
    <w:uiPriority w:val="99"/>
    <w:rsid w:val="00DC2BB0"/>
    <w:rPr>
      <w:rFonts w:ascii="Arial" w:hAnsi="Arial" w:cs="Arial"/>
      <w:spacing w:val="0"/>
      <w:sz w:val="18"/>
      <w:szCs w:val="18"/>
    </w:rPr>
  </w:style>
  <w:style w:type="character" w:customStyle="1" w:styleId="1770">
    <w:name w:val="Основной текст (17) + Курсив7"/>
    <w:basedOn w:val="17"/>
    <w:uiPriority w:val="99"/>
    <w:rsid w:val="00DC2BB0"/>
    <w:rPr>
      <w:rFonts w:ascii="Times New Roman" w:hAnsi="Times New Roman" w:cs="Times New Roman"/>
      <w:i/>
      <w:iCs/>
      <w:spacing w:val="0"/>
      <w:sz w:val="21"/>
      <w:szCs w:val="21"/>
    </w:rPr>
  </w:style>
  <w:style w:type="character" w:customStyle="1" w:styleId="175">
    <w:name w:val="Основной текст (17) + Полужирный5"/>
    <w:basedOn w:val="17"/>
    <w:uiPriority w:val="99"/>
    <w:rsid w:val="00DC2BB0"/>
    <w:rPr>
      <w:rFonts w:ascii="Times New Roman" w:hAnsi="Times New Roman" w:cs="Times New Roman"/>
      <w:b/>
      <w:bCs/>
      <w:spacing w:val="0"/>
      <w:sz w:val="21"/>
      <w:szCs w:val="21"/>
    </w:rPr>
  </w:style>
  <w:style w:type="character" w:customStyle="1" w:styleId="17Garamond3">
    <w:name w:val="Основной текст (17) + Garamond3"/>
    <w:basedOn w:val="17"/>
    <w:uiPriority w:val="99"/>
    <w:rsid w:val="00DC2BB0"/>
    <w:rPr>
      <w:rFonts w:ascii="Garamond" w:hAnsi="Garamond" w:cs="Garamond"/>
      <w:spacing w:val="0"/>
      <w:sz w:val="21"/>
      <w:szCs w:val="21"/>
    </w:rPr>
  </w:style>
  <w:style w:type="character" w:customStyle="1" w:styleId="17a">
    <w:name w:val="Подпись к таблице (17)_"/>
    <w:basedOn w:val="a0"/>
    <w:link w:val="17b"/>
    <w:uiPriority w:val="99"/>
    <w:rsid w:val="00DC2BB0"/>
    <w:rPr>
      <w:rFonts w:ascii="Arial" w:hAnsi="Arial" w:cs="Arial"/>
      <w:sz w:val="16"/>
      <w:szCs w:val="16"/>
      <w:shd w:val="clear" w:color="auto" w:fill="FFFFFF"/>
    </w:rPr>
  </w:style>
  <w:style w:type="character" w:customStyle="1" w:styleId="56">
    <w:name w:val="Основной текст (56)_"/>
    <w:basedOn w:val="a0"/>
    <w:link w:val="560"/>
    <w:uiPriority w:val="99"/>
    <w:rsid w:val="00DC2BB0"/>
    <w:rPr>
      <w:rFonts w:ascii="Times New Roman" w:hAnsi="Times New Roman"/>
      <w:noProof/>
      <w:sz w:val="15"/>
      <w:szCs w:val="15"/>
      <w:shd w:val="clear" w:color="auto" w:fill="FFFFFF"/>
    </w:rPr>
  </w:style>
  <w:style w:type="character" w:customStyle="1" w:styleId="17Garamond2">
    <w:name w:val="Основной текст (17) + Garamond2"/>
    <w:basedOn w:val="17"/>
    <w:uiPriority w:val="99"/>
    <w:rsid w:val="00DC2BB0"/>
    <w:rPr>
      <w:rFonts w:ascii="Garamond" w:hAnsi="Garamond" w:cs="Garamond"/>
      <w:spacing w:val="0"/>
      <w:sz w:val="21"/>
      <w:szCs w:val="21"/>
    </w:rPr>
  </w:style>
  <w:style w:type="character" w:customStyle="1" w:styleId="67">
    <w:name w:val="Основной текст (6) + Полужирный7"/>
    <w:aliases w:val="Не курсив7"/>
    <w:basedOn w:val="6"/>
    <w:uiPriority w:val="99"/>
    <w:rsid w:val="00DC2BB0"/>
    <w:rPr>
      <w:rFonts w:ascii="Times New Roman" w:hAnsi="Times New Roman" w:cs="Times New Roman"/>
      <w:b/>
      <w:bCs/>
      <w:i/>
      <w:iCs/>
      <w:spacing w:val="0"/>
      <w:sz w:val="21"/>
      <w:szCs w:val="21"/>
    </w:rPr>
  </w:style>
  <w:style w:type="character" w:customStyle="1" w:styleId="92">
    <w:name w:val="Подпись к таблице (9)2"/>
    <w:basedOn w:val="9"/>
    <w:uiPriority w:val="99"/>
    <w:rsid w:val="00DC2BB0"/>
    <w:rPr>
      <w:rFonts w:ascii="Times New Roman" w:hAnsi="Times New Roman"/>
      <w:b/>
      <w:bCs/>
      <w:sz w:val="21"/>
      <w:szCs w:val="21"/>
      <w:shd w:val="clear" w:color="auto" w:fill="FFFFFF"/>
    </w:rPr>
  </w:style>
  <w:style w:type="character" w:customStyle="1" w:styleId="82">
    <w:name w:val="Колонтитул + 82"/>
    <w:aliases w:val="5 pt9,Курсив2"/>
    <w:basedOn w:val="a4"/>
    <w:uiPriority w:val="99"/>
    <w:rsid w:val="00DC2BB0"/>
    <w:rPr>
      <w:rFonts w:ascii="Times New Roman" w:hAnsi="Times New Roman" w:cs="Times New Roman"/>
      <w:i/>
      <w:iCs/>
      <w:noProof/>
      <w:spacing w:val="0"/>
      <w:sz w:val="17"/>
      <w:szCs w:val="17"/>
    </w:rPr>
  </w:style>
  <w:style w:type="character" w:customStyle="1" w:styleId="57">
    <w:name w:val="Основной текст (57)_"/>
    <w:basedOn w:val="a0"/>
    <w:link w:val="570"/>
    <w:uiPriority w:val="99"/>
    <w:rsid w:val="00DC2BB0"/>
    <w:rPr>
      <w:rFonts w:ascii="Times New Roman" w:hAnsi="Times New Roman"/>
      <w:noProof/>
      <w:sz w:val="14"/>
      <w:szCs w:val="14"/>
      <w:shd w:val="clear" w:color="auto" w:fill="FFFFFF"/>
    </w:rPr>
  </w:style>
  <w:style w:type="character" w:customStyle="1" w:styleId="210pt6">
    <w:name w:val="Основной текст (2) + 10 pt6"/>
    <w:basedOn w:val="2"/>
    <w:uiPriority w:val="99"/>
    <w:rsid w:val="00DC2BB0"/>
    <w:rPr>
      <w:rFonts w:ascii="Times New Roman" w:hAnsi="Times New Roman"/>
      <w:b/>
      <w:bCs/>
      <w:noProof/>
      <w:sz w:val="20"/>
      <w:szCs w:val="20"/>
      <w:shd w:val="clear" w:color="auto" w:fill="FFFFFF"/>
    </w:rPr>
  </w:style>
  <w:style w:type="character" w:customStyle="1" w:styleId="3410pt6">
    <w:name w:val="Основной текст (34) + 10 pt6"/>
    <w:basedOn w:val="34"/>
    <w:uiPriority w:val="99"/>
    <w:rsid w:val="00DC2BB0"/>
    <w:rPr>
      <w:rFonts w:ascii="Times New Roman" w:hAnsi="Times New Roman"/>
      <w:b/>
      <w:bCs/>
      <w:sz w:val="20"/>
      <w:szCs w:val="20"/>
      <w:shd w:val="clear" w:color="auto" w:fill="FFFFFF"/>
      <w:lang w:val="en-US" w:eastAsia="en-US"/>
    </w:rPr>
  </w:style>
  <w:style w:type="character" w:customStyle="1" w:styleId="171pt4">
    <w:name w:val="Основной текст (17) + Интервал 1 pt4"/>
    <w:basedOn w:val="17"/>
    <w:uiPriority w:val="99"/>
    <w:rsid w:val="00DC2BB0"/>
    <w:rPr>
      <w:rFonts w:ascii="Times New Roman" w:hAnsi="Times New Roman" w:cs="Times New Roman"/>
      <w:spacing w:val="30"/>
      <w:sz w:val="21"/>
      <w:szCs w:val="21"/>
    </w:rPr>
  </w:style>
  <w:style w:type="character" w:customStyle="1" w:styleId="18">
    <w:name w:val="Подпись к таблице (18)_"/>
    <w:basedOn w:val="a0"/>
    <w:link w:val="180"/>
    <w:uiPriority w:val="99"/>
    <w:rsid w:val="00DC2BB0"/>
    <w:rPr>
      <w:rFonts w:ascii="Times New Roman" w:hAnsi="Times New Roman"/>
      <w:sz w:val="19"/>
      <w:szCs w:val="19"/>
      <w:shd w:val="clear" w:color="auto" w:fill="FFFFFF"/>
    </w:rPr>
  </w:style>
  <w:style w:type="character" w:customStyle="1" w:styleId="344">
    <w:name w:val="Основной текст (34)4"/>
    <w:basedOn w:val="34"/>
    <w:uiPriority w:val="99"/>
    <w:rsid w:val="00DC2BB0"/>
    <w:rPr>
      <w:rFonts w:ascii="Times New Roman" w:hAnsi="Times New Roman"/>
      <w:b/>
      <w:bCs/>
      <w:sz w:val="21"/>
      <w:szCs w:val="21"/>
      <w:shd w:val="clear" w:color="auto" w:fill="FFFFFF"/>
    </w:rPr>
  </w:style>
  <w:style w:type="character" w:customStyle="1" w:styleId="58">
    <w:name w:val="Основной текст (58)_"/>
    <w:basedOn w:val="a0"/>
    <w:link w:val="581"/>
    <w:uiPriority w:val="99"/>
    <w:rsid w:val="00DC2BB0"/>
    <w:rPr>
      <w:rFonts w:ascii="Times New Roman" w:hAnsi="Times New Roman"/>
      <w:sz w:val="19"/>
      <w:szCs w:val="19"/>
      <w:shd w:val="clear" w:color="auto" w:fill="FFFFFF"/>
    </w:rPr>
  </w:style>
  <w:style w:type="character" w:customStyle="1" w:styleId="590">
    <w:name w:val="Основной текст (59)_"/>
    <w:basedOn w:val="a0"/>
    <w:link w:val="591"/>
    <w:uiPriority w:val="99"/>
    <w:rsid w:val="00DC2BB0"/>
    <w:rPr>
      <w:rFonts w:ascii="Times New Roman" w:hAnsi="Times New Roman"/>
      <w:noProof/>
      <w:sz w:val="15"/>
      <w:szCs w:val="15"/>
      <w:shd w:val="clear" w:color="auto" w:fill="FFFFFF"/>
    </w:rPr>
  </w:style>
  <w:style w:type="character" w:customStyle="1" w:styleId="3412pt">
    <w:name w:val="Основной текст (34) + 12 pt"/>
    <w:aliases w:val="Малые прописные"/>
    <w:basedOn w:val="34"/>
    <w:uiPriority w:val="99"/>
    <w:rsid w:val="00DC2BB0"/>
    <w:rPr>
      <w:rFonts w:ascii="Times New Roman" w:hAnsi="Times New Roman"/>
      <w:b/>
      <w:bCs/>
      <w:smallCaps/>
      <w:sz w:val="24"/>
      <w:szCs w:val="24"/>
      <w:shd w:val="clear" w:color="auto" w:fill="FFFFFF"/>
      <w:lang w:val="en-US" w:eastAsia="en-US"/>
    </w:rPr>
  </w:style>
  <w:style w:type="character" w:customStyle="1" w:styleId="17PalatinoLinotype">
    <w:name w:val="Основной текст (17) + Palatino Linotype"/>
    <w:aliases w:val="9,5 pt8"/>
    <w:basedOn w:val="17"/>
    <w:uiPriority w:val="99"/>
    <w:rsid w:val="00DC2BB0"/>
    <w:rPr>
      <w:rFonts w:ascii="Palatino Linotype" w:hAnsi="Palatino Linotype" w:cs="Palatino Linotype"/>
      <w:spacing w:val="0"/>
      <w:sz w:val="19"/>
      <w:szCs w:val="19"/>
    </w:rPr>
  </w:style>
  <w:style w:type="character" w:customStyle="1" w:styleId="1740">
    <w:name w:val="Основной текст (17) + Полужирный4"/>
    <w:basedOn w:val="17"/>
    <w:uiPriority w:val="99"/>
    <w:rsid w:val="00DC2BB0"/>
    <w:rPr>
      <w:rFonts w:ascii="Times New Roman" w:hAnsi="Times New Roman" w:cs="Times New Roman"/>
      <w:b/>
      <w:bCs/>
      <w:spacing w:val="0"/>
      <w:sz w:val="21"/>
      <w:szCs w:val="21"/>
    </w:rPr>
  </w:style>
  <w:style w:type="character" w:customStyle="1" w:styleId="66">
    <w:name w:val="Основной текст (6) + Полужирный6"/>
    <w:aliases w:val="Не курсив6"/>
    <w:basedOn w:val="6"/>
    <w:uiPriority w:val="99"/>
    <w:rsid w:val="00DC2BB0"/>
    <w:rPr>
      <w:rFonts w:ascii="Times New Roman" w:hAnsi="Times New Roman" w:cs="Times New Roman"/>
      <w:b/>
      <w:bCs/>
      <w:i/>
      <w:iCs/>
      <w:spacing w:val="0"/>
      <w:sz w:val="21"/>
      <w:szCs w:val="21"/>
    </w:rPr>
  </w:style>
  <w:style w:type="character" w:customStyle="1" w:styleId="19">
    <w:name w:val="Подпись к таблице (19)_"/>
    <w:basedOn w:val="a0"/>
    <w:link w:val="190"/>
    <w:uiPriority w:val="99"/>
    <w:rsid w:val="00DC2BB0"/>
    <w:rPr>
      <w:rFonts w:ascii="Times New Roman" w:hAnsi="Times New Roman"/>
      <w:sz w:val="18"/>
      <w:szCs w:val="18"/>
      <w:shd w:val="clear" w:color="auto" w:fill="FFFFFF"/>
    </w:rPr>
  </w:style>
  <w:style w:type="character" w:customStyle="1" w:styleId="24">
    <w:name w:val="Основной текст (24)_"/>
    <w:basedOn w:val="a0"/>
    <w:link w:val="241"/>
    <w:uiPriority w:val="99"/>
    <w:rsid w:val="00DC2BB0"/>
    <w:rPr>
      <w:rFonts w:ascii="Times New Roman" w:hAnsi="Times New Roman"/>
      <w:noProof/>
      <w:sz w:val="15"/>
      <w:szCs w:val="15"/>
      <w:shd w:val="clear" w:color="auto" w:fill="FFFFFF"/>
    </w:rPr>
  </w:style>
  <w:style w:type="character" w:customStyle="1" w:styleId="240">
    <w:name w:val="Основной текст (24)"/>
    <w:basedOn w:val="24"/>
    <w:uiPriority w:val="99"/>
    <w:rsid w:val="00DC2BB0"/>
    <w:rPr>
      <w:rFonts w:ascii="Times New Roman" w:hAnsi="Times New Roman"/>
      <w:noProof/>
      <w:sz w:val="15"/>
      <w:szCs w:val="15"/>
      <w:shd w:val="clear" w:color="auto" w:fill="FFFFFF"/>
    </w:rPr>
  </w:style>
  <w:style w:type="character" w:customStyle="1" w:styleId="343">
    <w:name w:val="Основной текст (34)3"/>
    <w:basedOn w:val="34"/>
    <w:uiPriority w:val="99"/>
    <w:rsid w:val="00DC2BB0"/>
    <w:rPr>
      <w:rFonts w:ascii="Times New Roman" w:hAnsi="Times New Roman"/>
      <w:b/>
      <w:bCs/>
      <w:sz w:val="21"/>
      <w:szCs w:val="21"/>
      <w:shd w:val="clear" w:color="auto" w:fill="FFFFFF"/>
    </w:rPr>
  </w:style>
  <w:style w:type="character" w:customStyle="1" w:styleId="3410pt5">
    <w:name w:val="Основной текст (34) + 10 pt5"/>
    <w:basedOn w:val="34"/>
    <w:uiPriority w:val="99"/>
    <w:rsid w:val="00DC2BB0"/>
    <w:rPr>
      <w:rFonts w:ascii="Times New Roman" w:hAnsi="Times New Roman"/>
      <w:b/>
      <w:bCs/>
      <w:sz w:val="20"/>
      <w:szCs w:val="20"/>
      <w:shd w:val="clear" w:color="auto" w:fill="FFFFFF"/>
      <w:lang w:val="en-US" w:eastAsia="en-US"/>
    </w:rPr>
  </w:style>
  <w:style w:type="character" w:customStyle="1" w:styleId="1730">
    <w:name w:val="Основной текст (17) + Полужирный3"/>
    <w:basedOn w:val="17"/>
    <w:uiPriority w:val="99"/>
    <w:rsid w:val="00DC2BB0"/>
    <w:rPr>
      <w:rFonts w:ascii="Times New Roman" w:hAnsi="Times New Roman" w:cs="Times New Roman"/>
      <w:b/>
      <w:bCs/>
      <w:spacing w:val="0"/>
      <w:sz w:val="21"/>
      <w:szCs w:val="21"/>
    </w:rPr>
  </w:style>
  <w:style w:type="character" w:customStyle="1" w:styleId="172pt">
    <w:name w:val="Основной текст (17) + Интервал 2 pt"/>
    <w:basedOn w:val="17"/>
    <w:uiPriority w:val="99"/>
    <w:rsid w:val="00DC2BB0"/>
    <w:rPr>
      <w:rFonts w:ascii="Times New Roman" w:hAnsi="Times New Roman" w:cs="Times New Roman"/>
      <w:spacing w:val="50"/>
      <w:sz w:val="21"/>
      <w:szCs w:val="21"/>
    </w:rPr>
  </w:style>
  <w:style w:type="character" w:customStyle="1" w:styleId="650">
    <w:name w:val="Основной текст (6) + Полужирный5"/>
    <w:aliases w:val="Не курсив5"/>
    <w:basedOn w:val="6"/>
    <w:uiPriority w:val="99"/>
    <w:rsid w:val="00DC2BB0"/>
    <w:rPr>
      <w:rFonts w:ascii="Times New Roman" w:hAnsi="Times New Roman" w:cs="Times New Roman"/>
      <w:b/>
      <w:bCs/>
      <w:i/>
      <w:iCs/>
      <w:spacing w:val="0"/>
      <w:sz w:val="21"/>
      <w:szCs w:val="21"/>
    </w:rPr>
  </w:style>
  <w:style w:type="character" w:customStyle="1" w:styleId="5a">
    <w:name w:val="Подпись к таблице (5)_"/>
    <w:basedOn w:val="a0"/>
    <w:link w:val="512"/>
    <w:uiPriority w:val="99"/>
    <w:rsid w:val="00DC2BB0"/>
    <w:rPr>
      <w:rFonts w:ascii="Times New Roman" w:hAnsi="Times New Roman"/>
      <w:sz w:val="17"/>
      <w:szCs w:val="17"/>
      <w:shd w:val="clear" w:color="auto" w:fill="FFFFFF"/>
    </w:rPr>
  </w:style>
  <w:style w:type="character" w:customStyle="1" w:styleId="5b">
    <w:name w:val="Подпись к таблице (5)"/>
    <w:basedOn w:val="5a"/>
    <w:uiPriority w:val="99"/>
    <w:rsid w:val="00DC2BB0"/>
    <w:rPr>
      <w:rFonts w:ascii="Times New Roman" w:hAnsi="Times New Roman"/>
      <w:sz w:val="17"/>
      <w:szCs w:val="17"/>
      <w:shd w:val="clear" w:color="auto" w:fill="FFFFFF"/>
    </w:rPr>
  </w:style>
  <w:style w:type="character" w:customStyle="1" w:styleId="41">
    <w:name w:val="Основной текст (41)_"/>
    <w:basedOn w:val="a0"/>
    <w:link w:val="410"/>
    <w:uiPriority w:val="99"/>
    <w:rsid w:val="00DC2BB0"/>
    <w:rPr>
      <w:rFonts w:ascii="Times New Roman" w:hAnsi="Times New Roman"/>
      <w:noProof/>
      <w:sz w:val="14"/>
      <w:szCs w:val="14"/>
      <w:shd w:val="clear" w:color="auto" w:fill="FFFFFF"/>
    </w:rPr>
  </w:style>
  <w:style w:type="character" w:customStyle="1" w:styleId="110">
    <w:name w:val="Подпись к таблице (11)"/>
    <w:basedOn w:val="11"/>
    <w:uiPriority w:val="99"/>
    <w:rsid w:val="00DC2BB0"/>
    <w:rPr>
      <w:rFonts w:ascii="Times New Roman" w:hAnsi="Times New Roman"/>
      <w:sz w:val="21"/>
      <w:szCs w:val="21"/>
      <w:shd w:val="clear" w:color="auto" w:fill="FFFFFF"/>
    </w:rPr>
  </w:style>
  <w:style w:type="character" w:customStyle="1" w:styleId="640">
    <w:name w:val="Основной текст (6) + Полужирный4"/>
    <w:aliases w:val="Не курсив4"/>
    <w:basedOn w:val="6"/>
    <w:uiPriority w:val="99"/>
    <w:rsid w:val="00DC2BB0"/>
    <w:rPr>
      <w:rFonts w:ascii="Times New Roman" w:hAnsi="Times New Roman" w:cs="Times New Roman"/>
      <w:b/>
      <w:bCs/>
      <w:i/>
      <w:iCs/>
      <w:spacing w:val="0"/>
      <w:sz w:val="21"/>
      <w:szCs w:val="21"/>
    </w:rPr>
  </w:style>
  <w:style w:type="character" w:customStyle="1" w:styleId="680">
    <w:name w:val="Основной текст (6)8"/>
    <w:basedOn w:val="6"/>
    <w:uiPriority w:val="99"/>
    <w:rsid w:val="00DC2BB0"/>
    <w:rPr>
      <w:rFonts w:ascii="Times New Roman" w:hAnsi="Times New Roman" w:cs="Times New Roman"/>
      <w:i/>
      <w:iCs/>
      <w:spacing w:val="0"/>
      <w:sz w:val="21"/>
      <w:szCs w:val="21"/>
    </w:rPr>
  </w:style>
  <w:style w:type="character" w:customStyle="1" w:styleId="600">
    <w:name w:val="Основной текст (60)_"/>
    <w:basedOn w:val="a0"/>
    <w:link w:val="601"/>
    <w:uiPriority w:val="99"/>
    <w:rsid w:val="00DC2BB0"/>
    <w:rPr>
      <w:rFonts w:ascii="Times New Roman" w:hAnsi="Times New Roman"/>
      <w:noProof/>
      <w:sz w:val="15"/>
      <w:szCs w:val="15"/>
      <w:shd w:val="clear" w:color="auto" w:fill="FFFFFF"/>
    </w:rPr>
  </w:style>
  <w:style w:type="character" w:customStyle="1" w:styleId="171pt3">
    <w:name w:val="Основной текст (17) + Интервал 1 pt3"/>
    <w:basedOn w:val="17"/>
    <w:uiPriority w:val="99"/>
    <w:rsid w:val="00DC2BB0"/>
    <w:rPr>
      <w:rFonts w:ascii="Times New Roman" w:hAnsi="Times New Roman" w:cs="Times New Roman"/>
      <w:spacing w:val="30"/>
      <w:sz w:val="21"/>
      <w:szCs w:val="21"/>
    </w:rPr>
  </w:style>
  <w:style w:type="character" w:customStyle="1" w:styleId="210pt5">
    <w:name w:val="Основной текст (2) + 10 pt5"/>
    <w:aliases w:val="Интервал 0 pt7"/>
    <w:basedOn w:val="2"/>
    <w:uiPriority w:val="99"/>
    <w:rsid w:val="00DC2BB0"/>
    <w:rPr>
      <w:rFonts w:ascii="Times New Roman" w:hAnsi="Times New Roman"/>
      <w:b/>
      <w:bCs/>
      <w:noProof/>
      <w:spacing w:val="10"/>
      <w:sz w:val="20"/>
      <w:szCs w:val="20"/>
      <w:shd w:val="clear" w:color="auto" w:fill="FFFFFF"/>
    </w:rPr>
  </w:style>
  <w:style w:type="character" w:customStyle="1" w:styleId="1710pt4">
    <w:name w:val="Основной текст (17) + 10 pt4"/>
    <w:aliases w:val="Полужирный4,Интервал 0 pt6"/>
    <w:basedOn w:val="17"/>
    <w:uiPriority w:val="99"/>
    <w:rsid w:val="00DC2BB0"/>
    <w:rPr>
      <w:rFonts w:ascii="Times New Roman" w:hAnsi="Times New Roman" w:cs="Times New Roman"/>
      <w:b/>
      <w:bCs/>
      <w:spacing w:val="10"/>
      <w:sz w:val="20"/>
      <w:szCs w:val="20"/>
    </w:rPr>
  </w:style>
  <w:style w:type="character" w:customStyle="1" w:styleId="200">
    <w:name w:val="Подпись к таблице (20)_"/>
    <w:basedOn w:val="a0"/>
    <w:link w:val="201"/>
    <w:uiPriority w:val="99"/>
    <w:rsid w:val="00DC2BB0"/>
    <w:rPr>
      <w:rFonts w:ascii="Times New Roman" w:hAnsi="Times New Roman"/>
      <w:i/>
      <w:iCs/>
      <w:sz w:val="18"/>
      <w:szCs w:val="18"/>
      <w:shd w:val="clear" w:color="auto" w:fill="FFFFFF"/>
    </w:rPr>
  </w:style>
  <w:style w:type="character" w:customStyle="1" w:styleId="611">
    <w:name w:val="Основной текст (61)_"/>
    <w:basedOn w:val="a0"/>
    <w:link w:val="612"/>
    <w:uiPriority w:val="99"/>
    <w:rsid w:val="00DC2BB0"/>
    <w:rPr>
      <w:rFonts w:ascii="Times New Roman" w:hAnsi="Times New Roman"/>
      <w:noProof/>
      <w:sz w:val="15"/>
      <w:szCs w:val="15"/>
      <w:shd w:val="clear" w:color="auto" w:fill="FFFFFF"/>
    </w:rPr>
  </w:style>
  <w:style w:type="character" w:customStyle="1" w:styleId="26">
    <w:name w:val="Основной текст (26)_"/>
    <w:basedOn w:val="a0"/>
    <w:link w:val="261"/>
    <w:uiPriority w:val="99"/>
    <w:rsid w:val="00DC2BB0"/>
    <w:rPr>
      <w:rFonts w:ascii="Times New Roman" w:hAnsi="Times New Roman"/>
      <w:noProof/>
      <w:sz w:val="17"/>
      <w:szCs w:val="17"/>
      <w:shd w:val="clear" w:color="auto" w:fill="FFFFFF"/>
    </w:rPr>
  </w:style>
  <w:style w:type="character" w:customStyle="1" w:styleId="260">
    <w:name w:val="Основной текст (26)"/>
    <w:basedOn w:val="26"/>
    <w:uiPriority w:val="99"/>
    <w:rsid w:val="00DC2BB0"/>
    <w:rPr>
      <w:rFonts w:ascii="Times New Roman" w:hAnsi="Times New Roman"/>
      <w:noProof/>
      <w:sz w:val="17"/>
      <w:szCs w:val="17"/>
      <w:shd w:val="clear" w:color="auto" w:fill="FFFFFF"/>
    </w:rPr>
  </w:style>
  <w:style w:type="character" w:customStyle="1" w:styleId="17LucidaSansUnicode">
    <w:name w:val="Основной текст (17) + Lucida Sans Unicode"/>
    <w:aliases w:val="9 pt1"/>
    <w:basedOn w:val="17"/>
    <w:uiPriority w:val="99"/>
    <w:rsid w:val="00DC2BB0"/>
    <w:rPr>
      <w:rFonts w:ascii="Lucida Sans Unicode" w:hAnsi="Lucida Sans Unicode" w:cs="Lucida Sans Unicode"/>
      <w:spacing w:val="0"/>
      <w:sz w:val="18"/>
      <w:szCs w:val="18"/>
    </w:rPr>
  </w:style>
  <w:style w:type="character" w:customStyle="1" w:styleId="630">
    <w:name w:val="Основной текст (6) + Полужирный3"/>
    <w:aliases w:val="Не курсив3"/>
    <w:basedOn w:val="6"/>
    <w:uiPriority w:val="99"/>
    <w:rsid w:val="00DC2BB0"/>
    <w:rPr>
      <w:rFonts w:ascii="Times New Roman" w:hAnsi="Times New Roman" w:cs="Times New Roman"/>
      <w:b/>
      <w:bCs/>
      <w:i/>
      <w:iCs/>
      <w:spacing w:val="0"/>
      <w:sz w:val="21"/>
      <w:szCs w:val="21"/>
    </w:rPr>
  </w:style>
  <w:style w:type="character" w:customStyle="1" w:styleId="631">
    <w:name w:val="Основной текст (6) + Не курсив3"/>
    <w:basedOn w:val="6"/>
    <w:uiPriority w:val="99"/>
    <w:rsid w:val="00DC2BB0"/>
    <w:rPr>
      <w:rFonts w:ascii="Times New Roman" w:hAnsi="Times New Roman" w:cs="Times New Roman"/>
      <w:i/>
      <w:iCs/>
      <w:spacing w:val="0"/>
      <w:sz w:val="21"/>
      <w:szCs w:val="21"/>
    </w:rPr>
  </w:style>
  <w:style w:type="character" w:customStyle="1" w:styleId="17LucidaSansUnicode1">
    <w:name w:val="Основной текст (17) + Lucida Sans Unicode1"/>
    <w:aliases w:val="81,5 pt7"/>
    <w:basedOn w:val="17"/>
    <w:uiPriority w:val="99"/>
    <w:rsid w:val="00DC2BB0"/>
    <w:rPr>
      <w:rFonts w:ascii="Lucida Sans Unicode" w:hAnsi="Lucida Sans Unicode" w:cs="Lucida Sans Unicode"/>
      <w:spacing w:val="0"/>
      <w:sz w:val="17"/>
      <w:szCs w:val="17"/>
    </w:rPr>
  </w:style>
  <w:style w:type="character" w:customStyle="1" w:styleId="115">
    <w:name w:val="Подпись к таблице (11)5"/>
    <w:basedOn w:val="11"/>
    <w:uiPriority w:val="99"/>
    <w:rsid w:val="00DC2BB0"/>
    <w:rPr>
      <w:rFonts w:ascii="Times New Roman" w:hAnsi="Times New Roman"/>
      <w:sz w:val="21"/>
      <w:szCs w:val="21"/>
      <w:shd w:val="clear" w:color="auto" w:fill="FFFFFF"/>
    </w:rPr>
  </w:style>
  <w:style w:type="character" w:customStyle="1" w:styleId="21">
    <w:name w:val="Подпись к таблице (21)_"/>
    <w:basedOn w:val="a0"/>
    <w:link w:val="210"/>
    <w:uiPriority w:val="99"/>
    <w:rsid w:val="00DC2BB0"/>
    <w:rPr>
      <w:rFonts w:ascii="Times New Roman" w:hAnsi="Times New Roman"/>
      <w:sz w:val="19"/>
      <w:szCs w:val="19"/>
      <w:shd w:val="clear" w:color="auto" w:fill="FFFFFF"/>
    </w:rPr>
  </w:style>
  <w:style w:type="character" w:customStyle="1" w:styleId="210pt4">
    <w:name w:val="Основной текст (2) + 10 pt4"/>
    <w:aliases w:val="Интервал 0 pt5"/>
    <w:basedOn w:val="2"/>
    <w:uiPriority w:val="99"/>
    <w:rsid w:val="00DC2BB0"/>
    <w:rPr>
      <w:rFonts w:ascii="Times New Roman" w:hAnsi="Times New Roman"/>
      <w:b/>
      <w:bCs/>
      <w:noProof/>
      <w:spacing w:val="10"/>
      <w:sz w:val="20"/>
      <w:szCs w:val="20"/>
      <w:shd w:val="clear" w:color="auto" w:fill="FFFFFF"/>
    </w:rPr>
  </w:style>
  <w:style w:type="character" w:customStyle="1" w:styleId="3420">
    <w:name w:val="Основной текст (34)2"/>
    <w:basedOn w:val="34"/>
    <w:uiPriority w:val="99"/>
    <w:rsid w:val="00DC2BB0"/>
    <w:rPr>
      <w:rFonts w:ascii="Times New Roman" w:hAnsi="Times New Roman"/>
      <w:b/>
      <w:bCs/>
      <w:sz w:val="21"/>
      <w:szCs w:val="21"/>
      <w:shd w:val="clear" w:color="auto" w:fill="FFFFFF"/>
    </w:rPr>
  </w:style>
  <w:style w:type="character" w:customStyle="1" w:styleId="1720">
    <w:name w:val="Основной текст (17) + Полужирный2"/>
    <w:basedOn w:val="17"/>
    <w:uiPriority w:val="99"/>
    <w:rsid w:val="00DC2BB0"/>
    <w:rPr>
      <w:rFonts w:ascii="Times New Roman" w:hAnsi="Times New Roman" w:cs="Times New Roman"/>
      <w:b/>
      <w:bCs/>
      <w:spacing w:val="0"/>
      <w:sz w:val="21"/>
      <w:szCs w:val="21"/>
    </w:rPr>
  </w:style>
  <w:style w:type="character" w:customStyle="1" w:styleId="620">
    <w:name w:val="Основной текст (6) + Полужирный2"/>
    <w:aliases w:val="Не курсив2"/>
    <w:basedOn w:val="6"/>
    <w:uiPriority w:val="99"/>
    <w:rsid w:val="00DC2BB0"/>
    <w:rPr>
      <w:rFonts w:ascii="Times New Roman" w:hAnsi="Times New Roman" w:cs="Times New Roman"/>
      <w:b/>
      <w:bCs/>
      <w:i/>
      <w:iCs/>
      <w:spacing w:val="0"/>
      <w:sz w:val="21"/>
      <w:szCs w:val="21"/>
    </w:rPr>
  </w:style>
  <w:style w:type="character" w:customStyle="1" w:styleId="1710pt3">
    <w:name w:val="Основной текст (17) + 10 pt3"/>
    <w:aliases w:val="Полужирный3,Интервал 0 pt4"/>
    <w:basedOn w:val="17"/>
    <w:uiPriority w:val="99"/>
    <w:rsid w:val="00DC2BB0"/>
    <w:rPr>
      <w:rFonts w:ascii="Times New Roman" w:hAnsi="Times New Roman" w:cs="Times New Roman"/>
      <w:b/>
      <w:bCs/>
      <w:spacing w:val="10"/>
      <w:sz w:val="20"/>
      <w:szCs w:val="20"/>
    </w:rPr>
  </w:style>
  <w:style w:type="character" w:customStyle="1" w:styleId="22">
    <w:name w:val="Подпись к таблице (22)_"/>
    <w:basedOn w:val="a0"/>
    <w:link w:val="221"/>
    <w:uiPriority w:val="99"/>
    <w:rsid w:val="00DC2BB0"/>
    <w:rPr>
      <w:rFonts w:ascii="Times New Roman" w:hAnsi="Times New Roman"/>
      <w:i/>
      <w:iCs/>
      <w:sz w:val="21"/>
      <w:szCs w:val="21"/>
      <w:shd w:val="clear" w:color="auto" w:fill="FFFFFF"/>
    </w:rPr>
  </w:style>
  <w:style w:type="character" w:customStyle="1" w:styleId="220">
    <w:name w:val="Подпись к таблице (22)"/>
    <w:basedOn w:val="22"/>
    <w:uiPriority w:val="99"/>
    <w:rsid w:val="00DC2BB0"/>
    <w:rPr>
      <w:rFonts w:ascii="Times New Roman" w:hAnsi="Times New Roman"/>
      <w:i/>
      <w:iCs/>
      <w:sz w:val="21"/>
      <w:szCs w:val="21"/>
      <w:shd w:val="clear" w:color="auto" w:fill="FFFFFF"/>
    </w:rPr>
  </w:style>
  <w:style w:type="character" w:customStyle="1" w:styleId="621">
    <w:name w:val="Основной текст (62)_"/>
    <w:basedOn w:val="a0"/>
    <w:link w:val="622"/>
    <w:uiPriority w:val="99"/>
    <w:rsid w:val="00DC2BB0"/>
    <w:rPr>
      <w:rFonts w:ascii="Times New Roman" w:hAnsi="Times New Roman"/>
      <w:noProof/>
      <w:sz w:val="14"/>
      <w:szCs w:val="14"/>
      <w:shd w:val="clear" w:color="auto" w:fill="FFFFFF"/>
    </w:rPr>
  </w:style>
  <w:style w:type="character" w:customStyle="1" w:styleId="1760">
    <w:name w:val="Основной текст (17) + Курсив6"/>
    <w:basedOn w:val="17"/>
    <w:uiPriority w:val="99"/>
    <w:rsid w:val="00DC2BB0"/>
    <w:rPr>
      <w:rFonts w:ascii="Times New Roman" w:hAnsi="Times New Roman" w:cs="Times New Roman"/>
      <w:i/>
      <w:iCs/>
      <w:spacing w:val="0"/>
      <w:sz w:val="21"/>
      <w:szCs w:val="21"/>
    </w:rPr>
  </w:style>
  <w:style w:type="character" w:customStyle="1" w:styleId="670">
    <w:name w:val="Основной текст (6)7"/>
    <w:basedOn w:val="6"/>
    <w:uiPriority w:val="99"/>
    <w:rsid w:val="00DC2BB0"/>
    <w:rPr>
      <w:rFonts w:ascii="Times New Roman" w:hAnsi="Times New Roman" w:cs="Times New Roman"/>
      <w:i/>
      <w:iCs/>
      <w:spacing w:val="0"/>
      <w:sz w:val="21"/>
      <w:szCs w:val="21"/>
    </w:rPr>
  </w:style>
  <w:style w:type="character" w:customStyle="1" w:styleId="231">
    <w:name w:val="Подпись к таблице (23)_"/>
    <w:basedOn w:val="a0"/>
    <w:link w:val="2310"/>
    <w:uiPriority w:val="99"/>
    <w:rsid w:val="00DC2BB0"/>
    <w:rPr>
      <w:rFonts w:ascii="Times New Roman" w:hAnsi="Times New Roman"/>
      <w:sz w:val="19"/>
      <w:szCs w:val="19"/>
      <w:shd w:val="clear" w:color="auto" w:fill="FFFFFF"/>
    </w:rPr>
  </w:style>
  <w:style w:type="character" w:customStyle="1" w:styleId="660">
    <w:name w:val="Основной текст (6)6"/>
    <w:basedOn w:val="6"/>
    <w:uiPriority w:val="99"/>
    <w:rsid w:val="00DC2BB0"/>
    <w:rPr>
      <w:rFonts w:ascii="Times New Roman" w:hAnsi="Times New Roman" w:cs="Times New Roman"/>
      <w:i/>
      <w:iCs/>
      <w:spacing w:val="0"/>
      <w:sz w:val="21"/>
      <w:szCs w:val="21"/>
    </w:rPr>
  </w:style>
  <w:style w:type="character" w:customStyle="1" w:styleId="1750">
    <w:name w:val="Основной текст (17) + Курсив5"/>
    <w:basedOn w:val="17"/>
    <w:uiPriority w:val="99"/>
    <w:rsid w:val="00DC2BB0"/>
    <w:rPr>
      <w:rFonts w:ascii="Times New Roman" w:hAnsi="Times New Roman" w:cs="Times New Roman"/>
      <w:i/>
      <w:iCs/>
      <w:spacing w:val="0"/>
      <w:sz w:val="21"/>
      <w:szCs w:val="21"/>
    </w:rPr>
  </w:style>
  <w:style w:type="character" w:customStyle="1" w:styleId="632">
    <w:name w:val="Основной текст (63)_"/>
    <w:basedOn w:val="a0"/>
    <w:link w:val="633"/>
    <w:uiPriority w:val="99"/>
    <w:rsid w:val="00DC2BB0"/>
    <w:rPr>
      <w:rFonts w:ascii="Times New Roman" w:hAnsi="Times New Roman"/>
      <w:noProof/>
      <w:sz w:val="15"/>
      <w:szCs w:val="15"/>
      <w:shd w:val="clear" w:color="auto" w:fill="FFFFFF"/>
    </w:rPr>
  </w:style>
  <w:style w:type="character" w:customStyle="1" w:styleId="1781">
    <w:name w:val="Основной текст (17)8"/>
    <w:basedOn w:val="17"/>
    <w:uiPriority w:val="99"/>
    <w:rsid w:val="00DC2BB0"/>
    <w:rPr>
      <w:rFonts w:ascii="Times New Roman" w:hAnsi="Times New Roman" w:cs="Times New Roman"/>
      <w:spacing w:val="0"/>
      <w:sz w:val="21"/>
      <w:szCs w:val="21"/>
    </w:rPr>
  </w:style>
  <w:style w:type="character" w:customStyle="1" w:styleId="3410pt4">
    <w:name w:val="Основной текст (34) + 10 pt4"/>
    <w:basedOn w:val="34"/>
    <w:uiPriority w:val="99"/>
    <w:rsid w:val="00DC2BB0"/>
    <w:rPr>
      <w:rFonts w:ascii="Times New Roman" w:hAnsi="Times New Roman"/>
      <w:b/>
      <w:bCs/>
      <w:sz w:val="20"/>
      <w:szCs w:val="20"/>
      <w:shd w:val="clear" w:color="auto" w:fill="FFFFFF"/>
      <w:lang w:val="en-US" w:eastAsia="en-US"/>
    </w:rPr>
  </w:style>
  <w:style w:type="character" w:customStyle="1" w:styleId="172pt2">
    <w:name w:val="Основной текст (17) + Интервал 2 pt2"/>
    <w:basedOn w:val="17"/>
    <w:uiPriority w:val="99"/>
    <w:rsid w:val="00DC2BB0"/>
    <w:rPr>
      <w:rFonts w:ascii="Times New Roman" w:hAnsi="Times New Roman" w:cs="Times New Roman"/>
      <w:spacing w:val="40"/>
      <w:sz w:val="21"/>
      <w:szCs w:val="21"/>
    </w:rPr>
  </w:style>
  <w:style w:type="character" w:customStyle="1" w:styleId="641">
    <w:name w:val="Основной текст (64)_"/>
    <w:basedOn w:val="a0"/>
    <w:link w:val="642"/>
    <w:uiPriority w:val="99"/>
    <w:rsid w:val="00DC2BB0"/>
    <w:rPr>
      <w:rFonts w:ascii="Times New Roman" w:hAnsi="Times New Roman"/>
      <w:noProof/>
      <w:sz w:val="19"/>
      <w:szCs w:val="19"/>
      <w:shd w:val="clear" w:color="auto" w:fill="FFFFFF"/>
    </w:rPr>
  </w:style>
  <w:style w:type="character" w:customStyle="1" w:styleId="1794">
    <w:name w:val="Основной текст (17) + 94"/>
    <w:aliases w:val="5 pt6,Основной текст (34) + 12"/>
    <w:basedOn w:val="17"/>
    <w:uiPriority w:val="99"/>
    <w:rsid w:val="00DC2BB0"/>
    <w:rPr>
      <w:rFonts w:ascii="Times New Roman" w:hAnsi="Times New Roman" w:cs="Times New Roman"/>
      <w:spacing w:val="0"/>
      <w:sz w:val="19"/>
      <w:szCs w:val="19"/>
    </w:rPr>
  </w:style>
  <w:style w:type="character" w:customStyle="1" w:styleId="651">
    <w:name w:val="Основной текст (65)_"/>
    <w:basedOn w:val="a0"/>
    <w:link w:val="652"/>
    <w:uiPriority w:val="99"/>
    <w:rsid w:val="00DC2BB0"/>
    <w:rPr>
      <w:rFonts w:ascii="Times New Roman" w:hAnsi="Times New Roman"/>
      <w:noProof/>
      <w:sz w:val="14"/>
      <w:szCs w:val="14"/>
      <w:shd w:val="clear" w:color="auto" w:fill="FFFFFF"/>
    </w:rPr>
  </w:style>
  <w:style w:type="character" w:customStyle="1" w:styleId="232">
    <w:name w:val="Подпись к таблице (23)"/>
    <w:basedOn w:val="231"/>
    <w:uiPriority w:val="99"/>
    <w:rsid w:val="00DC2BB0"/>
    <w:rPr>
      <w:rFonts w:ascii="Times New Roman" w:hAnsi="Times New Roman"/>
      <w:spacing w:val="0"/>
      <w:sz w:val="19"/>
      <w:szCs w:val="19"/>
      <w:shd w:val="clear" w:color="auto" w:fill="FFFFFF"/>
    </w:rPr>
  </w:style>
  <w:style w:type="character" w:customStyle="1" w:styleId="661">
    <w:name w:val="Основной текст (66)_"/>
    <w:basedOn w:val="a0"/>
    <w:link w:val="662"/>
    <w:uiPriority w:val="99"/>
    <w:rsid w:val="00DC2BB0"/>
    <w:rPr>
      <w:rFonts w:ascii="Trebuchet MS" w:hAnsi="Trebuchet MS" w:cs="Trebuchet MS"/>
      <w:noProof/>
      <w:sz w:val="14"/>
      <w:szCs w:val="14"/>
      <w:shd w:val="clear" w:color="auto" w:fill="FFFFFF"/>
    </w:rPr>
  </w:style>
  <w:style w:type="character" w:customStyle="1" w:styleId="210pt3">
    <w:name w:val="Основной текст (2) + 10 pt3"/>
    <w:aliases w:val="Интервал 1 pt6"/>
    <w:basedOn w:val="2"/>
    <w:uiPriority w:val="99"/>
    <w:rsid w:val="00DC2BB0"/>
    <w:rPr>
      <w:rFonts w:ascii="Times New Roman" w:hAnsi="Times New Roman"/>
      <w:b/>
      <w:bCs/>
      <w:noProof/>
      <w:spacing w:val="20"/>
      <w:sz w:val="20"/>
      <w:szCs w:val="20"/>
      <w:shd w:val="clear" w:color="auto" w:fill="FFFFFF"/>
    </w:rPr>
  </w:style>
  <w:style w:type="character" w:customStyle="1" w:styleId="3410pt3">
    <w:name w:val="Основной текст (34) + 10 pt3"/>
    <w:aliases w:val="Интервал 1 pt5"/>
    <w:basedOn w:val="34"/>
    <w:uiPriority w:val="99"/>
    <w:rsid w:val="00DC2BB0"/>
    <w:rPr>
      <w:rFonts w:ascii="Times New Roman" w:hAnsi="Times New Roman"/>
      <w:b/>
      <w:bCs/>
      <w:spacing w:val="20"/>
      <w:sz w:val="20"/>
      <w:szCs w:val="20"/>
      <w:shd w:val="clear" w:color="auto" w:fill="FFFFFF"/>
    </w:rPr>
  </w:style>
  <w:style w:type="character" w:customStyle="1" w:styleId="23100">
    <w:name w:val="Подпись к таблице (23)10"/>
    <w:basedOn w:val="231"/>
    <w:uiPriority w:val="99"/>
    <w:rsid w:val="00DC2BB0"/>
    <w:rPr>
      <w:rFonts w:ascii="Times New Roman" w:hAnsi="Times New Roman"/>
      <w:spacing w:val="0"/>
      <w:sz w:val="19"/>
      <w:szCs w:val="19"/>
      <w:shd w:val="clear" w:color="auto" w:fill="FFFFFF"/>
    </w:rPr>
  </w:style>
  <w:style w:type="character" w:customStyle="1" w:styleId="239">
    <w:name w:val="Подпись к таблице (23)9"/>
    <w:basedOn w:val="231"/>
    <w:uiPriority w:val="99"/>
    <w:rsid w:val="00DC2BB0"/>
    <w:rPr>
      <w:rFonts w:ascii="Times New Roman" w:hAnsi="Times New Roman"/>
      <w:spacing w:val="0"/>
      <w:sz w:val="19"/>
      <w:szCs w:val="19"/>
      <w:shd w:val="clear" w:color="auto" w:fill="FFFFFF"/>
    </w:rPr>
  </w:style>
  <w:style w:type="character" w:customStyle="1" w:styleId="671">
    <w:name w:val="Основной текст (67)_"/>
    <w:basedOn w:val="a0"/>
    <w:link w:val="672"/>
    <w:uiPriority w:val="99"/>
    <w:rsid w:val="00DC2BB0"/>
    <w:rPr>
      <w:rFonts w:ascii="Times New Roman" w:hAnsi="Times New Roman"/>
      <w:noProof/>
      <w:sz w:val="15"/>
      <w:szCs w:val="15"/>
      <w:shd w:val="clear" w:color="auto" w:fill="FFFFFF"/>
    </w:rPr>
  </w:style>
  <w:style w:type="character" w:customStyle="1" w:styleId="17TrebuchetMS3">
    <w:name w:val="Основной текст (17) + Trebuchet MS3"/>
    <w:aliases w:val="8 pt3"/>
    <w:basedOn w:val="17"/>
    <w:uiPriority w:val="99"/>
    <w:rsid w:val="00DC2BB0"/>
    <w:rPr>
      <w:rFonts w:ascii="Trebuchet MS" w:hAnsi="Trebuchet MS" w:cs="Trebuchet MS"/>
      <w:spacing w:val="0"/>
      <w:sz w:val="16"/>
      <w:szCs w:val="16"/>
    </w:rPr>
  </w:style>
  <w:style w:type="character" w:customStyle="1" w:styleId="1793">
    <w:name w:val="Основной текст (17) + 93"/>
    <w:aliases w:val="5 pt5,Основной текст (17) + 12,Полужирный24"/>
    <w:basedOn w:val="17"/>
    <w:uiPriority w:val="99"/>
    <w:rsid w:val="00DC2BB0"/>
    <w:rPr>
      <w:rFonts w:ascii="Times New Roman" w:hAnsi="Times New Roman" w:cs="Times New Roman"/>
      <w:spacing w:val="0"/>
      <w:sz w:val="19"/>
      <w:szCs w:val="19"/>
    </w:rPr>
  </w:style>
  <w:style w:type="character" w:customStyle="1" w:styleId="810">
    <w:name w:val="Колонтитул + 81"/>
    <w:aliases w:val="5 pt4,Курсив1,Основной текст (17) + 123,Полужирный17"/>
    <w:basedOn w:val="a4"/>
    <w:uiPriority w:val="99"/>
    <w:rsid w:val="00DC2BB0"/>
    <w:rPr>
      <w:rFonts w:ascii="Times New Roman" w:hAnsi="Times New Roman" w:cs="Times New Roman"/>
      <w:i/>
      <w:iCs/>
      <w:noProof/>
      <w:spacing w:val="0"/>
      <w:sz w:val="17"/>
      <w:szCs w:val="17"/>
    </w:rPr>
  </w:style>
  <w:style w:type="character" w:customStyle="1" w:styleId="340pt">
    <w:name w:val="Основной текст (34) + Интервал 0 pt"/>
    <w:basedOn w:val="34"/>
    <w:uiPriority w:val="99"/>
    <w:rsid w:val="00DC2BB0"/>
    <w:rPr>
      <w:rFonts w:ascii="Times New Roman" w:hAnsi="Times New Roman"/>
      <w:b/>
      <w:bCs/>
      <w:spacing w:val="10"/>
      <w:sz w:val="21"/>
      <w:szCs w:val="21"/>
      <w:shd w:val="clear" w:color="auto" w:fill="FFFFFF"/>
    </w:rPr>
  </w:style>
  <w:style w:type="character" w:customStyle="1" w:styleId="580">
    <w:name w:val="Основной текст (58)"/>
    <w:basedOn w:val="58"/>
    <w:uiPriority w:val="99"/>
    <w:rsid w:val="00DC2BB0"/>
    <w:rPr>
      <w:rFonts w:ascii="Times New Roman" w:hAnsi="Times New Roman"/>
      <w:sz w:val="19"/>
      <w:szCs w:val="19"/>
      <w:shd w:val="clear" w:color="auto" w:fill="FFFFFF"/>
    </w:rPr>
  </w:style>
  <w:style w:type="character" w:customStyle="1" w:styleId="681">
    <w:name w:val="Основной текст (68)_"/>
    <w:basedOn w:val="a0"/>
    <w:link w:val="682"/>
    <w:uiPriority w:val="99"/>
    <w:rsid w:val="00DC2BB0"/>
    <w:rPr>
      <w:rFonts w:ascii="Times New Roman" w:hAnsi="Times New Roman"/>
      <w:noProof/>
      <w:sz w:val="15"/>
      <w:szCs w:val="15"/>
      <w:shd w:val="clear" w:color="auto" w:fill="FFFFFF"/>
    </w:rPr>
  </w:style>
  <w:style w:type="character" w:customStyle="1" w:styleId="34Arial">
    <w:name w:val="Основной текст (34) + Arial"/>
    <w:aliases w:val="12 pt,Малые прописные4"/>
    <w:basedOn w:val="34"/>
    <w:uiPriority w:val="99"/>
    <w:rsid w:val="00DC2BB0"/>
    <w:rPr>
      <w:rFonts w:ascii="Arial" w:hAnsi="Arial" w:cs="Arial"/>
      <w:b/>
      <w:bCs/>
      <w:smallCaps/>
      <w:noProof/>
      <w:sz w:val="24"/>
      <w:szCs w:val="24"/>
      <w:shd w:val="clear" w:color="auto" w:fill="FFFFFF"/>
    </w:rPr>
  </w:style>
  <w:style w:type="character" w:customStyle="1" w:styleId="1713">
    <w:name w:val="Основной текст (17) + Полужирный1"/>
    <w:aliases w:val="Интервал 0 pt3"/>
    <w:basedOn w:val="17"/>
    <w:uiPriority w:val="99"/>
    <w:rsid w:val="00DC2BB0"/>
    <w:rPr>
      <w:rFonts w:ascii="Times New Roman" w:hAnsi="Times New Roman" w:cs="Times New Roman"/>
      <w:b/>
      <w:bCs/>
      <w:spacing w:val="10"/>
      <w:sz w:val="21"/>
      <w:szCs w:val="21"/>
    </w:rPr>
  </w:style>
  <w:style w:type="character" w:customStyle="1" w:styleId="172pt1">
    <w:name w:val="Основной текст (17) + Интервал 2 pt1"/>
    <w:basedOn w:val="17"/>
    <w:uiPriority w:val="99"/>
    <w:rsid w:val="00DC2BB0"/>
    <w:rPr>
      <w:rFonts w:ascii="Times New Roman" w:hAnsi="Times New Roman" w:cs="Times New Roman"/>
      <w:spacing w:val="50"/>
      <w:sz w:val="21"/>
      <w:szCs w:val="21"/>
    </w:rPr>
  </w:style>
  <w:style w:type="character" w:customStyle="1" w:styleId="210pt2">
    <w:name w:val="Основной текст (2) + 10 pt2"/>
    <w:aliases w:val="Интервал 1 pt4"/>
    <w:basedOn w:val="2"/>
    <w:uiPriority w:val="99"/>
    <w:rsid w:val="00DC2BB0"/>
    <w:rPr>
      <w:rFonts w:ascii="Times New Roman" w:hAnsi="Times New Roman"/>
      <w:b/>
      <w:bCs/>
      <w:noProof/>
      <w:spacing w:val="20"/>
      <w:sz w:val="20"/>
      <w:szCs w:val="20"/>
      <w:shd w:val="clear" w:color="auto" w:fill="FFFFFF"/>
    </w:rPr>
  </w:style>
  <w:style w:type="character" w:customStyle="1" w:styleId="1710pt2">
    <w:name w:val="Основной текст (17) + 10 pt2"/>
    <w:aliases w:val="Полужирный2,Интервал 1 pt3"/>
    <w:basedOn w:val="17"/>
    <w:uiPriority w:val="99"/>
    <w:rsid w:val="00DC2BB0"/>
    <w:rPr>
      <w:rFonts w:ascii="Times New Roman" w:hAnsi="Times New Roman" w:cs="Times New Roman"/>
      <w:b/>
      <w:bCs/>
      <w:spacing w:val="20"/>
      <w:sz w:val="20"/>
      <w:szCs w:val="20"/>
    </w:rPr>
  </w:style>
  <w:style w:type="character" w:customStyle="1" w:styleId="691">
    <w:name w:val="Основной текст (69)_"/>
    <w:basedOn w:val="a0"/>
    <w:link w:val="692"/>
    <w:uiPriority w:val="99"/>
    <w:rsid w:val="00DC2BB0"/>
    <w:rPr>
      <w:rFonts w:ascii="Trebuchet MS" w:hAnsi="Trebuchet MS" w:cs="Trebuchet MS"/>
      <w:noProof/>
      <w:sz w:val="14"/>
      <w:szCs w:val="14"/>
      <w:shd w:val="clear" w:color="auto" w:fill="FFFFFF"/>
    </w:rPr>
  </w:style>
  <w:style w:type="character" w:customStyle="1" w:styleId="238">
    <w:name w:val="Подпись к таблице (23)8"/>
    <w:basedOn w:val="231"/>
    <w:uiPriority w:val="99"/>
    <w:rsid w:val="00DC2BB0"/>
    <w:rPr>
      <w:rFonts w:ascii="Times New Roman" w:hAnsi="Times New Roman"/>
      <w:spacing w:val="0"/>
      <w:sz w:val="19"/>
      <w:szCs w:val="19"/>
      <w:shd w:val="clear" w:color="auto" w:fill="FFFFFF"/>
    </w:rPr>
  </w:style>
  <w:style w:type="character" w:customStyle="1" w:styleId="1771">
    <w:name w:val="Основной текст (17)7"/>
    <w:basedOn w:val="17"/>
    <w:uiPriority w:val="99"/>
    <w:rsid w:val="00DC2BB0"/>
    <w:rPr>
      <w:rFonts w:ascii="Times New Roman" w:hAnsi="Times New Roman" w:cs="Times New Roman"/>
      <w:spacing w:val="0"/>
      <w:sz w:val="21"/>
      <w:szCs w:val="21"/>
    </w:rPr>
  </w:style>
  <w:style w:type="character" w:customStyle="1" w:styleId="623">
    <w:name w:val="Основной текст (6) + Не курсив2"/>
    <w:basedOn w:val="6"/>
    <w:uiPriority w:val="99"/>
    <w:rsid w:val="00DC2BB0"/>
    <w:rPr>
      <w:rFonts w:ascii="Times New Roman" w:hAnsi="Times New Roman" w:cs="Times New Roman"/>
      <w:i/>
      <w:iCs/>
      <w:spacing w:val="0"/>
      <w:sz w:val="21"/>
      <w:szCs w:val="21"/>
    </w:rPr>
  </w:style>
  <w:style w:type="character" w:customStyle="1" w:styleId="1142">
    <w:name w:val="Подпись к таблице (11)4"/>
    <w:basedOn w:val="11"/>
    <w:uiPriority w:val="99"/>
    <w:rsid w:val="00DC2BB0"/>
    <w:rPr>
      <w:rFonts w:ascii="Times New Roman" w:hAnsi="Times New Roman"/>
      <w:sz w:val="21"/>
      <w:szCs w:val="21"/>
      <w:shd w:val="clear" w:color="auto" w:fill="FFFFFF"/>
    </w:rPr>
  </w:style>
  <w:style w:type="character" w:customStyle="1" w:styleId="700">
    <w:name w:val="Основной текст (70)_"/>
    <w:basedOn w:val="a0"/>
    <w:link w:val="701"/>
    <w:uiPriority w:val="99"/>
    <w:rsid w:val="00DC2BB0"/>
    <w:rPr>
      <w:rFonts w:ascii="Times New Roman" w:hAnsi="Times New Roman"/>
      <w:noProof/>
      <w:sz w:val="15"/>
      <w:szCs w:val="15"/>
      <w:shd w:val="clear" w:color="auto" w:fill="FFFFFF"/>
    </w:rPr>
  </w:style>
  <w:style w:type="character" w:customStyle="1" w:styleId="1741">
    <w:name w:val="Основной текст (17) + Курсив4"/>
    <w:basedOn w:val="17"/>
    <w:uiPriority w:val="99"/>
    <w:rsid w:val="00DC2BB0"/>
    <w:rPr>
      <w:rFonts w:ascii="Times New Roman" w:hAnsi="Times New Roman" w:cs="Times New Roman"/>
      <w:i/>
      <w:iCs/>
      <w:spacing w:val="0"/>
      <w:sz w:val="21"/>
      <w:szCs w:val="21"/>
    </w:rPr>
  </w:style>
  <w:style w:type="character" w:customStyle="1" w:styleId="34Arial1">
    <w:name w:val="Основной текст (34) + Arial1"/>
    <w:aliases w:val="12 pt1,Малые прописные3,Интервал 0 pt2"/>
    <w:basedOn w:val="34"/>
    <w:uiPriority w:val="99"/>
    <w:rsid w:val="00DC2BB0"/>
    <w:rPr>
      <w:rFonts w:ascii="Arial" w:hAnsi="Arial" w:cs="Arial"/>
      <w:b/>
      <w:bCs/>
      <w:smallCaps/>
      <w:spacing w:val="-10"/>
      <w:sz w:val="24"/>
      <w:szCs w:val="24"/>
      <w:shd w:val="clear" w:color="auto" w:fill="FFFFFF"/>
      <w:lang w:val="en-US" w:eastAsia="en-US"/>
    </w:rPr>
  </w:style>
  <w:style w:type="character" w:customStyle="1" w:styleId="210pt1">
    <w:name w:val="Основной текст (2) + 10 pt1"/>
    <w:basedOn w:val="2"/>
    <w:uiPriority w:val="99"/>
    <w:rsid w:val="00DC2BB0"/>
    <w:rPr>
      <w:rFonts w:ascii="Times New Roman" w:hAnsi="Times New Roman"/>
      <w:b/>
      <w:bCs/>
      <w:sz w:val="20"/>
      <w:szCs w:val="20"/>
      <w:shd w:val="clear" w:color="auto" w:fill="FFFFFF"/>
    </w:rPr>
  </w:style>
  <w:style w:type="character" w:customStyle="1" w:styleId="71">
    <w:name w:val="Основной текст (71)_"/>
    <w:basedOn w:val="a0"/>
    <w:link w:val="710"/>
    <w:uiPriority w:val="99"/>
    <w:rsid w:val="00DC2BB0"/>
    <w:rPr>
      <w:rFonts w:ascii="Times New Roman" w:hAnsi="Times New Roman"/>
      <w:noProof/>
      <w:sz w:val="14"/>
      <w:szCs w:val="14"/>
      <w:shd w:val="clear" w:color="auto" w:fill="FFFFFF"/>
    </w:rPr>
  </w:style>
  <w:style w:type="character" w:customStyle="1" w:styleId="17Garamond1">
    <w:name w:val="Основной текст (17) + Garamond1"/>
    <w:basedOn w:val="17"/>
    <w:uiPriority w:val="99"/>
    <w:rsid w:val="00DC2BB0"/>
    <w:rPr>
      <w:rFonts w:ascii="Garamond" w:hAnsi="Garamond" w:cs="Garamond"/>
      <w:spacing w:val="0"/>
      <w:sz w:val="21"/>
      <w:szCs w:val="21"/>
    </w:rPr>
  </w:style>
  <w:style w:type="character" w:customStyle="1" w:styleId="72">
    <w:name w:val="Основной текст (72)_"/>
    <w:basedOn w:val="a0"/>
    <w:link w:val="720"/>
    <w:uiPriority w:val="99"/>
    <w:rsid w:val="00DC2BB0"/>
    <w:rPr>
      <w:rFonts w:ascii="Times New Roman" w:hAnsi="Times New Roman"/>
      <w:noProof/>
      <w:sz w:val="14"/>
      <w:szCs w:val="14"/>
      <w:shd w:val="clear" w:color="auto" w:fill="FFFFFF"/>
    </w:rPr>
  </w:style>
  <w:style w:type="character" w:customStyle="1" w:styleId="17920">
    <w:name w:val="Основной текст (17) + 92"/>
    <w:aliases w:val="5 pt3,Основной текст (17) + 122,Полужирный16"/>
    <w:basedOn w:val="17"/>
    <w:uiPriority w:val="99"/>
    <w:rsid w:val="00DC2BB0"/>
    <w:rPr>
      <w:rFonts w:ascii="Times New Roman" w:hAnsi="Times New Roman" w:cs="Times New Roman"/>
      <w:spacing w:val="0"/>
      <w:sz w:val="19"/>
      <w:szCs w:val="19"/>
    </w:rPr>
  </w:style>
  <w:style w:type="character" w:customStyle="1" w:styleId="3412pt2">
    <w:name w:val="Основной текст (34) + 12 pt2"/>
    <w:aliases w:val="Малые прописные2"/>
    <w:basedOn w:val="34"/>
    <w:uiPriority w:val="99"/>
    <w:rsid w:val="00DC2BB0"/>
    <w:rPr>
      <w:rFonts w:ascii="Times New Roman" w:hAnsi="Times New Roman"/>
      <w:b/>
      <w:bCs/>
      <w:smallCaps/>
      <w:sz w:val="24"/>
      <w:szCs w:val="24"/>
      <w:shd w:val="clear" w:color="auto" w:fill="FFFFFF"/>
      <w:lang w:val="en-US" w:eastAsia="en-US"/>
    </w:rPr>
  </w:style>
  <w:style w:type="character" w:customStyle="1" w:styleId="73">
    <w:name w:val="Основной текст (73)_"/>
    <w:basedOn w:val="a0"/>
    <w:link w:val="730"/>
    <w:uiPriority w:val="99"/>
    <w:rsid w:val="00DC2BB0"/>
    <w:rPr>
      <w:rFonts w:ascii="Times New Roman" w:hAnsi="Times New Roman"/>
      <w:noProof/>
      <w:sz w:val="14"/>
      <w:szCs w:val="14"/>
      <w:shd w:val="clear" w:color="auto" w:fill="FFFFFF"/>
    </w:rPr>
  </w:style>
  <w:style w:type="character" w:customStyle="1" w:styleId="17TrebuchetMS2">
    <w:name w:val="Основной текст (17) + Trebuchet MS2"/>
    <w:aliases w:val="8 pt2"/>
    <w:basedOn w:val="17"/>
    <w:uiPriority w:val="99"/>
    <w:rsid w:val="00DC2BB0"/>
    <w:rPr>
      <w:rFonts w:ascii="Trebuchet MS" w:hAnsi="Trebuchet MS" w:cs="Trebuchet MS"/>
      <w:spacing w:val="0"/>
      <w:sz w:val="16"/>
      <w:szCs w:val="16"/>
    </w:rPr>
  </w:style>
  <w:style w:type="character" w:customStyle="1" w:styleId="613">
    <w:name w:val="Основной текст (6) + Полужирный1"/>
    <w:aliases w:val="Не курсив1"/>
    <w:basedOn w:val="6"/>
    <w:uiPriority w:val="99"/>
    <w:rsid w:val="00DC2BB0"/>
    <w:rPr>
      <w:rFonts w:ascii="Times New Roman" w:hAnsi="Times New Roman" w:cs="Times New Roman"/>
      <w:b/>
      <w:bCs/>
      <w:i/>
      <w:iCs/>
      <w:spacing w:val="0"/>
      <w:sz w:val="21"/>
      <w:szCs w:val="21"/>
    </w:rPr>
  </w:style>
  <w:style w:type="character" w:customStyle="1" w:styleId="237">
    <w:name w:val="Подпись к таблице (23)7"/>
    <w:basedOn w:val="231"/>
    <w:uiPriority w:val="99"/>
    <w:rsid w:val="00DC2BB0"/>
    <w:rPr>
      <w:rFonts w:ascii="Times New Roman" w:hAnsi="Times New Roman"/>
      <w:spacing w:val="0"/>
      <w:sz w:val="19"/>
      <w:szCs w:val="19"/>
      <w:shd w:val="clear" w:color="auto" w:fill="FFFFFF"/>
    </w:rPr>
  </w:style>
  <w:style w:type="character" w:customStyle="1" w:styleId="653">
    <w:name w:val="Основной текст (6)5"/>
    <w:basedOn w:val="6"/>
    <w:uiPriority w:val="99"/>
    <w:rsid w:val="00DC2BB0"/>
    <w:rPr>
      <w:rFonts w:ascii="Times New Roman" w:hAnsi="Times New Roman" w:cs="Times New Roman"/>
      <w:i/>
      <w:iCs/>
      <w:spacing w:val="0"/>
      <w:sz w:val="21"/>
      <w:szCs w:val="21"/>
    </w:rPr>
  </w:style>
  <w:style w:type="character" w:customStyle="1" w:styleId="1731">
    <w:name w:val="Основной текст (17) + Курсив3"/>
    <w:basedOn w:val="17"/>
    <w:uiPriority w:val="99"/>
    <w:rsid w:val="00DC2BB0"/>
    <w:rPr>
      <w:rFonts w:ascii="Times New Roman" w:hAnsi="Times New Roman" w:cs="Times New Roman"/>
      <w:i/>
      <w:iCs/>
      <w:spacing w:val="0"/>
      <w:sz w:val="21"/>
      <w:szCs w:val="21"/>
    </w:rPr>
  </w:style>
  <w:style w:type="character" w:customStyle="1" w:styleId="113">
    <w:name w:val="Подпись к таблице (11)3"/>
    <w:basedOn w:val="11"/>
    <w:uiPriority w:val="99"/>
    <w:rsid w:val="00DC2BB0"/>
    <w:rPr>
      <w:rFonts w:ascii="Times New Roman" w:hAnsi="Times New Roman"/>
      <w:sz w:val="21"/>
      <w:szCs w:val="21"/>
      <w:shd w:val="clear" w:color="auto" w:fill="FFFFFF"/>
    </w:rPr>
  </w:style>
  <w:style w:type="character" w:customStyle="1" w:styleId="74">
    <w:name w:val="Основной текст (74)_"/>
    <w:basedOn w:val="a0"/>
    <w:link w:val="740"/>
    <w:uiPriority w:val="99"/>
    <w:rsid w:val="00DC2BB0"/>
    <w:rPr>
      <w:rFonts w:ascii="Times New Roman" w:hAnsi="Times New Roman"/>
      <w:noProof/>
      <w:sz w:val="15"/>
      <w:szCs w:val="15"/>
      <w:shd w:val="clear" w:color="auto" w:fill="FFFFFF"/>
    </w:rPr>
  </w:style>
  <w:style w:type="character" w:customStyle="1" w:styleId="1761">
    <w:name w:val="Основной текст (17)6"/>
    <w:basedOn w:val="17"/>
    <w:uiPriority w:val="99"/>
    <w:rsid w:val="00DC2BB0"/>
    <w:rPr>
      <w:rFonts w:ascii="Times New Roman" w:hAnsi="Times New Roman" w:cs="Times New Roman"/>
      <w:spacing w:val="0"/>
      <w:sz w:val="21"/>
      <w:szCs w:val="21"/>
    </w:rPr>
  </w:style>
  <w:style w:type="character" w:customStyle="1" w:styleId="3410pt2">
    <w:name w:val="Основной текст (34) + 10 pt2"/>
    <w:aliases w:val="Интервал 0 pt1"/>
    <w:basedOn w:val="34"/>
    <w:uiPriority w:val="99"/>
    <w:rsid w:val="00DC2BB0"/>
    <w:rPr>
      <w:rFonts w:ascii="Times New Roman" w:hAnsi="Times New Roman"/>
      <w:b/>
      <w:bCs/>
      <w:spacing w:val="10"/>
      <w:sz w:val="20"/>
      <w:szCs w:val="20"/>
      <w:shd w:val="clear" w:color="auto" w:fill="FFFFFF"/>
      <w:lang w:val="en-US" w:eastAsia="en-US"/>
    </w:rPr>
  </w:style>
  <w:style w:type="character" w:customStyle="1" w:styleId="236">
    <w:name w:val="Подпись к таблице (23)6"/>
    <w:basedOn w:val="231"/>
    <w:uiPriority w:val="99"/>
    <w:rsid w:val="00DC2BB0"/>
    <w:rPr>
      <w:rFonts w:ascii="Times New Roman" w:hAnsi="Times New Roman"/>
      <w:spacing w:val="0"/>
      <w:sz w:val="19"/>
      <w:szCs w:val="19"/>
      <w:shd w:val="clear" w:color="auto" w:fill="FFFFFF"/>
    </w:rPr>
  </w:style>
  <w:style w:type="character" w:customStyle="1" w:styleId="75">
    <w:name w:val="Основной текст (75)_"/>
    <w:basedOn w:val="a0"/>
    <w:link w:val="750"/>
    <w:uiPriority w:val="99"/>
    <w:rsid w:val="00DC2BB0"/>
    <w:rPr>
      <w:rFonts w:ascii="Times New Roman" w:hAnsi="Times New Roman"/>
      <w:noProof/>
      <w:sz w:val="23"/>
      <w:szCs w:val="23"/>
      <w:shd w:val="clear" w:color="auto" w:fill="FFFFFF"/>
    </w:rPr>
  </w:style>
  <w:style w:type="character" w:customStyle="1" w:styleId="76">
    <w:name w:val="Основной текст (76)_"/>
    <w:basedOn w:val="a0"/>
    <w:link w:val="760"/>
    <w:uiPriority w:val="99"/>
    <w:rsid w:val="00DC2BB0"/>
    <w:rPr>
      <w:rFonts w:ascii="Times New Roman" w:hAnsi="Times New Roman"/>
      <w:noProof/>
      <w:sz w:val="14"/>
      <w:szCs w:val="14"/>
      <w:shd w:val="clear" w:color="auto" w:fill="FFFFFF"/>
    </w:rPr>
  </w:style>
  <w:style w:type="character" w:customStyle="1" w:styleId="17910">
    <w:name w:val="Основной текст (17) + 91"/>
    <w:aliases w:val="5 pt2,Основной текст (17) + 121"/>
    <w:basedOn w:val="17"/>
    <w:uiPriority w:val="99"/>
    <w:rsid w:val="00DC2BB0"/>
    <w:rPr>
      <w:rFonts w:ascii="Times New Roman" w:hAnsi="Times New Roman" w:cs="Times New Roman"/>
      <w:spacing w:val="0"/>
      <w:sz w:val="19"/>
      <w:szCs w:val="19"/>
    </w:rPr>
  </w:style>
  <w:style w:type="character" w:customStyle="1" w:styleId="235">
    <w:name w:val="Подпись к таблице (23)5"/>
    <w:basedOn w:val="231"/>
    <w:uiPriority w:val="99"/>
    <w:rsid w:val="00DC2BB0"/>
    <w:rPr>
      <w:rFonts w:ascii="Times New Roman" w:hAnsi="Times New Roman"/>
      <w:spacing w:val="0"/>
      <w:sz w:val="19"/>
      <w:szCs w:val="19"/>
      <w:shd w:val="clear" w:color="auto" w:fill="FFFFFF"/>
    </w:rPr>
  </w:style>
  <w:style w:type="character" w:customStyle="1" w:styleId="77">
    <w:name w:val="Основной текст (77)_"/>
    <w:basedOn w:val="a0"/>
    <w:link w:val="770"/>
    <w:uiPriority w:val="99"/>
    <w:rsid w:val="00DC2BB0"/>
    <w:rPr>
      <w:rFonts w:ascii="Times New Roman" w:hAnsi="Times New Roman"/>
      <w:noProof/>
      <w:sz w:val="15"/>
      <w:szCs w:val="15"/>
      <w:shd w:val="clear" w:color="auto" w:fill="FFFFFF"/>
    </w:rPr>
  </w:style>
  <w:style w:type="character" w:customStyle="1" w:styleId="17TrebuchetMS1">
    <w:name w:val="Основной текст (17) + Trebuchet MS1"/>
    <w:aliases w:val="8 pt1"/>
    <w:basedOn w:val="17"/>
    <w:uiPriority w:val="99"/>
    <w:rsid w:val="00DC2BB0"/>
    <w:rPr>
      <w:rFonts w:ascii="Trebuchet MS" w:hAnsi="Trebuchet MS" w:cs="Trebuchet MS"/>
      <w:spacing w:val="0"/>
      <w:sz w:val="16"/>
      <w:szCs w:val="16"/>
    </w:rPr>
  </w:style>
  <w:style w:type="character" w:customStyle="1" w:styleId="234">
    <w:name w:val="Подпись к таблице (23)4"/>
    <w:basedOn w:val="231"/>
    <w:uiPriority w:val="99"/>
    <w:rsid w:val="00DC2BB0"/>
    <w:rPr>
      <w:rFonts w:ascii="Times New Roman" w:hAnsi="Times New Roman"/>
      <w:spacing w:val="0"/>
      <w:sz w:val="19"/>
      <w:szCs w:val="19"/>
      <w:shd w:val="clear" w:color="auto" w:fill="FFFFFF"/>
    </w:rPr>
  </w:style>
  <w:style w:type="character" w:customStyle="1" w:styleId="78">
    <w:name w:val="Основной текст (78)_"/>
    <w:basedOn w:val="a0"/>
    <w:link w:val="780"/>
    <w:uiPriority w:val="99"/>
    <w:rsid w:val="00DC2BB0"/>
    <w:rPr>
      <w:rFonts w:ascii="Times New Roman" w:hAnsi="Times New Roman"/>
      <w:noProof/>
      <w:sz w:val="15"/>
      <w:szCs w:val="15"/>
      <w:shd w:val="clear" w:color="auto" w:fill="FFFFFF"/>
    </w:rPr>
  </w:style>
  <w:style w:type="character" w:customStyle="1" w:styleId="79">
    <w:name w:val="Основной текст (79)_"/>
    <w:basedOn w:val="a0"/>
    <w:link w:val="790"/>
    <w:uiPriority w:val="99"/>
    <w:rsid w:val="00DC2BB0"/>
    <w:rPr>
      <w:rFonts w:ascii="Garamond" w:hAnsi="Garamond" w:cs="Garamond"/>
      <w:i/>
      <w:iCs/>
      <w:noProof/>
      <w:w w:val="75"/>
      <w:sz w:val="16"/>
      <w:szCs w:val="16"/>
      <w:shd w:val="clear" w:color="auto" w:fill="FFFFFF"/>
    </w:rPr>
  </w:style>
  <w:style w:type="character" w:customStyle="1" w:styleId="233">
    <w:name w:val="Подпись к таблице (23)3"/>
    <w:basedOn w:val="231"/>
    <w:uiPriority w:val="99"/>
    <w:rsid w:val="00DC2BB0"/>
    <w:rPr>
      <w:rFonts w:ascii="Times New Roman" w:hAnsi="Times New Roman"/>
      <w:spacing w:val="0"/>
      <w:sz w:val="19"/>
      <w:szCs w:val="19"/>
      <w:shd w:val="clear" w:color="auto" w:fill="FFFFFF"/>
    </w:rPr>
  </w:style>
  <w:style w:type="character" w:customStyle="1" w:styleId="1100">
    <w:name w:val="Заголовок №1 (10)_"/>
    <w:basedOn w:val="a0"/>
    <w:link w:val="1101"/>
    <w:uiPriority w:val="99"/>
    <w:rsid w:val="00DC2BB0"/>
    <w:rPr>
      <w:rFonts w:ascii="Times New Roman" w:hAnsi="Times New Roman"/>
      <w:b/>
      <w:bCs/>
      <w:smallCaps/>
      <w:spacing w:val="20"/>
      <w:sz w:val="24"/>
      <w:szCs w:val="24"/>
      <w:shd w:val="clear" w:color="auto" w:fill="FFFFFF"/>
    </w:rPr>
  </w:style>
  <w:style w:type="character" w:customStyle="1" w:styleId="582">
    <w:name w:val="Основной текст (58)2"/>
    <w:basedOn w:val="58"/>
    <w:uiPriority w:val="99"/>
    <w:rsid w:val="00DC2BB0"/>
    <w:rPr>
      <w:rFonts w:ascii="Times New Roman" w:hAnsi="Times New Roman"/>
      <w:sz w:val="19"/>
      <w:szCs w:val="19"/>
      <w:shd w:val="clear" w:color="auto" w:fill="FFFFFF"/>
    </w:rPr>
  </w:style>
  <w:style w:type="character" w:customStyle="1" w:styleId="800">
    <w:name w:val="Основной текст (80)_"/>
    <w:basedOn w:val="a0"/>
    <w:link w:val="801"/>
    <w:uiPriority w:val="99"/>
    <w:rsid w:val="00DC2BB0"/>
    <w:rPr>
      <w:rFonts w:ascii="Times New Roman" w:hAnsi="Times New Roman"/>
      <w:noProof/>
      <w:sz w:val="14"/>
      <w:szCs w:val="14"/>
      <w:shd w:val="clear" w:color="auto" w:fill="FFFFFF"/>
    </w:rPr>
  </w:style>
  <w:style w:type="character" w:customStyle="1" w:styleId="211">
    <w:name w:val="Основной текст (21)_"/>
    <w:basedOn w:val="a0"/>
    <w:link w:val="212"/>
    <w:uiPriority w:val="99"/>
    <w:rsid w:val="00DC2BB0"/>
    <w:rPr>
      <w:rFonts w:ascii="Trebuchet MS" w:hAnsi="Trebuchet MS" w:cs="Trebuchet MS"/>
      <w:i/>
      <w:iCs/>
      <w:noProof/>
      <w:sz w:val="13"/>
      <w:szCs w:val="13"/>
      <w:shd w:val="clear" w:color="auto" w:fill="FFFFFF"/>
    </w:rPr>
  </w:style>
  <w:style w:type="character" w:customStyle="1" w:styleId="811">
    <w:name w:val="Основной текст (81)_"/>
    <w:basedOn w:val="a0"/>
    <w:link w:val="812"/>
    <w:uiPriority w:val="99"/>
    <w:rsid w:val="00DC2BB0"/>
    <w:rPr>
      <w:rFonts w:ascii="Times New Roman" w:hAnsi="Times New Roman"/>
      <w:noProof/>
      <w:sz w:val="15"/>
      <w:szCs w:val="15"/>
      <w:shd w:val="clear" w:color="auto" w:fill="FFFFFF"/>
    </w:rPr>
  </w:style>
  <w:style w:type="character" w:customStyle="1" w:styleId="1751">
    <w:name w:val="Основной текст (17)5"/>
    <w:basedOn w:val="17"/>
    <w:uiPriority w:val="99"/>
    <w:rsid w:val="00DC2BB0"/>
    <w:rPr>
      <w:rFonts w:ascii="Times New Roman" w:hAnsi="Times New Roman" w:cs="Times New Roman"/>
      <w:spacing w:val="0"/>
      <w:sz w:val="21"/>
      <w:szCs w:val="21"/>
    </w:rPr>
  </w:style>
  <w:style w:type="character" w:customStyle="1" w:styleId="171pt2">
    <w:name w:val="Основной текст (17) + Интервал 1 pt2"/>
    <w:basedOn w:val="17"/>
    <w:uiPriority w:val="99"/>
    <w:rsid w:val="00DC2BB0"/>
    <w:rPr>
      <w:rFonts w:ascii="Times New Roman" w:hAnsi="Times New Roman" w:cs="Times New Roman"/>
      <w:noProof/>
      <w:spacing w:val="30"/>
      <w:sz w:val="21"/>
      <w:szCs w:val="21"/>
    </w:rPr>
  </w:style>
  <w:style w:type="character" w:customStyle="1" w:styleId="3450">
    <w:name w:val="Основной текст (34) + Не полужирный5"/>
    <w:aliases w:val="Интервал 1 pt2"/>
    <w:basedOn w:val="34"/>
    <w:uiPriority w:val="99"/>
    <w:rsid w:val="00DC2BB0"/>
    <w:rPr>
      <w:rFonts w:ascii="Times New Roman" w:hAnsi="Times New Roman"/>
      <w:b/>
      <w:bCs/>
      <w:spacing w:val="30"/>
      <w:sz w:val="21"/>
      <w:szCs w:val="21"/>
      <w:shd w:val="clear" w:color="auto" w:fill="FFFFFF"/>
    </w:rPr>
  </w:style>
  <w:style w:type="character" w:customStyle="1" w:styleId="1742">
    <w:name w:val="Основной текст (17)4"/>
    <w:basedOn w:val="17"/>
    <w:uiPriority w:val="99"/>
    <w:rsid w:val="00DC2BB0"/>
    <w:rPr>
      <w:rFonts w:ascii="Times New Roman" w:hAnsi="Times New Roman" w:cs="Times New Roman"/>
      <w:spacing w:val="0"/>
      <w:sz w:val="21"/>
      <w:szCs w:val="21"/>
    </w:rPr>
  </w:style>
  <w:style w:type="character" w:customStyle="1" w:styleId="1732">
    <w:name w:val="Основной текст (17)3"/>
    <w:basedOn w:val="17"/>
    <w:uiPriority w:val="99"/>
    <w:rsid w:val="00DC2BB0"/>
    <w:rPr>
      <w:rFonts w:ascii="Times New Roman" w:hAnsi="Times New Roman" w:cs="Times New Roman"/>
      <w:spacing w:val="0"/>
      <w:sz w:val="21"/>
      <w:szCs w:val="21"/>
    </w:rPr>
  </w:style>
  <w:style w:type="character" w:customStyle="1" w:styleId="3440">
    <w:name w:val="Основной текст (34) + Не полужирный4"/>
    <w:basedOn w:val="34"/>
    <w:uiPriority w:val="99"/>
    <w:rsid w:val="00DC2BB0"/>
    <w:rPr>
      <w:rFonts w:ascii="Times New Roman" w:hAnsi="Times New Roman"/>
      <w:b/>
      <w:bCs/>
      <w:sz w:val="21"/>
      <w:szCs w:val="21"/>
      <w:shd w:val="clear" w:color="auto" w:fill="FFFFFF"/>
    </w:rPr>
  </w:style>
  <w:style w:type="character" w:customStyle="1" w:styleId="242">
    <w:name w:val="Подпись к таблице (24)_"/>
    <w:basedOn w:val="a0"/>
    <w:link w:val="243"/>
    <w:uiPriority w:val="99"/>
    <w:rsid w:val="00DC2BB0"/>
    <w:rPr>
      <w:rFonts w:ascii="Times New Roman" w:hAnsi="Times New Roman"/>
      <w:shd w:val="clear" w:color="auto" w:fill="FFFFFF"/>
    </w:rPr>
  </w:style>
  <w:style w:type="character" w:customStyle="1" w:styleId="25">
    <w:name w:val="Подпись к таблице (25)_"/>
    <w:basedOn w:val="a0"/>
    <w:link w:val="250"/>
    <w:uiPriority w:val="99"/>
    <w:rsid w:val="00DC2BB0"/>
    <w:rPr>
      <w:rFonts w:ascii="Times New Roman" w:hAnsi="Times New Roman"/>
      <w:sz w:val="19"/>
      <w:szCs w:val="19"/>
      <w:shd w:val="clear" w:color="auto" w:fill="FFFFFF"/>
    </w:rPr>
  </w:style>
  <w:style w:type="character" w:customStyle="1" w:styleId="820">
    <w:name w:val="Основной текст (82)_"/>
    <w:basedOn w:val="a0"/>
    <w:link w:val="821"/>
    <w:uiPriority w:val="99"/>
    <w:rsid w:val="00DC2BB0"/>
    <w:rPr>
      <w:rFonts w:ascii="Times New Roman" w:hAnsi="Times New Roman"/>
      <w:noProof/>
      <w:sz w:val="19"/>
      <w:szCs w:val="19"/>
      <w:shd w:val="clear" w:color="auto" w:fill="FFFFFF"/>
    </w:rPr>
  </w:style>
  <w:style w:type="character" w:customStyle="1" w:styleId="1721">
    <w:name w:val="Основной текст (17) + Курсив2"/>
    <w:basedOn w:val="17"/>
    <w:uiPriority w:val="99"/>
    <w:rsid w:val="00DC2BB0"/>
    <w:rPr>
      <w:rFonts w:ascii="Times New Roman" w:hAnsi="Times New Roman" w:cs="Times New Roman"/>
      <w:i/>
      <w:iCs/>
      <w:spacing w:val="0"/>
      <w:sz w:val="21"/>
      <w:szCs w:val="21"/>
    </w:rPr>
  </w:style>
  <w:style w:type="character" w:customStyle="1" w:styleId="262">
    <w:name w:val="Подпись к таблице (26)_"/>
    <w:basedOn w:val="a0"/>
    <w:link w:val="263"/>
    <w:uiPriority w:val="99"/>
    <w:rsid w:val="00DC2BB0"/>
    <w:rPr>
      <w:rFonts w:ascii="Consolas" w:hAnsi="Consolas" w:cs="Consolas"/>
      <w:spacing w:val="-10"/>
      <w:shd w:val="clear" w:color="auto" w:fill="FFFFFF"/>
    </w:rPr>
  </w:style>
  <w:style w:type="character" w:customStyle="1" w:styleId="3410pt1">
    <w:name w:val="Основной текст (34) + 10 pt1"/>
    <w:aliases w:val="Интервал 1 pt1"/>
    <w:basedOn w:val="34"/>
    <w:uiPriority w:val="99"/>
    <w:rsid w:val="00DC2BB0"/>
    <w:rPr>
      <w:rFonts w:ascii="Times New Roman" w:hAnsi="Times New Roman"/>
      <w:b/>
      <w:bCs/>
      <w:spacing w:val="20"/>
      <w:sz w:val="20"/>
      <w:szCs w:val="20"/>
      <w:shd w:val="clear" w:color="auto" w:fill="FFFFFF"/>
    </w:rPr>
  </w:style>
  <w:style w:type="character" w:customStyle="1" w:styleId="1714">
    <w:name w:val="Основной текст (17) + Курсив1"/>
    <w:basedOn w:val="17"/>
    <w:uiPriority w:val="99"/>
    <w:rsid w:val="00DC2BB0"/>
    <w:rPr>
      <w:rFonts w:ascii="Times New Roman" w:hAnsi="Times New Roman" w:cs="Times New Roman"/>
      <w:i/>
      <w:iCs/>
      <w:spacing w:val="0"/>
      <w:sz w:val="21"/>
      <w:szCs w:val="21"/>
    </w:rPr>
  </w:style>
  <w:style w:type="character" w:customStyle="1" w:styleId="830">
    <w:name w:val="Основной текст (83)_"/>
    <w:basedOn w:val="a0"/>
    <w:link w:val="831"/>
    <w:uiPriority w:val="99"/>
    <w:rsid w:val="00DC2BB0"/>
    <w:rPr>
      <w:rFonts w:ascii="Times New Roman" w:hAnsi="Times New Roman"/>
      <w:w w:val="250"/>
      <w:sz w:val="8"/>
      <w:szCs w:val="8"/>
      <w:shd w:val="clear" w:color="auto" w:fill="FFFFFF"/>
    </w:rPr>
  </w:style>
  <w:style w:type="character" w:customStyle="1" w:styleId="2320">
    <w:name w:val="Подпись к таблице (23)2"/>
    <w:basedOn w:val="231"/>
    <w:uiPriority w:val="99"/>
    <w:rsid w:val="00DC2BB0"/>
    <w:rPr>
      <w:rFonts w:ascii="Times New Roman" w:hAnsi="Times New Roman"/>
      <w:spacing w:val="0"/>
      <w:sz w:val="19"/>
      <w:szCs w:val="19"/>
      <w:shd w:val="clear" w:color="auto" w:fill="FFFFFF"/>
    </w:rPr>
  </w:style>
  <w:style w:type="character" w:customStyle="1" w:styleId="27">
    <w:name w:val="Подпись к таблице (27)_"/>
    <w:basedOn w:val="a0"/>
    <w:link w:val="270"/>
    <w:uiPriority w:val="99"/>
    <w:rsid w:val="00DC2BB0"/>
    <w:rPr>
      <w:rFonts w:ascii="Times New Roman" w:hAnsi="Times New Roman"/>
      <w:b/>
      <w:bCs/>
      <w:sz w:val="19"/>
      <w:szCs w:val="19"/>
      <w:shd w:val="clear" w:color="auto" w:fill="FFFFFF"/>
    </w:rPr>
  </w:style>
  <w:style w:type="character" w:customStyle="1" w:styleId="341pt">
    <w:name w:val="Основной текст (34) + Интервал 1 pt"/>
    <w:basedOn w:val="34"/>
    <w:uiPriority w:val="99"/>
    <w:rsid w:val="00DC2BB0"/>
    <w:rPr>
      <w:rFonts w:ascii="Times New Roman" w:hAnsi="Times New Roman"/>
      <w:b/>
      <w:bCs/>
      <w:spacing w:val="20"/>
      <w:sz w:val="21"/>
      <w:szCs w:val="21"/>
      <w:shd w:val="clear" w:color="auto" w:fill="FFFFFF"/>
    </w:rPr>
  </w:style>
  <w:style w:type="character" w:customStyle="1" w:styleId="643">
    <w:name w:val="Основной текст (6)4"/>
    <w:basedOn w:val="6"/>
    <w:uiPriority w:val="99"/>
    <w:rsid w:val="00DC2BB0"/>
    <w:rPr>
      <w:rFonts w:ascii="Times New Roman" w:hAnsi="Times New Roman" w:cs="Times New Roman"/>
      <w:i/>
      <w:iCs/>
      <w:spacing w:val="0"/>
      <w:sz w:val="21"/>
      <w:szCs w:val="21"/>
    </w:rPr>
  </w:style>
  <w:style w:type="character" w:customStyle="1" w:styleId="634">
    <w:name w:val="Основной текст (6)3"/>
    <w:basedOn w:val="6"/>
    <w:uiPriority w:val="99"/>
    <w:rsid w:val="00DC2BB0"/>
    <w:rPr>
      <w:rFonts w:ascii="Times New Roman" w:hAnsi="Times New Roman" w:cs="Times New Roman"/>
      <w:i/>
      <w:iCs/>
      <w:spacing w:val="0"/>
      <w:sz w:val="21"/>
      <w:szCs w:val="21"/>
    </w:rPr>
  </w:style>
  <w:style w:type="character" w:customStyle="1" w:styleId="28">
    <w:name w:val="Подпись к таблице (28)_"/>
    <w:basedOn w:val="a0"/>
    <w:link w:val="280"/>
    <w:uiPriority w:val="99"/>
    <w:rsid w:val="00DC2BB0"/>
    <w:rPr>
      <w:rFonts w:ascii="Times New Roman" w:hAnsi="Times New Roman"/>
      <w:shd w:val="clear" w:color="auto" w:fill="FFFFFF"/>
    </w:rPr>
  </w:style>
  <w:style w:type="character" w:customStyle="1" w:styleId="3430">
    <w:name w:val="Основной текст (34) + Не полужирный3"/>
    <w:basedOn w:val="34"/>
    <w:uiPriority w:val="99"/>
    <w:rsid w:val="00DC2BB0"/>
    <w:rPr>
      <w:rFonts w:ascii="Times New Roman" w:hAnsi="Times New Roman"/>
      <w:b/>
      <w:bCs/>
      <w:sz w:val="21"/>
      <w:szCs w:val="21"/>
      <w:shd w:val="clear" w:color="auto" w:fill="FFFFFF"/>
    </w:rPr>
  </w:style>
  <w:style w:type="character" w:customStyle="1" w:styleId="614">
    <w:name w:val="Основной текст (6) + Не курсив1"/>
    <w:aliases w:val="Интервал 2 pt"/>
    <w:basedOn w:val="6"/>
    <w:uiPriority w:val="99"/>
    <w:rsid w:val="00DC2BB0"/>
    <w:rPr>
      <w:rFonts w:ascii="Times New Roman" w:hAnsi="Times New Roman" w:cs="Times New Roman"/>
      <w:i/>
      <w:iCs/>
      <w:spacing w:val="0"/>
      <w:sz w:val="21"/>
      <w:szCs w:val="21"/>
    </w:rPr>
  </w:style>
  <w:style w:type="character" w:customStyle="1" w:styleId="1121">
    <w:name w:val="Подпись к таблице (11)2"/>
    <w:basedOn w:val="11"/>
    <w:uiPriority w:val="99"/>
    <w:rsid w:val="00DC2BB0"/>
    <w:rPr>
      <w:rFonts w:ascii="Times New Roman" w:hAnsi="Times New Roman"/>
      <w:sz w:val="21"/>
      <w:szCs w:val="21"/>
      <w:shd w:val="clear" w:color="auto" w:fill="FFFFFF"/>
    </w:rPr>
  </w:style>
  <w:style w:type="character" w:customStyle="1" w:styleId="3412pt1">
    <w:name w:val="Основной текст (34) + 12 pt1"/>
    <w:aliases w:val="Малые прописные1"/>
    <w:basedOn w:val="34"/>
    <w:uiPriority w:val="99"/>
    <w:rsid w:val="00DC2BB0"/>
    <w:rPr>
      <w:rFonts w:ascii="Times New Roman" w:hAnsi="Times New Roman"/>
      <w:b/>
      <w:bCs/>
      <w:smallCaps/>
      <w:sz w:val="24"/>
      <w:szCs w:val="24"/>
      <w:shd w:val="clear" w:color="auto" w:fill="FFFFFF"/>
      <w:lang w:val="en-US" w:eastAsia="en-US"/>
    </w:rPr>
  </w:style>
  <w:style w:type="character" w:customStyle="1" w:styleId="3421">
    <w:name w:val="Основной текст (34) + Не полужирный2"/>
    <w:basedOn w:val="34"/>
    <w:uiPriority w:val="99"/>
    <w:rsid w:val="00DC2BB0"/>
    <w:rPr>
      <w:rFonts w:ascii="Times New Roman" w:hAnsi="Times New Roman"/>
      <w:b/>
      <w:bCs/>
      <w:sz w:val="21"/>
      <w:szCs w:val="21"/>
      <w:shd w:val="clear" w:color="auto" w:fill="FFFFFF"/>
    </w:rPr>
  </w:style>
  <w:style w:type="character" w:customStyle="1" w:styleId="624">
    <w:name w:val="Основной текст (6)2"/>
    <w:basedOn w:val="6"/>
    <w:uiPriority w:val="99"/>
    <w:rsid w:val="00DC2BB0"/>
    <w:rPr>
      <w:rFonts w:ascii="Times New Roman" w:hAnsi="Times New Roman" w:cs="Times New Roman"/>
      <w:i/>
      <w:iCs/>
      <w:spacing w:val="0"/>
      <w:sz w:val="21"/>
      <w:szCs w:val="21"/>
    </w:rPr>
  </w:style>
  <w:style w:type="character" w:customStyle="1" w:styleId="171pt1">
    <w:name w:val="Основной текст (17) + Интервал 1 pt1"/>
    <w:basedOn w:val="17"/>
    <w:uiPriority w:val="99"/>
    <w:rsid w:val="00DC2BB0"/>
    <w:rPr>
      <w:rFonts w:ascii="Times New Roman" w:hAnsi="Times New Roman" w:cs="Times New Roman"/>
      <w:spacing w:val="30"/>
      <w:sz w:val="21"/>
      <w:szCs w:val="21"/>
    </w:rPr>
  </w:style>
  <w:style w:type="character" w:customStyle="1" w:styleId="840">
    <w:name w:val="Основной текст (84)_"/>
    <w:basedOn w:val="a0"/>
    <w:link w:val="841"/>
    <w:uiPriority w:val="99"/>
    <w:rsid w:val="00DC2BB0"/>
    <w:rPr>
      <w:rFonts w:ascii="Trebuchet MS" w:hAnsi="Trebuchet MS" w:cs="Trebuchet MS"/>
      <w:noProof/>
      <w:sz w:val="14"/>
      <w:szCs w:val="14"/>
      <w:shd w:val="clear" w:color="auto" w:fill="FFFFFF"/>
    </w:rPr>
  </w:style>
  <w:style w:type="character" w:customStyle="1" w:styleId="3410">
    <w:name w:val="Основной текст (34) + Не полужирный1"/>
    <w:basedOn w:val="34"/>
    <w:uiPriority w:val="99"/>
    <w:rsid w:val="00DC2BB0"/>
    <w:rPr>
      <w:rFonts w:ascii="Times New Roman" w:hAnsi="Times New Roman"/>
      <w:b/>
      <w:bCs/>
      <w:sz w:val="21"/>
      <w:szCs w:val="21"/>
      <w:shd w:val="clear" w:color="auto" w:fill="FFFFFF"/>
    </w:rPr>
  </w:style>
  <w:style w:type="paragraph" w:customStyle="1" w:styleId="20">
    <w:name w:val="Основной текст (2)"/>
    <w:basedOn w:val="a"/>
    <w:link w:val="2"/>
    <w:uiPriority w:val="99"/>
    <w:rsid w:val="00DC2BB0"/>
    <w:pPr>
      <w:shd w:val="clear" w:color="auto" w:fill="FFFFFF"/>
      <w:spacing w:after="3420" w:line="240" w:lineRule="atLeast"/>
      <w:jc w:val="center"/>
    </w:pPr>
    <w:rPr>
      <w:rFonts w:ascii="Times New Roman" w:hAnsi="Times New Roman" w:cs="Times New Roman"/>
      <w:b/>
      <w:bCs/>
      <w:color w:val="auto"/>
    </w:rPr>
  </w:style>
  <w:style w:type="paragraph" w:customStyle="1" w:styleId="70">
    <w:name w:val="Подпись к таблице (7)"/>
    <w:basedOn w:val="a"/>
    <w:link w:val="7"/>
    <w:uiPriority w:val="99"/>
    <w:rsid w:val="00DC2BB0"/>
    <w:pPr>
      <w:shd w:val="clear" w:color="auto" w:fill="FFFFFF"/>
      <w:spacing w:line="240" w:lineRule="atLeast"/>
    </w:pPr>
    <w:rPr>
      <w:rFonts w:ascii="Times New Roman" w:hAnsi="Times New Roman" w:cs="Times New Roman"/>
      <w:b/>
      <w:bCs/>
      <w:color w:val="auto"/>
      <w:sz w:val="20"/>
      <w:szCs w:val="20"/>
    </w:rPr>
  </w:style>
  <w:style w:type="paragraph" w:customStyle="1" w:styleId="311">
    <w:name w:val="Основной текст (31)1"/>
    <w:basedOn w:val="a"/>
    <w:link w:val="31"/>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80">
    <w:name w:val="Подпись к таблице (8)"/>
    <w:basedOn w:val="a"/>
    <w:link w:val="8"/>
    <w:uiPriority w:val="99"/>
    <w:rsid w:val="00DC2BB0"/>
    <w:pPr>
      <w:shd w:val="clear" w:color="auto" w:fill="FFFFFF"/>
      <w:spacing w:line="197" w:lineRule="exact"/>
      <w:ind w:firstLine="320"/>
      <w:jc w:val="both"/>
    </w:pPr>
    <w:rPr>
      <w:rFonts w:ascii="Times New Roman" w:hAnsi="Times New Roman" w:cs="Times New Roman"/>
      <w:color w:val="auto"/>
      <w:sz w:val="14"/>
      <w:szCs w:val="14"/>
    </w:rPr>
  </w:style>
  <w:style w:type="paragraph" w:customStyle="1" w:styleId="341">
    <w:name w:val="Основной текст (34)1"/>
    <w:basedOn w:val="a"/>
    <w:link w:val="34"/>
    <w:uiPriority w:val="99"/>
    <w:rsid w:val="00DC2BB0"/>
    <w:pPr>
      <w:shd w:val="clear" w:color="auto" w:fill="FFFFFF"/>
      <w:spacing w:line="240" w:lineRule="atLeast"/>
      <w:ind w:hanging="380"/>
    </w:pPr>
    <w:rPr>
      <w:rFonts w:ascii="Times New Roman" w:hAnsi="Times New Roman" w:cs="Times New Roman"/>
      <w:b/>
      <w:bCs/>
      <w:color w:val="auto"/>
      <w:sz w:val="21"/>
      <w:szCs w:val="21"/>
    </w:rPr>
  </w:style>
  <w:style w:type="paragraph" w:customStyle="1" w:styleId="420">
    <w:name w:val="Основной текст (42)"/>
    <w:basedOn w:val="a"/>
    <w:link w:val="42"/>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130">
    <w:name w:val="Основной текст (13)"/>
    <w:basedOn w:val="a"/>
    <w:link w:val="13"/>
    <w:uiPriority w:val="99"/>
    <w:rsid w:val="00DC2BB0"/>
    <w:pPr>
      <w:shd w:val="clear" w:color="auto" w:fill="FFFFFF"/>
      <w:spacing w:before="240" w:line="264" w:lineRule="exact"/>
      <w:ind w:hanging="3040"/>
      <w:jc w:val="both"/>
    </w:pPr>
    <w:rPr>
      <w:rFonts w:ascii="Times New Roman" w:hAnsi="Times New Roman" w:cs="Times New Roman"/>
      <w:noProof/>
      <w:color w:val="auto"/>
      <w:sz w:val="20"/>
      <w:szCs w:val="20"/>
    </w:rPr>
  </w:style>
  <w:style w:type="paragraph" w:customStyle="1" w:styleId="431">
    <w:name w:val="Основной текст (43)1"/>
    <w:basedOn w:val="a"/>
    <w:link w:val="43"/>
    <w:uiPriority w:val="99"/>
    <w:rsid w:val="00DC2BB0"/>
    <w:pPr>
      <w:shd w:val="clear" w:color="auto" w:fill="FFFFFF"/>
      <w:spacing w:line="240" w:lineRule="atLeast"/>
    </w:pPr>
    <w:rPr>
      <w:rFonts w:ascii="Times New Roman" w:hAnsi="Times New Roman" w:cs="Times New Roman"/>
      <w:b/>
      <w:bCs/>
      <w:color w:val="auto"/>
      <w:sz w:val="18"/>
      <w:szCs w:val="18"/>
    </w:rPr>
  </w:style>
  <w:style w:type="paragraph" w:customStyle="1" w:styleId="440">
    <w:name w:val="Основной текст (44)"/>
    <w:basedOn w:val="a"/>
    <w:link w:val="44"/>
    <w:uiPriority w:val="99"/>
    <w:rsid w:val="00DC2BB0"/>
    <w:pPr>
      <w:shd w:val="clear" w:color="auto" w:fill="FFFFFF"/>
      <w:spacing w:line="240" w:lineRule="atLeast"/>
    </w:pPr>
    <w:rPr>
      <w:rFonts w:ascii="Times New Roman" w:hAnsi="Times New Roman" w:cs="Times New Roman"/>
      <w:i/>
      <w:iCs/>
      <w:color w:val="auto"/>
      <w:sz w:val="22"/>
      <w:szCs w:val="22"/>
    </w:rPr>
  </w:style>
  <w:style w:type="paragraph" w:customStyle="1" w:styleId="230">
    <w:name w:val="Основной текст (23)"/>
    <w:basedOn w:val="a"/>
    <w:link w:val="23"/>
    <w:uiPriority w:val="99"/>
    <w:rsid w:val="00DC2BB0"/>
    <w:pPr>
      <w:shd w:val="clear" w:color="auto" w:fill="FFFFFF"/>
      <w:spacing w:line="240" w:lineRule="atLeast"/>
    </w:pPr>
    <w:rPr>
      <w:rFonts w:ascii="Times New Roman" w:hAnsi="Times New Roman" w:cs="Times New Roman"/>
      <w:color w:val="auto"/>
      <w:sz w:val="26"/>
      <w:szCs w:val="26"/>
    </w:rPr>
  </w:style>
  <w:style w:type="paragraph" w:customStyle="1" w:styleId="120">
    <w:name w:val="Подпись к таблице (12)"/>
    <w:basedOn w:val="a"/>
    <w:link w:val="12"/>
    <w:uiPriority w:val="99"/>
    <w:rsid w:val="00DC2BB0"/>
    <w:pPr>
      <w:shd w:val="clear" w:color="auto" w:fill="FFFFFF"/>
      <w:spacing w:line="240" w:lineRule="atLeast"/>
    </w:pPr>
    <w:rPr>
      <w:rFonts w:ascii="Times New Roman" w:hAnsi="Times New Roman" w:cs="Times New Roman"/>
      <w:noProof/>
      <w:color w:val="auto"/>
      <w:sz w:val="19"/>
      <w:szCs w:val="19"/>
    </w:rPr>
  </w:style>
  <w:style w:type="paragraph" w:customStyle="1" w:styleId="450">
    <w:name w:val="Основной текст (45)"/>
    <w:basedOn w:val="a"/>
    <w:link w:val="45"/>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111">
    <w:name w:val="Подпись к таблице (11)1"/>
    <w:basedOn w:val="a"/>
    <w:link w:val="11"/>
    <w:uiPriority w:val="99"/>
    <w:rsid w:val="00DC2BB0"/>
    <w:pPr>
      <w:shd w:val="clear" w:color="auto" w:fill="FFFFFF"/>
      <w:spacing w:line="240" w:lineRule="atLeast"/>
    </w:pPr>
    <w:rPr>
      <w:rFonts w:ascii="Times New Roman" w:hAnsi="Times New Roman" w:cs="Times New Roman"/>
      <w:color w:val="auto"/>
      <w:sz w:val="21"/>
      <w:szCs w:val="21"/>
    </w:rPr>
  </w:style>
  <w:style w:type="paragraph" w:customStyle="1" w:styleId="460">
    <w:name w:val="Основной текст (46)"/>
    <w:basedOn w:val="a"/>
    <w:link w:val="46"/>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132">
    <w:name w:val="Подпись к таблице (13)"/>
    <w:basedOn w:val="a"/>
    <w:link w:val="131"/>
    <w:uiPriority w:val="99"/>
    <w:rsid w:val="00DC2BB0"/>
    <w:pPr>
      <w:shd w:val="clear" w:color="auto" w:fill="FFFFFF"/>
      <w:spacing w:line="240" w:lineRule="atLeast"/>
    </w:pPr>
    <w:rPr>
      <w:rFonts w:ascii="Times New Roman" w:hAnsi="Times New Roman" w:cs="Times New Roman"/>
      <w:noProof/>
      <w:color w:val="auto"/>
      <w:sz w:val="19"/>
      <w:szCs w:val="19"/>
    </w:rPr>
  </w:style>
  <w:style w:type="paragraph" w:customStyle="1" w:styleId="470">
    <w:name w:val="Основной текст (47)"/>
    <w:basedOn w:val="a"/>
    <w:link w:val="47"/>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480">
    <w:name w:val="Основной текст (48)"/>
    <w:basedOn w:val="a"/>
    <w:link w:val="48"/>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91">
    <w:name w:val="Подпись к таблице (9)1"/>
    <w:basedOn w:val="a"/>
    <w:link w:val="9"/>
    <w:uiPriority w:val="99"/>
    <w:rsid w:val="00DC2BB0"/>
    <w:pPr>
      <w:shd w:val="clear" w:color="auto" w:fill="FFFFFF"/>
      <w:spacing w:line="240" w:lineRule="atLeast"/>
    </w:pPr>
    <w:rPr>
      <w:rFonts w:ascii="Times New Roman" w:hAnsi="Times New Roman" w:cs="Times New Roman"/>
      <w:b/>
      <w:bCs/>
      <w:color w:val="auto"/>
      <w:sz w:val="21"/>
      <w:szCs w:val="21"/>
    </w:rPr>
  </w:style>
  <w:style w:type="paragraph" w:customStyle="1" w:styleId="490">
    <w:name w:val="Основной текст (49)"/>
    <w:basedOn w:val="a"/>
    <w:link w:val="49"/>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140">
    <w:name w:val="Подпись к таблице (14)"/>
    <w:basedOn w:val="a"/>
    <w:link w:val="14"/>
    <w:uiPriority w:val="99"/>
    <w:rsid w:val="00DC2BB0"/>
    <w:pPr>
      <w:shd w:val="clear" w:color="auto" w:fill="FFFFFF"/>
      <w:spacing w:line="240" w:lineRule="atLeast"/>
    </w:pPr>
    <w:rPr>
      <w:rFonts w:ascii="Times New Roman" w:hAnsi="Times New Roman" w:cs="Times New Roman"/>
      <w:color w:val="auto"/>
      <w:spacing w:val="10"/>
      <w:sz w:val="17"/>
      <w:szCs w:val="17"/>
    </w:rPr>
  </w:style>
  <w:style w:type="paragraph" w:customStyle="1" w:styleId="501">
    <w:name w:val="Основной текст (50)"/>
    <w:basedOn w:val="a"/>
    <w:link w:val="500"/>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150">
    <w:name w:val="Подпись к таблице (15)"/>
    <w:basedOn w:val="a"/>
    <w:link w:val="15"/>
    <w:uiPriority w:val="99"/>
    <w:rsid w:val="00DC2BB0"/>
    <w:pPr>
      <w:shd w:val="clear" w:color="auto" w:fill="FFFFFF"/>
      <w:spacing w:line="240" w:lineRule="atLeast"/>
    </w:pPr>
    <w:rPr>
      <w:rFonts w:ascii="Times New Roman" w:hAnsi="Times New Roman" w:cs="Times New Roman"/>
      <w:color w:val="auto"/>
      <w:sz w:val="19"/>
      <w:szCs w:val="19"/>
    </w:rPr>
  </w:style>
  <w:style w:type="paragraph" w:customStyle="1" w:styleId="511">
    <w:name w:val="Основной текст (51)"/>
    <w:basedOn w:val="a"/>
    <w:link w:val="510"/>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521">
    <w:name w:val="Основной текст (52)"/>
    <w:basedOn w:val="a"/>
    <w:link w:val="520"/>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531">
    <w:name w:val="Основной текст (53)"/>
    <w:basedOn w:val="a"/>
    <w:link w:val="530"/>
    <w:uiPriority w:val="99"/>
    <w:rsid w:val="00DC2BB0"/>
    <w:pPr>
      <w:shd w:val="clear" w:color="auto" w:fill="FFFFFF"/>
      <w:spacing w:line="240" w:lineRule="atLeast"/>
    </w:pPr>
    <w:rPr>
      <w:noProof/>
      <w:color w:val="auto"/>
      <w:sz w:val="14"/>
      <w:szCs w:val="14"/>
    </w:rPr>
  </w:style>
  <w:style w:type="paragraph" w:customStyle="1" w:styleId="160">
    <w:name w:val="Подпись к таблице (16)"/>
    <w:basedOn w:val="a"/>
    <w:link w:val="16"/>
    <w:uiPriority w:val="99"/>
    <w:rsid w:val="00DC2BB0"/>
    <w:pPr>
      <w:shd w:val="clear" w:color="auto" w:fill="FFFFFF"/>
      <w:spacing w:line="240" w:lineRule="atLeast"/>
    </w:pPr>
    <w:rPr>
      <w:rFonts w:cs="Times New Roman"/>
      <w:color w:val="auto"/>
      <w:sz w:val="17"/>
      <w:szCs w:val="17"/>
    </w:rPr>
  </w:style>
  <w:style w:type="paragraph" w:customStyle="1" w:styleId="541">
    <w:name w:val="Основной текст (54)"/>
    <w:basedOn w:val="a"/>
    <w:link w:val="540"/>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550">
    <w:name w:val="Основной текст (55)"/>
    <w:basedOn w:val="a"/>
    <w:link w:val="55"/>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17b">
    <w:name w:val="Подпись к таблице (17)"/>
    <w:basedOn w:val="a"/>
    <w:link w:val="17a"/>
    <w:uiPriority w:val="99"/>
    <w:rsid w:val="00DC2BB0"/>
    <w:pPr>
      <w:shd w:val="clear" w:color="auto" w:fill="FFFFFF"/>
      <w:spacing w:line="240" w:lineRule="atLeast"/>
    </w:pPr>
    <w:rPr>
      <w:rFonts w:ascii="Arial" w:hAnsi="Arial" w:cs="Arial"/>
      <w:color w:val="auto"/>
      <w:sz w:val="16"/>
      <w:szCs w:val="16"/>
    </w:rPr>
  </w:style>
  <w:style w:type="paragraph" w:customStyle="1" w:styleId="560">
    <w:name w:val="Основной текст (56)"/>
    <w:basedOn w:val="a"/>
    <w:link w:val="56"/>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570">
    <w:name w:val="Основной текст (57)"/>
    <w:basedOn w:val="a"/>
    <w:link w:val="57"/>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180">
    <w:name w:val="Подпись к таблице (18)"/>
    <w:basedOn w:val="a"/>
    <w:link w:val="18"/>
    <w:uiPriority w:val="99"/>
    <w:rsid w:val="00DC2BB0"/>
    <w:pPr>
      <w:shd w:val="clear" w:color="auto" w:fill="FFFFFF"/>
      <w:spacing w:line="240" w:lineRule="atLeast"/>
    </w:pPr>
    <w:rPr>
      <w:rFonts w:ascii="Times New Roman" w:hAnsi="Times New Roman" w:cs="Times New Roman"/>
      <w:color w:val="auto"/>
      <w:sz w:val="19"/>
      <w:szCs w:val="19"/>
    </w:rPr>
  </w:style>
  <w:style w:type="paragraph" w:customStyle="1" w:styleId="581">
    <w:name w:val="Основной текст (58)1"/>
    <w:basedOn w:val="a"/>
    <w:link w:val="58"/>
    <w:uiPriority w:val="99"/>
    <w:rsid w:val="00DC2BB0"/>
    <w:pPr>
      <w:shd w:val="clear" w:color="auto" w:fill="FFFFFF"/>
      <w:spacing w:line="240" w:lineRule="atLeast"/>
    </w:pPr>
    <w:rPr>
      <w:rFonts w:ascii="Times New Roman" w:hAnsi="Times New Roman" w:cs="Times New Roman"/>
      <w:color w:val="auto"/>
      <w:sz w:val="19"/>
      <w:szCs w:val="19"/>
    </w:rPr>
  </w:style>
  <w:style w:type="paragraph" w:customStyle="1" w:styleId="591">
    <w:name w:val="Основной текст (59)"/>
    <w:basedOn w:val="a"/>
    <w:link w:val="590"/>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190">
    <w:name w:val="Подпись к таблице (19)"/>
    <w:basedOn w:val="a"/>
    <w:link w:val="19"/>
    <w:uiPriority w:val="99"/>
    <w:rsid w:val="00DC2BB0"/>
    <w:pPr>
      <w:shd w:val="clear" w:color="auto" w:fill="FFFFFF"/>
      <w:spacing w:line="240" w:lineRule="atLeast"/>
    </w:pPr>
    <w:rPr>
      <w:rFonts w:ascii="Times New Roman" w:hAnsi="Times New Roman" w:cs="Times New Roman"/>
      <w:color w:val="auto"/>
      <w:sz w:val="18"/>
      <w:szCs w:val="18"/>
    </w:rPr>
  </w:style>
  <w:style w:type="paragraph" w:customStyle="1" w:styleId="241">
    <w:name w:val="Основной текст (24)1"/>
    <w:basedOn w:val="a"/>
    <w:link w:val="24"/>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512">
    <w:name w:val="Подпись к таблице (5)1"/>
    <w:basedOn w:val="a"/>
    <w:link w:val="5a"/>
    <w:uiPriority w:val="99"/>
    <w:rsid w:val="00DC2BB0"/>
    <w:pPr>
      <w:shd w:val="clear" w:color="auto" w:fill="FFFFFF"/>
      <w:spacing w:after="120" w:line="240" w:lineRule="atLeast"/>
    </w:pPr>
    <w:rPr>
      <w:rFonts w:ascii="Times New Roman" w:hAnsi="Times New Roman" w:cs="Times New Roman"/>
      <w:color w:val="auto"/>
      <w:sz w:val="17"/>
      <w:szCs w:val="17"/>
    </w:rPr>
  </w:style>
  <w:style w:type="paragraph" w:customStyle="1" w:styleId="410">
    <w:name w:val="Основной текст (41)"/>
    <w:basedOn w:val="a"/>
    <w:link w:val="41"/>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601">
    <w:name w:val="Основной текст (60)"/>
    <w:basedOn w:val="a"/>
    <w:link w:val="600"/>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201">
    <w:name w:val="Подпись к таблице (20)"/>
    <w:basedOn w:val="a"/>
    <w:link w:val="200"/>
    <w:uiPriority w:val="99"/>
    <w:rsid w:val="00DC2BB0"/>
    <w:pPr>
      <w:shd w:val="clear" w:color="auto" w:fill="FFFFFF"/>
      <w:spacing w:line="240" w:lineRule="atLeast"/>
    </w:pPr>
    <w:rPr>
      <w:rFonts w:ascii="Times New Roman" w:hAnsi="Times New Roman" w:cs="Times New Roman"/>
      <w:i/>
      <w:iCs/>
      <w:color w:val="auto"/>
      <w:sz w:val="18"/>
      <w:szCs w:val="18"/>
    </w:rPr>
  </w:style>
  <w:style w:type="paragraph" w:customStyle="1" w:styleId="612">
    <w:name w:val="Основной текст (61)"/>
    <w:basedOn w:val="a"/>
    <w:link w:val="611"/>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261">
    <w:name w:val="Основной текст (26)1"/>
    <w:basedOn w:val="a"/>
    <w:link w:val="26"/>
    <w:uiPriority w:val="99"/>
    <w:rsid w:val="00DC2BB0"/>
    <w:pPr>
      <w:shd w:val="clear" w:color="auto" w:fill="FFFFFF"/>
      <w:spacing w:line="240" w:lineRule="atLeast"/>
    </w:pPr>
    <w:rPr>
      <w:rFonts w:ascii="Times New Roman" w:hAnsi="Times New Roman" w:cs="Times New Roman"/>
      <w:noProof/>
      <w:color w:val="auto"/>
      <w:sz w:val="17"/>
      <w:szCs w:val="17"/>
    </w:rPr>
  </w:style>
  <w:style w:type="paragraph" w:customStyle="1" w:styleId="210">
    <w:name w:val="Подпись к таблице (21)"/>
    <w:basedOn w:val="a"/>
    <w:link w:val="21"/>
    <w:uiPriority w:val="99"/>
    <w:rsid w:val="00DC2BB0"/>
    <w:pPr>
      <w:shd w:val="clear" w:color="auto" w:fill="FFFFFF"/>
      <w:spacing w:line="240" w:lineRule="atLeast"/>
    </w:pPr>
    <w:rPr>
      <w:rFonts w:ascii="Times New Roman" w:hAnsi="Times New Roman" w:cs="Times New Roman"/>
      <w:color w:val="auto"/>
      <w:sz w:val="19"/>
      <w:szCs w:val="19"/>
    </w:rPr>
  </w:style>
  <w:style w:type="paragraph" w:customStyle="1" w:styleId="221">
    <w:name w:val="Подпись к таблице (22)1"/>
    <w:basedOn w:val="a"/>
    <w:link w:val="22"/>
    <w:uiPriority w:val="99"/>
    <w:rsid w:val="00DC2BB0"/>
    <w:pPr>
      <w:shd w:val="clear" w:color="auto" w:fill="FFFFFF"/>
      <w:spacing w:line="240" w:lineRule="atLeast"/>
    </w:pPr>
    <w:rPr>
      <w:rFonts w:ascii="Times New Roman" w:hAnsi="Times New Roman" w:cs="Times New Roman"/>
      <w:i/>
      <w:iCs/>
      <w:color w:val="auto"/>
      <w:sz w:val="21"/>
      <w:szCs w:val="21"/>
    </w:rPr>
  </w:style>
  <w:style w:type="paragraph" w:customStyle="1" w:styleId="622">
    <w:name w:val="Основной текст (62)"/>
    <w:basedOn w:val="a"/>
    <w:link w:val="621"/>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2310">
    <w:name w:val="Подпись к таблице (23)1"/>
    <w:basedOn w:val="a"/>
    <w:link w:val="231"/>
    <w:uiPriority w:val="99"/>
    <w:rsid w:val="00DC2BB0"/>
    <w:pPr>
      <w:shd w:val="clear" w:color="auto" w:fill="FFFFFF"/>
      <w:spacing w:line="240" w:lineRule="atLeast"/>
    </w:pPr>
    <w:rPr>
      <w:rFonts w:ascii="Times New Roman" w:hAnsi="Times New Roman" w:cs="Times New Roman"/>
      <w:color w:val="auto"/>
      <w:sz w:val="19"/>
      <w:szCs w:val="19"/>
    </w:rPr>
  </w:style>
  <w:style w:type="paragraph" w:customStyle="1" w:styleId="633">
    <w:name w:val="Основной текст (63)"/>
    <w:basedOn w:val="a"/>
    <w:link w:val="632"/>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642">
    <w:name w:val="Основной текст (64)"/>
    <w:basedOn w:val="a"/>
    <w:link w:val="641"/>
    <w:uiPriority w:val="99"/>
    <w:rsid w:val="00DC2BB0"/>
    <w:pPr>
      <w:shd w:val="clear" w:color="auto" w:fill="FFFFFF"/>
      <w:spacing w:line="240" w:lineRule="atLeast"/>
    </w:pPr>
    <w:rPr>
      <w:rFonts w:ascii="Times New Roman" w:hAnsi="Times New Roman" w:cs="Times New Roman"/>
      <w:noProof/>
      <w:color w:val="auto"/>
      <w:sz w:val="19"/>
      <w:szCs w:val="19"/>
    </w:rPr>
  </w:style>
  <w:style w:type="paragraph" w:customStyle="1" w:styleId="652">
    <w:name w:val="Основной текст (65)"/>
    <w:basedOn w:val="a"/>
    <w:link w:val="651"/>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662">
    <w:name w:val="Основной текст (66)"/>
    <w:basedOn w:val="a"/>
    <w:link w:val="661"/>
    <w:uiPriority w:val="99"/>
    <w:rsid w:val="00DC2BB0"/>
    <w:pPr>
      <w:shd w:val="clear" w:color="auto" w:fill="FFFFFF"/>
      <w:spacing w:line="240" w:lineRule="atLeast"/>
    </w:pPr>
    <w:rPr>
      <w:rFonts w:ascii="Trebuchet MS" w:hAnsi="Trebuchet MS" w:cs="Trebuchet MS"/>
      <w:noProof/>
      <w:color w:val="auto"/>
      <w:sz w:val="14"/>
      <w:szCs w:val="14"/>
    </w:rPr>
  </w:style>
  <w:style w:type="paragraph" w:customStyle="1" w:styleId="672">
    <w:name w:val="Основной текст (67)"/>
    <w:basedOn w:val="a"/>
    <w:link w:val="671"/>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682">
    <w:name w:val="Основной текст (68)"/>
    <w:basedOn w:val="a"/>
    <w:link w:val="681"/>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692">
    <w:name w:val="Основной текст (69)"/>
    <w:basedOn w:val="a"/>
    <w:link w:val="691"/>
    <w:uiPriority w:val="99"/>
    <w:rsid w:val="00DC2BB0"/>
    <w:pPr>
      <w:shd w:val="clear" w:color="auto" w:fill="FFFFFF"/>
      <w:spacing w:line="240" w:lineRule="atLeast"/>
    </w:pPr>
    <w:rPr>
      <w:rFonts w:ascii="Trebuchet MS" w:hAnsi="Trebuchet MS" w:cs="Trebuchet MS"/>
      <w:noProof/>
      <w:color w:val="auto"/>
      <w:sz w:val="14"/>
      <w:szCs w:val="14"/>
    </w:rPr>
  </w:style>
  <w:style w:type="paragraph" w:customStyle="1" w:styleId="701">
    <w:name w:val="Основной текст (70)"/>
    <w:basedOn w:val="a"/>
    <w:link w:val="700"/>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710">
    <w:name w:val="Основной текст (71)"/>
    <w:basedOn w:val="a"/>
    <w:link w:val="71"/>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720">
    <w:name w:val="Основной текст (72)"/>
    <w:basedOn w:val="a"/>
    <w:link w:val="72"/>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730">
    <w:name w:val="Основной текст (73)"/>
    <w:basedOn w:val="a"/>
    <w:link w:val="73"/>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740">
    <w:name w:val="Основной текст (74)"/>
    <w:basedOn w:val="a"/>
    <w:link w:val="74"/>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750">
    <w:name w:val="Основной текст (75)"/>
    <w:basedOn w:val="a"/>
    <w:link w:val="75"/>
    <w:uiPriority w:val="99"/>
    <w:rsid w:val="00DC2BB0"/>
    <w:pPr>
      <w:shd w:val="clear" w:color="auto" w:fill="FFFFFF"/>
      <w:spacing w:line="240" w:lineRule="atLeast"/>
    </w:pPr>
    <w:rPr>
      <w:rFonts w:ascii="Times New Roman" w:hAnsi="Times New Roman" w:cs="Times New Roman"/>
      <w:noProof/>
      <w:color w:val="auto"/>
      <w:sz w:val="23"/>
      <w:szCs w:val="23"/>
    </w:rPr>
  </w:style>
  <w:style w:type="paragraph" w:customStyle="1" w:styleId="760">
    <w:name w:val="Основной текст (76)"/>
    <w:basedOn w:val="a"/>
    <w:link w:val="76"/>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770">
    <w:name w:val="Основной текст (77)"/>
    <w:basedOn w:val="a"/>
    <w:link w:val="77"/>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780">
    <w:name w:val="Основной текст (78)"/>
    <w:basedOn w:val="a"/>
    <w:link w:val="78"/>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790">
    <w:name w:val="Основной текст (79)"/>
    <w:basedOn w:val="a"/>
    <w:link w:val="79"/>
    <w:uiPriority w:val="99"/>
    <w:rsid w:val="00DC2BB0"/>
    <w:pPr>
      <w:shd w:val="clear" w:color="auto" w:fill="FFFFFF"/>
      <w:spacing w:line="240" w:lineRule="atLeast"/>
    </w:pPr>
    <w:rPr>
      <w:rFonts w:ascii="Garamond" w:hAnsi="Garamond" w:cs="Garamond"/>
      <w:i/>
      <w:iCs/>
      <w:noProof/>
      <w:color w:val="auto"/>
      <w:w w:val="75"/>
      <w:sz w:val="16"/>
      <w:szCs w:val="16"/>
    </w:rPr>
  </w:style>
  <w:style w:type="paragraph" w:customStyle="1" w:styleId="1101">
    <w:name w:val="Заголовок №1 (10)"/>
    <w:basedOn w:val="a"/>
    <w:link w:val="1100"/>
    <w:uiPriority w:val="99"/>
    <w:rsid w:val="00DC2BB0"/>
    <w:pPr>
      <w:shd w:val="clear" w:color="auto" w:fill="FFFFFF"/>
      <w:spacing w:after="60" w:line="240" w:lineRule="atLeast"/>
      <w:outlineLvl w:val="0"/>
    </w:pPr>
    <w:rPr>
      <w:rFonts w:ascii="Times New Roman" w:hAnsi="Times New Roman" w:cs="Times New Roman"/>
      <w:b/>
      <w:bCs/>
      <w:smallCaps/>
      <w:color w:val="auto"/>
      <w:spacing w:val="20"/>
    </w:rPr>
  </w:style>
  <w:style w:type="paragraph" w:customStyle="1" w:styleId="801">
    <w:name w:val="Основной текст (80)"/>
    <w:basedOn w:val="a"/>
    <w:link w:val="800"/>
    <w:uiPriority w:val="99"/>
    <w:rsid w:val="00DC2BB0"/>
    <w:pPr>
      <w:shd w:val="clear" w:color="auto" w:fill="FFFFFF"/>
      <w:spacing w:line="240" w:lineRule="atLeast"/>
    </w:pPr>
    <w:rPr>
      <w:rFonts w:ascii="Times New Roman" w:hAnsi="Times New Roman" w:cs="Times New Roman"/>
      <w:noProof/>
      <w:color w:val="auto"/>
      <w:sz w:val="14"/>
      <w:szCs w:val="14"/>
    </w:rPr>
  </w:style>
  <w:style w:type="paragraph" w:customStyle="1" w:styleId="212">
    <w:name w:val="Основной текст (21)"/>
    <w:basedOn w:val="a"/>
    <w:link w:val="211"/>
    <w:uiPriority w:val="99"/>
    <w:rsid w:val="00DC2BB0"/>
    <w:pPr>
      <w:shd w:val="clear" w:color="auto" w:fill="FFFFFF"/>
      <w:spacing w:line="240" w:lineRule="atLeast"/>
    </w:pPr>
    <w:rPr>
      <w:rFonts w:ascii="Trebuchet MS" w:hAnsi="Trebuchet MS" w:cs="Trebuchet MS"/>
      <w:i/>
      <w:iCs/>
      <w:noProof/>
      <w:color w:val="auto"/>
      <w:sz w:val="13"/>
      <w:szCs w:val="13"/>
    </w:rPr>
  </w:style>
  <w:style w:type="paragraph" w:customStyle="1" w:styleId="812">
    <w:name w:val="Основной текст (81)"/>
    <w:basedOn w:val="a"/>
    <w:link w:val="811"/>
    <w:uiPriority w:val="99"/>
    <w:rsid w:val="00DC2BB0"/>
    <w:pPr>
      <w:shd w:val="clear" w:color="auto" w:fill="FFFFFF"/>
      <w:spacing w:line="240" w:lineRule="atLeast"/>
    </w:pPr>
    <w:rPr>
      <w:rFonts w:ascii="Times New Roman" w:hAnsi="Times New Roman" w:cs="Times New Roman"/>
      <w:noProof/>
      <w:color w:val="auto"/>
      <w:sz w:val="15"/>
      <w:szCs w:val="15"/>
    </w:rPr>
  </w:style>
  <w:style w:type="paragraph" w:customStyle="1" w:styleId="243">
    <w:name w:val="Подпись к таблице (24)"/>
    <w:basedOn w:val="a"/>
    <w:link w:val="242"/>
    <w:uiPriority w:val="99"/>
    <w:rsid w:val="00DC2BB0"/>
    <w:pPr>
      <w:shd w:val="clear" w:color="auto" w:fill="FFFFFF"/>
      <w:spacing w:line="240" w:lineRule="atLeast"/>
    </w:pPr>
    <w:rPr>
      <w:rFonts w:ascii="Times New Roman" w:hAnsi="Times New Roman" w:cs="Times New Roman"/>
      <w:color w:val="auto"/>
      <w:sz w:val="20"/>
      <w:szCs w:val="20"/>
    </w:rPr>
  </w:style>
  <w:style w:type="paragraph" w:customStyle="1" w:styleId="250">
    <w:name w:val="Подпись к таблице (25)"/>
    <w:basedOn w:val="a"/>
    <w:link w:val="25"/>
    <w:uiPriority w:val="99"/>
    <w:rsid w:val="00DC2BB0"/>
    <w:pPr>
      <w:shd w:val="clear" w:color="auto" w:fill="FFFFFF"/>
      <w:spacing w:line="240" w:lineRule="atLeast"/>
    </w:pPr>
    <w:rPr>
      <w:rFonts w:ascii="Times New Roman" w:hAnsi="Times New Roman" w:cs="Times New Roman"/>
      <w:color w:val="auto"/>
      <w:sz w:val="19"/>
      <w:szCs w:val="19"/>
    </w:rPr>
  </w:style>
  <w:style w:type="paragraph" w:customStyle="1" w:styleId="821">
    <w:name w:val="Основной текст (82)"/>
    <w:basedOn w:val="a"/>
    <w:link w:val="820"/>
    <w:uiPriority w:val="99"/>
    <w:rsid w:val="00DC2BB0"/>
    <w:pPr>
      <w:shd w:val="clear" w:color="auto" w:fill="FFFFFF"/>
      <w:spacing w:line="240" w:lineRule="atLeast"/>
    </w:pPr>
    <w:rPr>
      <w:rFonts w:ascii="Times New Roman" w:hAnsi="Times New Roman" w:cs="Times New Roman"/>
      <w:noProof/>
      <w:color w:val="auto"/>
      <w:sz w:val="19"/>
      <w:szCs w:val="19"/>
    </w:rPr>
  </w:style>
  <w:style w:type="paragraph" w:customStyle="1" w:styleId="263">
    <w:name w:val="Подпись к таблице (26)"/>
    <w:basedOn w:val="a"/>
    <w:link w:val="262"/>
    <w:uiPriority w:val="99"/>
    <w:rsid w:val="00DC2BB0"/>
    <w:pPr>
      <w:shd w:val="clear" w:color="auto" w:fill="FFFFFF"/>
      <w:spacing w:line="240" w:lineRule="atLeast"/>
    </w:pPr>
    <w:rPr>
      <w:rFonts w:ascii="Consolas" w:hAnsi="Consolas" w:cs="Consolas"/>
      <w:color w:val="auto"/>
      <w:spacing w:val="-10"/>
      <w:sz w:val="20"/>
      <w:szCs w:val="20"/>
    </w:rPr>
  </w:style>
  <w:style w:type="paragraph" w:customStyle="1" w:styleId="831">
    <w:name w:val="Основной текст (83)"/>
    <w:basedOn w:val="a"/>
    <w:link w:val="830"/>
    <w:uiPriority w:val="99"/>
    <w:rsid w:val="00DC2BB0"/>
    <w:pPr>
      <w:shd w:val="clear" w:color="auto" w:fill="FFFFFF"/>
      <w:spacing w:line="240" w:lineRule="atLeast"/>
    </w:pPr>
    <w:rPr>
      <w:rFonts w:ascii="Times New Roman" w:hAnsi="Times New Roman" w:cs="Times New Roman"/>
      <w:color w:val="auto"/>
      <w:w w:val="250"/>
      <w:sz w:val="8"/>
      <w:szCs w:val="8"/>
    </w:rPr>
  </w:style>
  <w:style w:type="paragraph" w:customStyle="1" w:styleId="270">
    <w:name w:val="Подпись к таблице (27)"/>
    <w:basedOn w:val="a"/>
    <w:link w:val="27"/>
    <w:uiPriority w:val="99"/>
    <w:rsid w:val="00DC2BB0"/>
    <w:pPr>
      <w:shd w:val="clear" w:color="auto" w:fill="FFFFFF"/>
      <w:spacing w:line="240" w:lineRule="atLeast"/>
    </w:pPr>
    <w:rPr>
      <w:rFonts w:ascii="Times New Roman" w:hAnsi="Times New Roman" w:cs="Times New Roman"/>
      <w:b/>
      <w:bCs/>
      <w:color w:val="auto"/>
      <w:sz w:val="19"/>
      <w:szCs w:val="19"/>
    </w:rPr>
  </w:style>
  <w:style w:type="paragraph" w:customStyle="1" w:styleId="280">
    <w:name w:val="Подпись к таблице (28)"/>
    <w:basedOn w:val="a"/>
    <w:link w:val="28"/>
    <w:uiPriority w:val="99"/>
    <w:rsid w:val="00DC2BB0"/>
    <w:pPr>
      <w:shd w:val="clear" w:color="auto" w:fill="FFFFFF"/>
      <w:spacing w:line="240" w:lineRule="atLeast"/>
    </w:pPr>
    <w:rPr>
      <w:rFonts w:ascii="Times New Roman" w:hAnsi="Times New Roman" w:cs="Times New Roman"/>
      <w:color w:val="auto"/>
      <w:sz w:val="20"/>
      <w:szCs w:val="20"/>
    </w:rPr>
  </w:style>
  <w:style w:type="paragraph" w:customStyle="1" w:styleId="841">
    <w:name w:val="Основной текст (84)"/>
    <w:basedOn w:val="a"/>
    <w:link w:val="840"/>
    <w:uiPriority w:val="99"/>
    <w:rsid w:val="00DC2BB0"/>
    <w:pPr>
      <w:shd w:val="clear" w:color="auto" w:fill="FFFFFF"/>
      <w:spacing w:line="240" w:lineRule="atLeast"/>
    </w:pPr>
    <w:rPr>
      <w:rFonts w:ascii="Trebuchet MS" w:hAnsi="Trebuchet MS" w:cs="Trebuchet MS"/>
      <w:noProof/>
      <w:color w:val="auto"/>
      <w:sz w:val="14"/>
      <w:szCs w:val="14"/>
    </w:rPr>
  </w:style>
  <w:style w:type="character" w:customStyle="1" w:styleId="191">
    <w:name w:val="Заголовок №1 (9)_"/>
    <w:basedOn w:val="a0"/>
    <w:link w:val="1910"/>
    <w:uiPriority w:val="99"/>
    <w:rsid w:val="00F25B94"/>
    <w:rPr>
      <w:rFonts w:ascii="Times New Roman" w:hAnsi="Times New Roman"/>
      <w:b/>
      <w:bCs/>
      <w:sz w:val="26"/>
      <w:szCs w:val="26"/>
      <w:shd w:val="clear" w:color="auto" w:fill="FFFFFF"/>
    </w:rPr>
  </w:style>
  <w:style w:type="character" w:customStyle="1" w:styleId="192">
    <w:name w:val="Заголовок №1 (9)"/>
    <w:basedOn w:val="191"/>
    <w:uiPriority w:val="99"/>
    <w:rsid w:val="00F25B94"/>
    <w:rPr>
      <w:rFonts w:ascii="Times New Roman" w:hAnsi="Times New Roman"/>
      <w:b/>
      <w:bCs/>
      <w:sz w:val="26"/>
      <w:szCs w:val="26"/>
      <w:shd w:val="clear" w:color="auto" w:fill="FFFFFF"/>
    </w:rPr>
  </w:style>
  <w:style w:type="character" w:customStyle="1" w:styleId="3449">
    <w:name w:val="Основной текст (34)49"/>
    <w:basedOn w:val="34"/>
    <w:uiPriority w:val="99"/>
    <w:rsid w:val="00F25B94"/>
    <w:rPr>
      <w:rFonts w:ascii="Times New Roman" w:hAnsi="Times New Roman" w:cs="Times New Roman"/>
      <w:b/>
      <w:bCs/>
      <w:spacing w:val="0"/>
      <w:sz w:val="21"/>
      <w:szCs w:val="21"/>
      <w:shd w:val="clear" w:color="auto" w:fill="FFFFFF"/>
    </w:rPr>
  </w:style>
  <w:style w:type="character" w:customStyle="1" w:styleId="3448">
    <w:name w:val="Основной текст (34)48"/>
    <w:basedOn w:val="34"/>
    <w:uiPriority w:val="99"/>
    <w:rsid w:val="00F25B94"/>
    <w:rPr>
      <w:rFonts w:ascii="Times New Roman" w:hAnsi="Times New Roman" w:cs="Times New Roman"/>
      <w:b/>
      <w:bCs/>
      <w:spacing w:val="0"/>
      <w:sz w:val="21"/>
      <w:szCs w:val="21"/>
      <w:shd w:val="clear" w:color="auto" w:fill="FFFFFF"/>
    </w:rPr>
  </w:style>
  <w:style w:type="character" w:customStyle="1" w:styleId="172pt20">
    <w:name w:val="Основной текст (17) + Интервал 2 pt20"/>
    <w:basedOn w:val="17"/>
    <w:uiPriority w:val="99"/>
    <w:rsid w:val="00F25B94"/>
    <w:rPr>
      <w:rFonts w:ascii="Times New Roman" w:hAnsi="Times New Roman" w:cs="Times New Roman"/>
      <w:spacing w:val="40"/>
      <w:sz w:val="21"/>
      <w:szCs w:val="21"/>
    </w:rPr>
  </w:style>
  <w:style w:type="character" w:customStyle="1" w:styleId="3442">
    <w:name w:val="Основной текст (34) + Не полужирный42"/>
    <w:basedOn w:val="34"/>
    <w:uiPriority w:val="99"/>
    <w:rsid w:val="00F25B94"/>
    <w:rPr>
      <w:rFonts w:ascii="Times New Roman" w:hAnsi="Times New Roman" w:cs="Times New Roman"/>
      <w:b/>
      <w:bCs/>
      <w:spacing w:val="0"/>
      <w:sz w:val="21"/>
      <w:szCs w:val="21"/>
      <w:shd w:val="clear" w:color="auto" w:fill="FFFFFF"/>
    </w:rPr>
  </w:style>
  <w:style w:type="character" w:customStyle="1" w:styleId="3447">
    <w:name w:val="Основной текст (34)47"/>
    <w:basedOn w:val="34"/>
    <w:uiPriority w:val="99"/>
    <w:rsid w:val="00F25B94"/>
    <w:rPr>
      <w:rFonts w:ascii="Times New Roman" w:hAnsi="Times New Roman" w:cs="Times New Roman"/>
      <w:b/>
      <w:bCs/>
      <w:spacing w:val="0"/>
      <w:sz w:val="21"/>
      <w:szCs w:val="21"/>
      <w:shd w:val="clear" w:color="auto" w:fill="FFFFFF"/>
    </w:rPr>
  </w:style>
  <w:style w:type="character" w:customStyle="1" w:styleId="172pt19">
    <w:name w:val="Основной текст (17) + Интервал 2 pt19"/>
    <w:basedOn w:val="17"/>
    <w:uiPriority w:val="99"/>
    <w:rsid w:val="00F25B94"/>
    <w:rPr>
      <w:rFonts w:ascii="Times New Roman" w:hAnsi="Times New Roman" w:cs="Times New Roman"/>
      <w:spacing w:val="40"/>
      <w:sz w:val="21"/>
      <w:szCs w:val="21"/>
    </w:rPr>
  </w:style>
  <w:style w:type="character" w:customStyle="1" w:styleId="3446">
    <w:name w:val="Основной текст (34)46"/>
    <w:basedOn w:val="34"/>
    <w:uiPriority w:val="99"/>
    <w:rsid w:val="00F25B94"/>
    <w:rPr>
      <w:rFonts w:ascii="Times New Roman" w:hAnsi="Times New Roman" w:cs="Times New Roman"/>
      <w:b/>
      <w:bCs/>
      <w:spacing w:val="0"/>
      <w:sz w:val="21"/>
      <w:szCs w:val="21"/>
      <w:shd w:val="clear" w:color="auto" w:fill="FFFFFF"/>
    </w:rPr>
  </w:style>
  <w:style w:type="character" w:customStyle="1" w:styleId="3441">
    <w:name w:val="Основной текст (34) + Не полужирный41"/>
    <w:basedOn w:val="34"/>
    <w:uiPriority w:val="99"/>
    <w:rsid w:val="00F25B94"/>
    <w:rPr>
      <w:rFonts w:ascii="Times New Roman" w:hAnsi="Times New Roman" w:cs="Times New Roman"/>
      <w:b/>
      <w:bCs/>
      <w:spacing w:val="0"/>
      <w:sz w:val="21"/>
      <w:szCs w:val="21"/>
      <w:shd w:val="clear" w:color="auto" w:fill="FFFFFF"/>
    </w:rPr>
  </w:style>
  <w:style w:type="character" w:customStyle="1" w:styleId="172pt18">
    <w:name w:val="Основной текст (17) + Интервал 2 pt18"/>
    <w:basedOn w:val="17"/>
    <w:uiPriority w:val="99"/>
    <w:rsid w:val="00F25B94"/>
    <w:rPr>
      <w:rFonts w:ascii="Times New Roman" w:hAnsi="Times New Roman" w:cs="Times New Roman"/>
      <w:spacing w:val="40"/>
      <w:sz w:val="21"/>
      <w:szCs w:val="21"/>
    </w:rPr>
  </w:style>
  <w:style w:type="character" w:customStyle="1" w:styleId="3445">
    <w:name w:val="Основной текст (34)45"/>
    <w:basedOn w:val="34"/>
    <w:uiPriority w:val="99"/>
    <w:rsid w:val="00F25B94"/>
    <w:rPr>
      <w:rFonts w:ascii="Times New Roman" w:hAnsi="Times New Roman" w:cs="Times New Roman"/>
      <w:b/>
      <w:bCs/>
      <w:spacing w:val="0"/>
      <w:sz w:val="21"/>
      <w:szCs w:val="21"/>
      <w:shd w:val="clear" w:color="auto" w:fill="FFFFFF"/>
    </w:rPr>
  </w:style>
  <w:style w:type="character" w:customStyle="1" w:styleId="34400">
    <w:name w:val="Основной текст (34) + Не полужирный40"/>
    <w:basedOn w:val="34"/>
    <w:uiPriority w:val="99"/>
    <w:rsid w:val="00F25B94"/>
    <w:rPr>
      <w:rFonts w:ascii="Times New Roman" w:hAnsi="Times New Roman" w:cs="Times New Roman"/>
      <w:b/>
      <w:bCs/>
      <w:spacing w:val="0"/>
      <w:sz w:val="21"/>
      <w:szCs w:val="21"/>
      <w:shd w:val="clear" w:color="auto" w:fill="FFFFFF"/>
    </w:rPr>
  </w:style>
  <w:style w:type="character" w:customStyle="1" w:styleId="172pt17">
    <w:name w:val="Основной текст (17) + Интервал 2 pt17"/>
    <w:basedOn w:val="17"/>
    <w:uiPriority w:val="99"/>
    <w:rsid w:val="00F25B94"/>
    <w:rPr>
      <w:rFonts w:ascii="Times New Roman" w:hAnsi="Times New Roman" w:cs="Times New Roman"/>
      <w:spacing w:val="40"/>
      <w:sz w:val="21"/>
      <w:szCs w:val="21"/>
    </w:rPr>
  </w:style>
  <w:style w:type="character" w:customStyle="1" w:styleId="172pt16">
    <w:name w:val="Основной текст (17) + Интервал 2 pt16"/>
    <w:basedOn w:val="17"/>
    <w:uiPriority w:val="99"/>
    <w:rsid w:val="00F25B94"/>
    <w:rPr>
      <w:rFonts w:ascii="Times New Roman" w:hAnsi="Times New Roman" w:cs="Times New Roman"/>
      <w:spacing w:val="40"/>
      <w:sz w:val="21"/>
      <w:szCs w:val="21"/>
    </w:rPr>
  </w:style>
  <w:style w:type="character" w:customStyle="1" w:styleId="3444">
    <w:name w:val="Основной текст (34)44"/>
    <w:basedOn w:val="34"/>
    <w:uiPriority w:val="99"/>
    <w:rsid w:val="00F25B94"/>
    <w:rPr>
      <w:rFonts w:ascii="Times New Roman" w:hAnsi="Times New Roman" w:cs="Times New Roman"/>
      <w:b/>
      <w:bCs/>
      <w:spacing w:val="0"/>
      <w:sz w:val="21"/>
      <w:szCs w:val="21"/>
      <w:shd w:val="clear" w:color="auto" w:fill="FFFFFF"/>
    </w:rPr>
  </w:style>
  <w:style w:type="character" w:customStyle="1" w:styleId="3439">
    <w:name w:val="Основной текст (34) + Не полужирный39"/>
    <w:basedOn w:val="34"/>
    <w:uiPriority w:val="99"/>
    <w:rsid w:val="00F25B94"/>
    <w:rPr>
      <w:rFonts w:ascii="Times New Roman" w:hAnsi="Times New Roman" w:cs="Times New Roman"/>
      <w:b/>
      <w:bCs/>
      <w:spacing w:val="0"/>
      <w:sz w:val="21"/>
      <w:szCs w:val="21"/>
      <w:shd w:val="clear" w:color="auto" w:fill="FFFFFF"/>
    </w:rPr>
  </w:style>
  <w:style w:type="character" w:customStyle="1" w:styleId="3438">
    <w:name w:val="Основной текст (34) + Не полужирный38"/>
    <w:basedOn w:val="34"/>
    <w:uiPriority w:val="99"/>
    <w:rsid w:val="00F25B94"/>
    <w:rPr>
      <w:rFonts w:ascii="Times New Roman" w:hAnsi="Times New Roman" w:cs="Times New Roman"/>
      <w:b/>
      <w:bCs/>
      <w:spacing w:val="0"/>
      <w:sz w:val="21"/>
      <w:szCs w:val="21"/>
      <w:shd w:val="clear" w:color="auto" w:fill="FFFFFF"/>
    </w:rPr>
  </w:style>
  <w:style w:type="character" w:customStyle="1" w:styleId="3443">
    <w:name w:val="Основной текст (34)43"/>
    <w:basedOn w:val="34"/>
    <w:uiPriority w:val="99"/>
    <w:rsid w:val="00F25B94"/>
    <w:rPr>
      <w:rFonts w:ascii="Times New Roman" w:hAnsi="Times New Roman" w:cs="Times New Roman"/>
      <w:b/>
      <w:bCs/>
      <w:spacing w:val="0"/>
      <w:sz w:val="21"/>
      <w:szCs w:val="21"/>
      <w:shd w:val="clear" w:color="auto" w:fill="FFFFFF"/>
    </w:rPr>
  </w:style>
  <w:style w:type="character" w:customStyle="1" w:styleId="172pt15">
    <w:name w:val="Основной текст (17) + Интервал 2 pt15"/>
    <w:basedOn w:val="17"/>
    <w:uiPriority w:val="99"/>
    <w:rsid w:val="00F25B94"/>
    <w:rPr>
      <w:rFonts w:ascii="Times New Roman" w:hAnsi="Times New Roman" w:cs="Times New Roman"/>
      <w:spacing w:val="40"/>
      <w:sz w:val="21"/>
      <w:szCs w:val="21"/>
    </w:rPr>
  </w:style>
  <w:style w:type="character" w:customStyle="1" w:styleId="172pt14">
    <w:name w:val="Основной текст (17) + Интервал 2 pt14"/>
    <w:basedOn w:val="17"/>
    <w:uiPriority w:val="99"/>
    <w:rsid w:val="00F25B94"/>
    <w:rPr>
      <w:rFonts w:ascii="Times New Roman" w:hAnsi="Times New Roman" w:cs="Times New Roman"/>
      <w:spacing w:val="40"/>
      <w:sz w:val="21"/>
      <w:szCs w:val="21"/>
    </w:rPr>
  </w:style>
  <w:style w:type="character" w:customStyle="1" w:styleId="34420">
    <w:name w:val="Основной текст (34)42"/>
    <w:basedOn w:val="34"/>
    <w:uiPriority w:val="99"/>
    <w:rsid w:val="00F25B94"/>
    <w:rPr>
      <w:rFonts w:ascii="Times New Roman" w:hAnsi="Times New Roman" w:cs="Times New Roman"/>
      <w:b/>
      <w:bCs/>
      <w:spacing w:val="0"/>
      <w:sz w:val="21"/>
      <w:szCs w:val="21"/>
      <w:shd w:val="clear" w:color="auto" w:fill="FFFFFF"/>
    </w:rPr>
  </w:style>
  <w:style w:type="character" w:customStyle="1" w:styleId="3437">
    <w:name w:val="Основной текст (34) + Не полужирный37"/>
    <w:basedOn w:val="34"/>
    <w:uiPriority w:val="99"/>
    <w:rsid w:val="00F25B94"/>
    <w:rPr>
      <w:rFonts w:ascii="Times New Roman" w:hAnsi="Times New Roman" w:cs="Times New Roman"/>
      <w:b/>
      <w:bCs/>
      <w:spacing w:val="0"/>
      <w:sz w:val="21"/>
      <w:szCs w:val="21"/>
      <w:shd w:val="clear" w:color="auto" w:fill="FFFFFF"/>
    </w:rPr>
  </w:style>
  <w:style w:type="character" w:customStyle="1" w:styleId="34410">
    <w:name w:val="Основной текст (34)41"/>
    <w:basedOn w:val="34"/>
    <w:uiPriority w:val="99"/>
    <w:rsid w:val="00F25B94"/>
    <w:rPr>
      <w:rFonts w:ascii="Times New Roman" w:hAnsi="Times New Roman" w:cs="Times New Roman"/>
      <w:b/>
      <w:bCs/>
      <w:spacing w:val="0"/>
      <w:sz w:val="21"/>
      <w:szCs w:val="21"/>
      <w:shd w:val="clear" w:color="auto" w:fill="FFFFFF"/>
    </w:rPr>
  </w:style>
  <w:style w:type="character" w:customStyle="1" w:styleId="3436">
    <w:name w:val="Основной текст (34) + Не полужирный36"/>
    <w:basedOn w:val="34"/>
    <w:uiPriority w:val="99"/>
    <w:rsid w:val="00F25B94"/>
    <w:rPr>
      <w:rFonts w:ascii="Times New Roman" w:hAnsi="Times New Roman" w:cs="Times New Roman"/>
      <w:b/>
      <w:bCs/>
      <w:spacing w:val="0"/>
      <w:sz w:val="21"/>
      <w:szCs w:val="21"/>
      <w:shd w:val="clear" w:color="auto" w:fill="FFFFFF"/>
    </w:rPr>
  </w:style>
  <w:style w:type="character" w:customStyle="1" w:styleId="172pt13">
    <w:name w:val="Основной текст (17) + Интервал 2 pt13"/>
    <w:basedOn w:val="17"/>
    <w:uiPriority w:val="99"/>
    <w:rsid w:val="00F25B94"/>
    <w:rPr>
      <w:rFonts w:ascii="Times New Roman" w:hAnsi="Times New Roman" w:cs="Times New Roman"/>
      <w:spacing w:val="40"/>
      <w:sz w:val="21"/>
      <w:szCs w:val="21"/>
    </w:rPr>
  </w:style>
  <w:style w:type="character" w:customStyle="1" w:styleId="34401">
    <w:name w:val="Основной текст (34)40"/>
    <w:basedOn w:val="34"/>
    <w:uiPriority w:val="99"/>
    <w:rsid w:val="00F25B94"/>
    <w:rPr>
      <w:rFonts w:ascii="Times New Roman" w:hAnsi="Times New Roman" w:cs="Times New Roman"/>
      <w:b/>
      <w:bCs/>
      <w:spacing w:val="0"/>
      <w:sz w:val="21"/>
      <w:szCs w:val="21"/>
      <w:shd w:val="clear" w:color="auto" w:fill="FFFFFF"/>
    </w:rPr>
  </w:style>
  <w:style w:type="character" w:customStyle="1" w:styleId="3435">
    <w:name w:val="Основной текст (34) + Не полужирный35"/>
    <w:basedOn w:val="34"/>
    <w:uiPriority w:val="99"/>
    <w:rsid w:val="00F25B94"/>
    <w:rPr>
      <w:rFonts w:ascii="Times New Roman" w:hAnsi="Times New Roman" w:cs="Times New Roman"/>
      <w:b/>
      <w:bCs/>
      <w:spacing w:val="0"/>
      <w:sz w:val="21"/>
      <w:szCs w:val="21"/>
      <w:shd w:val="clear" w:color="auto" w:fill="FFFFFF"/>
    </w:rPr>
  </w:style>
  <w:style w:type="character" w:customStyle="1" w:styleId="172pt12">
    <w:name w:val="Основной текст (17) + Интервал 2 pt12"/>
    <w:basedOn w:val="17"/>
    <w:uiPriority w:val="99"/>
    <w:rsid w:val="00F25B94"/>
    <w:rPr>
      <w:rFonts w:ascii="Times New Roman" w:hAnsi="Times New Roman" w:cs="Times New Roman"/>
      <w:spacing w:val="40"/>
      <w:sz w:val="21"/>
      <w:szCs w:val="21"/>
    </w:rPr>
  </w:style>
  <w:style w:type="character" w:customStyle="1" w:styleId="34390">
    <w:name w:val="Основной текст (34)39"/>
    <w:basedOn w:val="34"/>
    <w:uiPriority w:val="99"/>
    <w:rsid w:val="00F25B94"/>
    <w:rPr>
      <w:rFonts w:ascii="Times New Roman" w:hAnsi="Times New Roman" w:cs="Times New Roman"/>
      <w:b/>
      <w:bCs/>
      <w:spacing w:val="0"/>
      <w:sz w:val="21"/>
      <w:szCs w:val="21"/>
      <w:shd w:val="clear" w:color="auto" w:fill="FFFFFF"/>
    </w:rPr>
  </w:style>
  <w:style w:type="character" w:customStyle="1" w:styleId="3434">
    <w:name w:val="Основной текст (34) + Не полужирный34"/>
    <w:basedOn w:val="34"/>
    <w:uiPriority w:val="99"/>
    <w:rsid w:val="00F25B94"/>
    <w:rPr>
      <w:rFonts w:ascii="Times New Roman" w:hAnsi="Times New Roman" w:cs="Times New Roman"/>
      <w:b/>
      <w:bCs/>
      <w:spacing w:val="0"/>
      <w:sz w:val="21"/>
      <w:szCs w:val="21"/>
      <w:shd w:val="clear" w:color="auto" w:fill="FFFFFF"/>
    </w:rPr>
  </w:style>
  <w:style w:type="character" w:customStyle="1" w:styleId="3433">
    <w:name w:val="Основной текст (34) + Не полужирный33"/>
    <w:basedOn w:val="34"/>
    <w:uiPriority w:val="99"/>
    <w:rsid w:val="00F25B94"/>
    <w:rPr>
      <w:rFonts w:ascii="Times New Roman" w:hAnsi="Times New Roman" w:cs="Times New Roman"/>
      <w:b/>
      <w:bCs/>
      <w:spacing w:val="0"/>
      <w:sz w:val="21"/>
      <w:szCs w:val="21"/>
      <w:shd w:val="clear" w:color="auto" w:fill="FFFFFF"/>
    </w:rPr>
  </w:style>
  <w:style w:type="character" w:customStyle="1" w:styleId="34380">
    <w:name w:val="Основной текст (34)38"/>
    <w:basedOn w:val="34"/>
    <w:uiPriority w:val="99"/>
    <w:rsid w:val="00F25B94"/>
    <w:rPr>
      <w:rFonts w:ascii="Times New Roman" w:hAnsi="Times New Roman" w:cs="Times New Roman"/>
      <w:b/>
      <w:bCs/>
      <w:spacing w:val="0"/>
      <w:sz w:val="21"/>
      <w:szCs w:val="21"/>
      <w:shd w:val="clear" w:color="auto" w:fill="FFFFFF"/>
    </w:rPr>
  </w:style>
  <w:style w:type="character" w:customStyle="1" w:styleId="172pt11">
    <w:name w:val="Основной текст (17) + Интервал 2 pt11"/>
    <w:basedOn w:val="17"/>
    <w:uiPriority w:val="99"/>
    <w:rsid w:val="00F25B94"/>
    <w:rPr>
      <w:rFonts w:ascii="Times New Roman" w:hAnsi="Times New Roman" w:cs="Times New Roman"/>
      <w:spacing w:val="40"/>
      <w:sz w:val="21"/>
      <w:szCs w:val="21"/>
    </w:rPr>
  </w:style>
  <w:style w:type="character" w:customStyle="1" w:styleId="3432">
    <w:name w:val="Основной текст (34) + Не полужирный32"/>
    <w:basedOn w:val="34"/>
    <w:uiPriority w:val="99"/>
    <w:rsid w:val="00F25B94"/>
    <w:rPr>
      <w:rFonts w:ascii="Times New Roman" w:hAnsi="Times New Roman" w:cs="Times New Roman"/>
      <w:b/>
      <w:bCs/>
      <w:spacing w:val="0"/>
      <w:sz w:val="21"/>
      <w:szCs w:val="21"/>
      <w:shd w:val="clear" w:color="auto" w:fill="FFFFFF"/>
    </w:rPr>
  </w:style>
  <w:style w:type="character" w:customStyle="1" w:styleId="34370">
    <w:name w:val="Основной текст (34)37"/>
    <w:basedOn w:val="34"/>
    <w:uiPriority w:val="99"/>
    <w:rsid w:val="00F25B94"/>
    <w:rPr>
      <w:rFonts w:ascii="Times New Roman" w:hAnsi="Times New Roman" w:cs="Times New Roman"/>
      <w:b/>
      <w:bCs/>
      <w:spacing w:val="0"/>
      <w:sz w:val="21"/>
      <w:szCs w:val="21"/>
      <w:shd w:val="clear" w:color="auto" w:fill="FFFFFF"/>
    </w:rPr>
  </w:style>
  <w:style w:type="character" w:customStyle="1" w:styleId="34360">
    <w:name w:val="Основной текст (34)36"/>
    <w:basedOn w:val="34"/>
    <w:uiPriority w:val="99"/>
    <w:rsid w:val="00F25B94"/>
    <w:rPr>
      <w:rFonts w:ascii="Times New Roman" w:hAnsi="Times New Roman" w:cs="Times New Roman"/>
      <w:b/>
      <w:bCs/>
      <w:spacing w:val="0"/>
      <w:sz w:val="21"/>
      <w:szCs w:val="21"/>
      <w:shd w:val="clear" w:color="auto" w:fill="FFFFFF"/>
    </w:rPr>
  </w:style>
  <w:style w:type="character" w:customStyle="1" w:styleId="3431">
    <w:name w:val="Основной текст (34) + Не полужирный31"/>
    <w:basedOn w:val="34"/>
    <w:uiPriority w:val="99"/>
    <w:rsid w:val="00F25B94"/>
    <w:rPr>
      <w:rFonts w:ascii="Times New Roman" w:hAnsi="Times New Roman" w:cs="Times New Roman"/>
      <w:b/>
      <w:bCs/>
      <w:spacing w:val="0"/>
      <w:sz w:val="21"/>
      <w:szCs w:val="21"/>
      <w:shd w:val="clear" w:color="auto" w:fill="FFFFFF"/>
    </w:rPr>
  </w:style>
  <w:style w:type="character" w:customStyle="1" w:styleId="172pt10">
    <w:name w:val="Основной текст (17) + Интервал 2 pt10"/>
    <w:basedOn w:val="17"/>
    <w:uiPriority w:val="99"/>
    <w:rsid w:val="00F25B94"/>
    <w:rPr>
      <w:rFonts w:ascii="Times New Roman" w:hAnsi="Times New Roman" w:cs="Times New Roman"/>
      <w:spacing w:val="40"/>
      <w:sz w:val="21"/>
      <w:szCs w:val="21"/>
    </w:rPr>
  </w:style>
  <w:style w:type="character" w:customStyle="1" w:styleId="34350">
    <w:name w:val="Основной текст (34)35"/>
    <w:basedOn w:val="34"/>
    <w:uiPriority w:val="99"/>
    <w:rsid w:val="00F25B94"/>
    <w:rPr>
      <w:rFonts w:ascii="Times New Roman" w:hAnsi="Times New Roman" w:cs="Times New Roman"/>
      <w:b/>
      <w:bCs/>
      <w:spacing w:val="0"/>
      <w:sz w:val="21"/>
      <w:szCs w:val="21"/>
      <w:shd w:val="clear" w:color="auto" w:fill="FFFFFF"/>
    </w:rPr>
  </w:style>
  <w:style w:type="character" w:customStyle="1" w:styleId="34300">
    <w:name w:val="Основной текст (34) + Не полужирный30"/>
    <w:basedOn w:val="34"/>
    <w:uiPriority w:val="99"/>
    <w:rsid w:val="00F25B94"/>
    <w:rPr>
      <w:rFonts w:ascii="Times New Roman" w:hAnsi="Times New Roman" w:cs="Times New Roman"/>
      <w:b/>
      <w:bCs/>
      <w:spacing w:val="0"/>
      <w:sz w:val="21"/>
      <w:szCs w:val="21"/>
      <w:shd w:val="clear" w:color="auto" w:fill="FFFFFF"/>
    </w:rPr>
  </w:style>
  <w:style w:type="character" w:customStyle="1" w:styleId="172pt9">
    <w:name w:val="Основной текст (17) + Интервал 2 pt9"/>
    <w:basedOn w:val="17"/>
    <w:uiPriority w:val="99"/>
    <w:rsid w:val="00F25B94"/>
    <w:rPr>
      <w:rFonts w:ascii="Times New Roman" w:hAnsi="Times New Roman" w:cs="Times New Roman"/>
      <w:spacing w:val="40"/>
      <w:sz w:val="21"/>
      <w:szCs w:val="21"/>
    </w:rPr>
  </w:style>
  <w:style w:type="character" w:customStyle="1" w:styleId="34340">
    <w:name w:val="Основной текст (34)34"/>
    <w:basedOn w:val="34"/>
    <w:uiPriority w:val="99"/>
    <w:rsid w:val="00F25B94"/>
    <w:rPr>
      <w:rFonts w:ascii="Times New Roman" w:hAnsi="Times New Roman" w:cs="Times New Roman"/>
      <w:b/>
      <w:bCs/>
      <w:spacing w:val="0"/>
      <w:sz w:val="21"/>
      <w:szCs w:val="21"/>
      <w:shd w:val="clear" w:color="auto" w:fill="FFFFFF"/>
    </w:rPr>
  </w:style>
  <w:style w:type="character" w:customStyle="1" w:styleId="3429">
    <w:name w:val="Основной текст (34) + Не полужирный29"/>
    <w:basedOn w:val="34"/>
    <w:uiPriority w:val="99"/>
    <w:rsid w:val="00F25B94"/>
    <w:rPr>
      <w:rFonts w:ascii="Times New Roman" w:hAnsi="Times New Roman" w:cs="Times New Roman"/>
      <w:b/>
      <w:bCs/>
      <w:spacing w:val="0"/>
      <w:sz w:val="21"/>
      <w:szCs w:val="21"/>
      <w:shd w:val="clear" w:color="auto" w:fill="FFFFFF"/>
    </w:rPr>
  </w:style>
  <w:style w:type="character" w:customStyle="1" w:styleId="172pt8">
    <w:name w:val="Основной текст (17) + Интервал 2 pt8"/>
    <w:basedOn w:val="17"/>
    <w:uiPriority w:val="99"/>
    <w:rsid w:val="00F25B94"/>
    <w:rPr>
      <w:rFonts w:ascii="Times New Roman" w:hAnsi="Times New Roman" w:cs="Times New Roman"/>
      <w:spacing w:val="40"/>
      <w:sz w:val="21"/>
      <w:szCs w:val="21"/>
    </w:rPr>
  </w:style>
  <w:style w:type="character" w:customStyle="1" w:styleId="34330">
    <w:name w:val="Основной текст (34)33"/>
    <w:basedOn w:val="34"/>
    <w:uiPriority w:val="99"/>
    <w:rsid w:val="00F25B94"/>
    <w:rPr>
      <w:rFonts w:ascii="Times New Roman" w:hAnsi="Times New Roman" w:cs="Times New Roman"/>
      <w:b/>
      <w:bCs/>
      <w:spacing w:val="0"/>
      <w:sz w:val="21"/>
      <w:szCs w:val="21"/>
      <w:shd w:val="clear" w:color="auto" w:fill="FFFFFF"/>
    </w:rPr>
  </w:style>
  <w:style w:type="character" w:customStyle="1" w:styleId="3428">
    <w:name w:val="Основной текст (34) + Не полужирный28"/>
    <w:basedOn w:val="34"/>
    <w:uiPriority w:val="99"/>
    <w:rsid w:val="00F25B94"/>
    <w:rPr>
      <w:rFonts w:ascii="Times New Roman" w:hAnsi="Times New Roman" w:cs="Times New Roman"/>
      <w:b/>
      <w:bCs/>
      <w:spacing w:val="0"/>
      <w:sz w:val="21"/>
      <w:szCs w:val="21"/>
      <w:shd w:val="clear" w:color="auto" w:fill="FFFFFF"/>
    </w:rPr>
  </w:style>
  <w:style w:type="character" w:customStyle="1" w:styleId="172pt7">
    <w:name w:val="Основной текст (17) + Интервал 2 pt7"/>
    <w:basedOn w:val="17"/>
    <w:uiPriority w:val="99"/>
    <w:rsid w:val="00F25B94"/>
    <w:rPr>
      <w:rFonts w:ascii="Times New Roman" w:hAnsi="Times New Roman" w:cs="Times New Roman"/>
      <w:spacing w:val="40"/>
      <w:sz w:val="21"/>
      <w:szCs w:val="21"/>
    </w:rPr>
  </w:style>
  <w:style w:type="character" w:customStyle="1" w:styleId="34320">
    <w:name w:val="Основной текст (34)32"/>
    <w:basedOn w:val="34"/>
    <w:uiPriority w:val="99"/>
    <w:rsid w:val="00F25B94"/>
    <w:rPr>
      <w:rFonts w:ascii="Times New Roman" w:hAnsi="Times New Roman" w:cs="Times New Roman"/>
      <w:b/>
      <w:bCs/>
      <w:spacing w:val="0"/>
      <w:sz w:val="21"/>
      <w:szCs w:val="21"/>
      <w:shd w:val="clear" w:color="auto" w:fill="FFFFFF"/>
    </w:rPr>
  </w:style>
  <w:style w:type="character" w:customStyle="1" w:styleId="3410pt17">
    <w:name w:val="Основной текст (34) + 10 pt17"/>
    <w:basedOn w:val="34"/>
    <w:uiPriority w:val="99"/>
    <w:rsid w:val="00F25B94"/>
    <w:rPr>
      <w:rFonts w:ascii="Times New Roman" w:hAnsi="Times New Roman" w:cs="Times New Roman"/>
      <w:b/>
      <w:bCs/>
      <w:spacing w:val="0"/>
      <w:sz w:val="20"/>
      <w:szCs w:val="20"/>
      <w:shd w:val="clear" w:color="auto" w:fill="FFFFFF"/>
    </w:rPr>
  </w:style>
  <w:style w:type="character" w:customStyle="1" w:styleId="3427">
    <w:name w:val="Основной текст (34) + Не полужирный27"/>
    <w:basedOn w:val="34"/>
    <w:uiPriority w:val="99"/>
    <w:rsid w:val="00F25B94"/>
    <w:rPr>
      <w:rFonts w:ascii="Times New Roman" w:hAnsi="Times New Roman" w:cs="Times New Roman"/>
      <w:b/>
      <w:bCs/>
      <w:spacing w:val="0"/>
      <w:sz w:val="21"/>
      <w:szCs w:val="21"/>
      <w:shd w:val="clear" w:color="auto" w:fill="FFFFFF"/>
    </w:rPr>
  </w:style>
  <w:style w:type="character" w:customStyle="1" w:styleId="172pt6">
    <w:name w:val="Основной текст (17) + Интервал 2 pt6"/>
    <w:basedOn w:val="17"/>
    <w:uiPriority w:val="99"/>
    <w:rsid w:val="00F25B94"/>
    <w:rPr>
      <w:rFonts w:ascii="Times New Roman" w:hAnsi="Times New Roman" w:cs="Times New Roman"/>
      <w:spacing w:val="40"/>
      <w:sz w:val="21"/>
      <w:szCs w:val="21"/>
    </w:rPr>
  </w:style>
  <w:style w:type="character" w:customStyle="1" w:styleId="34310">
    <w:name w:val="Основной текст (34)31"/>
    <w:basedOn w:val="34"/>
    <w:uiPriority w:val="99"/>
    <w:rsid w:val="00F25B94"/>
    <w:rPr>
      <w:rFonts w:ascii="Times New Roman" w:hAnsi="Times New Roman" w:cs="Times New Roman"/>
      <w:b/>
      <w:bCs/>
      <w:spacing w:val="0"/>
      <w:sz w:val="21"/>
      <w:szCs w:val="21"/>
      <w:shd w:val="clear" w:color="auto" w:fill="FFFFFF"/>
    </w:rPr>
  </w:style>
  <w:style w:type="character" w:customStyle="1" w:styleId="3426">
    <w:name w:val="Основной текст (34) + Не полужирный26"/>
    <w:basedOn w:val="34"/>
    <w:uiPriority w:val="99"/>
    <w:rsid w:val="00F25B94"/>
    <w:rPr>
      <w:rFonts w:ascii="Times New Roman" w:hAnsi="Times New Roman" w:cs="Times New Roman"/>
      <w:b/>
      <w:bCs/>
      <w:spacing w:val="0"/>
      <w:sz w:val="21"/>
      <w:szCs w:val="21"/>
      <w:shd w:val="clear" w:color="auto" w:fill="FFFFFF"/>
    </w:rPr>
  </w:style>
  <w:style w:type="character" w:customStyle="1" w:styleId="34301">
    <w:name w:val="Основной текст (34)30"/>
    <w:basedOn w:val="34"/>
    <w:uiPriority w:val="99"/>
    <w:rsid w:val="00F25B94"/>
    <w:rPr>
      <w:rFonts w:ascii="Times New Roman" w:hAnsi="Times New Roman" w:cs="Times New Roman"/>
      <w:b/>
      <w:bCs/>
      <w:spacing w:val="0"/>
      <w:sz w:val="21"/>
      <w:szCs w:val="21"/>
      <w:shd w:val="clear" w:color="auto" w:fill="FFFFFF"/>
    </w:rPr>
  </w:style>
  <w:style w:type="character" w:customStyle="1" w:styleId="3425">
    <w:name w:val="Основной текст (34) + Не полужирный25"/>
    <w:basedOn w:val="34"/>
    <w:uiPriority w:val="99"/>
    <w:rsid w:val="00F25B94"/>
    <w:rPr>
      <w:rFonts w:ascii="Times New Roman" w:hAnsi="Times New Roman" w:cs="Times New Roman"/>
      <w:b/>
      <w:bCs/>
      <w:spacing w:val="0"/>
      <w:sz w:val="21"/>
      <w:szCs w:val="21"/>
      <w:shd w:val="clear" w:color="auto" w:fill="FFFFFF"/>
    </w:rPr>
  </w:style>
  <w:style w:type="character" w:customStyle="1" w:styleId="172pt5">
    <w:name w:val="Основной текст (17) + Интервал 2 pt5"/>
    <w:basedOn w:val="17"/>
    <w:uiPriority w:val="99"/>
    <w:rsid w:val="00F25B94"/>
    <w:rPr>
      <w:rFonts w:ascii="Times New Roman" w:hAnsi="Times New Roman" w:cs="Times New Roman"/>
      <w:spacing w:val="40"/>
      <w:sz w:val="21"/>
      <w:szCs w:val="21"/>
    </w:rPr>
  </w:style>
  <w:style w:type="character" w:customStyle="1" w:styleId="34290">
    <w:name w:val="Основной текст (34)29"/>
    <w:basedOn w:val="34"/>
    <w:uiPriority w:val="99"/>
    <w:rsid w:val="00F25B94"/>
    <w:rPr>
      <w:rFonts w:ascii="Times New Roman" w:hAnsi="Times New Roman" w:cs="Times New Roman"/>
      <w:b/>
      <w:bCs/>
      <w:spacing w:val="0"/>
      <w:sz w:val="21"/>
      <w:szCs w:val="21"/>
      <w:shd w:val="clear" w:color="auto" w:fill="FFFFFF"/>
    </w:rPr>
  </w:style>
  <w:style w:type="character" w:customStyle="1" w:styleId="3424">
    <w:name w:val="Основной текст (34) + Не полужирный24"/>
    <w:basedOn w:val="34"/>
    <w:uiPriority w:val="99"/>
    <w:rsid w:val="00F25B94"/>
    <w:rPr>
      <w:rFonts w:ascii="Times New Roman" w:hAnsi="Times New Roman" w:cs="Times New Roman"/>
      <w:b/>
      <w:bCs/>
      <w:spacing w:val="0"/>
      <w:sz w:val="21"/>
      <w:szCs w:val="21"/>
      <w:shd w:val="clear" w:color="auto" w:fill="FFFFFF"/>
    </w:rPr>
  </w:style>
  <w:style w:type="character" w:customStyle="1" w:styleId="3410pt16">
    <w:name w:val="Основной текст (34) + 10 pt16"/>
    <w:basedOn w:val="34"/>
    <w:uiPriority w:val="99"/>
    <w:rsid w:val="00F25B94"/>
    <w:rPr>
      <w:rFonts w:ascii="Times New Roman" w:hAnsi="Times New Roman" w:cs="Times New Roman"/>
      <w:b/>
      <w:bCs/>
      <w:spacing w:val="0"/>
      <w:sz w:val="20"/>
      <w:szCs w:val="20"/>
      <w:shd w:val="clear" w:color="auto" w:fill="FFFFFF"/>
    </w:rPr>
  </w:style>
  <w:style w:type="character" w:customStyle="1" w:styleId="34280">
    <w:name w:val="Основной текст (34)28"/>
    <w:basedOn w:val="34"/>
    <w:uiPriority w:val="99"/>
    <w:rsid w:val="00F25B94"/>
    <w:rPr>
      <w:rFonts w:ascii="Times New Roman" w:hAnsi="Times New Roman" w:cs="Times New Roman"/>
      <w:b/>
      <w:bCs/>
      <w:spacing w:val="0"/>
      <w:sz w:val="21"/>
      <w:szCs w:val="21"/>
      <w:shd w:val="clear" w:color="auto" w:fill="FFFFFF"/>
    </w:rPr>
  </w:style>
  <w:style w:type="character" w:customStyle="1" w:styleId="3423">
    <w:name w:val="Основной текст (34) + Не полужирный23"/>
    <w:basedOn w:val="34"/>
    <w:uiPriority w:val="99"/>
    <w:rsid w:val="00F25B94"/>
    <w:rPr>
      <w:rFonts w:ascii="Times New Roman" w:hAnsi="Times New Roman" w:cs="Times New Roman"/>
      <w:b/>
      <w:bCs/>
      <w:spacing w:val="0"/>
      <w:sz w:val="21"/>
      <w:szCs w:val="21"/>
      <w:shd w:val="clear" w:color="auto" w:fill="FFFFFF"/>
    </w:rPr>
  </w:style>
  <w:style w:type="character" w:customStyle="1" w:styleId="3410pt15">
    <w:name w:val="Основной текст (34) + 10 pt15"/>
    <w:basedOn w:val="34"/>
    <w:uiPriority w:val="99"/>
    <w:rsid w:val="00F25B94"/>
    <w:rPr>
      <w:rFonts w:ascii="Times New Roman" w:hAnsi="Times New Roman" w:cs="Times New Roman"/>
      <w:b/>
      <w:bCs/>
      <w:spacing w:val="0"/>
      <w:sz w:val="20"/>
      <w:szCs w:val="20"/>
      <w:shd w:val="clear" w:color="auto" w:fill="FFFFFF"/>
    </w:rPr>
  </w:style>
  <w:style w:type="character" w:customStyle="1" w:styleId="35">
    <w:name w:val="Основной текст (35)_"/>
    <w:basedOn w:val="a0"/>
    <w:link w:val="351"/>
    <w:uiPriority w:val="99"/>
    <w:rsid w:val="00F25B94"/>
    <w:rPr>
      <w:rFonts w:ascii="Times New Roman" w:hAnsi="Times New Roman"/>
      <w:b/>
      <w:bCs/>
      <w:sz w:val="24"/>
      <w:szCs w:val="24"/>
      <w:shd w:val="clear" w:color="auto" w:fill="FFFFFF"/>
    </w:rPr>
  </w:style>
  <w:style w:type="character" w:customStyle="1" w:styleId="1712pt">
    <w:name w:val="Основной текст (17) + 12 pt"/>
    <w:aliases w:val="Полужирный25"/>
    <w:basedOn w:val="17"/>
    <w:uiPriority w:val="99"/>
    <w:rsid w:val="00F25B94"/>
    <w:rPr>
      <w:rFonts w:ascii="Times New Roman" w:hAnsi="Times New Roman" w:cs="Times New Roman"/>
      <w:b/>
      <w:bCs/>
      <w:spacing w:val="0"/>
      <w:sz w:val="24"/>
      <w:szCs w:val="24"/>
    </w:rPr>
  </w:style>
  <w:style w:type="character" w:customStyle="1" w:styleId="3422">
    <w:name w:val="Основной текст (34) + Не полужирный22"/>
    <w:basedOn w:val="34"/>
    <w:uiPriority w:val="99"/>
    <w:rsid w:val="00F25B94"/>
    <w:rPr>
      <w:rFonts w:ascii="Times New Roman" w:hAnsi="Times New Roman" w:cs="Times New Roman"/>
      <w:b/>
      <w:bCs/>
      <w:spacing w:val="0"/>
      <w:sz w:val="21"/>
      <w:szCs w:val="21"/>
      <w:shd w:val="clear" w:color="auto" w:fill="FFFFFF"/>
    </w:rPr>
  </w:style>
  <w:style w:type="character" w:customStyle="1" w:styleId="34270">
    <w:name w:val="Основной текст (34)27"/>
    <w:basedOn w:val="34"/>
    <w:uiPriority w:val="99"/>
    <w:rsid w:val="00F25B94"/>
    <w:rPr>
      <w:rFonts w:ascii="Times New Roman" w:hAnsi="Times New Roman" w:cs="Times New Roman"/>
      <w:b/>
      <w:bCs/>
      <w:spacing w:val="0"/>
      <w:sz w:val="21"/>
      <w:szCs w:val="21"/>
      <w:shd w:val="clear" w:color="auto" w:fill="FFFFFF"/>
    </w:rPr>
  </w:style>
  <w:style w:type="character" w:customStyle="1" w:styleId="34260">
    <w:name w:val="Основной текст (34)26"/>
    <w:basedOn w:val="34"/>
    <w:uiPriority w:val="99"/>
    <w:rsid w:val="00F25B94"/>
    <w:rPr>
      <w:rFonts w:ascii="Times New Roman" w:hAnsi="Times New Roman" w:cs="Times New Roman"/>
      <w:b/>
      <w:bCs/>
      <w:spacing w:val="0"/>
      <w:sz w:val="21"/>
      <w:szCs w:val="21"/>
      <w:shd w:val="clear" w:color="auto" w:fill="FFFFFF"/>
    </w:rPr>
  </w:style>
  <w:style w:type="character" w:customStyle="1" w:styleId="34210">
    <w:name w:val="Основной текст (34) + Не полужирный21"/>
    <w:basedOn w:val="34"/>
    <w:uiPriority w:val="99"/>
    <w:rsid w:val="00F25B94"/>
    <w:rPr>
      <w:rFonts w:ascii="Times New Roman" w:hAnsi="Times New Roman" w:cs="Times New Roman"/>
      <w:b/>
      <w:bCs/>
      <w:spacing w:val="0"/>
      <w:sz w:val="21"/>
      <w:szCs w:val="21"/>
      <w:shd w:val="clear" w:color="auto" w:fill="FFFFFF"/>
    </w:rPr>
  </w:style>
  <w:style w:type="character" w:customStyle="1" w:styleId="34250">
    <w:name w:val="Основной текст (34)25"/>
    <w:basedOn w:val="34"/>
    <w:uiPriority w:val="99"/>
    <w:rsid w:val="00F25B94"/>
    <w:rPr>
      <w:rFonts w:ascii="Times New Roman" w:hAnsi="Times New Roman" w:cs="Times New Roman"/>
      <w:b/>
      <w:bCs/>
      <w:spacing w:val="0"/>
      <w:sz w:val="21"/>
      <w:szCs w:val="21"/>
      <w:shd w:val="clear" w:color="auto" w:fill="FFFFFF"/>
    </w:rPr>
  </w:style>
  <w:style w:type="character" w:customStyle="1" w:styleId="34200">
    <w:name w:val="Основной текст (34) + Не полужирный20"/>
    <w:basedOn w:val="34"/>
    <w:uiPriority w:val="99"/>
    <w:rsid w:val="00F25B94"/>
    <w:rPr>
      <w:rFonts w:ascii="Times New Roman" w:hAnsi="Times New Roman" w:cs="Times New Roman"/>
      <w:b/>
      <w:bCs/>
      <w:spacing w:val="0"/>
      <w:sz w:val="21"/>
      <w:szCs w:val="21"/>
      <w:shd w:val="clear" w:color="auto" w:fill="FFFFFF"/>
    </w:rPr>
  </w:style>
  <w:style w:type="character" w:customStyle="1" w:styleId="34240">
    <w:name w:val="Основной текст (34)24"/>
    <w:basedOn w:val="34"/>
    <w:uiPriority w:val="99"/>
    <w:rsid w:val="00F25B94"/>
    <w:rPr>
      <w:rFonts w:ascii="Times New Roman" w:hAnsi="Times New Roman" w:cs="Times New Roman"/>
      <w:b/>
      <w:bCs/>
      <w:spacing w:val="0"/>
      <w:sz w:val="21"/>
      <w:szCs w:val="21"/>
      <w:shd w:val="clear" w:color="auto" w:fill="FFFFFF"/>
    </w:rPr>
  </w:style>
  <w:style w:type="character" w:customStyle="1" w:styleId="3419">
    <w:name w:val="Основной текст (34) + Не полужирный19"/>
    <w:basedOn w:val="34"/>
    <w:uiPriority w:val="99"/>
    <w:rsid w:val="00F25B94"/>
    <w:rPr>
      <w:rFonts w:ascii="Times New Roman" w:hAnsi="Times New Roman" w:cs="Times New Roman"/>
      <w:b/>
      <w:bCs/>
      <w:spacing w:val="0"/>
      <w:sz w:val="21"/>
      <w:szCs w:val="21"/>
      <w:shd w:val="clear" w:color="auto" w:fill="FFFFFF"/>
    </w:rPr>
  </w:style>
  <w:style w:type="character" w:customStyle="1" w:styleId="34230">
    <w:name w:val="Основной текст (34)23"/>
    <w:basedOn w:val="34"/>
    <w:uiPriority w:val="99"/>
    <w:rsid w:val="00F25B94"/>
    <w:rPr>
      <w:rFonts w:ascii="Times New Roman" w:hAnsi="Times New Roman" w:cs="Times New Roman"/>
      <w:b/>
      <w:bCs/>
      <w:spacing w:val="0"/>
      <w:sz w:val="21"/>
      <w:szCs w:val="21"/>
      <w:shd w:val="clear" w:color="auto" w:fill="FFFFFF"/>
    </w:rPr>
  </w:style>
  <w:style w:type="character" w:customStyle="1" w:styleId="3418">
    <w:name w:val="Основной текст (34) + Не полужирный18"/>
    <w:basedOn w:val="34"/>
    <w:uiPriority w:val="99"/>
    <w:rsid w:val="00F25B94"/>
    <w:rPr>
      <w:rFonts w:ascii="Times New Roman" w:hAnsi="Times New Roman" w:cs="Times New Roman"/>
      <w:b/>
      <w:bCs/>
      <w:spacing w:val="0"/>
      <w:sz w:val="21"/>
      <w:szCs w:val="21"/>
      <w:shd w:val="clear" w:color="auto" w:fill="FFFFFF"/>
    </w:rPr>
  </w:style>
  <w:style w:type="character" w:customStyle="1" w:styleId="34220">
    <w:name w:val="Основной текст (34)22"/>
    <w:basedOn w:val="34"/>
    <w:uiPriority w:val="99"/>
    <w:rsid w:val="00F25B94"/>
    <w:rPr>
      <w:rFonts w:ascii="Times New Roman" w:hAnsi="Times New Roman" w:cs="Times New Roman"/>
      <w:b/>
      <w:bCs/>
      <w:spacing w:val="0"/>
      <w:sz w:val="21"/>
      <w:szCs w:val="21"/>
      <w:shd w:val="clear" w:color="auto" w:fill="FFFFFF"/>
    </w:rPr>
  </w:style>
  <w:style w:type="character" w:customStyle="1" w:styleId="3417">
    <w:name w:val="Основной текст (34) + Не полужирный17"/>
    <w:basedOn w:val="34"/>
    <w:uiPriority w:val="99"/>
    <w:rsid w:val="00F25B94"/>
    <w:rPr>
      <w:rFonts w:ascii="Times New Roman" w:hAnsi="Times New Roman" w:cs="Times New Roman"/>
      <w:b/>
      <w:bCs/>
      <w:spacing w:val="0"/>
      <w:sz w:val="21"/>
      <w:szCs w:val="21"/>
      <w:shd w:val="clear" w:color="auto" w:fill="FFFFFF"/>
    </w:rPr>
  </w:style>
  <w:style w:type="character" w:customStyle="1" w:styleId="34211">
    <w:name w:val="Основной текст (34)21"/>
    <w:basedOn w:val="34"/>
    <w:uiPriority w:val="99"/>
    <w:rsid w:val="00F25B94"/>
    <w:rPr>
      <w:rFonts w:ascii="Times New Roman" w:hAnsi="Times New Roman" w:cs="Times New Roman"/>
      <w:b/>
      <w:bCs/>
      <w:spacing w:val="0"/>
      <w:sz w:val="21"/>
      <w:szCs w:val="21"/>
      <w:shd w:val="clear" w:color="auto" w:fill="FFFFFF"/>
    </w:rPr>
  </w:style>
  <w:style w:type="character" w:customStyle="1" w:styleId="3416">
    <w:name w:val="Основной текст (34) + Не полужирный16"/>
    <w:basedOn w:val="34"/>
    <w:uiPriority w:val="99"/>
    <w:rsid w:val="00F25B94"/>
    <w:rPr>
      <w:rFonts w:ascii="Times New Roman" w:hAnsi="Times New Roman" w:cs="Times New Roman"/>
      <w:b/>
      <w:bCs/>
      <w:spacing w:val="0"/>
      <w:sz w:val="21"/>
      <w:szCs w:val="21"/>
      <w:shd w:val="clear" w:color="auto" w:fill="FFFFFF"/>
    </w:rPr>
  </w:style>
  <w:style w:type="character" w:customStyle="1" w:styleId="34201">
    <w:name w:val="Основной текст (34)20"/>
    <w:basedOn w:val="34"/>
    <w:uiPriority w:val="99"/>
    <w:rsid w:val="00F25B94"/>
    <w:rPr>
      <w:rFonts w:ascii="Times New Roman" w:hAnsi="Times New Roman" w:cs="Times New Roman"/>
      <w:b/>
      <w:bCs/>
      <w:spacing w:val="0"/>
      <w:sz w:val="21"/>
      <w:szCs w:val="21"/>
      <w:shd w:val="clear" w:color="auto" w:fill="FFFFFF"/>
    </w:rPr>
  </w:style>
  <w:style w:type="character" w:customStyle="1" w:styleId="3415">
    <w:name w:val="Основной текст (34) + Не полужирный15"/>
    <w:basedOn w:val="34"/>
    <w:uiPriority w:val="99"/>
    <w:rsid w:val="00F25B94"/>
    <w:rPr>
      <w:rFonts w:ascii="Times New Roman" w:hAnsi="Times New Roman" w:cs="Times New Roman"/>
      <w:b/>
      <w:bCs/>
      <w:spacing w:val="0"/>
      <w:sz w:val="21"/>
      <w:szCs w:val="21"/>
      <w:shd w:val="clear" w:color="auto" w:fill="FFFFFF"/>
    </w:rPr>
  </w:style>
  <w:style w:type="character" w:customStyle="1" w:styleId="34190">
    <w:name w:val="Основной текст (34)19"/>
    <w:basedOn w:val="34"/>
    <w:uiPriority w:val="99"/>
    <w:rsid w:val="00F25B94"/>
    <w:rPr>
      <w:rFonts w:ascii="Times New Roman" w:hAnsi="Times New Roman" w:cs="Times New Roman"/>
      <w:b/>
      <w:bCs/>
      <w:spacing w:val="0"/>
      <w:sz w:val="21"/>
      <w:szCs w:val="21"/>
      <w:shd w:val="clear" w:color="auto" w:fill="FFFFFF"/>
    </w:rPr>
  </w:style>
  <w:style w:type="character" w:customStyle="1" w:styleId="3414">
    <w:name w:val="Основной текст (34) + Не полужирный14"/>
    <w:basedOn w:val="34"/>
    <w:uiPriority w:val="99"/>
    <w:rsid w:val="00F25B94"/>
    <w:rPr>
      <w:rFonts w:ascii="Times New Roman" w:hAnsi="Times New Roman" w:cs="Times New Roman"/>
      <w:b/>
      <w:bCs/>
      <w:spacing w:val="0"/>
      <w:sz w:val="21"/>
      <w:szCs w:val="21"/>
      <w:shd w:val="clear" w:color="auto" w:fill="FFFFFF"/>
    </w:rPr>
  </w:style>
  <w:style w:type="character" w:customStyle="1" w:styleId="34180">
    <w:name w:val="Основной текст (34)18"/>
    <w:basedOn w:val="34"/>
    <w:uiPriority w:val="99"/>
    <w:rsid w:val="00F25B94"/>
    <w:rPr>
      <w:rFonts w:ascii="Times New Roman" w:hAnsi="Times New Roman" w:cs="Times New Roman"/>
      <w:b/>
      <w:bCs/>
      <w:spacing w:val="0"/>
      <w:sz w:val="21"/>
      <w:szCs w:val="21"/>
      <w:shd w:val="clear" w:color="auto" w:fill="FFFFFF"/>
    </w:rPr>
  </w:style>
  <w:style w:type="character" w:customStyle="1" w:styleId="3413">
    <w:name w:val="Основной текст (34) + Не полужирный13"/>
    <w:basedOn w:val="34"/>
    <w:uiPriority w:val="99"/>
    <w:rsid w:val="00F25B94"/>
    <w:rPr>
      <w:rFonts w:ascii="Times New Roman" w:hAnsi="Times New Roman" w:cs="Times New Roman"/>
      <w:b/>
      <w:bCs/>
      <w:spacing w:val="0"/>
      <w:sz w:val="21"/>
      <w:szCs w:val="21"/>
      <w:shd w:val="clear" w:color="auto" w:fill="FFFFFF"/>
    </w:rPr>
  </w:style>
  <w:style w:type="character" w:customStyle="1" w:styleId="3412">
    <w:name w:val="Основной текст (34) + Не полужирный12"/>
    <w:basedOn w:val="34"/>
    <w:uiPriority w:val="99"/>
    <w:rsid w:val="00F25B94"/>
    <w:rPr>
      <w:rFonts w:ascii="Times New Roman" w:hAnsi="Times New Roman" w:cs="Times New Roman"/>
      <w:b/>
      <w:bCs/>
      <w:spacing w:val="0"/>
      <w:sz w:val="21"/>
      <w:szCs w:val="21"/>
      <w:shd w:val="clear" w:color="auto" w:fill="FFFFFF"/>
    </w:rPr>
  </w:style>
  <w:style w:type="character" w:customStyle="1" w:styleId="34170">
    <w:name w:val="Основной текст (34)17"/>
    <w:basedOn w:val="34"/>
    <w:uiPriority w:val="99"/>
    <w:rsid w:val="00F25B94"/>
    <w:rPr>
      <w:rFonts w:ascii="Times New Roman" w:hAnsi="Times New Roman" w:cs="Times New Roman"/>
      <w:b/>
      <w:bCs/>
      <w:spacing w:val="0"/>
      <w:sz w:val="21"/>
      <w:szCs w:val="21"/>
      <w:shd w:val="clear" w:color="auto" w:fill="FFFFFF"/>
    </w:rPr>
  </w:style>
  <w:style w:type="character" w:customStyle="1" w:styleId="3411">
    <w:name w:val="Основной текст (34) + Не полужирный11"/>
    <w:basedOn w:val="34"/>
    <w:uiPriority w:val="99"/>
    <w:rsid w:val="00F25B94"/>
    <w:rPr>
      <w:rFonts w:ascii="Times New Roman" w:hAnsi="Times New Roman" w:cs="Times New Roman"/>
      <w:b/>
      <w:bCs/>
      <w:spacing w:val="0"/>
      <w:sz w:val="21"/>
      <w:szCs w:val="21"/>
      <w:shd w:val="clear" w:color="auto" w:fill="FFFFFF"/>
    </w:rPr>
  </w:style>
  <w:style w:type="character" w:customStyle="1" w:styleId="34160">
    <w:name w:val="Основной текст (34)16"/>
    <w:basedOn w:val="34"/>
    <w:uiPriority w:val="99"/>
    <w:rsid w:val="00F25B94"/>
    <w:rPr>
      <w:rFonts w:ascii="Times New Roman" w:hAnsi="Times New Roman" w:cs="Times New Roman"/>
      <w:b/>
      <w:bCs/>
      <w:spacing w:val="0"/>
      <w:sz w:val="21"/>
      <w:szCs w:val="21"/>
      <w:shd w:val="clear" w:color="auto" w:fill="FFFFFF"/>
    </w:rPr>
  </w:style>
  <w:style w:type="character" w:customStyle="1" w:styleId="34100">
    <w:name w:val="Основной текст (34) + Не полужирный10"/>
    <w:basedOn w:val="34"/>
    <w:uiPriority w:val="99"/>
    <w:rsid w:val="00F25B94"/>
    <w:rPr>
      <w:rFonts w:ascii="Times New Roman" w:hAnsi="Times New Roman" w:cs="Times New Roman"/>
      <w:b/>
      <w:bCs/>
      <w:spacing w:val="0"/>
      <w:sz w:val="21"/>
      <w:szCs w:val="21"/>
      <w:shd w:val="clear" w:color="auto" w:fill="FFFFFF"/>
    </w:rPr>
  </w:style>
  <w:style w:type="character" w:customStyle="1" w:styleId="34150">
    <w:name w:val="Основной текст (34)15"/>
    <w:basedOn w:val="34"/>
    <w:uiPriority w:val="99"/>
    <w:rsid w:val="00F25B94"/>
    <w:rPr>
      <w:rFonts w:ascii="Times New Roman" w:hAnsi="Times New Roman" w:cs="Times New Roman"/>
      <w:b/>
      <w:bCs/>
      <w:spacing w:val="0"/>
      <w:sz w:val="21"/>
      <w:szCs w:val="21"/>
      <w:shd w:val="clear" w:color="auto" w:fill="FFFFFF"/>
    </w:rPr>
  </w:style>
  <w:style w:type="character" w:customStyle="1" w:styleId="34140">
    <w:name w:val="Основной текст (34)14"/>
    <w:basedOn w:val="34"/>
    <w:uiPriority w:val="99"/>
    <w:rsid w:val="00F25B94"/>
    <w:rPr>
      <w:rFonts w:ascii="Times New Roman" w:hAnsi="Times New Roman" w:cs="Times New Roman"/>
      <w:b/>
      <w:bCs/>
      <w:spacing w:val="0"/>
      <w:sz w:val="21"/>
      <w:szCs w:val="21"/>
      <w:shd w:val="clear" w:color="auto" w:fill="FFFFFF"/>
    </w:rPr>
  </w:style>
  <w:style w:type="character" w:customStyle="1" w:styleId="3490">
    <w:name w:val="Основной текст (34) + Не полужирный9"/>
    <w:basedOn w:val="34"/>
    <w:uiPriority w:val="99"/>
    <w:rsid w:val="00F25B94"/>
    <w:rPr>
      <w:rFonts w:ascii="Times New Roman" w:hAnsi="Times New Roman" w:cs="Times New Roman"/>
      <w:b/>
      <w:bCs/>
      <w:spacing w:val="0"/>
      <w:sz w:val="21"/>
      <w:szCs w:val="21"/>
      <w:shd w:val="clear" w:color="auto" w:fill="FFFFFF"/>
    </w:rPr>
  </w:style>
  <w:style w:type="character" w:customStyle="1" w:styleId="34130">
    <w:name w:val="Основной текст (34)13"/>
    <w:basedOn w:val="34"/>
    <w:uiPriority w:val="99"/>
    <w:rsid w:val="00F25B94"/>
    <w:rPr>
      <w:rFonts w:ascii="Times New Roman" w:hAnsi="Times New Roman" w:cs="Times New Roman"/>
      <w:b/>
      <w:bCs/>
      <w:spacing w:val="0"/>
      <w:sz w:val="21"/>
      <w:szCs w:val="21"/>
      <w:shd w:val="clear" w:color="auto" w:fill="FFFFFF"/>
    </w:rPr>
  </w:style>
  <w:style w:type="character" w:customStyle="1" w:styleId="3480">
    <w:name w:val="Основной текст (34) + Не полужирный8"/>
    <w:basedOn w:val="34"/>
    <w:uiPriority w:val="99"/>
    <w:rsid w:val="00F25B94"/>
    <w:rPr>
      <w:rFonts w:ascii="Times New Roman" w:hAnsi="Times New Roman" w:cs="Times New Roman"/>
      <w:b/>
      <w:bCs/>
      <w:spacing w:val="0"/>
      <w:sz w:val="21"/>
      <w:szCs w:val="21"/>
      <w:shd w:val="clear" w:color="auto" w:fill="FFFFFF"/>
    </w:rPr>
  </w:style>
  <w:style w:type="character" w:customStyle="1" w:styleId="34120">
    <w:name w:val="Основной текст (34)12"/>
    <w:basedOn w:val="34"/>
    <w:uiPriority w:val="99"/>
    <w:rsid w:val="00F25B94"/>
    <w:rPr>
      <w:rFonts w:ascii="Times New Roman" w:hAnsi="Times New Roman" w:cs="Times New Roman"/>
      <w:b/>
      <w:bCs/>
      <w:spacing w:val="0"/>
      <w:sz w:val="21"/>
      <w:szCs w:val="21"/>
      <w:shd w:val="clear" w:color="auto" w:fill="FFFFFF"/>
    </w:rPr>
  </w:style>
  <w:style w:type="character" w:customStyle="1" w:styleId="3470">
    <w:name w:val="Основной текст (34) + Не полужирный7"/>
    <w:basedOn w:val="34"/>
    <w:uiPriority w:val="99"/>
    <w:rsid w:val="00F25B94"/>
    <w:rPr>
      <w:rFonts w:ascii="Times New Roman" w:hAnsi="Times New Roman" w:cs="Times New Roman"/>
      <w:b/>
      <w:bCs/>
      <w:spacing w:val="0"/>
      <w:sz w:val="21"/>
      <w:szCs w:val="21"/>
      <w:shd w:val="clear" w:color="auto" w:fill="FFFFFF"/>
    </w:rPr>
  </w:style>
  <w:style w:type="character" w:customStyle="1" w:styleId="34110">
    <w:name w:val="Основной текст (34)11"/>
    <w:basedOn w:val="34"/>
    <w:uiPriority w:val="99"/>
    <w:rsid w:val="00F25B94"/>
    <w:rPr>
      <w:rFonts w:ascii="Times New Roman" w:hAnsi="Times New Roman" w:cs="Times New Roman"/>
      <w:b/>
      <w:bCs/>
      <w:spacing w:val="0"/>
      <w:sz w:val="21"/>
      <w:szCs w:val="21"/>
      <w:shd w:val="clear" w:color="auto" w:fill="FFFFFF"/>
    </w:rPr>
  </w:style>
  <w:style w:type="character" w:customStyle="1" w:styleId="34101">
    <w:name w:val="Основной текст (34)10"/>
    <w:basedOn w:val="34"/>
    <w:uiPriority w:val="99"/>
    <w:rsid w:val="00F25B94"/>
    <w:rPr>
      <w:rFonts w:ascii="Times New Roman" w:hAnsi="Times New Roman" w:cs="Times New Roman"/>
      <w:b/>
      <w:bCs/>
      <w:spacing w:val="0"/>
      <w:sz w:val="21"/>
      <w:szCs w:val="21"/>
      <w:shd w:val="clear" w:color="auto" w:fill="FFFFFF"/>
    </w:rPr>
  </w:style>
  <w:style w:type="character" w:customStyle="1" w:styleId="312">
    <w:name w:val="Основной текст (31)2"/>
    <w:basedOn w:val="31"/>
    <w:uiPriority w:val="99"/>
    <w:rsid w:val="00F25B94"/>
    <w:rPr>
      <w:rFonts w:ascii="Times New Roman" w:hAnsi="Times New Roman" w:cs="Times New Roman"/>
      <w:noProof/>
      <w:spacing w:val="0"/>
      <w:sz w:val="14"/>
      <w:szCs w:val="14"/>
      <w:shd w:val="clear" w:color="auto" w:fill="FFFFFF"/>
    </w:rPr>
  </w:style>
  <w:style w:type="character" w:customStyle="1" w:styleId="172pt4">
    <w:name w:val="Основной текст (17) + Интервал 2 pt4"/>
    <w:basedOn w:val="17"/>
    <w:uiPriority w:val="99"/>
    <w:rsid w:val="00F25B94"/>
    <w:rPr>
      <w:rFonts w:ascii="Times New Roman" w:hAnsi="Times New Roman" w:cs="Times New Roman"/>
      <w:spacing w:val="40"/>
      <w:sz w:val="21"/>
      <w:szCs w:val="21"/>
    </w:rPr>
  </w:style>
  <w:style w:type="character" w:customStyle="1" w:styleId="4">
    <w:name w:val="Колонтитул4"/>
    <w:basedOn w:val="a4"/>
    <w:uiPriority w:val="99"/>
    <w:rsid w:val="00F25B94"/>
    <w:rPr>
      <w:rFonts w:ascii="Times New Roman" w:hAnsi="Times New Roman" w:cs="Times New Roman"/>
      <w:noProof/>
      <w:spacing w:val="0"/>
      <w:sz w:val="20"/>
      <w:szCs w:val="20"/>
    </w:rPr>
  </w:style>
  <w:style w:type="character" w:customStyle="1" w:styleId="172pt3">
    <w:name w:val="Основной текст (17) + Интервал 2 pt3"/>
    <w:basedOn w:val="17"/>
    <w:uiPriority w:val="99"/>
    <w:rsid w:val="00F25B94"/>
    <w:rPr>
      <w:rFonts w:ascii="Times New Roman" w:hAnsi="Times New Roman" w:cs="Times New Roman"/>
      <w:spacing w:val="40"/>
      <w:sz w:val="21"/>
      <w:szCs w:val="21"/>
    </w:rPr>
  </w:style>
  <w:style w:type="character" w:customStyle="1" w:styleId="85">
    <w:name w:val="Основной текст (85)_"/>
    <w:basedOn w:val="a0"/>
    <w:link w:val="850"/>
    <w:uiPriority w:val="99"/>
    <w:rsid w:val="00F25B94"/>
    <w:rPr>
      <w:rFonts w:ascii="Times New Roman" w:hAnsi="Times New Roman"/>
      <w:noProof/>
      <w:sz w:val="10"/>
      <w:szCs w:val="10"/>
      <w:shd w:val="clear" w:color="auto" w:fill="FFFFFF"/>
    </w:rPr>
  </w:style>
  <w:style w:type="character" w:customStyle="1" w:styleId="3">
    <w:name w:val="Колонтитул3"/>
    <w:basedOn w:val="a4"/>
    <w:uiPriority w:val="99"/>
    <w:rsid w:val="00F25B94"/>
    <w:rPr>
      <w:rFonts w:ascii="Times New Roman" w:hAnsi="Times New Roman" w:cs="Times New Roman"/>
      <w:noProof/>
      <w:spacing w:val="0"/>
      <w:sz w:val="20"/>
      <w:szCs w:val="20"/>
    </w:rPr>
  </w:style>
  <w:style w:type="character" w:customStyle="1" w:styleId="36">
    <w:name w:val="Основной текст (36)_"/>
    <w:basedOn w:val="a0"/>
    <w:link w:val="360"/>
    <w:uiPriority w:val="99"/>
    <w:rsid w:val="00F25B94"/>
    <w:rPr>
      <w:rFonts w:ascii="Times New Roman" w:hAnsi="Times New Roman"/>
      <w:b/>
      <w:bCs/>
      <w:sz w:val="25"/>
      <w:szCs w:val="25"/>
      <w:shd w:val="clear" w:color="auto" w:fill="FFFFFF"/>
    </w:rPr>
  </w:style>
  <w:style w:type="character" w:customStyle="1" w:styleId="17140">
    <w:name w:val="Основной текст (17) + Курсив14"/>
    <w:basedOn w:val="17"/>
    <w:uiPriority w:val="99"/>
    <w:rsid w:val="00F25B94"/>
    <w:rPr>
      <w:rFonts w:ascii="Times New Roman" w:hAnsi="Times New Roman" w:cs="Times New Roman"/>
      <w:i/>
      <w:iCs/>
      <w:spacing w:val="0"/>
      <w:sz w:val="21"/>
      <w:szCs w:val="21"/>
    </w:rPr>
  </w:style>
  <w:style w:type="character" w:customStyle="1" w:styleId="3410pt14">
    <w:name w:val="Основной текст (34) + 10 pt14"/>
    <w:basedOn w:val="34"/>
    <w:uiPriority w:val="99"/>
    <w:rsid w:val="00F25B94"/>
    <w:rPr>
      <w:rFonts w:ascii="Times New Roman" w:hAnsi="Times New Roman" w:cs="Times New Roman"/>
      <w:b/>
      <w:bCs/>
      <w:spacing w:val="0"/>
      <w:sz w:val="20"/>
      <w:szCs w:val="20"/>
      <w:shd w:val="clear" w:color="auto" w:fill="FFFFFF"/>
    </w:rPr>
  </w:style>
  <w:style w:type="character" w:customStyle="1" w:styleId="17130">
    <w:name w:val="Основной текст (17) + Курсив13"/>
    <w:basedOn w:val="17"/>
    <w:uiPriority w:val="99"/>
    <w:rsid w:val="00F25B94"/>
    <w:rPr>
      <w:rFonts w:ascii="Times New Roman" w:hAnsi="Times New Roman" w:cs="Times New Roman"/>
      <w:i/>
      <w:iCs/>
      <w:spacing w:val="0"/>
      <w:sz w:val="21"/>
      <w:szCs w:val="21"/>
    </w:rPr>
  </w:style>
  <w:style w:type="character" w:customStyle="1" w:styleId="17120">
    <w:name w:val="Основной текст (17) + Курсив12"/>
    <w:basedOn w:val="17"/>
    <w:uiPriority w:val="99"/>
    <w:rsid w:val="00F25B94"/>
    <w:rPr>
      <w:rFonts w:ascii="Times New Roman" w:hAnsi="Times New Roman" w:cs="Times New Roman"/>
      <w:i/>
      <w:iCs/>
      <w:spacing w:val="0"/>
      <w:sz w:val="21"/>
      <w:szCs w:val="21"/>
    </w:rPr>
  </w:style>
  <w:style w:type="character" w:customStyle="1" w:styleId="202">
    <w:name w:val="Основной текст (20)_"/>
    <w:basedOn w:val="a0"/>
    <w:link w:val="203"/>
    <w:uiPriority w:val="99"/>
    <w:rsid w:val="00F25B94"/>
    <w:rPr>
      <w:rFonts w:ascii="Times New Roman" w:hAnsi="Times New Roman"/>
      <w:b/>
      <w:bCs/>
      <w:smallCaps/>
      <w:spacing w:val="20"/>
      <w:sz w:val="24"/>
      <w:szCs w:val="24"/>
      <w:shd w:val="clear" w:color="auto" w:fill="FFFFFF"/>
    </w:rPr>
  </w:style>
  <w:style w:type="character" w:customStyle="1" w:styleId="200pt">
    <w:name w:val="Основной текст (20) + Интервал 0 pt"/>
    <w:basedOn w:val="202"/>
    <w:uiPriority w:val="99"/>
    <w:rsid w:val="00F25B94"/>
    <w:rPr>
      <w:rFonts w:ascii="Times New Roman" w:hAnsi="Times New Roman"/>
      <w:b/>
      <w:bCs/>
      <w:smallCaps/>
      <w:spacing w:val="0"/>
      <w:sz w:val="24"/>
      <w:szCs w:val="24"/>
      <w:shd w:val="clear" w:color="auto" w:fill="FFFFFF"/>
    </w:rPr>
  </w:style>
  <w:style w:type="character" w:customStyle="1" w:styleId="3410pt13">
    <w:name w:val="Основной текст (34) + 10 pt13"/>
    <w:basedOn w:val="34"/>
    <w:uiPriority w:val="99"/>
    <w:rsid w:val="00F25B94"/>
    <w:rPr>
      <w:rFonts w:ascii="Times New Roman" w:hAnsi="Times New Roman" w:cs="Times New Roman"/>
      <w:b/>
      <w:bCs/>
      <w:spacing w:val="0"/>
      <w:sz w:val="20"/>
      <w:szCs w:val="20"/>
      <w:shd w:val="clear" w:color="auto" w:fill="FFFFFF"/>
    </w:rPr>
  </w:style>
  <w:style w:type="character" w:customStyle="1" w:styleId="1710pt20">
    <w:name w:val="Основной текст (17) + 10 pt20"/>
    <w:aliases w:val="Полужирный23"/>
    <w:basedOn w:val="17"/>
    <w:uiPriority w:val="99"/>
    <w:rsid w:val="00F25B94"/>
    <w:rPr>
      <w:rFonts w:ascii="Times New Roman" w:hAnsi="Times New Roman" w:cs="Times New Roman"/>
      <w:b/>
      <w:bCs/>
      <w:spacing w:val="0"/>
      <w:sz w:val="20"/>
      <w:szCs w:val="20"/>
    </w:rPr>
  </w:style>
  <w:style w:type="character" w:customStyle="1" w:styleId="1710pt19">
    <w:name w:val="Основной текст (17) + 10 pt19"/>
    <w:aliases w:val="Полужирный22"/>
    <w:basedOn w:val="17"/>
    <w:uiPriority w:val="99"/>
    <w:rsid w:val="00F25B94"/>
    <w:rPr>
      <w:rFonts w:ascii="Times New Roman" w:hAnsi="Times New Roman" w:cs="Times New Roman"/>
      <w:b/>
      <w:bCs/>
      <w:spacing w:val="0"/>
      <w:sz w:val="20"/>
      <w:szCs w:val="20"/>
    </w:rPr>
  </w:style>
  <w:style w:type="character" w:customStyle="1" w:styleId="3410pt12">
    <w:name w:val="Основной текст (34) + 10 pt12"/>
    <w:basedOn w:val="34"/>
    <w:uiPriority w:val="99"/>
    <w:rsid w:val="00F25B94"/>
    <w:rPr>
      <w:rFonts w:ascii="Times New Roman" w:hAnsi="Times New Roman" w:cs="Times New Roman"/>
      <w:b/>
      <w:bCs/>
      <w:spacing w:val="0"/>
      <w:sz w:val="20"/>
      <w:szCs w:val="20"/>
      <w:shd w:val="clear" w:color="auto" w:fill="FFFFFF"/>
    </w:rPr>
  </w:style>
  <w:style w:type="character" w:customStyle="1" w:styleId="1710pt18">
    <w:name w:val="Основной текст (17) + 10 pt18"/>
    <w:aliases w:val="Полужирный21"/>
    <w:basedOn w:val="17"/>
    <w:uiPriority w:val="99"/>
    <w:rsid w:val="00F25B94"/>
    <w:rPr>
      <w:rFonts w:ascii="Times New Roman" w:hAnsi="Times New Roman" w:cs="Times New Roman"/>
      <w:b/>
      <w:bCs/>
      <w:spacing w:val="0"/>
      <w:sz w:val="20"/>
      <w:szCs w:val="20"/>
    </w:rPr>
  </w:style>
  <w:style w:type="character" w:customStyle="1" w:styleId="3410pt11">
    <w:name w:val="Основной текст (34) + 10 pt11"/>
    <w:basedOn w:val="34"/>
    <w:uiPriority w:val="99"/>
    <w:rsid w:val="00F25B94"/>
    <w:rPr>
      <w:rFonts w:ascii="Times New Roman" w:hAnsi="Times New Roman" w:cs="Times New Roman"/>
      <w:b/>
      <w:bCs/>
      <w:spacing w:val="0"/>
      <w:sz w:val="20"/>
      <w:szCs w:val="20"/>
      <w:shd w:val="clear" w:color="auto" w:fill="FFFFFF"/>
    </w:rPr>
  </w:style>
  <w:style w:type="character" w:customStyle="1" w:styleId="1710pt17">
    <w:name w:val="Основной текст (17) + 10 pt17"/>
    <w:aliases w:val="Полужирный20"/>
    <w:basedOn w:val="17"/>
    <w:uiPriority w:val="99"/>
    <w:rsid w:val="00F25B94"/>
    <w:rPr>
      <w:rFonts w:ascii="Times New Roman" w:hAnsi="Times New Roman" w:cs="Times New Roman"/>
      <w:b/>
      <w:bCs/>
      <w:spacing w:val="0"/>
      <w:sz w:val="20"/>
      <w:szCs w:val="20"/>
    </w:rPr>
  </w:style>
  <w:style w:type="character" w:customStyle="1" w:styleId="1710pt16">
    <w:name w:val="Основной текст (17) + 10 pt16"/>
    <w:aliases w:val="Полужирный19"/>
    <w:basedOn w:val="17"/>
    <w:uiPriority w:val="99"/>
    <w:rsid w:val="00F25B94"/>
    <w:rPr>
      <w:rFonts w:ascii="Times New Roman" w:hAnsi="Times New Roman" w:cs="Times New Roman"/>
      <w:b/>
      <w:bCs/>
      <w:spacing w:val="0"/>
      <w:sz w:val="20"/>
      <w:szCs w:val="20"/>
    </w:rPr>
  </w:style>
  <w:style w:type="character" w:customStyle="1" w:styleId="3410pt10">
    <w:name w:val="Основной текст (34) + 10 pt10"/>
    <w:basedOn w:val="34"/>
    <w:uiPriority w:val="99"/>
    <w:rsid w:val="00F25B94"/>
    <w:rPr>
      <w:rFonts w:ascii="Times New Roman" w:hAnsi="Times New Roman" w:cs="Times New Roman"/>
      <w:b/>
      <w:bCs/>
      <w:spacing w:val="0"/>
      <w:sz w:val="20"/>
      <w:szCs w:val="20"/>
      <w:shd w:val="clear" w:color="auto" w:fill="FFFFFF"/>
    </w:rPr>
  </w:style>
  <w:style w:type="character" w:customStyle="1" w:styleId="1710pt15">
    <w:name w:val="Основной текст (17) + 10 pt15"/>
    <w:aliases w:val="Полужирный18"/>
    <w:basedOn w:val="17"/>
    <w:uiPriority w:val="99"/>
    <w:rsid w:val="00F25B94"/>
    <w:rPr>
      <w:rFonts w:ascii="Times New Roman" w:hAnsi="Times New Roman" w:cs="Times New Roman"/>
      <w:b/>
      <w:bCs/>
      <w:spacing w:val="0"/>
      <w:sz w:val="20"/>
      <w:szCs w:val="20"/>
    </w:rPr>
  </w:style>
  <w:style w:type="character" w:customStyle="1" w:styleId="3410pt9">
    <w:name w:val="Основной текст (34) + 10 pt9"/>
    <w:basedOn w:val="34"/>
    <w:uiPriority w:val="99"/>
    <w:rsid w:val="00F25B94"/>
    <w:rPr>
      <w:rFonts w:ascii="Times New Roman" w:hAnsi="Times New Roman" w:cs="Times New Roman"/>
      <w:b/>
      <w:bCs/>
      <w:spacing w:val="0"/>
      <w:sz w:val="20"/>
      <w:szCs w:val="20"/>
      <w:shd w:val="clear" w:color="auto" w:fill="FFFFFF"/>
    </w:rPr>
  </w:style>
  <w:style w:type="character" w:customStyle="1" w:styleId="1710pt14">
    <w:name w:val="Основной текст (17) + 10 pt14"/>
    <w:aliases w:val="Полужирный15"/>
    <w:basedOn w:val="17"/>
    <w:uiPriority w:val="99"/>
    <w:rsid w:val="00F25B94"/>
    <w:rPr>
      <w:rFonts w:ascii="Times New Roman" w:hAnsi="Times New Roman" w:cs="Times New Roman"/>
      <w:b/>
      <w:bCs/>
      <w:spacing w:val="0"/>
      <w:sz w:val="20"/>
      <w:szCs w:val="20"/>
    </w:rPr>
  </w:style>
  <w:style w:type="character" w:customStyle="1" w:styleId="1710pt13">
    <w:name w:val="Основной текст (17) + 10 pt13"/>
    <w:aliases w:val="Полужирный14"/>
    <w:basedOn w:val="17"/>
    <w:uiPriority w:val="99"/>
    <w:rsid w:val="00F25B94"/>
    <w:rPr>
      <w:rFonts w:ascii="Times New Roman" w:hAnsi="Times New Roman" w:cs="Times New Roman"/>
      <w:b/>
      <w:bCs/>
      <w:spacing w:val="0"/>
      <w:sz w:val="20"/>
      <w:szCs w:val="20"/>
    </w:rPr>
  </w:style>
  <w:style w:type="character" w:customStyle="1" w:styleId="1710pt12">
    <w:name w:val="Основной текст (17) + 10 pt12"/>
    <w:aliases w:val="Полужирный13"/>
    <w:basedOn w:val="17"/>
    <w:uiPriority w:val="99"/>
    <w:rsid w:val="00F25B94"/>
    <w:rPr>
      <w:rFonts w:ascii="Times New Roman" w:hAnsi="Times New Roman" w:cs="Times New Roman"/>
      <w:b/>
      <w:bCs/>
      <w:spacing w:val="0"/>
      <w:sz w:val="20"/>
      <w:szCs w:val="20"/>
    </w:rPr>
  </w:style>
  <w:style w:type="character" w:customStyle="1" w:styleId="1710pt11">
    <w:name w:val="Основной текст (17) + 10 pt11"/>
    <w:aliases w:val="Полужирный12"/>
    <w:basedOn w:val="17"/>
    <w:uiPriority w:val="99"/>
    <w:rsid w:val="00F25B94"/>
    <w:rPr>
      <w:rFonts w:ascii="Times New Roman" w:hAnsi="Times New Roman" w:cs="Times New Roman"/>
      <w:b/>
      <w:bCs/>
      <w:spacing w:val="0"/>
      <w:sz w:val="20"/>
      <w:szCs w:val="20"/>
    </w:rPr>
  </w:style>
  <w:style w:type="character" w:customStyle="1" w:styleId="1710pt10">
    <w:name w:val="Основной текст (17) + 10 pt10"/>
    <w:aliases w:val="Полужирный11"/>
    <w:basedOn w:val="17"/>
    <w:uiPriority w:val="99"/>
    <w:rsid w:val="00F25B94"/>
    <w:rPr>
      <w:rFonts w:ascii="Times New Roman" w:hAnsi="Times New Roman" w:cs="Times New Roman"/>
      <w:b/>
      <w:bCs/>
      <w:spacing w:val="0"/>
      <w:sz w:val="20"/>
      <w:szCs w:val="20"/>
    </w:rPr>
  </w:style>
  <w:style w:type="character" w:customStyle="1" w:styleId="3410pt8">
    <w:name w:val="Основной текст (34) + 10 pt8"/>
    <w:basedOn w:val="34"/>
    <w:uiPriority w:val="99"/>
    <w:rsid w:val="00F25B94"/>
    <w:rPr>
      <w:rFonts w:ascii="Times New Roman" w:hAnsi="Times New Roman" w:cs="Times New Roman"/>
      <w:b/>
      <w:bCs/>
      <w:spacing w:val="0"/>
      <w:sz w:val="20"/>
      <w:szCs w:val="20"/>
      <w:shd w:val="clear" w:color="auto" w:fill="FFFFFF"/>
    </w:rPr>
  </w:style>
  <w:style w:type="character" w:customStyle="1" w:styleId="3410pt7">
    <w:name w:val="Основной текст (34) + 10 pt7"/>
    <w:basedOn w:val="34"/>
    <w:uiPriority w:val="99"/>
    <w:rsid w:val="00F25B94"/>
    <w:rPr>
      <w:rFonts w:ascii="Times New Roman" w:hAnsi="Times New Roman" w:cs="Times New Roman"/>
      <w:b/>
      <w:bCs/>
      <w:spacing w:val="0"/>
      <w:sz w:val="20"/>
      <w:szCs w:val="20"/>
      <w:shd w:val="clear" w:color="auto" w:fill="FFFFFF"/>
    </w:rPr>
  </w:style>
  <w:style w:type="character" w:customStyle="1" w:styleId="1710pt9">
    <w:name w:val="Основной текст (17) + 10 pt9"/>
    <w:aliases w:val="Полужирный10"/>
    <w:basedOn w:val="17"/>
    <w:uiPriority w:val="99"/>
    <w:rsid w:val="00F25B94"/>
    <w:rPr>
      <w:rFonts w:ascii="Times New Roman" w:hAnsi="Times New Roman" w:cs="Times New Roman"/>
      <w:b/>
      <w:bCs/>
      <w:spacing w:val="0"/>
      <w:sz w:val="20"/>
      <w:szCs w:val="20"/>
    </w:rPr>
  </w:style>
  <w:style w:type="character" w:customStyle="1" w:styleId="1710pt8">
    <w:name w:val="Основной текст (17) + 10 pt8"/>
    <w:aliases w:val="Полужирный9"/>
    <w:basedOn w:val="17"/>
    <w:uiPriority w:val="99"/>
    <w:rsid w:val="00F25B94"/>
    <w:rPr>
      <w:rFonts w:ascii="Times New Roman" w:hAnsi="Times New Roman" w:cs="Times New Roman"/>
      <w:b/>
      <w:bCs/>
      <w:spacing w:val="0"/>
      <w:sz w:val="20"/>
      <w:szCs w:val="20"/>
    </w:rPr>
  </w:style>
  <w:style w:type="character" w:customStyle="1" w:styleId="1710pt7">
    <w:name w:val="Основной текст (17) + 10 pt7"/>
    <w:aliases w:val="Полужирный8"/>
    <w:basedOn w:val="17"/>
    <w:uiPriority w:val="99"/>
    <w:rsid w:val="00F25B94"/>
    <w:rPr>
      <w:rFonts w:ascii="Times New Roman" w:hAnsi="Times New Roman" w:cs="Times New Roman"/>
      <w:b/>
      <w:bCs/>
      <w:spacing w:val="0"/>
      <w:sz w:val="20"/>
      <w:szCs w:val="20"/>
    </w:rPr>
  </w:style>
  <w:style w:type="character" w:customStyle="1" w:styleId="271">
    <w:name w:val="Основной текст (27)_"/>
    <w:basedOn w:val="a0"/>
    <w:link w:val="2710"/>
    <w:uiPriority w:val="99"/>
    <w:rsid w:val="00F25B94"/>
    <w:rPr>
      <w:rFonts w:ascii="Times New Roman" w:hAnsi="Times New Roman"/>
      <w:noProof/>
      <w:sz w:val="23"/>
      <w:szCs w:val="23"/>
      <w:shd w:val="clear" w:color="auto" w:fill="FFFFFF"/>
    </w:rPr>
  </w:style>
  <w:style w:type="character" w:customStyle="1" w:styleId="272">
    <w:name w:val="Основной текст (27)"/>
    <w:basedOn w:val="271"/>
    <w:uiPriority w:val="99"/>
    <w:rsid w:val="00F25B94"/>
    <w:rPr>
      <w:rFonts w:ascii="Times New Roman" w:hAnsi="Times New Roman"/>
      <w:noProof/>
      <w:sz w:val="23"/>
      <w:szCs w:val="23"/>
      <w:shd w:val="clear" w:color="auto" w:fill="FFFFFF"/>
    </w:rPr>
  </w:style>
  <w:style w:type="character" w:customStyle="1" w:styleId="2a">
    <w:name w:val="Колонтитул2"/>
    <w:basedOn w:val="a4"/>
    <w:uiPriority w:val="99"/>
    <w:rsid w:val="00F25B94"/>
    <w:rPr>
      <w:rFonts w:ascii="Times New Roman" w:hAnsi="Times New Roman" w:cs="Times New Roman"/>
      <w:noProof/>
      <w:spacing w:val="0"/>
      <w:sz w:val="20"/>
      <w:szCs w:val="20"/>
    </w:rPr>
  </w:style>
  <w:style w:type="character" w:customStyle="1" w:styleId="350">
    <w:name w:val="Основной текст (35)"/>
    <w:basedOn w:val="35"/>
    <w:uiPriority w:val="99"/>
    <w:rsid w:val="00F25B94"/>
    <w:rPr>
      <w:rFonts w:ascii="Times New Roman" w:hAnsi="Times New Roman"/>
      <w:b/>
      <w:bCs/>
      <w:sz w:val="24"/>
      <w:szCs w:val="24"/>
      <w:shd w:val="clear" w:color="auto" w:fill="FFFFFF"/>
    </w:rPr>
  </w:style>
  <w:style w:type="character" w:customStyle="1" w:styleId="421">
    <w:name w:val="Заголовок №4 (2)_"/>
    <w:basedOn w:val="a0"/>
    <w:link w:val="422"/>
    <w:uiPriority w:val="99"/>
    <w:rsid w:val="00F25B94"/>
    <w:rPr>
      <w:rFonts w:ascii="Times New Roman" w:hAnsi="Times New Roman"/>
      <w:b/>
      <w:bCs/>
      <w:sz w:val="21"/>
      <w:szCs w:val="21"/>
      <w:shd w:val="clear" w:color="auto" w:fill="FFFFFF"/>
    </w:rPr>
  </w:style>
  <w:style w:type="character" w:customStyle="1" w:styleId="40">
    <w:name w:val="Оглавление 4 Знак"/>
    <w:basedOn w:val="a0"/>
    <w:link w:val="4a"/>
    <w:uiPriority w:val="99"/>
    <w:rsid w:val="00F25B94"/>
    <w:rPr>
      <w:rFonts w:ascii="Times New Roman" w:hAnsi="Times New Roman"/>
      <w:sz w:val="21"/>
      <w:szCs w:val="21"/>
      <w:shd w:val="clear" w:color="auto" w:fill="FFFFFF"/>
    </w:rPr>
  </w:style>
  <w:style w:type="character" w:customStyle="1" w:styleId="313">
    <w:name w:val="Оглавление (3)1"/>
    <w:basedOn w:val="40"/>
    <w:uiPriority w:val="99"/>
    <w:rsid w:val="00F25B94"/>
    <w:rPr>
      <w:rFonts w:ascii="Times New Roman" w:hAnsi="Times New Roman"/>
      <w:sz w:val="21"/>
      <w:szCs w:val="21"/>
      <w:shd w:val="clear" w:color="auto" w:fill="FFFFFF"/>
    </w:rPr>
  </w:style>
  <w:style w:type="character" w:customStyle="1" w:styleId="10">
    <w:name w:val="Оглавление 1 Знак"/>
    <w:basedOn w:val="a0"/>
    <w:link w:val="1a"/>
    <w:uiPriority w:val="99"/>
    <w:rsid w:val="00F25B94"/>
    <w:rPr>
      <w:rFonts w:ascii="Times New Roman" w:hAnsi="Times New Roman"/>
      <w:b/>
      <w:bCs/>
      <w:sz w:val="21"/>
      <w:szCs w:val="21"/>
      <w:shd w:val="clear" w:color="auto" w:fill="FFFFFF"/>
    </w:rPr>
  </w:style>
  <w:style w:type="character" w:customStyle="1" w:styleId="411">
    <w:name w:val="Оглавление (4)1"/>
    <w:basedOn w:val="10"/>
    <w:uiPriority w:val="99"/>
    <w:rsid w:val="00F25B94"/>
    <w:rPr>
      <w:rFonts w:ascii="Times New Roman" w:hAnsi="Times New Roman"/>
      <w:b/>
      <w:bCs/>
      <w:sz w:val="21"/>
      <w:szCs w:val="21"/>
      <w:shd w:val="clear" w:color="auto" w:fill="FFFFFF"/>
    </w:rPr>
  </w:style>
  <w:style w:type="character" w:customStyle="1" w:styleId="4b">
    <w:name w:val="Оглавление (4) + Не полужирный"/>
    <w:basedOn w:val="10"/>
    <w:uiPriority w:val="99"/>
    <w:rsid w:val="00F25B94"/>
    <w:rPr>
      <w:rFonts w:ascii="Times New Roman" w:hAnsi="Times New Roman"/>
      <w:b/>
      <w:bCs/>
      <w:sz w:val="21"/>
      <w:szCs w:val="21"/>
      <w:shd w:val="clear" w:color="auto" w:fill="FFFFFF"/>
    </w:rPr>
  </w:style>
  <w:style w:type="character" w:customStyle="1" w:styleId="2620">
    <w:name w:val="Основной текст (26)2"/>
    <w:basedOn w:val="26"/>
    <w:uiPriority w:val="99"/>
    <w:rsid w:val="00F25B94"/>
    <w:rPr>
      <w:rFonts w:ascii="Times New Roman" w:hAnsi="Times New Roman" w:cs="Times New Roman"/>
      <w:noProof/>
      <w:spacing w:val="0"/>
      <w:sz w:val="17"/>
      <w:szCs w:val="17"/>
      <w:shd w:val="clear" w:color="auto" w:fill="FFFFFF"/>
    </w:rPr>
  </w:style>
  <w:style w:type="character" w:customStyle="1" w:styleId="37">
    <w:name w:val="Основной текст (37)_"/>
    <w:basedOn w:val="a0"/>
    <w:link w:val="370"/>
    <w:uiPriority w:val="99"/>
    <w:rsid w:val="00F25B94"/>
    <w:rPr>
      <w:rFonts w:ascii="Times New Roman" w:hAnsi="Times New Roman"/>
      <w:b/>
      <w:bCs/>
      <w:sz w:val="21"/>
      <w:szCs w:val="21"/>
      <w:shd w:val="clear" w:color="auto" w:fill="FFFFFF"/>
    </w:rPr>
  </w:style>
  <w:style w:type="character" w:customStyle="1" w:styleId="371">
    <w:name w:val="Основной текст (37) + Не полужирный"/>
    <w:basedOn w:val="37"/>
    <w:uiPriority w:val="99"/>
    <w:rsid w:val="00F25B94"/>
    <w:rPr>
      <w:rFonts w:ascii="Times New Roman" w:hAnsi="Times New Roman"/>
      <w:b/>
      <w:bCs/>
      <w:sz w:val="21"/>
      <w:szCs w:val="21"/>
      <w:shd w:val="clear" w:color="auto" w:fill="FFFFFF"/>
    </w:rPr>
  </w:style>
  <w:style w:type="character" w:customStyle="1" w:styleId="3713pt">
    <w:name w:val="Основной текст (37) + 13 pt"/>
    <w:aliases w:val="Интервал 2 pt2"/>
    <w:basedOn w:val="37"/>
    <w:uiPriority w:val="99"/>
    <w:rsid w:val="00F25B94"/>
    <w:rPr>
      <w:rFonts w:ascii="Times New Roman" w:hAnsi="Times New Roman"/>
      <w:b/>
      <w:bCs/>
      <w:spacing w:val="40"/>
      <w:sz w:val="26"/>
      <w:szCs w:val="26"/>
      <w:shd w:val="clear" w:color="auto" w:fill="FFFFFF"/>
    </w:rPr>
  </w:style>
  <w:style w:type="character" w:customStyle="1" w:styleId="3713pt1">
    <w:name w:val="Основной текст (37) + 13 pt1"/>
    <w:basedOn w:val="37"/>
    <w:uiPriority w:val="99"/>
    <w:rsid w:val="00F25B94"/>
    <w:rPr>
      <w:rFonts w:ascii="Times New Roman" w:hAnsi="Times New Roman"/>
      <w:b/>
      <w:bCs/>
      <w:sz w:val="26"/>
      <w:szCs w:val="26"/>
      <w:shd w:val="clear" w:color="auto" w:fill="FFFFFF"/>
    </w:rPr>
  </w:style>
  <w:style w:type="character" w:customStyle="1" w:styleId="3710">
    <w:name w:val="Основной текст (37) + Не полужирный1"/>
    <w:aliases w:val="Интервал 2 pt1"/>
    <w:basedOn w:val="37"/>
    <w:uiPriority w:val="99"/>
    <w:rsid w:val="00F25B94"/>
    <w:rPr>
      <w:rFonts w:ascii="Times New Roman" w:hAnsi="Times New Roman"/>
      <w:b/>
      <w:bCs/>
      <w:spacing w:val="40"/>
      <w:sz w:val="21"/>
      <w:szCs w:val="21"/>
      <w:shd w:val="clear" w:color="auto" w:fill="FFFFFF"/>
    </w:rPr>
  </w:style>
  <w:style w:type="paragraph" w:customStyle="1" w:styleId="1910">
    <w:name w:val="Заголовок №1 (9)1"/>
    <w:basedOn w:val="a"/>
    <w:link w:val="191"/>
    <w:uiPriority w:val="99"/>
    <w:rsid w:val="00F25B94"/>
    <w:pPr>
      <w:shd w:val="clear" w:color="auto" w:fill="FFFFFF"/>
      <w:spacing w:after="180" w:line="240" w:lineRule="atLeast"/>
      <w:outlineLvl w:val="0"/>
    </w:pPr>
    <w:rPr>
      <w:rFonts w:ascii="Times New Roman" w:hAnsi="Times New Roman" w:cs="Times New Roman"/>
      <w:b/>
      <w:bCs/>
      <w:color w:val="auto"/>
      <w:sz w:val="26"/>
      <w:szCs w:val="26"/>
    </w:rPr>
  </w:style>
  <w:style w:type="paragraph" w:customStyle="1" w:styleId="351">
    <w:name w:val="Основной текст (35)1"/>
    <w:basedOn w:val="a"/>
    <w:link w:val="35"/>
    <w:uiPriority w:val="99"/>
    <w:rsid w:val="00F25B94"/>
    <w:pPr>
      <w:shd w:val="clear" w:color="auto" w:fill="FFFFFF"/>
      <w:spacing w:line="240" w:lineRule="atLeast"/>
    </w:pPr>
    <w:rPr>
      <w:rFonts w:ascii="Times New Roman" w:hAnsi="Times New Roman" w:cs="Times New Roman"/>
      <w:b/>
      <w:bCs/>
      <w:color w:val="auto"/>
    </w:rPr>
  </w:style>
  <w:style w:type="paragraph" w:customStyle="1" w:styleId="813">
    <w:name w:val="Подпись к таблице (8)1"/>
    <w:basedOn w:val="a"/>
    <w:uiPriority w:val="99"/>
    <w:rsid w:val="00F25B94"/>
    <w:pPr>
      <w:shd w:val="clear" w:color="auto" w:fill="FFFFFF"/>
      <w:spacing w:line="197" w:lineRule="exact"/>
      <w:ind w:firstLine="320"/>
      <w:jc w:val="both"/>
    </w:pPr>
    <w:rPr>
      <w:rFonts w:ascii="Times New Roman" w:hAnsi="Times New Roman" w:cs="Times New Roman"/>
      <w:color w:val="auto"/>
      <w:sz w:val="14"/>
      <w:szCs w:val="14"/>
    </w:rPr>
  </w:style>
  <w:style w:type="paragraph" w:customStyle="1" w:styleId="850">
    <w:name w:val="Основной текст (85)"/>
    <w:basedOn w:val="a"/>
    <w:link w:val="85"/>
    <w:uiPriority w:val="99"/>
    <w:rsid w:val="00F25B94"/>
    <w:pPr>
      <w:shd w:val="clear" w:color="auto" w:fill="FFFFFF"/>
      <w:spacing w:line="240" w:lineRule="atLeast"/>
    </w:pPr>
    <w:rPr>
      <w:rFonts w:ascii="Times New Roman" w:hAnsi="Times New Roman" w:cs="Times New Roman"/>
      <w:noProof/>
      <w:color w:val="auto"/>
      <w:sz w:val="10"/>
      <w:szCs w:val="10"/>
    </w:rPr>
  </w:style>
  <w:style w:type="paragraph" w:customStyle="1" w:styleId="360">
    <w:name w:val="Основной текст (36)"/>
    <w:basedOn w:val="a"/>
    <w:link w:val="36"/>
    <w:uiPriority w:val="99"/>
    <w:rsid w:val="00F25B94"/>
    <w:pPr>
      <w:shd w:val="clear" w:color="auto" w:fill="FFFFFF"/>
      <w:spacing w:line="240" w:lineRule="atLeast"/>
    </w:pPr>
    <w:rPr>
      <w:rFonts w:ascii="Times New Roman" w:hAnsi="Times New Roman" w:cs="Times New Roman"/>
      <w:b/>
      <w:bCs/>
      <w:color w:val="auto"/>
      <w:sz w:val="25"/>
      <w:szCs w:val="25"/>
    </w:rPr>
  </w:style>
  <w:style w:type="paragraph" w:customStyle="1" w:styleId="203">
    <w:name w:val="Основной текст (20)"/>
    <w:basedOn w:val="a"/>
    <w:link w:val="202"/>
    <w:uiPriority w:val="99"/>
    <w:rsid w:val="00F25B94"/>
    <w:pPr>
      <w:shd w:val="clear" w:color="auto" w:fill="FFFFFF"/>
      <w:spacing w:after="60" w:line="240" w:lineRule="atLeast"/>
    </w:pPr>
    <w:rPr>
      <w:rFonts w:ascii="Times New Roman" w:hAnsi="Times New Roman" w:cs="Times New Roman"/>
      <w:b/>
      <w:bCs/>
      <w:smallCaps/>
      <w:color w:val="auto"/>
      <w:spacing w:val="20"/>
    </w:rPr>
  </w:style>
  <w:style w:type="paragraph" w:customStyle="1" w:styleId="2710">
    <w:name w:val="Основной текст (27)1"/>
    <w:basedOn w:val="a"/>
    <w:link w:val="271"/>
    <w:uiPriority w:val="99"/>
    <w:rsid w:val="00F25B94"/>
    <w:pPr>
      <w:shd w:val="clear" w:color="auto" w:fill="FFFFFF"/>
      <w:spacing w:line="240" w:lineRule="atLeast"/>
    </w:pPr>
    <w:rPr>
      <w:rFonts w:ascii="Times New Roman" w:hAnsi="Times New Roman" w:cs="Times New Roman"/>
      <w:noProof/>
      <w:color w:val="auto"/>
      <w:sz w:val="23"/>
      <w:szCs w:val="23"/>
    </w:rPr>
  </w:style>
  <w:style w:type="paragraph" w:customStyle="1" w:styleId="422">
    <w:name w:val="Заголовок №4 (2)"/>
    <w:basedOn w:val="a"/>
    <w:link w:val="421"/>
    <w:uiPriority w:val="99"/>
    <w:rsid w:val="00F25B94"/>
    <w:pPr>
      <w:shd w:val="clear" w:color="auto" w:fill="FFFFFF"/>
      <w:spacing w:after="180" w:line="240" w:lineRule="atLeast"/>
      <w:outlineLvl w:val="3"/>
    </w:pPr>
    <w:rPr>
      <w:rFonts w:ascii="Times New Roman" w:hAnsi="Times New Roman" w:cs="Times New Roman"/>
      <w:b/>
      <w:bCs/>
      <w:color w:val="auto"/>
      <w:sz w:val="21"/>
      <w:szCs w:val="21"/>
    </w:rPr>
  </w:style>
  <w:style w:type="paragraph" w:styleId="4a">
    <w:name w:val="toc 4"/>
    <w:basedOn w:val="a"/>
    <w:next w:val="a"/>
    <w:link w:val="40"/>
    <w:uiPriority w:val="99"/>
    <w:rsid w:val="00F25B94"/>
    <w:pPr>
      <w:shd w:val="clear" w:color="auto" w:fill="FFFFFF"/>
      <w:spacing w:line="408" w:lineRule="exact"/>
    </w:pPr>
    <w:rPr>
      <w:rFonts w:ascii="Times New Roman" w:hAnsi="Times New Roman" w:cs="Times New Roman"/>
      <w:color w:val="auto"/>
      <w:sz w:val="21"/>
      <w:szCs w:val="21"/>
    </w:rPr>
  </w:style>
  <w:style w:type="paragraph" w:styleId="1a">
    <w:name w:val="toc 1"/>
    <w:basedOn w:val="a"/>
    <w:next w:val="a"/>
    <w:link w:val="10"/>
    <w:uiPriority w:val="99"/>
    <w:rsid w:val="00F25B94"/>
    <w:pPr>
      <w:shd w:val="clear" w:color="auto" w:fill="FFFFFF"/>
      <w:spacing w:line="408" w:lineRule="exact"/>
    </w:pPr>
    <w:rPr>
      <w:rFonts w:ascii="Times New Roman" w:hAnsi="Times New Roman" w:cs="Times New Roman"/>
      <w:b/>
      <w:bCs/>
      <w:color w:val="auto"/>
      <w:sz w:val="21"/>
      <w:szCs w:val="21"/>
    </w:rPr>
  </w:style>
  <w:style w:type="paragraph" w:customStyle="1" w:styleId="370">
    <w:name w:val="Основной текст (37)"/>
    <w:basedOn w:val="a"/>
    <w:link w:val="37"/>
    <w:uiPriority w:val="99"/>
    <w:rsid w:val="00F25B94"/>
    <w:pPr>
      <w:shd w:val="clear" w:color="auto" w:fill="FFFFFF"/>
      <w:spacing w:line="226" w:lineRule="exact"/>
      <w:jc w:val="center"/>
    </w:pPr>
    <w:rPr>
      <w:rFonts w:ascii="Times New Roman" w:hAnsi="Times New Roman" w:cs="Times New Roman"/>
      <w:b/>
      <w:bCs/>
      <w:color w:val="auto"/>
      <w:sz w:val="21"/>
      <w:szCs w:val="21"/>
    </w:rPr>
  </w:style>
</w:styles>
</file>

<file path=word/webSettings.xml><?xml version="1.0" encoding="utf-8"?>
<w:webSettings xmlns:r="http://schemas.openxmlformats.org/officeDocument/2006/relationships" xmlns:w="http://schemas.openxmlformats.org/wordprocessingml/2006/main">
  <w:divs>
    <w:div w:id="27521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117" Type="http://schemas.openxmlformats.org/officeDocument/2006/relationships/footer" Target="footer28.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footer" Target="footer3.xml"/><Relationship Id="rId84" Type="http://schemas.openxmlformats.org/officeDocument/2006/relationships/footer" Target="footer11.xml"/><Relationship Id="rId89" Type="http://schemas.openxmlformats.org/officeDocument/2006/relationships/header" Target="header69.xml"/><Relationship Id="rId112" Type="http://schemas.openxmlformats.org/officeDocument/2006/relationships/footer" Target="footer26.xml"/><Relationship Id="rId133" Type="http://schemas.openxmlformats.org/officeDocument/2006/relationships/header" Target="header90.xml"/><Relationship Id="rId138" Type="http://schemas.openxmlformats.org/officeDocument/2006/relationships/footer" Target="footer39.xml"/><Relationship Id="rId154" Type="http://schemas.openxmlformats.org/officeDocument/2006/relationships/theme" Target="theme/theme1.xml"/><Relationship Id="rId16" Type="http://schemas.openxmlformats.org/officeDocument/2006/relationships/header" Target="header9.xml"/><Relationship Id="rId107" Type="http://schemas.openxmlformats.org/officeDocument/2006/relationships/footer" Target="footer23.xml"/><Relationship Id="rId11" Type="http://schemas.openxmlformats.org/officeDocument/2006/relationships/header" Target="header4.xml"/><Relationship Id="rId32" Type="http://schemas.openxmlformats.org/officeDocument/2006/relationships/header" Target="header25.xml"/><Relationship Id="rId37" Type="http://schemas.openxmlformats.org/officeDocument/2006/relationships/header" Target="header30.xml"/><Relationship Id="rId53" Type="http://schemas.openxmlformats.org/officeDocument/2006/relationships/header" Target="header46.xml"/><Relationship Id="rId58" Type="http://schemas.openxmlformats.org/officeDocument/2006/relationships/header" Target="header51.xml"/><Relationship Id="rId74" Type="http://schemas.openxmlformats.org/officeDocument/2006/relationships/header" Target="header61.xml"/><Relationship Id="rId79" Type="http://schemas.openxmlformats.org/officeDocument/2006/relationships/footer" Target="footer9.xml"/><Relationship Id="rId102" Type="http://schemas.openxmlformats.org/officeDocument/2006/relationships/footer" Target="footer20.xml"/><Relationship Id="rId123" Type="http://schemas.openxmlformats.org/officeDocument/2006/relationships/footer" Target="footer31.xml"/><Relationship Id="rId128" Type="http://schemas.openxmlformats.org/officeDocument/2006/relationships/header" Target="header88.xml"/><Relationship Id="rId144" Type="http://schemas.openxmlformats.org/officeDocument/2006/relationships/footer" Target="footer42.xml"/><Relationship Id="rId149" Type="http://schemas.openxmlformats.org/officeDocument/2006/relationships/footer" Target="footer44.xml"/><Relationship Id="rId5" Type="http://schemas.openxmlformats.org/officeDocument/2006/relationships/webSettings" Target="webSettings.xml"/><Relationship Id="rId90" Type="http://schemas.openxmlformats.org/officeDocument/2006/relationships/footer" Target="footer14.xml"/><Relationship Id="rId95" Type="http://schemas.openxmlformats.org/officeDocument/2006/relationships/header" Target="header72.xml"/><Relationship Id="rId22" Type="http://schemas.openxmlformats.org/officeDocument/2006/relationships/header" Target="header15.xml"/><Relationship Id="rId27" Type="http://schemas.openxmlformats.org/officeDocument/2006/relationships/header" Target="header20.xml"/><Relationship Id="rId43" Type="http://schemas.openxmlformats.org/officeDocument/2006/relationships/header" Target="header36.xml"/><Relationship Id="rId48" Type="http://schemas.openxmlformats.org/officeDocument/2006/relationships/header" Target="header41.xml"/><Relationship Id="rId64" Type="http://schemas.openxmlformats.org/officeDocument/2006/relationships/footer" Target="footer1.xml"/><Relationship Id="rId69" Type="http://schemas.openxmlformats.org/officeDocument/2006/relationships/footer" Target="footer4.xml"/><Relationship Id="rId113" Type="http://schemas.openxmlformats.org/officeDocument/2006/relationships/header" Target="header80.xml"/><Relationship Id="rId118" Type="http://schemas.openxmlformats.org/officeDocument/2006/relationships/footer" Target="footer29.xml"/><Relationship Id="rId134" Type="http://schemas.openxmlformats.org/officeDocument/2006/relationships/header" Target="header91.xml"/><Relationship Id="rId139" Type="http://schemas.openxmlformats.org/officeDocument/2006/relationships/header" Target="header93.xml"/><Relationship Id="rId80" Type="http://schemas.openxmlformats.org/officeDocument/2006/relationships/header" Target="header64.xml"/><Relationship Id="rId85" Type="http://schemas.openxmlformats.org/officeDocument/2006/relationships/footer" Target="footer12.xml"/><Relationship Id="rId150" Type="http://schemas.openxmlformats.org/officeDocument/2006/relationships/header" Target="header96.xml"/><Relationship Id="rId155" Type="http://schemas.microsoft.com/office/2007/relationships/stylesWithEffects" Target="stylesWithEffect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58.xml"/><Relationship Id="rId103" Type="http://schemas.openxmlformats.org/officeDocument/2006/relationships/footer" Target="footer21.xml"/><Relationship Id="rId108" Type="http://schemas.openxmlformats.org/officeDocument/2006/relationships/footer" Target="footer24.xml"/><Relationship Id="rId116" Type="http://schemas.openxmlformats.org/officeDocument/2006/relationships/header" Target="header82.xml"/><Relationship Id="rId124" Type="http://schemas.openxmlformats.org/officeDocument/2006/relationships/footer" Target="footer32.xml"/><Relationship Id="rId129" Type="http://schemas.openxmlformats.org/officeDocument/2006/relationships/footer" Target="footer34.xml"/><Relationship Id="rId137" Type="http://schemas.openxmlformats.org/officeDocument/2006/relationships/header" Target="header92.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59.xml"/><Relationship Id="rId75" Type="http://schemas.openxmlformats.org/officeDocument/2006/relationships/footer" Target="footer7.xml"/><Relationship Id="rId83" Type="http://schemas.openxmlformats.org/officeDocument/2006/relationships/header" Target="header66.xml"/><Relationship Id="rId88" Type="http://schemas.openxmlformats.org/officeDocument/2006/relationships/header" Target="header68.xml"/><Relationship Id="rId91" Type="http://schemas.openxmlformats.org/officeDocument/2006/relationships/footer" Target="footer15.xml"/><Relationship Id="rId96" Type="http://schemas.openxmlformats.org/officeDocument/2006/relationships/footer" Target="footer17.xml"/><Relationship Id="rId111" Type="http://schemas.openxmlformats.org/officeDocument/2006/relationships/footer" Target="footer25.xml"/><Relationship Id="rId132" Type="http://schemas.openxmlformats.org/officeDocument/2006/relationships/footer" Target="footer36.xml"/><Relationship Id="rId140" Type="http://schemas.openxmlformats.org/officeDocument/2006/relationships/header" Target="header94.xml"/><Relationship Id="rId145" Type="http://schemas.openxmlformats.org/officeDocument/2006/relationships/hyperlink" Target="mailto:metodist@uchitel-izd.ru" TargetMode="External"/><Relationship Id="rId15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6" Type="http://schemas.openxmlformats.org/officeDocument/2006/relationships/header" Target="header77.xml"/><Relationship Id="rId114" Type="http://schemas.openxmlformats.org/officeDocument/2006/relationships/footer" Target="footer27.xml"/><Relationship Id="rId119" Type="http://schemas.openxmlformats.org/officeDocument/2006/relationships/header" Target="header83.xml"/><Relationship Id="rId127" Type="http://schemas.openxmlformats.org/officeDocument/2006/relationships/header" Target="header87.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footer" Target="footer2.xml"/><Relationship Id="rId73" Type="http://schemas.openxmlformats.org/officeDocument/2006/relationships/footer" Target="footer6.xml"/><Relationship Id="rId78" Type="http://schemas.openxmlformats.org/officeDocument/2006/relationships/footer" Target="footer8.xml"/><Relationship Id="rId81" Type="http://schemas.openxmlformats.org/officeDocument/2006/relationships/footer" Target="footer10.xml"/><Relationship Id="rId86" Type="http://schemas.openxmlformats.org/officeDocument/2006/relationships/header" Target="header67.xml"/><Relationship Id="rId94" Type="http://schemas.openxmlformats.org/officeDocument/2006/relationships/header" Target="header71.xml"/><Relationship Id="rId99" Type="http://schemas.openxmlformats.org/officeDocument/2006/relationships/footer" Target="footer19.xml"/><Relationship Id="rId101" Type="http://schemas.openxmlformats.org/officeDocument/2006/relationships/header" Target="header75.xml"/><Relationship Id="rId122" Type="http://schemas.openxmlformats.org/officeDocument/2006/relationships/header" Target="header85.xml"/><Relationship Id="rId130" Type="http://schemas.openxmlformats.org/officeDocument/2006/relationships/footer" Target="footer35.xml"/><Relationship Id="rId135" Type="http://schemas.openxmlformats.org/officeDocument/2006/relationships/footer" Target="footer37.xml"/><Relationship Id="rId143" Type="http://schemas.openxmlformats.org/officeDocument/2006/relationships/header" Target="header95.xml"/><Relationship Id="rId148" Type="http://schemas.openxmlformats.org/officeDocument/2006/relationships/footer" Target="footer43.xml"/><Relationship Id="rId151" Type="http://schemas.openxmlformats.org/officeDocument/2006/relationships/footer" Target="footer45.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109" Type="http://schemas.openxmlformats.org/officeDocument/2006/relationships/header" Target="header78.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2.xml"/><Relationship Id="rId97" Type="http://schemas.openxmlformats.org/officeDocument/2006/relationships/footer" Target="footer18.xml"/><Relationship Id="rId104" Type="http://schemas.openxmlformats.org/officeDocument/2006/relationships/footer" Target="footer22.xml"/><Relationship Id="rId120" Type="http://schemas.openxmlformats.org/officeDocument/2006/relationships/footer" Target="footer30.xml"/><Relationship Id="rId125" Type="http://schemas.openxmlformats.org/officeDocument/2006/relationships/header" Target="header86.xml"/><Relationship Id="rId141" Type="http://schemas.openxmlformats.org/officeDocument/2006/relationships/footer" Target="footer40.xml"/><Relationship Id="rId146" Type="http://schemas.openxmlformats.org/officeDocument/2006/relationships/hyperlink" Target="http://www.uchitel-izd.ru" TargetMode="External"/><Relationship Id="rId7" Type="http://schemas.openxmlformats.org/officeDocument/2006/relationships/endnotes" Target="endnotes.xml"/><Relationship Id="rId71" Type="http://schemas.openxmlformats.org/officeDocument/2006/relationships/header" Target="header60.xml"/><Relationship Id="rId92" Type="http://schemas.openxmlformats.org/officeDocument/2006/relationships/header" Target="header70.xml"/><Relationship Id="rId2" Type="http://schemas.openxmlformats.org/officeDocument/2006/relationships/numbering" Target="numbering.xml"/><Relationship Id="rId29" Type="http://schemas.openxmlformats.org/officeDocument/2006/relationships/header" Target="header22.xml"/><Relationship Id="rId24" Type="http://schemas.openxmlformats.org/officeDocument/2006/relationships/header" Target="header17.xml"/><Relationship Id="rId40" Type="http://schemas.openxmlformats.org/officeDocument/2006/relationships/header" Target="header33.xml"/><Relationship Id="rId45" Type="http://schemas.openxmlformats.org/officeDocument/2006/relationships/header" Target="header38.xml"/><Relationship Id="rId66" Type="http://schemas.openxmlformats.org/officeDocument/2006/relationships/header" Target="header57.xml"/><Relationship Id="rId87" Type="http://schemas.openxmlformats.org/officeDocument/2006/relationships/footer" Target="footer13.xml"/><Relationship Id="rId110" Type="http://schemas.openxmlformats.org/officeDocument/2006/relationships/header" Target="header79.xml"/><Relationship Id="rId115" Type="http://schemas.openxmlformats.org/officeDocument/2006/relationships/header" Target="header81.xml"/><Relationship Id="rId131" Type="http://schemas.openxmlformats.org/officeDocument/2006/relationships/header" Target="header89.xml"/><Relationship Id="rId136" Type="http://schemas.openxmlformats.org/officeDocument/2006/relationships/footer" Target="footer38.xml"/><Relationship Id="rId61" Type="http://schemas.openxmlformats.org/officeDocument/2006/relationships/header" Target="header54.xml"/><Relationship Id="rId82" Type="http://schemas.openxmlformats.org/officeDocument/2006/relationships/header" Target="header65.xml"/><Relationship Id="rId152" Type="http://schemas.openxmlformats.org/officeDocument/2006/relationships/hyperlink" Target="http://WWW.UCHMAG.RU" TargetMode="External"/><Relationship Id="rId19" Type="http://schemas.openxmlformats.org/officeDocument/2006/relationships/header" Target="header12.xml"/><Relationship Id="rId14" Type="http://schemas.openxmlformats.org/officeDocument/2006/relationships/header" Target="header7.xml"/><Relationship Id="rId30" Type="http://schemas.openxmlformats.org/officeDocument/2006/relationships/header" Target="header23.xml"/><Relationship Id="rId35" Type="http://schemas.openxmlformats.org/officeDocument/2006/relationships/header" Target="header28.xml"/><Relationship Id="rId56" Type="http://schemas.openxmlformats.org/officeDocument/2006/relationships/header" Target="header49.xml"/><Relationship Id="rId77" Type="http://schemas.openxmlformats.org/officeDocument/2006/relationships/header" Target="header63.xml"/><Relationship Id="rId100" Type="http://schemas.openxmlformats.org/officeDocument/2006/relationships/header" Target="header74.xml"/><Relationship Id="rId105" Type="http://schemas.openxmlformats.org/officeDocument/2006/relationships/header" Target="header76.xml"/><Relationship Id="rId126" Type="http://schemas.openxmlformats.org/officeDocument/2006/relationships/footer" Target="footer33.xml"/><Relationship Id="rId147" Type="http://schemas.openxmlformats.org/officeDocument/2006/relationships/image" Target="media/image1.jpeg"/><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footer" Target="footer5.xml"/><Relationship Id="rId93" Type="http://schemas.openxmlformats.org/officeDocument/2006/relationships/footer" Target="footer16.xml"/><Relationship Id="rId98" Type="http://schemas.openxmlformats.org/officeDocument/2006/relationships/header" Target="header73.xml"/><Relationship Id="rId121" Type="http://schemas.openxmlformats.org/officeDocument/2006/relationships/header" Target="header84.xml"/><Relationship Id="rId142" Type="http://schemas.openxmlformats.org/officeDocument/2006/relationships/footer" Target="footer4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3938F-1941-42DF-AB3C-15317810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65437</Words>
  <Characters>372991</Characters>
  <Application>Microsoft Office Word</Application>
  <DocSecurity>0</DocSecurity>
  <Lines>3108</Lines>
  <Paragraphs>875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cp:lastPrinted>2013-09-14T13:19:00Z</cp:lastPrinted>
  <dcterms:created xsi:type="dcterms:W3CDTF">2014-01-06T17:05:00Z</dcterms:created>
  <dcterms:modified xsi:type="dcterms:W3CDTF">2015-10-12T16:23:00Z</dcterms:modified>
</cp:coreProperties>
</file>