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4A" w:rsidRDefault="00F93076" w:rsidP="00BC3030">
      <w:pPr>
        <w:pStyle w:val="aa"/>
        <w:spacing w:before="0" w:beforeAutospacing="0" w:after="0" w:afterAutospacing="0"/>
        <w:ind w:right="20" w:firstLine="540"/>
        <w:jc w:val="center"/>
        <w:rPr>
          <w:b/>
        </w:rPr>
      </w:pPr>
      <w:r>
        <w:rPr>
          <w:b/>
          <w:noProof/>
        </w:rPr>
        <w:drawing>
          <wp:inline distT="0" distB="0" distL="0" distR="0">
            <wp:extent cx="6119495" cy="8412183"/>
            <wp:effectExtent l="0" t="0" r="0" b="0"/>
            <wp:docPr id="1" name="Рисунок 1" descr="I:\скан тит последние\3 В скан тит\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кан тит последние\3 В скан тит\Рисунок (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8412183"/>
                    </a:xfrm>
                    <a:prstGeom prst="rect">
                      <a:avLst/>
                    </a:prstGeom>
                    <a:noFill/>
                    <a:ln>
                      <a:noFill/>
                    </a:ln>
                  </pic:spPr>
                </pic:pic>
              </a:graphicData>
            </a:graphic>
          </wp:inline>
        </w:drawing>
      </w:r>
      <w:r>
        <w:rPr>
          <w:b/>
        </w:rPr>
        <w:tab/>
      </w:r>
    </w:p>
    <w:p w:rsidR="00FB1EF8" w:rsidRDefault="00FB1EF8" w:rsidP="00BC3030">
      <w:pPr>
        <w:pStyle w:val="aa"/>
        <w:spacing w:before="0" w:beforeAutospacing="0" w:after="0" w:afterAutospacing="0"/>
        <w:ind w:right="20" w:firstLine="540"/>
        <w:jc w:val="center"/>
        <w:rPr>
          <w:b/>
        </w:rPr>
      </w:pPr>
    </w:p>
    <w:p w:rsidR="00FB1EF8" w:rsidRDefault="00FB1EF8" w:rsidP="00BC3030">
      <w:pPr>
        <w:pStyle w:val="aa"/>
        <w:spacing w:before="0" w:beforeAutospacing="0" w:after="0" w:afterAutospacing="0"/>
        <w:ind w:right="20" w:firstLine="540"/>
        <w:jc w:val="center"/>
        <w:rPr>
          <w:b/>
        </w:rPr>
      </w:pPr>
    </w:p>
    <w:p w:rsidR="00FB1EF8" w:rsidRDefault="00FB1EF8" w:rsidP="00FB1EF8">
      <w:pPr>
        <w:pStyle w:val="aa"/>
        <w:spacing w:before="0" w:beforeAutospacing="0" w:after="0" w:afterAutospacing="0"/>
        <w:ind w:right="20"/>
        <w:rPr>
          <w:b/>
        </w:rPr>
      </w:pPr>
    </w:p>
    <w:p w:rsidR="00FB1EF8" w:rsidRDefault="00FB1EF8" w:rsidP="00BC3030">
      <w:pPr>
        <w:pStyle w:val="aa"/>
        <w:spacing w:before="0" w:beforeAutospacing="0" w:after="0" w:afterAutospacing="0"/>
        <w:ind w:right="20" w:firstLine="540"/>
        <w:jc w:val="center"/>
        <w:rPr>
          <w:b/>
        </w:rPr>
      </w:pPr>
    </w:p>
    <w:p w:rsidR="00FB1EF8" w:rsidRDefault="00FB1EF8" w:rsidP="00F93076">
      <w:pPr>
        <w:pStyle w:val="aa"/>
        <w:spacing w:before="0" w:beforeAutospacing="0" w:after="0" w:afterAutospacing="0"/>
        <w:ind w:right="20"/>
        <w:rPr>
          <w:b/>
        </w:rPr>
      </w:pPr>
      <w:bookmarkStart w:id="0" w:name="_GoBack"/>
      <w:bookmarkEnd w:id="0"/>
    </w:p>
    <w:p w:rsidR="00F11C4A" w:rsidRDefault="00F11C4A" w:rsidP="00BC3030">
      <w:pPr>
        <w:pStyle w:val="aa"/>
        <w:spacing w:before="0" w:beforeAutospacing="0" w:after="0" w:afterAutospacing="0"/>
        <w:ind w:right="20" w:firstLine="540"/>
        <w:jc w:val="center"/>
        <w:rPr>
          <w:b/>
        </w:rPr>
      </w:pPr>
    </w:p>
    <w:p w:rsidR="00F11C4A" w:rsidRDefault="00BC3030" w:rsidP="00BC3030">
      <w:pPr>
        <w:pStyle w:val="aa"/>
        <w:spacing w:before="0" w:beforeAutospacing="0" w:after="0" w:afterAutospacing="0"/>
        <w:ind w:right="20" w:firstLine="540"/>
        <w:jc w:val="center"/>
      </w:pPr>
      <w:r w:rsidRPr="00971E95">
        <w:rPr>
          <w:b/>
        </w:rPr>
        <w:t xml:space="preserve">Учебный предмет </w:t>
      </w:r>
      <w:r w:rsidRPr="00971E95">
        <w:rPr>
          <w:b/>
          <w:i/>
        </w:rPr>
        <w:t>«Окружающий мир»</w:t>
      </w:r>
    </w:p>
    <w:p w:rsidR="00BC3030" w:rsidRPr="00BC3030" w:rsidRDefault="00BC3030" w:rsidP="00BC3030">
      <w:pPr>
        <w:pStyle w:val="aa"/>
        <w:spacing w:before="0" w:beforeAutospacing="0" w:after="0" w:afterAutospacing="0"/>
        <w:ind w:right="20" w:firstLine="540"/>
        <w:jc w:val="center"/>
      </w:pPr>
      <w:r w:rsidRPr="00BC3030">
        <w:t>(для четырехлетней начальной школы).</w:t>
      </w:r>
    </w:p>
    <w:p w:rsidR="00BC3030" w:rsidRDefault="00BC3030" w:rsidP="00BC3030">
      <w:pPr>
        <w:pStyle w:val="aa"/>
        <w:spacing w:before="0" w:beforeAutospacing="0" w:after="0" w:afterAutospacing="0"/>
        <w:ind w:right="20"/>
        <w:jc w:val="both"/>
        <w:rPr>
          <w:color w:val="76923C" w:themeColor="accent3" w:themeShade="BF"/>
        </w:rPr>
      </w:pPr>
      <w:r w:rsidRPr="00BC3030">
        <w:t>Программа составлена в соответствии с требованиями  Федерального государственного образовательного стандарта начального общего образования, обеспечена УМК «Начальная школа XXI века», автор  Н.Ф. Виноградова</w:t>
      </w:r>
      <w:r w:rsidRPr="00BC3030">
        <w:rPr>
          <w:color w:val="76923C" w:themeColor="accent3" w:themeShade="BF"/>
        </w:rPr>
        <w:t>.</w:t>
      </w:r>
    </w:p>
    <w:p w:rsidR="00971E95" w:rsidRPr="00BC3030" w:rsidRDefault="00971E95" w:rsidP="00BC3030">
      <w:pPr>
        <w:pStyle w:val="aa"/>
        <w:spacing w:before="0" w:beforeAutospacing="0" w:after="0" w:afterAutospacing="0"/>
        <w:ind w:right="20"/>
        <w:jc w:val="both"/>
        <w:rPr>
          <w:color w:val="76923C" w:themeColor="accent3" w:themeShade="BF"/>
        </w:rPr>
      </w:pPr>
    </w:p>
    <w:p w:rsidR="00BC3030" w:rsidRPr="00BC3030" w:rsidRDefault="00BC3030" w:rsidP="00971E95">
      <w:pPr>
        <w:pStyle w:val="a8"/>
        <w:numPr>
          <w:ilvl w:val="0"/>
          <w:numId w:val="36"/>
        </w:numPr>
        <w:spacing w:after="0" w:line="240" w:lineRule="auto"/>
        <w:ind w:left="567" w:hanging="567"/>
        <w:jc w:val="center"/>
        <w:rPr>
          <w:rFonts w:ascii="Times New Roman" w:eastAsia="Times New Roman" w:hAnsi="Times New Roman" w:cs="Times New Roman"/>
          <w:sz w:val="24"/>
          <w:szCs w:val="24"/>
          <w:lang w:eastAsia="ru-RU"/>
        </w:rPr>
      </w:pPr>
      <w:r w:rsidRPr="00BC3030">
        <w:rPr>
          <w:rFonts w:ascii="Times New Roman" w:eastAsia="Times New Roman" w:hAnsi="Times New Roman" w:cs="Times New Roman"/>
          <w:b/>
          <w:bCs/>
          <w:iCs/>
          <w:sz w:val="24"/>
          <w:szCs w:val="24"/>
          <w:lang w:eastAsia="ru-RU"/>
        </w:rPr>
        <w:t>Пояснительная записка.</w:t>
      </w:r>
    </w:p>
    <w:p w:rsidR="00BC3030" w:rsidRPr="00BC3030" w:rsidRDefault="00BC3030" w:rsidP="00BC3030">
      <w:pPr>
        <w:pStyle w:val="a8"/>
        <w:spacing w:after="0" w:line="240" w:lineRule="auto"/>
        <w:ind w:left="1440"/>
        <w:rPr>
          <w:rFonts w:ascii="Times New Roman" w:eastAsia="Times New Roman" w:hAnsi="Times New Roman" w:cs="Times New Roman"/>
          <w:sz w:val="24"/>
          <w:szCs w:val="24"/>
          <w:lang w:eastAsia="ru-RU"/>
        </w:rPr>
      </w:pPr>
    </w:p>
    <w:p w:rsidR="00BC3030" w:rsidRPr="00BC3030" w:rsidRDefault="00BC3030" w:rsidP="00BC3030">
      <w:pPr>
        <w:spacing w:after="0" w:line="240" w:lineRule="auto"/>
        <w:ind w:firstLine="708"/>
        <w:jc w:val="both"/>
        <w:rPr>
          <w:rFonts w:ascii="Times New Roman" w:hAnsi="Times New Roman" w:cs="Times New Roman"/>
          <w:sz w:val="24"/>
          <w:szCs w:val="24"/>
        </w:rPr>
      </w:pPr>
      <w:r w:rsidRPr="00BC3030">
        <w:rPr>
          <w:rFonts w:ascii="Times New Roman" w:hAnsi="Times New Roman" w:cs="Times New Roman"/>
          <w:b/>
          <w:bCs/>
          <w:w w:val="90"/>
          <w:sz w:val="24"/>
          <w:szCs w:val="24"/>
          <w:u w:val="single"/>
        </w:rPr>
        <w:t>Ц</w:t>
      </w:r>
      <w:r w:rsidRPr="00BC3030">
        <w:rPr>
          <w:rFonts w:ascii="Times New Roman" w:hAnsi="Times New Roman" w:cs="Times New Roman"/>
          <w:b/>
          <w:bCs/>
          <w:w w:val="92"/>
          <w:sz w:val="24"/>
          <w:szCs w:val="24"/>
          <w:u w:val="single"/>
        </w:rPr>
        <w:t>е</w:t>
      </w:r>
      <w:r w:rsidRPr="00BC3030">
        <w:rPr>
          <w:rFonts w:ascii="Times New Roman" w:hAnsi="Times New Roman" w:cs="Times New Roman"/>
          <w:b/>
          <w:bCs/>
          <w:w w:val="93"/>
          <w:sz w:val="24"/>
          <w:szCs w:val="24"/>
          <w:u w:val="single"/>
        </w:rPr>
        <w:t>л</w:t>
      </w:r>
      <w:r w:rsidRPr="00BC3030">
        <w:rPr>
          <w:rFonts w:ascii="Times New Roman" w:hAnsi="Times New Roman" w:cs="Times New Roman"/>
          <w:b/>
          <w:bCs/>
          <w:w w:val="103"/>
          <w:sz w:val="24"/>
          <w:szCs w:val="24"/>
          <w:u w:val="single"/>
        </w:rPr>
        <w:t>ии</w:t>
      </w:r>
      <w:r w:rsidRPr="00BC3030">
        <w:rPr>
          <w:rFonts w:ascii="Times New Roman" w:hAnsi="Times New Roman" w:cs="Times New Roman"/>
          <w:b/>
          <w:bCs/>
          <w:w w:val="89"/>
          <w:sz w:val="24"/>
          <w:szCs w:val="24"/>
          <w:u w:val="single"/>
        </w:rPr>
        <w:t>з</w:t>
      </w:r>
      <w:r w:rsidRPr="00BC3030">
        <w:rPr>
          <w:rFonts w:ascii="Times New Roman" w:hAnsi="Times New Roman" w:cs="Times New Roman"/>
          <w:b/>
          <w:bCs/>
          <w:w w:val="94"/>
          <w:sz w:val="24"/>
          <w:szCs w:val="24"/>
          <w:u w:val="single"/>
        </w:rPr>
        <w:t>а</w:t>
      </w:r>
      <w:r w:rsidRPr="00BC3030">
        <w:rPr>
          <w:rFonts w:ascii="Times New Roman" w:hAnsi="Times New Roman" w:cs="Times New Roman"/>
          <w:b/>
          <w:bCs/>
          <w:w w:val="99"/>
          <w:sz w:val="24"/>
          <w:szCs w:val="24"/>
          <w:u w:val="single"/>
        </w:rPr>
        <w:t>д</w:t>
      </w:r>
      <w:r w:rsidRPr="00BC3030">
        <w:rPr>
          <w:rFonts w:ascii="Times New Roman" w:hAnsi="Times New Roman" w:cs="Times New Roman"/>
          <w:b/>
          <w:bCs/>
          <w:w w:val="94"/>
          <w:sz w:val="24"/>
          <w:szCs w:val="24"/>
          <w:u w:val="single"/>
        </w:rPr>
        <w:t>а</w:t>
      </w:r>
      <w:r w:rsidRPr="00BC3030">
        <w:rPr>
          <w:rFonts w:ascii="Times New Roman" w:hAnsi="Times New Roman" w:cs="Times New Roman"/>
          <w:b/>
          <w:bCs/>
          <w:w w:val="96"/>
          <w:sz w:val="24"/>
          <w:szCs w:val="24"/>
          <w:u w:val="single"/>
        </w:rPr>
        <w:t>ч</w:t>
      </w:r>
      <w:r w:rsidRPr="00BC3030">
        <w:rPr>
          <w:rFonts w:ascii="Times New Roman" w:hAnsi="Times New Roman" w:cs="Times New Roman"/>
          <w:b/>
          <w:bCs/>
          <w:w w:val="103"/>
          <w:sz w:val="24"/>
          <w:szCs w:val="24"/>
          <w:u w:val="single"/>
        </w:rPr>
        <w:t>и</w:t>
      </w:r>
      <w:r w:rsidRPr="00BC3030">
        <w:rPr>
          <w:rFonts w:ascii="Times New Roman" w:hAnsi="Times New Roman" w:cs="Times New Roman"/>
          <w:b/>
          <w:bCs/>
          <w:sz w:val="24"/>
          <w:szCs w:val="24"/>
          <w:u w:val="single"/>
        </w:rPr>
        <w:t>к</w:t>
      </w:r>
      <w:r w:rsidRPr="00BC3030">
        <w:rPr>
          <w:rFonts w:ascii="Times New Roman" w:hAnsi="Times New Roman" w:cs="Times New Roman"/>
          <w:b/>
          <w:bCs/>
          <w:w w:val="99"/>
          <w:sz w:val="24"/>
          <w:szCs w:val="24"/>
          <w:u w:val="single"/>
        </w:rPr>
        <w:t>ур</w:t>
      </w:r>
      <w:r w:rsidRPr="00BC3030">
        <w:rPr>
          <w:rFonts w:ascii="Times New Roman" w:hAnsi="Times New Roman" w:cs="Times New Roman"/>
          <w:b/>
          <w:bCs/>
          <w:w w:val="83"/>
          <w:sz w:val="24"/>
          <w:szCs w:val="24"/>
          <w:u w:val="single"/>
        </w:rPr>
        <w:t>с</w:t>
      </w:r>
      <w:r w:rsidRPr="00BC3030">
        <w:rPr>
          <w:rFonts w:ascii="Times New Roman" w:hAnsi="Times New Roman" w:cs="Times New Roman"/>
          <w:b/>
          <w:bCs/>
          <w:w w:val="94"/>
          <w:sz w:val="24"/>
          <w:szCs w:val="24"/>
          <w:u w:val="single"/>
        </w:rPr>
        <w:t>а</w:t>
      </w:r>
      <w:r w:rsidRPr="00BC3030">
        <w:rPr>
          <w:rFonts w:ascii="Times New Roman" w:hAnsi="Times New Roman" w:cs="Times New Roman"/>
          <w:sz w:val="24"/>
          <w:szCs w:val="24"/>
        </w:rPr>
        <w:t xml:space="preserve"> воспитание гуманной, творческой, социально активной личности, бережно, ответственно относящейся к богатствам природы и общества.</w:t>
      </w:r>
    </w:p>
    <w:p w:rsidR="00BC3030" w:rsidRPr="00BC3030" w:rsidRDefault="00BC3030" w:rsidP="00BC3030">
      <w:pPr>
        <w:spacing w:after="0" w:line="240" w:lineRule="auto"/>
        <w:jc w:val="both"/>
        <w:rPr>
          <w:rFonts w:ascii="Times New Roman" w:hAnsi="Times New Roman" w:cs="Times New Roman"/>
          <w:sz w:val="24"/>
          <w:szCs w:val="24"/>
        </w:rPr>
      </w:pPr>
      <w:r w:rsidRPr="00BC3030">
        <w:rPr>
          <w:rFonts w:ascii="Times New Roman" w:hAnsi="Times New Roman" w:cs="Times New Roman"/>
          <w:sz w:val="24"/>
          <w:szCs w:val="24"/>
        </w:rPr>
        <w:t xml:space="preserve">На доступном для учащихся уровне раскрывается сложившееся противоречие между обществом и природой, пути его разрешения. Учащиеся узнают о реальных экологических проблемах, вставших перед обществом. К таким проблемам относятся: защита неживой природы и почв от загрязнения, разрушения и истощения; сохранение многообразия видов организмов и целостности их сообществ; охрана природы как необходимое условие сохранения здоровья людей. Важной задачей курса является преодоление утилитарного, потребительского подхода к природе, порождающего безответственного отношения к ней. </w:t>
      </w:r>
    </w:p>
    <w:p w:rsidR="00BC3030" w:rsidRPr="00BC3030" w:rsidRDefault="00BC3030" w:rsidP="00BC3030">
      <w:pPr>
        <w:spacing w:after="0" w:line="240" w:lineRule="auto"/>
        <w:jc w:val="both"/>
        <w:rPr>
          <w:rFonts w:ascii="Times New Roman" w:hAnsi="Times New Roman" w:cs="Times New Roman"/>
          <w:sz w:val="24"/>
          <w:szCs w:val="24"/>
        </w:rPr>
      </w:pPr>
      <w:r w:rsidRPr="00BC3030">
        <w:rPr>
          <w:rFonts w:ascii="Times New Roman" w:hAnsi="Times New Roman" w:cs="Times New Roman"/>
          <w:sz w:val="24"/>
          <w:szCs w:val="24"/>
        </w:rPr>
        <w:t xml:space="preserve">Изучение курса способствует формированию у детей убеждения в необходимости охраны природы, как в своём крае, так и в стране, на всей планете. Учащиеся приобретают также определённые умения, позволяющие им участвовать в практической деятельности по охране природы. Формы организации работы при изучении курса разнообразны: уроки в классе и на природе, экскурсии. Разнообразны также методы, приёмы и средства обучения. Так, значительная роль отводится наблюдениям в природе, практическим работам, демонстрации опытов, наглядных пособий. </w:t>
      </w:r>
    </w:p>
    <w:p w:rsidR="00BC3030" w:rsidRPr="00BC3030" w:rsidRDefault="00BC3030" w:rsidP="00BC3030">
      <w:pPr>
        <w:spacing w:after="0" w:line="240" w:lineRule="auto"/>
        <w:jc w:val="both"/>
        <w:rPr>
          <w:rFonts w:ascii="Times New Roman" w:hAnsi="Times New Roman" w:cs="Times New Roman"/>
          <w:sz w:val="24"/>
          <w:szCs w:val="24"/>
        </w:rPr>
      </w:pPr>
    </w:p>
    <w:p w:rsidR="00BC3030" w:rsidRPr="00A708E0" w:rsidRDefault="00BC3030" w:rsidP="00BC3030">
      <w:pPr>
        <w:pStyle w:val="a8"/>
        <w:numPr>
          <w:ilvl w:val="0"/>
          <w:numId w:val="36"/>
        </w:numPr>
        <w:spacing w:after="0" w:line="240" w:lineRule="auto"/>
        <w:ind w:hanging="426"/>
        <w:jc w:val="both"/>
        <w:rPr>
          <w:rFonts w:ascii="Times New Roman" w:hAnsi="Times New Roman" w:cs="Times New Roman"/>
          <w:b/>
          <w:sz w:val="24"/>
          <w:szCs w:val="24"/>
        </w:rPr>
      </w:pPr>
      <w:r w:rsidRPr="00A708E0">
        <w:rPr>
          <w:rFonts w:ascii="Times New Roman" w:hAnsi="Times New Roman" w:cs="Times New Roman"/>
          <w:b/>
          <w:sz w:val="24"/>
          <w:szCs w:val="24"/>
        </w:rPr>
        <w:t>Общая характеристика учебного предмета курса « Окружающий мир»</w:t>
      </w:r>
    </w:p>
    <w:p w:rsidR="00BC3030" w:rsidRPr="00BC3030" w:rsidRDefault="00BC3030" w:rsidP="00BC3030">
      <w:pPr>
        <w:spacing w:after="0" w:line="240" w:lineRule="auto"/>
        <w:jc w:val="both"/>
        <w:rPr>
          <w:rFonts w:ascii="Times New Roman" w:hAnsi="Times New Roman" w:cs="Times New Roman"/>
          <w:sz w:val="24"/>
          <w:szCs w:val="24"/>
        </w:rPr>
      </w:pPr>
    </w:p>
    <w:p w:rsidR="00BC3030" w:rsidRPr="00BC3030" w:rsidRDefault="00BC3030" w:rsidP="00BC3030">
      <w:pPr>
        <w:spacing w:after="0" w:line="240" w:lineRule="auto"/>
        <w:ind w:firstLine="284"/>
        <w:jc w:val="both"/>
        <w:rPr>
          <w:rFonts w:ascii="Times New Roman" w:hAnsi="Times New Roman" w:cs="Times New Roman"/>
          <w:sz w:val="24"/>
          <w:szCs w:val="24"/>
        </w:rPr>
      </w:pPr>
      <w:r w:rsidRPr="00BC3030">
        <w:rPr>
          <w:rFonts w:ascii="Times New Roman" w:hAnsi="Times New Roman" w:cs="Times New Roman"/>
          <w:sz w:val="24"/>
          <w:szCs w:val="24"/>
        </w:rPr>
        <w:t>Содержание курса охватывает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их неразрывном, органичном единстве.</w:t>
      </w:r>
      <w:r w:rsidRPr="00BC3030">
        <w:rPr>
          <w:rFonts w:ascii="Times New Roman" w:hAnsi="Times New Roman" w:cs="Times New Roman"/>
          <w:sz w:val="24"/>
          <w:szCs w:val="24"/>
        </w:rPr>
        <w:br/>
        <w:t xml:space="preserve">Идея экологической целостности мира реализуется через раскрытие разнообразных экологических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также включение в программу элементарных сведений из области экономики, которые присутствуют в программе каждого класса.   Содержание программы предоставляет широкие возможности для осуществления дифференцированного подхода к учащимся при их обучении. </w:t>
      </w:r>
    </w:p>
    <w:p w:rsidR="00BC3030" w:rsidRPr="00BC3030" w:rsidRDefault="00BC3030" w:rsidP="00BC3030">
      <w:pPr>
        <w:spacing w:after="0" w:line="240" w:lineRule="auto"/>
        <w:ind w:firstLine="708"/>
        <w:jc w:val="both"/>
        <w:rPr>
          <w:rFonts w:ascii="Times New Roman" w:eastAsia="Times New Roman" w:hAnsi="Times New Roman" w:cs="Times New Roman"/>
          <w:color w:val="FF0000"/>
          <w:sz w:val="24"/>
          <w:szCs w:val="24"/>
          <w:lang w:eastAsia="ru-RU"/>
        </w:rPr>
      </w:pPr>
      <w:r w:rsidRPr="00BC3030">
        <w:rPr>
          <w:rFonts w:ascii="Times New Roman" w:eastAsia="Times New Roman" w:hAnsi="Times New Roman" w:cs="Times New Roman"/>
          <w:sz w:val="24"/>
          <w:szCs w:val="24"/>
          <w:lang w:eastAsia="ru-RU"/>
        </w:rPr>
        <w:t>Специфика предмета  «</w:t>
      </w:r>
      <w:r w:rsidRPr="00BC3030">
        <w:rPr>
          <w:rFonts w:ascii="Times New Roman" w:eastAsia="Times New Roman" w:hAnsi="Times New Roman" w:cs="Times New Roman"/>
          <w:i/>
          <w:iCs/>
          <w:sz w:val="24"/>
          <w:szCs w:val="24"/>
          <w:lang w:eastAsia="ru-RU"/>
        </w:rPr>
        <w:t xml:space="preserve">Окружающий мир» </w:t>
      </w:r>
      <w:r w:rsidRPr="00BC3030">
        <w:rPr>
          <w:rFonts w:ascii="Times New Roman" w:eastAsia="Times New Roman" w:hAnsi="Times New Roman" w:cs="Times New Roman"/>
          <w:iCs/>
          <w:sz w:val="24"/>
          <w:szCs w:val="24"/>
          <w:lang w:eastAsia="ru-RU"/>
        </w:rPr>
        <w:t xml:space="preserve">состоит в том, что он,  имея  ярко выраженный  интегрированный характер, соединяет в равной мере природоведческие, географические, обществоведческие, исторические и другие  знания и дает </w:t>
      </w:r>
      <w:proofErr w:type="gramStart"/>
      <w:r w:rsidRPr="00BC3030">
        <w:rPr>
          <w:rFonts w:ascii="Times New Roman" w:eastAsia="Times New Roman" w:hAnsi="Times New Roman" w:cs="Times New Roman"/>
          <w:iCs/>
          <w:sz w:val="24"/>
          <w:szCs w:val="24"/>
          <w:lang w:eastAsia="ru-RU"/>
        </w:rPr>
        <w:t>обучающемуся</w:t>
      </w:r>
      <w:proofErr w:type="gramEnd"/>
      <w:r w:rsidRPr="00BC3030">
        <w:rPr>
          <w:rFonts w:ascii="Times New Roman" w:eastAsia="Times New Roman" w:hAnsi="Times New Roman" w:cs="Times New Roman"/>
          <w:iCs/>
          <w:sz w:val="24"/>
          <w:szCs w:val="24"/>
          <w:lang w:eastAsia="ru-RU"/>
        </w:rPr>
        <w:t xml:space="preserve"> возможность ознакомления с естественными и социальными науками. Это обеспечивает целостное и системное видение  мира  в его важнейших взаимосвязях.</w:t>
      </w:r>
      <w:r w:rsidRPr="00BC3030">
        <w:rPr>
          <w:rFonts w:ascii="Times New Roman" w:eastAsia="Times New Roman" w:hAnsi="Times New Roman" w:cs="Times New Roman"/>
          <w:sz w:val="24"/>
          <w:szCs w:val="24"/>
          <w:lang w:eastAsia="ru-RU"/>
        </w:rPr>
        <w:br/>
      </w:r>
    </w:p>
    <w:p w:rsidR="00BC3030" w:rsidRPr="00BC3030" w:rsidRDefault="00BC3030" w:rsidP="00971E95">
      <w:pPr>
        <w:spacing w:after="0" w:line="240" w:lineRule="auto"/>
        <w:jc w:val="center"/>
        <w:rPr>
          <w:rFonts w:ascii="Times New Roman" w:eastAsia="Times New Roman" w:hAnsi="Times New Roman" w:cs="Times New Roman"/>
          <w:b/>
          <w:bCs/>
          <w:sz w:val="24"/>
          <w:szCs w:val="24"/>
          <w:lang w:eastAsia="ru-RU"/>
        </w:rPr>
      </w:pPr>
      <w:r w:rsidRPr="00BC3030">
        <w:rPr>
          <w:rFonts w:ascii="Times New Roman" w:eastAsia="Times New Roman" w:hAnsi="Times New Roman" w:cs="Times New Roman"/>
          <w:b/>
          <w:bCs/>
          <w:sz w:val="24"/>
          <w:szCs w:val="24"/>
          <w:lang w:val="en-US" w:eastAsia="ru-RU"/>
        </w:rPr>
        <w:t>III</w:t>
      </w:r>
      <w:r w:rsidRPr="00BC3030">
        <w:rPr>
          <w:rFonts w:ascii="Times New Roman" w:eastAsia="Times New Roman" w:hAnsi="Times New Roman" w:cs="Times New Roman"/>
          <w:b/>
          <w:bCs/>
          <w:sz w:val="24"/>
          <w:szCs w:val="24"/>
          <w:lang w:eastAsia="ru-RU"/>
        </w:rPr>
        <w:t>. ОПИСАНИЕ МЕСТА УЧЕБНОГО ПРЕДМЕТА « ОКРУЖАЮЩИЙ МИР» В УЧЕБНОМ ПЛАНЕ.</w:t>
      </w:r>
    </w:p>
    <w:p w:rsidR="00BC3030" w:rsidRDefault="00017789" w:rsidP="00F11C4A">
      <w:pPr>
        <w:widowControl w:val="0"/>
        <w:autoSpaceDE w:val="0"/>
        <w:autoSpaceDN w:val="0"/>
        <w:adjustRightInd w:val="0"/>
        <w:spacing w:after="0" w:line="240" w:lineRule="auto"/>
        <w:jc w:val="both"/>
        <w:rPr>
          <w:rFonts w:ascii="Times New Roman" w:hAnsi="Times New Roman"/>
          <w:b/>
          <w:bCs/>
          <w:sz w:val="24"/>
          <w:szCs w:val="24"/>
        </w:rPr>
      </w:pPr>
      <w:r w:rsidRPr="0025640B">
        <w:rPr>
          <w:rFonts w:ascii="Times New Roman" w:hAnsi="Times New Roman"/>
          <w:sz w:val="24"/>
          <w:szCs w:val="24"/>
        </w:rPr>
        <w:t>В Федеральном базисном образовательн</w:t>
      </w:r>
      <w:r>
        <w:rPr>
          <w:rFonts w:ascii="Times New Roman" w:hAnsi="Times New Roman"/>
          <w:sz w:val="24"/>
          <w:szCs w:val="24"/>
        </w:rPr>
        <w:t xml:space="preserve">ом плане на изучение окружающего мира </w:t>
      </w:r>
      <w:r w:rsidRPr="0025640B">
        <w:rPr>
          <w:rFonts w:ascii="Times New Roman" w:hAnsi="Times New Roman"/>
          <w:sz w:val="24"/>
          <w:szCs w:val="24"/>
        </w:rPr>
        <w:t>в 3 кл</w:t>
      </w:r>
      <w:r>
        <w:rPr>
          <w:rFonts w:ascii="Times New Roman" w:hAnsi="Times New Roman"/>
          <w:sz w:val="24"/>
          <w:szCs w:val="24"/>
        </w:rPr>
        <w:t>ассе начальной школы отводится 2 часа в неделю,  всего 68 часов (34 учебные</w:t>
      </w:r>
      <w:r w:rsidRPr="0025640B">
        <w:rPr>
          <w:rFonts w:ascii="Times New Roman" w:hAnsi="Times New Roman"/>
          <w:sz w:val="24"/>
          <w:szCs w:val="24"/>
        </w:rPr>
        <w:t xml:space="preserve"> недели).</w:t>
      </w:r>
    </w:p>
    <w:p w:rsidR="00F11C4A" w:rsidRPr="00F11C4A" w:rsidRDefault="00F11C4A" w:rsidP="00F11C4A">
      <w:pPr>
        <w:widowControl w:val="0"/>
        <w:autoSpaceDE w:val="0"/>
        <w:autoSpaceDN w:val="0"/>
        <w:adjustRightInd w:val="0"/>
        <w:spacing w:after="0" w:line="240" w:lineRule="auto"/>
        <w:jc w:val="both"/>
        <w:rPr>
          <w:rFonts w:ascii="Times New Roman" w:hAnsi="Times New Roman"/>
          <w:b/>
          <w:bCs/>
          <w:sz w:val="24"/>
          <w:szCs w:val="24"/>
        </w:rPr>
      </w:pPr>
    </w:p>
    <w:p w:rsidR="00BC3030" w:rsidRPr="00BC3030" w:rsidRDefault="00BC3030" w:rsidP="00971E95">
      <w:pPr>
        <w:pStyle w:val="a8"/>
        <w:spacing w:after="0" w:line="240" w:lineRule="auto"/>
        <w:ind w:left="142"/>
        <w:jc w:val="center"/>
        <w:rPr>
          <w:rFonts w:ascii="Times New Roman" w:hAnsi="Times New Roman" w:cs="Times New Roman"/>
          <w:b/>
          <w:bCs/>
          <w:caps/>
          <w:sz w:val="24"/>
          <w:szCs w:val="24"/>
        </w:rPr>
      </w:pPr>
      <w:r w:rsidRPr="00BC3030">
        <w:rPr>
          <w:rFonts w:ascii="Times New Roman" w:hAnsi="Times New Roman" w:cs="Times New Roman"/>
          <w:b/>
          <w:bCs/>
          <w:caps/>
          <w:sz w:val="24"/>
          <w:szCs w:val="24"/>
          <w:lang w:val="en-US"/>
        </w:rPr>
        <w:t>VI</w:t>
      </w:r>
      <w:r w:rsidRPr="00BC3030">
        <w:rPr>
          <w:rFonts w:ascii="Times New Roman" w:hAnsi="Times New Roman" w:cs="Times New Roman"/>
          <w:b/>
          <w:bCs/>
          <w:caps/>
          <w:sz w:val="24"/>
          <w:szCs w:val="24"/>
        </w:rPr>
        <w:t>. Описание ценностных ориентиров в содержании учебного предмета «окружающий мир».</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lastRenderedPageBreak/>
        <w:t>Природа как одна из важнейших основ здоровой и гармоничной жизни человека и общества. Культура как процесс и результат человеческой жизнедеятельности во всём многообразии её форм. Наука как часть культуры, отражающая человеческое стремление к истине, к познанию закономерностей окружающего мира природы и социума. Искусство (живопись, архитектура, литература, музыка и др.) как часть культуры, отражение духовного мира человека, один из способов познания человеком самого себя, природы и общества.</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Человечество как многообразие народов, культур, религий.</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Международное сотрудничество как основа мира на Земле.</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Социальная солидарность как признание свободы личной и национальной, обладание чувствами справедливости, милосердия, чести, достоинства по отношению к себе и к другим людям.</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Гражданственность как личная сопричастность идеям правового государства, гражданского общества, свободы совести и вероисповедания, национально-культурного многообразия России и мира.</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Труд и творчество как отличительные черты духовно и нравственно развитой личности.</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Традиционные российские религии и межконфессиональный диалог как основа духовно-нравственной консолидации российского общества.</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Здоровый образ жизни в единстве составляющих: здоровье физическое, психическое, духовное и социально-нравственное.</w:t>
      </w:r>
    </w:p>
    <w:p w:rsidR="00BC3030" w:rsidRPr="00BC3030" w:rsidRDefault="00BC3030" w:rsidP="0079621E">
      <w:pPr>
        <w:pStyle w:val="a8"/>
        <w:spacing w:after="0" w:line="240" w:lineRule="auto"/>
        <w:ind w:left="142" w:firstLine="284"/>
        <w:rPr>
          <w:rFonts w:ascii="Times New Roman" w:hAnsi="Times New Roman" w:cs="Times New Roman"/>
          <w:sz w:val="24"/>
          <w:szCs w:val="24"/>
        </w:rPr>
      </w:pPr>
      <w:r w:rsidRPr="00BC3030">
        <w:rPr>
          <w:rFonts w:ascii="Times New Roman" w:hAnsi="Times New Roman" w:cs="Times New Roman"/>
          <w:sz w:val="24"/>
          <w:szCs w:val="24"/>
        </w:rPr>
        <w:t>Нравственный  выбор  и  ответственность  человека  в  отношении  к природе, историко-культурному наследию, к самому себе и окружающим людям.</w:t>
      </w:r>
    </w:p>
    <w:p w:rsidR="00BC3030" w:rsidRDefault="00BC3030" w:rsidP="006543FF">
      <w:pPr>
        <w:spacing w:after="0" w:line="240" w:lineRule="auto"/>
        <w:jc w:val="center"/>
        <w:rPr>
          <w:rFonts w:ascii="Times New Roman" w:hAnsi="Times New Roman"/>
          <w:b/>
          <w:sz w:val="24"/>
          <w:szCs w:val="24"/>
        </w:rPr>
      </w:pPr>
    </w:p>
    <w:p w:rsidR="006543FF" w:rsidRDefault="006543FF" w:rsidP="006543FF">
      <w:pPr>
        <w:spacing w:after="0" w:line="240" w:lineRule="auto"/>
        <w:jc w:val="center"/>
        <w:rPr>
          <w:rFonts w:ascii="Times New Roman" w:hAnsi="Times New Roman"/>
          <w:b/>
          <w:sz w:val="24"/>
          <w:szCs w:val="24"/>
        </w:rPr>
      </w:pPr>
      <w:r w:rsidRPr="00FE68DD">
        <w:rPr>
          <w:rFonts w:ascii="Times New Roman" w:hAnsi="Times New Roman"/>
          <w:b/>
          <w:sz w:val="24"/>
          <w:szCs w:val="24"/>
          <w:lang w:val="en-US"/>
        </w:rPr>
        <w:t>V</w:t>
      </w:r>
      <w:r w:rsidRPr="00FE68DD">
        <w:rPr>
          <w:rFonts w:ascii="Times New Roman" w:hAnsi="Times New Roman"/>
          <w:b/>
          <w:sz w:val="24"/>
          <w:szCs w:val="24"/>
        </w:rPr>
        <w:t>. ЛИЧНОСТНЫЕ</w:t>
      </w:r>
      <w:proofErr w:type="gramStart"/>
      <w:r w:rsidRPr="00FE68DD">
        <w:rPr>
          <w:rFonts w:ascii="Times New Roman" w:hAnsi="Times New Roman"/>
          <w:b/>
          <w:sz w:val="24"/>
          <w:szCs w:val="24"/>
        </w:rPr>
        <w:t>,</w:t>
      </w:r>
      <w:r>
        <w:rPr>
          <w:rFonts w:ascii="Times New Roman" w:hAnsi="Times New Roman"/>
          <w:b/>
          <w:sz w:val="24"/>
          <w:szCs w:val="24"/>
        </w:rPr>
        <w:t>МЕТАПРЕДМЕТНЫЕ</w:t>
      </w:r>
      <w:proofErr w:type="gramEnd"/>
      <w:r>
        <w:rPr>
          <w:rFonts w:ascii="Times New Roman" w:hAnsi="Times New Roman"/>
          <w:b/>
          <w:sz w:val="24"/>
          <w:szCs w:val="24"/>
        </w:rPr>
        <w:t xml:space="preserve"> РЕЗУЛЬТАТЫ ОСВОЕНИЯ  УЧЕБНОГО ПРЕДМЕТА ОКРУЖАЮЩИЙ МИР</w:t>
      </w:r>
    </w:p>
    <w:p w:rsidR="006543FF" w:rsidRPr="00B974E7" w:rsidRDefault="006543FF" w:rsidP="006543FF">
      <w:pPr>
        <w:spacing w:after="0" w:line="240" w:lineRule="auto"/>
        <w:jc w:val="center"/>
        <w:rPr>
          <w:rFonts w:ascii="Times New Roman" w:hAnsi="Times New Roman"/>
          <w:sz w:val="24"/>
          <w:szCs w:val="24"/>
        </w:rPr>
      </w:pPr>
      <w:proofErr w:type="spellStart"/>
      <w:r w:rsidRPr="00B974E7">
        <w:rPr>
          <w:rFonts w:ascii="Times New Roman" w:hAnsi="Times New Roman"/>
          <w:b/>
          <w:bCs/>
          <w:sz w:val="24"/>
          <w:szCs w:val="24"/>
        </w:rPr>
        <w:t>Личностными</w:t>
      </w:r>
      <w:r w:rsidRPr="00B974E7">
        <w:rPr>
          <w:rFonts w:ascii="Times New Roman" w:hAnsi="Times New Roman"/>
          <w:sz w:val="24"/>
          <w:szCs w:val="24"/>
        </w:rPr>
        <w:t>результатамиизучениякурс</w:t>
      </w:r>
      <w:proofErr w:type="gramStart"/>
      <w:r w:rsidRPr="00B974E7">
        <w:rPr>
          <w:rFonts w:ascii="Times New Roman" w:hAnsi="Times New Roman"/>
          <w:sz w:val="24"/>
          <w:szCs w:val="24"/>
        </w:rPr>
        <w:t>а«</w:t>
      </w:r>
      <w:proofErr w:type="gramEnd"/>
      <w:r w:rsidRPr="00B974E7">
        <w:rPr>
          <w:rFonts w:ascii="Times New Roman" w:hAnsi="Times New Roman"/>
          <w:sz w:val="24"/>
          <w:szCs w:val="24"/>
        </w:rPr>
        <w:t>Окружающиймир»являются</w:t>
      </w:r>
      <w:proofErr w:type="spellEnd"/>
      <w:r w:rsidRPr="00B974E7">
        <w:rPr>
          <w:rFonts w:ascii="Times New Roman" w:hAnsi="Times New Roman"/>
          <w:sz w:val="24"/>
          <w:szCs w:val="24"/>
        </w:rPr>
        <w:t xml:space="preserve">: </w:t>
      </w:r>
    </w:p>
    <w:p w:rsidR="006543FF" w:rsidRPr="00B974E7" w:rsidRDefault="006543FF" w:rsidP="006543FF">
      <w:pPr>
        <w:spacing w:after="0" w:line="240" w:lineRule="auto"/>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z w:val="24"/>
          <w:szCs w:val="24"/>
        </w:rPr>
        <w:t>осознаниесебячленомобществаигосударств</w:t>
      </w:r>
      <w:proofErr w:type="gramStart"/>
      <w:r w:rsidRPr="00B974E7">
        <w:rPr>
          <w:rFonts w:ascii="Times New Roman" w:hAnsi="Times New Roman"/>
          <w:sz w:val="24"/>
          <w:szCs w:val="24"/>
        </w:rPr>
        <w:t>а(</w:t>
      </w:r>
      <w:proofErr w:type="gramEnd"/>
      <w:r w:rsidRPr="00B974E7">
        <w:rPr>
          <w:rFonts w:ascii="Times New Roman" w:hAnsi="Times New Roman"/>
          <w:sz w:val="24"/>
          <w:szCs w:val="24"/>
        </w:rPr>
        <w:t xml:space="preserve">российскойидентичности),чувстволюбвикроднойстране,выражающеесявинтересекееприроде,культуре,истории,народами </w:t>
      </w:r>
      <w:proofErr w:type="spellStart"/>
      <w:r w:rsidRPr="00B974E7">
        <w:rPr>
          <w:rFonts w:ascii="Times New Roman" w:hAnsi="Times New Roman"/>
          <w:sz w:val="24"/>
          <w:szCs w:val="24"/>
        </w:rPr>
        <w:t>желанииучаствоватьвееделахисобытиях</w:t>
      </w:r>
      <w:proofErr w:type="spellEnd"/>
      <w:r w:rsidRPr="00B974E7">
        <w:rPr>
          <w:rFonts w:ascii="Times New Roman" w:hAnsi="Times New Roman"/>
          <w:sz w:val="24"/>
          <w:szCs w:val="24"/>
        </w:rPr>
        <w:t>;</w:t>
      </w:r>
    </w:p>
    <w:p w:rsidR="006543FF" w:rsidRPr="00B974E7" w:rsidRDefault="006543FF" w:rsidP="006543FF">
      <w:pPr>
        <w:spacing w:after="0" w:line="240" w:lineRule="auto"/>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z w:val="24"/>
          <w:szCs w:val="24"/>
        </w:rPr>
        <w:t>осознаниеипринятиебазовыхобщечелове</w:t>
      </w:r>
      <w:r w:rsidRPr="00B974E7">
        <w:rPr>
          <w:rFonts w:ascii="Times New Roman" w:hAnsi="Times New Roman"/>
          <w:spacing w:val="-1"/>
          <w:sz w:val="24"/>
          <w:szCs w:val="24"/>
        </w:rPr>
        <w:t>ч</w:t>
      </w:r>
      <w:r w:rsidRPr="00B974E7">
        <w:rPr>
          <w:rFonts w:ascii="Times New Roman" w:hAnsi="Times New Roman"/>
          <w:sz w:val="24"/>
          <w:szCs w:val="24"/>
        </w:rPr>
        <w:t>ескихценно</w:t>
      </w:r>
      <w:r w:rsidRPr="00B974E7">
        <w:rPr>
          <w:rFonts w:ascii="Times New Roman" w:hAnsi="Times New Roman"/>
          <w:spacing w:val="-2"/>
          <w:sz w:val="24"/>
          <w:szCs w:val="24"/>
        </w:rPr>
        <w:t>с</w:t>
      </w:r>
      <w:r w:rsidRPr="00B974E7">
        <w:rPr>
          <w:rFonts w:ascii="Times New Roman" w:hAnsi="Times New Roman"/>
          <w:spacing w:val="-3"/>
          <w:sz w:val="24"/>
          <w:szCs w:val="24"/>
        </w:rPr>
        <w:t>т</w:t>
      </w:r>
      <w:r w:rsidRPr="00B974E7">
        <w:rPr>
          <w:rFonts w:ascii="Times New Roman" w:hAnsi="Times New Roman"/>
          <w:spacing w:val="-2"/>
          <w:sz w:val="24"/>
          <w:szCs w:val="24"/>
        </w:rPr>
        <w:t>е</w:t>
      </w:r>
      <w:r w:rsidRPr="00B974E7">
        <w:rPr>
          <w:rFonts w:ascii="Times New Roman" w:hAnsi="Times New Roman"/>
          <w:spacing w:val="-3"/>
          <w:sz w:val="24"/>
          <w:szCs w:val="24"/>
        </w:rPr>
        <w:t>й</w:t>
      </w:r>
      <w:proofErr w:type="gramStart"/>
      <w:r w:rsidRPr="00B974E7">
        <w:rPr>
          <w:rFonts w:ascii="Times New Roman" w:hAnsi="Times New Roman"/>
          <w:sz w:val="24"/>
          <w:szCs w:val="24"/>
        </w:rPr>
        <w:t>,</w:t>
      </w:r>
      <w:r w:rsidRPr="00B974E7">
        <w:rPr>
          <w:rFonts w:ascii="Times New Roman" w:hAnsi="Times New Roman"/>
          <w:spacing w:val="-2"/>
          <w:sz w:val="24"/>
          <w:szCs w:val="24"/>
        </w:rPr>
        <w:t>с</w:t>
      </w:r>
      <w:proofErr w:type="gramEnd"/>
      <w:r w:rsidRPr="00B974E7">
        <w:rPr>
          <w:rFonts w:ascii="Times New Roman" w:hAnsi="Times New Roman"/>
          <w:spacing w:val="-3"/>
          <w:sz w:val="24"/>
          <w:szCs w:val="24"/>
        </w:rPr>
        <w:t>ф</w:t>
      </w:r>
      <w:r w:rsidRPr="00B974E7">
        <w:rPr>
          <w:rFonts w:ascii="Times New Roman" w:hAnsi="Times New Roman"/>
          <w:spacing w:val="-2"/>
          <w:sz w:val="24"/>
          <w:szCs w:val="24"/>
        </w:rPr>
        <w:t>о</w:t>
      </w:r>
      <w:r w:rsidRPr="00B974E7">
        <w:rPr>
          <w:rFonts w:ascii="Times New Roman" w:hAnsi="Times New Roman"/>
          <w:spacing w:val="-3"/>
          <w:sz w:val="24"/>
          <w:szCs w:val="24"/>
        </w:rPr>
        <w:t>р</w:t>
      </w:r>
      <w:r w:rsidRPr="00B974E7">
        <w:rPr>
          <w:rFonts w:ascii="Times New Roman" w:hAnsi="Times New Roman"/>
          <w:spacing w:val="-2"/>
          <w:sz w:val="24"/>
          <w:szCs w:val="24"/>
        </w:rPr>
        <w:t>м</w:t>
      </w:r>
      <w:r w:rsidRPr="00B974E7">
        <w:rPr>
          <w:rFonts w:ascii="Times New Roman" w:hAnsi="Times New Roman"/>
          <w:spacing w:val="-3"/>
          <w:sz w:val="24"/>
          <w:szCs w:val="24"/>
        </w:rPr>
        <w:t>ир</w:t>
      </w:r>
      <w:r w:rsidRPr="00B974E7">
        <w:rPr>
          <w:rFonts w:ascii="Times New Roman" w:hAnsi="Times New Roman"/>
          <w:spacing w:val="-2"/>
          <w:sz w:val="24"/>
          <w:szCs w:val="24"/>
        </w:rPr>
        <w:t>о</w:t>
      </w:r>
      <w:r w:rsidRPr="00B974E7">
        <w:rPr>
          <w:rFonts w:ascii="Times New Roman" w:hAnsi="Times New Roman"/>
          <w:spacing w:val="-3"/>
          <w:sz w:val="24"/>
          <w:szCs w:val="24"/>
        </w:rPr>
        <w:t>в</w:t>
      </w:r>
      <w:r w:rsidRPr="00B974E7">
        <w:rPr>
          <w:rFonts w:ascii="Times New Roman" w:hAnsi="Times New Roman"/>
          <w:spacing w:val="-2"/>
          <w:sz w:val="24"/>
          <w:szCs w:val="24"/>
        </w:rPr>
        <w:t>а</w:t>
      </w:r>
      <w:r w:rsidRPr="00B974E7">
        <w:rPr>
          <w:rFonts w:ascii="Times New Roman" w:hAnsi="Times New Roman"/>
          <w:spacing w:val="-3"/>
          <w:sz w:val="24"/>
          <w:szCs w:val="24"/>
        </w:rPr>
        <w:t>н</w:t>
      </w:r>
      <w:r w:rsidRPr="00B974E7">
        <w:rPr>
          <w:rFonts w:ascii="Times New Roman" w:hAnsi="Times New Roman"/>
          <w:spacing w:val="-2"/>
          <w:sz w:val="24"/>
          <w:szCs w:val="24"/>
        </w:rPr>
        <w:t>н</w:t>
      </w:r>
      <w:r w:rsidRPr="00B974E7">
        <w:rPr>
          <w:rFonts w:ascii="Times New Roman" w:hAnsi="Times New Roman"/>
          <w:spacing w:val="-3"/>
          <w:sz w:val="24"/>
          <w:szCs w:val="24"/>
        </w:rPr>
        <w:t>ос</w:t>
      </w:r>
      <w:r w:rsidRPr="00B974E7">
        <w:rPr>
          <w:rFonts w:ascii="Times New Roman" w:hAnsi="Times New Roman"/>
          <w:spacing w:val="-2"/>
          <w:sz w:val="24"/>
          <w:szCs w:val="24"/>
        </w:rPr>
        <w:t>т</w:t>
      </w:r>
      <w:r w:rsidRPr="00B974E7">
        <w:rPr>
          <w:rFonts w:ascii="Times New Roman" w:hAnsi="Times New Roman"/>
          <w:sz w:val="24"/>
          <w:szCs w:val="24"/>
        </w:rPr>
        <w:t xml:space="preserve">ь </w:t>
      </w:r>
      <w:r w:rsidRPr="00B974E7">
        <w:rPr>
          <w:rFonts w:ascii="Times New Roman" w:hAnsi="Times New Roman"/>
          <w:spacing w:val="-1"/>
          <w:sz w:val="24"/>
          <w:szCs w:val="24"/>
        </w:rPr>
        <w:t>н</w:t>
      </w:r>
      <w:r w:rsidRPr="00B974E7">
        <w:rPr>
          <w:rFonts w:ascii="Times New Roman" w:hAnsi="Times New Roman"/>
          <w:spacing w:val="-3"/>
          <w:sz w:val="24"/>
          <w:szCs w:val="24"/>
        </w:rPr>
        <w:t>ра</w:t>
      </w:r>
      <w:r w:rsidRPr="00B974E7">
        <w:rPr>
          <w:rFonts w:ascii="Times New Roman" w:hAnsi="Times New Roman"/>
          <w:spacing w:val="-2"/>
          <w:sz w:val="24"/>
          <w:szCs w:val="24"/>
        </w:rPr>
        <w:t>в</w:t>
      </w:r>
      <w:r w:rsidRPr="00B974E7">
        <w:rPr>
          <w:rFonts w:ascii="Times New Roman" w:hAnsi="Times New Roman"/>
          <w:spacing w:val="-3"/>
          <w:sz w:val="24"/>
          <w:szCs w:val="24"/>
        </w:rPr>
        <w:t>с</w:t>
      </w:r>
      <w:r w:rsidRPr="00B974E7">
        <w:rPr>
          <w:rFonts w:ascii="Times New Roman" w:hAnsi="Times New Roman"/>
          <w:spacing w:val="-2"/>
          <w:sz w:val="24"/>
          <w:szCs w:val="24"/>
        </w:rPr>
        <w:t>т</w:t>
      </w:r>
      <w:r w:rsidRPr="00B974E7">
        <w:rPr>
          <w:rFonts w:ascii="Times New Roman" w:hAnsi="Times New Roman"/>
          <w:spacing w:val="-3"/>
          <w:sz w:val="24"/>
          <w:szCs w:val="24"/>
        </w:rPr>
        <w:t>в</w:t>
      </w:r>
      <w:r w:rsidRPr="00B974E7">
        <w:rPr>
          <w:rFonts w:ascii="Times New Roman" w:hAnsi="Times New Roman"/>
          <w:spacing w:val="-2"/>
          <w:sz w:val="24"/>
          <w:szCs w:val="24"/>
        </w:rPr>
        <w:t>е</w:t>
      </w:r>
      <w:r w:rsidRPr="00B974E7">
        <w:rPr>
          <w:rFonts w:ascii="Times New Roman" w:hAnsi="Times New Roman"/>
          <w:spacing w:val="-3"/>
          <w:sz w:val="24"/>
          <w:szCs w:val="24"/>
        </w:rPr>
        <w:t>нн</w:t>
      </w:r>
      <w:r w:rsidRPr="00B974E7">
        <w:rPr>
          <w:rFonts w:ascii="Times New Roman" w:hAnsi="Times New Roman"/>
          <w:spacing w:val="-2"/>
          <w:sz w:val="24"/>
          <w:szCs w:val="24"/>
        </w:rPr>
        <w:t>ы</w:t>
      </w:r>
      <w:r w:rsidRPr="00B974E7">
        <w:rPr>
          <w:rFonts w:ascii="Times New Roman" w:hAnsi="Times New Roman"/>
          <w:sz w:val="24"/>
          <w:szCs w:val="24"/>
        </w:rPr>
        <w:t>х</w:t>
      </w:r>
      <w:r w:rsidRPr="00B974E7">
        <w:rPr>
          <w:rFonts w:ascii="Times New Roman" w:hAnsi="Times New Roman"/>
          <w:spacing w:val="-1"/>
          <w:sz w:val="24"/>
          <w:szCs w:val="24"/>
        </w:rPr>
        <w:t>п</w:t>
      </w:r>
      <w:r w:rsidRPr="00B974E7">
        <w:rPr>
          <w:rFonts w:ascii="Times New Roman" w:hAnsi="Times New Roman"/>
          <w:spacing w:val="-3"/>
          <w:sz w:val="24"/>
          <w:szCs w:val="24"/>
        </w:rPr>
        <w:t>ре</w:t>
      </w:r>
      <w:r w:rsidRPr="00B974E7">
        <w:rPr>
          <w:rFonts w:ascii="Times New Roman" w:hAnsi="Times New Roman"/>
          <w:spacing w:val="-2"/>
          <w:sz w:val="24"/>
          <w:szCs w:val="24"/>
        </w:rPr>
        <w:t>д</w:t>
      </w:r>
      <w:r w:rsidRPr="00B974E7">
        <w:rPr>
          <w:rFonts w:ascii="Times New Roman" w:hAnsi="Times New Roman"/>
          <w:spacing w:val="-3"/>
          <w:sz w:val="24"/>
          <w:szCs w:val="24"/>
        </w:rPr>
        <w:t>с</w:t>
      </w:r>
      <w:r w:rsidRPr="00B974E7">
        <w:rPr>
          <w:rFonts w:ascii="Times New Roman" w:hAnsi="Times New Roman"/>
          <w:spacing w:val="-2"/>
          <w:sz w:val="24"/>
          <w:szCs w:val="24"/>
        </w:rPr>
        <w:t>т</w:t>
      </w:r>
      <w:r w:rsidRPr="00B974E7">
        <w:rPr>
          <w:rFonts w:ascii="Times New Roman" w:hAnsi="Times New Roman"/>
          <w:spacing w:val="-3"/>
          <w:sz w:val="24"/>
          <w:szCs w:val="24"/>
        </w:rPr>
        <w:t>а</w:t>
      </w:r>
      <w:r w:rsidRPr="00B974E7">
        <w:rPr>
          <w:rFonts w:ascii="Times New Roman" w:hAnsi="Times New Roman"/>
          <w:spacing w:val="-2"/>
          <w:sz w:val="24"/>
          <w:szCs w:val="24"/>
        </w:rPr>
        <w:t>в</w:t>
      </w:r>
      <w:r w:rsidRPr="00B974E7">
        <w:rPr>
          <w:rFonts w:ascii="Times New Roman" w:hAnsi="Times New Roman"/>
          <w:spacing w:val="-3"/>
          <w:sz w:val="24"/>
          <w:szCs w:val="24"/>
        </w:rPr>
        <w:t>ле</w:t>
      </w:r>
      <w:r w:rsidRPr="00B974E7">
        <w:rPr>
          <w:rFonts w:ascii="Times New Roman" w:hAnsi="Times New Roman"/>
          <w:spacing w:val="-2"/>
          <w:sz w:val="24"/>
          <w:szCs w:val="24"/>
        </w:rPr>
        <w:t>н</w:t>
      </w:r>
      <w:r w:rsidRPr="00B974E7">
        <w:rPr>
          <w:rFonts w:ascii="Times New Roman" w:hAnsi="Times New Roman"/>
          <w:spacing w:val="-3"/>
          <w:sz w:val="24"/>
          <w:szCs w:val="24"/>
        </w:rPr>
        <w:t>и</w:t>
      </w:r>
      <w:r w:rsidRPr="00B974E7">
        <w:rPr>
          <w:rFonts w:ascii="Times New Roman" w:hAnsi="Times New Roman"/>
          <w:sz w:val="24"/>
          <w:szCs w:val="24"/>
        </w:rPr>
        <w:t>йи</w:t>
      </w:r>
      <w:r w:rsidRPr="00B974E7">
        <w:rPr>
          <w:rFonts w:ascii="Times New Roman" w:hAnsi="Times New Roman"/>
          <w:spacing w:val="-2"/>
          <w:sz w:val="24"/>
          <w:szCs w:val="24"/>
        </w:rPr>
        <w:t>эт</w:t>
      </w:r>
      <w:r w:rsidRPr="00B974E7">
        <w:rPr>
          <w:rFonts w:ascii="Times New Roman" w:hAnsi="Times New Roman"/>
          <w:spacing w:val="-3"/>
          <w:sz w:val="24"/>
          <w:szCs w:val="24"/>
        </w:rPr>
        <w:t>и</w:t>
      </w:r>
      <w:r w:rsidRPr="00B974E7">
        <w:rPr>
          <w:rFonts w:ascii="Times New Roman" w:hAnsi="Times New Roman"/>
          <w:spacing w:val="-2"/>
          <w:sz w:val="24"/>
          <w:szCs w:val="24"/>
        </w:rPr>
        <w:t>ч</w:t>
      </w:r>
      <w:r w:rsidRPr="00B974E7">
        <w:rPr>
          <w:rFonts w:ascii="Times New Roman" w:hAnsi="Times New Roman"/>
          <w:spacing w:val="-3"/>
          <w:sz w:val="24"/>
          <w:szCs w:val="24"/>
        </w:rPr>
        <w:t>ес</w:t>
      </w:r>
      <w:r w:rsidRPr="00B974E7">
        <w:rPr>
          <w:rFonts w:ascii="Times New Roman" w:hAnsi="Times New Roman"/>
          <w:spacing w:val="-2"/>
          <w:sz w:val="24"/>
          <w:szCs w:val="24"/>
        </w:rPr>
        <w:t>к</w:t>
      </w:r>
      <w:r w:rsidRPr="00B974E7">
        <w:rPr>
          <w:rFonts w:ascii="Times New Roman" w:hAnsi="Times New Roman"/>
          <w:spacing w:val="-3"/>
          <w:sz w:val="24"/>
          <w:szCs w:val="24"/>
        </w:rPr>
        <w:t>и</w:t>
      </w:r>
      <w:r w:rsidRPr="00B974E7">
        <w:rPr>
          <w:rFonts w:ascii="Times New Roman" w:hAnsi="Times New Roman"/>
          <w:sz w:val="24"/>
          <w:szCs w:val="24"/>
        </w:rPr>
        <w:t>х</w:t>
      </w:r>
      <w:r w:rsidRPr="00B974E7">
        <w:rPr>
          <w:rFonts w:ascii="Times New Roman" w:hAnsi="Times New Roman"/>
          <w:spacing w:val="-2"/>
          <w:sz w:val="24"/>
          <w:szCs w:val="24"/>
        </w:rPr>
        <w:t>ч</w:t>
      </w:r>
      <w:r w:rsidRPr="00B974E7">
        <w:rPr>
          <w:rFonts w:ascii="Times New Roman" w:hAnsi="Times New Roman"/>
          <w:spacing w:val="-3"/>
          <w:sz w:val="24"/>
          <w:szCs w:val="24"/>
        </w:rPr>
        <w:t>у</w:t>
      </w:r>
      <w:r w:rsidRPr="00B974E7">
        <w:rPr>
          <w:rFonts w:ascii="Times New Roman" w:hAnsi="Times New Roman"/>
          <w:spacing w:val="-2"/>
          <w:sz w:val="24"/>
          <w:szCs w:val="24"/>
        </w:rPr>
        <w:t>в</w:t>
      </w:r>
      <w:r w:rsidRPr="00B974E7">
        <w:rPr>
          <w:rFonts w:ascii="Times New Roman" w:hAnsi="Times New Roman"/>
          <w:spacing w:val="-3"/>
          <w:sz w:val="24"/>
          <w:szCs w:val="24"/>
        </w:rPr>
        <w:t>с</w:t>
      </w:r>
      <w:r w:rsidRPr="00B974E7">
        <w:rPr>
          <w:rFonts w:ascii="Times New Roman" w:hAnsi="Times New Roman"/>
          <w:spacing w:val="-2"/>
          <w:sz w:val="24"/>
          <w:szCs w:val="24"/>
        </w:rPr>
        <w:t>т</w:t>
      </w:r>
      <w:r w:rsidRPr="00B974E7">
        <w:rPr>
          <w:rFonts w:ascii="Times New Roman" w:hAnsi="Times New Roman"/>
          <w:spacing w:val="-3"/>
          <w:sz w:val="24"/>
          <w:szCs w:val="24"/>
        </w:rPr>
        <w:t>в</w:t>
      </w:r>
      <w:r w:rsidRPr="00B974E7">
        <w:rPr>
          <w:rFonts w:ascii="Times New Roman" w:hAnsi="Times New Roman"/>
          <w:sz w:val="24"/>
          <w:szCs w:val="24"/>
        </w:rPr>
        <w:t>;</w:t>
      </w:r>
      <w:r w:rsidRPr="00B974E7">
        <w:rPr>
          <w:rFonts w:ascii="Times New Roman" w:hAnsi="Times New Roman"/>
          <w:spacing w:val="-2"/>
          <w:sz w:val="24"/>
          <w:szCs w:val="24"/>
        </w:rPr>
        <w:t>ку</w:t>
      </w:r>
      <w:r w:rsidRPr="00B974E7">
        <w:rPr>
          <w:rFonts w:ascii="Times New Roman" w:hAnsi="Times New Roman"/>
          <w:spacing w:val="-3"/>
          <w:sz w:val="24"/>
          <w:szCs w:val="24"/>
        </w:rPr>
        <w:t>л</w:t>
      </w:r>
      <w:r w:rsidRPr="00B974E7">
        <w:rPr>
          <w:rFonts w:ascii="Times New Roman" w:hAnsi="Times New Roman"/>
          <w:spacing w:val="-2"/>
          <w:sz w:val="24"/>
          <w:szCs w:val="24"/>
        </w:rPr>
        <w:t>ь</w:t>
      </w:r>
      <w:r w:rsidRPr="00B974E7">
        <w:rPr>
          <w:rFonts w:ascii="Times New Roman" w:hAnsi="Times New Roman"/>
          <w:spacing w:val="-3"/>
          <w:sz w:val="24"/>
          <w:szCs w:val="24"/>
        </w:rPr>
        <w:t>ту</w:t>
      </w:r>
      <w:r w:rsidRPr="00B974E7">
        <w:rPr>
          <w:rFonts w:ascii="Times New Roman" w:hAnsi="Times New Roman"/>
          <w:spacing w:val="-2"/>
          <w:sz w:val="24"/>
          <w:szCs w:val="24"/>
        </w:rPr>
        <w:t>р</w:t>
      </w:r>
      <w:r w:rsidRPr="00B974E7">
        <w:rPr>
          <w:rFonts w:ascii="Times New Roman" w:hAnsi="Times New Roman"/>
          <w:sz w:val="24"/>
          <w:szCs w:val="24"/>
        </w:rPr>
        <w:t>а</w:t>
      </w:r>
      <w:r w:rsidRPr="00B974E7">
        <w:rPr>
          <w:rFonts w:ascii="Times New Roman" w:hAnsi="Times New Roman"/>
          <w:spacing w:val="-1"/>
          <w:sz w:val="24"/>
          <w:szCs w:val="24"/>
        </w:rPr>
        <w:t>п</w:t>
      </w:r>
      <w:r w:rsidRPr="00B974E7">
        <w:rPr>
          <w:rFonts w:ascii="Times New Roman" w:hAnsi="Times New Roman"/>
          <w:spacing w:val="-3"/>
          <w:sz w:val="24"/>
          <w:szCs w:val="24"/>
        </w:rPr>
        <w:t>о</w:t>
      </w:r>
      <w:r w:rsidRPr="00B974E7">
        <w:rPr>
          <w:rFonts w:ascii="Times New Roman" w:hAnsi="Times New Roman"/>
          <w:spacing w:val="-2"/>
          <w:sz w:val="24"/>
          <w:szCs w:val="24"/>
        </w:rPr>
        <w:t>в</w:t>
      </w:r>
      <w:r w:rsidRPr="00B974E7">
        <w:rPr>
          <w:rFonts w:ascii="Times New Roman" w:hAnsi="Times New Roman"/>
          <w:spacing w:val="-3"/>
          <w:sz w:val="24"/>
          <w:szCs w:val="24"/>
        </w:rPr>
        <w:t>е</w:t>
      </w:r>
      <w:r w:rsidRPr="00B974E7">
        <w:rPr>
          <w:rFonts w:ascii="Times New Roman" w:hAnsi="Times New Roman"/>
          <w:spacing w:val="-2"/>
          <w:sz w:val="24"/>
          <w:szCs w:val="24"/>
        </w:rPr>
        <w:t>д</w:t>
      </w:r>
      <w:r w:rsidRPr="00B974E7">
        <w:rPr>
          <w:rFonts w:ascii="Times New Roman" w:hAnsi="Times New Roman"/>
          <w:spacing w:val="-3"/>
          <w:sz w:val="24"/>
          <w:szCs w:val="24"/>
        </w:rPr>
        <w:t>е</w:t>
      </w:r>
      <w:r w:rsidRPr="00B974E7">
        <w:rPr>
          <w:rFonts w:ascii="Times New Roman" w:hAnsi="Times New Roman"/>
          <w:spacing w:val="-2"/>
          <w:sz w:val="24"/>
          <w:szCs w:val="24"/>
        </w:rPr>
        <w:t>н</w:t>
      </w:r>
      <w:r w:rsidRPr="00B974E7">
        <w:rPr>
          <w:rFonts w:ascii="Times New Roman" w:hAnsi="Times New Roman"/>
          <w:spacing w:val="-3"/>
          <w:sz w:val="24"/>
          <w:szCs w:val="24"/>
        </w:rPr>
        <w:t>и</w:t>
      </w:r>
      <w:r w:rsidRPr="00B974E7">
        <w:rPr>
          <w:rFonts w:ascii="Times New Roman" w:hAnsi="Times New Roman"/>
          <w:sz w:val="24"/>
          <w:szCs w:val="24"/>
        </w:rPr>
        <w:t>яи</w:t>
      </w:r>
      <w:r w:rsidRPr="00B974E7">
        <w:rPr>
          <w:rFonts w:ascii="Times New Roman" w:hAnsi="Times New Roman"/>
          <w:spacing w:val="-1"/>
          <w:sz w:val="24"/>
          <w:szCs w:val="24"/>
        </w:rPr>
        <w:t>в</w:t>
      </w:r>
      <w:r w:rsidRPr="00B974E7">
        <w:rPr>
          <w:rFonts w:ascii="Times New Roman" w:hAnsi="Times New Roman"/>
          <w:spacing w:val="-3"/>
          <w:sz w:val="24"/>
          <w:szCs w:val="24"/>
        </w:rPr>
        <w:t>з</w:t>
      </w:r>
      <w:r w:rsidRPr="00B974E7">
        <w:rPr>
          <w:rFonts w:ascii="Times New Roman" w:hAnsi="Times New Roman"/>
          <w:spacing w:val="-2"/>
          <w:sz w:val="24"/>
          <w:szCs w:val="24"/>
        </w:rPr>
        <w:t>а</w:t>
      </w:r>
      <w:r w:rsidRPr="00B974E7">
        <w:rPr>
          <w:rFonts w:ascii="Times New Roman" w:hAnsi="Times New Roman"/>
          <w:spacing w:val="-3"/>
          <w:sz w:val="24"/>
          <w:szCs w:val="24"/>
        </w:rPr>
        <w:t>им</w:t>
      </w:r>
      <w:r w:rsidRPr="00B974E7">
        <w:rPr>
          <w:rFonts w:ascii="Times New Roman" w:hAnsi="Times New Roman"/>
          <w:spacing w:val="-2"/>
          <w:sz w:val="24"/>
          <w:szCs w:val="24"/>
        </w:rPr>
        <w:t>о</w:t>
      </w:r>
      <w:r w:rsidRPr="00B974E7">
        <w:rPr>
          <w:rFonts w:ascii="Times New Roman" w:hAnsi="Times New Roman"/>
          <w:spacing w:val="-3"/>
          <w:sz w:val="24"/>
          <w:szCs w:val="24"/>
        </w:rPr>
        <w:t>о</w:t>
      </w:r>
      <w:r w:rsidRPr="00B974E7">
        <w:rPr>
          <w:rFonts w:ascii="Times New Roman" w:hAnsi="Times New Roman"/>
          <w:spacing w:val="-2"/>
          <w:sz w:val="24"/>
          <w:szCs w:val="24"/>
        </w:rPr>
        <w:t>т</w:t>
      </w:r>
      <w:r w:rsidRPr="00B974E7">
        <w:rPr>
          <w:rFonts w:ascii="Times New Roman" w:hAnsi="Times New Roman"/>
          <w:spacing w:val="-3"/>
          <w:sz w:val="24"/>
          <w:szCs w:val="24"/>
        </w:rPr>
        <w:t>н</w:t>
      </w:r>
      <w:r w:rsidRPr="00B974E7">
        <w:rPr>
          <w:rFonts w:ascii="Times New Roman" w:hAnsi="Times New Roman"/>
          <w:spacing w:val="-2"/>
          <w:sz w:val="24"/>
          <w:szCs w:val="24"/>
        </w:rPr>
        <w:t>о</w:t>
      </w:r>
      <w:r w:rsidRPr="00B974E7">
        <w:rPr>
          <w:rFonts w:ascii="Times New Roman" w:hAnsi="Times New Roman"/>
          <w:spacing w:val="-3"/>
          <w:sz w:val="24"/>
          <w:szCs w:val="24"/>
        </w:rPr>
        <w:t>ш</w:t>
      </w:r>
      <w:r w:rsidRPr="00B974E7">
        <w:rPr>
          <w:rFonts w:ascii="Times New Roman" w:hAnsi="Times New Roman"/>
          <w:spacing w:val="-2"/>
          <w:sz w:val="24"/>
          <w:szCs w:val="24"/>
        </w:rPr>
        <w:t>е</w:t>
      </w:r>
      <w:r w:rsidRPr="00B974E7">
        <w:rPr>
          <w:rFonts w:ascii="Times New Roman" w:hAnsi="Times New Roman"/>
          <w:spacing w:val="-3"/>
          <w:sz w:val="24"/>
          <w:szCs w:val="24"/>
        </w:rPr>
        <w:t>ни</w:t>
      </w:r>
      <w:r w:rsidRPr="00B974E7">
        <w:rPr>
          <w:rFonts w:ascii="Times New Roman" w:hAnsi="Times New Roman"/>
          <w:sz w:val="24"/>
          <w:szCs w:val="24"/>
        </w:rPr>
        <w:t>йс</w:t>
      </w:r>
      <w:r w:rsidRPr="00B974E7">
        <w:rPr>
          <w:rFonts w:ascii="Times New Roman" w:hAnsi="Times New Roman"/>
          <w:spacing w:val="-2"/>
          <w:sz w:val="24"/>
          <w:szCs w:val="24"/>
        </w:rPr>
        <w:t>ок</w:t>
      </w:r>
      <w:r w:rsidRPr="00B974E7">
        <w:rPr>
          <w:rFonts w:ascii="Times New Roman" w:hAnsi="Times New Roman"/>
          <w:spacing w:val="-3"/>
          <w:sz w:val="24"/>
          <w:szCs w:val="24"/>
        </w:rPr>
        <w:t>ру</w:t>
      </w:r>
      <w:r w:rsidRPr="00B974E7">
        <w:rPr>
          <w:rFonts w:ascii="Times New Roman" w:hAnsi="Times New Roman"/>
          <w:spacing w:val="-2"/>
          <w:sz w:val="24"/>
          <w:szCs w:val="24"/>
        </w:rPr>
        <w:t>ж</w:t>
      </w:r>
      <w:r w:rsidRPr="00B974E7">
        <w:rPr>
          <w:rFonts w:ascii="Times New Roman" w:hAnsi="Times New Roman"/>
          <w:spacing w:val="-3"/>
          <w:sz w:val="24"/>
          <w:szCs w:val="24"/>
        </w:rPr>
        <w:t>а</w:t>
      </w:r>
      <w:r w:rsidRPr="00B974E7">
        <w:rPr>
          <w:rFonts w:ascii="Times New Roman" w:hAnsi="Times New Roman"/>
          <w:spacing w:val="-2"/>
          <w:sz w:val="24"/>
          <w:szCs w:val="24"/>
        </w:rPr>
        <w:t>ю</w:t>
      </w:r>
      <w:r w:rsidRPr="00B974E7">
        <w:rPr>
          <w:rFonts w:ascii="Times New Roman" w:hAnsi="Times New Roman"/>
          <w:spacing w:val="-3"/>
          <w:sz w:val="24"/>
          <w:szCs w:val="24"/>
        </w:rPr>
        <w:t>щ</w:t>
      </w:r>
      <w:r w:rsidRPr="00B974E7">
        <w:rPr>
          <w:rFonts w:ascii="Times New Roman" w:hAnsi="Times New Roman"/>
          <w:spacing w:val="-2"/>
          <w:sz w:val="24"/>
          <w:szCs w:val="24"/>
        </w:rPr>
        <w:t>и</w:t>
      </w:r>
      <w:r w:rsidRPr="00B974E7">
        <w:rPr>
          <w:rFonts w:ascii="Times New Roman" w:hAnsi="Times New Roman"/>
          <w:spacing w:val="-3"/>
          <w:sz w:val="24"/>
          <w:szCs w:val="24"/>
        </w:rPr>
        <w:t>ми</w:t>
      </w:r>
      <w:r w:rsidRPr="00B974E7">
        <w:rPr>
          <w:rFonts w:ascii="Times New Roman" w:hAnsi="Times New Roman"/>
          <w:sz w:val="24"/>
          <w:szCs w:val="24"/>
        </w:rPr>
        <w:t>;</w:t>
      </w:r>
    </w:p>
    <w:p w:rsidR="006543FF" w:rsidRPr="00B974E7" w:rsidRDefault="006543FF" w:rsidP="006543FF">
      <w:pPr>
        <w:spacing w:after="0" w:line="240" w:lineRule="auto"/>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pacing w:val="5"/>
          <w:sz w:val="24"/>
          <w:szCs w:val="24"/>
        </w:rPr>
        <w:t>у</w:t>
      </w:r>
      <w:r w:rsidRPr="00B974E7">
        <w:rPr>
          <w:rFonts w:ascii="Times New Roman" w:hAnsi="Times New Roman"/>
          <w:spacing w:val="4"/>
          <w:sz w:val="24"/>
          <w:szCs w:val="24"/>
        </w:rPr>
        <w:t>ст</w:t>
      </w:r>
      <w:r w:rsidRPr="00B974E7">
        <w:rPr>
          <w:rFonts w:ascii="Times New Roman" w:hAnsi="Times New Roman"/>
          <w:spacing w:val="5"/>
          <w:sz w:val="24"/>
          <w:szCs w:val="24"/>
        </w:rPr>
        <w:t>а</w:t>
      </w:r>
      <w:r w:rsidRPr="00B974E7">
        <w:rPr>
          <w:rFonts w:ascii="Times New Roman" w:hAnsi="Times New Roman"/>
          <w:spacing w:val="4"/>
          <w:sz w:val="24"/>
          <w:szCs w:val="24"/>
        </w:rPr>
        <w:t>н</w:t>
      </w:r>
      <w:r w:rsidRPr="00B974E7">
        <w:rPr>
          <w:rFonts w:ascii="Times New Roman" w:hAnsi="Times New Roman"/>
          <w:spacing w:val="5"/>
          <w:sz w:val="24"/>
          <w:szCs w:val="24"/>
        </w:rPr>
        <w:t>о</w:t>
      </w:r>
      <w:r w:rsidRPr="00B974E7">
        <w:rPr>
          <w:rFonts w:ascii="Times New Roman" w:hAnsi="Times New Roman"/>
          <w:spacing w:val="4"/>
          <w:sz w:val="24"/>
          <w:szCs w:val="24"/>
        </w:rPr>
        <w:t>в</w:t>
      </w:r>
      <w:r w:rsidRPr="00B974E7">
        <w:rPr>
          <w:rFonts w:ascii="Times New Roman" w:hAnsi="Times New Roman"/>
          <w:spacing w:val="5"/>
          <w:sz w:val="24"/>
          <w:szCs w:val="24"/>
        </w:rPr>
        <w:t>к</w:t>
      </w:r>
      <w:r w:rsidRPr="00B974E7">
        <w:rPr>
          <w:rFonts w:ascii="Times New Roman" w:hAnsi="Times New Roman"/>
          <w:sz w:val="24"/>
          <w:szCs w:val="24"/>
        </w:rPr>
        <w:t>а</w:t>
      </w:r>
      <w:r w:rsidRPr="00B974E7">
        <w:rPr>
          <w:rFonts w:ascii="Times New Roman" w:hAnsi="Times New Roman"/>
          <w:spacing w:val="4"/>
          <w:sz w:val="24"/>
          <w:szCs w:val="24"/>
        </w:rPr>
        <w:t>н</w:t>
      </w:r>
      <w:r w:rsidRPr="00B974E7">
        <w:rPr>
          <w:rFonts w:ascii="Times New Roman" w:hAnsi="Times New Roman"/>
          <w:sz w:val="24"/>
          <w:szCs w:val="24"/>
        </w:rPr>
        <w:t>а</w:t>
      </w:r>
      <w:r w:rsidRPr="00B974E7">
        <w:rPr>
          <w:rFonts w:ascii="Times New Roman" w:hAnsi="Times New Roman"/>
          <w:spacing w:val="5"/>
          <w:sz w:val="24"/>
          <w:szCs w:val="24"/>
        </w:rPr>
        <w:t>б</w:t>
      </w:r>
      <w:r w:rsidRPr="00B974E7">
        <w:rPr>
          <w:rFonts w:ascii="Times New Roman" w:hAnsi="Times New Roman"/>
          <w:spacing w:val="4"/>
          <w:sz w:val="24"/>
          <w:szCs w:val="24"/>
        </w:rPr>
        <w:t>е</w:t>
      </w:r>
      <w:r w:rsidRPr="00B974E7">
        <w:rPr>
          <w:rFonts w:ascii="Times New Roman" w:hAnsi="Times New Roman"/>
          <w:spacing w:val="5"/>
          <w:sz w:val="24"/>
          <w:szCs w:val="24"/>
        </w:rPr>
        <w:t>з</w:t>
      </w:r>
      <w:r w:rsidRPr="00B974E7">
        <w:rPr>
          <w:rFonts w:ascii="Times New Roman" w:hAnsi="Times New Roman"/>
          <w:spacing w:val="4"/>
          <w:sz w:val="24"/>
          <w:szCs w:val="24"/>
        </w:rPr>
        <w:t>оп</w:t>
      </w:r>
      <w:r w:rsidRPr="00B974E7">
        <w:rPr>
          <w:rFonts w:ascii="Times New Roman" w:hAnsi="Times New Roman"/>
          <w:spacing w:val="5"/>
          <w:sz w:val="24"/>
          <w:szCs w:val="24"/>
        </w:rPr>
        <w:t>а</w:t>
      </w:r>
      <w:r w:rsidRPr="00B974E7">
        <w:rPr>
          <w:rFonts w:ascii="Times New Roman" w:hAnsi="Times New Roman"/>
          <w:spacing w:val="4"/>
          <w:sz w:val="24"/>
          <w:szCs w:val="24"/>
        </w:rPr>
        <w:t>с</w:t>
      </w:r>
      <w:r w:rsidRPr="00B974E7">
        <w:rPr>
          <w:rFonts w:ascii="Times New Roman" w:hAnsi="Times New Roman"/>
          <w:spacing w:val="5"/>
          <w:sz w:val="24"/>
          <w:szCs w:val="24"/>
        </w:rPr>
        <w:t>н</w:t>
      </w:r>
      <w:r w:rsidRPr="00B974E7">
        <w:rPr>
          <w:rFonts w:ascii="Times New Roman" w:hAnsi="Times New Roman"/>
          <w:spacing w:val="4"/>
          <w:sz w:val="24"/>
          <w:szCs w:val="24"/>
        </w:rPr>
        <w:t>ы</w:t>
      </w:r>
      <w:r w:rsidRPr="00B974E7">
        <w:rPr>
          <w:rFonts w:ascii="Times New Roman" w:hAnsi="Times New Roman"/>
          <w:sz w:val="24"/>
          <w:szCs w:val="24"/>
        </w:rPr>
        <w:t>й</w:t>
      </w:r>
      <w:r w:rsidRPr="00B974E7">
        <w:rPr>
          <w:rFonts w:ascii="Times New Roman" w:hAnsi="Times New Roman"/>
          <w:spacing w:val="5"/>
          <w:sz w:val="24"/>
          <w:szCs w:val="24"/>
        </w:rPr>
        <w:t>з</w:t>
      </w:r>
      <w:r w:rsidRPr="00B974E7">
        <w:rPr>
          <w:rFonts w:ascii="Times New Roman" w:hAnsi="Times New Roman"/>
          <w:spacing w:val="4"/>
          <w:sz w:val="24"/>
          <w:szCs w:val="24"/>
        </w:rPr>
        <w:t>д</w:t>
      </w:r>
      <w:r w:rsidRPr="00B974E7">
        <w:rPr>
          <w:rFonts w:ascii="Times New Roman" w:hAnsi="Times New Roman"/>
          <w:spacing w:val="5"/>
          <w:sz w:val="24"/>
          <w:szCs w:val="24"/>
        </w:rPr>
        <w:t>о</w:t>
      </w:r>
      <w:r w:rsidRPr="00B974E7">
        <w:rPr>
          <w:rFonts w:ascii="Times New Roman" w:hAnsi="Times New Roman"/>
          <w:spacing w:val="4"/>
          <w:sz w:val="24"/>
          <w:szCs w:val="24"/>
        </w:rPr>
        <w:t>ро</w:t>
      </w:r>
      <w:r w:rsidRPr="00B974E7">
        <w:rPr>
          <w:rFonts w:ascii="Times New Roman" w:hAnsi="Times New Roman"/>
          <w:spacing w:val="5"/>
          <w:sz w:val="24"/>
          <w:szCs w:val="24"/>
        </w:rPr>
        <w:t>в</w:t>
      </w:r>
      <w:r w:rsidRPr="00B974E7">
        <w:rPr>
          <w:rFonts w:ascii="Times New Roman" w:hAnsi="Times New Roman"/>
          <w:spacing w:val="4"/>
          <w:sz w:val="24"/>
          <w:szCs w:val="24"/>
        </w:rPr>
        <w:t>ы</w:t>
      </w:r>
      <w:r w:rsidRPr="00B974E7">
        <w:rPr>
          <w:rFonts w:ascii="Times New Roman" w:hAnsi="Times New Roman"/>
          <w:sz w:val="24"/>
          <w:szCs w:val="24"/>
        </w:rPr>
        <w:t>й</w:t>
      </w:r>
      <w:r w:rsidRPr="00B974E7">
        <w:rPr>
          <w:rFonts w:ascii="Times New Roman" w:hAnsi="Times New Roman"/>
          <w:spacing w:val="5"/>
          <w:sz w:val="24"/>
          <w:szCs w:val="24"/>
        </w:rPr>
        <w:t>о</w:t>
      </w:r>
      <w:r w:rsidRPr="00B974E7">
        <w:rPr>
          <w:rFonts w:ascii="Times New Roman" w:hAnsi="Times New Roman"/>
          <w:spacing w:val="4"/>
          <w:sz w:val="24"/>
          <w:szCs w:val="24"/>
        </w:rPr>
        <w:t>б</w:t>
      </w:r>
      <w:r w:rsidRPr="00B974E7">
        <w:rPr>
          <w:rFonts w:ascii="Times New Roman" w:hAnsi="Times New Roman"/>
          <w:spacing w:val="5"/>
          <w:sz w:val="24"/>
          <w:szCs w:val="24"/>
        </w:rPr>
        <w:t>р</w:t>
      </w:r>
      <w:r w:rsidRPr="00B974E7">
        <w:rPr>
          <w:rFonts w:ascii="Times New Roman" w:hAnsi="Times New Roman"/>
          <w:spacing w:val="4"/>
          <w:sz w:val="24"/>
          <w:szCs w:val="24"/>
        </w:rPr>
        <w:t>а</w:t>
      </w:r>
      <w:r w:rsidRPr="00B974E7">
        <w:rPr>
          <w:rFonts w:ascii="Times New Roman" w:hAnsi="Times New Roman"/>
          <w:sz w:val="24"/>
          <w:szCs w:val="24"/>
        </w:rPr>
        <w:t>з</w:t>
      </w:r>
      <w:r w:rsidRPr="00B974E7">
        <w:rPr>
          <w:rFonts w:ascii="Times New Roman" w:hAnsi="Times New Roman"/>
          <w:spacing w:val="5"/>
          <w:sz w:val="24"/>
          <w:szCs w:val="24"/>
        </w:rPr>
        <w:t>ж</w:t>
      </w:r>
      <w:r w:rsidRPr="00B974E7">
        <w:rPr>
          <w:rFonts w:ascii="Times New Roman" w:hAnsi="Times New Roman"/>
          <w:spacing w:val="4"/>
          <w:sz w:val="24"/>
          <w:szCs w:val="24"/>
        </w:rPr>
        <w:t>из</w:t>
      </w:r>
      <w:r w:rsidRPr="00B974E7">
        <w:rPr>
          <w:rFonts w:ascii="Times New Roman" w:hAnsi="Times New Roman"/>
          <w:spacing w:val="5"/>
          <w:sz w:val="24"/>
          <w:szCs w:val="24"/>
        </w:rPr>
        <w:t>н</w:t>
      </w:r>
      <w:r w:rsidRPr="00B974E7">
        <w:rPr>
          <w:rFonts w:ascii="Times New Roman" w:hAnsi="Times New Roman"/>
          <w:spacing w:val="4"/>
          <w:sz w:val="24"/>
          <w:szCs w:val="24"/>
        </w:rPr>
        <w:t>и</w:t>
      </w:r>
      <w:proofErr w:type="gramStart"/>
      <w:r w:rsidRPr="00B974E7">
        <w:rPr>
          <w:rFonts w:ascii="Times New Roman" w:hAnsi="Times New Roman"/>
          <w:sz w:val="24"/>
          <w:szCs w:val="24"/>
        </w:rPr>
        <w:t>;</w:t>
      </w:r>
      <w:r w:rsidRPr="00B974E7">
        <w:rPr>
          <w:rFonts w:ascii="Times New Roman" w:hAnsi="Times New Roman"/>
          <w:spacing w:val="5"/>
          <w:sz w:val="24"/>
          <w:szCs w:val="24"/>
        </w:rPr>
        <w:t>е</w:t>
      </w:r>
      <w:proofErr w:type="gramEnd"/>
      <w:r w:rsidRPr="00B974E7">
        <w:rPr>
          <w:rFonts w:ascii="Times New Roman" w:hAnsi="Times New Roman"/>
          <w:spacing w:val="4"/>
          <w:sz w:val="24"/>
          <w:szCs w:val="24"/>
        </w:rPr>
        <w:t>ж</w:t>
      </w:r>
      <w:r w:rsidRPr="00B974E7">
        <w:rPr>
          <w:rFonts w:ascii="Times New Roman" w:hAnsi="Times New Roman"/>
          <w:spacing w:val="5"/>
          <w:sz w:val="24"/>
          <w:szCs w:val="24"/>
        </w:rPr>
        <w:t>е</w:t>
      </w:r>
      <w:r w:rsidRPr="00B974E7">
        <w:rPr>
          <w:rFonts w:ascii="Times New Roman" w:hAnsi="Times New Roman"/>
          <w:sz w:val="24"/>
          <w:szCs w:val="24"/>
        </w:rPr>
        <w:t>дневнуюфизическуюкультуруизакаливание.</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Метапредметными</w:t>
      </w:r>
      <w:r w:rsidRPr="00B974E7">
        <w:rPr>
          <w:rFonts w:ascii="Times New Roman" w:hAnsi="Times New Roman"/>
          <w:sz w:val="24"/>
          <w:szCs w:val="24"/>
        </w:rPr>
        <w:t>результатамиизучениякурс</w:t>
      </w:r>
      <w:proofErr w:type="gramStart"/>
      <w:r w:rsidRPr="00B974E7">
        <w:rPr>
          <w:rFonts w:ascii="Times New Roman" w:hAnsi="Times New Roman"/>
          <w:sz w:val="24"/>
          <w:szCs w:val="24"/>
        </w:rPr>
        <w:t>а«</w:t>
      </w:r>
      <w:proofErr w:type="gramEnd"/>
      <w:r w:rsidRPr="00B974E7">
        <w:rPr>
          <w:rFonts w:ascii="Times New Roman" w:hAnsi="Times New Roman"/>
          <w:sz w:val="24"/>
          <w:szCs w:val="24"/>
        </w:rPr>
        <w:t>Окружающиймир»являются:</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pacing w:val="1"/>
          <w:sz w:val="24"/>
          <w:szCs w:val="24"/>
        </w:rPr>
        <w:t>с</w:t>
      </w:r>
      <w:r w:rsidRPr="00B974E7">
        <w:rPr>
          <w:rFonts w:ascii="Times New Roman" w:hAnsi="Times New Roman"/>
          <w:spacing w:val="2"/>
          <w:sz w:val="24"/>
          <w:szCs w:val="24"/>
        </w:rPr>
        <w:t>п</w:t>
      </w:r>
      <w:r w:rsidRPr="00B974E7">
        <w:rPr>
          <w:rFonts w:ascii="Times New Roman" w:hAnsi="Times New Roman"/>
          <w:spacing w:val="1"/>
          <w:sz w:val="24"/>
          <w:szCs w:val="24"/>
        </w:rPr>
        <w:t>ос</w:t>
      </w:r>
      <w:r w:rsidRPr="00B974E7">
        <w:rPr>
          <w:rFonts w:ascii="Times New Roman" w:hAnsi="Times New Roman"/>
          <w:spacing w:val="2"/>
          <w:sz w:val="24"/>
          <w:szCs w:val="24"/>
        </w:rPr>
        <w:t>о</w:t>
      </w:r>
      <w:r w:rsidRPr="00B974E7">
        <w:rPr>
          <w:rFonts w:ascii="Times New Roman" w:hAnsi="Times New Roman"/>
          <w:spacing w:val="1"/>
          <w:sz w:val="24"/>
          <w:szCs w:val="24"/>
        </w:rPr>
        <w:t>бн</w:t>
      </w:r>
      <w:r w:rsidRPr="00B974E7">
        <w:rPr>
          <w:rFonts w:ascii="Times New Roman" w:hAnsi="Times New Roman"/>
          <w:spacing w:val="2"/>
          <w:sz w:val="24"/>
          <w:szCs w:val="24"/>
        </w:rPr>
        <w:t>о</w:t>
      </w:r>
      <w:r w:rsidRPr="00B974E7">
        <w:rPr>
          <w:rFonts w:ascii="Times New Roman" w:hAnsi="Times New Roman"/>
          <w:spacing w:val="1"/>
          <w:sz w:val="24"/>
          <w:szCs w:val="24"/>
        </w:rPr>
        <w:t>с</w:t>
      </w:r>
      <w:r w:rsidRPr="00B974E7">
        <w:rPr>
          <w:rFonts w:ascii="Times New Roman" w:hAnsi="Times New Roman"/>
          <w:spacing w:val="2"/>
          <w:sz w:val="24"/>
          <w:szCs w:val="24"/>
        </w:rPr>
        <w:t>т</w:t>
      </w:r>
      <w:r w:rsidRPr="00B974E7">
        <w:rPr>
          <w:rFonts w:ascii="Times New Roman" w:hAnsi="Times New Roman"/>
          <w:sz w:val="24"/>
          <w:szCs w:val="24"/>
        </w:rPr>
        <w:t>ь</w:t>
      </w:r>
      <w:r w:rsidRPr="00B974E7">
        <w:rPr>
          <w:rFonts w:ascii="Times New Roman" w:hAnsi="Times New Roman"/>
          <w:spacing w:val="1"/>
          <w:sz w:val="24"/>
          <w:szCs w:val="24"/>
        </w:rPr>
        <w:t>ре</w:t>
      </w:r>
      <w:r w:rsidRPr="00B974E7">
        <w:rPr>
          <w:rFonts w:ascii="Times New Roman" w:hAnsi="Times New Roman"/>
          <w:spacing w:val="2"/>
          <w:sz w:val="24"/>
          <w:szCs w:val="24"/>
        </w:rPr>
        <w:t>г</w:t>
      </w:r>
      <w:r w:rsidRPr="00B974E7">
        <w:rPr>
          <w:rFonts w:ascii="Times New Roman" w:hAnsi="Times New Roman"/>
          <w:spacing w:val="1"/>
          <w:sz w:val="24"/>
          <w:szCs w:val="24"/>
        </w:rPr>
        <w:t>ул</w:t>
      </w:r>
      <w:r w:rsidRPr="00B974E7">
        <w:rPr>
          <w:rFonts w:ascii="Times New Roman" w:hAnsi="Times New Roman"/>
          <w:spacing w:val="2"/>
          <w:sz w:val="24"/>
          <w:szCs w:val="24"/>
        </w:rPr>
        <w:t>и</w:t>
      </w:r>
      <w:r w:rsidRPr="00B974E7">
        <w:rPr>
          <w:rFonts w:ascii="Times New Roman" w:hAnsi="Times New Roman"/>
          <w:spacing w:val="1"/>
          <w:sz w:val="24"/>
          <w:szCs w:val="24"/>
        </w:rPr>
        <w:t>ро</w:t>
      </w:r>
      <w:r w:rsidRPr="00B974E7">
        <w:rPr>
          <w:rFonts w:ascii="Times New Roman" w:hAnsi="Times New Roman"/>
          <w:spacing w:val="2"/>
          <w:sz w:val="24"/>
          <w:szCs w:val="24"/>
        </w:rPr>
        <w:t>в</w:t>
      </w:r>
      <w:r w:rsidRPr="00B974E7">
        <w:rPr>
          <w:rFonts w:ascii="Times New Roman" w:hAnsi="Times New Roman"/>
          <w:spacing w:val="1"/>
          <w:sz w:val="24"/>
          <w:szCs w:val="24"/>
        </w:rPr>
        <w:t>ат</w:t>
      </w:r>
      <w:r w:rsidRPr="00B974E7">
        <w:rPr>
          <w:rFonts w:ascii="Times New Roman" w:hAnsi="Times New Roman"/>
          <w:sz w:val="24"/>
          <w:szCs w:val="24"/>
        </w:rPr>
        <w:t>ь</w:t>
      </w:r>
      <w:r w:rsidRPr="00B974E7">
        <w:rPr>
          <w:rFonts w:ascii="Times New Roman" w:hAnsi="Times New Roman"/>
          <w:spacing w:val="2"/>
          <w:sz w:val="24"/>
          <w:szCs w:val="24"/>
        </w:rPr>
        <w:t>с</w:t>
      </w:r>
      <w:r w:rsidRPr="00B974E7">
        <w:rPr>
          <w:rFonts w:ascii="Times New Roman" w:hAnsi="Times New Roman"/>
          <w:spacing w:val="1"/>
          <w:sz w:val="24"/>
          <w:szCs w:val="24"/>
        </w:rPr>
        <w:t>о</w:t>
      </w:r>
      <w:r w:rsidRPr="00B974E7">
        <w:rPr>
          <w:rFonts w:ascii="Times New Roman" w:hAnsi="Times New Roman"/>
          <w:spacing w:val="2"/>
          <w:sz w:val="24"/>
          <w:szCs w:val="24"/>
        </w:rPr>
        <w:t>б</w:t>
      </w:r>
      <w:r w:rsidRPr="00B974E7">
        <w:rPr>
          <w:rFonts w:ascii="Times New Roman" w:hAnsi="Times New Roman"/>
          <w:spacing w:val="1"/>
          <w:sz w:val="24"/>
          <w:szCs w:val="24"/>
        </w:rPr>
        <w:t>ст</w:t>
      </w:r>
      <w:r w:rsidRPr="00B974E7">
        <w:rPr>
          <w:rFonts w:ascii="Times New Roman" w:hAnsi="Times New Roman"/>
          <w:spacing w:val="2"/>
          <w:sz w:val="24"/>
          <w:szCs w:val="24"/>
        </w:rPr>
        <w:t>в</w:t>
      </w:r>
      <w:r w:rsidRPr="00B974E7">
        <w:rPr>
          <w:rFonts w:ascii="Times New Roman" w:hAnsi="Times New Roman"/>
          <w:spacing w:val="1"/>
          <w:sz w:val="24"/>
          <w:szCs w:val="24"/>
        </w:rPr>
        <w:t>ен</w:t>
      </w:r>
      <w:r w:rsidRPr="00B974E7">
        <w:rPr>
          <w:rFonts w:ascii="Times New Roman" w:hAnsi="Times New Roman"/>
          <w:spacing w:val="2"/>
          <w:sz w:val="24"/>
          <w:szCs w:val="24"/>
        </w:rPr>
        <w:t>н</w:t>
      </w:r>
      <w:r w:rsidRPr="00B974E7">
        <w:rPr>
          <w:rFonts w:ascii="Times New Roman" w:hAnsi="Times New Roman"/>
          <w:spacing w:val="1"/>
          <w:sz w:val="24"/>
          <w:szCs w:val="24"/>
        </w:rPr>
        <w:t>у</w:t>
      </w:r>
      <w:r w:rsidRPr="00B974E7">
        <w:rPr>
          <w:rFonts w:ascii="Times New Roman" w:hAnsi="Times New Roman"/>
          <w:sz w:val="24"/>
          <w:szCs w:val="24"/>
        </w:rPr>
        <w:t>ю</w:t>
      </w:r>
      <w:r w:rsidRPr="00B974E7">
        <w:rPr>
          <w:rFonts w:ascii="Times New Roman" w:hAnsi="Times New Roman"/>
          <w:spacing w:val="1"/>
          <w:sz w:val="24"/>
          <w:szCs w:val="24"/>
        </w:rPr>
        <w:t>д</w:t>
      </w:r>
      <w:r w:rsidRPr="00B974E7">
        <w:rPr>
          <w:rFonts w:ascii="Times New Roman" w:hAnsi="Times New Roman"/>
          <w:spacing w:val="2"/>
          <w:sz w:val="24"/>
          <w:szCs w:val="24"/>
        </w:rPr>
        <w:t>е</w:t>
      </w:r>
      <w:r w:rsidRPr="00B974E7">
        <w:rPr>
          <w:rFonts w:ascii="Times New Roman" w:hAnsi="Times New Roman"/>
          <w:spacing w:val="1"/>
          <w:sz w:val="24"/>
          <w:szCs w:val="24"/>
        </w:rPr>
        <w:t>ят</w:t>
      </w:r>
      <w:r w:rsidRPr="00B974E7">
        <w:rPr>
          <w:rFonts w:ascii="Times New Roman" w:hAnsi="Times New Roman"/>
          <w:spacing w:val="2"/>
          <w:sz w:val="24"/>
          <w:szCs w:val="24"/>
        </w:rPr>
        <w:t>е</w:t>
      </w:r>
      <w:r w:rsidRPr="00B974E7">
        <w:rPr>
          <w:rFonts w:ascii="Times New Roman" w:hAnsi="Times New Roman"/>
          <w:spacing w:val="1"/>
          <w:sz w:val="24"/>
          <w:szCs w:val="24"/>
        </w:rPr>
        <w:t>ль</w:t>
      </w:r>
      <w:r w:rsidRPr="00B974E7">
        <w:rPr>
          <w:rFonts w:ascii="Times New Roman" w:hAnsi="Times New Roman"/>
          <w:spacing w:val="2"/>
          <w:sz w:val="24"/>
          <w:szCs w:val="24"/>
        </w:rPr>
        <w:t>н</w:t>
      </w:r>
      <w:r w:rsidRPr="00B974E7">
        <w:rPr>
          <w:rFonts w:ascii="Times New Roman" w:hAnsi="Times New Roman"/>
          <w:spacing w:val="1"/>
          <w:sz w:val="24"/>
          <w:szCs w:val="24"/>
        </w:rPr>
        <w:t>о</w:t>
      </w:r>
      <w:r w:rsidRPr="00B974E7">
        <w:rPr>
          <w:rFonts w:ascii="Times New Roman" w:hAnsi="Times New Roman"/>
          <w:spacing w:val="2"/>
          <w:sz w:val="24"/>
          <w:szCs w:val="24"/>
        </w:rPr>
        <w:t>с</w:t>
      </w:r>
      <w:r w:rsidRPr="00B974E7">
        <w:rPr>
          <w:rFonts w:ascii="Times New Roman" w:hAnsi="Times New Roman"/>
          <w:spacing w:val="1"/>
          <w:sz w:val="24"/>
          <w:szCs w:val="24"/>
        </w:rPr>
        <w:t>ть</w:t>
      </w:r>
      <w:r w:rsidRPr="00B974E7">
        <w:rPr>
          <w:rFonts w:ascii="Times New Roman" w:hAnsi="Times New Roman"/>
          <w:sz w:val="24"/>
          <w:szCs w:val="24"/>
        </w:rPr>
        <w:t>,</w:t>
      </w:r>
      <w:r w:rsidRPr="00B974E7">
        <w:rPr>
          <w:rFonts w:ascii="Times New Roman" w:hAnsi="Times New Roman"/>
          <w:spacing w:val="2"/>
          <w:sz w:val="24"/>
          <w:szCs w:val="24"/>
        </w:rPr>
        <w:t>н</w:t>
      </w:r>
      <w:r w:rsidRPr="00B974E7">
        <w:rPr>
          <w:rFonts w:ascii="Times New Roman" w:hAnsi="Times New Roman"/>
          <w:spacing w:val="1"/>
          <w:sz w:val="24"/>
          <w:szCs w:val="24"/>
        </w:rPr>
        <w:t>а</w:t>
      </w:r>
      <w:r w:rsidRPr="00B974E7">
        <w:rPr>
          <w:rFonts w:ascii="Times New Roman" w:hAnsi="Times New Roman"/>
          <w:sz w:val="24"/>
          <w:szCs w:val="24"/>
        </w:rPr>
        <w:t>правленнуюнапознаниеокружающейдействительностиивнутреннегомирачеловека;</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z w:val="24"/>
          <w:szCs w:val="24"/>
        </w:rPr>
        <w:t>способностьосуществлятьинформационныйпоискдлявыполненияучебныхзадач;</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w:t>
      </w:r>
      <w:proofErr w:type="spellStart"/>
      <w:r w:rsidRPr="00B974E7">
        <w:rPr>
          <w:rFonts w:ascii="Times New Roman" w:hAnsi="Times New Roman"/>
          <w:sz w:val="24"/>
          <w:szCs w:val="24"/>
        </w:rPr>
        <w:t>осознаниеправилинормвзаимодействиясовзрослымии</w:t>
      </w:r>
      <w:proofErr w:type="spellEnd"/>
    </w:p>
    <w:p w:rsidR="006543FF" w:rsidRPr="00B974E7" w:rsidRDefault="006543FF" w:rsidP="006543FF">
      <w:pPr>
        <w:spacing w:after="0" w:line="240" w:lineRule="auto"/>
        <w:ind w:firstLine="709"/>
        <w:rPr>
          <w:rFonts w:ascii="Times New Roman" w:hAnsi="Times New Roman"/>
          <w:sz w:val="24"/>
          <w:szCs w:val="24"/>
        </w:rPr>
      </w:pPr>
      <w:proofErr w:type="spellStart"/>
      <w:r w:rsidRPr="00B974E7">
        <w:rPr>
          <w:rFonts w:ascii="Times New Roman" w:hAnsi="Times New Roman"/>
          <w:sz w:val="24"/>
          <w:szCs w:val="24"/>
        </w:rPr>
        <w:t>сверстникамивсообществахразноготип</w:t>
      </w:r>
      <w:proofErr w:type="gramStart"/>
      <w:r w:rsidRPr="00B974E7">
        <w:rPr>
          <w:rFonts w:ascii="Times New Roman" w:hAnsi="Times New Roman"/>
          <w:sz w:val="24"/>
          <w:szCs w:val="24"/>
        </w:rPr>
        <w:t>а</w:t>
      </w:r>
      <w:proofErr w:type="spellEnd"/>
      <w:r w:rsidRPr="00B974E7">
        <w:rPr>
          <w:rFonts w:ascii="Times New Roman" w:hAnsi="Times New Roman"/>
          <w:sz w:val="24"/>
          <w:szCs w:val="24"/>
        </w:rPr>
        <w:t>(</w:t>
      </w:r>
      <w:proofErr w:type="spellStart"/>
      <w:proofErr w:type="gramEnd"/>
      <w:r w:rsidRPr="00B974E7">
        <w:rPr>
          <w:rFonts w:ascii="Times New Roman" w:hAnsi="Times New Roman"/>
          <w:sz w:val="24"/>
          <w:szCs w:val="24"/>
        </w:rPr>
        <w:t>класс,школа,семья</w:t>
      </w:r>
      <w:proofErr w:type="spellEnd"/>
      <w:r w:rsidRPr="00B974E7">
        <w:rPr>
          <w:rFonts w:ascii="Times New Roman" w:hAnsi="Times New Roman"/>
          <w:sz w:val="24"/>
          <w:szCs w:val="24"/>
        </w:rPr>
        <w:t xml:space="preserve">, </w:t>
      </w:r>
      <w:proofErr w:type="spellStart"/>
      <w:r w:rsidRPr="00B974E7">
        <w:rPr>
          <w:rFonts w:ascii="Times New Roman" w:hAnsi="Times New Roman"/>
          <w:sz w:val="24"/>
          <w:szCs w:val="24"/>
        </w:rPr>
        <w:t>учреждениекультурыипр</w:t>
      </w:r>
      <w:proofErr w:type="spellEnd"/>
      <w:r w:rsidRPr="00B974E7">
        <w:rPr>
          <w:rFonts w:ascii="Times New Roman" w:hAnsi="Times New Roman"/>
          <w:sz w:val="24"/>
          <w:szCs w:val="24"/>
        </w:rPr>
        <w:t>.);</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pacing w:val="1"/>
          <w:sz w:val="24"/>
          <w:szCs w:val="24"/>
        </w:rPr>
        <w:t>с</w:t>
      </w:r>
      <w:r w:rsidRPr="00B974E7">
        <w:rPr>
          <w:rFonts w:ascii="Times New Roman" w:hAnsi="Times New Roman"/>
          <w:sz w:val="24"/>
          <w:szCs w:val="24"/>
        </w:rPr>
        <w:t>пособностьработ</w:t>
      </w:r>
      <w:r w:rsidRPr="00B974E7">
        <w:rPr>
          <w:rFonts w:ascii="Times New Roman" w:hAnsi="Times New Roman"/>
          <w:spacing w:val="1"/>
          <w:sz w:val="24"/>
          <w:szCs w:val="24"/>
        </w:rPr>
        <w:t>а</w:t>
      </w:r>
      <w:r w:rsidRPr="00B974E7">
        <w:rPr>
          <w:rFonts w:ascii="Times New Roman" w:hAnsi="Times New Roman"/>
          <w:sz w:val="24"/>
          <w:szCs w:val="24"/>
        </w:rPr>
        <w:t>тьсмод</w:t>
      </w:r>
      <w:r w:rsidRPr="00B974E7">
        <w:rPr>
          <w:rFonts w:ascii="Times New Roman" w:hAnsi="Times New Roman"/>
          <w:spacing w:val="1"/>
          <w:sz w:val="24"/>
          <w:szCs w:val="24"/>
        </w:rPr>
        <w:t>е</w:t>
      </w:r>
      <w:r w:rsidRPr="00B974E7">
        <w:rPr>
          <w:rFonts w:ascii="Times New Roman" w:hAnsi="Times New Roman"/>
          <w:sz w:val="24"/>
          <w:szCs w:val="24"/>
        </w:rPr>
        <w:t>лямиизучаемыхобъект</w:t>
      </w:r>
      <w:r w:rsidRPr="00B974E7">
        <w:rPr>
          <w:rFonts w:ascii="Times New Roman" w:hAnsi="Times New Roman"/>
          <w:spacing w:val="1"/>
          <w:sz w:val="24"/>
          <w:szCs w:val="24"/>
        </w:rPr>
        <w:t>о</w:t>
      </w:r>
      <w:r w:rsidRPr="00B974E7">
        <w:rPr>
          <w:rFonts w:ascii="Times New Roman" w:hAnsi="Times New Roman"/>
          <w:sz w:val="24"/>
          <w:szCs w:val="24"/>
        </w:rPr>
        <w:t>виявленийокружающегомира.</w:t>
      </w:r>
    </w:p>
    <w:p w:rsidR="006543FF" w:rsidRPr="00B974E7" w:rsidRDefault="006543FF" w:rsidP="006543FF">
      <w:pPr>
        <w:spacing w:after="0" w:line="240" w:lineRule="auto"/>
        <w:ind w:firstLine="709"/>
        <w:rPr>
          <w:rFonts w:ascii="Times New Roman" w:hAnsi="Times New Roman"/>
          <w:sz w:val="24"/>
          <w:szCs w:val="24"/>
        </w:rPr>
      </w:pPr>
      <w:proofErr w:type="spellStart"/>
      <w:r w:rsidRPr="00B974E7">
        <w:rPr>
          <w:rFonts w:ascii="Times New Roman" w:hAnsi="Times New Roman"/>
          <w:b/>
          <w:bCs/>
          <w:sz w:val="24"/>
          <w:szCs w:val="24"/>
        </w:rPr>
        <w:t>Предметными</w:t>
      </w:r>
      <w:r w:rsidRPr="00B974E7">
        <w:rPr>
          <w:rFonts w:ascii="Times New Roman" w:hAnsi="Times New Roman"/>
          <w:sz w:val="24"/>
          <w:szCs w:val="24"/>
        </w:rPr>
        <w:t>результатамиизученияпредмет</w:t>
      </w:r>
      <w:proofErr w:type="gramStart"/>
      <w:r w:rsidRPr="00B974E7">
        <w:rPr>
          <w:rFonts w:ascii="Times New Roman" w:hAnsi="Times New Roman"/>
          <w:sz w:val="24"/>
          <w:szCs w:val="24"/>
        </w:rPr>
        <w:t>а«</w:t>
      </w:r>
      <w:proofErr w:type="gramEnd"/>
      <w:r w:rsidRPr="00B974E7">
        <w:rPr>
          <w:rFonts w:ascii="Times New Roman" w:hAnsi="Times New Roman"/>
          <w:sz w:val="24"/>
          <w:szCs w:val="24"/>
        </w:rPr>
        <w:t>Окружающиймир»являются</w:t>
      </w:r>
      <w:proofErr w:type="spellEnd"/>
      <w:r w:rsidRPr="00B974E7">
        <w:rPr>
          <w:rFonts w:ascii="Times New Roman" w:hAnsi="Times New Roman"/>
          <w:sz w:val="24"/>
          <w:szCs w:val="24"/>
        </w:rPr>
        <w:t>:</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t>·</w:t>
      </w:r>
      <w:r w:rsidRPr="00B974E7">
        <w:rPr>
          <w:rFonts w:ascii="Times New Roman" w:hAnsi="Times New Roman"/>
          <w:sz w:val="24"/>
          <w:szCs w:val="24"/>
        </w:rPr>
        <w:t>у</w:t>
      </w:r>
      <w:r w:rsidRPr="00B974E7">
        <w:rPr>
          <w:rFonts w:ascii="Times New Roman" w:hAnsi="Times New Roman"/>
          <w:spacing w:val="-1"/>
          <w:sz w:val="24"/>
          <w:szCs w:val="24"/>
        </w:rPr>
        <w:t>с</w:t>
      </w:r>
      <w:r w:rsidRPr="00B974E7">
        <w:rPr>
          <w:rFonts w:ascii="Times New Roman" w:hAnsi="Times New Roman"/>
          <w:spacing w:val="-2"/>
          <w:sz w:val="24"/>
          <w:szCs w:val="24"/>
        </w:rPr>
        <w:t>в</w:t>
      </w:r>
      <w:r w:rsidRPr="00B974E7">
        <w:rPr>
          <w:rFonts w:ascii="Times New Roman" w:hAnsi="Times New Roman"/>
          <w:spacing w:val="-1"/>
          <w:sz w:val="24"/>
          <w:szCs w:val="24"/>
        </w:rPr>
        <w:t>оен</w:t>
      </w:r>
      <w:r w:rsidRPr="00B974E7">
        <w:rPr>
          <w:rFonts w:ascii="Times New Roman" w:hAnsi="Times New Roman"/>
          <w:spacing w:val="-2"/>
          <w:sz w:val="24"/>
          <w:szCs w:val="24"/>
        </w:rPr>
        <w:t>и</w:t>
      </w:r>
      <w:r w:rsidRPr="00B974E7">
        <w:rPr>
          <w:rFonts w:ascii="Times New Roman" w:hAnsi="Times New Roman"/>
          <w:sz w:val="24"/>
          <w:szCs w:val="24"/>
        </w:rPr>
        <w:t>еп</w:t>
      </w:r>
      <w:r w:rsidRPr="00B974E7">
        <w:rPr>
          <w:rFonts w:ascii="Times New Roman" w:hAnsi="Times New Roman"/>
          <w:spacing w:val="-1"/>
          <w:sz w:val="24"/>
          <w:szCs w:val="24"/>
        </w:rPr>
        <w:t>е</w:t>
      </w:r>
      <w:r w:rsidRPr="00B974E7">
        <w:rPr>
          <w:rFonts w:ascii="Times New Roman" w:hAnsi="Times New Roman"/>
          <w:spacing w:val="-2"/>
          <w:sz w:val="24"/>
          <w:szCs w:val="24"/>
        </w:rPr>
        <w:t>р</w:t>
      </w:r>
      <w:r w:rsidRPr="00B974E7">
        <w:rPr>
          <w:rFonts w:ascii="Times New Roman" w:hAnsi="Times New Roman"/>
          <w:spacing w:val="-1"/>
          <w:sz w:val="24"/>
          <w:szCs w:val="24"/>
        </w:rPr>
        <w:t>во</w:t>
      </w:r>
      <w:r w:rsidRPr="00B974E7">
        <w:rPr>
          <w:rFonts w:ascii="Times New Roman" w:hAnsi="Times New Roman"/>
          <w:spacing w:val="-2"/>
          <w:sz w:val="24"/>
          <w:szCs w:val="24"/>
        </w:rPr>
        <w:t>н</w:t>
      </w:r>
      <w:r w:rsidRPr="00B974E7">
        <w:rPr>
          <w:rFonts w:ascii="Times New Roman" w:hAnsi="Times New Roman"/>
          <w:spacing w:val="-1"/>
          <w:sz w:val="24"/>
          <w:szCs w:val="24"/>
        </w:rPr>
        <w:t>ача</w:t>
      </w:r>
      <w:r w:rsidRPr="00B974E7">
        <w:rPr>
          <w:rFonts w:ascii="Times New Roman" w:hAnsi="Times New Roman"/>
          <w:spacing w:val="-2"/>
          <w:sz w:val="24"/>
          <w:szCs w:val="24"/>
        </w:rPr>
        <w:t>л</w:t>
      </w:r>
      <w:r w:rsidRPr="00B974E7">
        <w:rPr>
          <w:rFonts w:ascii="Times New Roman" w:hAnsi="Times New Roman"/>
          <w:spacing w:val="-1"/>
          <w:sz w:val="24"/>
          <w:szCs w:val="24"/>
        </w:rPr>
        <w:t>ьн</w:t>
      </w:r>
      <w:r w:rsidRPr="00B974E7">
        <w:rPr>
          <w:rFonts w:ascii="Times New Roman" w:hAnsi="Times New Roman"/>
          <w:spacing w:val="-2"/>
          <w:sz w:val="24"/>
          <w:szCs w:val="24"/>
        </w:rPr>
        <w:t>ы</w:t>
      </w:r>
      <w:r w:rsidRPr="00B974E7">
        <w:rPr>
          <w:rFonts w:ascii="Times New Roman" w:hAnsi="Times New Roman"/>
          <w:sz w:val="24"/>
          <w:szCs w:val="24"/>
        </w:rPr>
        <w:t>хс</w:t>
      </w:r>
      <w:r w:rsidRPr="00B974E7">
        <w:rPr>
          <w:rFonts w:ascii="Times New Roman" w:hAnsi="Times New Roman"/>
          <w:spacing w:val="-1"/>
          <w:sz w:val="24"/>
          <w:szCs w:val="24"/>
        </w:rPr>
        <w:t>в</w:t>
      </w:r>
      <w:r w:rsidRPr="00B974E7">
        <w:rPr>
          <w:rFonts w:ascii="Times New Roman" w:hAnsi="Times New Roman"/>
          <w:spacing w:val="-2"/>
          <w:sz w:val="24"/>
          <w:szCs w:val="24"/>
        </w:rPr>
        <w:t>е</w:t>
      </w:r>
      <w:r w:rsidRPr="00B974E7">
        <w:rPr>
          <w:rFonts w:ascii="Times New Roman" w:hAnsi="Times New Roman"/>
          <w:spacing w:val="-1"/>
          <w:sz w:val="24"/>
          <w:szCs w:val="24"/>
        </w:rPr>
        <w:t>ден</w:t>
      </w:r>
      <w:r w:rsidRPr="00B974E7">
        <w:rPr>
          <w:rFonts w:ascii="Times New Roman" w:hAnsi="Times New Roman"/>
          <w:spacing w:val="-2"/>
          <w:sz w:val="24"/>
          <w:szCs w:val="24"/>
        </w:rPr>
        <w:t>и</w:t>
      </w:r>
      <w:r w:rsidRPr="00B974E7">
        <w:rPr>
          <w:rFonts w:ascii="Times New Roman" w:hAnsi="Times New Roman"/>
          <w:sz w:val="24"/>
          <w:szCs w:val="24"/>
        </w:rPr>
        <w:t>йос</w:t>
      </w:r>
      <w:r w:rsidRPr="00B974E7">
        <w:rPr>
          <w:rFonts w:ascii="Times New Roman" w:hAnsi="Times New Roman"/>
          <w:spacing w:val="-1"/>
          <w:sz w:val="24"/>
          <w:szCs w:val="24"/>
        </w:rPr>
        <w:t>у</w:t>
      </w:r>
      <w:r w:rsidRPr="00B974E7">
        <w:rPr>
          <w:rFonts w:ascii="Times New Roman" w:hAnsi="Times New Roman"/>
          <w:spacing w:val="-2"/>
          <w:sz w:val="24"/>
          <w:szCs w:val="24"/>
        </w:rPr>
        <w:t>щ</w:t>
      </w:r>
      <w:r w:rsidRPr="00B974E7">
        <w:rPr>
          <w:rFonts w:ascii="Times New Roman" w:hAnsi="Times New Roman"/>
          <w:spacing w:val="-1"/>
          <w:sz w:val="24"/>
          <w:szCs w:val="24"/>
        </w:rPr>
        <w:t>но</w:t>
      </w:r>
      <w:r w:rsidRPr="00B974E7">
        <w:rPr>
          <w:rFonts w:ascii="Times New Roman" w:hAnsi="Times New Roman"/>
          <w:spacing w:val="-2"/>
          <w:sz w:val="24"/>
          <w:szCs w:val="24"/>
        </w:rPr>
        <w:t>с</w:t>
      </w:r>
      <w:r w:rsidRPr="00B974E7">
        <w:rPr>
          <w:rFonts w:ascii="Times New Roman" w:hAnsi="Times New Roman"/>
          <w:spacing w:val="-1"/>
          <w:sz w:val="24"/>
          <w:szCs w:val="24"/>
        </w:rPr>
        <w:t>т</w:t>
      </w:r>
      <w:r w:rsidRPr="00B974E7">
        <w:rPr>
          <w:rFonts w:ascii="Times New Roman" w:hAnsi="Times New Roman"/>
          <w:sz w:val="24"/>
          <w:szCs w:val="24"/>
        </w:rPr>
        <w:t>иио</w:t>
      </w:r>
      <w:r w:rsidRPr="00B974E7">
        <w:rPr>
          <w:rFonts w:ascii="Times New Roman" w:hAnsi="Times New Roman"/>
          <w:spacing w:val="-2"/>
          <w:sz w:val="24"/>
          <w:szCs w:val="24"/>
        </w:rPr>
        <w:t>с</w:t>
      </w:r>
      <w:r w:rsidRPr="00B974E7">
        <w:rPr>
          <w:rFonts w:ascii="Times New Roman" w:hAnsi="Times New Roman"/>
          <w:spacing w:val="-1"/>
          <w:sz w:val="24"/>
          <w:szCs w:val="24"/>
        </w:rPr>
        <w:t>об</w:t>
      </w:r>
      <w:r w:rsidRPr="00B974E7">
        <w:rPr>
          <w:rFonts w:ascii="Times New Roman" w:hAnsi="Times New Roman"/>
          <w:spacing w:val="-2"/>
          <w:sz w:val="24"/>
          <w:szCs w:val="24"/>
        </w:rPr>
        <w:t>е</w:t>
      </w:r>
      <w:r w:rsidRPr="00B974E7">
        <w:rPr>
          <w:rFonts w:ascii="Times New Roman" w:hAnsi="Times New Roman"/>
          <w:spacing w:val="-1"/>
          <w:sz w:val="24"/>
          <w:szCs w:val="24"/>
        </w:rPr>
        <w:t>ннос</w:t>
      </w:r>
      <w:r w:rsidRPr="00B974E7">
        <w:rPr>
          <w:rFonts w:ascii="Times New Roman" w:hAnsi="Times New Roman"/>
          <w:spacing w:val="-2"/>
          <w:sz w:val="24"/>
          <w:szCs w:val="24"/>
        </w:rPr>
        <w:t>т</w:t>
      </w:r>
      <w:r w:rsidRPr="00B974E7">
        <w:rPr>
          <w:rFonts w:ascii="Times New Roman" w:hAnsi="Times New Roman"/>
          <w:spacing w:val="-1"/>
          <w:sz w:val="24"/>
          <w:szCs w:val="24"/>
        </w:rPr>
        <w:t>я</w:t>
      </w:r>
      <w:r w:rsidRPr="00B974E7">
        <w:rPr>
          <w:rFonts w:ascii="Times New Roman" w:hAnsi="Times New Roman"/>
          <w:sz w:val="24"/>
          <w:szCs w:val="24"/>
        </w:rPr>
        <w:t>хо</w:t>
      </w:r>
      <w:r w:rsidRPr="00B974E7">
        <w:rPr>
          <w:rFonts w:ascii="Times New Roman" w:hAnsi="Times New Roman"/>
          <w:spacing w:val="-1"/>
          <w:sz w:val="24"/>
          <w:szCs w:val="24"/>
        </w:rPr>
        <w:t>б</w:t>
      </w:r>
      <w:r w:rsidRPr="00B974E7">
        <w:rPr>
          <w:rFonts w:ascii="Times New Roman" w:hAnsi="Times New Roman"/>
          <w:spacing w:val="-2"/>
          <w:sz w:val="24"/>
          <w:szCs w:val="24"/>
        </w:rPr>
        <w:t>ъ</w:t>
      </w:r>
      <w:r w:rsidRPr="00B974E7">
        <w:rPr>
          <w:rFonts w:ascii="Times New Roman" w:hAnsi="Times New Roman"/>
          <w:spacing w:val="-1"/>
          <w:sz w:val="24"/>
          <w:szCs w:val="24"/>
        </w:rPr>
        <w:t>ект</w:t>
      </w:r>
      <w:r w:rsidRPr="00B974E7">
        <w:rPr>
          <w:rFonts w:ascii="Times New Roman" w:hAnsi="Times New Roman"/>
          <w:spacing w:val="-2"/>
          <w:sz w:val="24"/>
          <w:szCs w:val="24"/>
        </w:rPr>
        <w:t>о</w:t>
      </w:r>
      <w:r w:rsidRPr="00B974E7">
        <w:rPr>
          <w:rFonts w:ascii="Times New Roman" w:hAnsi="Times New Roman"/>
          <w:spacing w:val="-1"/>
          <w:sz w:val="24"/>
          <w:szCs w:val="24"/>
        </w:rPr>
        <w:t>в</w:t>
      </w:r>
      <w:proofErr w:type="gramStart"/>
      <w:r w:rsidRPr="00B974E7">
        <w:rPr>
          <w:rFonts w:ascii="Times New Roman" w:hAnsi="Times New Roman"/>
          <w:sz w:val="24"/>
          <w:szCs w:val="24"/>
        </w:rPr>
        <w:t>,п</w:t>
      </w:r>
      <w:proofErr w:type="gramEnd"/>
      <w:r w:rsidRPr="00B974E7">
        <w:rPr>
          <w:rFonts w:ascii="Times New Roman" w:hAnsi="Times New Roman"/>
          <w:spacing w:val="-1"/>
          <w:sz w:val="24"/>
          <w:szCs w:val="24"/>
        </w:rPr>
        <w:t>р</w:t>
      </w:r>
      <w:r w:rsidRPr="00B974E7">
        <w:rPr>
          <w:rFonts w:ascii="Times New Roman" w:hAnsi="Times New Roman"/>
          <w:spacing w:val="-2"/>
          <w:sz w:val="24"/>
          <w:szCs w:val="24"/>
        </w:rPr>
        <w:t>о</w:t>
      </w:r>
      <w:r w:rsidRPr="00B974E7">
        <w:rPr>
          <w:rFonts w:ascii="Times New Roman" w:hAnsi="Times New Roman"/>
          <w:spacing w:val="-1"/>
          <w:sz w:val="24"/>
          <w:szCs w:val="24"/>
        </w:rPr>
        <w:t>це</w:t>
      </w:r>
      <w:r w:rsidRPr="00B974E7">
        <w:rPr>
          <w:rFonts w:ascii="Times New Roman" w:hAnsi="Times New Roman"/>
          <w:spacing w:val="-2"/>
          <w:sz w:val="24"/>
          <w:szCs w:val="24"/>
        </w:rPr>
        <w:t>с</w:t>
      </w:r>
      <w:r w:rsidRPr="00B974E7">
        <w:rPr>
          <w:rFonts w:ascii="Times New Roman" w:hAnsi="Times New Roman"/>
          <w:spacing w:val="-1"/>
          <w:sz w:val="24"/>
          <w:szCs w:val="24"/>
        </w:rPr>
        <w:t>со</w:t>
      </w:r>
      <w:r w:rsidRPr="00B974E7">
        <w:rPr>
          <w:rFonts w:ascii="Times New Roman" w:hAnsi="Times New Roman"/>
          <w:sz w:val="24"/>
          <w:szCs w:val="24"/>
        </w:rPr>
        <w:t>вия</w:t>
      </w:r>
      <w:r w:rsidRPr="00B974E7">
        <w:rPr>
          <w:rFonts w:ascii="Times New Roman" w:hAnsi="Times New Roman"/>
          <w:spacing w:val="-1"/>
          <w:sz w:val="24"/>
          <w:szCs w:val="24"/>
        </w:rPr>
        <w:t>в</w:t>
      </w:r>
      <w:r w:rsidRPr="00B974E7">
        <w:rPr>
          <w:rFonts w:ascii="Times New Roman" w:hAnsi="Times New Roman"/>
          <w:spacing w:val="-2"/>
          <w:sz w:val="24"/>
          <w:szCs w:val="24"/>
        </w:rPr>
        <w:t>л</w:t>
      </w:r>
      <w:r w:rsidRPr="00B974E7">
        <w:rPr>
          <w:rFonts w:ascii="Times New Roman" w:hAnsi="Times New Roman"/>
          <w:spacing w:val="-1"/>
          <w:sz w:val="24"/>
          <w:szCs w:val="24"/>
        </w:rPr>
        <w:t>ен</w:t>
      </w:r>
      <w:r w:rsidRPr="00B974E7">
        <w:rPr>
          <w:rFonts w:ascii="Times New Roman" w:hAnsi="Times New Roman"/>
          <w:spacing w:val="-2"/>
          <w:sz w:val="24"/>
          <w:szCs w:val="24"/>
        </w:rPr>
        <w:t>и</w:t>
      </w:r>
      <w:r w:rsidRPr="00B974E7">
        <w:rPr>
          <w:rFonts w:ascii="Times New Roman" w:hAnsi="Times New Roman"/>
          <w:spacing w:val="-1"/>
          <w:sz w:val="24"/>
          <w:szCs w:val="24"/>
        </w:rPr>
        <w:t>й</w:t>
      </w:r>
      <w:r w:rsidRPr="00B974E7">
        <w:rPr>
          <w:rFonts w:ascii="Times New Roman" w:hAnsi="Times New Roman"/>
          <w:sz w:val="24"/>
          <w:szCs w:val="24"/>
        </w:rPr>
        <w:t>,х</w:t>
      </w:r>
      <w:r w:rsidRPr="00B974E7">
        <w:rPr>
          <w:rFonts w:ascii="Times New Roman" w:hAnsi="Times New Roman"/>
          <w:spacing w:val="-1"/>
          <w:sz w:val="24"/>
          <w:szCs w:val="24"/>
        </w:rPr>
        <w:t>а</w:t>
      </w:r>
      <w:r w:rsidRPr="00B974E7">
        <w:rPr>
          <w:rFonts w:ascii="Times New Roman" w:hAnsi="Times New Roman"/>
          <w:spacing w:val="-2"/>
          <w:sz w:val="24"/>
          <w:szCs w:val="24"/>
        </w:rPr>
        <w:t>р</w:t>
      </w:r>
      <w:r w:rsidRPr="00B974E7">
        <w:rPr>
          <w:rFonts w:ascii="Times New Roman" w:hAnsi="Times New Roman"/>
          <w:spacing w:val="-1"/>
          <w:sz w:val="24"/>
          <w:szCs w:val="24"/>
        </w:rPr>
        <w:t>акт</w:t>
      </w:r>
      <w:r w:rsidRPr="00B974E7">
        <w:rPr>
          <w:rFonts w:ascii="Times New Roman" w:hAnsi="Times New Roman"/>
          <w:spacing w:val="-2"/>
          <w:sz w:val="24"/>
          <w:szCs w:val="24"/>
        </w:rPr>
        <w:t>е</w:t>
      </w:r>
      <w:r w:rsidRPr="00B974E7">
        <w:rPr>
          <w:rFonts w:ascii="Times New Roman" w:hAnsi="Times New Roman"/>
          <w:spacing w:val="-1"/>
          <w:sz w:val="24"/>
          <w:szCs w:val="24"/>
        </w:rPr>
        <w:t>рн</w:t>
      </w:r>
      <w:r w:rsidRPr="00B974E7">
        <w:rPr>
          <w:rFonts w:ascii="Times New Roman" w:hAnsi="Times New Roman"/>
          <w:spacing w:val="-2"/>
          <w:sz w:val="24"/>
          <w:szCs w:val="24"/>
        </w:rPr>
        <w:t>ы</w:t>
      </w:r>
      <w:r w:rsidRPr="00B974E7">
        <w:rPr>
          <w:rFonts w:ascii="Times New Roman" w:hAnsi="Times New Roman"/>
          <w:sz w:val="24"/>
          <w:szCs w:val="24"/>
        </w:rPr>
        <w:t>х</w:t>
      </w:r>
      <w:r w:rsidRPr="00B974E7">
        <w:rPr>
          <w:rFonts w:ascii="Times New Roman" w:hAnsi="Times New Roman"/>
          <w:spacing w:val="-1"/>
          <w:sz w:val="24"/>
          <w:szCs w:val="24"/>
        </w:rPr>
        <w:t>дл</w:t>
      </w:r>
      <w:r w:rsidRPr="00B974E7">
        <w:rPr>
          <w:rFonts w:ascii="Times New Roman" w:hAnsi="Times New Roman"/>
          <w:sz w:val="24"/>
          <w:szCs w:val="24"/>
        </w:rPr>
        <w:t>яп</w:t>
      </w:r>
      <w:r w:rsidRPr="00B974E7">
        <w:rPr>
          <w:rFonts w:ascii="Times New Roman" w:hAnsi="Times New Roman"/>
          <w:spacing w:val="-1"/>
          <w:sz w:val="24"/>
          <w:szCs w:val="24"/>
        </w:rPr>
        <w:t>р</w:t>
      </w:r>
      <w:r w:rsidRPr="00B974E7">
        <w:rPr>
          <w:rFonts w:ascii="Times New Roman" w:hAnsi="Times New Roman"/>
          <w:spacing w:val="-2"/>
          <w:sz w:val="24"/>
          <w:szCs w:val="24"/>
        </w:rPr>
        <w:t>и</w:t>
      </w:r>
      <w:r w:rsidRPr="00B974E7">
        <w:rPr>
          <w:rFonts w:ascii="Times New Roman" w:hAnsi="Times New Roman"/>
          <w:spacing w:val="-1"/>
          <w:sz w:val="24"/>
          <w:szCs w:val="24"/>
        </w:rPr>
        <w:t>ро</w:t>
      </w:r>
      <w:r w:rsidRPr="00B974E7">
        <w:rPr>
          <w:rFonts w:ascii="Times New Roman" w:hAnsi="Times New Roman"/>
          <w:spacing w:val="-2"/>
          <w:sz w:val="24"/>
          <w:szCs w:val="24"/>
        </w:rPr>
        <w:t>д</w:t>
      </w:r>
      <w:r w:rsidRPr="00B974E7">
        <w:rPr>
          <w:rFonts w:ascii="Times New Roman" w:hAnsi="Times New Roman"/>
          <w:spacing w:val="-1"/>
          <w:sz w:val="24"/>
          <w:szCs w:val="24"/>
        </w:rPr>
        <w:t>но</w:t>
      </w:r>
      <w:r w:rsidRPr="00B974E7">
        <w:rPr>
          <w:rFonts w:ascii="Times New Roman" w:hAnsi="Times New Roman"/>
          <w:sz w:val="24"/>
          <w:szCs w:val="24"/>
        </w:rPr>
        <w:t>йи</w:t>
      </w:r>
      <w:r w:rsidRPr="00B974E7">
        <w:rPr>
          <w:rFonts w:ascii="Times New Roman" w:hAnsi="Times New Roman"/>
          <w:spacing w:val="-1"/>
          <w:sz w:val="24"/>
          <w:szCs w:val="24"/>
        </w:rPr>
        <w:t>соци</w:t>
      </w:r>
      <w:r w:rsidRPr="00B974E7">
        <w:rPr>
          <w:rFonts w:ascii="Times New Roman" w:hAnsi="Times New Roman"/>
          <w:spacing w:val="-2"/>
          <w:sz w:val="24"/>
          <w:szCs w:val="24"/>
        </w:rPr>
        <w:t>а</w:t>
      </w:r>
      <w:r w:rsidRPr="00B974E7">
        <w:rPr>
          <w:rFonts w:ascii="Times New Roman" w:hAnsi="Times New Roman"/>
          <w:spacing w:val="-1"/>
          <w:sz w:val="24"/>
          <w:szCs w:val="24"/>
        </w:rPr>
        <w:t>ль</w:t>
      </w:r>
      <w:r w:rsidRPr="00B974E7">
        <w:rPr>
          <w:rFonts w:ascii="Times New Roman" w:hAnsi="Times New Roman"/>
          <w:spacing w:val="-2"/>
          <w:sz w:val="24"/>
          <w:szCs w:val="24"/>
        </w:rPr>
        <w:t>н</w:t>
      </w:r>
      <w:r w:rsidRPr="00B974E7">
        <w:rPr>
          <w:rFonts w:ascii="Times New Roman" w:hAnsi="Times New Roman"/>
          <w:spacing w:val="-1"/>
          <w:sz w:val="24"/>
          <w:szCs w:val="24"/>
        </w:rPr>
        <w:t>о</w:t>
      </w:r>
      <w:r w:rsidRPr="00B974E7">
        <w:rPr>
          <w:rFonts w:ascii="Times New Roman" w:hAnsi="Times New Roman"/>
          <w:sz w:val="24"/>
          <w:szCs w:val="24"/>
        </w:rPr>
        <w:t>йд</w:t>
      </w:r>
      <w:r w:rsidRPr="00B974E7">
        <w:rPr>
          <w:rFonts w:ascii="Times New Roman" w:hAnsi="Times New Roman"/>
          <w:spacing w:val="-2"/>
          <w:sz w:val="24"/>
          <w:szCs w:val="24"/>
        </w:rPr>
        <w:t>е</w:t>
      </w:r>
      <w:r w:rsidRPr="00B974E7">
        <w:rPr>
          <w:rFonts w:ascii="Times New Roman" w:hAnsi="Times New Roman"/>
          <w:spacing w:val="-1"/>
          <w:sz w:val="24"/>
          <w:szCs w:val="24"/>
        </w:rPr>
        <w:t>йст</w:t>
      </w:r>
      <w:r w:rsidRPr="00B974E7">
        <w:rPr>
          <w:rFonts w:ascii="Times New Roman" w:hAnsi="Times New Roman"/>
          <w:spacing w:val="-2"/>
          <w:sz w:val="24"/>
          <w:szCs w:val="24"/>
        </w:rPr>
        <w:t>в</w:t>
      </w:r>
      <w:r w:rsidRPr="00B974E7">
        <w:rPr>
          <w:rFonts w:ascii="Times New Roman" w:hAnsi="Times New Roman"/>
          <w:spacing w:val="-1"/>
          <w:sz w:val="24"/>
          <w:szCs w:val="24"/>
        </w:rPr>
        <w:t>ит</w:t>
      </w:r>
      <w:r w:rsidRPr="00B974E7">
        <w:rPr>
          <w:rFonts w:ascii="Times New Roman" w:hAnsi="Times New Roman"/>
          <w:spacing w:val="-2"/>
          <w:sz w:val="24"/>
          <w:szCs w:val="24"/>
        </w:rPr>
        <w:t>е</w:t>
      </w:r>
      <w:r w:rsidRPr="00B974E7">
        <w:rPr>
          <w:rFonts w:ascii="Times New Roman" w:hAnsi="Times New Roman"/>
          <w:spacing w:val="-1"/>
          <w:sz w:val="24"/>
          <w:szCs w:val="24"/>
        </w:rPr>
        <w:t>льн</w:t>
      </w:r>
      <w:r w:rsidRPr="00B974E7">
        <w:rPr>
          <w:rFonts w:ascii="Times New Roman" w:hAnsi="Times New Roman"/>
          <w:spacing w:val="-2"/>
          <w:sz w:val="24"/>
          <w:szCs w:val="24"/>
        </w:rPr>
        <w:t>о</w:t>
      </w:r>
      <w:r w:rsidRPr="00B974E7">
        <w:rPr>
          <w:rFonts w:ascii="Times New Roman" w:hAnsi="Times New Roman"/>
          <w:spacing w:val="-1"/>
          <w:sz w:val="24"/>
          <w:szCs w:val="24"/>
        </w:rPr>
        <w:t>ст</w:t>
      </w:r>
      <w:r w:rsidRPr="00B974E7">
        <w:rPr>
          <w:rFonts w:ascii="Times New Roman" w:hAnsi="Times New Roman"/>
          <w:sz w:val="24"/>
          <w:szCs w:val="24"/>
        </w:rPr>
        <w:t>и</w:t>
      </w:r>
      <w:r w:rsidRPr="00B974E7">
        <w:rPr>
          <w:rFonts w:ascii="Times New Roman" w:hAnsi="Times New Roman"/>
          <w:spacing w:val="-1"/>
          <w:sz w:val="24"/>
          <w:szCs w:val="24"/>
        </w:rPr>
        <w:t>(</w:t>
      </w:r>
      <w:r w:rsidRPr="00B974E7">
        <w:rPr>
          <w:rFonts w:ascii="Times New Roman" w:hAnsi="Times New Roman"/>
          <w:sz w:val="24"/>
          <w:szCs w:val="24"/>
        </w:rPr>
        <w:t>вп</w:t>
      </w:r>
      <w:r w:rsidRPr="00B974E7">
        <w:rPr>
          <w:rFonts w:ascii="Times New Roman" w:hAnsi="Times New Roman"/>
          <w:spacing w:val="-1"/>
          <w:sz w:val="24"/>
          <w:szCs w:val="24"/>
        </w:rPr>
        <w:t>р</w:t>
      </w:r>
      <w:r w:rsidRPr="00B974E7">
        <w:rPr>
          <w:rFonts w:ascii="Times New Roman" w:hAnsi="Times New Roman"/>
          <w:spacing w:val="-2"/>
          <w:sz w:val="24"/>
          <w:szCs w:val="24"/>
        </w:rPr>
        <w:t>е</w:t>
      </w:r>
      <w:r w:rsidRPr="00B974E7">
        <w:rPr>
          <w:rFonts w:ascii="Times New Roman" w:hAnsi="Times New Roman"/>
          <w:spacing w:val="-1"/>
          <w:sz w:val="24"/>
          <w:szCs w:val="24"/>
        </w:rPr>
        <w:t>де</w:t>
      </w:r>
      <w:r w:rsidRPr="00B974E7">
        <w:rPr>
          <w:rFonts w:ascii="Times New Roman" w:hAnsi="Times New Roman"/>
          <w:spacing w:val="-2"/>
          <w:sz w:val="24"/>
          <w:szCs w:val="24"/>
        </w:rPr>
        <w:t>л</w:t>
      </w:r>
      <w:r w:rsidRPr="00B974E7">
        <w:rPr>
          <w:rFonts w:ascii="Times New Roman" w:hAnsi="Times New Roman"/>
          <w:spacing w:val="-1"/>
          <w:sz w:val="24"/>
          <w:szCs w:val="24"/>
        </w:rPr>
        <w:t>а</w:t>
      </w:r>
      <w:r w:rsidRPr="00B974E7">
        <w:rPr>
          <w:rFonts w:ascii="Times New Roman" w:hAnsi="Times New Roman"/>
          <w:sz w:val="24"/>
          <w:szCs w:val="24"/>
        </w:rPr>
        <w:t>хи</w:t>
      </w:r>
      <w:r w:rsidRPr="00B974E7">
        <w:rPr>
          <w:rFonts w:ascii="Times New Roman" w:hAnsi="Times New Roman"/>
          <w:spacing w:val="-2"/>
          <w:sz w:val="24"/>
          <w:szCs w:val="24"/>
        </w:rPr>
        <w:t>з</w:t>
      </w:r>
      <w:r w:rsidRPr="00B974E7">
        <w:rPr>
          <w:rFonts w:ascii="Times New Roman" w:hAnsi="Times New Roman"/>
          <w:spacing w:val="-1"/>
          <w:sz w:val="24"/>
          <w:szCs w:val="24"/>
        </w:rPr>
        <w:t>уче</w:t>
      </w:r>
      <w:r w:rsidRPr="00B974E7">
        <w:rPr>
          <w:rFonts w:ascii="Times New Roman" w:hAnsi="Times New Roman"/>
          <w:spacing w:val="-2"/>
          <w:sz w:val="24"/>
          <w:szCs w:val="24"/>
        </w:rPr>
        <w:t>н</w:t>
      </w:r>
      <w:r w:rsidRPr="00B974E7">
        <w:rPr>
          <w:rFonts w:ascii="Times New Roman" w:hAnsi="Times New Roman"/>
          <w:spacing w:val="-1"/>
          <w:sz w:val="24"/>
          <w:szCs w:val="24"/>
        </w:rPr>
        <w:t>но</w:t>
      </w:r>
      <w:r w:rsidRPr="00B974E7">
        <w:rPr>
          <w:rFonts w:ascii="Times New Roman" w:hAnsi="Times New Roman"/>
          <w:spacing w:val="-2"/>
          <w:sz w:val="24"/>
          <w:szCs w:val="24"/>
        </w:rPr>
        <w:t>г</w:t>
      </w:r>
      <w:r w:rsidRPr="00B974E7">
        <w:rPr>
          <w:rFonts w:ascii="Times New Roman" w:hAnsi="Times New Roman"/>
          <w:spacing w:val="-1"/>
          <w:sz w:val="24"/>
          <w:szCs w:val="24"/>
        </w:rPr>
        <w:t>о)</w:t>
      </w:r>
      <w:r w:rsidRPr="00B974E7">
        <w:rPr>
          <w:rFonts w:ascii="Times New Roman" w:hAnsi="Times New Roman"/>
          <w:sz w:val="24"/>
          <w:szCs w:val="24"/>
        </w:rPr>
        <w:t>;</w:t>
      </w:r>
    </w:p>
    <w:p w:rsidR="006543FF" w:rsidRPr="00B974E7" w:rsidRDefault="006543FF" w:rsidP="006543FF">
      <w:pPr>
        <w:spacing w:after="0" w:line="240" w:lineRule="auto"/>
        <w:ind w:firstLine="709"/>
        <w:rPr>
          <w:rFonts w:ascii="Times New Roman" w:hAnsi="Times New Roman"/>
          <w:sz w:val="24"/>
          <w:szCs w:val="24"/>
        </w:rPr>
      </w:pPr>
      <w:r w:rsidRPr="00B974E7">
        <w:rPr>
          <w:rFonts w:ascii="Times New Roman" w:hAnsi="Times New Roman"/>
          <w:sz w:val="24"/>
          <w:szCs w:val="24"/>
        </w:rPr>
        <w:t>владениебазовымпонятийнымаппарато</w:t>
      </w:r>
      <w:proofErr w:type="gramStart"/>
      <w:r w:rsidRPr="00B974E7">
        <w:rPr>
          <w:rFonts w:ascii="Times New Roman" w:hAnsi="Times New Roman"/>
          <w:sz w:val="24"/>
          <w:szCs w:val="24"/>
        </w:rPr>
        <w:t>м(</w:t>
      </w:r>
      <w:proofErr w:type="gramEnd"/>
      <w:r w:rsidRPr="00B974E7">
        <w:rPr>
          <w:rFonts w:ascii="Times New Roman" w:hAnsi="Times New Roman"/>
          <w:sz w:val="24"/>
          <w:szCs w:val="24"/>
        </w:rPr>
        <w:t>доступнымдляосознаниямладшимшкольником),необходимымдлядальнейшегообразованиявобластиестественнонаучныхисоциальных дисциплин;</w:t>
      </w:r>
    </w:p>
    <w:p w:rsidR="006543FF" w:rsidRDefault="006543FF" w:rsidP="006543FF">
      <w:pPr>
        <w:spacing w:after="0" w:line="240" w:lineRule="auto"/>
        <w:ind w:firstLine="709"/>
        <w:rPr>
          <w:rFonts w:ascii="Times New Roman" w:hAnsi="Times New Roman"/>
          <w:sz w:val="24"/>
          <w:szCs w:val="24"/>
        </w:rPr>
      </w:pPr>
      <w:r w:rsidRPr="00B974E7">
        <w:rPr>
          <w:rFonts w:ascii="Times New Roman" w:hAnsi="Times New Roman"/>
          <w:b/>
          <w:bCs/>
          <w:sz w:val="24"/>
          <w:szCs w:val="24"/>
        </w:rPr>
        <w:lastRenderedPageBreak/>
        <w:t>·</w:t>
      </w:r>
      <w:r w:rsidRPr="00B974E7">
        <w:rPr>
          <w:rFonts w:ascii="Times New Roman" w:hAnsi="Times New Roman"/>
          <w:sz w:val="24"/>
          <w:szCs w:val="24"/>
        </w:rPr>
        <w:t>умениенаблюдать</w:t>
      </w:r>
      <w:proofErr w:type="gramStart"/>
      <w:r w:rsidRPr="00B974E7">
        <w:rPr>
          <w:rFonts w:ascii="Times New Roman" w:hAnsi="Times New Roman"/>
          <w:sz w:val="24"/>
          <w:szCs w:val="24"/>
        </w:rPr>
        <w:t>,и</w:t>
      </w:r>
      <w:proofErr w:type="gramEnd"/>
      <w:r w:rsidRPr="00B974E7">
        <w:rPr>
          <w:rFonts w:ascii="Times New Roman" w:hAnsi="Times New Roman"/>
          <w:sz w:val="24"/>
          <w:szCs w:val="24"/>
        </w:rPr>
        <w:t>сследоватьявленияокружающегоми</w:t>
      </w:r>
      <w:r w:rsidRPr="00B974E7">
        <w:rPr>
          <w:rFonts w:ascii="Times New Roman" w:hAnsi="Times New Roman"/>
          <w:spacing w:val="3"/>
          <w:sz w:val="24"/>
          <w:szCs w:val="24"/>
        </w:rPr>
        <w:t>ра</w:t>
      </w:r>
      <w:r w:rsidRPr="00B974E7">
        <w:rPr>
          <w:rFonts w:ascii="Times New Roman" w:hAnsi="Times New Roman"/>
          <w:sz w:val="24"/>
          <w:szCs w:val="24"/>
        </w:rPr>
        <w:t>,</w:t>
      </w:r>
      <w:r w:rsidRPr="00B974E7">
        <w:rPr>
          <w:rFonts w:ascii="Times New Roman" w:hAnsi="Times New Roman"/>
          <w:spacing w:val="3"/>
          <w:sz w:val="24"/>
          <w:szCs w:val="24"/>
        </w:rPr>
        <w:t>вы</w:t>
      </w:r>
      <w:r w:rsidRPr="00B974E7">
        <w:rPr>
          <w:rFonts w:ascii="Times New Roman" w:hAnsi="Times New Roman"/>
          <w:spacing w:val="4"/>
          <w:sz w:val="24"/>
          <w:szCs w:val="24"/>
        </w:rPr>
        <w:t>д</w:t>
      </w:r>
      <w:r w:rsidRPr="00B974E7">
        <w:rPr>
          <w:rFonts w:ascii="Times New Roman" w:hAnsi="Times New Roman"/>
          <w:spacing w:val="3"/>
          <w:sz w:val="24"/>
          <w:szCs w:val="24"/>
        </w:rPr>
        <w:t>е</w:t>
      </w:r>
      <w:r w:rsidRPr="00B974E7">
        <w:rPr>
          <w:rFonts w:ascii="Times New Roman" w:hAnsi="Times New Roman"/>
          <w:spacing w:val="4"/>
          <w:sz w:val="24"/>
          <w:szCs w:val="24"/>
        </w:rPr>
        <w:t>л</w:t>
      </w:r>
      <w:r w:rsidRPr="00B974E7">
        <w:rPr>
          <w:rFonts w:ascii="Times New Roman" w:hAnsi="Times New Roman"/>
          <w:spacing w:val="3"/>
          <w:sz w:val="24"/>
          <w:szCs w:val="24"/>
        </w:rPr>
        <w:t>я</w:t>
      </w:r>
      <w:r w:rsidRPr="00B974E7">
        <w:rPr>
          <w:rFonts w:ascii="Times New Roman" w:hAnsi="Times New Roman"/>
          <w:spacing w:val="4"/>
          <w:sz w:val="24"/>
          <w:szCs w:val="24"/>
        </w:rPr>
        <w:t>т</w:t>
      </w:r>
      <w:r w:rsidRPr="00B974E7">
        <w:rPr>
          <w:rFonts w:ascii="Times New Roman" w:hAnsi="Times New Roman"/>
          <w:sz w:val="24"/>
          <w:szCs w:val="24"/>
        </w:rPr>
        <w:t>ь</w:t>
      </w:r>
      <w:r w:rsidRPr="00B974E7">
        <w:rPr>
          <w:rFonts w:ascii="Times New Roman" w:hAnsi="Times New Roman"/>
          <w:spacing w:val="3"/>
          <w:sz w:val="24"/>
          <w:szCs w:val="24"/>
        </w:rPr>
        <w:t>х</w:t>
      </w:r>
      <w:r w:rsidRPr="00B974E7">
        <w:rPr>
          <w:rFonts w:ascii="Times New Roman" w:hAnsi="Times New Roman"/>
          <w:spacing w:val="4"/>
          <w:sz w:val="24"/>
          <w:szCs w:val="24"/>
        </w:rPr>
        <w:t>а</w:t>
      </w:r>
      <w:r w:rsidRPr="00B974E7">
        <w:rPr>
          <w:rFonts w:ascii="Times New Roman" w:hAnsi="Times New Roman"/>
          <w:spacing w:val="3"/>
          <w:sz w:val="24"/>
          <w:szCs w:val="24"/>
        </w:rPr>
        <w:t>р</w:t>
      </w:r>
      <w:r w:rsidRPr="00B974E7">
        <w:rPr>
          <w:rFonts w:ascii="Times New Roman" w:hAnsi="Times New Roman"/>
          <w:spacing w:val="4"/>
          <w:sz w:val="24"/>
          <w:szCs w:val="24"/>
        </w:rPr>
        <w:t>а</w:t>
      </w:r>
      <w:r w:rsidRPr="00B974E7">
        <w:rPr>
          <w:rFonts w:ascii="Times New Roman" w:hAnsi="Times New Roman"/>
          <w:spacing w:val="3"/>
          <w:sz w:val="24"/>
          <w:szCs w:val="24"/>
        </w:rPr>
        <w:t>к</w:t>
      </w:r>
      <w:r w:rsidRPr="00B974E7">
        <w:rPr>
          <w:rFonts w:ascii="Times New Roman" w:hAnsi="Times New Roman"/>
          <w:spacing w:val="4"/>
          <w:sz w:val="24"/>
          <w:szCs w:val="24"/>
        </w:rPr>
        <w:t>т</w:t>
      </w:r>
      <w:r w:rsidRPr="00B974E7">
        <w:rPr>
          <w:rFonts w:ascii="Times New Roman" w:hAnsi="Times New Roman"/>
          <w:spacing w:val="3"/>
          <w:sz w:val="24"/>
          <w:szCs w:val="24"/>
        </w:rPr>
        <w:t>ер</w:t>
      </w:r>
      <w:r w:rsidRPr="00B974E7">
        <w:rPr>
          <w:rFonts w:ascii="Times New Roman" w:hAnsi="Times New Roman"/>
          <w:spacing w:val="4"/>
          <w:sz w:val="24"/>
          <w:szCs w:val="24"/>
        </w:rPr>
        <w:t>н</w:t>
      </w:r>
      <w:r w:rsidRPr="00B974E7">
        <w:rPr>
          <w:rFonts w:ascii="Times New Roman" w:hAnsi="Times New Roman"/>
          <w:spacing w:val="3"/>
          <w:sz w:val="24"/>
          <w:szCs w:val="24"/>
        </w:rPr>
        <w:t>ы</w:t>
      </w:r>
      <w:r w:rsidRPr="00B974E7">
        <w:rPr>
          <w:rFonts w:ascii="Times New Roman" w:hAnsi="Times New Roman"/>
          <w:sz w:val="24"/>
          <w:szCs w:val="24"/>
        </w:rPr>
        <w:t>е</w:t>
      </w:r>
      <w:r w:rsidRPr="00B974E7">
        <w:rPr>
          <w:rFonts w:ascii="Times New Roman" w:hAnsi="Times New Roman"/>
          <w:spacing w:val="4"/>
          <w:sz w:val="24"/>
          <w:szCs w:val="24"/>
        </w:rPr>
        <w:t>о</w:t>
      </w:r>
      <w:r w:rsidRPr="00B974E7">
        <w:rPr>
          <w:rFonts w:ascii="Times New Roman" w:hAnsi="Times New Roman"/>
          <w:spacing w:val="3"/>
          <w:sz w:val="24"/>
          <w:szCs w:val="24"/>
        </w:rPr>
        <w:t>с</w:t>
      </w:r>
      <w:r w:rsidRPr="00B974E7">
        <w:rPr>
          <w:rFonts w:ascii="Times New Roman" w:hAnsi="Times New Roman"/>
          <w:spacing w:val="4"/>
          <w:sz w:val="24"/>
          <w:szCs w:val="24"/>
        </w:rPr>
        <w:t>о</w:t>
      </w:r>
      <w:r w:rsidRPr="00B974E7">
        <w:rPr>
          <w:rFonts w:ascii="Times New Roman" w:hAnsi="Times New Roman"/>
          <w:spacing w:val="3"/>
          <w:sz w:val="24"/>
          <w:szCs w:val="24"/>
        </w:rPr>
        <w:t>б</w:t>
      </w:r>
      <w:r w:rsidRPr="00B974E7">
        <w:rPr>
          <w:rFonts w:ascii="Times New Roman" w:hAnsi="Times New Roman"/>
          <w:spacing w:val="4"/>
          <w:sz w:val="24"/>
          <w:szCs w:val="24"/>
        </w:rPr>
        <w:t>е</w:t>
      </w:r>
      <w:r w:rsidRPr="00B974E7">
        <w:rPr>
          <w:rFonts w:ascii="Times New Roman" w:hAnsi="Times New Roman"/>
          <w:spacing w:val="3"/>
          <w:sz w:val="24"/>
          <w:szCs w:val="24"/>
        </w:rPr>
        <w:t>н</w:t>
      </w:r>
      <w:r w:rsidRPr="00B974E7">
        <w:rPr>
          <w:rFonts w:ascii="Times New Roman" w:hAnsi="Times New Roman"/>
          <w:spacing w:val="4"/>
          <w:sz w:val="24"/>
          <w:szCs w:val="24"/>
        </w:rPr>
        <w:t>н</w:t>
      </w:r>
      <w:r w:rsidRPr="00B974E7">
        <w:rPr>
          <w:rFonts w:ascii="Times New Roman" w:hAnsi="Times New Roman"/>
          <w:spacing w:val="3"/>
          <w:sz w:val="24"/>
          <w:szCs w:val="24"/>
        </w:rPr>
        <w:t>о</w:t>
      </w:r>
      <w:r w:rsidRPr="00B974E7">
        <w:rPr>
          <w:rFonts w:ascii="Times New Roman" w:hAnsi="Times New Roman"/>
          <w:spacing w:val="4"/>
          <w:sz w:val="24"/>
          <w:szCs w:val="24"/>
        </w:rPr>
        <w:t>с</w:t>
      </w:r>
      <w:r w:rsidRPr="00B974E7">
        <w:rPr>
          <w:rFonts w:ascii="Times New Roman" w:hAnsi="Times New Roman"/>
          <w:spacing w:val="3"/>
          <w:sz w:val="24"/>
          <w:szCs w:val="24"/>
        </w:rPr>
        <w:t>т</w:t>
      </w:r>
      <w:r w:rsidRPr="00B974E7">
        <w:rPr>
          <w:rFonts w:ascii="Times New Roman" w:hAnsi="Times New Roman"/>
          <w:sz w:val="24"/>
          <w:szCs w:val="24"/>
        </w:rPr>
        <w:t>и</w:t>
      </w:r>
      <w:r w:rsidRPr="00B974E7">
        <w:rPr>
          <w:rFonts w:ascii="Times New Roman" w:hAnsi="Times New Roman"/>
          <w:spacing w:val="4"/>
          <w:sz w:val="24"/>
          <w:szCs w:val="24"/>
        </w:rPr>
        <w:t>п</w:t>
      </w:r>
      <w:r w:rsidRPr="00B974E7">
        <w:rPr>
          <w:rFonts w:ascii="Times New Roman" w:hAnsi="Times New Roman"/>
          <w:spacing w:val="3"/>
          <w:sz w:val="24"/>
          <w:szCs w:val="24"/>
        </w:rPr>
        <w:t>ри</w:t>
      </w:r>
      <w:r w:rsidRPr="00B974E7">
        <w:rPr>
          <w:rFonts w:ascii="Times New Roman" w:hAnsi="Times New Roman"/>
          <w:spacing w:val="4"/>
          <w:sz w:val="24"/>
          <w:szCs w:val="24"/>
        </w:rPr>
        <w:t>р</w:t>
      </w:r>
      <w:r w:rsidRPr="00B974E7">
        <w:rPr>
          <w:rFonts w:ascii="Times New Roman" w:hAnsi="Times New Roman"/>
          <w:spacing w:val="3"/>
          <w:sz w:val="24"/>
          <w:szCs w:val="24"/>
        </w:rPr>
        <w:t>о</w:t>
      </w:r>
      <w:r w:rsidRPr="00B974E7">
        <w:rPr>
          <w:rFonts w:ascii="Times New Roman" w:hAnsi="Times New Roman"/>
          <w:spacing w:val="4"/>
          <w:sz w:val="24"/>
          <w:szCs w:val="24"/>
        </w:rPr>
        <w:t>д</w:t>
      </w:r>
      <w:r w:rsidRPr="00B974E7">
        <w:rPr>
          <w:rFonts w:ascii="Times New Roman" w:hAnsi="Times New Roman"/>
          <w:spacing w:val="3"/>
          <w:sz w:val="24"/>
          <w:szCs w:val="24"/>
        </w:rPr>
        <w:t>н</w:t>
      </w:r>
      <w:r w:rsidRPr="00B974E7">
        <w:rPr>
          <w:rFonts w:ascii="Times New Roman" w:hAnsi="Times New Roman"/>
          <w:spacing w:val="4"/>
          <w:sz w:val="24"/>
          <w:szCs w:val="24"/>
        </w:rPr>
        <w:t>ы</w:t>
      </w:r>
      <w:r w:rsidRPr="00B974E7">
        <w:rPr>
          <w:rFonts w:ascii="Times New Roman" w:hAnsi="Times New Roman"/>
          <w:sz w:val="24"/>
          <w:szCs w:val="24"/>
        </w:rPr>
        <w:t>х</w:t>
      </w:r>
      <w:r w:rsidRPr="00B974E7">
        <w:rPr>
          <w:rFonts w:ascii="Times New Roman" w:hAnsi="Times New Roman"/>
          <w:spacing w:val="3"/>
          <w:sz w:val="24"/>
          <w:szCs w:val="24"/>
        </w:rPr>
        <w:t>о</w:t>
      </w:r>
      <w:r w:rsidRPr="00B974E7">
        <w:rPr>
          <w:rFonts w:ascii="Times New Roman" w:hAnsi="Times New Roman"/>
          <w:spacing w:val="4"/>
          <w:sz w:val="24"/>
          <w:szCs w:val="24"/>
        </w:rPr>
        <w:t>б</w:t>
      </w:r>
      <w:r w:rsidRPr="00B974E7">
        <w:rPr>
          <w:rFonts w:ascii="Times New Roman" w:hAnsi="Times New Roman"/>
          <w:spacing w:val="3"/>
          <w:sz w:val="24"/>
          <w:szCs w:val="24"/>
        </w:rPr>
        <w:t>ъ</w:t>
      </w:r>
      <w:r w:rsidRPr="00B974E7">
        <w:rPr>
          <w:rFonts w:ascii="Times New Roman" w:hAnsi="Times New Roman"/>
          <w:spacing w:val="4"/>
          <w:sz w:val="24"/>
          <w:szCs w:val="24"/>
        </w:rPr>
        <w:t>е</w:t>
      </w:r>
      <w:r w:rsidRPr="00B974E7">
        <w:rPr>
          <w:rFonts w:ascii="Times New Roman" w:hAnsi="Times New Roman"/>
          <w:spacing w:val="3"/>
          <w:sz w:val="24"/>
          <w:szCs w:val="24"/>
        </w:rPr>
        <w:t>к</w:t>
      </w:r>
      <w:r w:rsidRPr="00B974E7">
        <w:rPr>
          <w:rFonts w:ascii="Times New Roman" w:hAnsi="Times New Roman"/>
          <w:spacing w:val="4"/>
          <w:sz w:val="24"/>
          <w:szCs w:val="24"/>
        </w:rPr>
        <w:t>т</w:t>
      </w:r>
      <w:r w:rsidRPr="00B974E7">
        <w:rPr>
          <w:rFonts w:ascii="Times New Roman" w:hAnsi="Times New Roman"/>
          <w:spacing w:val="3"/>
          <w:sz w:val="24"/>
          <w:szCs w:val="24"/>
        </w:rPr>
        <w:t>ов</w:t>
      </w:r>
      <w:r w:rsidRPr="00B974E7">
        <w:rPr>
          <w:rFonts w:ascii="Times New Roman" w:hAnsi="Times New Roman"/>
          <w:sz w:val="24"/>
          <w:szCs w:val="24"/>
        </w:rPr>
        <w:t xml:space="preserve">, </w:t>
      </w:r>
      <w:proofErr w:type="spellStart"/>
      <w:r w:rsidRPr="00B974E7">
        <w:rPr>
          <w:rFonts w:ascii="Times New Roman" w:hAnsi="Times New Roman"/>
          <w:sz w:val="24"/>
          <w:szCs w:val="24"/>
        </w:rPr>
        <w:t>описыватьихарактеризоватьфактыисобытиякультуры,историиобщества</w:t>
      </w:r>
      <w:proofErr w:type="spellEnd"/>
      <w:r w:rsidRPr="00B974E7">
        <w:rPr>
          <w:rFonts w:ascii="Times New Roman" w:hAnsi="Times New Roman"/>
          <w:sz w:val="24"/>
          <w:szCs w:val="24"/>
        </w:rPr>
        <w:t>.</w:t>
      </w:r>
    </w:p>
    <w:p w:rsidR="005230BB" w:rsidRDefault="005230BB" w:rsidP="00B22434">
      <w:pPr>
        <w:spacing w:after="0" w:line="240" w:lineRule="auto"/>
        <w:ind w:firstLine="709"/>
        <w:jc w:val="center"/>
        <w:rPr>
          <w:rFonts w:ascii="Times New Roman" w:hAnsi="Times New Roman"/>
          <w:b/>
          <w:sz w:val="24"/>
          <w:szCs w:val="24"/>
        </w:rPr>
      </w:pPr>
    </w:p>
    <w:p w:rsidR="00B22434" w:rsidRPr="005A6954" w:rsidRDefault="00B22434" w:rsidP="00B22434">
      <w:pPr>
        <w:spacing w:after="0" w:line="240" w:lineRule="auto"/>
        <w:jc w:val="center"/>
        <w:rPr>
          <w:rFonts w:ascii="Times New Roman" w:hAnsi="Times New Roman"/>
          <w:b/>
          <w:sz w:val="24"/>
          <w:szCs w:val="24"/>
        </w:rPr>
      </w:pPr>
      <w:r w:rsidRPr="005A6954">
        <w:rPr>
          <w:rFonts w:ascii="Times New Roman" w:hAnsi="Times New Roman"/>
          <w:b/>
          <w:sz w:val="24"/>
          <w:szCs w:val="24"/>
        </w:rPr>
        <w:t>Ме</w:t>
      </w:r>
      <w:r w:rsidR="00681579">
        <w:rPr>
          <w:rFonts w:ascii="Times New Roman" w:hAnsi="Times New Roman"/>
          <w:b/>
          <w:sz w:val="24"/>
          <w:szCs w:val="24"/>
        </w:rPr>
        <w:t xml:space="preserve">тапредметные результаты </w:t>
      </w:r>
      <w:r w:rsidRPr="005A6954">
        <w:rPr>
          <w:rFonts w:ascii="Times New Roman" w:hAnsi="Times New Roman"/>
          <w:b/>
          <w:sz w:val="24"/>
          <w:szCs w:val="24"/>
        </w:rPr>
        <w:t>3 класса</w:t>
      </w:r>
    </w:p>
    <w:p w:rsidR="00B22434" w:rsidRPr="005A6954" w:rsidRDefault="00B22434" w:rsidP="00B22434">
      <w:pPr>
        <w:spacing w:after="0" w:line="240" w:lineRule="auto"/>
        <w:ind w:firstLine="708"/>
        <w:jc w:val="both"/>
        <w:rPr>
          <w:rFonts w:ascii="Times New Roman" w:hAnsi="Times New Roman"/>
          <w:sz w:val="24"/>
          <w:szCs w:val="24"/>
        </w:rPr>
      </w:pPr>
    </w:p>
    <w:p w:rsidR="00B22434" w:rsidRPr="005A6954" w:rsidRDefault="00B22434" w:rsidP="00B22434">
      <w:pPr>
        <w:pStyle w:val="ad"/>
        <w:numPr>
          <w:ilvl w:val="0"/>
          <w:numId w:val="38"/>
        </w:numPr>
        <w:shd w:val="clear" w:color="auto" w:fill="auto"/>
        <w:tabs>
          <w:tab w:val="left" w:pos="920"/>
        </w:tabs>
        <w:spacing w:before="0" w:line="252" w:lineRule="exact"/>
        <w:ind w:left="20" w:right="20" w:firstLine="560"/>
        <w:rPr>
          <w:rFonts w:ascii="Times New Roman" w:hAnsi="Times New Roman" w:cs="Times New Roman"/>
          <w:sz w:val="24"/>
          <w:szCs w:val="24"/>
        </w:rPr>
      </w:pPr>
      <w:r w:rsidRPr="005A6954">
        <w:rPr>
          <w:rStyle w:val="5"/>
          <w:rFonts w:ascii="Times New Roman" w:hAnsi="Times New Roman"/>
          <w:sz w:val="24"/>
          <w:szCs w:val="24"/>
        </w:rPr>
        <w:t>регулятивные</w:t>
      </w:r>
      <w:r w:rsidRPr="005A6954">
        <w:rPr>
          <w:rFonts w:ascii="Times New Roman" w:hAnsi="Times New Roman" w:cs="Times New Roman"/>
          <w:sz w:val="24"/>
          <w:szCs w:val="24"/>
        </w:rPr>
        <w:t xml:space="preserve"> как владение способами организации, планирования различных ви</w:t>
      </w:r>
      <w:r w:rsidRPr="005A6954">
        <w:rPr>
          <w:rFonts w:ascii="Times New Roman" w:hAnsi="Times New Roman" w:cs="Times New Roman"/>
          <w:sz w:val="24"/>
          <w:szCs w:val="24"/>
        </w:rPr>
        <w:softHyphen/>
        <w:t>дов деятельности (репродуктивной, поисковой, исследовательской, творческой), понимание специфики каждой;</w:t>
      </w:r>
    </w:p>
    <w:p w:rsidR="00B22434" w:rsidRPr="005A6954" w:rsidRDefault="00B22434" w:rsidP="00B22434">
      <w:pPr>
        <w:spacing w:after="0" w:line="240" w:lineRule="auto"/>
        <w:jc w:val="both"/>
        <w:rPr>
          <w:rFonts w:ascii="Times New Roman" w:hAnsi="Times New Roman"/>
          <w:sz w:val="24"/>
          <w:szCs w:val="24"/>
        </w:rPr>
      </w:pPr>
    </w:p>
    <w:p w:rsidR="00B22434" w:rsidRPr="005A6954" w:rsidRDefault="00B22434" w:rsidP="00B22434">
      <w:pPr>
        <w:pStyle w:val="ad"/>
        <w:numPr>
          <w:ilvl w:val="0"/>
          <w:numId w:val="37"/>
        </w:numPr>
        <w:shd w:val="clear" w:color="auto" w:fill="auto"/>
        <w:tabs>
          <w:tab w:val="left" w:pos="920"/>
        </w:tabs>
        <w:spacing w:before="0" w:line="252" w:lineRule="exact"/>
        <w:ind w:right="20"/>
        <w:rPr>
          <w:rFonts w:ascii="Times New Roman" w:hAnsi="Times New Roman" w:cs="Times New Roman"/>
          <w:sz w:val="24"/>
          <w:szCs w:val="24"/>
        </w:rPr>
      </w:pPr>
      <w:r w:rsidRPr="005A6954">
        <w:rPr>
          <w:rStyle w:val="5"/>
          <w:rFonts w:ascii="Times New Roman" w:hAnsi="Times New Roman"/>
          <w:sz w:val="24"/>
          <w:szCs w:val="24"/>
        </w:rPr>
        <w:t>познавательные</w:t>
      </w:r>
      <w:r w:rsidRPr="005A6954">
        <w:rPr>
          <w:rFonts w:ascii="Times New Roman" w:hAnsi="Times New Roman" w:cs="Times New Roman"/>
          <w:sz w:val="24"/>
          <w:szCs w:val="24"/>
        </w:rPr>
        <w:t xml:space="preserve"> как способность применять для решения учебных и практиче</w:t>
      </w:r>
      <w:r w:rsidRPr="005A6954">
        <w:rPr>
          <w:rFonts w:ascii="Times New Roman" w:hAnsi="Times New Roman" w:cs="Times New Roman"/>
          <w:sz w:val="24"/>
          <w:szCs w:val="24"/>
        </w:rPr>
        <w:softHyphen/>
        <w:t>ских задач различные умственные операции (сравнение, обобщение, анализ, доказа</w:t>
      </w:r>
      <w:r w:rsidRPr="005A6954">
        <w:rPr>
          <w:rFonts w:ascii="Times New Roman" w:hAnsi="Times New Roman" w:cs="Times New Roman"/>
          <w:sz w:val="24"/>
          <w:szCs w:val="24"/>
        </w:rPr>
        <w:softHyphen/>
        <w:t>тельства и др.);</w:t>
      </w:r>
    </w:p>
    <w:p w:rsidR="00B22434" w:rsidRPr="005A6954" w:rsidRDefault="00B22434" w:rsidP="00B22434">
      <w:pPr>
        <w:spacing w:after="0" w:line="240" w:lineRule="auto"/>
        <w:ind w:left="720"/>
        <w:jc w:val="both"/>
        <w:rPr>
          <w:rFonts w:ascii="Times New Roman" w:hAnsi="Times New Roman"/>
          <w:sz w:val="24"/>
          <w:szCs w:val="24"/>
        </w:rPr>
      </w:pPr>
    </w:p>
    <w:p w:rsidR="00B22434" w:rsidRPr="005A6954" w:rsidRDefault="00B22434" w:rsidP="00B22434">
      <w:pPr>
        <w:pStyle w:val="ad"/>
        <w:numPr>
          <w:ilvl w:val="0"/>
          <w:numId w:val="38"/>
        </w:numPr>
        <w:shd w:val="clear" w:color="auto" w:fill="auto"/>
        <w:tabs>
          <w:tab w:val="left" w:pos="909"/>
        </w:tabs>
        <w:spacing w:before="0" w:line="252" w:lineRule="exact"/>
        <w:ind w:left="20" w:right="20" w:firstLine="560"/>
        <w:rPr>
          <w:rFonts w:ascii="Times New Roman" w:hAnsi="Times New Roman" w:cs="Times New Roman"/>
          <w:sz w:val="24"/>
          <w:szCs w:val="24"/>
        </w:rPr>
      </w:pPr>
      <w:r w:rsidRPr="005A6954">
        <w:rPr>
          <w:rStyle w:val="5"/>
          <w:rFonts w:ascii="Times New Roman" w:hAnsi="Times New Roman"/>
          <w:sz w:val="24"/>
          <w:szCs w:val="24"/>
        </w:rPr>
        <w:t>коммуникативные</w:t>
      </w:r>
      <w:r w:rsidRPr="005A6954">
        <w:rPr>
          <w:rFonts w:ascii="Times New Roman" w:hAnsi="Times New Roman" w:cs="Times New Roman"/>
          <w:sz w:val="24"/>
          <w:szCs w:val="24"/>
        </w:rPr>
        <w:t xml:space="preserve"> как способности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w:t>
      </w:r>
    </w:p>
    <w:p w:rsidR="00B22434" w:rsidRPr="00A371F8" w:rsidRDefault="00B22434" w:rsidP="00B22434">
      <w:pPr>
        <w:pStyle w:val="ad"/>
        <w:shd w:val="clear" w:color="auto" w:fill="auto"/>
        <w:spacing w:before="0" w:after="266" w:line="252" w:lineRule="exact"/>
        <w:ind w:left="20" w:right="20" w:firstLine="560"/>
        <w:rPr>
          <w:rFonts w:ascii="Times New Roman" w:hAnsi="Times New Roman" w:cs="Times New Roman"/>
          <w:sz w:val="24"/>
          <w:szCs w:val="24"/>
        </w:rPr>
      </w:pPr>
      <w:r w:rsidRPr="005A6954">
        <w:rPr>
          <w:rFonts w:ascii="Times New Roman" w:hAnsi="Times New Roman" w:cs="Times New Roman"/>
          <w:sz w:val="24"/>
          <w:szCs w:val="24"/>
        </w:rPr>
        <w:t xml:space="preserve">Особое место среди </w:t>
      </w:r>
      <w:proofErr w:type="spellStart"/>
      <w:r w:rsidRPr="005A6954">
        <w:rPr>
          <w:rFonts w:ascii="Times New Roman" w:hAnsi="Times New Roman" w:cs="Times New Roman"/>
          <w:sz w:val="24"/>
          <w:szCs w:val="24"/>
        </w:rPr>
        <w:t>метапредметных</w:t>
      </w:r>
      <w:proofErr w:type="spellEnd"/>
      <w:r w:rsidRPr="005A6954">
        <w:rPr>
          <w:rFonts w:ascii="Times New Roman" w:hAnsi="Times New Roman" w:cs="Times New Roman"/>
          <w:sz w:val="24"/>
          <w:szCs w:val="24"/>
        </w:rPr>
        <w:t xml:space="preserve"> универсальных действий занимают способы по</w:t>
      </w:r>
      <w:r w:rsidRPr="005A6954">
        <w:rPr>
          <w:rFonts w:ascii="Times New Roman" w:hAnsi="Times New Roman" w:cs="Times New Roman"/>
          <w:sz w:val="24"/>
          <w:szCs w:val="24"/>
        </w:rPr>
        <w:softHyphen/>
        <w:t xml:space="preserve">лучения, анализа и обработки информации (обобщение, классификация, </w:t>
      </w:r>
      <w:proofErr w:type="spellStart"/>
      <w:r w:rsidRPr="005A6954">
        <w:rPr>
          <w:rFonts w:ascii="Times New Roman" w:hAnsi="Times New Roman" w:cs="Times New Roman"/>
          <w:sz w:val="24"/>
          <w:szCs w:val="24"/>
        </w:rPr>
        <w:t>сериация</w:t>
      </w:r>
      <w:proofErr w:type="spellEnd"/>
      <w:r w:rsidRPr="005A6954">
        <w:rPr>
          <w:rFonts w:ascii="Times New Roman" w:hAnsi="Times New Roman" w:cs="Times New Roman"/>
          <w:sz w:val="24"/>
          <w:szCs w:val="24"/>
        </w:rPr>
        <w:t>, чтение), методы представления полученной информации (моделирование, конструирование</w:t>
      </w:r>
      <w:r>
        <w:rPr>
          <w:rFonts w:ascii="Times New Roman" w:hAnsi="Times New Roman" w:cs="Times New Roman"/>
          <w:sz w:val="24"/>
          <w:szCs w:val="24"/>
        </w:rPr>
        <w:t>, рассу</w:t>
      </w:r>
      <w:r>
        <w:rPr>
          <w:rFonts w:ascii="Times New Roman" w:hAnsi="Times New Roman" w:cs="Times New Roman"/>
          <w:sz w:val="24"/>
          <w:szCs w:val="24"/>
        </w:rPr>
        <w:softHyphen/>
        <w:t xml:space="preserve">ждение, описание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xml:space="preserve"> ).</w:t>
      </w:r>
    </w:p>
    <w:p w:rsidR="00B22434" w:rsidRPr="005A6954" w:rsidRDefault="00B22434" w:rsidP="00B22434">
      <w:pPr>
        <w:spacing w:after="0" w:line="240" w:lineRule="auto"/>
        <w:jc w:val="center"/>
        <w:rPr>
          <w:rFonts w:ascii="Times New Roman" w:hAnsi="Times New Roman"/>
          <w:sz w:val="24"/>
          <w:szCs w:val="24"/>
        </w:rPr>
      </w:pPr>
      <w:r w:rsidRPr="005A6954">
        <w:rPr>
          <w:rFonts w:ascii="Times New Roman" w:hAnsi="Times New Roman"/>
          <w:b/>
          <w:sz w:val="24"/>
          <w:szCs w:val="24"/>
        </w:rPr>
        <w:t>Предметные результаты освоения основной образовательной программы 3 класса</w:t>
      </w:r>
    </w:p>
    <w:p w:rsidR="00B22434" w:rsidRPr="005A6954" w:rsidRDefault="00B22434" w:rsidP="00B22434">
      <w:pPr>
        <w:pStyle w:val="ad"/>
        <w:numPr>
          <w:ilvl w:val="0"/>
          <w:numId w:val="39"/>
        </w:numPr>
        <w:shd w:val="clear" w:color="auto" w:fill="auto"/>
        <w:tabs>
          <w:tab w:val="left" w:pos="920"/>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Осознание целостности окружающего мира.</w:t>
      </w:r>
    </w:p>
    <w:p w:rsidR="00B22434" w:rsidRPr="005A6954" w:rsidRDefault="00B22434" w:rsidP="00B22434">
      <w:pPr>
        <w:pStyle w:val="ad"/>
        <w:numPr>
          <w:ilvl w:val="0"/>
          <w:numId w:val="39"/>
        </w:numPr>
        <w:shd w:val="clear" w:color="auto" w:fill="auto"/>
        <w:tabs>
          <w:tab w:val="left" w:pos="927"/>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Расширение знаний о разных сторонах и объектах окружающего мира.</w:t>
      </w:r>
    </w:p>
    <w:p w:rsidR="00B22434" w:rsidRPr="005A6954" w:rsidRDefault="00B22434" w:rsidP="00B22434">
      <w:pPr>
        <w:pStyle w:val="ad"/>
        <w:numPr>
          <w:ilvl w:val="0"/>
          <w:numId w:val="39"/>
        </w:numPr>
        <w:shd w:val="clear" w:color="auto" w:fill="auto"/>
        <w:tabs>
          <w:tab w:val="left" w:pos="924"/>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Обнаружение и установление элементарных связей и зависимостей в природе.</w:t>
      </w:r>
    </w:p>
    <w:p w:rsidR="00B22434" w:rsidRPr="005A6954" w:rsidRDefault="00B22434" w:rsidP="00B22434">
      <w:pPr>
        <w:pStyle w:val="ad"/>
        <w:numPr>
          <w:ilvl w:val="0"/>
          <w:numId w:val="39"/>
        </w:numPr>
        <w:shd w:val="clear" w:color="auto" w:fill="auto"/>
        <w:tabs>
          <w:tab w:val="left" w:pos="920"/>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Обнаружение и установление элементарных связей и зависимостей в обществе.</w:t>
      </w:r>
    </w:p>
    <w:p w:rsidR="00B22434" w:rsidRPr="005A6954" w:rsidRDefault="00B22434" w:rsidP="00B22434">
      <w:pPr>
        <w:pStyle w:val="ad"/>
        <w:numPr>
          <w:ilvl w:val="0"/>
          <w:numId w:val="39"/>
        </w:numPr>
        <w:shd w:val="clear" w:color="auto" w:fill="auto"/>
        <w:tabs>
          <w:tab w:val="left" w:pos="927"/>
        </w:tabs>
        <w:spacing w:before="0" w:line="263" w:lineRule="exact"/>
        <w:ind w:left="20" w:right="20"/>
        <w:rPr>
          <w:rFonts w:ascii="Times New Roman" w:hAnsi="Times New Roman" w:cs="Times New Roman"/>
          <w:sz w:val="24"/>
          <w:szCs w:val="24"/>
        </w:rPr>
      </w:pPr>
      <w:r w:rsidRPr="005A6954">
        <w:rPr>
          <w:rFonts w:ascii="Times New Roman" w:hAnsi="Times New Roman" w:cs="Times New Roman"/>
          <w:sz w:val="24"/>
          <w:szCs w:val="24"/>
        </w:rPr>
        <w:t>Овладение наиболее существенными методами изучения окружающего мира (на</w:t>
      </w:r>
      <w:r w:rsidRPr="005A6954">
        <w:rPr>
          <w:rFonts w:ascii="Times New Roman" w:hAnsi="Times New Roman" w:cs="Times New Roman"/>
          <w:sz w:val="24"/>
          <w:szCs w:val="24"/>
        </w:rPr>
        <w:softHyphen/>
        <w:t>блюдение).</w:t>
      </w:r>
    </w:p>
    <w:p w:rsidR="00B22434" w:rsidRPr="005A6954" w:rsidRDefault="00B22434" w:rsidP="00B22434">
      <w:pPr>
        <w:pStyle w:val="ad"/>
        <w:numPr>
          <w:ilvl w:val="0"/>
          <w:numId w:val="39"/>
        </w:numPr>
        <w:shd w:val="clear" w:color="auto" w:fill="auto"/>
        <w:tabs>
          <w:tab w:val="left" w:pos="913"/>
        </w:tabs>
        <w:spacing w:before="0" w:line="263" w:lineRule="exact"/>
        <w:ind w:left="20" w:right="20"/>
        <w:rPr>
          <w:rFonts w:ascii="Times New Roman" w:hAnsi="Times New Roman" w:cs="Times New Roman"/>
          <w:sz w:val="24"/>
          <w:szCs w:val="24"/>
        </w:rPr>
      </w:pPr>
      <w:r w:rsidRPr="005A6954">
        <w:rPr>
          <w:rFonts w:ascii="Times New Roman" w:hAnsi="Times New Roman" w:cs="Times New Roman"/>
          <w:sz w:val="24"/>
          <w:szCs w:val="24"/>
        </w:rPr>
        <w:t>Овладение наиболее существенными методами изучения окружающего мира (опыт).</w:t>
      </w:r>
    </w:p>
    <w:p w:rsidR="00B22434" w:rsidRPr="005A6954" w:rsidRDefault="00B22434" w:rsidP="00B22434">
      <w:pPr>
        <w:pStyle w:val="ad"/>
        <w:numPr>
          <w:ilvl w:val="0"/>
          <w:numId w:val="39"/>
        </w:numPr>
        <w:shd w:val="clear" w:color="auto" w:fill="auto"/>
        <w:tabs>
          <w:tab w:val="left" w:pos="916"/>
        </w:tabs>
        <w:spacing w:before="0" w:line="263" w:lineRule="exact"/>
        <w:ind w:left="20" w:right="20"/>
        <w:rPr>
          <w:rFonts w:ascii="Times New Roman" w:hAnsi="Times New Roman" w:cs="Times New Roman"/>
          <w:sz w:val="24"/>
          <w:szCs w:val="24"/>
        </w:rPr>
      </w:pPr>
      <w:r w:rsidRPr="005A6954">
        <w:rPr>
          <w:rFonts w:ascii="Times New Roman" w:hAnsi="Times New Roman" w:cs="Times New Roman"/>
          <w:sz w:val="24"/>
          <w:szCs w:val="24"/>
        </w:rPr>
        <w:t>Овладение наиболее существенными методами изучения окружающего мира (экс</w:t>
      </w:r>
      <w:r w:rsidRPr="005A6954">
        <w:rPr>
          <w:rFonts w:ascii="Times New Roman" w:hAnsi="Times New Roman" w:cs="Times New Roman"/>
          <w:sz w:val="24"/>
          <w:szCs w:val="24"/>
        </w:rPr>
        <w:softHyphen/>
        <w:t>перимент).</w:t>
      </w:r>
    </w:p>
    <w:p w:rsidR="00B22434" w:rsidRPr="005A6954" w:rsidRDefault="00B22434" w:rsidP="00B22434">
      <w:pPr>
        <w:pStyle w:val="ad"/>
        <w:numPr>
          <w:ilvl w:val="0"/>
          <w:numId w:val="39"/>
        </w:numPr>
        <w:shd w:val="clear" w:color="auto" w:fill="auto"/>
        <w:tabs>
          <w:tab w:val="left" w:pos="916"/>
        </w:tabs>
        <w:spacing w:before="0" w:line="263" w:lineRule="exact"/>
        <w:ind w:left="20" w:right="20"/>
        <w:rPr>
          <w:rFonts w:ascii="Times New Roman" w:hAnsi="Times New Roman" w:cs="Times New Roman"/>
          <w:sz w:val="24"/>
          <w:szCs w:val="24"/>
        </w:rPr>
      </w:pPr>
      <w:r w:rsidRPr="005A6954">
        <w:rPr>
          <w:rFonts w:ascii="Times New Roman" w:hAnsi="Times New Roman" w:cs="Times New Roman"/>
          <w:sz w:val="24"/>
          <w:szCs w:val="24"/>
        </w:rPr>
        <w:t>Овладение наиболее существенными методами изучения окружающего мира (из</w:t>
      </w:r>
      <w:r w:rsidRPr="005A6954">
        <w:rPr>
          <w:rFonts w:ascii="Times New Roman" w:hAnsi="Times New Roman" w:cs="Times New Roman"/>
          <w:sz w:val="24"/>
          <w:szCs w:val="24"/>
        </w:rPr>
        <w:softHyphen/>
        <w:t>мерение).</w:t>
      </w:r>
    </w:p>
    <w:p w:rsidR="00B22434" w:rsidRPr="005A6954" w:rsidRDefault="00B22434" w:rsidP="00B22434">
      <w:pPr>
        <w:pStyle w:val="ad"/>
        <w:numPr>
          <w:ilvl w:val="0"/>
          <w:numId w:val="39"/>
        </w:numPr>
        <w:shd w:val="clear" w:color="auto" w:fill="auto"/>
        <w:tabs>
          <w:tab w:val="left" w:pos="920"/>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Использование полученных знаний в продуктивной и преобразующей деятельности.</w:t>
      </w:r>
    </w:p>
    <w:p w:rsidR="00B22434" w:rsidRPr="005A6954" w:rsidRDefault="00B22434" w:rsidP="00B22434">
      <w:pPr>
        <w:pStyle w:val="ad"/>
        <w:numPr>
          <w:ilvl w:val="0"/>
          <w:numId w:val="39"/>
        </w:numPr>
        <w:shd w:val="clear" w:color="auto" w:fill="auto"/>
        <w:tabs>
          <w:tab w:val="left" w:pos="931"/>
        </w:tabs>
        <w:spacing w:before="0" w:line="263" w:lineRule="exact"/>
        <w:ind w:left="20"/>
        <w:rPr>
          <w:rFonts w:ascii="Times New Roman" w:hAnsi="Times New Roman" w:cs="Times New Roman"/>
          <w:sz w:val="24"/>
          <w:szCs w:val="24"/>
        </w:rPr>
      </w:pPr>
      <w:r w:rsidRPr="005A6954">
        <w:rPr>
          <w:rFonts w:ascii="Times New Roman" w:hAnsi="Times New Roman" w:cs="Times New Roman"/>
          <w:sz w:val="24"/>
          <w:szCs w:val="24"/>
        </w:rPr>
        <w:t>Расширение кругозора и культурного опыта школьника.</w:t>
      </w:r>
    </w:p>
    <w:p w:rsidR="00B22434" w:rsidRPr="005A6954" w:rsidRDefault="00B22434" w:rsidP="00B22434">
      <w:pPr>
        <w:pStyle w:val="ad"/>
        <w:numPr>
          <w:ilvl w:val="0"/>
          <w:numId w:val="39"/>
        </w:numPr>
        <w:shd w:val="clear" w:color="auto" w:fill="auto"/>
        <w:tabs>
          <w:tab w:val="left" w:pos="913"/>
        </w:tabs>
        <w:spacing w:before="0" w:after="466" w:line="263" w:lineRule="exact"/>
        <w:ind w:left="20"/>
        <w:rPr>
          <w:rFonts w:ascii="Times New Roman" w:hAnsi="Times New Roman" w:cs="Times New Roman"/>
          <w:sz w:val="24"/>
          <w:szCs w:val="24"/>
        </w:rPr>
      </w:pPr>
      <w:r w:rsidRPr="005A6954">
        <w:rPr>
          <w:rFonts w:ascii="Times New Roman" w:hAnsi="Times New Roman" w:cs="Times New Roman"/>
          <w:sz w:val="24"/>
          <w:szCs w:val="24"/>
        </w:rPr>
        <w:t>Формирование умения воспринимать мир не только рационально, но и образно.</w:t>
      </w:r>
    </w:p>
    <w:p w:rsidR="00B22434" w:rsidRPr="005A6954" w:rsidRDefault="00B22434" w:rsidP="00B22434">
      <w:pPr>
        <w:spacing w:after="0" w:line="240" w:lineRule="auto"/>
        <w:jc w:val="center"/>
        <w:rPr>
          <w:rFonts w:ascii="Times New Roman" w:hAnsi="Times New Roman"/>
          <w:b/>
          <w:color w:val="000000"/>
          <w:sz w:val="24"/>
          <w:szCs w:val="24"/>
          <w:u w:val="single"/>
        </w:rPr>
      </w:pPr>
      <w:r w:rsidRPr="005A6954">
        <w:rPr>
          <w:rFonts w:ascii="Times New Roman" w:hAnsi="Times New Roman"/>
          <w:b/>
          <w:color w:val="000000"/>
          <w:sz w:val="24"/>
          <w:szCs w:val="24"/>
          <w:u w:val="single"/>
        </w:rPr>
        <w:t>В результате изучения курса окружающего мира за 3 класс ученик должен</w:t>
      </w:r>
    </w:p>
    <w:p w:rsidR="00B22434" w:rsidRPr="005A6954" w:rsidRDefault="00B22434" w:rsidP="00B22434">
      <w:pPr>
        <w:spacing w:after="0" w:line="240" w:lineRule="auto"/>
        <w:jc w:val="center"/>
        <w:rPr>
          <w:rFonts w:ascii="Times New Roman" w:hAnsi="Times New Roman"/>
          <w:sz w:val="24"/>
          <w:szCs w:val="24"/>
        </w:rPr>
      </w:pPr>
    </w:p>
    <w:p w:rsidR="00B22434" w:rsidRPr="005A6954" w:rsidRDefault="00B22434" w:rsidP="00B22434">
      <w:pPr>
        <w:pStyle w:val="ad"/>
        <w:shd w:val="clear" w:color="auto" w:fill="auto"/>
        <w:spacing w:before="0" w:line="252" w:lineRule="exact"/>
        <w:ind w:left="20"/>
        <w:rPr>
          <w:rFonts w:ascii="Times New Roman" w:hAnsi="Times New Roman" w:cs="Times New Roman"/>
          <w:b/>
          <w:sz w:val="24"/>
          <w:szCs w:val="24"/>
        </w:rPr>
      </w:pPr>
      <w:r w:rsidRPr="005A6954">
        <w:rPr>
          <w:rFonts w:ascii="Times New Roman" w:hAnsi="Times New Roman" w:cs="Times New Roman"/>
          <w:b/>
          <w:sz w:val="24"/>
          <w:szCs w:val="24"/>
        </w:rPr>
        <w:t>К концу обучения в</w:t>
      </w:r>
      <w:r w:rsidRPr="005A6954">
        <w:rPr>
          <w:rStyle w:val="100"/>
          <w:rFonts w:ascii="Times New Roman" w:hAnsi="Times New Roman"/>
          <w:b/>
          <w:sz w:val="24"/>
          <w:szCs w:val="24"/>
        </w:rPr>
        <w:t xml:space="preserve"> третьем</w:t>
      </w:r>
      <w:r w:rsidRPr="005A6954">
        <w:rPr>
          <w:rFonts w:ascii="Times New Roman" w:hAnsi="Times New Roman" w:cs="Times New Roman"/>
          <w:b/>
          <w:sz w:val="24"/>
          <w:szCs w:val="24"/>
        </w:rPr>
        <w:t xml:space="preserve"> классе учащиеся</w:t>
      </w:r>
      <w:r w:rsidRPr="005A6954">
        <w:rPr>
          <w:rStyle w:val="100"/>
          <w:rFonts w:ascii="Times New Roman" w:hAnsi="Times New Roman"/>
          <w:b/>
          <w:sz w:val="24"/>
          <w:szCs w:val="24"/>
        </w:rPr>
        <w:t xml:space="preserve"> научатся:</w:t>
      </w:r>
    </w:p>
    <w:p w:rsidR="00B22434" w:rsidRPr="005A6954" w:rsidRDefault="00B22434" w:rsidP="00B22434">
      <w:pPr>
        <w:pStyle w:val="ad"/>
        <w:numPr>
          <w:ilvl w:val="0"/>
          <w:numId w:val="40"/>
        </w:numPr>
        <w:shd w:val="clear" w:color="auto" w:fill="auto"/>
        <w:tabs>
          <w:tab w:val="left" w:pos="747"/>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характеризовать</w:t>
      </w:r>
      <w:r w:rsidRPr="005A6954">
        <w:rPr>
          <w:rFonts w:ascii="Times New Roman" w:hAnsi="Times New Roman" w:cs="Times New Roman"/>
          <w:sz w:val="24"/>
          <w:szCs w:val="24"/>
        </w:rPr>
        <w:t xml:space="preserve"> условия жизни на Земле;</w:t>
      </w:r>
    </w:p>
    <w:p w:rsidR="00B22434" w:rsidRPr="005A6954" w:rsidRDefault="00B22434" w:rsidP="00B22434">
      <w:pPr>
        <w:pStyle w:val="ad"/>
        <w:numPr>
          <w:ilvl w:val="0"/>
          <w:numId w:val="40"/>
        </w:numPr>
        <w:shd w:val="clear" w:color="auto" w:fill="auto"/>
        <w:tabs>
          <w:tab w:val="left" w:pos="747"/>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устанавливать</w:t>
      </w:r>
      <w:r w:rsidRPr="005A6954">
        <w:rPr>
          <w:rFonts w:ascii="Times New Roman" w:hAnsi="Times New Roman" w:cs="Times New Roman"/>
          <w:sz w:val="24"/>
          <w:szCs w:val="24"/>
        </w:rPr>
        <w:t xml:space="preserve"> зависимости между состоянием воды и температурой воздуха;</w:t>
      </w:r>
    </w:p>
    <w:p w:rsidR="00B22434" w:rsidRPr="005A6954" w:rsidRDefault="00B22434" w:rsidP="00B22434">
      <w:pPr>
        <w:pStyle w:val="ad"/>
        <w:numPr>
          <w:ilvl w:val="0"/>
          <w:numId w:val="40"/>
        </w:numPr>
        <w:shd w:val="clear" w:color="auto" w:fill="auto"/>
        <w:tabs>
          <w:tab w:val="left" w:pos="754"/>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описывать</w:t>
      </w:r>
      <w:r w:rsidRPr="005A6954">
        <w:rPr>
          <w:rFonts w:ascii="Times New Roman" w:hAnsi="Times New Roman" w:cs="Times New Roman"/>
          <w:sz w:val="24"/>
          <w:szCs w:val="24"/>
        </w:rPr>
        <w:t xml:space="preserve"> свойства воды (воздуха);</w:t>
      </w:r>
    </w:p>
    <w:p w:rsidR="00B22434" w:rsidRPr="005A6954" w:rsidRDefault="00B22434" w:rsidP="00B22434">
      <w:pPr>
        <w:pStyle w:val="ad"/>
        <w:numPr>
          <w:ilvl w:val="0"/>
          <w:numId w:val="40"/>
        </w:numPr>
        <w:shd w:val="clear" w:color="auto" w:fill="auto"/>
        <w:tabs>
          <w:tab w:val="left" w:pos="740"/>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различать</w:t>
      </w:r>
      <w:r w:rsidRPr="005A6954">
        <w:rPr>
          <w:rFonts w:ascii="Times New Roman" w:hAnsi="Times New Roman" w:cs="Times New Roman"/>
          <w:sz w:val="24"/>
          <w:szCs w:val="24"/>
        </w:rPr>
        <w:t xml:space="preserve"> растения разных видов, описывать их;</w:t>
      </w:r>
    </w:p>
    <w:p w:rsidR="00B22434" w:rsidRPr="005A6954" w:rsidRDefault="00B22434" w:rsidP="00B22434">
      <w:pPr>
        <w:pStyle w:val="ad"/>
        <w:numPr>
          <w:ilvl w:val="0"/>
          <w:numId w:val="40"/>
        </w:numPr>
        <w:shd w:val="clear" w:color="auto" w:fill="auto"/>
        <w:tabs>
          <w:tab w:val="left" w:pos="769"/>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t>объяснять</w:t>
      </w:r>
      <w:r w:rsidRPr="005A6954">
        <w:rPr>
          <w:rFonts w:ascii="Times New Roman" w:hAnsi="Times New Roman" w:cs="Times New Roman"/>
          <w:sz w:val="24"/>
          <w:szCs w:val="24"/>
        </w:rPr>
        <w:t xml:space="preserve"> последовательность развития жизни растения,</w:t>
      </w:r>
      <w:r w:rsidRPr="005A6954">
        <w:rPr>
          <w:rStyle w:val="af"/>
          <w:rFonts w:ascii="Times New Roman" w:hAnsi="Times New Roman"/>
          <w:sz w:val="24"/>
          <w:szCs w:val="24"/>
        </w:rPr>
        <w:t xml:space="preserve"> характеризовать</w:t>
      </w:r>
      <w:r w:rsidRPr="005A6954">
        <w:rPr>
          <w:rFonts w:ascii="Times New Roman" w:hAnsi="Times New Roman" w:cs="Times New Roman"/>
          <w:sz w:val="24"/>
          <w:szCs w:val="24"/>
        </w:rPr>
        <w:t xml:space="preserve"> значе</w:t>
      </w:r>
      <w:r w:rsidRPr="005A6954">
        <w:rPr>
          <w:rFonts w:ascii="Times New Roman" w:hAnsi="Times New Roman" w:cs="Times New Roman"/>
          <w:sz w:val="24"/>
          <w:szCs w:val="24"/>
        </w:rPr>
        <w:softHyphen/>
        <w:t>ние органов растения;</w:t>
      </w:r>
    </w:p>
    <w:p w:rsidR="00B22434" w:rsidRPr="005A6954" w:rsidRDefault="00B22434" w:rsidP="00B22434">
      <w:pPr>
        <w:pStyle w:val="ad"/>
        <w:numPr>
          <w:ilvl w:val="0"/>
          <w:numId w:val="40"/>
        </w:numPr>
        <w:shd w:val="clear" w:color="auto" w:fill="auto"/>
        <w:tabs>
          <w:tab w:val="left" w:pos="747"/>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объяснять</w:t>
      </w:r>
      <w:r w:rsidRPr="005A6954">
        <w:rPr>
          <w:rFonts w:ascii="Times New Roman" w:hAnsi="Times New Roman" w:cs="Times New Roman"/>
          <w:sz w:val="24"/>
          <w:szCs w:val="24"/>
        </w:rPr>
        <w:t xml:space="preserve"> отличия грибов от растений;</w:t>
      </w:r>
    </w:p>
    <w:p w:rsidR="00B22434" w:rsidRPr="005A6954" w:rsidRDefault="00B22434" w:rsidP="00B22434">
      <w:pPr>
        <w:pStyle w:val="ad"/>
        <w:numPr>
          <w:ilvl w:val="0"/>
          <w:numId w:val="40"/>
        </w:numPr>
        <w:shd w:val="clear" w:color="auto" w:fill="auto"/>
        <w:tabs>
          <w:tab w:val="left" w:pos="754"/>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характеризовать</w:t>
      </w:r>
      <w:r w:rsidRPr="005A6954">
        <w:rPr>
          <w:rFonts w:ascii="Times New Roman" w:hAnsi="Times New Roman" w:cs="Times New Roman"/>
          <w:sz w:val="24"/>
          <w:szCs w:val="24"/>
        </w:rPr>
        <w:t xml:space="preserve"> животное как организм;</w:t>
      </w:r>
    </w:p>
    <w:p w:rsidR="00B22434" w:rsidRPr="005A6954" w:rsidRDefault="00B22434" w:rsidP="00B22434">
      <w:pPr>
        <w:pStyle w:val="ad"/>
        <w:numPr>
          <w:ilvl w:val="0"/>
          <w:numId w:val="40"/>
        </w:numPr>
        <w:shd w:val="clear" w:color="auto" w:fill="auto"/>
        <w:tabs>
          <w:tab w:val="left" w:pos="754"/>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t>устанавливать</w:t>
      </w:r>
      <w:r w:rsidRPr="005A6954">
        <w:rPr>
          <w:rFonts w:ascii="Times New Roman" w:hAnsi="Times New Roman" w:cs="Times New Roman"/>
          <w:sz w:val="24"/>
          <w:szCs w:val="24"/>
        </w:rPr>
        <w:t xml:space="preserve"> зависимость между внешним видом, особенностями поведения и ус</w:t>
      </w:r>
      <w:r w:rsidRPr="005A6954">
        <w:rPr>
          <w:rFonts w:ascii="Times New Roman" w:hAnsi="Times New Roman" w:cs="Times New Roman"/>
          <w:sz w:val="24"/>
          <w:szCs w:val="24"/>
        </w:rPr>
        <w:softHyphen/>
        <w:t>ловиями обитания животного; составлять описательный рассказ о животном;</w:t>
      </w:r>
    </w:p>
    <w:p w:rsidR="00B22434" w:rsidRPr="005A6954" w:rsidRDefault="00B22434" w:rsidP="00B22434">
      <w:pPr>
        <w:pStyle w:val="61"/>
        <w:numPr>
          <w:ilvl w:val="0"/>
          <w:numId w:val="40"/>
        </w:numPr>
        <w:shd w:val="clear" w:color="auto" w:fill="auto"/>
        <w:tabs>
          <w:tab w:val="left" w:pos="754"/>
        </w:tabs>
        <w:spacing w:after="0"/>
        <w:ind w:left="20" w:firstLine="540"/>
        <w:jc w:val="both"/>
        <w:rPr>
          <w:rFonts w:ascii="Times New Roman" w:hAnsi="Times New Roman" w:cs="Times New Roman"/>
          <w:sz w:val="24"/>
          <w:szCs w:val="24"/>
        </w:rPr>
      </w:pPr>
      <w:r w:rsidRPr="005A6954">
        <w:rPr>
          <w:rStyle w:val="60"/>
          <w:rFonts w:ascii="Times New Roman" w:hAnsi="Times New Roman" w:cs="Times New Roman"/>
          <w:i/>
          <w:iCs/>
          <w:sz w:val="24"/>
          <w:szCs w:val="24"/>
        </w:rPr>
        <w:t>приводить примеры (конструировать)</w:t>
      </w:r>
      <w:r w:rsidRPr="005A6954">
        <w:rPr>
          <w:rStyle w:val="620"/>
          <w:rFonts w:ascii="Times New Roman" w:hAnsi="Times New Roman" w:cs="Times New Roman"/>
          <w:sz w:val="24"/>
          <w:szCs w:val="24"/>
        </w:rPr>
        <w:t xml:space="preserve"> цепи питания;</w:t>
      </w:r>
    </w:p>
    <w:p w:rsidR="00B22434" w:rsidRPr="005A6954" w:rsidRDefault="00B22434" w:rsidP="00B22434">
      <w:pPr>
        <w:pStyle w:val="ad"/>
        <w:numPr>
          <w:ilvl w:val="0"/>
          <w:numId w:val="40"/>
        </w:numPr>
        <w:shd w:val="clear" w:color="auto" w:fill="auto"/>
        <w:tabs>
          <w:tab w:val="left" w:pos="747"/>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t>характеризовать</w:t>
      </w:r>
      <w:r w:rsidRPr="005A6954">
        <w:rPr>
          <w:rFonts w:ascii="Times New Roman" w:hAnsi="Times New Roman" w:cs="Times New Roman"/>
          <w:sz w:val="24"/>
          <w:szCs w:val="24"/>
        </w:rPr>
        <w:t xml:space="preserve"> некоторые важнейшие события в истории российского государства (в пределах изученного);</w:t>
      </w:r>
    </w:p>
    <w:p w:rsidR="00B22434" w:rsidRPr="005A6954" w:rsidRDefault="00B22434" w:rsidP="00B22434">
      <w:pPr>
        <w:pStyle w:val="ad"/>
        <w:numPr>
          <w:ilvl w:val="0"/>
          <w:numId w:val="40"/>
        </w:numPr>
        <w:shd w:val="clear" w:color="auto" w:fill="auto"/>
        <w:tabs>
          <w:tab w:val="left" w:pos="762"/>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сравнивать</w:t>
      </w:r>
      <w:r w:rsidRPr="005A6954">
        <w:rPr>
          <w:rFonts w:ascii="Times New Roman" w:hAnsi="Times New Roman" w:cs="Times New Roman"/>
          <w:sz w:val="24"/>
          <w:szCs w:val="24"/>
        </w:rPr>
        <w:t xml:space="preserve"> картины природы, портреты людей, одежду, вещи разных эпох;</w:t>
      </w:r>
    </w:p>
    <w:p w:rsidR="00B22434" w:rsidRPr="005A6954" w:rsidRDefault="00B22434" w:rsidP="00B22434">
      <w:pPr>
        <w:pStyle w:val="ad"/>
        <w:numPr>
          <w:ilvl w:val="0"/>
          <w:numId w:val="40"/>
        </w:numPr>
        <w:shd w:val="clear" w:color="auto" w:fill="auto"/>
        <w:tabs>
          <w:tab w:val="left" w:pos="769"/>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lastRenderedPageBreak/>
        <w:t>называть</w:t>
      </w:r>
      <w:r w:rsidRPr="005A6954">
        <w:rPr>
          <w:rFonts w:ascii="Times New Roman" w:hAnsi="Times New Roman" w:cs="Times New Roman"/>
          <w:sz w:val="24"/>
          <w:szCs w:val="24"/>
        </w:rPr>
        <w:t xml:space="preserve"> даты образования Древней Руси, венчания на царство первого русского царя; отмены крепостного права; свержения последнего русского царя;</w:t>
      </w:r>
    </w:p>
    <w:p w:rsidR="00B22434" w:rsidRPr="005A6954" w:rsidRDefault="00B22434" w:rsidP="00B22434">
      <w:pPr>
        <w:pStyle w:val="ad"/>
        <w:numPr>
          <w:ilvl w:val="0"/>
          <w:numId w:val="40"/>
        </w:numPr>
        <w:shd w:val="clear" w:color="auto" w:fill="auto"/>
        <w:tabs>
          <w:tab w:val="left" w:pos="762"/>
        </w:tabs>
        <w:spacing w:before="0" w:after="240" w:line="252" w:lineRule="exact"/>
        <w:ind w:left="20"/>
        <w:rPr>
          <w:rFonts w:ascii="Times New Roman" w:hAnsi="Times New Roman" w:cs="Times New Roman"/>
          <w:sz w:val="24"/>
          <w:szCs w:val="24"/>
        </w:rPr>
      </w:pPr>
      <w:r w:rsidRPr="005A6954">
        <w:rPr>
          <w:rFonts w:ascii="Times New Roman" w:hAnsi="Times New Roman" w:cs="Times New Roman"/>
          <w:sz w:val="24"/>
          <w:szCs w:val="24"/>
        </w:rPr>
        <w:t>работать с географической и исторической картой, контурной картой.</w:t>
      </w:r>
    </w:p>
    <w:p w:rsidR="00B22434" w:rsidRPr="005A6954" w:rsidRDefault="00B22434" w:rsidP="00B22434">
      <w:pPr>
        <w:pStyle w:val="ad"/>
        <w:shd w:val="clear" w:color="auto" w:fill="auto"/>
        <w:spacing w:before="0" w:line="252" w:lineRule="exact"/>
        <w:ind w:left="20"/>
        <w:rPr>
          <w:rFonts w:ascii="Times New Roman" w:hAnsi="Times New Roman" w:cs="Times New Roman"/>
          <w:b/>
          <w:sz w:val="24"/>
          <w:szCs w:val="24"/>
        </w:rPr>
      </w:pPr>
      <w:r w:rsidRPr="005A6954">
        <w:rPr>
          <w:rFonts w:ascii="Times New Roman" w:hAnsi="Times New Roman" w:cs="Times New Roman"/>
          <w:b/>
          <w:sz w:val="24"/>
          <w:szCs w:val="24"/>
        </w:rPr>
        <w:t>К концу обучения в</w:t>
      </w:r>
      <w:r w:rsidRPr="005A6954">
        <w:rPr>
          <w:rStyle w:val="100"/>
          <w:rFonts w:ascii="Times New Roman" w:hAnsi="Times New Roman"/>
          <w:b/>
          <w:sz w:val="24"/>
          <w:szCs w:val="24"/>
        </w:rPr>
        <w:t xml:space="preserve"> третьем</w:t>
      </w:r>
      <w:r w:rsidRPr="005A6954">
        <w:rPr>
          <w:rFonts w:ascii="Times New Roman" w:hAnsi="Times New Roman" w:cs="Times New Roman"/>
          <w:b/>
          <w:sz w:val="24"/>
          <w:szCs w:val="24"/>
        </w:rPr>
        <w:t xml:space="preserve"> классе учащиеся</w:t>
      </w:r>
      <w:r w:rsidRPr="005A6954">
        <w:rPr>
          <w:rStyle w:val="100"/>
          <w:rFonts w:ascii="Times New Roman" w:hAnsi="Times New Roman"/>
          <w:b/>
          <w:sz w:val="24"/>
          <w:szCs w:val="24"/>
        </w:rPr>
        <w:t xml:space="preserve"> могут научиться:</w:t>
      </w:r>
    </w:p>
    <w:p w:rsidR="00B22434" w:rsidRPr="005A6954" w:rsidRDefault="00B22434" w:rsidP="00B22434">
      <w:pPr>
        <w:pStyle w:val="ad"/>
        <w:numPr>
          <w:ilvl w:val="0"/>
          <w:numId w:val="40"/>
        </w:numPr>
        <w:shd w:val="clear" w:color="auto" w:fill="auto"/>
        <w:tabs>
          <w:tab w:val="left" w:pos="769"/>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t>ориентироваться</w:t>
      </w:r>
      <w:r w:rsidRPr="005A6954">
        <w:rPr>
          <w:rFonts w:ascii="Times New Roman" w:hAnsi="Times New Roman" w:cs="Times New Roman"/>
          <w:sz w:val="24"/>
          <w:szCs w:val="24"/>
        </w:rPr>
        <w:t xml:space="preserve"> в понятии «историческое время»;</w:t>
      </w:r>
      <w:r w:rsidRPr="005A6954">
        <w:rPr>
          <w:rStyle w:val="af"/>
          <w:rFonts w:ascii="Times New Roman" w:hAnsi="Times New Roman"/>
          <w:sz w:val="24"/>
          <w:szCs w:val="24"/>
        </w:rPr>
        <w:t xml:space="preserve"> различать</w:t>
      </w:r>
      <w:r w:rsidRPr="005A6954">
        <w:rPr>
          <w:rFonts w:ascii="Times New Roman" w:hAnsi="Times New Roman" w:cs="Times New Roman"/>
          <w:sz w:val="24"/>
          <w:szCs w:val="24"/>
        </w:rPr>
        <w:t xml:space="preserve"> понятия «век», «сто</w:t>
      </w:r>
      <w:r w:rsidRPr="005A6954">
        <w:rPr>
          <w:rFonts w:ascii="Times New Roman" w:hAnsi="Times New Roman" w:cs="Times New Roman"/>
          <w:sz w:val="24"/>
          <w:szCs w:val="24"/>
        </w:rPr>
        <w:softHyphen/>
        <w:t>летие», «эпоха»;</w:t>
      </w:r>
    </w:p>
    <w:p w:rsidR="00B22434" w:rsidRPr="005A6954" w:rsidRDefault="00B22434" w:rsidP="00B22434">
      <w:pPr>
        <w:pStyle w:val="ad"/>
        <w:numPr>
          <w:ilvl w:val="0"/>
          <w:numId w:val="40"/>
        </w:numPr>
        <w:shd w:val="clear" w:color="auto" w:fill="auto"/>
        <w:tabs>
          <w:tab w:val="left" w:pos="754"/>
        </w:tabs>
        <w:spacing w:before="0" w:line="252" w:lineRule="exact"/>
        <w:ind w:left="560" w:right="20" w:firstLine="0"/>
        <w:rPr>
          <w:rFonts w:ascii="Times New Roman" w:hAnsi="Times New Roman" w:cs="Times New Roman"/>
          <w:sz w:val="24"/>
          <w:szCs w:val="24"/>
        </w:rPr>
      </w:pPr>
      <w:r w:rsidRPr="005A6954">
        <w:rPr>
          <w:rStyle w:val="af"/>
          <w:rFonts w:ascii="Times New Roman" w:hAnsi="Times New Roman"/>
          <w:sz w:val="24"/>
          <w:szCs w:val="24"/>
        </w:rPr>
        <w:t>анализировать</w:t>
      </w:r>
      <w:r w:rsidRPr="005A6954">
        <w:rPr>
          <w:rFonts w:ascii="Times New Roman" w:hAnsi="Times New Roman" w:cs="Times New Roman"/>
          <w:sz w:val="24"/>
          <w:szCs w:val="24"/>
        </w:rPr>
        <w:t xml:space="preserve"> модели, изображающие Землю (глобус, план, карту); </w:t>
      </w:r>
    </w:p>
    <w:p w:rsidR="00B22434" w:rsidRPr="005A6954" w:rsidRDefault="00B22434" w:rsidP="00B22434">
      <w:pPr>
        <w:pStyle w:val="ad"/>
        <w:numPr>
          <w:ilvl w:val="0"/>
          <w:numId w:val="40"/>
        </w:numPr>
        <w:shd w:val="clear" w:color="auto" w:fill="auto"/>
        <w:tabs>
          <w:tab w:val="left" w:pos="754"/>
        </w:tabs>
        <w:spacing w:before="0" w:line="252" w:lineRule="exact"/>
        <w:ind w:left="560" w:right="20" w:firstLine="0"/>
        <w:rPr>
          <w:rFonts w:ascii="Times New Roman" w:hAnsi="Times New Roman" w:cs="Times New Roman"/>
          <w:sz w:val="24"/>
          <w:szCs w:val="24"/>
        </w:rPr>
      </w:pPr>
      <w:r w:rsidRPr="005A6954">
        <w:rPr>
          <w:rStyle w:val="af"/>
          <w:rFonts w:ascii="Times New Roman" w:hAnsi="Times New Roman"/>
          <w:sz w:val="24"/>
          <w:szCs w:val="24"/>
        </w:rPr>
        <w:t>-различать</w:t>
      </w:r>
      <w:r w:rsidRPr="005A6954">
        <w:rPr>
          <w:rFonts w:ascii="Times New Roman" w:hAnsi="Times New Roman" w:cs="Times New Roman"/>
          <w:sz w:val="24"/>
          <w:szCs w:val="24"/>
        </w:rPr>
        <w:t xml:space="preserve"> географическую и историческую карты;</w:t>
      </w:r>
    </w:p>
    <w:p w:rsidR="00B22434" w:rsidRPr="005A6954" w:rsidRDefault="00B22434" w:rsidP="00B22434">
      <w:pPr>
        <w:pStyle w:val="ad"/>
        <w:numPr>
          <w:ilvl w:val="0"/>
          <w:numId w:val="40"/>
        </w:numPr>
        <w:shd w:val="clear" w:color="auto" w:fill="auto"/>
        <w:tabs>
          <w:tab w:val="left" w:pos="754"/>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анализировать</w:t>
      </w:r>
      <w:r w:rsidRPr="005A6954">
        <w:rPr>
          <w:rFonts w:ascii="Times New Roman" w:hAnsi="Times New Roman" w:cs="Times New Roman"/>
          <w:sz w:val="24"/>
          <w:szCs w:val="24"/>
        </w:rPr>
        <w:t xml:space="preserve"> масштаб, условные обозначения на карте;</w:t>
      </w:r>
    </w:p>
    <w:p w:rsidR="00B22434" w:rsidRPr="005A6954" w:rsidRDefault="00B22434" w:rsidP="00B22434">
      <w:pPr>
        <w:pStyle w:val="ad"/>
        <w:numPr>
          <w:ilvl w:val="0"/>
          <w:numId w:val="40"/>
        </w:numPr>
        <w:shd w:val="clear" w:color="auto" w:fill="auto"/>
        <w:tabs>
          <w:tab w:val="left" w:pos="747"/>
        </w:tabs>
        <w:spacing w:before="0" w:line="252" w:lineRule="exact"/>
        <w:ind w:left="560" w:right="20" w:firstLine="0"/>
        <w:rPr>
          <w:rFonts w:ascii="Times New Roman" w:hAnsi="Times New Roman" w:cs="Times New Roman"/>
          <w:sz w:val="24"/>
          <w:szCs w:val="24"/>
        </w:rPr>
      </w:pPr>
      <w:r w:rsidRPr="005A6954">
        <w:rPr>
          <w:rStyle w:val="af"/>
          <w:rFonts w:ascii="Times New Roman" w:hAnsi="Times New Roman"/>
          <w:sz w:val="24"/>
          <w:szCs w:val="24"/>
        </w:rPr>
        <w:t>приводить примеры</w:t>
      </w:r>
      <w:r w:rsidRPr="005A6954">
        <w:rPr>
          <w:rFonts w:ascii="Times New Roman" w:hAnsi="Times New Roman" w:cs="Times New Roman"/>
          <w:sz w:val="24"/>
          <w:szCs w:val="24"/>
        </w:rPr>
        <w:t xml:space="preserve"> опытов, подтверждающих различные свойства; </w:t>
      </w:r>
    </w:p>
    <w:p w:rsidR="00B22434" w:rsidRPr="005A6954" w:rsidRDefault="00B22434" w:rsidP="00B22434">
      <w:pPr>
        <w:pStyle w:val="ad"/>
        <w:numPr>
          <w:ilvl w:val="0"/>
          <w:numId w:val="40"/>
        </w:numPr>
        <w:shd w:val="clear" w:color="auto" w:fill="auto"/>
        <w:tabs>
          <w:tab w:val="left" w:pos="747"/>
        </w:tabs>
        <w:spacing w:before="0" w:line="252" w:lineRule="exact"/>
        <w:ind w:left="560" w:right="20" w:firstLine="0"/>
        <w:rPr>
          <w:rFonts w:ascii="Times New Roman" w:hAnsi="Times New Roman" w:cs="Times New Roman"/>
          <w:sz w:val="24"/>
          <w:szCs w:val="24"/>
        </w:rPr>
      </w:pPr>
      <w:r w:rsidRPr="005A6954">
        <w:rPr>
          <w:rStyle w:val="af"/>
          <w:rFonts w:ascii="Times New Roman" w:hAnsi="Times New Roman"/>
          <w:sz w:val="24"/>
          <w:szCs w:val="24"/>
        </w:rPr>
        <w:t>-проводить</w:t>
      </w:r>
      <w:r w:rsidRPr="005A6954">
        <w:rPr>
          <w:rFonts w:ascii="Times New Roman" w:hAnsi="Times New Roman" w:cs="Times New Roman"/>
          <w:sz w:val="24"/>
          <w:szCs w:val="24"/>
        </w:rPr>
        <w:t xml:space="preserve"> несложные опыты по размножению растений;</w:t>
      </w:r>
    </w:p>
    <w:p w:rsidR="00B22434" w:rsidRPr="005A6954" w:rsidRDefault="00B22434" w:rsidP="00B22434">
      <w:pPr>
        <w:pStyle w:val="ad"/>
        <w:numPr>
          <w:ilvl w:val="0"/>
          <w:numId w:val="40"/>
        </w:numPr>
        <w:shd w:val="clear" w:color="auto" w:fill="auto"/>
        <w:tabs>
          <w:tab w:val="left" w:pos="747"/>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проводить</w:t>
      </w:r>
      <w:r w:rsidRPr="005A6954">
        <w:rPr>
          <w:rFonts w:ascii="Times New Roman" w:hAnsi="Times New Roman" w:cs="Times New Roman"/>
          <w:sz w:val="24"/>
          <w:szCs w:val="24"/>
        </w:rPr>
        <w:t xml:space="preserve"> классификацию животных по классам; выделять признак классификации;</w:t>
      </w:r>
    </w:p>
    <w:p w:rsidR="00B22434" w:rsidRPr="005A6954" w:rsidRDefault="00B22434" w:rsidP="00B22434">
      <w:pPr>
        <w:pStyle w:val="ad"/>
        <w:numPr>
          <w:ilvl w:val="0"/>
          <w:numId w:val="40"/>
        </w:numPr>
        <w:shd w:val="clear" w:color="auto" w:fill="auto"/>
        <w:tabs>
          <w:tab w:val="left" w:pos="740"/>
        </w:tabs>
        <w:spacing w:before="0" w:line="252" w:lineRule="exact"/>
        <w:ind w:left="20"/>
        <w:rPr>
          <w:rFonts w:ascii="Times New Roman" w:hAnsi="Times New Roman" w:cs="Times New Roman"/>
          <w:sz w:val="24"/>
          <w:szCs w:val="24"/>
        </w:rPr>
      </w:pPr>
      <w:r w:rsidRPr="005A6954">
        <w:rPr>
          <w:rStyle w:val="af"/>
          <w:rFonts w:ascii="Times New Roman" w:hAnsi="Times New Roman"/>
          <w:sz w:val="24"/>
          <w:szCs w:val="24"/>
        </w:rPr>
        <w:t>рассказывать</w:t>
      </w:r>
      <w:r w:rsidRPr="005A6954">
        <w:rPr>
          <w:rFonts w:ascii="Times New Roman" w:hAnsi="Times New Roman" w:cs="Times New Roman"/>
          <w:sz w:val="24"/>
          <w:szCs w:val="24"/>
        </w:rPr>
        <w:t xml:space="preserve"> об особенностях быта людей в разные исторические времена;</w:t>
      </w:r>
    </w:p>
    <w:p w:rsidR="00B22434" w:rsidRPr="005A6954" w:rsidRDefault="00B22434" w:rsidP="00B22434">
      <w:pPr>
        <w:pStyle w:val="ad"/>
        <w:numPr>
          <w:ilvl w:val="0"/>
          <w:numId w:val="40"/>
        </w:numPr>
        <w:shd w:val="clear" w:color="auto" w:fill="auto"/>
        <w:tabs>
          <w:tab w:val="left" w:pos="805"/>
        </w:tabs>
        <w:spacing w:before="0" w:line="252" w:lineRule="exact"/>
        <w:ind w:left="20" w:right="20"/>
        <w:rPr>
          <w:rFonts w:ascii="Times New Roman" w:hAnsi="Times New Roman" w:cs="Times New Roman"/>
          <w:sz w:val="24"/>
          <w:szCs w:val="24"/>
        </w:rPr>
      </w:pPr>
      <w:proofErr w:type="gramStart"/>
      <w:r w:rsidRPr="005A6954">
        <w:rPr>
          <w:rStyle w:val="af"/>
          <w:rFonts w:ascii="Times New Roman" w:hAnsi="Times New Roman"/>
          <w:sz w:val="24"/>
          <w:szCs w:val="24"/>
        </w:rPr>
        <w:t>ориентироваться</w:t>
      </w:r>
      <w:proofErr w:type="gramEnd"/>
      <w:r w:rsidRPr="005A6954">
        <w:rPr>
          <w:rFonts w:ascii="Times New Roman" w:hAnsi="Times New Roman" w:cs="Times New Roman"/>
          <w:sz w:val="24"/>
          <w:szCs w:val="24"/>
        </w:rPr>
        <w:t xml:space="preserve"> в сущности и причинах отдельных событий в истории родной страны (крепостное право и его отмена; возникновение ремесел; научные открытия и др.);</w:t>
      </w:r>
    </w:p>
    <w:p w:rsidR="00B22434" w:rsidRPr="00A371F8" w:rsidRDefault="00B22434" w:rsidP="00B22434">
      <w:pPr>
        <w:pStyle w:val="ad"/>
        <w:numPr>
          <w:ilvl w:val="0"/>
          <w:numId w:val="40"/>
        </w:numPr>
        <w:shd w:val="clear" w:color="auto" w:fill="auto"/>
        <w:tabs>
          <w:tab w:val="left" w:pos="805"/>
        </w:tabs>
        <w:spacing w:before="0" w:line="252" w:lineRule="exact"/>
        <w:ind w:left="20" w:right="20"/>
        <w:rPr>
          <w:rFonts w:ascii="Times New Roman" w:hAnsi="Times New Roman" w:cs="Times New Roman"/>
          <w:sz w:val="24"/>
          <w:szCs w:val="24"/>
        </w:rPr>
      </w:pPr>
      <w:r w:rsidRPr="005A6954">
        <w:rPr>
          <w:rStyle w:val="af"/>
          <w:rFonts w:ascii="Times New Roman" w:hAnsi="Times New Roman"/>
          <w:sz w:val="24"/>
          <w:szCs w:val="24"/>
        </w:rPr>
        <w:t>высказывать предположения, обсуждать</w:t>
      </w:r>
      <w:r w:rsidRPr="005A6954">
        <w:rPr>
          <w:rFonts w:ascii="Times New Roman" w:hAnsi="Times New Roman" w:cs="Times New Roman"/>
          <w:sz w:val="24"/>
          <w:szCs w:val="24"/>
        </w:rPr>
        <w:t xml:space="preserve"> проблемные вопросы, сравнивать свои высказывания с текстом учебника.</w:t>
      </w:r>
    </w:p>
    <w:p w:rsidR="00B22434" w:rsidRPr="005A6954" w:rsidRDefault="00B22434" w:rsidP="00B22434">
      <w:pPr>
        <w:spacing w:after="0" w:line="240" w:lineRule="auto"/>
        <w:jc w:val="center"/>
        <w:rPr>
          <w:rFonts w:ascii="Times New Roman" w:hAnsi="Times New Roman"/>
          <w:sz w:val="24"/>
          <w:szCs w:val="24"/>
        </w:rPr>
      </w:pPr>
    </w:p>
    <w:p w:rsidR="00B22434" w:rsidRPr="00B22434" w:rsidRDefault="00CB3E4A" w:rsidP="00AC38A6">
      <w:pPr>
        <w:spacing w:after="0" w:line="240" w:lineRule="auto"/>
        <w:ind w:firstLine="709"/>
        <w:jc w:val="center"/>
        <w:rPr>
          <w:rFonts w:ascii="Times New Roman" w:hAnsi="Times New Roman"/>
          <w:b/>
          <w:sz w:val="24"/>
          <w:szCs w:val="24"/>
        </w:rPr>
      </w:pPr>
      <w:r w:rsidRPr="00F176F5">
        <w:rPr>
          <w:rFonts w:ascii="Times New Roman" w:hAnsi="Times New Roman"/>
          <w:b/>
          <w:sz w:val="24"/>
          <w:szCs w:val="24"/>
          <w:lang w:val="en-US"/>
        </w:rPr>
        <w:t>VI</w:t>
      </w:r>
      <w:r>
        <w:rPr>
          <w:rFonts w:ascii="Times New Roman" w:hAnsi="Times New Roman"/>
          <w:b/>
          <w:sz w:val="24"/>
          <w:szCs w:val="24"/>
        </w:rPr>
        <w:t xml:space="preserve">СОДЕРЖАНИЕ УЧЕБНОГО ПРЕДМЕТА </w:t>
      </w:r>
    </w:p>
    <w:p w:rsidR="00CA4678" w:rsidRPr="00DC2A55" w:rsidRDefault="00CA4678" w:rsidP="00CA467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DC2A55">
        <w:rPr>
          <w:rFonts w:ascii="Times New Roman" w:eastAsia="Calibri" w:hAnsi="Times New Roman" w:cs="Times New Roman"/>
          <w:b/>
          <w:sz w:val="24"/>
          <w:szCs w:val="24"/>
        </w:rPr>
        <w:t xml:space="preserve"> класс </w:t>
      </w:r>
    </w:p>
    <w:p w:rsidR="00CA4678" w:rsidRPr="008B7C0C" w:rsidRDefault="00CA4678" w:rsidP="00CA4678">
      <w:pPr>
        <w:spacing w:after="0" w:line="240" w:lineRule="auto"/>
        <w:jc w:val="center"/>
        <w:rPr>
          <w:rFonts w:ascii="Times New Roman" w:eastAsia="Calibri" w:hAnsi="Times New Roman" w:cs="Times New Roman"/>
          <w:b/>
          <w:sz w:val="24"/>
          <w:szCs w:val="32"/>
        </w:rPr>
      </w:pPr>
      <w:r w:rsidRPr="008B7C0C">
        <w:rPr>
          <w:rFonts w:ascii="Times New Roman" w:eastAsia="Calibri" w:hAnsi="Times New Roman" w:cs="Times New Roman"/>
          <w:b/>
          <w:sz w:val="24"/>
          <w:szCs w:val="32"/>
        </w:rPr>
        <w:t>КЛЮЧЕВЫЕ ОБРАЗОВАТЕЛЬНЫЕ РЕЗУЛЬТАТЫ</w:t>
      </w:r>
    </w:p>
    <w:p w:rsidR="00CA4678" w:rsidRPr="00D21825" w:rsidRDefault="00CA4678" w:rsidP="00CA4678">
      <w:pPr>
        <w:spacing w:after="0" w:line="240" w:lineRule="auto"/>
        <w:jc w:val="center"/>
        <w:rPr>
          <w:rFonts w:ascii="Times New Roman" w:eastAsia="Calibri" w:hAnsi="Times New Roman" w:cs="Times New Roman"/>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3543"/>
        <w:gridCol w:w="4320"/>
      </w:tblGrid>
      <w:tr w:rsidR="00CA4678" w:rsidRPr="00CA4678" w:rsidTr="00A708E0">
        <w:trPr>
          <w:jc w:val="center"/>
        </w:trPr>
        <w:tc>
          <w:tcPr>
            <w:tcW w:w="1990" w:type="dxa"/>
          </w:tcPr>
          <w:p w:rsidR="00CA4678" w:rsidRPr="00CA4678" w:rsidRDefault="00CA4678" w:rsidP="00A708E0">
            <w:pPr>
              <w:spacing w:after="0" w:line="240" w:lineRule="auto"/>
              <w:jc w:val="center"/>
              <w:rPr>
                <w:rFonts w:ascii="Times New Roman" w:eastAsia="Calibri" w:hAnsi="Times New Roman" w:cs="Times New Roman"/>
                <w:b/>
                <w:color w:val="000000"/>
                <w:sz w:val="24"/>
                <w:szCs w:val="24"/>
              </w:rPr>
            </w:pPr>
            <w:r w:rsidRPr="00CA4678">
              <w:rPr>
                <w:rFonts w:ascii="Times New Roman" w:eastAsia="Calibri" w:hAnsi="Times New Roman" w:cs="Times New Roman"/>
                <w:b/>
                <w:color w:val="000000"/>
                <w:sz w:val="24"/>
                <w:szCs w:val="24"/>
              </w:rPr>
              <w:t>ТЕМА</w:t>
            </w:r>
          </w:p>
        </w:tc>
        <w:tc>
          <w:tcPr>
            <w:tcW w:w="3543" w:type="dxa"/>
          </w:tcPr>
          <w:p w:rsidR="00CA4678" w:rsidRPr="00CA4678" w:rsidRDefault="00CA4678" w:rsidP="00A708E0">
            <w:pPr>
              <w:spacing w:after="0" w:line="240" w:lineRule="auto"/>
              <w:jc w:val="center"/>
              <w:rPr>
                <w:rFonts w:ascii="Times New Roman" w:eastAsia="Calibri" w:hAnsi="Times New Roman" w:cs="Times New Roman"/>
                <w:b/>
                <w:color w:val="000000"/>
                <w:sz w:val="24"/>
                <w:szCs w:val="24"/>
              </w:rPr>
            </w:pPr>
            <w:r w:rsidRPr="00CA4678">
              <w:rPr>
                <w:rFonts w:ascii="Times New Roman" w:eastAsia="Calibri" w:hAnsi="Times New Roman" w:cs="Times New Roman"/>
                <w:b/>
                <w:color w:val="000000"/>
                <w:sz w:val="24"/>
                <w:szCs w:val="24"/>
              </w:rPr>
              <w:t>Личностные и  метапредметные образовательные результаты</w:t>
            </w:r>
          </w:p>
        </w:tc>
        <w:tc>
          <w:tcPr>
            <w:tcW w:w="4320" w:type="dxa"/>
          </w:tcPr>
          <w:p w:rsidR="00CA4678" w:rsidRPr="00CA4678" w:rsidRDefault="00CA4678" w:rsidP="00A708E0">
            <w:pPr>
              <w:spacing w:after="0" w:line="240" w:lineRule="auto"/>
              <w:jc w:val="center"/>
              <w:rPr>
                <w:rFonts w:ascii="Times New Roman" w:eastAsia="Calibri" w:hAnsi="Times New Roman" w:cs="Times New Roman"/>
                <w:b/>
                <w:color w:val="000000"/>
                <w:sz w:val="24"/>
                <w:szCs w:val="24"/>
              </w:rPr>
            </w:pPr>
            <w:r w:rsidRPr="00CA4678">
              <w:rPr>
                <w:rFonts w:ascii="Times New Roman" w:eastAsia="Calibri" w:hAnsi="Times New Roman" w:cs="Times New Roman"/>
                <w:b/>
                <w:color w:val="000000"/>
                <w:sz w:val="24"/>
                <w:szCs w:val="24"/>
              </w:rPr>
              <w:t>Предметные образовательные результаты</w:t>
            </w:r>
          </w:p>
        </w:tc>
      </w:tr>
      <w:tr w:rsidR="00CA4678" w:rsidRPr="00CA4678" w:rsidTr="00A708E0">
        <w:trPr>
          <w:jc w:val="center"/>
        </w:trPr>
        <w:tc>
          <w:tcPr>
            <w:tcW w:w="1990" w:type="dxa"/>
          </w:tcPr>
          <w:p w:rsidR="00CA4678" w:rsidRDefault="00CA4678" w:rsidP="00A708E0">
            <w:pPr>
              <w:tabs>
                <w:tab w:val="left" w:pos="0"/>
              </w:tabs>
              <w:spacing w:after="0" w:line="240" w:lineRule="auto"/>
              <w:rPr>
                <w:rFonts w:ascii="Times New Roman" w:eastAsia="Calibri" w:hAnsi="Times New Roman" w:cs="Times New Roman"/>
                <w:sz w:val="24"/>
                <w:szCs w:val="24"/>
              </w:rPr>
            </w:pPr>
            <w:r w:rsidRPr="00CA4678">
              <w:rPr>
                <w:rFonts w:ascii="Times New Roman" w:eastAsia="Calibri" w:hAnsi="Times New Roman" w:cs="Times New Roman"/>
                <w:sz w:val="24"/>
                <w:szCs w:val="24"/>
              </w:rPr>
              <w:t>Земля - наш общий дом</w:t>
            </w:r>
          </w:p>
          <w:p w:rsidR="0079621E" w:rsidRPr="00CA4678" w:rsidRDefault="0079621E" w:rsidP="00A708E0">
            <w:pPr>
              <w:tabs>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6ч.</w:t>
            </w:r>
          </w:p>
        </w:tc>
        <w:tc>
          <w:tcPr>
            <w:tcW w:w="3543" w:type="dxa"/>
          </w:tcPr>
          <w:p w:rsidR="00CA4678" w:rsidRPr="00CA4678" w:rsidRDefault="00CA4678" w:rsidP="00A708E0">
            <w:pPr>
              <w:pStyle w:val="ad"/>
              <w:shd w:val="clear" w:color="auto" w:fill="auto"/>
              <w:tabs>
                <w:tab w:val="left" w:pos="2224"/>
              </w:tabs>
              <w:spacing w:before="0" w:line="240" w:lineRule="auto"/>
              <w:ind w:firstLine="0"/>
              <w:jc w:val="left"/>
              <w:rPr>
                <w:rFonts w:ascii="Times New Roman" w:hAnsi="Times New Roman" w:cs="Times New Roman"/>
                <w:sz w:val="24"/>
                <w:szCs w:val="24"/>
              </w:rPr>
            </w:pPr>
            <w:r w:rsidRPr="00CA4678">
              <w:rPr>
                <w:rFonts w:ascii="Times New Roman" w:hAnsi="Times New Roman"/>
                <w:color w:val="000000"/>
                <w:sz w:val="24"/>
                <w:szCs w:val="24"/>
              </w:rPr>
              <w:t xml:space="preserve"> - </w:t>
            </w:r>
            <w:r w:rsidRPr="00CA4678">
              <w:rPr>
                <w:rStyle w:val="af"/>
                <w:rFonts w:ascii="Times New Roman" w:hAnsi="Times New Roman"/>
                <w:sz w:val="24"/>
                <w:szCs w:val="24"/>
              </w:rPr>
              <w:t>ориентироваться</w:t>
            </w:r>
            <w:r w:rsidRPr="00CA4678">
              <w:rPr>
                <w:rFonts w:ascii="Times New Roman" w:hAnsi="Times New Roman" w:cs="Times New Roman"/>
                <w:sz w:val="24"/>
                <w:szCs w:val="24"/>
              </w:rPr>
              <w:t xml:space="preserve"> в понятии «историческое время»;</w:t>
            </w:r>
          </w:p>
          <w:p w:rsidR="00CA4678" w:rsidRPr="00CA4678" w:rsidRDefault="00CA4678" w:rsidP="00A708E0">
            <w:pPr>
              <w:pStyle w:val="ad"/>
              <w:shd w:val="clear" w:color="auto" w:fill="auto"/>
              <w:tabs>
                <w:tab w:val="left" w:pos="2210"/>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различать</w:t>
            </w:r>
            <w:r w:rsidRPr="00CA4678">
              <w:rPr>
                <w:rFonts w:ascii="Times New Roman" w:hAnsi="Times New Roman" w:cs="Times New Roman"/>
                <w:sz w:val="24"/>
                <w:szCs w:val="24"/>
              </w:rPr>
              <w:t xml:space="preserve"> понятия «век», «столетие», «эпоха»;</w:t>
            </w:r>
          </w:p>
          <w:p w:rsidR="00CA4678" w:rsidRPr="00CA4678" w:rsidRDefault="00CA4678" w:rsidP="00A708E0">
            <w:pPr>
              <w:pStyle w:val="ad"/>
              <w:shd w:val="clear" w:color="auto" w:fill="auto"/>
              <w:tabs>
                <w:tab w:val="left" w:pos="2300"/>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характеризовать</w:t>
            </w:r>
            <w:r w:rsidRPr="00CA4678">
              <w:rPr>
                <w:rFonts w:ascii="Times New Roman" w:hAnsi="Times New Roman" w:cs="Times New Roman"/>
                <w:sz w:val="24"/>
                <w:szCs w:val="24"/>
              </w:rPr>
              <w:t xml:space="preserve"> Солнечную систему: называть,</w:t>
            </w:r>
            <w:r w:rsidRPr="00CA4678">
              <w:rPr>
                <w:rStyle w:val="af"/>
                <w:rFonts w:ascii="Times New Roman" w:hAnsi="Times New Roman"/>
                <w:sz w:val="24"/>
                <w:szCs w:val="24"/>
              </w:rPr>
              <w:t xml:space="preserve"> кратко описывать</w:t>
            </w:r>
            <w:r w:rsidRPr="00CA4678">
              <w:rPr>
                <w:rFonts w:ascii="Times New Roman" w:hAnsi="Times New Roman" w:cs="Times New Roman"/>
                <w:sz w:val="24"/>
                <w:szCs w:val="24"/>
              </w:rPr>
              <w:t xml:space="preserve"> планеты, вхо</w:t>
            </w:r>
            <w:r w:rsidRPr="00CA4678">
              <w:rPr>
                <w:rFonts w:ascii="Times New Roman" w:hAnsi="Times New Roman" w:cs="Times New Roman"/>
                <w:sz w:val="24"/>
                <w:szCs w:val="24"/>
              </w:rPr>
              <w:softHyphen/>
              <w:t>дящие в нее;</w:t>
            </w:r>
          </w:p>
          <w:p w:rsidR="00CA4678" w:rsidRPr="00CA4678" w:rsidRDefault="00CA4678" w:rsidP="00A708E0">
            <w:pPr>
              <w:pStyle w:val="ad"/>
              <w:shd w:val="clear" w:color="auto" w:fill="auto"/>
              <w:tabs>
                <w:tab w:val="left" w:pos="2217"/>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характеризовать</w:t>
            </w:r>
            <w:r w:rsidRPr="00CA4678">
              <w:rPr>
                <w:rFonts w:ascii="Times New Roman" w:hAnsi="Times New Roman" w:cs="Times New Roman"/>
                <w:sz w:val="24"/>
                <w:szCs w:val="24"/>
              </w:rPr>
              <w:t xml:space="preserve"> условия жизни на Земле: вода, воздух, тепло, свет;</w:t>
            </w:r>
          </w:p>
          <w:p w:rsidR="00CA4678" w:rsidRPr="00CA4678" w:rsidRDefault="00CA4678" w:rsidP="00A708E0">
            <w:pPr>
              <w:pStyle w:val="ad"/>
              <w:shd w:val="clear" w:color="auto" w:fill="auto"/>
              <w:tabs>
                <w:tab w:val="left" w:pos="2210"/>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устанавливать</w:t>
            </w:r>
            <w:r w:rsidRPr="00CA4678">
              <w:rPr>
                <w:rFonts w:ascii="Times New Roman" w:hAnsi="Times New Roman" w:cs="Times New Roman"/>
                <w:sz w:val="24"/>
                <w:szCs w:val="24"/>
              </w:rPr>
              <w:t xml:space="preserve"> зависимости между состоянием воды и температурой воздуха;</w:t>
            </w:r>
          </w:p>
          <w:p w:rsidR="00CA4678" w:rsidRPr="00CA4678" w:rsidRDefault="00CA4678" w:rsidP="00A708E0">
            <w:pPr>
              <w:pStyle w:val="ad"/>
              <w:shd w:val="clear" w:color="auto" w:fill="auto"/>
              <w:tabs>
                <w:tab w:val="left" w:pos="2286"/>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описывать</w:t>
            </w:r>
            <w:r w:rsidRPr="00CA4678">
              <w:rPr>
                <w:rFonts w:ascii="Times New Roman" w:hAnsi="Times New Roman" w:cs="Times New Roman"/>
                <w:sz w:val="24"/>
                <w:szCs w:val="24"/>
              </w:rPr>
              <w:t xml:space="preserve"> свойства воды (воздуха),</w:t>
            </w:r>
            <w:r w:rsidRPr="00CA4678">
              <w:rPr>
                <w:rStyle w:val="af"/>
                <w:rFonts w:ascii="Times New Roman" w:hAnsi="Times New Roman"/>
                <w:sz w:val="24"/>
                <w:szCs w:val="24"/>
              </w:rPr>
              <w:t xml:space="preserve"> приводить примеры</w:t>
            </w:r>
            <w:r w:rsidRPr="00CA4678">
              <w:rPr>
                <w:rFonts w:ascii="Times New Roman" w:hAnsi="Times New Roman" w:cs="Times New Roman"/>
                <w:sz w:val="24"/>
                <w:szCs w:val="24"/>
              </w:rPr>
              <w:t xml:space="preserve"> опытов, подтверждающих различные их свойства;</w:t>
            </w:r>
          </w:p>
          <w:p w:rsidR="00CA4678" w:rsidRPr="00CA4678" w:rsidRDefault="00CA4678" w:rsidP="00A708E0">
            <w:pPr>
              <w:pStyle w:val="ad"/>
              <w:shd w:val="clear" w:color="auto" w:fill="auto"/>
              <w:tabs>
                <w:tab w:val="left" w:pos="2217"/>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называть</w:t>
            </w:r>
            <w:r w:rsidRPr="00CA4678">
              <w:rPr>
                <w:rFonts w:ascii="Times New Roman" w:hAnsi="Times New Roman" w:cs="Times New Roman"/>
                <w:sz w:val="24"/>
                <w:szCs w:val="24"/>
              </w:rPr>
              <w:t xml:space="preserve"> источники воды,</w:t>
            </w:r>
            <w:r w:rsidRPr="00CA4678">
              <w:rPr>
                <w:rStyle w:val="af"/>
                <w:rFonts w:ascii="Times New Roman" w:hAnsi="Times New Roman"/>
                <w:sz w:val="24"/>
                <w:szCs w:val="24"/>
              </w:rPr>
              <w:t xml:space="preserve"> характеризовать</w:t>
            </w:r>
            <w:r w:rsidRPr="00CA4678">
              <w:rPr>
                <w:rFonts w:ascii="Times New Roman" w:hAnsi="Times New Roman" w:cs="Times New Roman"/>
                <w:sz w:val="24"/>
                <w:szCs w:val="24"/>
              </w:rPr>
              <w:t xml:space="preserve"> различные водоемы;</w:t>
            </w:r>
          </w:p>
          <w:p w:rsidR="00CA4678" w:rsidRPr="00CA4678" w:rsidRDefault="00CA4678" w:rsidP="00A708E0">
            <w:pPr>
              <w:pStyle w:val="ad"/>
              <w:shd w:val="clear" w:color="auto" w:fill="auto"/>
              <w:tabs>
                <w:tab w:val="left" w:pos="2286"/>
              </w:tabs>
              <w:spacing w:before="0" w:line="240" w:lineRule="auto"/>
              <w:ind w:firstLine="0"/>
              <w:jc w:val="left"/>
              <w:rPr>
                <w:rFonts w:ascii="Times New Roman" w:hAnsi="Times New Roman"/>
                <w:color w:val="000000"/>
                <w:sz w:val="24"/>
                <w:szCs w:val="24"/>
              </w:rPr>
            </w:pPr>
            <w:r w:rsidRPr="00CA4678">
              <w:rPr>
                <w:rStyle w:val="af"/>
                <w:rFonts w:ascii="Times New Roman" w:hAnsi="Times New Roman"/>
                <w:sz w:val="24"/>
                <w:szCs w:val="24"/>
              </w:rPr>
              <w:t>- моделировать</w:t>
            </w:r>
            <w:r w:rsidRPr="00CA4678">
              <w:rPr>
                <w:rFonts w:ascii="Times New Roman" w:hAnsi="Times New Roman" w:cs="Times New Roman"/>
                <w:sz w:val="24"/>
                <w:szCs w:val="24"/>
              </w:rPr>
              <w:t xml:space="preserve"> несложные ситуации (опыты, эксперименты) в соответствии с постав</w:t>
            </w:r>
            <w:r w:rsidRPr="00CA4678">
              <w:rPr>
                <w:rFonts w:ascii="Times New Roman" w:hAnsi="Times New Roman" w:cs="Times New Roman"/>
                <w:sz w:val="24"/>
                <w:szCs w:val="24"/>
              </w:rPr>
              <w:softHyphen/>
              <w:t>ленной учебной задачей.</w:t>
            </w:r>
          </w:p>
        </w:tc>
        <w:tc>
          <w:tcPr>
            <w:tcW w:w="4320" w:type="dxa"/>
          </w:tcPr>
          <w:p w:rsidR="00CA4678" w:rsidRPr="00CA4678" w:rsidRDefault="00CA4678" w:rsidP="00A708E0">
            <w:pPr>
              <w:tabs>
                <w:tab w:val="left" w:pos="0"/>
              </w:tabs>
              <w:spacing w:after="0" w:line="240" w:lineRule="auto"/>
              <w:rPr>
                <w:rFonts w:ascii="Times New Roman" w:eastAsia="Calibri" w:hAnsi="Times New Roman" w:cs="Times New Roman"/>
                <w:b/>
                <w:sz w:val="24"/>
                <w:szCs w:val="24"/>
              </w:rPr>
            </w:pPr>
            <w:r w:rsidRPr="00CA4678">
              <w:rPr>
                <w:rStyle w:val="23"/>
                <w:rFonts w:ascii="Times New Roman" w:eastAsia="Calibri" w:hAnsi="Times New Roman" w:cs="Times New Roman"/>
                <w:b w:val="0"/>
                <w:bCs w:val="0"/>
                <w:sz w:val="24"/>
                <w:szCs w:val="24"/>
              </w:rPr>
              <w:t>Где ты живешь. Когда ты живешь</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Историческое время. Счет лет в истории.</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Style w:val="23"/>
                <w:rFonts w:ascii="Times New Roman" w:hAnsi="Times New Roman" w:cs="Times New Roman"/>
                <w:b w:val="0"/>
                <w:bCs w:val="0"/>
                <w:sz w:val="24"/>
                <w:szCs w:val="24"/>
              </w:rPr>
              <w:t>Солнечная система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Солнце - звезда. Земля - планета Солнечной системы. «Соседи» Земли по Солнечной системе.</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Style w:val="23"/>
                <w:rFonts w:ascii="Times New Roman" w:hAnsi="Times New Roman" w:cs="Times New Roman"/>
                <w:b w:val="0"/>
                <w:bCs w:val="0"/>
                <w:sz w:val="24"/>
                <w:szCs w:val="24"/>
              </w:rPr>
              <w:t>Условия жизни на Земле</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Солнце - источник тепла и света.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Вода. Значение воды для жизни на Земле. Источники воды на Земле. Водоемы, их разнообразие. Растения и животные разных водоемов. Охрана воды от загрязнения. Воздух. Значение воздуха для жизни на Земле. Воздух - смесь газов. Охрана воздуха.</w:t>
            </w:r>
          </w:p>
          <w:p w:rsidR="00CA4678" w:rsidRPr="00CA4678" w:rsidRDefault="00CA4678" w:rsidP="00A708E0">
            <w:pPr>
              <w:pStyle w:val="61"/>
              <w:shd w:val="clear" w:color="auto" w:fill="auto"/>
              <w:spacing w:after="0" w:line="240" w:lineRule="auto"/>
              <w:rPr>
                <w:rFonts w:ascii="Times New Roman" w:eastAsia="Calibri" w:hAnsi="Times New Roman"/>
                <w:color w:val="000000"/>
                <w:sz w:val="24"/>
                <w:szCs w:val="24"/>
              </w:rPr>
            </w:pPr>
            <w:r w:rsidRPr="00CA4678">
              <w:rPr>
                <w:rStyle w:val="60"/>
                <w:rFonts w:ascii="Times New Roman" w:eastAsia="Calibri" w:hAnsi="Times New Roman" w:cs="Times New Roman"/>
                <w:sz w:val="24"/>
                <w:szCs w:val="24"/>
              </w:rPr>
              <w:t>Представления людей древних цивилизаций о происхождении Земли. История воз</w:t>
            </w:r>
            <w:r w:rsidRPr="00CA4678">
              <w:rPr>
                <w:rStyle w:val="60"/>
                <w:rFonts w:ascii="Times New Roman" w:eastAsia="Calibri" w:hAnsi="Times New Roman" w:cs="Times New Roman"/>
                <w:sz w:val="24"/>
                <w:szCs w:val="24"/>
              </w:rPr>
              <w:softHyphen/>
              <w:t>никновения жизни на Земли</w:t>
            </w:r>
            <w:r w:rsidRPr="00CA4678">
              <w:rPr>
                <w:rStyle w:val="60"/>
                <w:rFonts w:ascii="Times New Roman" w:eastAsia="Calibri" w:hAnsi="Times New Roman" w:cs="Times New Roman"/>
                <w:sz w:val="24"/>
                <w:szCs w:val="24"/>
                <w:vertAlign w:val="superscript"/>
              </w:rPr>
              <w:t>.</w:t>
            </w:r>
          </w:p>
        </w:tc>
      </w:tr>
      <w:tr w:rsidR="00CA4678" w:rsidRPr="00CA4678" w:rsidTr="00A708E0">
        <w:trPr>
          <w:jc w:val="center"/>
        </w:trPr>
        <w:tc>
          <w:tcPr>
            <w:tcW w:w="1990" w:type="dxa"/>
          </w:tcPr>
          <w:p w:rsidR="00CA4678" w:rsidRDefault="00CA4678" w:rsidP="00A708E0">
            <w:pPr>
              <w:pStyle w:val="221"/>
              <w:keepNext/>
              <w:keepLines/>
              <w:shd w:val="clear" w:color="auto" w:fill="auto"/>
              <w:spacing w:before="0" w:line="240" w:lineRule="auto"/>
              <w:outlineLvl w:val="9"/>
              <w:rPr>
                <w:rFonts w:ascii="Times New Roman" w:eastAsia="Calibri" w:hAnsi="Times New Roman" w:cs="Times New Roman"/>
                <w:sz w:val="24"/>
                <w:szCs w:val="24"/>
              </w:rPr>
            </w:pPr>
            <w:r w:rsidRPr="00CA4678">
              <w:rPr>
                <w:rFonts w:ascii="Times New Roman" w:eastAsia="Calibri" w:hAnsi="Times New Roman" w:cs="Times New Roman"/>
                <w:sz w:val="24"/>
                <w:szCs w:val="24"/>
              </w:rPr>
              <w:lastRenderedPageBreak/>
              <w:t>Как человек изучает Землю</w:t>
            </w:r>
          </w:p>
          <w:p w:rsidR="0079621E" w:rsidRPr="00CA4678" w:rsidRDefault="0079621E" w:rsidP="00A708E0">
            <w:pPr>
              <w:pStyle w:val="221"/>
              <w:keepNext/>
              <w:keepLines/>
              <w:shd w:val="clear" w:color="auto" w:fill="auto"/>
              <w:spacing w:before="0" w:line="240" w:lineRule="auto"/>
              <w:outlineLvl w:val="9"/>
              <w:rPr>
                <w:rFonts w:ascii="Times New Roman" w:eastAsia="Calibri" w:hAnsi="Times New Roman" w:cs="Times New Roman"/>
                <w:sz w:val="24"/>
                <w:szCs w:val="24"/>
              </w:rPr>
            </w:pPr>
            <w:r>
              <w:rPr>
                <w:rFonts w:ascii="Times New Roman" w:eastAsia="Calibri" w:hAnsi="Times New Roman" w:cs="Times New Roman"/>
                <w:sz w:val="24"/>
                <w:szCs w:val="24"/>
              </w:rPr>
              <w:t>9ч.</w:t>
            </w:r>
          </w:p>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olor w:val="000000"/>
                <w:sz w:val="24"/>
                <w:szCs w:val="24"/>
              </w:rPr>
            </w:pPr>
          </w:p>
        </w:tc>
        <w:tc>
          <w:tcPr>
            <w:tcW w:w="3543" w:type="dxa"/>
          </w:tcPr>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анализировать</w:t>
            </w:r>
            <w:r w:rsidRPr="00CA4678">
              <w:rPr>
                <w:rFonts w:ascii="Times New Roman" w:hAnsi="Times New Roman" w:cs="Times New Roman"/>
                <w:sz w:val="24"/>
                <w:szCs w:val="24"/>
              </w:rPr>
              <w:t xml:space="preserve"> модели, изображающие Землю (глобус, план, карту);</w:t>
            </w:r>
          </w:p>
          <w:p w:rsidR="00CA4678" w:rsidRPr="00CA4678" w:rsidRDefault="00CA4678" w:rsidP="00A708E0">
            <w:pPr>
              <w:pStyle w:val="ad"/>
              <w:shd w:val="clear" w:color="auto" w:fill="auto"/>
              <w:tabs>
                <w:tab w:val="left" w:pos="682"/>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различать</w:t>
            </w:r>
            <w:r w:rsidRPr="00CA4678">
              <w:rPr>
                <w:rFonts w:ascii="Times New Roman" w:hAnsi="Times New Roman" w:cs="Times New Roman"/>
                <w:sz w:val="24"/>
                <w:szCs w:val="24"/>
              </w:rPr>
              <w:t xml:space="preserve"> географическую и историческую карты;</w:t>
            </w:r>
          </w:p>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анализировать</w:t>
            </w:r>
            <w:r w:rsidRPr="00CA4678">
              <w:rPr>
                <w:rFonts w:ascii="Times New Roman" w:hAnsi="Times New Roman" w:cs="Times New Roman"/>
                <w:sz w:val="24"/>
                <w:szCs w:val="24"/>
              </w:rPr>
              <w:t xml:space="preserve"> масштаб, условные обозначения на карте;</w:t>
            </w:r>
          </w:p>
          <w:p w:rsidR="00CA4678" w:rsidRPr="00CA4678" w:rsidRDefault="00CA4678" w:rsidP="00A708E0">
            <w:pPr>
              <w:pStyle w:val="ad"/>
              <w:shd w:val="clear" w:color="auto" w:fill="auto"/>
              <w:tabs>
                <w:tab w:val="left" w:pos="726"/>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ориентироваться</w:t>
            </w:r>
            <w:r w:rsidRPr="00CA4678">
              <w:rPr>
                <w:rFonts w:ascii="Times New Roman" w:hAnsi="Times New Roman" w:cs="Times New Roman"/>
                <w:sz w:val="24"/>
                <w:szCs w:val="24"/>
              </w:rPr>
              <w:t xml:space="preserve"> на плане, карте: находить объекты в соответствии с учебной за</w:t>
            </w:r>
            <w:r w:rsidRPr="00CA4678">
              <w:rPr>
                <w:rFonts w:ascii="Times New Roman" w:hAnsi="Times New Roman" w:cs="Times New Roman"/>
                <w:sz w:val="24"/>
                <w:szCs w:val="24"/>
              </w:rPr>
              <w:softHyphen/>
              <w:t>дачей;</w:t>
            </w:r>
          </w:p>
          <w:p w:rsidR="00CA4678" w:rsidRPr="0079621E" w:rsidRDefault="00CA4678" w:rsidP="0079621E">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объяснять</w:t>
            </w:r>
            <w:r w:rsidRPr="00CA4678">
              <w:rPr>
                <w:rFonts w:ascii="Times New Roman" w:hAnsi="Times New Roman" w:cs="Times New Roman"/>
                <w:sz w:val="24"/>
                <w:szCs w:val="24"/>
              </w:rPr>
              <w:t xml:space="preserve"> назначение масштаба и условных обозначений.</w:t>
            </w:r>
          </w:p>
        </w:tc>
        <w:tc>
          <w:tcPr>
            <w:tcW w:w="4320" w:type="dxa"/>
          </w:tcPr>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Наблюдения, опыты, эксперименты - методы познания человеком окружающего мира. Изображение Земли. Глобус - модель Земли. План. Карта (географическая и историческая). Масштаб, условные обозначения карты</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Карта России.</w:t>
            </w:r>
          </w:p>
          <w:p w:rsidR="00CA4678" w:rsidRPr="00CA4678" w:rsidRDefault="00CA4678" w:rsidP="00A708E0">
            <w:pPr>
              <w:spacing w:after="0" w:line="240" w:lineRule="auto"/>
              <w:rPr>
                <w:rFonts w:ascii="Times New Roman" w:eastAsia="Calibri" w:hAnsi="Times New Roman" w:cs="Times New Roman"/>
                <w:color w:val="000000"/>
                <w:sz w:val="24"/>
                <w:szCs w:val="24"/>
              </w:rPr>
            </w:pPr>
            <w:r w:rsidRPr="00CA4678">
              <w:rPr>
                <w:rStyle w:val="66"/>
                <w:rFonts w:ascii="Times New Roman" w:eastAsia="Calibri" w:hAnsi="Times New Roman" w:cs="Times New Roman"/>
                <w:i w:val="0"/>
                <w:iCs w:val="0"/>
                <w:sz w:val="24"/>
                <w:szCs w:val="24"/>
              </w:rPr>
              <w:t xml:space="preserve">Как человек исследовал Землю. История возникновения карты. </w:t>
            </w:r>
          </w:p>
        </w:tc>
      </w:tr>
      <w:tr w:rsidR="00CA4678" w:rsidRPr="00CA4678" w:rsidTr="00A708E0">
        <w:trPr>
          <w:jc w:val="center"/>
        </w:trPr>
        <w:tc>
          <w:tcPr>
            <w:tcW w:w="1990" w:type="dxa"/>
          </w:tcPr>
          <w:p w:rsidR="00CA4678" w:rsidRDefault="00CA4678" w:rsidP="00A708E0">
            <w:pPr>
              <w:spacing w:after="0" w:line="240" w:lineRule="auto"/>
              <w:rPr>
                <w:rFonts w:ascii="Times New Roman" w:eastAsia="Calibri" w:hAnsi="Times New Roman" w:cs="Times New Roman"/>
                <w:color w:val="000000"/>
                <w:sz w:val="24"/>
                <w:szCs w:val="24"/>
              </w:rPr>
            </w:pPr>
            <w:r w:rsidRPr="00CA4678">
              <w:rPr>
                <w:rFonts w:ascii="Times New Roman" w:eastAsia="Calibri" w:hAnsi="Times New Roman" w:cs="Times New Roman"/>
                <w:color w:val="000000"/>
                <w:sz w:val="24"/>
                <w:szCs w:val="24"/>
              </w:rPr>
              <w:t xml:space="preserve"> Царства природы</w:t>
            </w:r>
          </w:p>
          <w:p w:rsidR="0079621E" w:rsidRPr="00CA4678" w:rsidRDefault="0079621E" w:rsidP="00A708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20ч.</w:t>
            </w:r>
          </w:p>
        </w:tc>
        <w:tc>
          <w:tcPr>
            <w:tcW w:w="3543" w:type="dxa"/>
          </w:tcPr>
          <w:p w:rsidR="00CA4678" w:rsidRPr="00CA4678" w:rsidRDefault="00CA4678" w:rsidP="00A708E0">
            <w:pPr>
              <w:pStyle w:val="ad"/>
              <w:shd w:val="clear" w:color="auto" w:fill="auto"/>
              <w:tabs>
                <w:tab w:val="left" w:pos="690"/>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объяснять</w:t>
            </w:r>
            <w:r w:rsidRPr="00CA4678">
              <w:rPr>
                <w:rFonts w:ascii="Times New Roman" w:hAnsi="Times New Roman" w:cs="Times New Roman"/>
                <w:sz w:val="24"/>
                <w:szCs w:val="24"/>
              </w:rPr>
              <w:t xml:space="preserve"> особенности бактерий;</w:t>
            </w:r>
          </w:p>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объяснять</w:t>
            </w:r>
            <w:r w:rsidRPr="00CA4678">
              <w:rPr>
                <w:rFonts w:ascii="Times New Roman" w:hAnsi="Times New Roman" w:cs="Times New Roman"/>
                <w:sz w:val="24"/>
                <w:szCs w:val="24"/>
              </w:rPr>
              <w:t xml:space="preserve"> отличия грибов от растений;</w:t>
            </w:r>
          </w:p>
          <w:p w:rsidR="00CA4678" w:rsidRPr="00CA4678" w:rsidRDefault="00CA4678" w:rsidP="00A708E0">
            <w:pPr>
              <w:pStyle w:val="ad"/>
              <w:shd w:val="clear" w:color="auto" w:fill="auto"/>
              <w:tabs>
                <w:tab w:val="left" w:pos="682"/>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различать</w:t>
            </w:r>
            <w:r w:rsidRPr="00CA4678">
              <w:rPr>
                <w:rFonts w:ascii="Times New Roman" w:hAnsi="Times New Roman" w:cs="Times New Roman"/>
                <w:sz w:val="24"/>
                <w:szCs w:val="24"/>
              </w:rPr>
              <w:t xml:space="preserve"> грибы съедобные от </w:t>
            </w:r>
            <w:proofErr w:type="gramStart"/>
            <w:r w:rsidRPr="00CA4678">
              <w:rPr>
                <w:rFonts w:ascii="Times New Roman" w:hAnsi="Times New Roman" w:cs="Times New Roman"/>
                <w:sz w:val="24"/>
                <w:szCs w:val="24"/>
              </w:rPr>
              <w:t>ядовитых</w:t>
            </w:r>
            <w:proofErr w:type="gramEnd"/>
            <w:r w:rsidRPr="00CA4678">
              <w:rPr>
                <w:rFonts w:ascii="Times New Roman" w:hAnsi="Times New Roman" w:cs="Times New Roman"/>
                <w:sz w:val="24"/>
                <w:szCs w:val="24"/>
              </w:rPr>
              <w:t>.</w:t>
            </w:r>
          </w:p>
          <w:p w:rsidR="00CA4678" w:rsidRPr="00CA4678" w:rsidRDefault="00CA4678" w:rsidP="00A708E0">
            <w:pPr>
              <w:pStyle w:val="ad"/>
              <w:shd w:val="clear" w:color="auto" w:fill="auto"/>
              <w:tabs>
                <w:tab w:val="left" w:pos="690"/>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-характеризовать</w:t>
            </w:r>
            <w:r w:rsidRPr="00CA4678">
              <w:rPr>
                <w:rFonts w:ascii="Times New Roman" w:hAnsi="Times New Roman" w:cs="Times New Roman"/>
                <w:sz w:val="24"/>
                <w:szCs w:val="24"/>
              </w:rPr>
              <w:t xml:space="preserve"> значение растений для жизни;</w:t>
            </w:r>
          </w:p>
          <w:p w:rsidR="00CA4678" w:rsidRPr="00CA4678" w:rsidRDefault="00CA4678" w:rsidP="00A708E0">
            <w:pPr>
              <w:pStyle w:val="ad"/>
              <w:shd w:val="clear" w:color="auto" w:fill="auto"/>
              <w:tabs>
                <w:tab w:val="left" w:pos="682"/>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различать (классифицировать)</w:t>
            </w:r>
            <w:r w:rsidRPr="00CA4678">
              <w:rPr>
                <w:rFonts w:ascii="Times New Roman" w:hAnsi="Times New Roman" w:cs="Times New Roman"/>
                <w:sz w:val="24"/>
                <w:szCs w:val="24"/>
              </w:rPr>
              <w:t xml:space="preserve"> растения разных видов, описывать их;</w:t>
            </w:r>
          </w:p>
          <w:p w:rsidR="00CA4678" w:rsidRPr="00CA4678" w:rsidRDefault="00CA4678" w:rsidP="00A708E0">
            <w:pPr>
              <w:pStyle w:val="ad"/>
              <w:shd w:val="clear" w:color="auto" w:fill="auto"/>
              <w:tabs>
                <w:tab w:val="left" w:pos="715"/>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объяснять</w:t>
            </w:r>
            <w:r w:rsidRPr="00CA4678">
              <w:rPr>
                <w:rFonts w:ascii="Times New Roman" w:hAnsi="Times New Roman" w:cs="Times New Roman"/>
                <w:sz w:val="24"/>
                <w:szCs w:val="24"/>
              </w:rPr>
              <w:t xml:space="preserve"> последовательность развития жизни растения, характеризовать значение органов растения;</w:t>
            </w:r>
          </w:p>
          <w:p w:rsidR="00CA4678" w:rsidRPr="00CA4678" w:rsidRDefault="00CA4678" w:rsidP="00A708E0">
            <w:pPr>
              <w:pStyle w:val="ad"/>
              <w:shd w:val="clear" w:color="auto" w:fill="auto"/>
              <w:tabs>
                <w:tab w:val="left" w:pos="700"/>
              </w:tabs>
              <w:spacing w:before="0" w:line="240" w:lineRule="auto"/>
              <w:ind w:firstLine="0"/>
              <w:jc w:val="left"/>
              <w:rPr>
                <w:rFonts w:ascii="Times New Roman" w:hAnsi="Times New Roman" w:cs="Times New Roman"/>
                <w:sz w:val="24"/>
                <w:szCs w:val="24"/>
              </w:rPr>
            </w:pPr>
            <w:r w:rsidRPr="00CA4678">
              <w:rPr>
                <w:rStyle w:val="7"/>
                <w:rFonts w:ascii="Times New Roman" w:hAnsi="Times New Roman"/>
                <w:sz w:val="24"/>
                <w:szCs w:val="24"/>
              </w:rPr>
              <w:t>- проводить</w:t>
            </w:r>
            <w:r w:rsidRPr="00CA4678">
              <w:rPr>
                <w:rFonts w:ascii="Times New Roman" w:hAnsi="Times New Roman" w:cs="Times New Roman"/>
                <w:sz w:val="24"/>
                <w:szCs w:val="24"/>
              </w:rPr>
              <w:t xml:space="preserve"> несложные опыты по размножению растений;</w:t>
            </w:r>
          </w:p>
          <w:p w:rsidR="00CA4678" w:rsidRPr="00CA4678" w:rsidRDefault="00CA4678" w:rsidP="00A708E0">
            <w:pPr>
              <w:pStyle w:val="ad"/>
              <w:shd w:val="clear" w:color="auto" w:fill="auto"/>
              <w:tabs>
                <w:tab w:val="left" w:pos="700"/>
              </w:tabs>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 xml:space="preserve">- </w:t>
            </w:r>
            <w:r w:rsidRPr="00CA4678">
              <w:rPr>
                <w:rStyle w:val="7"/>
                <w:rFonts w:ascii="Times New Roman" w:hAnsi="Times New Roman"/>
                <w:sz w:val="24"/>
                <w:szCs w:val="24"/>
              </w:rPr>
              <w:t>приводить примеры</w:t>
            </w:r>
            <w:r w:rsidRPr="00CA4678">
              <w:rPr>
                <w:rFonts w:ascii="Times New Roman" w:hAnsi="Times New Roman" w:cs="Times New Roman"/>
                <w:sz w:val="24"/>
                <w:szCs w:val="24"/>
              </w:rPr>
              <w:t xml:space="preserve"> причин исчезновения растений</w:t>
            </w:r>
            <w:r w:rsidRPr="00CA4678">
              <w:rPr>
                <w:rStyle w:val="70"/>
                <w:rFonts w:ascii="Times New Roman" w:hAnsi="Times New Roman"/>
                <w:sz w:val="24"/>
                <w:szCs w:val="24"/>
              </w:rPr>
              <w:t xml:space="preserve"> (на</w:t>
            </w:r>
            <w:r w:rsidRPr="00CA4678">
              <w:rPr>
                <w:rFonts w:ascii="Times New Roman" w:hAnsi="Times New Roman" w:cs="Times New Roman"/>
                <w:sz w:val="24"/>
                <w:szCs w:val="24"/>
              </w:rPr>
              <w:t xml:space="preserve"> краеведческом материале). </w:t>
            </w:r>
          </w:p>
          <w:p w:rsidR="00CA4678" w:rsidRPr="00CA4678" w:rsidRDefault="00CA4678" w:rsidP="00A708E0">
            <w:pPr>
              <w:pStyle w:val="ad"/>
              <w:shd w:val="clear" w:color="auto" w:fill="auto"/>
              <w:tabs>
                <w:tab w:val="left" w:pos="690"/>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характеризовать</w:t>
            </w:r>
            <w:r w:rsidRPr="00CA4678">
              <w:rPr>
                <w:rFonts w:ascii="Times New Roman" w:hAnsi="Times New Roman" w:cs="Times New Roman"/>
                <w:sz w:val="24"/>
                <w:szCs w:val="24"/>
              </w:rPr>
              <w:t xml:space="preserve"> роль животных в природе;</w:t>
            </w:r>
          </w:p>
          <w:p w:rsidR="00CA4678" w:rsidRPr="00CA4678" w:rsidRDefault="00CA4678" w:rsidP="00A708E0">
            <w:pPr>
              <w:pStyle w:val="ad"/>
              <w:shd w:val="clear" w:color="auto" w:fill="auto"/>
              <w:tabs>
                <w:tab w:val="left" w:pos="729"/>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приводить примеры (классифицировать</w:t>
            </w:r>
            <w:r w:rsidRPr="00CA4678">
              <w:rPr>
                <w:rFonts w:ascii="Times New Roman" w:hAnsi="Times New Roman" w:cs="Times New Roman"/>
                <w:sz w:val="24"/>
                <w:szCs w:val="24"/>
              </w:rPr>
              <w:t>) одноклеточных и многоклеточных жи</w:t>
            </w:r>
            <w:r w:rsidRPr="00CA4678">
              <w:rPr>
                <w:rFonts w:ascii="Times New Roman" w:hAnsi="Times New Roman" w:cs="Times New Roman"/>
                <w:sz w:val="24"/>
                <w:szCs w:val="24"/>
              </w:rPr>
              <w:softHyphen/>
              <w:t>вотных;</w:t>
            </w:r>
          </w:p>
          <w:p w:rsidR="00CA4678" w:rsidRPr="00CA4678" w:rsidRDefault="00CA4678" w:rsidP="00A708E0">
            <w:pPr>
              <w:pStyle w:val="ad"/>
              <w:shd w:val="clear" w:color="auto" w:fill="auto"/>
              <w:tabs>
                <w:tab w:val="left" w:pos="690"/>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характеризовать</w:t>
            </w:r>
            <w:r w:rsidRPr="00CA4678">
              <w:rPr>
                <w:rFonts w:ascii="Times New Roman" w:hAnsi="Times New Roman" w:cs="Times New Roman"/>
                <w:sz w:val="24"/>
                <w:szCs w:val="24"/>
              </w:rPr>
              <w:t xml:space="preserve"> животное как организм;</w:t>
            </w:r>
          </w:p>
          <w:p w:rsidR="00CA4678" w:rsidRPr="00CA4678" w:rsidRDefault="00CA4678" w:rsidP="00A708E0">
            <w:pPr>
              <w:pStyle w:val="ad"/>
              <w:shd w:val="clear" w:color="auto" w:fill="auto"/>
              <w:tabs>
                <w:tab w:val="left" w:pos="708"/>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устанавливать</w:t>
            </w:r>
            <w:r w:rsidRPr="00CA4678">
              <w:rPr>
                <w:rFonts w:ascii="Times New Roman" w:hAnsi="Times New Roman" w:cs="Times New Roman"/>
                <w:sz w:val="24"/>
                <w:szCs w:val="24"/>
              </w:rPr>
              <w:t xml:space="preserve"> зависимость между внешним видом, особенностями поведения и ус</w:t>
            </w:r>
            <w:r w:rsidRPr="00CA4678">
              <w:rPr>
                <w:rFonts w:ascii="Times New Roman" w:hAnsi="Times New Roman" w:cs="Times New Roman"/>
                <w:sz w:val="24"/>
                <w:szCs w:val="24"/>
              </w:rPr>
              <w:softHyphen/>
              <w:t>ловиями обитания животного;</w:t>
            </w:r>
          </w:p>
          <w:p w:rsidR="00CA4678" w:rsidRPr="00CA4678" w:rsidRDefault="00CA4678" w:rsidP="00A708E0">
            <w:pPr>
              <w:pStyle w:val="61"/>
              <w:shd w:val="clear" w:color="auto" w:fill="auto"/>
              <w:tabs>
                <w:tab w:val="left" w:pos="697"/>
              </w:tabs>
              <w:spacing w:after="0" w:line="240" w:lineRule="auto"/>
              <w:rPr>
                <w:rFonts w:ascii="Times New Roman" w:eastAsia="Calibri" w:hAnsi="Times New Roman" w:cs="Times New Roman"/>
                <w:sz w:val="24"/>
                <w:szCs w:val="24"/>
              </w:rPr>
            </w:pPr>
            <w:r w:rsidRPr="00CA4678">
              <w:rPr>
                <w:rStyle w:val="60"/>
                <w:rFonts w:ascii="Times New Roman" w:eastAsia="Calibri" w:hAnsi="Times New Roman" w:cs="Times New Roman"/>
                <w:sz w:val="24"/>
                <w:szCs w:val="24"/>
              </w:rPr>
              <w:t>- приводить примеры (конструировать)</w:t>
            </w:r>
            <w:r w:rsidRPr="00CA4678">
              <w:rPr>
                <w:rStyle w:val="63"/>
                <w:rFonts w:ascii="Times New Roman" w:eastAsia="Calibri" w:hAnsi="Times New Roman" w:cs="Times New Roman"/>
                <w:sz w:val="24"/>
                <w:szCs w:val="24"/>
              </w:rPr>
              <w:t xml:space="preserve"> цепи питания;</w:t>
            </w:r>
          </w:p>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составлять</w:t>
            </w:r>
            <w:r w:rsidRPr="00CA4678">
              <w:rPr>
                <w:rFonts w:ascii="Times New Roman" w:hAnsi="Times New Roman" w:cs="Times New Roman"/>
                <w:sz w:val="24"/>
                <w:szCs w:val="24"/>
              </w:rPr>
              <w:t xml:space="preserve"> описательный рассказ о животных разных классов;</w:t>
            </w:r>
          </w:p>
          <w:p w:rsidR="00CA4678" w:rsidRPr="00CA4678" w:rsidRDefault="00CA4678" w:rsidP="00A708E0">
            <w:pPr>
              <w:pStyle w:val="ad"/>
              <w:shd w:val="clear" w:color="auto" w:fill="auto"/>
              <w:tabs>
                <w:tab w:val="left" w:pos="758"/>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составлять</w:t>
            </w:r>
            <w:r w:rsidRPr="00CA4678">
              <w:rPr>
                <w:rFonts w:ascii="Times New Roman" w:hAnsi="Times New Roman" w:cs="Times New Roman"/>
                <w:sz w:val="24"/>
                <w:szCs w:val="24"/>
              </w:rPr>
              <w:t xml:space="preserve"> рассказ-рассуждение на тему «Охрана </w:t>
            </w:r>
            <w:r w:rsidRPr="00CA4678">
              <w:rPr>
                <w:rFonts w:ascii="Times New Roman" w:hAnsi="Times New Roman" w:cs="Times New Roman"/>
                <w:sz w:val="24"/>
                <w:szCs w:val="24"/>
              </w:rPr>
              <w:lastRenderedPageBreak/>
              <w:t>животных в России»;</w:t>
            </w:r>
            <w:r w:rsidRPr="00CA4678">
              <w:rPr>
                <w:rStyle w:val="af"/>
                <w:rFonts w:ascii="Times New Roman" w:hAnsi="Times New Roman"/>
                <w:sz w:val="24"/>
                <w:szCs w:val="24"/>
              </w:rPr>
              <w:t xml:space="preserve"> перечис</w:t>
            </w:r>
            <w:r w:rsidRPr="00CA4678">
              <w:rPr>
                <w:rStyle w:val="af"/>
                <w:rFonts w:ascii="Times New Roman" w:hAnsi="Times New Roman"/>
                <w:sz w:val="24"/>
                <w:szCs w:val="24"/>
              </w:rPr>
              <w:softHyphen/>
              <w:t>лять</w:t>
            </w:r>
            <w:r w:rsidRPr="00CA4678">
              <w:rPr>
                <w:rFonts w:ascii="Times New Roman" w:hAnsi="Times New Roman" w:cs="Times New Roman"/>
                <w:sz w:val="24"/>
                <w:szCs w:val="24"/>
              </w:rPr>
              <w:t xml:space="preserve"> причины исчезновения животных;</w:t>
            </w:r>
          </w:p>
          <w:p w:rsidR="00CA4678" w:rsidRPr="00CA4678" w:rsidRDefault="00CA4678" w:rsidP="00A708E0">
            <w:pPr>
              <w:pStyle w:val="ad"/>
              <w:shd w:val="clear" w:color="auto" w:fill="auto"/>
              <w:tabs>
                <w:tab w:val="left" w:pos="758"/>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ориентироваться</w:t>
            </w:r>
            <w:r w:rsidRPr="00CA4678">
              <w:rPr>
                <w:rFonts w:ascii="Times New Roman" w:hAnsi="Times New Roman" w:cs="Times New Roman"/>
                <w:sz w:val="24"/>
                <w:szCs w:val="24"/>
              </w:rPr>
              <w:t xml:space="preserve"> в понятии «одомашнивание» животных; перечислять признаки, приводить примеры домашних животных.</w:t>
            </w:r>
          </w:p>
          <w:p w:rsidR="00CA4678" w:rsidRPr="00CA4678" w:rsidRDefault="00CA4678" w:rsidP="00A708E0">
            <w:pPr>
              <w:spacing w:after="0" w:line="240" w:lineRule="auto"/>
              <w:rPr>
                <w:rFonts w:ascii="Times New Roman" w:eastAsia="Calibri" w:hAnsi="Times New Roman" w:cs="Times New Roman"/>
                <w:color w:val="000000"/>
                <w:sz w:val="24"/>
                <w:szCs w:val="24"/>
              </w:rPr>
            </w:pPr>
          </w:p>
        </w:tc>
        <w:tc>
          <w:tcPr>
            <w:tcW w:w="4320" w:type="dxa"/>
          </w:tcPr>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1211pt"/>
                <w:rFonts w:ascii="Times New Roman" w:hAnsi="Times New Roman" w:cs="Times New Roman"/>
                <w:b w:val="0"/>
                <w:bCs w:val="0"/>
                <w:i w:val="0"/>
                <w:iCs w:val="0"/>
                <w:sz w:val="24"/>
                <w:szCs w:val="24"/>
              </w:rPr>
              <w:lastRenderedPageBreak/>
              <w:t xml:space="preserve">Бактерии. </w:t>
            </w:r>
            <w:r w:rsidRPr="00CA4678">
              <w:rPr>
                <w:rFonts w:ascii="Times New Roman" w:hAnsi="Times New Roman" w:cs="Times New Roman"/>
                <w:sz w:val="24"/>
                <w:szCs w:val="24"/>
              </w:rPr>
              <w:t xml:space="preserve">Какие бывают бактерии. Где обитают бактерии </w:t>
            </w:r>
            <w:r w:rsidRPr="00CA4678">
              <w:rPr>
                <w:rStyle w:val="70"/>
                <w:rFonts w:ascii="Times New Roman" w:hAnsi="Times New Roman"/>
                <w:sz w:val="24"/>
                <w:szCs w:val="24"/>
              </w:rPr>
              <w:t>Грибы.</w:t>
            </w:r>
          </w:p>
          <w:p w:rsidR="00CA4678" w:rsidRPr="00CA4678" w:rsidRDefault="00CA4678" w:rsidP="00A708E0">
            <w:pPr>
              <w:pStyle w:val="ad"/>
              <w:shd w:val="clear" w:color="auto" w:fill="auto"/>
              <w:spacing w:before="0" w:line="240" w:lineRule="auto"/>
              <w:ind w:firstLine="0"/>
              <w:jc w:val="left"/>
              <w:rPr>
                <w:rStyle w:val="7"/>
                <w:rFonts w:ascii="Times New Roman" w:hAnsi="Times New Roman"/>
                <w:sz w:val="24"/>
                <w:szCs w:val="24"/>
              </w:rPr>
            </w:pPr>
            <w:r w:rsidRPr="00CA4678">
              <w:rPr>
                <w:rFonts w:ascii="Times New Roman" w:hAnsi="Times New Roman" w:cs="Times New Roman"/>
                <w:sz w:val="24"/>
                <w:szCs w:val="24"/>
              </w:rPr>
              <w:t xml:space="preserve">Отличие грибов от растений. Разнообразие грибов. Съедобные и несъедобные грибы. </w:t>
            </w:r>
            <w:r w:rsidRPr="00CA4678">
              <w:rPr>
                <w:rStyle w:val="7"/>
                <w:rFonts w:ascii="Times New Roman" w:hAnsi="Times New Roman"/>
                <w:sz w:val="24"/>
                <w:szCs w:val="24"/>
              </w:rPr>
              <w:t>Правила сбора грибов. Предупреждение отравлений грибами.</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 w:name="bookmark10"/>
            <w:r w:rsidRPr="00CA4678">
              <w:rPr>
                <w:rStyle w:val="130"/>
                <w:rFonts w:ascii="Times New Roman" w:eastAsia="Calibri" w:hAnsi="Times New Roman"/>
                <w:sz w:val="24"/>
                <w:szCs w:val="24"/>
              </w:rPr>
              <w:t>Растения</w:t>
            </w:r>
            <w:bookmarkEnd w:id="1"/>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Распространение растений на Земле, значение растений для жизни. Разнообразие растений: водоросли, мхи, папоротники, хвойные (голосеменные), цвет</w:t>
            </w:r>
            <w:r w:rsidRPr="00CA4678">
              <w:rPr>
                <w:rFonts w:ascii="Times New Roman" w:hAnsi="Times New Roman" w:cs="Times New Roman"/>
                <w:sz w:val="24"/>
                <w:szCs w:val="24"/>
              </w:rPr>
              <w:softHyphen/>
              <w:t>ковые. Их общая характеристика.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Растения - живые тела (организмы). Жизнь растений. Продолжительность жизни: од</w:t>
            </w:r>
            <w:r w:rsidRPr="00CA4678">
              <w:rPr>
                <w:rFonts w:ascii="Times New Roman" w:hAnsi="Times New Roman" w:cs="Times New Roman"/>
                <w:sz w:val="24"/>
                <w:szCs w:val="24"/>
              </w:rPr>
              <w:softHyphen/>
              <w:t>нолетние, двулетние, многолетние.</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Питание растений. Роль корня и побега в питании. Размножение растений. Распространение плодов и семян.</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Человек и растения. Растения дикорастущие и культурные. Что такое земледелие. Хлеб - главное богатство России.</w:t>
            </w:r>
          </w:p>
          <w:p w:rsidR="00CA4678" w:rsidRPr="00CA4678" w:rsidRDefault="00CA4678" w:rsidP="00A708E0">
            <w:pPr>
              <w:pStyle w:val="61"/>
              <w:shd w:val="clear" w:color="auto" w:fill="auto"/>
              <w:spacing w:after="0" w:line="240" w:lineRule="auto"/>
              <w:rPr>
                <w:rStyle w:val="66"/>
                <w:rFonts w:ascii="Times New Roman" w:eastAsia="Calibri" w:hAnsi="Times New Roman" w:cs="Times New Roman"/>
                <w:i/>
                <w:iCs/>
                <w:sz w:val="24"/>
                <w:szCs w:val="24"/>
              </w:rPr>
            </w:pPr>
            <w:r w:rsidRPr="00CA4678">
              <w:rPr>
                <w:rStyle w:val="62"/>
                <w:rFonts w:ascii="Times New Roman" w:eastAsia="Calibri" w:hAnsi="Times New Roman" w:cs="Times New Roman"/>
                <w:sz w:val="24"/>
                <w:szCs w:val="24"/>
              </w:rPr>
              <w:t xml:space="preserve">Красная книга России. Охрана растений. Какие страницы есть в Красной книге. </w:t>
            </w:r>
            <w:r w:rsidRPr="00CA4678">
              <w:rPr>
                <w:rStyle w:val="66"/>
                <w:rFonts w:ascii="Times New Roman" w:eastAsia="Calibri" w:hAnsi="Times New Roman" w:cs="Times New Roman"/>
                <w:i/>
                <w:iCs/>
                <w:sz w:val="24"/>
                <w:szCs w:val="24"/>
              </w:rPr>
              <w:t>Разнообразие растений родного края, Ядовитые растения. Предупреждение отрав</w:t>
            </w:r>
            <w:r w:rsidRPr="00CA4678">
              <w:rPr>
                <w:rStyle w:val="66"/>
                <w:rFonts w:ascii="Times New Roman" w:eastAsia="Calibri" w:hAnsi="Times New Roman" w:cs="Times New Roman"/>
                <w:i/>
                <w:iCs/>
                <w:sz w:val="24"/>
                <w:szCs w:val="24"/>
              </w:rPr>
              <w:softHyphen/>
              <w:t>лений ими.</w:t>
            </w:r>
          </w:p>
          <w:p w:rsidR="00CA4678" w:rsidRPr="00CA4678" w:rsidRDefault="00CA4678" w:rsidP="00A708E0">
            <w:pPr>
              <w:pStyle w:val="ad"/>
              <w:shd w:val="clear" w:color="auto" w:fill="auto"/>
              <w:tabs>
                <w:tab w:val="left" w:pos="700"/>
              </w:tabs>
              <w:spacing w:before="0" w:line="240" w:lineRule="auto"/>
              <w:ind w:firstLine="0"/>
              <w:jc w:val="left"/>
              <w:rPr>
                <w:rFonts w:ascii="Times New Roman" w:hAnsi="Times New Roman" w:cs="Times New Roman"/>
                <w:sz w:val="24"/>
                <w:szCs w:val="24"/>
              </w:rPr>
            </w:pPr>
            <w:r w:rsidRPr="00CA4678">
              <w:rPr>
                <w:rStyle w:val="70"/>
                <w:rFonts w:ascii="Times New Roman" w:hAnsi="Times New Roman"/>
                <w:sz w:val="24"/>
                <w:szCs w:val="24"/>
              </w:rPr>
              <w:t>Животные</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Животные - часть природы. Роль животных в природе. Животные и человек. Животные - живые тела (организмы).</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Разнообразие животных: одноклеточные, многоклеточные, беспозвоночные. Позвоночные (на примере отдельных групп и представителей).</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lastRenderedPageBreak/>
              <w:t>Поведение животных. Приспособление к среде обитания. Как животные воспитывают своих детенышей.</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Природные сообщества Цепи питания.</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 xml:space="preserve">Домашние и дикие животные. Как человек одомашнил животных. Животные </w:t>
            </w:r>
            <w:proofErr w:type="gramStart"/>
            <w:r w:rsidRPr="00CA4678">
              <w:rPr>
                <w:rFonts w:ascii="Times New Roman" w:hAnsi="Times New Roman" w:cs="Times New Roman"/>
                <w:sz w:val="24"/>
                <w:szCs w:val="24"/>
              </w:rPr>
              <w:t>родного</w:t>
            </w:r>
            <w:proofErr w:type="gramEnd"/>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края.</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Охрана животных. Заповедники.</w:t>
            </w:r>
          </w:p>
        </w:tc>
      </w:tr>
      <w:tr w:rsidR="00CA4678" w:rsidRPr="00CA4678" w:rsidTr="00A708E0">
        <w:trPr>
          <w:jc w:val="center"/>
        </w:trPr>
        <w:tc>
          <w:tcPr>
            <w:tcW w:w="1990" w:type="dxa"/>
          </w:tcPr>
          <w:p w:rsidR="00CA4678" w:rsidRDefault="00CA4678" w:rsidP="00A708E0">
            <w:pPr>
              <w:spacing w:after="0" w:line="240" w:lineRule="auto"/>
              <w:rPr>
                <w:rFonts w:ascii="Times New Roman" w:eastAsia="Calibri" w:hAnsi="Times New Roman" w:cs="Times New Roman"/>
                <w:color w:val="000000"/>
                <w:sz w:val="24"/>
                <w:szCs w:val="24"/>
              </w:rPr>
            </w:pPr>
            <w:r w:rsidRPr="00CA4678">
              <w:rPr>
                <w:rFonts w:ascii="Times New Roman" w:eastAsia="Calibri" w:hAnsi="Times New Roman" w:cs="Times New Roman"/>
                <w:color w:val="000000"/>
                <w:sz w:val="24"/>
                <w:szCs w:val="24"/>
              </w:rPr>
              <w:lastRenderedPageBreak/>
              <w:t>Наша Родина от Руси до России</w:t>
            </w:r>
          </w:p>
          <w:p w:rsidR="0079621E" w:rsidRPr="00CA4678" w:rsidRDefault="0079621E" w:rsidP="00A708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20ч.</w:t>
            </w:r>
          </w:p>
        </w:tc>
        <w:tc>
          <w:tcPr>
            <w:tcW w:w="3543" w:type="dxa"/>
          </w:tcPr>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af"/>
                <w:rFonts w:ascii="Times New Roman" w:hAnsi="Times New Roman"/>
                <w:sz w:val="24"/>
                <w:szCs w:val="24"/>
              </w:rPr>
              <w:t>- воспроизводить</w:t>
            </w:r>
            <w:r w:rsidRPr="00CA4678">
              <w:rPr>
                <w:rFonts w:ascii="Times New Roman" w:hAnsi="Times New Roman" w:cs="Times New Roman"/>
                <w:sz w:val="24"/>
                <w:szCs w:val="24"/>
              </w:rPr>
              <w:t xml:space="preserve"> названия русского государства в разные исторические эпохи;</w:t>
            </w:r>
          </w:p>
          <w:p w:rsidR="00CA4678" w:rsidRPr="00CA4678" w:rsidRDefault="00CA4678" w:rsidP="00A708E0">
            <w:pPr>
              <w:pStyle w:val="ad"/>
              <w:shd w:val="clear" w:color="auto" w:fill="auto"/>
              <w:tabs>
                <w:tab w:val="left" w:pos="718"/>
              </w:tabs>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 объединять (</w:t>
            </w:r>
            <w:r w:rsidRPr="00CA4678">
              <w:rPr>
                <w:rStyle w:val="af"/>
                <w:rFonts w:ascii="Times New Roman" w:hAnsi="Times New Roman"/>
                <w:sz w:val="24"/>
                <w:szCs w:val="24"/>
              </w:rPr>
              <w:t>обобщать</w:t>
            </w:r>
            <w:r w:rsidRPr="00CA4678">
              <w:rPr>
                <w:rFonts w:ascii="Times New Roman" w:hAnsi="Times New Roman" w:cs="Times New Roman"/>
                <w:sz w:val="24"/>
                <w:szCs w:val="24"/>
              </w:rPr>
              <w:t>) события, относящиеся к одной исторической эпохе (напри</w:t>
            </w:r>
            <w:r w:rsidRPr="00CA4678">
              <w:rPr>
                <w:rFonts w:ascii="Times New Roman" w:hAnsi="Times New Roman" w:cs="Times New Roman"/>
                <w:sz w:val="24"/>
                <w:szCs w:val="24"/>
              </w:rPr>
              <w:softHyphen/>
              <w:t xml:space="preserve">мер, «Древняя Русь», «Московская Русь», «Российская империя», «Советская </w:t>
            </w:r>
            <w:proofErr w:type="spellStart"/>
            <w:r w:rsidRPr="00CA4678">
              <w:rPr>
                <w:rFonts w:ascii="Times New Roman" w:hAnsi="Times New Roman" w:cs="Times New Roman"/>
                <w:sz w:val="24"/>
                <w:szCs w:val="24"/>
              </w:rPr>
              <w:t>Россия</w:t>
            </w:r>
            <w:proofErr w:type="gramStart"/>
            <w:r w:rsidRPr="00CA4678">
              <w:rPr>
                <w:rFonts w:ascii="Times New Roman" w:hAnsi="Times New Roman" w:cs="Times New Roman"/>
                <w:sz w:val="24"/>
                <w:szCs w:val="24"/>
              </w:rPr>
              <w:t>.С</w:t>
            </w:r>
            <w:proofErr w:type="gramEnd"/>
            <w:r w:rsidRPr="00CA4678">
              <w:rPr>
                <w:rFonts w:ascii="Times New Roman" w:hAnsi="Times New Roman" w:cs="Times New Roman"/>
                <w:sz w:val="24"/>
                <w:szCs w:val="24"/>
              </w:rPr>
              <w:t>ССР</w:t>
            </w:r>
            <w:proofErr w:type="spellEnd"/>
            <w:r w:rsidRPr="00CA4678">
              <w:rPr>
                <w:rFonts w:ascii="Times New Roman" w:hAnsi="Times New Roman" w:cs="Times New Roman"/>
                <w:sz w:val="24"/>
                <w:szCs w:val="24"/>
              </w:rPr>
              <w:t>», «Российская Федерация»); рассказывать об основных исторических событиях, про</w:t>
            </w:r>
            <w:r w:rsidRPr="00CA4678">
              <w:rPr>
                <w:rFonts w:ascii="Times New Roman" w:hAnsi="Times New Roman" w:cs="Times New Roman"/>
                <w:sz w:val="24"/>
                <w:szCs w:val="24"/>
              </w:rPr>
              <w:softHyphen/>
              <w:t>исходивших в это время;</w:t>
            </w:r>
          </w:p>
          <w:p w:rsidR="00CA4678" w:rsidRPr="00CA4678" w:rsidRDefault="00CA4678" w:rsidP="00A708E0">
            <w:pPr>
              <w:pStyle w:val="ad"/>
              <w:shd w:val="clear" w:color="auto" w:fill="auto"/>
              <w:tabs>
                <w:tab w:val="left" w:pos="729"/>
              </w:tabs>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 называть даты образования Древней Руси, венчания на царство первого русского царя; отмены крепостного права; свержения последнего русского царя;</w:t>
            </w:r>
          </w:p>
          <w:p w:rsidR="00CA4678" w:rsidRPr="00CA4678" w:rsidRDefault="00CA4678" w:rsidP="00A708E0">
            <w:pPr>
              <w:pStyle w:val="ad"/>
              <w:shd w:val="clear" w:color="auto" w:fill="auto"/>
              <w:tabs>
                <w:tab w:val="left" w:pos="715"/>
              </w:tabs>
              <w:spacing w:before="0" w:line="240" w:lineRule="auto"/>
              <w:ind w:firstLine="0"/>
              <w:jc w:val="left"/>
              <w:rPr>
                <w:rStyle w:val="7"/>
                <w:rFonts w:ascii="Times New Roman" w:hAnsi="Times New Roman"/>
                <w:b w:val="0"/>
                <w:bCs w:val="0"/>
                <w:i w:val="0"/>
                <w:iCs w:val="0"/>
                <w:sz w:val="24"/>
                <w:szCs w:val="24"/>
              </w:rPr>
            </w:pPr>
            <w:r w:rsidRPr="00CA4678">
              <w:rPr>
                <w:rFonts w:ascii="Times New Roman" w:hAnsi="Times New Roman" w:cs="Times New Roman"/>
                <w:sz w:val="24"/>
                <w:szCs w:val="24"/>
              </w:rPr>
              <w:t>- называть имена отдельных руководителей государств, деятелей, просветителей Ру</w:t>
            </w:r>
            <w:r w:rsidRPr="00CA4678">
              <w:rPr>
                <w:rFonts w:ascii="Times New Roman" w:hAnsi="Times New Roman" w:cs="Times New Roman"/>
                <w:sz w:val="24"/>
                <w:szCs w:val="24"/>
              </w:rPr>
              <w:softHyphen/>
              <w:t>си и России.</w:t>
            </w:r>
          </w:p>
        </w:tc>
        <w:tc>
          <w:tcPr>
            <w:tcW w:w="4320" w:type="dxa"/>
          </w:tcPr>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2" w:name="bookmark11"/>
            <w:r w:rsidRPr="00CA4678">
              <w:rPr>
                <w:rStyle w:val="138"/>
                <w:rFonts w:ascii="Times New Roman" w:eastAsia="Calibri" w:hAnsi="Times New Roman" w:cs="Times New Roman"/>
                <w:sz w:val="24"/>
                <w:szCs w:val="24"/>
              </w:rPr>
              <w:t>Древняя Русь</w:t>
            </w:r>
            <w:bookmarkEnd w:id="2"/>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Названия русского государства в разные исторические времена (эпохи).</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Восточнославянские племена. Первые славянские поселения, древние города (Вели</w:t>
            </w:r>
            <w:r w:rsidRPr="00CA4678">
              <w:rPr>
                <w:rFonts w:ascii="Times New Roman" w:hAnsi="Times New Roman" w:cs="Times New Roman"/>
                <w:sz w:val="24"/>
                <w:szCs w:val="24"/>
              </w:rPr>
              <w:softHyphen/>
              <w:t>кий Новгород, Москва, Владимир). Первые русский князья.</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3" w:name="bookmark12"/>
            <w:r w:rsidRPr="00CA4678">
              <w:rPr>
                <w:rStyle w:val="138"/>
                <w:rFonts w:ascii="Times New Roman" w:eastAsia="Calibri" w:hAnsi="Times New Roman" w:cs="Times New Roman"/>
                <w:sz w:val="24"/>
                <w:szCs w:val="24"/>
              </w:rPr>
              <w:t>Московская Русь</w:t>
            </w:r>
            <w:bookmarkEnd w:id="3"/>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Основные исторические события, произошедшие до провозглашения первого русского царя. Москва - столица России. Иван IV - первый русский царь.</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4" w:name="bookmark13"/>
            <w:r w:rsidRPr="00CA4678">
              <w:rPr>
                <w:rStyle w:val="138"/>
                <w:rFonts w:ascii="Times New Roman" w:eastAsia="Calibri" w:hAnsi="Times New Roman" w:cs="Times New Roman"/>
                <w:sz w:val="24"/>
                <w:szCs w:val="24"/>
              </w:rPr>
              <w:t>Российская империя</w:t>
            </w:r>
            <w:bookmarkEnd w:id="4"/>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Основные исторические события, произошедшие до 1917 года.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Петр! Великий.</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Екатерина II Великая.</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Последний российский император Николай II.</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5" w:name="bookmark14"/>
            <w:r w:rsidRPr="00CA4678">
              <w:rPr>
                <w:rStyle w:val="138"/>
                <w:rFonts w:ascii="Times New Roman" w:eastAsia="Calibri" w:hAnsi="Times New Roman" w:cs="Times New Roman"/>
                <w:sz w:val="24"/>
                <w:szCs w:val="24"/>
              </w:rPr>
              <w:t>Советская Россия. СССР. Российская Федерация</w:t>
            </w:r>
            <w:bookmarkEnd w:id="5"/>
          </w:p>
          <w:p w:rsidR="00CA4678" w:rsidRPr="00CA4678" w:rsidRDefault="00CA4678" w:rsidP="00A708E0">
            <w:pPr>
              <w:pStyle w:val="ad"/>
              <w:shd w:val="clear" w:color="auto" w:fill="auto"/>
              <w:spacing w:before="0" w:line="240" w:lineRule="auto"/>
              <w:ind w:firstLine="0"/>
              <w:jc w:val="left"/>
              <w:rPr>
                <w:rStyle w:val="1211pt"/>
                <w:rFonts w:ascii="Times New Roman" w:hAnsi="Times New Roman" w:cs="Times New Roman"/>
                <w:b w:val="0"/>
                <w:bCs w:val="0"/>
                <w:i w:val="0"/>
                <w:iCs w:val="0"/>
                <w:sz w:val="24"/>
                <w:szCs w:val="24"/>
              </w:rPr>
            </w:pPr>
            <w:r w:rsidRPr="00CA4678">
              <w:rPr>
                <w:rFonts w:ascii="Times New Roman" w:hAnsi="Times New Roman" w:cs="Times New Roman"/>
                <w:sz w:val="24"/>
                <w:szCs w:val="24"/>
              </w:rPr>
              <w:t>Основные исторические события, произошедшие с 1917 года до наших дней.</w:t>
            </w:r>
          </w:p>
        </w:tc>
      </w:tr>
      <w:tr w:rsidR="00CA4678" w:rsidRPr="00CA4678" w:rsidTr="00A708E0">
        <w:trPr>
          <w:jc w:val="center"/>
        </w:trPr>
        <w:tc>
          <w:tcPr>
            <w:tcW w:w="1990" w:type="dxa"/>
          </w:tcPr>
          <w:p w:rsidR="00CA4678" w:rsidRPr="00CA4678" w:rsidRDefault="00CA4678" w:rsidP="00A708E0">
            <w:pPr>
              <w:pStyle w:val="121"/>
              <w:keepNext/>
              <w:keepLines/>
              <w:shd w:val="clear" w:color="auto" w:fill="auto"/>
              <w:spacing w:before="0" w:line="240" w:lineRule="auto"/>
              <w:outlineLvl w:val="9"/>
              <w:rPr>
                <w:rFonts w:ascii="Times New Roman" w:eastAsia="Calibri" w:hAnsi="Times New Roman" w:cs="Times New Roman"/>
                <w:sz w:val="24"/>
                <w:szCs w:val="24"/>
              </w:rPr>
            </w:pPr>
            <w:bookmarkStart w:id="6" w:name="bookmark15"/>
            <w:r w:rsidRPr="00CA4678">
              <w:rPr>
                <w:rStyle w:val="123"/>
                <w:rFonts w:ascii="Times New Roman" w:eastAsia="Calibri" w:hAnsi="Times New Roman" w:cs="Times New Roman"/>
                <w:sz w:val="24"/>
                <w:szCs w:val="24"/>
              </w:rPr>
              <w:lastRenderedPageBreak/>
              <w:t>Как люди жили в старину</w:t>
            </w:r>
            <w:bookmarkEnd w:id="6"/>
          </w:p>
          <w:p w:rsidR="00CA4678" w:rsidRPr="00CA4678" w:rsidRDefault="0079621E" w:rsidP="00A708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4ч.</w:t>
            </w:r>
          </w:p>
        </w:tc>
        <w:tc>
          <w:tcPr>
            <w:tcW w:w="3543" w:type="dxa"/>
          </w:tcPr>
          <w:p w:rsidR="00CA4678" w:rsidRPr="00CA4678" w:rsidRDefault="00CA4678" w:rsidP="00A708E0">
            <w:pPr>
              <w:pStyle w:val="ad"/>
              <w:shd w:val="clear" w:color="auto" w:fill="auto"/>
              <w:tabs>
                <w:tab w:val="left" w:pos="715"/>
              </w:tabs>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 составлять</w:t>
            </w:r>
            <w:r w:rsidRPr="00CA4678">
              <w:rPr>
                <w:rFonts w:ascii="Times New Roman" w:hAnsi="Times New Roman" w:cs="Times New Roman"/>
                <w:sz w:val="24"/>
                <w:szCs w:val="24"/>
              </w:rPr>
              <w:t xml:space="preserve"> словесный портрет славянина: отвечать на </w:t>
            </w:r>
            <w:proofErr w:type="gramStart"/>
            <w:r w:rsidRPr="00CA4678">
              <w:rPr>
                <w:rFonts w:ascii="Times New Roman" w:hAnsi="Times New Roman" w:cs="Times New Roman"/>
                <w:sz w:val="24"/>
                <w:szCs w:val="24"/>
              </w:rPr>
              <w:t>вопрос</w:t>
            </w:r>
            <w:proofErr w:type="gramEnd"/>
            <w:r w:rsidRPr="00CA4678">
              <w:rPr>
                <w:rFonts w:ascii="Times New Roman" w:hAnsi="Times New Roman" w:cs="Times New Roman"/>
                <w:sz w:val="24"/>
                <w:szCs w:val="24"/>
              </w:rPr>
              <w:t xml:space="preserve"> «Какими были наши предки?»;</w:t>
            </w:r>
          </w:p>
          <w:p w:rsidR="00CA4678" w:rsidRPr="00CA4678" w:rsidRDefault="00CA4678" w:rsidP="00A708E0">
            <w:pPr>
              <w:pStyle w:val="ad"/>
              <w:shd w:val="clear" w:color="auto" w:fill="auto"/>
              <w:tabs>
                <w:tab w:val="left" w:pos="697"/>
              </w:tabs>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 описывать</w:t>
            </w:r>
            <w:r w:rsidRPr="00CA4678">
              <w:rPr>
                <w:rFonts w:ascii="Times New Roman" w:hAnsi="Times New Roman" w:cs="Times New Roman"/>
                <w:sz w:val="24"/>
                <w:szCs w:val="24"/>
              </w:rPr>
              <w:t xml:space="preserve"> особенности труда, быта, одежды, трапезы славян;</w:t>
            </w:r>
          </w:p>
          <w:p w:rsidR="00CA4678" w:rsidRPr="00CA4678" w:rsidRDefault="00CA4678" w:rsidP="00A708E0">
            <w:pPr>
              <w:pStyle w:val="ad"/>
              <w:shd w:val="clear" w:color="auto" w:fill="auto"/>
              <w:tabs>
                <w:tab w:val="left" w:pos="722"/>
              </w:tabs>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 воспроизводить</w:t>
            </w:r>
            <w:r w:rsidRPr="00CA4678">
              <w:rPr>
                <w:rFonts w:ascii="Times New Roman" w:hAnsi="Times New Roman" w:cs="Times New Roman"/>
                <w:sz w:val="24"/>
                <w:szCs w:val="24"/>
              </w:rPr>
              <w:t xml:space="preserve"> дату Крещения Руси,</w:t>
            </w:r>
            <w:r w:rsidRPr="00CA4678">
              <w:rPr>
                <w:rStyle w:val="68"/>
                <w:rFonts w:ascii="Times New Roman" w:hAnsi="Times New Roman"/>
                <w:sz w:val="24"/>
                <w:szCs w:val="24"/>
              </w:rPr>
              <w:t xml:space="preserve"> кратко рассказывать</w:t>
            </w:r>
            <w:r w:rsidRPr="00CA4678">
              <w:rPr>
                <w:rFonts w:ascii="Times New Roman" w:hAnsi="Times New Roman" w:cs="Times New Roman"/>
                <w:sz w:val="24"/>
                <w:szCs w:val="24"/>
              </w:rPr>
              <w:t xml:space="preserve"> о значении этого со</w:t>
            </w:r>
            <w:r w:rsidRPr="00CA4678">
              <w:rPr>
                <w:rFonts w:ascii="Times New Roman" w:hAnsi="Times New Roman" w:cs="Times New Roman"/>
                <w:sz w:val="24"/>
                <w:szCs w:val="24"/>
              </w:rPr>
              <w:softHyphen/>
              <w:t>бытия.</w:t>
            </w:r>
          </w:p>
          <w:p w:rsidR="00CA4678" w:rsidRPr="00CA4678" w:rsidRDefault="00CA4678" w:rsidP="00A708E0">
            <w:pPr>
              <w:pStyle w:val="ad"/>
              <w:shd w:val="clear" w:color="auto" w:fill="auto"/>
              <w:tabs>
                <w:tab w:val="left" w:pos="697"/>
              </w:tabs>
              <w:spacing w:before="0" w:line="240" w:lineRule="auto"/>
              <w:ind w:firstLine="0"/>
              <w:jc w:val="left"/>
              <w:rPr>
                <w:rStyle w:val="af"/>
                <w:rFonts w:ascii="Times New Roman" w:hAnsi="Times New Roman"/>
                <w:sz w:val="24"/>
                <w:szCs w:val="24"/>
              </w:rPr>
            </w:pPr>
          </w:p>
        </w:tc>
        <w:tc>
          <w:tcPr>
            <w:tcW w:w="4320" w:type="dxa"/>
          </w:tcPr>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7" w:name="bookmark16"/>
            <w:r w:rsidRPr="00CA4678">
              <w:rPr>
                <w:rStyle w:val="138"/>
                <w:rFonts w:ascii="Times New Roman" w:eastAsia="Calibri" w:hAnsi="Times New Roman" w:cs="Times New Roman"/>
                <w:sz w:val="24"/>
                <w:szCs w:val="24"/>
              </w:rPr>
              <w:t>Из истории имен</w:t>
            </w:r>
            <w:bookmarkEnd w:id="7"/>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Как рождалось имя. Имя, отчество, фамилия.</w:t>
            </w:r>
          </w:p>
          <w:p w:rsidR="00CA4678" w:rsidRPr="00CA4678" w:rsidRDefault="00CA4678" w:rsidP="00A708E0">
            <w:pPr>
              <w:pStyle w:val="61"/>
              <w:shd w:val="clear" w:color="auto" w:fill="auto"/>
              <w:spacing w:after="0" w:line="240" w:lineRule="auto"/>
              <w:rPr>
                <w:rFonts w:ascii="Times New Roman" w:eastAsia="Calibri" w:hAnsi="Times New Roman" w:cs="Times New Roman"/>
                <w:sz w:val="24"/>
                <w:szCs w:val="24"/>
              </w:rPr>
            </w:pPr>
            <w:r w:rsidRPr="00CA4678">
              <w:rPr>
                <w:rStyle w:val="60"/>
                <w:rFonts w:ascii="Times New Roman" w:eastAsia="Calibri" w:hAnsi="Times New Roman" w:cs="Times New Roman"/>
                <w:sz w:val="24"/>
                <w:szCs w:val="24"/>
              </w:rPr>
              <w:t>Происхождение имен и фамилий. Имена в далекой древности.</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8" w:name="bookmark17"/>
            <w:r w:rsidRPr="00CA4678">
              <w:rPr>
                <w:rStyle w:val="138"/>
                <w:rFonts w:ascii="Times New Roman" w:eastAsia="Calibri" w:hAnsi="Times New Roman" w:cs="Times New Roman"/>
                <w:sz w:val="24"/>
                <w:szCs w:val="24"/>
              </w:rPr>
              <w:t>Какими людьми были славяне</w:t>
            </w:r>
            <w:bookmarkEnd w:id="8"/>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Портрет славянина. Патриотизм, смелость, трудолюбие, добросердечность, гостепри</w:t>
            </w:r>
            <w:r w:rsidRPr="00CA4678">
              <w:rPr>
                <w:rFonts w:ascii="Times New Roman" w:hAnsi="Times New Roman" w:cs="Times New Roman"/>
                <w:sz w:val="24"/>
                <w:szCs w:val="24"/>
              </w:rPr>
              <w:softHyphen/>
              <w:t>имство - основные качества славянина. Славянин - работник. Славянин - защитник. Славя</w:t>
            </w:r>
            <w:r w:rsidRPr="00CA4678">
              <w:rPr>
                <w:rFonts w:ascii="Times New Roman" w:hAnsi="Times New Roman" w:cs="Times New Roman"/>
                <w:sz w:val="24"/>
                <w:szCs w:val="24"/>
              </w:rPr>
              <w:softHyphen/>
              <w:t>нин - помощник. Как славяне принимали гостей. Как отдыхали славяне.</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9" w:name="bookmark18"/>
            <w:r w:rsidRPr="00CA4678">
              <w:rPr>
                <w:rStyle w:val="137"/>
                <w:rFonts w:ascii="Times New Roman" w:eastAsia="Calibri" w:hAnsi="Times New Roman" w:cs="Times New Roman"/>
                <w:sz w:val="24"/>
                <w:szCs w:val="24"/>
              </w:rPr>
              <w:t>Какие предметы</w:t>
            </w:r>
            <w:r w:rsidRPr="00CA4678">
              <w:rPr>
                <w:rStyle w:val="130pt"/>
                <w:rFonts w:ascii="Times New Roman" w:eastAsia="Calibri" w:hAnsi="Times New Roman" w:cs="Times New Roman"/>
                <w:sz w:val="24"/>
                <w:szCs w:val="24"/>
              </w:rPr>
              <w:t xml:space="preserve"> окружали</w:t>
            </w:r>
            <w:r w:rsidRPr="00CA4678">
              <w:rPr>
                <w:rStyle w:val="137"/>
                <w:rFonts w:ascii="Times New Roman" w:eastAsia="Calibri" w:hAnsi="Times New Roman" w:cs="Times New Roman"/>
                <w:sz w:val="24"/>
                <w:szCs w:val="24"/>
              </w:rPr>
              <w:t xml:space="preserve"> людей в старину</w:t>
            </w:r>
            <w:bookmarkEnd w:id="9"/>
          </w:p>
          <w:p w:rsidR="00CA4678" w:rsidRPr="00CA4678" w:rsidRDefault="00CA4678" w:rsidP="00A708E0">
            <w:pPr>
              <w:pStyle w:val="61"/>
              <w:shd w:val="clear" w:color="auto" w:fill="auto"/>
              <w:spacing w:after="0" w:line="240" w:lineRule="auto"/>
              <w:rPr>
                <w:rFonts w:ascii="Times New Roman" w:eastAsia="Calibri" w:hAnsi="Times New Roman" w:cs="Times New Roman"/>
                <w:sz w:val="24"/>
                <w:szCs w:val="24"/>
              </w:rPr>
            </w:pPr>
            <w:r w:rsidRPr="00CA4678">
              <w:rPr>
                <w:rStyle w:val="62"/>
                <w:rFonts w:ascii="Times New Roman" w:eastAsia="Calibri" w:hAnsi="Times New Roman" w:cs="Times New Roman"/>
                <w:sz w:val="24"/>
                <w:szCs w:val="24"/>
              </w:rPr>
              <w:t>Крестьянское</w:t>
            </w:r>
            <w:r w:rsidRPr="00CA4678">
              <w:rPr>
                <w:rStyle w:val="64"/>
                <w:rFonts w:ascii="Times New Roman" w:eastAsia="Calibri" w:hAnsi="Times New Roman" w:cs="Times New Roman"/>
                <w:sz w:val="24"/>
                <w:szCs w:val="24"/>
              </w:rPr>
              <w:t xml:space="preserve"> жилище.</w:t>
            </w:r>
            <w:r w:rsidRPr="00CA4678">
              <w:rPr>
                <w:rStyle w:val="610"/>
                <w:rFonts w:ascii="Times New Roman" w:eastAsia="Calibri" w:hAnsi="Times New Roman" w:cs="Times New Roman"/>
                <w:i/>
                <w:iCs/>
                <w:sz w:val="24"/>
                <w:szCs w:val="24"/>
              </w:rPr>
              <w:t xml:space="preserve"> Как дом</w:t>
            </w:r>
            <w:r w:rsidRPr="00CA4678">
              <w:rPr>
                <w:rStyle w:val="65"/>
                <w:rFonts w:ascii="Times New Roman" w:eastAsia="Calibri" w:hAnsi="Times New Roman" w:cs="Times New Roman"/>
                <w:i/>
                <w:iCs/>
                <w:sz w:val="24"/>
                <w:szCs w:val="24"/>
              </w:rPr>
              <w:t xml:space="preserve"> «вышел» из-под земли.</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Городской дом.</w:t>
            </w:r>
            <w:r w:rsidRPr="00CA4678">
              <w:rPr>
                <w:rStyle w:val="67"/>
                <w:rFonts w:ascii="Times New Roman" w:hAnsi="Times New Roman"/>
                <w:sz w:val="24"/>
                <w:szCs w:val="24"/>
              </w:rPr>
              <w:t xml:space="preserve"> Культура быта:</w:t>
            </w:r>
            <w:r w:rsidRPr="00CA4678">
              <w:rPr>
                <w:rFonts w:ascii="Times New Roman" w:hAnsi="Times New Roman" w:cs="Times New Roman"/>
                <w:sz w:val="24"/>
                <w:szCs w:val="24"/>
              </w:rPr>
              <w:t xml:space="preserve"> интерьер дома, посуда, утварь в разные исторические времена.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Одежда. Костюм богатых</w:t>
            </w:r>
            <w:r w:rsidRPr="00CA4678">
              <w:rPr>
                <w:rStyle w:val="67"/>
                <w:rFonts w:ascii="Times New Roman" w:hAnsi="Times New Roman"/>
                <w:sz w:val="24"/>
                <w:szCs w:val="24"/>
              </w:rPr>
              <w:t xml:space="preserve"> и</w:t>
            </w:r>
            <w:r w:rsidRPr="00CA4678">
              <w:rPr>
                <w:rFonts w:ascii="Times New Roman" w:hAnsi="Times New Roman" w:cs="Times New Roman"/>
                <w:sz w:val="24"/>
                <w:szCs w:val="24"/>
              </w:rPr>
              <w:t xml:space="preserve"> бедных, горожан и крестьян, представителей разных сосло</w:t>
            </w:r>
            <w:r w:rsidRPr="00CA4678">
              <w:rPr>
                <w:rFonts w:ascii="Times New Roman" w:hAnsi="Times New Roman" w:cs="Times New Roman"/>
                <w:sz w:val="24"/>
                <w:szCs w:val="24"/>
              </w:rPr>
              <w:softHyphen/>
              <w:t>вий (князя, боярина, дворянина). Обувь. Украшения.</w:t>
            </w:r>
          </w:p>
          <w:p w:rsidR="00CA4678" w:rsidRPr="00CA4678" w:rsidRDefault="00CA4678" w:rsidP="00A708E0">
            <w:pPr>
              <w:pStyle w:val="210"/>
              <w:shd w:val="clear" w:color="auto" w:fill="auto"/>
              <w:spacing w:line="240" w:lineRule="auto"/>
              <w:rPr>
                <w:rFonts w:ascii="Times New Roman" w:eastAsia="Calibri" w:hAnsi="Times New Roman" w:cs="Times New Roman"/>
                <w:sz w:val="24"/>
                <w:szCs w:val="24"/>
              </w:rPr>
            </w:pPr>
            <w:r w:rsidRPr="00CA4678">
              <w:rPr>
                <w:rStyle w:val="24"/>
                <w:rFonts w:ascii="Times New Roman" w:eastAsia="Calibri" w:hAnsi="Times New Roman"/>
                <w:sz w:val="24"/>
                <w:szCs w:val="24"/>
              </w:rPr>
              <w:t>Русская трапеза</w:t>
            </w:r>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Хлеб да вода - крестьянская еда. Богатый дом - обильная еда.</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0" w:name="bookmark19"/>
            <w:r w:rsidRPr="00CA4678">
              <w:rPr>
                <w:rStyle w:val="137"/>
                <w:rFonts w:ascii="Times New Roman" w:eastAsia="Calibri" w:hAnsi="Times New Roman" w:cs="Times New Roman"/>
                <w:sz w:val="24"/>
                <w:szCs w:val="24"/>
              </w:rPr>
              <w:t>Верования языческой Руси</w:t>
            </w:r>
            <w:bookmarkEnd w:id="10"/>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Во что верили славяне. Боги древних славян. Масленица - народный праздник. Празд</w:t>
            </w:r>
            <w:r w:rsidRPr="00CA4678">
              <w:rPr>
                <w:rFonts w:ascii="Times New Roman" w:hAnsi="Times New Roman" w:cs="Times New Roman"/>
                <w:sz w:val="24"/>
                <w:szCs w:val="24"/>
              </w:rPr>
              <w:softHyphen/>
              <w:t>ник Ивана Купалы.</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1" w:name="bookmark20"/>
            <w:r w:rsidRPr="00CA4678">
              <w:rPr>
                <w:rStyle w:val="137"/>
                <w:rFonts w:ascii="Times New Roman" w:eastAsia="Calibri" w:hAnsi="Times New Roman" w:cs="Times New Roman"/>
                <w:sz w:val="24"/>
                <w:szCs w:val="24"/>
              </w:rPr>
              <w:t>Принятие христианства на Руси</w:t>
            </w:r>
            <w:bookmarkEnd w:id="11"/>
          </w:p>
          <w:p w:rsidR="00CA4678" w:rsidRPr="00CA4678" w:rsidRDefault="00CA4678" w:rsidP="00A708E0">
            <w:pPr>
              <w:pStyle w:val="ad"/>
              <w:shd w:val="clear" w:color="auto" w:fill="auto"/>
              <w:spacing w:before="0" w:line="240" w:lineRule="auto"/>
              <w:ind w:firstLine="0"/>
              <w:jc w:val="left"/>
              <w:rPr>
                <w:rStyle w:val="138"/>
                <w:rFonts w:ascii="Times New Roman" w:hAnsi="Times New Roman" w:cs="Times New Roman"/>
                <w:b w:val="0"/>
                <w:bCs w:val="0"/>
                <w:sz w:val="24"/>
                <w:szCs w:val="24"/>
              </w:rPr>
            </w:pPr>
            <w:r w:rsidRPr="00CA4678">
              <w:rPr>
                <w:rFonts w:ascii="Times New Roman" w:hAnsi="Times New Roman" w:cs="Times New Roman"/>
                <w:sz w:val="24"/>
                <w:szCs w:val="24"/>
              </w:rPr>
              <w:t>Крещение Руси. Христианские праздники. Пасха - Светлое Христово Воскресение.</w:t>
            </w:r>
          </w:p>
        </w:tc>
      </w:tr>
      <w:tr w:rsidR="00CA4678" w:rsidRPr="00CA4678" w:rsidTr="00A708E0">
        <w:trPr>
          <w:jc w:val="center"/>
        </w:trPr>
        <w:tc>
          <w:tcPr>
            <w:tcW w:w="1990" w:type="dxa"/>
          </w:tcPr>
          <w:p w:rsidR="00CA4678" w:rsidRDefault="00CA4678" w:rsidP="00A708E0">
            <w:pPr>
              <w:pStyle w:val="121"/>
              <w:keepNext/>
              <w:keepLines/>
              <w:shd w:val="clear" w:color="auto" w:fill="auto"/>
              <w:spacing w:before="0" w:line="240" w:lineRule="auto"/>
              <w:outlineLvl w:val="9"/>
              <w:rPr>
                <w:rStyle w:val="123"/>
                <w:rFonts w:ascii="Times New Roman" w:eastAsia="Calibri" w:hAnsi="Times New Roman" w:cs="Times New Roman"/>
                <w:sz w:val="24"/>
                <w:szCs w:val="24"/>
              </w:rPr>
            </w:pPr>
            <w:r w:rsidRPr="00CA4678">
              <w:rPr>
                <w:rStyle w:val="123"/>
                <w:rFonts w:ascii="Times New Roman" w:eastAsia="Calibri" w:hAnsi="Times New Roman" w:cs="Times New Roman"/>
                <w:sz w:val="24"/>
                <w:szCs w:val="24"/>
              </w:rPr>
              <w:t>Как трудились в старину</w:t>
            </w:r>
          </w:p>
          <w:p w:rsidR="0079621E" w:rsidRPr="00CA4678" w:rsidRDefault="0079621E" w:rsidP="00A708E0">
            <w:pPr>
              <w:pStyle w:val="121"/>
              <w:keepNext/>
              <w:keepLines/>
              <w:shd w:val="clear" w:color="auto" w:fill="auto"/>
              <w:spacing w:before="0" w:line="240" w:lineRule="auto"/>
              <w:outlineLvl w:val="9"/>
              <w:rPr>
                <w:rStyle w:val="123"/>
                <w:rFonts w:ascii="Times New Roman" w:eastAsia="Calibri" w:hAnsi="Times New Roman" w:cs="Times New Roman"/>
                <w:sz w:val="24"/>
                <w:szCs w:val="24"/>
              </w:rPr>
            </w:pPr>
            <w:r>
              <w:rPr>
                <w:rStyle w:val="123"/>
                <w:rFonts w:ascii="Times New Roman" w:eastAsia="Calibri" w:hAnsi="Times New Roman" w:cs="Times New Roman"/>
                <w:sz w:val="24"/>
                <w:szCs w:val="24"/>
              </w:rPr>
              <w:t>4ч.</w:t>
            </w:r>
          </w:p>
        </w:tc>
        <w:tc>
          <w:tcPr>
            <w:tcW w:w="3543" w:type="dxa"/>
          </w:tcPr>
          <w:p w:rsidR="00CA4678" w:rsidRPr="00CA4678" w:rsidRDefault="00CA4678" w:rsidP="00A708E0">
            <w:pPr>
              <w:pStyle w:val="ad"/>
              <w:shd w:val="clear" w:color="auto" w:fill="auto"/>
              <w:tabs>
                <w:tab w:val="left" w:pos="704"/>
              </w:tabs>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 ориентироваться</w:t>
            </w:r>
            <w:r w:rsidRPr="00CA4678">
              <w:rPr>
                <w:rFonts w:ascii="Times New Roman" w:hAnsi="Times New Roman" w:cs="Times New Roman"/>
                <w:sz w:val="24"/>
                <w:szCs w:val="24"/>
              </w:rPr>
              <w:t xml:space="preserve"> в понятиях «крестьяне», «помещики», «крепостное право»,</w:t>
            </w:r>
            <w:r w:rsidRPr="00CA4678">
              <w:rPr>
                <w:rStyle w:val="68"/>
                <w:rFonts w:ascii="Times New Roman" w:hAnsi="Times New Roman"/>
                <w:sz w:val="24"/>
                <w:szCs w:val="24"/>
              </w:rPr>
              <w:t xml:space="preserve"> кратко характеризовать</w:t>
            </w:r>
            <w:r w:rsidRPr="00CA4678">
              <w:rPr>
                <w:rFonts w:ascii="Times New Roman" w:hAnsi="Times New Roman" w:cs="Times New Roman"/>
                <w:sz w:val="24"/>
                <w:szCs w:val="24"/>
              </w:rPr>
              <w:t xml:space="preserve"> их;</w:t>
            </w:r>
          </w:p>
          <w:p w:rsidR="00CA4678" w:rsidRPr="00CA4678" w:rsidRDefault="00CA4678" w:rsidP="00A708E0">
            <w:pPr>
              <w:pStyle w:val="ad"/>
              <w:shd w:val="clear" w:color="auto" w:fill="auto"/>
              <w:tabs>
                <w:tab w:val="left" w:pos="693"/>
              </w:tabs>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 рассказывать</w:t>
            </w:r>
            <w:r w:rsidRPr="00CA4678">
              <w:rPr>
                <w:rFonts w:ascii="Times New Roman" w:hAnsi="Times New Roman" w:cs="Times New Roman"/>
                <w:sz w:val="24"/>
                <w:szCs w:val="24"/>
              </w:rPr>
              <w:t xml:space="preserve"> о возникновении ремесел на Руси,</w:t>
            </w:r>
            <w:r w:rsidRPr="00CA4678">
              <w:rPr>
                <w:rStyle w:val="68"/>
                <w:rFonts w:ascii="Times New Roman" w:hAnsi="Times New Roman"/>
                <w:sz w:val="24"/>
                <w:szCs w:val="24"/>
              </w:rPr>
              <w:t xml:space="preserve"> различать</w:t>
            </w:r>
            <w:r w:rsidRPr="00CA4678">
              <w:rPr>
                <w:rFonts w:ascii="Times New Roman" w:hAnsi="Times New Roman" w:cs="Times New Roman"/>
                <w:sz w:val="24"/>
                <w:szCs w:val="24"/>
              </w:rPr>
              <w:t xml:space="preserve"> характер ремесла по ре</w:t>
            </w:r>
            <w:r w:rsidRPr="00CA4678">
              <w:rPr>
                <w:rFonts w:ascii="Times New Roman" w:hAnsi="Times New Roman" w:cs="Times New Roman"/>
                <w:sz w:val="24"/>
                <w:szCs w:val="24"/>
              </w:rPr>
              <w:softHyphen/>
              <w:t>зультату труда ремесленника;</w:t>
            </w:r>
          </w:p>
          <w:p w:rsidR="00CA4678" w:rsidRPr="00CA4678" w:rsidRDefault="00CA4678" w:rsidP="00A708E0">
            <w:pPr>
              <w:pStyle w:val="ad"/>
              <w:shd w:val="clear" w:color="auto" w:fill="auto"/>
              <w:tabs>
                <w:tab w:val="left" w:pos="704"/>
              </w:tabs>
              <w:spacing w:before="0" w:line="240" w:lineRule="auto"/>
              <w:ind w:firstLine="0"/>
              <w:jc w:val="left"/>
              <w:rPr>
                <w:rStyle w:val="65"/>
                <w:rFonts w:ascii="Times New Roman" w:hAnsi="Times New Roman" w:cs="Times New Roman"/>
                <w:i w:val="0"/>
                <w:iCs w:val="0"/>
                <w:sz w:val="24"/>
                <w:szCs w:val="24"/>
                <w:shd w:val="clear" w:color="auto" w:fill="auto"/>
              </w:rPr>
            </w:pPr>
            <w:r w:rsidRPr="00CA4678">
              <w:rPr>
                <w:rStyle w:val="68"/>
                <w:rFonts w:ascii="Times New Roman" w:hAnsi="Times New Roman"/>
                <w:sz w:val="24"/>
                <w:szCs w:val="24"/>
              </w:rPr>
              <w:t>- приводить примеры</w:t>
            </w:r>
            <w:r w:rsidRPr="00CA4678">
              <w:rPr>
                <w:rFonts w:ascii="Times New Roman" w:hAnsi="Times New Roman" w:cs="Times New Roman"/>
                <w:sz w:val="24"/>
                <w:szCs w:val="24"/>
              </w:rPr>
              <w:t xml:space="preserve"> изобретений из прошлого и настоящего России.</w:t>
            </w:r>
          </w:p>
        </w:tc>
        <w:tc>
          <w:tcPr>
            <w:tcW w:w="4320" w:type="dxa"/>
          </w:tcPr>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2" w:name="bookmark22"/>
            <w:r w:rsidRPr="00CA4678">
              <w:rPr>
                <w:rStyle w:val="137"/>
                <w:rFonts w:ascii="Times New Roman" w:eastAsia="Calibri" w:hAnsi="Times New Roman" w:cs="Times New Roman"/>
                <w:sz w:val="24"/>
                <w:szCs w:val="24"/>
              </w:rPr>
              <w:t>Что создавалось трудом крестьянина</w:t>
            </w:r>
            <w:bookmarkEnd w:id="12"/>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Style w:val="68"/>
                <w:rFonts w:ascii="Times New Roman" w:hAnsi="Times New Roman"/>
                <w:sz w:val="24"/>
                <w:szCs w:val="24"/>
              </w:rPr>
              <w:t>Орудия труда в разные исторические эпохи. «Женский» и «мужской» труд. Особен</w:t>
            </w:r>
            <w:r w:rsidRPr="00CA4678">
              <w:rPr>
                <w:rStyle w:val="68"/>
                <w:rFonts w:ascii="Times New Roman" w:hAnsi="Times New Roman"/>
                <w:sz w:val="24"/>
                <w:szCs w:val="24"/>
              </w:rPr>
              <w:softHyphen/>
              <w:t>ности труда людей родного края.</w:t>
            </w:r>
            <w:r w:rsidRPr="00CA4678">
              <w:rPr>
                <w:rFonts w:ascii="Times New Roman" w:hAnsi="Times New Roman" w:cs="Times New Roman"/>
                <w:sz w:val="24"/>
                <w:szCs w:val="24"/>
              </w:rPr>
              <w:t xml:space="preserve"> Труд в крестьянском хозяйстве</w:t>
            </w:r>
            <w:proofErr w:type="gramStart"/>
            <w:r w:rsidRPr="00CA4678">
              <w:rPr>
                <w:rFonts w:ascii="Times New Roman" w:hAnsi="Times New Roman" w:cs="Times New Roman"/>
                <w:sz w:val="24"/>
                <w:szCs w:val="24"/>
              </w:rPr>
              <w:t xml:space="preserve"> К</w:t>
            </w:r>
            <w:proofErr w:type="gramEnd"/>
            <w:r w:rsidRPr="00CA4678">
              <w:rPr>
                <w:rFonts w:ascii="Times New Roman" w:hAnsi="Times New Roman" w:cs="Times New Roman"/>
                <w:sz w:val="24"/>
                <w:szCs w:val="24"/>
              </w:rPr>
              <w:t>ак трудились крестьян</w:t>
            </w:r>
            <w:r w:rsidRPr="00CA4678">
              <w:rPr>
                <w:rFonts w:ascii="Times New Roman" w:hAnsi="Times New Roman" w:cs="Times New Roman"/>
                <w:sz w:val="24"/>
                <w:szCs w:val="24"/>
              </w:rPr>
              <w:softHyphen/>
              <w:t>ские дети. Тяжёлый труд крепостных. Крепостные крестьяне и их помещики. Отмена крепо</w:t>
            </w:r>
            <w:r w:rsidRPr="00CA4678">
              <w:rPr>
                <w:rFonts w:ascii="Times New Roman" w:hAnsi="Times New Roman" w:cs="Times New Roman"/>
                <w:sz w:val="24"/>
                <w:szCs w:val="24"/>
              </w:rPr>
              <w:softHyphen/>
              <w:t>стного права.</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3" w:name="bookmark23"/>
            <w:r w:rsidRPr="00CA4678">
              <w:rPr>
                <w:rStyle w:val="137"/>
                <w:rFonts w:ascii="Times New Roman" w:eastAsia="Calibri" w:hAnsi="Times New Roman" w:cs="Times New Roman"/>
                <w:sz w:val="24"/>
                <w:szCs w:val="24"/>
              </w:rPr>
              <w:t>Что создавалось трудом ремесленника</w:t>
            </w:r>
            <w:bookmarkEnd w:id="13"/>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Ремесла. Возникновение и развитие ремесел на Руси, в России (кузнечное, ювелирное, гончарное, оружейное и другие ремесла). Игрушечных дел мастера. Ремесло гончара. Ткац</w:t>
            </w:r>
            <w:r w:rsidRPr="00CA4678">
              <w:rPr>
                <w:rFonts w:ascii="Times New Roman" w:hAnsi="Times New Roman" w:cs="Times New Roman"/>
                <w:sz w:val="24"/>
                <w:szCs w:val="24"/>
              </w:rPr>
              <w:softHyphen/>
              <w:t>кое ремесло. Русские оружейники.</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4" w:name="bookmark24"/>
            <w:r w:rsidRPr="00CA4678">
              <w:rPr>
                <w:rStyle w:val="137"/>
                <w:rFonts w:ascii="Times New Roman" w:eastAsia="Calibri" w:hAnsi="Times New Roman" w:cs="Times New Roman"/>
                <w:sz w:val="24"/>
                <w:szCs w:val="24"/>
              </w:rPr>
              <w:t>Что создавалось трудом рабочего</w:t>
            </w:r>
            <w:bookmarkEnd w:id="14"/>
          </w:p>
          <w:p w:rsidR="00CA4678" w:rsidRPr="00CA4678" w:rsidRDefault="00CA4678" w:rsidP="00A708E0">
            <w:pPr>
              <w:pStyle w:val="ad"/>
              <w:shd w:val="clear" w:color="auto" w:fill="auto"/>
              <w:spacing w:before="0" w:line="240" w:lineRule="auto"/>
              <w:ind w:firstLine="0"/>
              <w:jc w:val="left"/>
              <w:rPr>
                <w:rFonts w:ascii="Times New Roman" w:hAnsi="Times New Roman" w:cs="Times New Roman"/>
                <w:sz w:val="24"/>
                <w:szCs w:val="24"/>
              </w:rPr>
            </w:pPr>
            <w:r w:rsidRPr="00CA4678">
              <w:rPr>
                <w:rFonts w:ascii="Times New Roman" w:hAnsi="Times New Roman" w:cs="Times New Roman"/>
                <w:sz w:val="24"/>
                <w:szCs w:val="24"/>
              </w:rPr>
              <w:t xml:space="preserve">Мануфактуры, заводы и фабрики. </w:t>
            </w:r>
            <w:r w:rsidRPr="00CA4678">
              <w:rPr>
                <w:rFonts w:ascii="Times New Roman" w:hAnsi="Times New Roman" w:cs="Times New Roman"/>
                <w:sz w:val="24"/>
                <w:szCs w:val="24"/>
              </w:rPr>
              <w:lastRenderedPageBreak/>
              <w:t>Первые железные дороги.</w:t>
            </w:r>
          </w:p>
          <w:p w:rsidR="00CA4678" w:rsidRPr="00CA4678" w:rsidRDefault="00CA4678" w:rsidP="00A708E0">
            <w:pPr>
              <w:pStyle w:val="131"/>
              <w:keepNext/>
              <w:keepLines/>
              <w:shd w:val="clear" w:color="auto" w:fill="auto"/>
              <w:spacing w:before="0" w:line="240" w:lineRule="auto"/>
              <w:outlineLvl w:val="9"/>
              <w:rPr>
                <w:rFonts w:ascii="Times New Roman" w:eastAsia="Calibri" w:hAnsi="Times New Roman" w:cs="Times New Roman"/>
                <w:sz w:val="24"/>
                <w:szCs w:val="24"/>
              </w:rPr>
            </w:pPr>
            <w:bookmarkStart w:id="15" w:name="bookmark25"/>
            <w:r w:rsidRPr="00CA4678">
              <w:rPr>
                <w:rStyle w:val="137"/>
                <w:rFonts w:ascii="Times New Roman" w:eastAsia="Calibri" w:hAnsi="Times New Roman" w:cs="Times New Roman"/>
                <w:sz w:val="24"/>
                <w:szCs w:val="24"/>
              </w:rPr>
              <w:t xml:space="preserve">Изобретения, которые появились в </w:t>
            </w:r>
            <w:r w:rsidRPr="00CA4678">
              <w:rPr>
                <w:rStyle w:val="137"/>
                <w:rFonts w:ascii="Times New Roman" w:eastAsia="Calibri" w:hAnsi="Times New Roman" w:cs="Times New Roman"/>
                <w:sz w:val="24"/>
                <w:szCs w:val="24"/>
                <w:lang w:val="en-US"/>
              </w:rPr>
              <w:t>XIX</w:t>
            </w:r>
            <w:r w:rsidRPr="00CA4678">
              <w:rPr>
                <w:rStyle w:val="137"/>
                <w:rFonts w:ascii="Times New Roman" w:eastAsia="Calibri" w:hAnsi="Times New Roman" w:cs="Times New Roman"/>
                <w:sz w:val="24"/>
                <w:szCs w:val="24"/>
              </w:rPr>
              <w:t>-</w:t>
            </w:r>
            <w:r w:rsidRPr="00CA4678">
              <w:rPr>
                <w:rStyle w:val="137"/>
                <w:rFonts w:ascii="Times New Roman" w:eastAsia="Calibri" w:hAnsi="Times New Roman" w:cs="Times New Roman"/>
                <w:sz w:val="24"/>
                <w:szCs w:val="24"/>
                <w:lang w:val="en-US"/>
              </w:rPr>
              <w:t>XX</w:t>
            </w:r>
            <w:r w:rsidRPr="00CA4678">
              <w:rPr>
                <w:rStyle w:val="137"/>
                <w:rFonts w:ascii="Times New Roman" w:eastAsia="Calibri" w:hAnsi="Times New Roman" w:cs="Times New Roman"/>
                <w:sz w:val="24"/>
                <w:szCs w:val="24"/>
              </w:rPr>
              <w:t xml:space="preserve"> веках</w:t>
            </w:r>
            <w:bookmarkEnd w:id="15"/>
          </w:p>
          <w:p w:rsidR="00CA4678" w:rsidRPr="00CA4678" w:rsidRDefault="00CA4678" w:rsidP="00A708E0">
            <w:pPr>
              <w:pStyle w:val="ad"/>
              <w:shd w:val="clear" w:color="auto" w:fill="auto"/>
              <w:spacing w:before="0" w:line="240" w:lineRule="auto"/>
              <w:ind w:firstLine="0"/>
              <w:jc w:val="left"/>
              <w:rPr>
                <w:rStyle w:val="138"/>
                <w:rFonts w:ascii="Times New Roman" w:hAnsi="Times New Roman" w:cs="Times New Roman"/>
                <w:b w:val="0"/>
                <w:bCs w:val="0"/>
                <w:sz w:val="24"/>
                <w:szCs w:val="24"/>
              </w:rPr>
            </w:pPr>
            <w:r w:rsidRPr="00CA4678">
              <w:rPr>
                <w:rFonts w:ascii="Times New Roman" w:hAnsi="Times New Roman" w:cs="Times New Roman"/>
                <w:sz w:val="24"/>
                <w:szCs w:val="24"/>
              </w:rPr>
              <w:t>Развитие техники в России. Пароходы. Автомобили. Самолеты и аэростаты. Освоение космоса.</w:t>
            </w:r>
          </w:p>
        </w:tc>
      </w:tr>
    </w:tbl>
    <w:p w:rsidR="00CA4678" w:rsidRDefault="00CA4678" w:rsidP="00CA4678">
      <w:pPr>
        <w:spacing w:after="0" w:line="240" w:lineRule="auto"/>
        <w:jc w:val="both"/>
        <w:rPr>
          <w:rFonts w:ascii="Calibri" w:eastAsia="Calibri" w:hAnsi="Calibri" w:cs="Times New Roman"/>
          <w:color w:val="FF0000"/>
        </w:rPr>
      </w:pPr>
    </w:p>
    <w:p w:rsidR="004F3DFA" w:rsidRDefault="004F3DFA" w:rsidP="004F3DFA">
      <w:pPr>
        <w:spacing w:after="0" w:line="240" w:lineRule="auto"/>
        <w:rPr>
          <w:rFonts w:ascii="Times New Roman" w:hAnsi="Times New Roman"/>
          <w:sz w:val="24"/>
          <w:szCs w:val="24"/>
        </w:rPr>
      </w:pPr>
    </w:p>
    <w:p w:rsidR="0075662F" w:rsidRPr="00BC3030" w:rsidRDefault="0075662F" w:rsidP="006543FF">
      <w:pPr>
        <w:spacing w:after="0" w:line="240" w:lineRule="auto"/>
        <w:ind w:firstLine="709"/>
        <w:jc w:val="center"/>
        <w:rPr>
          <w:rFonts w:ascii="Times New Roman" w:hAnsi="Times New Roman"/>
          <w:b/>
          <w:sz w:val="24"/>
          <w:szCs w:val="24"/>
        </w:rPr>
        <w:sectPr w:rsidR="0075662F" w:rsidRPr="00BC3030" w:rsidSect="0075662F">
          <w:footerReference w:type="default" r:id="rId9"/>
          <w:pgSz w:w="11906" w:h="16838"/>
          <w:pgMar w:top="425" w:right="851" w:bottom="1134" w:left="1418" w:header="709" w:footer="709" w:gutter="0"/>
          <w:cols w:space="708"/>
          <w:docGrid w:linePitch="360"/>
        </w:sectPr>
      </w:pPr>
    </w:p>
    <w:p w:rsidR="00B22434" w:rsidRDefault="00F11C4A" w:rsidP="004F34F4">
      <w:pPr>
        <w:spacing w:after="0" w:line="240" w:lineRule="auto"/>
        <w:ind w:firstLine="709"/>
        <w:jc w:val="center"/>
        <w:rPr>
          <w:rFonts w:ascii="Times New Roman" w:hAnsi="Times New Roman"/>
          <w:b/>
          <w:sz w:val="24"/>
          <w:szCs w:val="24"/>
        </w:rPr>
      </w:pPr>
      <w:r w:rsidRPr="006A145F">
        <w:rPr>
          <w:rFonts w:ascii="Times New Roman" w:hAnsi="Times New Roman"/>
          <w:b/>
          <w:sz w:val="24"/>
          <w:szCs w:val="24"/>
          <w:lang w:val="en-US"/>
        </w:rPr>
        <w:lastRenderedPageBreak/>
        <w:t>VII</w:t>
      </w:r>
      <w:r>
        <w:rPr>
          <w:rFonts w:ascii="Times New Roman" w:hAnsi="Times New Roman"/>
          <w:b/>
          <w:sz w:val="24"/>
          <w:szCs w:val="24"/>
        </w:rPr>
        <w:t xml:space="preserve">.ТЕМАТИЧЕСКОЕ ПЛАНИРОВАНИЕ </w:t>
      </w:r>
      <w:r w:rsidRPr="006F4005">
        <w:rPr>
          <w:rFonts w:ascii="Times New Roman" w:hAnsi="Times New Roman"/>
          <w:b/>
          <w:sz w:val="24"/>
          <w:szCs w:val="24"/>
        </w:rPr>
        <w:t>С ОПРЕДЕЛЕНИЕМ ОСНОВНЫХ ВИДОВ УЧЕБНОЙ ДЕЯТЕЛЬНОСТИ ОБУЧАЮЩИХСЯ</w:t>
      </w:r>
      <w:r w:rsidR="00306DE3">
        <w:rPr>
          <w:rFonts w:ascii="Times New Roman" w:hAnsi="Times New Roman"/>
          <w:b/>
          <w:sz w:val="24"/>
          <w:szCs w:val="24"/>
        </w:rPr>
        <w:t xml:space="preserve"> </w:t>
      </w:r>
      <w:r w:rsidR="00B22434">
        <w:rPr>
          <w:rFonts w:ascii="Times New Roman" w:hAnsi="Times New Roman"/>
          <w:b/>
          <w:sz w:val="24"/>
          <w:szCs w:val="24"/>
        </w:rPr>
        <w:t xml:space="preserve">ПО ОКРУЖАЮЩЕМУ МИРУ В </w:t>
      </w:r>
      <w:proofErr w:type="gramStart"/>
      <w:r w:rsidR="00B22434">
        <w:rPr>
          <w:rFonts w:ascii="Times New Roman" w:hAnsi="Times New Roman"/>
          <w:b/>
          <w:sz w:val="24"/>
          <w:szCs w:val="24"/>
        </w:rPr>
        <w:t>3  КЛАССЕ</w:t>
      </w:r>
      <w:proofErr w:type="gramEnd"/>
    </w:p>
    <w:p w:rsidR="002C719D" w:rsidRDefault="002C719D" w:rsidP="00F11C4A">
      <w:pPr>
        <w:spacing w:after="0" w:line="240" w:lineRule="auto"/>
        <w:rPr>
          <w:rFonts w:ascii="Times New Roman" w:hAnsi="Times New Roman"/>
          <w:b/>
          <w:sz w:val="24"/>
          <w:szCs w:val="24"/>
        </w:rPr>
      </w:pPr>
    </w:p>
    <w:tbl>
      <w:tblPr>
        <w:tblW w:w="14706"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483"/>
        <w:gridCol w:w="1412"/>
        <w:gridCol w:w="436"/>
        <w:gridCol w:w="715"/>
        <w:gridCol w:w="1551"/>
        <w:gridCol w:w="1690"/>
        <w:gridCol w:w="1968"/>
        <w:gridCol w:w="1970"/>
        <w:gridCol w:w="1683"/>
        <w:gridCol w:w="785"/>
        <w:gridCol w:w="916"/>
        <w:gridCol w:w="567"/>
        <w:gridCol w:w="530"/>
      </w:tblGrid>
      <w:tr w:rsidR="004F34F4" w:rsidRPr="00771765" w:rsidTr="00C547AA">
        <w:trPr>
          <w:tblCellSpacing w:w="0" w:type="dxa"/>
          <w:jc w:val="center"/>
        </w:trPr>
        <w:tc>
          <w:tcPr>
            <w:tcW w:w="483"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w:t>
            </w:r>
          </w:p>
        </w:tc>
        <w:tc>
          <w:tcPr>
            <w:tcW w:w="1412"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Тема урока</w:t>
            </w:r>
          </w:p>
        </w:tc>
        <w:tc>
          <w:tcPr>
            <w:tcW w:w="436" w:type="dxa"/>
            <w:vMerge w:val="restart"/>
            <w:tcBorders>
              <w:top w:val="single" w:sz="6" w:space="0" w:color="000000"/>
              <w:left w:val="single" w:sz="6" w:space="0" w:color="000000"/>
              <w:right w:val="single" w:sz="6" w:space="0" w:color="000000"/>
            </w:tcBorders>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Кол-во</w:t>
            </w:r>
          </w:p>
          <w:p w:rsidR="004F34F4" w:rsidRPr="00771765" w:rsidRDefault="004F34F4" w:rsidP="004F34F4">
            <w:pPr>
              <w:autoSpaceDE w:val="0"/>
              <w:autoSpaceDN w:val="0"/>
              <w:adjustRightInd w:val="0"/>
              <w:spacing w:after="0" w:line="237" w:lineRule="auto"/>
              <w:jc w:val="center"/>
              <w:rPr>
                <w:rFonts w:ascii="Times New Roman" w:hAnsi="Times New Roman"/>
                <w:b/>
                <w:color w:val="000000"/>
                <w:spacing w:val="-15"/>
                <w:sz w:val="16"/>
                <w:szCs w:val="16"/>
                <w:lang w:eastAsia="ru-RU"/>
              </w:rPr>
            </w:pPr>
            <w:r w:rsidRPr="00771765">
              <w:rPr>
                <w:rFonts w:ascii="Times New Roman" w:hAnsi="Times New Roman"/>
                <w:b/>
                <w:color w:val="000000"/>
                <w:spacing w:val="-15"/>
                <w:sz w:val="16"/>
                <w:szCs w:val="16"/>
                <w:lang w:eastAsia="ru-RU"/>
              </w:rPr>
              <w:t>часов</w:t>
            </w:r>
          </w:p>
        </w:tc>
        <w:tc>
          <w:tcPr>
            <w:tcW w:w="715"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Тип урока</w:t>
            </w:r>
          </w:p>
        </w:tc>
        <w:tc>
          <w:tcPr>
            <w:tcW w:w="1551"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Цели урока</w:t>
            </w:r>
          </w:p>
        </w:tc>
        <w:tc>
          <w:tcPr>
            <w:tcW w:w="7311" w:type="dxa"/>
            <w:gridSpan w:val="4"/>
            <w:vMerge w:val="restart"/>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rPr>
              <w:t>Универсальные учебные действия</w:t>
            </w:r>
          </w:p>
        </w:tc>
        <w:tc>
          <w:tcPr>
            <w:tcW w:w="785"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Вид</w:t>
            </w:r>
          </w:p>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контроля</w:t>
            </w:r>
          </w:p>
        </w:tc>
        <w:tc>
          <w:tcPr>
            <w:tcW w:w="916"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Домашнее задание</w:t>
            </w:r>
          </w:p>
        </w:tc>
        <w:tc>
          <w:tcPr>
            <w:tcW w:w="1097" w:type="dxa"/>
            <w:gridSpan w:val="2"/>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 xml:space="preserve">Дата </w:t>
            </w:r>
            <w:r w:rsidRPr="00771765">
              <w:rPr>
                <w:rFonts w:ascii="Times New Roman" w:hAnsi="Times New Roman"/>
                <w:b/>
                <w:color w:val="000000"/>
                <w:sz w:val="16"/>
                <w:szCs w:val="16"/>
                <w:lang w:eastAsia="ru-RU"/>
              </w:rPr>
              <w:br/>
              <w:t>проведения</w:t>
            </w:r>
          </w:p>
        </w:tc>
      </w:tr>
      <w:tr w:rsidR="004F34F4" w:rsidRPr="00771765" w:rsidTr="00C547AA">
        <w:trPr>
          <w:trHeight w:val="230"/>
          <w:tblCellSpacing w:w="0" w:type="dxa"/>
          <w:jc w:val="center"/>
        </w:trPr>
        <w:tc>
          <w:tcPr>
            <w:tcW w:w="483"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1412"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436" w:type="dxa"/>
            <w:vMerge/>
            <w:tcBorders>
              <w:left w:val="single" w:sz="6" w:space="0" w:color="000000"/>
              <w:right w:val="single" w:sz="6" w:space="0" w:color="000000"/>
            </w:tcBorders>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715"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1551"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7311" w:type="dxa"/>
            <w:gridSpan w:val="4"/>
            <w:vMerge/>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785"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916" w:type="dxa"/>
            <w:vMerge/>
            <w:tcBorders>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40" w:lineRule="auto"/>
              <w:jc w:val="center"/>
              <w:rPr>
                <w:rFonts w:ascii="Times New Roman" w:hAnsi="Times New Roman"/>
                <w:b/>
                <w:bCs/>
                <w:caps/>
                <w:color w:val="000000"/>
                <w:sz w:val="16"/>
                <w:szCs w:val="16"/>
                <w:lang w:eastAsia="ru-RU"/>
              </w:rPr>
            </w:pPr>
          </w:p>
        </w:tc>
        <w:tc>
          <w:tcPr>
            <w:tcW w:w="567"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план</w:t>
            </w:r>
          </w:p>
        </w:tc>
        <w:tc>
          <w:tcPr>
            <w:tcW w:w="530" w:type="dxa"/>
            <w:vMerge w:val="restart"/>
            <w:tcBorders>
              <w:top w:val="single" w:sz="6" w:space="0" w:color="000000"/>
              <w:left w:val="single" w:sz="6" w:space="0" w:color="000000"/>
              <w:right w:val="single" w:sz="6" w:space="0" w:color="000000"/>
            </w:tcBorders>
            <w:vAlign w:val="center"/>
          </w:tcPr>
          <w:p w:rsidR="004F34F4" w:rsidRPr="00771765" w:rsidRDefault="004F34F4" w:rsidP="004F34F4">
            <w:pPr>
              <w:autoSpaceDE w:val="0"/>
              <w:autoSpaceDN w:val="0"/>
              <w:adjustRightInd w:val="0"/>
              <w:spacing w:after="0" w:line="237" w:lineRule="auto"/>
              <w:jc w:val="center"/>
              <w:rPr>
                <w:rFonts w:ascii="Times New Roman" w:hAnsi="Times New Roman"/>
                <w:b/>
                <w:color w:val="000000"/>
                <w:sz w:val="16"/>
                <w:szCs w:val="16"/>
                <w:lang w:eastAsia="ru-RU"/>
              </w:rPr>
            </w:pPr>
            <w:r w:rsidRPr="00771765">
              <w:rPr>
                <w:rFonts w:ascii="Times New Roman" w:hAnsi="Times New Roman"/>
                <w:b/>
                <w:color w:val="000000"/>
                <w:sz w:val="16"/>
                <w:szCs w:val="16"/>
                <w:lang w:eastAsia="ru-RU"/>
              </w:rPr>
              <w:t>факт</w:t>
            </w:r>
          </w:p>
        </w:tc>
      </w:tr>
      <w:tr w:rsidR="004F34F4" w:rsidRPr="00771765" w:rsidTr="00C547AA">
        <w:trPr>
          <w:tblCellSpacing w:w="0" w:type="dxa"/>
          <w:jc w:val="center"/>
        </w:trPr>
        <w:tc>
          <w:tcPr>
            <w:tcW w:w="483"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1412"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436"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715"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1551"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1690" w:type="dxa"/>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C547AA">
            <w:pPr>
              <w:autoSpaceDE w:val="0"/>
              <w:autoSpaceDN w:val="0"/>
              <w:adjustRightInd w:val="0"/>
              <w:spacing w:after="0" w:line="240" w:lineRule="auto"/>
              <w:rPr>
                <w:rFonts w:ascii="Times New Roman" w:hAnsi="Times New Roman"/>
                <w:b/>
                <w:bCs/>
                <w:caps/>
                <w:color w:val="000000"/>
                <w:sz w:val="16"/>
                <w:szCs w:val="16"/>
              </w:rPr>
            </w:pPr>
            <w:r w:rsidRPr="00771765">
              <w:rPr>
                <w:rFonts w:ascii="Times New Roman" w:hAnsi="Times New Roman"/>
                <w:b/>
                <w:bCs/>
                <w:caps/>
                <w:color w:val="000000"/>
                <w:sz w:val="16"/>
                <w:szCs w:val="16"/>
              </w:rPr>
              <w:t>регулятивные</w:t>
            </w:r>
          </w:p>
        </w:tc>
        <w:tc>
          <w:tcPr>
            <w:tcW w:w="1968" w:type="dxa"/>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C547AA">
            <w:pPr>
              <w:autoSpaceDE w:val="0"/>
              <w:autoSpaceDN w:val="0"/>
              <w:adjustRightInd w:val="0"/>
              <w:spacing w:after="0" w:line="240" w:lineRule="auto"/>
              <w:rPr>
                <w:rFonts w:ascii="Times New Roman" w:hAnsi="Times New Roman"/>
                <w:b/>
                <w:bCs/>
                <w:caps/>
                <w:color w:val="000000"/>
                <w:sz w:val="16"/>
                <w:szCs w:val="16"/>
              </w:rPr>
            </w:pPr>
            <w:proofErr w:type="gramStart"/>
            <w:r w:rsidRPr="00771765">
              <w:rPr>
                <w:rFonts w:ascii="Times New Roman" w:hAnsi="Times New Roman"/>
                <w:b/>
                <w:bCs/>
                <w:caps/>
                <w:color w:val="000000"/>
                <w:sz w:val="16"/>
                <w:szCs w:val="16"/>
              </w:rPr>
              <w:t>познаватель-ные</w:t>
            </w:r>
            <w:proofErr w:type="gramEnd"/>
          </w:p>
        </w:tc>
        <w:tc>
          <w:tcPr>
            <w:tcW w:w="1970" w:type="dxa"/>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C547AA">
            <w:pPr>
              <w:autoSpaceDE w:val="0"/>
              <w:autoSpaceDN w:val="0"/>
              <w:adjustRightInd w:val="0"/>
              <w:spacing w:after="0" w:line="240" w:lineRule="auto"/>
              <w:rPr>
                <w:rFonts w:ascii="Times New Roman" w:hAnsi="Times New Roman"/>
                <w:b/>
                <w:bCs/>
                <w:caps/>
                <w:color w:val="000000"/>
                <w:sz w:val="16"/>
                <w:szCs w:val="16"/>
              </w:rPr>
            </w:pPr>
            <w:proofErr w:type="gramStart"/>
            <w:r w:rsidRPr="00771765">
              <w:rPr>
                <w:rFonts w:ascii="Times New Roman" w:hAnsi="Times New Roman"/>
                <w:b/>
                <w:bCs/>
                <w:caps/>
                <w:color w:val="000000"/>
                <w:sz w:val="16"/>
                <w:szCs w:val="16"/>
              </w:rPr>
              <w:t>коммуникатив</w:t>
            </w:r>
            <w:r w:rsidRPr="00771765">
              <w:rPr>
                <w:rFonts w:ascii="Times New Roman" w:hAnsi="Times New Roman"/>
                <w:b/>
                <w:bCs/>
                <w:caps/>
                <w:color w:val="000000"/>
                <w:sz w:val="16"/>
                <w:szCs w:val="16"/>
                <w:lang w:val="en-US"/>
              </w:rPr>
              <w:t>-</w:t>
            </w:r>
            <w:r w:rsidRPr="00771765">
              <w:rPr>
                <w:rFonts w:ascii="Times New Roman" w:hAnsi="Times New Roman"/>
                <w:b/>
                <w:bCs/>
                <w:caps/>
                <w:color w:val="000000"/>
                <w:sz w:val="16"/>
                <w:szCs w:val="16"/>
              </w:rPr>
              <w:t>ные</w:t>
            </w:r>
            <w:proofErr w:type="gramEnd"/>
          </w:p>
        </w:tc>
        <w:tc>
          <w:tcPr>
            <w:tcW w:w="1683" w:type="dxa"/>
            <w:tcBorders>
              <w:top w:val="single" w:sz="6" w:space="0" w:color="000000"/>
              <w:left w:val="single" w:sz="6" w:space="0" w:color="000000"/>
              <w:bottom w:val="single" w:sz="6" w:space="0" w:color="000000"/>
              <w:right w:val="single" w:sz="6" w:space="0" w:color="000000"/>
            </w:tcBorders>
            <w:vAlign w:val="center"/>
          </w:tcPr>
          <w:p w:rsidR="004F34F4" w:rsidRPr="00771765" w:rsidRDefault="004F34F4" w:rsidP="00C547AA">
            <w:pPr>
              <w:autoSpaceDE w:val="0"/>
              <w:autoSpaceDN w:val="0"/>
              <w:adjustRightInd w:val="0"/>
              <w:spacing w:after="0" w:line="240" w:lineRule="auto"/>
              <w:jc w:val="center"/>
              <w:rPr>
                <w:rFonts w:ascii="Times New Roman" w:hAnsi="Times New Roman"/>
                <w:b/>
                <w:bCs/>
                <w:caps/>
                <w:color w:val="000000"/>
                <w:sz w:val="16"/>
                <w:szCs w:val="16"/>
              </w:rPr>
            </w:pPr>
            <w:r w:rsidRPr="00771765">
              <w:rPr>
                <w:rFonts w:ascii="Times New Roman" w:hAnsi="Times New Roman"/>
                <w:b/>
                <w:bCs/>
                <w:caps/>
                <w:color w:val="000000"/>
                <w:sz w:val="16"/>
                <w:szCs w:val="16"/>
              </w:rPr>
              <w:t>предметные</w:t>
            </w:r>
          </w:p>
        </w:tc>
        <w:tc>
          <w:tcPr>
            <w:tcW w:w="785"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916"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567"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c>
          <w:tcPr>
            <w:tcW w:w="530" w:type="dxa"/>
            <w:vMerge/>
            <w:tcBorders>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37"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Введение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Вводный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у.3-6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w:t>
            </w:r>
            <w:proofErr w:type="gramStart"/>
            <w:r w:rsidRPr="00771765">
              <w:rPr>
                <w:rFonts w:ascii="Times New Roman" w:hAnsi="Times New Roman"/>
                <w:color w:val="000000"/>
                <w:sz w:val="16"/>
                <w:szCs w:val="16"/>
              </w:rPr>
              <w:t>.н</w:t>
            </w:r>
            <w:proofErr w:type="gramEnd"/>
            <w:r w:rsidRPr="00771765">
              <w:rPr>
                <w:rFonts w:ascii="Times New Roman" w:hAnsi="Times New Roman"/>
                <w:color w:val="000000"/>
                <w:sz w:val="16"/>
                <w:szCs w:val="16"/>
              </w:rPr>
              <w:t>ет</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Читать советы автора «Как работать с учебником». Вспоминать условные обозначения. Обратить внимание на новые условные обозначения.</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выделенные ориентиры действия в новом учебном материале.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разнообразие способов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 фронтальный, индивидуальный опросы</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Ст.3-6, пересказ, завести словарик</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37"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37"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Где и с кем ты живешь.</w:t>
            </w:r>
          </w:p>
          <w:p w:rsidR="008849D0" w:rsidRPr="008849D0" w:rsidRDefault="008849D0" w:rsidP="00C547AA">
            <w:pPr>
              <w:autoSpaceDE w:val="0"/>
              <w:autoSpaceDN w:val="0"/>
              <w:adjustRightInd w:val="0"/>
              <w:spacing w:after="0" w:line="240" w:lineRule="auto"/>
              <w:rPr>
                <w:rFonts w:ascii="Times New Roman" w:hAnsi="Times New Roman"/>
                <w:color w:val="000000"/>
                <w:sz w:val="20"/>
                <w:szCs w:val="20"/>
              </w:rPr>
            </w:pPr>
            <w:r w:rsidRPr="008849D0">
              <w:rPr>
                <w:i/>
                <w:color w:val="00B050"/>
                <w:sz w:val="20"/>
                <w:szCs w:val="20"/>
                <w:shd w:val="clear" w:color="auto" w:fill="FFFFFF"/>
              </w:rPr>
              <w:t>Происхождение названия города, улиц и площадей твоего города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b/>
                <w:color w:val="000000"/>
                <w:sz w:val="16"/>
                <w:szCs w:val="16"/>
                <w:highlight w:val="cyan"/>
              </w:rPr>
              <w:t>Неурочная форма: УРОК-ПРЕЗЕНТАЦИЯ</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у.8-10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 № 1-3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Человек – член общества. Россия – наша Родина. Символика России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рассуждения в форме связи простых суждений.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Обобщать.</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195" w:line="240" w:lineRule="auto"/>
              <w:rPr>
                <w:rFonts w:ascii="Times New Roman" w:hAnsi="Times New Roman"/>
                <w:color w:val="000000"/>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планеты, родной страны и ее столицы; региона, где живут учащиеся; родного города; государственную символику России</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sz w:val="16"/>
                <w:szCs w:val="16"/>
              </w:rPr>
            </w:pPr>
            <w:r w:rsidRPr="00771765">
              <w:rPr>
                <w:rFonts w:ascii="Times New Roman" w:hAnsi="Times New Roman"/>
                <w:sz w:val="16"/>
                <w:szCs w:val="16"/>
              </w:rPr>
              <w:t>Сообщение «Символика города, в котором живем»</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Ст.8-10,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37"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7"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9"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Природные тела и явления. Солнце – звезда.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sz w:val="16"/>
                <w:szCs w:val="16"/>
              </w:rPr>
            </w:pPr>
          </w:p>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у.11-15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т.4, №4-9</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Живая и неживая природа. Солнце -</w:t>
            </w:r>
            <w:r w:rsidRPr="00771765">
              <w:rPr>
                <w:rFonts w:ascii="Times New Roman" w:hAnsi="Times New Roman"/>
                <w:color w:val="000000"/>
                <w:sz w:val="16"/>
                <w:szCs w:val="16"/>
              </w:rPr>
              <w:t xml:space="preserve"> тело неживой природы</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выделенные ориентиры действия в новом учебном материале.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рассуждения в форме связи простых суждений.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Обобщать.</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Ст.11-15,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 с.6(РТ), зад.9</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2C77F9">
            <w:pPr>
              <w:autoSpaceDE w:val="0"/>
              <w:autoSpaceDN w:val="0"/>
              <w:adjustRightInd w:val="0"/>
              <w:spacing w:after="0" w:line="249"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8</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9"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9"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Планета Земля – шар.</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Default="004F34F4" w:rsidP="00C547AA">
            <w:pPr>
              <w:autoSpaceDE w:val="0"/>
              <w:autoSpaceDN w:val="0"/>
              <w:adjustRightInd w:val="0"/>
              <w:spacing w:after="0" w:line="240" w:lineRule="auto"/>
              <w:rPr>
                <w:rFonts w:ascii="Times New Roman" w:hAnsi="Times New Roman"/>
                <w:bCs/>
                <w:i/>
                <w:sz w:val="16"/>
                <w:szCs w:val="16"/>
              </w:rPr>
            </w:pPr>
          </w:p>
          <w:p w:rsidR="00696EDE" w:rsidRPr="00771765" w:rsidRDefault="00696EDE" w:rsidP="00C547AA">
            <w:pPr>
              <w:autoSpaceDE w:val="0"/>
              <w:autoSpaceDN w:val="0"/>
              <w:adjustRightInd w:val="0"/>
              <w:spacing w:after="0" w:line="240" w:lineRule="auto"/>
              <w:rPr>
                <w:rFonts w:ascii="Times New Roman" w:hAnsi="Times New Roman"/>
                <w:i/>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sz w:val="16"/>
                <w:szCs w:val="16"/>
              </w:rPr>
            </w:pPr>
          </w:p>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у.16-17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т.6, № 10-14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Земля – планета. Форма, размер Земли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w:t>
            </w:r>
            <w:r w:rsidRPr="00771765">
              <w:rPr>
                <w:rFonts w:ascii="Times New Roman" w:hAnsi="Times New Roman"/>
                <w:color w:val="000000"/>
                <w:sz w:val="16"/>
                <w:szCs w:val="16"/>
              </w:rPr>
              <w:lastRenderedPageBreak/>
              <w:t>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Адекватно использовать речевые средства для решения коммуникативных задач, </w:t>
            </w:r>
            <w:r w:rsidRPr="00771765">
              <w:rPr>
                <w:rFonts w:ascii="Times New Roman" w:hAnsi="Times New Roman"/>
                <w:color w:val="000000"/>
                <w:sz w:val="16"/>
                <w:szCs w:val="16"/>
              </w:rPr>
              <w:lastRenderedPageBreak/>
              <w:t>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lastRenderedPageBreak/>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16-17</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сообщение о любой планете солнечной системы.</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D502DE">
            <w:pPr>
              <w:autoSpaceDE w:val="0"/>
              <w:autoSpaceDN w:val="0"/>
              <w:adjustRightInd w:val="0"/>
              <w:spacing w:after="0" w:line="249"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9"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9"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Значение Солнца для жизни на Земле</w:t>
            </w:r>
            <w:proofErr w:type="gramStart"/>
            <w:r w:rsidRPr="00771765">
              <w:rPr>
                <w:rFonts w:ascii="Times New Roman" w:hAnsi="Times New Roman"/>
                <w:color w:val="000000"/>
                <w:sz w:val="16"/>
                <w:szCs w:val="16"/>
              </w:rPr>
              <w:t xml:space="preserve">.. </w:t>
            </w:r>
            <w:proofErr w:type="gramEnd"/>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b/>
                <w:color w:val="000000"/>
                <w:sz w:val="16"/>
                <w:szCs w:val="16"/>
              </w:rPr>
              <w:t xml:space="preserve">Опыт. </w:t>
            </w:r>
            <w:r w:rsidRPr="00771765">
              <w:rPr>
                <w:rFonts w:ascii="Times New Roman" w:hAnsi="Times New Roman"/>
                <w:color w:val="000000"/>
                <w:sz w:val="16"/>
                <w:szCs w:val="16"/>
              </w:rPr>
              <w:t xml:space="preserve">Распространение тепла от его источника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изучение нового.</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у.18-22</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т.8, №15-20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Условия жизни на Земле: свет, тепло. Явления природы: смена дня и ночи, смена времен года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выделенные ориентиры действия в новом учебном материале.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рассуждения в форме связи простых суждений.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Обобщать.</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Ст.18-22,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9"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5</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9"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9"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Водная оболочка Земли.</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b/>
                <w:color w:val="000000"/>
                <w:sz w:val="16"/>
                <w:szCs w:val="16"/>
              </w:rPr>
              <w:t>Опыт</w:t>
            </w:r>
            <w:r w:rsidRPr="00771765">
              <w:rPr>
                <w:rFonts w:ascii="Times New Roman" w:hAnsi="Times New Roman"/>
                <w:color w:val="000000"/>
                <w:sz w:val="16"/>
                <w:szCs w:val="16"/>
              </w:rPr>
              <w:t>. Роль света и воды в жизни растений.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 xml:space="preserve">Комбинированный </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у. 23-26</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т. 10, № 21-27</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sz w:val="16"/>
                <w:szCs w:val="16"/>
              </w:rPr>
              <w:t>Условия жизни на Земле: вода. Охрана природных богатств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Ст.23-26, пересказ, с.11(РТ), зад. 27</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9"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9"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9"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Воздушная оболочка Земли.</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b/>
                <w:color w:val="000000"/>
                <w:sz w:val="16"/>
                <w:szCs w:val="16"/>
              </w:rPr>
              <w:t>Опыт</w:t>
            </w:r>
            <w:r w:rsidRPr="00771765">
              <w:rPr>
                <w:rFonts w:ascii="Times New Roman" w:hAnsi="Times New Roman"/>
                <w:color w:val="000000"/>
                <w:sz w:val="16"/>
                <w:szCs w:val="16"/>
              </w:rPr>
              <w:t>. Горение.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у.27-32</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т.12, № 28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sz w:val="16"/>
                <w:szCs w:val="16"/>
              </w:rPr>
              <w:t>Условия жизни на Земле: воздух. Охрана природных богатств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выделенные ориентиры действия в новом учебном материале.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рассуждения в форме связи простых суждений.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Обобщать.</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Ст.27-32, пересказ, завести дневник наблюдения за погодой</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73"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73"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Изображение Земли.</w:t>
            </w:r>
          </w:p>
          <w:p w:rsidR="008849D0" w:rsidRPr="008849D0" w:rsidRDefault="008849D0" w:rsidP="00C547AA">
            <w:pPr>
              <w:autoSpaceDE w:val="0"/>
              <w:autoSpaceDN w:val="0"/>
              <w:adjustRightInd w:val="0"/>
              <w:spacing w:after="0" w:line="256" w:lineRule="auto"/>
              <w:rPr>
                <w:rFonts w:ascii="Times New Roman" w:hAnsi="Times New Roman"/>
                <w:color w:val="000000"/>
                <w:sz w:val="20"/>
                <w:szCs w:val="20"/>
              </w:rPr>
            </w:pPr>
            <w:r w:rsidRPr="008849D0">
              <w:rPr>
                <w:i/>
                <w:color w:val="00B050"/>
                <w:sz w:val="20"/>
                <w:szCs w:val="20"/>
                <w:shd w:val="clear" w:color="auto" w:fill="FFFFFF"/>
              </w:rPr>
              <w:t>Многообразие полезных ископаемых на карте ХМАО.</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Урок изучения нового материала</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у.34-37</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т.13, № 29-30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sz w:val="16"/>
                <w:szCs w:val="16"/>
              </w:rPr>
              <w:t xml:space="preserve">Глобус как модель Земли. </w:t>
            </w:r>
            <w:r w:rsidRPr="00771765">
              <w:rPr>
                <w:rFonts w:ascii="Times New Roman" w:hAnsi="Times New Roman"/>
                <w:caps/>
                <w:sz w:val="16"/>
                <w:szCs w:val="16"/>
              </w:rPr>
              <w:t>г</w:t>
            </w:r>
            <w:r w:rsidRPr="00771765">
              <w:rPr>
                <w:rFonts w:ascii="Times New Roman" w:hAnsi="Times New Roman"/>
                <w:sz w:val="16"/>
                <w:szCs w:val="16"/>
              </w:rPr>
              <w:t xml:space="preserve">еографическая карта. </w:t>
            </w:r>
            <w:r w:rsidRPr="00771765">
              <w:rPr>
                <w:rFonts w:ascii="Times New Roman" w:hAnsi="Times New Roman"/>
                <w:caps/>
                <w:sz w:val="16"/>
                <w:szCs w:val="16"/>
              </w:rPr>
              <w:t>и</w:t>
            </w:r>
            <w:r w:rsidRPr="00771765">
              <w:rPr>
                <w:rFonts w:ascii="Times New Roman" w:hAnsi="Times New Roman"/>
                <w:sz w:val="16"/>
                <w:szCs w:val="16"/>
              </w:rPr>
              <w:t>сторическая карта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 Уметь различать объекты живой и неживой природы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Ст.34-37,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73"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3</w:t>
            </w:r>
            <w:r w:rsidR="004F34F4" w:rsidRPr="00771765">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p>
          <w:p w:rsidR="004F34F4" w:rsidRPr="00771765" w:rsidRDefault="004F34F4" w:rsidP="00C547AA">
            <w:pPr>
              <w:autoSpaceDE w:val="0"/>
              <w:autoSpaceDN w:val="0"/>
              <w:adjustRightInd w:val="0"/>
              <w:spacing w:after="0" w:line="273" w:lineRule="auto"/>
              <w:jc w:val="center"/>
              <w:rPr>
                <w:rFonts w:ascii="Times New Roman" w:hAnsi="Times New Roman"/>
                <w:color w:val="000000"/>
                <w:sz w:val="16"/>
                <w:szCs w:val="16"/>
                <w:lang w:eastAsia="ru-RU"/>
              </w:rPr>
            </w:pPr>
            <w:r w:rsidRPr="00771765">
              <w:rPr>
                <w:rFonts w:ascii="Times New Roman" w:hAnsi="Times New Roman"/>
                <w:color w:val="000000"/>
                <w:sz w:val="16"/>
                <w:szCs w:val="16"/>
                <w:lang w:eastAsia="ru-RU"/>
              </w:rPr>
              <w:br/>
            </w: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73"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8E40E4"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План и карта. </w:t>
            </w:r>
            <w:r w:rsidRPr="00771765">
              <w:rPr>
                <w:rFonts w:ascii="Times New Roman" w:hAnsi="Times New Roman"/>
                <w:b/>
                <w:color w:val="000000"/>
                <w:sz w:val="16"/>
                <w:szCs w:val="16"/>
              </w:rPr>
              <w:lastRenderedPageBreak/>
              <w:t xml:space="preserve">Практическая работа.  </w:t>
            </w:r>
            <w:r w:rsidRPr="00771765">
              <w:rPr>
                <w:rFonts w:ascii="Times New Roman" w:hAnsi="Times New Roman"/>
                <w:color w:val="000000"/>
                <w:sz w:val="16"/>
                <w:szCs w:val="16"/>
              </w:rPr>
              <w:t xml:space="preserve">Работа с картой </w:t>
            </w:r>
          </w:p>
          <w:p w:rsidR="008E40E4" w:rsidRDefault="008E40E4" w:rsidP="00C547AA">
            <w:pPr>
              <w:autoSpaceDE w:val="0"/>
              <w:autoSpaceDN w:val="0"/>
              <w:adjustRightInd w:val="0"/>
              <w:spacing w:after="0" w:line="240" w:lineRule="auto"/>
              <w:rPr>
                <w:rFonts w:ascii="Times New Roman" w:hAnsi="Times New Roman"/>
                <w:color w:val="000000"/>
                <w:sz w:val="16"/>
                <w:szCs w:val="16"/>
              </w:rPr>
            </w:pPr>
          </w:p>
          <w:p w:rsidR="008E40E4" w:rsidRDefault="008E40E4" w:rsidP="00C547AA">
            <w:pPr>
              <w:autoSpaceDE w:val="0"/>
              <w:autoSpaceDN w:val="0"/>
              <w:adjustRightInd w:val="0"/>
              <w:spacing w:after="0" w:line="240" w:lineRule="auto"/>
              <w:rPr>
                <w:rFonts w:ascii="Times New Roman" w:hAnsi="Times New Roman"/>
                <w:color w:val="000000"/>
                <w:sz w:val="16"/>
                <w:szCs w:val="16"/>
              </w:rPr>
            </w:pPr>
          </w:p>
          <w:p w:rsidR="008E40E4" w:rsidRDefault="008E40E4" w:rsidP="00C547AA">
            <w:pPr>
              <w:autoSpaceDE w:val="0"/>
              <w:autoSpaceDN w:val="0"/>
              <w:adjustRightInd w:val="0"/>
              <w:spacing w:after="0" w:line="240" w:lineRule="auto"/>
              <w:rPr>
                <w:rFonts w:ascii="Times New Roman" w:hAnsi="Times New Roman"/>
                <w:color w:val="000000"/>
                <w:sz w:val="16"/>
                <w:szCs w:val="16"/>
              </w:rPr>
            </w:pPr>
          </w:p>
          <w:p w:rsidR="008E40E4" w:rsidRDefault="008E40E4" w:rsidP="00C547AA">
            <w:pPr>
              <w:autoSpaceDE w:val="0"/>
              <w:autoSpaceDN w:val="0"/>
              <w:adjustRightInd w:val="0"/>
              <w:spacing w:after="0" w:line="240" w:lineRule="auto"/>
              <w:rPr>
                <w:rFonts w:ascii="Times New Roman" w:hAnsi="Times New Roman"/>
                <w:color w:val="000000"/>
                <w:sz w:val="16"/>
                <w:szCs w:val="16"/>
              </w:rPr>
            </w:pPr>
          </w:p>
          <w:p w:rsidR="008E40E4" w:rsidRDefault="008E40E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jc w:val="center"/>
              <w:rPr>
                <w:rFonts w:ascii="Times New Roman" w:hAnsi="Times New Roman"/>
                <w:color w:val="000000"/>
                <w:sz w:val="16"/>
                <w:szCs w:val="16"/>
              </w:rPr>
            </w:pPr>
            <w:r w:rsidRPr="00771765">
              <w:rPr>
                <w:rFonts w:ascii="Times New Roman" w:hAnsi="Times New Roman"/>
                <w:color w:val="000000"/>
                <w:sz w:val="16"/>
                <w:szCs w:val="16"/>
              </w:rPr>
              <w:lastRenderedPageBreak/>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Комбин</w:t>
            </w:r>
            <w:r w:rsidRPr="00771765">
              <w:rPr>
                <w:rFonts w:ascii="Times New Roman" w:hAnsi="Times New Roman"/>
                <w:color w:val="000000"/>
                <w:sz w:val="16"/>
                <w:szCs w:val="16"/>
              </w:rPr>
              <w:lastRenderedPageBreak/>
              <w:t>ированный</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у.37-44</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т.14, № 31-38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Находить ответ на </w:t>
            </w:r>
            <w:r w:rsidRPr="00771765">
              <w:rPr>
                <w:rFonts w:ascii="Times New Roman" w:hAnsi="Times New Roman"/>
                <w:color w:val="000000"/>
                <w:sz w:val="16"/>
                <w:szCs w:val="16"/>
              </w:rPr>
              <w:lastRenderedPageBreak/>
              <w:t>проблемный вопрос «Зачем нужен план?»</w:t>
            </w:r>
          </w:p>
          <w:p w:rsidR="008E40E4" w:rsidRDefault="004F34F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color w:val="000000"/>
                <w:sz w:val="16"/>
                <w:szCs w:val="16"/>
              </w:rPr>
              <w:t>Определять по нескольким признакам правилам ориентирования в незнакомой местности.</w:t>
            </w:r>
            <w:r w:rsidR="008E40E4" w:rsidRPr="00771765">
              <w:rPr>
                <w:rFonts w:ascii="Times New Roman" w:hAnsi="Times New Roman"/>
                <w:color w:val="000000"/>
                <w:sz w:val="16"/>
                <w:szCs w:val="16"/>
              </w:rPr>
              <w:t xml:space="preserve"> </w:t>
            </w:r>
          </w:p>
          <w:p w:rsidR="004F34F4" w:rsidRPr="00771765" w:rsidRDefault="008E40E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color w:val="000000"/>
                <w:sz w:val="16"/>
                <w:szCs w:val="16"/>
              </w:rPr>
              <w:t>(в соответствии с заданиями в рабочей тетради )</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Принимать и </w:t>
            </w:r>
            <w:r w:rsidRPr="00771765">
              <w:rPr>
                <w:rFonts w:ascii="Times New Roman" w:hAnsi="Times New Roman"/>
                <w:color w:val="000000"/>
                <w:sz w:val="16"/>
                <w:szCs w:val="16"/>
              </w:rPr>
              <w:lastRenderedPageBreak/>
              <w:t>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w:t>
            </w:r>
            <w:r w:rsidRPr="00771765">
              <w:rPr>
                <w:rFonts w:ascii="Times New Roman" w:hAnsi="Times New Roman"/>
                <w:color w:val="000000"/>
                <w:sz w:val="16"/>
                <w:szCs w:val="16"/>
              </w:rPr>
              <w:lastRenderedPageBreak/>
              <w:t>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lastRenderedPageBreak/>
              <w:t xml:space="preserve">Уметь </w:t>
            </w:r>
            <w:r w:rsidRPr="00771765">
              <w:rPr>
                <w:rFonts w:ascii="Times New Roman" w:hAnsi="Times New Roman"/>
                <w:color w:val="000000"/>
                <w:sz w:val="16"/>
                <w:szCs w:val="16"/>
              </w:rPr>
              <w:lastRenderedPageBreak/>
              <w:t>ориентироваться на плане, карте; находить объекты в соответствии с учебной задачей.</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Ст.37-44, </w:t>
            </w:r>
            <w:r w:rsidRPr="00771765">
              <w:rPr>
                <w:rFonts w:ascii="Times New Roman" w:hAnsi="Times New Roman"/>
                <w:color w:val="000000"/>
                <w:sz w:val="16"/>
                <w:szCs w:val="16"/>
              </w:rPr>
              <w:lastRenderedPageBreak/>
              <w:t>пересказ, с.17(РТ), задание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lastRenderedPageBreak/>
              <w:t>29</w:t>
            </w:r>
            <w:r w:rsidR="002C77F9">
              <w:rPr>
                <w:rFonts w:ascii="Times New Roman" w:hAnsi="Times New Roman"/>
                <w:color w:val="000000"/>
                <w:sz w:val="16"/>
                <w:szCs w:val="16"/>
                <w:lang w:eastAsia="ru-RU"/>
              </w:rPr>
              <w:t>.</w:t>
            </w:r>
            <w:r>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Бактерии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у.46-48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22,</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39-40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sz w:val="16"/>
                <w:szCs w:val="16"/>
              </w:rPr>
              <w:t xml:space="preserve">Какие бывают бактерии. Читать и обсуждать текст. Делать выводы по </w:t>
            </w:r>
            <w:proofErr w:type="gramStart"/>
            <w:r w:rsidRPr="00771765">
              <w:rPr>
                <w:rFonts w:ascii="Times New Roman" w:hAnsi="Times New Roman"/>
                <w:sz w:val="16"/>
                <w:szCs w:val="16"/>
              </w:rPr>
              <w:t>прочитанному</w:t>
            </w:r>
            <w:proofErr w:type="gramEnd"/>
            <w:r w:rsidRPr="00771765">
              <w:rPr>
                <w:rFonts w:ascii="Times New Roman" w:hAnsi="Times New Roman"/>
                <w:sz w:val="16"/>
                <w:szCs w:val="16"/>
              </w:rPr>
              <w:t>.</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Тематический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46-48, пересказ, презентацию о полезных бактериях</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30</w:t>
            </w:r>
            <w:r w:rsidR="004F34F4" w:rsidRPr="00771765">
              <w:rPr>
                <w:rFonts w:ascii="Times New Roman" w:hAnsi="Times New Roman"/>
                <w:color w:val="000000"/>
                <w:sz w:val="16"/>
                <w:szCs w:val="16"/>
                <w:lang w:eastAsia="ru-RU"/>
              </w:rPr>
              <w:t>.</w:t>
            </w:r>
            <w:r>
              <w:rPr>
                <w:rFonts w:ascii="Times New Roman" w:hAnsi="Times New Roman"/>
                <w:color w:val="000000"/>
                <w:sz w:val="16"/>
                <w:szCs w:val="16"/>
                <w:lang w:eastAsia="ru-RU"/>
              </w:rPr>
              <w:t>09</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Грибы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у.49-53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т.23,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Что такое гриб. Сравнивать грибы по внешнему виду, делать вывод о разнообразии  плодовых тел у грибов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Тематический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49-53, пересказ, рецепт грибного меню</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color w:val="000000"/>
                <w:sz w:val="16"/>
                <w:szCs w:val="16"/>
              </w:rPr>
              <w:t xml:space="preserve">Растения встречается повсюду. </w:t>
            </w:r>
            <w:r w:rsidRPr="00771765">
              <w:rPr>
                <w:rFonts w:ascii="Times New Roman" w:hAnsi="Times New Roman"/>
                <w:b/>
                <w:color w:val="000000"/>
                <w:sz w:val="16"/>
                <w:szCs w:val="16"/>
              </w:rPr>
              <w:t>Экскурсия</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color w:val="000000"/>
                <w:sz w:val="16"/>
                <w:szCs w:val="16"/>
              </w:rPr>
              <w:t>в природные</w:t>
            </w:r>
            <w:r w:rsidR="008E40E4">
              <w:rPr>
                <w:rFonts w:ascii="Times New Roman" w:hAnsi="Times New Roman"/>
                <w:color w:val="000000"/>
                <w:sz w:val="16"/>
                <w:szCs w:val="16"/>
              </w:rPr>
              <w:t xml:space="preserve"> сообщества</w:t>
            </w:r>
            <w:r w:rsidRPr="00771765">
              <w:rPr>
                <w:rFonts w:ascii="Times New Roman" w:hAnsi="Times New Roman"/>
                <w:color w:val="000000"/>
                <w:sz w:val="16"/>
                <w:szCs w:val="16"/>
              </w:rPr>
              <w:t xml:space="preserve"> (с учетом местных условий).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r w:rsidRPr="00771765">
              <w:rPr>
                <w:rFonts w:ascii="Times New Roman" w:hAnsi="Times New Roman"/>
                <w:b/>
                <w:color w:val="000000"/>
                <w:sz w:val="16"/>
                <w:szCs w:val="16"/>
                <w:highlight w:val="cyan"/>
              </w:rPr>
              <w:t>Неурочная форма:</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highlight w:val="cyan"/>
              </w:rPr>
              <w:t>Экскурсионный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у.54-58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т.24</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42-44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Характеризовать значение растений для жизни различать (классифицировать</w:t>
            </w:r>
            <w:proofErr w:type="gramStart"/>
            <w:r w:rsidRPr="00771765">
              <w:rPr>
                <w:rFonts w:ascii="Times New Roman" w:hAnsi="Times New Roman"/>
                <w:color w:val="000000"/>
                <w:sz w:val="16"/>
                <w:szCs w:val="16"/>
              </w:rPr>
              <w:t>)р</w:t>
            </w:r>
            <w:proofErr w:type="gramEnd"/>
            <w:r w:rsidRPr="00771765">
              <w:rPr>
                <w:rFonts w:ascii="Times New Roman" w:hAnsi="Times New Roman"/>
                <w:color w:val="000000"/>
                <w:sz w:val="16"/>
                <w:szCs w:val="16"/>
              </w:rPr>
              <w:t>астения разных видов, описывать их.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У </w:t>
            </w:r>
            <w:proofErr w:type="gramStart"/>
            <w:r w:rsidRPr="00771765">
              <w:rPr>
                <w:rFonts w:ascii="Times New Roman" w:hAnsi="Times New Roman"/>
                <w:color w:val="000000"/>
                <w:sz w:val="16"/>
                <w:szCs w:val="16"/>
              </w:rPr>
              <w:t>м</w:t>
            </w:r>
            <w:proofErr w:type="gramEnd"/>
            <w:r w:rsidRPr="00771765">
              <w:rPr>
                <w:rFonts w:ascii="Times New Roman" w:hAnsi="Times New Roman"/>
                <w:color w:val="000000"/>
                <w:sz w:val="16"/>
                <w:szCs w:val="16"/>
              </w:rPr>
              <w:t xml:space="preserve"> е т ь</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вести учебный диалог; работать в группах;</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составлять «паспорт» растения.</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Текущий </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ст.54-58,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репортаж с экскурсии</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C77F9">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7</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Разнообразие мира растений (флора)</w:t>
            </w:r>
          </w:p>
          <w:p w:rsidR="008849D0" w:rsidRPr="008849D0" w:rsidRDefault="008849D0" w:rsidP="00C547AA">
            <w:pPr>
              <w:autoSpaceDE w:val="0"/>
              <w:autoSpaceDN w:val="0"/>
              <w:adjustRightInd w:val="0"/>
              <w:spacing w:after="0" w:line="240" w:lineRule="auto"/>
              <w:rPr>
                <w:rFonts w:ascii="Times New Roman" w:hAnsi="Times New Roman"/>
                <w:sz w:val="20"/>
                <w:szCs w:val="20"/>
              </w:rPr>
            </w:pPr>
            <w:r w:rsidRPr="008849D0">
              <w:rPr>
                <w:rFonts w:ascii="Times New Roman" w:hAnsi="Times New Roman"/>
                <w:bCs/>
                <w:i/>
                <w:color w:val="00B050"/>
                <w:sz w:val="20"/>
                <w:szCs w:val="20"/>
              </w:rPr>
              <w:t>Растения родного края: водоросли, мхи, папоротники, лишайники, их отличительные  признаки</w:t>
            </w:r>
          </w:p>
          <w:p w:rsidR="004F34F4" w:rsidRPr="00771765" w:rsidRDefault="004F34F4" w:rsidP="00C547AA">
            <w:pPr>
              <w:autoSpaceDE w:val="0"/>
              <w:autoSpaceDN w:val="0"/>
              <w:adjustRightInd w:val="0"/>
              <w:spacing w:after="0" w:line="240" w:lineRule="auto"/>
              <w:rPr>
                <w:rFonts w:ascii="Times New Roman" w:hAnsi="Times New Roman"/>
                <w:sz w:val="16"/>
                <w:szCs w:val="16"/>
              </w:rPr>
            </w:pPr>
          </w:p>
          <w:p w:rsidR="004F34F4" w:rsidRPr="00771765" w:rsidRDefault="004F34F4" w:rsidP="00C547AA">
            <w:pPr>
              <w:autoSpaceDE w:val="0"/>
              <w:autoSpaceDN w:val="0"/>
              <w:adjustRightInd w:val="0"/>
              <w:spacing w:after="0" w:line="240" w:lineRule="auto"/>
              <w:rPr>
                <w:rFonts w:ascii="Times New Roman" w:hAnsi="Times New Roman"/>
                <w:i/>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у.59-67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т.26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45-50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 xml:space="preserve">Деревья, кустарники, травы, их наблюдение в ближайшем окружении, нахождение отличительных признаков </w:t>
            </w:r>
            <w:r w:rsidRPr="00771765">
              <w:rPr>
                <w:rFonts w:ascii="Times New Roman" w:hAnsi="Times New Roman"/>
                <w:sz w:val="16"/>
                <w:szCs w:val="16"/>
              </w:rPr>
              <w:br/>
              <w:t>(с использованием сравнения)</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16"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установления связи между сезонными изменениями в неживой и живой природе; ухода за растениями; оценивать воздействие человека на природу, выполнять правила поведения в природе;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Ст.59-67, пересказ, презентацию о растении</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3</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8849D0" w:rsidRDefault="004F34F4" w:rsidP="00C547AA">
            <w:pPr>
              <w:autoSpaceDE w:val="0"/>
              <w:autoSpaceDN w:val="0"/>
              <w:adjustRightInd w:val="0"/>
              <w:spacing w:after="0" w:line="240" w:lineRule="auto"/>
              <w:rPr>
                <w:rFonts w:ascii="Times New Roman" w:hAnsi="Times New Roman"/>
                <w:color w:val="FF0000"/>
                <w:sz w:val="16"/>
                <w:szCs w:val="16"/>
              </w:rPr>
            </w:pPr>
            <w:r w:rsidRPr="008849D0">
              <w:rPr>
                <w:rFonts w:ascii="Times New Roman" w:hAnsi="Times New Roman"/>
                <w:color w:val="FF0000"/>
                <w:sz w:val="16"/>
                <w:szCs w:val="16"/>
              </w:rPr>
              <w:t xml:space="preserve">Растения – живые существа (организмы). </w:t>
            </w:r>
          </w:p>
          <w:p w:rsidR="004F34F4" w:rsidRPr="008849D0" w:rsidRDefault="004F34F4" w:rsidP="00C547AA">
            <w:pPr>
              <w:autoSpaceDE w:val="0"/>
              <w:autoSpaceDN w:val="0"/>
              <w:adjustRightInd w:val="0"/>
              <w:spacing w:after="0" w:line="240" w:lineRule="auto"/>
              <w:rPr>
                <w:rFonts w:ascii="Times New Roman" w:hAnsi="Times New Roman"/>
                <w:color w:val="FF0000"/>
                <w:sz w:val="16"/>
                <w:szCs w:val="16"/>
              </w:rPr>
            </w:pPr>
            <w:r w:rsidRPr="008849D0">
              <w:rPr>
                <w:rFonts w:ascii="Times New Roman" w:hAnsi="Times New Roman"/>
                <w:b/>
                <w:color w:val="FF0000"/>
                <w:sz w:val="16"/>
                <w:szCs w:val="16"/>
              </w:rPr>
              <w:t xml:space="preserve">Практическая работа.  </w:t>
            </w:r>
            <w:r w:rsidRPr="008849D0">
              <w:rPr>
                <w:rFonts w:ascii="Times New Roman" w:hAnsi="Times New Roman"/>
                <w:color w:val="FF0000"/>
                <w:sz w:val="16"/>
                <w:szCs w:val="16"/>
              </w:rPr>
              <w:t xml:space="preserve">Работа с живыми растениями и гербарными экземплярами. </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8849D0">
              <w:rPr>
                <w:rFonts w:ascii="Times New Roman" w:hAnsi="Times New Roman"/>
                <w:b/>
                <w:color w:val="FF0000"/>
                <w:sz w:val="16"/>
                <w:szCs w:val="16"/>
              </w:rPr>
              <w:t>Опыт</w:t>
            </w:r>
            <w:r w:rsidRPr="008849D0">
              <w:rPr>
                <w:rFonts w:ascii="Times New Roman" w:hAnsi="Times New Roman"/>
                <w:color w:val="FF0000"/>
                <w:sz w:val="16"/>
                <w:szCs w:val="16"/>
              </w:rPr>
              <w:t>. «Содержание воды в листе»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68-75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т.28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50-53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16" w:lineRule="auto"/>
              <w:rPr>
                <w:rFonts w:ascii="Times New Roman" w:hAnsi="Times New Roman"/>
                <w:color w:val="000000"/>
                <w:sz w:val="16"/>
                <w:szCs w:val="16"/>
              </w:rPr>
            </w:pPr>
            <w:r w:rsidRPr="00771765">
              <w:rPr>
                <w:rFonts w:ascii="Times New Roman" w:hAnsi="Times New Roman"/>
                <w:sz w:val="16"/>
                <w:szCs w:val="16"/>
              </w:rPr>
              <w:t>Части растений (корень, стебель, лист, цветок, плод, семена). Деревья, кустарники. Травы, нахождение отличительных признаков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установления связи между сезонными изменениями в неживой и живой природе; ухода за растениями; оценивать воздействие человека на природу, выполнять правила поведения в природе; удовлетворения познавательных интересов, поиска дополнительной информации о растениях родного края, страны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Ст.68-75,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4</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Какие бывают плоды.</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у.76-78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т.30,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53-55</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Работать с текстами и иллюстративным материалом учебника. Подготовить плакат «Распространение плодов и семян»</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w:t>
            </w:r>
            <w:r w:rsidRPr="00771765">
              <w:rPr>
                <w:rFonts w:ascii="Times New Roman" w:hAnsi="Times New Roman"/>
                <w:color w:val="000000"/>
                <w:sz w:val="16"/>
                <w:szCs w:val="16"/>
              </w:rPr>
              <w:lastRenderedPageBreak/>
              <w:t>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Строить речевое </w:t>
            </w:r>
            <w:r w:rsidRPr="00771765">
              <w:rPr>
                <w:rFonts w:ascii="Times New Roman" w:hAnsi="Times New Roman"/>
                <w:color w:val="000000"/>
                <w:sz w:val="16"/>
                <w:szCs w:val="16"/>
              </w:rPr>
              <w:lastRenderedPageBreak/>
              <w:t>высказывание в устной и письменной форме.</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3" w:lineRule="auto"/>
              <w:rPr>
                <w:rFonts w:ascii="Times New Roman" w:hAnsi="Times New Roman"/>
                <w:color w:val="000000"/>
                <w:sz w:val="16"/>
                <w:szCs w:val="16"/>
              </w:rPr>
            </w:pPr>
            <w:r w:rsidRPr="00771765">
              <w:rPr>
                <w:rFonts w:ascii="Times New Roman" w:hAnsi="Times New Roman"/>
                <w:spacing w:val="45"/>
                <w:sz w:val="16"/>
                <w:szCs w:val="16"/>
              </w:rPr>
              <w:lastRenderedPageBreak/>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установления связи между сезонными изменениями в </w:t>
            </w:r>
            <w:r w:rsidRPr="00771765">
              <w:rPr>
                <w:rFonts w:ascii="Times New Roman" w:hAnsi="Times New Roman"/>
                <w:sz w:val="16"/>
                <w:szCs w:val="16"/>
              </w:rPr>
              <w:lastRenderedPageBreak/>
              <w:t xml:space="preserve">неживой и живой природе; </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76-78,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0</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Размножение растений.</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p>
          <w:p w:rsidR="004F34F4" w:rsidRPr="00C547AA" w:rsidRDefault="004F34F4" w:rsidP="00C547AA">
            <w:pPr>
              <w:autoSpaceDE w:val="0"/>
              <w:autoSpaceDN w:val="0"/>
              <w:adjustRightInd w:val="0"/>
              <w:spacing w:after="0" w:line="240" w:lineRule="auto"/>
              <w:rPr>
                <w:rFonts w:ascii="Times New Roman" w:hAnsi="Times New Roman"/>
                <w:i/>
                <w:color w:val="00B0F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jc w:val="center"/>
              <w:rPr>
                <w:rFonts w:ascii="Times New Roman" w:hAnsi="Times New Roman"/>
                <w:color w:val="00B0F0"/>
                <w:sz w:val="16"/>
                <w:szCs w:val="16"/>
              </w:rPr>
            </w:pPr>
            <w:r w:rsidRPr="00C547AA">
              <w:rPr>
                <w:rFonts w:ascii="Times New Roman" w:hAnsi="Times New Roman"/>
                <w:color w:val="00B0F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Урок исследование</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у.78-82</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т.32</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 56-58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16" w:lineRule="auto"/>
              <w:rPr>
                <w:rFonts w:ascii="Times New Roman" w:hAnsi="Times New Roman"/>
                <w:color w:val="000000"/>
                <w:sz w:val="16"/>
                <w:szCs w:val="16"/>
              </w:rPr>
            </w:pPr>
            <w:r w:rsidRPr="00771765">
              <w:rPr>
                <w:rFonts w:ascii="Times New Roman" w:hAnsi="Times New Roman"/>
                <w:sz w:val="16"/>
                <w:szCs w:val="16"/>
              </w:rPr>
              <w:t>Растения: части растений (плоды и семена)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установления связи между сезонными изменениями в неживой и живой природе; ухода за растениями; оценивать воздействие человека на природу, выполнять правила поведения в природе; удовлетворения познавательных интересов, поиска дополнительной информации о растениях родного края, страны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Ст.78-82,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1</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b/>
                <w:color w:val="000000"/>
                <w:sz w:val="16"/>
                <w:szCs w:val="16"/>
              </w:rPr>
              <w:t>Проверочная работа по теме: «Растения».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Контрольный урок</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0" w:lineRule="auto"/>
              <w:rPr>
                <w:rFonts w:ascii="Times New Roman" w:hAnsi="Times New Roman"/>
                <w:color w:val="000000"/>
                <w:sz w:val="16"/>
                <w:szCs w:val="16"/>
              </w:rPr>
            </w:pPr>
            <w:r w:rsidRPr="00771765">
              <w:rPr>
                <w:rFonts w:ascii="Times New Roman" w:hAnsi="Times New Roman"/>
                <w:color w:val="000000"/>
                <w:sz w:val="16"/>
                <w:szCs w:val="16"/>
              </w:rPr>
              <w:t>Проверка качества усвоения программного материала и достижения планируемых результатов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r w:rsidRPr="00771765">
              <w:rPr>
                <w:rFonts w:ascii="Times New Roman" w:hAnsi="Times New Roman"/>
                <w:color w:val="000000"/>
                <w:sz w:val="16"/>
                <w:szCs w:val="16"/>
              </w:rPr>
              <w:t xml:space="preserve">Достижение запланированных результатов обучения </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1970" w:type="dxa"/>
            <w:tcBorders>
              <w:top w:val="single" w:sz="6" w:space="0" w:color="000000"/>
              <w:left w:val="single" w:sz="6" w:space="0" w:color="000000"/>
              <w:bottom w:val="single" w:sz="6" w:space="0" w:color="000000"/>
              <w:right w:val="single" w:sz="6" w:space="0" w:color="000000"/>
            </w:tcBorders>
          </w:tcPr>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в связной, логически целесообразной форме речи передать результаты изучения объектов окружающего мира</w:t>
            </w:r>
          </w:p>
          <w:p w:rsidR="002C77F9" w:rsidRPr="002C77F9" w:rsidRDefault="002C77F9" w:rsidP="00C547AA">
            <w:pPr>
              <w:spacing w:after="0" w:line="240" w:lineRule="auto"/>
              <w:rPr>
                <w:rFonts w:ascii="Times New Roman" w:hAnsi="Times New Roman"/>
                <w:b/>
                <w:color w:val="000000"/>
                <w:sz w:val="28"/>
                <w:szCs w:val="28"/>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Итоговый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7</w:t>
            </w:r>
            <w:r w:rsidR="004F34F4" w:rsidRPr="00771765">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Человек и растения. Растения дикорастущие и культурные.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rPr>
                <w:rFonts w:ascii="Times New Roman" w:hAnsi="Times New Roman"/>
                <w:color w:val="000000"/>
                <w:sz w:val="16"/>
                <w:szCs w:val="16"/>
              </w:rPr>
            </w:pPr>
          </w:p>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у. 82-83</w:t>
            </w:r>
          </w:p>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т. 34,</w:t>
            </w:r>
          </w:p>
          <w:p w:rsidR="004F34F4" w:rsidRPr="00771765" w:rsidRDefault="004F34F4" w:rsidP="00C547AA">
            <w:pPr>
              <w:autoSpaceDE w:val="0"/>
              <w:autoSpaceDN w:val="0"/>
              <w:adjustRightInd w:val="0"/>
              <w:spacing w:after="0"/>
              <w:rPr>
                <w:rFonts w:ascii="Times New Roman" w:hAnsi="Times New Roman"/>
                <w:color w:val="000000"/>
                <w:sz w:val="16"/>
                <w:szCs w:val="16"/>
              </w:rPr>
            </w:pPr>
            <w:r w:rsidRPr="00771765">
              <w:rPr>
                <w:rFonts w:ascii="Times New Roman" w:hAnsi="Times New Roman"/>
                <w:color w:val="000000"/>
                <w:sz w:val="16"/>
                <w:szCs w:val="16"/>
              </w:rPr>
              <w:t>№59-60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5" w:lineRule="auto"/>
              <w:rPr>
                <w:rFonts w:ascii="Times New Roman" w:hAnsi="Times New Roman"/>
                <w:color w:val="000000"/>
                <w:sz w:val="16"/>
                <w:szCs w:val="16"/>
              </w:rPr>
            </w:pPr>
            <w:r w:rsidRPr="00771765">
              <w:rPr>
                <w:rFonts w:ascii="Times New Roman" w:hAnsi="Times New Roman"/>
                <w:color w:val="000000"/>
                <w:sz w:val="16"/>
                <w:szCs w:val="16"/>
              </w:rPr>
              <w:t>Классифицировать растения: дикорастущие и культурные. Находить в разных источниках информацию о дикорастущих и культурных растениях.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Формировать собственное мнение и позицию.</w:t>
            </w:r>
          </w:p>
          <w:p w:rsidR="002C77F9" w:rsidRPr="00771765" w:rsidRDefault="002C77F9" w:rsidP="00C547AA">
            <w:pPr>
              <w:spacing w:after="0" w:line="240" w:lineRule="auto"/>
              <w:rPr>
                <w:rFonts w:ascii="Times New Roman" w:hAnsi="Times New Roman"/>
                <w:color w:val="000000"/>
                <w:sz w:val="16"/>
                <w:szCs w:val="16"/>
              </w:rPr>
            </w:pPr>
            <w:r w:rsidRPr="002C77F9">
              <w:rPr>
                <w:rFonts w:ascii="Times New Roman" w:hAnsi="Times New Roman"/>
                <w:b/>
                <w:color w:val="000000"/>
                <w:sz w:val="28"/>
                <w:szCs w:val="28"/>
              </w:rPr>
              <w:t>2 четверть</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lastRenderedPageBreak/>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Ст.82-83, пересказ, фотовыставку</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D502DE">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28</w:t>
            </w:r>
            <w:r w:rsidR="002C77F9">
              <w:rPr>
                <w:rFonts w:ascii="Times New Roman" w:hAnsi="Times New Roman"/>
                <w:color w:val="000000"/>
                <w:sz w:val="16"/>
                <w:szCs w:val="16"/>
                <w:lang w:eastAsia="ru-RU"/>
              </w:rPr>
              <w:t>.</w:t>
            </w:r>
            <w:r w:rsidR="00C369A6">
              <w:rPr>
                <w:rFonts w:ascii="Times New Roman" w:hAnsi="Times New Roman"/>
                <w:color w:val="000000"/>
                <w:sz w:val="16"/>
                <w:szCs w:val="16"/>
                <w:lang w:eastAsia="ru-RU"/>
              </w:rPr>
              <w:t>10</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Когда и почему  возникло земледелие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у.84-87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5" w:lineRule="auto"/>
              <w:rPr>
                <w:rFonts w:ascii="Times New Roman" w:hAnsi="Times New Roman"/>
                <w:color w:val="000000"/>
                <w:sz w:val="16"/>
                <w:szCs w:val="16"/>
              </w:rPr>
            </w:pPr>
            <w:r w:rsidRPr="00771765">
              <w:rPr>
                <w:rFonts w:ascii="Times New Roman" w:hAnsi="Times New Roman"/>
                <w:sz w:val="16"/>
                <w:szCs w:val="16"/>
              </w:rPr>
              <w:t>Картины труда, традиций людей в разные исторические времена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Ст.84-87, пересказ, составить кроссворд</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0</w:t>
            </w:r>
            <w:r w:rsidR="004F34F4" w:rsidRPr="00771765">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Красная книга России.</w:t>
            </w:r>
          </w:p>
          <w:p w:rsidR="004F34F4" w:rsidRPr="008849D0" w:rsidRDefault="008849D0" w:rsidP="00C547AA">
            <w:pPr>
              <w:autoSpaceDE w:val="0"/>
              <w:autoSpaceDN w:val="0"/>
              <w:adjustRightInd w:val="0"/>
              <w:spacing w:after="0" w:line="240" w:lineRule="auto"/>
              <w:rPr>
                <w:rFonts w:ascii="Times New Roman" w:hAnsi="Times New Roman"/>
                <w:color w:val="00B0F0"/>
                <w:sz w:val="20"/>
                <w:szCs w:val="20"/>
              </w:rPr>
            </w:pPr>
            <w:r w:rsidRPr="008849D0">
              <w:rPr>
                <w:i/>
                <w:color w:val="00B050"/>
                <w:sz w:val="20"/>
                <w:szCs w:val="20"/>
                <w:shd w:val="clear" w:color="auto" w:fill="FFFFFF"/>
              </w:rPr>
              <w:t>Роль заповедников Югры в охране природы.</w:t>
            </w:r>
          </w:p>
          <w:p w:rsidR="004F34F4" w:rsidRPr="00C547AA" w:rsidRDefault="004F34F4" w:rsidP="00C547AA">
            <w:pPr>
              <w:autoSpaceDE w:val="0"/>
              <w:autoSpaceDN w:val="0"/>
              <w:adjustRightInd w:val="0"/>
              <w:spacing w:after="0" w:line="240" w:lineRule="auto"/>
              <w:rPr>
                <w:rFonts w:ascii="Times New Roman" w:hAnsi="Times New Roman"/>
                <w:i/>
                <w:caps/>
                <w:color w:val="00B0F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jc w:val="center"/>
              <w:rPr>
                <w:rFonts w:ascii="Times New Roman" w:hAnsi="Times New Roman"/>
                <w:color w:val="00B0F0"/>
                <w:sz w:val="16"/>
                <w:szCs w:val="16"/>
              </w:rPr>
            </w:pPr>
            <w:r w:rsidRPr="00C547AA">
              <w:rPr>
                <w:rFonts w:ascii="Times New Roman" w:hAnsi="Times New Roman"/>
                <w:color w:val="00B0F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Урок исследования.</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у.88-94</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Беседа «Как человек помогает природе». Красная книга России.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pacing w:val="45"/>
                <w:sz w:val="16"/>
                <w:szCs w:val="16"/>
              </w:rPr>
              <w:t>Знать</w:t>
            </w:r>
            <w:r w:rsidRPr="00771765">
              <w:rPr>
                <w:rFonts w:ascii="Times New Roman" w:hAnsi="Times New Roman"/>
                <w:color w:val="000000"/>
                <w:sz w:val="16"/>
                <w:szCs w:val="16"/>
              </w:rPr>
              <w:t xml:space="preserve">, что такое Красная </w:t>
            </w:r>
            <w:proofErr w:type="gramStart"/>
            <w:r w:rsidRPr="00771765">
              <w:rPr>
                <w:rFonts w:ascii="Times New Roman" w:hAnsi="Times New Roman"/>
                <w:color w:val="000000"/>
                <w:sz w:val="16"/>
                <w:szCs w:val="16"/>
              </w:rPr>
              <w:t>книга</w:t>
            </w:r>
            <w:proofErr w:type="gramEnd"/>
            <w:r w:rsidRPr="00771765">
              <w:rPr>
                <w:rFonts w:ascii="Times New Roman" w:hAnsi="Times New Roman"/>
                <w:color w:val="000000"/>
                <w:sz w:val="16"/>
                <w:szCs w:val="16"/>
              </w:rPr>
              <w:t>; какие растения и животные вашего края занесены в Красную книгу</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Ст.88-94, пересказ</w:t>
            </w:r>
          </w:p>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слайд-шоу редких растений</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4F34F4" w:rsidP="002B496A">
            <w:pPr>
              <w:autoSpaceDE w:val="0"/>
              <w:autoSpaceDN w:val="0"/>
              <w:adjustRightInd w:val="0"/>
              <w:spacing w:after="0"/>
              <w:jc w:val="center"/>
              <w:rPr>
                <w:rFonts w:ascii="Times New Roman" w:hAnsi="Times New Roman"/>
                <w:color w:val="000000"/>
                <w:sz w:val="16"/>
                <w:szCs w:val="16"/>
                <w:lang w:eastAsia="ru-RU"/>
              </w:rPr>
            </w:pPr>
            <w:r w:rsidRPr="00771765">
              <w:rPr>
                <w:rFonts w:ascii="Times New Roman" w:hAnsi="Times New Roman"/>
                <w:color w:val="000000"/>
                <w:sz w:val="16"/>
                <w:szCs w:val="16"/>
                <w:lang w:eastAsia="ru-RU"/>
              </w:rPr>
              <w:t>1</w:t>
            </w:r>
            <w:r w:rsidR="002B496A">
              <w:rPr>
                <w:rFonts w:ascii="Times New Roman" w:hAnsi="Times New Roman"/>
                <w:color w:val="000000"/>
                <w:sz w:val="16"/>
                <w:szCs w:val="16"/>
                <w:lang w:eastAsia="ru-RU"/>
              </w:rPr>
              <w:t>1</w:t>
            </w:r>
            <w:r w:rsidRPr="00771765">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Животные.</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i/>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95-97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т.37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61-63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Животные и их разнообразие: насекомые, рыбы, птицы. Звери. Роль животных в природе</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общие условия, необходимые для жизни живых организмов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Ст.95-97, пересказ, с.38 (РТ), зад. 63</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7</w:t>
            </w:r>
            <w:r w:rsidR="004F34F4" w:rsidRPr="00771765">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rHeight w:val="1945"/>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8849D0"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Разнообразие мира животны</w:t>
            </w:r>
            <w:proofErr w:type="gramStart"/>
            <w:r w:rsidRPr="00771765">
              <w:rPr>
                <w:rFonts w:ascii="Times New Roman" w:hAnsi="Times New Roman"/>
                <w:color w:val="000000"/>
                <w:sz w:val="16"/>
                <w:szCs w:val="16"/>
              </w:rPr>
              <w:t>х(</w:t>
            </w:r>
            <w:proofErr w:type="gramEnd"/>
            <w:r w:rsidRPr="00771765">
              <w:rPr>
                <w:rFonts w:ascii="Times New Roman" w:hAnsi="Times New Roman"/>
                <w:color w:val="000000"/>
                <w:sz w:val="16"/>
                <w:szCs w:val="16"/>
              </w:rPr>
              <w:t xml:space="preserve">фауна) </w:t>
            </w:r>
          </w:p>
          <w:p w:rsidR="004F34F4" w:rsidRPr="008849D0" w:rsidRDefault="008849D0" w:rsidP="00C547AA">
            <w:pPr>
              <w:autoSpaceDE w:val="0"/>
              <w:autoSpaceDN w:val="0"/>
              <w:adjustRightInd w:val="0"/>
              <w:spacing w:after="0" w:line="240" w:lineRule="auto"/>
              <w:rPr>
                <w:rFonts w:ascii="Times New Roman" w:hAnsi="Times New Roman"/>
                <w:color w:val="000000"/>
                <w:sz w:val="20"/>
                <w:szCs w:val="20"/>
              </w:rPr>
            </w:pPr>
            <w:r w:rsidRPr="008849D0">
              <w:rPr>
                <w:i/>
                <w:color w:val="00B050"/>
                <w:sz w:val="20"/>
                <w:szCs w:val="20"/>
                <w:shd w:val="clear" w:color="auto" w:fill="FFFFFF"/>
              </w:rPr>
              <w:t>Приспособленность животных к условиям жизни Севера.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у.98-100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т.38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64-68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Животные и их разнообразие: насекомые, рыбы, птицы, звери. Различие групп животных по существенным признакам, легко выделяемым во внешнем строении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98-99,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547A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8</w:t>
            </w:r>
            <w:r w:rsidR="004F34F4" w:rsidRPr="00771765">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Животные – живые существа (организмы).</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у.100-101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т.40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69-72</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Различать объекты живой и </w:t>
            </w:r>
            <w:proofErr w:type="spellStart"/>
            <w:r w:rsidRPr="00771765">
              <w:rPr>
                <w:rFonts w:ascii="Times New Roman" w:hAnsi="Times New Roman"/>
                <w:color w:val="000000"/>
                <w:sz w:val="16"/>
                <w:szCs w:val="16"/>
              </w:rPr>
              <w:t>нежтвой</w:t>
            </w:r>
            <w:proofErr w:type="spellEnd"/>
            <w:r w:rsidRPr="00771765">
              <w:rPr>
                <w:rFonts w:ascii="Times New Roman" w:hAnsi="Times New Roman"/>
                <w:color w:val="000000"/>
                <w:sz w:val="16"/>
                <w:szCs w:val="16"/>
              </w:rPr>
              <w:t xml:space="preserve"> природы. Приводить примеры разных групп животных (2-3 представителя </w:t>
            </w:r>
            <w:proofErr w:type="gramStart"/>
            <w:r w:rsidRPr="00771765">
              <w:rPr>
                <w:rFonts w:ascii="Times New Roman" w:hAnsi="Times New Roman"/>
                <w:color w:val="000000"/>
                <w:sz w:val="16"/>
                <w:szCs w:val="16"/>
              </w:rPr>
              <w:t>из</w:t>
            </w:r>
            <w:proofErr w:type="gramEnd"/>
            <w:r w:rsidRPr="00771765">
              <w:rPr>
                <w:rFonts w:ascii="Times New Roman" w:hAnsi="Times New Roman"/>
                <w:color w:val="000000"/>
                <w:sz w:val="16"/>
                <w:szCs w:val="16"/>
              </w:rPr>
              <w:t xml:space="preserve"> изученных).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100-101, пересказ, составить тест</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4</w:t>
            </w:r>
            <w:r w:rsidR="004F34F4" w:rsidRPr="00771765">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животные питаются.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у.102-103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т.42</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73-79</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195" w:line="240" w:lineRule="auto"/>
              <w:rPr>
                <w:rFonts w:ascii="Times New Roman" w:hAnsi="Times New Roman"/>
                <w:color w:val="000000"/>
                <w:sz w:val="16"/>
                <w:szCs w:val="16"/>
              </w:rPr>
            </w:pPr>
            <w:r w:rsidRPr="00771765">
              <w:rPr>
                <w:rFonts w:ascii="Times New Roman" w:hAnsi="Times New Roman"/>
                <w:color w:val="000000"/>
                <w:sz w:val="16"/>
                <w:szCs w:val="16"/>
              </w:rPr>
              <w:t xml:space="preserve">Различать группы животных по особенностям их внешнего строения. </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Ст.102-103,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5</w:t>
            </w:r>
            <w:r>
              <w:rPr>
                <w:rFonts w:ascii="Times New Roman" w:hAnsi="Times New Roman"/>
                <w:color w:val="000000"/>
                <w:sz w:val="16"/>
                <w:szCs w:val="16"/>
                <w:lang w:eastAsia="ru-RU"/>
              </w:rPr>
              <w:t>.11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животные передвигаются.</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Размножение животных.</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у.104-106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т.44</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80-81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Способы размножения животных.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w:t>
            </w:r>
            <w:r w:rsidRPr="00771765">
              <w:rPr>
                <w:rFonts w:ascii="Times New Roman" w:hAnsi="Times New Roman"/>
                <w:color w:val="000000"/>
                <w:sz w:val="16"/>
                <w:szCs w:val="16"/>
              </w:rPr>
              <w:lastRenderedPageBreak/>
              <w:t xml:space="preserve">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lastRenderedPageBreak/>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w:t>
            </w:r>
            <w:r w:rsidRPr="00771765">
              <w:rPr>
                <w:rFonts w:ascii="Times New Roman" w:hAnsi="Times New Roman"/>
                <w:sz w:val="16"/>
                <w:szCs w:val="16"/>
              </w:rPr>
              <w:lastRenderedPageBreak/>
              <w:t>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Ст.104-107,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с.107 (У), вопрос</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D502DE">
              <w:rPr>
                <w:rFonts w:ascii="Times New Roman" w:hAnsi="Times New Roman"/>
                <w:color w:val="000000"/>
                <w:sz w:val="16"/>
                <w:szCs w:val="16"/>
                <w:lang w:eastAsia="ru-RU"/>
              </w:rPr>
              <w:t>.</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Как животные приспосабливаются к условиям жизни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6"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у.107-109</w:t>
            </w:r>
          </w:p>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т.46</w:t>
            </w:r>
          </w:p>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 82-84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Особенности внешнего вида, питания, размножения животных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6" w:lineRule="auto"/>
              <w:jc w:val="center"/>
              <w:rPr>
                <w:rFonts w:ascii="Times New Roman" w:hAnsi="Times New Roman"/>
                <w:sz w:val="16"/>
                <w:szCs w:val="16"/>
              </w:rPr>
            </w:pPr>
            <w:r w:rsidRPr="00771765">
              <w:rPr>
                <w:rFonts w:ascii="Times New Roman" w:hAnsi="Times New Roman"/>
                <w:sz w:val="16"/>
                <w:szCs w:val="16"/>
              </w:rPr>
              <w:t>Текущий</w:t>
            </w:r>
          </w:p>
          <w:p w:rsidR="004F34F4" w:rsidRPr="00771765" w:rsidRDefault="004F34F4" w:rsidP="00C547AA">
            <w:pPr>
              <w:autoSpaceDE w:val="0"/>
              <w:autoSpaceDN w:val="0"/>
              <w:adjustRightInd w:val="0"/>
              <w:spacing w:after="0" w:line="266" w:lineRule="auto"/>
              <w:jc w:val="center"/>
              <w:rPr>
                <w:rFonts w:ascii="Times New Roman" w:hAnsi="Times New Roman"/>
                <w:color w:val="000000"/>
                <w:sz w:val="16"/>
                <w:szCs w:val="16"/>
              </w:rPr>
            </w:pP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Ст.107-109,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6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Беспозвоночные животные.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Урок изучения нового.</w:t>
            </w:r>
          </w:p>
          <w:p w:rsidR="004F34F4" w:rsidRPr="00771765" w:rsidRDefault="004F34F4" w:rsidP="00C547AA">
            <w:pPr>
              <w:autoSpaceDE w:val="0"/>
              <w:autoSpaceDN w:val="0"/>
              <w:adjustRightInd w:val="0"/>
              <w:spacing w:after="0" w:line="240" w:lineRule="auto"/>
              <w:rPr>
                <w:rFonts w:ascii="Times New Roman" w:hAnsi="Times New Roman"/>
                <w:sz w:val="16"/>
                <w:szCs w:val="16"/>
              </w:rPr>
            </w:pPr>
          </w:p>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у.110-116</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3" w:lineRule="auto"/>
              <w:rPr>
                <w:rFonts w:ascii="Times New Roman" w:hAnsi="Times New Roman"/>
                <w:color w:val="000000"/>
                <w:sz w:val="16"/>
                <w:szCs w:val="16"/>
              </w:rPr>
            </w:pPr>
            <w:r w:rsidRPr="00771765">
              <w:rPr>
                <w:rFonts w:ascii="Times New Roman" w:hAnsi="Times New Roman"/>
                <w:color w:val="000000"/>
                <w:sz w:val="16"/>
                <w:szCs w:val="16"/>
              </w:rPr>
              <w:t>Читать и обсуждать текст «Разнообразие насекомых». Наблюдать за поведением улитки, дождевого червя.</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rPr>
            </w:pPr>
            <w:r w:rsidRPr="00771765">
              <w:rPr>
                <w:rFonts w:ascii="Times New Roman" w:hAnsi="Times New Roman"/>
                <w:color w:val="000000"/>
                <w:sz w:val="16"/>
                <w:szCs w:val="16"/>
              </w:rPr>
              <w:t>Ст.110-116, пересказ, подготовить слайд-шоу</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6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8</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Позвоночные животные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sz w:val="16"/>
                <w:szCs w:val="16"/>
              </w:rPr>
            </w:pPr>
            <w:r w:rsidRPr="00771765">
              <w:rPr>
                <w:rFonts w:ascii="Times New Roman" w:hAnsi="Times New Roman"/>
                <w:sz w:val="16"/>
                <w:szCs w:val="16"/>
              </w:rPr>
              <w:t>Урок изучения нового.</w:t>
            </w:r>
          </w:p>
          <w:p w:rsidR="004F34F4" w:rsidRPr="00771765" w:rsidRDefault="004F34F4" w:rsidP="00C547AA">
            <w:pPr>
              <w:autoSpaceDE w:val="0"/>
              <w:autoSpaceDN w:val="0"/>
              <w:adjustRightInd w:val="0"/>
              <w:spacing w:after="0" w:line="256" w:lineRule="auto"/>
              <w:rPr>
                <w:rFonts w:ascii="Times New Roman" w:hAnsi="Times New Roman"/>
                <w:sz w:val="16"/>
                <w:szCs w:val="16"/>
              </w:rPr>
            </w:pPr>
          </w:p>
          <w:p w:rsidR="004F34F4" w:rsidRPr="00771765" w:rsidRDefault="004F34F4" w:rsidP="00C547AA">
            <w:pPr>
              <w:autoSpaceDE w:val="0"/>
              <w:autoSpaceDN w:val="0"/>
              <w:adjustRightInd w:val="0"/>
              <w:spacing w:after="0" w:line="256" w:lineRule="auto"/>
              <w:rPr>
                <w:rFonts w:ascii="Times New Roman" w:hAnsi="Times New Roman"/>
                <w:sz w:val="16"/>
                <w:szCs w:val="16"/>
              </w:rPr>
            </w:pPr>
            <w:r w:rsidRPr="00771765">
              <w:rPr>
                <w:rFonts w:ascii="Times New Roman" w:hAnsi="Times New Roman"/>
                <w:sz w:val="16"/>
                <w:szCs w:val="16"/>
              </w:rPr>
              <w:t>у.117-128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6" w:lineRule="auto"/>
              <w:rPr>
                <w:rFonts w:ascii="Times New Roman" w:hAnsi="Times New Roman"/>
                <w:color w:val="000000"/>
                <w:sz w:val="16"/>
                <w:szCs w:val="16"/>
              </w:rPr>
            </w:pPr>
            <w:r w:rsidRPr="00771765">
              <w:rPr>
                <w:rFonts w:ascii="Times New Roman" w:hAnsi="Times New Roman"/>
                <w:color w:val="000000"/>
                <w:sz w:val="16"/>
                <w:szCs w:val="16"/>
              </w:rPr>
              <w:t xml:space="preserve">Сравнивать беспозвоночных и позвоночных животных. Классифицировать позвоночных животных. Характеризовать особенности рыб и земноводных. </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3"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rPr>
            </w:pPr>
            <w:r w:rsidRPr="00771765">
              <w:rPr>
                <w:rFonts w:ascii="Times New Roman" w:hAnsi="Times New Roman"/>
                <w:color w:val="000000"/>
                <w:sz w:val="16"/>
                <w:szCs w:val="16"/>
              </w:rPr>
              <w:t>Ст.117-123, пересказ</w:t>
            </w:r>
          </w:p>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rPr>
            </w:pPr>
            <w:r w:rsidRPr="00771765">
              <w:rPr>
                <w:rFonts w:ascii="Times New Roman" w:hAnsi="Times New Roman"/>
                <w:color w:val="000000"/>
                <w:sz w:val="16"/>
                <w:szCs w:val="16"/>
              </w:rPr>
              <w:t>составить «Угадай животное по описанию»</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D502DE">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Позвоночные животные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у.129-133</w:t>
            </w:r>
          </w:p>
          <w:p w:rsidR="004F34F4" w:rsidRPr="00771765" w:rsidRDefault="004F34F4" w:rsidP="00C547AA">
            <w:pPr>
              <w:autoSpaceDE w:val="0"/>
              <w:autoSpaceDN w:val="0"/>
              <w:adjustRightInd w:val="0"/>
              <w:spacing w:after="0" w:line="240" w:lineRule="auto"/>
              <w:rPr>
                <w:rFonts w:ascii="Times New Roman" w:hAnsi="Times New Roman"/>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Сравнивать беспозвоночных и позвоночных животных. Классифицировать позвоночных </w:t>
            </w:r>
            <w:r w:rsidRPr="00771765">
              <w:rPr>
                <w:rFonts w:ascii="Times New Roman" w:hAnsi="Times New Roman"/>
                <w:color w:val="000000"/>
                <w:sz w:val="16"/>
                <w:szCs w:val="16"/>
              </w:rPr>
              <w:lastRenderedPageBreak/>
              <w:t>животных. Характеризовать особенности пресмыкающихся и птиц.</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Оценивать </w:t>
            </w:r>
            <w:r w:rsidRPr="00771765">
              <w:rPr>
                <w:rFonts w:ascii="Times New Roman" w:hAnsi="Times New Roman"/>
                <w:color w:val="000000"/>
                <w:sz w:val="16"/>
                <w:szCs w:val="16"/>
              </w:rPr>
              <w:lastRenderedPageBreak/>
              <w:t>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Осуществлять анализ объектов с выделением </w:t>
            </w:r>
            <w:r w:rsidRPr="00771765">
              <w:rPr>
                <w:rFonts w:ascii="Times New Roman" w:hAnsi="Times New Roman"/>
                <w:color w:val="000000"/>
                <w:sz w:val="16"/>
                <w:szCs w:val="16"/>
              </w:rPr>
              <w:lastRenderedPageBreak/>
              <w:t>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Адекватно использовать речевые средства для </w:t>
            </w:r>
            <w:r w:rsidRPr="00771765">
              <w:rPr>
                <w:rFonts w:ascii="Times New Roman" w:hAnsi="Times New Roman"/>
                <w:color w:val="000000"/>
                <w:sz w:val="16"/>
                <w:szCs w:val="16"/>
              </w:rPr>
              <w:lastRenderedPageBreak/>
              <w:t>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lastRenderedPageBreak/>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w:t>
            </w:r>
            <w:r w:rsidRPr="00771765">
              <w:rPr>
                <w:rFonts w:ascii="Times New Roman" w:hAnsi="Times New Roman"/>
                <w:sz w:val="16"/>
                <w:szCs w:val="16"/>
              </w:rPr>
              <w:lastRenderedPageBreak/>
              <w:t>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rPr>
                <w:rFonts w:ascii="Times New Roman" w:hAnsi="Times New Roman"/>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Ст.129-133,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5</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Позвоночные животные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color w:val="000000"/>
                <w:sz w:val="16"/>
                <w:szCs w:val="16"/>
              </w:rPr>
              <w:t>у.133-138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color w:val="000000"/>
                <w:sz w:val="16"/>
                <w:szCs w:val="16"/>
              </w:rPr>
              <w:t>Сравнивать беспозвоночных и позвоночных животных. Классифицировать позвоночных животных. Характеризовать особенности млекопитающих.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ст.133-138, пересказ, составить тест</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410C7"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rHeight w:val="2734"/>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Природное сообщество.</w:t>
            </w:r>
          </w:p>
        </w:tc>
        <w:tc>
          <w:tcPr>
            <w:tcW w:w="436"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jc w:val="center"/>
              <w:rPr>
                <w:rFonts w:ascii="Times New Roman" w:hAnsi="Times New Roman"/>
                <w:color w:val="00B0F0"/>
                <w:sz w:val="16"/>
                <w:szCs w:val="16"/>
              </w:rPr>
            </w:pPr>
            <w:r w:rsidRPr="00C547AA">
              <w:rPr>
                <w:rFonts w:ascii="Times New Roman" w:hAnsi="Times New Roman"/>
                <w:color w:val="00B0F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Урок исследование</w:t>
            </w: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p>
          <w:p w:rsidR="004F34F4" w:rsidRPr="00C547AA" w:rsidRDefault="004F34F4" w:rsidP="00C547AA">
            <w:pPr>
              <w:autoSpaceDE w:val="0"/>
              <w:autoSpaceDN w:val="0"/>
              <w:adjustRightInd w:val="0"/>
              <w:spacing w:after="0" w:line="240" w:lineRule="auto"/>
              <w:rPr>
                <w:rFonts w:ascii="Times New Roman" w:hAnsi="Times New Roman"/>
                <w:color w:val="00B0F0"/>
                <w:sz w:val="16"/>
                <w:szCs w:val="16"/>
              </w:rPr>
            </w:pPr>
            <w:r w:rsidRPr="00C547AA">
              <w:rPr>
                <w:rFonts w:ascii="Times New Roman" w:hAnsi="Times New Roman"/>
                <w:color w:val="00B0F0"/>
                <w:sz w:val="16"/>
                <w:szCs w:val="16"/>
              </w:rPr>
              <w:t>у.139-144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Конструировать цепи питания (примеры). Составлять описательный рассказ о животных разных классов. Обсуждать тексты  учебника.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2C77F9" w:rsidRDefault="002C77F9" w:rsidP="00C547AA">
            <w:pPr>
              <w:spacing w:after="0" w:line="240" w:lineRule="auto"/>
              <w:rPr>
                <w:rFonts w:ascii="Times New Roman" w:hAnsi="Times New Roman"/>
                <w:color w:val="000000"/>
                <w:sz w:val="16"/>
                <w:szCs w:val="16"/>
              </w:rPr>
            </w:pPr>
          </w:p>
          <w:p w:rsidR="002C77F9" w:rsidRDefault="002C77F9" w:rsidP="00C547AA">
            <w:pPr>
              <w:spacing w:after="0" w:line="240" w:lineRule="auto"/>
              <w:rPr>
                <w:rFonts w:ascii="Times New Roman" w:hAnsi="Times New Roman"/>
                <w:color w:val="000000"/>
                <w:sz w:val="16"/>
                <w:szCs w:val="16"/>
              </w:rPr>
            </w:pPr>
          </w:p>
          <w:p w:rsidR="002C77F9" w:rsidRPr="002C77F9" w:rsidRDefault="002C77F9" w:rsidP="00C547AA">
            <w:pPr>
              <w:spacing w:after="0" w:line="240" w:lineRule="auto"/>
              <w:rPr>
                <w:rFonts w:ascii="Times New Roman" w:hAnsi="Times New Roman"/>
                <w:b/>
                <w:color w:val="000000"/>
                <w:sz w:val="28"/>
                <w:szCs w:val="28"/>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и умения в практической деятельности и повседневной жизни для ухода за животными; оценки воздействия человека на природу, выполнения правил поведения в природе и ее участия в ее охране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Ст.139-144, пересказ, составить цепи питания</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Человек и животное. Почему люди приручали диких животных.</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у.145-146</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Роль животных в жизни людей, бережное отношение человека к животным</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2C77F9" w:rsidRDefault="002C77F9" w:rsidP="00C547AA">
            <w:pPr>
              <w:spacing w:after="0" w:line="240" w:lineRule="auto"/>
              <w:rPr>
                <w:rFonts w:ascii="Times New Roman" w:hAnsi="Times New Roman"/>
                <w:color w:val="000000"/>
                <w:sz w:val="16"/>
                <w:szCs w:val="16"/>
              </w:rPr>
            </w:pPr>
          </w:p>
          <w:p w:rsidR="002C77F9" w:rsidRDefault="002C77F9" w:rsidP="00C547AA">
            <w:pPr>
              <w:spacing w:after="0" w:line="240" w:lineRule="auto"/>
              <w:rPr>
                <w:rFonts w:ascii="Times New Roman" w:hAnsi="Times New Roman"/>
                <w:color w:val="000000"/>
                <w:sz w:val="16"/>
                <w:szCs w:val="16"/>
              </w:rPr>
            </w:pPr>
          </w:p>
          <w:p w:rsidR="002C77F9" w:rsidRPr="00771765" w:rsidRDefault="002C77F9" w:rsidP="00C547AA">
            <w:pPr>
              <w:spacing w:after="0" w:line="240" w:lineRule="auto"/>
              <w:rPr>
                <w:rFonts w:ascii="Times New Roman" w:hAnsi="Times New Roman"/>
                <w:color w:val="000000"/>
                <w:sz w:val="16"/>
                <w:szCs w:val="16"/>
              </w:rPr>
            </w:pPr>
          </w:p>
          <w:p w:rsidR="004F34F4" w:rsidRPr="00771765" w:rsidRDefault="002C77F9" w:rsidP="00C547AA">
            <w:pPr>
              <w:autoSpaceDE w:val="0"/>
              <w:autoSpaceDN w:val="0"/>
              <w:adjustRightInd w:val="0"/>
              <w:spacing w:after="0" w:line="252" w:lineRule="auto"/>
              <w:rPr>
                <w:rFonts w:ascii="Times New Roman" w:hAnsi="Times New Roman"/>
                <w:color w:val="000000"/>
                <w:sz w:val="16"/>
                <w:szCs w:val="16"/>
              </w:rPr>
            </w:pPr>
            <w:r w:rsidRPr="002C77F9">
              <w:rPr>
                <w:rFonts w:ascii="Times New Roman" w:hAnsi="Times New Roman"/>
                <w:b/>
                <w:color w:val="000000"/>
                <w:sz w:val="28"/>
                <w:szCs w:val="28"/>
              </w:rPr>
              <w:lastRenderedPageBreak/>
              <w:t>3 четверть</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2C77F9" w:rsidRDefault="002C77F9" w:rsidP="00C547AA">
            <w:pPr>
              <w:spacing w:after="0" w:line="240" w:lineRule="auto"/>
              <w:rPr>
                <w:rFonts w:ascii="Times New Roman" w:hAnsi="Times New Roman"/>
                <w:color w:val="000000"/>
                <w:sz w:val="16"/>
                <w:szCs w:val="16"/>
              </w:rPr>
            </w:pPr>
          </w:p>
          <w:p w:rsidR="002C77F9" w:rsidRDefault="002C77F9" w:rsidP="00C547AA">
            <w:pPr>
              <w:spacing w:after="0" w:line="240" w:lineRule="auto"/>
              <w:rPr>
                <w:rFonts w:ascii="Times New Roman" w:hAnsi="Times New Roman"/>
                <w:color w:val="000000"/>
                <w:sz w:val="16"/>
                <w:szCs w:val="16"/>
              </w:rPr>
            </w:pPr>
          </w:p>
          <w:p w:rsidR="002C77F9" w:rsidRDefault="002C77F9" w:rsidP="00C547AA">
            <w:pPr>
              <w:spacing w:after="0" w:line="240" w:lineRule="auto"/>
              <w:rPr>
                <w:rFonts w:ascii="Times New Roman" w:hAnsi="Times New Roman"/>
                <w:color w:val="000000"/>
                <w:sz w:val="16"/>
                <w:szCs w:val="16"/>
              </w:rPr>
            </w:pPr>
          </w:p>
          <w:p w:rsidR="002C77F9" w:rsidRPr="00771765" w:rsidRDefault="002C77F9" w:rsidP="00C547AA">
            <w:pPr>
              <w:spacing w:after="0" w:line="240"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lastRenderedPageBreak/>
              <w:t>Уметь</w:t>
            </w:r>
            <w:r w:rsidRPr="00771765">
              <w:rPr>
                <w:rFonts w:ascii="Times New Roman" w:hAnsi="Times New Roman"/>
                <w:sz w:val="16"/>
                <w:szCs w:val="16"/>
              </w:rPr>
              <w:t xml:space="preserve"> различать объекты живой и неживой природы; приводить примеры разных групп животных (2–3 представителя </w:t>
            </w:r>
            <w:proofErr w:type="spellStart"/>
            <w:r w:rsidRPr="00771765">
              <w:rPr>
                <w:rFonts w:ascii="Times New Roman" w:hAnsi="Times New Roman"/>
                <w:sz w:val="16"/>
                <w:szCs w:val="16"/>
              </w:rPr>
              <w:t>изизученных</w:t>
            </w:r>
            <w:proofErr w:type="spellEnd"/>
            <w:r w:rsidRPr="00771765">
              <w:rPr>
                <w:rFonts w:ascii="Times New Roman" w:hAnsi="Times New Roman"/>
                <w:sz w:val="16"/>
                <w:szCs w:val="16"/>
              </w:rPr>
              <w:t>); раскрывать особенности их внешнего вида и жизни</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145-146, пересказ, с.146 (У), задание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4" w:lineRule="auto"/>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3</w:t>
            </w:r>
            <w:r>
              <w:rPr>
                <w:rFonts w:ascii="Times New Roman" w:hAnsi="Times New Roman"/>
                <w:color w:val="000000"/>
                <w:sz w:val="16"/>
                <w:szCs w:val="16"/>
                <w:lang w:eastAsia="ru-RU"/>
              </w:rPr>
              <w:t>.12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Заповедники.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r w:rsidRPr="00771765">
              <w:rPr>
                <w:rFonts w:ascii="Times New Roman" w:hAnsi="Times New Roman"/>
                <w:b/>
                <w:color w:val="000000"/>
                <w:sz w:val="16"/>
                <w:szCs w:val="16"/>
                <w:highlight w:val="cyan"/>
              </w:rPr>
              <w:t>Неурочная форма:</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b/>
                <w:color w:val="000000"/>
                <w:sz w:val="16"/>
                <w:szCs w:val="16"/>
                <w:highlight w:val="cyan"/>
              </w:rPr>
              <w:t>Урок-путешествие</w:t>
            </w:r>
            <w:r w:rsidRPr="00771765">
              <w:rPr>
                <w:rFonts w:ascii="Times New Roman" w:hAnsi="Times New Roman"/>
                <w:b/>
                <w:color w:val="000000"/>
                <w:sz w:val="16"/>
                <w:szCs w:val="16"/>
              </w:rPr>
              <w:t>.</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у.147-153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Составить рассказ на тему «Охрана </w:t>
            </w:r>
            <w:proofErr w:type="spellStart"/>
            <w:r w:rsidRPr="00771765">
              <w:rPr>
                <w:rFonts w:ascii="Times New Roman" w:hAnsi="Times New Roman"/>
                <w:color w:val="000000"/>
                <w:sz w:val="16"/>
                <w:szCs w:val="16"/>
              </w:rPr>
              <w:t>живовтных</w:t>
            </w:r>
            <w:proofErr w:type="spellEnd"/>
            <w:r w:rsidRPr="00771765">
              <w:rPr>
                <w:rFonts w:ascii="Times New Roman" w:hAnsi="Times New Roman"/>
                <w:color w:val="000000"/>
                <w:sz w:val="16"/>
                <w:szCs w:val="16"/>
              </w:rPr>
              <w:t xml:space="preserve"> в России». Перечислить причины исчезновения  </w:t>
            </w:r>
            <w:proofErr w:type="spellStart"/>
            <w:r w:rsidRPr="00771765">
              <w:rPr>
                <w:rFonts w:ascii="Times New Roman" w:hAnsi="Times New Roman"/>
                <w:color w:val="000000"/>
                <w:sz w:val="16"/>
                <w:szCs w:val="16"/>
              </w:rPr>
              <w:t>ивотных</w:t>
            </w:r>
            <w:proofErr w:type="spellEnd"/>
            <w:r w:rsidRPr="00771765">
              <w:rPr>
                <w:rFonts w:ascii="Times New Roman" w:hAnsi="Times New Roman"/>
                <w:color w:val="000000"/>
                <w:sz w:val="16"/>
                <w:szCs w:val="16"/>
              </w:rPr>
              <w:t>.</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Углубить знания о заповедниках.</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Уметь</w:t>
            </w:r>
            <w:r w:rsidRPr="00771765">
              <w:rPr>
                <w:rFonts w:ascii="Times New Roman" w:hAnsi="Times New Roman"/>
                <w:color w:val="000000"/>
                <w:sz w:val="16"/>
                <w:szCs w:val="16"/>
              </w:rPr>
              <w:t xml:space="preserve"> использовать слово «заповедник» как новый термин в своей речи.</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Ст.147-153,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b/>
                <w:color w:val="000000"/>
                <w:sz w:val="16"/>
                <w:szCs w:val="16"/>
              </w:rPr>
              <w:t>Проверочная работа по теме: Человек и растения.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Контрольный урок</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Проверка качества усвоения программного материала и достижения планируемых результатов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Достижение запланированных результатов обучения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в связной, логически целесообразной форме речи передать результаты изучения объектов окружающего мира</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Итоговый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повторить пройденное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3</w:t>
            </w:r>
            <w:r w:rsidR="004F34F4" w:rsidRPr="00771765">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Древнерусское государство.</w:t>
            </w:r>
          </w:p>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56" w:lineRule="auto"/>
              <w:rPr>
                <w:rFonts w:ascii="Times New Roman" w:hAnsi="Times New Roman"/>
                <w:i/>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изучения нового материала.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у.6-11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1-3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roofErr w:type="gramStart"/>
            <w:r w:rsidRPr="00771765">
              <w:rPr>
                <w:rFonts w:ascii="Times New Roman" w:hAnsi="Times New Roman"/>
                <w:sz w:val="16"/>
                <w:szCs w:val="16"/>
              </w:rPr>
              <w:t>Восточно-славянские</w:t>
            </w:r>
            <w:proofErr w:type="gramEnd"/>
            <w:r w:rsidRPr="00771765">
              <w:rPr>
                <w:rFonts w:ascii="Times New Roman" w:hAnsi="Times New Roman"/>
                <w:sz w:val="16"/>
                <w:szCs w:val="16"/>
              </w:rPr>
              <w:t xml:space="preserve"> племена. Работать с рисунком схемой. «Читать» историческую карту. Понятия «потомки», «род», «княжества».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3"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w:t>
            </w:r>
          </w:p>
          <w:p w:rsidR="004F34F4" w:rsidRPr="00771765" w:rsidRDefault="004F34F4" w:rsidP="00C547AA">
            <w:pPr>
              <w:autoSpaceDE w:val="0"/>
              <w:autoSpaceDN w:val="0"/>
              <w:adjustRightInd w:val="0"/>
              <w:spacing w:after="0" w:line="223" w:lineRule="auto"/>
              <w:rPr>
                <w:rFonts w:ascii="Times New Roman" w:hAnsi="Times New Roman"/>
                <w:color w:val="000000"/>
                <w:sz w:val="16"/>
                <w:szCs w:val="16"/>
              </w:rPr>
            </w:pPr>
            <w:r w:rsidRPr="00771765">
              <w:rPr>
                <w:rFonts w:ascii="Times New Roman" w:hAnsi="Times New Roman"/>
                <w:spacing w:val="45"/>
                <w:sz w:val="16"/>
                <w:szCs w:val="16"/>
              </w:rPr>
              <w:t xml:space="preserve">Знать </w:t>
            </w:r>
            <w:r w:rsidRPr="00771765">
              <w:rPr>
                <w:rFonts w:ascii="Times New Roman" w:hAnsi="Times New Roman"/>
                <w:sz w:val="16"/>
                <w:szCs w:val="16"/>
              </w:rPr>
              <w:t>потомков восточных славян, показывать на карте союзы племен.</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6-11,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CC054A" w:rsidP="00CC054A">
            <w:pPr>
              <w:autoSpaceDE w:val="0"/>
              <w:autoSpaceDN w:val="0"/>
              <w:adjustRightInd w:val="0"/>
              <w:spacing w:after="0" w:line="26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9</w:t>
            </w:r>
            <w:r w:rsidR="004F34F4" w:rsidRPr="00771765">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Первые русские князья.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у.12-17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4-7</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Киев – столица Древнерусского государства. Владимир Красное Солнышко, Ярослав Мудрый, Владимир Мономах.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spacing w:val="45"/>
                <w:sz w:val="16"/>
                <w:szCs w:val="16"/>
              </w:rPr>
              <w:t xml:space="preserve">Уметь </w:t>
            </w:r>
            <w:r w:rsidRPr="00771765">
              <w:rPr>
                <w:rFonts w:ascii="Times New Roman" w:hAnsi="Times New Roman"/>
                <w:sz w:val="16"/>
                <w:szCs w:val="16"/>
              </w:rPr>
              <w:t>показывать на карте территорию Древнерусского государства, столицу, крупные города</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jc w:val="center"/>
              <w:rPr>
                <w:rFonts w:ascii="Times New Roman" w:hAnsi="Times New Roman"/>
                <w:b/>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12-17, пересказ, презентацию</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0</w:t>
            </w:r>
            <w:r w:rsidR="004F34F4" w:rsidRPr="00771765">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6" w:lineRule="auto"/>
              <w:rPr>
                <w:rFonts w:ascii="Times New Roman" w:hAnsi="Times New Roman"/>
                <w:color w:val="000000"/>
                <w:sz w:val="16"/>
                <w:szCs w:val="16"/>
              </w:rPr>
            </w:pPr>
            <w:r w:rsidRPr="00771765">
              <w:rPr>
                <w:rFonts w:ascii="Times New Roman" w:hAnsi="Times New Roman"/>
                <w:color w:val="000000"/>
                <w:sz w:val="16"/>
                <w:szCs w:val="16"/>
              </w:rPr>
              <w:t xml:space="preserve">Первые русские </w:t>
            </w:r>
            <w:r w:rsidRPr="00771765">
              <w:rPr>
                <w:rFonts w:ascii="Times New Roman" w:hAnsi="Times New Roman"/>
                <w:color w:val="000000"/>
                <w:sz w:val="16"/>
                <w:szCs w:val="16"/>
              </w:rPr>
              <w:lastRenderedPageBreak/>
              <w:t>князья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lastRenderedPageBreak/>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w:t>
            </w:r>
            <w:r w:rsidRPr="00771765">
              <w:rPr>
                <w:rFonts w:ascii="Times New Roman" w:hAnsi="Times New Roman"/>
                <w:color w:val="000000"/>
                <w:sz w:val="16"/>
                <w:szCs w:val="16"/>
              </w:rPr>
              <w:lastRenderedPageBreak/>
              <w:t>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17-21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т.с.6,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8</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lastRenderedPageBreak/>
              <w:t xml:space="preserve">Киев – столица </w:t>
            </w:r>
            <w:r w:rsidRPr="00771765">
              <w:rPr>
                <w:rFonts w:ascii="Times New Roman" w:hAnsi="Times New Roman"/>
                <w:sz w:val="16"/>
                <w:szCs w:val="16"/>
              </w:rPr>
              <w:lastRenderedPageBreak/>
              <w:t>Древнерусского государства. Владимир Красное Солнышко, Ярослав Мудрый, Владимир Мономах.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Адекватно </w:t>
            </w:r>
            <w:r w:rsidRPr="00771765">
              <w:rPr>
                <w:rFonts w:ascii="Times New Roman" w:hAnsi="Times New Roman"/>
                <w:color w:val="000000"/>
                <w:sz w:val="16"/>
                <w:szCs w:val="16"/>
              </w:rPr>
              <w:lastRenderedPageBreak/>
              <w:t>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w:t>
            </w:r>
            <w:r w:rsidRPr="00771765">
              <w:rPr>
                <w:rFonts w:ascii="Times New Roman" w:hAnsi="Times New Roman"/>
                <w:color w:val="000000"/>
                <w:sz w:val="16"/>
                <w:szCs w:val="16"/>
              </w:rPr>
              <w:lastRenderedPageBreak/>
              <w:t>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spacing w:val="45"/>
                <w:sz w:val="16"/>
                <w:szCs w:val="16"/>
              </w:rPr>
              <w:lastRenderedPageBreak/>
              <w:t xml:space="preserve">Уметь </w:t>
            </w:r>
            <w:r w:rsidRPr="00771765">
              <w:rPr>
                <w:rFonts w:ascii="Times New Roman" w:hAnsi="Times New Roman"/>
                <w:sz w:val="16"/>
                <w:szCs w:val="16"/>
              </w:rPr>
              <w:t xml:space="preserve">показывать </w:t>
            </w:r>
            <w:r w:rsidRPr="00771765">
              <w:rPr>
                <w:rFonts w:ascii="Times New Roman" w:hAnsi="Times New Roman"/>
                <w:sz w:val="16"/>
                <w:szCs w:val="16"/>
              </w:rPr>
              <w:lastRenderedPageBreak/>
              <w:t>на карте территорию Древнерусского государства, столицу, крупные города</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jc w:val="center"/>
              <w:rPr>
                <w:rFonts w:ascii="Times New Roman" w:hAnsi="Times New Roman"/>
                <w:b/>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17-21, </w:t>
            </w:r>
            <w:r w:rsidRPr="00771765">
              <w:rPr>
                <w:rFonts w:ascii="Times New Roman" w:hAnsi="Times New Roman"/>
                <w:color w:val="000000"/>
                <w:sz w:val="16"/>
                <w:szCs w:val="16"/>
              </w:rPr>
              <w:lastRenderedPageBreak/>
              <w:t>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слайд-шоу о Древнем Киеве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lastRenderedPageBreak/>
              <w:t>2</w:t>
            </w:r>
            <w:r w:rsidR="002B496A">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Москва стала столицей. Иван Грозный.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у.22-25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9-11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Москва – столица государства. Иван IV Грозный – первый русский царь</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proofErr w:type="gramStart"/>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территорию  Московской Руси, города, вошедший в ее состав</w:t>
            </w:r>
            <w:proofErr w:type="gramEnd"/>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22-25, пересказ, составить тест</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7</w:t>
            </w:r>
            <w:r>
              <w:rPr>
                <w:rFonts w:ascii="Times New Roman" w:hAnsi="Times New Roman"/>
                <w:color w:val="000000"/>
                <w:sz w:val="16"/>
                <w:szCs w:val="16"/>
                <w:lang w:eastAsia="ru-RU"/>
              </w:rPr>
              <w:t>.01</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Российская империя. Пётр I Великий.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изучения нового материала.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у.26-32</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12-14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Петр I Великий.   Санкт-Петербург – новая столица России.</w:t>
            </w:r>
          </w:p>
          <w:p w:rsidR="004F34F4" w:rsidRPr="00771765" w:rsidRDefault="004F34F4" w:rsidP="00C547AA">
            <w:pPr>
              <w:autoSpaceDE w:val="0"/>
              <w:autoSpaceDN w:val="0"/>
              <w:adjustRightInd w:val="0"/>
              <w:spacing w:after="0" w:line="220" w:lineRule="auto"/>
              <w:rPr>
                <w:rFonts w:ascii="Times New Roman" w:hAnsi="Times New Roman"/>
                <w:color w:val="000000"/>
                <w:sz w:val="16"/>
                <w:szCs w:val="16"/>
              </w:rPr>
            </w:pPr>
            <w:r w:rsidRPr="00771765">
              <w:rPr>
                <w:rFonts w:ascii="Times New Roman" w:hAnsi="Times New Roman"/>
                <w:color w:val="000000"/>
                <w:sz w:val="16"/>
                <w:szCs w:val="16"/>
              </w:rPr>
              <w:t xml:space="preserve">«Картинная галерея» </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roofErr w:type="gramStart"/>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территорию  Московской Руси, города, вошедший в ее состав</w:t>
            </w:r>
            <w:proofErr w:type="gramEnd"/>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Ст.26-32,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color w:val="000000"/>
                <w:sz w:val="16"/>
                <w:szCs w:val="16"/>
              </w:rPr>
              <w:t>Екатерина II Великая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у.32-34</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15</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8" w:lineRule="auto"/>
              <w:rPr>
                <w:rFonts w:ascii="Times New Roman" w:hAnsi="Times New Roman"/>
                <w:color w:val="000000"/>
                <w:sz w:val="16"/>
                <w:szCs w:val="16"/>
              </w:rPr>
            </w:pPr>
            <w:r w:rsidRPr="00771765">
              <w:rPr>
                <w:rFonts w:ascii="Times New Roman" w:hAnsi="Times New Roman"/>
                <w:sz w:val="16"/>
                <w:szCs w:val="16"/>
              </w:rPr>
              <w:t>Екатерина II Великая. II</w:t>
            </w:r>
            <w:proofErr w:type="gramStart"/>
            <w:r w:rsidRPr="00771765">
              <w:rPr>
                <w:rFonts w:ascii="Times New Roman" w:hAnsi="Times New Roman"/>
                <w:sz w:val="16"/>
                <w:szCs w:val="16"/>
              </w:rPr>
              <w:t xml:space="preserve"> Р</w:t>
            </w:r>
            <w:proofErr w:type="gramEnd"/>
            <w:r w:rsidRPr="00771765">
              <w:rPr>
                <w:rFonts w:ascii="Times New Roman" w:hAnsi="Times New Roman"/>
                <w:sz w:val="16"/>
                <w:szCs w:val="16"/>
              </w:rPr>
              <w:t>аботать с рубрикой «Картинная галерея»</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Вносить необходимые коррективы в действие </w:t>
            </w:r>
            <w:r w:rsidRPr="00771765">
              <w:rPr>
                <w:rFonts w:ascii="Times New Roman" w:hAnsi="Times New Roman"/>
                <w:color w:val="000000"/>
                <w:sz w:val="16"/>
                <w:szCs w:val="16"/>
              </w:rPr>
              <w:lastRenderedPageBreak/>
              <w:t>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Адекватно использовать речевые средства для решения коммуникативных задач, строить монологическое высказывание, владеть </w:t>
            </w:r>
            <w:r w:rsidRPr="00771765">
              <w:rPr>
                <w:rFonts w:ascii="Times New Roman" w:hAnsi="Times New Roman"/>
                <w:color w:val="000000"/>
                <w:sz w:val="16"/>
                <w:szCs w:val="16"/>
              </w:rPr>
              <w:lastRenderedPageBreak/>
              <w:t>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195"/>
              <w:rPr>
                <w:rFonts w:ascii="Times New Roman" w:hAnsi="Times New Roman"/>
                <w:color w:val="000000"/>
                <w:sz w:val="16"/>
                <w:szCs w:val="16"/>
              </w:rPr>
            </w:pPr>
            <w:proofErr w:type="gramStart"/>
            <w:r w:rsidRPr="00771765">
              <w:rPr>
                <w:rFonts w:ascii="Times New Roman" w:hAnsi="Times New Roman"/>
                <w:spacing w:val="45"/>
                <w:sz w:val="16"/>
                <w:szCs w:val="16"/>
              </w:rPr>
              <w:lastRenderedPageBreak/>
              <w:t>Уметь</w:t>
            </w:r>
            <w:r w:rsidRPr="00771765">
              <w:rPr>
                <w:rFonts w:ascii="Times New Roman" w:hAnsi="Times New Roman"/>
                <w:sz w:val="16"/>
                <w:szCs w:val="16"/>
              </w:rPr>
              <w:t xml:space="preserve">  показывать на карте территорию  Московской Руси, города, вошедший в ее состав</w:t>
            </w:r>
            <w:proofErr w:type="gramEnd"/>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 32-34,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r w:rsidR="004F34F4"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0" w:lineRule="auto"/>
              <w:rPr>
                <w:rFonts w:ascii="Times New Roman" w:hAnsi="Times New Roman"/>
                <w:color w:val="000000"/>
                <w:sz w:val="16"/>
                <w:szCs w:val="16"/>
              </w:rPr>
            </w:pPr>
            <w:r w:rsidRPr="00771765">
              <w:rPr>
                <w:rFonts w:ascii="Times New Roman" w:hAnsi="Times New Roman"/>
                <w:color w:val="000000"/>
                <w:sz w:val="16"/>
                <w:szCs w:val="16"/>
              </w:rPr>
              <w:t>Император Николай II</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34-36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т.8, задание</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0" w:lineRule="auto"/>
              <w:rPr>
                <w:rFonts w:ascii="Times New Roman" w:hAnsi="Times New Roman"/>
                <w:color w:val="000000"/>
                <w:sz w:val="16"/>
                <w:szCs w:val="16"/>
              </w:rPr>
            </w:pPr>
            <w:r w:rsidRPr="00771765">
              <w:rPr>
                <w:rFonts w:ascii="Times New Roman" w:hAnsi="Times New Roman"/>
                <w:sz w:val="16"/>
                <w:szCs w:val="16"/>
              </w:rPr>
              <w:t>Последний российский император Николай</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bookmarkStart w:id="16" w:name="_Toc237666788"/>
            <w:bookmarkEnd w:id="16"/>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195"/>
              <w:rPr>
                <w:rFonts w:ascii="Times New Roman" w:hAnsi="Times New Roman"/>
                <w:color w:val="000000"/>
                <w:sz w:val="16"/>
                <w:szCs w:val="16"/>
              </w:rPr>
            </w:pPr>
            <w:proofErr w:type="gramStart"/>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территорию  Московской Руси, города, вошедший в ее состав</w:t>
            </w:r>
            <w:proofErr w:type="gramEnd"/>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 34-36,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составить вопросы по параграфу</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C054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r w:rsidR="004F34F4"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 xml:space="preserve">Советская Россия. СССР. </w:t>
            </w:r>
          </w:p>
          <w:p w:rsidR="004F34F4" w:rsidRPr="00771765" w:rsidRDefault="004F34F4" w:rsidP="00C547AA">
            <w:pPr>
              <w:autoSpaceDE w:val="0"/>
              <w:autoSpaceDN w:val="0"/>
              <w:adjustRightInd w:val="0"/>
              <w:spacing w:after="0" w:line="252" w:lineRule="auto"/>
              <w:rPr>
                <w:rFonts w:ascii="Times New Roman" w:hAnsi="Times New Roman"/>
                <w:sz w:val="16"/>
                <w:szCs w:val="16"/>
              </w:rPr>
            </w:pPr>
          </w:p>
          <w:p w:rsidR="004F34F4" w:rsidRPr="00771765" w:rsidRDefault="004F34F4" w:rsidP="00C547AA">
            <w:pPr>
              <w:autoSpaceDE w:val="0"/>
              <w:autoSpaceDN w:val="0"/>
              <w:adjustRightInd w:val="0"/>
              <w:spacing w:after="0" w:line="252" w:lineRule="auto"/>
              <w:rPr>
                <w:rFonts w:ascii="Times New Roman" w:hAnsi="Times New Roman"/>
                <w:i/>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jc w:val="center"/>
              <w:rPr>
                <w:rFonts w:ascii="Times New Roman" w:hAnsi="Times New Roman"/>
                <w:sz w:val="16"/>
                <w:szCs w:val="16"/>
              </w:rPr>
            </w:pPr>
            <w:r w:rsidRPr="00771765">
              <w:rPr>
                <w:rFonts w:ascii="Times New Roman" w:hAnsi="Times New Roman"/>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Комбинированный</w:t>
            </w:r>
          </w:p>
          <w:p w:rsidR="004F34F4" w:rsidRPr="00771765" w:rsidRDefault="004F34F4" w:rsidP="00C547AA">
            <w:pPr>
              <w:autoSpaceDE w:val="0"/>
              <w:autoSpaceDN w:val="0"/>
              <w:adjustRightInd w:val="0"/>
              <w:spacing w:after="0" w:line="252" w:lineRule="auto"/>
              <w:rPr>
                <w:rFonts w:ascii="Times New Roman" w:hAnsi="Times New Roman"/>
                <w:sz w:val="16"/>
                <w:szCs w:val="16"/>
              </w:rPr>
            </w:pPr>
          </w:p>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у.37-38</w:t>
            </w:r>
          </w:p>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т.9</w:t>
            </w:r>
          </w:p>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 16-17</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z w:val="16"/>
                <w:szCs w:val="16"/>
              </w:rPr>
              <w:t>Советская Россия. Союз Советских Социалистических Республик. Российская Федерация</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Ст.37-39,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4F34F4" w:rsidP="002B496A">
            <w:pPr>
              <w:autoSpaceDE w:val="0"/>
              <w:autoSpaceDN w:val="0"/>
              <w:adjustRightInd w:val="0"/>
              <w:spacing w:after="0" w:line="244" w:lineRule="auto"/>
              <w:jc w:val="center"/>
              <w:rPr>
                <w:rFonts w:ascii="Times New Roman" w:hAnsi="Times New Roman"/>
                <w:color w:val="000000"/>
                <w:sz w:val="16"/>
                <w:szCs w:val="16"/>
                <w:lang w:eastAsia="ru-RU"/>
              </w:rPr>
            </w:pPr>
            <w:r w:rsidRPr="00771765">
              <w:rPr>
                <w:rFonts w:ascii="Times New Roman" w:hAnsi="Times New Roman"/>
                <w:color w:val="000000"/>
                <w:sz w:val="16"/>
                <w:szCs w:val="16"/>
                <w:lang w:eastAsia="ru-RU"/>
              </w:rPr>
              <w:t>1</w:t>
            </w:r>
            <w:r w:rsidR="002B496A">
              <w:rPr>
                <w:rFonts w:ascii="Times New Roman" w:hAnsi="Times New Roman"/>
                <w:color w:val="000000"/>
                <w:sz w:val="16"/>
                <w:szCs w:val="16"/>
                <w:lang w:eastAsia="ru-RU"/>
              </w:rPr>
              <w:t>0</w:t>
            </w:r>
            <w:r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8849D0"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Из истории имен.</w:t>
            </w:r>
          </w:p>
          <w:p w:rsidR="004F34F4" w:rsidRPr="00771765" w:rsidRDefault="008849D0" w:rsidP="008849D0">
            <w:pPr>
              <w:autoSpaceDE w:val="0"/>
              <w:autoSpaceDN w:val="0"/>
              <w:adjustRightInd w:val="0"/>
              <w:spacing w:after="0" w:line="240" w:lineRule="auto"/>
              <w:rPr>
                <w:rFonts w:ascii="Times New Roman" w:hAnsi="Times New Roman"/>
                <w:color w:val="000000"/>
                <w:sz w:val="16"/>
                <w:szCs w:val="16"/>
              </w:rPr>
            </w:pPr>
            <w:r w:rsidRPr="008849D0">
              <w:rPr>
                <w:i/>
                <w:color w:val="00B050"/>
                <w:sz w:val="20"/>
                <w:szCs w:val="20"/>
                <w:shd w:val="clear" w:color="auto" w:fill="FFFFFF"/>
              </w:rPr>
              <w:t xml:space="preserve">Происхождение фамилий </w:t>
            </w:r>
            <w:proofErr w:type="spellStart"/>
            <w:r w:rsidRPr="008849D0">
              <w:rPr>
                <w:i/>
                <w:color w:val="00B050"/>
                <w:sz w:val="20"/>
                <w:szCs w:val="20"/>
                <w:shd w:val="clear" w:color="auto" w:fill="FFFFFF"/>
              </w:rPr>
              <w:t>югорчан</w:t>
            </w:r>
            <w:proofErr w:type="spellEnd"/>
            <w:r w:rsidRPr="00A434A8">
              <w:rPr>
                <w:i/>
                <w:color w:val="00B050"/>
                <w:sz w:val="28"/>
                <w:szCs w:val="28"/>
                <w:shd w:val="clear" w:color="auto" w:fill="FFFFFF"/>
              </w:rPr>
              <w:t>.</w:t>
            </w:r>
            <w:r w:rsidR="004F34F4" w:rsidRPr="00771765">
              <w:rPr>
                <w:rFonts w:ascii="Times New Roman" w:hAnsi="Times New Roman"/>
                <w:color w:val="000000"/>
                <w:sz w:val="16"/>
                <w:szCs w:val="16"/>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40-45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9</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№18-20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Семья. Имя. Отчество. Фамилия. Составлять схему «Как появились имена»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pacing w:val="-15"/>
                <w:sz w:val="16"/>
                <w:szCs w:val="16"/>
              </w:rPr>
            </w:pPr>
            <w:r w:rsidRPr="00771765">
              <w:rPr>
                <w:rFonts w:ascii="Times New Roman" w:hAnsi="Times New Roman"/>
                <w:sz w:val="16"/>
                <w:szCs w:val="16"/>
              </w:rPr>
              <w:t>Использовать приобретенные знания и умения в практической деятельности и повседневной жизни для удовлетворения познавательных интересов, поиска дополнительной информации о родной стране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Ст.40-45 , пересказ, с.45(У), задание</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выглядели наши предки.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изучения нового материала.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у.46-48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21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Облик славянина, Особенности внешнего вида. Наряды</w:t>
            </w:r>
            <w:proofErr w:type="gramStart"/>
            <w:r w:rsidRPr="00771765">
              <w:rPr>
                <w:rFonts w:ascii="Times New Roman" w:hAnsi="Times New Roman"/>
                <w:sz w:val="16"/>
                <w:szCs w:val="16"/>
              </w:rPr>
              <w:t xml:space="preserve"> .</w:t>
            </w:r>
            <w:proofErr w:type="gramEnd"/>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w:t>
            </w:r>
            <w:r w:rsidRPr="00771765">
              <w:rPr>
                <w:rFonts w:ascii="Times New Roman" w:hAnsi="Times New Roman"/>
                <w:color w:val="000000"/>
                <w:sz w:val="16"/>
                <w:szCs w:val="16"/>
              </w:rPr>
              <w:lastRenderedPageBreak/>
              <w:t xml:space="preserve">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Адекватно использовать речевые средства для решения коммуникативных задач, строить монологическое </w:t>
            </w:r>
            <w:r w:rsidRPr="00771765">
              <w:rPr>
                <w:rFonts w:ascii="Times New Roman" w:hAnsi="Times New Roman"/>
                <w:color w:val="000000"/>
                <w:sz w:val="16"/>
                <w:szCs w:val="16"/>
              </w:rPr>
              <w:lastRenderedPageBreak/>
              <w:t>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pacing w:val="-15"/>
                <w:sz w:val="16"/>
                <w:szCs w:val="16"/>
              </w:rPr>
            </w:pPr>
            <w:r w:rsidRPr="00771765">
              <w:rPr>
                <w:rFonts w:ascii="Times New Roman" w:hAnsi="Times New Roman"/>
                <w:spacing w:val="45"/>
                <w:sz w:val="16"/>
                <w:szCs w:val="16"/>
              </w:rPr>
              <w:lastRenderedPageBreak/>
              <w:t>Уметь</w:t>
            </w:r>
            <w:r w:rsidRPr="00771765">
              <w:rPr>
                <w:rFonts w:ascii="Times New Roman" w:hAnsi="Times New Roman"/>
                <w:sz w:val="16"/>
                <w:szCs w:val="16"/>
              </w:rPr>
              <w:t xml:space="preserve"> описать внешность славян, рассказать о труде наших предков, защите ими Родины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Ст.46-48, пересказ, рисунок костюма</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7</w:t>
            </w:r>
            <w:r w:rsidR="004F34F4" w:rsidRPr="00771765">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работали.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49-50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22</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Труд славян. Предметы быта. Орудия труда.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Адекватно использовать речевые средства для решения коммуникативных задач, строить </w:t>
            </w:r>
            <w:proofErr w:type="spellStart"/>
            <w:r w:rsidRPr="00771765">
              <w:rPr>
                <w:rFonts w:ascii="Times New Roman" w:hAnsi="Times New Roman"/>
                <w:color w:val="000000"/>
                <w:sz w:val="16"/>
                <w:szCs w:val="16"/>
              </w:rPr>
              <w:t>монологическоевысказыв-ание</w:t>
            </w:r>
            <w:proofErr w:type="spellEnd"/>
            <w:r w:rsidRPr="00771765">
              <w:rPr>
                <w:rFonts w:ascii="Times New Roman" w:hAnsi="Times New Roman"/>
                <w:color w:val="000000"/>
                <w:sz w:val="16"/>
                <w:szCs w:val="16"/>
              </w:rPr>
              <w:t>,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0" w:lineRule="auto"/>
              <w:rPr>
                <w:rFonts w:ascii="Times New Roman" w:hAnsi="Times New Roman"/>
                <w:color w:val="000000"/>
                <w:spacing w:val="-15"/>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описать предметы быта, оружия труда, рассказать о труде наших предков, защите ими Родины</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 49-50,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Default="002C77F9" w:rsidP="002B496A">
            <w:pPr>
              <w:autoSpaceDE w:val="0"/>
              <w:autoSpaceDN w:val="0"/>
              <w:adjustRightInd w:val="0"/>
              <w:spacing w:after="0" w:line="244" w:lineRule="auto"/>
              <w:jc w:val="center"/>
              <w:rPr>
                <w:rFonts w:ascii="Times New Roman" w:hAnsi="Times New Roman"/>
                <w:b/>
                <w:color w:val="FF0000"/>
                <w:sz w:val="16"/>
                <w:szCs w:val="16"/>
                <w:lang w:eastAsia="ru-RU"/>
              </w:rPr>
            </w:pPr>
            <w:r w:rsidRPr="00EA59F9">
              <w:rPr>
                <w:rFonts w:ascii="Times New Roman" w:hAnsi="Times New Roman"/>
                <w:b/>
                <w:color w:val="FF0000"/>
                <w:sz w:val="16"/>
                <w:szCs w:val="16"/>
                <w:lang w:eastAsia="ru-RU"/>
              </w:rPr>
              <w:t>2</w:t>
            </w:r>
            <w:r w:rsidR="002B496A" w:rsidRPr="00EA59F9">
              <w:rPr>
                <w:rFonts w:ascii="Times New Roman" w:hAnsi="Times New Roman"/>
                <w:b/>
                <w:color w:val="FF0000"/>
                <w:sz w:val="16"/>
                <w:szCs w:val="16"/>
                <w:lang w:eastAsia="ru-RU"/>
              </w:rPr>
              <w:t>3</w:t>
            </w:r>
            <w:r w:rsidR="004F34F4" w:rsidRPr="00EA59F9">
              <w:rPr>
                <w:rFonts w:ascii="Times New Roman" w:hAnsi="Times New Roman"/>
                <w:b/>
                <w:color w:val="FF0000"/>
                <w:sz w:val="16"/>
                <w:szCs w:val="16"/>
                <w:lang w:eastAsia="ru-RU"/>
              </w:rPr>
              <w:t>.02</w:t>
            </w:r>
          </w:p>
          <w:p w:rsidR="00EA59F9" w:rsidRPr="00EA59F9" w:rsidRDefault="00EA59F9" w:rsidP="002B496A">
            <w:pPr>
              <w:autoSpaceDE w:val="0"/>
              <w:autoSpaceDN w:val="0"/>
              <w:adjustRightInd w:val="0"/>
              <w:spacing w:after="0" w:line="244" w:lineRule="auto"/>
              <w:jc w:val="center"/>
              <w:rPr>
                <w:rFonts w:ascii="Times New Roman" w:hAnsi="Times New Roman"/>
                <w:b/>
                <w:color w:val="FF0000"/>
                <w:sz w:val="16"/>
                <w:szCs w:val="16"/>
                <w:lang w:eastAsia="ru-RU"/>
              </w:rPr>
            </w:pPr>
            <w:r>
              <w:rPr>
                <w:rFonts w:ascii="Times New Roman" w:hAnsi="Times New Roman"/>
                <w:b/>
                <w:color w:val="FF0000"/>
                <w:sz w:val="16"/>
                <w:szCs w:val="16"/>
                <w:lang w:eastAsia="ru-RU"/>
              </w:rPr>
              <w:t>бин</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EA59F9" w:rsidP="00267162">
            <w:pPr>
              <w:autoSpaceDE w:val="0"/>
              <w:autoSpaceDN w:val="0"/>
              <w:adjustRightInd w:val="0"/>
              <w:spacing w:after="0" w:line="244" w:lineRule="auto"/>
              <w:jc w:val="center"/>
              <w:rPr>
                <w:rFonts w:ascii="Times New Roman" w:hAnsi="Times New Roman"/>
                <w:color w:val="FF0000"/>
                <w:sz w:val="16"/>
                <w:szCs w:val="16"/>
                <w:lang w:eastAsia="ru-RU"/>
              </w:rPr>
            </w:pPr>
            <w:r>
              <w:rPr>
                <w:rFonts w:ascii="Times New Roman" w:hAnsi="Times New Roman"/>
                <w:color w:val="FF0000"/>
                <w:sz w:val="16"/>
                <w:szCs w:val="16"/>
                <w:lang w:eastAsia="ru-RU"/>
              </w:rPr>
              <w:t>2</w:t>
            </w:r>
            <w:r w:rsidR="00267162">
              <w:rPr>
                <w:rFonts w:ascii="Times New Roman" w:hAnsi="Times New Roman"/>
                <w:color w:val="FF0000"/>
                <w:sz w:val="16"/>
                <w:szCs w:val="16"/>
                <w:lang w:eastAsia="ru-RU"/>
              </w:rPr>
              <w:t>4</w:t>
            </w:r>
            <w:r>
              <w:rPr>
                <w:rFonts w:ascii="Times New Roman" w:hAnsi="Times New Roman"/>
                <w:color w:val="FF0000"/>
                <w:sz w:val="16"/>
                <w:szCs w:val="16"/>
                <w:lang w:eastAsia="ru-RU"/>
              </w:rPr>
              <w:t>.02</w:t>
            </w: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 защищали Родину.</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50-55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т.11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23-26</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Защита Родины. Пословицы о смелости, храбрости.</w:t>
            </w:r>
            <w:r w:rsidRPr="00771765">
              <w:rPr>
                <w:rFonts w:ascii="Times New Roman" w:hAnsi="Times New Roman"/>
                <w:sz w:val="16"/>
                <w:szCs w:val="16"/>
              </w:rPr>
              <w:t xml:space="preserve"> Забота о </w:t>
            </w:r>
            <w:proofErr w:type="gramStart"/>
            <w:r w:rsidRPr="00771765">
              <w:rPr>
                <w:rFonts w:ascii="Times New Roman" w:hAnsi="Times New Roman"/>
                <w:sz w:val="16"/>
                <w:szCs w:val="16"/>
              </w:rPr>
              <w:t>ближнем</w:t>
            </w:r>
            <w:proofErr w:type="gramEnd"/>
            <w:r w:rsidRPr="00771765">
              <w:rPr>
                <w:rFonts w:ascii="Times New Roman" w:hAnsi="Times New Roman"/>
                <w:sz w:val="16"/>
                <w:szCs w:val="16"/>
              </w:rPr>
              <w:t>. Прием гостей. Отдых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Выделять существенную информацию из текстов.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анализ объектов с выделением существенных и несущественных признаков.</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синтез.</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Задавать вопросы.</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речь для регуляции своего действия.</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использовать речевые средства для решения коммуникативных задач, строить монологическое высказывание, владеть диалогической формой речи.</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рассказать защите ими Родины</w:t>
            </w:r>
            <w:proofErr w:type="gramStart"/>
            <w:r w:rsidRPr="00771765">
              <w:rPr>
                <w:rFonts w:ascii="Times New Roman" w:hAnsi="Times New Roman"/>
                <w:spacing w:val="45"/>
                <w:sz w:val="16"/>
                <w:szCs w:val="16"/>
              </w:rPr>
              <w:t xml:space="preserve"> З</w:t>
            </w:r>
            <w:proofErr w:type="gramEnd"/>
            <w:r w:rsidRPr="00771765">
              <w:rPr>
                <w:rFonts w:ascii="Times New Roman" w:hAnsi="Times New Roman"/>
                <w:spacing w:val="45"/>
                <w:sz w:val="16"/>
                <w:szCs w:val="16"/>
              </w:rPr>
              <w:t>нать</w:t>
            </w:r>
            <w:r w:rsidRPr="00771765">
              <w:rPr>
                <w:rFonts w:ascii="Times New Roman" w:hAnsi="Times New Roman"/>
                <w:sz w:val="16"/>
                <w:szCs w:val="16"/>
              </w:rPr>
              <w:t xml:space="preserve"> обычаи приема гостей, отдыха</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20" w:lineRule="auto"/>
              <w:jc w:val="center"/>
              <w:rPr>
                <w:rFonts w:ascii="Times New Roman" w:hAnsi="Times New Roman"/>
                <w:color w:val="000000"/>
                <w:sz w:val="16"/>
                <w:szCs w:val="16"/>
              </w:rPr>
            </w:pPr>
            <w:r w:rsidRPr="00771765">
              <w:rPr>
                <w:rFonts w:ascii="Times New Roman" w:hAnsi="Times New Roman"/>
                <w:color w:val="000000"/>
                <w:sz w:val="16"/>
                <w:szCs w:val="16"/>
              </w:rPr>
              <w:t>Ст.50-55, пересказ, с.11 (РТ), задание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C77F9"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w:t>
            </w:r>
            <w:r w:rsidR="002B496A">
              <w:rPr>
                <w:rFonts w:ascii="Times New Roman" w:hAnsi="Times New Roman"/>
                <w:color w:val="000000"/>
                <w:sz w:val="16"/>
                <w:szCs w:val="16"/>
                <w:lang w:eastAsia="ru-RU"/>
              </w:rPr>
              <w:t>4</w:t>
            </w:r>
            <w:r>
              <w:rPr>
                <w:rFonts w:ascii="Times New Roman" w:hAnsi="Times New Roman"/>
                <w:color w:val="000000"/>
                <w:sz w:val="16"/>
                <w:szCs w:val="16"/>
                <w:lang w:eastAsia="ru-RU"/>
              </w:rPr>
              <w:t>.02</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Какие предметы окружали русских людей.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4F34F4"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Урок </w:t>
            </w:r>
            <w:proofErr w:type="spellStart"/>
            <w:proofErr w:type="gramStart"/>
            <w:r w:rsidRPr="00771765">
              <w:rPr>
                <w:rFonts w:ascii="Times New Roman" w:hAnsi="Times New Roman"/>
                <w:color w:val="000000"/>
                <w:sz w:val="16"/>
                <w:szCs w:val="16"/>
              </w:rPr>
              <w:t>изучени</w:t>
            </w:r>
            <w:proofErr w:type="spellEnd"/>
            <w:r w:rsidRPr="00771765">
              <w:rPr>
                <w:rFonts w:ascii="Times New Roman" w:hAnsi="Times New Roman"/>
                <w:color w:val="000000"/>
                <w:sz w:val="16"/>
                <w:szCs w:val="16"/>
              </w:rPr>
              <w:t xml:space="preserve"> я</w:t>
            </w:r>
            <w:proofErr w:type="gramEnd"/>
            <w:r w:rsidRPr="00771765">
              <w:rPr>
                <w:rFonts w:ascii="Times New Roman" w:hAnsi="Times New Roman"/>
                <w:color w:val="000000"/>
                <w:sz w:val="16"/>
                <w:szCs w:val="16"/>
              </w:rPr>
              <w:t xml:space="preserve"> нового материала</w:t>
            </w:r>
          </w:p>
          <w:p w:rsidR="004F34F4" w:rsidRPr="004F34F4"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У.56-64</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Т.13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27-29</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Жилища славян: полуземлянка, изба, хата-мазанка. Каменные дома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описать жилище славян, виды жилища, особенности расположения комнат в жилище.</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jc w:val="center"/>
              <w:rPr>
                <w:rFonts w:ascii="Times New Roman" w:hAnsi="Times New Roman"/>
                <w:color w:val="000000"/>
                <w:sz w:val="16"/>
                <w:szCs w:val="16"/>
              </w:rPr>
            </w:pPr>
            <w:r w:rsidRPr="00771765">
              <w:rPr>
                <w:rFonts w:ascii="Times New Roman" w:hAnsi="Times New Roman"/>
                <w:color w:val="000000"/>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Ст. 56-64, пересказ, рецепт русской кухни</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4F34F4" w:rsidRPr="00771765">
              <w:rPr>
                <w:rFonts w:ascii="Times New Roman" w:hAnsi="Times New Roman"/>
                <w:color w:val="000000"/>
                <w:sz w:val="16"/>
                <w:szCs w:val="16"/>
                <w:lang w:eastAsia="ru-RU"/>
              </w:rPr>
              <w:t>.03</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Какие предметы окружали русских людей.</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У.65-76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14</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30-32</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sz w:val="16"/>
                <w:szCs w:val="16"/>
              </w:rPr>
              <w:t>Изготовление одежды (обувь, головные уборы), различие взрослой и детской одежды.</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lastRenderedPageBreak/>
              <w:t xml:space="preserve">Уметь </w:t>
            </w:r>
            <w:r w:rsidRPr="00771765">
              <w:rPr>
                <w:rFonts w:ascii="Times New Roman" w:hAnsi="Times New Roman"/>
                <w:sz w:val="16"/>
                <w:szCs w:val="16"/>
              </w:rPr>
              <w:t>описать одежду славян, объяснить значение украшений на одежде, рисовать одежды славян.</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Ст.65-76 , пересказ, рисунок</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2C77F9">
            <w:pPr>
              <w:autoSpaceDE w:val="0"/>
              <w:autoSpaceDN w:val="0"/>
              <w:adjustRightInd w:val="0"/>
              <w:spacing w:after="0" w:line="244" w:lineRule="auto"/>
              <w:rPr>
                <w:rFonts w:ascii="Times New Roman" w:hAnsi="Times New Roman"/>
                <w:color w:val="000000"/>
                <w:sz w:val="16"/>
                <w:szCs w:val="16"/>
                <w:lang w:eastAsia="ru-RU"/>
              </w:rPr>
            </w:pPr>
            <w:r>
              <w:rPr>
                <w:rFonts w:ascii="Times New Roman" w:hAnsi="Times New Roman"/>
                <w:color w:val="000000"/>
                <w:sz w:val="16"/>
                <w:szCs w:val="16"/>
                <w:lang w:eastAsia="ru-RU"/>
              </w:rPr>
              <w:t>2</w:t>
            </w:r>
            <w:r w:rsidR="004F34F4" w:rsidRPr="00771765">
              <w:rPr>
                <w:rFonts w:ascii="Times New Roman" w:hAnsi="Times New Roman"/>
                <w:color w:val="000000"/>
                <w:sz w:val="16"/>
                <w:szCs w:val="16"/>
                <w:lang w:eastAsia="ru-RU"/>
              </w:rPr>
              <w:t>.03</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Русская трапеза.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У.77-83</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33-34</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sz w:val="16"/>
                <w:szCs w:val="16"/>
              </w:rPr>
              <w:t>Традиции в разные исторические времена, читать и обсуждать текст учебника.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чем питались крестьяне, чем питались в богатых домах.</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77-83, пересказ, с. 83(У), задание</w:t>
            </w:r>
          </w:p>
        </w:tc>
        <w:tc>
          <w:tcPr>
            <w:tcW w:w="567" w:type="dxa"/>
            <w:tcBorders>
              <w:top w:val="single" w:sz="6" w:space="0" w:color="000000"/>
              <w:left w:val="single" w:sz="6" w:space="0" w:color="000000"/>
              <w:bottom w:val="single" w:sz="6" w:space="0" w:color="000000"/>
              <w:right w:val="single" w:sz="6" w:space="0" w:color="000000"/>
            </w:tcBorders>
          </w:tcPr>
          <w:p w:rsidR="004F34F4" w:rsidRDefault="002B496A" w:rsidP="00CC054A">
            <w:pPr>
              <w:autoSpaceDE w:val="0"/>
              <w:autoSpaceDN w:val="0"/>
              <w:adjustRightInd w:val="0"/>
              <w:spacing w:after="0" w:line="244" w:lineRule="auto"/>
              <w:jc w:val="center"/>
              <w:rPr>
                <w:rFonts w:ascii="Times New Roman" w:hAnsi="Times New Roman"/>
                <w:b/>
                <w:color w:val="FF0000"/>
                <w:sz w:val="16"/>
                <w:szCs w:val="16"/>
                <w:lang w:eastAsia="ru-RU"/>
              </w:rPr>
            </w:pPr>
            <w:r w:rsidRPr="00EA59F9">
              <w:rPr>
                <w:rFonts w:ascii="Times New Roman" w:hAnsi="Times New Roman"/>
                <w:b/>
                <w:color w:val="FF0000"/>
                <w:sz w:val="16"/>
                <w:szCs w:val="16"/>
                <w:lang w:eastAsia="ru-RU"/>
              </w:rPr>
              <w:t>8</w:t>
            </w:r>
            <w:r w:rsidR="004F34F4" w:rsidRPr="00EA59F9">
              <w:rPr>
                <w:rFonts w:ascii="Times New Roman" w:hAnsi="Times New Roman"/>
                <w:b/>
                <w:color w:val="FF0000"/>
                <w:sz w:val="16"/>
                <w:szCs w:val="16"/>
                <w:lang w:eastAsia="ru-RU"/>
              </w:rPr>
              <w:t>.03</w:t>
            </w:r>
          </w:p>
          <w:p w:rsidR="00EA59F9" w:rsidRPr="00EA59F9" w:rsidRDefault="00EA59F9" w:rsidP="00CC054A">
            <w:pPr>
              <w:autoSpaceDE w:val="0"/>
              <w:autoSpaceDN w:val="0"/>
              <w:adjustRightInd w:val="0"/>
              <w:spacing w:after="0" w:line="244" w:lineRule="auto"/>
              <w:jc w:val="center"/>
              <w:rPr>
                <w:rFonts w:ascii="Times New Roman" w:hAnsi="Times New Roman"/>
                <w:b/>
                <w:color w:val="FF0000"/>
                <w:sz w:val="16"/>
                <w:szCs w:val="16"/>
                <w:lang w:eastAsia="ru-RU"/>
              </w:rPr>
            </w:pPr>
            <w:r>
              <w:rPr>
                <w:rFonts w:ascii="Times New Roman" w:hAnsi="Times New Roman"/>
                <w:b/>
                <w:color w:val="FF0000"/>
                <w:sz w:val="16"/>
                <w:szCs w:val="16"/>
                <w:lang w:eastAsia="ru-RU"/>
              </w:rPr>
              <w:t>бин</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267162" w:rsidP="00C547AA">
            <w:pPr>
              <w:autoSpaceDE w:val="0"/>
              <w:autoSpaceDN w:val="0"/>
              <w:adjustRightInd w:val="0"/>
              <w:spacing w:after="0" w:line="244" w:lineRule="auto"/>
              <w:jc w:val="center"/>
              <w:rPr>
                <w:rFonts w:ascii="Times New Roman" w:hAnsi="Times New Roman"/>
                <w:color w:val="FF0000"/>
                <w:sz w:val="16"/>
                <w:szCs w:val="16"/>
                <w:lang w:eastAsia="ru-RU"/>
              </w:rPr>
            </w:pPr>
            <w:r>
              <w:rPr>
                <w:rFonts w:ascii="Times New Roman" w:hAnsi="Times New Roman"/>
                <w:color w:val="FF0000"/>
                <w:sz w:val="16"/>
                <w:szCs w:val="16"/>
                <w:lang w:eastAsia="ru-RU"/>
              </w:rPr>
              <w:t>9.03</w:t>
            </w: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Верования языческой культуры</w:t>
            </w:r>
          </w:p>
          <w:p w:rsidR="008849D0" w:rsidRPr="008849D0" w:rsidRDefault="008849D0" w:rsidP="00C547AA">
            <w:pPr>
              <w:autoSpaceDE w:val="0"/>
              <w:autoSpaceDN w:val="0"/>
              <w:adjustRightInd w:val="0"/>
              <w:spacing w:after="0" w:line="240" w:lineRule="auto"/>
              <w:rPr>
                <w:rFonts w:ascii="Times New Roman" w:hAnsi="Times New Roman"/>
                <w:color w:val="000000"/>
                <w:sz w:val="20"/>
                <w:szCs w:val="20"/>
              </w:rPr>
            </w:pPr>
            <w:r w:rsidRPr="008849D0">
              <w:rPr>
                <w:i/>
                <w:color w:val="00B050"/>
                <w:sz w:val="20"/>
                <w:szCs w:val="20"/>
                <w:shd w:val="clear" w:color="auto" w:fill="FFFFFF"/>
              </w:rPr>
              <w:t>Культура и религия коренных народностей ХМА</w:t>
            </w:r>
            <w:proofErr w:type="gramStart"/>
            <w:r w:rsidRPr="008849D0">
              <w:rPr>
                <w:i/>
                <w:color w:val="00B050"/>
                <w:sz w:val="20"/>
                <w:szCs w:val="20"/>
                <w:shd w:val="clear" w:color="auto" w:fill="FFFFFF"/>
              </w:rPr>
              <w:t>О–</w:t>
            </w:r>
            <w:proofErr w:type="gramEnd"/>
            <w:r w:rsidRPr="008849D0">
              <w:rPr>
                <w:i/>
                <w:color w:val="00B050"/>
                <w:sz w:val="20"/>
                <w:szCs w:val="20"/>
                <w:shd w:val="clear" w:color="auto" w:fill="FFFFFF"/>
              </w:rPr>
              <w:t xml:space="preserve"> Югры</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изучение нового материала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84-89</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35-36</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sz w:val="16"/>
                <w:szCs w:val="16"/>
              </w:rPr>
              <w:t>Отдельные наиболее важные события общественной и культурной жизни России. Выдающиеся люди разных эпох.</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славянских праздников,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название славянских богов.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Ст.84-89, пересказ, презентация о празднике русского народа</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B496A" w:rsidP="00CC054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9</w:t>
            </w:r>
            <w:r w:rsidR="004F34F4" w:rsidRPr="00771765">
              <w:rPr>
                <w:rFonts w:ascii="Times New Roman" w:hAnsi="Times New Roman"/>
                <w:color w:val="000000"/>
                <w:sz w:val="16"/>
                <w:szCs w:val="16"/>
                <w:lang w:eastAsia="ru-RU"/>
              </w:rPr>
              <w:t>.03</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Принятие христианства на Руси.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Урок изучение нового материала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90-96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№37-39</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Крещение. Христианство.</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Христианские праздники.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Default="004F34F4" w:rsidP="00C547AA">
            <w:pPr>
              <w:autoSpaceDE w:val="0"/>
              <w:autoSpaceDN w:val="0"/>
              <w:adjustRightInd w:val="0"/>
              <w:spacing w:after="0" w:line="252" w:lineRule="auto"/>
              <w:rPr>
                <w:rFonts w:ascii="Times New Roman" w:hAnsi="Times New Roman"/>
                <w:color w:val="000000"/>
                <w:sz w:val="16"/>
                <w:szCs w:val="16"/>
              </w:rPr>
            </w:pPr>
          </w:p>
          <w:p w:rsidR="002C77F9" w:rsidRPr="002C77F9" w:rsidRDefault="002C77F9" w:rsidP="00C547AA">
            <w:pPr>
              <w:autoSpaceDE w:val="0"/>
              <w:autoSpaceDN w:val="0"/>
              <w:adjustRightInd w:val="0"/>
              <w:spacing w:after="0" w:line="252" w:lineRule="auto"/>
              <w:rPr>
                <w:rFonts w:ascii="Times New Roman" w:hAnsi="Times New Roman"/>
                <w:b/>
                <w:color w:val="000000"/>
                <w:sz w:val="28"/>
                <w:szCs w:val="28"/>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Ст.90-96, пересказ, с.96 (У), задание </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4F34F4" w:rsidP="002B496A">
            <w:pPr>
              <w:autoSpaceDE w:val="0"/>
              <w:autoSpaceDN w:val="0"/>
              <w:adjustRightInd w:val="0"/>
              <w:spacing w:after="0" w:line="244" w:lineRule="auto"/>
              <w:jc w:val="center"/>
              <w:rPr>
                <w:rFonts w:ascii="Times New Roman" w:hAnsi="Times New Roman"/>
                <w:color w:val="000000"/>
                <w:sz w:val="16"/>
                <w:szCs w:val="16"/>
                <w:lang w:eastAsia="ru-RU"/>
              </w:rPr>
            </w:pPr>
            <w:r w:rsidRPr="00771765">
              <w:rPr>
                <w:rFonts w:ascii="Times New Roman" w:hAnsi="Times New Roman"/>
                <w:color w:val="000000"/>
                <w:sz w:val="16"/>
                <w:szCs w:val="16"/>
                <w:lang w:eastAsia="ru-RU"/>
              </w:rPr>
              <w:t>1</w:t>
            </w:r>
            <w:r w:rsidR="002B496A">
              <w:rPr>
                <w:rFonts w:ascii="Times New Roman" w:hAnsi="Times New Roman"/>
                <w:color w:val="000000"/>
                <w:sz w:val="16"/>
                <w:szCs w:val="16"/>
                <w:lang w:eastAsia="ru-RU"/>
              </w:rPr>
              <w:t>5</w:t>
            </w:r>
            <w:r w:rsidRPr="00771765">
              <w:rPr>
                <w:rFonts w:ascii="Times New Roman" w:hAnsi="Times New Roman"/>
                <w:color w:val="000000"/>
                <w:sz w:val="16"/>
                <w:szCs w:val="16"/>
                <w:lang w:eastAsia="ru-RU"/>
              </w:rPr>
              <w:t>.03</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b/>
                <w:color w:val="000000"/>
                <w:sz w:val="16"/>
                <w:szCs w:val="16"/>
              </w:rPr>
              <w:t>Проверочная работа по теме: Наша Родина: от Руси до России.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Контрольный урок</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Проверка качества усвоения программного материала и достижения </w:t>
            </w:r>
            <w:r w:rsidRPr="00771765">
              <w:rPr>
                <w:rFonts w:ascii="Times New Roman" w:hAnsi="Times New Roman"/>
                <w:color w:val="000000"/>
                <w:sz w:val="16"/>
                <w:szCs w:val="16"/>
              </w:rPr>
              <w:lastRenderedPageBreak/>
              <w:t>планируемых результатов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Достижение запланированных результатов обучения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1970" w:type="dxa"/>
            <w:tcBorders>
              <w:top w:val="single" w:sz="6" w:space="0" w:color="000000"/>
              <w:left w:val="single" w:sz="6" w:space="0" w:color="000000"/>
              <w:bottom w:val="single" w:sz="6" w:space="0" w:color="000000"/>
              <w:right w:val="single" w:sz="6" w:space="0" w:color="000000"/>
            </w:tcBorders>
          </w:tcPr>
          <w:p w:rsidR="004F34F4"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Способность в связной, логически целесообразной форме речи передать результаты изучения объектов окружающего </w:t>
            </w:r>
            <w:r w:rsidRPr="00771765">
              <w:rPr>
                <w:rFonts w:ascii="Times New Roman" w:hAnsi="Times New Roman"/>
                <w:color w:val="000000"/>
                <w:sz w:val="16"/>
                <w:szCs w:val="16"/>
              </w:rPr>
              <w:lastRenderedPageBreak/>
              <w:t>мира</w:t>
            </w:r>
          </w:p>
          <w:p w:rsidR="002C77F9" w:rsidRPr="00771765" w:rsidRDefault="002C77F9" w:rsidP="00C547AA">
            <w:pPr>
              <w:spacing w:after="0" w:line="240" w:lineRule="auto"/>
              <w:rPr>
                <w:rFonts w:ascii="Times New Roman" w:hAnsi="Times New Roman"/>
                <w:color w:val="000000"/>
                <w:sz w:val="16"/>
                <w:szCs w:val="16"/>
              </w:rPr>
            </w:pPr>
            <w:r w:rsidRPr="002C77F9">
              <w:rPr>
                <w:rFonts w:ascii="Times New Roman" w:hAnsi="Times New Roman"/>
                <w:b/>
                <w:color w:val="000000"/>
                <w:sz w:val="28"/>
                <w:szCs w:val="28"/>
              </w:rPr>
              <w:t>4 четверть</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Способность успешно осуществлять учебную деятельность</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Итоговый </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7C6A36"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w:t>
            </w:r>
            <w:r w:rsidR="002B496A">
              <w:rPr>
                <w:rFonts w:ascii="Times New Roman" w:hAnsi="Times New Roman"/>
                <w:color w:val="000000"/>
                <w:sz w:val="16"/>
                <w:szCs w:val="16"/>
                <w:lang w:eastAsia="ru-RU"/>
              </w:rPr>
              <w:t>6</w:t>
            </w:r>
            <w:r>
              <w:rPr>
                <w:rFonts w:ascii="Times New Roman" w:hAnsi="Times New Roman"/>
                <w:color w:val="000000"/>
                <w:sz w:val="16"/>
                <w:szCs w:val="16"/>
                <w:lang w:eastAsia="ru-RU"/>
              </w:rPr>
              <w:t>.03</w:t>
            </w:r>
          </w:p>
        </w:tc>
        <w:tc>
          <w:tcPr>
            <w:tcW w:w="530" w:type="dxa"/>
            <w:tcBorders>
              <w:top w:val="single" w:sz="6" w:space="0" w:color="000000"/>
              <w:left w:val="single" w:sz="6" w:space="0" w:color="000000"/>
              <w:bottom w:val="single" w:sz="6" w:space="0" w:color="000000"/>
              <w:right w:val="single" w:sz="6" w:space="0" w:color="000000"/>
            </w:tcBorders>
          </w:tcPr>
          <w:p w:rsidR="004F34F4" w:rsidRPr="007C6A36" w:rsidRDefault="004F34F4" w:rsidP="00C547AA">
            <w:pPr>
              <w:autoSpaceDE w:val="0"/>
              <w:autoSpaceDN w:val="0"/>
              <w:adjustRightInd w:val="0"/>
              <w:spacing w:after="0" w:line="244" w:lineRule="auto"/>
              <w:jc w:val="center"/>
              <w:rPr>
                <w:rFonts w:ascii="Times New Roman" w:hAnsi="Times New Roman"/>
                <w:color w:val="FF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Что создавалось трудом крестьянина.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У.98-105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40-43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Традиций людей в разные исторические времена, орудия труда крестьян.</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Ст.98-105, пересказ, рисунок пугала</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C054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30.03</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Тяжелый труд крепостных.</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106-108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19</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44-47</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Анализировать тексты учебника. Труд крестьянских детей. Крепостные крестьяне.</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 xml:space="preserve">Текущий, </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Ст.106-108,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Что такое ремесло</w:t>
            </w:r>
          </w:p>
          <w:p w:rsidR="008849D0" w:rsidRPr="008849D0" w:rsidRDefault="008849D0" w:rsidP="00C547AA">
            <w:pPr>
              <w:autoSpaceDE w:val="0"/>
              <w:autoSpaceDN w:val="0"/>
              <w:adjustRightInd w:val="0"/>
              <w:spacing w:after="0" w:line="240" w:lineRule="auto"/>
              <w:rPr>
                <w:rFonts w:ascii="Times New Roman" w:hAnsi="Times New Roman"/>
                <w:color w:val="000000"/>
                <w:sz w:val="20"/>
                <w:szCs w:val="20"/>
              </w:rPr>
            </w:pPr>
            <w:r w:rsidRPr="008849D0">
              <w:rPr>
                <w:rFonts w:ascii="Times New Roman" w:hAnsi="Times New Roman"/>
                <w:bCs/>
                <w:i/>
                <w:color w:val="00B050"/>
                <w:sz w:val="20"/>
                <w:szCs w:val="20"/>
              </w:rPr>
              <w:t>Современные архитектурные памятники  Югорского края</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109-112</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48-49</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Ремесло. Ремесленники.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Виды ремесел.</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Ст.109-112,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6</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Игрушки делать </w:t>
            </w:r>
            <w:proofErr w:type="gramStart"/>
            <w:r w:rsidRPr="00771765">
              <w:rPr>
                <w:rFonts w:ascii="Times New Roman" w:hAnsi="Times New Roman"/>
                <w:color w:val="000000"/>
                <w:sz w:val="16"/>
                <w:szCs w:val="16"/>
              </w:rPr>
              <w:t>–т</w:t>
            </w:r>
            <w:proofErr w:type="gramEnd"/>
            <w:r w:rsidRPr="00771765">
              <w:rPr>
                <w:rFonts w:ascii="Times New Roman" w:hAnsi="Times New Roman"/>
                <w:color w:val="000000"/>
                <w:sz w:val="16"/>
                <w:szCs w:val="16"/>
              </w:rPr>
              <w:t>оже ремесло.</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113-115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Т. 21</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50-51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lastRenderedPageBreak/>
              <w:t>Картины быта, труда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Осуществлять итоговый и пошаговый контроль по </w:t>
            </w:r>
            <w:r w:rsidRPr="00771765">
              <w:rPr>
                <w:rFonts w:ascii="Times New Roman" w:hAnsi="Times New Roman"/>
                <w:color w:val="000000"/>
                <w:sz w:val="16"/>
                <w:szCs w:val="16"/>
              </w:rPr>
              <w:lastRenderedPageBreak/>
              <w:t>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Выполнять учебные действия в материализованной, громко речевой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Строить речевое высказывание в устной и </w:t>
            </w:r>
            <w:r w:rsidRPr="00771765">
              <w:rPr>
                <w:rFonts w:ascii="Times New Roman" w:hAnsi="Times New Roman"/>
                <w:color w:val="000000"/>
                <w:sz w:val="16"/>
                <w:szCs w:val="16"/>
              </w:rPr>
              <w:lastRenderedPageBreak/>
              <w:t>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Строить понятные для партнера высказывания, учитывающие, что партнер </w:t>
            </w:r>
            <w:r w:rsidRPr="00771765">
              <w:rPr>
                <w:rFonts w:ascii="Times New Roman" w:hAnsi="Times New Roman"/>
                <w:color w:val="000000"/>
                <w:sz w:val="16"/>
                <w:szCs w:val="16"/>
              </w:rPr>
              <w:lastRenderedPageBreak/>
              <w:t>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lastRenderedPageBreak/>
              <w:t xml:space="preserve">Уметь </w:t>
            </w:r>
            <w:r w:rsidRPr="00771765">
              <w:rPr>
                <w:rFonts w:ascii="Times New Roman" w:hAnsi="Times New Roman"/>
                <w:color w:val="000000"/>
                <w:sz w:val="16"/>
                <w:szCs w:val="16"/>
              </w:rPr>
              <w:t xml:space="preserve">читать и анализировать текст учебника; выполнять задания в тетради, при затруднении обращаться за </w:t>
            </w:r>
            <w:r w:rsidRPr="00771765">
              <w:rPr>
                <w:rFonts w:ascii="Times New Roman" w:hAnsi="Times New Roman"/>
                <w:color w:val="000000"/>
                <w:sz w:val="16"/>
                <w:szCs w:val="16"/>
              </w:rPr>
              <w:lastRenderedPageBreak/>
              <w:t>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ст.113-115, пересказ, слайд-шоу об игрушках</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12</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Маленькие мастера</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116-117</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sz w:val="16"/>
                <w:szCs w:val="16"/>
              </w:rPr>
              <w:t>Картины быта, труда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Ст.116-117,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13</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О гончарном ремесле.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r w:rsidRPr="00771765">
              <w:rPr>
                <w:rFonts w:ascii="Times New Roman" w:hAnsi="Times New Roman"/>
                <w:b/>
                <w:color w:val="000000"/>
                <w:sz w:val="16"/>
                <w:szCs w:val="16"/>
                <w:highlight w:val="cyan"/>
              </w:rPr>
              <w:t>Неурочная форма:</w:t>
            </w:r>
          </w:p>
          <w:p w:rsidR="004F34F4" w:rsidRPr="00771765" w:rsidRDefault="00940BFF" w:rsidP="00C547AA">
            <w:pPr>
              <w:autoSpaceDE w:val="0"/>
              <w:autoSpaceDN w:val="0"/>
              <w:adjustRightInd w:val="0"/>
              <w:spacing w:after="0" w:line="240" w:lineRule="auto"/>
              <w:rPr>
                <w:rFonts w:ascii="Times New Roman" w:hAnsi="Times New Roman"/>
                <w:b/>
                <w:color w:val="000000"/>
                <w:sz w:val="16"/>
                <w:szCs w:val="16"/>
              </w:rPr>
            </w:pPr>
            <w:r>
              <w:rPr>
                <w:rFonts w:ascii="Times New Roman" w:hAnsi="Times New Roman"/>
                <w:b/>
                <w:color w:val="000000"/>
                <w:sz w:val="16"/>
                <w:szCs w:val="16"/>
                <w:highlight w:val="cyan"/>
              </w:rPr>
              <w:t>Урок</w:t>
            </w:r>
            <w:r>
              <w:rPr>
                <w:rFonts w:ascii="Times New Roman" w:hAnsi="Times New Roman"/>
                <w:b/>
                <w:color w:val="000000"/>
                <w:sz w:val="16"/>
                <w:szCs w:val="16"/>
              </w:rPr>
              <w:t xml:space="preserve"> путешествие</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117-118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Картины быта, труда.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Ст.117-118, пересказ, репортаж с </w:t>
            </w:r>
            <w:proofErr w:type="spellStart"/>
            <w:r w:rsidRPr="00771765">
              <w:rPr>
                <w:rFonts w:ascii="Times New Roman" w:hAnsi="Times New Roman"/>
                <w:color w:val="000000"/>
                <w:sz w:val="16"/>
                <w:szCs w:val="16"/>
              </w:rPr>
              <w:t>эксурсии</w:t>
            </w:r>
            <w:proofErr w:type="spellEnd"/>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C054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19</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О веретене, прялке и ткацком станке.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119-121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z w:val="16"/>
                <w:szCs w:val="16"/>
              </w:rPr>
              <w:t>Картины быта, труда.</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Ткацкие станки.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w:t>
            </w:r>
            <w:r w:rsidRPr="00771765">
              <w:rPr>
                <w:rFonts w:ascii="Times New Roman" w:hAnsi="Times New Roman"/>
                <w:sz w:val="16"/>
                <w:szCs w:val="16"/>
              </w:rPr>
              <w:lastRenderedPageBreak/>
              <w:t>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Ст.119-121,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20</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Русские оружейники.</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121-125</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Оружие, виды оружия одежда военных. </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52"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Ст.121-125, пересказ</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26</w:t>
            </w:r>
            <w:r w:rsidR="004F34F4" w:rsidRPr="00771765">
              <w:rPr>
                <w:rFonts w:ascii="Times New Roman" w:hAnsi="Times New Roman"/>
                <w:color w:val="000000"/>
                <w:sz w:val="16"/>
                <w:szCs w:val="16"/>
                <w:lang w:eastAsia="ru-RU"/>
              </w:rPr>
              <w:t>.04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Что создавалось трудом рабочего.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i/>
                <w:color w:val="000000"/>
                <w:sz w:val="16"/>
                <w:szCs w:val="16"/>
              </w:rPr>
            </w:pPr>
            <w:r w:rsidRPr="00771765">
              <w:rPr>
                <w:rFonts w:ascii="Times New Roman" w:hAnsi="Times New Roman"/>
                <w:bCs/>
                <w:i/>
                <w:sz w:val="16"/>
                <w:szCs w:val="16"/>
              </w:rPr>
              <w:t>.</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126</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22</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771765">
              <w:rPr>
                <w:rFonts w:ascii="Times New Roman" w:hAnsi="Times New Roman"/>
                <w:color w:val="000000"/>
                <w:sz w:val="16"/>
                <w:szCs w:val="16"/>
              </w:rPr>
              <w:t>№ 53</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Какой труд легче и результативный машинный или ручной?</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ст.126 подготовить сообщение</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EA59F9" w:rsidRPr="00267162" w:rsidRDefault="00267162" w:rsidP="002B496A">
            <w:pPr>
              <w:autoSpaceDE w:val="0"/>
              <w:autoSpaceDN w:val="0"/>
              <w:adjustRightInd w:val="0"/>
              <w:spacing w:after="0" w:line="244" w:lineRule="auto"/>
              <w:rPr>
                <w:rFonts w:ascii="Times New Roman" w:hAnsi="Times New Roman"/>
                <w:sz w:val="16"/>
                <w:szCs w:val="16"/>
                <w:lang w:eastAsia="ru-RU"/>
              </w:rPr>
            </w:pPr>
            <w:r w:rsidRPr="00267162">
              <w:rPr>
                <w:rFonts w:ascii="Times New Roman" w:hAnsi="Times New Roman"/>
                <w:sz w:val="16"/>
                <w:szCs w:val="16"/>
                <w:lang w:eastAsia="ru-RU"/>
              </w:rPr>
              <w:t>27.04</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267162"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267162" w:rsidRPr="00771765" w:rsidRDefault="00267162"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О первых мануфактурах, заводах и фабриках в России.</w:t>
            </w:r>
          </w:p>
        </w:tc>
        <w:tc>
          <w:tcPr>
            <w:tcW w:w="436"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64"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p>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126-128</w:t>
            </w:r>
          </w:p>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24</w:t>
            </w:r>
          </w:p>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54-55</w:t>
            </w:r>
          </w:p>
        </w:tc>
        <w:tc>
          <w:tcPr>
            <w:tcW w:w="1551"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z w:val="16"/>
                <w:szCs w:val="16"/>
              </w:rPr>
              <w:t>История Отечества. Картины быта, труда</w:t>
            </w:r>
          </w:p>
        </w:tc>
        <w:tc>
          <w:tcPr>
            <w:tcW w:w="1690"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267162" w:rsidRPr="00771765" w:rsidRDefault="00267162"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267162" w:rsidRPr="00771765" w:rsidRDefault="00267162"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267162" w:rsidRPr="00771765" w:rsidRDefault="00267162"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267162" w:rsidRPr="00771765" w:rsidRDefault="00267162"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267162" w:rsidRPr="00771765" w:rsidRDefault="00267162"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267162" w:rsidRPr="00771765" w:rsidRDefault="00267162"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267162" w:rsidRPr="00771765" w:rsidRDefault="00267162"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267162" w:rsidRPr="00771765" w:rsidRDefault="00267162"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126-128, пересказ, с. 24 (Т), задание</w:t>
            </w:r>
          </w:p>
        </w:tc>
        <w:tc>
          <w:tcPr>
            <w:tcW w:w="567" w:type="dxa"/>
            <w:tcBorders>
              <w:top w:val="single" w:sz="6" w:space="0" w:color="000000"/>
              <w:left w:val="single" w:sz="6" w:space="0" w:color="000000"/>
              <w:bottom w:val="single" w:sz="6" w:space="0" w:color="000000"/>
              <w:right w:val="single" w:sz="6" w:space="0" w:color="000000"/>
            </w:tcBorders>
          </w:tcPr>
          <w:p w:rsidR="00267162" w:rsidRDefault="00267162" w:rsidP="003301EE">
            <w:pPr>
              <w:autoSpaceDE w:val="0"/>
              <w:autoSpaceDN w:val="0"/>
              <w:adjustRightInd w:val="0"/>
              <w:spacing w:after="0" w:line="244" w:lineRule="auto"/>
              <w:rPr>
                <w:rFonts w:ascii="Times New Roman" w:hAnsi="Times New Roman"/>
                <w:b/>
                <w:color w:val="FF0000"/>
                <w:sz w:val="16"/>
                <w:szCs w:val="16"/>
                <w:lang w:eastAsia="ru-RU"/>
              </w:rPr>
            </w:pPr>
            <w:r w:rsidRPr="00EA59F9">
              <w:rPr>
                <w:rFonts w:ascii="Times New Roman" w:hAnsi="Times New Roman"/>
                <w:b/>
                <w:color w:val="FF0000"/>
                <w:sz w:val="16"/>
                <w:szCs w:val="16"/>
                <w:lang w:eastAsia="ru-RU"/>
              </w:rPr>
              <w:t>3.05</w:t>
            </w:r>
          </w:p>
          <w:p w:rsidR="00267162" w:rsidRPr="00EA59F9" w:rsidRDefault="00267162" w:rsidP="003301EE">
            <w:pPr>
              <w:autoSpaceDE w:val="0"/>
              <w:autoSpaceDN w:val="0"/>
              <w:adjustRightInd w:val="0"/>
              <w:spacing w:after="0" w:line="244" w:lineRule="auto"/>
              <w:rPr>
                <w:rFonts w:ascii="Times New Roman" w:hAnsi="Times New Roman"/>
                <w:b/>
                <w:color w:val="FF0000"/>
                <w:sz w:val="16"/>
                <w:szCs w:val="16"/>
                <w:lang w:eastAsia="ru-RU"/>
              </w:rPr>
            </w:pPr>
            <w:r>
              <w:rPr>
                <w:rFonts w:ascii="Times New Roman" w:hAnsi="Times New Roman"/>
                <w:b/>
                <w:color w:val="FF0000"/>
                <w:sz w:val="16"/>
                <w:szCs w:val="16"/>
                <w:lang w:eastAsia="ru-RU"/>
              </w:rPr>
              <w:t>бин</w:t>
            </w:r>
          </w:p>
        </w:tc>
        <w:tc>
          <w:tcPr>
            <w:tcW w:w="530" w:type="dxa"/>
            <w:tcBorders>
              <w:top w:val="single" w:sz="6" w:space="0" w:color="000000"/>
              <w:left w:val="single" w:sz="6" w:space="0" w:color="000000"/>
              <w:bottom w:val="single" w:sz="6" w:space="0" w:color="000000"/>
              <w:right w:val="single" w:sz="6" w:space="0" w:color="000000"/>
            </w:tcBorders>
          </w:tcPr>
          <w:p w:rsidR="00267162" w:rsidRPr="00771765" w:rsidRDefault="00267162" w:rsidP="003301EE">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4.05</w:t>
            </w: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О первых железных дорогах </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128-130</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56</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5" w:lineRule="auto"/>
              <w:rPr>
                <w:rFonts w:ascii="Times New Roman" w:hAnsi="Times New Roman"/>
                <w:color w:val="000000"/>
                <w:sz w:val="16"/>
                <w:szCs w:val="16"/>
              </w:rPr>
            </w:pPr>
            <w:r w:rsidRPr="00771765">
              <w:rPr>
                <w:rFonts w:ascii="Times New Roman" w:hAnsi="Times New Roman"/>
                <w:color w:val="000000"/>
                <w:sz w:val="16"/>
                <w:szCs w:val="16"/>
              </w:rPr>
              <w:lastRenderedPageBreak/>
              <w:t>Работать с картой. Познакомиться с новыми словами.</w:t>
            </w:r>
          </w:p>
          <w:p w:rsidR="004F34F4" w:rsidRPr="00771765" w:rsidRDefault="004F34F4" w:rsidP="00C547AA">
            <w:pPr>
              <w:autoSpaceDE w:val="0"/>
              <w:autoSpaceDN w:val="0"/>
              <w:adjustRightInd w:val="0"/>
              <w:spacing w:after="0" w:line="235" w:lineRule="auto"/>
              <w:rPr>
                <w:rFonts w:ascii="Times New Roman" w:hAnsi="Times New Roman"/>
                <w:color w:val="000000"/>
                <w:sz w:val="16"/>
                <w:szCs w:val="16"/>
              </w:rPr>
            </w:pPr>
            <w:r w:rsidRPr="00771765">
              <w:rPr>
                <w:rFonts w:ascii="Times New Roman" w:hAnsi="Times New Roman"/>
                <w:color w:val="000000"/>
                <w:sz w:val="16"/>
                <w:szCs w:val="16"/>
              </w:rPr>
              <w:lastRenderedPageBreak/>
              <w:t>Значение железных дорог в развитии страны.</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 xml:space="preserve">Осуществлять поиск необходимой информации для выполнения учебных </w:t>
            </w:r>
            <w:r w:rsidRPr="00771765">
              <w:rPr>
                <w:rFonts w:ascii="Times New Roman" w:hAnsi="Times New Roman"/>
                <w:color w:val="000000"/>
                <w:sz w:val="16"/>
                <w:szCs w:val="16"/>
              </w:rPr>
              <w:lastRenderedPageBreak/>
              <w:t>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lastRenderedPageBreak/>
              <w:t xml:space="preserve">Уметь </w:t>
            </w:r>
            <w:r w:rsidRPr="00771765">
              <w:rPr>
                <w:rFonts w:ascii="Times New Roman" w:hAnsi="Times New Roman"/>
                <w:color w:val="000000"/>
                <w:sz w:val="16"/>
                <w:szCs w:val="16"/>
              </w:rPr>
              <w:t xml:space="preserve">читать и анализировать текст учебника; выполнять </w:t>
            </w:r>
            <w:r w:rsidRPr="00771765">
              <w:rPr>
                <w:rFonts w:ascii="Times New Roman" w:hAnsi="Times New Roman"/>
                <w:color w:val="000000"/>
                <w:sz w:val="16"/>
                <w:szCs w:val="16"/>
              </w:rPr>
              <w:lastRenderedPageBreak/>
              <w:t>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 Ст.128-130, пересказ</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C547AA">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4.</w:t>
            </w:r>
            <w:r w:rsidR="002C77F9">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44"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О  пароходе.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Комбинированный урок</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У.131-135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5" w:lineRule="auto"/>
              <w:rPr>
                <w:rFonts w:ascii="Times New Roman" w:hAnsi="Times New Roman"/>
                <w:color w:val="000000"/>
                <w:sz w:val="16"/>
                <w:szCs w:val="16"/>
              </w:rPr>
            </w:pPr>
            <w:r w:rsidRPr="00771765">
              <w:rPr>
                <w:rFonts w:ascii="Times New Roman" w:hAnsi="Times New Roman"/>
                <w:sz w:val="16"/>
                <w:szCs w:val="16"/>
              </w:rPr>
              <w:t>История Отечества. Картины быта, труда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proofErr w:type="spellStart"/>
            <w:proofErr w:type="gramStart"/>
            <w:r w:rsidRPr="00771765">
              <w:rPr>
                <w:rFonts w:ascii="Times New Roman" w:hAnsi="Times New Roman"/>
                <w:color w:val="000000"/>
                <w:sz w:val="16"/>
                <w:szCs w:val="16"/>
              </w:rPr>
              <w:t>Ст</w:t>
            </w:r>
            <w:proofErr w:type="spellEnd"/>
            <w:proofErr w:type="gramEnd"/>
            <w:r w:rsidRPr="00771765">
              <w:rPr>
                <w:rFonts w:ascii="Times New Roman" w:hAnsi="Times New Roman"/>
                <w:color w:val="000000"/>
                <w:sz w:val="16"/>
                <w:szCs w:val="16"/>
              </w:rPr>
              <w:t xml:space="preserve"> 131-135, пересказ, слайд-шоу пароходов</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C77F9">
            <w:pPr>
              <w:autoSpaceDE w:val="0"/>
              <w:autoSpaceDN w:val="0"/>
              <w:adjustRightInd w:val="0"/>
              <w:spacing w:after="0" w:line="244"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10</w:t>
            </w:r>
            <w:r w:rsidR="002C77F9">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4"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highlight w:val="yellow"/>
              </w:rPr>
            </w:pPr>
            <w:r w:rsidRPr="00771765">
              <w:rPr>
                <w:rFonts w:ascii="Times New Roman" w:hAnsi="Times New Roman"/>
                <w:color w:val="000000"/>
                <w:sz w:val="16"/>
                <w:szCs w:val="16"/>
              </w:rPr>
              <w:t>Об автомобиле.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4" w:lineRule="auto"/>
              <w:ind w:left="-60" w:right="-60"/>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Комбинированный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135-138</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25</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 57</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Виды автомобилей, как время изменило автомобили.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Принимать и сохранять учебную задачу.</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итоговый и пошаговый контроль по результату.</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Выполнять учебные действия в материализованной, </w:t>
            </w:r>
            <w:proofErr w:type="spellStart"/>
            <w:r w:rsidRPr="00771765">
              <w:rPr>
                <w:rFonts w:ascii="Times New Roman" w:hAnsi="Times New Roman"/>
                <w:color w:val="000000"/>
                <w:sz w:val="16"/>
                <w:szCs w:val="16"/>
              </w:rPr>
              <w:t>громкоречевой</w:t>
            </w:r>
            <w:proofErr w:type="spellEnd"/>
            <w:r w:rsidRPr="00771765">
              <w:rPr>
                <w:rFonts w:ascii="Times New Roman" w:hAnsi="Times New Roman"/>
                <w:color w:val="000000"/>
                <w:sz w:val="16"/>
                <w:szCs w:val="16"/>
              </w:rPr>
              <w:t xml:space="preserve"> и умственной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Осуществлять поиск необходимой информации для выполнения учебных заданий.</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Договариваться и приходить к общему решению.</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понятные для партнера высказывания, учитывающие, что партнер знает и видит, а что нет.</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Контролировать действия партнера.</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 Ст.</w:t>
            </w:r>
          </w:p>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135-139, пересказ, с.139 (У), задание</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w:t>
            </w:r>
            <w:r w:rsidR="004F34F4" w:rsidRPr="00771765">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О самолете и аэростате.</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 xml:space="preserve">Комбинированный </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У. 139-143</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Т. 26</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 58-60</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Первый летательный аппарат, первый самолет. Значение самолетов в жизни человека.</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lastRenderedPageBreak/>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Учитывать разные мнения и стремиться к </w:t>
            </w:r>
            <w:r w:rsidRPr="00771765">
              <w:rPr>
                <w:rFonts w:ascii="Times New Roman" w:hAnsi="Times New Roman"/>
                <w:color w:val="000000"/>
                <w:sz w:val="16"/>
                <w:szCs w:val="16"/>
              </w:rPr>
              <w:lastRenderedPageBreak/>
              <w:t>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sz w:val="16"/>
                <w:szCs w:val="16"/>
              </w:rPr>
            </w:pPr>
            <w:r w:rsidRPr="00771765">
              <w:rPr>
                <w:rFonts w:ascii="Times New Roman" w:hAnsi="Times New Roman"/>
                <w:spacing w:val="45"/>
                <w:sz w:val="16"/>
                <w:szCs w:val="16"/>
              </w:rPr>
              <w:lastRenderedPageBreak/>
              <w:t>Знать</w:t>
            </w:r>
            <w:r w:rsidRPr="00771765">
              <w:rPr>
                <w:rFonts w:ascii="Times New Roman" w:hAnsi="Times New Roman"/>
                <w:sz w:val="16"/>
                <w:szCs w:val="16"/>
              </w:rPr>
              <w:t xml:space="preserve"> название нашей страны и ее столицы. </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spacing w:val="45"/>
                <w:sz w:val="16"/>
                <w:szCs w:val="16"/>
              </w:rPr>
              <w:t>Уметь</w:t>
            </w:r>
            <w:r w:rsidRPr="00771765">
              <w:rPr>
                <w:rFonts w:ascii="Times New Roman" w:hAnsi="Times New Roman"/>
                <w:sz w:val="16"/>
                <w:szCs w:val="16"/>
              </w:rPr>
              <w:t xml:space="preserve">: показывать на карте некоторые города России. </w:t>
            </w:r>
            <w:r w:rsidRPr="00771765">
              <w:rPr>
                <w:rFonts w:ascii="Times New Roman" w:hAnsi="Times New Roman"/>
                <w:spacing w:val="45"/>
                <w:sz w:val="16"/>
                <w:szCs w:val="16"/>
              </w:rPr>
              <w:t>Использовать</w:t>
            </w:r>
            <w:r w:rsidRPr="00771765">
              <w:rPr>
                <w:rFonts w:ascii="Times New Roman" w:hAnsi="Times New Roman"/>
                <w:sz w:val="16"/>
                <w:szCs w:val="16"/>
              </w:rPr>
              <w:t xml:space="preserve"> приобретенные знания в практической деятельности и повседневной жизни </w:t>
            </w:r>
            <w:r w:rsidRPr="00771765">
              <w:rPr>
                <w:rFonts w:ascii="Times New Roman" w:hAnsi="Times New Roman"/>
                <w:sz w:val="16"/>
                <w:szCs w:val="16"/>
              </w:rPr>
              <w:lastRenderedPageBreak/>
              <w:t>для удовлетворения познавательных интересов</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lastRenderedPageBreak/>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 Ст.139-143, пересказ, составить тест</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17</w:t>
            </w:r>
            <w:r w:rsidR="004F34F4" w:rsidRPr="00771765">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Время космических полетов.</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r w:rsidRPr="00771765">
              <w:rPr>
                <w:rFonts w:ascii="Times New Roman" w:hAnsi="Times New Roman"/>
                <w:b/>
                <w:color w:val="000000"/>
                <w:sz w:val="16"/>
                <w:szCs w:val="16"/>
                <w:highlight w:val="cyan"/>
              </w:rPr>
              <w:t>Неурочная форма:</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sidRPr="00E849DF">
              <w:rPr>
                <w:rFonts w:ascii="Times New Roman" w:hAnsi="Times New Roman"/>
                <w:b/>
                <w:color w:val="000000"/>
                <w:sz w:val="16"/>
                <w:szCs w:val="16"/>
                <w:highlight w:val="cyan"/>
              </w:rPr>
              <w:t>Урок - полёт</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У. 144-148</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Т. 26</w:t>
            </w:r>
          </w:p>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color w:val="000000"/>
                <w:sz w:val="16"/>
                <w:szCs w:val="16"/>
              </w:rPr>
              <w:t>№ 61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color w:val="000000"/>
                <w:sz w:val="16"/>
                <w:szCs w:val="16"/>
              </w:rPr>
            </w:pPr>
            <w:r w:rsidRPr="00771765">
              <w:rPr>
                <w:rFonts w:ascii="Times New Roman" w:hAnsi="Times New Roman"/>
                <w:sz w:val="16"/>
                <w:szCs w:val="16"/>
              </w:rPr>
              <w:t>История Отечества. Отдельные яркие и наиболее важные события общественной жизни России.</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Адекватно воспринимать оценку учителя.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Различать способ и результат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Оценивать правильность выполнения действия.</w:t>
            </w:r>
          </w:p>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Вносить необходимые коррективы в действие после его завершения.</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Использовать знаково-символические средства (модели, схемы) для решения задач.</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Строить речевое высказывание в устной и письменной форме.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Устанавливать причинно-следственные связи.</w:t>
            </w:r>
          </w:p>
          <w:p w:rsidR="004F34F4" w:rsidRPr="00771765" w:rsidRDefault="004F34F4" w:rsidP="00C547AA">
            <w:pPr>
              <w:autoSpaceDE w:val="0"/>
              <w:autoSpaceDN w:val="0"/>
              <w:adjustRightInd w:val="0"/>
              <w:spacing w:after="0" w:line="252" w:lineRule="auto"/>
              <w:rPr>
                <w:rFonts w:ascii="Times New Roman" w:hAnsi="Times New Roman"/>
                <w:color w:val="000000"/>
                <w:sz w:val="16"/>
                <w:szCs w:val="16"/>
              </w:rPr>
            </w:pP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 xml:space="preserve">Допускать возможность существования у людей различных точек зрения, в том числе не совпадающих с его </w:t>
            </w:r>
            <w:proofErr w:type="gramStart"/>
            <w:r w:rsidRPr="00771765">
              <w:rPr>
                <w:rFonts w:ascii="Times New Roman" w:hAnsi="Times New Roman"/>
                <w:color w:val="000000"/>
                <w:sz w:val="16"/>
                <w:szCs w:val="16"/>
              </w:rPr>
              <w:t>собственной</w:t>
            </w:r>
            <w:proofErr w:type="gramEnd"/>
            <w:r w:rsidRPr="00771765">
              <w:rPr>
                <w:rFonts w:ascii="Times New Roman" w:hAnsi="Times New Roman"/>
                <w:color w:val="000000"/>
                <w:sz w:val="16"/>
                <w:szCs w:val="16"/>
              </w:rPr>
              <w:t>.</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Ориентироваться на позицию партнера в общении и взаимодействии.</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Учитывать разные мнения и стремиться к координации различных позиций в сотрудничестве.</w:t>
            </w:r>
          </w:p>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Формировать собственное мнение и позицию.</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pacing w:val="45"/>
                <w:sz w:val="16"/>
                <w:szCs w:val="16"/>
              </w:rPr>
              <w:t xml:space="preserve">Уметь </w:t>
            </w:r>
            <w:r w:rsidRPr="00771765">
              <w:rPr>
                <w:rFonts w:ascii="Times New Roman" w:hAnsi="Times New Roman"/>
                <w:color w:val="000000"/>
                <w:sz w:val="16"/>
                <w:szCs w:val="16"/>
              </w:rPr>
              <w:t>читать и анализировать текст учебника; выполнять задания в тетради, при затруднении обращаться за помощью к соседу или учителю</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sz w:val="16"/>
                <w:szCs w:val="16"/>
              </w:rPr>
              <w:t>Текущий</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 Ст. 144-148, пересказ, презентацию</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18</w:t>
            </w:r>
            <w:r w:rsidR="004F34F4" w:rsidRPr="00771765">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r w:rsidR="004F34F4" w:rsidRPr="00771765" w:rsidTr="00C547AA">
        <w:trPr>
          <w:tblCellSpacing w:w="0" w:type="dxa"/>
          <w:jc w:val="center"/>
        </w:trPr>
        <w:tc>
          <w:tcPr>
            <w:tcW w:w="483" w:type="dxa"/>
            <w:tcBorders>
              <w:top w:val="single" w:sz="6" w:space="0" w:color="000000"/>
              <w:left w:val="single" w:sz="6" w:space="0" w:color="000000"/>
              <w:bottom w:val="single" w:sz="6" w:space="0" w:color="000000"/>
              <w:right w:val="single" w:sz="6" w:space="0" w:color="000000"/>
            </w:tcBorders>
          </w:tcPr>
          <w:p w:rsidR="004F34F4" w:rsidRPr="00771765" w:rsidRDefault="004F34F4" w:rsidP="004F34F4">
            <w:pPr>
              <w:numPr>
                <w:ilvl w:val="0"/>
                <w:numId w:val="41"/>
              </w:numPr>
              <w:autoSpaceDE w:val="0"/>
              <w:autoSpaceDN w:val="0"/>
              <w:adjustRightInd w:val="0"/>
              <w:spacing w:after="0" w:line="268" w:lineRule="auto"/>
              <w:ind w:hanging="709"/>
              <w:jc w:val="center"/>
              <w:rPr>
                <w:rFonts w:ascii="Times New Roman" w:hAnsi="Times New Roman"/>
                <w:color w:val="000000"/>
                <w:sz w:val="16"/>
                <w:szCs w:val="16"/>
                <w:lang w:eastAsia="ru-RU"/>
              </w:rPr>
            </w:pPr>
          </w:p>
        </w:tc>
        <w:tc>
          <w:tcPr>
            <w:tcW w:w="1412"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rPr>
                <w:rFonts w:ascii="Times New Roman" w:hAnsi="Times New Roman"/>
                <w:b/>
                <w:color w:val="000000"/>
                <w:sz w:val="16"/>
                <w:szCs w:val="16"/>
              </w:rPr>
            </w:pPr>
            <w:r w:rsidRPr="00771765">
              <w:rPr>
                <w:rFonts w:ascii="Times New Roman" w:hAnsi="Times New Roman"/>
                <w:b/>
                <w:color w:val="000000"/>
                <w:sz w:val="16"/>
                <w:szCs w:val="16"/>
              </w:rPr>
              <w:t>Проверочная работа по теме: Как трудились в старину.</w:t>
            </w:r>
          </w:p>
        </w:tc>
        <w:tc>
          <w:tcPr>
            <w:tcW w:w="43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32" w:lineRule="auto"/>
              <w:jc w:val="center"/>
              <w:rPr>
                <w:rFonts w:ascii="Times New Roman" w:hAnsi="Times New Roman"/>
                <w:color w:val="000000"/>
                <w:sz w:val="16"/>
                <w:szCs w:val="16"/>
              </w:rPr>
            </w:pPr>
            <w:r w:rsidRPr="00771765">
              <w:rPr>
                <w:rFonts w:ascii="Times New Roman" w:hAnsi="Times New Roman"/>
                <w:color w:val="000000"/>
                <w:sz w:val="16"/>
                <w:szCs w:val="16"/>
              </w:rPr>
              <w:t>1</w:t>
            </w:r>
          </w:p>
        </w:tc>
        <w:tc>
          <w:tcPr>
            <w:tcW w:w="71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highlight w:val="cyan"/>
              </w:rPr>
            </w:pPr>
            <w:r w:rsidRPr="00771765">
              <w:rPr>
                <w:rFonts w:ascii="Times New Roman" w:hAnsi="Times New Roman"/>
                <w:b/>
                <w:color w:val="000000"/>
                <w:sz w:val="16"/>
                <w:szCs w:val="16"/>
                <w:highlight w:val="cyan"/>
              </w:rPr>
              <w:t>Неурочная форма:</w:t>
            </w:r>
          </w:p>
          <w:p w:rsidR="004F34F4" w:rsidRPr="00771765" w:rsidRDefault="004F34F4" w:rsidP="00C547AA">
            <w:pPr>
              <w:autoSpaceDE w:val="0"/>
              <w:autoSpaceDN w:val="0"/>
              <w:adjustRightInd w:val="0"/>
              <w:spacing w:after="0" w:line="240" w:lineRule="auto"/>
              <w:rPr>
                <w:rFonts w:ascii="Times New Roman" w:hAnsi="Times New Roman"/>
                <w:b/>
                <w:color w:val="000000"/>
                <w:sz w:val="16"/>
                <w:szCs w:val="16"/>
              </w:rPr>
            </w:pPr>
            <w:r>
              <w:rPr>
                <w:rFonts w:ascii="Times New Roman" w:hAnsi="Times New Roman"/>
                <w:b/>
                <w:color w:val="000000"/>
                <w:sz w:val="16"/>
                <w:szCs w:val="16"/>
                <w:highlight w:val="cyan"/>
              </w:rPr>
              <w:t xml:space="preserve">Урок - </w:t>
            </w:r>
            <w:r w:rsidRPr="00E849DF">
              <w:rPr>
                <w:rFonts w:ascii="Times New Roman" w:hAnsi="Times New Roman"/>
                <w:b/>
                <w:color w:val="000000"/>
                <w:sz w:val="16"/>
                <w:szCs w:val="16"/>
                <w:highlight w:val="cyan"/>
              </w:rPr>
              <w:t>зачёт</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У. 149</w:t>
            </w:r>
          </w:p>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Т. 27-31</w:t>
            </w:r>
          </w:p>
        </w:tc>
        <w:tc>
          <w:tcPr>
            <w:tcW w:w="1551"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Проверка качества усвоения программного материала и достижения планируемых результатов</w:t>
            </w:r>
          </w:p>
        </w:tc>
        <w:tc>
          <w:tcPr>
            <w:tcW w:w="169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tabs>
                <w:tab w:val="left" w:pos="0"/>
              </w:tabs>
              <w:spacing w:after="0" w:line="240" w:lineRule="auto"/>
              <w:rPr>
                <w:rFonts w:ascii="Times New Roman" w:hAnsi="Times New Roman"/>
                <w:color w:val="000000"/>
                <w:sz w:val="16"/>
                <w:szCs w:val="16"/>
              </w:rPr>
            </w:pPr>
            <w:r w:rsidRPr="00771765">
              <w:rPr>
                <w:rFonts w:ascii="Times New Roman" w:hAnsi="Times New Roman"/>
                <w:color w:val="000000"/>
                <w:sz w:val="16"/>
                <w:szCs w:val="16"/>
              </w:rPr>
              <w:t>Достижение запланированных результатов обучения</w:t>
            </w:r>
          </w:p>
        </w:tc>
        <w:tc>
          <w:tcPr>
            <w:tcW w:w="1968"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197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в связной, логически целесообразной форме речи передать результаты изучения объектов окружающего мира</w:t>
            </w:r>
          </w:p>
        </w:tc>
        <w:tc>
          <w:tcPr>
            <w:tcW w:w="1683"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Способность успешно осуществлять учебную деятельность</w:t>
            </w:r>
          </w:p>
        </w:tc>
        <w:tc>
          <w:tcPr>
            <w:tcW w:w="785"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jc w:val="center"/>
              <w:rPr>
                <w:rFonts w:ascii="Times New Roman" w:hAnsi="Times New Roman"/>
                <w:color w:val="000000"/>
                <w:sz w:val="16"/>
                <w:szCs w:val="16"/>
              </w:rPr>
            </w:pPr>
            <w:r w:rsidRPr="00771765">
              <w:rPr>
                <w:rFonts w:ascii="Times New Roman" w:hAnsi="Times New Roman"/>
                <w:color w:val="000000"/>
                <w:sz w:val="16"/>
                <w:szCs w:val="16"/>
              </w:rPr>
              <w:t xml:space="preserve">Итоговый </w:t>
            </w:r>
          </w:p>
        </w:tc>
        <w:tc>
          <w:tcPr>
            <w:tcW w:w="916"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40" w:lineRule="auto"/>
              <w:rPr>
                <w:rFonts w:ascii="Times New Roman" w:hAnsi="Times New Roman"/>
                <w:color w:val="000000"/>
                <w:sz w:val="16"/>
                <w:szCs w:val="16"/>
              </w:rPr>
            </w:pPr>
            <w:r w:rsidRPr="00771765">
              <w:rPr>
                <w:rFonts w:ascii="Times New Roman" w:hAnsi="Times New Roman"/>
                <w:color w:val="000000"/>
                <w:sz w:val="16"/>
                <w:szCs w:val="16"/>
              </w:rPr>
              <w:t>Летний проект</w:t>
            </w:r>
          </w:p>
        </w:tc>
        <w:tc>
          <w:tcPr>
            <w:tcW w:w="567" w:type="dxa"/>
            <w:tcBorders>
              <w:top w:val="single" w:sz="6" w:space="0" w:color="000000"/>
              <w:left w:val="single" w:sz="6" w:space="0" w:color="000000"/>
              <w:bottom w:val="single" w:sz="6" w:space="0" w:color="000000"/>
              <w:right w:val="single" w:sz="6" w:space="0" w:color="000000"/>
            </w:tcBorders>
          </w:tcPr>
          <w:p w:rsidR="004F34F4" w:rsidRPr="00771765" w:rsidRDefault="00267162" w:rsidP="002B496A">
            <w:pPr>
              <w:autoSpaceDE w:val="0"/>
              <w:autoSpaceDN w:val="0"/>
              <w:adjustRightInd w:val="0"/>
              <w:spacing w:after="0" w:line="268"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24</w:t>
            </w:r>
            <w:r w:rsidR="004F34F4" w:rsidRPr="00771765">
              <w:rPr>
                <w:rFonts w:ascii="Times New Roman" w:hAnsi="Times New Roman"/>
                <w:color w:val="000000"/>
                <w:sz w:val="16"/>
                <w:szCs w:val="16"/>
                <w:lang w:eastAsia="ru-RU"/>
              </w:rPr>
              <w:t>.05</w:t>
            </w:r>
          </w:p>
        </w:tc>
        <w:tc>
          <w:tcPr>
            <w:tcW w:w="530" w:type="dxa"/>
            <w:tcBorders>
              <w:top w:val="single" w:sz="6" w:space="0" w:color="000000"/>
              <w:left w:val="single" w:sz="6" w:space="0" w:color="000000"/>
              <w:bottom w:val="single" w:sz="6" w:space="0" w:color="000000"/>
              <w:right w:val="single" w:sz="6" w:space="0" w:color="000000"/>
            </w:tcBorders>
          </w:tcPr>
          <w:p w:rsidR="004F34F4" w:rsidRPr="00771765" w:rsidRDefault="004F34F4" w:rsidP="00C547AA">
            <w:pPr>
              <w:autoSpaceDE w:val="0"/>
              <w:autoSpaceDN w:val="0"/>
              <w:adjustRightInd w:val="0"/>
              <w:spacing w:after="0" w:line="268" w:lineRule="auto"/>
              <w:jc w:val="center"/>
              <w:rPr>
                <w:rFonts w:ascii="Times New Roman" w:hAnsi="Times New Roman"/>
                <w:color w:val="000000"/>
                <w:sz w:val="16"/>
                <w:szCs w:val="16"/>
                <w:lang w:eastAsia="ru-RU"/>
              </w:rPr>
            </w:pPr>
          </w:p>
        </w:tc>
      </w:tr>
    </w:tbl>
    <w:p w:rsidR="004F34F4" w:rsidRPr="00771765" w:rsidRDefault="004F34F4" w:rsidP="004F34F4">
      <w:pPr>
        <w:rPr>
          <w:rFonts w:ascii="Times New Roman" w:hAnsi="Times New Roman"/>
          <w:sz w:val="16"/>
          <w:szCs w:val="16"/>
        </w:rPr>
      </w:pPr>
    </w:p>
    <w:p w:rsidR="004F34F4" w:rsidRPr="00771765" w:rsidRDefault="004F34F4" w:rsidP="004F34F4">
      <w:pPr>
        <w:rPr>
          <w:rFonts w:ascii="Times New Roman" w:hAnsi="Times New Roman"/>
          <w:sz w:val="16"/>
          <w:szCs w:val="16"/>
        </w:rPr>
      </w:pPr>
    </w:p>
    <w:p w:rsidR="002C719D" w:rsidRDefault="002C719D" w:rsidP="004F34F4">
      <w:pPr>
        <w:spacing w:after="0" w:line="240" w:lineRule="auto"/>
        <w:ind w:firstLine="709"/>
        <w:rPr>
          <w:rFonts w:ascii="Times New Roman" w:hAnsi="Times New Roman"/>
          <w:b/>
          <w:sz w:val="24"/>
          <w:szCs w:val="24"/>
        </w:rPr>
      </w:pPr>
    </w:p>
    <w:p w:rsidR="002C719D" w:rsidRDefault="002C719D" w:rsidP="006543FF">
      <w:pPr>
        <w:spacing w:after="0" w:line="240" w:lineRule="auto"/>
        <w:ind w:firstLine="709"/>
        <w:jc w:val="center"/>
        <w:rPr>
          <w:rFonts w:ascii="Times New Roman" w:hAnsi="Times New Roman"/>
          <w:b/>
          <w:sz w:val="24"/>
          <w:szCs w:val="24"/>
        </w:rPr>
      </w:pPr>
    </w:p>
    <w:p w:rsidR="002C719D" w:rsidRDefault="002C719D" w:rsidP="006543FF">
      <w:pPr>
        <w:spacing w:after="0" w:line="240" w:lineRule="auto"/>
        <w:ind w:firstLine="709"/>
        <w:jc w:val="center"/>
        <w:rPr>
          <w:rFonts w:ascii="Times New Roman" w:hAnsi="Times New Roman"/>
          <w:b/>
          <w:sz w:val="24"/>
          <w:szCs w:val="24"/>
        </w:rPr>
      </w:pPr>
    </w:p>
    <w:p w:rsidR="004F34F4" w:rsidRDefault="004F34F4" w:rsidP="004F34F4">
      <w:pPr>
        <w:spacing w:after="0" w:line="240" w:lineRule="auto"/>
        <w:rPr>
          <w:rFonts w:ascii="Times New Roman" w:hAnsi="Times New Roman"/>
          <w:b/>
          <w:sz w:val="24"/>
          <w:szCs w:val="24"/>
        </w:rPr>
      </w:pPr>
    </w:p>
    <w:p w:rsidR="004F34F4" w:rsidRDefault="004F34F4" w:rsidP="004F34F4">
      <w:pPr>
        <w:spacing w:after="0" w:line="240" w:lineRule="auto"/>
        <w:rPr>
          <w:rFonts w:ascii="Times New Roman" w:hAnsi="Times New Roman"/>
          <w:b/>
          <w:sz w:val="24"/>
          <w:szCs w:val="24"/>
        </w:rPr>
      </w:pPr>
    </w:p>
    <w:p w:rsidR="00166482" w:rsidRDefault="00166482" w:rsidP="004F34F4">
      <w:pPr>
        <w:spacing w:after="0" w:line="240" w:lineRule="auto"/>
        <w:jc w:val="center"/>
        <w:rPr>
          <w:rFonts w:ascii="Times New Roman" w:hAnsi="Times New Roman"/>
          <w:b/>
          <w:sz w:val="24"/>
          <w:szCs w:val="24"/>
        </w:rPr>
      </w:pPr>
    </w:p>
    <w:p w:rsidR="00166482" w:rsidRDefault="00166482" w:rsidP="004F34F4">
      <w:pPr>
        <w:spacing w:after="0" w:line="240" w:lineRule="auto"/>
        <w:jc w:val="center"/>
        <w:rPr>
          <w:rFonts w:ascii="Times New Roman" w:hAnsi="Times New Roman"/>
          <w:b/>
          <w:sz w:val="24"/>
          <w:szCs w:val="24"/>
        </w:rPr>
      </w:pPr>
    </w:p>
    <w:p w:rsidR="00166482" w:rsidRDefault="00166482" w:rsidP="00166482">
      <w:pPr>
        <w:rPr>
          <w:rFonts w:ascii="Times New Roman" w:hAnsi="Times New Roman"/>
          <w:b/>
          <w:sz w:val="24"/>
          <w:szCs w:val="24"/>
        </w:rPr>
      </w:pPr>
    </w:p>
    <w:p w:rsidR="00166482" w:rsidRDefault="00166482" w:rsidP="00166482">
      <w:pPr>
        <w:rPr>
          <w:rFonts w:ascii="Times New Roman" w:hAnsi="Times New Roman"/>
          <w:b/>
          <w:sz w:val="24"/>
          <w:szCs w:val="24"/>
          <w:lang w:val="en-US"/>
        </w:rPr>
        <w:sectPr w:rsidR="00166482" w:rsidSect="0075662F">
          <w:pgSz w:w="16838" w:h="11906" w:orient="landscape"/>
          <w:pgMar w:top="1418" w:right="425" w:bottom="851" w:left="1134" w:header="709" w:footer="709" w:gutter="0"/>
          <w:cols w:space="708"/>
          <w:docGrid w:linePitch="360"/>
        </w:sectPr>
      </w:pPr>
    </w:p>
    <w:p w:rsidR="006543FF" w:rsidRPr="00166482" w:rsidRDefault="006543FF" w:rsidP="00166482">
      <w:pPr>
        <w:jc w:val="center"/>
        <w:rPr>
          <w:rFonts w:ascii="Times New Roman" w:hAnsi="Times New Roman"/>
          <w:b/>
          <w:sz w:val="24"/>
          <w:szCs w:val="24"/>
        </w:rPr>
      </w:pPr>
      <w:r w:rsidRPr="00166482">
        <w:rPr>
          <w:rFonts w:ascii="Times New Roman" w:hAnsi="Times New Roman"/>
          <w:b/>
          <w:sz w:val="24"/>
          <w:szCs w:val="24"/>
          <w:lang w:val="en-US"/>
        </w:rPr>
        <w:lastRenderedPageBreak/>
        <w:t>VIII</w:t>
      </w:r>
      <w:r w:rsidRPr="00166482">
        <w:rPr>
          <w:rFonts w:ascii="Times New Roman" w:hAnsi="Times New Roman"/>
          <w:b/>
          <w:sz w:val="24"/>
          <w:szCs w:val="24"/>
        </w:rPr>
        <w:t xml:space="preserve"> ОПИСАНИЕ МАТЕРИАЛЬНО-ТЕХНИЧЕСКОГО ОБЕСПЕЧЕНИЯ ОБРАЗОВАТЕЛЬНОГО ПРОЦЕССА</w:t>
      </w:r>
    </w:p>
    <w:p w:rsidR="006543FF" w:rsidRDefault="006543FF" w:rsidP="006543FF">
      <w:pPr>
        <w:spacing w:after="0" w:line="240" w:lineRule="auto"/>
        <w:ind w:firstLine="709"/>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97"/>
        <w:gridCol w:w="2721"/>
      </w:tblGrid>
      <w:tr w:rsidR="006543FF" w:rsidRPr="00DC5A28" w:rsidTr="00F747F6">
        <w:tc>
          <w:tcPr>
            <w:tcW w:w="7054" w:type="dxa"/>
          </w:tcPr>
          <w:p w:rsidR="006543FF" w:rsidRPr="00DC5A28" w:rsidRDefault="006543FF" w:rsidP="00F264DE">
            <w:pPr>
              <w:spacing w:after="0" w:line="240" w:lineRule="auto"/>
              <w:jc w:val="center"/>
              <w:rPr>
                <w:rFonts w:ascii="Times New Roman" w:hAnsi="Times New Roman"/>
                <w:b/>
                <w:sz w:val="24"/>
                <w:szCs w:val="24"/>
              </w:rPr>
            </w:pPr>
            <w:r w:rsidRPr="00DC5A28">
              <w:rPr>
                <w:rFonts w:ascii="Times New Roman" w:hAnsi="Times New Roman"/>
                <w:b/>
                <w:sz w:val="24"/>
                <w:szCs w:val="24"/>
              </w:rPr>
              <w:t>Наименование объектов и средств материально-технического обеспечения</w:t>
            </w:r>
          </w:p>
        </w:tc>
        <w:tc>
          <w:tcPr>
            <w:tcW w:w="2803" w:type="dxa"/>
          </w:tcPr>
          <w:p w:rsidR="006543FF" w:rsidRPr="00DC5A28" w:rsidRDefault="006543FF" w:rsidP="00F264DE">
            <w:pPr>
              <w:spacing w:after="0" w:line="240" w:lineRule="auto"/>
              <w:jc w:val="center"/>
              <w:rPr>
                <w:rFonts w:ascii="Times New Roman" w:hAnsi="Times New Roman"/>
                <w:b/>
                <w:sz w:val="24"/>
                <w:szCs w:val="24"/>
              </w:rPr>
            </w:pPr>
            <w:r w:rsidRPr="00DC5A28">
              <w:rPr>
                <w:rFonts w:ascii="Times New Roman" w:hAnsi="Times New Roman"/>
                <w:b/>
                <w:sz w:val="24"/>
                <w:szCs w:val="24"/>
              </w:rPr>
              <w:t>Количество</w:t>
            </w:r>
          </w:p>
        </w:tc>
        <w:tc>
          <w:tcPr>
            <w:tcW w:w="4929" w:type="dxa"/>
          </w:tcPr>
          <w:p w:rsidR="006543FF" w:rsidRPr="00DC5A28" w:rsidRDefault="006543FF" w:rsidP="00F264DE">
            <w:pPr>
              <w:spacing w:after="0" w:line="240" w:lineRule="auto"/>
              <w:jc w:val="center"/>
              <w:rPr>
                <w:rFonts w:ascii="Times New Roman" w:hAnsi="Times New Roman"/>
                <w:b/>
                <w:sz w:val="24"/>
                <w:szCs w:val="24"/>
              </w:rPr>
            </w:pPr>
            <w:r w:rsidRPr="00DC5A28">
              <w:rPr>
                <w:rFonts w:ascii="Times New Roman" w:hAnsi="Times New Roman"/>
                <w:b/>
                <w:sz w:val="24"/>
                <w:szCs w:val="24"/>
              </w:rPr>
              <w:t>Примечание</w:t>
            </w:r>
          </w:p>
        </w:tc>
      </w:tr>
      <w:tr w:rsidR="006543FF" w:rsidRPr="00DC5A28" w:rsidTr="00F264DE">
        <w:tc>
          <w:tcPr>
            <w:tcW w:w="14786" w:type="dxa"/>
            <w:gridSpan w:val="3"/>
          </w:tcPr>
          <w:p w:rsidR="006543FF" w:rsidRPr="00DC5A28" w:rsidRDefault="006543FF" w:rsidP="00F264DE">
            <w:pPr>
              <w:spacing w:after="0" w:line="240" w:lineRule="auto"/>
              <w:jc w:val="center"/>
              <w:rPr>
                <w:rFonts w:ascii="Times New Roman" w:hAnsi="Times New Roman"/>
                <w:b/>
                <w:sz w:val="24"/>
                <w:szCs w:val="24"/>
              </w:rPr>
            </w:pPr>
            <w:r w:rsidRPr="00DC5A28">
              <w:rPr>
                <w:rFonts w:ascii="Times New Roman" w:hAnsi="Times New Roman"/>
                <w:b/>
                <w:sz w:val="24"/>
                <w:szCs w:val="24"/>
              </w:rPr>
              <w:t>Библиотечный фонд (книгопечатная продукция)</w:t>
            </w:r>
          </w:p>
        </w:tc>
      </w:tr>
      <w:tr w:rsidR="006543FF" w:rsidRPr="00DC5A28" w:rsidTr="00F264DE">
        <w:tc>
          <w:tcPr>
            <w:tcW w:w="7054" w:type="dxa"/>
          </w:tcPr>
          <w:p w:rsidR="0052784B" w:rsidRPr="0052784B" w:rsidRDefault="0052784B" w:rsidP="0052784B">
            <w:pPr>
              <w:pStyle w:val="a8"/>
              <w:numPr>
                <w:ilvl w:val="0"/>
                <w:numId w:val="43"/>
              </w:numPr>
              <w:spacing w:after="0" w:line="240" w:lineRule="auto"/>
              <w:rPr>
                <w:rFonts w:ascii="Times New Roman" w:hAnsi="Times New Roman"/>
                <w:sz w:val="24"/>
                <w:szCs w:val="24"/>
              </w:rPr>
            </w:pPr>
            <w:r w:rsidRPr="0052784B">
              <w:rPr>
                <w:rFonts w:ascii="Times New Roman" w:hAnsi="Times New Roman"/>
                <w:sz w:val="24"/>
                <w:szCs w:val="24"/>
              </w:rPr>
              <w:t>Примерные программы по учебным предметам. Начальная школа. В 2 ч. Ч 1. – 5-е изд., переработанное – М.: Просвещение, 2011 – 400с – (стандарты второго поколения).</w:t>
            </w:r>
          </w:p>
          <w:p w:rsidR="0052784B" w:rsidRPr="0052784B" w:rsidRDefault="0052784B" w:rsidP="0052784B">
            <w:pPr>
              <w:pStyle w:val="a8"/>
              <w:numPr>
                <w:ilvl w:val="0"/>
                <w:numId w:val="43"/>
              </w:numPr>
              <w:spacing w:after="0" w:line="240" w:lineRule="auto"/>
              <w:rPr>
                <w:rFonts w:ascii="Times New Roman" w:hAnsi="Times New Roman"/>
                <w:sz w:val="24"/>
                <w:szCs w:val="24"/>
              </w:rPr>
            </w:pPr>
            <w:r w:rsidRPr="0052784B">
              <w:rPr>
                <w:rFonts w:ascii="Times New Roman" w:hAnsi="Times New Roman"/>
                <w:sz w:val="24"/>
                <w:szCs w:val="24"/>
              </w:rPr>
              <w:t xml:space="preserve">Окружающий мир: программа: 1-4 классы / Н. Ф. Виноградова. - М.: </w:t>
            </w:r>
            <w:proofErr w:type="spellStart"/>
            <w:r w:rsidRPr="0052784B">
              <w:rPr>
                <w:rFonts w:ascii="Times New Roman" w:hAnsi="Times New Roman"/>
                <w:sz w:val="24"/>
                <w:szCs w:val="24"/>
              </w:rPr>
              <w:t>Вентана</w:t>
            </w:r>
            <w:proofErr w:type="spellEnd"/>
            <w:r w:rsidRPr="0052784B">
              <w:rPr>
                <w:rFonts w:ascii="Times New Roman" w:hAnsi="Times New Roman"/>
                <w:sz w:val="24"/>
                <w:szCs w:val="24"/>
              </w:rPr>
              <w:t xml:space="preserve"> – Граф, 2012. – 192с.- (Начальная школа 21 века).</w:t>
            </w:r>
          </w:p>
          <w:p w:rsidR="0052784B" w:rsidRPr="005A6954" w:rsidRDefault="0052784B" w:rsidP="0052784B">
            <w:pPr>
              <w:spacing w:after="0" w:line="240" w:lineRule="auto"/>
              <w:rPr>
                <w:rFonts w:ascii="Times New Roman" w:hAnsi="Times New Roman"/>
                <w:sz w:val="24"/>
                <w:szCs w:val="24"/>
              </w:rPr>
            </w:pPr>
          </w:p>
          <w:p w:rsidR="0052784B" w:rsidRPr="0052784B" w:rsidRDefault="0052784B" w:rsidP="0052784B">
            <w:pPr>
              <w:pStyle w:val="a8"/>
              <w:numPr>
                <w:ilvl w:val="0"/>
                <w:numId w:val="43"/>
              </w:numPr>
              <w:spacing w:after="0" w:line="240" w:lineRule="auto"/>
              <w:rPr>
                <w:rFonts w:ascii="Times New Roman" w:hAnsi="Times New Roman"/>
                <w:sz w:val="24"/>
                <w:szCs w:val="24"/>
              </w:rPr>
            </w:pPr>
            <w:r w:rsidRPr="0052784B">
              <w:rPr>
                <w:rFonts w:ascii="Times New Roman" w:hAnsi="Times New Roman"/>
                <w:sz w:val="24"/>
                <w:szCs w:val="24"/>
              </w:rPr>
              <w:t xml:space="preserve">Концепция «Школа 21 века», программы для начальной школы по окружающему миру,  руководитель проекта Н.Ф. Виноградова (автор Л.Е. </w:t>
            </w:r>
            <w:proofErr w:type="spellStart"/>
            <w:r w:rsidRPr="0052784B">
              <w:rPr>
                <w:rFonts w:ascii="Times New Roman" w:hAnsi="Times New Roman"/>
                <w:sz w:val="24"/>
                <w:szCs w:val="24"/>
              </w:rPr>
              <w:t>Журова</w:t>
            </w:r>
            <w:proofErr w:type="spellEnd"/>
            <w:r w:rsidRPr="0052784B">
              <w:rPr>
                <w:rFonts w:ascii="Times New Roman" w:hAnsi="Times New Roman"/>
                <w:sz w:val="24"/>
                <w:szCs w:val="24"/>
              </w:rPr>
              <w:t xml:space="preserve">, Л.А. </w:t>
            </w:r>
            <w:proofErr w:type="spellStart"/>
            <w:r w:rsidRPr="0052784B">
              <w:rPr>
                <w:rFonts w:ascii="Times New Roman" w:hAnsi="Times New Roman"/>
                <w:sz w:val="24"/>
                <w:szCs w:val="24"/>
              </w:rPr>
              <w:t>Ефросиньева</w:t>
            </w:r>
            <w:proofErr w:type="spellEnd"/>
            <w:r w:rsidRPr="0052784B">
              <w:rPr>
                <w:rFonts w:ascii="Times New Roman" w:hAnsi="Times New Roman"/>
                <w:sz w:val="24"/>
                <w:szCs w:val="24"/>
              </w:rPr>
              <w:t xml:space="preserve">, Москва, </w:t>
            </w:r>
            <w:proofErr w:type="spellStart"/>
            <w:r w:rsidRPr="0052784B">
              <w:rPr>
                <w:rFonts w:ascii="Times New Roman" w:hAnsi="Times New Roman"/>
                <w:sz w:val="24"/>
                <w:szCs w:val="24"/>
              </w:rPr>
              <w:t>Вентана</w:t>
            </w:r>
            <w:proofErr w:type="spellEnd"/>
            <w:r w:rsidRPr="0052784B">
              <w:rPr>
                <w:rFonts w:ascii="Times New Roman" w:hAnsi="Times New Roman"/>
                <w:sz w:val="24"/>
                <w:szCs w:val="24"/>
              </w:rPr>
              <w:t>-граф, 2010 г)</w:t>
            </w:r>
          </w:p>
          <w:p w:rsidR="006543FF" w:rsidRPr="00DC5A28" w:rsidRDefault="006543FF" w:rsidP="0052784B">
            <w:pPr>
              <w:spacing w:after="0" w:line="240" w:lineRule="auto"/>
              <w:ind w:left="360"/>
              <w:rPr>
                <w:rFonts w:ascii="Times New Roman" w:hAnsi="Times New Roman"/>
                <w:b/>
                <w:sz w:val="24"/>
                <w:szCs w:val="24"/>
              </w:rPr>
            </w:pPr>
            <w:r w:rsidRPr="00DC5A28">
              <w:rPr>
                <w:rFonts w:ascii="Times New Roman" w:hAnsi="Times New Roman"/>
                <w:color w:val="000000"/>
                <w:sz w:val="24"/>
                <w:szCs w:val="24"/>
                <w:shd w:val="clear" w:color="auto" w:fill="FFFFFF"/>
              </w:rPr>
              <w:t>.</w:t>
            </w:r>
          </w:p>
          <w:p w:rsidR="006543FF" w:rsidRPr="0052784B" w:rsidRDefault="006543FF" w:rsidP="0052784B">
            <w:pPr>
              <w:pStyle w:val="a8"/>
              <w:numPr>
                <w:ilvl w:val="0"/>
                <w:numId w:val="43"/>
              </w:numPr>
              <w:spacing w:after="0" w:line="240" w:lineRule="auto"/>
              <w:rPr>
                <w:rFonts w:ascii="Times New Roman" w:hAnsi="Times New Roman"/>
                <w:b/>
                <w:sz w:val="24"/>
                <w:szCs w:val="24"/>
              </w:rPr>
            </w:pPr>
            <w:r w:rsidRPr="0052784B">
              <w:rPr>
                <w:rStyle w:val="submenu-table"/>
                <w:rFonts w:ascii="Times New Roman" w:hAnsi="Times New Roman"/>
                <w:i/>
                <w:iCs/>
                <w:color w:val="000000"/>
                <w:sz w:val="24"/>
                <w:szCs w:val="24"/>
                <w:shd w:val="clear" w:color="auto" w:fill="FFFFFF"/>
              </w:rPr>
              <w:t>Виноградова Н.Ф.,</w:t>
            </w:r>
            <w:r w:rsidRPr="0052784B">
              <w:rPr>
                <w:rStyle w:val="apple-converted-space"/>
                <w:rFonts w:ascii="Times New Roman" w:hAnsi="Times New Roman"/>
                <w:i/>
                <w:iCs/>
                <w:color w:val="000000"/>
                <w:sz w:val="24"/>
                <w:szCs w:val="24"/>
                <w:shd w:val="clear" w:color="auto" w:fill="FFFFFF"/>
              </w:rPr>
              <w:t> </w:t>
            </w:r>
            <w:r w:rsidRPr="0052784B">
              <w:rPr>
                <w:rFonts w:ascii="Times New Roman" w:hAnsi="Times New Roman"/>
                <w:b/>
                <w:bCs/>
                <w:color w:val="000000"/>
                <w:sz w:val="24"/>
                <w:szCs w:val="24"/>
                <w:shd w:val="clear" w:color="auto" w:fill="FFFFFF"/>
              </w:rPr>
              <w:t>Окружающий мир. 3 класс</w:t>
            </w:r>
            <w:r w:rsidRPr="0052784B">
              <w:rPr>
                <w:rFonts w:ascii="Times New Roman" w:hAnsi="Times New Roman"/>
                <w:color w:val="000000"/>
                <w:sz w:val="24"/>
                <w:szCs w:val="24"/>
                <w:shd w:val="clear" w:color="auto" w:fill="FFFFFF"/>
              </w:rPr>
              <w:t>: учебник в 2 ч. для учащихся общеобразовательных учреждений / Н. Ф. Виноградова. – М.</w:t>
            </w:r>
            <w:proofErr w:type="gramStart"/>
            <w:r w:rsidRPr="0052784B">
              <w:rPr>
                <w:rFonts w:ascii="Times New Roman" w:hAnsi="Times New Roman"/>
                <w:color w:val="000000"/>
                <w:sz w:val="24"/>
                <w:szCs w:val="24"/>
                <w:shd w:val="clear" w:color="auto" w:fill="FFFFFF"/>
              </w:rPr>
              <w:t xml:space="preserve"> :</w:t>
            </w:r>
            <w:proofErr w:type="spellStart"/>
            <w:proofErr w:type="gramEnd"/>
            <w:r w:rsidRPr="0052784B">
              <w:rPr>
                <w:rFonts w:ascii="Times New Roman" w:hAnsi="Times New Roman"/>
                <w:color w:val="000000"/>
                <w:sz w:val="24"/>
                <w:szCs w:val="24"/>
                <w:shd w:val="clear" w:color="auto" w:fill="FFFFFF"/>
              </w:rPr>
              <w:t>Вентана</w:t>
            </w:r>
            <w:proofErr w:type="spellEnd"/>
            <w:r w:rsidRPr="0052784B">
              <w:rPr>
                <w:rFonts w:ascii="Times New Roman" w:hAnsi="Times New Roman"/>
                <w:color w:val="000000"/>
                <w:sz w:val="24"/>
                <w:szCs w:val="24"/>
                <w:shd w:val="clear" w:color="auto" w:fill="FFFFFF"/>
              </w:rPr>
              <w:t>-Граф, 2012.</w:t>
            </w:r>
          </w:p>
        </w:tc>
        <w:tc>
          <w:tcPr>
            <w:tcW w:w="2803" w:type="dxa"/>
          </w:tcPr>
          <w:p w:rsidR="006543FF" w:rsidRPr="00DC5A28" w:rsidRDefault="0052784B" w:rsidP="00F264DE">
            <w:pPr>
              <w:spacing w:after="0" w:line="240" w:lineRule="auto"/>
              <w:jc w:val="center"/>
              <w:rPr>
                <w:rFonts w:ascii="Times New Roman" w:hAnsi="Times New Roman"/>
                <w:b/>
                <w:sz w:val="24"/>
                <w:szCs w:val="24"/>
              </w:rPr>
            </w:pPr>
            <w:r>
              <w:rPr>
                <w:rFonts w:ascii="Times New Roman" w:hAnsi="Times New Roman"/>
                <w:b/>
                <w:sz w:val="24"/>
                <w:szCs w:val="24"/>
              </w:rPr>
              <w:t>1</w:t>
            </w:r>
          </w:p>
          <w:p w:rsidR="0052784B" w:rsidRDefault="0052784B" w:rsidP="00F264DE">
            <w:pPr>
              <w:spacing w:after="0" w:line="240" w:lineRule="auto"/>
              <w:jc w:val="center"/>
              <w:rPr>
                <w:rFonts w:ascii="Times New Roman" w:hAnsi="Times New Roman"/>
                <w:b/>
                <w:sz w:val="24"/>
                <w:szCs w:val="24"/>
              </w:rPr>
            </w:pPr>
          </w:p>
          <w:p w:rsidR="0052784B" w:rsidRDefault="0052784B" w:rsidP="0052784B">
            <w:pPr>
              <w:rPr>
                <w:rFonts w:ascii="Times New Roman" w:hAnsi="Times New Roman"/>
                <w:sz w:val="24"/>
                <w:szCs w:val="24"/>
              </w:rPr>
            </w:pPr>
          </w:p>
          <w:p w:rsidR="006543FF" w:rsidRDefault="0052784B" w:rsidP="0052784B">
            <w:pPr>
              <w:jc w:val="center"/>
              <w:rPr>
                <w:rFonts w:ascii="Times New Roman" w:hAnsi="Times New Roman"/>
                <w:sz w:val="24"/>
                <w:szCs w:val="24"/>
              </w:rPr>
            </w:pPr>
            <w:r>
              <w:rPr>
                <w:rFonts w:ascii="Times New Roman" w:hAnsi="Times New Roman"/>
                <w:sz w:val="24"/>
                <w:szCs w:val="24"/>
              </w:rPr>
              <w:t>1</w:t>
            </w:r>
          </w:p>
          <w:p w:rsidR="0052784B" w:rsidRDefault="0052784B" w:rsidP="0052784B">
            <w:pPr>
              <w:jc w:val="center"/>
              <w:rPr>
                <w:rFonts w:ascii="Times New Roman" w:hAnsi="Times New Roman"/>
                <w:sz w:val="24"/>
                <w:szCs w:val="24"/>
              </w:rPr>
            </w:pPr>
          </w:p>
          <w:p w:rsidR="0052784B" w:rsidRDefault="0052784B" w:rsidP="0052784B">
            <w:pPr>
              <w:jc w:val="center"/>
              <w:rPr>
                <w:rFonts w:ascii="Times New Roman" w:hAnsi="Times New Roman"/>
                <w:sz w:val="24"/>
                <w:szCs w:val="24"/>
              </w:rPr>
            </w:pPr>
          </w:p>
          <w:p w:rsidR="0052784B" w:rsidRDefault="0052784B" w:rsidP="0052784B">
            <w:pPr>
              <w:jc w:val="center"/>
              <w:rPr>
                <w:rFonts w:ascii="Times New Roman" w:hAnsi="Times New Roman"/>
                <w:sz w:val="24"/>
                <w:szCs w:val="24"/>
              </w:rPr>
            </w:pPr>
          </w:p>
          <w:p w:rsidR="0052784B" w:rsidRDefault="0052784B" w:rsidP="0052784B">
            <w:pPr>
              <w:jc w:val="center"/>
              <w:rPr>
                <w:rFonts w:ascii="Times New Roman" w:hAnsi="Times New Roman"/>
                <w:sz w:val="24"/>
                <w:szCs w:val="24"/>
              </w:rPr>
            </w:pPr>
          </w:p>
          <w:p w:rsidR="0052784B" w:rsidRDefault="0052784B" w:rsidP="0052784B">
            <w:pPr>
              <w:jc w:val="center"/>
              <w:rPr>
                <w:rFonts w:ascii="Times New Roman" w:hAnsi="Times New Roman"/>
                <w:sz w:val="24"/>
                <w:szCs w:val="24"/>
              </w:rPr>
            </w:pPr>
          </w:p>
          <w:p w:rsidR="0052784B" w:rsidRDefault="0052784B" w:rsidP="0052784B">
            <w:pPr>
              <w:rPr>
                <w:rFonts w:ascii="Times New Roman" w:hAnsi="Times New Roman"/>
                <w:sz w:val="24"/>
                <w:szCs w:val="24"/>
              </w:rPr>
            </w:pPr>
            <w:r>
              <w:rPr>
                <w:rFonts w:ascii="Times New Roman" w:hAnsi="Times New Roman"/>
                <w:sz w:val="24"/>
                <w:szCs w:val="24"/>
              </w:rPr>
              <w:t>1</w:t>
            </w:r>
          </w:p>
          <w:p w:rsidR="0052784B" w:rsidRPr="0052784B" w:rsidRDefault="0052784B" w:rsidP="0052784B">
            <w:pPr>
              <w:rPr>
                <w:rFonts w:ascii="Times New Roman" w:hAnsi="Times New Roman"/>
                <w:sz w:val="24"/>
                <w:szCs w:val="24"/>
              </w:rPr>
            </w:pPr>
            <w:r>
              <w:rPr>
                <w:rFonts w:ascii="Times New Roman" w:hAnsi="Times New Roman"/>
                <w:sz w:val="24"/>
                <w:szCs w:val="24"/>
              </w:rPr>
              <w:t>25</w:t>
            </w:r>
          </w:p>
        </w:tc>
        <w:tc>
          <w:tcPr>
            <w:tcW w:w="4929" w:type="dxa"/>
          </w:tcPr>
          <w:p w:rsidR="006543FF" w:rsidRPr="00DC5A28" w:rsidRDefault="006543FF" w:rsidP="00F264DE">
            <w:pPr>
              <w:spacing w:after="0" w:line="240" w:lineRule="auto"/>
              <w:rPr>
                <w:rFonts w:ascii="Times New Roman" w:hAnsi="Times New Roman"/>
                <w:sz w:val="24"/>
                <w:szCs w:val="24"/>
              </w:rPr>
            </w:pPr>
            <w:r w:rsidRPr="00DC5A28">
              <w:rPr>
                <w:rFonts w:ascii="Times New Roman" w:hAnsi="Times New Roman"/>
                <w:sz w:val="24"/>
                <w:szCs w:val="24"/>
              </w:rPr>
              <w:t xml:space="preserve">Библиотечный фонд комплектуется на основе федерального перечня учебников, рекомендованных </w:t>
            </w:r>
            <w:proofErr w:type="gramStart"/>
            <w:r w:rsidRPr="00DC5A28">
              <w:rPr>
                <w:rFonts w:ascii="Times New Roman" w:hAnsi="Times New Roman"/>
                <w:sz w:val="24"/>
                <w:szCs w:val="24"/>
              </w:rPr>
              <w:t xml:space="preserve">( </w:t>
            </w:r>
            <w:proofErr w:type="gramEnd"/>
            <w:r w:rsidRPr="00DC5A28">
              <w:rPr>
                <w:rFonts w:ascii="Times New Roman" w:hAnsi="Times New Roman"/>
                <w:sz w:val="24"/>
                <w:szCs w:val="24"/>
              </w:rPr>
              <w:t xml:space="preserve">допущенных) </w:t>
            </w:r>
            <w:proofErr w:type="spellStart"/>
            <w:r w:rsidRPr="00DC5A28">
              <w:rPr>
                <w:rFonts w:ascii="Times New Roman" w:hAnsi="Times New Roman"/>
                <w:sz w:val="24"/>
                <w:szCs w:val="24"/>
              </w:rPr>
              <w:t>Минобр</w:t>
            </w:r>
            <w:proofErr w:type="spellEnd"/>
            <w:r w:rsidRPr="00DC5A28">
              <w:rPr>
                <w:rFonts w:ascii="Times New Roman" w:hAnsi="Times New Roman"/>
                <w:sz w:val="24"/>
                <w:szCs w:val="24"/>
              </w:rPr>
              <w:t xml:space="preserve">-науки </w:t>
            </w:r>
          </w:p>
        </w:tc>
      </w:tr>
      <w:tr w:rsidR="006543FF" w:rsidRPr="00DC5A28" w:rsidTr="00F264DE">
        <w:tc>
          <w:tcPr>
            <w:tcW w:w="14786" w:type="dxa"/>
            <w:gridSpan w:val="3"/>
          </w:tcPr>
          <w:p w:rsidR="006543FF" w:rsidRPr="00DC5A28" w:rsidRDefault="006543FF" w:rsidP="00F264DE">
            <w:pPr>
              <w:spacing w:after="0" w:line="240" w:lineRule="auto"/>
              <w:jc w:val="center"/>
              <w:rPr>
                <w:rFonts w:ascii="Times New Roman" w:hAnsi="Times New Roman"/>
                <w:b/>
                <w:sz w:val="24"/>
                <w:szCs w:val="24"/>
              </w:rPr>
            </w:pPr>
            <w:r w:rsidRPr="00DC5A28">
              <w:rPr>
                <w:rStyle w:val="submenu-table"/>
                <w:rFonts w:ascii="Times New Roman" w:hAnsi="Times New Roman"/>
                <w:b/>
                <w:bCs/>
                <w:color w:val="000000"/>
                <w:sz w:val="24"/>
                <w:szCs w:val="24"/>
                <w:shd w:val="clear" w:color="auto" w:fill="FFFFFF"/>
              </w:rPr>
              <w:t>Печатные пособия</w:t>
            </w:r>
          </w:p>
        </w:tc>
      </w:tr>
      <w:tr w:rsidR="006543FF" w:rsidRPr="00DC5A28" w:rsidTr="00F264DE">
        <w:tc>
          <w:tcPr>
            <w:tcW w:w="7054" w:type="dxa"/>
          </w:tcPr>
          <w:p w:rsidR="006543FF" w:rsidRPr="004F34F4" w:rsidRDefault="006543FF" w:rsidP="006543FF">
            <w:pPr>
              <w:numPr>
                <w:ilvl w:val="0"/>
                <w:numId w:val="32"/>
              </w:numPr>
              <w:spacing w:after="0" w:line="240" w:lineRule="auto"/>
              <w:rPr>
                <w:rFonts w:ascii="Times New Roman" w:hAnsi="Times New Roman"/>
                <w:b/>
                <w:sz w:val="24"/>
                <w:szCs w:val="24"/>
              </w:rPr>
            </w:pPr>
            <w:r w:rsidRPr="00DC5A28">
              <w:rPr>
                <w:rFonts w:ascii="Times New Roman" w:hAnsi="Times New Roman"/>
                <w:i/>
                <w:iCs/>
                <w:color w:val="000000"/>
                <w:sz w:val="24"/>
                <w:szCs w:val="24"/>
                <w:shd w:val="clear" w:color="auto" w:fill="FFFFFF"/>
              </w:rPr>
              <w:t>Виноградова, Н. Ф.</w:t>
            </w:r>
            <w:r w:rsidRPr="00DC5A28">
              <w:rPr>
                <w:rStyle w:val="apple-converted-space"/>
                <w:rFonts w:ascii="Times New Roman" w:hAnsi="Times New Roman"/>
                <w:color w:val="000000"/>
                <w:sz w:val="24"/>
                <w:szCs w:val="24"/>
                <w:shd w:val="clear" w:color="auto" w:fill="FFFFFF"/>
              </w:rPr>
              <w:t> </w:t>
            </w:r>
            <w:r w:rsidRPr="00DC5A28">
              <w:rPr>
                <w:rFonts w:ascii="Times New Roman" w:hAnsi="Times New Roman"/>
                <w:b/>
                <w:bCs/>
                <w:color w:val="000000"/>
                <w:sz w:val="24"/>
                <w:szCs w:val="24"/>
                <w:shd w:val="clear" w:color="auto" w:fill="FFFFFF"/>
              </w:rPr>
              <w:t>Окружающий мир: рабочая тетрадь</w:t>
            </w:r>
            <w:r w:rsidRPr="00DC5A28">
              <w:rPr>
                <w:rStyle w:val="apple-converted-space"/>
                <w:rFonts w:ascii="Times New Roman" w:hAnsi="Times New Roman"/>
                <w:b/>
                <w:bCs/>
                <w:color w:val="000000"/>
                <w:sz w:val="24"/>
                <w:szCs w:val="24"/>
                <w:shd w:val="clear" w:color="auto" w:fill="FFFFFF"/>
              </w:rPr>
              <w:t> </w:t>
            </w:r>
            <w:r w:rsidRPr="00DC5A28">
              <w:rPr>
                <w:rFonts w:ascii="Times New Roman" w:hAnsi="Times New Roman"/>
                <w:color w:val="000000"/>
                <w:sz w:val="24"/>
                <w:szCs w:val="24"/>
                <w:shd w:val="clear" w:color="auto" w:fill="FFFFFF"/>
              </w:rPr>
              <w:t>в 2 ч. для учащихся</w:t>
            </w:r>
            <w:r w:rsidRPr="00DC5A28">
              <w:rPr>
                <w:rFonts w:ascii="Times New Roman" w:hAnsi="Times New Roman"/>
                <w:b/>
                <w:bCs/>
                <w:color w:val="000000"/>
                <w:sz w:val="24"/>
                <w:szCs w:val="24"/>
                <w:shd w:val="clear" w:color="auto" w:fill="FFFFFF"/>
              </w:rPr>
              <w:t>3 класса</w:t>
            </w:r>
            <w:r w:rsidRPr="00DC5A28">
              <w:rPr>
                <w:rStyle w:val="apple-converted-space"/>
                <w:rFonts w:ascii="Times New Roman" w:hAnsi="Times New Roman"/>
                <w:color w:val="000000"/>
                <w:sz w:val="24"/>
                <w:szCs w:val="24"/>
                <w:shd w:val="clear" w:color="auto" w:fill="FFFFFF"/>
              </w:rPr>
              <w:t> </w:t>
            </w:r>
            <w:r w:rsidRPr="00DC5A28">
              <w:rPr>
                <w:rFonts w:ascii="Times New Roman" w:hAnsi="Times New Roman"/>
                <w:color w:val="000000"/>
                <w:sz w:val="24"/>
                <w:szCs w:val="24"/>
                <w:shd w:val="clear" w:color="auto" w:fill="FFFFFF"/>
              </w:rPr>
              <w:t>общеобразова</w:t>
            </w:r>
            <w:r w:rsidR="004F34F4">
              <w:rPr>
                <w:rFonts w:ascii="Times New Roman" w:hAnsi="Times New Roman"/>
                <w:color w:val="000000"/>
                <w:sz w:val="24"/>
                <w:szCs w:val="24"/>
                <w:shd w:val="clear" w:color="auto" w:fill="FFFFFF"/>
              </w:rPr>
              <w:t>тельных учреждений / Н. Ф. Вино</w:t>
            </w:r>
            <w:r w:rsidRPr="00DC5A28">
              <w:rPr>
                <w:rFonts w:ascii="Times New Roman" w:hAnsi="Times New Roman"/>
                <w:color w:val="000000"/>
                <w:sz w:val="24"/>
                <w:szCs w:val="24"/>
                <w:shd w:val="clear" w:color="auto" w:fill="FFFFFF"/>
              </w:rPr>
              <w:t xml:space="preserve">градова. – М: </w:t>
            </w:r>
            <w:proofErr w:type="spellStart"/>
            <w:r w:rsidRPr="00DC5A28">
              <w:rPr>
                <w:rFonts w:ascii="Times New Roman" w:hAnsi="Times New Roman"/>
                <w:color w:val="000000"/>
                <w:sz w:val="24"/>
                <w:szCs w:val="24"/>
                <w:shd w:val="clear" w:color="auto" w:fill="FFFFFF"/>
              </w:rPr>
              <w:t>Вентана</w:t>
            </w:r>
            <w:proofErr w:type="spellEnd"/>
            <w:r w:rsidRPr="00DC5A28">
              <w:rPr>
                <w:rFonts w:ascii="Times New Roman" w:hAnsi="Times New Roman"/>
                <w:color w:val="000000"/>
                <w:sz w:val="24"/>
                <w:szCs w:val="24"/>
                <w:shd w:val="clear" w:color="auto" w:fill="FFFFFF"/>
              </w:rPr>
              <w:t>-Граф, 2013.</w:t>
            </w:r>
          </w:p>
          <w:p w:rsidR="004F34F4" w:rsidRPr="005A6954" w:rsidRDefault="004F34F4" w:rsidP="004F34F4">
            <w:pPr>
              <w:pStyle w:val="ad"/>
              <w:numPr>
                <w:ilvl w:val="0"/>
                <w:numId w:val="32"/>
              </w:numPr>
              <w:shd w:val="clear" w:color="auto" w:fill="auto"/>
              <w:spacing w:before="0"/>
              <w:ind w:right="20"/>
              <w:jc w:val="left"/>
              <w:rPr>
                <w:rFonts w:ascii="Times New Roman" w:hAnsi="Times New Roman" w:cs="Times New Roman"/>
                <w:sz w:val="24"/>
                <w:szCs w:val="24"/>
              </w:rPr>
            </w:pPr>
            <w:r w:rsidRPr="0052784B">
              <w:rPr>
                <w:rStyle w:val="af2"/>
                <w:rFonts w:ascii="Times New Roman" w:hAnsi="Times New Roman"/>
                <w:b/>
                <w:sz w:val="24"/>
                <w:szCs w:val="24"/>
              </w:rPr>
              <w:t>Окружающий мир:</w:t>
            </w:r>
            <w:r w:rsidRPr="0052784B">
              <w:rPr>
                <w:rFonts w:ascii="Times New Roman" w:hAnsi="Times New Roman" w:cs="Times New Roman"/>
                <w:b/>
                <w:sz w:val="24"/>
                <w:szCs w:val="24"/>
              </w:rPr>
              <w:t xml:space="preserve"> 3-4</w:t>
            </w:r>
            <w:r w:rsidRPr="0052784B">
              <w:rPr>
                <w:rStyle w:val="af2"/>
                <w:rFonts w:ascii="Times New Roman" w:hAnsi="Times New Roman"/>
                <w:b/>
                <w:sz w:val="24"/>
                <w:szCs w:val="24"/>
              </w:rPr>
              <w:t>классы</w:t>
            </w:r>
            <w:proofErr w:type="gramStart"/>
            <w:r w:rsidRPr="0052784B">
              <w:rPr>
                <w:rStyle w:val="af2"/>
                <w:rFonts w:ascii="Times New Roman" w:hAnsi="Times New Roman"/>
                <w:b/>
                <w:sz w:val="24"/>
                <w:szCs w:val="24"/>
              </w:rPr>
              <w:t>:</w:t>
            </w:r>
            <w:r w:rsidRPr="005A6954">
              <w:rPr>
                <w:rFonts w:ascii="Times New Roman" w:hAnsi="Times New Roman" w:cs="Times New Roman"/>
                <w:sz w:val="24"/>
                <w:szCs w:val="24"/>
              </w:rPr>
              <w:t>м</w:t>
            </w:r>
            <w:proofErr w:type="gramEnd"/>
            <w:r w:rsidRPr="005A6954">
              <w:rPr>
                <w:rFonts w:ascii="Times New Roman" w:hAnsi="Times New Roman" w:cs="Times New Roman"/>
                <w:sz w:val="24"/>
                <w:szCs w:val="24"/>
              </w:rPr>
              <w:t xml:space="preserve">етодическое пособие для учителя / Н.Ф. Виноградова. - М.: </w:t>
            </w:r>
            <w:proofErr w:type="spellStart"/>
            <w:r w:rsidRPr="005A6954">
              <w:rPr>
                <w:rFonts w:ascii="Times New Roman" w:hAnsi="Times New Roman" w:cs="Times New Roman"/>
                <w:sz w:val="24"/>
                <w:szCs w:val="24"/>
              </w:rPr>
              <w:t>Вентана</w:t>
            </w:r>
            <w:proofErr w:type="spellEnd"/>
            <w:r w:rsidRPr="005A6954">
              <w:rPr>
                <w:rFonts w:ascii="Times New Roman" w:hAnsi="Times New Roman" w:cs="Times New Roman"/>
                <w:sz w:val="24"/>
                <w:szCs w:val="24"/>
              </w:rPr>
              <w:t>-Граф, 2010. - (Начальная школа XXI века).</w:t>
            </w:r>
          </w:p>
          <w:p w:rsidR="004F34F4" w:rsidRPr="00DC5A28" w:rsidRDefault="004F34F4" w:rsidP="004F34F4">
            <w:pPr>
              <w:spacing w:after="0" w:line="240" w:lineRule="auto"/>
              <w:rPr>
                <w:rFonts w:ascii="Times New Roman" w:hAnsi="Times New Roman"/>
                <w:b/>
                <w:sz w:val="24"/>
                <w:szCs w:val="24"/>
              </w:rPr>
            </w:pPr>
          </w:p>
        </w:tc>
        <w:tc>
          <w:tcPr>
            <w:tcW w:w="2803" w:type="dxa"/>
          </w:tcPr>
          <w:p w:rsidR="006543FF" w:rsidRPr="00DC5A28" w:rsidRDefault="0052784B" w:rsidP="00F264DE">
            <w:pPr>
              <w:spacing w:after="0" w:line="240" w:lineRule="auto"/>
              <w:jc w:val="center"/>
              <w:rPr>
                <w:rFonts w:ascii="Times New Roman" w:hAnsi="Times New Roman"/>
                <w:b/>
                <w:sz w:val="24"/>
                <w:szCs w:val="24"/>
              </w:rPr>
            </w:pPr>
            <w:r>
              <w:rPr>
                <w:rFonts w:ascii="Times New Roman" w:hAnsi="Times New Roman"/>
                <w:b/>
                <w:sz w:val="24"/>
                <w:szCs w:val="24"/>
              </w:rPr>
              <w:t>25</w:t>
            </w:r>
          </w:p>
          <w:p w:rsidR="006543FF" w:rsidRPr="00DC5A28" w:rsidRDefault="006543FF" w:rsidP="00F264DE">
            <w:pPr>
              <w:spacing w:after="0" w:line="240" w:lineRule="auto"/>
              <w:jc w:val="center"/>
              <w:rPr>
                <w:rFonts w:ascii="Times New Roman" w:hAnsi="Times New Roman"/>
                <w:b/>
                <w:sz w:val="24"/>
                <w:szCs w:val="24"/>
              </w:rPr>
            </w:pPr>
          </w:p>
          <w:p w:rsidR="006543FF" w:rsidRPr="00DC5A28" w:rsidRDefault="006543FF" w:rsidP="00F264DE">
            <w:pPr>
              <w:spacing w:after="0" w:line="240" w:lineRule="auto"/>
              <w:jc w:val="center"/>
              <w:rPr>
                <w:rFonts w:ascii="Times New Roman" w:hAnsi="Times New Roman"/>
                <w:b/>
                <w:sz w:val="24"/>
                <w:szCs w:val="24"/>
              </w:rPr>
            </w:pPr>
          </w:p>
          <w:p w:rsidR="006543FF" w:rsidRPr="00DC5A28" w:rsidRDefault="006543FF" w:rsidP="00F264DE">
            <w:pPr>
              <w:spacing w:after="0" w:line="240" w:lineRule="auto"/>
              <w:jc w:val="center"/>
              <w:rPr>
                <w:rFonts w:ascii="Times New Roman" w:hAnsi="Times New Roman"/>
                <w:b/>
                <w:sz w:val="24"/>
                <w:szCs w:val="24"/>
              </w:rPr>
            </w:pPr>
          </w:p>
          <w:p w:rsidR="006543FF" w:rsidRDefault="006543FF" w:rsidP="00F264DE">
            <w:pPr>
              <w:spacing w:after="0" w:line="240" w:lineRule="auto"/>
              <w:jc w:val="center"/>
              <w:rPr>
                <w:rFonts w:ascii="Times New Roman" w:hAnsi="Times New Roman"/>
                <w:b/>
                <w:sz w:val="24"/>
                <w:szCs w:val="24"/>
              </w:rPr>
            </w:pPr>
          </w:p>
          <w:p w:rsidR="0052784B" w:rsidRDefault="0052784B" w:rsidP="00F264DE">
            <w:pPr>
              <w:spacing w:after="0" w:line="240" w:lineRule="auto"/>
              <w:jc w:val="center"/>
              <w:rPr>
                <w:rFonts w:ascii="Times New Roman" w:hAnsi="Times New Roman"/>
                <w:b/>
                <w:sz w:val="24"/>
                <w:szCs w:val="24"/>
              </w:rPr>
            </w:pPr>
          </w:p>
          <w:p w:rsidR="0052784B" w:rsidRDefault="0052784B" w:rsidP="00F264DE">
            <w:pPr>
              <w:spacing w:after="0" w:line="240" w:lineRule="auto"/>
              <w:jc w:val="center"/>
              <w:rPr>
                <w:rFonts w:ascii="Times New Roman" w:hAnsi="Times New Roman"/>
                <w:b/>
                <w:sz w:val="24"/>
                <w:szCs w:val="24"/>
              </w:rPr>
            </w:pPr>
          </w:p>
          <w:p w:rsidR="0052784B" w:rsidRPr="00DC5A28" w:rsidRDefault="0052784B" w:rsidP="00F264DE">
            <w:pPr>
              <w:spacing w:after="0" w:line="240" w:lineRule="auto"/>
              <w:jc w:val="center"/>
              <w:rPr>
                <w:rFonts w:ascii="Times New Roman" w:hAnsi="Times New Roman"/>
                <w:b/>
                <w:sz w:val="24"/>
                <w:szCs w:val="24"/>
              </w:rPr>
            </w:pPr>
            <w:r>
              <w:rPr>
                <w:rFonts w:ascii="Times New Roman" w:hAnsi="Times New Roman"/>
                <w:b/>
                <w:sz w:val="24"/>
                <w:szCs w:val="24"/>
              </w:rPr>
              <w:t>1</w:t>
            </w:r>
          </w:p>
          <w:p w:rsidR="006543FF" w:rsidRPr="00DC5A28" w:rsidRDefault="006543FF" w:rsidP="00F264DE">
            <w:pPr>
              <w:spacing w:after="0" w:line="240" w:lineRule="auto"/>
              <w:jc w:val="center"/>
              <w:rPr>
                <w:rFonts w:ascii="Times New Roman" w:hAnsi="Times New Roman"/>
                <w:b/>
                <w:sz w:val="24"/>
                <w:szCs w:val="24"/>
              </w:rPr>
            </w:pPr>
          </w:p>
          <w:p w:rsidR="006543FF" w:rsidRPr="00DC5A28" w:rsidRDefault="006543FF" w:rsidP="004F34F4">
            <w:pPr>
              <w:spacing w:after="0" w:line="240" w:lineRule="auto"/>
              <w:rPr>
                <w:rFonts w:ascii="Times New Roman" w:hAnsi="Times New Roman"/>
                <w:b/>
                <w:sz w:val="24"/>
                <w:szCs w:val="24"/>
              </w:rPr>
            </w:pP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F264DE">
        <w:tc>
          <w:tcPr>
            <w:tcW w:w="7054" w:type="dxa"/>
          </w:tcPr>
          <w:p w:rsidR="006543FF" w:rsidRPr="00DC5A28" w:rsidRDefault="006543FF" w:rsidP="00F264DE">
            <w:pPr>
              <w:spacing w:after="0" w:line="240" w:lineRule="auto"/>
              <w:rPr>
                <w:rFonts w:ascii="Times New Roman" w:hAnsi="Times New Roman"/>
                <w:b/>
                <w:sz w:val="24"/>
                <w:szCs w:val="24"/>
              </w:rPr>
            </w:pPr>
            <w:r w:rsidRPr="00DC5A28">
              <w:rPr>
                <w:rStyle w:val="submenu-table"/>
                <w:rFonts w:ascii="Times New Roman" w:hAnsi="Times New Roman"/>
                <w:b/>
                <w:bCs/>
                <w:color w:val="000000"/>
                <w:sz w:val="24"/>
                <w:szCs w:val="24"/>
                <w:shd w:val="clear" w:color="auto" w:fill="FFFFFF"/>
              </w:rPr>
              <w:t>Технические средства обучения</w:t>
            </w:r>
          </w:p>
        </w:tc>
        <w:tc>
          <w:tcPr>
            <w:tcW w:w="2803" w:type="dxa"/>
          </w:tcPr>
          <w:p w:rsidR="006543FF" w:rsidRPr="00DC5A28" w:rsidRDefault="006543FF" w:rsidP="00F264DE">
            <w:pPr>
              <w:spacing w:after="0" w:line="240" w:lineRule="auto"/>
              <w:rPr>
                <w:rFonts w:ascii="Times New Roman" w:hAnsi="Times New Roman"/>
                <w:b/>
                <w:sz w:val="24"/>
                <w:szCs w:val="24"/>
              </w:rPr>
            </w:pP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4F34F4">
        <w:trPr>
          <w:trHeight w:val="1039"/>
        </w:trPr>
        <w:tc>
          <w:tcPr>
            <w:tcW w:w="7054" w:type="dxa"/>
          </w:tcPr>
          <w:p w:rsidR="006543FF" w:rsidRPr="00DC5A28" w:rsidRDefault="006543FF" w:rsidP="006543FF">
            <w:pPr>
              <w:numPr>
                <w:ilvl w:val="0"/>
                <w:numId w:val="33"/>
              </w:numPr>
              <w:spacing w:after="0" w:line="240" w:lineRule="auto"/>
              <w:rPr>
                <w:rFonts w:ascii="Times New Roman" w:hAnsi="Times New Roman"/>
                <w:sz w:val="24"/>
                <w:szCs w:val="24"/>
              </w:rPr>
            </w:pPr>
            <w:r w:rsidRPr="00DC5A28">
              <w:rPr>
                <w:rFonts w:ascii="Times New Roman" w:hAnsi="Times New Roman"/>
                <w:sz w:val="24"/>
                <w:szCs w:val="24"/>
              </w:rPr>
              <w:t>Компьютер</w:t>
            </w:r>
          </w:p>
          <w:p w:rsidR="006543FF" w:rsidRPr="00DC5A28" w:rsidRDefault="006543FF" w:rsidP="006543FF">
            <w:pPr>
              <w:numPr>
                <w:ilvl w:val="0"/>
                <w:numId w:val="33"/>
              </w:numPr>
              <w:spacing w:after="0" w:line="240" w:lineRule="auto"/>
              <w:rPr>
                <w:rFonts w:ascii="Times New Roman" w:hAnsi="Times New Roman"/>
                <w:sz w:val="24"/>
                <w:szCs w:val="24"/>
              </w:rPr>
            </w:pPr>
            <w:r w:rsidRPr="00DC5A28">
              <w:rPr>
                <w:rFonts w:ascii="Times New Roman" w:hAnsi="Times New Roman"/>
                <w:sz w:val="24"/>
                <w:szCs w:val="24"/>
              </w:rPr>
              <w:t>Проектор</w:t>
            </w:r>
          </w:p>
          <w:p w:rsidR="006543FF" w:rsidRPr="00DC5A28" w:rsidRDefault="006543FF" w:rsidP="006543FF">
            <w:pPr>
              <w:numPr>
                <w:ilvl w:val="0"/>
                <w:numId w:val="33"/>
              </w:numPr>
              <w:spacing w:after="0" w:line="240" w:lineRule="auto"/>
              <w:rPr>
                <w:rFonts w:ascii="Times New Roman" w:hAnsi="Times New Roman"/>
                <w:b/>
                <w:sz w:val="24"/>
                <w:szCs w:val="24"/>
              </w:rPr>
            </w:pPr>
            <w:r w:rsidRPr="00DC5A28">
              <w:rPr>
                <w:rFonts w:ascii="Times New Roman" w:hAnsi="Times New Roman"/>
                <w:sz w:val="24"/>
                <w:szCs w:val="24"/>
              </w:rPr>
              <w:t>Интерактивная доска</w:t>
            </w:r>
          </w:p>
        </w:tc>
        <w:tc>
          <w:tcPr>
            <w:tcW w:w="2803" w:type="dxa"/>
          </w:tcPr>
          <w:p w:rsidR="006543FF" w:rsidRDefault="004F34F4" w:rsidP="0052784B">
            <w:pPr>
              <w:spacing w:after="0" w:line="240" w:lineRule="auto"/>
              <w:jc w:val="center"/>
              <w:rPr>
                <w:rFonts w:ascii="Times New Roman" w:hAnsi="Times New Roman"/>
                <w:b/>
                <w:sz w:val="24"/>
                <w:szCs w:val="24"/>
              </w:rPr>
            </w:pPr>
            <w:r>
              <w:rPr>
                <w:rFonts w:ascii="Times New Roman" w:hAnsi="Times New Roman"/>
                <w:b/>
                <w:sz w:val="24"/>
                <w:szCs w:val="24"/>
              </w:rPr>
              <w:t>1</w:t>
            </w:r>
          </w:p>
          <w:p w:rsidR="004F34F4" w:rsidRDefault="004F34F4" w:rsidP="0052784B">
            <w:pPr>
              <w:spacing w:after="0" w:line="240" w:lineRule="auto"/>
              <w:jc w:val="center"/>
              <w:rPr>
                <w:rFonts w:ascii="Times New Roman" w:hAnsi="Times New Roman"/>
                <w:b/>
                <w:sz w:val="24"/>
                <w:szCs w:val="24"/>
              </w:rPr>
            </w:pPr>
            <w:r>
              <w:rPr>
                <w:rFonts w:ascii="Times New Roman" w:hAnsi="Times New Roman"/>
                <w:b/>
                <w:sz w:val="24"/>
                <w:szCs w:val="24"/>
              </w:rPr>
              <w:t>1</w:t>
            </w:r>
          </w:p>
          <w:p w:rsidR="004F34F4" w:rsidRPr="00DC5A28" w:rsidRDefault="004F34F4" w:rsidP="0052784B">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F264DE">
        <w:tc>
          <w:tcPr>
            <w:tcW w:w="7054" w:type="dxa"/>
          </w:tcPr>
          <w:p w:rsidR="006543FF" w:rsidRPr="00DC5A28" w:rsidRDefault="006543FF" w:rsidP="00F264DE">
            <w:pPr>
              <w:spacing w:after="0" w:line="240" w:lineRule="auto"/>
              <w:rPr>
                <w:rFonts w:ascii="Times New Roman" w:hAnsi="Times New Roman"/>
                <w:b/>
                <w:sz w:val="24"/>
                <w:szCs w:val="24"/>
              </w:rPr>
            </w:pPr>
            <w:r w:rsidRPr="00DC5A28">
              <w:rPr>
                <w:rStyle w:val="submenu-table"/>
                <w:rFonts w:ascii="Times New Roman" w:hAnsi="Times New Roman"/>
                <w:b/>
                <w:bCs/>
                <w:color w:val="000000"/>
                <w:sz w:val="24"/>
                <w:szCs w:val="24"/>
                <w:shd w:val="clear" w:color="auto" w:fill="FFFFFF"/>
              </w:rPr>
              <w:t>Экранно-звуковые пособия, ЭОР</w:t>
            </w:r>
          </w:p>
        </w:tc>
        <w:tc>
          <w:tcPr>
            <w:tcW w:w="2803" w:type="dxa"/>
          </w:tcPr>
          <w:p w:rsidR="006543FF" w:rsidRPr="00DC5A28" w:rsidRDefault="006543FF" w:rsidP="0052784B">
            <w:pPr>
              <w:spacing w:after="0" w:line="240" w:lineRule="auto"/>
              <w:jc w:val="center"/>
              <w:rPr>
                <w:rFonts w:ascii="Times New Roman" w:hAnsi="Times New Roman"/>
                <w:b/>
                <w:sz w:val="24"/>
                <w:szCs w:val="24"/>
              </w:rPr>
            </w:pP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F264DE">
        <w:tc>
          <w:tcPr>
            <w:tcW w:w="7054" w:type="dxa"/>
          </w:tcPr>
          <w:p w:rsidR="006543FF" w:rsidRPr="00DC5A28" w:rsidRDefault="006543FF" w:rsidP="00F264DE">
            <w:pPr>
              <w:spacing w:after="0" w:line="240" w:lineRule="auto"/>
              <w:rPr>
                <w:rFonts w:ascii="Times New Roman" w:hAnsi="Times New Roman"/>
                <w:b/>
                <w:sz w:val="24"/>
                <w:szCs w:val="24"/>
              </w:rPr>
            </w:pPr>
            <w:r w:rsidRPr="00DC5A28">
              <w:rPr>
                <w:rFonts w:ascii="Times New Roman" w:hAnsi="Times New Roman"/>
                <w:color w:val="000000"/>
                <w:sz w:val="24"/>
                <w:szCs w:val="24"/>
                <w:shd w:val="clear" w:color="auto" w:fill="FFFFFF"/>
              </w:rPr>
              <w:t>«Окружающий мир» Электронный образовательный ресурс</w:t>
            </w:r>
          </w:p>
        </w:tc>
        <w:tc>
          <w:tcPr>
            <w:tcW w:w="2803" w:type="dxa"/>
          </w:tcPr>
          <w:p w:rsidR="006543FF" w:rsidRPr="00DC5A28" w:rsidRDefault="004F34F4" w:rsidP="0052784B">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F264DE">
        <w:tc>
          <w:tcPr>
            <w:tcW w:w="7054" w:type="dxa"/>
          </w:tcPr>
          <w:p w:rsidR="006543FF" w:rsidRPr="00DC5A28" w:rsidRDefault="006543FF" w:rsidP="00F264DE">
            <w:pPr>
              <w:spacing w:after="0" w:line="240" w:lineRule="auto"/>
              <w:rPr>
                <w:rFonts w:ascii="Times New Roman" w:hAnsi="Times New Roman"/>
                <w:b/>
                <w:sz w:val="24"/>
                <w:szCs w:val="24"/>
              </w:rPr>
            </w:pPr>
            <w:r w:rsidRPr="00DC5A28">
              <w:rPr>
                <w:rFonts w:ascii="Times New Roman" w:hAnsi="Times New Roman"/>
                <w:b/>
                <w:sz w:val="24"/>
                <w:szCs w:val="24"/>
              </w:rPr>
              <w:t xml:space="preserve">Учебно-практическое и учебно-лабораторное оборудование </w:t>
            </w:r>
          </w:p>
        </w:tc>
        <w:tc>
          <w:tcPr>
            <w:tcW w:w="2803" w:type="dxa"/>
          </w:tcPr>
          <w:p w:rsidR="006543FF" w:rsidRPr="00DC5A28" w:rsidRDefault="006543FF" w:rsidP="00F264DE">
            <w:pPr>
              <w:spacing w:after="0" w:line="240" w:lineRule="auto"/>
              <w:rPr>
                <w:rFonts w:ascii="Times New Roman" w:hAnsi="Times New Roman"/>
                <w:b/>
                <w:sz w:val="24"/>
                <w:szCs w:val="24"/>
              </w:rPr>
            </w:pPr>
          </w:p>
        </w:tc>
        <w:tc>
          <w:tcPr>
            <w:tcW w:w="4929" w:type="dxa"/>
          </w:tcPr>
          <w:p w:rsidR="006543FF" w:rsidRPr="00DC5A28" w:rsidRDefault="006543FF" w:rsidP="00F264DE">
            <w:pPr>
              <w:spacing w:after="0" w:line="240" w:lineRule="auto"/>
              <w:rPr>
                <w:rFonts w:ascii="Times New Roman" w:hAnsi="Times New Roman"/>
                <w:b/>
                <w:sz w:val="24"/>
                <w:szCs w:val="24"/>
              </w:rPr>
            </w:pPr>
          </w:p>
        </w:tc>
      </w:tr>
      <w:tr w:rsidR="006543FF" w:rsidRPr="00DC5A28" w:rsidTr="00F264DE">
        <w:tc>
          <w:tcPr>
            <w:tcW w:w="7054" w:type="dxa"/>
          </w:tcPr>
          <w:p w:rsidR="006543FF" w:rsidRPr="00DC5A28" w:rsidRDefault="006543FF" w:rsidP="006543FF">
            <w:pPr>
              <w:numPr>
                <w:ilvl w:val="0"/>
                <w:numId w:val="34"/>
              </w:numPr>
              <w:spacing w:after="0" w:line="240" w:lineRule="auto"/>
              <w:rPr>
                <w:rFonts w:ascii="Times New Roman" w:hAnsi="Times New Roman"/>
                <w:b/>
                <w:sz w:val="24"/>
                <w:szCs w:val="24"/>
              </w:rPr>
            </w:pPr>
            <w:r w:rsidRPr="00DC5A28">
              <w:rPr>
                <w:rFonts w:ascii="Times New Roman" w:hAnsi="Times New Roman"/>
                <w:color w:val="000000"/>
                <w:sz w:val="24"/>
                <w:szCs w:val="24"/>
                <w:shd w:val="clear" w:color="auto" w:fill="FFFFFF"/>
              </w:rPr>
              <w:t>Гербарии, муляжи</w:t>
            </w:r>
          </w:p>
          <w:p w:rsidR="006543FF" w:rsidRPr="00DC5A28" w:rsidRDefault="006543FF" w:rsidP="006543FF">
            <w:pPr>
              <w:numPr>
                <w:ilvl w:val="0"/>
                <w:numId w:val="34"/>
              </w:numPr>
              <w:spacing w:after="0" w:line="240" w:lineRule="auto"/>
              <w:rPr>
                <w:rFonts w:ascii="Times New Roman" w:hAnsi="Times New Roman"/>
                <w:b/>
                <w:sz w:val="24"/>
                <w:szCs w:val="24"/>
              </w:rPr>
            </w:pPr>
            <w:r w:rsidRPr="00DC5A28">
              <w:rPr>
                <w:rFonts w:ascii="Times New Roman" w:hAnsi="Times New Roman"/>
                <w:color w:val="000000"/>
                <w:sz w:val="24"/>
                <w:szCs w:val="24"/>
                <w:shd w:val="clear" w:color="auto" w:fill="FFFFFF"/>
              </w:rPr>
              <w:t xml:space="preserve">Глобус, компас, микроскоп </w:t>
            </w:r>
          </w:p>
        </w:tc>
        <w:tc>
          <w:tcPr>
            <w:tcW w:w="2803" w:type="dxa"/>
          </w:tcPr>
          <w:p w:rsidR="006543FF" w:rsidRPr="00DC5A28" w:rsidRDefault="006543FF" w:rsidP="00F264DE">
            <w:pPr>
              <w:spacing w:after="0" w:line="240" w:lineRule="auto"/>
              <w:rPr>
                <w:rFonts w:ascii="Times New Roman" w:hAnsi="Times New Roman"/>
                <w:b/>
                <w:sz w:val="24"/>
                <w:szCs w:val="24"/>
              </w:rPr>
            </w:pPr>
          </w:p>
        </w:tc>
        <w:tc>
          <w:tcPr>
            <w:tcW w:w="4929" w:type="dxa"/>
          </w:tcPr>
          <w:p w:rsidR="006543FF" w:rsidRPr="00DC5A28" w:rsidRDefault="006543FF" w:rsidP="00F264DE">
            <w:pPr>
              <w:spacing w:after="0" w:line="240" w:lineRule="auto"/>
              <w:rPr>
                <w:rFonts w:ascii="Times New Roman" w:hAnsi="Times New Roman"/>
                <w:b/>
                <w:sz w:val="24"/>
                <w:szCs w:val="24"/>
              </w:rPr>
            </w:pPr>
          </w:p>
        </w:tc>
      </w:tr>
    </w:tbl>
    <w:p w:rsidR="00F82AC3" w:rsidRPr="00FF6774" w:rsidRDefault="00F82AC3" w:rsidP="00FF6774">
      <w:pPr>
        <w:rPr>
          <w:sz w:val="24"/>
          <w:szCs w:val="24"/>
        </w:rPr>
      </w:pPr>
    </w:p>
    <w:sectPr w:rsidR="00F82AC3" w:rsidRPr="00FF6774" w:rsidSect="00166482">
      <w:pgSz w:w="11906" w:h="16838"/>
      <w:pgMar w:top="1134" w:right="1418"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EE" w:rsidRDefault="003301EE" w:rsidP="005B3F8E">
      <w:pPr>
        <w:spacing w:after="0" w:line="240" w:lineRule="auto"/>
      </w:pPr>
      <w:r>
        <w:separator/>
      </w:r>
    </w:p>
  </w:endnote>
  <w:endnote w:type="continuationSeparator" w:id="0">
    <w:p w:rsidR="003301EE" w:rsidRDefault="003301EE" w:rsidP="005B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646439"/>
    </w:sdtPr>
    <w:sdtEndPr/>
    <w:sdtContent>
      <w:p w:rsidR="003301EE" w:rsidRDefault="003301EE">
        <w:pPr>
          <w:pStyle w:val="a6"/>
          <w:jc w:val="right"/>
        </w:pPr>
        <w:r>
          <w:fldChar w:fldCharType="begin"/>
        </w:r>
        <w:r>
          <w:instrText xml:space="preserve"> PAGE   \* MERGEFORMAT </w:instrText>
        </w:r>
        <w:r>
          <w:fldChar w:fldCharType="separate"/>
        </w:r>
        <w:r w:rsidR="00F93076">
          <w:rPr>
            <w:noProof/>
          </w:rPr>
          <w:t>11</w:t>
        </w:r>
        <w:r>
          <w:rPr>
            <w:noProof/>
          </w:rPr>
          <w:fldChar w:fldCharType="end"/>
        </w:r>
      </w:p>
    </w:sdtContent>
  </w:sdt>
  <w:p w:rsidR="003301EE" w:rsidRDefault="003301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EE" w:rsidRDefault="003301EE" w:rsidP="005B3F8E">
      <w:pPr>
        <w:spacing w:after="0" w:line="240" w:lineRule="auto"/>
      </w:pPr>
      <w:r>
        <w:separator/>
      </w:r>
    </w:p>
  </w:footnote>
  <w:footnote w:type="continuationSeparator" w:id="0">
    <w:p w:rsidR="003301EE" w:rsidRDefault="003301EE" w:rsidP="005B3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Arial" w:hAnsi="Arial"/>
        <w:b w:val="0"/>
        <w:i/>
        <w:smallCaps w:val="0"/>
        <w:strike w:val="0"/>
        <w:color w:val="000000"/>
        <w:spacing w:val="0"/>
        <w:w w:val="100"/>
        <w:position w:val="0"/>
        <w:sz w:val="22"/>
        <w:u w:val="none"/>
      </w:rPr>
    </w:lvl>
    <w:lvl w:ilvl="1">
      <w:start w:val="1"/>
      <w:numFmt w:val="bullet"/>
      <w:lvlText w:val="-"/>
      <w:lvlJc w:val="left"/>
      <w:rPr>
        <w:rFonts w:ascii="Arial" w:hAnsi="Arial"/>
        <w:b w:val="0"/>
        <w:i/>
        <w:smallCaps w:val="0"/>
        <w:strike w:val="0"/>
        <w:color w:val="000000"/>
        <w:spacing w:val="0"/>
        <w:w w:val="100"/>
        <w:position w:val="0"/>
        <w:sz w:val="22"/>
        <w:u w:val="none"/>
      </w:rPr>
    </w:lvl>
    <w:lvl w:ilvl="2">
      <w:start w:val="1"/>
      <w:numFmt w:val="bullet"/>
      <w:lvlText w:val="-"/>
      <w:lvlJc w:val="left"/>
      <w:rPr>
        <w:rFonts w:ascii="Arial" w:hAnsi="Arial"/>
        <w:b w:val="0"/>
        <w:i/>
        <w:smallCaps w:val="0"/>
        <w:strike w:val="0"/>
        <w:color w:val="000000"/>
        <w:spacing w:val="0"/>
        <w:w w:val="100"/>
        <w:position w:val="0"/>
        <w:sz w:val="22"/>
        <w:u w:val="none"/>
      </w:rPr>
    </w:lvl>
    <w:lvl w:ilvl="3">
      <w:start w:val="1"/>
      <w:numFmt w:val="bullet"/>
      <w:lvlText w:val="-"/>
      <w:lvlJc w:val="left"/>
      <w:rPr>
        <w:rFonts w:ascii="Arial" w:hAnsi="Arial"/>
        <w:b w:val="0"/>
        <w:i/>
        <w:smallCaps w:val="0"/>
        <w:strike w:val="0"/>
        <w:color w:val="000000"/>
        <w:spacing w:val="0"/>
        <w:w w:val="100"/>
        <w:position w:val="0"/>
        <w:sz w:val="22"/>
        <w:u w:val="none"/>
      </w:rPr>
    </w:lvl>
    <w:lvl w:ilvl="4">
      <w:start w:val="1"/>
      <w:numFmt w:val="bullet"/>
      <w:lvlText w:val="-"/>
      <w:lvlJc w:val="left"/>
      <w:rPr>
        <w:rFonts w:ascii="Arial" w:hAnsi="Arial"/>
        <w:b w:val="0"/>
        <w:i/>
        <w:smallCaps w:val="0"/>
        <w:strike w:val="0"/>
        <w:color w:val="000000"/>
        <w:spacing w:val="0"/>
        <w:w w:val="100"/>
        <w:position w:val="0"/>
        <w:sz w:val="22"/>
        <w:u w:val="none"/>
      </w:rPr>
    </w:lvl>
    <w:lvl w:ilvl="5">
      <w:start w:val="1"/>
      <w:numFmt w:val="bullet"/>
      <w:lvlText w:val="-"/>
      <w:lvlJc w:val="left"/>
      <w:rPr>
        <w:rFonts w:ascii="Arial" w:hAnsi="Arial"/>
        <w:b w:val="0"/>
        <w:i/>
        <w:smallCaps w:val="0"/>
        <w:strike w:val="0"/>
        <w:color w:val="000000"/>
        <w:spacing w:val="0"/>
        <w:w w:val="100"/>
        <w:position w:val="0"/>
        <w:sz w:val="22"/>
        <w:u w:val="none"/>
      </w:rPr>
    </w:lvl>
    <w:lvl w:ilvl="6">
      <w:start w:val="1"/>
      <w:numFmt w:val="bullet"/>
      <w:lvlText w:val="-"/>
      <w:lvlJc w:val="left"/>
      <w:rPr>
        <w:rFonts w:ascii="Arial" w:hAnsi="Arial"/>
        <w:b w:val="0"/>
        <w:i/>
        <w:smallCaps w:val="0"/>
        <w:strike w:val="0"/>
        <w:color w:val="000000"/>
        <w:spacing w:val="0"/>
        <w:w w:val="100"/>
        <w:position w:val="0"/>
        <w:sz w:val="22"/>
        <w:u w:val="none"/>
      </w:rPr>
    </w:lvl>
    <w:lvl w:ilvl="7">
      <w:start w:val="1"/>
      <w:numFmt w:val="bullet"/>
      <w:lvlText w:val="-"/>
      <w:lvlJc w:val="left"/>
      <w:rPr>
        <w:rFonts w:ascii="Arial" w:hAnsi="Arial"/>
        <w:b w:val="0"/>
        <w:i/>
        <w:smallCaps w:val="0"/>
        <w:strike w:val="0"/>
        <w:color w:val="000000"/>
        <w:spacing w:val="0"/>
        <w:w w:val="100"/>
        <w:position w:val="0"/>
        <w:sz w:val="22"/>
        <w:u w:val="none"/>
      </w:rPr>
    </w:lvl>
    <w:lvl w:ilvl="8">
      <w:start w:val="1"/>
      <w:numFmt w:val="bullet"/>
      <w:lvlText w:val="-"/>
      <w:lvlJc w:val="left"/>
      <w:rPr>
        <w:rFonts w:ascii="Arial" w:hAnsi="Arial"/>
        <w:b w:val="0"/>
        <w:i/>
        <w:smallCaps w:val="0"/>
        <w:strike w:val="0"/>
        <w:color w:val="000000"/>
        <w:spacing w:val="0"/>
        <w:w w:val="100"/>
        <w:position w:val="0"/>
        <w:sz w:val="22"/>
        <w:u w:val="none"/>
      </w:rPr>
    </w:lvl>
  </w:abstractNum>
  <w:abstractNum w:abstractNumId="1">
    <w:nsid w:val="0000000D"/>
    <w:multiLevelType w:val="multilevel"/>
    <w:tmpl w:val="0000000C"/>
    <w:lvl w:ilvl="0">
      <w:start w:val="1"/>
      <w:numFmt w:val="bullet"/>
      <w:lvlText w:val="•"/>
      <w:lvlJc w:val="left"/>
      <w:rPr>
        <w:rFonts w:ascii="Arial" w:hAnsi="Arial"/>
        <w:b w:val="0"/>
        <w:i/>
        <w:smallCaps w:val="0"/>
        <w:strike w:val="0"/>
        <w:color w:val="000000"/>
        <w:spacing w:val="0"/>
        <w:w w:val="100"/>
        <w:position w:val="0"/>
        <w:sz w:val="22"/>
        <w:u w:val="none"/>
      </w:rPr>
    </w:lvl>
    <w:lvl w:ilvl="1">
      <w:start w:val="1"/>
      <w:numFmt w:val="bullet"/>
      <w:lvlText w:val="•"/>
      <w:lvlJc w:val="left"/>
      <w:rPr>
        <w:rFonts w:ascii="Arial" w:hAnsi="Arial"/>
        <w:b w:val="0"/>
        <w:i/>
        <w:smallCaps w:val="0"/>
        <w:strike w:val="0"/>
        <w:color w:val="000000"/>
        <w:spacing w:val="0"/>
        <w:w w:val="100"/>
        <w:position w:val="0"/>
        <w:sz w:val="22"/>
        <w:u w:val="none"/>
      </w:rPr>
    </w:lvl>
    <w:lvl w:ilvl="2">
      <w:start w:val="1"/>
      <w:numFmt w:val="bullet"/>
      <w:lvlText w:val="•"/>
      <w:lvlJc w:val="left"/>
      <w:rPr>
        <w:rFonts w:ascii="Arial" w:hAnsi="Arial"/>
        <w:b w:val="0"/>
        <w:i/>
        <w:smallCaps w:val="0"/>
        <w:strike w:val="0"/>
        <w:color w:val="000000"/>
        <w:spacing w:val="0"/>
        <w:w w:val="100"/>
        <w:position w:val="0"/>
        <w:sz w:val="22"/>
        <w:u w:val="none"/>
      </w:rPr>
    </w:lvl>
    <w:lvl w:ilvl="3">
      <w:start w:val="1"/>
      <w:numFmt w:val="bullet"/>
      <w:lvlText w:val="•"/>
      <w:lvlJc w:val="left"/>
      <w:rPr>
        <w:rFonts w:ascii="Arial" w:hAnsi="Arial"/>
        <w:b w:val="0"/>
        <w:i/>
        <w:smallCaps w:val="0"/>
        <w:strike w:val="0"/>
        <w:color w:val="000000"/>
        <w:spacing w:val="0"/>
        <w:w w:val="100"/>
        <w:position w:val="0"/>
        <w:sz w:val="22"/>
        <w:u w:val="none"/>
      </w:rPr>
    </w:lvl>
    <w:lvl w:ilvl="4">
      <w:start w:val="1"/>
      <w:numFmt w:val="bullet"/>
      <w:lvlText w:val="•"/>
      <w:lvlJc w:val="left"/>
      <w:rPr>
        <w:rFonts w:ascii="Arial" w:hAnsi="Arial"/>
        <w:b w:val="0"/>
        <w:i/>
        <w:smallCaps w:val="0"/>
        <w:strike w:val="0"/>
        <w:color w:val="000000"/>
        <w:spacing w:val="0"/>
        <w:w w:val="100"/>
        <w:position w:val="0"/>
        <w:sz w:val="22"/>
        <w:u w:val="none"/>
      </w:rPr>
    </w:lvl>
    <w:lvl w:ilvl="5">
      <w:start w:val="1"/>
      <w:numFmt w:val="bullet"/>
      <w:lvlText w:val="•"/>
      <w:lvlJc w:val="left"/>
      <w:rPr>
        <w:rFonts w:ascii="Arial" w:hAnsi="Arial"/>
        <w:b w:val="0"/>
        <w:i/>
        <w:smallCaps w:val="0"/>
        <w:strike w:val="0"/>
        <w:color w:val="000000"/>
        <w:spacing w:val="0"/>
        <w:w w:val="100"/>
        <w:position w:val="0"/>
        <w:sz w:val="22"/>
        <w:u w:val="none"/>
      </w:rPr>
    </w:lvl>
    <w:lvl w:ilvl="6">
      <w:start w:val="1"/>
      <w:numFmt w:val="bullet"/>
      <w:lvlText w:val="•"/>
      <w:lvlJc w:val="left"/>
      <w:rPr>
        <w:rFonts w:ascii="Arial" w:hAnsi="Arial"/>
        <w:b w:val="0"/>
        <w:i/>
        <w:smallCaps w:val="0"/>
        <w:strike w:val="0"/>
        <w:color w:val="000000"/>
        <w:spacing w:val="0"/>
        <w:w w:val="100"/>
        <w:position w:val="0"/>
        <w:sz w:val="22"/>
        <w:u w:val="none"/>
      </w:rPr>
    </w:lvl>
    <w:lvl w:ilvl="7">
      <w:start w:val="1"/>
      <w:numFmt w:val="bullet"/>
      <w:lvlText w:val="•"/>
      <w:lvlJc w:val="left"/>
      <w:rPr>
        <w:rFonts w:ascii="Arial" w:hAnsi="Arial"/>
        <w:b w:val="0"/>
        <w:i/>
        <w:smallCaps w:val="0"/>
        <w:strike w:val="0"/>
        <w:color w:val="000000"/>
        <w:spacing w:val="0"/>
        <w:w w:val="100"/>
        <w:position w:val="0"/>
        <w:sz w:val="22"/>
        <w:u w:val="none"/>
      </w:rPr>
    </w:lvl>
    <w:lvl w:ilvl="8">
      <w:start w:val="1"/>
      <w:numFmt w:val="bullet"/>
      <w:lvlText w:val="•"/>
      <w:lvlJc w:val="left"/>
      <w:rPr>
        <w:rFonts w:ascii="Arial" w:hAnsi="Arial"/>
        <w:b w:val="0"/>
        <w:i/>
        <w:smallCaps w:val="0"/>
        <w:strike w:val="0"/>
        <w:color w:val="000000"/>
        <w:spacing w:val="0"/>
        <w:w w:val="100"/>
        <w:position w:val="0"/>
        <w:sz w:val="22"/>
        <w:u w:val="none"/>
      </w:rPr>
    </w:lvl>
  </w:abstractNum>
  <w:abstractNum w:abstractNumId="2">
    <w:nsid w:val="0000000F"/>
    <w:multiLevelType w:val="multilevel"/>
    <w:tmpl w:val="0000000E"/>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3">
    <w:nsid w:val="040C722E"/>
    <w:multiLevelType w:val="multilevel"/>
    <w:tmpl w:val="40B0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43BC3"/>
    <w:multiLevelType w:val="hybridMultilevel"/>
    <w:tmpl w:val="EF4606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F94021"/>
    <w:multiLevelType w:val="hybridMultilevel"/>
    <w:tmpl w:val="A2EA757A"/>
    <w:lvl w:ilvl="0" w:tplc="215C4A5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8FD709C"/>
    <w:multiLevelType w:val="multilevel"/>
    <w:tmpl w:val="A74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615AA"/>
    <w:multiLevelType w:val="multilevel"/>
    <w:tmpl w:val="BC8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B62403"/>
    <w:multiLevelType w:val="multilevel"/>
    <w:tmpl w:val="7BDC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EB71DD"/>
    <w:multiLevelType w:val="hybridMultilevel"/>
    <w:tmpl w:val="4954AFF6"/>
    <w:lvl w:ilvl="0" w:tplc="938E5CAA">
      <w:start w:val="1"/>
      <w:numFmt w:val="decimal"/>
      <w:lvlText w:val="%1."/>
      <w:lvlJc w:val="left"/>
      <w:pPr>
        <w:ind w:left="720" w:hanging="360"/>
      </w:pPr>
      <w:rPr>
        <w:rFonts w:ascii="Calibri" w:hAnsi="Calibri" w:hint="default"/>
        <w:b w:val="0"/>
        <w:i/>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B4534A"/>
    <w:multiLevelType w:val="hybridMultilevel"/>
    <w:tmpl w:val="232CC88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A5AF9"/>
    <w:multiLevelType w:val="hybridMultilevel"/>
    <w:tmpl w:val="41E0AE7C"/>
    <w:lvl w:ilvl="0" w:tplc="F07EC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E604AC"/>
    <w:multiLevelType w:val="multilevel"/>
    <w:tmpl w:val="D2C8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B3B26"/>
    <w:multiLevelType w:val="multilevel"/>
    <w:tmpl w:val="D8F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309A3"/>
    <w:multiLevelType w:val="multilevel"/>
    <w:tmpl w:val="DDBE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37CF9"/>
    <w:multiLevelType w:val="multilevel"/>
    <w:tmpl w:val="4E2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31374E"/>
    <w:multiLevelType w:val="multilevel"/>
    <w:tmpl w:val="E528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4E3A6E"/>
    <w:multiLevelType w:val="hybridMultilevel"/>
    <w:tmpl w:val="D77A2324"/>
    <w:lvl w:ilvl="0" w:tplc="190073BE">
      <w:start w:val="1"/>
      <w:numFmt w:val="decimal"/>
      <w:lvlText w:val="%1."/>
      <w:lvlJc w:val="left"/>
      <w:pPr>
        <w:ind w:left="1636" w:hanging="360"/>
      </w:pPr>
      <w:rPr>
        <w:rFonts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8">
    <w:nsid w:val="35EC67D0"/>
    <w:multiLevelType w:val="multilevel"/>
    <w:tmpl w:val="B94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217764"/>
    <w:multiLevelType w:val="multilevel"/>
    <w:tmpl w:val="08E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A3A17"/>
    <w:multiLevelType w:val="hybridMultilevel"/>
    <w:tmpl w:val="232C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9F5251"/>
    <w:multiLevelType w:val="multilevel"/>
    <w:tmpl w:val="6308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2E00A1"/>
    <w:multiLevelType w:val="hybridMultilevel"/>
    <w:tmpl w:val="67828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4164D7"/>
    <w:multiLevelType w:val="multilevel"/>
    <w:tmpl w:val="C08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D73EA4"/>
    <w:multiLevelType w:val="multilevel"/>
    <w:tmpl w:val="9260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A1844"/>
    <w:multiLevelType w:val="hybridMultilevel"/>
    <w:tmpl w:val="7994A516"/>
    <w:lvl w:ilvl="0" w:tplc="A8A684B4">
      <w:start w:val="1"/>
      <w:numFmt w:val="decimal"/>
      <w:lvlText w:val="%1."/>
      <w:lvlJc w:val="left"/>
      <w:pPr>
        <w:ind w:left="720" w:hanging="360"/>
      </w:pPr>
      <w:rPr>
        <w:rFonts w:ascii="Calibri" w:hAnsi="Calibri" w:hint="default"/>
        <w:b w:val="0"/>
        <w:i/>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DC35A8"/>
    <w:multiLevelType w:val="multilevel"/>
    <w:tmpl w:val="79B2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64C70"/>
    <w:multiLevelType w:val="hybridMultilevel"/>
    <w:tmpl w:val="DDD254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731622"/>
    <w:multiLevelType w:val="multilevel"/>
    <w:tmpl w:val="AAA6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1A4E1F"/>
    <w:multiLevelType w:val="hybridMultilevel"/>
    <w:tmpl w:val="F604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3E25F0"/>
    <w:multiLevelType w:val="multilevel"/>
    <w:tmpl w:val="5DF4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897492"/>
    <w:multiLevelType w:val="hybridMultilevel"/>
    <w:tmpl w:val="02969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4C0745"/>
    <w:multiLevelType w:val="multilevel"/>
    <w:tmpl w:val="309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143074"/>
    <w:multiLevelType w:val="multilevel"/>
    <w:tmpl w:val="0CD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037A51"/>
    <w:multiLevelType w:val="multilevel"/>
    <w:tmpl w:val="A5D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75469C"/>
    <w:multiLevelType w:val="multilevel"/>
    <w:tmpl w:val="2A94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F75737"/>
    <w:multiLevelType w:val="hybridMultilevel"/>
    <w:tmpl w:val="3976ECB6"/>
    <w:lvl w:ilvl="0" w:tplc="C2CEFE74">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4AA6132"/>
    <w:multiLevelType w:val="multilevel"/>
    <w:tmpl w:val="F6F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6A39AB"/>
    <w:multiLevelType w:val="multilevel"/>
    <w:tmpl w:val="217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685D64"/>
    <w:multiLevelType w:val="multilevel"/>
    <w:tmpl w:val="411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3C146D"/>
    <w:multiLevelType w:val="multilevel"/>
    <w:tmpl w:val="AEE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064DE4"/>
    <w:multiLevelType w:val="multilevel"/>
    <w:tmpl w:val="BFD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BD3035"/>
    <w:multiLevelType w:val="multilevel"/>
    <w:tmpl w:val="206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9"/>
  </w:num>
  <w:num w:numId="3">
    <w:abstractNumId w:val="26"/>
  </w:num>
  <w:num w:numId="4">
    <w:abstractNumId w:val="3"/>
  </w:num>
  <w:num w:numId="5">
    <w:abstractNumId w:val="35"/>
  </w:num>
  <w:num w:numId="6">
    <w:abstractNumId w:val="16"/>
  </w:num>
  <w:num w:numId="7">
    <w:abstractNumId w:val="40"/>
  </w:num>
  <w:num w:numId="8">
    <w:abstractNumId w:val="8"/>
  </w:num>
  <w:num w:numId="9">
    <w:abstractNumId w:val="38"/>
  </w:num>
  <w:num w:numId="10">
    <w:abstractNumId w:val="7"/>
  </w:num>
  <w:num w:numId="11">
    <w:abstractNumId w:val="37"/>
  </w:num>
  <w:num w:numId="12">
    <w:abstractNumId w:val="23"/>
  </w:num>
  <w:num w:numId="13">
    <w:abstractNumId w:val="32"/>
  </w:num>
  <w:num w:numId="14">
    <w:abstractNumId w:val="28"/>
  </w:num>
  <w:num w:numId="15">
    <w:abstractNumId w:val="41"/>
  </w:num>
  <w:num w:numId="16">
    <w:abstractNumId w:val="12"/>
  </w:num>
  <w:num w:numId="17">
    <w:abstractNumId w:val="21"/>
  </w:num>
  <w:num w:numId="18">
    <w:abstractNumId w:val="33"/>
  </w:num>
  <w:num w:numId="19">
    <w:abstractNumId w:val="6"/>
  </w:num>
  <w:num w:numId="20">
    <w:abstractNumId w:val="13"/>
  </w:num>
  <w:num w:numId="21">
    <w:abstractNumId w:val="18"/>
  </w:num>
  <w:num w:numId="22">
    <w:abstractNumId w:val="15"/>
  </w:num>
  <w:num w:numId="23">
    <w:abstractNumId w:val="30"/>
    <w:lvlOverride w:ilvl="0">
      <w:startOverride w:val="1"/>
    </w:lvlOverride>
  </w:num>
  <w:num w:numId="24">
    <w:abstractNumId w:val="14"/>
  </w:num>
  <w:num w:numId="25">
    <w:abstractNumId w:val="34"/>
  </w:num>
  <w:num w:numId="26">
    <w:abstractNumId w:val="42"/>
  </w:num>
  <w:num w:numId="27">
    <w:abstractNumId w:val="24"/>
  </w:num>
  <w:num w:numId="28">
    <w:abstractNumId w:val="5"/>
  </w:num>
  <w:num w:numId="29">
    <w:abstractNumId w:val="17"/>
  </w:num>
  <w:num w:numId="30">
    <w:abstractNumId w:val="27"/>
  </w:num>
  <w:num w:numId="31">
    <w:abstractNumId w:val="9"/>
  </w:num>
  <w:num w:numId="32">
    <w:abstractNumId w:val="25"/>
  </w:num>
  <w:num w:numId="33">
    <w:abstractNumId w:val="31"/>
  </w:num>
  <w:num w:numId="34">
    <w:abstractNumId w:val="22"/>
  </w:num>
  <w:num w:numId="35">
    <w:abstractNumId w:val="11"/>
  </w:num>
  <w:num w:numId="36">
    <w:abstractNumId w:val="36"/>
  </w:num>
  <w:num w:numId="37">
    <w:abstractNumId w:val="4"/>
  </w:num>
  <w:num w:numId="38">
    <w:abstractNumId w:val="1"/>
  </w:num>
  <w:num w:numId="39">
    <w:abstractNumId w:val="2"/>
  </w:num>
  <w:num w:numId="40">
    <w:abstractNumId w:val="0"/>
  </w:num>
  <w:num w:numId="41">
    <w:abstractNumId w:val="10"/>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2AC3"/>
    <w:rsid w:val="00007686"/>
    <w:rsid w:val="0001462D"/>
    <w:rsid w:val="00017789"/>
    <w:rsid w:val="00033641"/>
    <w:rsid w:val="000455D9"/>
    <w:rsid w:val="00053DEF"/>
    <w:rsid w:val="00054423"/>
    <w:rsid w:val="000602DE"/>
    <w:rsid w:val="000D5AD1"/>
    <w:rsid w:val="00105D8E"/>
    <w:rsid w:val="00120360"/>
    <w:rsid w:val="00127200"/>
    <w:rsid w:val="00127A18"/>
    <w:rsid w:val="00132A18"/>
    <w:rsid w:val="001459E5"/>
    <w:rsid w:val="00153601"/>
    <w:rsid w:val="00155CA9"/>
    <w:rsid w:val="001563EF"/>
    <w:rsid w:val="001568A1"/>
    <w:rsid w:val="0015723D"/>
    <w:rsid w:val="00162494"/>
    <w:rsid w:val="00166482"/>
    <w:rsid w:val="0017222E"/>
    <w:rsid w:val="0018213F"/>
    <w:rsid w:val="00192DF1"/>
    <w:rsid w:val="001A0392"/>
    <w:rsid w:val="001C1EBF"/>
    <w:rsid w:val="001C70AC"/>
    <w:rsid w:val="001D3BD4"/>
    <w:rsid w:val="001D6CC9"/>
    <w:rsid w:val="001E2A25"/>
    <w:rsid w:val="001E6C7B"/>
    <w:rsid w:val="002144E2"/>
    <w:rsid w:val="00237970"/>
    <w:rsid w:val="002404B6"/>
    <w:rsid w:val="002410C7"/>
    <w:rsid w:val="00250872"/>
    <w:rsid w:val="002626B0"/>
    <w:rsid w:val="00263EF0"/>
    <w:rsid w:val="00267162"/>
    <w:rsid w:val="002B3C11"/>
    <w:rsid w:val="002B496A"/>
    <w:rsid w:val="002B529C"/>
    <w:rsid w:val="002B7E17"/>
    <w:rsid w:val="002C2AE7"/>
    <w:rsid w:val="002C6139"/>
    <w:rsid w:val="002C719D"/>
    <w:rsid w:val="002C77F9"/>
    <w:rsid w:val="002D2D6A"/>
    <w:rsid w:val="002D6D67"/>
    <w:rsid w:val="002F7A21"/>
    <w:rsid w:val="00306DE3"/>
    <w:rsid w:val="003301EE"/>
    <w:rsid w:val="003411F0"/>
    <w:rsid w:val="00341675"/>
    <w:rsid w:val="00347F34"/>
    <w:rsid w:val="00351217"/>
    <w:rsid w:val="00351723"/>
    <w:rsid w:val="0037547F"/>
    <w:rsid w:val="0038708C"/>
    <w:rsid w:val="0039070F"/>
    <w:rsid w:val="003B3054"/>
    <w:rsid w:val="003B581D"/>
    <w:rsid w:val="003D2A71"/>
    <w:rsid w:val="003E1E7F"/>
    <w:rsid w:val="003E48B3"/>
    <w:rsid w:val="003E5DD8"/>
    <w:rsid w:val="00413A57"/>
    <w:rsid w:val="00442EE6"/>
    <w:rsid w:val="00475273"/>
    <w:rsid w:val="0047761A"/>
    <w:rsid w:val="004A08D9"/>
    <w:rsid w:val="004B4A06"/>
    <w:rsid w:val="004F34F4"/>
    <w:rsid w:val="004F3DFA"/>
    <w:rsid w:val="00502E02"/>
    <w:rsid w:val="005152BA"/>
    <w:rsid w:val="005230BB"/>
    <w:rsid w:val="0052784B"/>
    <w:rsid w:val="00531471"/>
    <w:rsid w:val="00556F2E"/>
    <w:rsid w:val="00560042"/>
    <w:rsid w:val="00567623"/>
    <w:rsid w:val="00584BF3"/>
    <w:rsid w:val="00585A35"/>
    <w:rsid w:val="0059369F"/>
    <w:rsid w:val="005B15E8"/>
    <w:rsid w:val="005B3F8E"/>
    <w:rsid w:val="005C1E63"/>
    <w:rsid w:val="00612747"/>
    <w:rsid w:val="00641DAC"/>
    <w:rsid w:val="0065324E"/>
    <w:rsid w:val="006543FF"/>
    <w:rsid w:val="00657703"/>
    <w:rsid w:val="00680D6D"/>
    <w:rsid w:val="006811F1"/>
    <w:rsid w:val="00681579"/>
    <w:rsid w:val="0069068C"/>
    <w:rsid w:val="00696EDE"/>
    <w:rsid w:val="00697823"/>
    <w:rsid w:val="006A0F0B"/>
    <w:rsid w:val="006B018D"/>
    <w:rsid w:val="006D09FC"/>
    <w:rsid w:val="006D3F91"/>
    <w:rsid w:val="006E0B67"/>
    <w:rsid w:val="006E69B8"/>
    <w:rsid w:val="006E74CA"/>
    <w:rsid w:val="00745208"/>
    <w:rsid w:val="007565BF"/>
    <w:rsid w:val="0075662F"/>
    <w:rsid w:val="007574B5"/>
    <w:rsid w:val="00787841"/>
    <w:rsid w:val="0079188D"/>
    <w:rsid w:val="0079621E"/>
    <w:rsid w:val="007B05BE"/>
    <w:rsid w:val="007B155A"/>
    <w:rsid w:val="007C1710"/>
    <w:rsid w:val="007C6A36"/>
    <w:rsid w:val="0081424C"/>
    <w:rsid w:val="00817D26"/>
    <w:rsid w:val="00840EA1"/>
    <w:rsid w:val="0088327F"/>
    <w:rsid w:val="008849D0"/>
    <w:rsid w:val="008A28A5"/>
    <w:rsid w:val="008C1958"/>
    <w:rsid w:val="008C2612"/>
    <w:rsid w:val="008C6DFC"/>
    <w:rsid w:val="008D0041"/>
    <w:rsid w:val="008D2089"/>
    <w:rsid w:val="008D5B7F"/>
    <w:rsid w:val="008E40E4"/>
    <w:rsid w:val="008E73DC"/>
    <w:rsid w:val="008F5233"/>
    <w:rsid w:val="00903851"/>
    <w:rsid w:val="009118F9"/>
    <w:rsid w:val="00915411"/>
    <w:rsid w:val="00940BFF"/>
    <w:rsid w:val="009577F6"/>
    <w:rsid w:val="00971E95"/>
    <w:rsid w:val="00982C16"/>
    <w:rsid w:val="009B285C"/>
    <w:rsid w:val="009B6D0C"/>
    <w:rsid w:val="009D5187"/>
    <w:rsid w:val="009F1126"/>
    <w:rsid w:val="00A01E36"/>
    <w:rsid w:val="00A14811"/>
    <w:rsid w:val="00A24EAC"/>
    <w:rsid w:val="00A26DE8"/>
    <w:rsid w:val="00A521CC"/>
    <w:rsid w:val="00A56337"/>
    <w:rsid w:val="00A70628"/>
    <w:rsid w:val="00A708E0"/>
    <w:rsid w:val="00A74781"/>
    <w:rsid w:val="00A8551A"/>
    <w:rsid w:val="00AA3D01"/>
    <w:rsid w:val="00AC38A6"/>
    <w:rsid w:val="00B02FA3"/>
    <w:rsid w:val="00B102D8"/>
    <w:rsid w:val="00B22434"/>
    <w:rsid w:val="00B22EC5"/>
    <w:rsid w:val="00B262A4"/>
    <w:rsid w:val="00B30801"/>
    <w:rsid w:val="00B3208E"/>
    <w:rsid w:val="00B5454F"/>
    <w:rsid w:val="00B66D93"/>
    <w:rsid w:val="00B7325C"/>
    <w:rsid w:val="00B828F3"/>
    <w:rsid w:val="00BB685D"/>
    <w:rsid w:val="00BC3030"/>
    <w:rsid w:val="00BE5800"/>
    <w:rsid w:val="00C167FE"/>
    <w:rsid w:val="00C17BF5"/>
    <w:rsid w:val="00C21489"/>
    <w:rsid w:val="00C22370"/>
    <w:rsid w:val="00C22EDF"/>
    <w:rsid w:val="00C24322"/>
    <w:rsid w:val="00C369A6"/>
    <w:rsid w:val="00C37316"/>
    <w:rsid w:val="00C45168"/>
    <w:rsid w:val="00C47093"/>
    <w:rsid w:val="00C547AA"/>
    <w:rsid w:val="00C56E06"/>
    <w:rsid w:val="00C63BDC"/>
    <w:rsid w:val="00C710C5"/>
    <w:rsid w:val="00C83152"/>
    <w:rsid w:val="00C84C23"/>
    <w:rsid w:val="00CA4678"/>
    <w:rsid w:val="00CB1B45"/>
    <w:rsid w:val="00CB3074"/>
    <w:rsid w:val="00CB3E4A"/>
    <w:rsid w:val="00CC054A"/>
    <w:rsid w:val="00CC1206"/>
    <w:rsid w:val="00CE0DF1"/>
    <w:rsid w:val="00CE67CC"/>
    <w:rsid w:val="00CF189C"/>
    <w:rsid w:val="00D15CD0"/>
    <w:rsid w:val="00D167B0"/>
    <w:rsid w:val="00D17834"/>
    <w:rsid w:val="00D248E7"/>
    <w:rsid w:val="00D502DE"/>
    <w:rsid w:val="00D6024F"/>
    <w:rsid w:val="00DA1D67"/>
    <w:rsid w:val="00DC027D"/>
    <w:rsid w:val="00DC3B1E"/>
    <w:rsid w:val="00DE33E8"/>
    <w:rsid w:val="00DE4C67"/>
    <w:rsid w:val="00E07179"/>
    <w:rsid w:val="00E145CE"/>
    <w:rsid w:val="00E315DF"/>
    <w:rsid w:val="00E80FF4"/>
    <w:rsid w:val="00E87F2F"/>
    <w:rsid w:val="00E93464"/>
    <w:rsid w:val="00EA2085"/>
    <w:rsid w:val="00EA59F9"/>
    <w:rsid w:val="00EB2B66"/>
    <w:rsid w:val="00EE2826"/>
    <w:rsid w:val="00EF3333"/>
    <w:rsid w:val="00F0409F"/>
    <w:rsid w:val="00F06FF3"/>
    <w:rsid w:val="00F11C4A"/>
    <w:rsid w:val="00F264DE"/>
    <w:rsid w:val="00F3117A"/>
    <w:rsid w:val="00F35F30"/>
    <w:rsid w:val="00F45105"/>
    <w:rsid w:val="00F60129"/>
    <w:rsid w:val="00F60AEC"/>
    <w:rsid w:val="00F721A6"/>
    <w:rsid w:val="00F747F6"/>
    <w:rsid w:val="00F75876"/>
    <w:rsid w:val="00F82AC3"/>
    <w:rsid w:val="00F87792"/>
    <w:rsid w:val="00F93076"/>
    <w:rsid w:val="00FA1C3C"/>
    <w:rsid w:val="00FB03D7"/>
    <w:rsid w:val="00FB1EF8"/>
    <w:rsid w:val="00FC34AD"/>
    <w:rsid w:val="00FE5C24"/>
    <w:rsid w:val="00FF6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DF1"/>
  </w:style>
  <w:style w:type="paragraph" w:styleId="1">
    <w:name w:val="heading 1"/>
    <w:basedOn w:val="a"/>
    <w:next w:val="a"/>
    <w:link w:val="10"/>
    <w:uiPriority w:val="9"/>
    <w:qFormat/>
    <w:rsid w:val="00C71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1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10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568A1"/>
    <w:pPr>
      <w:autoSpaceDE w:val="0"/>
      <w:autoSpaceDN w:val="0"/>
      <w:adjustRightInd w:val="0"/>
      <w:spacing w:after="0" w:line="240" w:lineRule="auto"/>
    </w:pPr>
    <w:rPr>
      <w:rFonts w:ascii="Arial" w:eastAsia="Calibri" w:hAnsi="Arial" w:cs="Arial"/>
      <w:sz w:val="24"/>
      <w:szCs w:val="24"/>
    </w:rPr>
  </w:style>
  <w:style w:type="paragraph" w:styleId="a3">
    <w:name w:val="No Spacing"/>
    <w:uiPriority w:val="1"/>
    <w:qFormat/>
    <w:rsid w:val="0081424C"/>
    <w:pPr>
      <w:spacing w:after="0" w:line="240" w:lineRule="auto"/>
    </w:pPr>
  </w:style>
  <w:style w:type="paragraph" w:styleId="a4">
    <w:name w:val="header"/>
    <w:basedOn w:val="a"/>
    <w:link w:val="a5"/>
    <w:uiPriority w:val="99"/>
    <w:unhideWhenUsed/>
    <w:rsid w:val="005B3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3F8E"/>
  </w:style>
  <w:style w:type="paragraph" w:styleId="a6">
    <w:name w:val="footer"/>
    <w:basedOn w:val="a"/>
    <w:link w:val="a7"/>
    <w:uiPriority w:val="99"/>
    <w:unhideWhenUsed/>
    <w:rsid w:val="005B3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3F8E"/>
  </w:style>
  <w:style w:type="paragraph" w:styleId="a8">
    <w:name w:val="List Paragraph"/>
    <w:basedOn w:val="a"/>
    <w:uiPriority w:val="34"/>
    <w:qFormat/>
    <w:rsid w:val="00560042"/>
    <w:pPr>
      <w:ind w:left="720"/>
      <w:contextualSpacing/>
    </w:pPr>
  </w:style>
  <w:style w:type="table" w:styleId="a9">
    <w:name w:val="Table Grid"/>
    <w:basedOn w:val="a1"/>
    <w:uiPriority w:val="59"/>
    <w:rsid w:val="006543F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654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6543FF"/>
    <w:rPr>
      <w:b/>
      <w:bCs/>
    </w:rPr>
  </w:style>
  <w:style w:type="character" w:customStyle="1" w:styleId="apple-converted-space">
    <w:name w:val="apple-converted-space"/>
    <w:basedOn w:val="a0"/>
    <w:rsid w:val="006543FF"/>
  </w:style>
  <w:style w:type="paragraph" w:customStyle="1" w:styleId="ac">
    <w:name w:val="Стиль"/>
    <w:rsid w:val="006543F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ubmenu-table">
    <w:name w:val="submenu-table"/>
    <w:basedOn w:val="a0"/>
    <w:rsid w:val="006543FF"/>
  </w:style>
  <w:style w:type="paragraph" w:styleId="ad">
    <w:name w:val="Body Text"/>
    <w:basedOn w:val="a"/>
    <w:link w:val="ae"/>
    <w:uiPriority w:val="99"/>
    <w:rsid w:val="00CA4678"/>
    <w:pPr>
      <w:shd w:val="clear" w:color="auto" w:fill="FFFFFF"/>
      <w:spacing w:before="240" w:after="0" w:line="259" w:lineRule="exact"/>
      <w:ind w:firstLine="540"/>
      <w:jc w:val="both"/>
    </w:pPr>
    <w:rPr>
      <w:rFonts w:ascii="Arial" w:eastAsia="Times New Roman" w:hAnsi="Arial" w:cs="Arial"/>
      <w:lang w:eastAsia="ru-RU"/>
    </w:rPr>
  </w:style>
  <w:style w:type="character" w:customStyle="1" w:styleId="ae">
    <w:name w:val="Основной текст Знак"/>
    <w:basedOn w:val="a0"/>
    <w:link w:val="ad"/>
    <w:uiPriority w:val="99"/>
    <w:rsid w:val="00CA4678"/>
    <w:rPr>
      <w:rFonts w:ascii="Arial" w:eastAsia="Times New Roman" w:hAnsi="Arial" w:cs="Arial"/>
      <w:shd w:val="clear" w:color="auto" w:fill="FFFFFF"/>
      <w:lang w:eastAsia="ru-RU"/>
    </w:rPr>
  </w:style>
  <w:style w:type="character" w:customStyle="1" w:styleId="af">
    <w:name w:val="Основной текст + Курсив"/>
    <w:basedOn w:val="a0"/>
    <w:uiPriority w:val="99"/>
    <w:rsid w:val="00CA4678"/>
    <w:rPr>
      <w:rFonts w:cs="Times New Roman"/>
      <w:b/>
      <w:bCs/>
      <w:i/>
      <w:iCs/>
    </w:rPr>
  </w:style>
  <w:style w:type="character" w:customStyle="1" w:styleId="6">
    <w:name w:val="Основной текст (6)_"/>
    <w:basedOn w:val="a0"/>
    <w:link w:val="61"/>
    <w:uiPriority w:val="99"/>
    <w:locked/>
    <w:rsid w:val="00CA4678"/>
    <w:rPr>
      <w:rFonts w:ascii="Arial" w:hAnsi="Arial" w:cs="Arial"/>
      <w:i/>
      <w:iCs/>
      <w:shd w:val="clear" w:color="auto" w:fill="FFFFFF"/>
    </w:rPr>
  </w:style>
  <w:style w:type="character" w:customStyle="1" w:styleId="60">
    <w:name w:val="Основной текст (6)"/>
    <w:basedOn w:val="6"/>
    <w:uiPriority w:val="99"/>
    <w:rsid w:val="00CA4678"/>
    <w:rPr>
      <w:rFonts w:ascii="Arial" w:hAnsi="Arial" w:cs="Arial"/>
      <w:i/>
      <w:iCs/>
      <w:shd w:val="clear" w:color="auto" w:fill="FFFFFF"/>
    </w:rPr>
  </w:style>
  <w:style w:type="paragraph" w:customStyle="1" w:styleId="61">
    <w:name w:val="Основной текст (6)1"/>
    <w:basedOn w:val="a"/>
    <w:link w:val="6"/>
    <w:uiPriority w:val="99"/>
    <w:rsid w:val="00CA4678"/>
    <w:pPr>
      <w:shd w:val="clear" w:color="auto" w:fill="FFFFFF"/>
      <w:spacing w:after="240" w:line="252" w:lineRule="exact"/>
    </w:pPr>
    <w:rPr>
      <w:rFonts w:ascii="Arial" w:hAnsi="Arial" w:cs="Arial"/>
      <w:i/>
      <w:iCs/>
    </w:rPr>
  </w:style>
  <w:style w:type="character" w:customStyle="1" w:styleId="21">
    <w:name w:val="Основной текст (2)_"/>
    <w:basedOn w:val="a0"/>
    <w:link w:val="210"/>
    <w:uiPriority w:val="99"/>
    <w:locked/>
    <w:rsid w:val="00CA4678"/>
    <w:rPr>
      <w:rFonts w:ascii="Arial" w:hAnsi="Arial" w:cs="Arial"/>
      <w:b/>
      <w:bCs/>
      <w:shd w:val="clear" w:color="auto" w:fill="FFFFFF"/>
    </w:rPr>
  </w:style>
  <w:style w:type="character" w:customStyle="1" w:styleId="22">
    <w:name w:val="Заголовок №2 (2)_"/>
    <w:basedOn w:val="a0"/>
    <w:link w:val="221"/>
    <w:uiPriority w:val="99"/>
    <w:locked/>
    <w:rsid w:val="00CA4678"/>
    <w:rPr>
      <w:rFonts w:ascii="Arial" w:hAnsi="Arial" w:cs="Arial"/>
      <w:b/>
      <w:bCs/>
      <w:i/>
      <w:iCs/>
      <w:sz w:val="21"/>
      <w:szCs w:val="21"/>
      <w:shd w:val="clear" w:color="auto" w:fill="FFFFFF"/>
    </w:rPr>
  </w:style>
  <w:style w:type="character" w:customStyle="1" w:styleId="23">
    <w:name w:val="Заголовок №2"/>
    <w:basedOn w:val="a0"/>
    <w:uiPriority w:val="99"/>
    <w:rsid w:val="00CA4678"/>
    <w:rPr>
      <w:rFonts w:ascii="Arial" w:hAnsi="Arial" w:cs="Arial"/>
      <w:b/>
      <w:bCs/>
      <w:sz w:val="22"/>
      <w:szCs w:val="22"/>
      <w:shd w:val="clear" w:color="auto" w:fill="FFFFFF"/>
    </w:rPr>
  </w:style>
  <w:style w:type="character" w:customStyle="1" w:styleId="66">
    <w:name w:val="Основной текст (6)6"/>
    <w:basedOn w:val="6"/>
    <w:uiPriority w:val="99"/>
    <w:rsid w:val="00CA4678"/>
    <w:rPr>
      <w:rFonts w:ascii="Arial" w:hAnsi="Arial" w:cs="Arial"/>
      <w:i/>
      <w:iCs/>
      <w:spacing w:val="0"/>
      <w:shd w:val="clear" w:color="auto" w:fill="FFFFFF"/>
    </w:rPr>
  </w:style>
  <w:style w:type="character" w:customStyle="1" w:styleId="7">
    <w:name w:val="Основной текст + Курсив7"/>
    <w:basedOn w:val="a0"/>
    <w:uiPriority w:val="99"/>
    <w:rsid w:val="00CA4678"/>
    <w:rPr>
      <w:rFonts w:cs="Times New Roman"/>
      <w:b/>
      <w:bCs/>
      <w:i/>
      <w:iCs/>
    </w:rPr>
  </w:style>
  <w:style w:type="character" w:customStyle="1" w:styleId="12">
    <w:name w:val="Заголовок №1 (2)_"/>
    <w:basedOn w:val="a0"/>
    <w:link w:val="121"/>
    <w:uiPriority w:val="99"/>
    <w:locked/>
    <w:rsid w:val="00CA4678"/>
    <w:rPr>
      <w:rFonts w:ascii="Arial" w:hAnsi="Arial" w:cs="Arial"/>
      <w:b/>
      <w:bCs/>
      <w:i/>
      <w:iCs/>
      <w:sz w:val="21"/>
      <w:szCs w:val="21"/>
      <w:shd w:val="clear" w:color="auto" w:fill="FFFFFF"/>
    </w:rPr>
  </w:style>
  <w:style w:type="character" w:customStyle="1" w:styleId="120">
    <w:name w:val="Заголовок №1 (2)"/>
    <w:basedOn w:val="12"/>
    <w:uiPriority w:val="99"/>
    <w:rsid w:val="00CA4678"/>
    <w:rPr>
      <w:rFonts w:ascii="Arial" w:hAnsi="Arial" w:cs="Arial"/>
      <w:b/>
      <w:bCs/>
      <w:i/>
      <w:iCs/>
      <w:sz w:val="21"/>
      <w:szCs w:val="21"/>
      <w:shd w:val="clear" w:color="auto" w:fill="FFFFFF"/>
    </w:rPr>
  </w:style>
  <w:style w:type="character" w:customStyle="1" w:styleId="1211pt">
    <w:name w:val="Заголовок №1 (2) + 11 pt"/>
    <w:aliases w:val="Не курсив"/>
    <w:basedOn w:val="12"/>
    <w:uiPriority w:val="99"/>
    <w:rsid w:val="00CA4678"/>
    <w:rPr>
      <w:rFonts w:ascii="Arial" w:hAnsi="Arial" w:cs="Arial"/>
      <w:b/>
      <w:bCs/>
      <w:i/>
      <w:iCs/>
      <w:sz w:val="22"/>
      <w:szCs w:val="22"/>
      <w:shd w:val="clear" w:color="auto" w:fill="FFFFFF"/>
    </w:rPr>
  </w:style>
  <w:style w:type="character" w:customStyle="1" w:styleId="70">
    <w:name w:val="Основной текст + Полужирный7"/>
    <w:basedOn w:val="a0"/>
    <w:uiPriority w:val="99"/>
    <w:rsid w:val="00CA4678"/>
    <w:rPr>
      <w:rFonts w:cs="Times New Roman"/>
    </w:rPr>
  </w:style>
  <w:style w:type="character" w:customStyle="1" w:styleId="13">
    <w:name w:val="Заголовок №1 (3)_"/>
    <w:basedOn w:val="a0"/>
    <w:link w:val="131"/>
    <w:uiPriority w:val="99"/>
    <w:locked/>
    <w:rsid w:val="00CA4678"/>
    <w:rPr>
      <w:rFonts w:ascii="Arial" w:hAnsi="Arial" w:cs="Arial"/>
      <w:b/>
      <w:bCs/>
      <w:shd w:val="clear" w:color="auto" w:fill="FFFFFF"/>
    </w:rPr>
  </w:style>
  <w:style w:type="character" w:customStyle="1" w:styleId="130">
    <w:name w:val="Заголовок №1 (3)"/>
    <w:basedOn w:val="13"/>
    <w:uiPriority w:val="99"/>
    <w:rsid w:val="00CA4678"/>
    <w:rPr>
      <w:rFonts w:ascii="Arial" w:hAnsi="Arial" w:cs="Arial"/>
      <w:b/>
      <w:bCs/>
      <w:shd w:val="clear" w:color="auto" w:fill="FFFFFF"/>
    </w:rPr>
  </w:style>
  <w:style w:type="character" w:customStyle="1" w:styleId="62">
    <w:name w:val="Основной текст (6) + Не курсив"/>
    <w:basedOn w:val="6"/>
    <w:uiPriority w:val="99"/>
    <w:rsid w:val="00CA4678"/>
    <w:rPr>
      <w:rFonts w:ascii="Arial" w:hAnsi="Arial" w:cs="Arial"/>
      <w:i/>
      <w:iCs/>
      <w:spacing w:val="0"/>
      <w:shd w:val="clear" w:color="auto" w:fill="FFFFFF"/>
    </w:rPr>
  </w:style>
  <w:style w:type="character" w:customStyle="1" w:styleId="63">
    <w:name w:val="Основной текст (6) + Не курсив3"/>
    <w:basedOn w:val="6"/>
    <w:uiPriority w:val="99"/>
    <w:rsid w:val="00CA4678"/>
    <w:rPr>
      <w:rFonts w:ascii="Arial" w:hAnsi="Arial" w:cs="Arial"/>
      <w:i/>
      <w:iCs/>
      <w:spacing w:val="0"/>
      <w:shd w:val="clear" w:color="auto" w:fill="FFFFFF"/>
    </w:rPr>
  </w:style>
  <w:style w:type="character" w:customStyle="1" w:styleId="71">
    <w:name w:val="Основной текст (7)"/>
    <w:basedOn w:val="a0"/>
    <w:uiPriority w:val="99"/>
    <w:rsid w:val="00CA4678"/>
    <w:rPr>
      <w:rFonts w:ascii="Arial" w:hAnsi="Arial" w:cs="Arial"/>
      <w:b/>
      <w:bCs/>
      <w:i/>
      <w:iCs/>
      <w:sz w:val="21"/>
      <w:szCs w:val="21"/>
      <w:shd w:val="clear" w:color="auto" w:fill="FFFFFF"/>
    </w:rPr>
  </w:style>
  <w:style w:type="character" w:customStyle="1" w:styleId="138">
    <w:name w:val="Заголовок №1 (3)8"/>
    <w:basedOn w:val="13"/>
    <w:uiPriority w:val="99"/>
    <w:rsid w:val="00CA4678"/>
    <w:rPr>
      <w:rFonts w:ascii="Arial" w:hAnsi="Arial" w:cs="Arial"/>
      <w:b/>
      <w:bCs/>
      <w:shd w:val="clear" w:color="auto" w:fill="FFFFFF"/>
    </w:rPr>
  </w:style>
  <w:style w:type="character" w:customStyle="1" w:styleId="123">
    <w:name w:val="Заголовок №1 (2)3"/>
    <w:basedOn w:val="12"/>
    <w:uiPriority w:val="99"/>
    <w:rsid w:val="00CA4678"/>
    <w:rPr>
      <w:rFonts w:ascii="Arial" w:hAnsi="Arial" w:cs="Arial"/>
      <w:b/>
      <w:bCs/>
      <w:i/>
      <w:iCs/>
      <w:sz w:val="21"/>
      <w:szCs w:val="21"/>
      <w:shd w:val="clear" w:color="auto" w:fill="FFFFFF"/>
    </w:rPr>
  </w:style>
  <w:style w:type="character" w:customStyle="1" w:styleId="137">
    <w:name w:val="Заголовок №1 (3)7"/>
    <w:basedOn w:val="13"/>
    <w:uiPriority w:val="99"/>
    <w:rsid w:val="00CA4678"/>
    <w:rPr>
      <w:rFonts w:ascii="Arial" w:hAnsi="Arial" w:cs="Arial"/>
      <w:b/>
      <w:bCs/>
      <w:shd w:val="clear" w:color="auto" w:fill="FFFFFF"/>
    </w:rPr>
  </w:style>
  <w:style w:type="character" w:customStyle="1" w:styleId="130pt">
    <w:name w:val="Заголовок №1 (3) + Интервал 0 pt"/>
    <w:basedOn w:val="13"/>
    <w:uiPriority w:val="99"/>
    <w:rsid w:val="00CA4678"/>
    <w:rPr>
      <w:rFonts w:ascii="Arial" w:hAnsi="Arial" w:cs="Arial"/>
      <w:b/>
      <w:bCs/>
      <w:spacing w:val="-10"/>
      <w:shd w:val="clear" w:color="auto" w:fill="FFFFFF"/>
    </w:rPr>
  </w:style>
  <w:style w:type="character" w:customStyle="1" w:styleId="64">
    <w:name w:val="Основной текст (6) + Полужирный"/>
    <w:aliases w:val="Не курсив3"/>
    <w:basedOn w:val="6"/>
    <w:uiPriority w:val="99"/>
    <w:rsid w:val="00CA4678"/>
    <w:rPr>
      <w:rFonts w:ascii="Arial" w:hAnsi="Arial" w:cs="Arial"/>
      <w:b/>
      <w:bCs/>
      <w:i/>
      <w:iCs/>
      <w:spacing w:val="0"/>
      <w:shd w:val="clear" w:color="auto" w:fill="FFFFFF"/>
    </w:rPr>
  </w:style>
  <w:style w:type="character" w:customStyle="1" w:styleId="610">
    <w:name w:val="Основной текст (6) + 10"/>
    <w:aliases w:val="5 pt,Полужирный"/>
    <w:basedOn w:val="6"/>
    <w:uiPriority w:val="99"/>
    <w:rsid w:val="00CA4678"/>
    <w:rPr>
      <w:rFonts w:ascii="Arial" w:hAnsi="Arial" w:cs="Arial"/>
      <w:b/>
      <w:bCs/>
      <w:i/>
      <w:iCs/>
      <w:spacing w:val="0"/>
      <w:sz w:val="21"/>
      <w:szCs w:val="21"/>
      <w:shd w:val="clear" w:color="auto" w:fill="FFFFFF"/>
    </w:rPr>
  </w:style>
  <w:style w:type="character" w:customStyle="1" w:styleId="65">
    <w:name w:val="Основной текст (6)5"/>
    <w:basedOn w:val="6"/>
    <w:uiPriority w:val="99"/>
    <w:rsid w:val="00CA4678"/>
    <w:rPr>
      <w:rFonts w:ascii="Arial" w:hAnsi="Arial" w:cs="Arial"/>
      <w:i/>
      <w:iCs/>
      <w:spacing w:val="0"/>
      <w:shd w:val="clear" w:color="auto" w:fill="FFFFFF"/>
    </w:rPr>
  </w:style>
  <w:style w:type="character" w:customStyle="1" w:styleId="67">
    <w:name w:val="Основной текст + Полужирный6"/>
    <w:basedOn w:val="a0"/>
    <w:uiPriority w:val="99"/>
    <w:rsid w:val="00CA4678"/>
    <w:rPr>
      <w:rFonts w:cs="Times New Roman"/>
    </w:rPr>
  </w:style>
  <w:style w:type="character" w:customStyle="1" w:styleId="24">
    <w:name w:val="Основной текст (2)4"/>
    <w:basedOn w:val="21"/>
    <w:uiPriority w:val="99"/>
    <w:rsid w:val="00CA4678"/>
    <w:rPr>
      <w:rFonts w:ascii="Arial" w:hAnsi="Arial" w:cs="Arial"/>
      <w:b/>
      <w:bCs/>
      <w:shd w:val="clear" w:color="auto" w:fill="FFFFFF"/>
    </w:rPr>
  </w:style>
  <w:style w:type="character" w:customStyle="1" w:styleId="68">
    <w:name w:val="Основной текст + Курсив6"/>
    <w:basedOn w:val="a0"/>
    <w:uiPriority w:val="99"/>
    <w:rsid w:val="00CA4678"/>
    <w:rPr>
      <w:rFonts w:cs="Times New Roman"/>
      <w:b/>
      <w:bCs/>
      <w:i/>
      <w:iCs/>
    </w:rPr>
  </w:style>
  <w:style w:type="character" w:customStyle="1" w:styleId="122">
    <w:name w:val="Заголовок №1 (2)2"/>
    <w:basedOn w:val="12"/>
    <w:uiPriority w:val="99"/>
    <w:rsid w:val="00CA4678"/>
    <w:rPr>
      <w:rFonts w:ascii="Arial" w:hAnsi="Arial" w:cs="Arial"/>
      <w:b/>
      <w:bCs/>
      <w:i/>
      <w:iCs/>
      <w:sz w:val="21"/>
      <w:szCs w:val="21"/>
      <w:shd w:val="clear" w:color="auto" w:fill="FFFFFF"/>
    </w:rPr>
  </w:style>
  <w:style w:type="paragraph" w:customStyle="1" w:styleId="210">
    <w:name w:val="Основной текст (2)1"/>
    <w:basedOn w:val="a"/>
    <w:link w:val="21"/>
    <w:uiPriority w:val="99"/>
    <w:rsid w:val="00CA4678"/>
    <w:pPr>
      <w:shd w:val="clear" w:color="auto" w:fill="FFFFFF"/>
      <w:spacing w:after="0" w:line="240" w:lineRule="atLeast"/>
    </w:pPr>
    <w:rPr>
      <w:rFonts w:ascii="Arial" w:hAnsi="Arial" w:cs="Arial"/>
      <w:b/>
      <w:bCs/>
    </w:rPr>
  </w:style>
  <w:style w:type="paragraph" w:customStyle="1" w:styleId="221">
    <w:name w:val="Заголовок №2 (2)1"/>
    <w:basedOn w:val="a"/>
    <w:link w:val="22"/>
    <w:uiPriority w:val="99"/>
    <w:rsid w:val="00CA4678"/>
    <w:pPr>
      <w:shd w:val="clear" w:color="auto" w:fill="FFFFFF"/>
      <w:spacing w:before="240" w:after="0" w:line="504" w:lineRule="exact"/>
      <w:outlineLvl w:val="1"/>
    </w:pPr>
    <w:rPr>
      <w:rFonts w:ascii="Arial" w:hAnsi="Arial" w:cs="Arial"/>
      <w:b/>
      <w:bCs/>
      <w:i/>
      <w:iCs/>
      <w:sz w:val="21"/>
      <w:szCs w:val="21"/>
    </w:rPr>
  </w:style>
  <w:style w:type="paragraph" w:customStyle="1" w:styleId="121">
    <w:name w:val="Заголовок №1 (2)1"/>
    <w:basedOn w:val="a"/>
    <w:link w:val="12"/>
    <w:uiPriority w:val="99"/>
    <w:rsid w:val="00CA4678"/>
    <w:pPr>
      <w:shd w:val="clear" w:color="auto" w:fill="FFFFFF"/>
      <w:spacing w:before="180" w:after="0" w:line="252" w:lineRule="exact"/>
      <w:outlineLvl w:val="0"/>
    </w:pPr>
    <w:rPr>
      <w:rFonts w:ascii="Arial" w:hAnsi="Arial" w:cs="Arial"/>
      <w:b/>
      <w:bCs/>
      <w:i/>
      <w:iCs/>
      <w:sz w:val="21"/>
      <w:szCs w:val="21"/>
    </w:rPr>
  </w:style>
  <w:style w:type="paragraph" w:customStyle="1" w:styleId="131">
    <w:name w:val="Заголовок №1 (3)1"/>
    <w:basedOn w:val="a"/>
    <w:link w:val="13"/>
    <w:uiPriority w:val="99"/>
    <w:rsid w:val="00CA4678"/>
    <w:pPr>
      <w:shd w:val="clear" w:color="auto" w:fill="FFFFFF"/>
      <w:spacing w:before="180" w:after="0" w:line="252" w:lineRule="exact"/>
      <w:outlineLvl w:val="0"/>
    </w:pPr>
    <w:rPr>
      <w:rFonts w:ascii="Arial" w:hAnsi="Arial" w:cs="Arial"/>
      <w:b/>
      <w:bCs/>
    </w:rPr>
  </w:style>
  <w:style w:type="character" w:customStyle="1" w:styleId="10">
    <w:name w:val="Заголовок 1 Знак"/>
    <w:basedOn w:val="a0"/>
    <w:link w:val="1"/>
    <w:uiPriority w:val="9"/>
    <w:rsid w:val="00C710C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10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10C5"/>
    <w:rPr>
      <w:rFonts w:asciiTheme="majorHAnsi" w:eastAsiaTheme="majorEastAsia" w:hAnsiTheme="majorHAnsi" w:cstheme="majorBidi"/>
      <w:b/>
      <w:bCs/>
      <w:color w:val="4F81BD" w:themeColor="accent1"/>
    </w:rPr>
  </w:style>
  <w:style w:type="character" w:customStyle="1" w:styleId="106">
    <w:name w:val="Основной текст + 106"/>
    <w:aliases w:val="5 pt20,Полужирный6,Курсив9"/>
    <w:basedOn w:val="a0"/>
    <w:uiPriority w:val="99"/>
    <w:rsid w:val="00B22434"/>
    <w:rPr>
      <w:rFonts w:cs="Times New Roman"/>
      <w:i/>
      <w:iCs/>
      <w:sz w:val="21"/>
      <w:szCs w:val="21"/>
    </w:rPr>
  </w:style>
  <w:style w:type="character" w:customStyle="1" w:styleId="5">
    <w:name w:val="Основной текст + Курсив5"/>
    <w:basedOn w:val="a0"/>
    <w:uiPriority w:val="99"/>
    <w:rsid w:val="00B22434"/>
    <w:rPr>
      <w:rFonts w:cs="Times New Roman"/>
      <w:b/>
      <w:bCs/>
      <w:i/>
      <w:iCs/>
    </w:rPr>
  </w:style>
  <w:style w:type="character" w:customStyle="1" w:styleId="100">
    <w:name w:val="Основной текст + 10"/>
    <w:aliases w:val="5 pt22,Полужирный7,Курсив"/>
    <w:basedOn w:val="a0"/>
    <w:uiPriority w:val="99"/>
    <w:rsid w:val="00B22434"/>
    <w:rPr>
      <w:rFonts w:cs="Times New Roman"/>
      <w:i/>
      <w:iCs/>
      <w:sz w:val="21"/>
      <w:szCs w:val="21"/>
    </w:rPr>
  </w:style>
  <w:style w:type="character" w:customStyle="1" w:styleId="620">
    <w:name w:val="Основной текст (6) + Не курсив2"/>
    <w:basedOn w:val="6"/>
    <w:uiPriority w:val="99"/>
    <w:rsid w:val="00B22434"/>
    <w:rPr>
      <w:rFonts w:ascii="Arial" w:hAnsi="Arial" w:cs="Arial"/>
      <w:i/>
      <w:iCs/>
      <w:sz w:val="22"/>
      <w:szCs w:val="22"/>
      <w:shd w:val="clear" w:color="auto" w:fill="FFFFFF"/>
    </w:rPr>
  </w:style>
  <w:style w:type="paragraph" w:styleId="af0">
    <w:name w:val="Balloon Text"/>
    <w:basedOn w:val="a"/>
    <w:link w:val="af1"/>
    <w:uiPriority w:val="99"/>
    <w:semiHidden/>
    <w:unhideWhenUsed/>
    <w:rsid w:val="004F34F4"/>
    <w:pPr>
      <w:spacing w:after="0" w:line="240" w:lineRule="auto"/>
    </w:pPr>
    <w:rPr>
      <w:rFonts w:ascii="Tahoma" w:eastAsia="Calibri" w:hAnsi="Tahoma" w:cs="Times New Roman"/>
      <w:sz w:val="16"/>
      <w:szCs w:val="16"/>
    </w:rPr>
  </w:style>
  <w:style w:type="character" w:customStyle="1" w:styleId="af1">
    <w:name w:val="Текст выноски Знак"/>
    <w:basedOn w:val="a0"/>
    <w:link w:val="af0"/>
    <w:uiPriority w:val="99"/>
    <w:semiHidden/>
    <w:rsid w:val="004F34F4"/>
    <w:rPr>
      <w:rFonts w:ascii="Tahoma" w:eastAsia="Calibri" w:hAnsi="Tahoma" w:cs="Times New Roman"/>
      <w:sz w:val="16"/>
      <w:szCs w:val="16"/>
    </w:rPr>
  </w:style>
  <w:style w:type="character" w:customStyle="1" w:styleId="af2">
    <w:name w:val="Основной текст + Полужирный"/>
    <w:uiPriority w:val="99"/>
    <w:rsid w:val="004F34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568A1"/>
    <w:pPr>
      <w:autoSpaceDE w:val="0"/>
      <w:autoSpaceDN w:val="0"/>
      <w:adjustRightInd w:val="0"/>
      <w:spacing w:after="0" w:line="240" w:lineRule="auto"/>
    </w:pPr>
    <w:rPr>
      <w:rFonts w:ascii="Arial" w:eastAsia="Calibri" w:hAnsi="Arial" w:cs="Arial"/>
      <w:sz w:val="24"/>
      <w:szCs w:val="24"/>
    </w:rPr>
  </w:style>
  <w:style w:type="paragraph" w:styleId="a3">
    <w:name w:val="No Spacing"/>
    <w:uiPriority w:val="1"/>
    <w:qFormat/>
    <w:rsid w:val="0081424C"/>
    <w:pPr>
      <w:spacing w:after="0" w:line="240" w:lineRule="auto"/>
    </w:pPr>
  </w:style>
  <w:style w:type="paragraph" w:styleId="a4">
    <w:name w:val="header"/>
    <w:basedOn w:val="a"/>
    <w:link w:val="a5"/>
    <w:uiPriority w:val="99"/>
    <w:unhideWhenUsed/>
    <w:rsid w:val="005B3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3F8E"/>
  </w:style>
  <w:style w:type="paragraph" w:styleId="a6">
    <w:name w:val="footer"/>
    <w:basedOn w:val="a"/>
    <w:link w:val="a7"/>
    <w:uiPriority w:val="99"/>
    <w:unhideWhenUsed/>
    <w:rsid w:val="005B3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3F8E"/>
  </w:style>
  <w:style w:type="paragraph" w:styleId="a8">
    <w:name w:val="List Paragraph"/>
    <w:basedOn w:val="a"/>
    <w:uiPriority w:val="34"/>
    <w:qFormat/>
    <w:rsid w:val="0056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5452">
      <w:bodyDiv w:val="1"/>
      <w:marLeft w:val="0"/>
      <w:marRight w:val="0"/>
      <w:marTop w:val="0"/>
      <w:marBottom w:val="0"/>
      <w:divBdr>
        <w:top w:val="none" w:sz="0" w:space="0" w:color="auto"/>
        <w:left w:val="none" w:sz="0" w:space="0" w:color="auto"/>
        <w:bottom w:val="none" w:sz="0" w:space="0" w:color="auto"/>
        <w:right w:val="none" w:sz="0" w:space="0" w:color="auto"/>
      </w:divBdr>
    </w:div>
    <w:div w:id="18462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29</Pages>
  <Words>12146</Words>
  <Characters>69234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8</cp:lastModifiedBy>
  <cp:revision>54</cp:revision>
  <cp:lastPrinted>2014-02-20T06:50:00Z</cp:lastPrinted>
  <dcterms:created xsi:type="dcterms:W3CDTF">2013-12-14T13:53:00Z</dcterms:created>
  <dcterms:modified xsi:type="dcterms:W3CDTF">2015-09-24T03:32:00Z</dcterms:modified>
</cp:coreProperties>
</file>