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16" w:rsidRPr="001C034E" w:rsidRDefault="00A5195A" w:rsidP="001C034E">
      <w:pPr>
        <w:rPr>
          <w:sz w:val="28"/>
          <w:szCs w:val="28"/>
        </w:rPr>
      </w:pPr>
      <w:r w:rsidRPr="0072145D">
        <w:rPr>
          <w:b/>
          <w:bCs/>
          <w:sz w:val="28"/>
          <w:szCs w:val="28"/>
        </w:rPr>
        <w:t xml:space="preserve">                                      </w:t>
      </w:r>
      <w:r w:rsidR="0062182C" w:rsidRPr="00652AB6">
        <w:rPr>
          <w:b/>
          <w:bCs/>
          <w:sz w:val="28"/>
          <w:szCs w:val="28"/>
        </w:rPr>
        <w:t xml:space="preserve">          </w:t>
      </w:r>
      <w:r w:rsidR="00A35B16">
        <w:rPr>
          <w:sz w:val="28"/>
          <w:szCs w:val="28"/>
        </w:rPr>
        <w:t xml:space="preserve">   </w:t>
      </w:r>
      <w:r w:rsidR="001C034E" w:rsidRPr="001C034E">
        <w:rPr>
          <w:sz w:val="28"/>
          <w:szCs w:val="28"/>
        </w:rPr>
        <w:t xml:space="preserve"> </w:t>
      </w:r>
    </w:p>
    <w:p w:rsidR="001C034E" w:rsidRPr="001C034E" w:rsidRDefault="001C034E" w:rsidP="004420FE">
      <w:pPr>
        <w:jc w:val="center"/>
        <w:rPr>
          <w:b/>
          <w:sz w:val="28"/>
          <w:szCs w:val="28"/>
        </w:rPr>
      </w:pPr>
      <w:r w:rsidRPr="001C034E">
        <w:rPr>
          <w:b/>
          <w:sz w:val="28"/>
          <w:szCs w:val="28"/>
        </w:rPr>
        <w:t xml:space="preserve">Математика и конструирование </w:t>
      </w:r>
      <w:r w:rsidR="004420FE" w:rsidRPr="004420FE">
        <w:rPr>
          <w:b/>
          <w:sz w:val="28"/>
          <w:szCs w:val="28"/>
        </w:rPr>
        <w:t xml:space="preserve">4 </w:t>
      </w:r>
      <w:r w:rsidRPr="001C034E">
        <w:rPr>
          <w:b/>
          <w:sz w:val="28"/>
          <w:szCs w:val="28"/>
        </w:rPr>
        <w:t>класс (Школа России)</w:t>
      </w:r>
    </w:p>
    <w:p w:rsidR="001C034E" w:rsidRPr="001C034E" w:rsidRDefault="001C034E" w:rsidP="004420FE">
      <w:pPr>
        <w:jc w:val="center"/>
        <w:rPr>
          <w:b/>
          <w:sz w:val="28"/>
          <w:szCs w:val="28"/>
        </w:rPr>
      </w:pPr>
      <w:r w:rsidRPr="001C034E">
        <w:rPr>
          <w:b/>
          <w:sz w:val="28"/>
          <w:szCs w:val="28"/>
        </w:rPr>
        <w:t>(34 часа, 1 час в неделю)</w:t>
      </w:r>
    </w:p>
    <w:p w:rsidR="001C034E" w:rsidRPr="001C034E" w:rsidRDefault="001C034E" w:rsidP="004420FE">
      <w:pPr>
        <w:ind w:right="12"/>
        <w:jc w:val="center"/>
        <w:rPr>
          <w:rFonts w:ascii="Arial" w:hAnsi="Arial" w:cs="Arial"/>
          <w:color w:val="444444"/>
          <w:sz w:val="19"/>
          <w:szCs w:val="19"/>
        </w:rPr>
      </w:pPr>
      <w:r w:rsidRPr="001C034E">
        <w:rPr>
          <w:b/>
          <w:sz w:val="28"/>
          <w:szCs w:val="28"/>
        </w:rPr>
        <w:t>Пояснительная записка</w:t>
      </w:r>
    </w:p>
    <w:tbl>
      <w:tblPr>
        <w:tblW w:w="147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992"/>
      </w:tblGrid>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jc w:val="center"/>
              <w:rPr>
                <w:b/>
              </w:rPr>
            </w:pPr>
            <w:r w:rsidRPr="001C034E">
              <w:rPr>
                <w:b/>
              </w:rPr>
              <w:t>Адресат</w:t>
            </w:r>
          </w:p>
        </w:tc>
        <w:tc>
          <w:tcPr>
            <w:tcW w:w="10992" w:type="dxa"/>
            <w:tcBorders>
              <w:top w:val="single" w:sz="4" w:space="0" w:color="auto"/>
              <w:left w:val="single" w:sz="4" w:space="0" w:color="auto"/>
              <w:bottom w:val="single" w:sz="4" w:space="0" w:color="auto"/>
              <w:right w:val="single" w:sz="4" w:space="0" w:color="auto"/>
            </w:tcBorders>
            <w:hideMark/>
          </w:tcPr>
          <w:p w:rsidR="001C034E" w:rsidRPr="001C034E" w:rsidRDefault="001C034E" w:rsidP="004420FE">
            <w:pPr>
              <w:ind w:firstLine="350"/>
              <w:jc w:val="center"/>
            </w:pPr>
            <w:r w:rsidRPr="001C034E">
              <w:t xml:space="preserve">Программа адресована </w:t>
            </w:r>
            <w:proofErr w:type="gramStart"/>
            <w:r w:rsidRPr="001C034E">
              <w:t>обучающимся</w:t>
            </w:r>
            <w:proofErr w:type="gramEnd"/>
            <w:r w:rsidRPr="001C034E">
              <w:t xml:space="preserve"> </w:t>
            </w:r>
            <w:r w:rsidR="004420FE">
              <w:t>четвертых</w:t>
            </w:r>
            <w:bookmarkStart w:id="0" w:name="_GoBack"/>
            <w:bookmarkEnd w:id="0"/>
            <w:r w:rsidRPr="001C034E">
              <w:t xml:space="preserve"> классов общеобразовательных школ.</w:t>
            </w: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jc w:val="center"/>
              <w:rPr>
                <w:b/>
              </w:rPr>
            </w:pPr>
            <w:r w:rsidRPr="001C034E">
              <w:rPr>
                <w:b/>
              </w:rPr>
              <w:t>Соответствие Государственному образовательному стандарту</w:t>
            </w:r>
          </w:p>
        </w:tc>
        <w:tc>
          <w:tcPr>
            <w:tcW w:w="10992"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ind w:firstLine="567"/>
              <w:jc w:val="both"/>
            </w:pPr>
            <w:r w:rsidRPr="001C034E">
              <w:t xml:space="preserve"> </w:t>
            </w:r>
            <w:r w:rsidRPr="001C3496">
              <w:rPr>
                <w:b/>
                <w:bCs/>
              </w:rPr>
              <w:t>Рабочая программа по математике и конструированию для 4 класса</w:t>
            </w:r>
            <w:r w:rsidRPr="0072145D">
              <w:rPr>
                <w:bCs/>
              </w:rPr>
              <w:t xml:space="preserve"> составлена на основе   « </w:t>
            </w:r>
            <w:r w:rsidRPr="0072145D">
              <w:t xml:space="preserve">Программы по математике и конструированию», авторы </w:t>
            </w:r>
            <w:proofErr w:type="spellStart"/>
            <w:r w:rsidRPr="0072145D">
              <w:t>С.И.Волкова</w:t>
            </w:r>
            <w:proofErr w:type="spellEnd"/>
            <w:r w:rsidRPr="0072145D">
              <w:t xml:space="preserve">, </w:t>
            </w:r>
            <w:proofErr w:type="spellStart"/>
            <w:r w:rsidRPr="0072145D">
              <w:t>О.Л.Пчёлкина</w:t>
            </w:r>
            <w:proofErr w:type="spellEnd"/>
            <w:r w:rsidRPr="0072145D">
              <w:t xml:space="preserve">, Москва, Просвещение, 2001 г., и обеспечивает исполнение требований обязательного минимума содержания образования. </w:t>
            </w:r>
            <w:r>
              <w:t xml:space="preserve">                                                                                                                                                                               </w:t>
            </w:r>
            <w:r w:rsidRPr="0072145D">
              <w:t xml:space="preserve"> </w:t>
            </w:r>
            <w:r>
              <w:t xml:space="preserve">        </w:t>
            </w:r>
            <w:r w:rsidRPr="0072145D">
              <w:t>Количество учебных часов – 34, в неделю – 1 час</w:t>
            </w:r>
            <w:r>
              <w:t>, практических работ -  5.</w:t>
            </w:r>
          </w:p>
          <w:p w:rsidR="001C034E" w:rsidRPr="001C034E" w:rsidRDefault="001C034E" w:rsidP="001C034E">
            <w:pPr>
              <w:jc w:val="both"/>
            </w:pPr>
            <w:r w:rsidRPr="001C034E">
              <w:t>.</w:t>
            </w:r>
          </w:p>
        </w:tc>
      </w:tr>
      <w:tr w:rsidR="001C034E" w:rsidRPr="001C034E" w:rsidTr="001C034E">
        <w:trPr>
          <w:trHeight w:val="551"/>
        </w:trPr>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ind w:left="360" w:hanging="360"/>
              <w:jc w:val="center"/>
              <w:rPr>
                <w:b/>
              </w:rPr>
            </w:pPr>
            <w:r w:rsidRPr="001C034E">
              <w:rPr>
                <w:b/>
              </w:rPr>
              <w:t>Цели и задачи</w:t>
            </w:r>
          </w:p>
        </w:tc>
        <w:tc>
          <w:tcPr>
            <w:tcW w:w="10992"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spacing w:after="200" w:line="276" w:lineRule="auto"/>
              <w:ind w:firstLine="720"/>
              <w:rPr>
                <w:b/>
                <w:lang w:eastAsia="zh-CN"/>
              </w:rPr>
            </w:pPr>
            <w:r w:rsidRPr="001C034E">
              <w:rPr>
                <w:b/>
                <w:color w:val="000000"/>
              </w:rPr>
              <w:t xml:space="preserve"> </w:t>
            </w:r>
            <w:proofErr w:type="gramStart"/>
            <w:r w:rsidRPr="001C034E">
              <w:rPr>
                <w:b/>
                <w:bCs/>
                <w:lang w:eastAsia="zh-CN"/>
              </w:rPr>
              <w:t>Основная цель</w:t>
            </w:r>
            <w:r w:rsidRPr="001C034E">
              <w:rPr>
                <w:bCs/>
                <w:lang w:eastAsia="zh-CN"/>
              </w:rPr>
              <w:t xml:space="preserve"> курса «Математическое конструирование» состоит в том, чтобы 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 объект по</w:t>
            </w:r>
            <w:proofErr w:type="gramEnd"/>
            <w:r w:rsidRPr="001C034E">
              <w:rPr>
                <w:bCs/>
                <w:lang w:eastAsia="zh-CN"/>
              </w:rPr>
              <w:t xml:space="preserve"> заданным условиям, по описанию его функциональных свойств, научить детей определять последовательность операции при изготовлении того или иного изделия.</w:t>
            </w:r>
          </w:p>
          <w:p w:rsidR="001C034E" w:rsidRPr="001C034E" w:rsidRDefault="001C034E" w:rsidP="001C034E">
            <w:pPr>
              <w:suppressAutoHyphens/>
              <w:ind w:firstLine="720"/>
              <w:rPr>
                <w:b/>
                <w:bCs/>
                <w:lang w:eastAsia="zh-CN"/>
              </w:rPr>
            </w:pPr>
            <w:r w:rsidRPr="001C034E">
              <w:rPr>
                <w:b/>
                <w:lang w:eastAsia="zh-CN"/>
              </w:rPr>
              <w:t>Основными задачами курса являются:</w:t>
            </w:r>
          </w:p>
          <w:p w:rsidR="001C034E" w:rsidRPr="001C034E" w:rsidRDefault="001C034E" w:rsidP="001C034E">
            <w:pPr>
              <w:numPr>
                <w:ilvl w:val="0"/>
                <w:numId w:val="9"/>
              </w:numPr>
              <w:suppressAutoHyphens/>
              <w:spacing w:after="200" w:line="276" w:lineRule="auto"/>
              <w:rPr>
                <w:lang w:eastAsia="zh-CN"/>
              </w:rPr>
            </w:pPr>
            <w:r w:rsidRPr="001C034E">
              <w:rPr>
                <w:lang w:eastAsia="zh-CN"/>
              </w:rPr>
              <w:t>Привлечение интереса к изучению геометрии.</w:t>
            </w:r>
          </w:p>
          <w:p w:rsidR="001C034E" w:rsidRPr="001C034E" w:rsidRDefault="001C034E" w:rsidP="001C034E">
            <w:pPr>
              <w:numPr>
                <w:ilvl w:val="0"/>
                <w:numId w:val="9"/>
              </w:numPr>
              <w:suppressAutoHyphens/>
              <w:spacing w:after="200" w:line="276" w:lineRule="auto"/>
              <w:rPr>
                <w:lang w:eastAsia="zh-CN"/>
              </w:rPr>
            </w:pPr>
            <w:r w:rsidRPr="001C034E">
              <w:rPr>
                <w:lang w:eastAsia="zh-CN"/>
              </w:rPr>
              <w:t>Изучение основных понятий,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w:t>
            </w:r>
          </w:p>
          <w:p w:rsidR="001C034E" w:rsidRPr="001C034E" w:rsidRDefault="001C034E" w:rsidP="001C034E">
            <w:pPr>
              <w:numPr>
                <w:ilvl w:val="0"/>
                <w:numId w:val="9"/>
              </w:numPr>
              <w:suppressAutoHyphens/>
              <w:spacing w:after="280" w:line="276" w:lineRule="auto"/>
              <w:rPr>
                <w:lang w:eastAsia="zh-CN"/>
              </w:rPr>
            </w:pPr>
            <w:r w:rsidRPr="001C034E">
              <w:rPr>
                <w:lang w:eastAsia="zh-CN"/>
              </w:rPr>
              <w:t>При ведущей и направляющей роли учителям организовать самостоятельную работу уч-ся по изучению материала, развивая творческие способности и повышая</w:t>
            </w:r>
            <w:r w:rsidRPr="001C034E">
              <w:rPr>
                <w:sz w:val="28"/>
                <w:szCs w:val="28"/>
                <w:lang w:eastAsia="zh-CN"/>
              </w:rPr>
              <w:t xml:space="preserve"> </w:t>
            </w:r>
            <w:r w:rsidRPr="001C034E">
              <w:rPr>
                <w:lang w:eastAsia="zh-CN"/>
              </w:rPr>
              <w:t>познавательный уровень учащихся.</w:t>
            </w:r>
            <w:r w:rsidRPr="001C034E">
              <w:rPr>
                <w:spacing w:val="-2"/>
                <w:lang w:eastAsia="en-US"/>
              </w:rPr>
              <w:t xml:space="preserve"> </w:t>
            </w: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jc w:val="both"/>
              <w:rPr>
                <w:b/>
              </w:rPr>
            </w:pPr>
            <w:r w:rsidRPr="001C034E">
              <w:rPr>
                <w:b/>
              </w:rPr>
              <w:t>Общая характеристика курса</w:t>
            </w:r>
          </w:p>
          <w:p w:rsidR="001C034E" w:rsidRPr="001C034E" w:rsidRDefault="001C034E" w:rsidP="001C034E">
            <w:pPr>
              <w:ind w:firstLine="540"/>
              <w:jc w:val="center"/>
            </w:pPr>
          </w:p>
        </w:tc>
        <w:tc>
          <w:tcPr>
            <w:tcW w:w="10992"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suppressAutoHyphens/>
              <w:ind w:firstLine="720"/>
              <w:jc w:val="both"/>
              <w:rPr>
                <w:bCs/>
                <w:lang w:eastAsia="zh-CN"/>
              </w:rPr>
            </w:pPr>
            <w:r w:rsidRPr="001C034E">
              <w:rPr>
                <w:bCs/>
                <w:lang w:eastAsia="zh-CN"/>
              </w:rPr>
              <w:t xml:space="preserve">Данный интегрированный курс объединяет 2 </w:t>
            </w:r>
            <w:proofErr w:type="gramStart"/>
            <w:r w:rsidRPr="001C034E">
              <w:rPr>
                <w:bCs/>
                <w:lang w:eastAsia="zh-CN"/>
              </w:rPr>
              <w:t>разноплановых</w:t>
            </w:r>
            <w:proofErr w:type="gramEnd"/>
            <w:r w:rsidRPr="001C034E">
              <w:rPr>
                <w:bCs/>
                <w:lang w:eastAsia="zh-CN"/>
              </w:rPr>
              <w:t xml:space="preserve"> предмета: математику и трудовое обучение.</w:t>
            </w:r>
          </w:p>
          <w:p w:rsidR="001C034E" w:rsidRPr="001C034E" w:rsidRDefault="001C034E" w:rsidP="001C034E">
            <w:pPr>
              <w:suppressAutoHyphens/>
              <w:ind w:firstLine="720"/>
              <w:jc w:val="both"/>
              <w:rPr>
                <w:bCs/>
                <w:lang w:eastAsia="zh-CN"/>
              </w:rPr>
            </w:pPr>
            <w:r w:rsidRPr="001C034E">
              <w:rPr>
                <w:bCs/>
                <w:lang w:eastAsia="zh-CN"/>
              </w:rPr>
              <w:t>Ку</w:t>
            </w:r>
            <w:proofErr w:type="gramStart"/>
            <w:r w:rsidRPr="001C034E">
              <w:rPr>
                <w:bCs/>
                <w:lang w:eastAsia="zh-CN"/>
              </w:rPr>
              <w:t>рс вкл</w:t>
            </w:r>
            <w:proofErr w:type="gramEnd"/>
            <w:r w:rsidRPr="001C034E">
              <w:rPr>
                <w:bCs/>
                <w:lang w:eastAsia="zh-CN"/>
              </w:rPr>
              <w:t>ючает следующие разделы:</w:t>
            </w:r>
          </w:p>
          <w:p w:rsidR="001C034E" w:rsidRPr="001C034E" w:rsidRDefault="001C034E" w:rsidP="001C034E">
            <w:pPr>
              <w:suppressAutoHyphens/>
              <w:ind w:firstLine="720"/>
              <w:jc w:val="both"/>
              <w:rPr>
                <w:bCs/>
                <w:lang w:eastAsia="zh-CN"/>
              </w:rPr>
            </w:pPr>
            <w:r w:rsidRPr="001C034E">
              <w:rPr>
                <w:bCs/>
                <w:lang w:eastAsia="zh-CN"/>
              </w:rPr>
              <w:t>- геометрическая составляющая;</w:t>
            </w:r>
          </w:p>
          <w:p w:rsidR="001C034E" w:rsidRPr="001C034E" w:rsidRDefault="001C034E" w:rsidP="001C034E">
            <w:pPr>
              <w:suppressAutoHyphens/>
              <w:ind w:firstLine="720"/>
              <w:jc w:val="both"/>
              <w:rPr>
                <w:bCs/>
                <w:lang w:eastAsia="zh-CN"/>
              </w:rPr>
            </w:pPr>
            <w:r w:rsidRPr="001C034E">
              <w:rPr>
                <w:bCs/>
                <w:lang w:eastAsia="zh-CN"/>
              </w:rPr>
              <w:t>-  конструирование.</w:t>
            </w:r>
          </w:p>
          <w:p w:rsidR="001C034E" w:rsidRPr="001C034E" w:rsidRDefault="001C034E" w:rsidP="001C034E">
            <w:pPr>
              <w:suppressAutoHyphens/>
              <w:ind w:firstLine="720"/>
              <w:jc w:val="both"/>
              <w:rPr>
                <w:bCs/>
                <w:lang w:eastAsia="zh-CN"/>
              </w:rPr>
            </w:pPr>
            <w:r w:rsidRPr="001C034E">
              <w:rPr>
                <w:bCs/>
                <w:lang w:eastAsia="zh-CN"/>
              </w:rPr>
              <w:lastRenderedPageBreak/>
              <w:t>Программа «Математика и конструирование» призвана обеспечить математическую грамотность детей, сформировать необходимые трудовые навыки, расширить и углубить геометрические представления, заложить элементы конструкторского мышления, включая анализ и отбор предложенных объектов, составление и преобразование самостоятельно построенных объектов с учетом его функциональных свойств или назначения. Большое внимание уделяется формированию начал компьютерной грамотности.</w:t>
            </w:r>
          </w:p>
          <w:p w:rsidR="001C034E" w:rsidRPr="001C034E" w:rsidRDefault="001C034E" w:rsidP="001C034E">
            <w:pPr>
              <w:suppressAutoHyphens/>
              <w:ind w:firstLine="720"/>
              <w:jc w:val="both"/>
              <w:rPr>
                <w:bCs/>
                <w:lang w:eastAsia="zh-CN"/>
              </w:rPr>
            </w:pPr>
            <w:r w:rsidRPr="001C034E">
              <w:rPr>
                <w:bCs/>
                <w:lang w:eastAsia="zh-CN"/>
              </w:rPr>
              <w:t xml:space="preserve"> </w:t>
            </w: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jc w:val="both"/>
              <w:rPr>
                <w:b/>
              </w:rPr>
            </w:pPr>
            <w:r w:rsidRPr="001C034E">
              <w:rPr>
                <w:b/>
              </w:rPr>
              <w:lastRenderedPageBreak/>
              <w:t>Описание ценностных ориентиров содержания учебного предмета</w:t>
            </w:r>
          </w:p>
          <w:p w:rsidR="001C034E" w:rsidRPr="001C034E" w:rsidRDefault="001C034E" w:rsidP="001C034E">
            <w:pPr>
              <w:ind w:firstLine="540"/>
              <w:jc w:val="center"/>
              <w:rPr>
                <w:b/>
              </w:rPr>
            </w:pPr>
          </w:p>
        </w:tc>
        <w:tc>
          <w:tcPr>
            <w:tcW w:w="10992"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suppressAutoHyphens/>
              <w:ind w:firstLine="67"/>
              <w:jc w:val="both"/>
              <w:rPr>
                <w:bCs/>
                <w:lang w:eastAsia="zh-CN"/>
              </w:rPr>
            </w:pPr>
            <w:r w:rsidRPr="001C034E">
              <w:rPr>
                <w:bCs/>
                <w:lang w:eastAsia="zh-CN"/>
              </w:rPr>
              <w:t>Описание ценностных ориентиров содержания учебного предмета</w:t>
            </w:r>
          </w:p>
          <w:p w:rsidR="001C034E" w:rsidRPr="001C034E" w:rsidRDefault="001C034E" w:rsidP="001C034E">
            <w:pPr>
              <w:suppressAutoHyphens/>
              <w:ind w:firstLine="67"/>
              <w:jc w:val="both"/>
              <w:rPr>
                <w:bCs/>
                <w:lang w:eastAsia="zh-CN"/>
              </w:rPr>
            </w:pPr>
            <w:r w:rsidRPr="001C034E">
              <w:rPr>
                <w:bCs/>
                <w:lang w:eastAsia="zh-CN"/>
              </w:rPr>
              <w:t>Ценность жизни – признание человеческой жизни величайшей ценностью, что реализуется в отношении к другим людям и к природе.</w:t>
            </w:r>
          </w:p>
          <w:p w:rsidR="001C034E" w:rsidRPr="001C034E" w:rsidRDefault="001C034E" w:rsidP="001C034E">
            <w:pPr>
              <w:suppressAutoHyphens/>
              <w:ind w:firstLine="67"/>
              <w:jc w:val="both"/>
              <w:rPr>
                <w:bCs/>
                <w:lang w:eastAsia="zh-CN"/>
              </w:rPr>
            </w:pPr>
            <w:r w:rsidRPr="001C034E">
              <w:rPr>
                <w:bCs/>
                <w:lang w:eastAsia="zh-CN"/>
              </w:rPr>
              <w:t xml:space="preserve">Ценность добра – направленность на развитие и сохранение жизни через </w:t>
            </w:r>
            <w:proofErr w:type="gramStart"/>
            <w:r w:rsidRPr="001C034E">
              <w:rPr>
                <w:bCs/>
                <w:lang w:eastAsia="zh-CN"/>
              </w:rPr>
              <w:t>сострадание</w:t>
            </w:r>
            <w:proofErr w:type="gramEnd"/>
            <w:r w:rsidRPr="001C034E">
              <w:rPr>
                <w:bCs/>
                <w:lang w:eastAsia="zh-CN"/>
              </w:rPr>
              <w:t xml:space="preserve"> и милосердие как проявление любви.</w:t>
            </w:r>
          </w:p>
          <w:p w:rsidR="001C034E" w:rsidRPr="001C034E" w:rsidRDefault="001C034E" w:rsidP="001C034E">
            <w:pPr>
              <w:suppressAutoHyphens/>
              <w:ind w:firstLine="67"/>
              <w:jc w:val="both"/>
              <w:rPr>
                <w:bCs/>
                <w:lang w:eastAsia="zh-CN"/>
              </w:rPr>
            </w:pPr>
            <w:r w:rsidRPr="001C034E">
              <w:rPr>
                <w:bCs/>
                <w:lang w:eastAsia="zh-CN"/>
              </w:rPr>
              <w:t>Ценность свободы, чести и достоинства как основа современных принципов и правил межличностных отношений.</w:t>
            </w:r>
          </w:p>
          <w:p w:rsidR="001C034E" w:rsidRPr="001C034E" w:rsidRDefault="001C034E" w:rsidP="001C034E">
            <w:pPr>
              <w:suppressAutoHyphens/>
              <w:ind w:firstLine="67"/>
              <w:jc w:val="both"/>
              <w:rPr>
                <w:bCs/>
                <w:lang w:eastAsia="zh-CN"/>
              </w:rPr>
            </w:pPr>
            <w:r w:rsidRPr="001C034E">
              <w:rPr>
                <w:bCs/>
                <w:lang w:eastAsia="zh-CN"/>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w:t>
            </w:r>
          </w:p>
          <w:p w:rsidR="001C034E" w:rsidRPr="001C034E" w:rsidRDefault="001C034E" w:rsidP="001C034E">
            <w:pPr>
              <w:suppressAutoHyphens/>
              <w:ind w:firstLine="67"/>
              <w:jc w:val="both"/>
              <w:rPr>
                <w:bCs/>
                <w:lang w:eastAsia="zh-CN"/>
              </w:rPr>
            </w:pPr>
            <w:r w:rsidRPr="001C034E">
              <w:rPr>
                <w:bCs/>
                <w:lang w:eastAsia="zh-CN"/>
              </w:rPr>
              <w:t xml:space="preserve">Ценность труда и творчества. Особую роль в развитии трудолюбия ребёнка играет его учебная деятельность.  </w:t>
            </w:r>
          </w:p>
          <w:p w:rsidR="001C034E" w:rsidRPr="001C034E" w:rsidRDefault="001C034E" w:rsidP="001C034E">
            <w:pPr>
              <w:ind w:left="20" w:right="20" w:firstLine="340"/>
              <w:jc w:val="both"/>
              <w:rPr>
                <w:lang w:eastAsia="en-US"/>
              </w:rPr>
            </w:pPr>
            <w:r w:rsidRPr="001C034E">
              <w:rPr>
                <w:lang w:eastAsia="en-US"/>
              </w:rPr>
              <w:t xml:space="preserve"> </w:t>
            </w: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jc w:val="center"/>
              <w:rPr>
                <w:b/>
              </w:rPr>
            </w:pPr>
            <w:r w:rsidRPr="001C034E">
              <w:rPr>
                <w:b/>
              </w:rPr>
              <w:t>Специфика  программы</w:t>
            </w:r>
          </w:p>
        </w:tc>
        <w:tc>
          <w:tcPr>
            <w:tcW w:w="10992"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suppressAutoHyphens/>
              <w:ind w:firstLine="720"/>
              <w:jc w:val="both"/>
              <w:rPr>
                <w:bCs/>
                <w:lang w:eastAsia="zh-CN"/>
              </w:rPr>
            </w:pPr>
            <w:r w:rsidRPr="001C034E">
              <w:rPr>
                <w:lang w:eastAsia="en-US"/>
              </w:rPr>
              <w:t xml:space="preserve"> </w:t>
            </w:r>
            <w:r w:rsidRPr="001C034E">
              <w:rPr>
                <w:bCs/>
                <w:lang w:eastAsia="zh-CN"/>
              </w:rPr>
              <w:t xml:space="preserve">Программа позволяет реализовать актуальные в настоящее время  </w:t>
            </w:r>
            <w:proofErr w:type="spellStart"/>
            <w:r w:rsidRPr="001C034E">
              <w:rPr>
                <w:bCs/>
                <w:lang w:eastAsia="zh-CN"/>
              </w:rPr>
              <w:t>компетентностный</w:t>
            </w:r>
            <w:proofErr w:type="spellEnd"/>
            <w:r w:rsidRPr="001C034E">
              <w:rPr>
                <w:bCs/>
                <w:lang w:eastAsia="zh-CN"/>
              </w:rPr>
              <w:t xml:space="preserve">,  личностно  </w:t>
            </w:r>
            <w:proofErr w:type="gramStart"/>
            <w:r w:rsidRPr="001C034E">
              <w:rPr>
                <w:bCs/>
                <w:lang w:eastAsia="zh-CN"/>
              </w:rPr>
              <w:t>ориентированный</w:t>
            </w:r>
            <w:proofErr w:type="gramEnd"/>
            <w:r w:rsidRPr="001C034E">
              <w:rPr>
                <w:bCs/>
                <w:lang w:eastAsia="zh-CN"/>
              </w:rPr>
              <w:t xml:space="preserve">,  </w:t>
            </w:r>
            <w:proofErr w:type="spellStart"/>
            <w:r w:rsidRPr="001C034E">
              <w:rPr>
                <w:bCs/>
                <w:lang w:eastAsia="zh-CN"/>
              </w:rPr>
              <w:t>деятельностный</w:t>
            </w:r>
            <w:proofErr w:type="spellEnd"/>
            <w:r w:rsidRPr="001C034E">
              <w:rPr>
                <w:bCs/>
                <w:lang w:eastAsia="zh-CN"/>
              </w:rPr>
              <w:t xml:space="preserve"> подходы.  </w:t>
            </w:r>
          </w:p>
          <w:p w:rsidR="001C034E" w:rsidRPr="001C034E" w:rsidRDefault="001C034E" w:rsidP="001C034E">
            <w:pPr>
              <w:suppressAutoHyphens/>
              <w:ind w:firstLine="720"/>
              <w:jc w:val="both"/>
              <w:rPr>
                <w:bCs/>
                <w:lang w:eastAsia="zh-CN"/>
              </w:rPr>
            </w:pPr>
            <w:r w:rsidRPr="001C034E">
              <w:rPr>
                <w:bCs/>
                <w:lang w:eastAsia="zh-CN"/>
              </w:rPr>
              <w:t xml:space="preserve">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В этом качестве программа обеспечивает реализацию следующих </w:t>
            </w:r>
            <w:r w:rsidRPr="001C034E">
              <w:rPr>
                <w:b/>
                <w:bCs/>
                <w:lang w:eastAsia="zh-CN"/>
              </w:rPr>
              <w:t>принципов</w:t>
            </w:r>
            <w:r w:rsidRPr="001C034E">
              <w:rPr>
                <w:bCs/>
                <w:lang w:eastAsia="zh-CN"/>
              </w:rPr>
              <w:t>:</w:t>
            </w:r>
          </w:p>
          <w:p w:rsidR="001C034E" w:rsidRPr="001C034E" w:rsidRDefault="001C034E" w:rsidP="001C034E">
            <w:pPr>
              <w:suppressAutoHyphens/>
              <w:ind w:firstLine="720"/>
              <w:jc w:val="both"/>
              <w:rPr>
                <w:bCs/>
                <w:lang w:eastAsia="zh-CN"/>
              </w:rPr>
            </w:pPr>
            <w:r w:rsidRPr="001C034E">
              <w:rPr>
                <w:bCs/>
                <w:lang w:eastAsia="zh-CN"/>
              </w:rPr>
              <w:t>•</w:t>
            </w:r>
            <w:r w:rsidRPr="001C034E">
              <w:rPr>
                <w:bCs/>
                <w:lang w:eastAsia="zh-CN"/>
              </w:rPr>
              <w:tab/>
              <w:t>Непрерывность дополнительного образования как механизма полноты и целостности образования в целом;</w:t>
            </w:r>
          </w:p>
          <w:p w:rsidR="001C034E" w:rsidRPr="001C034E" w:rsidRDefault="001C034E" w:rsidP="001C034E">
            <w:pPr>
              <w:suppressAutoHyphens/>
              <w:ind w:firstLine="720"/>
              <w:jc w:val="both"/>
              <w:rPr>
                <w:bCs/>
                <w:lang w:eastAsia="zh-CN"/>
              </w:rPr>
            </w:pPr>
            <w:r w:rsidRPr="001C034E">
              <w:rPr>
                <w:bCs/>
                <w:lang w:eastAsia="zh-CN"/>
              </w:rPr>
              <w:t>•</w:t>
            </w:r>
            <w:r w:rsidRPr="001C034E">
              <w:rPr>
                <w:bCs/>
                <w:lang w:eastAsia="zh-CN"/>
              </w:rPr>
              <w:tab/>
              <w:t>Развития индивидуальности каждого ребенка в процессе социального самоопределения в системе внеурочной деятельности;</w:t>
            </w:r>
          </w:p>
          <w:p w:rsidR="001C034E" w:rsidRPr="001C034E" w:rsidRDefault="001C034E" w:rsidP="001C034E">
            <w:pPr>
              <w:suppressAutoHyphens/>
              <w:ind w:firstLine="720"/>
              <w:jc w:val="both"/>
              <w:rPr>
                <w:bCs/>
                <w:lang w:eastAsia="zh-CN"/>
              </w:rPr>
            </w:pPr>
            <w:r w:rsidRPr="001C034E">
              <w:rPr>
                <w:bCs/>
                <w:lang w:eastAsia="zh-CN"/>
              </w:rPr>
              <w:t>•</w:t>
            </w:r>
            <w:r w:rsidRPr="001C034E">
              <w:rPr>
                <w:bCs/>
                <w:lang w:eastAsia="zh-CN"/>
              </w:rPr>
              <w:tab/>
              <w:t>Системность организации учебно-воспитательного процесса;</w:t>
            </w:r>
          </w:p>
          <w:p w:rsidR="001C034E" w:rsidRPr="001C034E" w:rsidRDefault="001C034E" w:rsidP="001C034E">
            <w:pPr>
              <w:suppressAutoHyphens/>
              <w:ind w:firstLine="720"/>
              <w:jc w:val="both"/>
              <w:rPr>
                <w:bCs/>
                <w:lang w:eastAsia="zh-CN"/>
              </w:rPr>
            </w:pPr>
            <w:r w:rsidRPr="001C034E">
              <w:rPr>
                <w:bCs/>
                <w:lang w:eastAsia="zh-CN"/>
              </w:rPr>
              <w:t>•</w:t>
            </w:r>
            <w:r w:rsidRPr="001C034E">
              <w:rPr>
                <w:bCs/>
                <w:lang w:eastAsia="zh-CN"/>
              </w:rPr>
              <w:tab/>
              <w:t>Раскрытие способностей и поддержка одаренности детей.</w:t>
            </w:r>
          </w:p>
          <w:p w:rsidR="001C034E" w:rsidRPr="001C034E" w:rsidRDefault="001C034E" w:rsidP="001C034E">
            <w:pPr>
              <w:suppressAutoHyphens/>
              <w:ind w:firstLine="720"/>
              <w:jc w:val="both"/>
              <w:rPr>
                <w:bCs/>
                <w:lang w:eastAsia="zh-CN"/>
              </w:rPr>
            </w:pPr>
          </w:p>
          <w:p w:rsidR="001C034E" w:rsidRPr="001C034E" w:rsidRDefault="001C034E" w:rsidP="001C034E">
            <w:pPr>
              <w:ind w:left="20" w:right="20" w:firstLine="350"/>
              <w:jc w:val="both"/>
              <w:rPr>
                <w:lang w:eastAsia="en-US"/>
              </w:rPr>
            </w:pPr>
            <w:r w:rsidRPr="001C034E">
              <w:t xml:space="preserve">  </w:t>
            </w: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jc w:val="center"/>
              <w:rPr>
                <w:b/>
              </w:rPr>
            </w:pPr>
            <w:r w:rsidRPr="001C034E">
              <w:rPr>
                <w:b/>
              </w:rPr>
              <w:t>Основные содержательные линии курса:</w:t>
            </w:r>
          </w:p>
        </w:tc>
        <w:tc>
          <w:tcPr>
            <w:tcW w:w="10992"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spacing w:after="200" w:line="276" w:lineRule="auto"/>
              <w:jc w:val="center"/>
              <w:rPr>
                <w:b/>
                <w:bCs/>
                <w:i/>
                <w:lang w:eastAsia="zh-CN"/>
              </w:rPr>
            </w:pPr>
            <w:r w:rsidRPr="001C034E">
              <w:t xml:space="preserve"> </w:t>
            </w:r>
            <w:r w:rsidRPr="001C034E">
              <w:rPr>
                <w:b/>
                <w:bCs/>
                <w:lang w:eastAsia="zh-CN"/>
              </w:rPr>
              <w:t>Основные содержательные линии:</w:t>
            </w:r>
          </w:p>
          <w:p w:rsidR="001C034E" w:rsidRPr="001C034E" w:rsidRDefault="001C034E" w:rsidP="001C034E">
            <w:pPr>
              <w:suppressAutoHyphens/>
              <w:jc w:val="both"/>
              <w:rPr>
                <w:b/>
                <w:bCs/>
                <w:i/>
                <w:lang w:eastAsia="zh-CN"/>
              </w:rPr>
            </w:pPr>
            <w:r w:rsidRPr="001C034E">
              <w:rPr>
                <w:b/>
                <w:bCs/>
                <w:i/>
                <w:lang w:eastAsia="zh-CN"/>
              </w:rPr>
              <w:t>Формирование геометрических представлений</w:t>
            </w:r>
            <w:r w:rsidRPr="001C034E">
              <w:rPr>
                <w:bCs/>
                <w:lang w:eastAsia="zh-CN"/>
              </w:rPr>
              <w:t xml:space="preserve">. Свойства фигур выясняются только экспериментальным путем. Фигуры - носители своих свойств и распознаются по этим свойствам. </w:t>
            </w:r>
            <w:r w:rsidRPr="001C034E">
              <w:rPr>
                <w:bCs/>
                <w:lang w:eastAsia="zh-CN"/>
              </w:rPr>
              <w:lastRenderedPageBreak/>
              <w:t xml:space="preserve">Рассматривая разнообразные материальные модели геометрических фигур, выполняя с ними разнообразные опыты, ученики выявляют наиболее общие признаки, не зависящие от материала, цвета, положения, веса и т.п. Часто используется прием сопоставления и противопоставления геометрических фигур. </w:t>
            </w:r>
          </w:p>
          <w:p w:rsidR="001C034E" w:rsidRPr="001C034E" w:rsidRDefault="001C034E" w:rsidP="001C034E">
            <w:pPr>
              <w:suppressAutoHyphens/>
              <w:jc w:val="both"/>
              <w:rPr>
                <w:b/>
                <w:bCs/>
                <w:i/>
                <w:lang w:eastAsia="zh-CN"/>
              </w:rPr>
            </w:pPr>
            <w:r w:rsidRPr="001C034E">
              <w:rPr>
                <w:b/>
                <w:bCs/>
                <w:i/>
                <w:lang w:eastAsia="zh-CN"/>
              </w:rPr>
              <w:t>Развитие мышления</w:t>
            </w:r>
            <w:r w:rsidRPr="001C034E">
              <w:rPr>
                <w:bCs/>
                <w:lang w:eastAsia="zh-CN"/>
              </w:rPr>
              <w:t>. В процессе изучения материала у школьников формируются навыки индуктивного мышления, умение делать простейшие индуктивные умозаключения. Одновременно развиваются навыки дедуктивного мышления. Идет формирование приемов умственных действий, таких, как анализ и синтез, сравнение, абстрагирование, обобщение. Одна из задач методики изучения геометрического материала - первоначальное ознакомление учеников с классификацией фигур, со структурой логического следования. (Например, программа предусматривает изучение классификации треугольников в теме «Виды треугольников».)</w:t>
            </w:r>
          </w:p>
          <w:p w:rsidR="001C034E" w:rsidRPr="001C034E" w:rsidRDefault="001C034E" w:rsidP="001C034E">
            <w:pPr>
              <w:suppressAutoHyphens/>
              <w:jc w:val="both"/>
              <w:rPr>
                <w:bCs/>
                <w:lang w:eastAsia="zh-CN"/>
              </w:rPr>
            </w:pPr>
            <w:r w:rsidRPr="001C034E">
              <w:rPr>
                <w:b/>
                <w:bCs/>
                <w:i/>
                <w:lang w:eastAsia="zh-CN"/>
              </w:rPr>
              <w:t>Формирование пространственных представлений и воображения.</w:t>
            </w:r>
            <w:r w:rsidRPr="001C034E">
              <w:rPr>
                <w:bCs/>
                <w:lang w:eastAsia="zh-CN"/>
              </w:rPr>
              <w:t xml:space="preserve"> Пространственные представления (образы) отражают соотношения и свойства реальных предметов. Пространственные представления памяти отражают предмет почти в том виде, как он был дан для восприятия. Представления памяти в начальном курсе математики можно распределить на группы в зависимости от их содержания: образы реальных предметов, образы геометрических тел (материальных моделей) и фигур, образы чертежей и рисунков геометрических фигур и т.д. Дети воспроизводят по </w:t>
            </w:r>
            <w:proofErr w:type="gramStart"/>
            <w:r w:rsidRPr="001C034E">
              <w:rPr>
                <w:bCs/>
                <w:lang w:eastAsia="zh-CN"/>
              </w:rPr>
              <w:t>памяти</w:t>
            </w:r>
            <w:proofErr w:type="gramEnd"/>
            <w:r w:rsidRPr="001C034E">
              <w:rPr>
                <w:bCs/>
                <w:lang w:eastAsia="zh-CN"/>
              </w:rPr>
              <w:t xml:space="preserve"> виденные ими ранее образы. Представления воображения отличаются от представлений (образов) памяти тем, что это новые образы, возникающие после мысленной переработки (воссоздающее воображение) заданного материала. Образы воображения создаются на основе образов памяти. При этом ученики опираются на усвоенные знания, на свой прошлый опыт. Однако не всегда образ воображения  </w:t>
            </w:r>
            <w:r w:rsidRPr="001C034E">
              <w:rPr>
                <w:bCs/>
                <w:lang w:eastAsia="zh-CN"/>
              </w:rPr>
              <w:tab/>
              <w:t xml:space="preserve">это образ предмета, который ребенок встречал в жизни. Образ воображения - это часто новый образ на основе имеющихся представлений. Важный методический прием, обеспечивающий прочные геометрические знания - </w:t>
            </w:r>
            <w:r w:rsidRPr="001C034E">
              <w:rPr>
                <w:bCs/>
                <w:lang w:eastAsia="zh-CN"/>
              </w:rPr>
              <w:tab/>
              <w:t>формирование пространственных представлений через непосредственное восприятие детьми конкретных вещей, материальных моделей геометрических образов.</w:t>
            </w:r>
          </w:p>
          <w:p w:rsidR="001C034E" w:rsidRPr="001C034E" w:rsidRDefault="001C034E" w:rsidP="001C034E">
            <w:pPr>
              <w:suppressAutoHyphens/>
              <w:jc w:val="both"/>
              <w:rPr>
                <w:bCs/>
                <w:lang w:eastAsia="zh-CN"/>
              </w:rPr>
            </w:pPr>
            <w:r w:rsidRPr="001C034E">
              <w:rPr>
                <w:bCs/>
                <w:lang w:eastAsia="zh-CN"/>
              </w:rPr>
              <w:t>В 1-м классе пространственные представления вырабатываются в процессе приобретения детьми практического опыта пространственной ориентировки реальных предметов, материальных моделей геометрических фигур.</w:t>
            </w:r>
          </w:p>
          <w:p w:rsidR="001C034E" w:rsidRPr="001C034E" w:rsidRDefault="001C034E" w:rsidP="001C034E">
            <w:pPr>
              <w:suppressAutoHyphens/>
              <w:jc w:val="both"/>
              <w:rPr>
                <w:b/>
                <w:bCs/>
                <w:i/>
                <w:lang w:eastAsia="zh-CN"/>
              </w:rPr>
            </w:pPr>
            <w:r w:rsidRPr="001C034E">
              <w:rPr>
                <w:bCs/>
                <w:lang w:eastAsia="zh-CN"/>
              </w:rPr>
              <w:t>Во 2-4-м классах работа по формированию пространственных представлений усложняется. Следует, например, формировать представления об одной фигуре с опорой на непосредственное восприятие другой фигуры. Например, представления о кубе опирается на непосредственное восприятие модели квадрата, изготовленного из палочек и пластилина. Дети изготовили такую модель. На некоторое время ученикам показывают модель куба, и после того как она убрана, ставят вопросы: "Можно ли из палочек и кусочков пластилина изготовить модель куба? Сколько для этого нужно взять палочек, сколько кусочков пластилина?». Ребята решают эту задачу мысленно, в воображении.</w:t>
            </w:r>
          </w:p>
          <w:p w:rsidR="001C034E" w:rsidRPr="001C034E" w:rsidRDefault="001C034E" w:rsidP="001C034E">
            <w:pPr>
              <w:suppressAutoHyphens/>
              <w:jc w:val="both"/>
              <w:rPr>
                <w:bCs/>
                <w:lang w:eastAsia="zh-CN"/>
              </w:rPr>
            </w:pPr>
            <w:r w:rsidRPr="001C034E">
              <w:rPr>
                <w:b/>
                <w:bCs/>
                <w:i/>
                <w:lang w:eastAsia="zh-CN"/>
              </w:rPr>
              <w:t>Формирование навыков</w:t>
            </w:r>
            <w:r w:rsidRPr="001C034E">
              <w:rPr>
                <w:bCs/>
                <w:lang w:eastAsia="zh-CN"/>
              </w:rPr>
              <w:t xml:space="preserve">. Важное методическое условие реализации этой системы: ученик должен научиться осознанно выполнять действия и </w:t>
            </w:r>
            <w:proofErr w:type="gramStart"/>
            <w:r w:rsidRPr="001C034E">
              <w:rPr>
                <w:bCs/>
                <w:lang w:eastAsia="zh-CN"/>
              </w:rPr>
              <w:t>лишь</w:t>
            </w:r>
            <w:proofErr w:type="gramEnd"/>
            <w:r w:rsidRPr="001C034E">
              <w:rPr>
                <w:bCs/>
                <w:lang w:eastAsia="zh-CN"/>
              </w:rPr>
              <w:t xml:space="preserve"> затем шлифовать навыки, доводя их до автоматизма. Результат обучения геометрии - не только создание прочных практических навыков измерений и </w:t>
            </w:r>
            <w:r w:rsidRPr="001C034E">
              <w:rPr>
                <w:bCs/>
                <w:lang w:eastAsia="zh-CN"/>
              </w:rPr>
              <w:lastRenderedPageBreak/>
              <w:t>построений фигур, но и формирование представлений о точности.</w:t>
            </w:r>
          </w:p>
          <w:p w:rsidR="001C034E" w:rsidRPr="001C034E" w:rsidRDefault="001C034E" w:rsidP="001C034E">
            <w:pPr>
              <w:suppressAutoHyphens/>
              <w:jc w:val="both"/>
              <w:rPr>
                <w:bCs/>
                <w:lang w:eastAsia="zh-CN"/>
              </w:rPr>
            </w:pPr>
          </w:p>
          <w:p w:rsidR="001C034E" w:rsidRPr="001C034E" w:rsidRDefault="001C034E" w:rsidP="001C034E">
            <w:pPr>
              <w:suppressAutoHyphens/>
              <w:jc w:val="both"/>
              <w:rPr>
                <w:bCs/>
                <w:lang w:eastAsia="zh-CN"/>
              </w:rPr>
            </w:pPr>
            <w:r w:rsidRPr="001C034E">
              <w:rPr>
                <w:b/>
                <w:bCs/>
                <w:lang w:eastAsia="zh-CN"/>
              </w:rPr>
              <w:t>Связь изучения геометрического материала с другим материалом начального курса математики.</w:t>
            </w:r>
            <w:r w:rsidRPr="001C034E">
              <w:rPr>
                <w:bCs/>
                <w:lang w:eastAsia="zh-CN"/>
              </w:rPr>
              <w:t xml:space="preserve"> </w:t>
            </w:r>
          </w:p>
          <w:p w:rsidR="001C034E" w:rsidRPr="001C034E" w:rsidRDefault="001C034E" w:rsidP="001C034E">
            <w:pPr>
              <w:suppressAutoHyphens/>
              <w:jc w:val="both"/>
              <w:rPr>
                <w:b/>
                <w:bCs/>
                <w:lang w:eastAsia="zh-CN"/>
              </w:rPr>
            </w:pPr>
            <w:r w:rsidRPr="001C034E">
              <w:rPr>
                <w:bCs/>
                <w:lang w:eastAsia="zh-CN"/>
              </w:rPr>
              <w:t>В основе этой связи лежит возможность установления отношении между числом и фигурой. Это позволяет использовать фигуры при формировании понятия числа, свойств чисел, операций над ними и, наоборот, числа для изучения свойств геометрических образов. Важная методическая линия этой связи - опора на теоретико-множественные и простейшие логико-математические представления е изучении фигур, их отношений, свойств. Упражнения, в которых дети отмечают (выделяют) точки, принадлежащие или не принадлежащие фигуре или нескольким фигурам, дают возможность в дальнейшем трактовать геометрическую фигуру как множество точек. А это, в свою очередь, позволяет детям более осознанно выполнять операции деления фигуры на части или получения фигуры из других (складывание), т.е. по существу операции объединения, пересечения, дополнения над точными множествами.</w:t>
            </w:r>
          </w:p>
          <w:p w:rsidR="001C034E" w:rsidRPr="001C034E" w:rsidRDefault="001C034E" w:rsidP="001C034E">
            <w:pPr>
              <w:suppressAutoHyphens/>
              <w:jc w:val="both"/>
              <w:rPr>
                <w:bCs/>
                <w:lang w:eastAsia="zh-CN"/>
              </w:rPr>
            </w:pPr>
            <w:r w:rsidRPr="001C034E">
              <w:rPr>
                <w:b/>
                <w:bCs/>
                <w:lang w:eastAsia="zh-CN"/>
              </w:rPr>
              <w:t>Использование наглядности.</w:t>
            </w:r>
            <w:r w:rsidRPr="001C034E">
              <w:rPr>
                <w:bCs/>
                <w:lang w:eastAsia="zh-CN"/>
              </w:rPr>
              <w:t xml:space="preserve"> </w:t>
            </w:r>
          </w:p>
          <w:p w:rsidR="001C034E" w:rsidRPr="001C034E" w:rsidRDefault="001C034E" w:rsidP="001C034E">
            <w:pPr>
              <w:suppressAutoHyphens/>
              <w:jc w:val="both"/>
              <w:rPr>
                <w:bCs/>
                <w:lang w:eastAsia="zh-CN"/>
              </w:rPr>
            </w:pPr>
            <w:r w:rsidRPr="001C034E">
              <w:rPr>
                <w:bCs/>
                <w:lang w:eastAsia="zh-CN"/>
              </w:rPr>
              <w:t>Роль и место средств наглядности в изучении геометрического материала на каждом этапе обучения различны. Если в самом начале 1 -го класса основное средство наглядности - конкретная вещь, то уже в конце 1-го класса и во 2-м важным средством наглядности становится геометрическая материальная модель (в том числе чертеж). В 3-м классе заметно повышается роль геометрического чертежа. Геометрический чертеж постепенно становится основным средством наглядности.</w:t>
            </w:r>
          </w:p>
          <w:p w:rsidR="001C034E" w:rsidRPr="001C034E" w:rsidRDefault="001C034E" w:rsidP="001C034E">
            <w:pPr>
              <w:ind w:left="4" w:right="4" w:firstLine="346"/>
              <w:jc w:val="both"/>
              <w:rPr>
                <w:color w:val="444444"/>
              </w:rPr>
            </w:pP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jc w:val="center"/>
              <w:rPr>
                <w:b/>
                <w:bCs/>
              </w:rPr>
            </w:pPr>
            <w:r w:rsidRPr="001C034E">
              <w:rPr>
                <w:b/>
                <w:bCs/>
              </w:rPr>
              <w:lastRenderedPageBreak/>
              <w:t>Основные виды учебной деятельности учащихся</w:t>
            </w:r>
          </w:p>
          <w:p w:rsidR="001C034E" w:rsidRPr="001C034E" w:rsidRDefault="001C034E" w:rsidP="001C034E">
            <w:pPr>
              <w:jc w:val="center"/>
              <w:rPr>
                <w:b/>
              </w:rPr>
            </w:pPr>
          </w:p>
        </w:tc>
        <w:tc>
          <w:tcPr>
            <w:tcW w:w="10992"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spacing w:line="276" w:lineRule="auto"/>
              <w:ind w:firstLine="680"/>
              <w:contextualSpacing/>
              <w:jc w:val="both"/>
              <w:rPr>
                <w:lang w:eastAsia="zh-CN"/>
              </w:rPr>
            </w:pPr>
            <w:r w:rsidRPr="001C034E">
              <w:rPr>
                <w:rFonts w:eastAsia="Calibri"/>
                <w:lang w:eastAsia="en-US"/>
              </w:rPr>
              <w:t xml:space="preserve">  </w:t>
            </w:r>
          </w:p>
          <w:p w:rsidR="001C034E" w:rsidRPr="001C034E" w:rsidRDefault="002149CC" w:rsidP="002149CC">
            <w:pPr>
              <w:suppressAutoHyphens/>
              <w:spacing w:after="200" w:line="276" w:lineRule="auto"/>
              <w:contextualSpacing/>
              <w:jc w:val="both"/>
              <w:rPr>
                <w:lang w:eastAsia="zh-CN"/>
              </w:rPr>
            </w:pPr>
            <w:r>
              <w:rPr>
                <w:lang w:eastAsia="zh-CN"/>
              </w:rPr>
              <w:t xml:space="preserve"> </w:t>
            </w:r>
            <w:r w:rsidR="001C034E" w:rsidRPr="001C034E">
              <w:rPr>
                <w:b/>
                <w:lang w:eastAsia="zh-CN"/>
              </w:rPr>
              <w:t>Рефлексировать</w:t>
            </w:r>
            <w:r w:rsidR="001C034E" w:rsidRPr="001C034E">
              <w:rPr>
                <w:lang w:eastAsia="zh-CN"/>
              </w:rPr>
              <w:t xml:space="preserve"> (видеть проблему; анализировать </w:t>
            </w:r>
            <w:proofErr w:type="gramStart"/>
            <w:r w:rsidR="001C034E" w:rsidRPr="001C034E">
              <w:rPr>
                <w:lang w:eastAsia="zh-CN"/>
              </w:rPr>
              <w:t>сделанное</w:t>
            </w:r>
            <w:proofErr w:type="gramEnd"/>
            <w:r w:rsidR="001C034E" w:rsidRPr="001C034E">
              <w:rPr>
                <w:lang w:eastAsia="zh-CN"/>
              </w:rPr>
              <w:t xml:space="preserve"> – почему получилось, почему не получилось, видеть трудности, ошибки);</w:t>
            </w:r>
          </w:p>
          <w:p w:rsidR="001C034E" w:rsidRPr="001C034E" w:rsidRDefault="001C034E" w:rsidP="002149CC">
            <w:pPr>
              <w:suppressAutoHyphens/>
              <w:spacing w:after="200" w:line="276" w:lineRule="auto"/>
              <w:contextualSpacing/>
              <w:jc w:val="both"/>
              <w:rPr>
                <w:lang w:eastAsia="zh-CN"/>
              </w:rPr>
            </w:pPr>
            <w:proofErr w:type="spellStart"/>
            <w:r w:rsidRPr="001C034E">
              <w:rPr>
                <w:b/>
                <w:lang w:eastAsia="zh-CN"/>
              </w:rPr>
              <w:t>Целеполагать</w:t>
            </w:r>
            <w:proofErr w:type="spellEnd"/>
            <w:r w:rsidRPr="001C034E">
              <w:rPr>
                <w:lang w:eastAsia="zh-CN"/>
              </w:rPr>
              <w:t xml:space="preserve"> (ставить и удерживать цели);</w:t>
            </w:r>
          </w:p>
          <w:p w:rsidR="001C034E" w:rsidRPr="001C034E" w:rsidRDefault="001C034E" w:rsidP="002149CC">
            <w:pPr>
              <w:suppressAutoHyphens/>
              <w:spacing w:after="200" w:line="276" w:lineRule="auto"/>
              <w:contextualSpacing/>
              <w:jc w:val="both"/>
              <w:rPr>
                <w:lang w:eastAsia="zh-CN"/>
              </w:rPr>
            </w:pPr>
            <w:r w:rsidRPr="001C034E">
              <w:rPr>
                <w:b/>
                <w:lang w:eastAsia="zh-CN"/>
              </w:rPr>
              <w:t>Планировать (</w:t>
            </w:r>
            <w:r w:rsidRPr="001C034E">
              <w:rPr>
                <w:lang w:eastAsia="zh-CN"/>
              </w:rPr>
              <w:t>составлять план своей деятельности);</w:t>
            </w:r>
          </w:p>
          <w:p w:rsidR="001C034E" w:rsidRPr="001C034E" w:rsidRDefault="001C034E" w:rsidP="002149CC">
            <w:pPr>
              <w:suppressAutoHyphens/>
              <w:spacing w:after="200" w:line="276" w:lineRule="auto"/>
              <w:contextualSpacing/>
              <w:jc w:val="both"/>
              <w:rPr>
                <w:lang w:eastAsia="zh-CN"/>
              </w:rPr>
            </w:pPr>
            <w:r w:rsidRPr="001C034E">
              <w:rPr>
                <w:b/>
                <w:lang w:eastAsia="zh-CN"/>
              </w:rPr>
              <w:t>Моделировать</w:t>
            </w:r>
            <w:r w:rsidRPr="001C034E">
              <w:rPr>
                <w:lang w:eastAsia="zh-CN"/>
              </w:rPr>
              <w:t xml:space="preserve"> (представлять способ действия в виде модели-схемы, выделяя все существенное и главное);</w:t>
            </w:r>
          </w:p>
          <w:p w:rsidR="001C034E" w:rsidRPr="001C034E" w:rsidRDefault="001C034E" w:rsidP="002149CC">
            <w:pPr>
              <w:suppressAutoHyphens/>
              <w:spacing w:after="200" w:line="276" w:lineRule="auto"/>
              <w:contextualSpacing/>
              <w:jc w:val="both"/>
              <w:rPr>
                <w:lang w:eastAsia="zh-CN"/>
              </w:rPr>
            </w:pPr>
            <w:r w:rsidRPr="001C034E">
              <w:rPr>
                <w:b/>
                <w:lang w:eastAsia="zh-CN"/>
              </w:rPr>
              <w:t xml:space="preserve">Проявлять </w:t>
            </w:r>
            <w:r w:rsidRPr="001C034E">
              <w:rPr>
                <w:lang w:eastAsia="zh-CN"/>
              </w:rPr>
              <w:t>инициативу при поиске способа (способов) решения задачи;</w:t>
            </w:r>
          </w:p>
          <w:p w:rsidR="001C034E" w:rsidRPr="001C034E" w:rsidRDefault="001C034E" w:rsidP="002149CC">
            <w:pPr>
              <w:suppressAutoHyphens/>
              <w:spacing w:after="200" w:line="276" w:lineRule="auto"/>
              <w:contextualSpacing/>
              <w:jc w:val="both"/>
              <w:rPr>
                <w:lang w:eastAsia="zh-CN"/>
              </w:rPr>
            </w:pPr>
            <w:r w:rsidRPr="001C034E">
              <w:rPr>
                <w:b/>
                <w:lang w:eastAsia="zh-CN"/>
              </w:rPr>
              <w:t>Вступат</w:t>
            </w:r>
            <w:r w:rsidRPr="001C034E">
              <w:rPr>
                <w:lang w:eastAsia="zh-CN"/>
              </w:rPr>
              <w:t>ь в коммуникацию (взаимодействовать при решении задачи, отстаивать свою позицию, принимать или аргументировано отклонять точки зрения других).</w:t>
            </w:r>
          </w:p>
          <w:p w:rsidR="001C034E" w:rsidRPr="001C034E" w:rsidRDefault="001C034E" w:rsidP="001C034E">
            <w:pPr>
              <w:autoSpaceDE w:val="0"/>
              <w:autoSpaceDN w:val="0"/>
              <w:adjustRightInd w:val="0"/>
              <w:jc w:val="both"/>
              <w:rPr>
                <w:rFonts w:eastAsia="Calibri"/>
                <w:lang w:eastAsia="en-US"/>
              </w:rPr>
            </w:pP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jc w:val="center"/>
              <w:rPr>
                <w:b/>
              </w:rPr>
            </w:pPr>
            <w:r w:rsidRPr="001C034E">
              <w:rPr>
                <w:b/>
              </w:rPr>
              <w:t>Требования к результатам</w:t>
            </w:r>
          </w:p>
        </w:tc>
        <w:tc>
          <w:tcPr>
            <w:tcW w:w="10992"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suppressAutoHyphens/>
              <w:ind w:right="-1"/>
              <w:jc w:val="both"/>
              <w:rPr>
                <w:b/>
                <w:lang w:val="x-none" w:eastAsia="zh-CN"/>
              </w:rPr>
            </w:pPr>
            <w:r w:rsidRPr="001C034E">
              <w:t xml:space="preserve">  </w:t>
            </w:r>
            <w:r w:rsidRPr="001C034E">
              <w:rPr>
                <w:b/>
                <w:lang w:val="x-none" w:eastAsia="zh-CN"/>
              </w:rPr>
              <w:t xml:space="preserve">К концу </w:t>
            </w:r>
            <w:r w:rsidRPr="001C034E">
              <w:rPr>
                <w:b/>
                <w:lang w:eastAsia="zh-CN"/>
              </w:rPr>
              <w:t xml:space="preserve">4 </w:t>
            </w:r>
            <w:r w:rsidRPr="001C034E">
              <w:rPr>
                <w:b/>
                <w:lang w:val="x-none" w:eastAsia="zh-CN"/>
              </w:rPr>
              <w:t>класса у учащихся будут сформированы следующие УУД:</w:t>
            </w:r>
          </w:p>
          <w:p w:rsidR="001C034E" w:rsidRPr="001C034E" w:rsidRDefault="001C034E" w:rsidP="001C034E">
            <w:pPr>
              <w:suppressAutoHyphens/>
              <w:ind w:right="-1" w:firstLine="720"/>
              <w:jc w:val="both"/>
              <w:rPr>
                <w:lang w:val="x-none" w:eastAsia="zh-CN"/>
              </w:rPr>
            </w:pPr>
          </w:p>
          <w:p w:rsidR="001C034E" w:rsidRPr="001C034E" w:rsidRDefault="001C034E" w:rsidP="001C034E">
            <w:pPr>
              <w:suppressAutoHyphens/>
              <w:jc w:val="both"/>
              <w:rPr>
                <w:b/>
                <w:bCs/>
                <w:lang w:eastAsia="zh-CN"/>
              </w:rPr>
            </w:pPr>
            <w:r w:rsidRPr="001C034E">
              <w:rPr>
                <w:rFonts w:ascii="Calibri" w:eastAsia="Calibri" w:hAnsi="Calibri"/>
                <w:b/>
                <w:i/>
                <w:lang w:val="x-none" w:eastAsia="en-US"/>
              </w:rPr>
              <w:t xml:space="preserve"> </w:t>
            </w:r>
            <w:r w:rsidRPr="001C034E">
              <w:rPr>
                <w:rFonts w:eastAsia="Calibri"/>
                <w:b/>
                <w:lang w:eastAsia="en-US"/>
              </w:rPr>
              <w:t>Л</w:t>
            </w:r>
            <w:r w:rsidRPr="001C034E">
              <w:rPr>
                <w:b/>
                <w:bCs/>
                <w:lang w:eastAsia="zh-CN"/>
              </w:rPr>
              <w:t>ичностные результаты:</w:t>
            </w:r>
          </w:p>
          <w:p w:rsidR="001C034E" w:rsidRPr="001C034E" w:rsidRDefault="001C034E" w:rsidP="001C034E">
            <w:pPr>
              <w:numPr>
                <w:ilvl w:val="0"/>
                <w:numId w:val="11"/>
              </w:numPr>
              <w:suppressAutoHyphens/>
              <w:spacing w:after="200" w:line="276" w:lineRule="auto"/>
              <w:contextualSpacing/>
              <w:jc w:val="both"/>
              <w:rPr>
                <w:bCs/>
                <w:lang w:eastAsia="zh-CN"/>
              </w:rPr>
            </w:pPr>
            <w:r w:rsidRPr="001C034E">
              <w:rPr>
                <w:bCs/>
                <w:lang w:eastAsia="zh-CN"/>
              </w:rPr>
              <w:t xml:space="preserve">самостоятельно определяет и высказывает </w:t>
            </w:r>
            <w:proofErr w:type="gramStart"/>
            <w:r w:rsidRPr="001C034E">
              <w:rPr>
                <w:bCs/>
                <w:lang w:eastAsia="zh-CN"/>
              </w:rPr>
              <w:t>самые</w:t>
            </w:r>
            <w:proofErr w:type="gramEnd"/>
            <w:r w:rsidRPr="001C034E">
              <w:rPr>
                <w:bCs/>
                <w:lang w:eastAsia="zh-CN"/>
              </w:rPr>
              <w:t xml:space="preserve"> простые, общие для всех </w:t>
            </w:r>
          </w:p>
          <w:p w:rsidR="001C034E" w:rsidRPr="001C034E" w:rsidRDefault="001C034E" w:rsidP="001C034E">
            <w:pPr>
              <w:suppressAutoHyphens/>
              <w:jc w:val="both"/>
              <w:rPr>
                <w:bCs/>
                <w:lang w:eastAsia="zh-CN"/>
              </w:rPr>
            </w:pPr>
            <w:r w:rsidRPr="001C034E">
              <w:rPr>
                <w:bCs/>
                <w:lang w:eastAsia="zh-CN"/>
              </w:rPr>
              <w:t>людей правила поведения при совместной работе и сотрудничестве;</w:t>
            </w:r>
          </w:p>
          <w:p w:rsidR="001C034E" w:rsidRPr="001C034E" w:rsidRDefault="001C034E" w:rsidP="001C034E">
            <w:pPr>
              <w:numPr>
                <w:ilvl w:val="0"/>
                <w:numId w:val="12"/>
              </w:numPr>
              <w:suppressAutoHyphens/>
              <w:spacing w:after="200" w:line="276" w:lineRule="auto"/>
              <w:contextualSpacing/>
              <w:jc w:val="both"/>
              <w:rPr>
                <w:bCs/>
                <w:lang w:eastAsia="zh-CN"/>
              </w:rPr>
            </w:pPr>
            <w:r w:rsidRPr="001C034E">
              <w:rPr>
                <w:bCs/>
                <w:lang w:eastAsia="zh-CN"/>
              </w:rPr>
              <w:lastRenderedPageBreak/>
              <w:t xml:space="preserve">в предложенных педагогом ситуациях общения и сотрудничества, опираясь </w:t>
            </w:r>
          </w:p>
          <w:p w:rsidR="001C034E" w:rsidRPr="001C034E" w:rsidRDefault="001C034E" w:rsidP="001C034E">
            <w:pPr>
              <w:suppressAutoHyphens/>
              <w:jc w:val="both"/>
              <w:rPr>
                <w:bCs/>
                <w:lang w:eastAsia="zh-CN"/>
              </w:rPr>
            </w:pPr>
            <w:r w:rsidRPr="001C034E">
              <w:rPr>
                <w:bCs/>
                <w:lang w:eastAsia="zh-CN"/>
              </w:rPr>
              <w:t xml:space="preserve">на общие для всех простые правила поведения, самостоятельно делает выбор, какой </w:t>
            </w:r>
          </w:p>
          <w:p w:rsidR="001C034E" w:rsidRPr="001C034E" w:rsidRDefault="001C034E" w:rsidP="001C034E">
            <w:pPr>
              <w:suppressAutoHyphens/>
              <w:jc w:val="both"/>
              <w:rPr>
                <w:bCs/>
                <w:lang w:eastAsia="zh-CN"/>
              </w:rPr>
            </w:pPr>
            <w:r w:rsidRPr="001C034E">
              <w:rPr>
                <w:bCs/>
                <w:lang w:eastAsia="zh-CN"/>
              </w:rPr>
              <w:t>поступок совершить.</w:t>
            </w:r>
          </w:p>
          <w:p w:rsidR="001C034E" w:rsidRPr="001C034E" w:rsidRDefault="001C034E" w:rsidP="001C034E">
            <w:pPr>
              <w:suppressAutoHyphens/>
              <w:jc w:val="both"/>
              <w:rPr>
                <w:b/>
                <w:bCs/>
                <w:lang w:eastAsia="zh-CN"/>
              </w:rPr>
            </w:pPr>
            <w:r w:rsidRPr="001C034E">
              <w:rPr>
                <w:b/>
                <w:bCs/>
                <w:lang w:eastAsia="zh-CN"/>
              </w:rPr>
              <w:t xml:space="preserve">Коммуникативные результаты: </w:t>
            </w:r>
          </w:p>
          <w:p w:rsidR="001C034E" w:rsidRPr="001C034E" w:rsidRDefault="001C034E" w:rsidP="001C034E">
            <w:pPr>
              <w:numPr>
                <w:ilvl w:val="0"/>
                <w:numId w:val="12"/>
              </w:numPr>
              <w:suppressAutoHyphens/>
              <w:spacing w:after="200" w:line="276" w:lineRule="auto"/>
              <w:contextualSpacing/>
              <w:jc w:val="both"/>
              <w:rPr>
                <w:bCs/>
                <w:lang w:eastAsia="zh-CN"/>
              </w:rPr>
            </w:pPr>
            <w:r w:rsidRPr="001C034E">
              <w:rPr>
                <w:bCs/>
                <w:lang w:eastAsia="zh-CN"/>
              </w:rPr>
              <w:t xml:space="preserve">доносит свою позицию до других: оформляет свою мысль в </w:t>
            </w:r>
            <w:proofErr w:type="gramStart"/>
            <w:r w:rsidRPr="001C034E">
              <w:rPr>
                <w:bCs/>
                <w:lang w:eastAsia="zh-CN"/>
              </w:rPr>
              <w:t>устной</w:t>
            </w:r>
            <w:proofErr w:type="gramEnd"/>
            <w:r w:rsidRPr="001C034E">
              <w:rPr>
                <w:bCs/>
                <w:lang w:eastAsia="zh-CN"/>
              </w:rPr>
              <w:t xml:space="preserve"> и </w:t>
            </w:r>
          </w:p>
          <w:p w:rsidR="001C034E" w:rsidRPr="001C034E" w:rsidRDefault="001C034E" w:rsidP="001C034E">
            <w:pPr>
              <w:suppressAutoHyphens/>
              <w:jc w:val="both"/>
              <w:rPr>
                <w:bCs/>
                <w:lang w:eastAsia="zh-CN"/>
              </w:rPr>
            </w:pPr>
            <w:r w:rsidRPr="001C034E">
              <w:rPr>
                <w:bCs/>
                <w:lang w:eastAsia="zh-CN"/>
              </w:rPr>
              <w:t>письменной речи (на уровне одного предложения или небольшого текста);</w:t>
            </w:r>
          </w:p>
          <w:p w:rsidR="001C034E" w:rsidRPr="001C034E" w:rsidRDefault="001C034E" w:rsidP="001C034E">
            <w:pPr>
              <w:numPr>
                <w:ilvl w:val="0"/>
                <w:numId w:val="11"/>
              </w:numPr>
              <w:suppressAutoHyphens/>
              <w:spacing w:after="200" w:line="276" w:lineRule="auto"/>
              <w:contextualSpacing/>
              <w:jc w:val="both"/>
              <w:rPr>
                <w:bCs/>
                <w:lang w:eastAsia="zh-CN"/>
              </w:rPr>
            </w:pPr>
            <w:r w:rsidRPr="001C034E">
              <w:rPr>
                <w:bCs/>
                <w:lang w:eastAsia="zh-CN"/>
              </w:rPr>
              <w:t>слушает и понимает речь других;</w:t>
            </w:r>
          </w:p>
          <w:p w:rsidR="001C034E" w:rsidRPr="001C034E" w:rsidRDefault="001C034E" w:rsidP="001C034E">
            <w:pPr>
              <w:numPr>
                <w:ilvl w:val="0"/>
                <w:numId w:val="12"/>
              </w:numPr>
              <w:suppressAutoHyphens/>
              <w:spacing w:after="200" w:line="276" w:lineRule="auto"/>
              <w:contextualSpacing/>
              <w:jc w:val="both"/>
              <w:rPr>
                <w:bCs/>
                <w:lang w:eastAsia="zh-CN"/>
              </w:rPr>
            </w:pPr>
            <w:r w:rsidRPr="001C034E">
              <w:rPr>
                <w:bCs/>
                <w:lang w:eastAsia="zh-CN"/>
              </w:rPr>
              <w:t>выразительно читает и пересказывает текст;</w:t>
            </w:r>
          </w:p>
          <w:p w:rsidR="001C034E" w:rsidRPr="001C034E" w:rsidRDefault="001C034E" w:rsidP="001C034E">
            <w:pPr>
              <w:suppressAutoHyphens/>
              <w:jc w:val="both"/>
              <w:rPr>
                <w:bCs/>
                <w:lang w:eastAsia="zh-CN"/>
              </w:rPr>
            </w:pPr>
            <w:r w:rsidRPr="001C034E">
              <w:rPr>
                <w:bCs/>
                <w:lang w:eastAsia="zh-CN"/>
              </w:rPr>
              <w:t xml:space="preserve">совместно договаривается о правилах общения и поведения в школе и </w:t>
            </w:r>
          </w:p>
          <w:p w:rsidR="001C034E" w:rsidRPr="001C034E" w:rsidRDefault="001C034E" w:rsidP="001C034E">
            <w:pPr>
              <w:suppressAutoHyphens/>
              <w:jc w:val="both"/>
              <w:rPr>
                <w:bCs/>
                <w:lang w:eastAsia="zh-CN"/>
              </w:rPr>
            </w:pPr>
            <w:r w:rsidRPr="001C034E">
              <w:rPr>
                <w:bCs/>
                <w:lang w:eastAsia="zh-CN"/>
              </w:rPr>
              <w:t>следует им;</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учится выполнять различные роли в группе (лидера, исполнителя, критика).</w:t>
            </w:r>
          </w:p>
          <w:p w:rsidR="001C034E" w:rsidRPr="001C034E" w:rsidRDefault="001C034E" w:rsidP="001C034E">
            <w:pPr>
              <w:numPr>
                <w:ilvl w:val="0"/>
                <w:numId w:val="13"/>
              </w:numPr>
              <w:suppressAutoHyphens/>
              <w:spacing w:after="200" w:line="276" w:lineRule="auto"/>
              <w:contextualSpacing/>
              <w:jc w:val="both"/>
              <w:rPr>
                <w:b/>
                <w:bCs/>
                <w:lang w:eastAsia="zh-CN"/>
              </w:rPr>
            </w:pPr>
            <w:r w:rsidRPr="001C034E">
              <w:rPr>
                <w:b/>
                <w:bCs/>
                <w:lang w:eastAsia="zh-CN"/>
              </w:rPr>
              <w:t xml:space="preserve">Познавательные результаты: </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ориентируется в своей системе знаний: понимает, что нужна дополнительная информация (знания) для решения учебной задачи в один шаг;</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делает предварительный отбор источников информации для решения учебной задачи;</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добывает новые знания: находит необходимую информацию, как в учебнике, так и в предложенных учителем словарях и энциклопедиях;</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добывает новые знания: извлекает информацию, представленную в разных формах (текст, таблица, схема, иллюстрация и др.);</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перерабатывает полученную информацию: наблюдает и делает самостоятельные выводы.</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 xml:space="preserve">Регулятивные </w:t>
            </w:r>
            <w:proofErr w:type="spellStart"/>
            <w:r w:rsidRPr="001C034E">
              <w:rPr>
                <w:bCs/>
                <w:lang w:eastAsia="zh-CN"/>
              </w:rPr>
              <w:t>результаты</w:t>
            </w:r>
            <w:proofErr w:type="gramStart"/>
            <w:r w:rsidRPr="001C034E">
              <w:rPr>
                <w:bCs/>
                <w:lang w:eastAsia="zh-CN"/>
              </w:rPr>
              <w:t>:о</w:t>
            </w:r>
            <w:proofErr w:type="gramEnd"/>
            <w:r w:rsidRPr="001C034E">
              <w:rPr>
                <w:bCs/>
                <w:lang w:eastAsia="zh-CN"/>
              </w:rPr>
              <w:t>пределяет</w:t>
            </w:r>
            <w:proofErr w:type="spellEnd"/>
            <w:r w:rsidRPr="001C034E">
              <w:rPr>
                <w:bCs/>
                <w:lang w:eastAsia="zh-CN"/>
              </w:rPr>
              <w:t xml:space="preserve"> цель деятельности на уроке с помощью учителя и самостоятельно;</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учится обнаруживать и формулировать учебную проблему совместно с учителем;</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учится планировать учебную деятельность на уроке;</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высказывает свою версию, пытается предлагать способ её проверки (на основе продуктивных заданий в учебнике);</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 xml:space="preserve">работая по предложенному плану, использует необходимые средства </w:t>
            </w:r>
          </w:p>
          <w:p w:rsidR="001C034E" w:rsidRPr="001C034E" w:rsidRDefault="001C034E" w:rsidP="001C034E">
            <w:pPr>
              <w:suppressAutoHyphens/>
              <w:ind w:left="720"/>
              <w:contextualSpacing/>
              <w:jc w:val="both"/>
              <w:rPr>
                <w:bCs/>
                <w:lang w:eastAsia="zh-CN"/>
              </w:rPr>
            </w:pPr>
            <w:r w:rsidRPr="001C034E">
              <w:rPr>
                <w:bCs/>
                <w:lang w:eastAsia="zh-CN"/>
              </w:rPr>
              <w:t>(учебник, простейшие приборы и инструменты).</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определяет успешность выполнения своего задания в диалоге с учителем;</w:t>
            </w:r>
          </w:p>
          <w:p w:rsidR="001C034E" w:rsidRPr="001C034E" w:rsidRDefault="001C034E" w:rsidP="001C034E">
            <w:pPr>
              <w:numPr>
                <w:ilvl w:val="0"/>
                <w:numId w:val="13"/>
              </w:numPr>
              <w:suppressAutoHyphens/>
              <w:spacing w:after="200" w:line="276" w:lineRule="auto"/>
              <w:contextualSpacing/>
              <w:jc w:val="both"/>
              <w:rPr>
                <w:b/>
                <w:bCs/>
                <w:lang w:eastAsia="zh-CN"/>
              </w:rPr>
            </w:pPr>
            <w:r w:rsidRPr="001C034E">
              <w:rPr>
                <w:b/>
                <w:bCs/>
                <w:lang w:eastAsia="zh-CN"/>
              </w:rPr>
              <w:t>Предметные результаты:</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 xml:space="preserve">знает основные понятия курса: противоположные стороны прямоугольника, </w:t>
            </w:r>
          </w:p>
          <w:p w:rsidR="001C034E" w:rsidRPr="001C034E" w:rsidRDefault="001C034E" w:rsidP="001C034E">
            <w:pPr>
              <w:suppressAutoHyphens/>
              <w:ind w:left="720"/>
              <w:contextualSpacing/>
              <w:jc w:val="both"/>
              <w:rPr>
                <w:bCs/>
                <w:lang w:eastAsia="zh-CN"/>
              </w:rPr>
            </w:pPr>
            <w:r w:rsidRPr="001C034E">
              <w:rPr>
                <w:bCs/>
                <w:lang w:eastAsia="zh-CN"/>
              </w:rPr>
              <w:t xml:space="preserve">диагонали прямоугольника, стороны, углы и вершины многоугольника, окружность, </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 xml:space="preserve">круг, центр окружности (круга), радиус, диаметр окружность (круга), вписанный </w:t>
            </w:r>
          </w:p>
          <w:p w:rsidR="001C034E" w:rsidRPr="001C034E" w:rsidRDefault="001C034E" w:rsidP="001C034E">
            <w:pPr>
              <w:suppressAutoHyphens/>
              <w:ind w:left="720"/>
              <w:contextualSpacing/>
              <w:jc w:val="both"/>
              <w:rPr>
                <w:bCs/>
                <w:lang w:eastAsia="zh-CN"/>
              </w:rPr>
            </w:pPr>
            <w:r w:rsidRPr="001C034E">
              <w:rPr>
                <w:bCs/>
                <w:lang w:eastAsia="zh-CN"/>
              </w:rPr>
              <w:lastRenderedPageBreak/>
              <w:t>прямоугольник, описанная окружность;</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знает свойства диагоналей прямоугольника (квадрата);</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использует правила безопасной работы ручным и чертежным инструментом;</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 xml:space="preserve">умеет чертить окружности, чертить и изготавливать модели: треугольника, </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прямоугольника (квадрата), круга;</w:t>
            </w:r>
            <w:r w:rsidRPr="001C034E">
              <w:rPr>
                <w:bCs/>
                <w:lang w:eastAsia="zh-CN"/>
              </w:rPr>
              <w:sym w:font="Times New Roman" w:char="F0B7"/>
            </w:r>
            <w:r w:rsidRPr="001C034E">
              <w:rPr>
                <w:bCs/>
                <w:lang w:eastAsia="zh-CN"/>
              </w:rPr>
              <w:t xml:space="preserve"> изготавливает несложные изделия по технологической карте и по технологическому рисунку;</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читает чертеж и изготавливает по чертежу несложные изделия;</w:t>
            </w:r>
          </w:p>
          <w:p w:rsidR="001C034E" w:rsidRPr="001C034E" w:rsidRDefault="001C034E" w:rsidP="001C034E">
            <w:pPr>
              <w:numPr>
                <w:ilvl w:val="0"/>
                <w:numId w:val="13"/>
              </w:numPr>
              <w:suppressAutoHyphens/>
              <w:spacing w:after="200" w:line="276" w:lineRule="auto"/>
              <w:contextualSpacing/>
              <w:jc w:val="both"/>
              <w:rPr>
                <w:bCs/>
                <w:lang w:eastAsia="zh-CN"/>
              </w:rPr>
            </w:pPr>
            <w:r w:rsidRPr="001C034E">
              <w:rPr>
                <w:bCs/>
                <w:lang w:eastAsia="zh-CN"/>
              </w:rPr>
              <w:t xml:space="preserve">делит фигуры на части по заданным условиям и составляет фигуру </w:t>
            </w:r>
            <w:proofErr w:type="gramStart"/>
            <w:r w:rsidRPr="001C034E">
              <w:rPr>
                <w:bCs/>
                <w:lang w:eastAsia="zh-CN"/>
              </w:rPr>
              <w:t>из</w:t>
            </w:r>
            <w:proofErr w:type="gramEnd"/>
            <w:r w:rsidRPr="001C034E">
              <w:rPr>
                <w:bCs/>
                <w:lang w:eastAsia="zh-CN"/>
              </w:rPr>
              <w:t xml:space="preserve"> </w:t>
            </w:r>
          </w:p>
          <w:p w:rsidR="001C034E" w:rsidRPr="001C034E" w:rsidRDefault="001C034E" w:rsidP="001C034E">
            <w:pPr>
              <w:suppressAutoHyphens/>
              <w:jc w:val="both"/>
              <w:rPr>
                <w:bCs/>
                <w:lang w:eastAsia="zh-CN"/>
              </w:rPr>
            </w:pPr>
            <w:r w:rsidRPr="001C034E">
              <w:rPr>
                <w:bCs/>
                <w:lang w:eastAsia="zh-CN"/>
              </w:rPr>
              <w:t>частей.</w:t>
            </w:r>
          </w:p>
          <w:p w:rsidR="001C034E" w:rsidRPr="001C034E" w:rsidRDefault="001C034E" w:rsidP="001C034E">
            <w:pPr>
              <w:jc w:val="both"/>
              <w:rPr>
                <w:lang w:val="x-none"/>
              </w:rPr>
            </w:pP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ind w:right="-167"/>
              <w:jc w:val="center"/>
              <w:rPr>
                <w:b/>
              </w:rPr>
            </w:pPr>
            <w:r w:rsidRPr="001C034E">
              <w:rPr>
                <w:b/>
              </w:rPr>
              <w:lastRenderedPageBreak/>
              <w:t>Итоговый контроль</w:t>
            </w:r>
          </w:p>
        </w:tc>
        <w:tc>
          <w:tcPr>
            <w:tcW w:w="10992"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suppressAutoHyphens/>
              <w:ind w:right="-1"/>
              <w:jc w:val="both"/>
              <w:rPr>
                <w:lang w:val="x-none" w:eastAsia="zh-CN"/>
              </w:rPr>
            </w:pPr>
            <w:r w:rsidRPr="001C034E">
              <w:rPr>
                <w:lang w:val="x-none" w:eastAsia="zh-CN"/>
              </w:rPr>
              <w:t>Для отслеживания результатов предусматриваются следующие формы контроля:</w:t>
            </w:r>
          </w:p>
          <w:p w:rsidR="002149CC" w:rsidRPr="002149CC" w:rsidRDefault="001C034E" w:rsidP="002149CC">
            <w:pPr>
              <w:numPr>
                <w:ilvl w:val="0"/>
                <w:numId w:val="14"/>
              </w:numPr>
              <w:suppressAutoHyphens/>
              <w:spacing w:line="276" w:lineRule="auto"/>
              <w:ind w:right="-1"/>
              <w:jc w:val="both"/>
              <w:rPr>
                <w:lang w:val="x-none" w:eastAsia="zh-CN"/>
              </w:rPr>
            </w:pPr>
            <w:r w:rsidRPr="001C034E">
              <w:rPr>
                <w:lang w:val="x-none" w:eastAsia="zh-CN"/>
              </w:rPr>
              <w:t>Стартовый, позволяющий определить исходный уровень развития учащихся;</w:t>
            </w:r>
          </w:p>
          <w:p w:rsidR="001C034E" w:rsidRPr="001C034E" w:rsidRDefault="001C034E" w:rsidP="002149CC">
            <w:pPr>
              <w:numPr>
                <w:ilvl w:val="0"/>
                <w:numId w:val="14"/>
              </w:numPr>
              <w:suppressAutoHyphens/>
              <w:spacing w:line="276" w:lineRule="auto"/>
              <w:ind w:right="-1"/>
              <w:jc w:val="both"/>
              <w:rPr>
                <w:lang w:val="x-none" w:eastAsia="zh-CN"/>
              </w:rPr>
            </w:pPr>
            <w:r w:rsidRPr="001C034E">
              <w:rPr>
                <w:lang w:val="x-none" w:eastAsia="zh-CN"/>
              </w:rPr>
              <w:t xml:space="preserve">Текущий: </w:t>
            </w:r>
          </w:p>
          <w:p w:rsidR="001C034E" w:rsidRPr="001C034E" w:rsidRDefault="001C034E" w:rsidP="001C034E">
            <w:pPr>
              <w:suppressAutoHyphens/>
              <w:ind w:right="-1"/>
              <w:jc w:val="both"/>
              <w:rPr>
                <w:lang w:val="x-none" w:eastAsia="zh-CN"/>
              </w:rPr>
            </w:pPr>
            <w:r w:rsidRPr="001C034E">
              <w:rPr>
                <w:lang w:val="x-none" w:eastAsia="zh-CN"/>
              </w:rPr>
              <w:t xml:space="preserve">- пооперационный, то есть контроль за правильностью, полнотой и </w:t>
            </w:r>
          </w:p>
          <w:p w:rsidR="001C034E" w:rsidRPr="001C034E" w:rsidRDefault="001C034E" w:rsidP="001C034E">
            <w:pPr>
              <w:suppressAutoHyphens/>
              <w:ind w:right="-1"/>
              <w:jc w:val="both"/>
              <w:rPr>
                <w:lang w:val="x-none" w:eastAsia="zh-CN"/>
              </w:rPr>
            </w:pPr>
            <w:r w:rsidRPr="001C034E">
              <w:rPr>
                <w:lang w:val="x-none" w:eastAsia="zh-CN"/>
              </w:rPr>
              <w:t xml:space="preserve">последовательностью выполнения операций, входящих в состав действия; </w:t>
            </w:r>
          </w:p>
          <w:p w:rsidR="001C034E" w:rsidRPr="001C034E" w:rsidRDefault="001C034E" w:rsidP="001C034E">
            <w:pPr>
              <w:suppressAutoHyphens/>
              <w:ind w:right="-1"/>
              <w:jc w:val="both"/>
              <w:rPr>
                <w:lang w:val="x-none" w:eastAsia="zh-CN"/>
              </w:rPr>
            </w:pPr>
            <w:r w:rsidRPr="001C034E">
              <w:rPr>
                <w:lang w:val="x-none" w:eastAsia="zh-CN"/>
              </w:rPr>
              <w:t xml:space="preserve">-рефлексивный, контроль, обращенный на ориентировочную основу, «план» </w:t>
            </w:r>
          </w:p>
          <w:p w:rsidR="001C034E" w:rsidRPr="001C034E" w:rsidRDefault="001C034E" w:rsidP="001C034E">
            <w:pPr>
              <w:suppressAutoHyphens/>
              <w:ind w:right="-1"/>
              <w:jc w:val="both"/>
              <w:rPr>
                <w:lang w:val="x-none" w:eastAsia="zh-CN"/>
              </w:rPr>
            </w:pPr>
            <w:r w:rsidRPr="001C034E">
              <w:rPr>
                <w:lang w:val="x-none" w:eastAsia="zh-CN"/>
              </w:rPr>
              <w:t>действия и опирающийся на понимание принципов его построения;</w:t>
            </w:r>
          </w:p>
          <w:p w:rsidR="001C034E" w:rsidRPr="001C034E" w:rsidRDefault="001C034E" w:rsidP="001C034E">
            <w:pPr>
              <w:suppressAutoHyphens/>
              <w:ind w:right="-1"/>
              <w:jc w:val="both"/>
              <w:rPr>
                <w:lang w:val="x-none" w:eastAsia="zh-CN"/>
              </w:rPr>
            </w:pPr>
            <w:r w:rsidRPr="001C034E">
              <w:rPr>
                <w:lang w:val="x-none" w:eastAsia="zh-CN"/>
              </w:rPr>
              <w:t xml:space="preserve">-контроль по результату, который проводится после осуществления учебного </w:t>
            </w:r>
          </w:p>
          <w:p w:rsidR="001C034E" w:rsidRPr="001C034E" w:rsidRDefault="001C034E" w:rsidP="001C034E">
            <w:pPr>
              <w:suppressAutoHyphens/>
              <w:ind w:right="-1"/>
              <w:jc w:val="both"/>
              <w:rPr>
                <w:lang w:val="x-none" w:eastAsia="zh-CN"/>
              </w:rPr>
            </w:pPr>
            <w:r w:rsidRPr="001C034E">
              <w:rPr>
                <w:lang w:val="x-none" w:eastAsia="zh-CN"/>
              </w:rPr>
              <w:t xml:space="preserve">действия методом сравнения фактических результатов или выполненных операций с </w:t>
            </w:r>
          </w:p>
          <w:p w:rsidR="001C034E" w:rsidRPr="001C034E" w:rsidRDefault="001C034E" w:rsidP="001C034E">
            <w:pPr>
              <w:suppressAutoHyphens/>
              <w:ind w:right="-1"/>
              <w:jc w:val="both"/>
              <w:rPr>
                <w:b/>
                <w:i/>
                <w:lang w:val="x-none"/>
              </w:rPr>
            </w:pPr>
            <w:r w:rsidRPr="001C034E">
              <w:rPr>
                <w:lang w:val="x-none" w:eastAsia="zh-CN"/>
              </w:rPr>
              <w:t>образцом.</w:t>
            </w:r>
            <w:r w:rsidRPr="001C034E">
              <w:rPr>
                <w:b/>
                <w:i/>
                <w:lang w:val="x-none"/>
              </w:rPr>
              <w:t xml:space="preserve"> </w:t>
            </w: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jc w:val="both"/>
              <w:rPr>
                <w:rFonts w:eastAsia="Calibri"/>
                <w:b/>
                <w:bCs/>
                <w:iCs/>
              </w:rPr>
            </w:pPr>
            <w:r w:rsidRPr="001C034E">
              <w:rPr>
                <w:rFonts w:eastAsia="Calibri"/>
                <w:b/>
                <w:bCs/>
                <w:iCs/>
              </w:rPr>
              <w:t>Основные требования к знаниям, умениям и навыкам учащихся к концу 4 класса</w:t>
            </w:r>
          </w:p>
          <w:p w:rsidR="001C034E" w:rsidRPr="001C034E" w:rsidRDefault="001C034E" w:rsidP="001C034E">
            <w:pPr>
              <w:ind w:right="-167"/>
              <w:jc w:val="center"/>
            </w:pPr>
          </w:p>
        </w:tc>
        <w:tc>
          <w:tcPr>
            <w:tcW w:w="10992" w:type="dxa"/>
            <w:tcBorders>
              <w:top w:val="single" w:sz="4" w:space="0" w:color="auto"/>
              <w:left w:val="single" w:sz="4" w:space="0" w:color="auto"/>
              <w:bottom w:val="single" w:sz="4" w:space="0" w:color="auto"/>
              <w:right w:val="single" w:sz="4" w:space="0" w:color="auto"/>
            </w:tcBorders>
          </w:tcPr>
          <w:p w:rsidR="001C034E" w:rsidRPr="001C034E" w:rsidRDefault="001C034E" w:rsidP="001C034E">
            <w:pPr>
              <w:suppressAutoHyphens/>
              <w:ind w:right="-1"/>
              <w:jc w:val="both"/>
              <w:rPr>
                <w:lang w:eastAsia="zh-CN"/>
              </w:rPr>
            </w:pPr>
            <w:r w:rsidRPr="001C034E">
              <w:rPr>
                <w:b/>
                <w:bCs/>
                <w:i/>
                <w:iCs/>
                <w:lang w:eastAsia="zh-CN"/>
              </w:rPr>
              <w:t>Основные требования к знаниям, умениям, навыкам</w:t>
            </w:r>
          </w:p>
          <w:p w:rsidR="001C034E" w:rsidRPr="001C034E" w:rsidRDefault="001C034E" w:rsidP="001C034E">
            <w:pPr>
              <w:suppressAutoHyphens/>
              <w:ind w:right="-1"/>
              <w:jc w:val="both"/>
              <w:rPr>
                <w:b/>
                <w:bCs/>
                <w:i/>
                <w:iCs/>
                <w:lang w:eastAsia="zh-CN"/>
              </w:rPr>
            </w:pPr>
            <w:r w:rsidRPr="001C034E">
              <w:rPr>
                <w:b/>
                <w:bCs/>
                <w:i/>
                <w:iCs/>
                <w:lang w:eastAsia="zh-CN"/>
              </w:rPr>
              <w:t>учащихся к концу 4 класса.</w:t>
            </w:r>
          </w:p>
          <w:p w:rsidR="001C034E" w:rsidRPr="001C034E" w:rsidRDefault="001C034E" w:rsidP="001C034E">
            <w:pPr>
              <w:suppressAutoHyphens/>
              <w:ind w:right="-1"/>
              <w:jc w:val="both"/>
              <w:rPr>
                <w:b/>
                <w:bCs/>
                <w:iCs/>
                <w:lang w:eastAsia="zh-CN"/>
              </w:rPr>
            </w:pPr>
            <w:r w:rsidRPr="001C034E">
              <w:rPr>
                <w:b/>
                <w:bCs/>
                <w:iCs/>
                <w:lang w:eastAsia="zh-CN"/>
              </w:rPr>
              <w:t xml:space="preserve">Обучающиеся должны уметь:  </w:t>
            </w:r>
          </w:p>
          <w:p w:rsidR="001C034E" w:rsidRPr="001C034E" w:rsidRDefault="001C034E" w:rsidP="001C034E">
            <w:pPr>
              <w:numPr>
                <w:ilvl w:val="0"/>
                <w:numId w:val="6"/>
              </w:numPr>
              <w:suppressAutoHyphens/>
              <w:ind w:right="-1"/>
              <w:jc w:val="both"/>
              <w:rPr>
                <w:lang w:eastAsia="zh-CN"/>
              </w:rPr>
            </w:pPr>
            <w:r w:rsidRPr="001C034E">
              <w:rPr>
                <w:lang w:eastAsia="zh-CN"/>
              </w:rPr>
              <w:t>конструировать модели плоскостных геометрических фигур, зарисовывать их на бумаге;</w:t>
            </w:r>
          </w:p>
          <w:p w:rsidR="001C034E" w:rsidRPr="001C034E" w:rsidRDefault="001C034E" w:rsidP="001C034E">
            <w:pPr>
              <w:numPr>
                <w:ilvl w:val="0"/>
                <w:numId w:val="6"/>
              </w:numPr>
              <w:suppressAutoHyphens/>
              <w:ind w:right="-1"/>
              <w:jc w:val="both"/>
              <w:rPr>
                <w:lang w:eastAsia="zh-CN"/>
              </w:rPr>
            </w:pPr>
            <w:r w:rsidRPr="001C034E">
              <w:rPr>
                <w:lang w:eastAsia="zh-CN"/>
              </w:rPr>
              <w:t>анализировать, расчленять на части простейшие объекты, на</w:t>
            </w:r>
            <w:r w:rsidRPr="001C034E">
              <w:rPr>
                <w:lang w:eastAsia="zh-CN"/>
              </w:rPr>
              <w:softHyphen/>
              <w:t>зывать составляющие их части;</w:t>
            </w:r>
          </w:p>
          <w:p w:rsidR="001C034E" w:rsidRPr="001C034E" w:rsidRDefault="001C034E" w:rsidP="001C034E">
            <w:pPr>
              <w:numPr>
                <w:ilvl w:val="0"/>
                <w:numId w:val="6"/>
              </w:numPr>
              <w:suppressAutoHyphens/>
              <w:ind w:right="-1"/>
              <w:jc w:val="both"/>
              <w:rPr>
                <w:lang w:eastAsia="zh-CN"/>
              </w:rPr>
            </w:pPr>
            <w:r w:rsidRPr="001C034E">
              <w:rPr>
                <w:lang w:eastAsia="zh-CN"/>
              </w:rPr>
              <w:t xml:space="preserve">конструировать объект по схематическому рисунку, чертежу, видоизменять его и </w:t>
            </w:r>
            <w:proofErr w:type="gramStart"/>
            <w:r w:rsidRPr="001C034E">
              <w:rPr>
                <w:lang w:eastAsia="zh-CN"/>
              </w:rPr>
              <w:t>усовершенствовать</w:t>
            </w:r>
            <w:proofErr w:type="gramEnd"/>
            <w:r w:rsidRPr="001C034E">
              <w:rPr>
                <w:lang w:eastAsia="zh-CN"/>
              </w:rPr>
              <w:t xml:space="preserve"> но заданному условию;</w:t>
            </w:r>
          </w:p>
          <w:p w:rsidR="001C034E" w:rsidRPr="001C034E" w:rsidRDefault="001C034E" w:rsidP="001C034E">
            <w:pPr>
              <w:numPr>
                <w:ilvl w:val="0"/>
                <w:numId w:val="6"/>
              </w:numPr>
              <w:suppressAutoHyphens/>
              <w:ind w:right="-1"/>
              <w:jc w:val="both"/>
              <w:rPr>
                <w:lang w:eastAsia="zh-CN"/>
              </w:rPr>
            </w:pPr>
            <w:r w:rsidRPr="001C034E">
              <w:rPr>
                <w:lang w:eastAsia="zh-CN"/>
              </w:rPr>
              <w:t>контролировать правильность изготовления деталей конст</w:t>
            </w:r>
            <w:r w:rsidRPr="001C034E">
              <w:rPr>
                <w:lang w:eastAsia="zh-CN"/>
              </w:rPr>
              <w:softHyphen/>
              <w:t>рукции и всей конструкции;</w:t>
            </w:r>
          </w:p>
          <w:p w:rsidR="001C034E" w:rsidRPr="001C034E" w:rsidRDefault="001C034E" w:rsidP="001C034E">
            <w:pPr>
              <w:numPr>
                <w:ilvl w:val="0"/>
                <w:numId w:val="6"/>
              </w:numPr>
              <w:suppressAutoHyphens/>
              <w:ind w:right="-1"/>
              <w:jc w:val="both"/>
              <w:rPr>
                <w:lang w:eastAsia="zh-CN"/>
              </w:rPr>
            </w:pPr>
            <w:r w:rsidRPr="001C034E">
              <w:rPr>
                <w:lang w:eastAsia="zh-CN"/>
              </w:rPr>
              <w:t>вычислять периметр фигуры прямоугольной формы и длины ее отдельных деталей;</w:t>
            </w:r>
          </w:p>
          <w:p w:rsidR="001C034E" w:rsidRPr="001C034E" w:rsidRDefault="001C034E" w:rsidP="001C034E">
            <w:pPr>
              <w:numPr>
                <w:ilvl w:val="0"/>
                <w:numId w:val="6"/>
              </w:numPr>
              <w:suppressAutoHyphens/>
              <w:ind w:right="-1"/>
              <w:jc w:val="both"/>
              <w:rPr>
                <w:lang w:eastAsia="zh-CN"/>
              </w:rPr>
            </w:pPr>
            <w:r w:rsidRPr="001C034E">
              <w:rPr>
                <w:lang w:eastAsia="zh-CN"/>
              </w:rPr>
              <w:t>вычислять площадь прямоугольника (квадрата); уметь вычис</w:t>
            </w:r>
            <w:r w:rsidRPr="001C034E">
              <w:rPr>
                <w:lang w:eastAsia="zh-CN"/>
              </w:rPr>
              <w:softHyphen/>
              <w:t>лять площадь прямоугольной фигуры сложной конфигурации;</w:t>
            </w:r>
          </w:p>
          <w:p w:rsidR="001C034E" w:rsidRPr="001C034E" w:rsidRDefault="001C034E" w:rsidP="001C034E">
            <w:pPr>
              <w:suppressAutoHyphens/>
              <w:ind w:right="-1"/>
              <w:jc w:val="both"/>
              <w:rPr>
                <w:b/>
                <w:lang w:eastAsia="zh-CN"/>
              </w:rPr>
            </w:pPr>
            <w:r w:rsidRPr="001C034E">
              <w:rPr>
                <w:b/>
                <w:lang w:eastAsia="zh-CN"/>
              </w:rPr>
              <w:t>Обучающиеся должны знать:</w:t>
            </w:r>
          </w:p>
          <w:p w:rsidR="001C034E" w:rsidRPr="001C034E" w:rsidRDefault="001C034E" w:rsidP="001C034E">
            <w:pPr>
              <w:suppressAutoHyphens/>
              <w:ind w:right="-1"/>
              <w:jc w:val="both"/>
              <w:rPr>
                <w:lang w:eastAsia="zh-CN"/>
              </w:rPr>
            </w:pPr>
            <w:r w:rsidRPr="001C034E">
              <w:rPr>
                <w:lang w:eastAsia="zh-CN"/>
              </w:rPr>
              <w:t>- таблицы единиц измерения величин (длины, площади), принятые обозначения этих единиц и уметь применять эти знания в практике измерений и при решении задач;</w:t>
            </w:r>
          </w:p>
          <w:p w:rsidR="001C034E" w:rsidRPr="001C034E" w:rsidRDefault="001C034E" w:rsidP="001C034E">
            <w:pPr>
              <w:suppressAutoHyphens/>
              <w:ind w:right="-1"/>
              <w:jc w:val="both"/>
              <w:rPr>
                <w:lang w:eastAsia="zh-CN"/>
              </w:rPr>
            </w:pPr>
            <w:r w:rsidRPr="001C034E">
              <w:rPr>
                <w:b/>
                <w:lang w:eastAsia="zh-CN"/>
              </w:rPr>
              <w:t>Обучающиеся должны иметь:</w:t>
            </w:r>
          </w:p>
          <w:p w:rsidR="001C034E" w:rsidRPr="001C034E" w:rsidRDefault="001C034E" w:rsidP="001C034E">
            <w:pPr>
              <w:suppressAutoHyphens/>
              <w:ind w:right="-1"/>
              <w:jc w:val="both"/>
              <w:rPr>
                <w:lang w:eastAsia="zh-CN"/>
              </w:rPr>
            </w:pPr>
            <w:proofErr w:type="gramStart"/>
            <w:r w:rsidRPr="001C034E">
              <w:rPr>
                <w:lang w:eastAsia="zh-CN"/>
              </w:rPr>
              <w:t>- представления о таких геометрических понятиях,  как точка,  прямая, отрезок, кривая, луч, замкнутая, незамкнутая линия, ло</w:t>
            </w:r>
            <w:r w:rsidRPr="001C034E">
              <w:rPr>
                <w:lang w:eastAsia="zh-CN"/>
              </w:rPr>
              <w:softHyphen/>
              <w:t>маная линия; многоугольник, прямоугольник, квадрат, треуголь</w:t>
            </w:r>
            <w:r w:rsidRPr="001C034E">
              <w:rPr>
                <w:lang w:eastAsia="zh-CN"/>
              </w:rPr>
              <w:softHyphen/>
              <w:t xml:space="preserve">ник, угол, </w:t>
            </w:r>
            <w:r w:rsidRPr="001C034E">
              <w:rPr>
                <w:lang w:eastAsia="zh-CN"/>
              </w:rPr>
              <w:lastRenderedPageBreak/>
              <w:t>прямоугольный параллелепипед, куб (уметь распознавать их в плоскостных и пространственных объектах).</w:t>
            </w:r>
            <w:proofErr w:type="gramEnd"/>
          </w:p>
          <w:p w:rsidR="001C034E" w:rsidRPr="001C034E" w:rsidRDefault="001C034E" w:rsidP="001C034E">
            <w:pPr>
              <w:tabs>
                <w:tab w:val="left" w:pos="234"/>
              </w:tabs>
              <w:autoSpaceDE w:val="0"/>
              <w:autoSpaceDN w:val="0"/>
              <w:adjustRightInd w:val="0"/>
              <w:contextualSpacing/>
              <w:jc w:val="both"/>
              <w:rPr>
                <w:rFonts w:eastAsia="Calibri"/>
                <w:lang w:eastAsia="en-US"/>
              </w:rPr>
            </w:pPr>
            <w:r w:rsidRPr="001C034E">
              <w:rPr>
                <w:rFonts w:eastAsia="Calibri"/>
                <w:lang w:eastAsia="en-US"/>
              </w:rPr>
              <w:t xml:space="preserve"> </w:t>
            </w: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jc w:val="center"/>
              <w:rPr>
                <w:b/>
              </w:rPr>
            </w:pPr>
            <w:r w:rsidRPr="001C034E">
              <w:rPr>
                <w:b/>
              </w:rPr>
              <w:lastRenderedPageBreak/>
              <w:t>Объем и сроки изучения</w:t>
            </w:r>
          </w:p>
        </w:tc>
        <w:tc>
          <w:tcPr>
            <w:tcW w:w="10992" w:type="dxa"/>
            <w:tcBorders>
              <w:top w:val="single" w:sz="4" w:space="0" w:color="auto"/>
              <w:left w:val="single" w:sz="4" w:space="0" w:color="auto"/>
              <w:bottom w:val="single" w:sz="4" w:space="0" w:color="auto"/>
              <w:right w:val="single" w:sz="4" w:space="0" w:color="auto"/>
            </w:tcBorders>
          </w:tcPr>
          <w:p w:rsidR="001C034E" w:rsidRPr="001C034E" w:rsidRDefault="001C034E" w:rsidP="002149CC">
            <w:pPr>
              <w:suppressAutoHyphens/>
              <w:ind w:right="-1"/>
              <w:jc w:val="both"/>
              <w:rPr>
                <w:lang w:eastAsia="zh-CN"/>
              </w:rPr>
            </w:pPr>
            <w:r w:rsidRPr="001C034E">
              <w:rPr>
                <w:lang w:eastAsia="zh-CN"/>
              </w:rPr>
              <w:t xml:space="preserve"> Факультативный курс «Математика и конструирование» для начальной школы рассчитан на 33 ч (1 ч в неделю) в 1 классе и на 34 ч (1 ч в неделю) для каждого следующего года обучения.</w:t>
            </w:r>
          </w:p>
          <w:p w:rsidR="001C034E" w:rsidRPr="001C034E" w:rsidRDefault="001C034E" w:rsidP="002149CC">
            <w:pPr>
              <w:suppressAutoHyphens/>
              <w:ind w:left="720" w:right="-1"/>
              <w:jc w:val="both"/>
              <w:rPr>
                <w:lang w:eastAsia="zh-CN"/>
              </w:rPr>
            </w:pPr>
          </w:p>
        </w:tc>
      </w:tr>
      <w:tr w:rsidR="001C034E" w:rsidRPr="001C034E" w:rsidTr="001C034E">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2149CC">
            <w:pPr>
              <w:jc w:val="both"/>
              <w:rPr>
                <w:b/>
              </w:rPr>
            </w:pPr>
            <w:r w:rsidRPr="001C034E">
              <w:rPr>
                <w:b/>
              </w:rPr>
              <w:t xml:space="preserve">Учебно-методические комплекты по «Математике и конструированию» для </w:t>
            </w:r>
            <w:r w:rsidR="002149CC">
              <w:rPr>
                <w:b/>
              </w:rPr>
              <w:t>4</w:t>
            </w:r>
            <w:r w:rsidRPr="001C034E">
              <w:rPr>
                <w:b/>
              </w:rPr>
              <w:t xml:space="preserve"> класса  (программы, учебники, рабочие тетради, тесты).</w:t>
            </w:r>
          </w:p>
        </w:tc>
        <w:tc>
          <w:tcPr>
            <w:tcW w:w="10992" w:type="dxa"/>
            <w:tcBorders>
              <w:top w:val="single" w:sz="4" w:space="0" w:color="auto"/>
              <w:left w:val="single" w:sz="4" w:space="0" w:color="auto"/>
              <w:bottom w:val="single" w:sz="4" w:space="0" w:color="auto"/>
              <w:right w:val="single" w:sz="4" w:space="0" w:color="auto"/>
            </w:tcBorders>
            <w:vAlign w:val="center"/>
          </w:tcPr>
          <w:p w:rsidR="001C034E" w:rsidRPr="001C034E" w:rsidRDefault="001C034E" w:rsidP="002149CC">
            <w:pPr>
              <w:suppressAutoHyphens/>
              <w:ind w:right="-1"/>
              <w:jc w:val="both"/>
              <w:rPr>
                <w:lang w:eastAsia="zh-CN"/>
              </w:rPr>
            </w:pPr>
            <w:r w:rsidRPr="001C034E">
              <w:rPr>
                <w:lang w:eastAsia="zh-CN"/>
              </w:rPr>
              <w:t xml:space="preserve"> Сборник рабочих программ Математика. Рабочие программы. Предметная линия учебной системы «Школа России». 1-4 классы: пособие для учителей образовательных организаций </w:t>
            </w:r>
            <w:proofErr w:type="spellStart"/>
            <w:r w:rsidRPr="001C034E">
              <w:rPr>
                <w:lang w:eastAsia="zh-CN"/>
              </w:rPr>
              <w:t>М.И.Моро</w:t>
            </w:r>
            <w:proofErr w:type="spellEnd"/>
            <w:r w:rsidRPr="001C034E">
              <w:rPr>
                <w:lang w:eastAsia="zh-CN"/>
              </w:rPr>
              <w:t xml:space="preserve">,   </w:t>
            </w:r>
            <w:proofErr w:type="spellStart"/>
            <w:r w:rsidRPr="001C034E">
              <w:rPr>
                <w:lang w:eastAsia="zh-CN"/>
              </w:rPr>
              <w:t>С.И.Волкова</w:t>
            </w:r>
            <w:proofErr w:type="spellEnd"/>
            <w:r w:rsidRPr="001C034E">
              <w:rPr>
                <w:lang w:eastAsia="zh-CN"/>
              </w:rPr>
              <w:t xml:space="preserve">,  </w:t>
            </w:r>
            <w:proofErr w:type="spellStart"/>
            <w:r w:rsidRPr="001C034E">
              <w:rPr>
                <w:lang w:eastAsia="zh-CN"/>
              </w:rPr>
              <w:t>С.В.Степанова</w:t>
            </w:r>
            <w:proofErr w:type="spellEnd"/>
            <w:r w:rsidRPr="001C034E">
              <w:rPr>
                <w:lang w:eastAsia="zh-CN"/>
              </w:rPr>
              <w:t xml:space="preserve"> и др. Москва. Издательство «Просвещение» - 2014.</w:t>
            </w:r>
          </w:p>
          <w:p w:rsidR="001C034E" w:rsidRPr="001C034E" w:rsidRDefault="001C034E" w:rsidP="002149CC">
            <w:pPr>
              <w:suppressAutoHyphens/>
              <w:ind w:right="-1"/>
              <w:jc w:val="both"/>
              <w:rPr>
                <w:lang w:eastAsia="zh-CN"/>
              </w:rPr>
            </w:pPr>
            <w:r w:rsidRPr="001C034E">
              <w:rPr>
                <w:lang w:eastAsia="zh-CN"/>
              </w:rPr>
              <w:t>Пособие для учащихся</w:t>
            </w:r>
          </w:p>
          <w:p w:rsidR="001C034E" w:rsidRPr="001C034E" w:rsidRDefault="001C034E" w:rsidP="002149CC">
            <w:pPr>
              <w:suppressAutoHyphens/>
              <w:ind w:right="-1"/>
              <w:contextualSpacing/>
              <w:jc w:val="both"/>
              <w:rPr>
                <w:lang w:eastAsia="zh-CN"/>
              </w:rPr>
            </w:pPr>
            <w:r w:rsidRPr="001C034E">
              <w:rPr>
                <w:lang w:eastAsia="zh-CN"/>
              </w:rPr>
              <w:t>Математика и конструирование. Пособие для учащихся 4 класса начальной школы, авт. С. И. Волкова, О. JI. Пчелкина, издательство «Просвещение» - 2013 г.</w:t>
            </w:r>
          </w:p>
        </w:tc>
      </w:tr>
      <w:tr w:rsidR="001C034E" w:rsidRPr="001C034E" w:rsidTr="001C034E">
        <w:trPr>
          <w:trHeight w:val="879"/>
        </w:trPr>
        <w:tc>
          <w:tcPr>
            <w:tcW w:w="3794" w:type="dxa"/>
            <w:tcBorders>
              <w:top w:val="single" w:sz="4" w:space="0" w:color="auto"/>
              <w:left w:val="single" w:sz="4" w:space="0" w:color="auto"/>
              <w:bottom w:val="single" w:sz="4" w:space="0" w:color="auto"/>
              <w:right w:val="single" w:sz="4" w:space="0" w:color="auto"/>
            </w:tcBorders>
            <w:hideMark/>
          </w:tcPr>
          <w:p w:rsidR="001C034E" w:rsidRPr="001C034E" w:rsidRDefault="001C034E" w:rsidP="001C034E">
            <w:pPr>
              <w:jc w:val="center"/>
              <w:rPr>
                <w:b/>
              </w:rPr>
            </w:pPr>
            <w:r w:rsidRPr="001C034E">
              <w:rPr>
                <w:b/>
                <w:bCs/>
              </w:rPr>
              <w:t>Технические средства обучения</w:t>
            </w:r>
          </w:p>
        </w:tc>
        <w:tc>
          <w:tcPr>
            <w:tcW w:w="10992" w:type="dxa"/>
            <w:tcBorders>
              <w:top w:val="single" w:sz="4" w:space="0" w:color="auto"/>
              <w:left w:val="single" w:sz="4" w:space="0" w:color="auto"/>
              <w:bottom w:val="single" w:sz="4" w:space="0" w:color="auto"/>
              <w:right w:val="single" w:sz="4" w:space="0" w:color="auto"/>
            </w:tcBorders>
            <w:hideMark/>
          </w:tcPr>
          <w:p w:rsidR="001C034E" w:rsidRPr="001C034E" w:rsidRDefault="001C034E" w:rsidP="00384A37">
            <w:pPr>
              <w:suppressAutoHyphens/>
              <w:ind w:left="67"/>
              <w:rPr>
                <w:lang w:eastAsia="zh-CN"/>
              </w:rPr>
            </w:pPr>
            <w:r w:rsidRPr="001C034E">
              <w:rPr>
                <w:lang w:eastAsia="zh-CN"/>
              </w:rPr>
              <w:t xml:space="preserve">1. Классная доска с набором приспособлений для крепления таблиц. </w:t>
            </w:r>
            <w:r w:rsidRPr="001C034E">
              <w:rPr>
                <w:lang w:eastAsia="zh-CN"/>
              </w:rPr>
              <w:br/>
              <w:t xml:space="preserve">2. Магнитная доска. </w:t>
            </w:r>
            <w:r w:rsidRPr="001C034E">
              <w:rPr>
                <w:lang w:eastAsia="zh-CN"/>
              </w:rPr>
              <w:br/>
              <w:t xml:space="preserve">3. Персональный компьютер с принтером и сканером. </w:t>
            </w:r>
          </w:p>
          <w:p w:rsidR="001C034E" w:rsidRPr="001C034E" w:rsidRDefault="001C034E" w:rsidP="00384A37">
            <w:pPr>
              <w:suppressAutoHyphens/>
              <w:ind w:left="67"/>
              <w:rPr>
                <w:lang w:eastAsia="zh-CN"/>
              </w:rPr>
            </w:pPr>
            <w:r w:rsidRPr="001C034E">
              <w:rPr>
                <w:lang w:eastAsia="zh-CN"/>
              </w:rPr>
              <w:t xml:space="preserve">4  . Демонстрационный чертёжный треугольник. </w:t>
            </w:r>
            <w:r w:rsidRPr="001C034E">
              <w:rPr>
                <w:lang w:eastAsia="zh-CN"/>
              </w:rPr>
              <w:br/>
              <w:t>5. Демонстрационный циркуль.</w:t>
            </w:r>
          </w:p>
        </w:tc>
      </w:tr>
    </w:tbl>
    <w:p w:rsidR="001C034E" w:rsidRPr="001C034E" w:rsidRDefault="001C034E" w:rsidP="001C034E">
      <w:pPr>
        <w:ind w:right="12"/>
        <w:jc w:val="center"/>
        <w:rPr>
          <w:rFonts w:ascii="Arial" w:hAnsi="Arial" w:cs="Arial"/>
          <w:color w:val="444444"/>
          <w:sz w:val="19"/>
          <w:szCs w:val="19"/>
        </w:rPr>
      </w:pPr>
    </w:p>
    <w:p w:rsidR="001C034E" w:rsidRPr="001C034E" w:rsidRDefault="001C034E" w:rsidP="001C034E">
      <w:pPr>
        <w:rPr>
          <w:b/>
          <w:sz w:val="28"/>
          <w:szCs w:val="28"/>
        </w:rPr>
      </w:pPr>
    </w:p>
    <w:p w:rsidR="001C034E" w:rsidRPr="001C034E" w:rsidRDefault="001C034E" w:rsidP="001C034E">
      <w:pPr>
        <w:rPr>
          <w:b/>
          <w:sz w:val="28"/>
          <w:szCs w:val="28"/>
        </w:rPr>
      </w:pPr>
    </w:p>
    <w:p w:rsidR="001C034E" w:rsidRPr="001C034E" w:rsidRDefault="001C034E" w:rsidP="002149CC">
      <w:pPr>
        <w:jc w:val="center"/>
        <w:rPr>
          <w:sz w:val="28"/>
          <w:szCs w:val="28"/>
        </w:rPr>
      </w:pPr>
      <w:r w:rsidRPr="001C034E">
        <w:rPr>
          <w:b/>
          <w:sz w:val="28"/>
          <w:szCs w:val="28"/>
        </w:rPr>
        <w:t>Распределение учебного материала (1 час в неделю = 34 часа)</w:t>
      </w:r>
    </w:p>
    <w:tbl>
      <w:tblPr>
        <w:tblpPr w:leftFromText="180" w:rightFromText="180" w:vertAnchor="text" w:horzAnchor="margin" w:tblpX="-137" w:tblpY="400"/>
        <w:tblW w:w="14884" w:type="dxa"/>
        <w:tblLayout w:type="fixed"/>
        <w:tblCellMar>
          <w:left w:w="0" w:type="dxa"/>
          <w:right w:w="0" w:type="dxa"/>
        </w:tblCellMar>
        <w:tblLook w:val="0000" w:firstRow="0" w:lastRow="0" w:firstColumn="0" w:lastColumn="0" w:noHBand="0" w:noVBand="0"/>
      </w:tblPr>
      <w:tblGrid>
        <w:gridCol w:w="988"/>
        <w:gridCol w:w="10"/>
        <w:gridCol w:w="3822"/>
        <w:gridCol w:w="1559"/>
        <w:gridCol w:w="4820"/>
        <w:gridCol w:w="1984"/>
        <w:gridCol w:w="1701"/>
      </w:tblGrid>
      <w:tr w:rsidR="00384A37" w:rsidRPr="00FE77C3" w:rsidTr="00384A37">
        <w:trPr>
          <w:trHeight w:val="411"/>
        </w:trPr>
        <w:tc>
          <w:tcPr>
            <w:tcW w:w="988" w:type="dxa"/>
            <w:vMerge w:val="restart"/>
            <w:tcBorders>
              <w:top w:val="single" w:sz="4" w:space="0" w:color="auto"/>
              <w:left w:val="single" w:sz="4" w:space="0" w:color="auto"/>
              <w:right w:val="single" w:sz="4" w:space="0" w:color="auto"/>
            </w:tcBorders>
            <w:shd w:val="clear" w:color="auto" w:fill="FFFFFF"/>
          </w:tcPr>
          <w:p w:rsidR="00384A37" w:rsidRPr="00FE77C3" w:rsidRDefault="00384A37" w:rsidP="00384A37">
            <w:pPr>
              <w:spacing w:line="346" w:lineRule="exact"/>
              <w:ind w:left="140"/>
              <w:jc w:val="center"/>
              <w:rPr>
                <w:b/>
              </w:rPr>
            </w:pPr>
            <w:r w:rsidRPr="00FE77C3">
              <w:rPr>
                <w:b/>
              </w:rPr>
              <w:t>№</w:t>
            </w:r>
          </w:p>
          <w:p w:rsidR="00384A37" w:rsidRPr="00FE77C3" w:rsidRDefault="00384A37" w:rsidP="00384A37">
            <w:pPr>
              <w:spacing w:line="346" w:lineRule="exact"/>
              <w:ind w:left="140"/>
              <w:jc w:val="center"/>
              <w:rPr>
                <w:b/>
              </w:rPr>
            </w:pPr>
            <w:r w:rsidRPr="00FE77C3">
              <w:rPr>
                <w:b/>
              </w:rPr>
              <w:t>урока</w:t>
            </w:r>
          </w:p>
        </w:tc>
        <w:tc>
          <w:tcPr>
            <w:tcW w:w="3832" w:type="dxa"/>
            <w:gridSpan w:val="2"/>
            <w:vMerge w:val="restart"/>
            <w:tcBorders>
              <w:top w:val="single" w:sz="4" w:space="0" w:color="auto"/>
              <w:left w:val="single" w:sz="4" w:space="0" w:color="auto"/>
              <w:right w:val="single" w:sz="4" w:space="0" w:color="auto"/>
            </w:tcBorders>
            <w:shd w:val="clear" w:color="auto" w:fill="FFFFFF"/>
          </w:tcPr>
          <w:p w:rsidR="00384A37" w:rsidRPr="00FE77C3" w:rsidRDefault="00384A37" w:rsidP="00384A37">
            <w:pPr>
              <w:ind w:left="120"/>
              <w:jc w:val="center"/>
              <w:rPr>
                <w:b/>
              </w:rPr>
            </w:pPr>
            <w:r w:rsidRPr="00FE77C3">
              <w:rPr>
                <w:b/>
              </w:rPr>
              <w:t>Тема урока</w:t>
            </w:r>
          </w:p>
        </w:tc>
        <w:tc>
          <w:tcPr>
            <w:tcW w:w="1559" w:type="dxa"/>
            <w:tcBorders>
              <w:top w:val="single" w:sz="4" w:space="0" w:color="auto"/>
              <w:left w:val="single" w:sz="4" w:space="0" w:color="auto"/>
              <w:right w:val="single" w:sz="4" w:space="0" w:color="auto"/>
            </w:tcBorders>
            <w:shd w:val="clear" w:color="auto" w:fill="FFFFFF"/>
          </w:tcPr>
          <w:p w:rsidR="00384A37" w:rsidRPr="00FE77C3" w:rsidRDefault="00384A37" w:rsidP="00384A37">
            <w:pPr>
              <w:jc w:val="center"/>
              <w:rPr>
                <w:b/>
              </w:rPr>
            </w:pPr>
            <w:r w:rsidRPr="00FE77C3">
              <w:rPr>
                <w:b/>
              </w:rPr>
              <w:t>Кол-во</w:t>
            </w:r>
          </w:p>
          <w:p w:rsidR="00384A37" w:rsidRPr="00FE77C3" w:rsidRDefault="00384A37" w:rsidP="00384A37">
            <w:pPr>
              <w:spacing w:line="346" w:lineRule="exact"/>
              <w:ind w:left="120"/>
              <w:jc w:val="center"/>
              <w:rPr>
                <w:b/>
              </w:rPr>
            </w:pPr>
            <w:r w:rsidRPr="00FE77C3">
              <w:rPr>
                <w:b/>
              </w:rPr>
              <w:t>часов</w:t>
            </w:r>
          </w:p>
        </w:tc>
        <w:tc>
          <w:tcPr>
            <w:tcW w:w="4820" w:type="dxa"/>
            <w:tcBorders>
              <w:top w:val="single" w:sz="4" w:space="0" w:color="auto"/>
              <w:left w:val="single" w:sz="4" w:space="0" w:color="auto"/>
              <w:right w:val="single" w:sz="4" w:space="0" w:color="auto"/>
            </w:tcBorders>
            <w:shd w:val="clear" w:color="auto" w:fill="FFFFFF"/>
          </w:tcPr>
          <w:p w:rsidR="00384A37" w:rsidRPr="00384A37" w:rsidRDefault="00384A37" w:rsidP="00384A37">
            <w:pPr>
              <w:spacing w:line="346" w:lineRule="exact"/>
              <w:ind w:left="120"/>
              <w:jc w:val="center"/>
              <w:rPr>
                <w:b/>
                <w:lang w:val="en-US"/>
              </w:rPr>
            </w:pPr>
            <w:r w:rsidRPr="001C034E">
              <w:rPr>
                <w:rFonts w:cs="Tahoma"/>
                <w:b/>
                <w:spacing w:val="-7"/>
                <w:sz w:val="28"/>
                <w:szCs w:val="28"/>
              </w:rPr>
              <w:t>Характеристика деятельности учащихся</w:t>
            </w:r>
          </w:p>
        </w:tc>
        <w:tc>
          <w:tcPr>
            <w:tcW w:w="1984" w:type="dxa"/>
            <w:vMerge w:val="restart"/>
            <w:tcBorders>
              <w:top w:val="single" w:sz="4" w:space="0" w:color="auto"/>
              <w:left w:val="single" w:sz="4" w:space="0" w:color="auto"/>
              <w:right w:val="single" w:sz="4" w:space="0" w:color="auto"/>
            </w:tcBorders>
            <w:shd w:val="clear" w:color="auto" w:fill="FFFFFF"/>
          </w:tcPr>
          <w:p w:rsidR="00384A37" w:rsidRPr="00FE77C3" w:rsidRDefault="00384A37" w:rsidP="00384A37">
            <w:pPr>
              <w:spacing w:line="346" w:lineRule="exact"/>
              <w:ind w:left="120"/>
              <w:jc w:val="center"/>
              <w:rPr>
                <w:b/>
              </w:rPr>
            </w:pPr>
            <w:r w:rsidRPr="001C034E">
              <w:rPr>
                <w:rFonts w:cs="Tahoma"/>
                <w:b/>
                <w:spacing w:val="-7"/>
                <w:sz w:val="28"/>
                <w:szCs w:val="28"/>
              </w:rPr>
              <w:t>Обобщение и контроль</w:t>
            </w:r>
          </w:p>
        </w:tc>
        <w:tc>
          <w:tcPr>
            <w:tcW w:w="1701" w:type="dxa"/>
            <w:vMerge w:val="restart"/>
            <w:tcBorders>
              <w:top w:val="single" w:sz="4" w:space="0" w:color="auto"/>
              <w:left w:val="single" w:sz="4" w:space="0" w:color="auto"/>
              <w:right w:val="single" w:sz="4" w:space="0" w:color="auto"/>
            </w:tcBorders>
            <w:shd w:val="clear" w:color="auto" w:fill="FFFFFF"/>
          </w:tcPr>
          <w:p w:rsidR="00384A37" w:rsidRPr="00663BF9" w:rsidRDefault="00384A37" w:rsidP="00384A37">
            <w:pPr>
              <w:spacing w:line="346" w:lineRule="exact"/>
              <w:ind w:left="120"/>
              <w:jc w:val="center"/>
              <w:rPr>
                <w:b/>
                <w:lang w:val="en-US"/>
              </w:rPr>
            </w:pPr>
            <w:r w:rsidRPr="001C034E">
              <w:rPr>
                <w:rFonts w:cs="Tahoma"/>
                <w:b/>
                <w:spacing w:val="-7"/>
                <w:sz w:val="28"/>
                <w:szCs w:val="28"/>
              </w:rPr>
              <w:t>Сроки</w:t>
            </w:r>
          </w:p>
        </w:tc>
      </w:tr>
      <w:tr w:rsidR="00384A37" w:rsidRPr="00FE77C3" w:rsidTr="00384A37">
        <w:trPr>
          <w:trHeight w:val="226"/>
        </w:trPr>
        <w:tc>
          <w:tcPr>
            <w:tcW w:w="988"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346" w:lineRule="exact"/>
              <w:ind w:left="140"/>
            </w:pPr>
          </w:p>
        </w:tc>
        <w:tc>
          <w:tcPr>
            <w:tcW w:w="3832" w:type="dxa"/>
            <w:gridSpan w:val="2"/>
            <w:vMerge/>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346" w:lineRule="exact"/>
              <w:ind w:left="120"/>
              <w:rPr>
                <w:b/>
              </w:rPr>
            </w:pPr>
          </w:p>
        </w:tc>
        <w:tc>
          <w:tcPr>
            <w:tcW w:w="4820"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346" w:lineRule="exact"/>
              <w:ind w:left="120"/>
              <w:rPr>
                <w:b/>
              </w:rPr>
            </w:pPr>
          </w:p>
        </w:tc>
        <w:tc>
          <w:tcPr>
            <w:tcW w:w="1984"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346" w:lineRule="exact"/>
              <w:ind w:left="120"/>
            </w:pPr>
          </w:p>
        </w:tc>
        <w:tc>
          <w:tcPr>
            <w:tcW w:w="1701"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346" w:lineRule="exact"/>
              <w:ind w:left="120"/>
            </w:pPr>
          </w:p>
        </w:tc>
      </w:tr>
      <w:tr w:rsidR="00384A37" w:rsidRPr="00FE77C3" w:rsidTr="00384A37">
        <w:trPr>
          <w:trHeight w:val="428"/>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jc w:val="center"/>
              <w:rPr>
                <w:b/>
              </w:rPr>
            </w:pPr>
            <w:r w:rsidRPr="00FE77C3">
              <w:rPr>
                <w:b/>
              </w:rPr>
              <w:t>Прямоугольный параллелепипед (4 ч.)</w:t>
            </w:r>
          </w:p>
          <w:p w:rsidR="00384A37" w:rsidRPr="00FE77C3" w:rsidRDefault="00384A37" w:rsidP="00384A37">
            <w:pPr>
              <w:rPr>
                <w:sz w:val="10"/>
                <w:szCs w:val="10"/>
              </w:rPr>
            </w:pPr>
          </w:p>
        </w:tc>
      </w:tr>
      <w:tr w:rsidR="00384A37" w:rsidRPr="00FE77C3" w:rsidTr="00384A37">
        <w:trPr>
          <w:trHeight w:val="157"/>
        </w:trPr>
        <w:tc>
          <w:tcPr>
            <w:tcW w:w="998" w:type="dxa"/>
            <w:gridSpan w:val="2"/>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c>
          <w:tcPr>
            <w:tcW w:w="3822" w:type="dxa"/>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rPr>
                <w:b/>
              </w:rPr>
            </w:pPr>
          </w:p>
        </w:tc>
        <w:tc>
          <w:tcPr>
            <w:tcW w:w="1559" w:type="dxa"/>
            <w:tcBorders>
              <w:top w:val="single" w:sz="4" w:space="0" w:color="auto"/>
              <w:left w:val="single" w:sz="4" w:space="0" w:color="auto"/>
              <w:right w:val="single" w:sz="4" w:space="0" w:color="auto"/>
            </w:tcBorders>
            <w:shd w:val="clear" w:color="auto" w:fill="FFFFFF"/>
          </w:tcPr>
          <w:p w:rsidR="00384A37" w:rsidRPr="00FE77C3" w:rsidRDefault="00384A37" w:rsidP="00384A37"/>
        </w:tc>
        <w:tc>
          <w:tcPr>
            <w:tcW w:w="4820" w:type="dxa"/>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c>
          <w:tcPr>
            <w:tcW w:w="1984" w:type="dxa"/>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c>
          <w:tcPr>
            <w:tcW w:w="1701" w:type="dxa"/>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r>
      <w:tr w:rsidR="00384A37" w:rsidRPr="00FE77C3" w:rsidTr="00384A37">
        <w:trPr>
          <w:trHeight w:val="710"/>
        </w:trPr>
        <w:tc>
          <w:tcPr>
            <w:tcW w:w="998" w:type="dxa"/>
            <w:gridSpan w:val="2"/>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1/1</w:t>
            </w:r>
          </w:p>
        </w:tc>
        <w:tc>
          <w:tcPr>
            <w:tcW w:w="3822"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Прямоугольный параллелепипед. Вершины, ребра, грани параллелепипеда.</w:t>
            </w:r>
          </w:p>
        </w:tc>
        <w:tc>
          <w:tcPr>
            <w:tcW w:w="1559"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rPr>
                <w:lang w:val="en-US"/>
              </w:rPr>
            </w:pPr>
            <w:r w:rsidRPr="00FE77C3">
              <w:t xml:space="preserve">    </w:t>
            </w:r>
            <w:r w:rsidRPr="00FE77C3">
              <w:rPr>
                <w:lang w:val="en-US"/>
              </w:rPr>
              <w:t>1</w:t>
            </w:r>
          </w:p>
        </w:tc>
        <w:tc>
          <w:tcPr>
            <w:tcW w:w="4820" w:type="dxa"/>
            <w:vMerge w:val="restart"/>
            <w:tcBorders>
              <w:top w:val="nil"/>
              <w:left w:val="single" w:sz="4" w:space="0" w:color="auto"/>
              <w:right w:val="single" w:sz="4" w:space="0" w:color="auto"/>
            </w:tcBorders>
            <w:shd w:val="clear" w:color="auto" w:fill="FFFFFF"/>
          </w:tcPr>
          <w:p w:rsidR="00384A37" w:rsidRPr="00FE77C3" w:rsidRDefault="00384A37" w:rsidP="00384A37">
            <w:pPr>
              <w:spacing w:line="298" w:lineRule="exact"/>
            </w:pPr>
            <w:r w:rsidRPr="00384A37">
              <w:t xml:space="preserve">  </w:t>
            </w:r>
            <w:r>
              <w:rPr>
                <w:b/>
              </w:rPr>
              <w:t>Определять</w:t>
            </w:r>
            <w:r>
              <w:t xml:space="preserve"> </w:t>
            </w:r>
            <w:r w:rsidRPr="00FE77C3">
              <w:t>что такое прямоугольный параллелепипед; его ребра, грани и вершины.</w:t>
            </w:r>
          </w:p>
          <w:p w:rsidR="00384A37" w:rsidRPr="00384A37" w:rsidRDefault="00384A37" w:rsidP="00384A37">
            <w:pPr>
              <w:spacing w:line="298" w:lineRule="exact"/>
              <w:ind w:left="120"/>
              <w:rPr>
                <w:b/>
              </w:rPr>
            </w:pPr>
            <w:r w:rsidRPr="00384A37">
              <w:rPr>
                <w:b/>
              </w:rPr>
              <w:t xml:space="preserve"> </w:t>
            </w:r>
          </w:p>
          <w:p w:rsidR="00384A37" w:rsidRPr="00FE77C3" w:rsidRDefault="00384A37" w:rsidP="00384A37">
            <w:pPr>
              <w:spacing w:line="298" w:lineRule="exact"/>
              <w:ind w:left="120"/>
            </w:pPr>
            <w:r w:rsidRPr="00384A37">
              <w:rPr>
                <w:b/>
              </w:rPr>
              <w:t xml:space="preserve">Изображать  </w:t>
            </w:r>
            <w:r w:rsidRPr="00FE77C3">
              <w:t>прямоугольный параллелепипед, чертить его развертку.</w:t>
            </w:r>
          </w:p>
        </w:tc>
        <w:tc>
          <w:tcPr>
            <w:tcW w:w="1984"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p>
        </w:tc>
        <w:tc>
          <w:tcPr>
            <w:tcW w:w="1701"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p>
        </w:tc>
      </w:tr>
      <w:tr w:rsidR="00384A37" w:rsidRPr="00FE77C3" w:rsidTr="00384A37">
        <w:trPr>
          <w:trHeight w:val="60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2/2</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Развертка прямоугольного параллелепипеда. Рисунок прямоугольного параллелепипеда.</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FE77C3">
              <w:t xml:space="preserve">  </w:t>
            </w:r>
            <w:r w:rsidRPr="00FE77C3">
              <w:rPr>
                <w:lang w:val="en-US"/>
              </w:rPr>
              <w:t>1</w:t>
            </w:r>
          </w:p>
        </w:tc>
        <w:tc>
          <w:tcPr>
            <w:tcW w:w="4820" w:type="dxa"/>
            <w:vMerge/>
            <w:tcBorders>
              <w:left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60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3/3</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 xml:space="preserve">Изготовление из бумаги моделей параллелепипеда. Склеивание </w:t>
            </w:r>
            <w:r w:rsidRPr="00FE77C3">
              <w:lastRenderedPageBreak/>
              <w:t>прямоугольного параллелепипеда.</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663BF9">
              <w:lastRenderedPageBreak/>
              <w:t xml:space="preserve">  </w:t>
            </w:r>
            <w:r w:rsidRPr="00FE77C3">
              <w:rPr>
                <w:lang w:val="en-US"/>
              </w:rPr>
              <w:t>1</w:t>
            </w:r>
          </w:p>
        </w:tc>
        <w:tc>
          <w:tcPr>
            <w:tcW w:w="4820" w:type="dxa"/>
            <w:vMerge/>
            <w:tcBorders>
              <w:left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898"/>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lastRenderedPageBreak/>
              <w:t>4/4</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pPr>
            <w:r w:rsidRPr="00FE77C3">
              <w:t xml:space="preserve"> Изготовление из проволоки каркаса    параллелепипеда. Складывание из треугольников различных квадратов и прямоугольников.</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FE77C3">
              <w:t xml:space="preserve">  </w:t>
            </w:r>
            <w:r w:rsidRPr="00FE77C3">
              <w:rPr>
                <w:lang w:val="en-US"/>
              </w:rPr>
              <w:t>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36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rPr>
                <w:sz w:val="10"/>
                <w:szCs w:val="10"/>
              </w:rPr>
            </w:pPr>
          </w:p>
        </w:tc>
        <w:tc>
          <w:tcPr>
            <w:tcW w:w="13886" w:type="dxa"/>
            <w:gridSpan w:val="5"/>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jc w:val="center"/>
              <w:rPr>
                <w:sz w:val="10"/>
                <w:szCs w:val="10"/>
              </w:rPr>
            </w:pPr>
            <w:r w:rsidRPr="00FE77C3">
              <w:rPr>
                <w:b/>
              </w:rPr>
              <w:t>Куб (8 ч.)</w:t>
            </w:r>
          </w:p>
        </w:tc>
      </w:tr>
      <w:tr w:rsidR="00384A37" w:rsidRPr="00FE77C3" w:rsidTr="00384A37">
        <w:trPr>
          <w:trHeight w:val="95"/>
        </w:trPr>
        <w:tc>
          <w:tcPr>
            <w:tcW w:w="998" w:type="dxa"/>
            <w:gridSpan w:val="2"/>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c>
          <w:tcPr>
            <w:tcW w:w="3822" w:type="dxa"/>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ind w:left="1360"/>
            </w:pPr>
          </w:p>
        </w:tc>
        <w:tc>
          <w:tcPr>
            <w:tcW w:w="1559" w:type="dxa"/>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ind w:left="120"/>
              <w:rPr>
                <w:lang w:val="en-US"/>
              </w:rPr>
            </w:pPr>
            <w:r w:rsidRPr="00FE77C3">
              <w:rPr>
                <w:lang w:val="en-US"/>
              </w:rPr>
              <w:t xml:space="preserve">  1</w:t>
            </w:r>
          </w:p>
        </w:tc>
        <w:tc>
          <w:tcPr>
            <w:tcW w:w="4820" w:type="dxa"/>
            <w:tcBorders>
              <w:top w:val="single" w:sz="4" w:space="0" w:color="auto"/>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c>
          <w:tcPr>
            <w:tcW w:w="1984" w:type="dxa"/>
            <w:tcBorders>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c>
          <w:tcPr>
            <w:tcW w:w="1701" w:type="dxa"/>
            <w:tcBorders>
              <w:left w:val="single" w:sz="4" w:space="0" w:color="auto"/>
              <w:bottom w:val="nil"/>
              <w:right w:val="single" w:sz="4" w:space="0" w:color="auto"/>
            </w:tcBorders>
            <w:shd w:val="clear" w:color="auto" w:fill="FFFFFF"/>
          </w:tcPr>
          <w:p w:rsidR="00384A37" w:rsidRPr="00FE77C3" w:rsidRDefault="00384A37" w:rsidP="00384A37">
            <w:pPr>
              <w:rPr>
                <w:sz w:val="10"/>
                <w:szCs w:val="10"/>
              </w:rPr>
            </w:pPr>
          </w:p>
        </w:tc>
      </w:tr>
      <w:tr w:rsidR="00384A37" w:rsidRPr="00FE77C3" w:rsidTr="00384A37">
        <w:trPr>
          <w:trHeight w:val="422"/>
        </w:trPr>
        <w:tc>
          <w:tcPr>
            <w:tcW w:w="998" w:type="dxa"/>
            <w:gridSpan w:val="2"/>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5/1</w:t>
            </w:r>
          </w:p>
        </w:tc>
        <w:tc>
          <w:tcPr>
            <w:tcW w:w="3822"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ind w:left="120"/>
            </w:pPr>
            <w:r w:rsidRPr="00FE77C3">
              <w:t>Повторение сведений о кубе. Развертка куба.</w:t>
            </w:r>
          </w:p>
        </w:tc>
        <w:tc>
          <w:tcPr>
            <w:tcW w:w="1559"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4820" w:type="dxa"/>
            <w:vMerge w:val="restart"/>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ind w:left="120"/>
              <w:rPr>
                <w:b/>
              </w:rPr>
            </w:pPr>
            <w:r>
              <w:rPr>
                <w:b/>
              </w:rPr>
              <w:t xml:space="preserve">Определять </w:t>
            </w:r>
          </w:p>
          <w:p w:rsidR="00384A37" w:rsidRPr="00FE77C3" w:rsidRDefault="00384A37" w:rsidP="00384A37">
            <w:pPr>
              <w:ind w:left="120"/>
            </w:pPr>
            <w:r w:rsidRPr="00FE77C3">
              <w:t>что такое куб, его вершины, ребра, грани; развертка куба; единицы площади.</w:t>
            </w:r>
          </w:p>
          <w:p w:rsidR="00384A37" w:rsidRPr="00FE77C3" w:rsidRDefault="00384A37" w:rsidP="00384A37">
            <w:pPr>
              <w:ind w:left="120"/>
              <w:rPr>
                <w:b/>
              </w:rPr>
            </w:pPr>
            <w:r>
              <w:rPr>
                <w:b/>
              </w:rPr>
              <w:t xml:space="preserve"> </w:t>
            </w:r>
          </w:p>
          <w:p w:rsidR="00384A37" w:rsidRPr="00FE77C3" w:rsidRDefault="00384A37" w:rsidP="00384A37">
            <w:pPr>
              <w:ind w:left="120"/>
            </w:pPr>
            <w:r w:rsidRPr="00384A37">
              <w:rPr>
                <w:b/>
              </w:rPr>
              <w:t>Изображать</w:t>
            </w:r>
            <w:r>
              <w:t xml:space="preserve"> </w:t>
            </w:r>
            <w:r w:rsidRPr="00FE77C3">
              <w:t xml:space="preserve"> куб, чертить его развертку; вычислять площади прямоугольника и квадрата.</w:t>
            </w:r>
          </w:p>
        </w:tc>
        <w:tc>
          <w:tcPr>
            <w:tcW w:w="1984"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701" w:type="dxa"/>
            <w:tcBorders>
              <w:top w:val="nil"/>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60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6/2</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302" w:lineRule="exact"/>
              <w:ind w:left="120"/>
            </w:pPr>
            <w:r w:rsidRPr="00FE77C3">
              <w:t>Вершины, ребра, грани куба. Вычерчивание развертки куба.</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FE77C3">
              <w:t xml:space="preserve">  </w:t>
            </w:r>
            <w:r w:rsidRPr="00FE77C3">
              <w:rPr>
                <w:lang w:val="en-US"/>
              </w:rPr>
              <w:t>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595"/>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7/3</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r w:rsidRPr="00FE77C3">
              <w:t>Изготовление из бумаги модели куба. Склеивание куба.</w:t>
            </w:r>
          </w:p>
        </w:tc>
        <w:tc>
          <w:tcPr>
            <w:tcW w:w="1559" w:type="dxa"/>
            <w:tcBorders>
              <w:top w:val="single" w:sz="4" w:space="0" w:color="auto"/>
              <w:left w:val="single" w:sz="4" w:space="0" w:color="auto"/>
              <w:right w:val="single" w:sz="4" w:space="0" w:color="auto"/>
            </w:tcBorders>
            <w:shd w:val="clear" w:color="auto" w:fill="FFFFFF"/>
          </w:tcPr>
          <w:p w:rsidR="00384A37" w:rsidRPr="00FE77C3" w:rsidRDefault="00384A37" w:rsidP="00384A37">
            <w:pPr>
              <w:ind w:left="120"/>
              <w:rPr>
                <w:lang w:val="en-US"/>
              </w:rPr>
            </w:pPr>
            <w:r w:rsidRPr="00663BF9">
              <w:t xml:space="preserve">  </w:t>
            </w:r>
            <w:r w:rsidRPr="00FE77C3">
              <w:rPr>
                <w:lang w:val="en-US"/>
              </w:rPr>
              <w:t>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60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8/4</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Практическая работа №1. Изготовление куба сплетением из трех полосок.</w:t>
            </w:r>
          </w:p>
        </w:tc>
        <w:tc>
          <w:tcPr>
            <w:tcW w:w="1559" w:type="dxa"/>
            <w:tcBorders>
              <w:top w:val="single" w:sz="4" w:space="0" w:color="auto"/>
              <w:left w:val="single" w:sz="4" w:space="0" w:color="auto"/>
              <w:right w:val="single" w:sz="4" w:space="0" w:color="auto"/>
            </w:tcBorders>
            <w:shd w:val="clear" w:color="auto" w:fill="FFFFFF"/>
          </w:tcPr>
          <w:p w:rsidR="00384A37" w:rsidRPr="00FE77C3" w:rsidRDefault="00384A37" w:rsidP="00384A37">
            <w:pPr>
              <w:ind w:left="120"/>
              <w:rPr>
                <w:lang w:val="en-US"/>
              </w:rPr>
            </w:pPr>
            <w:r w:rsidRPr="00FE77C3">
              <w:t xml:space="preserve">  </w:t>
            </w:r>
            <w:r w:rsidRPr="00FE77C3">
              <w:rPr>
                <w:lang w:val="en-US"/>
              </w:rPr>
              <w:t>1</w:t>
            </w:r>
          </w:p>
        </w:tc>
        <w:tc>
          <w:tcPr>
            <w:tcW w:w="4820" w:type="dxa"/>
            <w:vMerge/>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r w:rsidRPr="00FE77C3">
              <w:t>Практическая работа №1.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605"/>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9/5</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Составление ребусов, отгадками которых будут слова «вершина», «ребро», «грань».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rPr>
                <w:lang w:val="en-US"/>
              </w:rPr>
            </w:pPr>
            <w:r w:rsidRPr="00FE77C3">
              <w:t xml:space="preserve">  </w:t>
            </w:r>
            <w:r w:rsidRPr="00FE77C3">
              <w:rPr>
                <w:lang w:val="en-US"/>
              </w:rPr>
              <w:t>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t xml:space="preserve"> </w:t>
            </w:r>
            <w:r w:rsidRPr="00FE77C3">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p>
        </w:tc>
      </w:tr>
      <w:tr w:rsidR="00384A37" w:rsidRPr="00FE77C3" w:rsidTr="00384A37">
        <w:trPr>
          <w:trHeight w:val="60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10/6</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Практическая работа №2 «Изготовление модели платяного шкафа».</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FE77C3">
              <w:t xml:space="preserve">  </w:t>
            </w:r>
            <w:r w:rsidRPr="00FE77C3">
              <w:rPr>
                <w:lang w:val="en-US"/>
              </w:rPr>
              <w:t>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r w:rsidRPr="00FE77C3">
              <w:t>Практическая работа №2.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60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11/7</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pPr>
            <w:r w:rsidRPr="00FE77C3">
              <w:t>Площадь прямоугольника и площадь квадрата. Вычисление площадей.</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rPr>
                <w:lang w:val="en-US"/>
              </w:rPr>
            </w:pPr>
            <w:r w:rsidRPr="00663BF9">
              <w:t xml:space="preserve">  </w:t>
            </w:r>
            <w:r w:rsidRPr="00FE77C3">
              <w:rPr>
                <w:lang w:val="en-US"/>
              </w:rPr>
              <w:t>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pPr>
            <w:r>
              <w:t xml:space="preserve"> </w:t>
            </w:r>
            <w:r w:rsidRPr="00FE77C3">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pPr>
          </w:p>
        </w:tc>
      </w:tr>
      <w:tr w:rsidR="00384A37" w:rsidRPr="00FE77C3" w:rsidTr="00384A37">
        <w:trPr>
          <w:trHeight w:val="898"/>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12/8</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pPr>
            <w:r w:rsidRPr="00FE77C3">
              <w:t>Повторение темы «Куб». Кроссворд на тему «Геометрические фигуры». Зачет по темам «Прямоугольный параллелепипед», «Куб».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FE77C3">
              <w:rPr>
                <w:lang w:val="en-US"/>
              </w:rPr>
              <w:t xml:space="preserve">  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r w:rsidRPr="00FE77C3">
              <w:t>Зачет.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715"/>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13/1</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Чертеж прямоугольного параллелепипеда в трех проекциях.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88" w:lineRule="exact"/>
              <w:ind w:left="120"/>
              <w:rPr>
                <w:lang w:val="en-US"/>
              </w:rPr>
            </w:pPr>
            <w:r w:rsidRPr="00FE77C3">
              <w:t xml:space="preserve">  </w:t>
            </w:r>
            <w:r w:rsidRPr="00FE77C3">
              <w:rPr>
                <w:lang w:val="en-US"/>
              </w:rPr>
              <w:t>1</w:t>
            </w:r>
          </w:p>
        </w:tc>
        <w:tc>
          <w:tcPr>
            <w:tcW w:w="4820" w:type="dxa"/>
            <w:vMerge w:val="restart"/>
            <w:tcBorders>
              <w:top w:val="single" w:sz="4" w:space="0" w:color="auto"/>
              <w:left w:val="single" w:sz="4" w:space="0" w:color="auto"/>
              <w:right w:val="single" w:sz="4" w:space="0" w:color="auto"/>
            </w:tcBorders>
            <w:shd w:val="clear" w:color="auto" w:fill="FFFFFF"/>
          </w:tcPr>
          <w:p w:rsidR="00384A37" w:rsidRPr="00FE77C3" w:rsidRDefault="00384A37" w:rsidP="00384A37">
            <w:pPr>
              <w:spacing w:line="288" w:lineRule="exact"/>
              <w:ind w:left="120"/>
              <w:rPr>
                <w:b/>
              </w:rPr>
            </w:pPr>
            <w:r>
              <w:rPr>
                <w:b/>
              </w:rPr>
              <w:t xml:space="preserve">Выполнять </w:t>
            </w:r>
          </w:p>
          <w:p w:rsidR="00384A37" w:rsidRPr="00FE77C3" w:rsidRDefault="00384A37" w:rsidP="00384A37">
            <w:pPr>
              <w:spacing w:line="288" w:lineRule="exact"/>
              <w:ind w:left="120"/>
            </w:pPr>
            <w:r w:rsidRPr="00FE77C3">
              <w:t>правила вычерчивания фигуры в трех проекциях.</w:t>
            </w:r>
          </w:p>
          <w:p w:rsidR="00384A37" w:rsidRPr="00FE77C3" w:rsidRDefault="00384A37" w:rsidP="00384A37">
            <w:pPr>
              <w:spacing w:line="288" w:lineRule="exact"/>
              <w:ind w:left="120"/>
              <w:rPr>
                <w:b/>
              </w:rPr>
            </w:pPr>
            <w:r>
              <w:rPr>
                <w:b/>
              </w:rPr>
              <w:t xml:space="preserve"> </w:t>
            </w:r>
          </w:p>
          <w:p w:rsidR="00384A37" w:rsidRPr="00FE77C3" w:rsidRDefault="00384A37" w:rsidP="00384A37">
            <w:pPr>
              <w:spacing w:line="288" w:lineRule="exact"/>
              <w:ind w:left="120"/>
            </w:pPr>
            <w:r w:rsidRPr="00384A37">
              <w:rPr>
                <w:b/>
              </w:rPr>
              <w:lastRenderedPageBreak/>
              <w:t>Выполнять</w:t>
            </w:r>
            <w:r>
              <w:t xml:space="preserve"> </w:t>
            </w:r>
            <w:r w:rsidRPr="00FE77C3">
              <w:t xml:space="preserve"> чертеж прямоугольного параллелепипеда и куба в трех проекциях.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88" w:lineRule="exact"/>
              <w:ind w:left="120"/>
            </w:pPr>
            <w:r>
              <w:lastRenderedPageBreak/>
              <w:t xml:space="preserve"> </w:t>
            </w:r>
            <w:r w:rsidRPr="00FE77C3">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88" w:lineRule="exact"/>
              <w:ind w:left="120"/>
            </w:pPr>
          </w:p>
        </w:tc>
      </w:tr>
      <w:tr w:rsidR="00384A37" w:rsidRPr="00FE77C3" w:rsidTr="00384A37">
        <w:trPr>
          <w:trHeight w:val="600"/>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14/2</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 xml:space="preserve">Чтение несложных чертежей, работа с проекциями </w:t>
            </w:r>
            <w:r w:rsidRPr="00FE77C3">
              <w:lastRenderedPageBreak/>
              <w:t>прямоугольного параллелепипеда.</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rPr>
                <w:lang w:val="en-US"/>
              </w:rPr>
            </w:pPr>
            <w:r w:rsidRPr="00FE77C3">
              <w:lastRenderedPageBreak/>
              <w:t xml:space="preserve">  </w:t>
            </w:r>
            <w:r w:rsidRPr="00FE77C3">
              <w:rPr>
                <w:lang w:val="en-US"/>
              </w:rPr>
              <w:t>1</w:t>
            </w:r>
          </w:p>
        </w:tc>
        <w:tc>
          <w:tcPr>
            <w:tcW w:w="4820" w:type="dxa"/>
            <w:vMerge/>
            <w:tcBorders>
              <w:left w:val="single" w:sz="4" w:space="0" w:color="auto"/>
              <w:right w:val="single" w:sz="4" w:space="0" w:color="auto"/>
            </w:tcBorders>
            <w:shd w:val="clear" w:color="auto" w:fill="FFFFFF"/>
          </w:tcPr>
          <w:p w:rsidR="00384A37" w:rsidRPr="00FE77C3" w:rsidRDefault="00384A37" w:rsidP="00384A37">
            <w:pPr>
              <w:spacing w:line="298" w:lineRule="exact"/>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p>
        </w:tc>
      </w:tr>
      <w:tr w:rsidR="00384A37" w:rsidRPr="00FE77C3" w:rsidTr="00384A37">
        <w:trPr>
          <w:trHeight w:val="898"/>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lastRenderedPageBreak/>
              <w:t>15/3</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Определение по чертежу размеров изделия и взаимного расположения частей конструкции. Чертеж куба в проекции.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rPr>
                <w:lang w:val="en-US"/>
              </w:rPr>
            </w:pPr>
            <w:r w:rsidRPr="00663BF9">
              <w:t xml:space="preserve">  </w:t>
            </w:r>
            <w:r w:rsidRPr="00FE77C3">
              <w:rPr>
                <w:lang w:val="en-US"/>
              </w:rPr>
              <w:t>1</w:t>
            </w:r>
          </w:p>
        </w:tc>
        <w:tc>
          <w:tcPr>
            <w:tcW w:w="4820" w:type="dxa"/>
            <w:vMerge/>
            <w:tcBorders>
              <w:left w:val="single" w:sz="4" w:space="0" w:color="auto"/>
              <w:right w:val="single" w:sz="4" w:space="0" w:color="auto"/>
            </w:tcBorders>
            <w:shd w:val="clear" w:color="auto" w:fill="FFFFFF"/>
          </w:tcPr>
          <w:p w:rsidR="00384A37" w:rsidRPr="00FE77C3" w:rsidRDefault="00384A37" w:rsidP="00384A37">
            <w:pPr>
              <w:spacing w:line="293" w:lineRule="exact"/>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pPr>
            <w:r>
              <w:t xml:space="preserve"> </w:t>
            </w:r>
            <w:r w:rsidRPr="00FE77C3">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3" w:lineRule="exact"/>
              <w:ind w:left="120"/>
            </w:pPr>
          </w:p>
        </w:tc>
      </w:tr>
      <w:tr w:rsidR="00384A37" w:rsidRPr="00FE77C3" w:rsidTr="00384A37">
        <w:trPr>
          <w:trHeight w:val="619"/>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16/4</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Практическая работа №3. «Изготовление модели гаража».</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FE77C3">
              <w:t xml:space="preserve">  </w:t>
            </w:r>
            <w:r w:rsidRPr="00FE77C3">
              <w:rPr>
                <w:lang w:val="en-US"/>
              </w:rPr>
              <w:t>1</w:t>
            </w:r>
          </w:p>
        </w:tc>
        <w:tc>
          <w:tcPr>
            <w:tcW w:w="4820" w:type="dxa"/>
            <w:vMerge/>
            <w:tcBorders>
              <w:left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r w:rsidRPr="00FE77C3">
              <w:t>Практическая работа №3.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r w:rsidR="00384A37" w:rsidRPr="00FE77C3" w:rsidTr="00384A37">
        <w:trPr>
          <w:trHeight w:val="619"/>
        </w:trPr>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40"/>
            </w:pPr>
            <w:r w:rsidRPr="00FE77C3">
              <w:t>17/5</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spacing w:line="298" w:lineRule="exact"/>
              <w:ind w:left="120"/>
            </w:pPr>
            <w:r w:rsidRPr="00FE77C3">
              <w:t>Изменение в конструкции и соответствующие изменения в чертеже.</w:t>
            </w:r>
          </w:p>
        </w:tc>
        <w:tc>
          <w:tcPr>
            <w:tcW w:w="1559" w:type="dxa"/>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rPr>
                <w:lang w:val="en-US"/>
              </w:rPr>
            </w:pPr>
            <w:r w:rsidRPr="00FE77C3">
              <w:t xml:space="preserve">  </w:t>
            </w:r>
            <w:r w:rsidRPr="00FE77C3">
              <w:rPr>
                <w:lang w:val="en-US"/>
              </w:rPr>
              <w:t>1</w:t>
            </w:r>
          </w:p>
        </w:tc>
        <w:tc>
          <w:tcPr>
            <w:tcW w:w="4820" w:type="dxa"/>
            <w:vMerge/>
            <w:tcBorders>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r>
              <w:t xml:space="preserve"> </w:t>
            </w:r>
            <w:r w:rsidRPr="00FE77C3">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4A37" w:rsidRPr="00FE77C3" w:rsidRDefault="00384A37" w:rsidP="00384A37">
            <w:pPr>
              <w:ind w:left="120"/>
            </w:pPr>
          </w:p>
        </w:tc>
      </w:tr>
    </w:tbl>
    <w:p w:rsidR="00A35B16" w:rsidRPr="002149CC" w:rsidRDefault="00A35B16" w:rsidP="002149CC">
      <w:pPr>
        <w:rPr>
          <w:b/>
          <w:bCs/>
          <w:sz w:val="28"/>
          <w:szCs w:val="28"/>
        </w:rPr>
      </w:pPr>
    </w:p>
    <w:tbl>
      <w:tblPr>
        <w:tblpPr w:leftFromText="180" w:rightFromText="180" w:vertAnchor="text" w:horzAnchor="margin" w:tblpX="-137" w:tblpY="415"/>
        <w:tblW w:w="14899" w:type="dxa"/>
        <w:tblLayout w:type="fixed"/>
        <w:tblCellMar>
          <w:left w:w="0" w:type="dxa"/>
          <w:right w:w="0" w:type="dxa"/>
        </w:tblCellMar>
        <w:tblLook w:val="0000" w:firstRow="0" w:lastRow="0" w:firstColumn="0" w:lastColumn="0" w:noHBand="0" w:noVBand="0"/>
      </w:tblPr>
      <w:tblGrid>
        <w:gridCol w:w="981"/>
        <w:gridCol w:w="3833"/>
        <w:gridCol w:w="1568"/>
        <w:gridCol w:w="4807"/>
        <w:gridCol w:w="11"/>
        <w:gridCol w:w="1969"/>
        <w:gridCol w:w="8"/>
        <w:gridCol w:w="12"/>
        <w:gridCol w:w="1686"/>
        <w:gridCol w:w="24"/>
      </w:tblGrid>
      <w:tr w:rsidR="002149CC" w:rsidRPr="00FE77C3" w:rsidTr="002149CC">
        <w:trPr>
          <w:gridAfter w:val="1"/>
          <w:wAfter w:w="24" w:type="dxa"/>
          <w:trHeight w:val="420"/>
        </w:trPr>
        <w:tc>
          <w:tcPr>
            <w:tcW w:w="14875" w:type="dxa"/>
            <w:gridSpan w:val="9"/>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after="200" w:line="276" w:lineRule="auto"/>
              <w:jc w:val="center"/>
            </w:pPr>
            <w:r w:rsidRPr="00FE77C3">
              <w:rPr>
                <w:b/>
              </w:rPr>
              <w:t>Осевая симметрия. (6 ч.)</w:t>
            </w:r>
          </w:p>
        </w:tc>
      </w:tr>
      <w:tr w:rsidR="002149CC" w:rsidRPr="00FE77C3" w:rsidTr="002149CC">
        <w:trPr>
          <w:trHeight w:val="85"/>
        </w:trPr>
        <w:tc>
          <w:tcPr>
            <w:tcW w:w="981" w:type="dxa"/>
            <w:tcBorders>
              <w:top w:val="single" w:sz="4" w:space="0" w:color="auto"/>
              <w:left w:val="single" w:sz="4" w:space="0" w:color="auto"/>
              <w:bottom w:val="nil"/>
              <w:right w:val="single" w:sz="4" w:space="0" w:color="auto"/>
            </w:tcBorders>
            <w:shd w:val="clear" w:color="auto" w:fill="FFFFFF"/>
          </w:tcPr>
          <w:p w:rsidR="002149CC" w:rsidRPr="00FE77C3" w:rsidRDefault="002149CC" w:rsidP="002149CC"/>
        </w:tc>
        <w:tc>
          <w:tcPr>
            <w:tcW w:w="3833" w:type="dxa"/>
            <w:tcBorders>
              <w:top w:val="single" w:sz="4" w:space="0" w:color="auto"/>
              <w:left w:val="single" w:sz="4" w:space="0" w:color="auto"/>
              <w:bottom w:val="nil"/>
              <w:right w:val="single" w:sz="4" w:space="0" w:color="auto"/>
            </w:tcBorders>
            <w:shd w:val="clear" w:color="auto" w:fill="FFFFFF"/>
          </w:tcPr>
          <w:p w:rsidR="002149CC" w:rsidRPr="00FE77C3" w:rsidRDefault="002149CC" w:rsidP="002149CC">
            <w:pPr>
              <w:ind w:left="1240"/>
            </w:pPr>
          </w:p>
        </w:tc>
        <w:tc>
          <w:tcPr>
            <w:tcW w:w="1568" w:type="dxa"/>
            <w:tcBorders>
              <w:top w:val="single" w:sz="4" w:space="0" w:color="auto"/>
              <w:left w:val="single" w:sz="4" w:space="0" w:color="auto"/>
              <w:bottom w:val="nil"/>
              <w:right w:val="single" w:sz="4" w:space="0" w:color="auto"/>
            </w:tcBorders>
            <w:shd w:val="clear" w:color="auto" w:fill="FFFFFF"/>
          </w:tcPr>
          <w:p w:rsidR="002149CC" w:rsidRPr="00FE77C3" w:rsidRDefault="002149CC" w:rsidP="002149CC"/>
        </w:tc>
        <w:tc>
          <w:tcPr>
            <w:tcW w:w="4807" w:type="dxa"/>
            <w:tcBorders>
              <w:top w:val="single" w:sz="4" w:space="0" w:color="auto"/>
              <w:left w:val="single" w:sz="4" w:space="0" w:color="auto"/>
              <w:bottom w:val="nil"/>
              <w:right w:val="single" w:sz="4" w:space="0" w:color="auto"/>
            </w:tcBorders>
            <w:shd w:val="clear" w:color="auto" w:fill="FFFFFF"/>
          </w:tcPr>
          <w:p w:rsidR="002149CC" w:rsidRPr="00FE77C3" w:rsidRDefault="002149CC" w:rsidP="002149CC"/>
        </w:tc>
        <w:tc>
          <w:tcPr>
            <w:tcW w:w="2000" w:type="dxa"/>
            <w:gridSpan w:val="4"/>
            <w:tcBorders>
              <w:top w:val="single" w:sz="4" w:space="0" w:color="auto"/>
              <w:left w:val="single" w:sz="4" w:space="0" w:color="auto"/>
              <w:bottom w:val="nil"/>
              <w:right w:val="single" w:sz="4" w:space="0" w:color="auto"/>
            </w:tcBorders>
            <w:shd w:val="clear" w:color="auto" w:fill="FFFFFF"/>
          </w:tcPr>
          <w:p w:rsidR="002149CC" w:rsidRPr="00FE77C3" w:rsidRDefault="002149CC" w:rsidP="002149CC"/>
        </w:tc>
        <w:tc>
          <w:tcPr>
            <w:tcW w:w="1710" w:type="dxa"/>
            <w:gridSpan w:val="2"/>
            <w:tcBorders>
              <w:top w:val="single" w:sz="4" w:space="0" w:color="auto"/>
              <w:left w:val="single" w:sz="4" w:space="0" w:color="auto"/>
              <w:bottom w:val="nil"/>
              <w:right w:val="single" w:sz="4" w:space="0" w:color="auto"/>
            </w:tcBorders>
            <w:shd w:val="clear" w:color="auto" w:fill="FFFFFF"/>
          </w:tcPr>
          <w:p w:rsidR="002149CC" w:rsidRPr="00FE77C3" w:rsidRDefault="002149CC" w:rsidP="002149CC"/>
        </w:tc>
      </w:tr>
      <w:tr w:rsidR="002149CC" w:rsidRPr="00FE77C3" w:rsidTr="002149CC">
        <w:trPr>
          <w:trHeight w:val="432"/>
        </w:trPr>
        <w:tc>
          <w:tcPr>
            <w:tcW w:w="981" w:type="dxa"/>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18/1</w:t>
            </w:r>
          </w:p>
        </w:tc>
        <w:tc>
          <w:tcPr>
            <w:tcW w:w="3833" w:type="dxa"/>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Знакомство с осевой симметрией. Ось симметрии.</w:t>
            </w:r>
          </w:p>
        </w:tc>
        <w:tc>
          <w:tcPr>
            <w:tcW w:w="1568" w:type="dxa"/>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t xml:space="preserve">  </w:t>
            </w:r>
            <w:r w:rsidRPr="00FE77C3">
              <w:rPr>
                <w:lang w:val="en-US"/>
              </w:rPr>
              <w:t>1</w:t>
            </w:r>
          </w:p>
        </w:tc>
        <w:tc>
          <w:tcPr>
            <w:tcW w:w="4807" w:type="dxa"/>
            <w:vMerge w:val="restart"/>
            <w:tcBorders>
              <w:top w:val="nil"/>
              <w:left w:val="single" w:sz="4" w:space="0" w:color="auto"/>
              <w:right w:val="single" w:sz="4" w:space="0" w:color="auto"/>
            </w:tcBorders>
            <w:shd w:val="clear" w:color="auto" w:fill="FFFFFF"/>
          </w:tcPr>
          <w:p w:rsidR="002149CC" w:rsidRPr="00FE77C3" w:rsidRDefault="002149CC" w:rsidP="002149CC">
            <w:pPr>
              <w:ind w:left="120"/>
              <w:rPr>
                <w:b/>
              </w:rPr>
            </w:pPr>
            <w:r>
              <w:rPr>
                <w:b/>
              </w:rPr>
              <w:t xml:space="preserve"> Применять</w:t>
            </w:r>
          </w:p>
          <w:p w:rsidR="002149CC" w:rsidRPr="00FE77C3" w:rsidRDefault="002149CC" w:rsidP="002149CC">
            <w:pPr>
              <w:ind w:left="120"/>
            </w:pPr>
            <w:r w:rsidRPr="00FE77C3">
              <w:t>свойства симметрии и симметричных фигур.</w:t>
            </w:r>
          </w:p>
          <w:p w:rsidR="002149CC" w:rsidRPr="00FE77C3" w:rsidRDefault="002149CC" w:rsidP="002149CC">
            <w:pPr>
              <w:ind w:left="120"/>
              <w:rPr>
                <w:b/>
              </w:rPr>
            </w:pPr>
            <w:r>
              <w:rPr>
                <w:b/>
              </w:rPr>
              <w:t xml:space="preserve"> </w:t>
            </w:r>
          </w:p>
          <w:p w:rsidR="002149CC" w:rsidRPr="00FE77C3" w:rsidRDefault="002149CC" w:rsidP="002149CC">
            <w:pPr>
              <w:ind w:left="120"/>
            </w:pPr>
            <w:r w:rsidRPr="00384A37">
              <w:rPr>
                <w:b/>
              </w:rPr>
              <w:t>Находить</w:t>
            </w:r>
            <w:r>
              <w:t xml:space="preserve"> </w:t>
            </w:r>
            <w:r w:rsidRPr="00FE77C3">
              <w:t xml:space="preserve"> ось симметрии, изображать симметричные фигуры.</w:t>
            </w:r>
          </w:p>
        </w:tc>
        <w:tc>
          <w:tcPr>
            <w:tcW w:w="2000" w:type="dxa"/>
            <w:gridSpan w:val="4"/>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c>
          <w:tcPr>
            <w:tcW w:w="1710" w:type="dxa"/>
            <w:gridSpan w:val="2"/>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19/2</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Ось симметрии. Свойства симметрии.</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rPr>
                <w:lang w:val="en-US"/>
              </w:rPr>
            </w:pPr>
            <w:r w:rsidRPr="00FE77C3">
              <w:rPr>
                <w:lang w:val="en-US"/>
              </w:rPr>
              <w:t xml:space="preserve">  1</w:t>
            </w:r>
          </w:p>
        </w:tc>
        <w:tc>
          <w:tcPr>
            <w:tcW w:w="4807" w:type="dxa"/>
            <w:vMerge/>
            <w:tcBorders>
              <w:left w:val="single" w:sz="4" w:space="0" w:color="auto"/>
              <w:right w:val="single" w:sz="4" w:space="0" w:color="auto"/>
            </w:tcBorders>
            <w:shd w:val="clear" w:color="auto" w:fill="FFFFFF"/>
          </w:tcPr>
          <w:p w:rsidR="002149CC" w:rsidRPr="00FE77C3" w:rsidRDefault="002149CC" w:rsidP="002149CC">
            <w:pPr>
              <w:spacing w:line="293" w:lineRule="exact"/>
              <w:ind w:left="120"/>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p>
        </w:tc>
      </w:tr>
      <w:tr w:rsidR="002149CC" w:rsidRPr="00FE77C3" w:rsidTr="002149CC">
        <w:trPr>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20/3</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r w:rsidRPr="00FE77C3">
              <w:t>Построение трех проекций фигур, сложенных из одинаковых кубиков.</w:t>
            </w:r>
          </w:p>
        </w:tc>
        <w:tc>
          <w:tcPr>
            <w:tcW w:w="1568" w:type="dxa"/>
            <w:tcBorders>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rPr>
                <w:lang w:val="en-US"/>
              </w:rPr>
            </w:pPr>
            <w:r w:rsidRPr="00FE77C3">
              <w:t xml:space="preserve">  </w:t>
            </w:r>
            <w:r w:rsidRPr="00FE77C3">
              <w:rPr>
                <w:lang w:val="en-US"/>
              </w:rPr>
              <w:t>1</w:t>
            </w:r>
          </w:p>
        </w:tc>
        <w:tc>
          <w:tcPr>
            <w:tcW w:w="4807" w:type="dxa"/>
            <w:vMerge/>
            <w:tcBorders>
              <w:left w:val="single" w:sz="4" w:space="0" w:color="auto"/>
              <w:right w:val="single" w:sz="4" w:space="0" w:color="auto"/>
            </w:tcBorders>
            <w:shd w:val="clear" w:color="auto" w:fill="FFFFFF"/>
          </w:tcPr>
          <w:p w:rsidR="002149CC" w:rsidRPr="00FE77C3" w:rsidRDefault="002149CC" w:rsidP="002149CC">
            <w:pPr>
              <w:spacing w:line="293" w:lineRule="exact"/>
              <w:ind w:left="120"/>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p>
        </w:tc>
      </w:tr>
      <w:tr w:rsidR="002149CC" w:rsidRPr="00FE77C3" w:rsidTr="002149CC">
        <w:trPr>
          <w:trHeight w:val="595"/>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21/4</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Изображение симметричных фигур.</w:t>
            </w:r>
          </w:p>
        </w:tc>
        <w:tc>
          <w:tcPr>
            <w:tcW w:w="1568" w:type="dxa"/>
            <w:tcBorders>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rPr>
                <w:lang w:val="en-US"/>
              </w:rPr>
            </w:pPr>
            <w:r w:rsidRPr="00FE77C3">
              <w:rPr>
                <w:lang w:val="en-US"/>
              </w:rPr>
              <w:t xml:space="preserve">  1</w:t>
            </w:r>
          </w:p>
        </w:tc>
        <w:tc>
          <w:tcPr>
            <w:tcW w:w="4807" w:type="dxa"/>
            <w:vMerge/>
            <w:tcBorders>
              <w:left w:val="single" w:sz="4" w:space="0" w:color="auto"/>
              <w:right w:val="single" w:sz="4" w:space="0" w:color="auto"/>
            </w:tcBorders>
            <w:shd w:val="clear" w:color="auto" w:fill="FFFFFF"/>
          </w:tcPr>
          <w:p w:rsidR="002149CC" w:rsidRPr="00FE77C3" w:rsidRDefault="002149CC" w:rsidP="002149CC">
            <w:pPr>
              <w:spacing w:line="293" w:lineRule="exact"/>
              <w:ind w:left="120"/>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p>
        </w:tc>
      </w:tr>
      <w:tr w:rsidR="002149CC" w:rsidRPr="00FE77C3" w:rsidTr="002149CC">
        <w:trPr>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22/5</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r w:rsidRPr="00FE77C3">
              <w:t>Вычисление площадей квадрата, прямоугольника и фигур, составленных из них.</w:t>
            </w:r>
          </w:p>
        </w:tc>
        <w:tc>
          <w:tcPr>
            <w:tcW w:w="1568" w:type="dxa"/>
            <w:tcBorders>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t xml:space="preserve">  </w:t>
            </w:r>
            <w:r w:rsidRPr="00FE77C3">
              <w:rPr>
                <w:lang w:val="en-US"/>
              </w:rPr>
              <w:t>1</w:t>
            </w:r>
          </w:p>
        </w:tc>
        <w:tc>
          <w:tcPr>
            <w:tcW w:w="4807" w:type="dxa"/>
            <w:vMerge/>
            <w:tcBorders>
              <w:left w:val="single" w:sz="4" w:space="0" w:color="auto"/>
              <w:right w:val="single" w:sz="4" w:space="0" w:color="auto"/>
            </w:tcBorders>
            <w:shd w:val="clear" w:color="auto" w:fill="FFFFFF"/>
          </w:tcPr>
          <w:p w:rsidR="002149CC" w:rsidRPr="00FE77C3" w:rsidRDefault="002149CC" w:rsidP="002149CC">
            <w:pPr>
              <w:ind w:left="120"/>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23/6</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r w:rsidRPr="00FE77C3">
              <w:t>Вычисление площадей фигур. Повторение темы «Осевая симметрия». Зачет.</w:t>
            </w:r>
          </w:p>
        </w:tc>
        <w:tc>
          <w:tcPr>
            <w:tcW w:w="1568" w:type="dxa"/>
            <w:tcBorders>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rPr>
                <w:lang w:val="en-US"/>
              </w:rPr>
              <w:t xml:space="preserve">  1</w:t>
            </w:r>
          </w:p>
        </w:tc>
        <w:tc>
          <w:tcPr>
            <w:tcW w:w="4807" w:type="dxa"/>
            <w:vMerge/>
            <w:tcBorders>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c>
          <w:tcPr>
            <w:tcW w:w="2000" w:type="dxa"/>
            <w:gridSpan w:val="4"/>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Зачет.</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7"/>
          <w:wAfter w:w="8517" w:type="dxa"/>
          <w:trHeight w:val="470"/>
        </w:trPr>
        <w:tc>
          <w:tcPr>
            <w:tcW w:w="6382" w:type="dxa"/>
            <w:gridSpan w:val="3"/>
            <w:tcBorders>
              <w:top w:val="single" w:sz="4" w:space="0" w:color="auto"/>
              <w:left w:val="single" w:sz="4" w:space="0" w:color="auto"/>
              <w:bottom w:val="single" w:sz="4" w:space="0" w:color="auto"/>
            </w:tcBorders>
            <w:shd w:val="clear" w:color="auto" w:fill="FFFFFF"/>
          </w:tcPr>
          <w:p w:rsidR="002149CC" w:rsidRPr="00FE77C3" w:rsidRDefault="002149CC" w:rsidP="002149CC">
            <w:pPr>
              <w:jc w:val="center"/>
            </w:pPr>
            <w:r w:rsidRPr="00FE77C3">
              <w:rPr>
                <w:b/>
              </w:rPr>
              <w:t>Представления о цилиндре, шаре, сфере. (7 ч.)</w:t>
            </w:r>
          </w:p>
        </w:tc>
      </w:tr>
      <w:tr w:rsidR="002149CC" w:rsidRPr="00FE77C3" w:rsidTr="002149CC">
        <w:trPr>
          <w:gridAfter w:val="1"/>
          <w:wAfter w:w="24" w:type="dxa"/>
          <w:trHeight w:val="72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24/1</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r w:rsidRPr="00FE77C3">
              <w:t>Представление о цилиндре. Изготовление цилиндра из бумаги.</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t xml:space="preserve">  </w:t>
            </w:r>
            <w:r w:rsidRPr="00FE77C3">
              <w:rPr>
                <w:lang w:val="en-US"/>
              </w:rPr>
              <w:t>1</w:t>
            </w:r>
          </w:p>
        </w:tc>
        <w:tc>
          <w:tcPr>
            <w:tcW w:w="4807" w:type="dxa"/>
            <w:vMerge w:val="restart"/>
            <w:tcBorders>
              <w:top w:val="single" w:sz="4" w:space="0" w:color="auto"/>
              <w:left w:val="single" w:sz="4" w:space="0" w:color="auto"/>
              <w:right w:val="single" w:sz="4" w:space="0" w:color="auto"/>
            </w:tcBorders>
            <w:shd w:val="clear" w:color="auto" w:fill="FFFFFF"/>
          </w:tcPr>
          <w:p w:rsidR="002149CC" w:rsidRPr="00FE77C3" w:rsidRDefault="002149CC" w:rsidP="002149CC">
            <w:pPr>
              <w:ind w:left="120"/>
              <w:rPr>
                <w:b/>
              </w:rPr>
            </w:pPr>
            <w:r>
              <w:rPr>
                <w:b/>
              </w:rPr>
              <w:t xml:space="preserve"> Определять </w:t>
            </w:r>
          </w:p>
          <w:p w:rsidR="002149CC" w:rsidRPr="00FE77C3" w:rsidRDefault="002149CC" w:rsidP="002149CC">
            <w:pPr>
              <w:ind w:left="120"/>
            </w:pPr>
            <w:r w:rsidRPr="00FE77C3">
              <w:t xml:space="preserve">что такое цилиндр, сфера, шар; радиус и </w:t>
            </w:r>
            <w:r w:rsidRPr="00FE77C3">
              <w:lastRenderedPageBreak/>
              <w:t>диаметр сферы, шара.</w:t>
            </w:r>
          </w:p>
          <w:p w:rsidR="002149CC" w:rsidRPr="00FE77C3" w:rsidRDefault="002149CC" w:rsidP="002149CC">
            <w:pPr>
              <w:ind w:left="120"/>
              <w:rPr>
                <w:b/>
              </w:rPr>
            </w:pPr>
            <w:r>
              <w:rPr>
                <w:b/>
              </w:rPr>
              <w:t xml:space="preserve"> </w:t>
            </w:r>
          </w:p>
          <w:p w:rsidR="002149CC" w:rsidRPr="00FE77C3" w:rsidRDefault="002149CC" w:rsidP="002149CC">
            <w:pPr>
              <w:ind w:left="120"/>
            </w:pPr>
            <w:r w:rsidRPr="00384A37">
              <w:rPr>
                <w:b/>
              </w:rPr>
              <w:t>Чертить</w:t>
            </w:r>
            <w:r>
              <w:rPr>
                <w:b/>
              </w:rPr>
              <w:t xml:space="preserve"> </w:t>
            </w:r>
            <w:r w:rsidRPr="00FE77C3">
              <w:t xml:space="preserve"> развертку цилиндра, изготовлять модели цилиндра, шара, конуса, пирамиды.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lastRenderedPageBreak/>
              <w:t xml:space="preserve">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1"/>
          <w:wAfter w:w="24" w:type="dxa"/>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lastRenderedPageBreak/>
              <w:t>25/2</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r w:rsidRPr="00FE77C3">
              <w:t xml:space="preserve">Практическая работа №4. «Изготовление </w:t>
            </w:r>
            <w:proofErr w:type="spellStart"/>
            <w:r w:rsidRPr="00FE77C3">
              <w:t>карандашницы</w:t>
            </w:r>
            <w:proofErr w:type="spellEnd"/>
            <w:r w:rsidRPr="00FE77C3">
              <w:t>».</w:t>
            </w:r>
          </w:p>
        </w:tc>
        <w:tc>
          <w:tcPr>
            <w:tcW w:w="1568" w:type="dxa"/>
            <w:tcBorders>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rPr>
                <w:lang w:val="en-US"/>
              </w:rPr>
              <w:t xml:space="preserve">  1</w:t>
            </w:r>
          </w:p>
        </w:tc>
        <w:tc>
          <w:tcPr>
            <w:tcW w:w="4807" w:type="dxa"/>
            <w:vMerge/>
            <w:tcBorders>
              <w:left w:val="single" w:sz="4" w:space="0" w:color="auto"/>
              <w:right w:val="single" w:sz="4" w:space="0" w:color="auto"/>
            </w:tcBorders>
            <w:shd w:val="clear" w:color="auto" w:fill="FFFFFF"/>
          </w:tcPr>
          <w:p w:rsidR="002149CC" w:rsidRPr="00FE77C3" w:rsidRDefault="002149CC" w:rsidP="002149CC">
            <w:pPr>
              <w:ind w:left="120"/>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Практическая работа №4.</w:t>
            </w:r>
          </w:p>
        </w:tc>
        <w:tc>
          <w:tcPr>
            <w:tcW w:w="1706" w:type="dxa"/>
            <w:gridSpan w:val="3"/>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1"/>
          <w:wAfter w:w="24" w:type="dxa"/>
          <w:trHeight w:val="893"/>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lastRenderedPageBreak/>
              <w:t>26/3</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r w:rsidRPr="00FE77C3">
              <w:t>Представление о сфере, шаре. Изготовление из пластилина модели шара, изделий, имеющих форму шара.</w:t>
            </w:r>
          </w:p>
        </w:tc>
        <w:tc>
          <w:tcPr>
            <w:tcW w:w="1568" w:type="dxa"/>
            <w:tcBorders>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t xml:space="preserve">  </w:t>
            </w:r>
            <w:r w:rsidRPr="00FE77C3">
              <w:rPr>
                <w:lang w:val="en-US"/>
              </w:rPr>
              <w:t>1</w:t>
            </w:r>
          </w:p>
        </w:tc>
        <w:tc>
          <w:tcPr>
            <w:tcW w:w="4807" w:type="dxa"/>
            <w:vMerge/>
            <w:tcBorders>
              <w:left w:val="single" w:sz="4" w:space="0" w:color="auto"/>
              <w:right w:val="single" w:sz="4" w:space="0" w:color="auto"/>
            </w:tcBorders>
            <w:shd w:val="clear" w:color="auto" w:fill="FFFFFF"/>
          </w:tcPr>
          <w:p w:rsidR="002149CC" w:rsidRPr="00FE77C3" w:rsidRDefault="002149CC" w:rsidP="002149CC">
            <w:pPr>
              <w:ind w:left="120"/>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t xml:space="preserve">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1"/>
          <w:wAfter w:w="24" w:type="dxa"/>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27/4</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r w:rsidRPr="00FE77C3">
              <w:t>Повторение темы «Изображение прямоугольного параллелепипеда (куба) на чертеже в трех проекциях».</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rPr>
                <w:lang w:val="en-US"/>
              </w:rPr>
            </w:pPr>
            <w:r w:rsidRPr="00FE77C3">
              <w:t xml:space="preserve">  </w:t>
            </w:r>
            <w:r w:rsidRPr="00FE77C3">
              <w:rPr>
                <w:lang w:val="en-US"/>
              </w:rPr>
              <w:t>1</w:t>
            </w:r>
          </w:p>
        </w:tc>
        <w:tc>
          <w:tcPr>
            <w:tcW w:w="4807" w:type="dxa"/>
            <w:vMerge/>
            <w:tcBorders>
              <w:left w:val="single" w:sz="4" w:space="0" w:color="auto"/>
              <w:right w:val="single" w:sz="4" w:space="0" w:color="auto"/>
            </w:tcBorders>
            <w:shd w:val="clear" w:color="auto" w:fill="FFFFFF"/>
          </w:tcPr>
          <w:p w:rsidR="002149CC" w:rsidRPr="00FE77C3" w:rsidRDefault="002149CC" w:rsidP="002149CC">
            <w:pPr>
              <w:spacing w:line="293" w:lineRule="exact"/>
              <w:ind w:left="120"/>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r>
              <w:t xml:space="preserve"> </w:t>
            </w:r>
            <w:r w:rsidRPr="00FE77C3">
              <w:t>.</w:t>
            </w:r>
          </w:p>
        </w:tc>
        <w:tc>
          <w:tcPr>
            <w:tcW w:w="1706" w:type="dxa"/>
            <w:gridSpan w:val="3"/>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p>
        </w:tc>
      </w:tr>
      <w:tr w:rsidR="002149CC" w:rsidRPr="00FE77C3" w:rsidTr="002149CC">
        <w:trPr>
          <w:gridAfter w:val="1"/>
          <w:wAfter w:w="24" w:type="dxa"/>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28/5</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Повторение темы «Осевая симметрия»</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rPr>
                <w:lang w:val="en-US"/>
              </w:rPr>
            </w:pPr>
            <w:r w:rsidRPr="00FE77C3">
              <w:rPr>
                <w:lang w:val="en-US"/>
              </w:rPr>
              <w:t xml:space="preserve">  1</w:t>
            </w:r>
          </w:p>
        </w:tc>
        <w:tc>
          <w:tcPr>
            <w:tcW w:w="4807" w:type="dxa"/>
            <w:vMerge/>
            <w:tcBorders>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r>
              <w:t xml:space="preserve"> </w:t>
            </w:r>
            <w:r w:rsidRPr="00FE77C3">
              <w:t>.</w:t>
            </w:r>
          </w:p>
        </w:tc>
        <w:tc>
          <w:tcPr>
            <w:tcW w:w="1706" w:type="dxa"/>
            <w:gridSpan w:val="3"/>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p>
        </w:tc>
      </w:tr>
      <w:tr w:rsidR="002149CC" w:rsidRPr="00FE77C3" w:rsidTr="002149CC">
        <w:trPr>
          <w:gridAfter w:val="1"/>
          <w:wAfter w:w="24" w:type="dxa"/>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29/6</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3" w:lineRule="exact"/>
              <w:ind w:left="120"/>
            </w:pPr>
            <w:r w:rsidRPr="00FE77C3">
              <w:t>Знакомство с другими объемными фигурами (конус, пирамида), демонстрация их моделей.</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t xml:space="preserve">  </w:t>
            </w:r>
            <w:r w:rsidRPr="00FE77C3">
              <w:rPr>
                <w:lang w:val="en-US"/>
              </w:rPr>
              <w:t>1</w:t>
            </w:r>
          </w:p>
        </w:tc>
        <w:tc>
          <w:tcPr>
            <w:tcW w:w="4807"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Pr>
                <w:b/>
              </w:rPr>
              <w:t xml:space="preserve"> Определять </w:t>
            </w:r>
            <w:r w:rsidRPr="00FE77C3">
              <w:t xml:space="preserve"> что такое конус, пирамида, вершины, ребра, грани объемных фигур.</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t xml:space="preserve"> </w:t>
            </w:r>
            <w:r w:rsidRPr="00FE77C3">
              <w:t>.</w:t>
            </w:r>
          </w:p>
        </w:tc>
        <w:tc>
          <w:tcPr>
            <w:tcW w:w="1706" w:type="dxa"/>
            <w:gridSpan w:val="3"/>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1"/>
          <w:wAfter w:w="24" w:type="dxa"/>
          <w:trHeight w:val="605"/>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30/7</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spacing w:line="298" w:lineRule="exact"/>
              <w:ind w:left="120"/>
            </w:pPr>
            <w:r w:rsidRPr="00FE77C3">
              <w:t>Практическая работа №5. «Изготовление модели асфальтового катка».</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 xml:space="preserve">  1</w:t>
            </w:r>
          </w:p>
        </w:tc>
        <w:tc>
          <w:tcPr>
            <w:tcW w:w="4807"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Pr>
                <w:b/>
              </w:rPr>
              <w:t xml:space="preserve">  </w:t>
            </w:r>
            <w:r w:rsidRPr="00FE77C3">
              <w:t xml:space="preserve"> </w:t>
            </w:r>
            <w:r w:rsidRPr="00384A37">
              <w:rPr>
                <w:b/>
              </w:rPr>
              <w:t>Чертить</w:t>
            </w:r>
            <w:r>
              <w:t xml:space="preserve"> </w:t>
            </w:r>
            <w:r w:rsidRPr="00FE77C3">
              <w:t xml:space="preserve"> детали модели на нелинованной бумаге.</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Практическая работа №5</w:t>
            </w:r>
          </w:p>
        </w:tc>
        <w:tc>
          <w:tcPr>
            <w:tcW w:w="1706" w:type="dxa"/>
            <w:gridSpan w:val="3"/>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1"/>
          <w:wAfter w:w="24" w:type="dxa"/>
          <w:trHeight w:val="605"/>
        </w:trPr>
        <w:tc>
          <w:tcPr>
            <w:tcW w:w="14875" w:type="dxa"/>
            <w:gridSpan w:val="9"/>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jc w:val="center"/>
            </w:pPr>
            <w:r w:rsidRPr="00FE77C3">
              <w:rPr>
                <w:b/>
              </w:rPr>
              <w:t>Повторение (4ч.)</w:t>
            </w:r>
          </w:p>
        </w:tc>
      </w:tr>
      <w:tr w:rsidR="002149CC" w:rsidRPr="00FE77C3" w:rsidTr="002149CC">
        <w:trPr>
          <w:gridAfter w:val="1"/>
          <w:wAfter w:w="24" w:type="dxa"/>
          <w:trHeight w:val="451"/>
        </w:trPr>
        <w:tc>
          <w:tcPr>
            <w:tcW w:w="981" w:type="dxa"/>
            <w:tcBorders>
              <w:top w:val="single" w:sz="4" w:space="0" w:color="auto"/>
              <w:left w:val="single" w:sz="4" w:space="0" w:color="auto"/>
              <w:bottom w:val="nil"/>
              <w:right w:val="single" w:sz="4" w:space="0" w:color="auto"/>
            </w:tcBorders>
            <w:shd w:val="clear" w:color="auto" w:fill="FFFFFF"/>
          </w:tcPr>
          <w:p w:rsidR="002149CC" w:rsidRPr="00FE77C3" w:rsidRDefault="002149CC" w:rsidP="002149CC"/>
        </w:tc>
        <w:tc>
          <w:tcPr>
            <w:tcW w:w="3833" w:type="dxa"/>
            <w:tcBorders>
              <w:top w:val="single" w:sz="4" w:space="0" w:color="auto"/>
              <w:left w:val="single" w:sz="4" w:space="0" w:color="auto"/>
              <w:bottom w:val="nil"/>
              <w:right w:val="single" w:sz="4" w:space="0" w:color="auto"/>
            </w:tcBorders>
            <w:shd w:val="clear" w:color="auto" w:fill="FFFFFF"/>
          </w:tcPr>
          <w:p w:rsidR="002149CC" w:rsidRPr="00FE77C3" w:rsidRDefault="002149CC" w:rsidP="002149CC">
            <w:pPr>
              <w:ind w:left="120"/>
            </w:pPr>
            <w:r w:rsidRPr="00FE77C3">
              <w:t>Зачет по теме «Представления о цилиндре, шаре, сфере».</w:t>
            </w:r>
          </w:p>
        </w:tc>
        <w:tc>
          <w:tcPr>
            <w:tcW w:w="1568" w:type="dxa"/>
            <w:tcBorders>
              <w:top w:val="single" w:sz="4" w:space="0" w:color="auto"/>
              <w:left w:val="single" w:sz="4" w:space="0" w:color="auto"/>
              <w:bottom w:val="nil"/>
              <w:right w:val="single" w:sz="4" w:space="0" w:color="auto"/>
            </w:tcBorders>
            <w:shd w:val="clear" w:color="auto" w:fill="FFFFFF"/>
          </w:tcPr>
          <w:p w:rsidR="002149CC" w:rsidRPr="00FE77C3" w:rsidRDefault="002149CC" w:rsidP="002149CC">
            <w:pPr>
              <w:rPr>
                <w:lang w:val="en-US"/>
              </w:rPr>
            </w:pPr>
            <w:r w:rsidRPr="00FE77C3">
              <w:t xml:space="preserve">    </w:t>
            </w:r>
            <w:r w:rsidRPr="00FE77C3">
              <w:rPr>
                <w:lang w:val="en-US"/>
              </w:rPr>
              <w:t>1</w:t>
            </w:r>
          </w:p>
        </w:tc>
        <w:tc>
          <w:tcPr>
            <w:tcW w:w="4818" w:type="dxa"/>
            <w:gridSpan w:val="2"/>
            <w:tcBorders>
              <w:top w:val="single" w:sz="4" w:space="0" w:color="auto"/>
              <w:left w:val="single" w:sz="4" w:space="0" w:color="auto"/>
              <w:bottom w:val="nil"/>
              <w:right w:val="single" w:sz="4" w:space="0" w:color="auto"/>
            </w:tcBorders>
            <w:shd w:val="clear" w:color="auto" w:fill="FFFFFF"/>
          </w:tcPr>
          <w:p w:rsidR="002149CC" w:rsidRPr="00FE77C3" w:rsidRDefault="002149CC" w:rsidP="002149CC">
            <w:pPr>
              <w:ind w:left="120"/>
              <w:rPr>
                <w:b/>
              </w:rPr>
            </w:pPr>
            <w:r w:rsidRPr="00FE77C3">
              <w:t xml:space="preserve"> </w:t>
            </w:r>
            <w:r>
              <w:rPr>
                <w:b/>
              </w:rPr>
              <w:t>Определять</w:t>
            </w:r>
          </w:p>
          <w:p w:rsidR="002149CC" w:rsidRPr="00FE77C3" w:rsidRDefault="002149CC" w:rsidP="002149CC">
            <w:pPr>
              <w:ind w:left="120"/>
            </w:pPr>
            <w:r w:rsidRPr="00FE77C3">
              <w:t>что такое цилиндр, сфера, шар; радиус и диаметр сферы, шара.</w:t>
            </w:r>
          </w:p>
          <w:p w:rsidR="002149CC" w:rsidRPr="00FE77C3" w:rsidRDefault="002149CC" w:rsidP="002149CC">
            <w:pPr>
              <w:ind w:left="120"/>
              <w:rPr>
                <w:b/>
              </w:rPr>
            </w:pPr>
            <w:r>
              <w:rPr>
                <w:b/>
              </w:rPr>
              <w:t xml:space="preserve"> </w:t>
            </w:r>
          </w:p>
          <w:p w:rsidR="002149CC" w:rsidRPr="00FE77C3" w:rsidRDefault="002149CC" w:rsidP="002149CC">
            <w:r w:rsidRPr="00384A37">
              <w:rPr>
                <w:b/>
              </w:rPr>
              <w:t>Чертить</w:t>
            </w:r>
            <w:r>
              <w:t xml:space="preserve"> </w:t>
            </w:r>
            <w:r w:rsidRPr="00FE77C3">
              <w:t xml:space="preserve"> развертку цилиндра, изготовлять модели цилиндра, шара, конуса, пирамиды.</w:t>
            </w:r>
          </w:p>
        </w:tc>
        <w:tc>
          <w:tcPr>
            <w:tcW w:w="1977" w:type="dxa"/>
            <w:gridSpan w:val="2"/>
            <w:tcBorders>
              <w:top w:val="single" w:sz="4" w:space="0" w:color="auto"/>
              <w:left w:val="single" w:sz="4" w:space="0" w:color="auto"/>
              <w:bottom w:val="nil"/>
              <w:right w:val="single" w:sz="4" w:space="0" w:color="auto"/>
            </w:tcBorders>
            <w:shd w:val="clear" w:color="auto" w:fill="FFFFFF"/>
          </w:tcPr>
          <w:p w:rsidR="002149CC" w:rsidRPr="00FE77C3" w:rsidRDefault="002149CC" w:rsidP="002149CC">
            <w:r w:rsidRPr="00FE77C3">
              <w:t xml:space="preserve">  Зачет.</w:t>
            </w:r>
          </w:p>
        </w:tc>
        <w:tc>
          <w:tcPr>
            <w:tcW w:w="1698" w:type="dxa"/>
            <w:gridSpan w:val="2"/>
            <w:tcBorders>
              <w:top w:val="single" w:sz="4" w:space="0" w:color="auto"/>
              <w:left w:val="single" w:sz="4" w:space="0" w:color="auto"/>
              <w:bottom w:val="nil"/>
              <w:right w:val="single" w:sz="4" w:space="0" w:color="auto"/>
            </w:tcBorders>
            <w:shd w:val="clear" w:color="auto" w:fill="FFFFFF"/>
          </w:tcPr>
          <w:p w:rsidR="002149CC" w:rsidRPr="00FE77C3" w:rsidRDefault="002149CC" w:rsidP="002149CC"/>
        </w:tc>
      </w:tr>
      <w:tr w:rsidR="002149CC" w:rsidRPr="00FE77C3" w:rsidTr="002149CC">
        <w:trPr>
          <w:gridAfter w:val="1"/>
          <w:wAfter w:w="24" w:type="dxa"/>
          <w:trHeight w:val="675"/>
        </w:trPr>
        <w:tc>
          <w:tcPr>
            <w:tcW w:w="981" w:type="dxa"/>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31/1</w:t>
            </w:r>
          </w:p>
        </w:tc>
        <w:tc>
          <w:tcPr>
            <w:tcW w:w="3833" w:type="dxa"/>
            <w:tcBorders>
              <w:top w:val="nil"/>
              <w:left w:val="single" w:sz="4" w:space="0" w:color="auto"/>
              <w:bottom w:val="single" w:sz="4" w:space="0" w:color="auto"/>
              <w:right w:val="single" w:sz="4" w:space="0" w:color="auto"/>
            </w:tcBorders>
            <w:shd w:val="clear" w:color="auto" w:fill="FFFFFF"/>
          </w:tcPr>
          <w:p w:rsidR="002149CC" w:rsidRPr="00FE77C3" w:rsidRDefault="002149CC" w:rsidP="002149CC">
            <w:r w:rsidRPr="00FE77C3">
              <w:t>Знакомство с диаграммами. Построение диаграмм.</w:t>
            </w:r>
          </w:p>
        </w:tc>
        <w:tc>
          <w:tcPr>
            <w:tcW w:w="1568" w:type="dxa"/>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spacing w:line="336" w:lineRule="exact"/>
              <w:ind w:left="120"/>
            </w:pPr>
            <w:r w:rsidRPr="00FE77C3">
              <w:t xml:space="preserve"> </w:t>
            </w:r>
          </w:p>
        </w:tc>
        <w:tc>
          <w:tcPr>
            <w:tcW w:w="4818" w:type="dxa"/>
            <w:gridSpan w:val="2"/>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spacing w:line="336" w:lineRule="exact"/>
              <w:ind w:left="120"/>
            </w:pPr>
          </w:p>
        </w:tc>
        <w:tc>
          <w:tcPr>
            <w:tcW w:w="1977" w:type="dxa"/>
            <w:gridSpan w:val="2"/>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spacing w:line="336" w:lineRule="exact"/>
              <w:ind w:left="120"/>
            </w:pPr>
          </w:p>
          <w:p w:rsidR="002149CC" w:rsidRPr="00FE77C3" w:rsidRDefault="002149CC" w:rsidP="002149CC">
            <w:pPr>
              <w:spacing w:line="336" w:lineRule="exact"/>
              <w:ind w:left="120"/>
            </w:pPr>
            <w:r>
              <w:t xml:space="preserve"> </w:t>
            </w:r>
            <w:r w:rsidRPr="00FE77C3">
              <w:t>.</w:t>
            </w:r>
          </w:p>
        </w:tc>
        <w:tc>
          <w:tcPr>
            <w:tcW w:w="1698" w:type="dxa"/>
            <w:gridSpan w:val="2"/>
            <w:tcBorders>
              <w:top w:val="nil"/>
              <w:left w:val="single" w:sz="4" w:space="0" w:color="auto"/>
              <w:bottom w:val="single" w:sz="4" w:space="0" w:color="auto"/>
              <w:right w:val="single" w:sz="4" w:space="0" w:color="auto"/>
            </w:tcBorders>
            <w:shd w:val="clear" w:color="auto" w:fill="FFFFFF"/>
          </w:tcPr>
          <w:p w:rsidR="002149CC" w:rsidRPr="00FE77C3" w:rsidRDefault="002149CC" w:rsidP="002149CC">
            <w:pPr>
              <w:spacing w:line="336" w:lineRule="exact"/>
              <w:ind w:left="120"/>
            </w:pPr>
          </w:p>
        </w:tc>
      </w:tr>
      <w:tr w:rsidR="002149CC" w:rsidRPr="00FE77C3" w:rsidTr="002149CC">
        <w:trPr>
          <w:gridAfter w:val="1"/>
          <w:wAfter w:w="24" w:type="dxa"/>
          <w:trHeight w:val="605"/>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32/2</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Изготовление набора «Монгольская игра».</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rPr>
                <w:lang w:val="en-US"/>
              </w:rPr>
            </w:pPr>
            <w:r w:rsidRPr="00FE77C3">
              <w:rPr>
                <w:lang w:val="en-US"/>
              </w:rPr>
              <w:t xml:space="preserve">  1</w:t>
            </w:r>
          </w:p>
        </w:tc>
        <w:tc>
          <w:tcPr>
            <w:tcW w:w="4818" w:type="dxa"/>
            <w:gridSpan w:val="2"/>
            <w:vMerge w:val="restart"/>
            <w:tcBorders>
              <w:top w:val="single" w:sz="4" w:space="0" w:color="auto"/>
              <w:left w:val="single" w:sz="4" w:space="0" w:color="auto"/>
              <w:right w:val="single" w:sz="4" w:space="0" w:color="auto"/>
            </w:tcBorders>
            <w:shd w:val="clear" w:color="auto" w:fill="FFFFFF"/>
          </w:tcPr>
          <w:p w:rsidR="002149CC" w:rsidRPr="00FE77C3" w:rsidRDefault="002149CC" w:rsidP="002149CC">
            <w:pPr>
              <w:ind w:left="120"/>
            </w:pPr>
            <w:r>
              <w:rPr>
                <w:b/>
              </w:rPr>
              <w:t xml:space="preserve">Моделировать и </w:t>
            </w:r>
            <w:r w:rsidRPr="00FE77C3">
              <w:t xml:space="preserve"> составлять из набора </w:t>
            </w:r>
            <w:proofErr w:type="spellStart"/>
            <w:r w:rsidRPr="00FE77C3">
              <w:t>Танграм</w:t>
            </w:r>
            <w:proofErr w:type="spellEnd"/>
            <w:r w:rsidRPr="00FE77C3">
              <w:t xml:space="preserve"> различные геометрические фигуры; по чертежу сворачивать оригами.</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1"/>
          <w:wAfter w:w="24" w:type="dxa"/>
          <w:trHeight w:val="600"/>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33/3</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Изготовление оригами «Лиса и журавль».</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 xml:space="preserve">  1</w:t>
            </w:r>
          </w:p>
        </w:tc>
        <w:tc>
          <w:tcPr>
            <w:tcW w:w="4818" w:type="dxa"/>
            <w:gridSpan w:val="2"/>
            <w:vMerge/>
            <w:tcBorders>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p>
        </w:tc>
      </w:tr>
      <w:tr w:rsidR="002149CC" w:rsidRPr="00FE77C3" w:rsidTr="002149CC">
        <w:trPr>
          <w:gridAfter w:val="1"/>
          <w:wAfter w:w="24" w:type="dxa"/>
          <w:trHeight w:val="762"/>
        </w:trPr>
        <w:tc>
          <w:tcPr>
            <w:tcW w:w="981"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40"/>
            </w:pPr>
            <w:r w:rsidRPr="00FE77C3">
              <w:t>34/4</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ind w:left="120"/>
            </w:pPr>
            <w:r w:rsidRPr="00FE77C3">
              <w:t xml:space="preserve">Итоговый урок. Повторение </w:t>
            </w:r>
            <w:proofErr w:type="gramStart"/>
            <w:r w:rsidRPr="00FE77C3">
              <w:t>изученного</w:t>
            </w:r>
            <w:proofErr w:type="gramEnd"/>
            <w:r w:rsidRPr="00FE77C3">
              <w:t xml:space="preserve"> в 4 классе.</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pPr>
              <w:rPr>
                <w:lang w:val="en-US"/>
              </w:rPr>
            </w:pPr>
            <w:r w:rsidRPr="00FE77C3">
              <w:t xml:space="preserve">    </w:t>
            </w:r>
            <w:r w:rsidRPr="00FE77C3">
              <w:rPr>
                <w:lang w:val="en-US"/>
              </w:rPr>
              <w:t>1</w:t>
            </w:r>
          </w:p>
        </w:tc>
        <w:tc>
          <w:tcPr>
            <w:tcW w:w="4818"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2149CC" w:rsidRPr="00FE77C3" w:rsidRDefault="002149CC" w:rsidP="002149CC"/>
        </w:tc>
      </w:tr>
    </w:tbl>
    <w:p w:rsidR="001C034E" w:rsidRPr="0072145D" w:rsidRDefault="00A35B16" w:rsidP="001C034E">
      <w:pPr>
        <w:pStyle w:val="a3"/>
      </w:pPr>
      <w:r>
        <w:rPr>
          <w:b/>
          <w:bCs/>
          <w:sz w:val="28"/>
          <w:szCs w:val="28"/>
        </w:rPr>
        <w:lastRenderedPageBreak/>
        <w:t xml:space="preserve">                                                                           </w:t>
      </w:r>
    </w:p>
    <w:p w:rsidR="006F5B9F" w:rsidRDefault="006F5B9F" w:rsidP="0062182C">
      <w:pPr>
        <w:pStyle w:val="a3"/>
        <w:spacing w:before="0" w:beforeAutospacing="0" w:after="0" w:afterAutospacing="0"/>
      </w:pPr>
    </w:p>
    <w:p w:rsidR="006F5B9F" w:rsidRDefault="006F5B9F" w:rsidP="0062182C">
      <w:pPr>
        <w:pStyle w:val="a3"/>
        <w:spacing w:before="0" w:beforeAutospacing="0" w:after="0" w:afterAutospacing="0"/>
      </w:pPr>
    </w:p>
    <w:p w:rsidR="0041606F" w:rsidRPr="001C034E" w:rsidRDefault="0041606F" w:rsidP="0041606F">
      <w:pPr>
        <w:ind w:firstLine="720"/>
        <w:rPr>
          <w:b/>
          <w:sz w:val="28"/>
          <w:szCs w:val="28"/>
          <w:lang w:val="en-US"/>
        </w:rPr>
      </w:pPr>
      <w:r w:rsidRPr="006517B1">
        <w:rPr>
          <w:sz w:val="28"/>
          <w:szCs w:val="28"/>
        </w:rPr>
        <w:t xml:space="preserve">                                              </w:t>
      </w:r>
      <w:r w:rsidRPr="006517B1">
        <w:t xml:space="preserve">    </w:t>
      </w:r>
      <w:r>
        <w:t xml:space="preserve">       </w:t>
      </w:r>
      <w:r w:rsidR="00FE77C3">
        <w:t xml:space="preserve">           </w:t>
      </w:r>
      <w:r w:rsidR="001C034E">
        <w:rPr>
          <w:lang w:val="en-US"/>
        </w:rPr>
        <w:t xml:space="preserve"> </w:t>
      </w:r>
    </w:p>
    <w:p w:rsidR="00FC7DE0" w:rsidRPr="0041606F" w:rsidRDefault="00FC7DE0" w:rsidP="00FC7DE0">
      <w:pPr>
        <w:pStyle w:val="a5"/>
        <w:rPr>
          <w:sz w:val="28"/>
          <w:szCs w:val="28"/>
          <w:lang w:val="en-US"/>
        </w:rPr>
      </w:pPr>
    </w:p>
    <w:p w:rsidR="002E467E" w:rsidRPr="00FE77C3" w:rsidRDefault="002E467E" w:rsidP="002E467E"/>
    <w:p w:rsidR="00FC7DE0" w:rsidRPr="00FE77C3" w:rsidRDefault="00FC7DE0" w:rsidP="002E467E">
      <w:pPr>
        <w:rPr>
          <w:lang w:val="en-US"/>
        </w:rPr>
      </w:pPr>
    </w:p>
    <w:p w:rsidR="006517B1" w:rsidRPr="00FE77C3" w:rsidRDefault="006517B1" w:rsidP="002E467E">
      <w:pPr>
        <w:rPr>
          <w:lang w:val="en-US"/>
        </w:rPr>
      </w:pPr>
    </w:p>
    <w:p w:rsidR="006517B1" w:rsidRPr="00FE77C3" w:rsidRDefault="006517B1" w:rsidP="002E467E">
      <w:pPr>
        <w:rPr>
          <w:lang w:val="en-US"/>
        </w:rPr>
      </w:pPr>
    </w:p>
    <w:p w:rsidR="006517B1" w:rsidRPr="00FE77C3" w:rsidRDefault="006517B1" w:rsidP="002E467E"/>
    <w:p w:rsidR="006F5B9F" w:rsidRPr="00FE77C3" w:rsidRDefault="006F5B9F" w:rsidP="002E467E"/>
    <w:p w:rsidR="006F5B9F" w:rsidRPr="00FE77C3" w:rsidRDefault="006F5B9F" w:rsidP="002E467E"/>
    <w:p w:rsidR="00FC7DE0" w:rsidRPr="00FE77C3" w:rsidRDefault="00FC7DE0" w:rsidP="002E467E"/>
    <w:p w:rsidR="004F51F8" w:rsidRPr="00FE77C3" w:rsidRDefault="004F51F8" w:rsidP="002E467E"/>
    <w:p w:rsidR="00475C85" w:rsidRPr="00FE77C3" w:rsidRDefault="00475C85"/>
    <w:p w:rsidR="007C77E7" w:rsidRPr="00FE77C3" w:rsidRDefault="007C77E7"/>
    <w:p w:rsidR="007C77E7" w:rsidRPr="00FE77C3" w:rsidRDefault="007C77E7"/>
    <w:p w:rsidR="007C77E7" w:rsidRDefault="007C77E7"/>
    <w:p w:rsidR="00FE77C3" w:rsidRDefault="00FE77C3"/>
    <w:p w:rsidR="00FE77C3" w:rsidRPr="00FE77C3" w:rsidRDefault="00FE77C3"/>
    <w:p w:rsidR="007C77E7" w:rsidRPr="00FE77C3" w:rsidRDefault="007C77E7"/>
    <w:p w:rsidR="007C77E7" w:rsidRPr="003B4752" w:rsidRDefault="007C77E7">
      <w:pPr>
        <w:rPr>
          <w:rFonts w:asciiTheme="minorHAnsi" w:hAnsiTheme="minorHAnsi"/>
        </w:rPr>
      </w:pPr>
    </w:p>
    <w:p w:rsidR="007C77E7" w:rsidRPr="003B4752" w:rsidRDefault="007C77E7">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Default="00FE77C3">
      <w:pPr>
        <w:rPr>
          <w:rFonts w:asciiTheme="minorHAnsi" w:hAnsiTheme="minorHAnsi"/>
        </w:rPr>
      </w:pPr>
    </w:p>
    <w:p w:rsidR="00FE77C3" w:rsidRPr="003B4752" w:rsidRDefault="00FE77C3">
      <w:pPr>
        <w:rPr>
          <w:rFonts w:asciiTheme="minorHAnsi" w:hAnsiTheme="minorHAnsi"/>
        </w:rPr>
      </w:pPr>
    </w:p>
    <w:p w:rsidR="006F5B9F" w:rsidRDefault="001C665C" w:rsidP="001C034E">
      <w:pPr>
        <w:rPr>
          <w:rFonts w:asciiTheme="minorHAnsi" w:hAnsiTheme="minorHAnsi"/>
        </w:rPr>
      </w:pPr>
      <w:r w:rsidRPr="00FE77C3">
        <w:rPr>
          <w:rFonts w:asciiTheme="minorHAnsi" w:hAnsiTheme="minorHAnsi"/>
        </w:rPr>
        <w:t xml:space="preserve">                  </w:t>
      </w:r>
      <w:r>
        <w:rPr>
          <w:b/>
          <w:sz w:val="28"/>
          <w:szCs w:val="28"/>
        </w:rPr>
        <w:t xml:space="preserve">                                                     </w:t>
      </w:r>
    </w:p>
    <w:p w:rsidR="006F5B9F" w:rsidRDefault="006F5B9F">
      <w:pPr>
        <w:rPr>
          <w:rFonts w:asciiTheme="minorHAnsi" w:hAnsiTheme="minorHAnsi"/>
        </w:rPr>
      </w:pPr>
    </w:p>
    <w:p w:rsidR="006F5B9F" w:rsidRPr="003B4752" w:rsidRDefault="006F5B9F">
      <w:pPr>
        <w:rPr>
          <w:rFonts w:asciiTheme="minorHAnsi" w:hAnsiTheme="minorHAnsi"/>
        </w:rPr>
      </w:pPr>
    </w:p>
    <w:p w:rsidR="007C77E7" w:rsidRPr="003B4752" w:rsidRDefault="007C77E7">
      <w:pPr>
        <w:rPr>
          <w:rFonts w:asciiTheme="minorHAnsi" w:hAnsiTheme="minorHAnsi"/>
        </w:rPr>
      </w:pPr>
    </w:p>
    <w:p w:rsidR="004D2F12" w:rsidRPr="004D2F12" w:rsidRDefault="004D2F12">
      <w:pPr>
        <w:rPr>
          <w:rFonts w:asciiTheme="minorHAnsi" w:hAnsiTheme="minorHAnsi"/>
        </w:rPr>
      </w:pPr>
    </w:p>
    <w:sectPr w:rsidR="004D2F12" w:rsidRPr="004D2F12" w:rsidSect="00573F7D">
      <w:pgSz w:w="16838" w:h="11906" w:orient="landscape"/>
      <w:pgMar w:top="567" w:right="110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rPr>
    </w:lvl>
  </w:abstractNum>
  <w:abstractNum w:abstractNumId="1">
    <w:nsid w:val="0000000C"/>
    <w:multiLevelType w:val="multilevel"/>
    <w:tmpl w:val="0000000C"/>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4"/>
    <w:multiLevelType w:val="singleLevel"/>
    <w:tmpl w:val="00000014"/>
    <w:name w:val="WW8Num25"/>
    <w:lvl w:ilvl="0">
      <w:start w:val="1"/>
      <w:numFmt w:val="bullet"/>
      <w:lvlText w:val=""/>
      <w:lvlJc w:val="left"/>
      <w:pPr>
        <w:tabs>
          <w:tab w:val="num" w:pos="0"/>
        </w:tabs>
        <w:ind w:left="720" w:hanging="360"/>
      </w:pPr>
      <w:rPr>
        <w:rFonts w:ascii="Symbol" w:hAnsi="Symbol" w:cs="Symbol"/>
        <w:sz w:val="28"/>
        <w:szCs w:val="28"/>
      </w:rPr>
    </w:lvl>
  </w:abstractNum>
  <w:abstractNum w:abstractNumId="3">
    <w:nsid w:val="0CC17AA9"/>
    <w:multiLevelType w:val="multilevel"/>
    <w:tmpl w:val="DF020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7B0959"/>
    <w:multiLevelType w:val="multilevel"/>
    <w:tmpl w:val="69A08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F11596"/>
    <w:multiLevelType w:val="hybridMultilevel"/>
    <w:tmpl w:val="C27470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B74A89"/>
    <w:multiLevelType w:val="multilevel"/>
    <w:tmpl w:val="4DB817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sz w:val="2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067DB2"/>
    <w:multiLevelType w:val="hybridMultilevel"/>
    <w:tmpl w:val="DCD21660"/>
    <w:lvl w:ilvl="0" w:tplc="76B436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684754"/>
    <w:multiLevelType w:val="hybridMultilevel"/>
    <w:tmpl w:val="99E6B3FE"/>
    <w:lvl w:ilvl="0" w:tplc="0000000B">
      <w:start w:val="1"/>
      <w:numFmt w:val="bullet"/>
      <w:lvlText w:val=""/>
      <w:lvlJc w:val="left"/>
      <w:pPr>
        <w:tabs>
          <w:tab w:val="num" w:pos="0"/>
        </w:tabs>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9E93102"/>
    <w:multiLevelType w:val="hybridMultilevel"/>
    <w:tmpl w:val="BE8EE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01E5B"/>
    <w:multiLevelType w:val="hybridMultilevel"/>
    <w:tmpl w:val="67C675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0E93B9E"/>
    <w:multiLevelType w:val="multilevel"/>
    <w:tmpl w:val="B6BE12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25D1B7E"/>
    <w:multiLevelType w:val="multilevel"/>
    <w:tmpl w:val="AA786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3DA3D3F"/>
    <w:multiLevelType w:val="hybridMultilevel"/>
    <w:tmpl w:val="C9463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3D76D7"/>
    <w:multiLevelType w:val="hybridMultilevel"/>
    <w:tmpl w:val="D2CEA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7E"/>
    <w:rsid w:val="000E6EA2"/>
    <w:rsid w:val="001272E2"/>
    <w:rsid w:val="00180453"/>
    <w:rsid w:val="001C034E"/>
    <w:rsid w:val="001C3496"/>
    <w:rsid w:val="001C665C"/>
    <w:rsid w:val="002109CF"/>
    <w:rsid w:val="002149CC"/>
    <w:rsid w:val="002301B0"/>
    <w:rsid w:val="00256A33"/>
    <w:rsid w:val="00262725"/>
    <w:rsid w:val="002A2162"/>
    <w:rsid w:val="002E467E"/>
    <w:rsid w:val="003157FA"/>
    <w:rsid w:val="003456C7"/>
    <w:rsid w:val="00362484"/>
    <w:rsid w:val="00377D71"/>
    <w:rsid w:val="00384A37"/>
    <w:rsid w:val="003B04F5"/>
    <w:rsid w:val="003B4752"/>
    <w:rsid w:val="00414EC6"/>
    <w:rsid w:val="0041606F"/>
    <w:rsid w:val="004420FE"/>
    <w:rsid w:val="00446242"/>
    <w:rsid w:val="00471E40"/>
    <w:rsid w:val="00475C85"/>
    <w:rsid w:val="00481D1C"/>
    <w:rsid w:val="004D2F12"/>
    <w:rsid w:val="004F51F8"/>
    <w:rsid w:val="0052460C"/>
    <w:rsid w:val="00573F7D"/>
    <w:rsid w:val="0062182C"/>
    <w:rsid w:val="006517B1"/>
    <w:rsid w:val="00652AB6"/>
    <w:rsid w:val="00663BF9"/>
    <w:rsid w:val="006F5B9F"/>
    <w:rsid w:val="006F6DC6"/>
    <w:rsid w:val="0072145D"/>
    <w:rsid w:val="007C77E7"/>
    <w:rsid w:val="00802159"/>
    <w:rsid w:val="00820A6D"/>
    <w:rsid w:val="008876E9"/>
    <w:rsid w:val="009448A0"/>
    <w:rsid w:val="00993983"/>
    <w:rsid w:val="00A35B16"/>
    <w:rsid w:val="00A5195A"/>
    <w:rsid w:val="00A86800"/>
    <w:rsid w:val="00A928F6"/>
    <w:rsid w:val="00AA129A"/>
    <w:rsid w:val="00AC7602"/>
    <w:rsid w:val="00AD7A87"/>
    <w:rsid w:val="00AE646E"/>
    <w:rsid w:val="00AF301E"/>
    <w:rsid w:val="00BA025A"/>
    <w:rsid w:val="00C44788"/>
    <w:rsid w:val="00C44FCD"/>
    <w:rsid w:val="00C55EFD"/>
    <w:rsid w:val="00C902C6"/>
    <w:rsid w:val="00D728B2"/>
    <w:rsid w:val="00DA3C9C"/>
    <w:rsid w:val="00DF4B50"/>
    <w:rsid w:val="00E14BE2"/>
    <w:rsid w:val="00E67383"/>
    <w:rsid w:val="00F91E44"/>
    <w:rsid w:val="00FC7DE0"/>
    <w:rsid w:val="00FE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7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nhideWhenUsed/>
    <w:qFormat/>
    <w:rsid w:val="0052460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E467E"/>
    <w:pPr>
      <w:spacing w:before="100" w:beforeAutospacing="1" w:after="100" w:afterAutospacing="1"/>
    </w:pPr>
  </w:style>
  <w:style w:type="paragraph" w:customStyle="1" w:styleId="western">
    <w:name w:val="western"/>
    <w:basedOn w:val="a"/>
    <w:rsid w:val="002E467E"/>
  </w:style>
  <w:style w:type="table" w:styleId="a4">
    <w:name w:val="Table Grid"/>
    <w:basedOn w:val="a1"/>
    <w:rsid w:val="002E4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E6EA2"/>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52460C"/>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7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nhideWhenUsed/>
    <w:qFormat/>
    <w:rsid w:val="0052460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E467E"/>
    <w:pPr>
      <w:spacing w:before="100" w:beforeAutospacing="1" w:after="100" w:afterAutospacing="1"/>
    </w:pPr>
  </w:style>
  <w:style w:type="paragraph" w:customStyle="1" w:styleId="western">
    <w:name w:val="western"/>
    <w:basedOn w:val="a"/>
    <w:rsid w:val="002E467E"/>
  </w:style>
  <w:style w:type="table" w:styleId="a4">
    <w:name w:val="Table Grid"/>
    <w:basedOn w:val="a1"/>
    <w:rsid w:val="002E4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E6EA2"/>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52460C"/>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8568">
      <w:bodyDiv w:val="1"/>
      <w:marLeft w:val="0"/>
      <w:marRight w:val="0"/>
      <w:marTop w:val="0"/>
      <w:marBottom w:val="0"/>
      <w:divBdr>
        <w:top w:val="none" w:sz="0" w:space="0" w:color="auto"/>
        <w:left w:val="none" w:sz="0" w:space="0" w:color="auto"/>
        <w:bottom w:val="none" w:sz="0" w:space="0" w:color="auto"/>
        <w:right w:val="none" w:sz="0" w:space="0" w:color="auto"/>
      </w:divBdr>
    </w:div>
    <w:div w:id="266694868">
      <w:bodyDiv w:val="1"/>
      <w:marLeft w:val="0"/>
      <w:marRight w:val="0"/>
      <w:marTop w:val="0"/>
      <w:marBottom w:val="0"/>
      <w:divBdr>
        <w:top w:val="none" w:sz="0" w:space="0" w:color="auto"/>
        <w:left w:val="none" w:sz="0" w:space="0" w:color="auto"/>
        <w:bottom w:val="none" w:sz="0" w:space="0" w:color="auto"/>
        <w:right w:val="none" w:sz="0" w:space="0" w:color="auto"/>
      </w:divBdr>
    </w:div>
    <w:div w:id="305359529">
      <w:bodyDiv w:val="1"/>
      <w:marLeft w:val="0"/>
      <w:marRight w:val="0"/>
      <w:marTop w:val="0"/>
      <w:marBottom w:val="0"/>
      <w:divBdr>
        <w:top w:val="none" w:sz="0" w:space="0" w:color="auto"/>
        <w:left w:val="none" w:sz="0" w:space="0" w:color="auto"/>
        <w:bottom w:val="none" w:sz="0" w:space="0" w:color="auto"/>
        <w:right w:val="none" w:sz="0" w:space="0" w:color="auto"/>
      </w:divBdr>
    </w:div>
    <w:div w:id="546574655">
      <w:bodyDiv w:val="1"/>
      <w:marLeft w:val="0"/>
      <w:marRight w:val="0"/>
      <w:marTop w:val="0"/>
      <w:marBottom w:val="0"/>
      <w:divBdr>
        <w:top w:val="none" w:sz="0" w:space="0" w:color="auto"/>
        <w:left w:val="none" w:sz="0" w:space="0" w:color="auto"/>
        <w:bottom w:val="none" w:sz="0" w:space="0" w:color="auto"/>
        <w:right w:val="none" w:sz="0" w:space="0" w:color="auto"/>
      </w:divBdr>
    </w:div>
    <w:div w:id="666784537">
      <w:bodyDiv w:val="1"/>
      <w:marLeft w:val="0"/>
      <w:marRight w:val="0"/>
      <w:marTop w:val="0"/>
      <w:marBottom w:val="0"/>
      <w:divBdr>
        <w:top w:val="none" w:sz="0" w:space="0" w:color="auto"/>
        <w:left w:val="none" w:sz="0" w:space="0" w:color="auto"/>
        <w:bottom w:val="none" w:sz="0" w:space="0" w:color="auto"/>
        <w:right w:val="none" w:sz="0" w:space="0" w:color="auto"/>
      </w:divBdr>
    </w:div>
    <w:div w:id="685210393">
      <w:bodyDiv w:val="1"/>
      <w:marLeft w:val="0"/>
      <w:marRight w:val="0"/>
      <w:marTop w:val="0"/>
      <w:marBottom w:val="0"/>
      <w:divBdr>
        <w:top w:val="none" w:sz="0" w:space="0" w:color="auto"/>
        <w:left w:val="none" w:sz="0" w:space="0" w:color="auto"/>
        <w:bottom w:val="none" w:sz="0" w:space="0" w:color="auto"/>
        <w:right w:val="none" w:sz="0" w:space="0" w:color="auto"/>
      </w:divBdr>
    </w:div>
    <w:div w:id="1423377665">
      <w:bodyDiv w:val="1"/>
      <w:marLeft w:val="0"/>
      <w:marRight w:val="0"/>
      <w:marTop w:val="0"/>
      <w:marBottom w:val="0"/>
      <w:divBdr>
        <w:top w:val="none" w:sz="0" w:space="0" w:color="auto"/>
        <w:left w:val="none" w:sz="0" w:space="0" w:color="auto"/>
        <w:bottom w:val="none" w:sz="0" w:space="0" w:color="auto"/>
        <w:right w:val="none" w:sz="0" w:space="0" w:color="auto"/>
      </w:divBdr>
    </w:div>
    <w:div w:id="1720930166">
      <w:bodyDiv w:val="1"/>
      <w:marLeft w:val="0"/>
      <w:marRight w:val="0"/>
      <w:marTop w:val="0"/>
      <w:marBottom w:val="0"/>
      <w:divBdr>
        <w:top w:val="none" w:sz="0" w:space="0" w:color="auto"/>
        <w:left w:val="none" w:sz="0" w:space="0" w:color="auto"/>
        <w:bottom w:val="none" w:sz="0" w:space="0" w:color="auto"/>
        <w:right w:val="none" w:sz="0" w:space="0" w:color="auto"/>
      </w:divBdr>
    </w:div>
    <w:div w:id="1871257021">
      <w:bodyDiv w:val="1"/>
      <w:marLeft w:val="0"/>
      <w:marRight w:val="0"/>
      <w:marTop w:val="0"/>
      <w:marBottom w:val="0"/>
      <w:divBdr>
        <w:top w:val="none" w:sz="0" w:space="0" w:color="auto"/>
        <w:left w:val="none" w:sz="0" w:space="0" w:color="auto"/>
        <w:bottom w:val="none" w:sz="0" w:space="0" w:color="auto"/>
        <w:right w:val="none" w:sz="0" w:space="0" w:color="auto"/>
      </w:divBdr>
    </w:div>
    <w:div w:id="1975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1DC9-F585-436B-8977-0728F869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2447</Words>
  <Characters>17573</Characters>
  <Application>Microsoft Office Word</Application>
  <DocSecurity>0</DocSecurity>
  <Lines>702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hgjkghh</dc:creator>
  <cp:keywords/>
  <dc:description/>
  <cp:lastModifiedBy>Admin</cp:lastModifiedBy>
  <cp:revision>2</cp:revision>
  <dcterms:created xsi:type="dcterms:W3CDTF">2014-09-23T12:45:00Z</dcterms:created>
  <dcterms:modified xsi:type="dcterms:W3CDTF">2014-09-23T12:45:00Z</dcterms:modified>
</cp:coreProperties>
</file>