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2A" w:rsidRPr="00D25B2A" w:rsidRDefault="00D25B2A" w:rsidP="00D25B2A">
      <w:pPr>
        <w:jc w:val="center"/>
        <w:rPr>
          <w:sz w:val="32"/>
          <w:szCs w:val="32"/>
        </w:rPr>
      </w:pPr>
      <w:r w:rsidRPr="00D25B2A">
        <w:rPr>
          <w:sz w:val="32"/>
          <w:szCs w:val="32"/>
        </w:rPr>
        <w:t>Пояснительная записка</w:t>
      </w:r>
    </w:p>
    <w:p w:rsidR="00D25B2A" w:rsidRPr="000C31D9" w:rsidRDefault="00D25B2A" w:rsidP="00D25B2A">
      <w:pPr>
        <w:jc w:val="center"/>
        <w:rPr>
          <w:b/>
        </w:rPr>
      </w:pPr>
    </w:p>
    <w:p w:rsidR="00D25B2A" w:rsidRPr="000C31D9" w:rsidRDefault="00D25B2A" w:rsidP="00D25B2A">
      <w:pPr>
        <w:jc w:val="center"/>
        <w:rPr>
          <w:b/>
        </w:rPr>
      </w:pPr>
    </w:p>
    <w:p w:rsidR="00D25B2A" w:rsidRDefault="00D25B2A" w:rsidP="00D25B2A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  <w:r w:rsidRPr="00D25B2A">
        <w:rPr>
          <w:sz w:val="28"/>
          <w:szCs w:val="28"/>
        </w:rPr>
        <w:t xml:space="preserve">          </w:t>
      </w:r>
      <w:r w:rsidRPr="00D25B2A">
        <w:rPr>
          <w:color w:val="000000"/>
          <w:sz w:val="28"/>
          <w:szCs w:val="28"/>
        </w:rPr>
        <w:t xml:space="preserve">Рабочая программа учебного предмета «Информатика и ИКТ» разработана </w:t>
      </w:r>
      <w:r w:rsidRPr="00D25B2A">
        <w:rPr>
          <w:rFonts w:eastAsia="SchoolBookC"/>
          <w:sz w:val="28"/>
          <w:szCs w:val="28"/>
        </w:rPr>
        <w:t xml:space="preserve">в соответствии с </w:t>
      </w:r>
      <w:r w:rsidRPr="00D25B2A">
        <w:rPr>
          <w:sz w:val="28"/>
          <w:szCs w:val="28"/>
        </w:rPr>
        <w:t>требованиями Федерального закона Российской Федерации от 29.12.2012 года № 273-ФЗ «Об образовании в Российской Федерации» (статьи 11, 12, 13, 48 часть 1 п.1), Федерального государственного образовательного стандарта начального общего образования, утвержденного п</w:t>
      </w:r>
      <w:r w:rsidRPr="00D25B2A">
        <w:rPr>
          <w:rFonts w:eastAsia="SchoolBookC"/>
          <w:sz w:val="28"/>
          <w:szCs w:val="28"/>
        </w:rPr>
        <w:t>риказом Министерством образования и науки  Российской Федерации  от 06.10.2009 года № 373,</w:t>
      </w:r>
      <w:r w:rsidRPr="00D25B2A">
        <w:rPr>
          <w:color w:val="000000"/>
          <w:sz w:val="28"/>
          <w:szCs w:val="28"/>
        </w:rPr>
        <w:t xml:space="preserve"> Примерной программы по учебным предметам. Начальная школа, в 2-х частях. – М.: Просвещение, 2010 года,</w:t>
      </w:r>
      <w:r>
        <w:rPr>
          <w:color w:val="000000"/>
          <w:sz w:val="28"/>
          <w:szCs w:val="28"/>
        </w:rPr>
        <w:t xml:space="preserve"> </w:t>
      </w:r>
      <w:r w:rsidRPr="00D25B2A">
        <w:rPr>
          <w:color w:val="000000"/>
          <w:sz w:val="28"/>
          <w:szCs w:val="28"/>
        </w:rPr>
        <w:t xml:space="preserve">Основной образовательной программой начального общего образования (утвержденной с изменениями и дополнениями приказом по ОО от 08.05.2014 года № 04/319)  и на основе </w:t>
      </w:r>
      <w:r w:rsidRPr="00D25B2A">
        <w:rPr>
          <w:bCs/>
          <w:sz w:val="28"/>
          <w:szCs w:val="28"/>
        </w:rPr>
        <w:t>авторской программой А.В. Горячева «Информатика и ИКТ (информационные и коммуникационные технологии)» (сборник программ «Образовательная система 2100» под редакцией А.А. Леонтьева – М. Баласс 2011).</w:t>
      </w:r>
    </w:p>
    <w:p w:rsidR="00D25B2A" w:rsidRPr="00D25B2A" w:rsidRDefault="00D25B2A" w:rsidP="00D25B2A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</w:p>
    <w:p w:rsidR="00D25B2A" w:rsidRPr="00D25B2A" w:rsidRDefault="00D25B2A" w:rsidP="00D25B2A">
      <w:pPr>
        <w:spacing w:line="276" w:lineRule="auto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Используемый учебно-методический комплект:</w:t>
      </w:r>
    </w:p>
    <w:p w:rsidR="00D25B2A" w:rsidRPr="00D25B2A" w:rsidRDefault="00D25B2A" w:rsidP="00D25B2A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D25B2A" w:rsidRPr="00D25B2A" w:rsidRDefault="00D25B2A" w:rsidP="00D25B2A">
      <w:pPr>
        <w:spacing w:line="276" w:lineRule="auto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Горячев А.В., Горина К.И., Волкова Т.О. Информатика («Информатика в играх и задачах»). 2 класс: Учебник в 2-х частях. – М.: Баласс,  2014 г.</w:t>
      </w:r>
    </w:p>
    <w:p w:rsidR="00D25B2A" w:rsidRPr="00D25B2A" w:rsidRDefault="00D25B2A" w:rsidP="00D25B2A">
      <w:pPr>
        <w:spacing w:line="276" w:lineRule="auto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Горячев А.В., Горина К.И., Суворова Н.И., Информатика («Информатика в играх и задачах»). 3класс: Учеб</w:t>
      </w:r>
      <w:r>
        <w:rPr>
          <w:sz w:val="28"/>
          <w:szCs w:val="28"/>
        </w:rPr>
        <w:t xml:space="preserve">ник в 2-х частях. – М.: Баласс, </w:t>
      </w:r>
      <w:r w:rsidRPr="00D25B2A">
        <w:rPr>
          <w:sz w:val="28"/>
          <w:szCs w:val="28"/>
        </w:rPr>
        <w:t>2013, 2014 г.</w:t>
      </w:r>
    </w:p>
    <w:p w:rsidR="00D25B2A" w:rsidRDefault="00D25B2A" w:rsidP="00D25B2A">
      <w:pPr>
        <w:spacing w:line="276" w:lineRule="auto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Горячев А.В., Горина К.И., Суворова Н.И., Информатика («Информатика в играх и задачах»). 4 класс: Учебник в 2-х частях. 3 часть – «Информатика. Логика и алгоритмы» – М.: Баласс, 2012,2013, 2014 г.</w:t>
      </w:r>
    </w:p>
    <w:p w:rsidR="00D25B2A" w:rsidRPr="00D25B2A" w:rsidRDefault="00D25B2A" w:rsidP="00D25B2A">
      <w:pPr>
        <w:spacing w:line="276" w:lineRule="auto"/>
        <w:jc w:val="both"/>
        <w:rPr>
          <w:sz w:val="28"/>
          <w:szCs w:val="28"/>
        </w:rPr>
      </w:pPr>
    </w:p>
    <w:p w:rsidR="00D25B2A" w:rsidRPr="00D25B2A" w:rsidRDefault="00D25B2A" w:rsidP="00D25B2A">
      <w:pPr>
        <w:spacing w:line="276" w:lineRule="auto"/>
        <w:rPr>
          <w:sz w:val="28"/>
          <w:szCs w:val="28"/>
        </w:rPr>
      </w:pPr>
      <w:r w:rsidRPr="00D25B2A">
        <w:rPr>
          <w:sz w:val="28"/>
          <w:szCs w:val="28"/>
        </w:rPr>
        <w:t>Общие цели общего начального образования с учетом специфики предмета:</w:t>
      </w:r>
    </w:p>
    <w:p w:rsidR="00D25B2A" w:rsidRDefault="00D25B2A" w:rsidP="00D25B2A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</w:rPr>
      </w:pPr>
    </w:p>
    <w:p w:rsidR="00D25B2A" w:rsidRPr="00D25B2A" w:rsidRDefault="00D25B2A" w:rsidP="00D25B2A">
      <w:pPr>
        <w:tabs>
          <w:tab w:val="left" w:pos="851"/>
          <w:tab w:val="left" w:pos="993"/>
          <w:tab w:val="left" w:pos="1134"/>
        </w:tabs>
        <w:spacing w:line="276" w:lineRule="auto"/>
        <w:ind w:firstLine="567"/>
        <w:jc w:val="both"/>
        <w:rPr>
          <w:color w:val="231F20"/>
          <w:sz w:val="28"/>
          <w:szCs w:val="28"/>
        </w:rPr>
      </w:pPr>
      <w:r w:rsidRPr="00D25B2A">
        <w:rPr>
          <w:b/>
          <w:sz w:val="28"/>
          <w:szCs w:val="28"/>
        </w:rPr>
        <w:t xml:space="preserve">Основная </w:t>
      </w:r>
      <w:r w:rsidRPr="00D25B2A">
        <w:rPr>
          <w:b/>
          <w:bCs/>
          <w:sz w:val="28"/>
          <w:szCs w:val="28"/>
        </w:rPr>
        <w:t>цель</w:t>
      </w:r>
      <w:r w:rsidRPr="00D25B2A">
        <w:rPr>
          <w:b/>
          <w:sz w:val="28"/>
          <w:szCs w:val="28"/>
        </w:rPr>
        <w:t xml:space="preserve"> </w:t>
      </w:r>
      <w:r w:rsidRPr="00D25B2A">
        <w:rPr>
          <w:sz w:val="28"/>
          <w:szCs w:val="28"/>
        </w:rPr>
        <w:t xml:space="preserve"> курса информатики -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D25B2A" w:rsidRPr="00D25B2A" w:rsidRDefault="00D25B2A" w:rsidP="00D25B2A">
      <w:pPr>
        <w:shd w:val="clear" w:color="auto" w:fill="FFFFFF"/>
        <w:snapToGrid w:val="0"/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D25B2A">
        <w:rPr>
          <w:b/>
          <w:bCs/>
          <w:iCs/>
          <w:sz w:val="28"/>
          <w:szCs w:val="28"/>
        </w:rPr>
        <w:t xml:space="preserve"> Задачи:</w:t>
      </w:r>
    </w:p>
    <w:p w:rsidR="00D25B2A" w:rsidRPr="00D25B2A" w:rsidRDefault="00D25B2A" w:rsidP="00D25B2A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bookmarkStart w:id="0" w:name="bookmark7"/>
      <w:r w:rsidRPr="00D25B2A">
        <w:rPr>
          <w:sz w:val="28"/>
          <w:szCs w:val="28"/>
        </w:rPr>
        <w:t>развитие у школьников навыков решения задач с применением таких подходов к решению, которые наиболее типичны и распространены в областях дея</w:t>
      </w:r>
      <w:r w:rsidRPr="00D25B2A">
        <w:rPr>
          <w:sz w:val="28"/>
          <w:szCs w:val="28"/>
        </w:rPr>
        <w:softHyphen/>
        <w:t>тельности, традиционно относящихся к информатике:</w:t>
      </w:r>
    </w:p>
    <w:p w:rsidR="00D25B2A" w:rsidRPr="00D25B2A" w:rsidRDefault="00D25B2A" w:rsidP="00D25B2A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применение формальной логики при решении задач - построение выводов путем применения к известным утверждениям логических операций «если-то», «и», «или», «не» и их комбинаций — «если ... и ..., то...»);</w:t>
      </w:r>
    </w:p>
    <w:p w:rsidR="00D25B2A" w:rsidRPr="00D25B2A" w:rsidRDefault="00D25B2A" w:rsidP="00D25B2A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D25B2A">
        <w:rPr>
          <w:sz w:val="28"/>
          <w:szCs w:val="28"/>
        </w:rPr>
        <w:t xml:space="preserve">алгоритмический подход к решению задач умение планирования последовательности действий для достижения какой-либо цели, а также решения широкого класса задач, </w:t>
      </w:r>
      <w:r w:rsidRPr="00D25B2A">
        <w:rPr>
          <w:sz w:val="28"/>
          <w:szCs w:val="28"/>
        </w:rPr>
        <w:lastRenderedPageBreak/>
        <w:t>для которых ответом является не число или утверждение, а описание последовательности действий;</w:t>
      </w:r>
    </w:p>
    <w:p w:rsidR="00D25B2A" w:rsidRPr="00D25B2A" w:rsidRDefault="00D25B2A" w:rsidP="00D25B2A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системный подход -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D25B2A" w:rsidRPr="00D25B2A" w:rsidRDefault="00D25B2A" w:rsidP="00D25B2A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объектно-ориентированный подход -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делать»);</w:t>
      </w:r>
    </w:p>
    <w:p w:rsidR="00D25B2A" w:rsidRPr="00D25B2A" w:rsidRDefault="00D25B2A" w:rsidP="00D25B2A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расширение кругозора в областях знаний, тесно связанных с информатикой: знакомство с графами, комбинаторными задачами, логическими играми с выиг</w:t>
      </w:r>
      <w:r w:rsidRPr="00D25B2A">
        <w:rPr>
          <w:sz w:val="28"/>
          <w:szCs w:val="28"/>
        </w:rPr>
        <w:softHyphen/>
        <w:t>рышной стратегией («начинают и выигрывают») и некоторыми другими. Несмотря на ознакомительный подход к данным понятиям и методам, по отношению к каждо</w:t>
      </w:r>
      <w:r w:rsidRPr="00D25B2A">
        <w:rPr>
          <w:sz w:val="28"/>
          <w:szCs w:val="28"/>
        </w:rPr>
        <w:softHyphen/>
        <w:t>му из них предполагается обучение решению простейших типовых задач, включаемых в контрольный материал, т.е. акцент, делается на умении приложения даже самых скромных знаний;</w:t>
      </w:r>
    </w:p>
    <w:p w:rsidR="00D25B2A" w:rsidRPr="00D25B2A" w:rsidRDefault="00D25B2A" w:rsidP="00D25B2A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создание у учеников навыков решения логических задач и ознакомление с общими приемами решения задач - «как решать задачу, которую раньше не ре</w:t>
      </w:r>
      <w:r w:rsidRPr="00D25B2A">
        <w:rPr>
          <w:sz w:val="28"/>
          <w:szCs w:val="28"/>
        </w:rPr>
        <w:softHyphen/>
        <w:t>шали» - с ориентацией на проблемы формализации и создания моделей (поиск закономерностей, рассуждения по аналогии, по индукции, правдоподобные догадки, раз</w:t>
      </w:r>
      <w:r w:rsidRPr="00D25B2A">
        <w:rPr>
          <w:sz w:val="28"/>
          <w:szCs w:val="28"/>
        </w:rPr>
        <w:softHyphen/>
        <w:t>витие творческого воображения и др.)</w:t>
      </w:r>
    </w:p>
    <w:bookmarkEnd w:id="0"/>
    <w:p w:rsidR="00D25B2A" w:rsidRPr="00D25B2A" w:rsidRDefault="00D25B2A" w:rsidP="00D25B2A">
      <w:pPr>
        <w:autoSpaceDE w:val="0"/>
        <w:autoSpaceDN w:val="0"/>
        <w:adjustRightInd w:val="0"/>
        <w:ind w:left="720"/>
        <w:jc w:val="center"/>
        <w:rPr>
          <w:rFonts w:eastAsia="SchoolBookC"/>
          <w:sz w:val="32"/>
          <w:szCs w:val="32"/>
        </w:rPr>
      </w:pPr>
      <w:r w:rsidRPr="00D25B2A">
        <w:rPr>
          <w:rFonts w:eastAsia="SchoolBookC"/>
          <w:sz w:val="32"/>
          <w:szCs w:val="32"/>
        </w:rPr>
        <w:t>Общая характеристика учебного предмета</w:t>
      </w:r>
    </w:p>
    <w:p w:rsidR="00D25B2A" w:rsidRPr="000C31D9" w:rsidRDefault="00D25B2A" w:rsidP="00D25B2A">
      <w:pPr>
        <w:autoSpaceDE w:val="0"/>
        <w:autoSpaceDN w:val="0"/>
        <w:adjustRightInd w:val="0"/>
        <w:jc w:val="both"/>
        <w:rPr>
          <w:rFonts w:eastAsia="SchoolBookC"/>
          <w:b/>
          <w:i/>
          <w:u w:val="single"/>
        </w:rPr>
      </w:pPr>
    </w:p>
    <w:p w:rsidR="00D25B2A" w:rsidRPr="00D25B2A" w:rsidRDefault="00D25B2A" w:rsidP="00D25B2A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D25B2A">
        <w:rPr>
          <w:color w:val="000000"/>
          <w:sz w:val="28"/>
          <w:szCs w:val="28"/>
        </w:rPr>
        <w:t xml:space="preserve">Предмет «Информатика и ИКТ»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 В соответствии со своими потребностями информатика предлагает и средства для целенаправленного развития умений выполнять универсальные логические действия. </w:t>
      </w:r>
    </w:p>
    <w:p w:rsidR="00D25B2A" w:rsidRPr="00D25B2A" w:rsidRDefault="00D25B2A" w:rsidP="00D25B2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В курсе условно можно выделить следующие содержательные линии:</w:t>
      </w:r>
    </w:p>
    <w:p w:rsidR="00D25B2A" w:rsidRPr="00D25B2A" w:rsidRDefault="00D25B2A" w:rsidP="00D25B2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D25B2A">
        <w:rPr>
          <w:i/>
          <w:iCs/>
          <w:sz w:val="28"/>
          <w:szCs w:val="28"/>
        </w:rPr>
        <w:t xml:space="preserve">основные информационные объекты и структуры </w:t>
      </w:r>
      <w:r w:rsidRPr="00D25B2A">
        <w:rPr>
          <w:sz w:val="28"/>
          <w:szCs w:val="28"/>
        </w:rPr>
        <w:t>(цепочка, мешок, дерево, таблица);</w:t>
      </w:r>
    </w:p>
    <w:p w:rsidR="00D25B2A" w:rsidRPr="00D25B2A" w:rsidRDefault="00D25B2A" w:rsidP="00D25B2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D25B2A">
        <w:rPr>
          <w:i/>
          <w:iCs/>
          <w:sz w:val="28"/>
          <w:szCs w:val="28"/>
        </w:rPr>
        <w:t xml:space="preserve">основные информационные действия (в том числе логические) и процессы </w:t>
      </w:r>
      <w:r w:rsidRPr="00D25B2A">
        <w:rPr>
          <w:sz w:val="28"/>
          <w:szCs w:val="28"/>
        </w:rPr>
        <w:t>(поиск объек</w:t>
      </w:r>
      <w:r w:rsidRPr="00D25B2A">
        <w:rPr>
          <w:sz w:val="28"/>
          <w:szCs w:val="28"/>
        </w:rPr>
        <w:softHyphen/>
        <w:t>та по описанию, построение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D25B2A" w:rsidRPr="00D25B2A" w:rsidRDefault="00D25B2A" w:rsidP="00D25B2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D25B2A">
        <w:rPr>
          <w:i/>
          <w:iCs/>
          <w:sz w:val="28"/>
          <w:szCs w:val="28"/>
        </w:rPr>
        <w:t xml:space="preserve">основные информационные методы </w:t>
      </w:r>
      <w:r w:rsidRPr="00D25B2A">
        <w:rPr>
          <w:sz w:val="28"/>
          <w:szCs w:val="28"/>
        </w:rPr>
        <w:t>(метод перебора, полного или систематического, метод проб и ошибок, метод разбиения задачи на подзадачи и пр.).</w:t>
      </w:r>
    </w:p>
    <w:p w:rsidR="00D25B2A" w:rsidRPr="00D25B2A" w:rsidRDefault="00D25B2A" w:rsidP="00D25B2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В соответствии с ООП в основе программы курса информатики лежит системно-деятельностный подход</w:t>
      </w:r>
      <w:r w:rsidRPr="00D25B2A">
        <w:rPr>
          <w:b/>
          <w:sz w:val="28"/>
          <w:szCs w:val="28"/>
        </w:rPr>
        <w:t>,</w:t>
      </w:r>
      <w:r w:rsidRPr="00D25B2A">
        <w:rPr>
          <w:sz w:val="28"/>
          <w:szCs w:val="28"/>
        </w:rPr>
        <w:t xml:space="preserve"> который заключается в вовлечении обучающегося в учебную дея</w:t>
      </w:r>
      <w:r w:rsidRPr="00D25B2A">
        <w:rPr>
          <w:sz w:val="28"/>
          <w:szCs w:val="28"/>
        </w:rPr>
        <w:softHyphen/>
        <w:t xml:space="preserve">тельность, формировании компетентности учащегося в рамках курса. Он реализуется не только за счет подбора содержания образования, но и за счет определения наиболее </w:t>
      </w:r>
      <w:r w:rsidRPr="00D25B2A">
        <w:rPr>
          <w:sz w:val="28"/>
          <w:szCs w:val="28"/>
        </w:rPr>
        <w:lastRenderedPageBreak/>
        <w:t>опти</w:t>
      </w:r>
      <w:r w:rsidRPr="00D25B2A">
        <w:rPr>
          <w:sz w:val="28"/>
          <w:szCs w:val="28"/>
        </w:rPr>
        <w:softHyphen/>
        <w:t>мальных видов деятельности учащихся. Ориентация курса на системно-деятельностный под</w:t>
      </w:r>
      <w:r w:rsidRPr="00D25B2A">
        <w:rPr>
          <w:sz w:val="28"/>
          <w:szCs w:val="28"/>
        </w:rPr>
        <w:softHyphen/>
        <w:t>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:rsidR="00D25B2A" w:rsidRPr="00D25B2A" w:rsidRDefault="00D25B2A" w:rsidP="00D25B2A">
      <w:pPr>
        <w:tabs>
          <w:tab w:val="left" w:pos="851"/>
          <w:tab w:val="left" w:pos="993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При организации процесса обучения в рамках данной программы  предполагается применение следующих педагогических технологий: деятельностный метод обучения,  проблемно-диалогическая, технология КСО, игровая, ИКТ.</w:t>
      </w:r>
    </w:p>
    <w:p w:rsidR="00D25B2A" w:rsidRDefault="00D25B2A" w:rsidP="00D25B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В</w:t>
      </w:r>
      <w:r w:rsidRPr="00D25B2A">
        <w:rPr>
          <w:bCs/>
          <w:sz w:val="28"/>
          <w:szCs w:val="28"/>
        </w:rPr>
        <w:t xml:space="preserve"> программе А.В. Горячева «Информатика и ИКТ (информационные и коммуникационные технологии)» рассматриваются  два направления пропедевтического изучения информатики: технологический компонент и логико - алгоритмический компонент. Исходя из условий организации учебного процесса, программа разработана на основе  развития </w:t>
      </w:r>
      <w:r w:rsidRPr="00D25B2A">
        <w:rPr>
          <w:sz w:val="28"/>
          <w:szCs w:val="28"/>
        </w:rPr>
        <w:t>логико - алгоритмического компонента. Уроки, нацеленные на развитие логического и алгоритмического мышления школьников</w:t>
      </w:r>
      <w:r>
        <w:rPr>
          <w:sz w:val="28"/>
          <w:szCs w:val="28"/>
        </w:rPr>
        <w:t>.</w:t>
      </w:r>
    </w:p>
    <w:p w:rsidR="00D25B2A" w:rsidRDefault="00D25B2A" w:rsidP="00D25B2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25B2A" w:rsidRPr="00D25B2A" w:rsidRDefault="00D25B2A" w:rsidP="00D25B2A">
      <w:pPr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D25B2A">
        <w:rPr>
          <w:bCs/>
          <w:color w:val="000000"/>
          <w:sz w:val="28"/>
          <w:szCs w:val="28"/>
          <w:u w:val="single"/>
        </w:rPr>
        <w:t xml:space="preserve">Цели </w:t>
      </w:r>
      <w:r w:rsidRPr="00D25B2A">
        <w:rPr>
          <w:color w:val="000000"/>
          <w:sz w:val="28"/>
          <w:szCs w:val="28"/>
          <w:u w:val="single"/>
        </w:rPr>
        <w:t>изучения логико-алгоритмических основ информатики в начальной школе:</w:t>
      </w:r>
    </w:p>
    <w:p w:rsidR="00D25B2A" w:rsidRPr="00D25B2A" w:rsidRDefault="00D25B2A" w:rsidP="00D25B2A">
      <w:pPr>
        <w:numPr>
          <w:ilvl w:val="0"/>
          <w:numId w:val="3"/>
        </w:numPr>
        <w:suppressAutoHyphens/>
        <w:spacing w:line="276" w:lineRule="auto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D25B2A" w:rsidRPr="00D25B2A" w:rsidRDefault="00D25B2A" w:rsidP="00D25B2A">
      <w:pPr>
        <w:suppressAutoHyphens/>
        <w:spacing w:line="276" w:lineRule="auto"/>
        <w:ind w:left="426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- 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комбинаций – «если ... и ..., то ...»;</w:t>
      </w:r>
    </w:p>
    <w:p w:rsidR="00D25B2A" w:rsidRPr="00D25B2A" w:rsidRDefault="00D25B2A" w:rsidP="00D25B2A">
      <w:pPr>
        <w:suppressAutoHyphens/>
        <w:spacing w:line="276" w:lineRule="auto"/>
        <w:ind w:left="426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- 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D25B2A" w:rsidRPr="00D25B2A" w:rsidRDefault="00D25B2A" w:rsidP="00D25B2A">
      <w:pPr>
        <w:suppressAutoHyphens/>
        <w:spacing w:line="276" w:lineRule="auto"/>
        <w:ind w:left="426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-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D25B2A" w:rsidRPr="00D25B2A" w:rsidRDefault="00D25B2A" w:rsidP="00D25B2A">
      <w:pPr>
        <w:suppressAutoHyphens/>
        <w:spacing w:line="276" w:lineRule="auto"/>
        <w:ind w:left="426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- 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D25B2A" w:rsidRPr="00D25B2A" w:rsidRDefault="00D25B2A" w:rsidP="00D25B2A">
      <w:pPr>
        <w:suppressAutoHyphens/>
        <w:spacing w:line="276" w:lineRule="auto"/>
        <w:ind w:left="426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2)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акцент делается на развитии умения приложения даже самых скромных знаний;</w:t>
      </w:r>
    </w:p>
    <w:p w:rsidR="00D25B2A" w:rsidRPr="00D25B2A" w:rsidRDefault="00D25B2A" w:rsidP="00D25B2A">
      <w:pPr>
        <w:suppressAutoHyphens/>
        <w:spacing w:line="276" w:lineRule="auto"/>
        <w:ind w:left="426"/>
        <w:jc w:val="both"/>
        <w:rPr>
          <w:sz w:val="28"/>
          <w:szCs w:val="28"/>
        </w:rPr>
      </w:pPr>
      <w:r w:rsidRPr="00D25B2A">
        <w:rPr>
          <w:sz w:val="28"/>
          <w:szCs w:val="28"/>
        </w:rPr>
        <w:t xml:space="preserve">3) 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</w:t>
      </w:r>
      <w:r w:rsidRPr="00D25B2A">
        <w:rPr>
          <w:sz w:val="28"/>
          <w:szCs w:val="28"/>
        </w:rPr>
        <w:lastRenderedPageBreak/>
        <w:t>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D25B2A" w:rsidRPr="00D25B2A" w:rsidRDefault="00D25B2A" w:rsidP="00D25B2A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D25B2A">
        <w:rPr>
          <w:color w:val="000000"/>
          <w:sz w:val="28"/>
          <w:szCs w:val="28"/>
        </w:rPr>
        <w:t>В курсе выделяются следующие разделы:</w:t>
      </w:r>
    </w:p>
    <w:p w:rsidR="00D25B2A" w:rsidRPr="00D25B2A" w:rsidRDefault="00D25B2A" w:rsidP="00D25B2A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описание объектов – атрибуты, структуры, классы;</w:t>
      </w:r>
    </w:p>
    <w:p w:rsidR="00D25B2A" w:rsidRPr="00D25B2A" w:rsidRDefault="00D25B2A" w:rsidP="00D25B2A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описание поведения объектов – процессы и алгоритмы;</w:t>
      </w:r>
    </w:p>
    <w:p w:rsidR="00D25B2A" w:rsidRPr="00D25B2A" w:rsidRDefault="00D25B2A" w:rsidP="00D25B2A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описание логических рассуждений – высказывания и схемы логического вывода;</w:t>
      </w:r>
    </w:p>
    <w:p w:rsidR="00D25B2A" w:rsidRPr="00D25B2A" w:rsidRDefault="00D25B2A" w:rsidP="00D25B2A">
      <w:pPr>
        <w:numPr>
          <w:ilvl w:val="0"/>
          <w:numId w:val="4"/>
        </w:numPr>
        <w:suppressAutoHyphens/>
        <w:spacing w:line="276" w:lineRule="auto"/>
        <w:jc w:val="both"/>
        <w:rPr>
          <w:sz w:val="28"/>
          <w:szCs w:val="28"/>
        </w:rPr>
      </w:pPr>
      <w:r w:rsidRPr="00D25B2A">
        <w:rPr>
          <w:sz w:val="28"/>
          <w:szCs w:val="28"/>
        </w:rPr>
        <w:t>применение моделей (структурных и функциональных схем) для решения разного рода задач.</w:t>
      </w:r>
    </w:p>
    <w:p w:rsidR="00D25B2A" w:rsidRPr="00D25B2A" w:rsidRDefault="00D25B2A" w:rsidP="00D25B2A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D25B2A">
        <w:rPr>
          <w:color w:val="000000"/>
          <w:sz w:val="28"/>
          <w:szCs w:val="28"/>
        </w:rPr>
        <w:t xml:space="preserve">   Материал этих разделов изучается на протяжении всего курса концентрически, так, что объём соответствующих понятий возрастает от класса к классу.</w:t>
      </w:r>
    </w:p>
    <w:p w:rsidR="00D25B2A" w:rsidRPr="00D25B2A" w:rsidRDefault="00D25B2A" w:rsidP="00D25B2A">
      <w:pPr>
        <w:spacing w:line="276" w:lineRule="auto"/>
        <w:jc w:val="both"/>
        <w:rPr>
          <w:sz w:val="28"/>
          <w:szCs w:val="28"/>
        </w:rPr>
      </w:pPr>
      <w:r w:rsidRPr="00D25B2A">
        <w:rPr>
          <w:color w:val="000000"/>
          <w:sz w:val="28"/>
          <w:szCs w:val="28"/>
        </w:rPr>
        <w:t>При изучении информатики за пределами начальной школы предполагается систематически развивать понятие структуры (множество, класс, иерархическая классификация), вырабатывать навыки применения различных средств (графов, таблиц, схем) для описания статической структуры объектов и структуры их поведения; развивать понятие алгоритма (циклы, ветвления) и его обобщение на основе понятия структуры; добиваться усвоения базисного аппарата формальной логики (операции «и», «или», «не», «если …, то …»), вырабатывать навыки использования этого аппарата для описания модели рассуждений.</w:t>
      </w:r>
    </w:p>
    <w:p w:rsidR="00D25B2A" w:rsidRPr="00D25B2A" w:rsidRDefault="00D25B2A" w:rsidP="00D25B2A">
      <w:pPr>
        <w:suppressAutoHyphens/>
        <w:snapToGrid w:val="0"/>
        <w:spacing w:line="276" w:lineRule="auto"/>
        <w:jc w:val="both"/>
        <w:rPr>
          <w:sz w:val="28"/>
          <w:szCs w:val="28"/>
        </w:rPr>
      </w:pPr>
      <w:r w:rsidRPr="00D25B2A">
        <w:rPr>
          <w:sz w:val="28"/>
          <w:szCs w:val="28"/>
        </w:rPr>
        <w:t xml:space="preserve">        Используется фронтальная, групповая, индивидуальная  работа, работа в парах.</w:t>
      </w:r>
    </w:p>
    <w:p w:rsidR="00D25B2A" w:rsidRPr="00D25B2A" w:rsidRDefault="00D25B2A" w:rsidP="00D25B2A">
      <w:pPr>
        <w:autoSpaceDE w:val="0"/>
        <w:autoSpaceDN w:val="0"/>
        <w:adjustRightInd w:val="0"/>
        <w:spacing w:line="276" w:lineRule="auto"/>
        <w:jc w:val="both"/>
        <w:rPr>
          <w:rFonts w:eastAsia="SchoolBookC"/>
          <w:i/>
          <w:sz w:val="28"/>
          <w:szCs w:val="28"/>
          <w:u w:val="single"/>
        </w:rPr>
      </w:pPr>
    </w:p>
    <w:p w:rsidR="00D25B2A" w:rsidRPr="00D25B2A" w:rsidRDefault="00D25B2A" w:rsidP="00D25B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25B2A">
        <w:rPr>
          <w:rFonts w:ascii="Times New Roman" w:hAnsi="Times New Roman"/>
          <w:sz w:val="28"/>
          <w:szCs w:val="28"/>
        </w:rPr>
        <w:t>Система оценки достижений учащихся</w:t>
      </w:r>
    </w:p>
    <w:p w:rsidR="00D25B2A" w:rsidRPr="004379F0" w:rsidRDefault="00D25B2A" w:rsidP="00D25B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5B2A" w:rsidRPr="00D25B2A" w:rsidRDefault="00D25B2A" w:rsidP="00D25B2A">
      <w:pPr>
        <w:suppressAutoHyphens/>
        <w:snapToGri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25B2A">
        <w:rPr>
          <w:iCs/>
          <w:color w:val="000000"/>
          <w:sz w:val="28"/>
          <w:szCs w:val="28"/>
        </w:rPr>
        <w:t>Оценка усвоения знаний и умений в предлагаемом учебно-методическом курсе информатики  осуществляется в процессе  повторения и  обобщения, выполнения текущих самостоятельных работ н</w:t>
      </w:r>
      <w:r w:rsidRPr="00D25B2A">
        <w:rPr>
          <w:color w:val="000000"/>
          <w:sz w:val="28"/>
          <w:szCs w:val="28"/>
        </w:rPr>
        <w:t xml:space="preserve">а этапе актуализации знаний и на этапе повторения, закрепления  и обобщения изученного практически на каждом уроке, проведения этапа контроля на основе  тетрадей, содержащих  итоговые контрольные работы.  </w:t>
      </w:r>
    </w:p>
    <w:p w:rsidR="00D25B2A" w:rsidRPr="00D25B2A" w:rsidRDefault="00D25B2A" w:rsidP="00D25B2A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 w:rsidRPr="00D25B2A">
        <w:rPr>
          <w:color w:val="000000"/>
          <w:sz w:val="28"/>
          <w:szCs w:val="28"/>
        </w:rPr>
        <w:t xml:space="preserve">        </w:t>
      </w:r>
      <w:r w:rsidRPr="00D25B2A">
        <w:rPr>
          <w:sz w:val="28"/>
          <w:szCs w:val="28"/>
        </w:rPr>
        <w:t>Контроль предполагает выявление уровня усвоения учебного материала при изучении отдельных разделов и всего курса информатики в целом.</w:t>
      </w:r>
    </w:p>
    <w:p w:rsidR="00D25B2A" w:rsidRDefault="00D25B2A" w:rsidP="00D25B2A">
      <w:pPr>
        <w:jc w:val="center"/>
        <w:rPr>
          <w:rFonts w:eastAsia="SchoolBookC-Bold"/>
          <w:b/>
          <w:bCs/>
          <w:i/>
          <w:u w:val="single"/>
        </w:rPr>
      </w:pPr>
    </w:p>
    <w:p w:rsidR="00D25B2A" w:rsidRPr="00D25B2A" w:rsidRDefault="00D25B2A" w:rsidP="00D25B2A">
      <w:pPr>
        <w:spacing w:after="120"/>
        <w:ind w:right="-102"/>
        <w:jc w:val="center"/>
        <w:rPr>
          <w:bCs/>
          <w:sz w:val="28"/>
          <w:szCs w:val="28"/>
        </w:rPr>
      </w:pPr>
      <w:r w:rsidRPr="00D25B2A">
        <w:rPr>
          <w:bCs/>
          <w:sz w:val="28"/>
          <w:szCs w:val="28"/>
        </w:rPr>
        <w:t>Контроль образовательных результатов</w:t>
      </w:r>
    </w:p>
    <w:p w:rsidR="00D25B2A" w:rsidRPr="000F7958" w:rsidRDefault="00D25B2A" w:rsidP="000F7958">
      <w:pPr>
        <w:spacing w:after="120" w:line="276" w:lineRule="auto"/>
        <w:ind w:right="-102"/>
        <w:jc w:val="both"/>
        <w:rPr>
          <w:color w:val="170E02"/>
          <w:sz w:val="28"/>
          <w:szCs w:val="28"/>
        </w:rPr>
      </w:pPr>
      <w:r w:rsidRPr="000F7958">
        <w:rPr>
          <w:sz w:val="28"/>
          <w:szCs w:val="28"/>
        </w:rPr>
        <w:t>Оценивание учащихся двумя способами:</w:t>
      </w:r>
    </w:p>
    <w:p w:rsidR="00D25B2A" w:rsidRPr="000F7958" w:rsidRDefault="00D25B2A" w:rsidP="000F7958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76" w:lineRule="auto"/>
        <w:ind w:left="0" w:firstLine="0"/>
        <w:jc w:val="both"/>
        <w:rPr>
          <w:sz w:val="28"/>
          <w:szCs w:val="28"/>
        </w:rPr>
      </w:pPr>
      <w:r w:rsidRPr="000F7958">
        <w:rPr>
          <w:i/>
          <w:iCs/>
          <w:sz w:val="28"/>
          <w:szCs w:val="28"/>
        </w:rPr>
        <w:t>Оценка усвоения знаний и умений осуществляется через выполнение школьником самостоятельных  заданий в  учебниках - тетрадях и контрольных работах.</w:t>
      </w:r>
      <w:r w:rsidRPr="000F7958">
        <w:rPr>
          <w:sz w:val="28"/>
          <w:szCs w:val="28"/>
        </w:rPr>
        <w:t xml:space="preserve"> Школьник, полностью выполнивший самостоятельно весь необходимый объём заданий в учебнике- тетради, усвоит все необходимые в курсе знания</w:t>
      </w:r>
    </w:p>
    <w:p w:rsidR="00D25B2A" w:rsidRPr="000F7958" w:rsidRDefault="00D25B2A" w:rsidP="000F7958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76" w:lineRule="auto"/>
        <w:ind w:left="0" w:firstLine="0"/>
        <w:jc w:val="both"/>
        <w:rPr>
          <w:sz w:val="28"/>
          <w:szCs w:val="28"/>
        </w:rPr>
      </w:pPr>
      <w:r w:rsidRPr="000F7958">
        <w:rPr>
          <w:i/>
          <w:iCs/>
          <w:sz w:val="28"/>
          <w:szCs w:val="28"/>
        </w:rPr>
        <w:t>Оценка усвоения знаний и умений осуществляется через постоянное повторение важнейших понятий, законов и правил.</w:t>
      </w:r>
      <w:r w:rsidRPr="000F7958">
        <w:rPr>
          <w:sz w:val="28"/>
          <w:szCs w:val="28"/>
        </w:rPr>
        <w:t xml:space="preserve"> На этапе актуализации знаний перед началом изучения нового материала мы предлагаем учителю проводить блицопрос важнейших понятий курса и их взаимосвязей, которые необходимо вспомнить для правильного понимания новой темы. Особенно полезно, если ребята сами сформулируют </w:t>
      </w:r>
      <w:r w:rsidRPr="000F7958">
        <w:rPr>
          <w:sz w:val="28"/>
          <w:szCs w:val="28"/>
        </w:rPr>
        <w:lastRenderedPageBreak/>
        <w:t>необходимый для решения возникшей проблемы перечень знаний. Во всех учебниках, начиная со 2-го класса, в начале каждого урока помещены вопросы для актуализации знаний.</w:t>
      </w:r>
    </w:p>
    <w:p w:rsidR="00D25B2A" w:rsidRPr="000F7958" w:rsidRDefault="00D25B2A" w:rsidP="000F7958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Формы, виды контроля:</w:t>
      </w:r>
    </w:p>
    <w:p w:rsidR="00D25B2A" w:rsidRPr="000F7958" w:rsidRDefault="00D25B2A" w:rsidP="000F79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20"/>
        <w:rPr>
          <w:b/>
          <w:sz w:val="28"/>
          <w:szCs w:val="28"/>
        </w:rPr>
      </w:pPr>
      <w:r w:rsidRPr="000F7958">
        <w:rPr>
          <w:b/>
          <w:sz w:val="28"/>
          <w:szCs w:val="28"/>
        </w:rPr>
        <w:t>Текущий контроль:</w:t>
      </w:r>
    </w:p>
    <w:p w:rsidR="00D25B2A" w:rsidRPr="000F7958" w:rsidRDefault="00D25B2A" w:rsidP="000F79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sz w:val="28"/>
          <w:szCs w:val="28"/>
        </w:rPr>
      </w:pPr>
      <w:r w:rsidRPr="000F7958">
        <w:rPr>
          <w:sz w:val="28"/>
          <w:szCs w:val="28"/>
        </w:rPr>
        <w:t xml:space="preserve"> устный опрос.</w:t>
      </w:r>
    </w:p>
    <w:p w:rsidR="00D25B2A" w:rsidRPr="000F7958" w:rsidRDefault="00D25B2A" w:rsidP="000F79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Выполнение заданий в учебнике-тетради.</w:t>
      </w:r>
    </w:p>
    <w:p w:rsidR="00D25B2A" w:rsidRPr="000F7958" w:rsidRDefault="00D25B2A" w:rsidP="000F79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Самостоятельные работы.</w:t>
      </w:r>
    </w:p>
    <w:p w:rsidR="00D25B2A" w:rsidRPr="000F7958" w:rsidRDefault="00D25B2A" w:rsidP="000F7958">
      <w:pPr>
        <w:shd w:val="clear" w:color="auto" w:fill="FFFFFF"/>
        <w:spacing w:line="276" w:lineRule="auto"/>
        <w:ind w:right="-2"/>
        <w:jc w:val="both"/>
        <w:rPr>
          <w:i/>
          <w:sz w:val="28"/>
          <w:szCs w:val="28"/>
        </w:rPr>
      </w:pPr>
    </w:p>
    <w:p w:rsidR="00D25B2A" w:rsidRPr="000F7958" w:rsidRDefault="00D25B2A" w:rsidP="000F7958">
      <w:pPr>
        <w:shd w:val="clear" w:color="auto" w:fill="FFFFFF"/>
        <w:spacing w:line="276" w:lineRule="auto"/>
        <w:ind w:right="-2"/>
        <w:jc w:val="both"/>
        <w:rPr>
          <w:i/>
          <w:sz w:val="28"/>
          <w:szCs w:val="28"/>
        </w:rPr>
      </w:pPr>
      <w:r w:rsidRPr="000F7958">
        <w:rPr>
          <w:i/>
          <w:sz w:val="28"/>
          <w:szCs w:val="28"/>
        </w:rPr>
        <w:t>Оценка устных ответов учащихся:</w:t>
      </w:r>
    </w:p>
    <w:p w:rsidR="00D25B2A" w:rsidRPr="000F7958" w:rsidRDefault="00D25B2A" w:rsidP="000F7958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«5» - ученик полно раскрыл содержание материала в объеме, предусмотренном программой; логично изложил материал; правильно выполнил рисунки, схемы; отвечал самостоятельно без наводящих ответов учителя. Возможны 1-2 неточности, которые ученик исправил по замечанию учителя.</w:t>
      </w:r>
    </w:p>
    <w:p w:rsidR="00D25B2A" w:rsidRPr="000F7958" w:rsidRDefault="00D25B2A" w:rsidP="000F7958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«4» - если он удовлетворяет требованиям к ответу на «5», при этом допущены ошибка или более двух недочетов, исправленные по замечанию учителя.</w:t>
      </w:r>
    </w:p>
    <w:p w:rsidR="00D25B2A" w:rsidRPr="000F7958" w:rsidRDefault="00D25B2A" w:rsidP="000F7958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«3»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определенные настоящей программой.</w:t>
      </w:r>
    </w:p>
    <w:p w:rsidR="00D25B2A" w:rsidRPr="000F7958" w:rsidRDefault="00D25B2A" w:rsidP="000F7958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 w:rsidRPr="000F7958">
        <w:rPr>
          <w:sz w:val="28"/>
          <w:szCs w:val="28"/>
        </w:rPr>
        <w:t xml:space="preserve">«2» -не раскрыто основное содержание учебного материала, обнаружено незнание или неполное понимание учеником большей части учебного материала, допущены ошибки в определении понятий, при использовании специальной терминологии, в рисунках, схемах, выкладках, которые не исправлены после нескольких наводящих вопросов учителя.  </w:t>
      </w:r>
    </w:p>
    <w:p w:rsidR="00D25B2A" w:rsidRPr="000F7958" w:rsidRDefault="00D25B2A" w:rsidP="000F7958">
      <w:pPr>
        <w:overflowPunct w:val="0"/>
        <w:spacing w:line="276" w:lineRule="auto"/>
        <w:ind w:left="142" w:hanging="142"/>
        <w:jc w:val="both"/>
        <w:rPr>
          <w:color w:val="000000"/>
          <w:spacing w:val="-5"/>
          <w:sz w:val="28"/>
          <w:szCs w:val="28"/>
        </w:rPr>
      </w:pPr>
    </w:p>
    <w:p w:rsidR="00D25B2A" w:rsidRPr="000F7958" w:rsidRDefault="00D25B2A" w:rsidP="000F79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66"/>
        <w:jc w:val="both"/>
        <w:rPr>
          <w:b/>
          <w:sz w:val="28"/>
          <w:szCs w:val="28"/>
        </w:rPr>
      </w:pPr>
      <w:r w:rsidRPr="000F7958">
        <w:rPr>
          <w:b/>
          <w:sz w:val="28"/>
          <w:szCs w:val="28"/>
        </w:rPr>
        <w:t>Итоговый контроль:</w:t>
      </w:r>
    </w:p>
    <w:p w:rsidR="00D25B2A" w:rsidRPr="000F7958" w:rsidRDefault="00D25B2A" w:rsidP="000F7958">
      <w:pPr>
        <w:widowControl w:val="0"/>
        <w:autoSpaceDE w:val="0"/>
        <w:autoSpaceDN w:val="0"/>
        <w:adjustRightInd w:val="0"/>
        <w:spacing w:line="276" w:lineRule="auto"/>
        <w:ind w:left="66"/>
        <w:jc w:val="both"/>
        <w:rPr>
          <w:b/>
          <w:sz w:val="28"/>
          <w:szCs w:val="28"/>
        </w:rPr>
      </w:pPr>
      <w:r w:rsidRPr="000F7958">
        <w:rPr>
          <w:sz w:val="28"/>
          <w:szCs w:val="28"/>
        </w:rPr>
        <w:t>Комплексная контрольная  работа</w:t>
      </w:r>
    </w:p>
    <w:p w:rsidR="00D25B2A" w:rsidRPr="000F7958" w:rsidRDefault="00D25B2A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Важную роль в проведении контроля имеют контрольные работы.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  <w:lang w:eastAsia="zh-CN"/>
        </w:rPr>
      </w:pPr>
      <w:r w:rsidRPr="000F7958">
        <w:rPr>
          <w:sz w:val="28"/>
          <w:szCs w:val="28"/>
          <w:lang w:eastAsia="zh-CN"/>
        </w:rPr>
        <w:t>В середине каждой части учебника</w:t>
      </w:r>
      <w:r w:rsidRPr="000F7958">
        <w:rPr>
          <w:rStyle w:val="a4"/>
          <w:sz w:val="28"/>
          <w:szCs w:val="28"/>
          <w:lang w:eastAsia="zh-CN"/>
        </w:rPr>
        <w:footnoteReference w:id="2"/>
      </w:r>
      <w:r w:rsidRPr="000F7958">
        <w:rPr>
          <w:sz w:val="28"/>
          <w:szCs w:val="28"/>
          <w:lang w:eastAsia="zh-CN"/>
        </w:rPr>
        <w:t xml:space="preserve"> находятся бланки с заданиями контрольных работ. Задания каждой контрольной работы представлены в двух вариантах. </w:t>
      </w:r>
    </w:p>
    <w:p w:rsidR="000F7958" w:rsidRPr="000F7958" w:rsidRDefault="000F7958" w:rsidP="000F7958">
      <w:pPr>
        <w:shd w:val="clear" w:color="auto" w:fill="FFFFFF"/>
        <w:ind w:right="-2" w:firstLine="567"/>
        <w:jc w:val="both"/>
        <w:rPr>
          <w:i/>
          <w:sz w:val="28"/>
          <w:szCs w:val="28"/>
        </w:rPr>
      </w:pPr>
      <w:r w:rsidRPr="000F7958">
        <w:rPr>
          <w:i/>
          <w:sz w:val="28"/>
          <w:szCs w:val="28"/>
        </w:rPr>
        <w:t>При выполнении письменной контрольной работы:</w:t>
      </w:r>
    </w:p>
    <w:p w:rsidR="000F7958" w:rsidRPr="000F7958" w:rsidRDefault="000F7958" w:rsidP="000F7958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Содержание и объем материала, подлежащего проверке в контрольной работе, определяется программой. При этом выявляются полнота, прочность усвоения учащимися материала и умение применять на практике в знакомых и незнакомых ситуациях.</w:t>
      </w:r>
    </w:p>
    <w:p w:rsidR="000F7958" w:rsidRPr="000F7958" w:rsidRDefault="000F7958" w:rsidP="000F7958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0F7958">
        <w:rPr>
          <w:sz w:val="28"/>
          <w:szCs w:val="28"/>
        </w:rPr>
        <w:lastRenderedPageBreak/>
        <w:t>Исходя из норм (пятибалльной системы), выставляется оценка:</w:t>
      </w:r>
    </w:p>
    <w:p w:rsidR="000F7958" w:rsidRPr="000F7958" w:rsidRDefault="000F7958" w:rsidP="000F7958">
      <w:pPr>
        <w:shd w:val="clear" w:color="auto" w:fill="FFFFFF"/>
        <w:ind w:right="-2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«5» - при выполнении всех заданий полностью или при наличии 1-2 мелких погрешностей</w:t>
      </w:r>
    </w:p>
    <w:p w:rsidR="000F7958" w:rsidRPr="000F7958" w:rsidRDefault="000F7958" w:rsidP="000F7958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«4» - при наличии 1-2 недочетов или 1 ошибке</w:t>
      </w:r>
    </w:p>
    <w:p w:rsidR="000F7958" w:rsidRPr="000F7958" w:rsidRDefault="000F7958" w:rsidP="000F7958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«3» - при выполнении 2/3 от объема предложенных заданий</w:t>
      </w:r>
    </w:p>
    <w:p w:rsidR="000F7958" w:rsidRDefault="000F7958" w:rsidP="000F7958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 w:rsidRPr="000F7958">
        <w:rPr>
          <w:sz w:val="28"/>
          <w:szCs w:val="28"/>
        </w:rPr>
        <w:t xml:space="preserve"> «2» - если допущены существенные ошибки, показавшие, что учащийся не владеет обязательными умениями по данной теме в полной мере.</w:t>
      </w:r>
    </w:p>
    <w:p w:rsidR="000F7958" w:rsidRPr="000F7958" w:rsidRDefault="000F7958" w:rsidP="000F7958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</w:p>
    <w:p w:rsidR="000F7958" w:rsidRPr="000F7958" w:rsidRDefault="000F7958" w:rsidP="000F7958">
      <w:pPr>
        <w:autoSpaceDE w:val="0"/>
        <w:autoSpaceDN w:val="0"/>
        <w:adjustRightInd w:val="0"/>
        <w:jc w:val="center"/>
        <w:rPr>
          <w:rFonts w:eastAsia="SchoolBookC-Bold"/>
          <w:bCs/>
          <w:sz w:val="28"/>
          <w:szCs w:val="28"/>
        </w:rPr>
      </w:pPr>
      <w:r w:rsidRPr="000F7958">
        <w:rPr>
          <w:rFonts w:eastAsia="SchoolBookC-Bold"/>
          <w:bCs/>
          <w:sz w:val="28"/>
          <w:szCs w:val="28"/>
        </w:rPr>
        <w:t>Описание ценностных ориентиров содержания учебного предмета</w:t>
      </w:r>
    </w:p>
    <w:p w:rsidR="000F7958" w:rsidRPr="000C31D9" w:rsidRDefault="000F7958" w:rsidP="000F7958">
      <w:pPr>
        <w:rPr>
          <w:b/>
        </w:rPr>
      </w:pPr>
    </w:p>
    <w:p w:rsidR="000F7958" w:rsidRPr="000F7958" w:rsidRDefault="000F7958" w:rsidP="000F795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Основной целью изучения информатики в начальной школе явля</w:t>
      </w:r>
      <w:r w:rsidRPr="000F7958">
        <w:rPr>
          <w:sz w:val="28"/>
          <w:szCs w:val="28"/>
        </w:rPr>
        <w:softHyphen/>
        <w:t>ется формирование у учащихся основ ИКТ-компетентности, многие компоненты, которой входят в структуру УУД. Это и задает основные ценностные ориентиры содержания данного курса. С точки зрения достижения метапредметных результатов обучения, а также продол</w:t>
      </w:r>
      <w:r w:rsidRPr="000F7958">
        <w:rPr>
          <w:sz w:val="28"/>
          <w:szCs w:val="28"/>
        </w:rPr>
        <w:softHyphen/>
        <w:t>жения образования на более высоких ступенях (в том числе обучения информатике в сред</w:t>
      </w:r>
      <w:r w:rsidRPr="000F7958">
        <w:rPr>
          <w:sz w:val="28"/>
          <w:szCs w:val="28"/>
        </w:rPr>
        <w:softHyphen/>
        <w:t>нем и старшем звене) наиболее ценными являются следующие компетенции, отраженные в содержании курса:</w:t>
      </w:r>
    </w:p>
    <w:p w:rsidR="000F7958" w:rsidRPr="000F7958" w:rsidRDefault="000F7958" w:rsidP="000F795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F7958">
        <w:rPr>
          <w:sz w:val="28"/>
          <w:szCs w:val="28"/>
        </w:rPr>
        <w:t xml:space="preserve">• </w:t>
      </w:r>
      <w:r w:rsidRPr="000F7958">
        <w:rPr>
          <w:i/>
          <w:iCs/>
          <w:sz w:val="28"/>
          <w:szCs w:val="28"/>
        </w:rPr>
        <w:t xml:space="preserve">основы логической и алгоритмической компетентности, </w:t>
      </w:r>
      <w:r w:rsidRPr="000F7958">
        <w:rPr>
          <w:sz w:val="28"/>
          <w:szCs w:val="28"/>
        </w:rPr>
        <w:t>в частности овладение осно</w:t>
      </w:r>
      <w:r w:rsidRPr="000F7958">
        <w:rPr>
          <w:sz w:val="28"/>
          <w:szCs w:val="28"/>
        </w:rPr>
        <w:softHyphen/>
        <w:t>вами логического и алгоритмического мышления, умением действовать в соответствии с ал</w:t>
      </w:r>
      <w:r w:rsidRPr="000F7958">
        <w:rPr>
          <w:sz w:val="28"/>
          <w:szCs w:val="28"/>
        </w:rPr>
        <w:softHyphen/>
        <w:t>горитмом и строить простейшие алгоритмы;</w:t>
      </w:r>
    </w:p>
    <w:p w:rsidR="000F7958" w:rsidRPr="000F7958" w:rsidRDefault="000F7958" w:rsidP="000F795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F7958">
        <w:rPr>
          <w:sz w:val="28"/>
          <w:szCs w:val="28"/>
        </w:rPr>
        <w:t xml:space="preserve">• </w:t>
      </w:r>
      <w:r w:rsidRPr="000F7958">
        <w:rPr>
          <w:i/>
          <w:iCs/>
          <w:sz w:val="28"/>
          <w:szCs w:val="28"/>
        </w:rPr>
        <w:t xml:space="preserve">основы информационной грамотности, </w:t>
      </w:r>
      <w:r w:rsidRPr="000F7958">
        <w:rPr>
          <w:sz w:val="28"/>
          <w:szCs w:val="28"/>
        </w:rPr>
        <w:t>в частности овладение способами и приемами поиска, получения, представления информации, в том числе информации, данной в различ</w:t>
      </w:r>
      <w:r w:rsidRPr="000F7958">
        <w:rPr>
          <w:sz w:val="28"/>
          <w:szCs w:val="28"/>
        </w:rPr>
        <w:softHyphen/>
        <w:t>ных видах: текст, таблица, диаграмма, цепочка, совокупность;</w:t>
      </w:r>
    </w:p>
    <w:p w:rsidR="000F7958" w:rsidRPr="000F7958" w:rsidRDefault="000F7958" w:rsidP="000F795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F7958">
        <w:rPr>
          <w:sz w:val="28"/>
          <w:szCs w:val="28"/>
        </w:rPr>
        <w:t xml:space="preserve">•  </w:t>
      </w:r>
      <w:r w:rsidRPr="000F7958">
        <w:rPr>
          <w:i/>
          <w:iCs/>
          <w:sz w:val="28"/>
          <w:szCs w:val="28"/>
        </w:rPr>
        <w:t xml:space="preserve">основы коммуникационной компетентности. </w:t>
      </w:r>
      <w:r w:rsidRPr="000F7958">
        <w:rPr>
          <w:sz w:val="28"/>
          <w:szCs w:val="28"/>
        </w:rPr>
        <w:t>В рамках данного учебного предмета наи</w:t>
      </w:r>
      <w:r w:rsidRPr="000F7958">
        <w:rPr>
          <w:sz w:val="28"/>
          <w:szCs w:val="28"/>
        </w:rPr>
        <w:softHyphen/>
        <w:t>более активно формируются стороны коммуникационной компетентности, связанные с приемом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приема и передачи информации.</w:t>
      </w:r>
    </w:p>
    <w:p w:rsidR="000F7958" w:rsidRPr="000F7958" w:rsidRDefault="000F7958" w:rsidP="000F7958">
      <w:pPr>
        <w:spacing w:line="276" w:lineRule="auto"/>
        <w:ind w:firstLine="426"/>
        <w:jc w:val="both"/>
        <w:rPr>
          <w:sz w:val="28"/>
          <w:szCs w:val="28"/>
        </w:rPr>
      </w:pPr>
      <w:r w:rsidRPr="000F7958">
        <w:rPr>
          <w:color w:val="000000"/>
          <w:sz w:val="28"/>
          <w:szCs w:val="28"/>
        </w:rPr>
        <w:t xml:space="preserve"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</w:t>
      </w:r>
      <w:r w:rsidRPr="000F7958">
        <w:rPr>
          <w:sz w:val="28"/>
          <w:szCs w:val="28"/>
        </w:rPr>
        <w:t>формирование самоуважения и эмоционально-положительного отношения к себе, на восприятие научного познания как части культуры человечества.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 xml:space="preserve">      Ориентация курса на осознание множественности моделей окружающей действительности позволяет формировать не только готовность открыто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0F7958" w:rsidRDefault="000F7958" w:rsidP="000F7958">
      <w:pPr>
        <w:pStyle w:val="a7"/>
        <w:ind w:left="720"/>
        <w:jc w:val="center"/>
        <w:rPr>
          <w:b/>
          <w:i/>
          <w:u w:val="single"/>
        </w:rPr>
      </w:pPr>
    </w:p>
    <w:p w:rsidR="000F7958" w:rsidRDefault="000F7958" w:rsidP="000F7958">
      <w:pPr>
        <w:pStyle w:val="a7"/>
        <w:ind w:left="720"/>
        <w:jc w:val="center"/>
        <w:rPr>
          <w:b/>
          <w:i/>
          <w:u w:val="single"/>
        </w:rPr>
      </w:pPr>
    </w:p>
    <w:p w:rsidR="000F7958" w:rsidRDefault="000F7958" w:rsidP="000F7958">
      <w:pPr>
        <w:pStyle w:val="a7"/>
        <w:ind w:left="720"/>
        <w:jc w:val="center"/>
        <w:rPr>
          <w:b/>
          <w:i/>
          <w:u w:val="single"/>
        </w:rPr>
      </w:pPr>
    </w:p>
    <w:p w:rsidR="000F7958" w:rsidRDefault="000F7958" w:rsidP="000F7958">
      <w:pPr>
        <w:pStyle w:val="a7"/>
        <w:ind w:left="720"/>
        <w:jc w:val="center"/>
        <w:rPr>
          <w:b/>
          <w:i/>
          <w:u w:val="single"/>
        </w:rPr>
      </w:pPr>
    </w:p>
    <w:p w:rsidR="000F7958" w:rsidRDefault="000F7958" w:rsidP="000F7958">
      <w:pPr>
        <w:pStyle w:val="a7"/>
        <w:ind w:left="720"/>
        <w:jc w:val="center"/>
        <w:rPr>
          <w:b/>
          <w:i/>
          <w:u w:val="single"/>
        </w:rPr>
      </w:pPr>
    </w:p>
    <w:p w:rsidR="000F7958" w:rsidRPr="000F7958" w:rsidRDefault="000F7958" w:rsidP="000F7958">
      <w:pPr>
        <w:pStyle w:val="a7"/>
        <w:ind w:left="720"/>
        <w:jc w:val="center"/>
        <w:rPr>
          <w:sz w:val="28"/>
          <w:szCs w:val="28"/>
        </w:rPr>
      </w:pPr>
      <w:r w:rsidRPr="000F7958">
        <w:rPr>
          <w:sz w:val="28"/>
          <w:szCs w:val="28"/>
        </w:rPr>
        <w:lastRenderedPageBreak/>
        <w:t>Описание места учебного предмета в учебном плане</w:t>
      </w:r>
    </w:p>
    <w:p w:rsidR="000F7958" w:rsidRDefault="000F7958" w:rsidP="000F7958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Логико – алгоритмический компонент относится к предметной области «Математика и информатика» и предназначен для изучения во 2</w:t>
      </w:r>
      <w:r>
        <w:rPr>
          <w:sz w:val="28"/>
          <w:szCs w:val="28"/>
        </w:rPr>
        <w:t xml:space="preserve"> </w:t>
      </w:r>
      <w:r w:rsidRPr="000F79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F7958">
        <w:rPr>
          <w:sz w:val="28"/>
          <w:szCs w:val="28"/>
        </w:rPr>
        <w:t>4 классах.  Согласно учебному плану учебный предмет «Информатика и ИКТ» рассчитан на 10</w:t>
      </w:r>
      <w:r>
        <w:rPr>
          <w:sz w:val="28"/>
          <w:szCs w:val="28"/>
        </w:rPr>
        <w:t>5</w:t>
      </w:r>
      <w:r w:rsidRPr="000F7958">
        <w:rPr>
          <w:sz w:val="28"/>
          <w:szCs w:val="28"/>
        </w:rPr>
        <w:t>:</w:t>
      </w:r>
    </w:p>
    <w:p w:rsidR="000F7958" w:rsidRDefault="000F7958" w:rsidP="000F7958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0F7958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0F79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F7958">
        <w:rPr>
          <w:sz w:val="28"/>
          <w:szCs w:val="28"/>
        </w:rPr>
        <w:t>4-й класс – по 3</w:t>
      </w:r>
      <w:r>
        <w:rPr>
          <w:sz w:val="28"/>
          <w:szCs w:val="28"/>
        </w:rPr>
        <w:t>5</w:t>
      </w:r>
      <w:r w:rsidRPr="000F7958">
        <w:rPr>
          <w:sz w:val="28"/>
          <w:szCs w:val="28"/>
        </w:rPr>
        <w:t xml:space="preserve"> часа в год (1 час в неделю, 3</w:t>
      </w:r>
      <w:r>
        <w:rPr>
          <w:sz w:val="28"/>
          <w:szCs w:val="28"/>
        </w:rPr>
        <w:t>5</w:t>
      </w:r>
      <w:r w:rsidRPr="000F7958">
        <w:rPr>
          <w:sz w:val="28"/>
          <w:szCs w:val="28"/>
        </w:rPr>
        <w:t xml:space="preserve"> учебные предметы в каждом классе). Темы уроков сформулированы согласно  авторским методическим рекомендациям для учителя.</w:t>
      </w:r>
    </w:p>
    <w:p w:rsidR="000F7958" w:rsidRDefault="000F7958" w:rsidP="000F7958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:rsidR="000F7958" w:rsidRPr="000F7958" w:rsidRDefault="000F7958" w:rsidP="000F7958">
      <w:pPr>
        <w:jc w:val="center"/>
        <w:rPr>
          <w:rFonts w:eastAsia="SchoolBookC-Bold"/>
          <w:bCs/>
          <w:sz w:val="28"/>
          <w:szCs w:val="28"/>
        </w:rPr>
      </w:pPr>
      <w:r w:rsidRPr="000F7958">
        <w:rPr>
          <w:rFonts w:eastAsia="SchoolBookC-Bold"/>
          <w:bCs/>
          <w:sz w:val="28"/>
          <w:szCs w:val="28"/>
        </w:rPr>
        <w:t>Личностные,  метапредметные и предметные результаты</w:t>
      </w:r>
    </w:p>
    <w:p w:rsidR="000F7958" w:rsidRPr="000F7958" w:rsidRDefault="000F7958" w:rsidP="000F7958">
      <w:pPr>
        <w:jc w:val="center"/>
        <w:rPr>
          <w:rFonts w:eastAsia="SchoolBookC-Bold"/>
          <w:bCs/>
          <w:sz w:val="28"/>
          <w:szCs w:val="28"/>
        </w:rPr>
      </w:pPr>
      <w:r w:rsidRPr="000F7958">
        <w:rPr>
          <w:rFonts w:eastAsia="SchoolBookC-Bold"/>
          <w:bCs/>
          <w:sz w:val="28"/>
          <w:szCs w:val="28"/>
        </w:rPr>
        <w:t>освоения учебного предмета</w:t>
      </w:r>
    </w:p>
    <w:p w:rsidR="000F7958" w:rsidRPr="000F7958" w:rsidRDefault="000F7958" w:rsidP="000F7958">
      <w:pPr>
        <w:jc w:val="center"/>
        <w:rPr>
          <w:bCs/>
        </w:rPr>
      </w:pPr>
    </w:p>
    <w:p w:rsidR="000F7958" w:rsidRPr="000F7958" w:rsidRDefault="000F7958" w:rsidP="000F7958">
      <w:pPr>
        <w:jc w:val="center"/>
        <w:rPr>
          <w:b/>
          <w:bCs/>
          <w:sz w:val="28"/>
          <w:szCs w:val="28"/>
        </w:rPr>
      </w:pPr>
      <w:r w:rsidRPr="000F7958">
        <w:rPr>
          <w:b/>
          <w:bCs/>
          <w:sz w:val="28"/>
          <w:szCs w:val="28"/>
        </w:rPr>
        <w:t>2-й класс</w:t>
      </w:r>
    </w:p>
    <w:p w:rsidR="000F7958" w:rsidRPr="000F7958" w:rsidRDefault="000F7958" w:rsidP="000F7958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958">
        <w:rPr>
          <w:rFonts w:ascii="Times New Roman" w:hAnsi="Times New Roman"/>
          <w:sz w:val="28"/>
          <w:szCs w:val="28"/>
        </w:rPr>
        <w:t>Личностные результаты</w:t>
      </w:r>
    </w:p>
    <w:p w:rsidR="000F7958" w:rsidRPr="000F7958" w:rsidRDefault="000F7958" w:rsidP="000F7958">
      <w:pPr>
        <w:numPr>
          <w:ilvl w:val="0"/>
          <w:numId w:val="10"/>
        </w:numPr>
        <w:tabs>
          <w:tab w:val="clear" w:pos="1003"/>
        </w:tabs>
        <w:spacing w:line="276" w:lineRule="auto"/>
        <w:ind w:left="426" w:hanging="218"/>
        <w:rPr>
          <w:sz w:val="28"/>
          <w:szCs w:val="28"/>
        </w:rPr>
      </w:pPr>
      <w:r>
        <w:rPr>
          <w:color w:val="000000"/>
        </w:rPr>
        <w:t xml:space="preserve"> </w:t>
      </w:r>
      <w:r w:rsidRPr="000F7958">
        <w:rPr>
          <w:sz w:val="28"/>
          <w:szCs w:val="28"/>
        </w:rPr>
        <w:t>развитие мотивов учебной деятельности;</w:t>
      </w:r>
    </w:p>
    <w:p w:rsidR="000F7958" w:rsidRPr="000F7958" w:rsidRDefault="000F7958" w:rsidP="000F7958">
      <w:pPr>
        <w:numPr>
          <w:ilvl w:val="0"/>
          <w:numId w:val="10"/>
        </w:numPr>
        <w:tabs>
          <w:tab w:val="clear" w:pos="1003"/>
        </w:tabs>
        <w:spacing w:line="276" w:lineRule="auto"/>
        <w:ind w:left="426" w:hanging="218"/>
        <w:rPr>
          <w:sz w:val="28"/>
          <w:szCs w:val="28"/>
        </w:rPr>
      </w:pPr>
      <w:r w:rsidRPr="000F7958">
        <w:rPr>
          <w:color w:val="000000"/>
          <w:sz w:val="28"/>
          <w:szCs w:val="28"/>
        </w:rPr>
        <w:t>эмоционально позитивное отношение к процессу сотрудничества;</w:t>
      </w:r>
    </w:p>
    <w:p w:rsidR="000F7958" w:rsidRPr="000F7958" w:rsidRDefault="000F7958" w:rsidP="000F7958">
      <w:pPr>
        <w:numPr>
          <w:ilvl w:val="0"/>
          <w:numId w:val="10"/>
        </w:numPr>
        <w:tabs>
          <w:tab w:val="clear" w:pos="1003"/>
        </w:tabs>
        <w:spacing w:line="276" w:lineRule="auto"/>
        <w:ind w:left="426" w:hanging="218"/>
        <w:rPr>
          <w:sz w:val="28"/>
          <w:szCs w:val="28"/>
        </w:rPr>
      </w:pPr>
      <w:r w:rsidRPr="000F7958">
        <w:rPr>
          <w:sz w:val="28"/>
          <w:szCs w:val="28"/>
        </w:rPr>
        <w:t xml:space="preserve"> умение работать с информацией, предложенной в виде рисунка.</w:t>
      </w:r>
    </w:p>
    <w:p w:rsidR="000F7958" w:rsidRPr="000F7958" w:rsidRDefault="000F7958" w:rsidP="000F7958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958">
        <w:rPr>
          <w:rFonts w:ascii="Times New Roman" w:hAnsi="Times New Roman"/>
          <w:sz w:val="28"/>
          <w:szCs w:val="28"/>
        </w:rPr>
        <w:t>Метапредметные результаты</w:t>
      </w:r>
    </w:p>
    <w:p w:rsidR="000F7958" w:rsidRPr="000F7958" w:rsidRDefault="000F7958" w:rsidP="000F7958">
      <w:pPr>
        <w:spacing w:line="276" w:lineRule="auto"/>
        <w:jc w:val="both"/>
        <w:rPr>
          <w:i/>
          <w:sz w:val="28"/>
          <w:szCs w:val="28"/>
          <w:u w:val="single"/>
        </w:rPr>
      </w:pPr>
      <w:r w:rsidRPr="000F7958">
        <w:rPr>
          <w:bCs/>
          <w:i/>
          <w:sz w:val="28"/>
          <w:szCs w:val="28"/>
          <w:u w:val="single"/>
        </w:rPr>
        <w:t>Регулятивные</w:t>
      </w:r>
      <w:r w:rsidRPr="000F7958">
        <w:rPr>
          <w:i/>
          <w:sz w:val="28"/>
          <w:szCs w:val="28"/>
          <w:u w:val="single"/>
        </w:rPr>
        <w:t xml:space="preserve"> УУД: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- принимать и сохранять учебные цели и задачи;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- осуществлять контроль при наличии эталона;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- планировать и выполнять свои действия в соответствии с поставленной задачей и условиями ее реализации;</w:t>
      </w:r>
    </w:p>
    <w:p w:rsidR="000F7958" w:rsidRPr="000F7958" w:rsidRDefault="000F7958" w:rsidP="000F7958">
      <w:pPr>
        <w:spacing w:line="276" w:lineRule="auto"/>
        <w:jc w:val="both"/>
        <w:rPr>
          <w:i/>
          <w:sz w:val="28"/>
          <w:szCs w:val="28"/>
        </w:rPr>
      </w:pPr>
      <w:r w:rsidRPr="000F7958">
        <w:rPr>
          <w:sz w:val="28"/>
          <w:szCs w:val="28"/>
        </w:rPr>
        <w:t>- оценивать правильность выполнения действия на уровне ретроспективной оценки.</w:t>
      </w:r>
    </w:p>
    <w:p w:rsidR="000F7958" w:rsidRPr="000F7958" w:rsidRDefault="000F7958" w:rsidP="000F7958">
      <w:pPr>
        <w:spacing w:line="276" w:lineRule="auto"/>
        <w:jc w:val="both"/>
        <w:rPr>
          <w:i/>
          <w:sz w:val="28"/>
          <w:szCs w:val="28"/>
          <w:u w:val="single"/>
        </w:rPr>
      </w:pPr>
      <w:r w:rsidRPr="000F7958">
        <w:rPr>
          <w:bCs/>
          <w:i/>
          <w:sz w:val="28"/>
          <w:szCs w:val="28"/>
          <w:u w:val="single"/>
        </w:rPr>
        <w:t>Познавательные</w:t>
      </w:r>
      <w:r w:rsidRPr="000F7958">
        <w:rPr>
          <w:i/>
          <w:sz w:val="28"/>
          <w:szCs w:val="28"/>
          <w:u w:val="single"/>
        </w:rPr>
        <w:t xml:space="preserve"> УУД: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i/>
          <w:sz w:val="28"/>
          <w:szCs w:val="28"/>
        </w:rPr>
        <w:t xml:space="preserve">- </w:t>
      </w:r>
      <w:r w:rsidRPr="000F7958">
        <w:rPr>
          <w:sz w:val="28"/>
          <w:szCs w:val="28"/>
        </w:rPr>
        <w:t>анализировать объекты с выделением существенных и несущественных признаков;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- сравнивать по заданным критериям два три объекта, выделяя два-три существенных признака;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- проводить  классификацию по заданным критериям;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- строить рассуждения в форме связи простых суждений об объекте, свойствах, связях;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- устанавливать последовательность событий;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- определять последовательность выполнения действий, составлять простейшую инструкцию из двух-трех шагов;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- использовать знаково-символические средства, в том числе модели и схемы для решения задач;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- кодировать и декодировать предложенную информацию;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- понимать информацию, представленную в неявном виде (выделяет общий признак группы элементов, характеризует явление по его описанию).</w:t>
      </w:r>
    </w:p>
    <w:p w:rsidR="000F7958" w:rsidRPr="000F7958" w:rsidRDefault="000F7958" w:rsidP="000F7958">
      <w:pPr>
        <w:spacing w:line="276" w:lineRule="auto"/>
        <w:jc w:val="both"/>
        <w:rPr>
          <w:i/>
          <w:sz w:val="28"/>
          <w:szCs w:val="28"/>
          <w:u w:val="single"/>
        </w:rPr>
      </w:pPr>
      <w:r w:rsidRPr="000F7958">
        <w:rPr>
          <w:bCs/>
          <w:i/>
          <w:sz w:val="28"/>
          <w:szCs w:val="28"/>
          <w:u w:val="single"/>
        </w:rPr>
        <w:t>Коммуникативные</w:t>
      </w:r>
      <w:r w:rsidRPr="000F7958">
        <w:rPr>
          <w:i/>
          <w:sz w:val="28"/>
          <w:szCs w:val="28"/>
          <w:u w:val="single"/>
        </w:rPr>
        <w:t xml:space="preserve"> УУД: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i/>
          <w:sz w:val="28"/>
          <w:szCs w:val="28"/>
        </w:rPr>
        <w:t xml:space="preserve">- </w:t>
      </w:r>
      <w:r w:rsidRPr="000F7958">
        <w:rPr>
          <w:sz w:val="28"/>
          <w:szCs w:val="28"/>
        </w:rPr>
        <w:t>строить понятные для партнера высказывания при объяснении своего выбора;</w:t>
      </w:r>
    </w:p>
    <w:p w:rsidR="000F7958" w:rsidRPr="000F7958" w:rsidRDefault="000F7958" w:rsidP="000F7958">
      <w:pPr>
        <w:spacing w:line="276" w:lineRule="auto"/>
        <w:jc w:val="both"/>
        <w:rPr>
          <w:i/>
          <w:sz w:val="28"/>
          <w:szCs w:val="28"/>
        </w:rPr>
      </w:pPr>
      <w:r w:rsidRPr="000F7958">
        <w:rPr>
          <w:sz w:val="28"/>
          <w:szCs w:val="28"/>
        </w:rPr>
        <w:t>- формулировать вопросы.</w:t>
      </w:r>
    </w:p>
    <w:p w:rsidR="000F7958" w:rsidRPr="000F7958" w:rsidRDefault="000F7958" w:rsidP="000F7958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958">
        <w:rPr>
          <w:rFonts w:ascii="Times New Roman" w:hAnsi="Times New Roman"/>
          <w:sz w:val="28"/>
          <w:szCs w:val="28"/>
        </w:rPr>
        <w:lastRenderedPageBreak/>
        <w:t>Предметные результаты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В результате изучения материала учащиеся</w:t>
      </w:r>
      <w:r w:rsidRPr="000F7958">
        <w:rPr>
          <w:i/>
          <w:iCs/>
          <w:sz w:val="28"/>
          <w:szCs w:val="28"/>
        </w:rPr>
        <w:t xml:space="preserve"> должны уметь</w:t>
      </w:r>
      <w:r w:rsidRPr="000F7958">
        <w:rPr>
          <w:sz w:val="28"/>
          <w:szCs w:val="28"/>
        </w:rPr>
        <w:t>:</w:t>
      </w:r>
    </w:p>
    <w:p w:rsidR="000F7958" w:rsidRPr="000F7958" w:rsidRDefault="000F7958" w:rsidP="000F7958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 w:rsidRPr="000F7958">
        <w:rPr>
          <w:rStyle w:val="c0"/>
          <w:color w:val="000000"/>
          <w:sz w:val="28"/>
          <w:szCs w:val="28"/>
        </w:rPr>
        <w:t>предлагать несколько вариантов лишнего предмета в группе однородных;</w:t>
      </w:r>
    </w:p>
    <w:p w:rsidR="000F7958" w:rsidRPr="000F7958" w:rsidRDefault="000F7958" w:rsidP="000F7958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 w:rsidRPr="000F7958">
        <w:rPr>
          <w:rStyle w:val="c0"/>
          <w:color w:val="000000"/>
          <w:sz w:val="28"/>
          <w:szCs w:val="28"/>
        </w:rPr>
        <w:t>выделять группы однородных предметов среди разнородных и давать названия этим группам;</w:t>
      </w:r>
    </w:p>
    <w:p w:rsidR="000F7958" w:rsidRPr="000F7958" w:rsidRDefault="000F7958" w:rsidP="000F7958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 w:rsidRPr="000F7958">
        <w:rPr>
          <w:rStyle w:val="c0"/>
          <w:color w:val="000000"/>
          <w:sz w:val="28"/>
          <w:szCs w:val="28"/>
        </w:rPr>
        <w:t>разбивать предложенное множество фигур (рисунков) на два подмножества по значениям разных признаков;</w:t>
      </w:r>
    </w:p>
    <w:p w:rsidR="000F7958" w:rsidRPr="000F7958" w:rsidRDefault="000F7958" w:rsidP="000F7958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 w:rsidRPr="000F7958">
        <w:rPr>
          <w:rStyle w:val="c0"/>
          <w:color w:val="000000"/>
          <w:sz w:val="28"/>
          <w:szCs w:val="28"/>
        </w:rPr>
        <w:t>находить закономерности в расположении фигур по значению двух признаков;</w:t>
      </w:r>
    </w:p>
    <w:p w:rsidR="000F7958" w:rsidRPr="000F7958" w:rsidRDefault="000F7958" w:rsidP="000F7958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 w:rsidRPr="000F7958">
        <w:rPr>
          <w:rStyle w:val="c0"/>
          <w:color w:val="000000"/>
          <w:sz w:val="28"/>
          <w:szCs w:val="28"/>
        </w:rPr>
        <w:t>приводить примеры последовательности действий в быту, в сказках;</w:t>
      </w:r>
    </w:p>
    <w:p w:rsidR="000F7958" w:rsidRPr="000F7958" w:rsidRDefault="000F7958" w:rsidP="000F7958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 w:rsidRPr="000F7958">
        <w:rPr>
          <w:rStyle w:val="c0"/>
          <w:color w:val="000000"/>
          <w:sz w:val="28"/>
          <w:szCs w:val="28"/>
        </w:rPr>
        <w:t>точно выполнять действия под диктовку учителя;</w:t>
      </w:r>
    </w:p>
    <w:p w:rsidR="000F7958" w:rsidRPr="000F7958" w:rsidRDefault="000F7958" w:rsidP="000F7958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ascii="Calibri" w:hAnsi="Calibri" w:cs="Arial"/>
          <w:color w:val="000000"/>
          <w:sz w:val="28"/>
          <w:szCs w:val="28"/>
        </w:rPr>
      </w:pPr>
      <w:r w:rsidRPr="000F7958">
        <w:rPr>
          <w:rStyle w:val="c0"/>
          <w:color w:val="000000"/>
          <w:sz w:val="28"/>
          <w:szCs w:val="28"/>
        </w:rPr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0F7958" w:rsidRDefault="000F7958" w:rsidP="000F7958">
      <w:pPr>
        <w:ind w:left="426" w:hanging="142"/>
        <w:jc w:val="both"/>
        <w:rPr>
          <w:b/>
          <w:bCs/>
        </w:rPr>
      </w:pPr>
    </w:p>
    <w:p w:rsidR="000F7958" w:rsidRPr="000F7958" w:rsidRDefault="000F7958" w:rsidP="000F7958">
      <w:pPr>
        <w:jc w:val="center"/>
        <w:rPr>
          <w:b/>
          <w:bCs/>
          <w:sz w:val="28"/>
          <w:szCs w:val="28"/>
        </w:rPr>
      </w:pPr>
      <w:r w:rsidRPr="000F7958">
        <w:rPr>
          <w:b/>
          <w:bCs/>
          <w:sz w:val="28"/>
          <w:szCs w:val="28"/>
        </w:rPr>
        <w:t>3-й класс</w:t>
      </w:r>
    </w:p>
    <w:p w:rsidR="000F7958" w:rsidRPr="000F7958" w:rsidRDefault="000F7958" w:rsidP="000F7958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958">
        <w:rPr>
          <w:rFonts w:ascii="Times New Roman" w:hAnsi="Times New Roman"/>
          <w:sz w:val="28"/>
          <w:szCs w:val="28"/>
        </w:rPr>
        <w:t>Личностные результаты</w:t>
      </w:r>
    </w:p>
    <w:p w:rsidR="000F7958" w:rsidRPr="000F7958" w:rsidRDefault="000F7958" w:rsidP="000F7958">
      <w:pPr>
        <w:numPr>
          <w:ilvl w:val="0"/>
          <w:numId w:val="8"/>
        </w:numPr>
        <w:tabs>
          <w:tab w:val="clear" w:pos="1003"/>
          <w:tab w:val="num" w:pos="567"/>
        </w:tabs>
        <w:spacing w:line="276" w:lineRule="auto"/>
        <w:ind w:hanging="719"/>
        <w:jc w:val="both"/>
        <w:rPr>
          <w:sz w:val="28"/>
          <w:szCs w:val="28"/>
        </w:rPr>
      </w:pPr>
      <w:r w:rsidRPr="000F7958">
        <w:rPr>
          <w:sz w:val="28"/>
          <w:szCs w:val="28"/>
        </w:rPr>
        <w:t xml:space="preserve">критическое отношение к информации и избирательность её восприятия; </w:t>
      </w:r>
    </w:p>
    <w:p w:rsidR="000F7958" w:rsidRPr="000F7958" w:rsidRDefault="000F7958" w:rsidP="000F7958">
      <w:pPr>
        <w:numPr>
          <w:ilvl w:val="0"/>
          <w:numId w:val="8"/>
        </w:numPr>
        <w:shd w:val="clear" w:color="auto" w:fill="FFFFFF"/>
        <w:tabs>
          <w:tab w:val="clear" w:pos="1003"/>
          <w:tab w:val="num" w:pos="567"/>
        </w:tabs>
        <w:spacing w:line="276" w:lineRule="auto"/>
        <w:ind w:hanging="719"/>
        <w:rPr>
          <w:color w:val="000000"/>
          <w:sz w:val="28"/>
          <w:szCs w:val="28"/>
        </w:rPr>
      </w:pPr>
      <w:r w:rsidRPr="000F7958">
        <w:rPr>
          <w:color w:val="000000"/>
          <w:sz w:val="28"/>
          <w:szCs w:val="28"/>
        </w:rPr>
        <w:t xml:space="preserve"> объяснять самому себе:  «что я хочу» (цели, мотивы), «что я могу» (результаты);</w:t>
      </w:r>
    </w:p>
    <w:p w:rsidR="000F7958" w:rsidRPr="000F7958" w:rsidRDefault="000F7958" w:rsidP="000F7958">
      <w:pPr>
        <w:numPr>
          <w:ilvl w:val="0"/>
          <w:numId w:val="10"/>
        </w:numPr>
        <w:tabs>
          <w:tab w:val="clear" w:pos="1003"/>
          <w:tab w:val="num" w:pos="567"/>
        </w:tabs>
        <w:spacing w:line="276" w:lineRule="auto"/>
        <w:ind w:hanging="719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развитие навыков сотрудничества с взрослыми и сверстниками в разных социальных</w:t>
      </w:r>
    </w:p>
    <w:p w:rsidR="000F7958" w:rsidRPr="000F7958" w:rsidRDefault="000F7958" w:rsidP="000F7958">
      <w:pPr>
        <w:spacing w:line="276" w:lineRule="auto"/>
        <w:ind w:left="567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ситуациях, умения не создавать конфликтов и находить выходы из спорных ситуаций.</w:t>
      </w:r>
    </w:p>
    <w:p w:rsidR="000F7958" w:rsidRPr="000F7958" w:rsidRDefault="000F7958" w:rsidP="000F7958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958">
        <w:rPr>
          <w:rFonts w:ascii="Times New Roman" w:hAnsi="Times New Roman"/>
          <w:sz w:val="28"/>
          <w:szCs w:val="28"/>
        </w:rPr>
        <w:t>Метапредметные результаты</w:t>
      </w:r>
    </w:p>
    <w:p w:rsidR="000F7958" w:rsidRPr="000F7958" w:rsidRDefault="000F7958" w:rsidP="000F7958">
      <w:pPr>
        <w:jc w:val="both"/>
        <w:rPr>
          <w:i/>
          <w:sz w:val="28"/>
          <w:szCs w:val="28"/>
          <w:u w:val="single"/>
        </w:rPr>
      </w:pPr>
      <w:r w:rsidRPr="000F7958">
        <w:rPr>
          <w:bCs/>
          <w:i/>
          <w:sz w:val="28"/>
          <w:szCs w:val="28"/>
          <w:u w:val="single"/>
        </w:rPr>
        <w:t>Регулятивные</w:t>
      </w:r>
      <w:r w:rsidRPr="000F7958">
        <w:rPr>
          <w:i/>
          <w:sz w:val="28"/>
          <w:szCs w:val="28"/>
          <w:u w:val="single"/>
        </w:rPr>
        <w:t xml:space="preserve"> УУД:</w:t>
      </w:r>
    </w:p>
    <w:p w:rsidR="000F7958" w:rsidRPr="000F7958" w:rsidRDefault="000F7958" w:rsidP="000F7958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F7958">
        <w:rPr>
          <w:rStyle w:val="c1"/>
          <w:color w:val="000000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0F7958" w:rsidRPr="000F7958" w:rsidRDefault="000F7958" w:rsidP="000F7958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F7958">
        <w:rPr>
          <w:rStyle w:val="c1"/>
          <w:color w:val="000000"/>
          <w:sz w:val="28"/>
          <w:szCs w:val="28"/>
        </w:rPr>
        <w:t>формирование умений ставить цель – создание творческой работы, планировать достижение этой цели;</w:t>
      </w:r>
    </w:p>
    <w:p w:rsidR="000F7958" w:rsidRPr="000F7958" w:rsidRDefault="000F7958" w:rsidP="000F7958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F7958">
        <w:rPr>
          <w:rStyle w:val="c1"/>
          <w:color w:val="000000"/>
          <w:sz w:val="28"/>
          <w:szCs w:val="28"/>
        </w:rPr>
        <w:t>оценивание получающегося творческого продукта.</w:t>
      </w:r>
    </w:p>
    <w:p w:rsidR="000F7958" w:rsidRPr="000F7958" w:rsidRDefault="000F7958" w:rsidP="000F7958">
      <w:pPr>
        <w:jc w:val="both"/>
        <w:rPr>
          <w:i/>
          <w:sz w:val="28"/>
          <w:szCs w:val="28"/>
          <w:u w:val="single"/>
        </w:rPr>
      </w:pPr>
      <w:r w:rsidRPr="000F7958">
        <w:rPr>
          <w:bCs/>
          <w:i/>
          <w:sz w:val="28"/>
          <w:szCs w:val="28"/>
          <w:u w:val="single"/>
        </w:rPr>
        <w:t>Познавательные</w:t>
      </w:r>
      <w:r w:rsidRPr="000F7958">
        <w:rPr>
          <w:i/>
          <w:sz w:val="28"/>
          <w:szCs w:val="28"/>
          <w:u w:val="single"/>
        </w:rPr>
        <w:t xml:space="preserve"> УУД:</w:t>
      </w:r>
    </w:p>
    <w:p w:rsidR="000F7958" w:rsidRPr="000F7958" w:rsidRDefault="000F7958" w:rsidP="000F7958">
      <w:pPr>
        <w:numPr>
          <w:ilvl w:val="0"/>
          <w:numId w:val="12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моделирование – преобразование объекта из чувствен</w:t>
      </w:r>
      <w:r w:rsidRPr="000F7958">
        <w:rPr>
          <w:sz w:val="28"/>
          <w:szCs w:val="28"/>
        </w:rPr>
        <w:softHyphen/>
        <w:t>ной формы в модель, где выделены существенные характе</w:t>
      </w:r>
      <w:r w:rsidRPr="000F7958">
        <w:rPr>
          <w:sz w:val="28"/>
          <w:szCs w:val="28"/>
        </w:rPr>
        <w:softHyphen/>
        <w:t>ристики объекта (пространственно-графическая или знаково-символическая);</w:t>
      </w:r>
    </w:p>
    <w:p w:rsidR="000F7958" w:rsidRPr="000F7958" w:rsidRDefault="000F7958" w:rsidP="000F7958">
      <w:pPr>
        <w:numPr>
          <w:ilvl w:val="0"/>
          <w:numId w:val="15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выбор оснований и критериев для сравнения, сериации, классификации объектов;</w:t>
      </w:r>
    </w:p>
    <w:p w:rsidR="000F7958" w:rsidRPr="000F7958" w:rsidRDefault="000F7958" w:rsidP="000F7958">
      <w:pPr>
        <w:numPr>
          <w:ilvl w:val="0"/>
          <w:numId w:val="17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установление причинно-следственных связей;</w:t>
      </w:r>
    </w:p>
    <w:p w:rsidR="000F7958" w:rsidRPr="000F7958" w:rsidRDefault="000F7958" w:rsidP="000F7958">
      <w:pPr>
        <w:numPr>
          <w:ilvl w:val="0"/>
          <w:numId w:val="17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построение логической цепи рассуждений.</w:t>
      </w:r>
      <w:r w:rsidRPr="000F7958">
        <w:rPr>
          <w:rFonts w:ascii="Georgia" w:hAnsi="Georgia"/>
          <w:color w:val="444444"/>
          <w:sz w:val="28"/>
          <w:szCs w:val="28"/>
          <w:shd w:val="clear" w:color="auto" w:fill="F9F9F9"/>
        </w:rPr>
        <w:t xml:space="preserve"> </w:t>
      </w:r>
    </w:p>
    <w:p w:rsidR="000F7958" w:rsidRPr="000F7958" w:rsidRDefault="000F7958" w:rsidP="000F7958">
      <w:pPr>
        <w:numPr>
          <w:ilvl w:val="0"/>
          <w:numId w:val="17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 w:rsidRPr="000F7958">
        <w:rPr>
          <w:sz w:val="28"/>
          <w:szCs w:val="28"/>
          <w:shd w:val="clear" w:color="auto" w:fill="F9F9F9"/>
        </w:rPr>
        <w:t xml:space="preserve"> </w:t>
      </w:r>
      <w:r w:rsidRPr="000F7958">
        <w:rPr>
          <w:sz w:val="28"/>
          <w:szCs w:val="28"/>
        </w:rPr>
        <w:t>переработка информации для получения необходимого результата;</w:t>
      </w:r>
    </w:p>
    <w:p w:rsidR="000F7958" w:rsidRPr="000F7958" w:rsidRDefault="000F7958" w:rsidP="000F7958">
      <w:pPr>
        <w:numPr>
          <w:ilvl w:val="0"/>
          <w:numId w:val="17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 w:rsidRPr="000F7958">
        <w:rPr>
          <w:sz w:val="28"/>
          <w:szCs w:val="28"/>
        </w:rPr>
        <w:lastRenderedPageBreak/>
        <w:t xml:space="preserve"> выбор</w:t>
      </w:r>
      <w:r w:rsidRPr="000F7958">
        <w:rPr>
          <w:sz w:val="28"/>
          <w:szCs w:val="28"/>
          <w:shd w:val="clear" w:color="auto" w:fill="F9F9F9"/>
        </w:rPr>
        <w:t xml:space="preserve"> различных способов поиска, сбора, обработки, анализа, организации, передачи и интерпретации информации в соответствии с коммуникативными</w:t>
      </w:r>
      <w:r w:rsidRPr="000F7958">
        <w:rPr>
          <w:sz w:val="28"/>
          <w:szCs w:val="28"/>
        </w:rPr>
        <w:t xml:space="preserve"> представляют информацию в виде текста, таблицы, схемы.</w:t>
      </w:r>
      <w:r w:rsidRPr="000F7958">
        <w:rPr>
          <w:rFonts w:ascii="Georgia" w:hAnsi="Georgia"/>
          <w:color w:val="444444"/>
          <w:sz w:val="28"/>
          <w:szCs w:val="28"/>
        </w:rPr>
        <w:t xml:space="preserve"> </w:t>
      </w:r>
    </w:p>
    <w:p w:rsidR="000F7958" w:rsidRPr="000F7958" w:rsidRDefault="000F7958" w:rsidP="000F7958">
      <w:pPr>
        <w:numPr>
          <w:ilvl w:val="0"/>
          <w:numId w:val="17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овладение способами решения проблем творческого и поискового характера;</w:t>
      </w:r>
    </w:p>
    <w:p w:rsidR="000F7958" w:rsidRPr="000F7958" w:rsidRDefault="000F7958" w:rsidP="000F7958">
      <w:pPr>
        <w:numPr>
          <w:ilvl w:val="0"/>
          <w:numId w:val="17"/>
        </w:numPr>
        <w:tabs>
          <w:tab w:val="clear" w:pos="1003"/>
        </w:tabs>
        <w:spacing w:line="276" w:lineRule="auto"/>
        <w:ind w:left="567" w:hanging="283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анализ объектов с целью выде</w:t>
      </w:r>
      <w:r w:rsidRPr="000F7958">
        <w:rPr>
          <w:sz w:val="28"/>
          <w:szCs w:val="28"/>
        </w:rPr>
        <w:softHyphen/>
        <w:t>ления признаков (суще</w:t>
      </w:r>
      <w:r w:rsidRPr="000F7958">
        <w:rPr>
          <w:sz w:val="28"/>
          <w:szCs w:val="28"/>
        </w:rPr>
        <w:softHyphen/>
        <w:t>ственных, несущественных); выбор оснований и критериев для сравнения, сериации, клас</w:t>
      </w:r>
      <w:r w:rsidRPr="000F7958">
        <w:rPr>
          <w:sz w:val="28"/>
          <w:szCs w:val="28"/>
        </w:rPr>
        <w:softHyphen/>
        <w:t xml:space="preserve">сификации объектов. </w:t>
      </w:r>
    </w:p>
    <w:p w:rsidR="000F7958" w:rsidRPr="000F7958" w:rsidRDefault="000F7958" w:rsidP="000F7958">
      <w:pPr>
        <w:spacing w:line="276" w:lineRule="auto"/>
        <w:jc w:val="both"/>
        <w:rPr>
          <w:i/>
          <w:sz w:val="28"/>
          <w:szCs w:val="28"/>
        </w:rPr>
      </w:pPr>
      <w:r w:rsidRPr="000F7958">
        <w:rPr>
          <w:bCs/>
          <w:i/>
          <w:sz w:val="28"/>
          <w:szCs w:val="28"/>
        </w:rPr>
        <w:t>Коммуникативные</w:t>
      </w:r>
      <w:r w:rsidRPr="000F7958">
        <w:rPr>
          <w:i/>
          <w:sz w:val="28"/>
          <w:szCs w:val="28"/>
        </w:rPr>
        <w:t xml:space="preserve"> УУД:</w:t>
      </w:r>
    </w:p>
    <w:p w:rsidR="000F7958" w:rsidRPr="000F7958" w:rsidRDefault="000F7958" w:rsidP="000F7958">
      <w:pPr>
        <w:numPr>
          <w:ilvl w:val="0"/>
          <w:numId w:val="22"/>
        </w:numPr>
        <w:shd w:val="clear" w:color="auto" w:fill="FFFFFF"/>
        <w:tabs>
          <w:tab w:val="left" w:pos="567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0F7958">
        <w:rPr>
          <w:color w:val="000000"/>
          <w:sz w:val="28"/>
          <w:szCs w:val="28"/>
        </w:rPr>
        <w:t>подготовка выступления;</w:t>
      </w:r>
    </w:p>
    <w:p w:rsidR="000F7958" w:rsidRPr="000F7958" w:rsidRDefault="000F7958" w:rsidP="000F7958">
      <w:pPr>
        <w:numPr>
          <w:ilvl w:val="0"/>
          <w:numId w:val="22"/>
        </w:numPr>
        <w:shd w:val="clear" w:color="auto" w:fill="FFFFFF"/>
        <w:tabs>
          <w:tab w:val="left" w:pos="567"/>
          <w:tab w:val="left" w:pos="1276"/>
        </w:tabs>
        <w:spacing w:line="276" w:lineRule="auto"/>
        <w:jc w:val="both"/>
        <w:rPr>
          <w:rStyle w:val="c1"/>
          <w:color w:val="000000"/>
          <w:sz w:val="28"/>
          <w:szCs w:val="28"/>
        </w:rPr>
      </w:pPr>
      <w:r w:rsidRPr="000F7958">
        <w:rPr>
          <w:rStyle w:val="c1"/>
          <w:color w:val="000000"/>
          <w:sz w:val="28"/>
          <w:szCs w:val="28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0F7958" w:rsidRPr="000F7958" w:rsidRDefault="000F7958" w:rsidP="000F7958">
      <w:pPr>
        <w:numPr>
          <w:ilvl w:val="0"/>
          <w:numId w:val="22"/>
        </w:numPr>
        <w:shd w:val="clear" w:color="auto" w:fill="FFFFFF"/>
        <w:tabs>
          <w:tab w:val="left" w:pos="567"/>
          <w:tab w:val="left" w:pos="1276"/>
        </w:tabs>
        <w:spacing w:line="276" w:lineRule="auto"/>
        <w:jc w:val="both"/>
        <w:rPr>
          <w:rStyle w:val="c1"/>
          <w:color w:val="000000"/>
          <w:sz w:val="28"/>
          <w:szCs w:val="28"/>
        </w:rPr>
      </w:pPr>
      <w:r w:rsidRPr="000F7958">
        <w:rPr>
          <w:rStyle w:val="c1"/>
          <w:color w:val="000000"/>
          <w:sz w:val="28"/>
          <w:szCs w:val="28"/>
        </w:rPr>
        <w:t>выслушивание собеседника и ведение диалога.</w:t>
      </w:r>
    </w:p>
    <w:p w:rsidR="000F7958" w:rsidRPr="000F7958" w:rsidRDefault="000F7958" w:rsidP="000F7958">
      <w:pPr>
        <w:numPr>
          <w:ilvl w:val="0"/>
          <w:numId w:val="22"/>
        </w:numPr>
        <w:shd w:val="clear" w:color="auto" w:fill="FFFFFF"/>
        <w:tabs>
          <w:tab w:val="left" w:pos="567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0F7958">
        <w:rPr>
          <w:sz w:val="28"/>
          <w:szCs w:val="28"/>
        </w:rPr>
        <w:t xml:space="preserve"> участие </w:t>
      </w:r>
      <w:r w:rsidRPr="000F7958">
        <w:rPr>
          <w:sz w:val="28"/>
          <w:szCs w:val="28"/>
          <w:shd w:val="clear" w:color="auto" w:fill="F9F9F9"/>
        </w:rPr>
        <w:t>в коллективном обсуждении результатов работы на уроке.</w:t>
      </w:r>
    </w:p>
    <w:p w:rsidR="000F7958" w:rsidRPr="000F7958" w:rsidRDefault="000F7958" w:rsidP="000F7958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958">
        <w:rPr>
          <w:rFonts w:ascii="Times New Roman" w:hAnsi="Times New Roman"/>
          <w:sz w:val="28"/>
          <w:szCs w:val="28"/>
        </w:rPr>
        <w:t>Предметные результаты</w:t>
      </w:r>
    </w:p>
    <w:p w:rsidR="000F7958" w:rsidRPr="000F7958" w:rsidRDefault="000F7958" w:rsidP="000F7958">
      <w:pPr>
        <w:spacing w:line="276" w:lineRule="auto"/>
        <w:rPr>
          <w:sz w:val="28"/>
          <w:szCs w:val="28"/>
        </w:rPr>
      </w:pPr>
      <w:r w:rsidRPr="000F7958">
        <w:rPr>
          <w:sz w:val="28"/>
          <w:szCs w:val="28"/>
        </w:rPr>
        <w:t xml:space="preserve">В результате изучения материала учащиеся </w:t>
      </w:r>
      <w:r w:rsidRPr="000F7958">
        <w:rPr>
          <w:i/>
          <w:iCs/>
          <w:sz w:val="28"/>
          <w:szCs w:val="28"/>
        </w:rPr>
        <w:t>должны уметь</w:t>
      </w:r>
      <w:r w:rsidRPr="000F7958">
        <w:rPr>
          <w:sz w:val="28"/>
          <w:szCs w:val="28"/>
        </w:rPr>
        <w:t>:</w:t>
      </w:r>
    </w:p>
    <w:p w:rsidR="000F7958" w:rsidRPr="000F7958" w:rsidRDefault="000F7958" w:rsidP="000F7958">
      <w:pPr>
        <w:numPr>
          <w:ilvl w:val="0"/>
          <w:numId w:val="25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 w:rsidRPr="000F7958">
        <w:rPr>
          <w:color w:val="170E02"/>
          <w:sz w:val="28"/>
          <w:szCs w:val="28"/>
        </w:rPr>
        <w:t>находить общее в составных частях и действиях у всех предметов из одного класса (группы однородных предметов);</w:t>
      </w:r>
    </w:p>
    <w:p w:rsidR="000F7958" w:rsidRPr="000F7958" w:rsidRDefault="000F7958" w:rsidP="000F7958">
      <w:pPr>
        <w:numPr>
          <w:ilvl w:val="0"/>
          <w:numId w:val="25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 w:rsidRPr="000F7958">
        <w:rPr>
          <w:color w:val="170E02"/>
          <w:sz w:val="28"/>
          <w:szCs w:val="28"/>
        </w:rPr>
        <w:t>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0F7958" w:rsidRPr="000F7958" w:rsidRDefault="000F7958" w:rsidP="000F7958">
      <w:pPr>
        <w:numPr>
          <w:ilvl w:val="0"/>
          <w:numId w:val="25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 w:rsidRPr="000F7958">
        <w:rPr>
          <w:color w:val="170E02"/>
          <w:sz w:val="28"/>
          <w:szCs w:val="28"/>
        </w:rPr>
        <w:t>понимать построчную запись алгоритмов и запись с помощью блок-схем;</w:t>
      </w:r>
    </w:p>
    <w:p w:rsidR="000F7958" w:rsidRPr="000F7958" w:rsidRDefault="000F7958" w:rsidP="000F7958">
      <w:pPr>
        <w:numPr>
          <w:ilvl w:val="0"/>
          <w:numId w:val="25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 w:rsidRPr="000F7958">
        <w:rPr>
          <w:color w:val="170E02"/>
          <w:sz w:val="28"/>
          <w:szCs w:val="28"/>
        </w:rPr>
        <w:t>выполнять простые алгоритмы и составлять свои по аналогии;</w:t>
      </w:r>
    </w:p>
    <w:p w:rsidR="000F7958" w:rsidRPr="000F7958" w:rsidRDefault="000F7958" w:rsidP="000F7958">
      <w:pPr>
        <w:numPr>
          <w:ilvl w:val="0"/>
          <w:numId w:val="25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 w:rsidRPr="000F7958">
        <w:rPr>
          <w:color w:val="170E02"/>
          <w:sz w:val="28"/>
          <w:szCs w:val="28"/>
        </w:rPr>
        <w:t>изображать графы;</w:t>
      </w:r>
    </w:p>
    <w:p w:rsidR="000F7958" w:rsidRPr="000F7958" w:rsidRDefault="000F7958" w:rsidP="000F7958">
      <w:pPr>
        <w:numPr>
          <w:ilvl w:val="0"/>
          <w:numId w:val="25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 w:rsidRPr="000F7958">
        <w:rPr>
          <w:color w:val="170E02"/>
          <w:sz w:val="28"/>
          <w:szCs w:val="28"/>
        </w:rPr>
        <w:t>выбирать граф, правильно изображающий предложенную ситуацию;</w:t>
      </w:r>
    </w:p>
    <w:p w:rsidR="000F7958" w:rsidRPr="000F7958" w:rsidRDefault="000F7958" w:rsidP="000F7958">
      <w:pPr>
        <w:numPr>
          <w:ilvl w:val="0"/>
          <w:numId w:val="25"/>
        </w:numPr>
        <w:spacing w:line="276" w:lineRule="auto"/>
        <w:ind w:right="272"/>
        <w:textAlignment w:val="baseline"/>
        <w:rPr>
          <w:color w:val="170E02"/>
          <w:sz w:val="28"/>
          <w:szCs w:val="28"/>
        </w:rPr>
      </w:pPr>
      <w:r w:rsidRPr="000F7958">
        <w:rPr>
          <w:color w:val="170E02"/>
          <w:sz w:val="28"/>
          <w:szCs w:val="28"/>
        </w:rPr>
        <w:t>находить на рисунке область пересечения двух множеств и называть элементы из этой области.</w:t>
      </w:r>
    </w:p>
    <w:p w:rsidR="000F7958" w:rsidRDefault="000F7958" w:rsidP="000F7958">
      <w:pPr>
        <w:ind w:left="928"/>
        <w:jc w:val="both"/>
        <w:rPr>
          <w:b/>
          <w:bCs/>
        </w:rPr>
      </w:pPr>
    </w:p>
    <w:p w:rsidR="000F7958" w:rsidRPr="000F7958" w:rsidRDefault="000F7958" w:rsidP="000F7958">
      <w:pPr>
        <w:jc w:val="center"/>
        <w:rPr>
          <w:b/>
          <w:bCs/>
          <w:sz w:val="28"/>
          <w:szCs w:val="28"/>
        </w:rPr>
      </w:pPr>
      <w:r w:rsidRPr="000F7958">
        <w:rPr>
          <w:b/>
          <w:bCs/>
          <w:sz w:val="28"/>
          <w:szCs w:val="28"/>
        </w:rPr>
        <w:t>4-й класс</w:t>
      </w:r>
    </w:p>
    <w:p w:rsidR="000F7958" w:rsidRPr="000F7958" w:rsidRDefault="000F7958" w:rsidP="000F7958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958">
        <w:rPr>
          <w:rFonts w:ascii="Times New Roman" w:hAnsi="Times New Roman"/>
          <w:sz w:val="28"/>
          <w:szCs w:val="28"/>
        </w:rPr>
        <w:t>Личностные результаты</w:t>
      </w:r>
    </w:p>
    <w:p w:rsidR="000F7958" w:rsidRPr="000F7958" w:rsidRDefault="000F7958" w:rsidP="000F7958">
      <w:pPr>
        <w:numPr>
          <w:ilvl w:val="0"/>
          <w:numId w:val="26"/>
        </w:numPr>
        <w:jc w:val="both"/>
        <w:rPr>
          <w:sz w:val="28"/>
          <w:szCs w:val="28"/>
        </w:rPr>
      </w:pPr>
      <w:r w:rsidRPr="000F7958">
        <w:rPr>
          <w:sz w:val="28"/>
          <w:szCs w:val="28"/>
        </w:rPr>
        <w:t>уважение к информации о частной жизни и информационным результатам других  людей;</w:t>
      </w:r>
    </w:p>
    <w:p w:rsidR="000F7958" w:rsidRPr="000F7958" w:rsidRDefault="000F7958" w:rsidP="000F7958">
      <w:pPr>
        <w:numPr>
          <w:ilvl w:val="0"/>
          <w:numId w:val="26"/>
        </w:numPr>
        <w:shd w:val="clear" w:color="auto" w:fill="FFFFFF"/>
        <w:rPr>
          <w:color w:val="000000"/>
          <w:sz w:val="28"/>
          <w:szCs w:val="28"/>
        </w:rPr>
      </w:pPr>
      <w:r w:rsidRPr="000F7958">
        <w:rPr>
          <w:color w:val="000000"/>
          <w:sz w:val="28"/>
          <w:szCs w:val="28"/>
        </w:rPr>
        <w:t>объяснять самому себе: «что я хочу» (цели, мотивы), «что я могу» (результаты);</w:t>
      </w:r>
    </w:p>
    <w:p w:rsidR="000F7958" w:rsidRPr="000F7958" w:rsidRDefault="000F7958" w:rsidP="000F7958">
      <w:pPr>
        <w:numPr>
          <w:ilvl w:val="0"/>
          <w:numId w:val="26"/>
        </w:numPr>
        <w:jc w:val="both"/>
        <w:rPr>
          <w:sz w:val="28"/>
          <w:szCs w:val="28"/>
        </w:rPr>
      </w:pPr>
      <w:r w:rsidRPr="000F7958">
        <w:rPr>
          <w:sz w:val="28"/>
          <w:szCs w:val="28"/>
        </w:rPr>
        <w:t>осмысление мотивов своих действий при выполнении заданий с жизненными</w:t>
      </w:r>
    </w:p>
    <w:p w:rsidR="000F7958" w:rsidRPr="000F7958" w:rsidRDefault="000F7958" w:rsidP="000F7958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0F7958">
        <w:rPr>
          <w:sz w:val="28"/>
          <w:szCs w:val="28"/>
        </w:rPr>
        <w:t>ситуациями;</w:t>
      </w:r>
    </w:p>
    <w:p w:rsidR="000F7958" w:rsidRPr="000F7958" w:rsidRDefault="000F7958" w:rsidP="000F7958">
      <w:pPr>
        <w:numPr>
          <w:ilvl w:val="0"/>
          <w:numId w:val="26"/>
        </w:numPr>
        <w:jc w:val="both"/>
        <w:rPr>
          <w:sz w:val="28"/>
          <w:szCs w:val="28"/>
        </w:rPr>
      </w:pPr>
      <w:r w:rsidRPr="000F7958">
        <w:rPr>
          <w:sz w:val="28"/>
          <w:szCs w:val="28"/>
        </w:rPr>
        <w:t>развитие навыков сотрудничества с взрослыми и сверстниками в разных</w:t>
      </w:r>
    </w:p>
    <w:p w:rsidR="000F7958" w:rsidRPr="000F7958" w:rsidRDefault="000F7958" w:rsidP="000F7958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0F7958">
        <w:rPr>
          <w:sz w:val="28"/>
          <w:szCs w:val="28"/>
        </w:rPr>
        <w:t>социальных ситуациях, умения не создавать конфликтов и находить выходы из  спорных ситуаций;</w:t>
      </w:r>
    </w:p>
    <w:p w:rsidR="000F7958" w:rsidRPr="000F7958" w:rsidRDefault="000F7958" w:rsidP="000F7958">
      <w:pPr>
        <w:numPr>
          <w:ilvl w:val="0"/>
          <w:numId w:val="26"/>
        </w:numPr>
        <w:jc w:val="both"/>
        <w:rPr>
          <w:sz w:val="28"/>
          <w:szCs w:val="28"/>
        </w:rPr>
      </w:pPr>
      <w:r w:rsidRPr="000F7958">
        <w:rPr>
          <w:sz w:val="28"/>
          <w:szCs w:val="28"/>
        </w:rPr>
        <w:t>начало профессионального самоопределения, ознакомление с миром профессий,</w:t>
      </w:r>
    </w:p>
    <w:p w:rsidR="000F7958" w:rsidRDefault="000F7958" w:rsidP="000F7958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0F7958">
        <w:rPr>
          <w:sz w:val="28"/>
          <w:szCs w:val="28"/>
        </w:rPr>
        <w:t>связанных с информационными и коммуникационными технологиями.</w:t>
      </w:r>
    </w:p>
    <w:p w:rsidR="000F7958" w:rsidRDefault="000F7958" w:rsidP="000F7958">
      <w:pPr>
        <w:jc w:val="both"/>
        <w:rPr>
          <w:sz w:val="28"/>
          <w:szCs w:val="28"/>
        </w:rPr>
      </w:pPr>
    </w:p>
    <w:p w:rsidR="000F7958" w:rsidRPr="000F7958" w:rsidRDefault="000F7958" w:rsidP="000F7958">
      <w:pPr>
        <w:jc w:val="both"/>
        <w:rPr>
          <w:sz w:val="28"/>
          <w:szCs w:val="28"/>
        </w:rPr>
      </w:pPr>
    </w:p>
    <w:p w:rsidR="000F7958" w:rsidRPr="000F7958" w:rsidRDefault="000F7958" w:rsidP="000F7958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958">
        <w:rPr>
          <w:rFonts w:ascii="Times New Roman" w:hAnsi="Times New Roman"/>
          <w:sz w:val="28"/>
          <w:szCs w:val="28"/>
        </w:rPr>
        <w:lastRenderedPageBreak/>
        <w:t>Метапредметные результаты</w:t>
      </w:r>
    </w:p>
    <w:p w:rsidR="000F7958" w:rsidRPr="000F7958" w:rsidRDefault="000F7958" w:rsidP="008F3685">
      <w:pPr>
        <w:spacing w:line="276" w:lineRule="auto"/>
        <w:jc w:val="both"/>
        <w:rPr>
          <w:i/>
          <w:sz w:val="28"/>
          <w:szCs w:val="28"/>
          <w:u w:val="single"/>
        </w:rPr>
      </w:pPr>
      <w:r w:rsidRPr="000F7958">
        <w:rPr>
          <w:bCs/>
          <w:i/>
          <w:sz w:val="28"/>
          <w:szCs w:val="28"/>
          <w:u w:val="single"/>
        </w:rPr>
        <w:t>Регулятивные</w:t>
      </w:r>
      <w:r w:rsidRPr="000F7958">
        <w:rPr>
          <w:i/>
          <w:sz w:val="28"/>
          <w:szCs w:val="28"/>
          <w:u w:val="single"/>
        </w:rPr>
        <w:t xml:space="preserve"> УУД:</w:t>
      </w:r>
    </w:p>
    <w:p w:rsidR="000F7958" w:rsidRPr="000F7958" w:rsidRDefault="000F7958" w:rsidP="008F3685">
      <w:pPr>
        <w:numPr>
          <w:ilvl w:val="0"/>
          <w:numId w:val="11"/>
        </w:numPr>
        <w:tabs>
          <w:tab w:val="clear" w:pos="1003"/>
          <w:tab w:val="num" w:pos="567"/>
        </w:tabs>
        <w:spacing w:line="276" w:lineRule="auto"/>
        <w:ind w:hanging="719"/>
        <w:rPr>
          <w:i/>
          <w:sz w:val="28"/>
          <w:szCs w:val="28"/>
          <w:u w:val="single"/>
        </w:rPr>
      </w:pPr>
      <w:r w:rsidRPr="000F7958">
        <w:rPr>
          <w:sz w:val="28"/>
          <w:szCs w:val="28"/>
        </w:rPr>
        <w:t>анализ условия учебной задачи;</w:t>
      </w:r>
    </w:p>
    <w:p w:rsidR="000F7958" w:rsidRPr="000F7958" w:rsidRDefault="000F7958" w:rsidP="008F3685">
      <w:pPr>
        <w:numPr>
          <w:ilvl w:val="0"/>
          <w:numId w:val="11"/>
        </w:numPr>
        <w:tabs>
          <w:tab w:val="clear" w:pos="1003"/>
          <w:tab w:val="num" w:pos="567"/>
        </w:tabs>
        <w:spacing w:line="276" w:lineRule="auto"/>
        <w:ind w:hanging="719"/>
        <w:rPr>
          <w:sz w:val="28"/>
          <w:szCs w:val="28"/>
        </w:rPr>
      </w:pPr>
      <w:r w:rsidRPr="000F7958">
        <w:rPr>
          <w:sz w:val="28"/>
          <w:szCs w:val="28"/>
        </w:rPr>
        <w:t>планирование последовательности шагов алгоритма для достижения цели;</w:t>
      </w:r>
    </w:p>
    <w:p w:rsidR="000F7958" w:rsidRPr="000F7958" w:rsidRDefault="000F7958" w:rsidP="008F3685">
      <w:pPr>
        <w:numPr>
          <w:ilvl w:val="0"/>
          <w:numId w:val="11"/>
        </w:numPr>
        <w:tabs>
          <w:tab w:val="clear" w:pos="1003"/>
          <w:tab w:val="num" w:pos="567"/>
        </w:tabs>
        <w:spacing w:line="276" w:lineRule="auto"/>
        <w:ind w:hanging="719"/>
        <w:rPr>
          <w:bCs/>
          <w:i/>
          <w:sz w:val="28"/>
          <w:szCs w:val="28"/>
          <w:u w:val="single"/>
        </w:rPr>
      </w:pPr>
      <w:r w:rsidRPr="000F7958">
        <w:rPr>
          <w:sz w:val="28"/>
          <w:szCs w:val="28"/>
        </w:rPr>
        <w:t xml:space="preserve"> поиск ошибок в плане действий и внесение в не</w:t>
      </w:r>
      <w:r w:rsidRPr="000F7958">
        <w:rPr>
          <w:sz w:val="28"/>
          <w:szCs w:val="28"/>
        </w:rPr>
        <w:softHyphen/>
        <w:t>го изменений</w:t>
      </w:r>
      <w:r w:rsidRPr="000F7958">
        <w:rPr>
          <w:bCs/>
          <w:sz w:val="28"/>
          <w:szCs w:val="28"/>
        </w:rPr>
        <w:t>;</w:t>
      </w:r>
    </w:p>
    <w:p w:rsidR="000F7958" w:rsidRPr="000F7958" w:rsidRDefault="000F7958" w:rsidP="008F3685">
      <w:pPr>
        <w:numPr>
          <w:ilvl w:val="0"/>
          <w:numId w:val="11"/>
        </w:numPr>
        <w:tabs>
          <w:tab w:val="clear" w:pos="1003"/>
          <w:tab w:val="num" w:pos="567"/>
        </w:tabs>
        <w:spacing w:line="276" w:lineRule="auto"/>
        <w:ind w:hanging="719"/>
        <w:textAlignment w:val="baseline"/>
        <w:rPr>
          <w:sz w:val="28"/>
          <w:szCs w:val="28"/>
        </w:rPr>
      </w:pPr>
      <w:r w:rsidRPr="000F7958">
        <w:rPr>
          <w:sz w:val="28"/>
          <w:szCs w:val="28"/>
        </w:rPr>
        <w:t>оценивание работы товарища в соответствии с критериями.</w:t>
      </w:r>
    </w:p>
    <w:p w:rsidR="000F7958" w:rsidRPr="000F7958" w:rsidRDefault="000F7958" w:rsidP="008F3685">
      <w:pPr>
        <w:spacing w:line="276" w:lineRule="auto"/>
        <w:jc w:val="both"/>
        <w:rPr>
          <w:i/>
          <w:sz w:val="28"/>
          <w:szCs w:val="28"/>
          <w:u w:val="single"/>
        </w:rPr>
      </w:pPr>
      <w:r w:rsidRPr="000F7958">
        <w:rPr>
          <w:bCs/>
          <w:i/>
          <w:sz w:val="28"/>
          <w:szCs w:val="28"/>
          <w:u w:val="single"/>
        </w:rPr>
        <w:t>Познавательные</w:t>
      </w:r>
      <w:r w:rsidRPr="000F7958">
        <w:rPr>
          <w:i/>
          <w:sz w:val="28"/>
          <w:szCs w:val="28"/>
          <w:u w:val="single"/>
        </w:rPr>
        <w:t xml:space="preserve"> УУД:</w:t>
      </w:r>
    </w:p>
    <w:p w:rsidR="000F7958" w:rsidRPr="000F7958" w:rsidRDefault="000F7958" w:rsidP="008F3685">
      <w:pPr>
        <w:numPr>
          <w:ilvl w:val="0"/>
          <w:numId w:val="12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моделирование – преобразование объекта из чувствен</w:t>
      </w:r>
      <w:r w:rsidRPr="000F7958">
        <w:rPr>
          <w:sz w:val="28"/>
          <w:szCs w:val="28"/>
        </w:rPr>
        <w:softHyphen/>
        <w:t>ной формы в модель, где выделены существенные характе</w:t>
      </w:r>
      <w:r w:rsidRPr="000F7958">
        <w:rPr>
          <w:sz w:val="28"/>
          <w:szCs w:val="28"/>
        </w:rPr>
        <w:softHyphen/>
        <w:t>ристики объекта (пространственно-графическая или знаково-символическая);</w:t>
      </w:r>
    </w:p>
    <w:p w:rsidR="000F7958" w:rsidRPr="000F7958" w:rsidRDefault="000F7958" w:rsidP="008F3685">
      <w:pPr>
        <w:numPr>
          <w:ilvl w:val="0"/>
          <w:numId w:val="13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анализ объектов с целью выделения признаков (суще</w:t>
      </w:r>
      <w:r w:rsidRPr="000F7958">
        <w:rPr>
          <w:sz w:val="28"/>
          <w:szCs w:val="28"/>
        </w:rPr>
        <w:softHyphen/>
        <w:t>ственных, несущественных);</w:t>
      </w:r>
    </w:p>
    <w:p w:rsidR="000F7958" w:rsidRPr="000F7958" w:rsidRDefault="000F7958" w:rsidP="008F3685">
      <w:pPr>
        <w:numPr>
          <w:ilvl w:val="0"/>
          <w:numId w:val="14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0F7958" w:rsidRPr="000F7958" w:rsidRDefault="000F7958" w:rsidP="008F3685">
      <w:pPr>
        <w:numPr>
          <w:ilvl w:val="0"/>
          <w:numId w:val="15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выбор оснований и критериев для сравнения, сериации, классификации объектов;</w:t>
      </w:r>
    </w:p>
    <w:p w:rsidR="000F7958" w:rsidRPr="000F7958" w:rsidRDefault="000F7958" w:rsidP="008F3685">
      <w:pPr>
        <w:numPr>
          <w:ilvl w:val="0"/>
          <w:numId w:val="16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подведение под понятие;</w:t>
      </w:r>
    </w:p>
    <w:p w:rsidR="000F7958" w:rsidRPr="000F7958" w:rsidRDefault="000F7958" w:rsidP="008F3685">
      <w:pPr>
        <w:numPr>
          <w:ilvl w:val="0"/>
          <w:numId w:val="17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установление причинно-следственных связей;</w:t>
      </w:r>
    </w:p>
    <w:p w:rsidR="000F7958" w:rsidRPr="000F7958" w:rsidRDefault="000F7958" w:rsidP="008F3685">
      <w:pPr>
        <w:numPr>
          <w:ilvl w:val="0"/>
          <w:numId w:val="18"/>
        </w:numPr>
        <w:tabs>
          <w:tab w:val="clear" w:pos="1003"/>
        </w:tabs>
        <w:spacing w:line="276" w:lineRule="auto"/>
        <w:ind w:left="567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построение логической цепи рассуждений.</w:t>
      </w:r>
    </w:p>
    <w:p w:rsidR="000F7958" w:rsidRPr="000F7958" w:rsidRDefault="000F7958" w:rsidP="008F3685">
      <w:pPr>
        <w:spacing w:line="276" w:lineRule="auto"/>
        <w:jc w:val="both"/>
        <w:rPr>
          <w:i/>
          <w:sz w:val="28"/>
          <w:szCs w:val="28"/>
          <w:u w:val="single"/>
        </w:rPr>
      </w:pPr>
      <w:r w:rsidRPr="000F7958">
        <w:rPr>
          <w:bCs/>
          <w:i/>
          <w:sz w:val="28"/>
          <w:szCs w:val="28"/>
          <w:u w:val="single"/>
        </w:rPr>
        <w:t>Коммуникативные</w:t>
      </w:r>
      <w:r w:rsidRPr="000F7958">
        <w:rPr>
          <w:i/>
          <w:sz w:val="28"/>
          <w:szCs w:val="28"/>
          <w:u w:val="single"/>
        </w:rPr>
        <w:t xml:space="preserve"> УУД:</w:t>
      </w:r>
    </w:p>
    <w:p w:rsidR="000F7958" w:rsidRPr="000F7958" w:rsidRDefault="000F7958" w:rsidP="008F3685">
      <w:pPr>
        <w:numPr>
          <w:ilvl w:val="0"/>
          <w:numId w:val="19"/>
        </w:numPr>
        <w:tabs>
          <w:tab w:val="clear" w:pos="1003"/>
        </w:tabs>
        <w:spacing w:line="276" w:lineRule="auto"/>
        <w:ind w:left="567" w:hanging="425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0F7958" w:rsidRPr="000F7958" w:rsidRDefault="000F7958" w:rsidP="008F3685">
      <w:pPr>
        <w:numPr>
          <w:ilvl w:val="0"/>
          <w:numId w:val="20"/>
        </w:numPr>
        <w:tabs>
          <w:tab w:val="clear" w:pos="1003"/>
        </w:tabs>
        <w:spacing w:line="276" w:lineRule="auto"/>
        <w:ind w:left="567" w:hanging="425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выслушивание собеседника и ведение диалога;</w:t>
      </w:r>
    </w:p>
    <w:p w:rsidR="000F7958" w:rsidRPr="000F7958" w:rsidRDefault="000F7958" w:rsidP="008F3685">
      <w:pPr>
        <w:numPr>
          <w:ilvl w:val="0"/>
          <w:numId w:val="21"/>
        </w:numPr>
        <w:tabs>
          <w:tab w:val="clear" w:pos="928"/>
        </w:tabs>
        <w:spacing w:line="276" w:lineRule="auto"/>
        <w:ind w:left="567" w:hanging="425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признавание возможности существования различных точек зрения и права каждого иметь свою.</w:t>
      </w:r>
    </w:p>
    <w:p w:rsidR="000F7958" w:rsidRPr="000F7958" w:rsidRDefault="000F7958" w:rsidP="000F7958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958">
        <w:rPr>
          <w:rFonts w:ascii="Times New Roman" w:hAnsi="Times New Roman"/>
          <w:sz w:val="28"/>
          <w:szCs w:val="28"/>
        </w:rPr>
        <w:t>Предметные результаты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В результате изучения материала учащиеся</w:t>
      </w:r>
      <w:r w:rsidRPr="000F7958">
        <w:rPr>
          <w:i/>
          <w:iCs/>
          <w:sz w:val="28"/>
          <w:szCs w:val="28"/>
        </w:rPr>
        <w:t xml:space="preserve"> должны уметь</w:t>
      </w:r>
      <w:r w:rsidRPr="000F7958">
        <w:rPr>
          <w:sz w:val="28"/>
          <w:szCs w:val="28"/>
        </w:rPr>
        <w:t>:</w:t>
      </w:r>
    </w:p>
    <w:p w:rsidR="000F7958" w:rsidRPr="000F7958" w:rsidRDefault="000F7958" w:rsidP="000F7958">
      <w:pPr>
        <w:numPr>
          <w:ilvl w:val="0"/>
          <w:numId w:val="28"/>
        </w:numPr>
        <w:spacing w:line="276" w:lineRule="auto"/>
        <w:ind w:right="272"/>
        <w:jc w:val="both"/>
        <w:textAlignment w:val="baseline"/>
        <w:rPr>
          <w:color w:val="170E02"/>
          <w:sz w:val="28"/>
          <w:szCs w:val="28"/>
        </w:rPr>
      </w:pPr>
      <w:r w:rsidRPr="000F7958">
        <w:rPr>
          <w:color w:val="170E02"/>
          <w:sz w:val="28"/>
          <w:szCs w:val="28"/>
        </w:rPr>
        <w:t>определять составные части предметов, а также состав этих составных частей; описывать местонахождение предмета, перечисляя объекты, в состав которых он входит (по аналогии с почтовым адресом);</w:t>
      </w:r>
    </w:p>
    <w:p w:rsidR="000F7958" w:rsidRPr="000F7958" w:rsidRDefault="000F7958" w:rsidP="000F7958">
      <w:pPr>
        <w:numPr>
          <w:ilvl w:val="0"/>
          <w:numId w:val="28"/>
        </w:numPr>
        <w:spacing w:line="276" w:lineRule="auto"/>
        <w:ind w:right="272"/>
        <w:jc w:val="both"/>
        <w:textAlignment w:val="baseline"/>
        <w:rPr>
          <w:color w:val="170E02"/>
          <w:sz w:val="28"/>
          <w:szCs w:val="28"/>
        </w:rPr>
      </w:pPr>
      <w:r w:rsidRPr="000F7958">
        <w:rPr>
          <w:color w:val="170E02"/>
          <w:sz w:val="28"/>
          <w:szCs w:val="28"/>
        </w:rPr>
        <w:t>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предметов);</w:t>
      </w:r>
    </w:p>
    <w:p w:rsidR="000F7958" w:rsidRPr="000F7958" w:rsidRDefault="000F7958" w:rsidP="000F7958">
      <w:pPr>
        <w:numPr>
          <w:ilvl w:val="0"/>
          <w:numId w:val="28"/>
        </w:numPr>
        <w:spacing w:line="276" w:lineRule="auto"/>
        <w:ind w:right="272"/>
        <w:jc w:val="both"/>
        <w:textAlignment w:val="baseline"/>
        <w:rPr>
          <w:color w:val="170E02"/>
          <w:sz w:val="28"/>
          <w:szCs w:val="28"/>
        </w:rPr>
      </w:pPr>
      <w:r w:rsidRPr="000F7958">
        <w:rPr>
          <w:color w:val="170E02"/>
          <w:sz w:val="28"/>
          <w:szCs w:val="28"/>
        </w:rPr>
        <w:t>выполнять алгоритмы с ветвлениями; с повторениями; с параметрами; обратные заданному;</w:t>
      </w:r>
    </w:p>
    <w:p w:rsidR="000F7958" w:rsidRPr="000F7958" w:rsidRDefault="000F7958" w:rsidP="000F7958">
      <w:pPr>
        <w:numPr>
          <w:ilvl w:val="0"/>
          <w:numId w:val="28"/>
        </w:numPr>
        <w:spacing w:line="276" w:lineRule="auto"/>
        <w:ind w:right="272"/>
        <w:jc w:val="both"/>
        <w:textAlignment w:val="baseline"/>
        <w:rPr>
          <w:color w:val="170E02"/>
          <w:sz w:val="28"/>
          <w:szCs w:val="28"/>
        </w:rPr>
      </w:pPr>
      <w:r w:rsidRPr="000F7958">
        <w:rPr>
          <w:color w:val="170E02"/>
          <w:sz w:val="28"/>
          <w:szCs w:val="28"/>
        </w:rPr>
        <w:t>изображать множества с разным взаимным расположением;</w:t>
      </w:r>
    </w:p>
    <w:p w:rsidR="000F7958" w:rsidRPr="000F7958" w:rsidRDefault="000F7958" w:rsidP="000F7958">
      <w:pPr>
        <w:numPr>
          <w:ilvl w:val="0"/>
          <w:numId w:val="28"/>
        </w:numPr>
        <w:spacing w:line="276" w:lineRule="auto"/>
        <w:ind w:right="272"/>
        <w:jc w:val="both"/>
        <w:textAlignment w:val="baseline"/>
        <w:rPr>
          <w:rStyle w:val="c12"/>
          <w:color w:val="170E02"/>
          <w:sz w:val="28"/>
          <w:szCs w:val="28"/>
        </w:rPr>
      </w:pPr>
      <w:r w:rsidRPr="000F7958">
        <w:rPr>
          <w:color w:val="170E02"/>
          <w:sz w:val="28"/>
          <w:szCs w:val="28"/>
        </w:rPr>
        <w:t>записывать выводы в виде правил «если …, то …»; по заданной ситуации составлять короткие цепочки правил «если …, то …».</w:t>
      </w:r>
    </w:p>
    <w:p w:rsidR="000F7958" w:rsidRPr="000F7958" w:rsidRDefault="000F7958" w:rsidP="000F7958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F7958">
        <w:rPr>
          <w:sz w:val="28"/>
          <w:szCs w:val="28"/>
        </w:rPr>
        <w:t>Стандарт устанавливает требования к результатам учащихся, освоивших основную образовательную программу начального общего образования:</w:t>
      </w:r>
    </w:p>
    <w:p w:rsidR="000F7958" w:rsidRPr="000F7958" w:rsidRDefault="000F7958" w:rsidP="000F7958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76" w:lineRule="auto"/>
        <w:ind w:left="426" w:hanging="284"/>
        <w:jc w:val="both"/>
        <w:rPr>
          <w:sz w:val="28"/>
          <w:szCs w:val="28"/>
        </w:rPr>
      </w:pPr>
      <w:r w:rsidRPr="000F7958">
        <w:rPr>
          <w:b/>
          <w:bCs/>
          <w:sz w:val="28"/>
          <w:szCs w:val="28"/>
        </w:rPr>
        <w:lastRenderedPageBreak/>
        <w:t>личностным</w:t>
      </w:r>
      <w:r w:rsidRPr="000F7958">
        <w:rPr>
          <w:sz w:val="28"/>
          <w:szCs w:val="28"/>
        </w:rPr>
        <w:t>, включающим готовность и способность учащихся к саморазвитию, сформированность мотивации к обучению и познанию, ценностно-смысловые установки учащихся,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0F7958" w:rsidRPr="000F7958" w:rsidRDefault="000F7958" w:rsidP="000F7958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76" w:lineRule="auto"/>
        <w:ind w:left="426" w:hanging="284"/>
        <w:jc w:val="both"/>
        <w:rPr>
          <w:sz w:val="28"/>
          <w:szCs w:val="28"/>
        </w:rPr>
      </w:pPr>
      <w:r w:rsidRPr="000F7958">
        <w:rPr>
          <w:b/>
          <w:bCs/>
          <w:sz w:val="28"/>
          <w:szCs w:val="28"/>
        </w:rPr>
        <w:t>метапредметным</w:t>
      </w:r>
      <w:r w:rsidRPr="000F7958">
        <w:rPr>
          <w:sz w:val="28"/>
          <w:szCs w:val="28"/>
        </w:rPr>
        <w:t>, включающим освоенные учащимися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0F7958" w:rsidRPr="000F7958" w:rsidRDefault="000F7958" w:rsidP="000F7958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76" w:lineRule="auto"/>
        <w:ind w:left="426" w:hanging="284"/>
        <w:jc w:val="both"/>
        <w:rPr>
          <w:sz w:val="28"/>
          <w:szCs w:val="28"/>
        </w:rPr>
      </w:pPr>
      <w:r w:rsidRPr="000F7958">
        <w:rPr>
          <w:b/>
          <w:bCs/>
          <w:sz w:val="28"/>
          <w:szCs w:val="28"/>
        </w:rPr>
        <w:t>предметным,</w:t>
      </w:r>
      <w:r w:rsidRPr="000F7958">
        <w:rPr>
          <w:sz w:val="28"/>
          <w:szCs w:val="28"/>
        </w:rPr>
        <w:t xml:space="preserve"> включающим освоенный учащимися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0F7958" w:rsidRPr="00C5760A" w:rsidRDefault="000F7958" w:rsidP="000F795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C5760A">
        <w:rPr>
          <w:b/>
          <w:bCs/>
          <w:sz w:val="28"/>
          <w:szCs w:val="28"/>
        </w:rPr>
        <w:t xml:space="preserve">Личностные результаты освоения основной образовательной программы начального общего образования </w:t>
      </w:r>
      <w:r w:rsidRPr="00C5760A">
        <w:rPr>
          <w:b/>
          <w:sz w:val="28"/>
          <w:szCs w:val="28"/>
        </w:rPr>
        <w:t>должны отражать: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 xml:space="preserve">5) принятие и освоение социальной роли учащегося, развитие мотивов учебной деятельности и формирование личностного смысла учения; 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 xml:space="preserve">7) формирование эстетических потребностей, ценностей и чувств; 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0F7958" w:rsidRP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F7958" w:rsidRDefault="000F7958" w:rsidP="000F7958">
      <w:pPr>
        <w:spacing w:line="276" w:lineRule="auto"/>
        <w:jc w:val="both"/>
        <w:rPr>
          <w:sz w:val="28"/>
          <w:szCs w:val="28"/>
        </w:rPr>
      </w:pPr>
      <w:r w:rsidRPr="000F7958">
        <w:rPr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5760A" w:rsidRPr="000F7958" w:rsidRDefault="00C5760A" w:rsidP="000F7958">
      <w:pPr>
        <w:spacing w:line="276" w:lineRule="auto"/>
        <w:jc w:val="both"/>
        <w:rPr>
          <w:sz w:val="28"/>
          <w:szCs w:val="28"/>
        </w:rPr>
      </w:pPr>
    </w:p>
    <w:p w:rsidR="000F7958" w:rsidRPr="00C5760A" w:rsidRDefault="000F7958" w:rsidP="000F7958">
      <w:pPr>
        <w:jc w:val="both"/>
        <w:rPr>
          <w:b/>
          <w:sz w:val="28"/>
          <w:szCs w:val="28"/>
        </w:rPr>
      </w:pPr>
      <w:r w:rsidRPr="00562511">
        <w:lastRenderedPageBreak/>
        <w:t xml:space="preserve"> </w:t>
      </w:r>
      <w:r w:rsidRPr="00C5760A">
        <w:rPr>
          <w:b/>
          <w:bCs/>
          <w:sz w:val="28"/>
          <w:szCs w:val="28"/>
        </w:rPr>
        <w:t xml:space="preserve">Метапредметные результаты освоения основной образовательной программы начального общего образования </w:t>
      </w:r>
      <w:r w:rsidRPr="00C5760A">
        <w:rPr>
          <w:b/>
          <w:sz w:val="28"/>
          <w:szCs w:val="28"/>
        </w:rPr>
        <w:t>должны отражать: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lastRenderedPageBreak/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 xml:space="preserve">15)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0F7958" w:rsidRPr="00C5760A" w:rsidRDefault="000F7958" w:rsidP="00C5760A">
      <w:pPr>
        <w:tabs>
          <w:tab w:val="left" w:pos="851"/>
          <w:tab w:val="left" w:pos="993"/>
          <w:tab w:val="left" w:pos="1134"/>
        </w:tabs>
        <w:spacing w:line="276" w:lineRule="auto"/>
        <w:rPr>
          <w:sz w:val="28"/>
          <w:szCs w:val="28"/>
        </w:rPr>
      </w:pPr>
      <w:r w:rsidRPr="00C5760A">
        <w:rPr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0F7958" w:rsidRDefault="000F7958" w:rsidP="000F7958">
      <w:pPr>
        <w:tabs>
          <w:tab w:val="left" w:pos="851"/>
          <w:tab w:val="left" w:pos="993"/>
          <w:tab w:val="left" w:pos="1134"/>
        </w:tabs>
        <w:rPr>
          <w:b/>
        </w:rPr>
      </w:pPr>
    </w:p>
    <w:p w:rsidR="000F7958" w:rsidRPr="00C5760A" w:rsidRDefault="000F7958" w:rsidP="000F7958">
      <w:pPr>
        <w:tabs>
          <w:tab w:val="left" w:pos="851"/>
          <w:tab w:val="left" w:pos="993"/>
          <w:tab w:val="left" w:pos="1134"/>
        </w:tabs>
        <w:rPr>
          <w:b/>
          <w:sz w:val="28"/>
          <w:szCs w:val="28"/>
        </w:rPr>
      </w:pPr>
      <w:r w:rsidRPr="00C5760A">
        <w:rPr>
          <w:b/>
          <w:sz w:val="28"/>
          <w:szCs w:val="28"/>
        </w:rPr>
        <w:t>Предметные результаты освоения основной образовательной программы начального общего образования должны отражать: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562511">
        <w:t>1</w:t>
      </w:r>
      <w:r w:rsidRPr="00C5760A">
        <w:rPr>
          <w:sz w:val="28"/>
          <w:szCs w:val="28"/>
        </w:rPr>
        <w:t>) использование начальных математических знаний для описания и объяснения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 xml:space="preserve">окружающих предметов, процессов, явлений, а также оценки их количественных и пространственных отношений; 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 </w:t>
      </w:r>
    </w:p>
    <w:p w:rsidR="000F7958" w:rsidRPr="00C5760A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 xml:space="preserve">3) приобретение начального опыта применения математических знаний для решения учебно-познавательных и учебно-практических задач; </w:t>
      </w:r>
    </w:p>
    <w:p w:rsidR="000F7958" w:rsidRDefault="000F7958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C5760A" w:rsidRPr="00C5760A" w:rsidRDefault="00C5760A" w:rsidP="00C5760A">
      <w:pPr>
        <w:spacing w:line="276" w:lineRule="auto"/>
        <w:jc w:val="both"/>
        <w:rPr>
          <w:sz w:val="28"/>
          <w:szCs w:val="28"/>
        </w:rPr>
      </w:pPr>
    </w:p>
    <w:p w:rsidR="00C5760A" w:rsidRPr="00C5760A" w:rsidRDefault="00C5760A" w:rsidP="00C5760A">
      <w:pPr>
        <w:spacing w:line="276" w:lineRule="auto"/>
        <w:ind w:left="567"/>
        <w:jc w:val="center"/>
        <w:rPr>
          <w:b/>
          <w:bCs/>
          <w:color w:val="231F20"/>
          <w:sz w:val="28"/>
          <w:szCs w:val="28"/>
        </w:rPr>
      </w:pPr>
      <w:r w:rsidRPr="00C5760A">
        <w:rPr>
          <w:b/>
          <w:bCs/>
          <w:color w:val="231F20"/>
          <w:sz w:val="28"/>
          <w:szCs w:val="28"/>
        </w:rPr>
        <w:t>Планируемые результаты освоения учебного предмета</w:t>
      </w:r>
    </w:p>
    <w:p w:rsidR="00C5760A" w:rsidRPr="00C5760A" w:rsidRDefault="00C5760A" w:rsidP="00C5760A">
      <w:pPr>
        <w:ind w:firstLine="360"/>
        <w:rPr>
          <w:b/>
          <w:bCs/>
          <w:iCs/>
          <w:sz w:val="28"/>
          <w:szCs w:val="28"/>
          <w:u w:val="single"/>
        </w:rPr>
      </w:pPr>
      <w:r w:rsidRPr="00C5760A">
        <w:rPr>
          <w:b/>
          <w:bCs/>
          <w:iCs/>
          <w:sz w:val="28"/>
          <w:szCs w:val="28"/>
          <w:u w:val="single"/>
        </w:rPr>
        <w:t>2 класс</w:t>
      </w:r>
    </w:p>
    <w:p w:rsidR="00C5760A" w:rsidRDefault="00C5760A" w:rsidP="00C5760A">
      <w:pPr>
        <w:rPr>
          <w:b/>
          <w:bCs/>
          <w:color w:val="231F20"/>
        </w:rPr>
      </w:pPr>
    </w:p>
    <w:p w:rsidR="00C5760A" w:rsidRPr="00C5760A" w:rsidRDefault="00C5760A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b/>
          <w:bCs/>
          <w:color w:val="231F20"/>
          <w:sz w:val="28"/>
          <w:szCs w:val="28"/>
        </w:rPr>
        <w:t>У учащихся  будут сформированы:</w:t>
      </w:r>
      <w:r w:rsidRPr="00C5760A">
        <w:rPr>
          <w:sz w:val="28"/>
          <w:szCs w:val="28"/>
        </w:rPr>
        <w:t xml:space="preserve"> </w:t>
      </w:r>
    </w:p>
    <w:p w:rsidR="00C5760A" w:rsidRPr="00C5760A" w:rsidRDefault="00C5760A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- внутренняя позиция школьника на уровне положительного отношения к школе;</w:t>
      </w:r>
    </w:p>
    <w:p w:rsidR="00C5760A" w:rsidRPr="00C5760A" w:rsidRDefault="00C5760A" w:rsidP="00C5760A">
      <w:pPr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- ориентации на содержательные моменты школьной действительности и принятия образца «хорошего ученика».</w:t>
      </w:r>
    </w:p>
    <w:p w:rsidR="00C5760A" w:rsidRPr="00C5760A" w:rsidRDefault="00C5760A" w:rsidP="00C5760A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</w:p>
    <w:p w:rsidR="00C5760A" w:rsidRPr="00C5760A" w:rsidRDefault="00C5760A" w:rsidP="00C5760A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  <w:r w:rsidRPr="00C5760A">
        <w:rPr>
          <w:b/>
          <w:bCs/>
          <w:color w:val="231F20"/>
          <w:sz w:val="28"/>
          <w:szCs w:val="28"/>
        </w:rPr>
        <w:t>Учащиеся  получат возможность для формирования:</w:t>
      </w:r>
    </w:p>
    <w:p w:rsidR="00C5760A" w:rsidRPr="00C5760A" w:rsidRDefault="00C5760A" w:rsidP="00C5760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- предлагать несколько вариантов лишнего предмета в группе однородных;</w:t>
      </w:r>
    </w:p>
    <w:p w:rsidR="00C5760A" w:rsidRPr="00C5760A" w:rsidRDefault="00C5760A" w:rsidP="00C5760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выделять группы однородных предметов среди разнородных и давать названия этим группам;</w:t>
      </w:r>
    </w:p>
    <w:p w:rsidR="00C5760A" w:rsidRPr="00C5760A" w:rsidRDefault="00C5760A" w:rsidP="00C5760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- разбивать предложенное множество фигур (рисунков) на два подмножества по значениям разных признаков;</w:t>
      </w:r>
    </w:p>
    <w:p w:rsidR="00C5760A" w:rsidRPr="00C5760A" w:rsidRDefault="00C5760A" w:rsidP="00C5760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находить закономерности в расположении фигур по значению двух признаков;</w:t>
      </w:r>
    </w:p>
    <w:p w:rsidR="00C5760A" w:rsidRPr="00C5760A" w:rsidRDefault="00C5760A" w:rsidP="00C5760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- приводить примеры последовательности действий в быту, в сказках;</w:t>
      </w:r>
    </w:p>
    <w:p w:rsidR="00C5760A" w:rsidRPr="00C5760A" w:rsidRDefault="00C5760A" w:rsidP="00C5760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точно выполнять действия под диктовку учителя;</w:t>
      </w:r>
    </w:p>
    <w:p w:rsidR="00C5760A" w:rsidRPr="00DF6BC2" w:rsidRDefault="00C5760A" w:rsidP="00C5760A">
      <w:pPr>
        <w:shd w:val="clear" w:color="auto" w:fill="FFFFFF"/>
        <w:spacing w:line="276" w:lineRule="auto"/>
        <w:jc w:val="both"/>
      </w:pPr>
      <w:r w:rsidRPr="00C5760A">
        <w:rPr>
          <w:sz w:val="28"/>
          <w:szCs w:val="28"/>
        </w:rPr>
        <w:lastRenderedPageBreak/>
        <w:t>- отличать высказывания от других предложений, приводить примеры высказываний, определять истинные и ложные высказывания</w:t>
      </w:r>
      <w:r w:rsidRPr="00DF6BC2">
        <w:t>.</w:t>
      </w:r>
    </w:p>
    <w:p w:rsidR="00C5760A" w:rsidRDefault="00C5760A" w:rsidP="00C5760A">
      <w:pPr>
        <w:rPr>
          <w:b/>
          <w:bCs/>
          <w:color w:val="231F20"/>
        </w:rPr>
      </w:pPr>
    </w:p>
    <w:p w:rsidR="00C5760A" w:rsidRDefault="00C5760A" w:rsidP="00C5760A">
      <w:pPr>
        <w:jc w:val="center"/>
        <w:rPr>
          <w:b/>
          <w:bCs/>
          <w:color w:val="231F20"/>
        </w:rPr>
      </w:pPr>
    </w:p>
    <w:p w:rsidR="00C5760A" w:rsidRDefault="00C5760A" w:rsidP="00C5760A">
      <w:pPr>
        <w:jc w:val="center"/>
        <w:rPr>
          <w:b/>
          <w:bCs/>
          <w:color w:val="231F20"/>
        </w:rPr>
      </w:pPr>
    </w:p>
    <w:p w:rsidR="00C5760A" w:rsidRPr="00C5760A" w:rsidRDefault="00C5760A" w:rsidP="00C5760A">
      <w:pPr>
        <w:spacing w:line="276" w:lineRule="auto"/>
        <w:jc w:val="both"/>
        <w:rPr>
          <w:b/>
          <w:bCs/>
          <w:color w:val="231F20"/>
          <w:sz w:val="28"/>
          <w:szCs w:val="28"/>
          <w:u w:val="single"/>
        </w:rPr>
      </w:pPr>
      <w:r w:rsidRPr="00C5760A">
        <w:rPr>
          <w:b/>
          <w:bCs/>
          <w:color w:val="231F20"/>
          <w:sz w:val="28"/>
          <w:szCs w:val="28"/>
          <w:u w:val="single"/>
        </w:rPr>
        <w:t>3 класс</w:t>
      </w:r>
    </w:p>
    <w:p w:rsidR="00C5760A" w:rsidRPr="00C5760A" w:rsidRDefault="00C5760A" w:rsidP="00C5760A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</w:p>
    <w:p w:rsidR="00C5760A" w:rsidRPr="00C5760A" w:rsidRDefault="00C5760A" w:rsidP="00C5760A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  <w:r w:rsidRPr="00C5760A">
        <w:rPr>
          <w:b/>
          <w:bCs/>
          <w:color w:val="231F20"/>
          <w:sz w:val="28"/>
          <w:szCs w:val="28"/>
        </w:rPr>
        <w:t>У учащихся  будут сформированы:</w:t>
      </w:r>
    </w:p>
    <w:p w:rsidR="00C5760A" w:rsidRPr="00C5760A" w:rsidRDefault="00C5760A" w:rsidP="00C5760A">
      <w:pPr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называть признаки (цвет, форма, размер, названия) предметов и состав предметов;</w:t>
      </w:r>
    </w:p>
    <w:p w:rsidR="00C5760A" w:rsidRPr="00C5760A" w:rsidRDefault="00C5760A" w:rsidP="00C5760A">
      <w:pPr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ориентироваться в пространстве;</w:t>
      </w:r>
    </w:p>
    <w:p w:rsidR="00C5760A" w:rsidRPr="00C5760A" w:rsidRDefault="00C5760A" w:rsidP="00C5760A">
      <w:pPr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выявлять закономерности в чередовании фигур различных цветов, форм, размеров;</w:t>
      </w:r>
    </w:p>
    <w:p w:rsidR="00C5760A" w:rsidRPr="00C5760A" w:rsidRDefault="00C5760A" w:rsidP="00C5760A">
      <w:pPr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обобщать и классифицировать предметы по общему признаку;</w:t>
      </w:r>
    </w:p>
    <w:p w:rsidR="00C5760A" w:rsidRPr="00C5760A" w:rsidRDefault="00C5760A" w:rsidP="00C5760A">
      <w:pPr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описывать и определять предметы через их признаки, составные части и действия;</w:t>
      </w:r>
    </w:p>
    <w:p w:rsidR="00C5760A" w:rsidRPr="00C5760A" w:rsidRDefault="00C5760A" w:rsidP="00C5760A">
      <w:pPr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разбивать предложенное множество на два подмножества по значениям разных при</w:t>
      </w:r>
      <w:r w:rsidRPr="00C5760A">
        <w:rPr>
          <w:sz w:val="28"/>
          <w:szCs w:val="28"/>
        </w:rPr>
        <w:softHyphen/>
        <w:t>знаков;</w:t>
      </w:r>
    </w:p>
    <w:p w:rsidR="00C5760A" w:rsidRPr="00C5760A" w:rsidRDefault="00C5760A" w:rsidP="00C5760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называть последовательность простых действий;</w:t>
      </w:r>
    </w:p>
    <w:p w:rsidR="00C5760A" w:rsidRPr="00C5760A" w:rsidRDefault="00C5760A" w:rsidP="00C5760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находить пропущенное действие в заданной последовательности;</w:t>
      </w:r>
    </w:p>
    <w:p w:rsidR="00C5760A" w:rsidRPr="00C5760A" w:rsidRDefault="00C5760A" w:rsidP="00C5760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выделять истинные и ложные высказывания;</w:t>
      </w:r>
    </w:p>
    <w:p w:rsidR="00C5760A" w:rsidRPr="00C5760A" w:rsidRDefault="00C5760A" w:rsidP="00C5760A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решать некоторые задачи с помощью графов.</w:t>
      </w:r>
    </w:p>
    <w:p w:rsidR="00C5760A" w:rsidRPr="00C5760A" w:rsidRDefault="00C5760A" w:rsidP="00C5760A">
      <w:pPr>
        <w:spacing w:line="276" w:lineRule="auto"/>
        <w:jc w:val="both"/>
        <w:rPr>
          <w:b/>
          <w:bCs/>
          <w:iCs/>
          <w:sz w:val="28"/>
          <w:szCs w:val="28"/>
        </w:rPr>
      </w:pPr>
    </w:p>
    <w:p w:rsidR="00C5760A" w:rsidRPr="00C5760A" w:rsidRDefault="00C5760A" w:rsidP="00C5760A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  <w:r w:rsidRPr="00C5760A">
        <w:rPr>
          <w:b/>
          <w:bCs/>
          <w:color w:val="231F20"/>
          <w:sz w:val="28"/>
          <w:szCs w:val="28"/>
        </w:rPr>
        <w:t>Учащиеся  получат возможность для формирования:</w:t>
      </w:r>
    </w:p>
    <w:p w:rsidR="00C5760A" w:rsidRPr="00C5760A" w:rsidRDefault="00C5760A" w:rsidP="00C5760A">
      <w:pPr>
        <w:numPr>
          <w:ilvl w:val="0"/>
          <w:numId w:val="29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 w:rsidRPr="00C5760A">
        <w:rPr>
          <w:color w:val="170E02"/>
          <w:sz w:val="28"/>
          <w:szCs w:val="28"/>
        </w:rPr>
        <w:t>находить общее в составных частях и действиях у всех предметов из одного класса (группы однородных предметов);</w:t>
      </w:r>
    </w:p>
    <w:p w:rsidR="00C5760A" w:rsidRPr="00C5760A" w:rsidRDefault="00C5760A" w:rsidP="00C5760A">
      <w:pPr>
        <w:numPr>
          <w:ilvl w:val="0"/>
          <w:numId w:val="29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 w:rsidRPr="00C5760A">
        <w:rPr>
          <w:color w:val="170E02"/>
          <w:sz w:val="28"/>
          <w:szCs w:val="28"/>
        </w:rPr>
        <w:t>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C5760A" w:rsidRPr="00C5760A" w:rsidRDefault="00C5760A" w:rsidP="00C5760A">
      <w:pPr>
        <w:numPr>
          <w:ilvl w:val="0"/>
          <w:numId w:val="29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 w:rsidRPr="00C5760A">
        <w:rPr>
          <w:color w:val="170E02"/>
          <w:sz w:val="28"/>
          <w:szCs w:val="28"/>
        </w:rPr>
        <w:t>понимать построчную запись алгоритмов и запись с помощью блок-схем;</w:t>
      </w:r>
    </w:p>
    <w:p w:rsidR="00C5760A" w:rsidRPr="00C5760A" w:rsidRDefault="00C5760A" w:rsidP="00C5760A">
      <w:pPr>
        <w:numPr>
          <w:ilvl w:val="0"/>
          <w:numId w:val="29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 w:rsidRPr="00C5760A">
        <w:rPr>
          <w:color w:val="170E02"/>
          <w:sz w:val="28"/>
          <w:szCs w:val="28"/>
        </w:rPr>
        <w:t>выполнять простые алгоритмы и составлять свои по аналогии;</w:t>
      </w:r>
    </w:p>
    <w:p w:rsidR="00C5760A" w:rsidRPr="00C5760A" w:rsidRDefault="00C5760A" w:rsidP="00C5760A">
      <w:pPr>
        <w:numPr>
          <w:ilvl w:val="0"/>
          <w:numId w:val="29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 w:rsidRPr="00C5760A">
        <w:rPr>
          <w:color w:val="170E02"/>
          <w:sz w:val="28"/>
          <w:szCs w:val="28"/>
        </w:rPr>
        <w:t>изображать графы;</w:t>
      </w:r>
    </w:p>
    <w:p w:rsidR="00C5760A" w:rsidRPr="00C5760A" w:rsidRDefault="00C5760A" w:rsidP="00C5760A">
      <w:pPr>
        <w:numPr>
          <w:ilvl w:val="0"/>
          <w:numId w:val="29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 w:rsidRPr="00C5760A">
        <w:rPr>
          <w:color w:val="170E02"/>
          <w:sz w:val="28"/>
          <w:szCs w:val="28"/>
        </w:rPr>
        <w:t>выбирать граф, правильно изображающий предложенную ситуацию;</w:t>
      </w:r>
    </w:p>
    <w:p w:rsidR="00C5760A" w:rsidRPr="00C5760A" w:rsidRDefault="00C5760A" w:rsidP="00C5760A">
      <w:pPr>
        <w:numPr>
          <w:ilvl w:val="0"/>
          <w:numId w:val="29"/>
        </w:numPr>
        <w:spacing w:line="276" w:lineRule="auto"/>
        <w:ind w:left="284" w:right="272" w:hanging="284"/>
        <w:jc w:val="both"/>
        <w:textAlignment w:val="baseline"/>
        <w:rPr>
          <w:color w:val="170E02"/>
          <w:sz w:val="28"/>
          <w:szCs w:val="28"/>
        </w:rPr>
      </w:pPr>
      <w:r w:rsidRPr="00C5760A">
        <w:rPr>
          <w:color w:val="170E02"/>
          <w:sz w:val="28"/>
          <w:szCs w:val="28"/>
        </w:rPr>
        <w:t>находить на рисунке область пересечения двух множеств и называть элементы из этой области.</w:t>
      </w:r>
    </w:p>
    <w:p w:rsidR="00C5760A" w:rsidRPr="00C5760A" w:rsidRDefault="00C5760A" w:rsidP="00C5760A">
      <w:pPr>
        <w:pStyle w:val="c5"/>
        <w:spacing w:before="0" w:beforeAutospacing="0" w:after="240" w:afterAutospacing="0" w:line="276" w:lineRule="auto"/>
        <w:jc w:val="both"/>
        <w:rPr>
          <w:rStyle w:val="c12"/>
          <w:b/>
          <w:bCs/>
          <w:color w:val="000000"/>
          <w:sz w:val="28"/>
          <w:szCs w:val="28"/>
          <w:u w:val="single"/>
        </w:rPr>
      </w:pPr>
      <w:r w:rsidRPr="00C5760A">
        <w:rPr>
          <w:rStyle w:val="c12"/>
          <w:b/>
          <w:bCs/>
          <w:color w:val="000000"/>
          <w:sz w:val="28"/>
          <w:szCs w:val="28"/>
          <w:u w:val="single"/>
        </w:rPr>
        <w:t>4 класс</w:t>
      </w:r>
    </w:p>
    <w:p w:rsidR="00C5760A" w:rsidRPr="00C5760A" w:rsidRDefault="00C5760A" w:rsidP="00C5760A">
      <w:pPr>
        <w:pStyle w:val="c5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  <w:r w:rsidRPr="00C5760A">
        <w:rPr>
          <w:rStyle w:val="c12"/>
          <w:b/>
          <w:bCs/>
          <w:color w:val="000000"/>
          <w:sz w:val="28"/>
          <w:szCs w:val="28"/>
        </w:rPr>
        <w:t>У учащихся будут сформированы:</w:t>
      </w:r>
    </w:p>
    <w:p w:rsidR="00C5760A" w:rsidRPr="00C5760A" w:rsidRDefault="00C5760A" w:rsidP="00C5760A">
      <w:pPr>
        <w:numPr>
          <w:ilvl w:val="0"/>
          <w:numId w:val="31"/>
        </w:numPr>
        <w:spacing w:line="276" w:lineRule="auto"/>
        <w:ind w:left="426" w:hanging="284"/>
        <w:jc w:val="both"/>
        <w:rPr>
          <w:sz w:val="28"/>
          <w:szCs w:val="28"/>
        </w:rPr>
      </w:pPr>
      <w:r w:rsidRPr="00C5760A">
        <w:rPr>
          <w:rStyle w:val="c2"/>
          <w:sz w:val="28"/>
          <w:szCs w:val="28"/>
        </w:rPr>
        <w:t>осуществлять выбор наиболее эффективных способов решения задач.</w:t>
      </w:r>
    </w:p>
    <w:p w:rsidR="00C5760A" w:rsidRPr="00C5760A" w:rsidRDefault="00C5760A" w:rsidP="00C5760A">
      <w:pPr>
        <w:numPr>
          <w:ilvl w:val="0"/>
          <w:numId w:val="31"/>
        </w:numPr>
        <w:spacing w:line="276" w:lineRule="auto"/>
        <w:ind w:left="426" w:hanging="284"/>
        <w:jc w:val="both"/>
        <w:rPr>
          <w:sz w:val="28"/>
          <w:szCs w:val="28"/>
        </w:rPr>
      </w:pPr>
      <w:r w:rsidRPr="00C5760A">
        <w:rPr>
          <w:rStyle w:val="c2"/>
          <w:sz w:val="28"/>
          <w:szCs w:val="28"/>
        </w:rPr>
        <w:t>осознанно владеть общими приёмами решения задач.</w:t>
      </w:r>
    </w:p>
    <w:p w:rsidR="00C5760A" w:rsidRPr="00C5760A" w:rsidRDefault="00C5760A" w:rsidP="00C5760A">
      <w:pPr>
        <w:numPr>
          <w:ilvl w:val="0"/>
          <w:numId w:val="31"/>
        </w:numPr>
        <w:spacing w:line="276" w:lineRule="auto"/>
        <w:ind w:left="426" w:hanging="284"/>
        <w:jc w:val="both"/>
        <w:rPr>
          <w:sz w:val="28"/>
          <w:szCs w:val="28"/>
        </w:rPr>
      </w:pPr>
      <w:r w:rsidRPr="00C5760A">
        <w:rPr>
          <w:rStyle w:val="c2"/>
          <w:sz w:val="28"/>
          <w:szCs w:val="28"/>
        </w:rPr>
        <w:t>формулировать проблемы, самостоятельно создавать алгоритмы деятельности при решении проблем творческого и поискового характера.</w:t>
      </w:r>
    </w:p>
    <w:p w:rsidR="00C5760A" w:rsidRPr="00C5760A" w:rsidRDefault="00C5760A" w:rsidP="00C5760A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bookmarkStart w:id="1" w:name="m5-2-1"/>
      <w:bookmarkEnd w:id="1"/>
      <w:r w:rsidRPr="00C5760A">
        <w:rPr>
          <w:sz w:val="28"/>
          <w:szCs w:val="28"/>
        </w:rPr>
        <w:t>определять составные части предметов, а также, в свою очередь, состав этих составных частей и т.д.;</w:t>
      </w:r>
    </w:p>
    <w:p w:rsidR="00C5760A" w:rsidRPr="00C5760A" w:rsidRDefault="00C5760A" w:rsidP="00C5760A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C5760A">
        <w:rPr>
          <w:sz w:val="28"/>
          <w:szCs w:val="28"/>
        </w:rPr>
        <w:lastRenderedPageBreak/>
        <w:t>описывать местонахождение предмета, перечисляя объекты, в состав которых он входит (по аналогии с почтовым адресом);</w:t>
      </w:r>
    </w:p>
    <w:p w:rsidR="00C5760A" w:rsidRPr="00C5760A" w:rsidRDefault="00C5760A" w:rsidP="00C5760A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C5760A">
        <w:rPr>
          <w:sz w:val="28"/>
          <w:szCs w:val="28"/>
        </w:rPr>
        <w:t xml:space="preserve">заполнять таблицу признаков для предметов из одного класса; </w:t>
      </w:r>
    </w:p>
    <w:p w:rsidR="00C5760A" w:rsidRPr="00C5760A" w:rsidRDefault="00C5760A" w:rsidP="00C5760A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C5760A">
        <w:rPr>
          <w:sz w:val="28"/>
          <w:szCs w:val="28"/>
        </w:rPr>
        <w:t>выполнять алгоритмы с ветвлениями, с повторениями, с параметрами, обратные заданному;</w:t>
      </w:r>
    </w:p>
    <w:p w:rsidR="00C5760A" w:rsidRPr="00C5760A" w:rsidRDefault="00C5760A" w:rsidP="00C5760A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C5760A">
        <w:rPr>
          <w:sz w:val="28"/>
          <w:szCs w:val="28"/>
        </w:rPr>
        <w:t>изображать множества с разным взаимным расположением;</w:t>
      </w:r>
    </w:p>
    <w:p w:rsidR="00C5760A" w:rsidRPr="00C5760A" w:rsidRDefault="00C5760A" w:rsidP="00C5760A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C5760A">
        <w:rPr>
          <w:sz w:val="28"/>
          <w:szCs w:val="28"/>
        </w:rPr>
        <w:t>записывать выводы в виде правил «если – то»;</w:t>
      </w:r>
    </w:p>
    <w:p w:rsidR="00C5760A" w:rsidRPr="00C5760A" w:rsidRDefault="00C5760A" w:rsidP="00C5760A">
      <w:pPr>
        <w:numPr>
          <w:ilvl w:val="0"/>
          <w:numId w:val="31"/>
        </w:numPr>
        <w:spacing w:after="120" w:line="276" w:lineRule="auto"/>
        <w:ind w:left="426" w:hanging="284"/>
        <w:jc w:val="both"/>
        <w:textAlignment w:val="baseline"/>
        <w:rPr>
          <w:sz w:val="28"/>
          <w:szCs w:val="28"/>
        </w:rPr>
      </w:pPr>
      <w:r w:rsidRPr="00C5760A">
        <w:rPr>
          <w:sz w:val="28"/>
          <w:szCs w:val="28"/>
        </w:rPr>
        <w:t>по заданной ситуации составлять короткие цепочки правил «если – то».</w:t>
      </w:r>
    </w:p>
    <w:p w:rsidR="00C5760A" w:rsidRPr="00C5760A" w:rsidRDefault="00C5760A" w:rsidP="00C5760A">
      <w:pPr>
        <w:tabs>
          <w:tab w:val="left" w:pos="426"/>
        </w:tabs>
        <w:spacing w:line="276" w:lineRule="auto"/>
        <w:ind w:left="720"/>
        <w:jc w:val="both"/>
        <w:rPr>
          <w:rStyle w:val="c2"/>
          <w:color w:val="000000"/>
          <w:sz w:val="28"/>
          <w:szCs w:val="28"/>
        </w:rPr>
      </w:pPr>
    </w:p>
    <w:p w:rsidR="00C5760A" w:rsidRPr="00C5760A" w:rsidRDefault="00C5760A" w:rsidP="00C5760A">
      <w:pPr>
        <w:spacing w:line="276" w:lineRule="auto"/>
        <w:jc w:val="both"/>
        <w:rPr>
          <w:b/>
          <w:bCs/>
          <w:color w:val="231F20"/>
          <w:sz w:val="28"/>
          <w:szCs w:val="28"/>
        </w:rPr>
      </w:pPr>
      <w:r w:rsidRPr="00C5760A">
        <w:rPr>
          <w:b/>
          <w:bCs/>
          <w:color w:val="231F20"/>
          <w:sz w:val="28"/>
          <w:szCs w:val="28"/>
        </w:rPr>
        <w:t>Учащиеся  получат возможность для формирования:</w:t>
      </w:r>
    </w:p>
    <w:p w:rsidR="00C5760A" w:rsidRPr="00C5760A" w:rsidRDefault="00C5760A" w:rsidP="00C5760A">
      <w:pPr>
        <w:numPr>
          <w:ilvl w:val="0"/>
          <w:numId w:val="30"/>
        </w:numPr>
        <w:tabs>
          <w:tab w:val="left" w:pos="426"/>
        </w:tabs>
        <w:spacing w:line="276" w:lineRule="auto"/>
        <w:ind w:left="426" w:hanging="284"/>
        <w:jc w:val="both"/>
        <w:rPr>
          <w:rStyle w:val="c2"/>
          <w:color w:val="000000"/>
          <w:sz w:val="28"/>
          <w:szCs w:val="28"/>
        </w:rPr>
      </w:pPr>
      <w:r w:rsidRPr="00C5760A">
        <w:rPr>
          <w:rStyle w:val="c2"/>
          <w:color w:val="000000"/>
          <w:sz w:val="28"/>
          <w:szCs w:val="28"/>
        </w:rPr>
        <w:t>осуществлять поиск необходимой информации для выполнения учебных заданий в учебниках, энциклопедиях, справочниках;</w:t>
      </w:r>
    </w:p>
    <w:p w:rsidR="00C5760A" w:rsidRPr="00C5760A" w:rsidRDefault="00C5760A" w:rsidP="00C5760A">
      <w:pPr>
        <w:numPr>
          <w:ilvl w:val="0"/>
          <w:numId w:val="30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C5760A">
        <w:rPr>
          <w:rStyle w:val="c2"/>
          <w:color w:val="000000"/>
          <w:sz w:val="28"/>
          <w:szCs w:val="28"/>
        </w:rPr>
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деревьев.</w:t>
      </w:r>
    </w:p>
    <w:p w:rsidR="00C5760A" w:rsidRPr="00C5760A" w:rsidRDefault="00C5760A" w:rsidP="00C5760A">
      <w:pPr>
        <w:numPr>
          <w:ilvl w:val="0"/>
          <w:numId w:val="30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C5760A">
        <w:rPr>
          <w:rStyle w:val="c2"/>
          <w:color w:val="000000"/>
          <w:sz w:val="28"/>
          <w:szCs w:val="28"/>
        </w:rPr>
        <w:t>использовать знаково-символические средства, в том числе модели и схемы, для решения задач;</w:t>
      </w:r>
    </w:p>
    <w:p w:rsidR="00C5760A" w:rsidRPr="00C5760A" w:rsidRDefault="00C5760A" w:rsidP="00C5760A">
      <w:pPr>
        <w:numPr>
          <w:ilvl w:val="0"/>
          <w:numId w:val="30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C5760A">
        <w:rPr>
          <w:rStyle w:val="c2"/>
          <w:color w:val="000000"/>
          <w:sz w:val="28"/>
          <w:szCs w:val="28"/>
        </w:rPr>
        <w:t>основам смыслового чтения с выделением информации, необходимой для решения учебной задачи из текстов, таблиц, схем;</w:t>
      </w:r>
    </w:p>
    <w:p w:rsidR="00C5760A" w:rsidRPr="00C5760A" w:rsidRDefault="00C5760A" w:rsidP="00C5760A">
      <w:pPr>
        <w:numPr>
          <w:ilvl w:val="0"/>
          <w:numId w:val="30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C5760A">
        <w:rPr>
          <w:rStyle w:val="c2"/>
          <w:color w:val="000000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C5760A" w:rsidRPr="00C5760A" w:rsidRDefault="00C5760A" w:rsidP="00C5760A">
      <w:pPr>
        <w:numPr>
          <w:ilvl w:val="0"/>
          <w:numId w:val="30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C5760A">
        <w:rPr>
          <w:rStyle w:val="c2"/>
          <w:color w:val="000000"/>
          <w:sz w:val="28"/>
          <w:szCs w:val="28"/>
        </w:rPr>
        <w:t>выбирать основания и критерии для сравнения, сериации, классификации объектов.</w:t>
      </w:r>
    </w:p>
    <w:p w:rsidR="00C5760A" w:rsidRPr="00C5760A" w:rsidRDefault="00C5760A" w:rsidP="00C5760A">
      <w:pPr>
        <w:numPr>
          <w:ilvl w:val="0"/>
          <w:numId w:val="30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C5760A">
        <w:rPr>
          <w:rStyle w:val="c2"/>
          <w:color w:val="000000"/>
          <w:sz w:val="28"/>
          <w:szCs w:val="28"/>
        </w:rPr>
        <w:t>устанавливать аналогии;</w:t>
      </w:r>
    </w:p>
    <w:p w:rsidR="00C5760A" w:rsidRPr="00C5760A" w:rsidRDefault="00C5760A" w:rsidP="00C5760A">
      <w:pPr>
        <w:numPr>
          <w:ilvl w:val="0"/>
          <w:numId w:val="30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C5760A">
        <w:rPr>
          <w:rStyle w:val="c2"/>
          <w:color w:val="000000"/>
          <w:sz w:val="28"/>
          <w:szCs w:val="28"/>
        </w:rPr>
        <w:t>строить логическую цепь рассуждений;</w:t>
      </w:r>
    </w:p>
    <w:p w:rsidR="00C5760A" w:rsidRPr="00C5760A" w:rsidRDefault="00C5760A" w:rsidP="00C5760A">
      <w:pPr>
        <w:numPr>
          <w:ilvl w:val="0"/>
          <w:numId w:val="30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C5760A">
        <w:rPr>
          <w:rStyle w:val="c2"/>
          <w:color w:val="000000"/>
          <w:sz w:val="28"/>
          <w:szCs w:val="28"/>
        </w:rPr>
        <w:t>осуществлять подведение под понятия, на основе распознавания объектов, выделения существенных признаков и их синтеза;</w:t>
      </w:r>
    </w:p>
    <w:p w:rsidR="00C5760A" w:rsidRPr="00C5760A" w:rsidRDefault="00C5760A" w:rsidP="00C5760A">
      <w:pPr>
        <w:numPr>
          <w:ilvl w:val="0"/>
          <w:numId w:val="30"/>
        </w:numPr>
        <w:tabs>
          <w:tab w:val="left" w:pos="426"/>
        </w:tabs>
        <w:spacing w:line="276" w:lineRule="auto"/>
        <w:ind w:left="426" w:hanging="284"/>
        <w:jc w:val="both"/>
        <w:rPr>
          <w:color w:val="000000"/>
          <w:sz w:val="28"/>
          <w:szCs w:val="28"/>
        </w:rPr>
      </w:pPr>
      <w:r w:rsidRPr="00C5760A">
        <w:rPr>
          <w:rStyle w:val="c2"/>
          <w:color w:val="000000"/>
          <w:sz w:val="28"/>
          <w:szCs w:val="28"/>
        </w:rPr>
        <w:t>обобщать, то есть осуществлять выделение общности для целого ряда или класса единичных объектов на основе выделения сущностной связи;</w:t>
      </w:r>
    </w:p>
    <w:p w:rsidR="00C5760A" w:rsidRPr="00C5760A" w:rsidRDefault="00C5760A" w:rsidP="00C5760A">
      <w:pPr>
        <w:numPr>
          <w:ilvl w:val="0"/>
          <w:numId w:val="30"/>
        </w:numPr>
        <w:tabs>
          <w:tab w:val="left" w:pos="426"/>
        </w:tabs>
        <w:spacing w:line="276" w:lineRule="auto"/>
        <w:ind w:left="426" w:hanging="284"/>
        <w:jc w:val="both"/>
        <w:rPr>
          <w:rStyle w:val="c2"/>
          <w:color w:val="000000"/>
          <w:sz w:val="28"/>
          <w:szCs w:val="28"/>
        </w:rPr>
      </w:pPr>
      <w:r w:rsidRPr="00C5760A">
        <w:rPr>
          <w:rStyle w:val="c2"/>
          <w:color w:val="000000"/>
          <w:sz w:val="28"/>
          <w:szCs w:val="28"/>
        </w:rPr>
        <w:t>осуществлять синтез как составление целого из частей.</w:t>
      </w:r>
    </w:p>
    <w:p w:rsidR="00C5760A" w:rsidRDefault="00C5760A" w:rsidP="00C5760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5760A" w:rsidRDefault="00C5760A" w:rsidP="00C5760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5760A" w:rsidRDefault="00C5760A" w:rsidP="00C5760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5760A" w:rsidRDefault="00C5760A" w:rsidP="00C5760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5760A" w:rsidRDefault="00C5760A" w:rsidP="00C5760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5760A" w:rsidRDefault="00C5760A" w:rsidP="00C5760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5760A" w:rsidRDefault="00C5760A" w:rsidP="00C5760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5760A" w:rsidRDefault="00C5760A" w:rsidP="00C5760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5760A" w:rsidRDefault="00C5760A" w:rsidP="00C5760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5760A" w:rsidRDefault="00C5760A" w:rsidP="00C5760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5760A" w:rsidRDefault="00C5760A" w:rsidP="00C5760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5760A" w:rsidRDefault="00C5760A" w:rsidP="00C5760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5760A" w:rsidRDefault="00C5760A" w:rsidP="00C5760A">
      <w:pPr>
        <w:autoSpaceDE w:val="0"/>
        <w:autoSpaceDN w:val="0"/>
        <w:adjustRightInd w:val="0"/>
        <w:jc w:val="center"/>
        <w:rPr>
          <w:rFonts w:eastAsia="SchoolBookC-Bold"/>
          <w:b/>
          <w:bCs/>
          <w:i/>
          <w:iCs/>
          <w:color w:val="000000"/>
          <w:sz w:val="28"/>
          <w:szCs w:val="28"/>
          <w:u w:val="single"/>
        </w:rPr>
      </w:pPr>
    </w:p>
    <w:p w:rsidR="00C5760A" w:rsidRPr="00C5760A" w:rsidRDefault="00C5760A" w:rsidP="00C5760A">
      <w:pPr>
        <w:autoSpaceDE w:val="0"/>
        <w:autoSpaceDN w:val="0"/>
        <w:adjustRightInd w:val="0"/>
        <w:jc w:val="center"/>
        <w:rPr>
          <w:rFonts w:eastAsia="SchoolBookC"/>
          <w:b/>
          <w:bCs/>
          <w:iCs/>
          <w:color w:val="000000"/>
          <w:sz w:val="28"/>
          <w:szCs w:val="28"/>
        </w:rPr>
      </w:pPr>
      <w:r w:rsidRPr="00C5760A">
        <w:rPr>
          <w:rFonts w:eastAsia="SchoolBookC-Bold"/>
          <w:b/>
          <w:bCs/>
          <w:iCs/>
          <w:color w:val="000000"/>
          <w:sz w:val="28"/>
          <w:szCs w:val="28"/>
        </w:rPr>
        <w:lastRenderedPageBreak/>
        <w:t xml:space="preserve">Содержание учебного предмета </w:t>
      </w:r>
      <w:r w:rsidRPr="00C5760A">
        <w:rPr>
          <w:rFonts w:eastAsia="SchoolBookC"/>
          <w:b/>
          <w:bCs/>
          <w:iCs/>
          <w:color w:val="000000"/>
          <w:sz w:val="28"/>
          <w:szCs w:val="28"/>
        </w:rPr>
        <w:t>«</w:t>
      </w:r>
      <w:r w:rsidRPr="00C5760A">
        <w:rPr>
          <w:rFonts w:eastAsia="SchoolBookC-Bold"/>
          <w:b/>
          <w:bCs/>
          <w:iCs/>
          <w:color w:val="000000"/>
          <w:sz w:val="28"/>
          <w:szCs w:val="28"/>
        </w:rPr>
        <w:t>Информатика и  ИКТ</w:t>
      </w:r>
      <w:r w:rsidRPr="00C5760A">
        <w:rPr>
          <w:rFonts w:eastAsia="SchoolBookC"/>
          <w:b/>
          <w:bCs/>
          <w:iCs/>
          <w:color w:val="000000"/>
          <w:sz w:val="28"/>
          <w:szCs w:val="28"/>
        </w:rPr>
        <w:t>»</w:t>
      </w:r>
    </w:p>
    <w:p w:rsidR="00C5760A" w:rsidRPr="000C31D9" w:rsidRDefault="00C5760A" w:rsidP="00C5760A">
      <w:pPr>
        <w:autoSpaceDE w:val="0"/>
        <w:autoSpaceDN w:val="0"/>
        <w:adjustRightInd w:val="0"/>
        <w:jc w:val="both"/>
        <w:rPr>
          <w:rFonts w:eastAsia="SchoolBookC"/>
          <w:b/>
          <w:bCs/>
          <w:i/>
          <w:iCs/>
          <w:color w:val="000000"/>
          <w:u w:val="single"/>
        </w:rPr>
      </w:pPr>
    </w:p>
    <w:p w:rsidR="00C5760A" w:rsidRPr="00C5760A" w:rsidRDefault="00C5760A" w:rsidP="00C5760A">
      <w:pPr>
        <w:spacing w:line="276" w:lineRule="auto"/>
        <w:jc w:val="both"/>
        <w:rPr>
          <w:color w:val="231F20"/>
          <w:sz w:val="28"/>
          <w:szCs w:val="28"/>
        </w:rPr>
      </w:pPr>
      <w:r w:rsidRPr="000C31D9">
        <w:rPr>
          <w:color w:val="231F20"/>
        </w:rPr>
        <w:t xml:space="preserve">      </w:t>
      </w:r>
      <w:r w:rsidRPr="00C5760A">
        <w:rPr>
          <w:color w:val="231F20"/>
          <w:sz w:val="28"/>
          <w:szCs w:val="28"/>
        </w:rPr>
        <w:t>Содержание программы носит развивающий характер. При проведении уроков используются системно-деятельностный и дифференцированные подходы.</w:t>
      </w:r>
    </w:p>
    <w:p w:rsidR="00C5760A" w:rsidRPr="00C5760A" w:rsidRDefault="00C5760A" w:rsidP="00C5760A">
      <w:pPr>
        <w:spacing w:line="276" w:lineRule="auto"/>
        <w:jc w:val="both"/>
        <w:rPr>
          <w:color w:val="231F20"/>
          <w:sz w:val="28"/>
          <w:szCs w:val="28"/>
        </w:rPr>
      </w:pPr>
      <w:r w:rsidRPr="00C5760A">
        <w:rPr>
          <w:color w:val="231F20"/>
          <w:sz w:val="28"/>
          <w:szCs w:val="28"/>
        </w:rPr>
        <w:t xml:space="preserve">       Содержание позволяет развивать организационные умения:</w:t>
      </w:r>
    </w:p>
    <w:p w:rsidR="00C5760A" w:rsidRPr="00C5760A" w:rsidRDefault="00C5760A" w:rsidP="00C5760A">
      <w:pPr>
        <w:numPr>
          <w:ilvl w:val="0"/>
          <w:numId w:val="34"/>
        </w:numPr>
        <w:spacing w:line="276" w:lineRule="auto"/>
        <w:jc w:val="both"/>
        <w:rPr>
          <w:color w:val="231F20"/>
          <w:sz w:val="28"/>
          <w:szCs w:val="28"/>
        </w:rPr>
      </w:pPr>
      <w:r w:rsidRPr="00C5760A">
        <w:rPr>
          <w:color w:val="231F20"/>
          <w:sz w:val="28"/>
          <w:szCs w:val="28"/>
        </w:rPr>
        <w:t>планировать этапы предстоящей работы;</w:t>
      </w:r>
    </w:p>
    <w:p w:rsidR="00C5760A" w:rsidRPr="00C5760A" w:rsidRDefault="00C5760A" w:rsidP="00C5760A">
      <w:pPr>
        <w:numPr>
          <w:ilvl w:val="0"/>
          <w:numId w:val="34"/>
        </w:numPr>
        <w:spacing w:line="276" w:lineRule="auto"/>
        <w:jc w:val="both"/>
        <w:rPr>
          <w:color w:val="231F20"/>
          <w:sz w:val="28"/>
          <w:szCs w:val="28"/>
        </w:rPr>
      </w:pPr>
      <w:r w:rsidRPr="00C5760A">
        <w:rPr>
          <w:color w:val="231F20"/>
          <w:sz w:val="28"/>
          <w:szCs w:val="28"/>
        </w:rPr>
        <w:t>определять последовательность учебных действий;</w:t>
      </w:r>
    </w:p>
    <w:p w:rsidR="00C5760A" w:rsidRPr="00C5760A" w:rsidRDefault="00C5760A" w:rsidP="00C5760A">
      <w:pPr>
        <w:numPr>
          <w:ilvl w:val="0"/>
          <w:numId w:val="34"/>
        </w:numPr>
        <w:spacing w:line="276" w:lineRule="auto"/>
        <w:jc w:val="both"/>
        <w:rPr>
          <w:color w:val="231F20"/>
          <w:sz w:val="28"/>
          <w:szCs w:val="28"/>
        </w:rPr>
      </w:pPr>
      <w:r w:rsidRPr="00C5760A">
        <w:rPr>
          <w:color w:val="231F20"/>
          <w:sz w:val="28"/>
          <w:szCs w:val="28"/>
        </w:rPr>
        <w:t>осуществлять контроль и оценку их правильности;</w:t>
      </w:r>
    </w:p>
    <w:p w:rsidR="00C5760A" w:rsidRPr="00C5760A" w:rsidRDefault="00C5760A" w:rsidP="00C5760A">
      <w:pPr>
        <w:numPr>
          <w:ilvl w:val="0"/>
          <w:numId w:val="34"/>
        </w:numPr>
        <w:spacing w:line="276" w:lineRule="auto"/>
        <w:jc w:val="both"/>
        <w:rPr>
          <w:color w:val="231F20"/>
          <w:sz w:val="28"/>
          <w:szCs w:val="28"/>
        </w:rPr>
      </w:pPr>
      <w:r w:rsidRPr="00C5760A">
        <w:rPr>
          <w:color w:val="231F20"/>
          <w:sz w:val="28"/>
          <w:szCs w:val="28"/>
        </w:rPr>
        <w:t>поиск путей преодоления ошибок.</w:t>
      </w:r>
    </w:p>
    <w:p w:rsidR="00C5760A" w:rsidRPr="00C5760A" w:rsidRDefault="00C5760A" w:rsidP="00C5760A">
      <w:pPr>
        <w:tabs>
          <w:tab w:val="left" w:pos="851"/>
          <w:tab w:val="left" w:pos="993"/>
          <w:tab w:val="left" w:pos="1134"/>
        </w:tabs>
        <w:spacing w:line="276" w:lineRule="auto"/>
        <w:ind w:firstLine="284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В третьем и четвертом классе обучение логическим основам информатики проводится по нескольким направлениям. Изучение материала происходит «по спирали». Кроме того, задачи по каждой из тем могут быть включены в любые уроки.</w:t>
      </w:r>
    </w:p>
    <w:p w:rsidR="00C5760A" w:rsidRPr="00C5760A" w:rsidRDefault="00C5760A" w:rsidP="00C5760A">
      <w:pPr>
        <w:tabs>
          <w:tab w:val="left" w:pos="993"/>
        </w:tabs>
        <w:spacing w:line="276" w:lineRule="auto"/>
        <w:ind w:firstLine="567"/>
        <w:jc w:val="both"/>
        <w:rPr>
          <w:color w:val="231F20"/>
          <w:sz w:val="28"/>
          <w:szCs w:val="28"/>
        </w:rPr>
      </w:pPr>
      <w:r w:rsidRPr="00C5760A">
        <w:rPr>
          <w:color w:val="231F20"/>
          <w:sz w:val="28"/>
          <w:szCs w:val="28"/>
        </w:rPr>
        <w:t xml:space="preserve">Темы урока сформулированы в соответствии с авторскими методическими рекомендациями для учителя. Основное содержание включает  перечень изучаемого учебного  материала. </w:t>
      </w:r>
      <w:r w:rsidRPr="00C5760A">
        <w:rPr>
          <w:color w:val="000000"/>
          <w:sz w:val="28"/>
          <w:szCs w:val="28"/>
        </w:rPr>
        <w:t>В курсе выделяются следующие разделы:</w:t>
      </w:r>
    </w:p>
    <w:p w:rsidR="00C5760A" w:rsidRPr="00C5760A" w:rsidRDefault="00C5760A" w:rsidP="00C5760A">
      <w:pPr>
        <w:numPr>
          <w:ilvl w:val="0"/>
          <w:numId w:val="37"/>
        </w:numPr>
        <w:tabs>
          <w:tab w:val="clear" w:pos="1003"/>
          <w:tab w:val="num" w:pos="851"/>
        </w:tabs>
        <w:suppressAutoHyphens/>
        <w:spacing w:line="276" w:lineRule="auto"/>
        <w:ind w:hanging="577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описание объектов – атрибуты, структуры, классы;</w:t>
      </w:r>
    </w:p>
    <w:p w:rsidR="00C5760A" w:rsidRPr="00C5760A" w:rsidRDefault="00C5760A" w:rsidP="00C5760A">
      <w:pPr>
        <w:numPr>
          <w:ilvl w:val="0"/>
          <w:numId w:val="37"/>
        </w:numPr>
        <w:tabs>
          <w:tab w:val="clear" w:pos="1003"/>
          <w:tab w:val="num" w:pos="851"/>
        </w:tabs>
        <w:suppressAutoHyphens/>
        <w:spacing w:line="276" w:lineRule="auto"/>
        <w:ind w:hanging="577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описание поведения объектов – процессы и алгоритмы;</w:t>
      </w:r>
    </w:p>
    <w:p w:rsidR="00C5760A" w:rsidRPr="00C5760A" w:rsidRDefault="00C5760A" w:rsidP="00C5760A">
      <w:pPr>
        <w:numPr>
          <w:ilvl w:val="0"/>
          <w:numId w:val="35"/>
        </w:numPr>
        <w:tabs>
          <w:tab w:val="clear" w:pos="1003"/>
          <w:tab w:val="num" w:pos="851"/>
        </w:tabs>
        <w:suppressAutoHyphens/>
        <w:spacing w:line="276" w:lineRule="auto"/>
        <w:ind w:hanging="577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описание логических рассуждений – высказывания и схемы логического вывода;</w:t>
      </w:r>
    </w:p>
    <w:p w:rsidR="00C5760A" w:rsidRPr="00C5760A" w:rsidRDefault="00C5760A" w:rsidP="00C5760A">
      <w:pPr>
        <w:numPr>
          <w:ilvl w:val="0"/>
          <w:numId w:val="36"/>
        </w:numPr>
        <w:tabs>
          <w:tab w:val="clear" w:pos="1003"/>
          <w:tab w:val="num" w:pos="851"/>
        </w:tabs>
        <w:suppressAutoHyphens/>
        <w:spacing w:line="276" w:lineRule="auto"/>
        <w:ind w:hanging="577"/>
        <w:jc w:val="both"/>
        <w:rPr>
          <w:sz w:val="28"/>
          <w:szCs w:val="28"/>
        </w:rPr>
      </w:pPr>
      <w:r w:rsidRPr="00C5760A">
        <w:rPr>
          <w:sz w:val="28"/>
          <w:szCs w:val="28"/>
        </w:rPr>
        <w:t>применение моделей (структурных и функциональных схем) для решения разного рода задач.</w:t>
      </w:r>
    </w:p>
    <w:p w:rsidR="00C5760A" w:rsidRPr="00C5760A" w:rsidRDefault="00C5760A" w:rsidP="00C5760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5760A">
        <w:rPr>
          <w:color w:val="000000"/>
          <w:sz w:val="28"/>
          <w:szCs w:val="28"/>
        </w:rPr>
        <w:t>Материал этих разделов изучается на протяжении всего курса концентрически, так, что объём соответствующих понятий возрастает от класса к классу.</w:t>
      </w:r>
    </w:p>
    <w:p w:rsidR="00C5760A" w:rsidRPr="00C5760A" w:rsidRDefault="00C5760A" w:rsidP="00C5760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5760A">
        <w:rPr>
          <w:color w:val="000000"/>
          <w:sz w:val="28"/>
          <w:szCs w:val="28"/>
        </w:rPr>
        <w:t>При изучении информатики за пределами начальной школы предполагается систематически развивать понятие структуры (множество, класс, иерархическая классификация), вырабатывать навыки применения различных средств (графов, таблиц, схем) для описания статической структуры объектов и структуры их поведения; развивать понятие алгоритма (циклы, ветвления) и его обобщение на основе понятия структуры; добиваться усвоения базисного аппарата формальной логики (операции «и», «или», «не», «если …, то …»), вырабатывать навыки использования этого аппарата для описания модели рассуждений.</w:t>
      </w:r>
    </w:p>
    <w:p w:rsidR="00C5760A" w:rsidRPr="00C5760A" w:rsidRDefault="00C5760A" w:rsidP="00C5760A">
      <w:pPr>
        <w:spacing w:line="276" w:lineRule="auto"/>
        <w:jc w:val="both"/>
        <w:rPr>
          <w:b/>
          <w:bCs/>
          <w:sz w:val="28"/>
          <w:szCs w:val="28"/>
        </w:rPr>
      </w:pPr>
    </w:p>
    <w:p w:rsidR="00C5760A" w:rsidRPr="0060128A" w:rsidRDefault="00C5760A" w:rsidP="00C5760A">
      <w:pPr>
        <w:jc w:val="center"/>
        <w:rPr>
          <w:b/>
          <w:bCs/>
          <w:sz w:val="28"/>
          <w:szCs w:val="28"/>
        </w:rPr>
      </w:pPr>
      <w:r w:rsidRPr="0060128A">
        <w:rPr>
          <w:b/>
          <w:bCs/>
          <w:sz w:val="28"/>
          <w:szCs w:val="28"/>
        </w:rPr>
        <w:t>2-й класс</w:t>
      </w:r>
    </w:p>
    <w:p w:rsidR="00C5760A" w:rsidRPr="000C31D9" w:rsidRDefault="00C5760A" w:rsidP="00C5760A">
      <w:pPr>
        <w:jc w:val="center"/>
        <w:rPr>
          <w:b/>
          <w:bCs/>
        </w:rPr>
      </w:pPr>
    </w:p>
    <w:p w:rsidR="00C5760A" w:rsidRPr="0060128A" w:rsidRDefault="00C5760A" w:rsidP="0060128A">
      <w:pPr>
        <w:spacing w:line="276" w:lineRule="auto"/>
        <w:jc w:val="both"/>
        <w:rPr>
          <w:sz w:val="28"/>
          <w:szCs w:val="28"/>
        </w:rPr>
      </w:pPr>
      <w:r w:rsidRPr="0060128A">
        <w:rPr>
          <w:b/>
          <w:bCs/>
          <w:iCs/>
          <w:sz w:val="28"/>
          <w:szCs w:val="28"/>
        </w:rPr>
        <w:t xml:space="preserve">План действий и его описание </w:t>
      </w:r>
      <w:r w:rsidRPr="0060128A">
        <w:rPr>
          <w:sz w:val="28"/>
          <w:szCs w:val="28"/>
        </w:rPr>
        <w:t xml:space="preserve"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 </w:t>
      </w:r>
    </w:p>
    <w:p w:rsidR="00C5760A" w:rsidRPr="0060128A" w:rsidRDefault="00C5760A" w:rsidP="0060128A">
      <w:pPr>
        <w:spacing w:line="276" w:lineRule="auto"/>
        <w:jc w:val="both"/>
        <w:rPr>
          <w:sz w:val="28"/>
          <w:szCs w:val="28"/>
        </w:rPr>
      </w:pPr>
      <w:r w:rsidRPr="0060128A">
        <w:rPr>
          <w:b/>
          <w:bCs/>
          <w:iCs/>
          <w:sz w:val="28"/>
          <w:szCs w:val="28"/>
        </w:rPr>
        <w:t xml:space="preserve">Отличительные признаки и составные части предметов </w:t>
      </w:r>
      <w:r w:rsidRPr="0060128A">
        <w:rPr>
          <w:sz w:val="28"/>
          <w:szCs w:val="28"/>
        </w:rPr>
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</w:r>
    </w:p>
    <w:p w:rsidR="00C5760A" w:rsidRPr="0060128A" w:rsidRDefault="00C5760A" w:rsidP="0060128A">
      <w:pPr>
        <w:spacing w:line="276" w:lineRule="auto"/>
        <w:jc w:val="both"/>
        <w:rPr>
          <w:sz w:val="28"/>
          <w:szCs w:val="28"/>
        </w:rPr>
      </w:pPr>
      <w:r w:rsidRPr="0060128A">
        <w:rPr>
          <w:b/>
          <w:bCs/>
          <w:iCs/>
          <w:sz w:val="28"/>
          <w:szCs w:val="28"/>
        </w:rPr>
        <w:lastRenderedPageBreak/>
        <w:t xml:space="preserve">Логические рассуждения. Множества </w:t>
      </w:r>
      <w:r w:rsidRPr="0060128A">
        <w:rPr>
          <w:sz w:val="28"/>
          <w:szCs w:val="28"/>
        </w:rPr>
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</w:r>
      <w:r w:rsidR="001002EE">
        <w:rPr>
          <w:sz w:val="28"/>
          <w:szCs w:val="28"/>
        </w:rPr>
        <w:t xml:space="preserve"> </w:t>
      </w:r>
      <w:r w:rsidRPr="0060128A">
        <w:rPr>
          <w:sz w:val="28"/>
          <w:szCs w:val="28"/>
        </w:rPr>
        <w:t xml:space="preserve">Истинность и ложность высказываний. Логические рассуждения и выводы. Поиск путей на простейших графах. Выигрышная стратегия, как один из способов решения  задач. </w:t>
      </w:r>
    </w:p>
    <w:p w:rsidR="0060128A" w:rsidRPr="0060128A" w:rsidRDefault="0060128A" w:rsidP="0060128A">
      <w:pPr>
        <w:spacing w:line="276" w:lineRule="auto"/>
        <w:jc w:val="both"/>
        <w:rPr>
          <w:sz w:val="28"/>
          <w:szCs w:val="28"/>
        </w:rPr>
      </w:pPr>
      <w:r w:rsidRPr="0060128A">
        <w:rPr>
          <w:b/>
          <w:sz w:val="28"/>
          <w:szCs w:val="28"/>
        </w:rPr>
        <w:t xml:space="preserve">Повторение тем </w:t>
      </w:r>
    </w:p>
    <w:p w:rsidR="00C5760A" w:rsidRPr="0060128A" w:rsidRDefault="00C5760A" w:rsidP="00C5760A">
      <w:pPr>
        <w:jc w:val="center"/>
        <w:rPr>
          <w:b/>
          <w:bCs/>
          <w:sz w:val="28"/>
          <w:szCs w:val="28"/>
        </w:rPr>
      </w:pPr>
      <w:r w:rsidRPr="0060128A">
        <w:rPr>
          <w:b/>
          <w:bCs/>
          <w:sz w:val="28"/>
          <w:szCs w:val="28"/>
        </w:rPr>
        <w:t>3-й класс</w:t>
      </w:r>
    </w:p>
    <w:p w:rsidR="00C5760A" w:rsidRPr="000C31D9" w:rsidRDefault="00C5760A" w:rsidP="00C5760A">
      <w:pPr>
        <w:jc w:val="center"/>
        <w:rPr>
          <w:b/>
          <w:bCs/>
        </w:rPr>
      </w:pPr>
    </w:p>
    <w:p w:rsidR="00C5760A" w:rsidRPr="0060128A" w:rsidRDefault="00C5760A" w:rsidP="0060128A">
      <w:pPr>
        <w:spacing w:line="276" w:lineRule="auto"/>
        <w:jc w:val="both"/>
        <w:rPr>
          <w:sz w:val="28"/>
          <w:szCs w:val="28"/>
        </w:rPr>
      </w:pPr>
      <w:r w:rsidRPr="0060128A">
        <w:rPr>
          <w:b/>
          <w:bCs/>
          <w:iCs/>
          <w:sz w:val="28"/>
          <w:szCs w:val="28"/>
        </w:rPr>
        <w:t xml:space="preserve">Алгоритмы </w:t>
      </w:r>
      <w:r w:rsidRPr="0060128A">
        <w:rPr>
          <w:sz w:val="28"/>
          <w:szCs w:val="28"/>
        </w:rPr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</w:p>
    <w:p w:rsidR="00C5760A" w:rsidRPr="0060128A" w:rsidRDefault="00C5760A" w:rsidP="0060128A">
      <w:pPr>
        <w:spacing w:line="276" w:lineRule="auto"/>
        <w:jc w:val="both"/>
        <w:rPr>
          <w:sz w:val="28"/>
          <w:szCs w:val="28"/>
        </w:rPr>
      </w:pPr>
      <w:r w:rsidRPr="0060128A">
        <w:rPr>
          <w:b/>
          <w:bCs/>
          <w:iCs/>
          <w:sz w:val="28"/>
          <w:szCs w:val="28"/>
        </w:rPr>
        <w:t>Группы (классы) объектов).</w:t>
      </w:r>
      <w:r w:rsidRPr="0060128A">
        <w:rPr>
          <w:sz w:val="28"/>
          <w:szCs w:val="28"/>
        </w:rPr>
        <w:t xml:space="preserve"> 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</w:p>
    <w:p w:rsidR="00C5760A" w:rsidRPr="0060128A" w:rsidRDefault="00C5760A" w:rsidP="0060128A">
      <w:pPr>
        <w:spacing w:line="276" w:lineRule="auto"/>
        <w:jc w:val="both"/>
        <w:rPr>
          <w:sz w:val="28"/>
          <w:szCs w:val="28"/>
        </w:rPr>
      </w:pPr>
      <w:r w:rsidRPr="0060128A">
        <w:rPr>
          <w:b/>
          <w:bCs/>
          <w:iCs/>
          <w:sz w:val="28"/>
          <w:szCs w:val="28"/>
        </w:rPr>
        <w:t>Логические рассуждения</w:t>
      </w:r>
      <w:r w:rsidR="0060128A" w:rsidRPr="0060128A">
        <w:rPr>
          <w:b/>
          <w:bCs/>
          <w:iCs/>
          <w:sz w:val="28"/>
          <w:szCs w:val="28"/>
        </w:rPr>
        <w:t xml:space="preserve"> </w:t>
      </w:r>
      <w:r w:rsidRPr="0060128A">
        <w:rPr>
          <w:sz w:val="28"/>
          <w:szCs w:val="28"/>
        </w:rPr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</w:p>
    <w:p w:rsidR="00C5760A" w:rsidRPr="0060128A" w:rsidRDefault="00C5760A" w:rsidP="0060128A">
      <w:pPr>
        <w:spacing w:line="276" w:lineRule="auto"/>
        <w:jc w:val="both"/>
        <w:rPr>
          <w:sz w:val="28"/>
          <w:szCs w:val="28"/>
        </w:rPr>
      </w:pPr>
      <w:r w:rsidRPr="0060128A">
        <w:rPr>
          <w:b/>
          <w:bCs/>
          <w:iCs/>
          <w:sz w:val="28"/>
          <w:szCs w:val="28"/>
        </w:rPr>
        <w:t xml:space="preserve">Применение моделей (схем) для решения задач </w:t>
      </w:r>
      <w:r w:rsidRPr="0060128A">
        <w:rPr>
          <w:sz w:val="28"/>
          <w:szCs w:val="28"/>
        </w:rPr>
        <w:t>Игры. Анализ игры с выигрышной стратегией. Решение задач по аналогии. Решение задач на закономерности. Аналогичные закономерности.</w:t>
      </w:r>
    </w:p>
    <w:p w:rsidR="00C5760A" w:rsidRPr="0060128A" w:rsidRDefault="00C5760A" w:rsidP="00C5760A">
      <w:pPr>
        <w:jc w:val="center"/>
        <w:rPr>
          <w:b/>
          <w:bCs/>
          <w:sz w:val="28"/>
          <w:szCs w:val="28"/>
        </w:rPr>
      </w:pPr>
      <w:r w:rsidRPr="0060128A">
        <w:rPr>
          <w:b/>
          <w:bCs/>
          <w:sz w:val="28"/>
          <w:szCs w:val="28"/>
        </w:rPr>
        <w:t>4-й класс</w:t>
      </w:r>
    </w:p>
    <w:p w:rsidR="00C5760A" w:rsidRPr="000C31D9" w:rsidRDefault="00C5760A" w:rsidP="00C5760A">
      <w:pPr>
        <w:jc w:val="center"/>
        <w:rPr>
          <w:b/>
          <w:bCs/>
        </w:rPr>
      </w:pPr>
    </w:p>
    <w:p w:rsidR="00C5760A" w:rsidRPr="0060128A" w:rsidRDefault="00C5760A" w:rsidP="0060128A">
      <w:pPr>
        <w:spacing w:line="276" w:lineRule="auto"/>
        <w:jc w:val="both"/>
        <w:rPr>
          <w:sz w:val="28"/>
          <w:szCs w:val="28"/>
        </w:rPr>
      </w:pPr>
      <w:r w:rsidRPr="00FB6D15">
        <w:rPr>
          <w:b/>
          <w:bCs/>
          <w:iCs/>
          <w:sz w:val="28"/>
          <w:szCs w:val="28"/>
        </w:rPr>
        <w:t xml:space="preserve">Алгоритмы </w:t>
      </w:r>
      <w:r w:rsidRPr="0060128A">
        <w:rPr>
          <w:sz w:val="28"/>
          <w:szCs w:val="28"/>
        </w:rPr>
        <w:t>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C5760A" w:rsidRPr="0060128A" w:rsidRDefault="00C5760A" w:rsidP="0060128A">
      <w:pPr>
        <w:spacing w:line="276" w:lineRule="auto"/>
        <w:jc w:val="both"/>
        <w:rPr>
          <w:sz w:val="28"/>
          <w:szCs w:val="28"/>
        </w:rPr>
      </w:pPr>
      <w:r w:rsidRPr="0060128A">
        <w:rPr>
          <w:b/>
          <w:bCs/>
          <w:i/>
          <w:iCs/>
          <w:sz w:val="28"/>
          <w:szCs w:val="28"/>
        </w:rPr>
        <w:t xml:space="preserve"> </w:t>
      </w:r>
      <w:r w:rsidRPr="00FB6D15">
        <w:rPr>
          <w:b/>
          <w:bCs/>
          <w:iCs/>
          <w:sz w:val="28"/>
          <w:szCs w:val="28"/>
        </w:rPr>
        <w:t xml:space="preserve">Группы (классы) объектов </w:t>
      </w:r>
      <w:r w:rsidRPr="0060128A">
        <w:rPr>
          <w:sz w:val="28"/>
          <w:szCs w:val="28"/>
        </w:rPr>
        <w:t>Составные объекты. Отношение «состоит из».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C5760A" w:rsidRPr="0060128A" w:rsidRDefault="00C5760A" w:rsidP="0060128A">
      <w:pPr>
        <w:spacing w:line="276" w:lineRule="auto"/>
        <w:jc w:val="both"/>
        <w:rPr>
          <w:sz w:val="28"/>
          <w:szCs w:val="28"/>
        </w:rPr>
      </w:pPr>
      <w:r w:rsidRPr="00FB6D15">
        <w:rPr>
          <w:b/>
          <w:bCs/>
          <w:iCs/>
          <w:sz w:val="28"/>
          <w:szCs w:val="28"/>
        </w:rPr>
        <w:t xml:space="preserve">Логические рассуждения </w:t>
      </w:r>
      <w:r w:rsidRPr="0060128A">
        <w:rPr>
          <w:sz w:val="28"/>
          <w:szCs w:val="28"/>
        </w:rPr>
        <w:t>Связь операций над множествами и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</w:r>
    </w:p>
    <w:p w:rsidR="00C5760A" w:rsidRPr="0060128A" w:rsidRDefault="00C5760A" w:rsidP="0060128A">
      <w:pPr>
        <w:spacing w:line="276" w:lineRule="auto"/>
        <w:jc w:val="both"/>
        <w:rPr>
          <w:sz w:val="28"/>
          <w:szCs w:val="28"/>
        </w:rPr>
      </w:pPr>
      <w:r w:rsidRPr="00FB6D15">
        <w:rPr>
          <w:b/>
          <w:bCs/>
          <w:iCs/>
          <w:sz w:val="28"/>
          <w:szCs w:val="28"/>
        </w:rPr>
        <w:t>Применение моделей (схем) для решения задач</w:t>
      </w:r>
      <w:r w:rsidRPr="0060128A">
        <w:rPr>
          <w:b/>
          <w:bCs/>
          <w:i/>
          <w:iCs/>
          <w:sz w:val="28"/>
          <w:szCs w:val="28"/>
        </w:rPr>
        <w:t>.</w:t>
      </w:r>
      <w:r w:rsidRPr="0060128A">
        <w:rPr>
          <w:sz w:val="28"/>
          <w:szCs w:val="28"/>
        </w:rPr>
        <w:t xml:space="preserve"> Приёмы фантазирования (приём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приёмов фантазирования к материалам разделов 1–3 (к алгоритмам, объектам и др.)</w:t>
      </w:r>
    </w:p>
    <w:p w:rsidR="00C5760A" w:rsidRPr="0060128A" w:rsidRDefault="00C5760A" w:rsidP="0060128A">
      <w:pPr>
        <w:spacing w:line="276" w:lineRule="auto"/>
        <w:rPr>
          <w:b/>
          <w:i/>
          <w:sz w:val="28"/>
          <w:szCs w:val="28"/>
          <w:lang w:eastAsia="zh-CN"/>
        </w:rPr>
      </w:pPr>
    </w:p>
    <w:p w:rsidR="00212A77" w:rsidRDefault="00212A77" w:rsidP="001002EE">
      <w:pPr>
        <w:pStyle w:val="1"/>
        <w:jc w:val="center"/>
        <w:rPr>
          <w:rFonts w:ascii="Times New Roman" w:hAnsi="Times New Roman" w:cs="Times New Roman"/>
        </w:rPr>
      </w:pPr>
    </w:p>
    <w:p w:rsidR="00212A77" w:rsidRDefault="00212A77" w:rsidP="001002EE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1002EE" w:rsidRDefault="001002EE" w:rsidP="001002E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12A77">
        <w:rPr>
          <w:rFonts w:ascii="Times New Roman" w:hAnsi="Times New Roman" w:cs="Times New Roman"/>
          <w:color w:val="auto"/>
        </w:rPr>
        <w:t>Тематическое планирование и основные виды деятельности учащихся</w:t>
      </w:r>
    </w:p>
    <w:p w:rsidR="00212A77" w:rsidRPr="00212A77" w:rsidRDefault="00212A77" w:rsidP="00212A77"/>
    <w:p w:rsidR="001002EE" w:rsidRPr="00212A77" w:rsidRDefault="001002EE" w:rsidP="001002EE">
      <w:pPr>
        <w:rPr>
          <w:b/>
          <w:sz w:val="28"/>
          <w:szCs w:val="28"/>
        </w:rPr>
      </w:pPr>
      <w:r w:rsidRPr="00212A77">
        <w:rPr>
          <w:b/>
          <w:sz w:val="28"/>
          <w:szCs w:val="28"/>
        </w:rPr>
        <w:t>Логико-алгоритмический компонент</w:t>
      </w:r>
    </w:p>
    <w:p w:rsidR="001002EE" w:rsidRDefault="001002EE" w:rsidP="001002EE">
      <w:pPr>
        <w:rPr>
          <w:b/>
          <w:sz w:val="32"/>
          <w:szCs w:val="32"/>
        </w:rPr>
      </w:pPr>
    </w:p>
    <w:p w:rsidR="001002EE" w:rsidRDefault="001002EE" w:rsidP="001002EE">
      <w:pPr>
        <w:jc w:val="center"/>
        <w:rPr>
          <w:b/>
          <w:bCs/>
        </w:rPr>
      </w:pPr>
      <w:r>
        <w:rPr>
          <w:b/>
          <w:bCs/>
        </w:rPr>
        <w:t>2-й</w:t>
      </w:r>
      <w:r w:rsidRPr="004A1133">
        <w:rPr>
          <w:b/>
          <w:bCs/>
        </w:rPr>
        <w:t xml:space="preserve"> класс</w:t>
      </w: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00"/>
        <w:gridCol w:w="1260"/>
        <w:gridCol w:w="4588"/>
      </w:tblGrid>
      <w:tr w:rsidR="001002EE" w:rsidRPr="00593A69" w:rsidTr="00212A77">
        <w:tc>
          <w:tcPr>
            <w:tcW w:w="4500" w:type="dxa"/>
            <w:tcBorders>
              <w:top w:val="single" w:sz="18" w:space="0" w:color="auto"/>
            </w:tcBorders>
          </w:tcPr>
          <w:p w:rsidR="001002EE" w:rsidRPr="00593A69" w:rsidRDefault="001002EE" w:rsidP="00212A77">
            <w:pPr>
              <w:jc w:val="center"/>
              <w:rPr>
                <w:b/>
                <w:bCs/>
                <w:sz w:val="20"/>
                <w:szCs w:val="20"/>
              </w:rPr>
            </w:pPr>
            <w:r w:rsidRPr="00593A69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1002EE" w:rsidRPr="00593A69" w:rsidRDefault="001002EE" w:rsidP="00212A77">
            <w:pPr>
              <w:jc w:val="center"/>
              <w:rPr>
                <w:b/>
                <w:bCs/>
                <w:sz w:val="20"/>
                <w:szCs w:val="20"/>
              </w:rPr>
            </w:pPr>
            <w:r w:rsidRPr="00593A69">
              <w:rPr>
                <w:b/>
                <w:bCs/>
                <w:sz w:val="20"/>
                <w:szCs w:val="20"/>
              </w:rPr>
              <w:t xml:space="preserve">Число часов </w:t>
            </w:r>
          </w:p>
        </w:tc>
        <w:tc>
          <w:tcPr>
            <w:tcW w:w="4588" w:type="dxa"/>
            <w:tcBorders>
              <w:top w:val="single" w:sz="18" w:space="0" w:color="auto"/>
            </w:tcBorders>
          </w:tcPr>
          <w:p w:rsidR="001002EE" w:rsidRPr="00593A69" w:rsidRDefault="001002EE" w:rsidP="00212A77">
            <w:pPr>
              <w:jc w:val="center"/>
              <w:rPr>
                <w:b/>
                <w:bCs/>
                <w:sz w:val="20"/>
                <w:szCs w:val="20"/>
              </w:rPr>
            </w:pPr>
            <w:r w:rsidRPr="00593A69">
              <w:rPr>
                <w:b/>
                <w:bCs/>
                <w:sz w:val="20"/>
                <w:szCs w:val="20"/>
              </w:rPr>
              <w:t>Основные виды учебной деятельности учащихся</w:t>
            </w:r>
          </w:p>
        </w:tc>
      </w:tr>
      <w:tr w:rsidR="001002EE" w:rsidTr="00212A77">
        <w:tc>
          <w:tcPr>
            <w:tcW w:w="10348" w:type="dxa"/>
            <w:gridSpan w:val="3"/>
          </w:tcPr>
          <w:p w:rsidR="001002EE" w:rsidRPr="000B4974" w:rsidRDefault="001002EE" w:rsidP="00212A7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B4974">
              <w:rPr>
                <w:b/>
                <w:bCs/>
                <w:i/>
                <w:iCs/>
                <w:sz w:val="20"/>
                <w:szCs w:val="20"/>
              </w:rPr>
              <w:t>План действий и его описание</w:t>
            </w:r>
          </w:p>
        </w:tc>
      </w:tr>
      <w:tr w:rsidR="001002EE" w:rsidTr="00212A77">
        <w:tc>
          <w:tcPr>
            <w:tcW w:w="4500" w:type="dxa"/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      </w:r>
          </w:p>
        </w:tc>
        <w:tc>
          <w:tcPr>
            <w:tcW w:w="1260" w:type="dxa"/>
          </w:tcPr>
          <w:p w:rsidR="001002EE" w:rsidRPr="00254C62" w:rsidRDefault="001002EE" w:rsidP="00212A77">
            <w:pPr>
              <w:jc w:val="center"/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11</w:t>
            </w:r>
          </w:p>
        </w:tc>
        <w:tc>
          <w:tcPr>
            <w:tcW w:w="4588" w:type="dxa"/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Определять</w:t>
            </w:r>
            <w:r w:rsidRPr="00254C62">
              <w:rPr>
                <w:sz w:val="28"/>
                <w:szCs w:val="28"/>
              </w:rPr>
              <w:t xml:space="preserve"> результат действия, </w:t>
            </w:r>
            <w:r w:rsidRPr="00254C62">
              <w:rPr>
                <w:sz w:val="28"/>
                <w:szCs w:val="28"/>
                <w:u w:val="single"/>
              </w:rPr>
              <w:t>определять</w:t>
            </w:r>
            <w:r w:rsidRPr="00254C62">
              <w:rPr>
                <w:sz w:val="28"/>
                <w:szCs w:val="28"/>
              </w:rPr>
              <w:t xml:space="preserve"> действие, которое привело к данному результату. </w:t>
            </w:r>
            <w:r w:rsidRPr="00254C62">
              <w:rPr>
                <w:sz w:val="28"/>
                <w:szCs w:val="28"/>
                <w:u w:val="single"/>
              </w:rPr>
              <w:t>Определять</w:t>
            </w:r>
            <w:r w:rsidRPr="00254C62">
              <w:rPr>
                <w:sz w:val="28"/>
                <w:szCs w:val="28"/>
              </w:rPr>
              <w:t xml:space="preserve"> действие, обратное заданному.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Приводить</w:t>
            </w:r>
            <w:r w:rsidRPr="00254C62">
              <w:rPr>
                <w:sz w:val="28"/>
                <w:szCs w:val="28"/>
              </w:rPr>
              <w:t xml:space="preserve"> примеры последовательности событий и действий в быту, в сказках.</w:t>
            </w:r>
          </w:p>
          <w:p w:rsidR="001002EE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Составлять</w:t>
            </w:r>
            <w:r w:rsidRPr="00254C62">
              <w:rPr>
                <w:sz w:val="28"/>
                <w:szCs w:val="28"/>
              </w:rPr>
              <w:t xml:space="preserve"> алгоритм, </w:t>
            </w:r>
            <w:r w:rsidRPr="00254C62">
              <w:rPr>
                <w:sz w:val="28"/>
                <w:szCs w:val="28"/>
                <w:u w:val="single"/>
              </w:rPr>
              <w:t>выполнять</w:t>
            </w:r>
            <w:r w:rsidRPr="00254C62">
              <w:rPr>
                <w:sz w:val="28"/>
                <w:szCs w:val="28"/>
              </w:rPr>
              <w:t xml:space="preserve"> действия по алгоритму. </w:t>
            </w:r>
            <w:r w:rsidRPr="00254C62">
              <w:rPr>
                <w:sz w:val="28"/>
                <w:szCs w:val="28"/>
                <w:u w:val="single"/>
              </w:rPr>
              <w:t>Составлять</w:t>
            </w:r>
            <w:r w:rsidRPr="00254C62">
              <w:rPr>
                <w:sz w:val="28"/>
                <w:szCs w:val="28"/>
              </w:rPr>
              <w:t xml:space="preserve"> алгоритмы с ветвлениями.</w:t>
            </w:r>
          </w:p>
          <w:p w:rsidR="001002EE" w:rsidRDefault="001002EE" w:rsidP="00212A77">
            <w:pPr>
              <w:rPr>
                <w:sz w:val="28"/>
                <w:szCs w:val="28"/>
              </w:rPr>
            </w:pP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</w:p>
        </w:tc>
      </w:tr>
      <w:tr w:rsidR="001002EE" w:rsidTr="00212A77">
        <w:tc>
          <w:tcPr>
            <w:tcW w:w="10348" w:type="dxa"/>
            <w:gridSpan w:val="3"/>
          </w:tcPr>
          <w:p w:rsidR="001002EE" w:rsidRPr="004303E7" w:rsidRDefault="001002EE" w:rsidP="00212A77">
            <w:pPr>
              <w:jc w:val="center"/>
              <w:rPr>
                <w:i/>
                <w:iCs/>
                <w:sz w:val="20"/>
                <w:szCs w:val="20"/>
              </w:rPr>
            </w:pPr>
            <w:r w:rsidRPr="000B4974">
              <w:rPr>
                <w:b/>
                <w:bCs/>
                <w:i/>
                <w:iCs/>
                <w:sz w:val="20"/>
                <w:szCs w:val="20"/>
              </w:rPr>
              <w:t>Отличительные признаки и составные части предметов</w:t>
            </w:r>
          </w:p>
        </w:tc>
      </w:tr>
      <w:tr w:rsidR="001002EE" w:rsidTr="00212A77">
        <w:tc>
          <w:tcPr>
            <w:tcW w:w="4500" w:type="dxa"/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      </w:r>
          </w:p>
        </w:tc>
        <w:tc>
          <w:tcPr>
            <w:tcW w:w="1260" w:type="dxa"/>
          </w:tcPr>
          <w:p w:rsidR="001002EE" w:rsidRPr="00254C62" w:rsidRDefault="001002EE" w:rsidP="00212A77">
            <w:pPr>
              <w:jc w:val="center"/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11</w:t>
            </w:r>
          </w:p>
        </w:tc>
        <w:tc>
          <w:tcPr>
            <w:tcW w:w="4588" w:type="dxa"/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Описывать</w:t>
            </w:r>
            <w:r w:rsidRPr="00254C62">
              <w:rPr>
                <w:sz w:val="28"/>
                <w:szCs w:val="28"/>
              </w:rPr>
              <w:t xml:space="preserve"> признаки предметов; сравнивать предметы по их признакам, </w:t>
            </w:r>
            <w:r w:rsidRPr="00254C62">
              <w:rPr>
                <w:sz w:val="28"/>
                <w:szCs w:val="28"/>
                <w:u w:val="single"/>
              </w:rPr>
              <w:t>группировать</w:t>
            </w:r>
            <w:r w:rsidRPr="00254C62">
              <w:rPr>
                <w:sz w:val="28"/>
                <w:szCs w:val="28"/>
              </w:rPr>
              <w:t xml:space="preserve"> предметы по разным признакам; </w:t>
            </w:r>
            <w:r w:rsidRPr="00254C62">
              <w:rPr>
                <w:sz w:val="28"/>
                <w:szCs w:val="28"/>
                <w:u w:val="single"/>
              </w:rPr>
              <w:t>находить</w:t>
            </w:r>
            <w:r w:rsidRPr="00254C62">
              <w:rPr>
                <w:sz w:val="28"/>
                <w:szCs w:val="28"/>
              </w:rPr>
              <w:t xml:space="preserve"> закономерности в расположении фигур по значению двух признаков.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Описывать</w:t>
            </w:r>
            <w:r w:rsidRPr="00254C62">
              <w:rPr>
                <w:sz w:val="28"/>
                <w:szCs w:val="28"/>
              </w:rPr>
              <w:t xml:space="preserve"> предметы через их признаки, составные части, действия.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Предлагать</w:t>
            </w:r>
            <w:r w:rsidRPr="00254C62">
              <w:rPr>
                <w:sz w:val="28"/>
                <w:szCs w:val="28"/>
              </w:rPr>
              <w:t xml:space="preserve"> несколько вариантов лишнего предмета в группе однородных;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выделять</w:t>
            </w:r>
            <w:r w:rsidRPr="00254C62">
              <w:rPr>
                <w:sz w:val="28"/>
                <w:szCs w:val="28"/>
              </w:rPr>
              <w:t xml:space="preserve"> группы однородных предметов среди разнородных по разным основаниям и </w:t>
            </w:r>
            <w:r w:rsidRPr="00254C62">
              <w:rPr>
                <w:sz w:val="28"/>
                <w:szCs w:val="28"/>
                <w:u w:val="single"/>
              </w:rPr>
              <w:t>давать</w:t>
            </w:r>
            <w:r w:rsidRPr="00254C62">
              <w:rPr>
                <w:sz w:val="28"/>
                <w:szCs w:val="28"/>
              </w:rPr>
              <w:t xml:space="preserve"> названия этим группам, </w:t>
            </w:r>
            <w:r w:rsidRPr="00254C62">
              <w:rPr>
                <w:sz w:val="28"/>
                <w:szCs w:val="28"/>
                <w:u w:val="single"/>
              </w:rPr>
              <w:t>ставить</w:t>
            </w:r>
            <w:r w:rsidRPr="00254C62">
              <w:rPr>
                <w:sz w:val="28"/>
                <w:szCs w:val="28"/>
              </w:rPr>
              <w:t xml:space="preserve"> в соответствие предметы из  одной группы предметам из другой группы.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Находить</w:t>
            </w:r>
            <w:r w:rsidRPr="00254C62">
              <w:rPr>
                <w:sz w:val="28"/>
                <w:szCs w:val="28"/>
              </w:rPr>
              <w:t xml:space="preserve"> объединение и пересечение наборов предметов.</w:t>
            </w:r>
          </w:p>
        </w:tc>
      </w:tr>
      <w:tr w:rsidR="001002EE" w:rsidTr="00212A77">
        <w:tc>
          <w:tcPr>
            <w:tcW w:w="10348" w:type="dxa"/>
            <w:gridSpan w:val="3"/>
          </w:tcPr>
          <w:p w:rsidR="001002EE" w:rsidRPr="004303E7" w:rsidRDefault="001002EE" w:rsidP="00212A77">
            <w:pPr>
              <w:jc w:val="center"/>
              <w:rPr>
                <w:i/>
                <w:iCs/>
                <w:sz w:val="20"/>
                <w:szCs w:val="20"/>
              </w:rPr>
            </w:pPr>
            <w:r w:rsidRPr="000B4974">
              <w:rPr>
                <w:b/>
                <w:bCs/>
                <w:i/>
                <w:iCs/>
                <w:sz w:val="20"/>
                <w:szCs w:val="20"/>
              </w:rPr>
              <w:lastRenderedPageBreak/>
              <w:t>Логические рассуждения</w:t>
            </w:r>
          </w:p>
        </w:tc>
      </w:tr>
      <w:tr w:rsidR="001002EE" w:rsidTr="00212A77">
        <w:tc>
          <w:tcPr>
            <w:tcW w:w="4500" w:type="dxa"/>
            <w:tcBorders>
              <w:bottom w:val="single" w:sz="18" w:space="0" w:color="auto"/>
            </w:tcBorders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1002EE" w:rsidRPr="00254C62" w:rsidRDefault="001002EE" w:rsidP="00212A77">
            <w:pPr>
              <w:jc w:val="center"/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12</w:t>
            </w:r>
          </w:p>
        </w:tc>
        <w:tc>
          <w:tcPr>
            <w:tcW w:w="4588" w:type="dxa"/>
            <w:tcBorders>
              <w:bottom w:val="single" w:sz="18" w:space="0" w:color="auto"/>
            </w:tcBorders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Отличать</w:t>
            </w:r>
            <w:r w:rsidRPr="00254C62">
              <w:rPr>
                <w:sz w:val="28"/>
                <w:szCs w:val="28"/>
              </w:rPr>
              <w:t xml:space="preserve"> высказывания от других предложений, </w:t>
            </w:r>
            <w:r w:rsidRPr="00254C62">
              <w:rPr>
                <w:sz w:val="28"/>
                <w:szCs w:val="28"/>
                <w:u w:val="single"/>
              </w:rPr>
              <w:t>приводить</w:t>
            </w:r>
            <w:r w:rsidRPr="00254C62">
              <w:rPr>
                <w:sz w:val="28"/>
                <w:szCs w:val="28"/>
              </w:rPr>
              <w:t xml:space="preserve"> примеры высказываний, </w:t>
            </w:r>
            <w:r w:rsidRPr="00254C62">
              <w:rPr>
                <w:sz w:val="28"/>
                <w:szCs w:val="28"/>
                <w:u w:val="single"/>
              </w:rPr>
              <w:t>определять</w:t>
            </w:r>
            <w:r w:rsidRPr="00254C62">
              <w:rPr>
                <w:sz w:val="28"/>
                <w:szCs w:val="28"/>
              </w:rPr>
              <w:t xml:space="preserve"> истинные и ложные высказывания.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Строить</w:t>
            </w:r>
            <w:r w:rsidRPr="00254C62">
              <w:rPr>
                <w:sz w:val="28"/>
                <w:szCs w:val="28"/>
              </w:rPr>
              <w:t xml:space="preserve"> высказывания, по смыслу отрицающие заданные. </w:t>
            </w:r>
            <w:r w:rsidRPr="00254C62">
              <w:rPr>
                <w:sz w:val="28"/>
                <w:szCs w:val="28"/>
                <w:u w:val="single"/>
              </w:rPr>
              <w:t>Строить</w:t>
            </w:r>
            <w:r w:rsidRPr="00254C62">
              <w:rPr>
                <w:sz w:val="28"/>
                <w:szCs w:val="28"/>
              </w:rPr>
              <w:t xml:space="preserve"> высказывания с использованием связок «И», «ИЛИ».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Отображать</w:t>
            </w:r>
            <w:r w:rsidRPr="00254C62">
              <w:rPr>
                <w:sz w:val="28"/>
                <w:szCs w:val="28"/>
              </w:rPr>
              <w:t xml:space="preserve"> предложенную ситуацию с помощью графов.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Определять</w:t>
            </w:r>
            <w:r w:rsidRPr="00254C62">
              <w:rPr>
                <w:sz w:val="28"/>
                <w:szCs w:val="28"/>
              </w:rPr>
              <w:t xml:space="preserve"> количество сочетаний из небольшого числа предметов.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Находить</w:t>
            </w:r>
            <w:r w:rsidRPr="00254C62">
              <w:rPr>
                <w:sz w:val="28"/>
                <w:szCs w:val="28"/>
              </w:rPr>
              <w:t xml:space="preserve"> выигрышную стратегию в некоторых играх.</w:t>
            </w:r>
          </w:p>
        </w:tc>
      </w:tr>
    </w:tbl>
    <w:p w:rsidR="001002EE" w:rsidRDefault="001002EE" w:rsidP="001002EE"/>
    <w:p w:rsidR="001002EE" w:rsidRPr="004A1133" w:rsidRDefault="001002EE" w:rsidP="001002EE">
      <w:pPr>
        <w:jc w:val="center"/>
        <w:rPr>
          <w:b/>
          <w:bCs/>
        </w:rPr>
      </w:pPr>
      <w:r>
        <w:rPr>
          <w:b/>
          <w:bCs/>
        </w:rPr>
        <w:t>3-й</w:t>
      </w:r>
      <w:r w:rsidRPr="004A1133">
        <w:rPr>
          <w:b/>
          <w:bCs/>
        </w:rPr>
        <w:t xml:space="preserve"> класс</w:t>
      </w: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00"/>
        <w:gridCol w:w="1260"/>
        <w:gridCol w:w="4588"/>
      </w:tblGrid>
      <w:tr w:rsidR="001002EE" w:rsidRPr="00593A69" w:rsidTr="00212A77">
        <w:tc>
          <w:tcPr>
            <w:tcW w:w="4500" w:type="dxa"/>
            <w:tcBorders>
              <w:top w:val="single" w:sz="18" w:space="0" w:color="auto"/>
            </w:tcBorders>
          </w:tcPr>
          <w:p w:rsidR="001002EE" w:rsidRPr="00593A69" w:rsidRDefault="001002EE" w:rsidP="00212A77">
            <w:pPr>
              <w:jc w:val="center"/>
              <w:rPr>
                <w:b/>
                <w:bCs/>
                <w:sz w:val="20"/>
                <w:szCs w:val="20"/>
              </w:rPr>
            </w:pPr>
            <w:r w:rsidRPr="00593A69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1002EE" w:rsidRPr="00593A69" w:rsidRDefault="001002EE" w:rsidP="00212A77">
            <w:pPr>
              <w:jc w:val="center"/>
              <w:rPr>
                <w:b/>
                <w:bCs/>
                <w:sz w:val="20"/>
                <w:szCs w:val="20"/>
              </w:rPr>
            </w:pPr>
            <w:r w:rsidRPr="00593A69">
              <w:rPr>
                <w:b/>
                <w:bCs/>
                <w:sz w:val="20"/>
                <w:szCs w:val="20"/>
              </w:rPr>
              <w:t xml:space="preserve">Число часов </w:t>
            </w:r>
          </w:p>
        </w:tc>
        <w:tc>
          <w:tcPr>
            <w:tcW w:w="4588" w:type="dxa"/>
            <w:tcBorders>
              <w:top w:val="single" w:sz="18" w:space="0" w:color="auto"/>
            </w:tcBorders>
          </w:tcPr>
          <w:p w:rsidR="001002EE" w:rsidRPr="00593A69" w:rsidRDefault="001002EE" w:rsidP="00212A77">
            <w:pPr>
              <w:jc w:val="center"/>
              <w:rPr>
                <w:b/>
                <w:bCs/>
                <w:sz w:val="20"/>
                <w:szCs w:val="20"/>
              </w:rPr>
            </w:pPr>
            <w:r w:rsidRPr="00593A69">
              <w:rPr>
                <w:b/>
                <w:bCs/>
                <w:sz w:val="20"/>
                <w:szCs w:val="20"/>
              </w:rPr>
              <w:t>Основные виды учебной деятельности учащихся</w:t>
            </w:r>
          </w:p>
        </w:tc>
      </w:tr>
      <w:tr w:rsidR="001002EE" w:rsidTr="00212A77">
        <w:tc>
          <w:tcPr>
            <w:tcW w:w="10348" w:type="dxa"/>
            <w:gridSpan w:val="3"/>
          </w:tcPr>
          <w:p w:rsidR="001002EE" w:rsidRPr="00A14A8F" w:rsidRDefault="001002EE" w:rsidP="00212A7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4A8F">
              <w:rPr>
                <w:b/>
                <w:bCs/>
                <w:i/>
                <w:iCs/>
                <w:sz w:val="20"/>
                <w:szCs w:val="20"/>
              </w:rPr>
              <w:t>Алгоритмы</w:t>
            </w:r>
          </w:p>
        </w:tc>
      </w:tr>
      <w:tr w:rsidR="001002EE" w:rsidTr="00212A77">
        <w:tc>
          <w:tcPr>
            <w:tcW w:w="4500" w:type="dxa"/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      </w:r>
          </w:p>
        </w:tc>
        <w:tc>
          <w:tcPr>
            <w:tcW w:w="1260" w:type="dxa"/>
          </w:tcPr>
          <w:p w:rsidR="001002EE" w:rsidRPr="00254C62" w:rsidRDefault="001002EE" w:rsidP="00212A77">
            <w:pPr>
              <w:jc w:val="center"/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9</w:t>
            </w:r>
          </w:p>
        </w:tc>
        <w:tc>
          <w:tcPr>
            <w:tcW w:w="4588" w:type="dxa"/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Определять</w:t>
            </w:r>
            <w:r w:rsidRPr="00254C62">
              <w:rPr>
                <w:sz w:val="28"/>
                <w:szCs w:val="28"/>
              </w:rPr>
              <w:t xml:space="preserve"> этапы (шаги) действия. </w:t>
            </w:r>
            <w:r w:rsidRPr="00254C62">
              <w:rPr>
                <w:sz w:val="28"/>
                <w:szCs w:val="28"/>
                <w:u w:val="single"/>
              </w:rPr>
              <w:t>Определять</w:t>
            </w:r>
            <w:r w:rsidRPr="00254C62">
              <w:rPr>
                <w:sz w:val="28"/>
                <w:szCs w:val="28"/>
              </w:rPr>
              <w:t xml:space="preserve"> правильный порядок выполнения шагов. </w:t>
            </w:r>
            <w:r w:rsidRPr="00254C62">
              <w:rPr>
                <w:sz w:val="28"/>
                <w:szCs w:val="28"/>
                <w:u w:val="single"/>
              </w:rPr>
              <w:t>Выполнять</w:t>
            </w:r>
            <w:r w:rsidRPr="00254C62">
              <w:rPr>
                <w:sz w:val="28"/>
                <w:szCs w:val="28"/>
              </w:rPr>
              <w:t xml:space="preserve"> простые алгоритмы и составлять свои по аналогии. </w:t>
            </w:r>
            <w:r w:rsidRPr="00254C62">
              <w:rPr>
                <w:sz w:val="28"/>
                <w:szCs w:val="28"/>
                <w:u w:val="single"/>
              </w:rPr>
              <w:t>Находить</w:t>
            </w:r>
            <w:r w:rsidRPr="00254C62">
              <w:rPr>
                <w:sz w:val="28"/>
                <w:szCs w:val="28"/>
              </w:rPr>
              <w:t xml:space="preserve"> и </w:t>
            </w:r>
            <w:r w:rsidRPr="00254C62">
              <w:rPr>
                <w:sz w:val="28"/>
                <w:szCs w:val="28"/>
                <w:u w:val="single"/>
              </w:rPr>
              <w:t>исправлять</w:t>
            </w:r>
            <w:r w:rsidRPr="00254C62">
              <w:rPr>
                <w:sz w:val="28"/>
                <w:szCs w:val="28"/>
              </w:rPr>
              <w:t xml:space="preserve"> ошибки в алгоритмах. </w:t>
            </w:r>
            <w:r w:rsidRPr="00254C62">
              <w:rPr>
                <w:sz w:val="28"/>
                <w:szCs w:val="28"/>
                <w:u w:val="single"/>
              </w:rPr>
              <w:t>Выполнять</w:t>
            </w:r>
            <w:r w:rsidRPr="00254C62">
              <w:rPr>
                <w:sz w:val="28"/>
                <w:szCs w:val="28"/>
              </w:rPr>
              <w:t xml:space="preserve">, </w:t>
            </w:r>
            <w:r w:rsidRPr="00254C62">
              <w:rPr>
                <w:sz w:val="28"/>
                <w:szCs w:val="28"/>
                <w:u w:val="single"/>
              </w:rPr>
              <w:t>составлять</w:t>
            </w:r>
            <w:r w:rsidRPr="00254C62">
              <w:rPr>
                <w:sz w:val="28"/>
                <w:szCs w:val="28"/>
              </w:rPr>
              <w:t xml:space="preserve"> и </w:t>
            </w:r>
            <w:r w:rsidRPr="00254C62">
              <w:rPr>
                <w:sz w:val="28"/>
                <w:szCs w:val="28"/>
                <w:u w:val="single"/>
              </w:rPr>
              <w:t>записывать</w:t>
            </w:r>
            <w:r w:rsidRPr="00254C62">
              <w:rPr>
                <w:sz w:val="28"/>
                <w:szCs w:val="28"/>
              </w:rPr>
              <w:t xml:space="preserve"> в виде схем алгоритмы с ветвлениями и циклами. </w:t>
            </w:r>
            <w:r w:rsidRPr="00254C62">
              <w:rPr>
                <w:sz w:val="28"/>
                <w:szCs w:val="28"/>
                <w:u w:val="single"/>
              </w:rPr>
              <w:t>Формулировать</w:t>
            </w:r>
            <w:r w:rsidRPr="00254C62">
              <w:rPr>
                <w:sz w:val="28"/>
                <w:szCs w:val="28"/>
              </w:rPr>
              <w:t xml:space="preserve"> условия ветвления и условия выхода из цикла. </w:t>
            </w:r>
          </w:p>
        </w:tc>
      </w:tr>
      <w:tr w:rsidR="001002EE" w:rsidTr="00212A77">
        <w:tc>
          <w:tcPr>
            <w:tcW w:w="10348" w:type="dxa"/>
            <w:gridSpan w:val="3"/>
          </w:tcPr>
          <w:p w:rsidR="001002EE" w:rsidRPr="00A14A8F" w:rsidRDefault="001002EE" w:rsidP="00212A7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4A8F">
              <w:rPr>
                <w:b/>
                <w:bCs/>
                <w:i/>
                <w:iCs/>
                <w:sz w:val="20"/>
                <w:szCs w:val="20"/>
              </w:rPr>
              <w:t>Группы (классы) объектов</w:t>
            </w:r>
          </w:p>
        </w:tc>
      </w:tr>
      <w:tr w:rsidR="001002EE" w:rsidTr="00212A77">
        <w:tc>
          <w:tcPr>
            <w:tcW w:w="4500" w:type="dxa"/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      </w:r>
          </w:p>
        </w:tc>
        <w:tc>
          <w:tcPr>
            <w:tcW w:w="1260" w:type="dxa"/>
          </w:tcPr>
          <w:p w:rsidR="001002EE" w:rsidRPr="00254C62" w:rsidRDefault="001002EE" w:rsidP="00212A77">
            <w:pPr>
              <w:jc w:val="center"/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8</w:t>
            </w:r>
          </w:p>
        </w:tc>
        <w:tc>
          <w:tcPr>
            <w:tcW w:w="4588" w:type="dxa"/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Описывать</w:t>
            </w:r>
            <w:r w:rsidRPr="00254C62">
              <w:rPr>
                <w:sz w:val="28"/>
                <w:szCs w:val="28"/>
              </w:rPr>
              <w:t xml:space="preserve"> предмет (существо, явление), называя его составные части и действия.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Находить</w:t>
            </w:r>
            <w:r w:rsidRPr="00254C62">
              <w:rPr>
                <w:sz w:val="28"/>
                <w:szCs w:val="28"/>
              </w:rPr>
              <w:t xml:space="preserve"> общее в составных частях и действиях у всех предметов из одного класса (группы однородных предметов).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Именовать</w:t>
            </w:r>
            <w:r w:rsidRPr="00254C62">
              <w:rPr>
                <w:sz w:val="28"/>
                <w:szCs w:val="28"/>
              </w:rPr>
              <w:t xml:space="preserve"> группы однородных предметов и отдельные предметы из таких групп.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Определять</w:t>
            </w:r>
            <w:r w:rsidRPr="00254C62">
              <w:rPr>
                <w:sz w:val="28"/>
                <w:szCs w:val="28"/>
              </w:rPr>
              <w:t xml:space="preserve"> общие признаки предметов из одного класса (группы однородных предметов) и значения признаков у разных предметов из этого класса, </w:t>
            </w:r>
            <w:r w:rsidRPr="00254C62">
              <w:rPr>
                <w:sz w:val="28"/>
                <w:szCs w:val="28"/>
                <w:u w:val="single"/>
              </w:rPr>
              <w:t>записывать</w:t>
            </w:r>
            <w:r w:rsidRPr="00254C62">
              <w:rPr>
                <w:sz w:val="28"/>
                <w:szCs w:val="28"/>
              </w:rPr>
              <w:t xml:space="preserve"> значения этих признаков в виде таблицы.</w:t>
            </w:r>
          </w:p>
          <w:p w:rsidR="001002EE" w:rsidRPr="00254C62" w:rsidRDefault="001002EE" w:rsidP="00212A77">
            <w:pPr>
              <w:rPr>
                <w:i/>
                <w:iCs/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Описывать</w:t>
            </w:r>
            <w:r w:rsidRPr="00254C62">
              <w:rPr>
                <w:sz w:val="28"/>
                <w:szCs w:val="28"/>
              </w:rPr>
              <w:t xml:space="preserve"> особенные свойства </w:t>
            </w:r>
            <w:r w:rsidRPr="00254C62">
              <w:rPr>
                <w:sz w:val="28"/>
                <w:szCs w:val="28"/>
              </w:rPr>
              <w:lastRenderedPageBreak/>
              <w:t>предметов из подгруппы.</w:t>
            </w:r>
          </w:p>
        </w:tc>
      </w:tr>
      <w:tr w:rsidR="001002EE" w:rsidTr="00212A77">
        <w:tc>
          <w:tcPr>
            <w:tcW w:w="10348" w:type="dxa"/>
            <w:gridSpan w:val="3"/>
          </w:tcPr>
          <w:p w:rsidR="001002EE" w:rsidRPr="004303E7" w:rsidRDefault="001002EE" w:rsidP="00212A77">
            <w:pPr>
              <w:jc w:val="center"/>
              <w:rPr>
                <w:i/>
                <w:iCs/>
                <w:sz w:val="20"/>
                <w:szCs w:val="20"/>
              </w:rPr>
            </w:pPr>
            <w:r w:rsidRPr="000B4974">
              <w:rPr>
                <w:b/>
                <w:bCs/>
                <w:i/>
                <w:iCs/>
                <w:sz w:val="20"/>
                <w:szCs w:val="20"/>
              </w:rPr>
              <w:lastRenderedPageBreak/>
              <w:t>Логические рассуждения</w:t>
            </w:r>
          </w:p>
        </w:tc>
      </w:tr>
      <w:tr w:rsidR="001002EE" w:rsidRPr="00A14A8F" w:rsidTr="00212A77">
        <w:tc>
          <w:tcPr>
            <w:tcW w:w="4500" w:type="dxa"/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Высказывания со словами «все», «не все», «никакие». Отношения между совокупностями (множествами): объединение, пересечение, вложенность. Графы и их табличное описание. Пути в графах. Деревья.</w:t>
            </w:r>
          </w:p>
        </w:tc>
        <w:tc>
          <w:tcPr>
            <w:tcW w:w="1260" w:type="dxa"/>
          </w:tcPr>
          <w:p w:rsidR="001002EE" w:rsidRPr="00254C62" w:rsidRDefault="001002EE" w:rsidP="00212A77">
            <w:pPr>
              <w:jc w:val="center"/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10</w:t>
            </w:r>
          </w:p>
        </w:tc>
        <w:tc>
          <w:tcPr>
            <w:tcW w:w="4588" w:type="dxa"/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Определять</w:t>
            </w:r>
            <w:r w:rsidRPr="00254C62">
              <w:rPr>
                <w:sz w:val="28"/>
                <w:szCs w:val="28"/>
              </w:rPr>
              <w:t xml:space="preserve"> принадлежность элементов заданной совокупности (множеству) и части совокупности (подмножеству). </w:t>
            </w:r>
            <w:r w:rsidRPr="00254C62">
              <w:rPr>
                <w:sz w:val="28"/>
                <w:szCs w:val="28"/>
                <w:u w:val="single"/>
              </w:rPr>
              <w:t>Определять</w:t>
            </w:r>
            <w:r w:rsidRPr="00254C62">
              <w:rPr>
                <w:sz w:val="28"/>
                <w:szCs w:val="28"/>
              </w:rPr>
              <w:t xml:space="preserve"> принадлежность элементов пересечению и объединению совокупностей (множеств).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Отличать</w:t>
            </w:r>
            <w:r w:rsidRPr="00254C62">
              <w:rPr>
                <w:sz w:val="28"/>
                <w:szCs w:val="28"/>
              </w:rPr>
              <w:t xml:space="preserve"> высказывания от других предложений, </w:t>
            </w:r>
            <w:r w:rsidRPr="00254C62">
              <w:rPr>
                <w:sz w:val="28"/>
                <w:szCs w:val="28"/>
                <w:u w:val="single"/>
              </w:rPr>
              <w:t>приводить</w:t>
            </w:r>
            <w:r w:rsidRPr="00254C62">
              <w:rPr>
                <w:sz w:val="28"/>
                <w:szCs w:val="28"/>
              </w:rPr>
              <w:t xml:space="preserve"> примеры высказываний, </w:t>
            </w:r>
            <w:r w:rsidRPr="00254C62">
              <w:rPr>
                <w:sz w:val="28"/>
                <w:szCs w:val="28"/>
                <w:u w:val="single"/>
              </w:rPr>
              <w:t>определять</w:t>
            </w:r>
            <w:r w:rsidRPr="00254C62">
              <w:rPr>
                <w:sz w:val="28"/>
                <w:szCs w:val="28"/>
              </w:rPr>
              <w:t xml:space="preserve"> истинные и ложные высказывания. </w:t>
            </w:r>
            <w:r w:rsidRPr="00254C62">
              <w:rPr>
                <w:sz w:val="28"/>
                <w:szCs w:val="28"/>
                <w:u w:val="single"/>
              </w:rPr>
              <w:t>Строить</w:t>
            </w:r>
            <w:r w:rsidRPr="00254C62">
              <w:rPr>
                <w:sz w:val="28"/>
                <w:szCs w:val="28"/>
              </w:rPr>
              <w:t xml:space="preserve"> высказывания, с использованием связок «И», «ИЛИ», «НЕ». </w:t>
            </w:r>
            <w:r w:rsidRPr="00254C62">
              <w:rPr>
                <w:sz w:val="28"/>
                <w:szCs w:val="28"/>
                <w:u w:val="single"/>
              </w:rPr>
              <w:t>Определять</w:t>
            </w:r>
            <w:r w:rsidRPr="00254C62">
              <w:rPr>
                <w:sz w:val="28"/>
                <w:szCs w:val="28"/>
              </w:rPr>
              <w:t xml:space="preserve"> истинность составных высказываний.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Выбирать</w:t>
            </w:r>
            <w:r w:rsidRPr="00254C62">
              <w:rPr>
                <w:sz w:val="28"/>
                <w:szCs w:val="28"/>
              </w:rPr>
              <w:t xml:space="preserve"> граф, правильно изображающий предложенную ситуацию; </w:t>
            </w:r>
            <w:r w:rsidRPr="00254C62">
              <w:rPr>
                <w:sz w:val="28"/>
                <w:szCs w:val="28"/>
                <w:u w:val="single"/>
              </w:rPr>
              <w:t>составлять</w:t>
            </w:r>
            <w:r w:rsidRPr="00254C62">
              <w:rPr>
                <w:sz w:val="28"/>
                <w:szCs w:val="28"/>
              </w:rPr>
              <w:t xml:space="preserve"> граф по словесному описанию отношений между предметами или существами.</w:t>
            </w:r>
          </w:p>
        </w:tc>
      </w:tr>
      <w:tr w:rsidR="001002EE" w:rsidTr="00212A77">
        <w:tc>
          <w:tcPr>
            <w:tcW w:w="10348" w:type="dxa"/>
            <w:gridSpan w:val="3"/>
          </w:tcPr>
          <w:p w:rsidR="001002EE" w:rsidRPr="004303E7" w:rsidRDefault="001002EE" w:rsidP="00212A77">
            <w:pPr>
              <w:jc w:val="center"/>
              <w:rPr>
                <w:i/>
                <w:iCs/>
                <w:sz w:val="20"/>
                <w:szCs w:val="20"/>
              </w:rPr>
            </w:pPr>
            <w:r w:rsidRPr="00A14A8F">
              <w:rPr>
                <w:b/>
                <w:bCs/>
                <w:i/>
                <w:iCs/>
                <w:sz w:val="20"/>
                <w:szCs w:val="20"/>
              </w:rPr>
              <w:t>Применение моделей (схем) для решения задач</w:t>
            </w:r>
          </w:p>
        </w:tc>
      </w:tr>
      <w:tr w:rsidR="001002EE" w:rsidTr="00212A77">
        <w:tc>
          <w:tcPr>
            <w:tcW w:w="4500" w:type="dxa"/>
            <w:tcBorders>
              <w:bottom w:val="single" w:sz="18" w:space="0" w:color="auto"/>
            </w:tcBorders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Игры. Анализ игры с выигрышной стратегией. Решение задач по аналогии. Решение задач на закономерности. Аналогичные закономерности.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1002EE" w:rsidRPr="00254C62" w:rsidRDefault="001002EE" w:rsidP="00212A77">
            <w:pPr>
              <w:jc w:val="center"/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7</w:t>
            </w:r>
          </w:p>
        </w:tc>
        <w:tc>
          <w:tcPr>
            <w:tcW w:w="4588" w:type="dxa"/>
            <w:tcBorders>
              <w:bottom w:val="single" w:sz="18" w:space="0" w:color="auto"/>
            </w:tcBorders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Находить</w:t>
            </w:r>
            <w:r w:rsidRPr="00254C62">
              <w:rPr>
                <w:sz w:val="28"/>
                <w:szCs w:val="28"/>
              </w:rPr>
              <w:t xml:space="preserve"> пары предметов с аналогичным составом, действиями, признаками. 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Находить</w:t>
            </w:r>
            <w:r w:rsidRPr="00254C62">
              <w:rPr>
                <w:sz w:val="28"/>
                <w:szCs w:val="28"/>
              </w:rPr>
              <w:t xml:space="preserve"> закономерность и </w:t>
            </w:r>
            <w:r w:rsidRPr="00254C62">
              <w:rPr>
                <w:sz w:val="28"/>
                <w:szCs w:val="28"/>
                <w:u w:val="single"/>
              </w:rPr>
              <w:t>восстанавливать</w:t>
            </w:r>
            <w:r w:rsidRPr="00254C62">
              <w:rPr>
                <w:sz w:val="28"/>
                <w:szCs w:val="28"/>
              </w:rPr>
              <w:t xml:space="preserve"> пропущенные элементы цепочки или таблицы.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Располагать</w:t>
            </w:r>
            <w:r w:rsidRPr="00254C62">
              <w:rPr>
                <w:sz w:val="28"/>
                <w:szCs w:val="28"/>
              </w:rPr>
              <w:t xml:space="preserve"> предметы в цепочке или таблице, соблюдая закономерность, аналогичную заданной.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Находить</w:t>
            </w:r>
            <w:r w:rsidRPr="00254C62">
              <w:rPr>
                <w:sz w:val="28"/>
                <w:szCs w:val="28"/>
              </w:rPr>
              <w:t xml:space="preserve"> закономерность в ходе игры, формулировать и </w:t>
            </w:r>
            <w:r w:rsidRPr="00254C62">
              <w:rPr>
                <w:sz w:val="28"/>
                <w:szCs w:val="28"/>
                <w:u w:val="single"/>
              </w:rPr>
              <w:t>применять</w:t>
            </w:r>
            <w:r w:rsidRPr="00254C62">
              <w:rPr>
                <w:sz w:val="28"/>
                <w:szCs w:val="28"/>
              </w:rPr>
              <w:t xml:space="preserve"> выигрышную стратегию.</w:t>
            </w:r>
          </w:p>
        </w:tc>
      </w:tr>
    </w:tbl>
    <w:p w:rsidR="001002EE" w:rsidRDefault="001002EE" w:rsidP="001002EE">
      <w:pPr>
        <w:jc w:val="center"/>
        <w:rPr>
          <w:b/>
          <w:bCs/>
        </w:rPr>
      </w:pPr>
    </w:p>
    <w:p w:rsidR="001002EE" w:rsidRPr="004A1133" w:rsidRDefault="001002EE" w:rsidP="001002EE">
      <w:pPr>
        <w:jc w:val="center"/>
        <w:rPr>
          <w:b/>
          <w:bCs/>
        </w:rPr>
      </w:pPr>
      <w:r>
        <w:rPr>
          <w:b/>
          <w:bCs/>
        </w:rPr>
        <w:t>4-й</w:t>
      </w:r>
      <w:r w:rsidRPr="004A1133">
        <w:rPr>
          <w:b/>
          <w:bCs/>
        </w:rPr>
        <w:t xml:space="preserve"> класс</w:t>
      </w: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00"/>
        <w:gridCol w:w="1260"/>
        <w:gridCol w:w="4588"/>
      </w:tblGrid>
      <w:tr w:rsidR="001002EE" w:rsidRPr="00593A69" w:rsidTr="00212A77">
        <w:tc>
          <w:tcPr>
            <w:tcW w:w="4500" w:type="dxa"/>
            <w:tcBorders>
              <w:top w:val="single" w:sz="18" w:space="0" w:color="auto"/>
            </w:tcBorders>
          </w:tcPr>
          <w:p w:rsidR="001002EE" w:rsidRPr="00593A69" w:rsidRDefault="001002EE" w:rsidP="00212A77">
            <w:pPr>
              <w:jc w:val="center"/>
              <w:rPr>
                <w:b/>
                <w:bCs/>
                <w:sz w:val="20"/>
                <w:szCs w:val="20"/>
              </w:rPr>
            </w:pPr>
            <w:r w:rsidRPr="00593A69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1002EE" w:rsidRPr="00593A69" w:rsidRDefault="001002EE" w:rsidP="00212A77">
            <w:pPr>
              <w:jc w:val="center"/>
              <w:rPr>
                <w:b/>
                <w:bCs/>
                <w:sz w:val="20"/>
                <w:szCs w:val="20"/>
              </w:rPr>
            </w:pPr>
            <w:r w:rsidRPr="00593A69">
              <w:rPr>
                <w:b/>
                <w:bCs/>
                <w:sz w:val="20"/>
                <w:szCs w:val="20"/>
              </w:rPr>
              <w:t xml:space="preserve">Число часов </w:t>
            </w:r>
          </w:p>
        </w:tc>
        <w:tc>
          <w:tcPr>
            <w:tcW w:w="4588" w:type="dxa"/>
            <w:tcBorders>
              <w:top w:val="single" w:sz="18" w:space="0" w:color="auto"/>
            </w:tcBorders>
          </w:tcPr>
          <w:p w:rsidR="001002EE" w:rsidRPr="00593A69" w:rsidRDefault="001002EE" w:rsidP="00212A77">
            <w:pPr>
              <w:jc w:val="center"/>
              <w:rPr>
                <w:b/>
                <w:bCs/>
                <w:sz w:val="20"/>
                <w:szCs w:val="20"/>
              </w:rPr>
            </w:pPr>
            <w:r w:rsidRPr="00593A69">
              <w:rPr>
                <w:b/>
                <w:bCs/>
                <w:sz w:val="20"/>
                <w:szCs w:val="20"/>
              </w:rPr>
              <w:t>Основные виды учебной деятельности учащихся</w:t>
            </w:r>
          </w:p>
        </w:tc>
      </w:tr>
      <w:tr w:rsidR="001002EE" w:rsidTr="00212A77">
        <w:tc>
          <w:tcPr>
            <w:tcW w:w="10348" w:type="dxa"/>
            <w:gridSpan w:val="3"/>
          </w:tcPr>
          <w:p w:rsidR="001002EE" w:rsidRPr="00A14A8F" w:rsidRDefault="001002EE" w:rsidP="00212A7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4A8F">
              <w:rPr>
                <w:b/>
                <w:bCs/>
                <w:i/>
                <w:iCs/>
                <w:sz w:val="20"/>
                <w:szCs w:val="20"/>
              </w:rPr>
              <w:t>Алгоритмы</w:t>
            </w:r>
          </w:p>
        </w:tc>
      </w:tr>
      <w:tr w:rsidR="001002EE" w:rsidTr="00212A77">
        <w:tc>
          <w:tcPr>
            <w:tcW w:w="4500" w:type="dxa"/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      </w:r>
          </w:p>
        </w:tc>
        <w:tc>
          <w:tcPr>
            <w:tcW w:w="1260" w:type="dxa"/>
          </w:tcPr>
          <w:p w:rsidR="001002EE" w:rsidRPr="00254C62" w:rsidRDefault="001002EE" w:rsidP="00212A77">
            <w:pPr>
              <w:jc w:val="center"/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9</w:t>
            </w:r>
          </w:p>
        </w:tc>
        <w:tc>
          <w:tcPr>
            <w:tcW w:w="4588" w:type="dxa"/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Составлять</w:t>
            </w:r>
            <w:r w:rsidRPr="00254C62">
              <w:rPr>
                <w:sz w:val="28"/>
                <w:szCs w:val="28"/>
              </w:rPr>
              <w:t xml:space="preserve"> и </w:t>
            </w:r>
            <w:r w:rsidRPr="00254C62">
              <w:rPr>
                <w:sz w:val="28"/>
                <w:szCs w:val="28"/>
                <w:u w:val="single"/>
              </w:rPr>
              <w:t>записывать</w:t>
            </w:r>
            <w:r w:rsidRPr="00254C62">
              <w:rPr>
                <w:sz w:val="28"/>
                <w:szCs w:val="28"/>
              </w:rPr>
              <w:t xml:space="preserve"> вложенные алгоритмы. </w:t>
            </w:r>
            <w:r w:rsidRPr="00254C62">
              <w:rPr>
                <w:sz w:val="28"/>
                <w:szCs w:val="28"/>
                <w:u w:val="single"/>
              </w:rPr>
              <w:t>Выполнять</w:t>
            </w:r>
            <w:r w:rsidRPr="00254C62">
              <w:rPr>
                <w:sz w:val="28"/>
                <w:szCs w:val="28"/>
              </w:rPr>
              <w:t xml:space="preserve">, </w:t>
            </w:r>
            <w:r w:rsidRPr="00254C62">
              <w:rPr>
                <w:sz w:val="28"/>
                <w:szCs w:val="28"/>
                <w:u w:val="single"/>
              </w:rPr>
              <w:t>составлять</w:t>
            </w:r>
            <w:r w:rsidRPr="00254C62">
              <w:rPr>
                <w:sz w:val="28"/>
                <w:szCs w:val="28"/>
              </w:rPr>
              <w:t xml:space="preserve"> алгоритмы с ветвлениями и циклами и </w:t>
            </w:r>
            <w:r w:rsidRPr="00254C62">
              <w:rPr>
                <w:sz w:val="28"/>
                <w:szCs w:val="28"/>
                <w:u w:val="single"/>
              </w:rPr>
              <w:t>записывать</w:t>
            </w:r>
            <w:r w:rsidRPr="00254C62">
              <w:rPr>
                <w:sz w:val="28"/>
                <w:szCs w:val="28"/>
              </w:rPr>
              <w:t xml:space="preserve"> их в виде схем и в построчной записи с отступами.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Выполнять</w:t>
            </w:r>
            <w:r w:rsidRPr="00254C62">
              <w:rPr>
                <w:sz w:val="28"/>
                <w:szCs w:val="28"/>
              </w:rPr>
              <w:t xml:space="preserve"> и </w:t>
            </w:r>
            <w:r w:rsidRPr="00254C62">
              <w:rPr>
                <w:sz w:val="28"/>
                <w:szCs w:val="28"/>
                <w:u w:val="single"/>
              </w:rPr>
              <w:t>составлять</w:t>
            </w:r>
            <w:r w:rsidRPr="00254C62">
              <w:rPr>
                <w:sz w:val="28"/>
                <w:szCs w:val="28"/>
              </w:rPr>
              <w:t xml:space="preserve"> алгоритмы </w:t>
            </w:r>
            <w:r w:rsidRPr="00254C62">
              <w:rPr>
                <w:sz w:val="28"/>
                <w:szCs w:val="28"/>
              </w:rPr>
              <w:lastRenderedPageBreak/>
              <w:t>с параметрами.</w:t>
            </w:r>
          </w:p>
        </w:tc>
      </w:tr>
      <w:tr w:rsidR="001002EE" w:rsidTr="00212A77">
        <w:tc>
          <w:tcPr>
            <w:tcW w:w="10348" w:type="dxa"/>
            <w:gridSpan w:val="3"/>
          </w:tcPr>
          <w:p w:rsidR="001002EE" w:rsidRPr="00A14A8F" w:rsidRDefault="001002EE" w:rsidP="00212A7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4A8F">
              <w:rPr>
                <w:b/>
                <w:bCs/>
                <w:i/>
                <w:iCs/>
                <w:sz w:val="20"/>
                <w:szCs w:val="20"/>
              </w:rPr>
              <w:lastRenderedPageBreak/>
              <w:t>Группы (классы) объектов</w:t>
            </w:r>
          </w:p>
        </w:tc>
      </w:tr>
      <w:tr w:rsidR="001002EE" w:rsidTr="00212A77">
        <w:tc>
          <w:tcPr>
            <w:tcW w:w="4500" w:type="dxa"/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Составные объекты. Отношение «состоит из».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      </w:r>
          </w:p>
        </w:tc>
        <w:tc>
          <w:tcPr>
            <w:tcW w:w="1260" w:type="dxa"/>
          </w:tcPr>
          <w:p w:rsidR="001002EE" w:rsidRPr="00254C62" w:rsidRDefault="001002EE" w:rsidP="00212A77">
            <w:pPr>
              <w:jc w:val="center"/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8</w:t>
            </w:r>
          </w:p>
        </w:tc>
        <w:tc>
          <w:tcPr>
            <w:tcW w:w="4588" w:type="dxa"/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Определять</w:t>
            </w:r>
            <w:r w:rsidRPr="00254C62">
              <w:rPr>
                <w:sz w:val="28"/>
                <w:szCs w:val="28"/>
              </w:rPr>
              <w:t xml:space="preserve"> составные части предметов, а также состав этих составных частей, составлять схему состава (в том числе многоуровневую).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Описывать</w:t>
            </w:r>
            <w:r w:rsidRPr="00254C62">
              <w:rPr>
                <w:sz w:val="28"/>
                <w:szCs w:val="28"/>
              </w:rPr>
              <w:t xml:space="preserve"> местонахождение предмета, перечисляя объекты, в состав которых он входит (по аналогии с почтовым адресом).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Записывать</w:t>
            </w:r>
            <w:r w:rsidRPr="00254C62">
              <w:rPr>
                <w:sz w:val="28"/>
                <w:szCs w:val="28"/>
              </w:rPr>
              <w:t xml:space="preserve"> признаки и действия всего предмета или существа и его частей на схеме состава. 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Заполнять</w:t>
            </w:r>
            <w:r w:rsidRPr="00254C62">
              <w:rPr>
                <w:sz w:val="28"/>
                <w:szCs w:val="28"/>
              </w:rPr>
              <w:t xml:space="preserve">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предметов).</w:t>
            </w:r>
          </w:p>
        </w:tc>
      </w:tr>
      <w:tr w:rsidR="001002EE" w:rsidTr="00212A77">
        <w:tc>
          <w:tcPr>
            <w:tcW w:w="10348" w:type="dxa"/>
            <w:gridSpan w:val="3"/>
          </w:tcPr>
          <w:p w:rsidR="001002EE" w:rsidRPr="004303E7" w:rsidRDefault="001002EE" w:rsidP="00212A77">
            <w:pPr>
              <w:jc w:val="center"/>
              <w:rPr>
                <w:i/>
                <w:iCs/>
                <w:sz w:val="20"/>
                <w:szCs w:val="20"/>
              </w:rPr>
            </w:pPr>
            <w:r w:rsidRPr="000B4974">
              <w:rPr>
                <w:b/>
                <w:bCs/>
                <w:i/>
                <w:iCs/>
                <w:sz w:val="20"/>
                <w:szCs w:val="20"/>
              </w:rPr>
              <w:t>Логические рассуждения</w:t>
            </w:r>
          </w:p>
        </w:tc>
      </w:tr>
      <w:tr w:rsidR="001002EE" w:rsidRPr="00A14A8F" w:rsidTr="00212A77">
        <w:tc>
          <w:tcPr>
            <w:tcW w:w="4500" w:type="dxa"/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Связь операций над совокупностями (множествами)и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      </w:r>
          </w:p>
        </w:tc>
        <w:tc>
          <w:tcPr>
            <w:tcW w:w="1260" w:type="dxa"/>
          </w:tcPr>
          <w:p w:rsidR="001002EE" w:rsidRPr="00254C62" w:rsidRDefault="001002EE" w:rsidP="00212A77">
            <w:pPr>
              <w:jc w:val="center"/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>10</w:t>
            </w:r>
          </w:p>
        </w:tc>
        <w:tc>
          <w:tcPr>
            <w:tcW w:w="4588" w:type="dxa"/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Изображать</w:t>
            </w:r>
            <w:r w:rsidRPr="00254C62">
              <w:rPr>
                <w:sz w:val="28"/>
                <w:szCs w:val="28"/>
              </w:rPr>
              <w:t xml:space="preserve"> на схеме совокупности (множества) с разным взаимным расположением: вложенность, объединение, пересечение.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Определять</w:t>
            </w:r>
            <w:r w:rsidRPr="00254C62">
              <w:rPr>
                <w:sz w:val="28"/>
                <w:szCs w:val="28"/>
              </w:rPr>
              <w:t xml:space="preserve"> истинность высказываний со словами «НЕ», «И», «ИЛИ».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Строить</w:t>
            </w:r>
            <w:r w:rsidRPr="00254C62">
              <w:rPr>
                <w:sz w:val="28"/>
                <w:szCs w:val="28"/>
              </w:rPr>
              <w:t xml:space="preserve"> графы по словесному описанию отношений между предметами или существами.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Строить</w:t>
            </w:r>
            <w:r w:rsidRPr="00254C62">
              <w:rPr>
                <w:sz w:val="28"/>
                <w:szCs w:val="28"/>
              </w:rPr>
              <w:t xml:space="preserve"> и </w:t>
            </w:r>
            <w:r w:rsidRPr="00254C62">
              <w:rPr>
                <w:sz w:val="28"/>
                <w:szCs w:val="28"/>
                <w:u w:val="single"/>
              </w:rPr>
              <w:t>описывать</w:t>
            </w:r>
            <w:r w:rsidRPr="00254C62">
              <w:rPr>
                <w:sz w:val="28"/>
                <w:szCs w:val="28"/>
              </w:rPr>
              <w:t xml:space="preserve"> пути в графах.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Выделять</w:t>
            </w:r>
            <w:r w:rsidRPr="00254C62">
              <w:rPr>
                <w:sz w:val="28"/>
                <w:szCs w:val="28"/>
              </w:rPr>
              <w:t xml:space="preserve"> часть рёбер графа по высказыванию со словами «НЕ», «И», «ИЛИ».</w:t>
            </w:r>
          </w:p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Записывать</w:t>
            </w:r>
            <w:r w:rsidRPr="00254C62">
              <w:rPr>
                <w:sz w:val="28"/>
                <w:szCs w:val="28"/>
              </w:rPr>
              <w:t xml:space="preserve"> выводы в виде правил «если …, то …»; по заданной ситуации составлять короткие цепочки правил «если …, то …»; составлять схемы рассуждений из правил «если …, то …» и делать с их помощью выводы.</w:t>
            </w:r>
          </w:p>
        </w:tc>
      </w:tr>
      <w:tr w:rsidR="001002EE" w:rsidTr="00212A77">
        <w:tc>
          <w:tcPr>
            <w:tcW w:w="10348" w:type="dxa"/>
            <w:gridSpan w:val="3"/>
          </w:tcPr>
          <w:p w:rsidR="001002EE" w:rsidRPr="004303E7" w:rsidRDefault="001002EE" w:rsidP="00212A77">
            <w:pPr>
              <w:jc w:val="center"/>
              <w:rPr>
                <w:i/>
                <w:iCs/>
                <w:sz w:val="20"/>
                <w:szCs w:val="20"/>
              </w:rPr>
            </w:pPr>
            <w:r w:rsidRPr="00A14A8F">
              <w:rPr>
                <w:b/>
                <w:bCs/>
                <w:i/>
                <w:iCs/>
                <w:sz w:val="20"/>
                <w:szCs w:val="20"/>
              </w:rPr>
              <w:t>Применение моделей (схем) для решения задач</w:t>
            </w:r>
          </w:p>
        </w:tc>
      </w:tr>
      <w:tr w:rsidR="001002EE" w:rsidTr="00212A77">
        <w:tc>
          <w:tcPr>
            <w:tcW w:w="4500" w:type="dxa"/>
            <w:tcBorders>
              <w:bottom w:val="single" w:sz="18" w:space="0" w:color="auto"/>
            </w:tcBorders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t xml:space="preserve">Приёмы фантазирования (приём «наоборот», «необычные значения признаков», «необычный состав объекта»). Связь изменения объектов и их функционального назначения. Применение </w:t>
            </w:r>
            <w:r w:rsidRPr="00254C62">
              <w:rPr>
                <w:sz w:val="28"/>
                <w:szCs w:val="28"/>
              </w:rPr>
              <w:lastRenderedPageBreak/>
              <w:t>изучаемых приёмов фантазирования к материалам разделов 1–3 (к алгоритмам, объектам и др.).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1002EE" w:rsidRPr="00254C62" w:rsidRDefault="001002EE" w:rsidP="00212A77">
            <w:pPr>
              <w:jc w:val="center"/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88" w:type="dxa"/>
            <w:tcBorders>
              <w:bottom w:val="single" w:sz="18" w:space="0" w:color="auto"/>
            </w:tcBorders>
          </w:tcPr>
          <w:p w:rsidR="001002EE" w:rsidRPr="00254C62" w:rsidRDefault="001002EE" w:rsidP="00212A77">
            <w:pPr>
              <w:rPr>
                <w:sz w:val="28"/>
                <w:szCs w:val="28"/>
              </w:rPr>
            </w:pPr>
            <w:r w:rsidRPr="00254C62">
              <w:rPr>
                <w:sz w:val="28"/>
                <w:szCs w:val="28"/>
                <w:u w:val="single"/>
              </w:rPr>
              <w:t>Придумывать</w:t>
            </w:r>
            <w:r w:rsidRPr="00254C62">
              <w:rPr>
                <w:sz w:val="28"/>
                <w:szCs w:val="28"/>
              </w:rPr>
              <w:t xml:space="preserve"> и </w:t>
            </w:r>
            <w:r w:rsidRPr="00254C62">
              <w:rPr>
                <w:sz w:val="28"/>
                <w:szCs w:val="28"/>
                <w:u w:val="single"/>
              </w:rPr>
              <w:t>описывать</w:t>
            </w:r>
            <w:r w:rsidRPr="00254C62">
              <w:rPr>
                <w:sz w:val="28"/>
                <w:szCs w:val="28"/>
              </w:rPr>
              <w:t xml:space="preserve"> предметы с необычным составом и возможностями. </w:t>
            </w:r>
            <w:r w:rsidRPr="00254C62">
              <w:rPr>
                <w:sz w:val="28"/>
                <w:szCs w:val="28"/>
                <w:u w:val="single"/>
              </w:rPr>
              <w:t>Находить</w:t>
            </w:r>
            <w:r w:rsidRPr="00254C62">
              <w:rPr>
                <w:sz w:val="28"/>
                <w:szCs w:val="28"/>
              </w:rPr>
              <w:t xml:space="preserve"> действия с одинаковыми названиями у разных предметов. </w:t>
            </w:r>
            <w:r w:rsidRPr="00254C62">
              <w:rPr>
                <w:sz w:val="28"/>
                <w:szCs w:val="28"/>
                <w:u w:val="single"/>
              </w:rPr>
              <w:t>Придумывать</w:t>
            </w:r>
            <w:r w:rsidRPr="00254C62">
              <w:rPr>
                <w:sz w:val="28"/>
                <w:szCs w:val="28"/>
              </w:rPr>
              <w:t xml:space="preserve"> и описывать объекты с необычными </w:t>
            </w:r>
            <w:r w:rsidRPr="00254C62">
              <w:rPr>
                <w:sz w:val="28"/>
                <w:szCs w:val="28"/>
              </w:rPr>
              <w:lastRenderedPageBreak/>
              <w:t xml:space="preserve">признаками. </w:t>
            </w:r>
            <w:r w:rsidRPr="00254C62">
              <w:rPr>
                <w:sz w:val="28"/>
                <w:szCs w:val="28"/>
                <w:u w:val="single"/>
              </w:rPr>
              <w:t>Описывать</w:t>
            </w:r>
            <w:r w:rsidRPr="00254C62">
              <w:rPr>
                <w:sz w:val="28"/>
                <w:szCs w:val="28"/>
              </w:rPr>
              <w:t xml:space="preserve"> с помощью алгоритма действие, обратное заданному. </w:t>
            </w:r>
            <w:r w:rsidRPr="00254C62">
              <w:rPr>
                <w:sz w:val="28"/>
                <w:szCs w:val="28"/>
                <w:u w:val="single"/>
              </w:rPr>
              <w:t>Соотносить</w:t>
            </w:r>
            <w:r w:rsidRPr="00254C62">
              <w:rPr>
                <w:sz w:val="28"/>
                <w:szCs w:val="28"/>
              </w:rPr>
              <w:t xml:space="preserve"> действия предметов и существ с изменением значений их признаков.</w:t>
            </w:r>
          </w:p>
        </w:tc>
      </w:tr>
    </w:tbl>
    <w:p w:rsidR="001002EE" w:rsidRDefault="001002EE" w:rsidP="001002EE"/>
    <w:p w:rsidR="00C5760A" w:rsidRDefault="00C5760A" w:rsidP="00C5760A">
      <w:pPr>
        <w:spacing w:line="276" w:lineRule="auto"/>
        <w:jc w:val="center"/>
        <w:rPr>
          <w:b/>
          <w:i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212A77" w:rsidRDefault="00212A77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FB6D15" w:rsidRPr="00FB6D15" w:rsidRDefault="00FB6D15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  <w:r w:rsidRPr="00FB6D15">
        <w:rPr>
          <w:b/>
          <w:sz w:val="28"/>
          <w:szCs w:val="28"/>
          <w:lang w:eastAsia="zh-CN"/>
        </w:rPr>
        <w:t>Практическая часть программы по предмету «Информатика и ИКТ»</w:t>
      </w:r>
    </w:p>
    <w:p w:rsidR="00FB6D15" w:rsidRDefault="00FB6D15" w:rsidP="00FB6D15">
      <w:pPr>
        <w:spacing w:line="276" w:lineRule="auto"/>
        <w:jc w:val="center"/>
        <w:rPr>
          <w:b/>
          <w:lang w:eastAsia="zh-CN"/>
        </w:rPr>
      </w:pPr>
    </w:p>
    <w:p w:rsidR="00FB6D15" w:rsidRPr="00FB6D15" w:rsidRDefault="00FB6D15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  <w:r w:rsidRPr="00FB6D15">
        <w:rPr>
          <w:b/>
          <w:sz w:val="28"/>
          <w:szCs w:val="28"/>
          <w:lang w:eastAsia="zh-CN"/>
        </w:rPr>
        <w:t>Итоговые контрольные работы</w:t>
      </w:r>
    </w:p>
    <w:p w:rsidR="00FB6D15" w:rsidRPr="007F3C54" w:rsidRDefault="00FB6D15" w:rsidP="00FB6D15">
      <w:pPr>
        <w:spacing w:line="276" w:lineRule="auto"/>
        <w:jc w:val="both"/>
        <w:rPr>
          <w:b/>
          <w:lang w:eastAsia="zh-CN"/>
        </w:rPr>
      </w:pPr>
    </w:p>
    <w:p w:rsidR="00FB6D15" w:rsidRPr="00FB6D15" w:rsidRDefault="00FB6D15" w:rsidP="00FB6D15">
      <w:pPr>
        <w:spacing w:line="276" w:lineRule="auto"/>
        <w:jc w:val="center"/>
        <w:rPr>
          <w:b/>
          <w:sz w:val="28"/>
          <w:szCs w:val="28"/>
          <w:lang w:eastAsia="zh-CN"/>
        </w:rPr>
      </w:pPr>
      <w:r w:rsidRPr="00FB6D15">
        <w:rPr>
          <w:b/>
          <w:sz w:val="28"/>
          <w:szCs w:val="28"/>
          <w:lang w:eastAsia="zh-CN"/>
        </w:rPr>
        <w:t>2 класс</w:t>
      </w:r>
    </w:p>
    <w:p w:rsidR="00FB6D15" w:rsidRPr="00FB6D15" w:rsidRDefault="00FB6D15" w:rsidP="00FB6D15">
      <w:pPr>
        <w:spacing w:line="276" w:lineRule="auto"/>
        <w:jc w:val="both"/>
        <w:rPr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1506"/>
        <w:gridCol w:w="6804"/>
      </w:tblGrid>
      <w:tr w:rsidR="00FB6D15" w:rsidRPr="00FB6D15" w:rsidTr="00212A77">
        <w:tc>
          <w:tcPr>
            <w:tcW w:w="1154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B6D15">
              <w:rPr>
                <w:b/>
                <w:sz w:val="28"/>
                <w:szCs w:val="28"/>
                <w:lang w:eastAsia="zh-CN"/>
              </w:rPr>
              <w:t>№ урока</w:t>
            </w:r>
          </w:p>
        </w:tc>
        <w:tc>
          <w:tcPr>
            <w:tcW w:w="1506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B6D15">
              <w:rPr>
                <w:b/>
                <w:sz w:val="28"/>
                <w:szCs w:val="28"/>
                <w:lang w:eastAsia="zh-CN"/>
              </w:rPr>
              <w:t>№ к.р.</w:t>
            </w:r>
          </w:p>
        </w:tc>
        <w:tc>
          <w:tcPr>
            <w:tcW w:w="6804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B6D15">
              <w:rPr>
                <w:b/>
                <w:sz w:val="28"/>
                <w:szCs w:val="28"/>
                <w:lang w:eastAsia="zh-CN"/>
              </w:rPr>
              <w:t>Тема контрольной работы</w:t>
            </w:r>
          </w:p>
        </w:tc>
      </w:tr>
      <w:tr w:rsidR="00FB6D15" w:rsidRPr="00FB6D15" w:rsidTr="00212A77">
        <w:tc>
          <w:tcPr>
            <w:tcW w:w="1154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506" w:type="dxa"/>
          </w:tcPr>
          <w:p w:rsidR="00FB6D15" w:rsidRPr="00FB6D15" w:rsidRDefault="00FB6D15" w:rsidP="00212A7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№ 1</w:t>
            </w:r>
          </w:p>
        </w:tc>
        <w:tc>
          <w:tcPr>
            <w:tcW w:w="6804" w:type="dxa"/>
          </w:tcPr>
          <w:p w:rsidR="00FB6D15" w:rsidRPr="00FB6D15" w:rsidRDefault="00FB6D15" w:rsidP="00212A7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«План действий».</w:t>
            </w:r>
          </w:p>
        </w:tc>
      </w:tr>
      <w:tr w:rsidR="00FB6D15" w:rsidRPr="00FB6D15" w:rsidTr="00212A77">
        <w:tc>
          <w:tcPr>
            <w:tcW w:w="1154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506" w:type="dxa"/>
          </w:tcPr>
          <w:p w:rsidR="00FB6D15" w:rsidRPr="00FB6D15" w:rsidRDefault="00FB6D15" w:rsidP="00212A7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№ 2</w:t>
            </w:r>
          </w:p>
        </w:tc>
        <w:tc>
          <w:tcPr>
            <w:tcW w:w="6804" w:type="dxa"/>
          </w:tcPr>
          <w:p w:rsidR="00FB6D15" w:rsidRPr="00FB6D15" w:rsidRDefault="00FB6D15" w:rsidP="00212A7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«Отличительные признаки предметов».</w:t>
            </w:r>
          </w:p>
        </w:tc>
      </w:tr>
      <w:tr w:rsidR="00FB6D15" w:rsidRPr="00FB6D15" w:rsidTr="00212A77">
        <w:tc>
          <w:tcPr>
            <w:tcW w:w="1154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06" w:type="dxa"/>
          </w:tcPr>
          <w:p w:rsidR="00FB6D15" w:rsidRPr="00FB6D15" w:rsidRDefault="00FB6D15" w:rsidP="00212A7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№ 3</w:t>
            </w:r>
          </w:p>
        </w:tc>
        <w:tc>
          <w:tcPr>
            <w:tcW w:w="6804" w:type="dxa"/>
          </w:tcPr>
          <w:p w:rsidR="00FB6D15" w:rsidRPr="00FB6D15" w:rsidRDefault="00FB6D15" w:rsidP="00212A7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«Множества».</w:t>
            </w:r>
          </w:p>
        </w:tc>
      </w:tr>
      <w:tr w:rsidR="00FB6D15" w:rsidRPr="00FB6D15" w:rsidTr="00212A77">
        <w:tc>
          <w:tcPr>
            <w:tcW w:w="1154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506" w:type="dxa"/>
          </w:tcPr>
          <w:p w:rsidR="00FB6D15" w:rsidRPr="00FB6D15" w:rsidRDefault="00FB6D15" w:rsidP="00212A7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№ 4</w:t>
            </w:r>
          </w:p>
        </w:tc>
        <w:tc>
          <w:tcPr>
            <w:tcW w:w="6804" w:type="dxa"/>
          </w:tcPr>
          <w:p w:rsidR="00FB6D15" w:rsidRPr="00FB6D15" w:rsidRDefault="00FB6D15" w:rsidP="00212A7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«Аналогия».</w:t>
            </w:r>
          </w:p>
        </w:tc>
      </w:tr>
      <w:tr w:rsidR="00FB6D15" w:rsidRPr="00FB6D15" w:rsidTr="00212A77">
        <w:tc>
          <w:tcPr>
            <w:tcW w:w="1154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B6D15">
              <w:rPr>
                <w:b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1506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B6D15">
              <w:rPr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804" w:type="dxa"/>
          </w:tcPr>
          <w:p w:rsidR="00FB6D15" w:rsidRPr="00FB6D15" w:rsidRDefault="00FB6D15" w:rsidP="00212A7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FB6D15" w:rsidRPr="00FB6D15" w:rsidRDefault="00FB6D15" w:rsidP="00FB6D15">
      <w:pPr>
        <w:spacing w:line="276" w:lineRule="auto"/>
        <w:jc w:val="both"/>
        <w:rPr>
          <w:b/>
          <w:sz w:val="28"/>
          <w:szCs w:val="28"/>
        </w:rPr>
      </w:pPr>
    </w:p>
    <w:p w:rsidR="00FB6D15" w:rsidRPr="00FB6D15" w:rsidRDefault="00FB6D15" w:rsidP="00FB6D15">
      <w:pPr>
        <w:spacing w:line="276" w:lineRule="auto"/>
        <w:jc w:val="center"/>
        <w:rPr>
          <w:b/>
          <w:sz w:val="28"/>
          <w:szCs w:val="28"/>
        </w:rPr>
      </w:pPr>
      <w:r w:rsidRPr="00FB6D15">
        <w:rPr>
          <w:b/>
          <w:sz w:val="28"/>
          <w:szCs w:val="28"/>
        </w:rPr>
        <w:t>3 класс</w:t>
      </w:r>
    </w:p>
    <w:p w:rsidR="00FB6D15" w:rsidRPr="00FB6D15" w:rsidRDefault="00FB6D15" w:rsidP="00FB6D15">
      <w:pPr>
        <w:tabs>
          <w:tab w:val="left" w:pos="2535"/>
        </w:tabs>
        <w:spacing w:line="276" w:lineRule="auto"/>
        <w:jc w:val="both"/>
        <w:rPr>
          <w:sz w:val="28"/>
          <w:szCs w:val="28"/>
        </w:rPr>
      </w:pPr>
      <w:r w:rsidRPr="00FB6D15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8"/>
        <w:gridCol w:w="1276"/>
        <w:gridCol w:w="7020"/>
      </w:tblGrid>
      <w:tr w:rsidR="00FB6D15" w:rsidRPr="00FB6D15" w:rsidTr="00212A77">
        <w:tc>
          <w:tcPr>
            <w:tcW w:w="1168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B6D15">
              <w:rPr>
                <w:b/>
                <w:sz w:val="28"/>
                <w:szCs w:val="28"/>
                <w:lang w:eastAsia="zh-CN"/>
              </w:rPr>
              <w:t>№ урока</w:t>
            </w:r>
          </w:p>
        </w:tc>
        <w:tc>
          <w:tcPr>
            <w:tcW w:w="1276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B6D15">
              <w:rPr>
                <w:b/>
                <w:sz w:val="28"/>
                <w:szCs w:val="28"/>
                <w:lang w:eastAsia="zh-CN"/>
              </w:rPr>
              <w:t>№ к.р.</w:t>
            </w:r>
          </w:p>
        </w:tc>
        <w:tc>
          <w:tcPr>
            <w:tcW w:w="7020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B6D15">
              <w:rPr>
                <w:b/>
                <w:sz w:val="28"/>
                <w:szCs w:val="28"/>
                <w:lang w:eastAsia="zh-CN"/>
              </w:rPr>
              <w:t>Тема контрольной работы</w:t>
            </w:r>
          </w:p>
        </w:tc>
      </w:tr>
      <w:tr w:rsidR="00FB6D15" w:rsidRPr="00FB6D15" w:rsidTr="00212A77">
        <w:tc>
          <w:tcPr>
            <w:tcW w:w="1168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276" w:type="dxa"/>
          </w:tcPr>
          <w:p w:rsidR="00FB6D15" w:rsidRPr="00FB6D15" w:rsidRDefault="00FB6D15" w:rsidP="00212A7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№ 1</w:t>
            </w:r>
          </w:p>
        </w:tc>
        <w:tc>
          <w:tcPr>
            <w:tcW w:w="7020" w:type="dxa"/>
          </w:tcPr>
          <w:p w:rsidR="00FB6D15" w:rsidRPr="00FB6D15" w:rsidRDefault="00FB6D15" w:rsidP="00212A7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«Алгоритмы».</w:t>
            </w:r>
          </w:p>
        </w:tc>
      </w:tr>
      <w:tr w:rsidR="00FB6D15" w:rsidRPr="00FB6D15" w:rsidTr="00212A77">
        <w:tc>
          <w:tcPr>
            <w:tcW w:w="1168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276" w:type="dxa"/>
          </w:tcPr>
          <w:p w:rsidR="00FB6D15" w:rsidRPr="00FB6D15" w:rsidRDefault="00FB6D15" w:rsidP="00212A7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№ 2</w:t>
            </w:r>
          </w:p>
        </w:tc>
        <w:tc>
          <w:tcPr>
            <w:tcW w:w="7020" w:type="dxa"/>
          </w:tcPr>
          <w:p w:rsidR="00FB6D15" w:rsidRPr="00FB6D15" w:rsidRDefault="00FB6D15" w:rsidP="00212A7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«Объекты».</w:t>
            </w:r>
          </w:p>
        </w:tc>
      </w:tr>
      <w:tr w:rsidR="00FB6D15" w:rsidRPr="00FB6D15" w:rsidTr="00212A77">
        <w:tc>
          <w:tcPr>
            <w:tcW w:w="1168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276" w:type="dxa"/>
          </w:tcPr>
          <w:p w:rsidR="00FB6D15" w:rsidRPr="00FB6D15" w:rsidRDefault="00FB6D15" w:rsidP="00212A7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№ 3</w:t>
            </w:r>
          </w:p>
        </w:tc>
        <w:tc>
          <w:tcPr>
            <w:tcW w:w="7020" w:type="dxa"/>
          </w:tcPr>
          <w:p w:rsidR="00FB6D15" w:rsidRPr="00FB6D15" w:rsidRDefault="00FB6D15" w:rsidP="00212A7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«Множество».</w:t>
            </w:r>
          </w:p>
        </w:tc>
      </w:tr>
      <w:tr w:rsidR="00FB6D15" w:rsidRPr="00FB6D15" w:rsidTr="00212A77">
        <w:tc>
          <w:tcPr>
            <w:tcW w:w="1168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276" w:type="dxa"/>
          </w:tcPr>
          <w:p w:rsidR="00FB6D15" w:rsidRPr="00FB6D15" w:rsidRDefault="00FB6D15" w:rsidP="00212A7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№ 4</w:t>
            </w:r>
          </w:p>
        </w:tc>
        <w:tc>
          <w:tcPr>
            <w:tcW w:w="7020" w:type="dxa"/>
          </w:tcPr>
          <w:p w:rsidR="00FB6D15" w:rsidRPr="00FB6D15" w:rsidRDefault="00FB6D15" w:rsidP="00212A7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«Аналогия».</w:t>
            </w:r>
          </w:p>
        </w:tc>
      </w:tr>
      <w:tr w:rsidR="00FB6D15" w:rsidRPr="00FB6D15" w:rsidTr="00212A77">
        <w:tc>
          <w:tcPr>
            <w:tcW w:w="1168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B6D15">
              <w:rPr>
                <w:b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1276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B6D15">
              <w:rPr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20" w:type="dxa"/>
          </w:tcPr>
          <w:p w:rsidR="00FB6D15" w:rsidRPr="00FB6D15" w:rsidRDefault="00FB6D15" w:rsidP="00212A7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FB6D15" w:rsidRPr="00FB6D15" w:rsidRDefault="00FB6D15" w:rsidP="00FB6D15">
      <w:pPr>
        <w:spacing w:line="276" w:lineRule="auto"/>
        <w:jc w:val="both"/>
        <w:rPr>
          <w:sz w:val="28"/>
          <w:szCs w:val="28"/>
        </w:rPr>
      </w:pPr>
    </w:p>
    <w:p w:rsidR="00FB6D15" w:rsidRPr="00FB6D15" w:rsidRDefault="00FB6D15" w:rsidP="00FB6D15">
      <w:pPr>
        <w:spacing w:line="276" w:lineRule="auto"/>
        <w:jc w:val="center"/>
        <w:rPr>
          <w:b/>
          <w:sz w:val="28"/>
          <w:szCs w:val="28"/>
        </w:rPr>
      </w:pPr>
      <w:r w:rsidRPr="00FB6D15">
        <w:rPr>
          <w:b/>
          <w:sz w:val="28"/>
          <w:szCs w:val="28"/>
        </w:rPr>
        <w:t>4 класс</w:t>
      </w:r>
    </w:p>
    <w:p w:rsidR="00FB6D15" w:rsidRPr="00FB6D15" w:rsidRDefault="00FB6D15" w:rsidP="00FB6D15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1275"/>
        <w:gridCol w:w="7023"/>
      </w:tblGrid>
      <w:tr w:rsidR="00FB6D15" w:rsidRPr="00FB6D15" w:rsidTr="00212A77">
        <w:tc>
          <w:tcPr>
            <w:tcW w:w="1166" w:type="dxa"/>
          </w:tcPr>
          <w:p w:rsidR="00FB6D15" w:rsidRPr="00FB6D15" w:rsidRDefault="00FB6D15" w:rsidP="00212A77">
            <w:pPr>
              <w:spacing w:line="276" w:lineRule="auto"/>
              <w:jc w:val="both"/>
              <w:rPr>
                <w:b/>
                <w:sz w:val="28"/>
                <w:szCs w:val="28"/>
                <w:lang w:eastAsia="zh-CN"/>
              </w:rPr>
            </w:pPr>
            <w:r w:rsidRPr="00FB6D15">
              <w:rPr>
                <w:b/>
                <w:sz w:val="28"/>
                <w:szCs w:val="28"/>
                <w:lang w:eastAsia="zh-CN"/>
              </w:rPr>
              <w:t>№ урока</w:t>
            </w:r>
          </w:p>
        </w:tc>
        <w:tc>
          <w:tcPr>
            <w:tcW w:w="1275" w:type="dxa"/>
          </w:tcPr>
          <w:p w:rsidR="00FB6D15" w:rsidRPr="00FB6D15" w:rsidRDefault="00FB6D15" w:rsidP="00212A77">
            <w:pPr>
              <w:spacing w:line="276" w:lineRule="auto"/>
              <w:jc w:val="both"/>
              <w:rPr>
                <w:b/>
                <w:sz w:val="28"/>
                <w:szCs w:val="28"/>
                <w:lang w:eastAsia="zh-CN"/>
              </w:rPr>
            </w:pPr>
            <w:r w:rsidRPr="00FB6D15">
              <w:rPr>
                <w:b/>
                <w:sz w:val="28"/>
                <w:szCs w:val="28"/>
                <w:lang w:eastAsia="zh-CN"/>
              </w:rPr>
              <w:t>№ к.р.</w:t>
            </w:r>
          </w:p>
        </w:tc>
        <w:tc>
          <w:tcPr>
            <w:tcW w:w="7023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B6D15">
              <w:rPr>
                <w:b/>
                <w:sz w:val="28"/>
                <w:szCs w:val="28"/>
                <w:lang w:eastAsia="zh-CN"/>
              </w:rPr>
              <w:t>Тема контрольной работы</w:t>
            </w:r>
          </w:p>
        </w:tc>
      </w:tr>
      <w:tr w:rsidR="00FB6D15" w:rsidRPr="00FB6D15" w:rsidTr="00212A77">
        <w:tc>
          <w:tcPr>
            <w:tcW w:w="1166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275" w:type="dxa"/>
          </w:tcPr>
          <w:p w:rsidR="00FB6D15" w:rsidRPr="00FB6D15" w:rsidRDefault="00FB6D15" w:rsidP="00212A7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№ 1</w:t>
            </w:r>
          </w:p>
        </w:tc>
        <w:tc>
          <w:tcPr>
            <w:tcW w:w="7023" w:type="dxa"/>
          </w:tcPr>
          <w:p w:rsidR="00FB6D15" w:rsidRPr="00FB6D15" w:rsidRDefault="00FB6D15" w:rsidP="00212A7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«Алгоритмы».</w:t>
            </w:r>
          </w:p>
        </w:tc>
      </w:tr>
      <w:tr w:rsidR="00FB6D15" w:rsidRPr="00FB6D15" w:rsidTr="00212A77">
        <w:tc>
          <w:tcPr>
            <w:tcW w:w="1166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275" w:type="dxa"/>
          </w:tcPr>
          <w:p w:rsidR="00FB6D15" w:rsidRPr="00FB6D15" w:rsidRDefault="00FB6D15" w:rsidP="00212A7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№ 2</w:t>
            </w:r>
          </w:p>
        </w:tc>
        <w:tc>
          <w:tcPr>
            <w:tcW w:w="7023" w:type="dxa"/>
          </w:tcPr>
          <w:p w:rsidR="00FB6D15" w:rsidRPr="00FB6D15" w:rsidRDefault="00FB6D15" w:rsidP="00212A7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«Объекты».</w:t>
            </w:r>
          </w:p>
        </w:tc>
      </w:tr>
      <w:tr w:rsidR="00FB6D15" w:rsidRPr="00FB6D15" w:rsidTr="00212A77">
        <w:tc>
          <w:tcPr>
            <w:tcW w:w="1166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275" w:type="dxa"/>
          </w:tcPr>
          <w:p w:rsidR="00FB6D15" w:rsidRPr="00FB6D15" w:rsidRDefault="00FB6D15" w:rsidP="00212A7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№ 3</w:t>
            </w:r>
          </w:p>
        </w:tc>
        <w:tc>
          <w:tcPr>
            <w:tcW w:w="7023" w:type="dxa"/>
          </w:tcPr>
          <w:p w:rsidR="00FB6D15" w:rsidRPr="00FB6D15" w:rsidRDefault="00FB6D15" w:rsidP="00212A7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«Логические рассуждения».</w:t>
            </w:r>
          </w:p>
        </w:tc>
      </w:tr>
      <w:tr w:rsidR="00FB6D15" w:rsidRPr="00FB6D15" w:rsidTr="00212A77">
        <w:tc>
          <w:tcPr>
            <w:tcW w:w="1166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275" w:type="dxa"/>
          </w:tcPr>
          <w:p w:rsidR="00FB6D15" w:rsidRPr="00FB6D15" w:rsidRDefault="00FB6D15" w:rsidP="00212A77">
            <w:pPr>
              <w:spacing w:line="276" w:lineRule="auto"/>
              <w:ind w:left="360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№ 4</w:t>
            </w:r>
          </w:p>
        </w:tc>
        <w:tc>
          <w:tcPr>
            <w:tcW w:w="7023" w:type="dxa"/>
          </w:tcPr>
          <w:p w:rsidR="00FB6D15" w:rsidRPr="00FB6D15" w:rsidRDefault="00FB6D15" w:rsidP="00212A7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  <w:r w:rsidRPr="00FB6D15">
              <w:rPr>
                <w:sz w:val="28"/>
                <w:szCs w:val="28"/>
                <w:lang w:eastAsia="zh-CN"/>
              </w:rPr>
              <w:t>«Модели в информатике».</w:t>
            </w:r>
          </w:p>
        </w:tc>
      </w:tr>
      <w:tr w:rsidR="00FB6D15" w:rsidRPr="00FB6D15" w:rsidTr="00212A77">
        <w:tc>
          <w:tcPr>
            <w:tcW w:w="1166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B6D15">
              <w:rPr>
                <w:b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1275" w:type="dxa"/>
          </w:tcPr>
          <w:p w:rsidR="00FB6D15" w:rsidRPr="00FB6D15" w:rsidRDefault="00FB6D15" w:rsidP="00212A77">
            <w:pPr>
              <w:spacing w:line="27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FB6D15">
              <w:rPr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23" w:type="dxa"/>
          </w:tcPr>
          <w:p w:rsidR="00FB6D15" w:rsidRPr="00FB6D15" w:rsidRDefault="00FB6D15" w:rsidP="00212A77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FB6D15" w:rsidRPr="00FB6D15" w:rsidRDefault="00FB6D15" w:rsidP="00C5760A">
      <w:pPr>
        <w:spacing w:line="276" w:lineRule="auto"/>
        <w:jc w:val="center"/>
        <w:rPr>
          <w:b/>
          <w:i/>
          <w:sz w:val="28"/>
          <w:szCs w:val="28"/>
          <w:lang w:eastAsia="zh-CN"/>
        </w:rPr>
      </w:pPr>
    </w:p>
    <w:p w:rsidR="00E30CB4" w:rsidRDefault="00E30CB4" w:rsidP="00C5760A">
      <w:pPr>
        <w:spacing w:line="276" w:lineRule="auto"/>
        <w:jc w:val="both"/>
        <w:rPr>
          <w:sz w:val="28"/>
          <w:szCs w:val="28"/>
        </w:rPr>
      </w:pPr>
    </w:p>
    <w:p w:rsidR="00FB6D15" w:rsidRDefault="00FB6D15" w:rsidP="00C5760A">
      <w:pPr>
        <w:spacing w:line="276" w:lineRule="auto"/>
        <w:jc w:val="both"/>
        <w:rPr>
          <w:sz w:val="28"/>
          <w:szCs w:val="28"/>
        </w:rPr>
      </w:pPr>
    </w:p>
    <w:p w:rsidR="00FB6D15" w:rsidRDefault="00FB6D15" w:rsidP="00C5760A">
      <w:pPr>
        <w:spacing w:line="276" w:lineRule="auto"/>
        <w:jc w:val="both"/>
        <w:rPr>
          <w:sz w:val="28"/>
          <w:szCs w:val="28"/>
        </w:rPr>
        <w:sectPr w:rsidR="00FB6D15" w:rsidSect="00D25B2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F3685" w:rsidRPr="007821A0" w:rsidRDefault="008F3685" w:rsidP="008F3685">
      <w:pPr>
        <w:jc w:val="center"/>
        <w:rPr>
          <w:b/>
          <w:color w:val="000000"/>
          <w:sz w:val="32"/>
          <w:szCs w:val="32"/>
        </w:rPr>
      </w:pPr>
      <w:r w:rsidRPr="007821A0">
        <w:rPr>
          <w:b/>
          <w:color w:val="000000"/>
          <w:sz w:val="32"/>
          <w:szCs w:val="32"/>
        </w:rPr>
        <w:lastRenderedPageBreak/>
        <w:t>Календарно-тематическое планирование</w:t>
      </w:r>
      <w:r>
        <w:rPr>
          <w:b/>
          <w:color w:val="000000"/>
          <w:sz w:val="32"/>
          <w:szCs w:val="32"/>
        </w:rPr>
        <w:t xml:space="preserve"> 2  класс</w:t>
      </w:r>
    </w:p>
    <w:p w:rsidR="008F3685" w:rsidRPr="007821A0" w:rsidRDefault="008F3685" w:rsidP="008F3685">
      <w:pPr>
        <w:tabs>
          <w:tab w:val="left" w:pos="4495"/>
        </w:tabs>
        <w:rPr>
          <w:b/>
          <w:color w:val="000000"/>
          <w:sz w:val="36"/>
          <w:szCs w:val="36"/>
        </w:rPr>
      </w:pPr>
      <w:r w:rsidRPr="007821A0">
        <w:rPr>
          <w:b/>
          <w:color w:val="000000"/>
          <w:sz w:val="36"/>
          <w:szCs w:val="36"/>
        </w:rPr>
        <w:tab/>
      </w:r>
    </w:p>
    <w:tbl>
      <w:tblPr>
        <w:tblW w:w="15706" w:type="dxa"/>
        <w:tblInd w:w="-5" w:type="dxa"/>
        <w:tblLayout w:type="fixed"/>
        <w:tblLook w:val="0000"/>
      </w:tblPr>
      <w:tblGrid>
        <w:gridCol w:w="539"/>
        <w:gridCol w:w="2531"/>
        <w:gridCol w:w="729"/>
        <w:gridCol w:w="2334"/>
        <w:gridCol w:w="3614"/>
        <w:gridCol w:w="1745"/>
        <w:gridCol w:w="1657"/>
        <w:gridCol w:w="714"/>
        <w:gridCol w:w="709"/>
        <w:gridCol w:w="567"/>
        <w:gridCol w:w="567"/>
      </w:tblGrid>
      <w:tr w:rsidR="008F3685" w:rsidRPr="007821A0" w:rsidTr="00212A77">
        <w:trPr>
          <w:tblHeader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C73">
              <w:rPr>
                <w:b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C73">
              <w:rPr>
                <w:b/>
                <w:color w:val="000000"/>
                <w:sz w:val="20"/>
                <w:szCs w:val="20"/>
              </w:rPr>
              <w:t>Название разделов и тем уроков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C73">
              <w:rPr>
                <w:b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C73">
              <w:rPr>
                <w:b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C73">
              <w:rPr>
                <w:b/>
                <w:color w:val="000000"/>
                <w:sz w:val="20"/>
                <w:szCs w:val="20"/>
              </w:rPr>
              <w:t>Требования ФГОС/</w:t>
            </w:r>
          </w:p>
          <w:p w:rsidR="008F3685" w:rsidRPr="00615C73" w:rsidRDefault="008F3685" w:rsidP="00212A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5C73">
              <w:rPr>
                <w:b/>
                <w:color w:val="000000"/>
                <w:sz w:val="20"/>
                <w:szCs w:val="20"/>
              </w:rPr>
              <w:t xml:space="preserve">планируемые результаты </w:t>
            </w:r>
          </w:p>
          <w:p w:rsidR="008F3685" w:rsidRPr="00615C73" w:rsidRDefault="008F3685" w:rsidP="00212A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5C73">
              <w:rPr>
                <w:b/>
                <w:color w:val="000000"/>
                <w:sz w:val="20"/>
                <w:szCs w:val="20"/>
              </w:rPr>
              <w:t>(ученик должен знать, уметь, иметь представление)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C73">
              <w:rPr>
                <w:b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C73">
              <w:rPr>
                <w:b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C73">
              <w:rPr>
                <w:b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8F3685" w:rsidRPr="007821A0" w:rsidTr="00212A77">
        <w:trPr>
          <w:tblHeader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15C73">
              <w:rPr>
                <w:b/>
                <w:color w:val="000000"/>
                <w:sz w:val="20"/>
                <w:szCs w:val="20"/>
              </w:rPr>
              <w:t>2А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2Б</w:t>
            </w:r>
          </w:p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3685" w:rsidRPr="00615C73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3685" w:rsidRDefault="008F3685" w:rsidP="00212A7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Г</w:t>
            </w: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ind w:left="-108" w:right="-123"/>
              <w:rPr>
                <w:b/>
                <w:color w:val="000000"/>
              </w:rPr>
            </w:pPr>
            <w:r w:rsidRPr="000C31D9">
              <w:rPr>
                <w:b/>
                <w:bCs/>
                <w:i/>
                <w:iCs/>
              </w:rPr>
              <w:t>План действий и его описание</w:t>
            </w:r>
            <w:r w:rsidRPr="007821A0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Техника безопасности в кабинете. Признаки предметов.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Урок  приобретения новых знаний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Знать понятие «признак предмета».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Подпись в журнале по ТБ</w:t>
            </w:r>
          </w:p>
          <w:p w:rsidR="008F3685" w:rsidRPr="007821A0" w:rsidRDefault="008F3685" w:rsidP="00212A77">
            <w:pPr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Фронт. опрос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Описание предметов.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Выделять признаки предмета, сравнивать предметы по сходству признаков, по различию признаков, находить закономерности в чередовании признаков, обобщать и классифицировать предметы по какому-либо общему признаку.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Фронт. опрос</w:t>
            </w:r>
          </w:p>
          <w:p w:rsidR="008F3685" w:rsidRPr="007821A0" w:rsidRDefault="008F3685" w:rsidP="00212A77">
            <w:pPr>
              <w:jc w:val="center"/>
              <w:rPr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18, рисунок «Не бывает»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Состав предметов.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Обобщать и классифицировать предметы через их составные части.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Фронт. опрос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Действия предметов.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Определять и называть действия предметов, обобщать и классифицировать предметы по их действиям.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Фронт опрос, пров. сам. работы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38 (а, б, в, г)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Симметрия.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Строить симметричные фигуры.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Пров. сам. работы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Рисунок «Домик»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Координатная сетка.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Применять «адрес» как элемент координатной сетки.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Фронт. опрос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59 (а, б, в)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b/>
                <w:i/>
                <w:color w:val="000000"/>
              </w:rPr>
            </w:pPr>
            <w:r w:rsidRPr="007821A0">
              <w:rPr>
                <w:b/>
                <w:i/>
                <w:color w:val="000000"/>
                <w:sz w:val="22"/>
                <w:szCs w:val="22"/>
              </w:rPr>
              <w:t>Контрольная работа № 1. Описание предметов.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Урок контроля знаний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Проверить уровень знаний учащихся.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Проверка контр. работ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821A0">
              <w:rPr>
                <w:color w:val="000000"/>
                <w:sz w:val="18"/>
                <w:szCs w:val="18"/>
              </w:rPr>
              <w:t>Вырезать фигуры, имеющие оси симметрии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Работа над ошибками.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Урок повторения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Разобрать характерные ошибки, отработать и закрепить полученные знания.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Пров. дом. заданий, фронт.опрос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Default="008F3685" w:rsidP="00212A77">
            <w:pPr>
              <w:snapToGrid w:val="0"/>
              <w:rPr>
                <w:b/>
                <w:bCs/>
                <w:i/>
                <w:iCs/>
              </w:rPr>
            </w:pPr>
            <w:r w:rsidRPr="000C31D9">
              <w:rPr>
                <w:b/>
                <w:bCs/>
                <w:i/>
                <w:iCs/>
              </w:rPr>
              <w:t>Отличительные признаки и с</w:t>
            </w:r>
            <w:r>
              <w:rPr>
                <w:b/>
                <w:bCs/>
                <w:i/>
                <w:iCs/>
              </w:rPr>
              <w:t xml:space="preserve">оставные части предметов </w:t>
            </w:r>
          </w:p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Действия предметов.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Знать понятие «действие предмета» и его результат, определять связь «действие-результат».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Фронт. опрос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Обратные действия.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 xml:space="preserve">Урок приобретения </w:t>
            </w:r>
            <w:r w:rsidRPr="007821A0">
              <w:rPr>
                <w:color w:val="000000"/>
                <w:sz w:val="22"/>
                <w:szCs w:val="22"/>
              </w:rPr>
              <w:lastRenderedPageBreak/>
              <w:t>новых знаний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lastRenderedPageBreak/>
              <w:t xml:space="preserve">Определять прямое и обратное </w:t>
            </w:r>
            <w:r w:rsidRPr="007821A0">
              <w:rPr>
                <w:color w:val="000000"/>
                <w:sz w:val="22"/>
                <w:szCs w:val="22"/>
              </w:rPr>
              <w:lastRenderedPageBreak/>
              <w:t>действие.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lastRenderedPageBreak/>
              <w:t xml:space="preserve">Проверка сам. </w:t>
            </w:r>
            <w:r w:rsidRPr="007821A0">
              <w:rPr>
                <w:color w:val="000000"/>
                <w:sz w:val="22"/>
                <w:szCs w:val="22"/>
              </w:rPr>
              <w:lastRenderedPageBreak/>
              <w:t xml:space="preserve">работ </w:t>
            </w:r>
          </w:p>
          <w:p w:rsidR="008F3685" w:rsidRPr="007821A0" w:rsidRDefault="008F3685" w:rsidP="00212A77">
            <w:pPr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в тетрадях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lastRenderedPageBreak/>
              <w:t xml:space="preserve">Задание № 18 </w:t>
            </w:r>
            <w:r w:rsidRPr="007821A0">
              <w:rPr>
                <w:color w:val="000000"/>
                <w:sz w:val="22"/>
                <w:szCs w:val="22"/>
              </w:rPr>
              <w:lastRenderedPageBreak/>
              <w:t>(а, б)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Последовательность событий.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Знать понятие «алгоритм».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 работ в тетрадях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 xml:space="preserve">Алгоритм.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Урок приобретения новых знаний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Составлять алгоритмы из готовых действий, составлять свой собственный алгоритм.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Проверка тетрадей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38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Ветвление.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Знать понятие «ветвление» в алгоритме, исполнять алгоритм с ветвлением, выполнять сортировку с применением алгоритма с ветвлением.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Проверка работ  в тетрадях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48 (б)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b/>
                <w:i/>
                <w:color w:val="000000"/>
              </w:rPr>
            </w:pPr>
            <w:r w:rsidRPr="007821A0">
              <w:rPr>
                <w:b/>
                <w:i/>
                <w:color w:val="000000"/>
                <w:sz w:val="22"/>
                <w:szCs w:val="22"/>
              </w:rPr>
              <w:t xml:space="preserve">Контрольная работа № 2. </w:t>
            </w:r>
            <w:r w:rsidRPr="000C31D9">
              <w:rPr>
                <w:b/>
                <w:bCs/>
                <w:i/>
                <w:iCs/>
              </w:rPr>
              <w:t>Отличительные признаки и с</w:t>
            </w:r>
            <w:r>
              <w:rPr>
                <w:b/>
                <w:bCs/>
                <w:i/>
                <w:iCs/>
              </w:rPr>
              <w:t>оставные части предметов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Урок контроля знаний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Проверить уровень усвоения знаний  и умений учащихся.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Проверка к/р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Составить алгоритм «Не бывает»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Разбор контрольной работы. Повторение.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Урок повторения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Разобрать характерные ошибки, отработать и закрепить полученные знания.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Фронт опрос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Составить алгоритм с ветвлением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b/>
                <w:color w:val="000000"/>
              </w:rPr>
            </w:pPr>
            <w:r w:rsidRPr="007821A0">
              <w:rPr>
                <w:b/>
                <w:color w:val="000000"/>
                <w:sz w:val="22"/>
                <w:szCs w:val="22"/>
              </w:rPr>
              <w:t>Множества.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C31D9">
              <w:rPr>
                <w:b/>
                <w:bCs/>
                <w:i/>
                <w:iCs/>
              </w:rPr>
              <w:t>Логические рассуждения</w:t>
            </w:r>
            <w:r>
              <w:rPr>
                <w:b/>
                <w:bCs/>
                <w:i/>
                <w:iCs/>
              </w:rPr>
              <w:t xml:space="preserve">  </w:t>
            </w:r>
          </w:p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Множество. Элементы множества.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Урок приобретения  новых знаний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Знать «понятия «множество», элемент «множества».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Фронт. опрос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Способы задания множеств.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Определять принадлежность элемента множеству.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Фронт. опрос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Сравнение множеств.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Сравнивать множества по количеству элементов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Пров. с/р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  <w:p w:rsidR="008F3685" w:rsidRPr="007821A0" w:rsidRDefault="008F3685" w:rsidP="00212A77">
            <w:pPr>
              <w:jc w:val="center"/>
              <w:rPr>
                <w:color w:val="000000"/>
              </w:rPr>
            </w:pPr>
          </w:p>
          <w:p w:rsidR="008F3685" w:rsidRPr="007821A0" w:rsidRDefault="008F3685" w:rsidP="00212A7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Отображение множеств.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Устанавливать соответствие между элементами двух множеств.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Проверка  тетрадей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40 (б, в)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Кодирование.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Знать понятие «кодирование» и «декодирование».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Фронт. опрос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50 (б)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Вложенность множеств.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Знать понятие «включение множества», «равенство множеств», строить подмножества.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Проверка с/р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60 (д, е, ж)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Пересечение множеств.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Урок-исследование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 xml:space="preserve">Знать понятие «пересечение </w:t>
            </w:r>
            <w:r w:rsidRPr="007821A0">
              <w:rPr>
                <w:color w:val="000000"/>
                <w:sz w:val="22"/>
                <w:szCs w:val="22"/>
              </w:rPr>
              <w:lastRenderedPageBreak/>
              <w:t>множеств», строить «пересечение множеств».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lastRenderedPageBreak/>
              <w:t>Проверка с/р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rPr>
          <w:trHeight w:val="5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lastRenderedPageBreak/>
              <w:t>23.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Объединение множеств.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Урок-исследование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Знать понятие «объединение множеств», строить объединение множеств.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Проверка с/р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79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b/>
                <w:i/>
                <w:color w:val="000000"/>
              </w:rPr>
            </w:pPr>
            <w:r w:rsidRPr="007821A0">
              <w:rPr>
                <w:b/>
                <w:i/>
                <w:color w:val="000000"/>
                <w:sz w:val="22"/>
                <w:szCs w:val="22"/>
              </w:rPr>
              <w:t>Контрольная работа № 3. Множества.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Урок контроля знаний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Проверить уровень усвоения знаний  и умений учащихся.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Проверка к/р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821A0">
              <w:rPr>
                <w:color w:val="000000"/>
                <w:sz w:val="18"/>
                <w:szCs w:val="18"/>
              </w:rPr>
              <w:t>Рисунок «Пересекающиеся множества»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Разбор контрольной работы.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Урок повторения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Разобрать характерные ошибки, отработать и закрепить полученные знания.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Фронт. опрос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88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Повторение.</w:t>
            </w:r>
            <w:r>
              <w:rPr>
                <w:color w:val="000000"/>
                <w:sz w:val="22"/>
                <w:szCs w:val="22"/>
              </w:rPr>
              <w:t xml:space="preserve"> По теме « Множество»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Урок повторения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Обобщить и закрепить полученные знания.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Фронт. опрос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100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b/>
                <w:color w:val="000000"/>
              </w:rPr>
            </w:pPr>
            <w:r>
              <w:rPr>
                <w:b/>
                <w:i/>
              </w:rPr>
              <w:t xml:space="preserve">Аналогия. Закономерности </w:t>
            </w:r>
            <w:r w:rsidRPr="007821A0">
              <w:rPr>
                <w:b/>
                <w:color w:val="000000"/>
                <w:sz w:val="22"/>
                <w:szCs w:val="22"/>
              </w:rPr>
              <w:t>Логика.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Высказывание. Понятия «ИСТИНА» и «ЛОЖЬ».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Урок приобретения новых знаний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Знать понятие «высказывания», оценивать простейшие высказывания «истинно», «ложь», составлять слова, противоположные по смыслу.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Отрицание.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Строить высказывание, отрицающее данное.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Фронт. опрос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24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  <w:p w:rsidR="008F3685" w:rsidRPr="007821A0" w:rsidRDefault="008F3685" w:rsidP="00212A77">
            <w:pPr>
              <w:jc w:val="center"/>
              <w:rPr>
                <w:color w:val="000000"/>
              </w:rPr>
            </w:pPr>
          </w:p>
          <w:p w:rsidR="008F3685" w:rsidRPr="007821A0" w:rsidRDefault="008F3685" w:rsidP="00212A77">
            <w:pPr>
              <w:jc w:val="center"/>
              <w:rPr>
                <w:color w:val="000000"/>
              </w:rPr>
            </w:pPr>
          </w:p>
          <w:p w:rsidR="008F3685" w:rsidRPr="007821A0" w:rsidRDefault="008F3685" w:rsidP="00212A7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Высказывание со связками «И», «ИЛИ».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Классифицировать предметы по двум и более свойствам одновременно, объединять множества по двум или более свойствам.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Фронт. опрос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36 (а, б)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Графы. Деревья.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Знать понятия «дерево», «граф», классификация предметов по нескольким свойствам (с помощью дерева), решать простейшие задачи с помощью графа.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Пров. с/р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47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Комбинаторика.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Урок-исследование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Default="008F3685" w:rsidP="00212A77">
            <w:pPr>
              <w:snapToGrid w:val="0"/>
              <w:rPr>
                <w:color w:val="000000"/>
                <w:sz w:val="22"/>
                <w:szCs w:val="22"/>
              </w:rPr>
            </w:pPr>
            <w:r w:rsidRPr="007821A0">
              <w:rPr>
                <w:color w:val="000000"/>
                <w:sz w:val="22"/>
                <w:szCs w:val="22"/>
              </w:rPr>
              <w:t>Решать простейшие задачи комбинаторного типа.</w:t>
            </w:r>
          </w:p>
          <w:p w:rsidR="00F301CA" w:rsidRDefault="00F301CA" w:rsidP="00212A77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F301CA" w:rsidRPr="007821A0" w:rsidRDefault="00F301CA" w:rsidP="00212A77">
            <w:pPr>
              <w:snapToGrid w:val="0"/>
              <w:rPr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Проверка тетрадей</w:t>
            </w:r>
          </w:p>
          <w:p w:rsidR="008F3685" w:rsidRPr="007821A0" w:rsidRDefault="008F3685" w:rsidP="00212A77">
            <w:pPr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с/р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58 (а, б)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lastRenderedPageBreak/>
              <w:t>32.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b/>
                <w:i/>
                <w:color w:val="000000"/>
              </w:rPr>
            </w:pPr>
            <w:r w:rsidRPr="007821A0">
              <w:rPr>
                <w:b/>
                <w:i/>
                <w:color w:val="000000"/>
                <w:sz w:val="22"/>
                <w:szCs w:val="22"/>
              </w:rPr>
              <w:t>Контрольная работа № 4.</w:t>
            </w:r>
            <w:r>
              <w:rPr>
                <w:b/>
                <w:i/>
              </w:rPr>
              <w:t xml:space="preserve"> Аналогия. Закономерности </w:t>
            </w:r>
            <w:r w:rsidRPr="007821A0">
              <w:rPr>
                <w:b/>
                <w:color w:val="000000"/>
                <w:sz w:val="22"/>
                <w:szCs w:val="22"/>
              </w:rPr>
              <w:t>Логика.</w:t>
            </w:r>
            <w:r w:rsidRPr="007821A0">
              <w:rPr>
                <w:b/>
                <w:i/>
                <w:color w:val="000000"/>
                <w:sz w:val="22"/>
                <w:szCs w:val="22"/>
              </w:rPr>
              <w:t xml:space="preserve"> Логика.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Урок контроля знаний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Проверить уровень усвоения знаний и умений учащихся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Проверка к/р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821A0">
              <w:rPr>
                <w:color w:val="000000"/>
                <w:sz w:val="18"/>
                <w:szCs w:val="18"/>
              </w:rPr>
              <w:t>Написать способы расстановки в ряд семьи: папа, мама, 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 xml:space="preserve">Разбор контрольной работы.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Урок-повторение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Разобрать характерные ошибки. Обобщить и закрепить полученные знания.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Фронт. опрос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Задание № 67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Default="008F3685" w:rsidP="00212A77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Повторение по теме </w:t>
            </w:r>
          </w:p>
          <w:p w:rsidR="008F3685" w:rsidRPr="007821A0" w:rsidRDefault="00212A77" w:rsidP="00212A77">
            <w:pPr>
              <w:snapToGrid w:val="0"/>
              <w:ind w:left="-108" w:right="-123"/>
              <w:rPr>
                <w:color w:val="000000"/>
              </w:rPr>
            </w:pPr>
            <w:r w:rsidRPr="000C31D9">
              <w:rPr>
                <w:b/>
                <w:bCs/>
                <w:i/>
                <w:iCs/>
              </w:rPr>
              <w:t>План действий и его описание</w:t>
            </w:r>
            <w:r w:rsidRPr="007821A0">
              <w:rPr>
                <w:b/>
                <w:color w:val="000000"/>
                <w:sz w:val="22"/>
                <w:szCs w:val="22"/>
              </w:rPr>
              <w:t>.</w:t>
            </w:r>
            <w:r w:rsidR="008F3685">
              <w:rPr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 xml:space="preserve">Урок-игра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Разобрать характерные ошибки. Обобщить и закрепить полученные знания.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Фронт. опрос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3685" w:rsidRPr="007821A0" w:rsidTr="00212A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Default="008F3685" w:rsidP="00212A77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Повторение по теме </w:t>
            </w:r>
          </w:p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>
              <w:rPr>
                <w:b/>
                <w:bCs/>
                <w:i/>
                <w:iCs/>
              </w:rPr>
              <w:t>«</w:t>
            </w:r>
            <w:r w:rsidRPr="000C31D9">
              <w:rPr>
                <w:b/>
                <w:bCs/>
                <w:i/>
                <w:iCs/>
              </w:rPr>
              <w:t>Логические рассуждения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Урок-повторение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>Обобщить и закрепить полученные знания.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  <w:r w:rsidRPr="007821A0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685" w:rsidRPr="007821A0" w:rsidRDefault="008F3685" w:rsidP="00212A77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8F3685" w:rsidRPr="007821A0" w:rsidRDefault="008F3685" w:rsidP="008F3685">
      <w:pPr>
        <w:rPr>
          <w:color w:val="000000"/>
        </w:rPr>
      </w:pPr>
    </w:p>
    <w:p w:rsidR="008F3685" w:rsidRPr="007821A0" w:rsidRDefault="008F3685" w:rsidP="008F3685">
      <w:pPr>
        <w:rPr>
          <w:color w:val="000000"/>
        </w:rPr>
      </w:pPr>
    </w:p>
    <w:p w:rsidR="008F3685" w:rsidRPr="007821A0" w:rsidRDefault="008F3685" w:rsidP="008F3685">
      <w:pPr>
        <w:rPr>
          <w:color w:val="000000"/>
        </w:rPr>
      </w:pPr>
    </w:p>
    <w:p w:rsidR="00FB6D15" w:rsidRDefault="00FB6D15" w:rsidP="00C5760A">
      <w:pPr>
        <w:spacing w:line="276" w:lineRule="auto"/>
        <w:jc w:val="both"/>
        <w:rPr>
          <w:sz w:val="28"/>
          <w:szCs w:val="28"/>
        </w:rPr>
      </w:pPr>
    </w:p>
    <w:p w:rsidR="008F3685" w:rsidRDefault="008F3685" w:rsidP="00C5760A">
      <w:pPr>
        <w:spacing w:line="276" w:lineRule="auto"/>
        <w:jc w:val="both"/>
        <w:rPr>
          <w:sz w:val="28"/>
          <w:szCs w:val="28"/>
        </w:rPr>
      </w:pPr>
    </w:p>
    <w:p w:rsidR="008F3685" w:rsidRDefault="008F3685" w:rsidP="00C5760A">
      <w:pPr>
        <w:spacing w:line="276" w:lineRule="auto"/>
        <w:jc w:val="both"/>
        <w:rPr>
          <w:sz w:val="28"/>
          <w:szCs w:val="28"/>
        </w:rPr>
      </w:pPr>
    </w:p>
    <w:p w:rsidR="008F3685" w:rsidRDefault="008F3685" w:rsidP="00C5760A">
      <w:pPr>
        <w:spacing w:line="276" w:lineRule="auto"/>
        <w:jc w:val="both"/>
        <w:rPr>
          <w:sz w:val="28"/>
          <w:szCs w:val="28"/>
        </w:rPr>
      </w:pPr>
    </w:p>
    <w:p w:rsidR="008F3685" w:rsidRDefault="008F3685" w:rsidP="00C5760A">
      <w:pPr>
        <w:spacing w:line="276" w:lineRule="auto"/>
        <w:jc w:val="both"/>
        <w:rPr>
          <w:sz w:val="28"/>
          <w:szCs w:val="28"/>
        </w:rPr>
      </w:pPr>
    </w:p>
    <w:p w:rsidR="008F3685" w:rsidRDefault="008F3685" w:rsidP="00C5760A">
      <w:pPr>
        <w:spacing w:line="276" w:lineRule="auto"/>
        <w:jc w:val="both"/>
        <w:rPr>
          <w:sz w:val="28"/>
          <w:szCs w:val="28"/>
        </w:rPr>
      </w:pPr>
    </w:p>
    <w:p w:rsidR="008F3685" w:rsidRDefault="008F3685" w:rsidP="00C5760A">
      <w:pPr>
        <w:spacing w:line="276" w:lineRule="auto"/>
        <w:jc w:val="both"/>
        <w:rPr>
          <w:sz w:val="28"/>
          <w:szCs w:val="28"/>
        </w:rPr>
      </w:pPr>
    </w:p>
    <w:p w:rsidR="008F3685" w:rsidRDefault="008F3685" w:rsidP="00C5760A">
      <w:pPr>
        <w:spacing w:line="276" w:lineRule="auto"/>
        <w:jc w:val="both"/>
        <w:rPr>
          <w:sz w:val="28"/>
          <w:szCs w:val="28"/>
        </w:rPr>
      </w:pPr>
    </w:p>
    <w:p w:rsidR="008F3685" w:rsidRDefault="008F3685" w:rsidP="00C5760A">
      <w:pPr>
        <w:spacing w:line="276" w:lineRule="auto"/>
        <w:jc w:val="both"/>
        <w:rPr>
          <w:sz w:val="28"/>
          <w:szCs w:val="28"/>
        </w:rPr>
      </w:pPr>
    </w:p>
    <w:p w:rsidR="008F3685" w:rsidRDefault="008F3685" w:rsidP="00C5760A">
      <w:pPr>
        <w:spacing w:line="276" w:lineRule="auto"/>
        <w:jc w:val="both"/>
        <w:rPr>
          <w:sz w:val="28"/>
          <w:szCs w:val="28"/>
        </w:rPr>
      </w:pPr>
    </w:p>
    <w:p w:rsidR="008F3685" w:rsidRDefault="008F3685" w:rsidP="00C5760A">
      <w:pPr>
        <w:spacing w:line="276" w:lineRule="auto"/>
        <w:jc w:val="both"/>
        <w:rPr>
          <w:sz w:val="28"/>
          <w:szCs w:val="28"/>
        </w:rPr>
      </w:pPr>
    </w:p>
    <w:p w:rsidR="008F3685" w:rsidRDefault="008F3685" w:rsidP="00C5760A">
      <w:pPr>
        <w:spacing w:line="276" w:lineRule="auto"/>
        <w:jc w:val="both"/>
        <w:rPr>
          <w:sz w:val="28"/>
          <w:szCs w:val="28"/>
        </w:rPr>
        <w:sectPr w:rsidR="008F3685" w:rsidSect="00212A77">
          <w:pgSz w:w="16838" w:h="11906" w:orient="landscape"/>
          <w:pgMar w:top="510" w:right="567" w:bottom="567" w:left="510" w:header="720" w:footer="720" w:gutter="0"/>
          <w:cols w:space="720"/>
          <w:docGrid w:linePitch="360"/>
        </w:sectPr>
      </w:pPr>
    </w:p>
    <w:p w:rsidR="008F3685" w:rsidRPr="007821A0" w:rsidRDefault="008F3685" w:rsidP="008F3685">
      <w:pPr>
        <w:jc w:val="center"/>
        <w:rPr>
          <w:b/>
          <w:color w:val="000000"/>
          <w:sz w:val="28"/>
          <w:szCs w:val="28"/>
        </w:rPr>
      </w:pPr>
      <w:r w:rsidRPr="007821A0">
        <w:rPr>
          <w:b/>
          <w:color w:val="000000"/>
          <w:sz w:val="28"/>
          <w:szCs w:val="28"/>
        </w:rPr>
        <w:lastRenderedPageBreak/>
        <w:t>Литература для учителя</w:t>
      </w:r>
    </w:p>
    <w:p w:rsidR="008F3685" w:rsidRPr="007821A0" w:rsidRDefault="008F3685" w:rsidP="008F3685">
      <w:pPr>
        <w:rPr>
          <w:color w:val="000000"/>
          <w:sz w:val="28"/>
          <w:szCs w:val="28"/>
        </w:rPr>
      </w:pPr>
    </w:p>
    <w:p w:rsidR="008F3685" w:rsidRPr="007821A0" w:rsidRDefault="008F3685" w:rsidP="008F3685">
      <w:pPr>
        <w:pStyle w:val="a8"/>
        <w:numPr>
          <w:ilvl w:val="0"/>
          <w:numId w:val="38"/>
        </w:numPr>
        <w:suppressAutoHyphens/>
        <w:spacing w:line="276" w:lineRule="auto"/>
        <w:contextualSpacing w:val="0"/>
        <w:jc w:val="both"/>
        <w:rPr>
          <w:color w:val="000000"/>
          <w:sz w:val="28"/>
          <w:szCs w:val="28"/>
        </w:rPr>
      </w:pPr>
      <w:r w:rsidRPr="007821A0">
        <w:rPr>
          <w:color w:val="000000"/>
          <w:sz w:val="28"/>
          <w:szCs w:val="28"/>
        </w:rPr>
        <w:t>Горячев А.В., Волкова Т.О., Горина К.И. Учебник «Информатика в играх и задачах» в 2-м классе, 1 и 2 части. – М: «Баласс», 201</w:t>
      </w:r>
      <w:r>
        <w:rPr>
          <w:color w:val="000000"/>
          <w:sz w:val="28"/>
          <w:szCs w:val="28"/>
        </w:rPr>
        <w:t>4</w:t>
      </w:r>
      <w:r w:rsidRPr="007821A0">
        <w:rPr>
          <w:color w:val="000000"/>
          <w:sz w:val="28"/>
          <w:szCs w:val="28"/>
        </w:rPr>
        <w:t>;</w:t>
      </w:r>
    </w:p>
    <w:p w:rsidR="008F3685" w:rsidRPr="007821A0" w:rsidRDefault="008F3685" w:rsidP="008F3685">
      <w:pPr>
        <w:pStyle w:val="a8"/>
        <w:numPr>
          <w:ilvl w:val="0"/>
          <w:numId w:val="38"/>
        </w:numPr>
        <w:suppressAutoHyphens/>
        <w:spacing w:line="276" w:lineRule="auto"/>
        <w:contextualSpacing w:val="0"/>
        <w:jc w:val="both"/>
        <w:rPr>
          <w:color w:val="000000"/>
          <w:sz w:val="28"/>
          <w:szCs w:val="28"/>
        </w:rPr>
      </w:pPr>
      <w:r w:rsidRPr="007821A0">
        <w:rPr>
          <w:color w:val="000000"/>
          <w:sz w:val="28"/>
          <w:szCs w:val="28"/>
        </w:rPr>
        <w:t>Горячев А.В., Волкова Т.О., Горина К.И. Информатика в играх и задачах. 2 класс. Методические рекомендации для учителя. – М: «Баласс», 201</w:t>
      </w:r>
      <w:r>
        <w:rPr>
          <w:color w:val="000000"/>
          <w:sz w:val="28"/>
          <w:szCs w:val="28"/>
        </w:rPr>
        <w:t>4</w:t>
      </w:r>
      <w:r w:rsidRPr="007821A0">
        <w:rPr>
          <w:color w:val="000000"/>
          <w:sz w:val="28"/>
          <w:szCs w:val="28"/>
        </w:rPr>
        <w:t>, 144 с.</w:t>
      </w:r>
    </w:p>
    <w:p w:rsidR="008F3685" w:rsidRPr="007821A0" w:rsidRDefault="008F3685" w:rsidP="008F3685">
      <w:pPr>
        <w:pStyle w:val="a8"/>
        <w:numPr>
          <w:ilvl w:val="0"/>
          <w:numId w:val="38"/>
        </w:numPr>
        <w:suppressAutoHyphens/>
        <w:spacing w:line="276" w:lineRule="auto"/>
        <w:contextualSpacing w:val="0"/>
        <w:jc w:val="both"/>
        <w:rPr>
          <w:color w:val="000000"/>
          <w:sz w:val="28"/>
          <w:szCs w:val="28"/>
        </w:rPr>
      </w:pPr>
      <w:r w:rsidRPr="007821A0">
        <w:rPr>
          <w:color w:val="000000"/>
          <w:sz w:val="28"/>
          <w:szCs w:val="28"/>
        </w:rPr>
        <w:t>Образовательная система «Школа 2100». Федеральный государственный стандарт. Примерная основная образовательная программа. В 2-х книгах. Книга 2. Программы отдельных предметов (курсов) для начальной школы/Под научной редакцией Д.И. Фельдштейна – Изд. 2-е, испр. – М.: Баласс, 201</w:t>
      </w:r>
      <w:r>
        <w:rPr>
          <w:color w:val="000000"/>
          <w:sz w:val="28"/>
          <w:szCs w:val="28"/>
        </w:rPr>
        <w:t>4</w:t>
      </w:r>
      <w:r w:rsidRPr="007821A0">
        <w:rPr>
          <w:color w:val="000000"/>
          <w:sz w:val="28"/>
          <w:szCs w:val="28"/>
        </w:rPr>
        <w:t>. – 432 с. (Образовательная система «Школа 2100»).</w:t>
      </w:r>
    </w:p>
    <w:p w:rsidR="008F3685" w:rsidRPr="007821A0" w:rsidRDefault="008F3685" w:rsidP="008F3685">
      <w:pPr>
        <w:pStyle w:val="a8"/>
        <w:numPr>
          <w:ilvl w:val="0"/>
          <w:numId w:val="38"/>
        </w:numPr>
        <w:suppressAutoHyphens/>
        <w:spacing w:line="276" w:lineRule="auto"/>
        <w:contextualSpacing w:val="0"/>
        <w:jc w:val="both"/>
        <w:rPr>
          <w:color w:val="000000"/>
          <w:sz w:val="28"/>
          <w:szCs w:val="28"/>
        </w:rPr>
      </w:pPr>
      <w:r w:rsidRPr="007821A0">
        <w:rPr>
          <w:color w:val="000000"/>
          <w:sz w:val="28"/>
          <w:szCs w:val="28"/>
        </w:rPr>
        <w:t>СD – «Роботландия» 1 – 4 кл.</w:t>
      </w:r>
    </w:p>
    <w:p w:rsidR="008F3685" w:rsidRPr="007821A0" w:rsidRDefault="008F3685" w:rsidP="008F3685">
      <w:pPr>
        <w:pStyle w:val="a8"/>
        <w:numPr>
          <w:ilvl w:val="0"/>
          <w:numId w:val="38"/>
        </w:numPr>
        <w:suppressAutoHyphens/>
        <w:spacing w:line="276" w:lineRule="auto"/>
        <w:contextualSpacing w:val="0"/>
        <w:jc w:val="both"/>
        <w:rPr>
          <w:color w:val="000000"/>
          <w:sz w:val="28"/>
          <w:szCs w:val="28"/>
        </w:rPr>
      </w:pPr>
      <w:r w:rsidRPr="007821A0">
        <w:rPr>
          <w:color w:val="000000"/>
          <w:sz w:val="28"/>
          <w:szCs w:val="28"/>
        </w:rPr>
        <w:t>CD – «Занимательная информатика».</w:t>
      </w:r>
    </w:p>
    <w:p w:rsidR="008F3685" w:rsidRPr="007821A0" w:rsidRDefault="008F3685" w:rsidP="008F3685">
      <w:pPr>
        <w:rPr>
          <w:b/>
          <w:color w:val="000000"/>
          <w:sz w:val="28"/>
          <w:szCs w:val="28"/>
        </w:rPr>
      </w:pPr>
    </w:p>
    <w:p w:rsidR="008F3685" w:rsidRPr="007821A0" w:rsidRDefault="008F3685" w:rsidP="008F3685">
      <w:pPr>
        <w:jc w:val="center"/>
        <w:rPr>
          <w:b/>
          <w:color w:val="000000"/>
          <w:sz w:val="28"/>
          <w:szCs w:val="28"/>
        </w:rPr>
      </w:pPr>
      <w:r w:rsidRPr="007821A0">
        <w:rPr>
          <w:b/>
          <w:color w:val="000000"/>
          <w:sz w:val="28"/>
          <w:szCs w:val="28"/>
        </w:rPr>
        <w:t>Литература для учащихся</w:t>
      </w:r>
    </w:p>
    <w:p w:rsidR="008F3685" w:rsidRPr="007821A0" w:rsidRDefault="008F3685" w:rsidP="008F3685">
      <w:pPr>
        <w:jc w:val="center"/>
        <w:rPr>
          <w:b/>
          <w:color w:val="000000"/>
          <w:sz w:val="28"/>
          <w:szCs w:val="28"/>
        </w:rPr>
      </w:pPr>
    </w:p>
    <w:p w:rsidR="008F3685" w:rsidRPr="007821A0" w:rsidRDefault="008F3685" w:rsidP="008F3685">
      <w:pPr>
        <w:pStyle w:val="a8"/>
        <w:numPr>
          <w:ilvl w:val="0"/>
          <w:numId w:val="40"/>
        </w:numPr>
        <w:suppressAutoHyphens/>
        <w:spacing w:line="276" w:lineRule="auto"/>
        <w:contextualSpacing w:val="0"/>
        <w:jc w:val="both"/>
        <w:rPr>
          <w:color w:val="000000"/>
          <w:sz w:val="28"/>
          <w:szCs w:val="28"/>
        </w:rPr>
      </w:pPr>
      <w:r w:rsidRPr="007821A0">
        <w:rPr>
          <w:color w:val="000000"/>
          <w:sz w:val="28"/>
          <w:szCs w:val="28"/>
        </w:rPr>
        <w:t>Горячев А.В., Волкова Т.О., Горина К.И. Учебник «Информатика в играх и задачах» во 2-м классе, 1 и 2 части. – М: «Баласс», 201</w:t>
      </w:r>
      <w:r>
        <w:rPr>
          <w:color w:val="000000"/>
          <w:sz w:val="28"/>
          <w:szCs w:val="28"/>
        </w:rPr>
        <w:t>4</w:t>
      </w:r>
      <w:r w:rsidRPr="007821A0">
        <w:rPr>
          <w:color w:val="000000"/>
          <w:sz w:val="28"/>
          <w:szCs w:val="28"/>
        </w:rPr>
        <w:t>.</w:t>
      </w:r>
    </w:p>
    <w:p w:rsidR="008F3685" w:rsidRPr="007821A0" w:rsidRDefault="008F3685" w:rsidP="008F3685">
      <w:pPr>
        <w:jc w:val="center"/>
        <w:rPr>
          <w:color w:val="000000"/>
          <w:sz w:val="28"/>
          <w:szCs w:val="28"/>
          <w:u w:val="single"/>
        </w:rPr>
      </w:pPr>
    </w:p>
    <w:p w:rsidR="008F3685" w:rsidRPr="007821A0" w:rsidRDefault="008F3685" w:rsidP="008F3685">
      <w:pPr>
        <w:tabs>
          <w:tab w:val="left" w:pos="5400"/>
        </w:tabs>
        <w:rPr>
          <w:i/>
          <w:color w:val="000000"/>
          <w:sz w:val="28"/>
          <w:szCs w:val="28"/>
        </w:rPr>
      </w:pPr>
    </w:p>
    <w:p w:rsidR="008F3685" w:rsidRPr="007821A0" w:rsidRDefault="008F3685" w:rsidP="008F3685">
      <w:pPr>
        <w:ind w:firstLine="181"/>
        <w:jc w:val="center"/>
        <w:rPr>
          <w:b/>
          <w:bCs/>
          <w:color w:val="000000"/>
          <w:sz w:val="28"/>
          <w:szCs w:val="28"/>
        </w:rPr>
      </w:pPr>
      <w:r w:rsidRPr="007821A0">
        <w:rPr>
          <w:b/>
          <w:bCs/>
          <w:color w:val="000000"/>
          <w:sz w:val="28"/>
          <w:szCs w:val="28"/>
        </w:rPr>
        <w:t>Электронные образовательные ресурсы</w:t>
      </w:r>
    </w:p>
    <w:p w:rsidR="008F3685" w:rsidRPr="007821A0" w:rsidRDefault="008F3685" w:rsidP="008F3685">
      <w:pPr>
        <w:pStyle w:val="a7"/>
        <w:spacing w:before="0" w:after="0"/>
        <w:rPr>
          <w:color w:val="000000"/>
          <w:sz w:val="28"/>
          <w:szCs w:val="28"/>
        </w:rPr>
      </w:pPr>
    </w:p>
    <w:p w:rsidR="008F3685" w:rsidRPr="007821A0" w:rsidRDefault="00502F0C" w:rsidP="008F3685">
      <w:pPr>
        <w:pStyle w:val="a7"/>
        <w:numPr>
          <w:ilvl w:val="0"/>
          <w:numId w:val="39"/>
        </w:numPr>
        <w:suppressAutoHyphens/>
        <w:spacing w:before="0" w:after="0" w:line="276" w:lineRule="auto"/>
        <w:ind w:right="0"/>
        <w:rPr>
          <w:color w:val="000000"/>
          <w:sz w:val="28"/>
          <w:szCs w:val="28"/>
        </w:rPr>
      </w:pPr>
      <w:hyperlink r:id="rId8" w:history="1">
        <w:r w:rsidR="008F3685" w:rsidRPr="007821A0">
          <w:rPr>
            <w:rStyle w:val="a9"/>
            <w:color w:val="000000"/>
            <w:sz w:val="28"/>
            <w:szCs w:val="28"/>
          </w:rPr>
          <w:t>http://www.standart.edu.ru</w:t>
        </w:r>
      </w:hyperlink>
      <w:r w:rsidR="008F3685" w:rsidRPr="007821A0">
        <w:rPr>
          <w:rStyle w:val="apple-converted-space"/>
          <w:color w:val="000000"/>
          <w:sz w:val="28"/>
          <w:szCs w:val="28"/>
          <w:u w:val="single"/>
          <w:lang w:val="en-US"/>
        </w:rPr>
        <w:t> </w:t>
      </w:r>
      <w:r w:rsidR="008F3685" w:rsidRPr="007821A0">
        <w:rPr>
          <w:color w:val="000000"/>
          <w:sz w:val="28"/>
          <w:szCs w:val="28"/>
        </w:rPr>
        <w:t>– Официальный сайт ФГОС</w:t>
      </w:r>
    </w:p>
    <w:p w:rsidR="008F3685" w:rsidRPr="007821A0" w:rsidRDefault="00502F0C" w:rsidP="008F3685">
      <w:pPr>
        <w:pStyle w:val="a7"/>
        <w:numPr>
          <w:ilvl w:val="0"/>
          <w:numId w:val="39"/>
        </w:numPr>
        <w:suppressAutoHyphens/>
        <w:spacing w:before="0" w:after="0" w:line="276" w:lineRule="auto"/>
        <w:ind w:right="0"/>
        <w:rPr>
          <w:color w:val="000000"/>
          <w:sz w:val="28"/>
          <w:szCs w:val="28"/>
        </w:rPr>
      </w:pPr>
      <w:hyperlink r:id="rId9" w:history="1">
        <w:r w:rsidR="008F3685" w:rsidRPr="007821A0">
          <w:rPr>
            <w:rStyle w:val="a9"/>
            <w:color w:val="000000"/>
            <w:sz w:val="28"/>
            <w:szCs w:val="28"/>
          </w:rPr>
          <w:t>http://www.edu.ru</w:t>
        </w:r>
      </w:hyperlink>
      <w:r w:rsidR="008F3685" w:rsidRPr="007821A0">
        <w:rPr>
          <w:rStyle w:val="apple-converted-space"/>
          <w:color w:val="000000"/>
          <w:sz w:val="28"/>
          <w:szCs w:val="28"/>
          <w:u w:val="single"/>
        </w:rPr>
        <w:t> </w:t>
      </w:r>
      <w:r w:rsidR="008F3685" w:rsidRPr="007821A0">
        <w:rPr>
          <w:color w:val="000000"/>
          <w:sz w:val="28"/>
          <w:szCs w:val="28"/>
        </w:rPr>
        <w:t>– Федеральный портал «Российское образование»</w:t>
      </w:r>
    </w:p>
    <w:p w:rsidR="008F3685" w:rsidRPr="007821A0" w:rsidRDefault="008F3685" w:rsidP="008F3685">
      <w:pPr>
        <w:pStyle w:val="a7"/>
        <w:numPr>
          <w:ilvl w:val="0"/>
          <w:numId w:val="39"/>
        </w:numPr>
        <w:suppressAutoHyphens/>
        <w:spacing w:before="0" w:after="0" w:line="276" w:lineRule="auto"/>
        <w:ind w:right="0"/>
        <w:rPr>
          <w:color w:val="000000"/>
          <w:sz w:val="28"/>
          <w:szCs w:val="28"/>
        </w:rPr>
      </w:pPr>
      <w:r w:rsidRPr="007821A0">
        <w:rPr>
          <w:color w:val="000000"/>
          <w:sz w:val="28"/>
          <w:szCs w:val="28"/>
          <w:u w:val="single"/>
          <w:lang w:val="en-US"/>
        </w:rPr>
        <w:t>http</w:t>
      </w:r>
      <w:r w:rsidRPr="007821A0">
        <w:rPr>
          <w:color w:val="000000"/>
          <w:sz w:val="28"/>
          <w:szCs w:val="28"/>
          <w:u w:val="single"/>
        </w:rPr>
        <w:t>://</w:t>
      </w:r>
      <w:r w:rsidRPr="007821A0">
        <w:rPr>
          <w:color w:val="000000"/>
          <w:sz w:val="28"/>
          <w:szCs w:val="28"/>
          <w:u w:val="single"/>
          <w:lang w:val="en-US"/>
        </w:rPr>
        <w:t>mon</w:t>
      </w:r>
      <w:r w:rsidRPr="007821A0">
        <w:rPr>
          <w:color w:val="000000"/>
          <w:sz w:val="28"/>
          <w:szCs w:val="28"/>
          <w:u w:val="single"/>
        </w:rPr>
        <w:t>.</w:t>
      </w:r>
      <w:r w:rsidRPr="007821A0">
        <w:rPr>
          <w:color w:val="000000"/>
          <w:sz w:val="28"/>
          <w:szCs w:val="28"/>
          <w:u w:val="single"/>
          <w:lang w:val="en-US"/>
        </w:rPr>
        <w:t>gov</w:t>
      </w:r>
      <w:r w:rsidRPr="007821A0">
        <w:rPr>
          <w:color w:val="000000"/>
          <w:sz w:val="28"/>
          <w:szCs w:val="28"/>
          <w:u w:val="single"/>
        </w:rPr>
        <w:t>.</w:t>
      </w:r>
      <w:r w:rsidRPr="007821A0">
        <w:rPr>
          <w:color w:val="000000"/>
          <w:sz w:val="28"/>
          <w:szCs w:val="28"/>
          <w:u w:val="single"/>
          <w:lang w:val="en-US"/>
        </w:rPr>
        <w:t>ru</w:t>
      </w:r>
      <w:r w:rsidRPr="007821A0">
        <w:rPr>
          <w:color w:val="000000"/>
          <w:sz w:val="28"/>
          <w:szCs w:val="28"/>
          <w:u w:val="single"/>
        </w:rPr>
        <w:t>/</w:t>
      </w:r>
      <w:r w:rsidRPr="007821A0">
        <w:rPr>
          <w:rStyle w:val="apple-converted-space"/>
          <w:color w:val="000000"/>
          <w:sz w:val="28"/>
          <w:szCs w:val="28"/>
        </w:rPr>
        <w:t> </w:t>
      </w:r>
      <w:r w:rsidRPr="007821A0">
        <w:rPr>
          <w:color w:val="000000"/>
          <w:sz w:val="28"/>
          <w:szCs w:val="28"/>
        </w:rPr>
        <w:t>– Министерство образования и науки Российской Федерации</w:t>
      </w:r>
    </w:p>
    <w:p w:rsidR="008F3685" w:rsidRPr="007821A0" w:rsidRDefault="00502F0C" w:rsidP="008F3685">
      <w:pPr>
        <w:pStyle w:val="a7"/>
        <w:numPr>
          <w:ilvl w:val="0"/>
          <w:numId w:val="39"/>
        </w:numPr>
        <w:suppressAutoHyphens/>
        <w:spacing w:before="0" w:after="0" w:line="276" w:lineRule="auto"/>
        <w:ind w:right="0"/>
        <w:rPr>
          <w:color w:val="000000"/>
          <w:sz w:val="28"/>
          <w:szCs w:val="28"/>
        </w:rPr>
      </w:pPr>
      <w:hyperlink r:id="rId10" w:history="1">
        <w:r w:rsidR="008F3685" w:rsidRPr="007821A0">
          <w:rPr>
            <w:rStyle w:val="a9"/>
            <w:color w:val="000000"/>
            <w:sz w:val="28"/>
            <w:szCs w:val="28"/>
          </w:rPr>
          <w:t>http://www.ed.gov.ru</w:t>
        </w:r>
      </w:hyperlink>
      <w:r w:rsidR="008F3685" w:rsidRPr="007821A0">
        <w:rPr>
          <w:color w:val="000000"/>
          <w:sz w:val="28"/>
          <w:szCs w:val="28"/>
        </w:rPr>
        <w:t xml:space="preserve"> – Документы и материалы деятельности федерального агентства по образованию</w:t>
      </w:r>
    </w:p>
    <w:p w:rsidR="008F3685" w:rsidRPr="007821A0" w:rsidRDefault="00502F0C" w:rsidP="008F3685">
      <w:pPr>
        <w:pStyle w:val="a7"/>
        <w:numPr>
          <w:ilvl w:val="0"/>
          <w:numId w:val="39"/>
        </w:numPr>
        <w:suppressAutoHyphens/>
        <w:spacing w:before="0" w:after="0" w:line="276" w:lineRule="auto"/>
        <w:ind w:right="0"/>
        <w:rPr>
          <w:color w:val="000000"/>
          <w:sz w:val="28"/>
          <w:szCs w:val="28"/>
        </w:rPr>
      </w:pPr>
      <w:hyperlink r:id="rId11" w:history="1">
        <w:r w:rsidR="008F3685" w:rsidRPr="007821A0">
          <w:rPr>
            <w:rStyle w:val="a9"/>
            <w:color w:val="000000"/>
            <w:sz w:val="28"/>
            <w:szCs w:val="28"/>
          </w:rPr>
          <w:t>http://www.teacher.fio.ru</w:t>
        </w:r>
      </w:hyperlink>
      <w:r w:rsidR="008F3685" w:rsidRPr="007821A0">
        <w:rPr>
          <w:rStyle w:val="apple-converted-space"/>
          <w:color w:val="000000"/>
          <w:sz w:val="28"/>
          <w:szCs w:val="28"/>
        </w:rPr>
        <w:t> </w:t>
      </w:r>
      <w:r w:rsidR="008F3685" w:rsidRPr="007821A0">
        <w:rPr>
          <w:color w:val="000000"/>
          <w:sz w:val="28"/>
          <w:szCs w:val="28"/>
        </w:rPr>
        <w:t>– Каталог учебных и методических материалов по курсу информатики</w:t>
      </w:r>
    </w:p>
    <w:p w:rsidR="008F3685" w:rsidRPr="007821A0" w:rsidRDefault="00502F0C" w:rsidP="008F3685">
      <w:pPr>
        <w:pStyle w:val="a7"/>
        <w:numPr>
          <w:ilvl w:val="0"/>
          <w:numId w:val="39"/>
        </w:numPr>
        <w:suppressAutoHyphens/>
        <w:spacing w:before="0" w:after="0" w:line="276" w:lineRule="auto"/>
        <w:ind w:right="0"/>
        <w:rPr>
          <w:color w:val="000000"/>
          <w:sz w:val="28"/>
          <w:szCs w:val="28"/>
        </w:rPr>
      </w:pPr>
      <w:hyperlink r:id="rId12" w:history="1">
        <w:r w:rsidR="008F3685" w:rsidRPr="007821A0">
          <w:rPr>
            <w:rStyle w:val="a9"/>
            <w:color w:val="000000"/>
            <w:sz w:val="28"/>
            <w:szCs w:val="28"/>
          </w:rPr>
          <w:t>http://www.infoznaika.ru</w:t>
        </w:r>
      </w:hyperlink>
      <w:r w:rsidR="008F3685" w:rsidRPr="007821A0">
        <w:rPr>
          <w:rStyle w:val="apple-converted-space"/>
          <w:color w:val="000000"/>
          <w:sz w:val="28"/>
          <w:szCs w:val="28"/>
          <w:lang w:val="en-US"/>
        </w:rPr>
        <w:t> </w:t>
      </w:r>
      <w:r w:rsidR="008F3685" w:rsidRPr="007821A0">
        <w:rPr>
          <w:color w:val="000000"/>
          <w:sz w:val="28"/>
          <w:szCs w:val="28"/>
        </w:rPr>
        <w:t>– Всероссийская олимпиада «Инфознайка» 1 – 11 классы</w:t>
      </w:r>
    </w:p>
    <w:p w:rsidR="008F3685" w:rsidRPr="007821A0" w:rsidRDefault="008F3685" w:rsidP="008F3685">
      <w:pPr>
        <w:pStyle w:val="a7"/>
        <w:numPr>
          <w:ilvl w:val="0"/>
          <w:numId w:val="39"/>
        </w:numPr>
        <w:suppressAutoHyphens/>
        <w:spacing w:before="0" w:after="0" w:line="276" w:lineRule="auto"/>
        <w:ind w:right="0"/>
        <w:rPr>
          <w:color w:val="000000"/>
          <w:sz w:val="28"/>
          <w:szCs w:val="28"/>
        </w:rPr>
      </w:pPr>
      <w:r w:rsidRPr="007821A0">
        <w:rPr>
          <w:color w:val="000000"/>
          <w:sz w:val="28"/>
          <w:szCs w:val="28"/>
          <w:u w:val="single"/>
        </w:rPr>
        <w:t>http://school-collection.edu.ru/</w:t>
      </w:r>
      <w:r w:rsidRPr="007821A0">
        <w:rPr>
          <w:rStyle w:val="apple-converted-space"/>
          <w:color w:val="000000"/>
          <w:sz w:val="28"/>
          <w:szCs w:val="28"/>
        </w:rPr>
        <w:t> </w:t>
      </w:r>
      <w:r w:rsidRPr="007821A0">
        <w:rPr>
          <w:color w:val="000000"/>
          <w:sz w:val="28"/>
          <w:szCs w:val="28"/>
        </w:rPr>
        <w:t>– Единая коллекция цифровых образовательных ресурсов (ЦОР)</w:t>
      </w:r>
    </w:p>
    <w:p w:rsidR="008F3685" w:rsidRPr="007821A0" w:rsidRDefault="008F3685" w:rsidP="008F3685">
      <w:pPr>
        <w:pStyle w:val="a7"/>
        <w:numPr>
          <w:ilvl w:val="0"/>
          <w:numId w:val="39"/>
        </w:numPr>
        <w:suppressAutoHyphens/>
        <w:spacing w:before="0" w:after="0" w:line="276" w:lineRule="auto"/>
        <w:ind w:right="0"/>
        <w:rPr>
          <w:color w:val="000000"/>
          <w:sz w:val="28"/>
          <w:szCs w:val="28"/>
        </w:rPr>
      </w:pPr>
      <w:r w:rsidRPr="007821A0">
        <w:rPr>
          <w:color w:val="000000"/>
          <w:sz w:val="28"/>
          <w:szCs w:val="28"/>
          <w:u w:val="single"/>
        </w:rPr>
        <w:t>http://fcior.edu.ru/</w:t>
      </w:r>
      <w:r w:rsidRPr="007821A0">
        <w:rPr>
          <w:color w:val="000000"/>
          <w:sz w:val="28"/>
          <w:szCs w:val="28"/>
        </w:rPr>
        <w:t xml:space="preserve"> – Федеральный центр информационно-образовательных ресурсов (ФЦИОР)</w:t>
      </w:r>
    </w:p>
    <w:p w:rsidR="008F3685" w:rsidRPr="007821A0" w:rsidRDefault="008F3685" w:rsidP="008F3685">
      <w:pPr>
        <w:pStyle w:val="a7"/>
        <w:numPr>
          <w:ilvl w:val="0"/>
          <w:numId w:val="39"/>
        </w:numPr>
        <w:suppressAutoHyphens/>
        <w:spacing w:before="0" w:after="0" w:line="276" w:lineRule="auto"/>
        <w:ind w:right="0"/>
        <w:rPr>
          <w:color w:val="000000"/>
          <w:sz w:val="28"/>
          <w:szCs w:val="28"/>
        </w:rPr>
      </w:pPr>
      <w:r w:rsidRPr="007821A0">
        <w:rPr>
          <w:color w:val="000000"/>
          <w:sz w:val="28"/>
          <w:szCs w:val="28"/>
          <w:u w:val="single"/>
        </w:rPr>
        <w:t>http://www.ict.edu.ru/</w:t>
      </w:r>
      <w:r w:rsidRPr="007821A0">
        <w:rPr>
          <w:rStyle w:val="apple-converted-space"/>
          <w:color w:val="000000"/>
          <w:sz w:val="28"/>
          <w:szCs w:val="28"/>
        </w:rPr>
        <w:t> </w:t>
      </w:r>
      <w:r w:rsidRPr="007821A0">
        <w:rPr>
          <w:color w:val="000000"/>
          <w:sz w:val="28"/>
          <w:szCs w:val="28"/>
        </w:rPr>
        <w:t>– Информационно-коммуникационные технологии в образовании</w:t>
      </w:r>
    </w:p>
    <w:p w:rsidR="008F3685" w:rsidRPr="00FB6D15" w:rsidRDefault="008F3685" w:rsidP="008F3685">
      <w:pPr>
        <w:spacing w:line="276" w:lineRule="auto"/>
        <w:jc w:val="both"/>
        <w:rPr>
          <w:sz w:val="28"/>
          <w:szCs w:val="28"/>
        </w:rPr>
      </w:pPr>
    </w:p>
    <w:sectPr w:rsidR="008F3685" w:rsidRPr="00FB6D15" w:rsidSect="008F3685">
      <w:pgSz w:w="11906" w:h="16838"/>
      <w:pgMar w:top="510" w:right="510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479" w:rsidRDefault="002F0479" w:rsidP="000F7958">
      <w:r>
        <w:separator/>
      </w:r>
    </w:p>
  </w:endnote>
  <w:endnote w:type="continuationSeparator" w:id="1">
    <w:p w:rsidR="002F0479" w:rsidRDefault="002F0479" w:rsidP="000F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479" w:rsidRDefault="002F0479" w:rsidP="000F7958">
      <w:r>
        <w:separator/>
      </w:r>
    </w:p>
  </w:footnote>
  <w:footnote w:type="continuationSeparator" w:id="1">
    <w:p w:rsidR="002F0479" w:rsidRDefault="002F0479" w:rsidP="000F7958">
      <w:r>
        <w:continuationSeparator/>
      </w:r>
    </w:p>
  </w:footnote>
  <w:footnote w:id="2">
    <w:p w:rsidR="00212A77" w:rsidRPr="000C31D9" w:rsidRDefault="00212A77" w:rsidP="000F7958">
      <w:pPr>
        <w:jc w:val="both"/>
      </w:pPr>
      <w:r>
        <w:rPr>
          <w:rStyle w:val="a4"/>
        </w:rPr>
        <w:footnoteRef/>
      </w:r>
      <w:r>
        <w:t xml:space="preserve"> </w:t>
      </w:r>
      <w:r w:rsidRPr="000C31D9">
        <w:t>Горячев А.В., Горина К.И., Волкова Т.О. Информатика («Информатика в играх и задачах»). 2 класс: Учеб</w:t>
      </w:r>
      <w:r>
        <w:t xml:space="preserve">ник в 2-х частях. – М.: Баласс, 2014 </w:t>
      </w:r>
      <w:r w:rsidRPr="000C31D9">
        <w:t>г.</w:t>
      </w:r>
    </w:p>
    <w:p w:rsidR="00212A77" w:rsidRPr="000C31D9" w:rsidRDefault="00212A77" w:rsidP="000F7958">
      <w:pPr>
        <w:jc w:val="both"/>
      </w:pPr>
      <w:r w:rsidRPr="000C31D9">
        <w:t>Горячев А.В., Горина К.И., Суворова Н.И., Информатика («Информатика в играх и задачах»). 3класс: Учебник в 2-х частях. – М.: Баласс, 2013</w:t>
      </w:r>
      <w:r>
        <w:t xml:space="preserve">, 2014 </w:t>
      </w:r>
      <w:r w:rsidRPr="000C31D9">
        <w:t>г.</w:t>
      </w:r>
    </w:p>
    <w:p w:rsidR="00212A77" w:rsidRDefault="00212A77" w:rsidP="000F7958">
      <w:pPr>
        <w:jc w:val="both"/>
      </w:pPr>
      <w:r w:rsidRPr="000C31D9">
        <w:t>Горячев А.В., Горина К.И., Суворова Н.И., Информатика («Информатика в играх и задачах»). 4</w:t>
      </w:r>
      <w:r>
        <w:t xml:space="preserve"> класс: Учебник в 2-х частях. </w:t>
      </w:r>
      <w:r w:rsidRPr="000C31D9">
        <w:t xml:space="preserve">М.: Баласс, </w:t>
      </w:r>
      <w:r>
        <w:t>2012,</w:t>
      </w:r>
      <w:r w:rsidRPr="000C31D9">
        <w:t>2013</w:t>
      </w:r>
      <w:r>
        <w:t xml:space="preserve">, 2014 </w:t>
      </w:r>
      <w:r w:rsidRPr="000C31D9">
        <w:t>г.</w:t>
      </w:r>
    </w:p>
    <w:p w:rsidR="00212A77" w:rsidRDefault="00212A77" w:rsidP="000F7958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E"/>
    <w:multiLevelType w:val="singleLevel"/>
    <w:tmpl w:val="0000000E"/>
    <w:name w:val="WW8Num22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3">
    <w:nsid w:val="00000014"/>
    <w:multiLevelType w:val="singleLevel"/>
    <w:tmpl w:val="00000014"/>
    <w:name w:val="WW8Num29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4">
    <w:nsid w:val="00000015"/>
    <w:multiLevelType w:val="singleLevel"/>
    <w:tmpl w:val="0000001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22"/>
    <w:multiLevelType w:val="singleLevel"/>
    <w:tmpl w:val="00000022"/>
    <w:name w:val="WW8Num46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</w:abstractNum>
  <w:abstractNum w:abstractNumId="6">
    <w:nsid w:val="042F2AD6"/>
    <w:multiLevelType w:val="hybridMultilevel"/>
    <w:tmpl w:val="389C1E64"/>
    <w:lvl w:ilvl="0" w:tplc="2B0CFA08">
      <w:start w:val="1"/>
      <w:numFmt w:val="bullet"/>
      <w:lvlText w:val=""/>
      <w:lvlJc w:val="left"/>
      <w:pPr>
        <w:ind w:left="903" w:hanging="360"/>
      </w:pPr>
      <w:rPr>
        <w:rFonts w:ascii="Symbol" w:hAnsi="Symbol" w:cs="Symbol" w:hint="default"/>
      </w:rPr>
    </w:lvl>
    <w:lvl w:ilvl="1" w:tplc="5F105EC6">
      <w:numFmt w:val="bullet"/>
      <w:lvlText w:val="•"/>
      <w:lvlJc w:val="left"/>
      <w:pPr>
        <w:ind w:left="162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>
    <w:nsid w:val="0BF853AC"/>
    <w:multiLevelType w:val="hybridMultilevel"/>
    <w:tmpl w:val="552498F6"/>
    <w:lvl w:ilvl="0" w:tplc="00000022">
      <w:start w:val="1"/>
      <w:numFmt w:val="bullet"/>
      <w:lvlText w:val=""/>
      <w:lvlJc w:val="left"/>
      <w:pPr>
        <w:ind w:left="90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9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>
    <w:nsid w:val="11A17AD6"/>
    <w:multiLevelType w:val="hybridMultilevel"/>
    <w:tmpl w:val="6638FAA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62C19"/>
    <w:multiLevelType w:val="multilevel"/>
    <w:tmpl w:val="D25E13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3">
    <w:nsid w:val="17E02CA8"/>
    <w:multiLevelType w:val="hybridMultilevel"/>
    <w:tmpl w:val="487E73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4117A6"/>
    <w:multiLevelType w:val="hybridMultilevel"/>
    <w:tmpl w:val="EE18D62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6">
    <w:nsid w:val="1F0829B2"/>
    <w:multiLevelType w:val="multilevel"/>
    <w:tmpl w:val="B0C0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CE5FB9"/>
    <w:multiLevelType w:val="hybridMultilevel"/>
    <w:tmpl w:val="410AA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0">
    <w:nsid w:val="34705997"/>
    <w:multiLevelType w:val="hybridMultilevel"/>
    <w:tmpl w:val="72B2A2AA"/>
    <w:lvl w:ilvl="0" w:tplc="2B0CFA0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2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4">
    <w:nsid w:val="47B10B5C"/>
    <w:multiLevelType w:val="hybridMultilevel"/>
    <w:tmpl w:val="06181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C0FB1"/>
    <w:multiLevelType w:val="hybridMultilevel"/>
    <w:tmpl w:val="3FB0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C2C89"/>
    <w:multiLevelType w:val="multilevel"/>
    <w:tmpl w:val="8604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F466F1"/>
    <w:multiLevelType w:val="hybridMultilevel"/>
    <w:tmpl w:val="E05EFAA2"/>
    <w:lvl w:ilvl="0" w:tplc="00000022">
      <w:start w:val="1"/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230A68"/>
    <w:multiLevelType w:val="hybridMultilevel"/>
    <w:tmpl w:val="D0B2B5BE"/>
    <w:lvl w:ilvl="0" w:tplc="2B0CFA08">
      <w:start w:val="1"/>
      <w:numFmt w:val="bullet"/>
      <w:lvlText w:val=""/>
      <w:lvlJc w:val="left"/>
      <w:pPr>
        <w:ind w:left="89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>
    <w:nsid w:val="5C9C1617"/>
    <w:multiLevelType w:val="hybridMultilevel"/>
    <w:tmpl w:val="5CBAC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CDA585D"/>
    <w:multiLevelType w:val="hybridMultilevel"/>
    <w:tmpl w:val="6540DA70"/>
    <w:lvl w:ilvl="0" w:tplc="2B0CFA08">
      <w:start w:val="1"/>
      <w:numFmt w:val="bullet"/>
      <w:lvlText w:val=""/>
      <w:lvlJc w:val="left"/>
      <w:pPr>
        <w:ind w:left="903" w:hanging="360"/>
      </w:pPr>
      <w:rPr>
        <w:rFonts w:ascii="Symbol" w:hAnsi="Symbol" w:cs="Symbol" w:hint="default"/>
      </w:rPr>
    </w:lvl>
    <w:lvl w:ilvl="1" w:tplc="2B0CFA08">
      <w:start w:val="1"/>
      <w:numFmt w:val="bullet"/>
      <w:lvlText w:val=""/>
      <w:lvlJc w:val="left"/>
      <w:pPr>
        <w:ind w:left="1623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1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2">
    <w:nsid w:val="63CF5519"/>
    <w:multiLevelType w:val="hybridMultilevel"/>
    <w:tmpl w:val="BDA281E6"/>
    <w:lvl w:ilvl="0" w:tplc="000000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C17D69"/>
    <w:multiLevelType w:val="hybridMultilevel"/>
    <w:tmpl w:val="F4225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7357D"/>
    <w:multiLevelType w:val="hybridMultilevel"/>
    <w:tmpl w:val="168E9670"/>
    <w:lvl w:ilvl="0" w:tplc="2B0CFA08">
      <w:start w:val="1"/>
      <w:numFmt w:val="bullet"/>
      <w:lvlText w:val=""/>
      <w:lvlJc w:val="left"/>
      <w:pPr>
        <w:ind w:left="903" w:hanging="360"/>
      </w:pPr>
      <w:rPr>
        <w:rFonts w:ascii="Symbol" w:hAnsi="Symbol" w:cs="Symbol" w:hint="default"/>
      </w:rPr>
    </w:lvl>
    <w:lvl w:ilvl="1" w:tplc="2B0CFA08">
      <w:start w:val="1"/>
      <w:numFmt w:val="bullet"/>
      <w:lvlText w:val=""/>
      <w:lvlJc w:val="left"/>
      <w:pPr>
        <w:ind w:left="1623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5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6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7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8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9">
    <w:nsid w:val="7EE90CD2"/>
    <w:multiLevelType w:val="hybridMultilevel"/>
    <w:tmpl w:val="FEE8CDDC"/>
    <w:lvl w:ilvl="0" w:tplc="000000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7"/>
  </w:num>
  <w:num w:numId="4">
    <w:abstractNumId w:val="32"/>
  </w:num>
  <w:num w:numId="5">
    <w:abstractNumId w:val="13"/>
  </w:num>
  <w:num w:numId="6">
    <w:abstractNumId w:val="29"/>
  </w:num>
  <w:num w:numId="7">
    <w:abstractNumId w:val="26"/>
  </w:num>
  <w:num w:numId="8">
    <w:abstractNumId w:val="7"/>
  </w:num>
  <w:num w:numId="9">
    <w:abstractNumId w:val="35"/>
  </w:num>
  <w:num w:numId="10">
    <w:abstractNumId w:val="21"/>
  </w:num>
  <w:num w:numId="11">
    <w:abstractNumId w:val="12"/>
  </w:num>
  <w:num w:numId="12">
    <w:abstractNumId w:val="23"/>
  </w:num>
  <w:num w:numId="13">
    <w:abstractNumId w:val="37"/>
  </w:num>
  <w:num w:numId="14">
    <w:abstractNumId w:val="38"/>
  </w:num>
  <w:num w:numId="15">
    <w:abstractNumId w:val="22"/>
  </w:num>
  <w:num w:numId="16">
    <w:abstractNumId w:val="36"/>
  </w:num>
  <w:num w:numId="17">
    <w:abstractNumId w:val="18"/>
  </w:num>
  <w:num w:numId="18">
    <w:abstractNumId w:val="15"/>
  </w:num>
  <w:num w:numId="19">
    <w:abstractNumId w:val="9"/>
  </w:num>
  <w:num w:numId="20">
    <w:abstractNumId w:val="19"/>
  </w:num>
  <w:num w:numId="21">
    <w:abstractNumId w:val="31"/>
  </w:num>
  <w:num w:numId="22">
    <w:abstractNumId w:val="14"/>
  </w:num>
  <w:num w:numId="23">
    <w:abstractNumId w:val="28"/>
  </w:num>
  <w:num w:numId="24">
    <w:abstractNumId w:val="27"/>
  </w:num>
  <w:num w:numId="25">
    <w:abstractNumId w:val="8"/>
  </w:num>
  <w:num w:numId="26">
    <w:abstractNumId w:val="39"/>
  </w:num>
  <w:num w:numId="27">
    <w:abstractNumId w:val="16"/>
  </w:num>
  <w:num w:numId="28">
    <w:abstractNumId w:val="11"/>
  </w:num>
  <w:num w:numId="29">
    <w:abstractNumId w:val="6"/>
  </w:num>
  <w:num w:numId="30">
    <w:abstractNumId w:val="10"/>
  </w:num>
  <w:num w:numId="31">
    <w:abstractNumId w:val="20"/>
  </w:num>
  <w:num w:numId="32">
    <w:abstractNumId w:val="34"/>
  </w:num>
  <w:num w:numId="33">
    <w:abstractNumId w:val="30"/>
  </w:num>
  <w:num w:numId="34">
    <w:abstractNumId w:val="24"/>
  </w:num>
  <w:num w:numId="35">
    <w:abstractNumId w:val="2"/>
  </w:num>
  <w:num w:numId="36">
    <w:abstractNumId w:val="3"/>
  </w:num>
  <w:num w:numId="37">
    <w:abstractNumId w:val="5"/>
  </w:num>
  <w:num w:numId="38">
    <w:abstractNumId w:val="0"/>
  </w:num>
  <w:num w:numId="39">
    <w:abstractNumId w:val="1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B2A"/>
    <w:rsid w:val="000F7958"/>
    <w:rsid w:val="001002EE"/>
    <w:rsid w:val="00212A77"/>
    <w:rsid w:val="00256E31"/>
    <w:rsid w:val="002F0479"/>
    <w:rsid w:val="00380D19"/>
    <w:rsid w:val="00502F0C"/>
    <w:rsid w:val="00552AF7"/>
    <w:rsid w:val="0060128A"/>
    <w:rsid w:val="008F3685"/>
    <w:rsid w:val="00C5760A"/>
    <w:rsid w:val="00D25B2A"/>
    <w:rsid w:val="00E30CB4"/>
    <w:rsid w:val="00EE7F8F"/>
    <w:rsid w:val="00F301CA"/>
    <w:rsid w:val="00FB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02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F7958"/>
    <w:pPr>
      <w:spacing w:before="100" w:beforeAutospacing="1" w:after="270" w:line="390" w:lineRule="atLeast"/>
      <w:outlineLvl w:val="1"/>
    </w:pPr>
    <w:rPr>
      <w:rFonts w:ascii="Georgia" w:hAnsi="Georgia"/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5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footnote reference"/>
    <w:rsid w:val="000F7958"/>
    <w:rPr>
      <w:sz w:val="20"/>
      <w:vertAlign w:val="superscript"/>
    </w:rPr>
  </w:style>
  <w:style w:type="paragraph" w:styleId="a5">
    <w:name w:val="footnote text"/>
    <w:basedOn w:val="a"/>
    <w:link w:val="a6"/>
    <w:rsid w:val="000F7958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F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0F7958"/>
    <w:pPr>
      <w:spacing w:before="150" w:after="150"/>
      <w:ind w:left="300" w:right="300"/>
      <w:jc w:val="both"/>
    </w:pPr>
  </w:style>
  <w:style w:type="character" w:customStyle="1" w:styleId="20">
    <w:name w:val="Заголовок 2 Знак"/>
    <w:basedOn w:val="a0"/>
    <w:link w:val="2"/>
    <w:rsid w:val="000F7958"/>
    <w:rPr>
      <w:rFonts w:ascii="Georgia" w:eastAsia="Times New Roman" w:hAnsi="Georgia" w:cs="Times New Roman"/>
      <w:b/>
      <w:bCs/>
      <w:i/>
      <w:iCs/>
      <w:sz w:val="36"/>
      <w:szCs w:val="36"/>
      <w:lang w:eastAsia="ru-RU"/>
    </w:rPr>
  </w:style>
  <w:style w:type="character" w:customStyle="1" w:styleId="c0">
    <w:name w:val="c0"/>
    <w:basedOn w:val="a0"/>
    <w:rsid w:val="000F7958"/>
  </w:style>
  <w:style w:type="character" w:customStyle="1" w:styleId="c1">
    <w:name w:val="c1"/>
    <w:basedOn w:val="a0"/>
    <w:rsid w:val="000F7958"/>
  </w:style>
  <w:style w:type="paragraph" w:styleId="a8">
    <w:name w:val="List Paragraph"/>
    <w:basedOn w:val="a"/>
    <w:qFormat/>
    <w:rsid w:val="000F7958"/>
    <w:pPr>
      <w:ind w:left="720"/>
      <w:contextualSpacing/>
    </w:pPr>
  </w:style>
  <w:style w:type="character" w:customStyle="1" w:styleId="c12">
    <w:name w:val="c12"/>
    <w:basedOn w:val="a0"/>
    <w:rsid w:val="000F7958"/>
  </w:style>
  <w:style w:type="character" w:customStyle="1" w:styleId="c2">
    <w:name w:val="c2"/>
    <w:basedOn w:val="a0"/>
    <w:rsid w:val="00C5760A"/>
  </w:style>
  <w:style w:type="paragraph" w:customStyle="1" w:styleId="c5">
    <w:name w:val="c5"/>
    <w:basedOn w:val="a"/>
    <w:rsid w:val="00C576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3685"/>
  </w:style>
  <w:style w:type="character" w:styleId="a9">
    <w:name w:val="Hyperlink"/>
    <w:basedOn w:val="a0"/>
    <w:rsid w:val="008F3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0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zna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acher.fi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BAAE-1A83-4A41-915B-738DAF63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8086</Words>
  <Characters>46093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2015-03-24T11:25:00Z</dcterms:created>
  <dcterms:modified xsi:type="dcterms:W3CDTF">2015-05-10T10:38:00Z</dcterms:modified>
</cp:coreProperties>
</file>