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8C9" w:rsidRDefault="006F78C9" w:rsidP="006F78C9">
      <w:pPr>
        <w:spacing w:line="360" w:lineRule="auto"/>
        <w:jc w:val="center"/>
        <w:rPr>
          <w:b/>
          <w:color w:val="000000"/>
          <w:sz w:val="36"/>
          <w:u w:val="single"/>
          <w:lang w:eastAsia="ru-RU"/>
        </w:rPr>
      </w:pPr>
      <w:r w:rsidRPr="006F78C9">
        <w:rPr>
          <w:b/>
          <w:color w:val="000000"/>
          <w:sz w:val="36"/>
          <w:u w:val="single"/>
          <w:lang w:eastAsia="ru-RU"/>
        </w:rPr>
        <w:t>Консультация «Использование ИКТ в ДОУ.»</w:t>
      </w:r>
    </w:p>
    <w:p w:rsidR="006F78C9" w:rsidRPr="006F78C9" w:rsidRDefault="006F78C9" w:rsidP="006F78C9">
      <w:pPr>
        <w:spacing w:line="360" w:lineRule="auto"/>
        <w:jc w:val="center"/>
        <w:rPr>
          <w:b/>
          <w:color w:val="000000"/>
          <w:sz w:val="36"/>
          <w:u w:val="single"/>
          <w:lang w:eastAsia="ru-RU"/>
        </w:rPr>
      </w:pPr>
    </w:p>
    <w:p w:rsidR="006F78C9" w:rsidRDefault="006F78C9" w:rsidP="006F78C9">
      <w:pPr>
        <w:spacing w:line="276" w:lineRule="auto"/>
        <w:jc w:val="right"/>
        <w:rPr>
          <w:b/>
          <w:color w:val="000000"/>
          <w:sz w:val="36"/>
          <w:lang w:eastAsia="ru-RU"/>
        </w:rPr>
      </w:pPr>
      <w:r w:rsidRPr="006F78C9">
        <w:rPr>
          <w:b/>
          <w:color w:val="000000"/>
          <w:sz w:val="36"/>
          <w:lang w:eastAsia="ru-RU"/>
        </w:rPr>
        <w:t>Старший воспитатель МБДОУ детского сада № 18 г. Павлово Самсонова Л</w:t>
      </w:r>
      <w:r>
        <w:rPr>
          <w:b/>
          <w:color w:val="000000"/>
          <w:sz w:val="36"/>
          <w:lang w:eastAsia="ru-RU"/>
        </w:rPr>
        <w:t>юбов</w:t>
      </w:r>
      <w:bookmarkStart w:id="0" w:name="_GoBack"/>
      <w:bookmarkEnd w:id="0"/>
      <w:r>
        <w:rPr>
          <w:b/>
          <w:color w:val="000000"/>
          <w:sz w:val="36"/>
          <w:lang w:eastAsia="ru-RU"/>
        </w:rPr>
        <w:t>ь Анатольевна</w:t>
      </w:r>
      <w:r w:rsidRPr="006F78C9">
        <w:rPr>
          <w:b/>
          <w:color w:val="000000"/>
          <w:sz w:val="36"/>
          <w:lang w:eastAsia="ru-RU"/>
        </w:rPr>
        <w:t>.</w:t>
      </w:r>
    </w:p>
    <w:p w:rsidR="006F78C9" w:rsidRPr="006F78C9" w:rsidRDefault="006F78C9" w:rsidP="006F78C9">
      <w:pPr>
        <w:spacing w:line="276" w:lineRule="auto"/>
        <w:jc w:val="right"/>
        <w:rPr>
          <w:b/>
          <w:color w:val="000000"/>
          <w:sz w:val="36"/>
          <w:lang w:eastAsia="ru-RU"/>
        </w:rPr>
      </w:pPr>
    </w:p>
    <w:p w:rsidR="006F78C9" w:rsidRPr="003D1FB7" w:rsidRDefault="006F78C9" w:rsidP="006F78C9">
      <w:pPr>
        <w:spacing w:line="276" w:lineRule="auto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        </w:t>
      </w:r>
      <w:proofErr w:type="gramStart"/>
      <w:r w:rsidRPr="003D1FB7">
        <w:rPr>
          <w:color w:val="000000"/>
          <w:sz w:val="28"/>
          <w:lang w:eastAsia="ru-RU"/>
        </w:rPr>
        <w:t>Использование информационно-коммуникационных технологий (ИКТ) в учебно-воспитательном процессе в дошкольном образовательном</w:t>
      </w:r>
      <w:proofErr w:type="gramEnd"/>
      <w:r w:rsidRPr="003D1FB7">
        <w:rPr>
          <w:color w:val="000000"/>
          <w:sz w:val="28"/>
          <w:lang w:eastAsia="ru-RU"/>
        </w:rPr>
        <w:t xml:space="preserve"> </w:t>
      </w:r>
      <w:proofErr w:type="gramStart"/>
      <w:r w:rsidRPr="003D1FB7">
        <w:rPr>
          <w:color w:val="000000"/>
          <w:sz w:val="28"/>
          <w:lang w:eastAsia="ru-RU"/>
        </w:rPr>
        <w:t>учреждении</w:t>
      </w:r>
      <w:proofErr w:type="gramEnd"/>
      <w:r w:rsidRPr="003D1FB7">
        <w:rPr>
          <w:color w:val="000000"/>
          <w:sz w:val="28"/>
          <w:lang w:eastAsia="ru-RU"/>
        </w:rPr>
        <w:t xml:space="preserve"> — это одна из самых новых и актуальных проблем в отечественной дошкольной педагогике.</w:t>
      </w:r>
    </w:p>
    <w:p w:rsidR="006F78C9" w:rsidRPr="003D1FB7" w:rsidRDefault="006F78C9" w:rsidP="006F78C9">
      <w:pPr>
        <w:spacing w:line="276" w:lineRule="auto"/>
        <w:jc w:val="both"/>
        <w:rPr>
          <w:color w:val="000000"/>
          <w:sz w:val="28"/>
          <w:lang w:eastAsia="ru-RU"/>
        </w:rPr>
      </w:pPr>
      <w:r w:rsidRPr="003D1FB7">
        <w:rPr>
          <w:color w:val="000000"/>
          <w:sz w:val="28"/>
          <w:lang w:eastAsia="ru-RU"/>
        </w:rPr>
        <w:t>Что же включает в себя понятие ИКТ?</w:t>
      </w:r>
    </w:p>
    <w:p w:rsidR="006F78C9" w:rsidRPr="003D1FB7" w:rsidRDefault="006F78C9" w:rsidP="006F78C9">
      <w:pPr>
        <w:spacing w:line="276" w:lineRule="auto"/>
        <w:jc w:val="both"/>
        <w:rPr>
          <w:b/>
          <w:bCs/>
          <w:color w:val="000000"/>
          <w:sz w:val="28"/>
          <w:lang w:eastAsia="ru-RU"/>
        </w:rPr>
      </w:pPr>
      <w:bookmarkStart w:id="1" w:name="bookmark0"/>
      <w:r w:rsidRPr="003D1FB7">
        <w:rPr>
          <w:b/>
          <w:bCs/>
          <w:color w:val="000000"/>
          <w:sz w:val="28"/>
          <w:lang w:eastAsia="ru-RU"/>
        </w:rPr>
        <w:t>Информационно-коммуникационные технологии в образовании -</w:t>
      </w:r>
      <w:bookmarkEnd w:id="1"/>
    </w:p>
    <w:p w:rsidR="006F78C9" w:rsidRPr="003D1FB7" w:rsidRDefault="006F78C9" w:rsidP="006F78C9">
      <w:pPr>
        <w:spacing w:line="276" w:lineRule="auto"/>
        <w:jc w:val="both"/>
        <w:rPr>
          <w:color w:val="000000"/>
          <w:sz w:val="28"/>
          <w:lang w:eastAsia="ru-RU"/>
        </w:rPr>
      </w:pPr>
      <w:r w:rsidRPr="003D1FB7">
        <w:rPr>
          <w:color w:val="000000"/>
          <w:sz w:val="28"/>
          <w:lang w:eastAsia="ru-RU"/>
        </w:rPr>
        <w:t>это комплекс учебно-методических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образования, а также для образования детей.</w:t>
      </w:r>
    </w:p>
    <w:p w:rsidR="006F78C9" w:rsidRPr="003D1FB7" w:rsidRDefault="006F78C9" w:rsidP="006F78C9">
      <w:pPr>
        <w:spacing w:line="276" w:lineRule="auto"/>
        <w:jc w:val="both"/>
        <w:rPr>
          <w:color w:val="000000"/>
          <w:sz w:val="28"/>
          <w:lang w:eastAsia="ru-RU"/>
        </w:rPr>
      </w:pPr>
      <w:r w:rsidRPr="003D1FB7">
        <w:rPr>
          <w:color w:val="000000"/>
          <w:sz w:val="28"/>
          <w:lang w:eastAsia="ru-RU"/>
        </w:rPr>
        <w:t>Современные технологии передачи информации открывают перед нами совершенно новые возможности в области образования. Вхождение детей в мир знаний начинается в дошкольном возрасте. Они сравнивают предметы по величине, устанавливают количественные отношения, знакомятся с геометрическими фигурами, учатся рисовать, получают первые знания об окружающем мире....</w:t>
      </w:r>
    </w:p>
    <w:p w:rsidR="006F78C9" w:rsidRPr="003D1FB7" w:rsidRDefault="006F78C9" w:rsidP="006F78C9">
      <w:pPr>
        <w:spacing w:line="276" w:lineRule="auto"/>
        <w:jc w:val="both"/>
        <w:rPr>
          <w:b/>
          <w:bCs/>
          <w:color w:val="000000"/>
          <w:sz w:val="28"/>
          <w:lang w:eastAsia="ru-RU"/>
        </w:rPr>
      </w:pPr>
      <w:bookmarkStart w:id="2" w:name="bookmark1"/>
      <w:r w:rsidRPr="003D1FB7">
        <w:rPr>
          <w:b/>
          <w:bCs/>
          <w:color w:val="000000"/>
          <w:sz w:val="28"/>
          <w:lang w:eastAsia="ru-RU"/>
        </w:rPr>
        <w:t>Где же ИКТ могут помочь современному педагогу в его работе?</w:t>
      </w:r>
      <w:bookmarkEnd w:id="2"/>
    </w:p>
    <w:p w:rsidR="006F78C9" w:rsidRPr="003D1FB7" w:rsidRDefault="006F78C9" w:rsidP="006F78C9">
      <w:pPr>
        <w:numPr>
          <w:ilvl w:val="0"/>
          <w:numId w:val="1"/>
        </w:numPr>
        <w:spacing w:line="276" w:lineRule="auto"/>
        <w:jc w:val="both"/>
        <w:rPr>
          <w:color w:val="000000"/>
          <w:sz w:val="28"/>
          <w:lang w:eastAsia="ru-RU"/>
        </w:rPr>
      </w:pPr>
      <w:r w:rsidRPr="003D1FB7">
        <w:rPr>
          <w:color w:val="000000"/>
          <w:sz w:val="28"/>
          <w:lang w:eastAsia="ru-RU"/>
        </w:rPr>
        <w:t>Подбор иллюстративного материала к совместной организованной деятельности педагога с детьми и для оформления стендов, группы, кабинетов (сканирование, Интернет; принтер, презентация).</w:t>
      </w:r>
    </w:p>
    <w:p w:rsidR="006F78C9" w:rsidRPr="003D1FB7" w:rsidRDefault="006F78C9" w:rsidP="006F78C9">
      <w:pPr>
        <w:numPr>
          <w:ilvl w:val="0"/>
          <w:numId w:val="1"/>
        </w:numPr>
        <w:spacing w:line="276" w:lineRule="auto"/>
        <w:jc w:val="both"/>
        <w:rPr>
          <w:color w:val="000000"/>
          <w:sz w:val="28"/>
          <w:lang w:eastAsia="ru-RU"/>
        </w:rPr>
      </w:pPr>
      <w:r w:rsidRPr="003D1FB7">
        <w:rPr>
          <w:color w:val="000000"/>
          <w:sz w:val="28"/>
          <w:lang w:eastAsia="ru-RU"/>
        </w:rPr>
        <w:t>Подбор дополнительного познавательного материала.</w:t>
      </w:r>
    </w:p>
    <w:p w:rsidR="006F78C9" w:rsidRPr="003D1FB7" w:rsidRDefault="006F78C9" w:rsidP="006F78C9">
      <w:pPr>
        <w:numPr>
          <w:ilvl w:val="0"/>
          <w:numId w:val="1"/>
        </w:numPr>
        <w:spacing w:line="276" w:lineRule="auto"/>
        <w:jc w:val="both"/>
        <w:rPr>
          <w:color w:val="000000"/>
          <w:sz w:val="28"/>
          <w:lang w:eastAsia="ru-RU"/>
        </w:rPr>
      </w:pPr>
      <w:r w:rsidRPr="003D1FB7">
        <w:rPr>
          <w:color w:val="000000"/>
          <w:sz w:val="28"/>
          <w:lang w:eastAsia="ru-RU"/>
        </w:rPr>
        <w:t>Обмен опытом, знакомство с периодикой, наработками других педагогов.</w:t>
      </w:r>
    </w:p>
    <w:p w:rsidR="006F78C9" w:rsidRPr="003D1FB7" w:rsidRDefault="006F78C9" w:rsidP="006F78C9">
      <w:pPr>
        <w:numPr>
          <w:ilvl w:val="0"/>
          <w:numId w:val="1"/>
        </w:numPr>
        <w:spacing w:line="276" w:lineRule="auto"/>
        <w:jc w:val="both"/>
        <w:rPr>
          <w:color w:val="000000"/>
          <w:sz w:val="28"/>
          <w:lang w:eastAsia="ru-RU"/>
        </w:rPr>
      </w:pPr>
      <w:r w:rsidRPr="003D1FB7">
        <w:rPr>
          <w:color w:val="000000"/>
          <w:sz w:val="28"/>
          <w:lang w:eastAsia="ru-RU"/>
        </w:rPr>
        <w:t>Оформление групповой документации, отчётов.</w:t>
      </w:r>
    </w:p>
    <w:p w:rsidR="006F78C9" w:rsidRPr="003D1FB7" w:rsidRDefault="006F78C9" w:rsidP="006F78C9">
      <w:pPr>
        <w:numPr>
          <w:ilvl w:val="0"/>
          <w:numId w:val="1"/>
        </w:numPr>
        <w:spacing w:line="276" w:lineRule="auto"/>
        <w:jc w:val="both"/>
        <w:rPr>
          <w:color w:val="000000"/>
          <w:sz w:val="28"/>
          <w:lang w:eastAsia="ru-RU"/>
        </w:rPr>
      </w:pPr>
      <w:r w:rsidRPr="003D1FB7">
        <w:rPr>
          <w:color w:val="000000"/>
          <w:sz w:val="28"/>
          <w:lang w:eastAsia="ru-RU"/>
        </w:rPr>
        <w:t xml:space="preserve">Создание презентаций в программе </w:t>
      </w:r>
      <w:proofErr w:type="spellStart"/>
      <w:r w:rsidRPr="003D1FB7">
        <w:rPr>
          <w:color w:val="000000"/>
          <w:sz w:val="28"/>
          <w:lang w:eastAsia="ru-RU"/>
        </w:rPr>
        <w:t>Ро</w:t>
      </w:r>
      <w:proofErr w:type="spellEnd"/>
      <w:r w:rsidRPr="003D1FB7">
        <w:rPr>
          <w:color w:val="000000"/>
          <w:sz w:val="28"/>
          <w:lang w:eastAsia="ru-RU"/>
        </w:rPr>
        <w:t>\уегРот</w:t>
      </w:r>
      <w:proofErr w:type="gramStart"/>
      <w:r w:rsidRPr="003D1FB7">
        <w:rPr>
          <w:color w:val="000000"/>
          <w:sz w:val="28"/>
          <w:lang w:eastAsia="ru-RU"/>
        </w:rPr>
        <w:t>1</w:t>
      </w:r>
      <w:proofErr w:type="gramEnd"/>
      <w:r w:rsidRPr="003D1FB7">
        <w:rPr>
          <w:color w:val="000000"/>
          <w:sz w:val="28"/>
          <w:lang w:eastAsia="ru-RU"/>
        </w:rPr>
        <w:t>; для повышения эффективности совместной организованной деятельности с детьми и педагогической компетенции родителей в процессе проведения родительских собраний.</w:t>
      </w:r>
    </w:p>
    <w:p w:rsidR="006F78C9" w:rsidRPr="003D1FB7" w:rsidRDefault="006F78C9" w:rsidP="006F78C9">
      <w:pPr>
        <w:spacing w:line="276" w:lineRule="auto"/>
        <w:jc w:val="both"/>
        <w:rPr>
          <w:color w:val="000000"/>
          <w:sz w:val="28"/>
          <w:lang w:eastAsia="ru-RU"/>
        </w:rPr>
      </w:pPr>
      <w:r w:rsidRPr="003D1FB7">
        <w:rPr>
          <w:color w:val="000000"/>
          <w:sz w:val="28"/>
          <w:lang w:eastAsia="ru-RU"/>
        </w:rPr>
        <w:t>Использование ИКТ это, прежде всего:</w:t>
      </w:r>
    </w:p>
    <w:p w:rsidR="006F78C9" w:rsidRPr="003D1FB7" w:rsidRDefault="006F78C9" w:rsidP="006F78C9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lang w:eastAsia="ru-RU"/>
        </w:rPr>
      </w:pPr>
      <w:r w:rsidRPr="003D1FB7">
        <w:rPr>
          <w:color w:val="000000"/>
          <w:sz w:val="28"/>
          <w:lang w:eastAsia="ru-RU"/>
        </w:rPr>
        <w:t>преобразование предметно-развивающей среды,</w:t>
      </w:r>
    </w:p>
    <w:p w:rsidR="006F78C9" w:rsidRPr="003D1FB7" w:rsidRDefault="006F78C9" w:rsidP="006F78C9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lang w:eastAsia="ru-RU"/>
        </w:rPr>
      </w:pPr>
      <w:r w:rsidRPr="003D1FB7">
        <w:rPr>
          <w:color w:val="000000"/>
          <w:sz w:val="28"/>
          <w:lang w:eastAsia="ru-RU"/>
        </w:rPr>
        <w:t>создание новых сре</w:t>
      </w:r>
      <w:proofErr w:type="gramStart"/>
      <w:r w:rsidRPr="003D1FB7">
        <w:rPr>
          <w:color w:val="000000"/>
          <w:sz w:val="28"/>
          <w:lang w:eastAsia="ru-RU"/>
        </w:rPr>
        <w:t>дств дл</w:t>
      </w:r>
      <w:proofErr w:type="gramEnd"/>
      <w:r w:rsidRPr="003D1FB7">
        <w:rPr>
          <w:color w:val="000000"/>
          <w:sz w:val="28"/>
          <w:lang w:eastAsia="ru-RU"/>
        </w:rPr>
        <w:t>я развития детей,</w:t>
      </w:r>
    </w:p>
    <w:p w:rsidR="006F78C9" w:rsidRPr="003D1FB7" w:rsidRDefault="006F78C9" w:rsidP="006F78C9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lang w:eastAsia="ru-RU"/>
        </w:rPr>
      </w:pPr>
      <w:r w:rsidRPr="003D1FB7">
        <w:rPr>
          <w:color w:val="000000"/>
          <w:sz w:val="28"/>
          <w:lang w:eastAsia="ru-RU"/>
        </w:rPr>
        <w:t>использование новой наглядности.</w:t>
      </w:r>
    </w:p>
    <w:p w:rsidR="006F78C9" w:rsidRPr="003D1FB7" w:rsidRDefault="006F78C9" w:rsidP="006F78C9">
      <w:pPr>
        <w:spacing w:line="276" w:lineRule="auto"/>
        <w:jc w:val="both"/>
        <w:rPr>
          <w:b/>
          <w:bCs/>
          <w:color w:val="000000"/>
          <w:sz w:val="28"/>
          <w:lang w:eastAsia="ru-RU"/>
        </w:rPr>
      </w:pPr>
      <w:bookmarkStart w:id="3" w:name="bookmark2"/>
      <w:r w:rsidRPr="003D1FB7">
        <w:rPr>
          <w:b/>
          <w:bCs/>
          <w:color w:val="000000"/>
          <w:sz w:val="28"/>
          <w:lang w:eastAsia="ru-RU"/>
        </w:rPr>
        <w:lastRenderedPageBreak/>
        <w:t>В работе с дошкольниками можно выделить следующие доступные направления использования ИКТ:</w:t>
      </w:r>
      <w:bookmarkEnd w:id="3"/>
    </w:p>
    <w:p w:rsidR="006F78C9" w:rsidRPr="003D1FB7" w:rsidRDefault="006F78C9" w:rsidP="006F78C9">
      <w:pPr>
        <w:numPr>
          <w:ilvl w:val="1"/>
          <w:numId w:val="2"/>
        </w:numPr>
        <w:spacing w:line="276" w:lineRule="auto"/>
        <w:jc w:val="both"/>
        <w:rPr>
          <w:color w:val="000000"/>
          <w:sz w:val="28"/>
          <w:lang w:eastAsia="ru-RU"/>
        </w:rPr>
      </w:pPr>
      <w:r w:rsidRPr="003D1FB7">
        <w:rPr>
          <w:color w:val="000000"/>
          <w:sz w:val="28"/>
          <w:lang w:eastAsia="ru-RU"/>
        </w:rPr>
        <w:t>создание презентаций;</w:t>
      </w:r>
    </w:p>
    <w:p w:rsidR="006F78C9" w:rsidRPr="003D1FB7" w:rsidRDefault="006F78C9" w:rsidP="006F78C9">
      <w:pPr>
        <w:numPr>
          <w:ilvl w:val="1"/>
          <w:numId w:val="2"/>
        </w:numPr>
        <w:spacing w:line="276" w:lineRule="auto"/>
        <w:jc w:val="both"/>
        <w:rPr>
          <w:color w:val="000000"/>
          <w:sz w:val="28"/>
          <w:lang w:eastAsia="ru-RU"/>
        </w:rPr>
      </w:pPr>
      <w:r w:rsidRPr="003D1FB7">
        <w:rPr>
          <w:color w:val="000000"/>
          <w:sz w:val="28"/>
          <w:lang w:eastAsia="ru-RU"/>
        </w:rPr>
        <w:t>работа с ресурсами Интернет;</w:t>
      </w:r>
    </w:p>
    <w:p w:rsidR="006F78C9" w:rsidRPr="003D1FB7" w:rsidRDefault="006F78C9" w:rsidP="006F78C9">
      <w:pPr>
        <w:numPr>
          <w:ilvl w:val="1"/>
          <w:numId w:val="2"/>
        </w:numPr>
        <w:spacing w:line="276" w:lineRule="auto"/>
        <w:jc w:val="both"/>
        <w:rPr>
          <w:color w:val="000000"/>
          <w:sz w:val="28"/>
          <w:lang w:eastAsia="ru-RU"/>
        </w:rPr>
      </w:pPr>
      <w:r w:rsidRPr="003D1FB7">
        <w:rPr>
          <w:color w:val="000000"/>
          <w:sz w:val="28"/>
          <w:lang w:eastAsia="ru-RU"/>
        </w:rPr>
        <w:t>использование готовых обучающих программ;</w:t>
      </w:r>
    </w:p>
    <w:p w:rsidR="006F78C9" w:rsidRPr="003D1FB7" w:rsidRDefault="006F78C9" w:rsidP="006F78C9">
      <w:pPr>
        <w:spacing w:line="276" w:lineRule="auto"/>
        <w:jc w:val="both"/>
        <w:rPr>
          <w:color w:val="000000"/>
          <w:sz w:val="28"/>
          <w:lang w:eastAsia="ru-RU"/>
        </w:rPr>
      </w:pPr>
      <w:r w:rsidRPr="003D1FB7">
        <w:rPr>
          <w:color w:val="000000"/>
          <w:sz w:val="28"/>
          <w:lang w:eastAsia="ru-RU"/>
        </w:rPr>
        <w:t>А так же разработка и использование собственных авторских программ.</w:t>
      </w:r>
    </w:p>
    <w:p w:rsidR="006F78C9" w:rsidRPr="003D1FB7" w:rsidRDefault="006F78C9" w:rsidP="006F78C9">
      <w:pPr>
        <w:spacing w:line="276" w:lineRule="auto"/>
        <w:jc w:val="both"/>
        <w:rPr>
          <w:color w:val="000000"/>
          <w:sz w:val="28"/>
          <w:lang w:eastAsia="ru-RU"/>
        </w:rPr>
      </w:pPr>
      <w:r w:rsidRPr="003D1FB7">
        <w:rPr>
          <w:color w:val="000000"/>
          <w:sz w:val="28"/>
          <w:lang w:eastAsia="ru-RU"/>
        </w:rPr>
        <w:t xml:space="preserve">Использование информационно-коммуникационных технологий в дошкольном образовании позволяет расширить творческие возможности педагога и оказывает положительное влияние на различные стороны психического развития дошкольников. Развивающие занятия с ее использованием становятся намного ярче и динамичнее. Применение компьютерной техники позволяет сделать занятие привлекательным и </w:t>
      </w:r>
      <w:proofErr w:type="gramStart"/>
      <w:r w:rsidRPr="003D1FB7">
        <w:rPr>
          <w:color w:val="000000"/>
          <w:sz w:val="28"/>
          <w:lang w:eastAsia="ru-RU"/>
        </w:rPr>
        <w:t>по</w:t>
      </w:r>
      <w:proofErr w:type="gramEnd"/>
      <w:r w:rsidRPr="003D1FB7">
        <w:rPr>
          <w:color w:val="000000"/>
          <w:sz w:val="28"/>
          <w:lang w:eastAsia="ru-RU"/>
        </w:rPr>
        <w:t>-</w:t>
      </w:r>
    </w:p>
    <w:p w:rsidR="006F78C9" w:rsidRPr="003D1FB7" w:rsidRDefault="006F78C9" w:rsidP="006F78C9">
      <w:pPr>
        <w:spacing w:line="276" w:lineRule="auto"/>
        <w:jc w:val="both"/>
        <w:rPr>
          <w:color w:val="000000"/>
          <w:sz w:val="28"/>
          <w:lang w:eastAsia="ru-RU"/>
        </w:rPr>
      </w:pPr>
      <w:r w:rsidRPr="003D1FB7">
        <w:rPr>
          <w:color w:val="000000"/>
          <w:sz w:val="28"/>
          <w:lang w:eastAsia="ru-RU"/>
        </w:rPr>
        <w:t xml:space="preserve">настоящему </w:t>
      </w:r>
      <w:proofErr w:type="gramStart"/>
      <w:r w:rsidRPr="003D1FB7">
        <w:rPr>
          <w:color w:val="000000"/>
          <w:sz w:val="28"/>
          <w:lang w:eastAsia="ru-RU"/>
        </w:rPr>
        <w:t>современным</w:t>
      </w:r>
      <w:proofErr w:type="gramEnd"/>
      <w:r w:rsidRPr="003D1FB7">
        <w:rPr>
          <w:color w:val="000000"/>
          <w:sz w:val="28"/>
          <w:lang w:eastAsia="ru-RU"/>
        </w:rPr>
        <w:t>, решать познавательные и творческие задачи с опорой на наглядность.</w:t>
      </w:r>
    </w:p>
    <w:p w:rsidR="006F78C9" w:rsidRPr="003D1FB7" w:rsidRDefault="006F78C9" w:rsidP="006F78C9">
      <w:pPr>
        <w:spacing w:line="276" w:lineRule="auto"/>
        <w:jc w:val="both"/>
        <w:rPr>
          <w:color w:val="000000"/>
          <w:sz w:val="28"/>
          <w:lang w:eastAsia="ru-RU"/>
        </w:rPr>
      </w:pPr>
      <w:r w:rsidRPr="003D1FB7">
        <w:rPr>
          <w:color w:val="000000"/>
          <w:sz w:val="28"/>
          <w:lang w:eastAsia="ru-RU"/>
        </w:rPr>
        <w:t>В результате работы по внедрению информационных технологий можно отметить преимущества перед традиционными средствами обучения:</w:t>
      </w:r>
    </w:p>
    <w:p w:rsidR="006F78C9" w:rsidRPr="003D1FB7" w:rsidRDefault="006F78C9" w:rsidP="006F78C9">
      <w:pPr>
        <w:numPr>
          <w:ilvl w:val="0"/>
          <w:numId w:val="3"/>
        </w:numPr>
        <w:spacing w:line="276" w:lineRule="auto"/>
        <w:jc w:val="both"/>
        <w:rPr>
          <w:color w:val="000000"/>
          <w:sz w:val="28"/>
          <w:lang w:eastAsia="ru-RU"/>
        </w:rPr>
      </w:pPr>
      <w:r w:rsidRPr="003D1FB7">
        <w:rPr>
          <w:color w:val="000000"/>
          <w:sz w:val="28"/>
          <w:lang w:eastAsia="ru-RU"/>
        </w:rPr>
        <w:t>ИКТ даёт возможность расширения использования электронных средств обучения, так как они передают информацию быстрее;</w:t>
      </w:r>
    </w:p>
    <w:p w:rsidR="006F78C9" w:rsidRPr="003D1FB7" w:rsidRDefault="006F78C9" w:rsidP="006F78C9">
      <w:pPr>
        <w:numPr>
          <w:ilvl w:val="0"/>
          <w:numId w:val="3"/>
        </w:numPr>
        <w:spacing w:line="276" w:lineRule="auto"/>
        <w:jc w:val="both"/>
        <w:rPr>
          <w:color w:val="000000"/>
          <w:sz w:val="28"/>
          <w:lang w:eastAsia="ru-RU"/>
        </w:rPr>
      </w:pPr>
      <w:r w:rsidRPr="003D1FB7">
        <w:rPr>
          <w:color w:val="000000"/>
          <w:sz w:val="28"/>
          <w:lang w:eastAsia="ru-RU"/>
        </w:rPr>
        <w:t>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детей;</w:t>
      </w:r>
    </w:p>
    <w:p w:rsidR="006F78C9" w:rsidRPr="003D1FB7" w:rsidRDefault="006F78C9" w:rsidP="006F78C9">
      <w:pPr>
        <w:numPr>
          <w:ilvl w:val="0"/>
          <w:numId w:val="3"/>
        </w:numPr>
        <w:spacing w:line="276" w:lineRule="auto"/>
        <w:jc w:val="both"/>
        <w:rPr>
          <w:color w:val="000000"/>
          <w:sz w:val="28"/>
          <w:lang w:eastAsia="ru-RU"/>
        </w:rPr>
      </w:pPr>
      <w:r w:rsidRPr="003D1FB7">
        <w:rPr>
          <w:color w:val="000000"/>
          <w:sz w:val="28"/>
          <w:lang w:eastAsia="ru-RU"/>
        </w:rPr>
        <w:t>Обеспечивает наглядность, которая способствует восприятию и лучшему запоминанию материала, что очень важно, учитывая наглядн</w:t>
      </w:r>
      <w:proofErr w:type="gramStart"/>
      <w:r w:rsidRPr="003D1FB7">
        <w:rPr>
          <w:color w:val="000000"/>
          <w:sz w:val="28"/>
          <w:lang w:eastAsia="ru-RU"/>
        </w:rPr>
        <w:t>о-</w:t>
      </w:r>
      <w:proofErr w:type="gramEnd"/>
      <w:r w:rsidRPr="003D1FB7">
        <w:rPr>
          <w:color w:val="000000"/>
          <w:sz w:val="28"/>
          <w:lang w:eastAsia="ru-RU"/>
        </w:rPr>
        <w:t xml:space="preserve"> образное мышление детей дошкольного возраста. При этом включаются три вида памяти: зрительная, слуховая, моторная;</w:t>
      </w:r>
    </w:p>
    <w:p w:rsidR="006F78C9" w:rsidRPr="003D1FB7" w:rsidRDefault="006F78C9" w:rsidP="006F78C9">
      <w:pPr>
        <w:numPr>
          <w:ilvl w:val="0"/>
          <w:numId w:val="3"/>
        </w:numPr>
        <w:spacing w:line="276" w:lineRule="auto"/>
        <w:jc w:val="both"/>
        <w:rPr>
          <w:color w:val="000000"/>
          <w:sz w:val="28"/>
          <w:lang w:eastAsia="ru-RU"/>
        </w:rPr>
      </w:pPr>
      <w:r w:rsidRPr="003D1FB7">
        <w:rPr>
          <w:color w:val="000000"/>
          <w:sz w:val="28"/>
          <w:lang w:eastAsia="ru-RU"/>
        </w:rPr>
        <w:t>Слайд-шоу и видеофрагменты позволяет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дождь;</w:t>
      </w:r>
    </w:p>
    <w:p w:rsidR="006F78C9" w:rsidRPr="003D1FB7" w:rsidRDefault="006F78C9" w:rsidP="006F78C9">
      <w:pPr>
        <w:numPr>
          <w:ilvl w:val="0"/>
          <w:numId w:val="3"/>
        </w:numPr>
        <w:spacing w:line="276" w:lineRule="auto"/>
        <w:jc w:val="both"/>
        <w:rPr>
          <w:color w:val="000000"/>
          <w:sz w:val="28"/>
          <w:lang w:eastAsia="ru-RU"/>
        </w:rPr>
      </w:pPr>
      <w:r w:rsidRPr="003D1FB7">
        <w:rPr>
          <w:color w:val="000000"/>
          <w:sz w:val="28"/>
          <w:lang w:eastAsia="ru-RU"/>
        </w:rPr>
        <w:t>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т.д.);</w:t>
      </w:r>
    </w:p>
    <w:p w:rsidR="006F78C9" w:rsidRPr="003D1FB7" w:rsidRDefault="006F78C9" w:rsidP="006F78C9">
      <w:pPr>
        <w:numPr>
          <w:ilvl w:val="0"/>
          <w:numId w:val="3"/>
        </w:numPr>
        <w:spacing w:line="276" w:lineRule="auto"/>
        <w:jc w:val="both"/>
        <w:rPr>
          <w:color w:val="000000"/>
          <w:sz w:val="28"/>
          <w:lang w:eastAsia="ru-RU"/>
        </w:rPr>
      </w:pPr>
      <w:r w:rsidRPr="003D1FB7">
        <w:rPr>
          <w:color w:val="000000"/>
          <w:sz w:val="28"/>
          <w:lang w:eastAsia="ru-RU"/>
        </w:rPr>
        <w:t>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родителями;</w:t>
      </w:r>
    </w:p>
    <w:p w:rsidR="006F78C9" w:rsidRPr="003D1FB7" w:rsidRDefault="006F78C9" w:rsidP="006F78C9">
      <w:pPr>
        <w:spacing w:line="276" w:lineRule="auto"/>
        <w:jc w:val="both"/>
        <w:rPr>
          <w:b/>
          <w:bCs/>
          <w:color w:val="000000"/>
          <w:sz w:val="28"/>
          <w:lang w:eastAsia="ru-RU"/>
        </w:rPr>
      </w:pPr>
      <w:bookmarkStart w:id="4" w:name="bookmark3"/>
      <w:proofErr w:type="gramStart"/>
      <w:r w:rsidRPr="003D1FB7">
        <w:rPr>
          <w:b/>
          <w:bCs/>
          <w:color w:val="000000"/>
          <w:sz w:val="28"/>
          <w:lang w:eastAsia="ru-RU"/>
        </w:rPr>
        <w:t>ИКТ могут быть использованы на любом этапе совместной организованной деятельности:</w:t>
      </w:r>
      <w:bookmarkEnd w:id="4"/>
      <w:proofErr w:type="gramEnd"/>
    </w:p>
    <w:p w:rsidR="006F78C9" w:rsidRPr="003D1FB7" w:rsidRDefault="006F78C9" w:rsidP="006F78C9">
      <w:pPr>
        <w:numPr>
          <w:ilvl w:val="1"/>
          <w:numId w:val="3"/>
        </w:numPr>
        <w:spacing w:line="276" w:lineRule="auto"/>
        <w:jc w:val="both"/>
        <w:rPr>
          <w:color w:val="000000"/>
          <w:sz w:val="28"/>
          <w:lang w:eastAsia="ru-RU"/>
        </w:rPr>
      </w:pPr>
      <w:r w:rsidRPr="003D1FB7">
        <w:rPr>
          <w:color w:val="000000"/>
          <w:sz w:val="28"/>
          <w:lang w:eastAsia="ru-RU"/>
        </w:rPr>
        <w:t>В начале для обозначения темы с помощью вопросов по изучаемой теме, создавая проблемную ситуацию;</w:t>
      </w:r>
    </w:p>
    <w:p w:rsidR="006F78C9" w:rsidRPr="003D1FB7" w:rsidRDefault="006F78C9" w:rsidP="006F78C9">
      <w:pPr>
        <w:numPr>
          <w:ilvl w:val="1"/>
          <w:numId w:val="3"/>
        </w:numPr>
        <w:spacing w:line="276" w:lineRule="auto"/>
        <w:jc w:val="both"/>
        <w:rPr>
          <w:color w:val="000000"/>
          <w:sz w:val="28"/>
          <w:lang w:eastAsia="ru-RU"/>
        </w:rPr>
      </w:pPr>
      <w:r w:rsidRPr="003D1FB7">
        <w:rPr>
          <w:color w:val="000000"/>
          <w:sz w:val="28"/>
          <w:lang w:eastAsia="ru-RU"/>
        </w:rPr>
        <w:lastRenderedPageBreak/>
        <w:t>Как сопровождение объяснения педагога (презентации, схемы, рисунки, видеофрагменты и т.д.)</w:t>
      </w:r>
    </w:p>
    <w:p w:rsidR="006F78C9" w:rsidRPr="003D1FB7" w:rsidRDefault="006F78C9" w:rsidP="006F78C9">
      <w:pPr>
        <w:numPr>
          <w:ilvl w:val="1"/>
          <w:numId w:val="3"/>
        </w:numPr>
        <w:spacing w:line="276" w:lineRule="auto"/>
        <w:jc w:val="both"/>
        <w:rPr>
          <w:color w:val="000000"/>
          <w:sz w:val="28"/>
          <w:lang w:eastAsia="ru-RU"/>
        </w:rPr>
      </w:pPr>
      <w:r w:rsidRPr="003D1FB7">
        <w:rPr>
          <w:color w:val="000000"/>
          <w:sz w:val="28"/>
          <w:lang w:eastAsia="ru-RU"/>
        </w:rPr>
        <w:t>Как информационно-обучающее пособие</w:t>
      </w:r>
    </w:p>
    <w:p w:rsidR="006F78C9" w:rsidRPr="003D1FB7" w:rsidRDefault="006F78C9" w:rsidP="006F78C9">
      <w:pPr>
        <w:numPr>
          <w:ilvl w:val="1"/>
          <w:numId w:val="3"/>
        </w:numPr>
        <w:spacing w:line="276" w:lineRule="auto"/>
        <w:jc w:val="both"/>
        <w:rPr>
          <w:color w:val="000000"/>
          <w:sz w:val="28"/>
          <w:lang w:eastAsia="ru-RU"/>
        </w:rPr>
      </w:pPr>
      <w:r w:rsidRPr="003D1FB7">
        <w:rPr>
          <w:color w:val="000000"/>
          <w:sz w:val="28"/>
          <w:lang w:eastAsia="ru-RU"/>
        </w:rPr>
        <w:t>Для контроля усвоения материала детьми.</w:t>
      </w:r>
    </w:p>
    <w:p w:rsidR="006F78C9" w:rsidRDefault="006F78C9" w:rsidP="006F78C9">
      <w:pPr>
        <w:spacing w:line="276" w:lineRule="auto"/>
        <w:jc w:val="both"/>
        <w:rPr>
          <w:color w:val="000000"/>
          <w:sz w:val="28"/>
          <w:lang w:eastAsia="ru-RU"/>
        </w:rPr>
      </w:pPr>
      <w:r w:rsidRPr="003D1FB7">
        <w:rPr>
          <w:color w:val="000000"/>
          <w:sz w:val="28"/>
          <w:lang w:eastAsia="ru-RU"/>
        </w:rPr>
        <w:t>Признавая, что компьютер - новое мощное средство для развития детей, необходимо помнить заповедь «НЕ НАВРЕДИ!». Использование ИКТ в дошкольных учреждениях требует тщательной организации, как самих занятий, так и всего режима в целом в соответствии с возрастом детей и требованиями Санитарных правил.</w:t>
      </w:r>
    </w:p>
    <w:p w:rsidR="006F78C9" w:rsidRDefault="006F78C9" w:rsidP="006F78C9">
      <w:pPr>
        <w:spacing w:line="276" w:lineRule="auto"/>
        <w:jc w:val="both"/>
        <w:rPr>
          <w:b/>
          <w:i/>
          <w:color w:val="000000"/>
          <w:sz w:val="28"/>
          <w:lang w:eastAsia="ru-RU"/>
        </w:rPr>
      </w:pPr>
    </w:p>
    <w:p w:rsidR="006F78C9" w:rsidRPr="00596CCD" w:rsidRDefault="006F78C9" w:rsidP="006F78C9">
      <w:pPr>
        <w:spacing w:line="276" w:lineRule="auto"/>
        <w:jc w:val="both"/>
        <w:rPr>
          <w:b/>
          <w:i/>
          <w:color w:val="000000"/>
          <w:sz w:val="28"/>
          <w:lang w:eastAsia="ru-RU"/>
        </w:rPr>
      </w:pPr>
      <w:r w:rsidRPr="00596CCD">
        <w:rPr>
          <w:b/>
          <w:i/>
          <w:color w:val="000000"/>
          <w:sz w:val="28"/>
          <w:lang w:eastAsia="ru-RU"/>
        </w:rPr>
        <w:t>Задание педагогам</w:t>
      </w:r>
      <w:r>
        <w:rPr>
          <w:b/>
          <w:i/>
          <w:color w:val="000000"/>
          <w:sz w:val="28"/>
          <w:lang w:eastAsia="ru-RU"/>
        </w:rPr>
        <w:t xml:space="preserve"> № 1</w:t>
      </w:r>
      <w:r w:rsidRPr="00596CCD">
        <w:rPr>
          <w:b/>
          <w:i/>
          <w:color w:val="000000"/>
          <w:sz w:val="28"/>
          <w:lang w:eastAsia="ru-RU"/>
        </w:rPr>
        <w:t>: уточнить теоретические знания об условиях и требованиях к использованию информационно-коммуникационных технологий с помощью педагогической технологии коллективного взаимного обучения.</w:t>
      </w:r>
    </w:p>
    <w:p w:rsidR="006F78C9" w:rsidRPr="003D1FB7" w:rsidRDefault="006F78C9" w:rsidP="006F78C9">
      <w:pPr>
        <w:spacing w:line="276" w:lineRule="auto"/>
        <w:jc w:val="both"/>
        <w:rPr>
          <w:color w:val="000000"/>
          <w:sz w:val="28"/>
          <w:lang w:eastAsia="ru-RU"/>
        </w:rPr>
      </w:pPr>
      <w:r w:rsidRPr="003D1FB7">
        <w:rPr>
          <w:color w:val="000000"/>
          <w:sz w:val="28"/>
          <w:lang w:eastAsia="ru-RU"/>
        </w:rPr>
        <w:t>При планировании деятельности нужно учитывать условия и требования к использованию информационно-коммуникационных технологий в учебно-воспитательном процессе и не допустить следующие ошибки:</w:t>
      </w:r>
    </w:p>
    <w:p w:rsidR="006F78C9" w:rsidRPr="003D1FB7" w:rsidRDefault="006F78C9" w:rsidP="006F78C9">
      <w:pPr>
        <w:numPr>
          <w:ilvl w:val="0"/>
          <w:numId w:val="4"/>
        </w:numPr>
        <w:spacing w:line="276" w:lineRule="auto"/>
        <w:jc w:val="both"/>
        <w:rPr>
          <w:color w:val="000000"/>
          <w:sz w:val="28"/>
          <w:lang w:eastAsia="ru-RU"/>
        </w:rPr>
      </w:pPr>
      <w:r w:rsidRPr="003D1FB7">
        <w:rPr>
          <w:color w:val="000000"/>
          <w:sz w:val="28"/>
          <w:lang w:eastAsia="ru-RU"/>
        </w:rPr>
        <w:t>несоблюдение санитарно-эпидемиологических правил,</w:t>
      </w:r>
    </w:p>
    <w:p w:rsidR="006F78C9" w:rsidRPr="003D1FB7" w:rsidRDefault="006F78C9" w:rsidP="006F78C9">
      <w:pPr>
        <w:numPr>
          <w:ilvl w:val="0"/>
          <w:numId w:val="4"/>
        </w:numPr>
        <w:spacing w:line="276" w:lineRule="auto"/>
        <w:jc w:val="both"/>
        <w:rPr>
          <w:color w:val="000000"/>
          <w:sz w:val="28"/>
          <w:lang w:eastAsia="ru-RU"/>
        </w:rPr>
      </w:pPr>
      <w:r w:rsidRPr="003D1FB7">
        <w:rPr>
          <w:color w:val="000000"/>
          <w:sz w:val="28"/>
          <w:lang w:eastAsia="ru-RU"/>
        </w:rPr>
        <w:t>неправильное определение дидактической роли и места ИКТ в образовательной деятельности,</w:t>
      </w:r>
    </w:p>
    <w:p w:rsidR="006F78C9" w:rsidRPr="003D1FB7" w:rsidRDefault="006F78C9" w:rsidP="006F78C9">
      <w:pPr>
        <w:numPr>
          <w:ilvl w:val="0"/>
          <w:numId w:val="4"/>
        </w:numPr>
        <w:spacing w:line="276" w:lineRule="auto"/>
        <w:jc w:val="both"/>
        <w:rPr>
          <w:color w:val="000000"/>
          <w:sz w:val="28"/>
          <w:lang w:eastAsia="ru-RU"/>
        </w:rPr>
      </w:pPr>
      <w:r w:rsidRPr="003D1FB7">
        <w:rPr>
          <w:color w:val="000000"/>
          <w:sz w:val="28"/>
          <w:lang w:eastAsia="ru-RU"/>
        </w:rPr>
        <w:t>бесплановость, случайность применения ИКТ,</w:t>
      </w:r>
    </w:p>
    <w:p w:rsidR="006F78C9" w:rsidRPr="003D1FB7" w:rsidRDefault="006F78C9" w:rsidP="006F78C9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lang w:eastAsia="ru-RU"/>
        </w:rPr>
      </w:pPr>
      <w:r w:rsidRPr="003D1FB7">
        <w:rPr>
          <w:color w:val="000000"/>
          <w:sz w:val="28"/>
          <w:lang w:eastAsia="ru-RU"/>
        </w:rPr>
        <w:t>нередко происходит перенасыщение анимацией, слайдами, рисунками,</w:t>
      </w:r>
    </w:p>
    <w:p w:rsidR="006F78C9" w:rsidRPr="003D1FB7" w:rsidRDefault="006F78C9" w:rsidP="006F78C9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lang w:eastAsia="ru-RU"/>
        </w:rPr>
      </w:pPr>
      <w:r w:rsidRPr="003D1FB7">
        <w:rPr>
          <w:color w:val="000000"/>
          <w:sz w:val="28"/>
          <w:lang w:eastAsia="ru-RU"/>
        </w:rPr>
        <w:t>несоответствие возрасту детей.</w:t>
      </w:r>
    </w:p>
    <w:p w:rsidR="006F78C9" w:rsidRPr="003D1FB7" w:rsidRDefault="006F78C9" w:rsidP="006F78C9">
      <w:pPr>
        <w:spacing w:line="276" w:lineRule="auto"/>
        <w:jc w:val="both"/>
        <w:rPr>
          <w:color w:val="000000"/>
          <w:sz w:val="28"/>
          <w:lang w:eastAsia="ru-RU"/>
        </w:rPr>
      </w:pPr>
      <w:r w:rsidRPr="003D1FB7">
        <w:rPr>
          <w:color w:val="000000"/>
          <w:sz w:val="28"/>
          <w:lang w:eastAsia="ru-RU"/>
        </w:rPr>
        <w:t>Спектр использования ИКТ в образовательном процессе достаточно широк. Одной из наиболее удачных форм подготовки и представления учебного материала к совместной организованной деятельности в детском саду - это создание мультимедийных презентаций. Она облегчает процесс восприятия и запоминания информации с помощью ярких образов, т.к. сочетает в себе динамику, звук и изображение, т.е. те факторы, которые наиболее долго удерживают внимание ребенка. Одновременное воздействие на два важнейших органа восприятия (слух и зрение) позволяют достичь гораздо большего эффекта. Английская пословица гласит: «Я услышал - и забыл, я увидел - и запомнил».</w:t>
      </w:r>
    </w:p>
    <w:p w:rsidR="006F78C9" w:rsidRPr="003D1FB7" w:rsidRDefault="006F78C9" w:rsidP="006F78C9">
      <w:pPr>
        <w:spacing w:line="276" w:lineRule="auto"/>
        <w:jc w:val="both"/>
        <w:rPr>
          <w:color w:val="000000"/>
          <w:sz w:val="28"/>
          <w:lang w:eastAsia="ru-RU"/>
        </w:rPr>
      </w:pPr>
      <w:r w:rsidRPr="003D1FB7">
        <w:rPr>
          <w:color w:val="000000"/>
          <w:sz w:val="28"/>
          <w:lang w:eastAsia="ru-RU"/>
        </w:rPr>
        <w:t>Таким образом, можно сделать следующие выводы:</w:t>
      </w:r>
    </w:p>
    <w:p w:rsidR="006F78C9" w:rsidRPr="003D1FB7" w:rsidRDefault="006F78C9" w:rsidP="006F78C9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lang w:eastAsia="ru-RU"/>
        </w:rPr>
      </w:pPr>
      <w:r w:rsidRPr="003D1FB7">
        <w:rPr>
          <w:color w:val="000000"/>
          <w:sz w:val="28"/>
          <w:lang w:eastAsia="ru-RU"/>
        </w:rPr>
        <w:t>использование информационно-коммуникационных технологий в дошкольном учреждении являются обогащающим и преобразующим фактором развивающей предметной среды.</w:t>
      </w:r>
    </w:p>
    <w:p w:rsidR="006F78C9" w:rsidRPr="003D1FB7" w:rsidRDefault="006F78C9" w:rsidP="006F78C9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lang w:eastAsia="ru-RU"/>
        </w:rPr>
      </w:pPr>
      <w:r w:rsidRPr="003D1FB7">
        <w:rPr>
          <w:color w:val="000000"/>
          <w:sz w:val="28"/>
          <w:lang w:eastAsia="ru-RU"/>
        </w:rPr>
        <w:t xml:space="preserve">компьютер и интерактивное оборудование может быть использован в работе с детьми старшего дошкольного возраста при безусловном </w:t>
      </w:r>
      <w:r w:rsidRPr="003D1FB7">
        <w:rPr>
          <w:color w:val="000000"/>
          <w:sz w:val="28"/>
          <w:lang w:eastAsia="ru-RU"/>
        </w:rPr>
        <w:lastRenderedPageBreak/>
        <w:t>соблюдении физиолого-гигиенических, эргономических и психолого-педагогических ограничительных и разрешающих норм и рекомендаций.</w:t>
      </w:r>
    </w:p>
    <w:p w:rsidR="006F78C9" w:rsidRPr="003D1FB7" w:rsidRDefault="006F78C9" w:rsidP="006F78C9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lang w:eastAsia="ru-RU"/>
        </w:rPr>
      </w:pPr>
      <w:r w:rsidRPr="003D1FB7">
        <w:rPr>
          <w:color w:val="000000"/>
          <w:sz w:val="28"/>
          <w:lang w:eastAsia="ru-RU"/>
        </w:rPr>
        <w:t>рекомендуется применять компьютерные игровые развивающие и обучающие программы, адекватные психическим и психофизиологическим возможностям ребенка.</w:t>
      </w:r>
    </w:p>
    <w:p w:rsidR="006F78C9" w:rsidRDefault="006F78C9" w:rsidP="006F78C9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lang w:eastAsia="ru-RU"/>
        </w:rPr>
      </w:pPr>
      <w:r w:rsidRPr="003D1FB7">
        <w:rPr>
          <w:color w:val="000000"/>
          <w:sz w:val="28"/>
          <w:lang w:eastAsia="ru-RU"/>
        </w:rPr>
        <w:t>необходимо вводить современные информационные технологии в систему дидактики детского сада, т.е. стремиться к органическому сочетанию традиционных и компьютерных средств развития личности ребенка.</w:t>
      </w:r>
    </w:p>
    <w:p w:rsidR="006F78C9" w:rsidRPr="00AE6D8E" w:rsidRDefault="006F78C9" w:rsidP="006F78C9">
      <w:pPr>
        <w:spacing w:line="276" w:lineRule="auto"/>
        <w:jc w:val="both"/>
        <w:rPr>
          <w:b/>
          <w:i/>
          <w:color w:val="000000"/>
          <w:sz w:val="28"/>
          <w:lang w:eastAsia="ru-RU"/>
        </w:rPr>
      </w:pPr>
      <w:r w:rsidRPr="00AE6D8E">
        <w:rPr>
          <w:b/>
          <w:i/>
          <w:color w:val="000000"/>
          <w:sz w:val="28"/>
          <w:lang w:eastAsia="ru-RU"/>
        </w:rPr>
        <w:t>Задание педагогам</w:t>
      </w:r>
      <w:r>
        <w:rPr>
          <w:b/>
          <w:i/>
          <w:color w:val="000000"/>
          <w:sz w:val="28"/>
          <w:lang w:eastAsia="ru-RU"/>
        </w:rPr>
        <w:t xml:space="preserve"> №2</w:t>
      </w:r>
      <w:r w:rsidRPr="00AE6D8E">
        <w:rPr>
          <w:b/>
          <w:i/>
          <w:color w:val="000000"/>
          <w:sz w:val="28"/>
          <w:lang w:eastAsia="ru-RU"/>
        </w:rPr>
        <w:t>: В каких видах деятельности можно использовать ИКТ?</w:t>
      </w:r>
      <w:r>
        <w:rPr>
          <w:b/>
          <w:i/>
          <w:color w:val="000000"/>
          <w:sz w:val="28"/>
          <w:lang w:eastAsia="ru-RU"/>
        </w:rPr>
        <w:t xml:space="preserve"> Составление таблицы.</w:t>
      </w:r>
    </w:p>
    <w:p w:rsidR="006F78C9" w:rsidRPr="003D1FB7" w:rsidRDefault="006F78C9" w:rsidP="006F78C9">
      <w:pPr>
        <w:spacing w:line="276" w:lineRule="auto"/>
        <w:jc w:val="both"/>
        <w:rPr>
          <w:color w:val="000000"/>
          <w:sz w:val="28"/>
          <w:lang w:eastAsia="ru-RU"/>
        </w:rPr>
      </w:pPr>
      <w:r w:rsidRPr="003D1FB7">
        <w:rPr>
          <w:color w:val="000000"/>
          <w:sz w:val="28"/>
          <w:lang w:eastAsia="ru-RU"/>
        </w:rPr>
        <w:t>В условиях детского сада возможно, необходимо и целесообразно использовать ИКТ в различных видах образовательной деятельности. Совместная организованная деятельность педагога с детьми имеет свою специфику, она должна быть эмоциональной, яркой, с привлечением большого иллюстративного материала, с использованием звуковых и видеозаписей. Всё это может обеспечить нам компьютерная техника с её мультимедийными возможностями. Использование информационных технологий позволит сделать процесс обучения и развития ребёнка достаточно эффективным, откроет новые возможности образования не только для самого ребёнка, но и для педагога. Однако, какими бы положительным, огромным потенциалом не обладали информационно</w:t>
      </w:r>
      <w:r>
        <w:rPr>
          <w:color w:val="000000"/>
          <w:sz w:val="28"/>
          <w:lang w:eastAsia="ru-RU"/>
        </w:rPr>
        <w:t xml:space="preserve"> </w:t>
      </w:r>
      <w:r w:rsidRPr="003D1FB7">
        <w:rPr>
          <w:color w:val="000000"/>
          <w:sz w:val="28"/>
          <w:lang w:eastAsia="ru-RU"/>
        </w:rPr>
        <w:t>- коммуникационные технологии, но заменить живого общения педагога с ребёнком они не могут и не должны.</w:t>
      </w:r>
    </w:p>
    <w:p w:rsidR="006F78C9" w:rsidRPr="003D1FB7" w:rsidRDefault="006F78C9" w:rsidP="006F78C9">
      <w:pPr>
        <w:spacing w:line="276" w:lineRule="auto"/>
        <w:jc w:val="both"/>
        <w:rPr>
          <w:color w:val="000000"/>
          <w:sz w:val="28"/>
          <w:lang w:eastAsia="ru-RU"/>
        </w:rPr>
      </w:pPr>
    </w:p>
    <w:p w:rsidR="00533120" w:rsidRDefault="00533120"/>
    <w:sectPr w:rsidR="00533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1C"/>
    <w:rsid w:val="00533120"/>
    <w:rsid w:val="006F78C9"/>
    <w:rsid w:val="00F9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1124</Words>
  <Characters>6409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2015-07-18T07:04:00Z</dcterms:created>
  <dcterms:modified xsi:type="dcterms:W3CDTF">2015-07-18T07:06:00Z</dcterms:modified>
</cp:coreProperties>
</file>