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56" w:rsidRDefault="00CE4056" w:rsidP="00CE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ookmark0"/>
      <w:r w:rsidRPr="00CE4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</w:t>
      </w:r>
    </w:p>
    <w:p w:rsidR="00CE4056" w:rsidRPr="00CE4056" w:rsidRDefault="00CE4056" w:rsidP="00CE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20FC" w:rsidRPr="006220FC" w:rsidRDefault="006220FC" w:rsidP="00CE4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  <w:bookmarkEnd w:id="0"/>
    </w:p>
    <w:p w:rsidR="006220FC" w:rsidRPr="006220FC" w:rsidRDefault="00EB0F37" w:rsidP="0062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        </w:t>
      </w:r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слово, в котором букв больше, чем звуков</w:t>
      </w:r>
    </w:p>
    <w:p w:rsidR="006220FC" w:rsidRPr="006220FC" w:rsidRDefault="00EB0F37" w:rsidP="00EB0F37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ярость</w:t>
      </w:r>
    </w:p>
    <w:p w:rsidR="006220FC" w:rsidRPr="006220FC" w:rsidRDefault="00EB0F37" w:rsidP="00EB0F37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тетрадь</w:t>
      </w:r>
    </w:p>
    <w:p w:rsidR="006220FC" w:rsidRPr="006220FC" w:rsidRDefault="00EB0F37" w:rsidP="00EB0F37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</w:p>
    <w:p w:rsidR="006220FC" w:rsidRPr="006220FC" w:rsidRDefault="00EB0F37" w:rsidP="00EB0F37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CE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тарелка</w:t>
      </w:r>
    </w:p>
    <w:p w:rsidR="006220FC" w:rsidRPr="006220FC" w:rsidRDefault="00EB0F37" w:rsidP="0062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        У</w:t>
      </w:r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кажите слово, в котором нарушена произносительная норма</w:t>
      </w:r>
    </w:p>
    <w:p w:rsidR="006220FC" w:rsidRPr="006220FC" w:rsidRDefault="006220FC" w:rsidP="00EB0F37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облЕгчить</w:t>
      </w:r>
      <w:proofErr w:type="spellEnd"/>
    </w:p>
    <w:p w:rsidR="006220FC" w:rsidRPr="006220FC" w:rsidRDefault="006220FC" w:rsidP="00EB0F37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тОрты</w:t>
      </w:r>
      <w:proofErr w:type="spellEnd"/>
    </w:p>
    <w:p w:rsidR="006220FC" w:rsidRPr="006220FC" w:rsidRDefault="006220FC" w:rsidP="00EB0F37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киломЕтр</w:t>
      </w:r>
      <w:proofErr w:type="spellEnd"/>
    </w:p>
    <w:p w:rsidR="006220FC" w:rsidRPr="006220FC" w:rsidRDefault="006220FC" w:rsidP="00EB0F37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партЕр</w:t>
      </w:r>
      <w:proofErr w:type="spellEnd"/>
    </w:p>
    <w:p w:rsidR="006220FC" w:rsidRPr="006220FC" w:rsidRDefault="00EB0F37" w:rsidP="0062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        </w:t>
      </w:r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слово, в котором два суффикса.</w:t>
      </w:r>
    </w:p>
    <w:p w:rsidR="006220FC" w:rsidRPr="006220FC" w:rsidRDefault="006220FC" w:rsidP="00EB0F37">
      <w:pPr>
        <w:numPr>
          <w:ilvl w:val="0"/>
          <w:numId w:val="3"/>
        </w:numPr>
        <w:tabs>
          <w:tab w:val="left" w:pos="142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дачный</w:t>
      </w:r>
    </w:p>
    <w:p w:rsidR="006220FC" w:rsidRPr="006220FC" w:rsidRDefault="006220FC" w:rsidP="00EB0F37">
      <w:pPr>
        <w:numPr>
          <w:ilvl w:val="0"/>
          <w:numId w:val="3"/>
        </w:numPr>
        <w:tabs>
          <w:tab w:val="left" w:pos="142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голубоватый</w:t>
      </w:r>
    </w:p>
    <w:p w:rsidR="006220FC" w:rsidRPr="006220FC" w:rsidRDefault="006220FC" w:rsidP="00EB0F37">
      <w:pPr>
        <w:numPr>
          <w:ilvl w:val="0"/>
          <w:numId w:val="3"/>
        </w:numPr>
        <w:tabs>
          <w:tab w:val="left" w:pos="142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баскетболистка</w:t>
      </w:r>
    </w:p>
    <w:p w:rsidR="006220FC" w:rsidRPr="006220FC" w:rsidRDefault="006220FC" w:rsidP="00EB0F37">
      <w:pPr>
        <w:numPr>
          <w:ilvl w:val="0"/>
          <w:numId w:val="3"/>
        </w:numPr>
        <w:tabs>
          <w:tab w:val="left" w:pos="142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ракетчики</w:t>
      </w:r>
    </w:p>
    <w:p w:rsidR="006220FC" w:rsidRPr="006220FC" w:rsidRDefault="00EB0F37" w:rsidP="00EB0F37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        </w:t>
      </w:r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ряд, в котором во всех словах пропущена одна и та же буква</w:t>
      </w:r>
    </w:p>
    <w:p w:rsidR="006220FC" w:rsidRPr="006220FC" w:rsidRDefault="006220FC" w:rsidP="00EB0F37">
      <w:pPr>
        <w:numPr>
          <w:ilvl w:val="0"/>
          <w:numId w:val="4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по..лить,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..ставить</w:t>
      </w:r>
    </w:p>
    <w:p w:rsidR="006220FC" w:rsidRPr="006220FC" w:rsidRDefault="000368AA" w:rsidP="00EB0F37">
      <w:pPr>
        <w:numPr>
          <w:ilvl w:val="0"/>
          <w:numId w:val="4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езают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..численный, во..</w:t>
      </w:r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гордиться</w:t>
      </w:r>
    </w:p>
    <w:p w:rsidR="006220FC" w:rsidRPr="006220FC" w:rsidRDefault="006220FC" w:rsidP="00EB0F37">
      <w:pPr>
        <w:numPr>
          <w:ilvl w:val="0"/>
          <w:numId w:val="4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="0003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..писание, </w:t>
      </w:r>
      <w:proofErr w:type="spellStart"/>
      <w:r w:rsidR="0003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="0003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бушеваться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..дрогнуть</w:t>
      </w:r>
    </w:p>
    <w:p w:rsidR="006220FC" w:rsidRPr="006220FC" w:rsidRDefault="000368AA" w:rsidP="00EB0F37">
      <w:pPr>
        <w:numPr>
          <w:ilvl w:val="0"/>
          <w:numId w:val="4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..смеяться, пои..</w:t>
      </w:r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держаться, </w:t>
      </w:r>
      <w:proofErr w:type="gramStart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..виться</w:t>
      </w:r>
    </w:p>
    <w:p w:rsidR="006220FC" w:rsidRPr="006220FC" w:rsidRDefault="00EB0F37" w:rsidP="0062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        </w:t>
      </w:r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ряд, в котором во всех словах пропущена одна и та же буква</w:t>
      </w:r>
    </w:p>
    <w:p w:rsidR="006220FC" w:rsidRPr="006220FC" w:rsidRDefault="000368AA" w:rsidP="00EB0F37">
      <w:pPr>
        <w:numPr>
          <w:ilvl w:val="0"/>
          <w:numId w:val="5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нить, </w:t>
      </w:r>
      <w:proofErr w:type="spellStart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</w:t>
      </w:r>
      <w:proofErr w:type="spellEnd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</w:t>
      </w:r>
      <w:proofErr w:type="spellEnd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proofErr w:type="spellEnd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снул</w:t>
      </w:r>
      <w:proofErr w:type="spellEnd"/>
    </w:p>
    <w:p w:rsidR="006220FC" w:rsidRPr="006220FC" w:rsidRDefault="006220FC" w:rsidP="00EB0F37">
      <w:pPr>
        <w:numPr>
          <w:ilvl w:val="0"/>
          <w:numId w:val="5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жить, пол..гать, р..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стущий</w:t>
      </w:r>
      <w:proofErr w:type="spellEnd"/>
    </w:p>
    <w:p w:rsidR="006220FC" w:rsidRPr="006220FC" w:rsidRDefault="000368AA" w:rsidP="00EB0F37">
      <w:pPr>
        <w:numPr>
          <w:ilvl w:val="0"/>
          <w:numId w:val="5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сл..</w:t>
      </w:r>
      <w:proofErr w:type="spellStart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гаемое</w:t>
      </w:r>
      <w:proofErr w:type="spellEnd"/>
    </w:p>
    <w:p w:rsidR="006220FC" w:rsidRPr="006220FC" w:rsidRDefault="006220FC" w:rsidP="00EB0F37">
      <w:pPr>
        <w:numPr>
          <w:ilvl w:val="0"/>
          <w:numId w:val="5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уд..виться, </w:t>
      </w:r>
      <w:proofErr w:type="gram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сной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забл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стеть</w:t>
      </w:r>
      <w:proofErr w:type="spellEnd"/>
    </w:p>
    <w:p w:rsidR="006220FC" w:rsidRPr="006220FC" w:rsidRDefault="00EB0F37" w:rsidP="00EB0F37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        </w:t>
      </w:r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Укажите вариант ответа, в котором во всех словах на месте пропуска пишется </w:t>
      </w: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буква</w:t>
      </w:r>
      <w:proofErr w:type="gramStart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Ё</w:t>
      </w:r>
      <w:proofErr w:type="gramEnd"/>
    </w:p>
    <w:p w:rsidR="006220FC" w:rsidRPr="006220FC" w:rsidRDefault="006220FC" w:rsidP="006220FC">
      <w:pPr>
        <w:numPr>
          <w:ilvl w:val="0"/>
          <w:numId w:val="6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ж..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рдочка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плеч..</w:t>
      </w:r>
      <w:proofErr w:type="gram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..т</w:t>
      </w:r>
    </w:p>
    <w:p w:rsidR="006220FC" w:rsidRPr="006220FC" w:rsidRDefault="006220FC" w:rsidP="006220FC">
      <w:pPr>
        <w:numPr>
          <w:ilvl w:val="0"/>
          <w:numId w:val="6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proofErr w:type="spellEnd"/>
      <w:proofErr w:type="gram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ч..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рный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ж..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лтый</w:t>
      </w:r>
      <w:proofErr w:type="spellEnd"/>
    </w:p>
    <w:p w:rsidR="006220FC" w:rsidRPr="006220FC" w:rsidRDefault="000368AA" w:rsidP="006220FC">
      <w:pPr>
        <w:numPr>
          <w:ilvl w:val="0"/>
          <w:numId w:val="6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ркивать</w:t>
      </w:r>
      <w:proofErr w:type="spellEnd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скажи </w:t>
      </w:r>
      <w:proofErr w:type="gramStart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тко</w:t>
      </w:r>
      <w:proofErr w:type="spellEnd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крыж..вник</w:t>
      </w:r>
    </w:p>
    <w:p w:rsidR="006220FC" w:rsidRPr="000368AA" w:rsidRDefault="006220FC" w:rsidP="000368A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плющ..м, </w:t>
      </w:r>
      <w:proofErr w:type="spellStart"/>
      <w:r w:rsidRPr="0003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собач</w:t>
      </w:r>
      <w:proofErr w:type="spellEnd"/>
      <w:r w:rsidRPr="0003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3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</w:t>
      </w:r>
      <w:proofErr w:type="spellEnd"/>
      <w:r w:rsidRPr="0003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3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</w:t>
      </w:r>
      <w:proofErr w:type="spellEnd"/>
      <w:r w:rsidRPr="0003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..л</w:t>
      </w:r>
      <w:proofErr w:type="gramEnd"/>
    </w:p>
    <w:p w:rsidR="006220FC" w:rsidRPr="006220FC" w:rsidRDefault="006220FC" w:rsidP="00EB0F37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Укажите вариант ответа, в котором во всех словах на месте пропуска пишется </w:t>
      </w:r>
      <w:r w:rsidR="00EB0F37"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буква</w:t>
      </w:r>
      <w:proofErr w:type="gram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</w:p>
    <w:p w:rsidR="006220FC" w:rsidRPr="006220FC" w:rsidRDefault="006220FC" w:rsidP="006220FC">
      <w:pPr>
        <w:numPr>
          <w:ilvl w:val="0"/>
          <w:numId w:val="2"/>
        </w:numP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spellStart"/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декорац</w:t>
      </w:r>
      <w:proofErr w:type="spellEnd"/>
      <w:proofErr w:type="gramStart"/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proofErr w:type="spellStart"/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репетиц</w:t>
      </w:r>
      <w:proofErr w:type="spellEnd"/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новка</w:t>
      </w:r>
      <w:proofErr w:type="spellEnd"/>
    </w:p>
    <w:p w:rsidR="006220FC" w:rsidRPr="006220FC" w:rsidRDefault="006220FC" w:rsidP="006220FC">
      <w:pPr>
        <w:numPr>
          <w:ilvl w:val="0"/>
          <w:numId w:val="2"/>
        </w:numP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ящериц..,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Синиц..</w:t>
      </w:r>
      <w:proofErr w:type="spellStart"/>
      <w:proofErr w:type="gram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proofErr w:type="gramEnd"/>
    </w:p>
    <w:p w:rsidR="006220FC" w:rsidRPr="006220FC" w:rsidRDefault="006220FC" w:rsidP="006220FC">
      <w:pPr>
        <w:numPr>
          <w:ilvl w:val="0"/>
          <w:numId w:val="2"/>
        </w:numP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spellStart"/>
      <w:r w:rsidR="0003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spellEnd"/>
      <w:proofErr w:type="gramStart"/>
      <w:r w:rsidR="0003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="0003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корий</w:t>
      </w:r>
      <w:proofErr w:type="spellEnd"/>
      <w:r w:rsidR="0003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3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</w:t>
      </w:r>
      <w:proofErr w:type="spellEnd"/>
      <w:r w:rsidR="0003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на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..почках</w:t>
      </w:r>
    </w:p>
    <w:p w:rsidR="006220FC" w:rsidRPr="006220FC" w:rsidRDefault="006220FC" w:rsidP="006220F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spellEnd"/>
      <w:proofErr w:type="gram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кать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нарц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петиц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..я</w:t>
      </w:r>
    </w:p>
    <w:p w:rsidR="006220FC" w:rsidRPr="006220FC" w:rsidRDefault="006220FC" w:rsidP="006220FC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ряд, в котором во всех словах на месте пропуска нужно написать одну и ту же букву</w:t>
      </w:r>
    </w:p>
    <w:p w:rsidR="006220FC" w:rsidRPr="006220FC" w:rsidRDefault="006220FC" w:rsidP="006220F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остановк</w:t>
      </w:r>
      <w:proofErr w:type="spellEnd"/>
      <w:proofErr w:type="gram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.., </w:t>
      </w:r>
      <w:proofErr w:type="gram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около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остановк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.., в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Рязан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6220FC" w:rsidRPr="006220FC" w:rsidRDefault="006220FC" w:rsidP="006220F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педал</w:t>
      </w:r>
      <w:proofErr w:type="spellEnd"/>
      <w:proofErr w:type="gram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.., </w:t>
      </w:r>
      <w:proofErr w:type="gram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мороз.., он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..т</w:t>
      </w:r>
    </w:p>
    <w:p w:rsidR="006220FC" w:rsidRPr="006220FC" w:rsidRDefault="006220FC" w:rsidP="006220F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</w:t>
      </w:r>
      <w:proofErr w:type="spellEnd"/>
      <w:proofErr w:type="gram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лесу, на Урал.., он бор..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</w:p>
    <w:p w:rsidR="006220FC" w:rsidRPr="006220FC" w:rsidRDefault="006220FC" w:rsidP="006220F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</w:t>
      </w:r>
      <w:proofErr w:type="spellEnd"/>
      <w:proofErr w:type="gram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т, они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.., они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..т</w:t>
      </w:r>
    </w:p>
    <w:p w:rsidR="006220FC" w:rsidRPr="006220FC" w:rsidRDefault="006220FC" w:rsidP="006220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ряд, в котором во всех словах на месте пропуска нужно написать Ь</w:t>
      </w:r>
    </w:p>
    <w:p w:rsidR="006220FC" w:rsidRPr="006220FC" w:rsidRDefault="006220FC" w:rsidP="006220FC">
      <w:pPr>
        <w:numPr>
          <w:ilvl w:val="0"/>
          <w:numId w:val="4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строят..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proofErr w:type="gram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дома, дом строит..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6220FC" w:rsidRPr="006220FC" w:rsidRDefault="006220FC" w:rsidP="006220FC">
      <w:pPr>
        <w:numPr>
          <w:ilvl w:val="0"/>
          <w:numId w:val="4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дрож</w:t>
      </w:r>
      <w:proofErr w:type="spellEnd"/>
      <w:proofErr w:type="gram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.., </w:t>
      </w:r>
      <w:proofErr w:type="gram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дач.., 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солов</w:t>
      </w:r>
      <w:proofErr w:type="spell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иный</w:t>
      </w:r>
      <w:proofErr w:type="spellEnd"/>
    </w:p>
    <w:p w:rsidR="006220FC" w:rsidRPr="006220FC" w:rsidRDefault="000368AA" w:rsidP="006220FC">
      <w:pPr>
        <w:numPr>
          <w:ilvl w:val="0"/>
          <w:numId w:val="4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.., 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</w:p>
    <w:p w:rsidR="006220FC" w:rsidRPr="006220FC" w:rsidRDefault="000368AA" w:rsidP="006220FC">
      <w:pPr>
        <w:numPr>
          <w:ilvl w:val="0"/>
          <w:numId w:val="4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ютерный</w:t>
      </w:r>
      <w:proofErr w:type="spellEnd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Женеч</w:t>
      </w:r>
      <w:proofErr w:type="spellEnd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proofErr w:type="gramEnd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</w:t>
      </w:r>
      <w:proofErr w:type="spellEnd"/>
      <w:r w:rsidR="006220FC"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6220FC" w:rsidRPr="006220FC" w:rsidRDefault="006220FC" w:rsidP="006220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предложение, в котором допущена пунктуаци</w:t>
      </w: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онная ошибка.</w:t>
      </w:r>
    </w:p>
    <w:p w:rsidR="006220FC" w:rsidRPr="006220FC" w:rsidRDefault="006220FC" w:rsidP="006220FC">
      <w:pPr>
        <w:numPr>
          <w:ilvl w:val="0"/>
          <w:numId w:val="5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саду виднелись клумбы белых, розовых и голубых цветов.</w:t>
      </w:r>
    </w:p>
    <w:p w:rsidR="006220FC" w:rsidRPr="006220FC" w:rsidRDefault="006220FC" w:rsidP="006220FC">
      <w:pPr>
        <w:numPr>
          <w:ilvl w:val="0"/>
          <w:numId w:val="5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плодовых деревьях висели яблоки и груши.</w:t>
      </w:r>
    </w:p>
    <w:p w:rsidR="006220FC" w:rsidRPr="006220FC" w:rsidRDefault="006220FC" w:rsidP="006220FC">
      <w:pPr>
        <w:numPr>
          <w:ilvl w:val="0"/>
          <w:numId w:val="5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полке стояли разные книги сказки, повести, ро</w:t>
      </w: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маны.</w:t>
      </w:r>
    </w:p>
    <w:p w:rsidR="006220FC" w:rsidRPr="006220FC" w:rsidRDefault="006220FC" w:rsidP="006220FC">
      <w:pPr>
        <w:numPr>
          <w:ilvl w:val="0"/>
          <w:numId w:val="5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корзине лежали грибы: белые, подберёзовики, опята.</w:t>
      </w:r>
    </w:p>
    <w:p w:rsidR="006220FC" w:rsidRPr="006220FC" w:rsidRDefault="006220FC" w:rsidP="006220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предложение, в котором допущена пунктуаци</w:t>
      </w: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онная ошибка.</w:t>
      </w:r>
    </w:p>
    <w:p w:rsidR="006220FC" w:rsidRPr="006220FC" w:rsidRDefault="006220FC" w:rsidP="006220FC">
      <w:pPr>
        <w:numPr>
          <w:ilvl w:val="0"/>
          <w:numId w:val="6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приехал и увидел что все уже в сборе.</w:t>
      </w:r>
    </w:p>
    <w:p w:rsidR="006220FC" w:rsidRPr="006220FC" w:rsidRDefault="006220FC" w:rsidP="006220FC">
      <w:pPr>
        <w:numPr>
          <w:ilvl w:val="0"/>
          <w:numId w:val="6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постояли немножко и вошли в дом.</w:t>
      </w:r>
    </w:p>
    <w:p w:rsidR="006220FC" w:rsidRPr="006220FC" w:rsidRDefault="006220FC" w:rsidP="006220FC">
      <w:pPr>
        <w:numPr>
          <w:ilvl w:val="0"/>
          <w:numId w:val="6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 прошли через густой </w:t>
      </w:r>
      <w:proofErr w:type="gramStart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ельник</w:t>
      </w:r>
      <w:proofErr w:type="gramEnd"/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вышли на большую дорогу.</w:t>
      </w:r>
    </w:p>
    <w:p w:rsidR="006220FC" w:rsidRPr="006220FC" w:rsidRDefault="006220FC" w:rsidP="006220FC">
      <w:pPr>
        <w:numPr>
          <w:ilvl w:val="0"/>
          <w:numId w:val="6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Барсучонок потянул носом и потихоньку направился к миске.</w:t>
      </w:r>
    </w:p>
    <w:p w:rsidR="006220FC" w:rsidRPr="00CE4056" w:rsidRDefault="006220FC" w:rsidP="00EB0F37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предложение, в котором между подлежащим и сказуемым нужно поставить тире</w:t>
      </w:r>
    </w:p>
    <w:p w:rsidR="006220FC" w:rsidRPr="006220FC" w:rsidRDefault="006220FC" w:rsidP="006220FC">
      <w:pPr>
        <w:numPr>
          <w:ilvl w:val="0"/>
          <w:numId w:val="7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река красива.</w:t>
      </w:r>
    </w:p>
    <w:p w:rsidR="006220FC" w:rsidRPr="006220FC" w:rsidRDefault="006220FC" w:rsidP="006220FC">
      <w:pPr>
        <w:numPr>
          <w:ilvl w:val="0"/>
          <w:numId w:val="7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Лингвистика наука о языке.</w:t>
      </w:r>
    </w:p>
    <w:p w:rsidR="006220FC" w:rsidRPr="006220FC" w:rsidRDefault="006220FC" w:rsidP="006220FC">
      <w:pPr>
        <w:numPr>
          <w:ilvl w:val="0"/>
          <w:numId w:val="7"/>
        </w:num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Наступила золотая осень.</w:t>
      </w:r>
    </w:p>
    <w:p w:rsidR="00456D6F" w:rsidRPr="00CE4056" w:rsidRDefault="006220FC" w:rsidP="006220FC">
      <w:pPr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      Я не люблю позднюю осень.</w:t>
      </w:r>
    </w:p>
    <w:p w:rsidR="00EB0F37" w:rsidRPr="00EB0F37" w:rsidRDefault="00EB0F37" w:rsidP="00EB0F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предложение с пунктуационной ошибкой.</w:t>
      </w:r>
    </w:p>
    <w:p w:rsidR="00EB0F37" w:rsidRPr="00EB0F37" w:rsidRDefault="00C9007C" w:rsidP="00C9007C">
      <w:pPr>
        <w:spacing w:after="0" w:line="240" w:lineRule="auto"/>
        <w:ind w:left="1418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      </w:t>
      </w:r>
      <w:r w:rsidR="00EB0F37"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Что, царевич, ты не весел?</w:t>
      </w:r>
    </w:p>
    <w:p w:rsidR="00EB0F37" w:rsidRPr="00EB0F37" w:rsidRDefault="00C9007C" w:rsidP="00C9007C">
      <w:pPr>
        <w:spacing w:after="0" w:line="240" w:lineRule="auto"/>
        <w:ind w:left="1418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      </w:t>
      </w:r>
      <w:r w:rsidR="00EB0F37"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Ешь ты досыта, </w:t>
      </w:r>
      <w:proofErr w:type="gramStart"/>
      <w:r w:rsidR="00EB0F37"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бурёнушка</w:t>
      </w:r>
      <w:proofErr w:type="gramEnd"/>
      <w:r w:rsidR="00EB0F37"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моя.</w:t>
      </w:r>
    </w:p>
    <w:p w:rsidR="00EB0F37" w:rsidRPr="00EB0F37" w:rsidRDefault="00C9007C" w:rsidP="00C9007C">
      <w:pPr>
        <w:spacing w:after="0" w:line="240" w:lineRule="auto"/>
        <w:ind w:left="1418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      </w:t>
      </w:r>
      <w:r w:rsidR="00EB0F37"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 я слышал много раз, что ты меня от смерти спас.</w:t>
      </w:r>
    </w:p>
    <w:p w:rsidR="00EB0F37" w:rsidRPr="00EB0F37" w:rsidRDefault="00C9007C" w:rsidP="00C9007C">
      <w:pPr>
        <w:spacing w:after="0" w:line="240" w:lineRule="auto"/>
        <w:ind w:left="1418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      </w:t>
      </w:r>
      <w:r w:rsidR="00EB0F37"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надо так говорить, Маша!</w:t>
      </w:r>
    </w:p>
    <w:p w:rsidR="00EB0F37" w:rsidRPr="00EB0F37" w:rsidRDefault="00EB0F37" w:rsidP="00C9007C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предложение, в котором выделенное слово упо</w:t>
      </w:r>
      <w:r w:rsidR="0003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03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реблено в переносном значении</w:t>
      </w:r>
    </w:p>
    <w:p w:rsidR="00EB0F37" w:rsidRPr="00EB0F37" w:rsidRDefault="00EB0F37" w:rsidP="00EB0F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магазине есть </w:t>
      </w:r>
      <w:r w:rsidRPr="000368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свежее</w:t>
      </w: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молоко.</w:t>
      </w:r>
    </w:p>
    <w:p w:rsidR="00EB0F37" w:rsidRPr="00EB0F37" w:rsidRDefault="00EB0F37" w:rsidP="00EB0F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Осень — </w:t>
      </w:r>
      <w:r w:rsidRPr="000368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золотая</w:t>
      </w: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пора.</w:t>
      </w:r>
    </w:p>
    <w:p w:rsidR="00EB0F37" w:rsidRPr="00EB0F37" w:rsidRDefault="00EB0F37" w:rsidP="00EB0F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была</w:t>
      </w:r>
      <w:r w:rsidRPr="000368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трудная</w:t>
      </w: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0F37" w:rsidRPr="00EB0F37" w:rsidRDefault="00EB0F37" w:rsidP="00EB0F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Дул</w:t>
      </w:r>
      <w:r w:rsidRPr="000368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холодный</w:t>
      </w: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ветер.</w:t>
      </w:r>
    </w:p>
    <w:p w:rsidR="00EB0F37" w:rsidRPr="00EB0F37" w:rsidRDefault="00EB0F37" w:rsidP="00EB0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</w:t>
      </w:r>
    </w:p>
    <w:p w:rsidR="00EB0F37" w:rsidRPr="00EB0F37" w:rsidRDefault="00EB0F37" w:rsidP="00EB0F3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Прочитайте текст и выполните задания 1-7.</w:t>
      </w:r>
    </w:p>
    <w:p w:rsidR="00EB0F37" w:rsidRPr="00EB0F37" w:rsidRDefault="00EB0F37" w:rsidP="00C9007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</w:t>
      </w:r>
      <w:proofErr w:type="gramStart"/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Ночью</w:t>
      </w:r>
      <w:proofErr w:type="gramEnd"/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наконец хлынул дождь, ливень. (2)Он так за</w:t>
      </w: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стучал в окно и по железной крыше, что Никита проснулся, сел в кровати и слушал улыбаясь.</w:t>
      </w:r>
    </w:p>
    <w:p w:rsidR="00EB0F37" w:rsidRPr="00EB0F37" w:rsidRDefault="00EB0F37" w:rsidP="00C9007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</w:t>
      </w:r>
      <w:proofErr w:type="gramStart"/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)Ч</w:t>
      </w:r>
      <w:proofErr w:type="gramEnd"/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удесен шум ночного дождя. (4)Он торопливо бараба</w:t>
      </w: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нил по стеклам, и ветер в темноте порывами рвал тополя пе</w:t>
      </w: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ред домом.</w:t>
      </w:r>
    </w:p>
    <w:p w:rsidR="00EB0F37" w:rsidRPr="00EB0F37" w:rsidRDefault="00EB0F37" w:rsidP="00C9007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(5)Никита перевернул подушку холодной стороной вверх, лег опять и ворочался под вязаным одеялом, устраиваясь как можно удобнее. (6)«Все будет ужасно, ужасно хорошо», — думал он и проваливался в мягкие теплые облака сна.</w:t>
      </w:r>
    </w:p>
    <w:p w:rsidR="00EB0F37" w:rsidRPr="00EB0F37" w:rsidRDefault="00EB0F37" w:rsidP="00C9007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(7)К утру дождь прошел, но небо еще было в тяжелых сырых тучах, летевших с юга на север. (8)Никита взглянул в окно и ахнул. (9)От снега не осталось и сл</w:t>
      </w:r>
      <w:r w:rsid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еда. (Ю</w:t>
      </w:r>
      <w:proofErr w:type="gramStart"/>
      <w:r w:rsid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)Ш</w:t>
      </w:r>
      <w:proofErr w:type="gramEnd"/>
      <w:r w:rsid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ирокий двор был покрыт </w:t>
      </w: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синими, рябившими под ветром лужами. (11)Через лужи, по измятой бурой траве, тянулась грязная дорога. (12)Разбухшие лиловые ветви тополей трепались ве</w:t>
      </w: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село и бойко. (13)С юга между разорванных туч появился и со страшной быстротой летел на усадьбу ослепительный ла</w:t>
      </w:r>
      <w:r w:rsidRPr="00EB0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зурный клочок неба.</w:t>
      </w:r>
    </w:p>
    <w:p w:rsidR="00EB0F37" w:rsidRPr="00EB0F37" w:rsidRDefault="00EB0F37" w:rsidP="00C900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А.Н. Толстому)</w:t>
      </w:r>
    </w:p>
    <w:p w:rsidR="00EB0F37" w:rsidRPr="00CE4056" w:rsidRDefault="00EB0F37" w:rsidP="00C9007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Подчеркните главное слово в словосочетании ЗАСТУЧАЛ</w:t>
      </w:r>
      <w:proofErr w:type="gramEnd"/>
      <w:r w:rsidR="00C9007C" w:rsidRPr="00CE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ОКНО.</w:t>
      </w:r>
    </w:p>
    <w:p w:rsidR="00C9007C" w:rsidRPr="00CE4056" w:rsidRDefault="00C9007C" w:rsidP="00C9007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из предложений 3-4 прилагательное в краткой форме.</w:t>
      </w:r>
    </w:p>
    <w:p w:rsidR="00C9007C" w:rsidRPr="00CE4056" w:rsidRDefault="00C9007C" w:rsidP="00C9007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среди предложений текста предложение с пря</w:t>
      </w: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мой речью и напишите его номер.</w:t>
      </w:r>
    </w:p>
    <w:p w:rsidR="00C9007C" w:rsidRPr="00CE4056" w:rsidRDefault="00C9007C" w:rsidP="00CE405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среди предложений 3-5 сложное предложение и напишите его номер.</w:t>
      </w:r>
    </w:p>
    <w:p w:rsidR="00C9007C" w:rsidRPr="00CE4056" w:rsidRDefault="00C9007C" w:rsidP="00CE405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из предложения 8 грамматическую основу.</w:t>
      </w:r>
    </w:p>
    <w:p w:rsidR="00C9007C" w:rsidRPr="00CE4056" w:rsidRDefault="00C9007C" w:rsidP="00CE405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из предложения 12 определени</w:t>
      </w:r>
      <w:proofErr w:type="gramStart"/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-я).</w:t>
      </w:r>
    </w:p>
    <w:p w:rsidR="00EB0F37" w:rsidRPr="00CE4056" w:rsidRDefault="00C9007C" w:rsidP="00CE4056">
      <w:pPr>
        <w:pStyle w:val="a3"/>
        <w:numPr>
          <w:ilvl w:val="0"/>
          <w:numId w:val="8"/>
        </w:numPr>
        <w:tabs>
          <w:tab w:val="left" w:pos="1237"/>
        </w:tabs>
        <w:rPr>
          <w:rFonts w:ascii="Times New Roman" w:hAnsi="Times New Roman" w:cs="Times New Roman"/>
          <w:sz w:val="24"/>
          <w:szCs w:val="24"/>
        </w:rPr>
      </w:pPr>
      <w:r w:rsidRPr="00CE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Подберите к слову ОСЛЕПИТЕЛЬНЫЙ из предложения 13 антоним и запишите его.</w:t>
      </w:r>
      <w:r w:rsidRPr="00CE4056">
        <w:rPr>
          <w:rFonts w:ascii="Times New Roman" w:hAnsi="Times New Roman" w:cs="Times New Roman"/>
          <w:sz w:val="24"/>
          <w:szCs w:val="24"/>
        </w:rPr>
        <w:tab/>
      </w:r>
    </w:p>
    <w:p w:rsidR="00C9007C" w:rsidRPr="00CE4056" w:rsidRDefault="00CE4056" w:rsidP="00CE4056">
      <w:pPr>
        <w:tabs>
          <w:tab w:val="left" w:pos="1237"/>
        </w:tabs>
        <w:ind w:left="709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056">
        <w:rPr>
          <w:rFonts w:ascii="Times New Roman" w:hAnsi="Times New Roman" w:cs="Times New Roman"/>
          <w:b/>
          <w:sz w:val="24"/>
          <w:szCs w:val="24"/>
        </w:rPr>
        <w:t>Часть 3</w:t>
      </w:r>
    </w:p>
    <w:p w:rsidR="00CE4056" w:rsidRPr="00CE4056" w:rsidRDefault="00CE4056" w:rsidP="00CE4056">
      <w:pPr>
        <w:tabs>
          <w:tab w:val="left" w:pos="1237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CE4056">
        <w:rPr>
          <w:rFonts w:ascii="Times New Roman" w:hAnsi="Times New Roman" w:cs="Times New Roman"/>
          <w:sz w:val="24"/>
          <w:szCs w:val="24"/>
        </w:rPr>
        <w:t>Напишите небольшое сочинение (5-6 предложений) на тему: “Читать – полезное занятие</w:t>
      </w:r>
      <w:proofErr w:type="gramStart"/>
      <w:r w:rsidRPr="00CE4056">
        <w:rPr>
          <w:rFonts w:ascii="Times New Roman" w:hAnsi="Times New Roman" w:cs="Times New Roman"/>
          <w:sz w:val="24"/>
          <w:szCs w:val="24"/>
        </w:rPr>
        <w:t>. ”</w:t>
      </w:r>
      <w:proofErr w:type="gramEnd"/>
    </w:p>
    <w:p w:rsidR="00CE4056" w:rsidRPr="00CE4056" w:rsidRDefault="00CE4056" w:rsidP="00CE4056">
      <w:pPr>
        <w:tabs>
          <w:tab w:val="left" w:pos="1237"/>
        </w:tabs>
        <w:ind w:left="709"/>
        <w:rPr>
          <w:rFonts w:ascii="Times New Roman" w:hAnsi="Times New Roman" w:cs="Times New Roman"/>
          <w:sz w:val="24"/>
          <w:szCs w:val="24"/>
        </w:rPr>
      </w:pPr>
    </w:p>
    <w:sectPr w:rsidR="00CE4056" w:rsidRPr="00CE4056" w:rsidSect="000368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F180F04"/>
    <w:lvl w:ilvl="0">
      <w:start w:val="7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2AA1238A"/>
    <w:multiLevelType w:val="hybridMultilevel"/>
    <w:tmpl w:val="46187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220FC"/>
    <w:rsid w:val="000368AA"/>
    <w:rsid w:val="00456D6F"/>
    <w:rsid w:val="0060424F"/>
    <w:rsid w:val="006220FC"/>
    <w:rsid w:val="00C9007C"/>
    <w:rsid w:val="00CE4056"/>
    <w:rsid w:val="00EB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27EFD-82FD-4654-AE67-09424A4D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2</cp:revision>
  <dcterms:created xsi:type="dcterms:W3CDTF">2014-04-21T17:27:00Z</dcterms:created>
  <dcterms:modified xsi:type="dcterms:W3CDTF">2014-04-22T09:34:00Z</dcterms:modified>
</cp:coreProperties>
</file>