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F5" w:rsidRPr="00723BB9" w:rsidRDefault="00A316F5" w:rsidP="00A31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Pr="00723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A316F5" w:rsidRPr="00A316F5" w:rsidRDefault="00A316F5" w:rsidP="00A3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:rsidR="00A316F5" w:rsidRPr="00A316F5" w:rsidRDefault="00A316F5" w:rsidP="00A316F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Укажите слово, в котором поровну букв и звуков </w:t>
      </w:r>
    </w:p>
    <w:p w:rsidR="00A316F5" w:rsidRPr="00A316F5" w:rsidRDefault="00A316F5" w:rsidP="00A316F5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ru-RU"/>
        </w:rPr>
        <w:t>1)</w:t>
      </w:r>
      <w:r w:rsidRPr="00A316F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ru-RU"/>
        </w:rPr>
        <w:t xml:space="preserve">  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участница</w:t>
      </w:r>
      <w:proofErr w:type="gramEnd"/>
    </w:p>
    <w:p w:rsidR="00A316F5" w:rsidRPr="00A316F5" w:rsidRDefault="00A316F5" w:rsidP="00A316F5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ехать</w:t>
      </w:r>
    </w:p>
    <w:p w:rsidR="00A316F5" w:rsidRPr="00A316F5" w:rsidRDefault="00A316F5" w:rsidP="00A316F5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скушает</w:t>
      </w:r>
    </w:p>
    <w:p w:rsidR="00A316F5" w:rsidRPr="00A316F5" w:rsidRDefault="00A316F5" w:rsidP="00A316F5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</w:t>
      </w:r>
    </w:p>
    <w:p w:rsidR="00A316F5" w:rsidRPr="00A316F5" w:rsidRDefault="00A316F5" w:rsidP="00A31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слово, в котором нарушена произносительная</w:t>
      </w:r>
      <w:r w:rsidRPr="00A3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6F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</w:p>
    <w:p w:rsidR="00A316F5" w:rsidRPr="00A316F5" w:rsidRDefault="00A316F5" w:rsidP="00A316F5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ШН]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</w:p>
    <w:p w:rsidR="00A316F5" w:rsidRPr="00A316F5" w:rsidRDefault="00A316F5" w:rsidP="00A316F5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Ч]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ница</w:t>
      </w:r>
      <w:proofErr w:type="spellEnd"/>
    </w:p>
    <w:p w:rsidR="00A316F5" w:rsidRPr="00A316F5" w:rsidRDefault="00A316F5" w:rsidP="00A316F5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р[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ТЭ]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</w:p>
    <w:p w:rsidR="00A316F5" w:rsidRPr="00A316F5" w:rsidRDefault="00A316F5" w:rsidP="00A316F5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е[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ШН]о</w:t>
      </w:r>
    </w:p>
    <w:p w:rsidR="00A316F5" w:rsidRDefault="00A316F5" w:rsidP="00A31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слово без суффикса </w:t>
      </w: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316F5" w:rsidRPr="00A316F5" w:rsidRDefault="00A316F5" w:rsidP="00A316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белый</w:t>
      </w:r>
    </w:p>
    <w:p w:rsidR="00A316F5" w:rsidRPr="00A316F5" w:rsidRDefault="00A316F5" w:rsidP="00A316F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конфетка</w:t>
      </w:r>
    </w:p>
    <w:p w:rsidR="00A316F5" w:rsidRPr="00A316F5" w:rsidRDefault="00A316F5" w:rsidP="00A316F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фигурист</w:t>
      </w:r>
    </w:p>
    <w:p w:rsidR="00A316F5" w:rsidRPr="00A316F5" w:rsidRDefault="00A316F5" w:rsidP="00A316F5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монтажник</w:t>
      </w:r>
    </w:p>
    <w:p w:rsidR="00A316F5" w:rsidRPr="00A316F5" w:rsidRDefault="00A316F5" w:rsidP="00A31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ряд, в котором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словах пропущена одна и </w:t>
      </w: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же буква</w:t>
      </w:r>
    </w:p>
    <w:p w:rsidR="00A316F5" w:rsidRPr="00A316F5" w:rsidRDefault="00A316F5" w:rsidP="00A316F5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предчувствовать, перенести, пер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</w:t>
      </w:r>
    </w:p>
    <w:p w:rsidR="00A316F5" w:rsidRPr="00A316F5" w:rsidRDefault="00A316F5" w:rsidP="00A316F5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..бросить, и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вестие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..ческа</w:t>
      </w:r>
    </w:p>
    <w:p w:rsidR="00A316F5" w:rsidRPr="00A316F5" w:rsidRDefault="00A316F5" w:rsidP="00A316F5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длить, над..рвать, надтреснутый</w:t>
      </w:r>
    </w:p>
    <w:p w:rsidR="00A316F5" w:rsidRPr="00A316F5" w:rsidRDefault="00A316F5" w:rsidP="00A316F5">
      <w:pPr>
        <w:numPr>
          <w:ilvl w:val="0"/>
          <w:numId w:val="4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бессовестный,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дирать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и..тратить</w:t>
      </w:r>
    </w:p>
    <w:p w:rsidR="00A316F5" w:rsidRPr="00A316F5" w:rsidRDefault="00A316F5" w:rsidP="00A31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ряд, в котором во всех словах пропущена одна и та же буква</w:t>
      </w:r>
    </w:p>
    <w:p w:rsidR="00A316F5" w:rsidRPr="00A316F5" w:rsidRDefault="00A316F5" w:rsidP="00A316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  в..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негрет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..рать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..рать</w:t>
      </w:r>
    </w:p>
    <w:p w:rsidR="00A316F5" w:rsidRPr="00A316F5" w:rsidRDefault="00A316F5" w:rsidP="00A316F5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сток, р..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стение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днение</w:t>
      </w:r>
      <w:proofErr w:type="spellEnd"/>
    </w:p>
    <w:p w:rsidR="00A316F5" w:rsidRPr="00A316F5" w:rsidRDefault="00A316F5" w:rsidP="00A316F5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</w:t>
      </w:r>
      <w:proofErr w:type="spellEnd"/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реться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динить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упираться</w:t>
      </w:r>
    </w:p>
    <w:p w:rsidR="00A316F5" w:rsidRPr="00A316F5" w:rsidRDefault="00A316F5" w:rsidP="00A316F5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нокль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(песню), уд..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вляться</w:t>
      </w:r>
      <w:proofErr w:type="spellEnd"/>
    </w:p>
    <w:p w:rsidR="00A316F5" w:rsidRPr="00A316F5" w:rsidRDefault="00A316F5" w:rsidP="00A316F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Укажите вариант ответа, в котором во всех словах на</w:t>
      </w:r>
      <w:r w:rsidRPr="00A316F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пропуска пишется буква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</w:p>
    <w:p w:rsidR="00A316F5" w:rsidRPr="00A316F5" w:rsidRDefault="00A316F5" w:rsidP="00A316F5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крыж..вник,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капюш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плеч..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</w:p>
    <w:p w:rsidR="00A316F5" w:rsidRPr="00A316F5" w:rsidRDefault="00A316F5" w:rsidP="00A316F5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листаж..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</w:t>
      </w:r>
    </w:p>
    <w:p w:rsidR="00A316F5" w:rsidRPr="00A316F5" w:rsidRDefault="00A316F5" w:rsidP="00A316F5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..г,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</w:t>
      </w:r>
    </w:p>
    <w:p w:rsidR="00A316F5" w:rsidRPr="00A316F5" w:rsidRDefault="00A316F5" w:rsidP="00A316F5">
      <w:pP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ж..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рдочка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лкать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</w:t>
      </w:r>
      <w:proofErr w:type="spellEnd"/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  <w:proofErr w:type="gramEnd"/>
    </w:p>
    <w:p w:rsidR="00A316F5" w:rsidRPr="00A316F5" w:rsidRDefault="00A316F5" w:rsidP="00F243B5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316F5">
        <w:rPr>
          <w:rFonts w:ascii="Sylfaen" w:eastAsia="Times New Roman" w:hAnsi="Sylfaen" w:cs="Sylfaen"/>
          <w:color w:val="000000"/>
          <w:lang w:eastAsia="ru-RU"/>
        </w:rPr>
        <w:t>Укажите вариант ответа, в котором во всех словах на месте пропуска пишется буква 1)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proofErr w:type="gramStart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proofErr w:type="gramEnd"/>
      <w:r w:rsidRPr="00A316F5">
        <w:rPr>
          <w:rFonts w:ascii="Sylfaen" w:eastAsia="Times New Roman" w:hAnsi="Sylfaen" w:cs="Sylfaen"/>
          <w:color w:val="000000"/>
          <w:lang w:eastAsia="ru-RU"/>
        </w:rPr>
        <w:t>кнуть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, лисиц..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н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, у птиц..</w:t>
      </w:r>
    </w:p>
    <w:p w:rsidR="00A316F5" w:rsidRPr="00A316F5" w:rsidRDefault="00A316F5" w:rsidP="00A316F5">
      <w:pPr>
        <w:spacing w:after="0" w:line="240" w:lineRule="auto"/>
        <w:ind w:firstLine="284"/>
        <w:rPr>
          <w:rFonts w:ascii="Sylfaen" w:eastAsia="Times New Roman" w:hAnsi="Sylfaen" w:cs="Sylfaen"/>
          <w:color w:val="000000"/>
          <w:lang w:eastAsia="ru-RU"/>
        </w:rPr>
      </w:pPr>
      <w:r w:rsidRPr="00A316F5">
        <w:rPr>
          <w:rFonts w:ascii="Sylfaen" w:eastAsia="Times New Roman" w:hAnsi="Sylfaen" w:cs="Sylfaen"/>
          <w:color w:val="000000"/>
          <w:lang w:eastAsia="ru-RU"/>
        </w:rPr>
        <w:t>2)</w:t>
      </w:r>
      <w:r w:rsidR="00F243B5" w:rsidRPr="00F243B5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ркуль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, 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ган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, 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линдр</w:t>
      </w:r>
      <w:proofErr w:type="spellEnd"/>
    </w:p>
    <w:p w:rsidR="00A316F5" w:rsidRPr="00A316F5" w:rsidRDefault="00A316F5" w:rsidP="00A316F5">
      <w:pPr>
        <w:spacing w:after="0" w:line="240" w:lineRule="auto"/>
        <w:ind w:firstLine="284"/>
        <w:rPr>
          <w:rFonts w:ascii="Sylfaen" w:eastAsia="Times New Roman" w:hAnsi="Sylfaen" w:cs="Sylfaen"/>
          <w:color w:val="000000"/>
          <w:lang w:eastAsia="ru-RU"/>
        </w:rPr>
      </w:pPr>
      <w:r w:rsidRPr="00A316F5">
        <w:rPr>
          <w:rFonts w:ascii="Sylfaen" w:eastAsia="Times New Roman" w:hAnsi="Sylfaen" w:cs="Sylfaen"/>
          <w:color w:val="000000"/>
          <w:lang w:eastAsia="ru-RU"/>
        </w:rPr>
        <w:t>3)</w:t>
      </w:r>
      <w:r w:rsidR="00F243B5" w:rsidRPr="00F243B5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Pr="00A316F5">
        <w:rPr>
          <w:rFonts w:ascii="Sylfaen" w:eastAsia="Times New Roman" w:hAnsi="Sylfaen" w:cs="Sylfaen"/>
          <w:color w:val="000000"/>
          <w:lang w:eastAsia="ru-RU"/>
        </w:rPr>
        <w:t>умниц</w:t>
      </w:r>
      <w:proofErr w:type="gramStart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.., </w:t>
      </w:r>
      <w:proofErr w:type="spellStart"/>
      <w:proofErr w:type="gramEnd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пленочек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, 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рк</w:t>
      </w:r>
      <w:proofErr w:type="spellEnd"/>
    </w:p>
    <w:p w:rsidR="00A316F5" w:rsidRPr="00A316F5" w:rsidRDefault="00A316F5" w:rsidP="00A316F5">
      <w:pPr>
        <w:spacing w:after="0" w:line="240" w:lineRule="auto"/>
        <w:ind w:firstLine="284"/>
        <w:rPr>
          <w:rFonts w:ascii="Sylfaen" w:eastAsia="Times New Roman" w:hAnsi="Sylfaen" w:cs="Sylfaen"/>
          <w:color w:val="000000"/>
          <w:lang w:eastAsia="ru-RU"/>
        </w:rPr>
      </w:pPr>
      <w:r w:rsidRPr="00A316F5">
        <w:rPr>
          <w:rFonts w:ascii="Sylfaen" w:eastAsia="Times New Roman" w:hAnsi="Sylfaen" w:cs="Sylfaen"/>
          <w:color w:val="000000"/>
          <w:lang w:eastAsia="ru-RU"/>
        </w:rPr>
        <w:t>4)</w:t>
      </w:r>
      <w:r w:rsidR="00F243B5" w:rsidRPr="00F243B5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Pr="00A316F5">
        <w:rPr>
          <w:rFonts w:ascii="Sylfaen" w:eastAsia="Times New Roman" w:hAnsi="Sylfaen" w:cs="Sylfaen"/>
          <w:color w:val="000000"/>
          <w:lang w:eastAsia="ru-RU"/>
        </w:rPr>
        <w:t>разумниц</w:t>
      </w:r>
      <w:proofErr w:type="gramStart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.., </w:t>
      </w:r>
      <w:proofErr w:type="spellStart"/>
      <w:proofErr w:type="gramEnd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када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 xml:space="preserve">, 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ц</w:t>
      </w:r>
      <w:proofErr w:type="spellEnd"/>
      <w:r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Pr="00A316F5">
        <w:rPr>
          <w:rFonts w:ascii="Sylfaen" w:eastAsia="Times New Roman" w:hAnsi="Sylfaen" w:cs="Sylfaen"/>
          <w:color w:val="000000"/>
          <w:lang w:eastAsia="ru-RU"/>
        </w:rPr>
        <w:t>стерна</w:t>
      </w:r>
      <w:proofErr w:type="spellEnd"/>
    </w:p>
    <w:p w:rsidR="00A316F5" w:rsidRPr="00A316F5" w:rsidRDefault="00F243B5" w:rsidP="00A31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>8.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Укажите ряд, в котором во всех словах на месте пропуска нужно написать одну и ту же букву.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1)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они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шепч</w:t>
      </w:r>
      <w:proofErr w:type="spellEnd"/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т, они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скач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..т, они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леч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..т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2)    </w:t>
      </w:r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на</w:t>
      </w:r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 перин.., в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колодц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.., в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санатори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3)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у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молодеж</w:t>
      </w:r>
      <w:proofErr w:type="spellEnd"/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.., </w:t>
      </w:r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в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делегаци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.., в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тетрад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4)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к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младш</w:t>
      </w:r>
      <w:proofErr w:type="spellEnd"/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му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 брату, в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зимн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..м лесу,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весенн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..м днём</w:t>
      </w:r>
    </w:p>
    <w:p w:rsidR="00A316F5" w:rsidRPr="00A316F5" w:rsidRDefault="00F243B5" w:rsidP="00A31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>9.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Укажите ряд, в котором во всех словах на месте пропуска не пишется Ь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>1)</w:t>
      </w:r>
      <w:r w:rsidRPr="00723BB9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сражаться, </w:t>
      </w:r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сражает..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ся</w:t>
      </w:r>
      <w:proofErr w:type="spellEnd"/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,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съеш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..те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2)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плащ</w:t>
      </w:r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.., </w:t>
      </w:r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плач., ребенка, не плач..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3)   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молодеж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.., много туч.., </w:t>
      </w:r>
      <w:proofErr w:type="spellStart"/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ноч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ка</w:t>
      </w:r>
      <w:proofErr w:type="spellEnd"/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 -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4)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горяч.., </w:t>
      </w:r>
      <w:proofErr w:type="spellStart"/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точ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..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ка</w:t>
      </w:r>
      <w:proofErr w:type="spellEnd"/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, около дач..</w:t>
      </w:r>
    </w:p>
    <w:p w:rsidR="00A316F5" w:rsidRPr="00A316F5" w:rsidRDefault="00F243B5" w:rsidP="00F243B5">
      <w:pPr>
        <w:spacing w:after="0" w:line="240" w:lineRule="auto"/>
        <w:rPr>
          <w:rFonts w:ascii="Sylfaen" w:eastAsia="Times New Roman" w:hAnsi="Sylfaen" w:cs="Sylfaen"/>
          <w:color w:val="000000"/>
          <w:lang w:eastAsia="ru-RU"/>
        </w:rPr>
      </w:pPr>
      <w:r>
        <w:rPr>
          <w:rFonts w:ascii="Sylfaen" w:eastAsia="Times New Roman" w:hAnsi="Sylfaen" w:cs="Sylfaen"/>
          <w:color w:val="000000"/>
          <w:lang w:eastAsia="ru-RU"/>
        </w:rPr>
        <w:t>10</w:t>
      </w:r>
      <w:r w:rsidRPr="00F243B5">
        <w:rPr>
          <w:rFonts w:ascii="Sylfaen" w:eastAsia="Times New Roman" w:hAnsi="Sylfaen" w:cs="Sylfaen"/>
          <w:color w:val="000000"/>
          <w:lang w:eastAsia="ru-RU"/>
        </w:rPr>
        <w:t>.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Укажите предложение, в котором допущена пунктуаци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softHyphen/>
        <w:t>онная ошибка.</w:t>
      </w:r>
    </w:p>
    <w:p w:rsidR="00A316F5" w:rsidRPr="00A316F5" w:rsidRDefault="00F243B5" w:rsidP="00F243B5">
      <w:pPr>
        <w:spacing w:after="0" w:line="240" w:lineRule="auto"/>
        <w:ind w:left="284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1)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На кустах жимолости и жасмина блестела роса.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>
        <w:rPr>
          <w:rFonts w:ascii="Sylfaen" w:eastAsia="Times New Roman" w:hAnsi="Sylfaen" w:cs="Sylfaen"/>
          <w:color w:val="000000"/>
          <w:lang w:eastAsia="ru-RU"/>
        </w:rPr>
        <w:t>2)</w:t>
      </w: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 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В каникулы мы побывали в городах Владимире, Яро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softHyphen/>
        <w:t>славле, Суздале.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3) 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Владимир, Ярославль, Суздаль входят в Золотое кольцо России.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4) 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Море глухо роптало и билось о берег.</w:t>
      </w:r>
    </w:p>
    <w:p w:rsidR="00A316F5" w:rsidRPr="00A316F5" w:rsidRDefault="00F243B5" w:rsidP="00F243B5">
      <w:pPr>
        <w:spacing w:after="0" w:line="240" w:lineRule="auto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>11.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Укажите предложение, в котором допущена пунктуаци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softHyphen/>
        <w:t>онная ошибка.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1)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Конь вытянул голову и взял кусок хлеба из рук мальчика.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2) </w:t>
      </w:r>
      <w:r>
        <w:rPr>
          <w:rFonts w:ascii="Sylfaen" w:eastAsia="Times New Roman" w:hAnsi="Sylfaen" w:cs="Sylfaen"/>
          <w:color w:val="000000"/>
          <w:lang w:eastAsia="ru-RU"/>
        </w:rPr>
        <w:t xml:space="preserve">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Роса ещё не </w:t>
      </w:r>
      <w:proofErr w:type="gram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обсохла</w:t>
      </w:r>
      <w:proofErr w:type="gram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 и крошечные водяные капли по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softHyphen/>
        <w:t>висли на траве.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lastRenderedPageBreak/>
        <w:t xml:space="preserve">3)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Только старая сорока сидит на раките и трещит.</w:t>
      </w:r>
    </w:p>
    <w:p w:rsidR="00A316F5" w:rsidRPr="00A316F5" w:rsidRDefault="00F243B5" w:rsidP="00F243B5">
      <w:p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4) 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 xml:space="preserve">Солнце светило ярко, и снег быстро </w:t>
      </w:r>
      <w:proofErr w:type="spellStart"/>
      <w:r w:rsidR="00A316F5" w:rsidRPr="00A316F5">
        <w:rPr>
          <w:rFonts w:ascii="Sylfaen" w:eastAsia="Times New Roman" w:hAnsi="Sylfaen" w:cs="Sylfaen"/>
          <w:color w:val="000000"/>
          <w:lang w:eastAsia="ru-RU"/>
        </w:rPr>
        <w:t>расстаял</w:t>
      </w:r>
      <w:proofErr w:type="spellEnd"/>
      <w:r w:rsidR="00A316F5" w:rsidRPr="00A316F5">
        <w:rPr>
          <w:rFonts w:ascii="Sylfaen" w:eastAsia="Times New Roman" w:hAnsi="Sylfaen" w:cs="Sylfaen"/>
          <w:color w:val="000000"/>
          <w:lang w:eastAsia="ru-RU"/>
        </w:rPr>
        <w:t>.</w:t>
      </w:r>
    </w:p>
    <w:p w:rsidR="00A316F5" w:rsidRPr="00A316F5" w:rsidRDefault="00F243B5" w:rsidP="00F243B5">
      <w:pPr>
        <w:spacing w:after="0" w:line="240" w:lineRule="auto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>12.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Укажите предложение, в котором между подлежащим и сказуемым нужно поставить тире.</w:t>
      </w:r>
    </w:p>
    <w:p w:rsidR="00A316F5" w:rsidRPr="00A316F5" w:rsidRDefault="00F243B5" w:rsidP="00F243B5">
      <w:pPr>
        <w:numPr>
          <w:ilvl w:val="0"/>
          <w:numId w:val="7"/>
        </w:num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Книга наш советчик и друг.</w:t>
      </w:r>
    </w:p>
    <w:p w:rsidR="00A316F5" w:rsidRPr="00A316F5" w:rsidRDefault="00F243B5" w:rsidP="00F243B5">
      <w:pPr>
        <w:numPr>
          <w:ilvl w:val="0"/>
          <w:numId w:val="7"/>
        </w:num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F243B5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Книга может дать много советов.</w:t>
      </w:r>
    </w:p>
    <w:p w:rsidR="00A316F5" w:rsidRPr="00A316F5" w:rsidRDefault="00F243B5" w:rsidP="00F243B5">
      <w:pPr>
        <w:numPr>
          <w:ilvl w:val="0"/>
          <w:numId w:val="7"/>
        </w:numPr>
        <w:spacing w:after="0" w:line="240" w:lineRule="auto"/>
        <w:ind w:left="426"/>
        <w:rPr>
          <w:rFonts w:ascii="Sylfaen" w:eastAsia="Times New Roman" w:hAnsi="Sylfaen" w:cs="Sylfaen"/>
          <w:color w:val="000000"/>
          <w:lang w:eastAsia="ru-RU"/>
        </w:rPr>
      </w:pPr>
      <w:r w:rsidRPr="00723BB9">
        <w:rPr>
          <w:rFonts w:ascii="Sylfaen" w:eastAsia="Times New Roman" w:hAnsi="Sylfaen" w:cs="Sylfaen"/>
          <w:color w:val="000000"/>
          <w:lang w:eastAsia="ru-RU"/>
        </w:rPr>
        <w:t xml:space="preserve">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Книги надо беречь.</w:t>
      </w:r>
    </w:p>
    <w:p w:rsidR="00A316F5" w:rsidRDefault="00F243B5" w:rsidP="00F243B5">
      <w:pPr>
        <w:ind w:left="284" w:firstLine="142"/>
        <w:rPr>
          <w:rFonts w:ascii="Sylfaen" w:eastAsia="Times New Roman" w:hAnsi="Sylfaen" w:cs="Sylfaen"/>
          <w:color w:val="000000"/>
          <w:lang w:val="en-US" w:eastAsia="ru-RU"/>
        </w:rPr>
      </w:pPr>
      <w:r>
        <w:rPr>
          <w:rFonts w:ascii="Sylfaen" w:eastAsia="Times New Roman" w:hAnsi="Sylfaen" w:cs="Sylfaen"/>
          <w:color w:val="000000"/>
          <w:lang w:val="en-US" w:eastAsia="ru-RU"/>
        </w:rPr>
        <w:t xml:space="preserve">4)      </w:t>
      </w:r>
      <w:r w:rsidR="00A316F5" w:rsidRPr="00A316F5">
        <w:rPr>
          <w:rFonts w:ascii="Sylfaen" w:eastAsia="Times New Roman" w:hAnsi="Sylfaen" w:cs="Sylfaen"/>
          <w:color w:val="000000"/>
          <w:lang w:eastAsia="ru-RU"/>
        </w:rPr>
        <w:t>Книги любят все.</w:t>
      </w:r>
    </w:p>
    <w:p w:rsidR="00F243B5" w:rsidRPr="00F243B5" w:rsidRDefault="00F243B5" w:rsidP="00F243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13.Укажите предложение с пунктуационной ошибкой.</w:t>
      </w:r>
    </w:p>
    <w:p w:rsidR="00F243B5" w:rsidRPr="00F243B5" w:rsidRDefault="00F243B5" w:rsidP="00F243B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   Поделом тебе, старый невежа!</w:t>
      </w:r>
    </w:p>
    <w:p w:rsidR="00F243B5" w:rsidRPr="00F243B5" w:rsidRDefault="00F243B5" w:rsidP="00F243B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   Смилуйся, государыня рыбка!</w:t>
      </w:r>
    </w:p>
    <w:p w:rsidR="00F243B5" w:rsidRPr="00F243B5" w:rsidRDefault="00F243B5" w:rsidP="00F243B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   Что ты, баба белены объелась?</w:t>
      </w:r>
    </w:p>
    <w:p w:rsidR="00F243B5" w:rsidRPr="00F243B5" w:rsidRDefault="00F243B5" w:rsidP="00F243B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   Не шуми ты, рожь, спелым колосом.</w:t>
      </w:r>
    </w:p>
    <w:p w:rsidR="00F243B5" w:rsidRPr="00F243B5" w:rsidRDefault="00F243B5" w:rsidP="00F243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14.Укажите многозначное слово.</w:t>
      </w:r>
    </w:p>
    <w:p w:rsidR="00F243B5" w:rsidRPr="00F243B5" w:rsidRDefault="00F243B5" w:rsidP="00F243B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</w:p>
    <w:p w:rsidR="00F243B5" w:rsidRPr="00F243B5" w:rsidRDefault="00F243B5" w:rsidP="00F243B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кисть</w:t>
      </w:r>
    </w:p>
    <w:p w:rsidR="00F243B5" w:rsidRPr="00F243B5" w:rsidRDefault="00F243B5" w:rsidP="00F243B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</w:t>
      </w:r>
    </w:p>
    <w:p w:rsidR="00F243B5" w:rsidRPr="00F243B5" w:rsidRDefault="00F243B5" w:rsidP="00F243B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</w:t>
      </w:r>
    </w:p>
    <w:p w:rsidR="00F243B5" w:rsidRPr="00F243B5" w:rsidRDefault="00F243B5" w:rsidP="00F24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  <w:r w:rsidRPr="00F243B5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Часть 2</w:t>
      </w:r>
      <w:bookmarkEnd w:id="0"/>
    </w:p>
    <w:p w:rsidR="00F243B5" w:rsidRPr="00F243B5" w:rsidRDefault="00F243B5" w:rsidP="00F2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 и выполните задания 1-7.</w:t>
      </w:r>
    </w:p>
    <w:p w:rsidR="00F243B5" w:rsidRPr="00F243B5" w:rsidRDefault="00F243B5" w:rsidP="00807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Требовательный звонок прозвучал в квартире моих со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седей в третьем часу ночи. (2)Хозяин с ворчанием пошёл от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крывать дверь.</w:t>
      </w:r>
      <w:proofErr w:type="gramEnd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</w:t>
      </w:r>
      <w:proofErr w:type="gramStart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 же было его удивление, когда за дверью оказался кот!</w:t>
      </w:r>
    </w:p>
    <w:p w:rsidR="00F243B5" w:rsidRPr="00F243B5" w:rsidRDefault="00F243B5" w:rsidP="00807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(4)В дом его взяли котёнком каких-нибудь полгода назад и за смоляной цвет шерсти окрестили Цыганом. (5)Котёнок оказался на удивление смышлёным. (б</w:t>
      </w:r>
      <w:proofErr w:type="gramStart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с ним гуляла хозяйская дочка Таня, она, возвращаясь домой, нажимала кнопку электрического звонка. (7)Котёнок запомнил её дей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и сам научился звонить.</w:t>
      </w:r>
    </w:p>
    <w:p w:rsidR="00F243B5" w:rsidRPr="00F243B5" w:rsidRDefault="00F243B5" w:rsidP="008074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(8)Бывало, что хозяевам приходилось подниматься среди ночи с постели по требовательному звонку. (9)Открывают и видят: сидит Цыган на дверной ручке, когтями левой лапы цепко держится за обивку двери, а другая готова ещё раз на</w:t>
      </w:r>
      <w:r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жать на кнопку.</w:t>
      </w:r>
    </w:p>
    <w:p w:rsidR="00F243B5" w:rsidRPr="00F243B5" w:rsidRDefault="00F243B5" w:rsidP="00807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А. Заболоцкому)</w:t>
      </w:r>
    </w:p>
    <w:p w:rsidR="00F243B5" w:rsidRPr="0080744C" w:rsidRDefault="0080744C" w:rsidP="00F243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43B5"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главное слово в словосочетании ВЗЯЛИ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3B5"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КОТЁНКОМ.</w:t>
      </w:r>
    </w:p>
    <w:p w:rsidR="0080744C" w:rsidRPr="00F243B5" w:rsidRDefault="0080744C" w:rsidP="00F243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F243B5" w:rsidRPr="00723BB9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243B5"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предложений 2-4 имена существительные в форме творительного падежа.</w:t>
      </w:r>
    </w:p>
    <w:p w:rsidR="0080744C" w:rsidRPr="00F243B5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0744C" w:rsidRPr="0080744C" w:rsidRDefault="0080744C" w:rsidP="008074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243B5"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тексте восклицательное предложение и напи</w:t>
      </w:r>
      <w:r w:rsidR="00F243B5" w:rsidRPr="00F2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шите его номер.</w:t>
      </w:r>
    </w:p>
    <w:p w:rsidR="0080744C" w:rsidRDefault="0080744C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0744C" w:rsidRPr="00723BB9" w:rsidRDefault="0080744C" w:rsidP="0080744C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4.Среди предложений 1-5 найдите предложение с однород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членами и напишите его номер.</w:t>
      </w:r>
    </w:p>
    <w:p w:rsidR="0080744C" w:rsidRPr="00723BB9" w:rsidRDefault="0080744C" w:rsidP="0080744C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0744C" w:rsidRPr="00723BB9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5.Выпишите из предложения 1 грамматическую основу.</w:t>
      </w:r>
    </w:p>
    <w:p w:rsidR="0080744C" w:rsidRPr="0080744C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</w:t>
      </w:r>
    </w:p>
    <w:p w:rsidR="0080744C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предложения 1 определение.</w:t>
      </w:r>
      <w:proofErr w:type="gramEnd"/>
    </w:p>
    <w:p w:rsidR="0080744C" w:rsidRPr="0080744C" w:rsidRDefault="0080744C" w:rsidP="00807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0744C" w:rsidRPr="0080744C" w:rsidRDefault="0080744C" w:rsidP="0080744C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7.Подберите к слову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СМЫШЛЁНЫЙ из предложения 5 си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нони</w:t>
      </w:r>
      <w:proofErr w:type="gramStart"/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-мы) и запишите его (-их).</w:t>
      </w:r>
    </w:p>
    <w:p w:rsidR="0080744C" w:rsidRPr="00723BB9" w:rsidRDefault="0080744C" w:rsidP="0080744C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80744C" w:rsidRDefault="0080744C" w:rsidP="0080744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3</w:t>
      </w:r>
    </w:p>
    <w:p w:rsidR="0080744C" w:rsidRPr="0080744C" w:rsidRDefault="0080744C" w:rsidP="0080744C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Напишите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небольшое сочинение (5-6 предложений) на тему: 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это здоровье</w:t>
      </w:r>
      <w:r w:rsidRPr="00807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80744C" w:rsidRPr="0080744C" w:rsidSect="00723BB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6F5"/>
    <w:rsid w:val="00281986"/>
    <w:rsid w:val="00723BB9"/>
    <w:rsid w:val="0080744C"/>
    <w:rsid w:val="00A316F5"/>
    <w:rsid w:val="00F243B5"/>
    <w:rsid w:val="00F8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2</cp:revision>
  <dcterms:created xsi:type="dcterms:W3CDTF">2014-04-22T06:17:00Z</dcterms:created>
  <dcterms:modified xsi:type="dcterms:W3CDTF">2014-04-22T09:21:00Z</dcterms:modified>
</cp:coreProperties>
</file>