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0F2" w:rsidRPr="00DF20F2" w:rsidRDefault="00DF20F2" w:rsidP="003608D6">
      <w:pPr>
        <w:pStyle w:val="21"/>
        <w:shd w:val="clear" w:color="auto" w:fill="auto"/>
        <w:spacing w:after="0" w:line="276" w:lineRule="auto"/>
        <w:ind w:left="4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F20F2">
        <w:rPr>
          <w:rFonts w:ascii="Times New Roman" w:hAnsi="Times New Roman" w:cs="Times New Roman"/>
          <w:sz w:val="28"/>
          <w:szCs w:val="28"/>
        </w:rPr>
        <w:t>Экологическая игра на тему: «Эти забавные животные».</w:t>
      </w:r>
    </w:p>
    <w:p w:rsidR="00A10874" w:rsidRDefault="00DF20F2" w:rsidP="00A10874">
      <w:pPr>
        <w:pStyle w:val="a3"/>
        <w:shd w:val="clear" w:color="auto" w:fill="auto"/>
        <w:spacing w:before="0" w:after="0" w:line="276" w:lineRule="auto"/>
        <w:ind w:left="440" w:right="20" w:firstLine="680"/>
        <w:rPr>
          <w:rFonts w:ascii="Times New Roman" w:hAnsi="Times New Roman" w:cs="Times New Roman"/>
          <w:sz w:val="28"/>
          <w:szCs w:val="28"/>
        </w:rPr>
      </w:pPr>
      <w:r w:rsidRPr="00DF20F2">
        <w:rPr>
          <w:rStyle w:val="a4"/>
          <w:rFonts w:ascii="Times New Roman" w:hAnsi="Times New Roman" w:cs="Times New Roman"/>
          <w:sz w:val="28"/>
          <w:szCs w:val="28"/>
        </w:rPr>
        <w:t>Цель:</w:t>
      </w:r>
      <w:r w:rsidRPr="00DF20F2">
        <w:rPr>
          <w:rFonts w:ascii="Times New Roman" w:hAnsi="Times New Roman" w:cs="Times New Roman"/>
          <w:sz w:val="28"/>
          <w:szCs w:val="28"/>
        </w:rPr>
        <w:t xml:space="preserve"> воспитание </w:t>
      </w:r>
      <w:r w:rsidR="00A10874">
        <w:rPr>
          <w:rFonts w:ascii="Times New Roman" w:hAnsi="Times New Roman" w:cs="Times New Roman"/>
          <w:sz w:val="28"/>
          <w:szCs w:val="28"/>
        </w:rPr>
        <w:t>у детей гуманного и бережного отношения к объектам живой природы</w:t>
      </w:r>
      <w:r w:rsidRPr="00DF20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0874" w:rsidRPr="00A10874" w:rsidRDefault="00DF20F2" w:rsidP="00A10874">
      <w:pPr>
        <w:pStyle w:val="a3"/>
        <w:shd w:val="clear" w:color="auto" w:fill="auto"/>
        <w:spacing w:before="0" w:after="0" w:line="276" w:lineRule="auto"/>
        <w:ind w:left="440" w:right="20" w:firstLine="68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0874">
        <w:rPr>
          <w:rFonts w:ascii="Times New Roman" w:hAnsi="Times New Roman" w:cs="Times New Roman"/>
          <w:i/>
          <w:sz w:val="28"/>
          <w:szCs w:val="28"/>
        </w:rPr>
        <w:t>Любить - значит знать.</w:t>
      </w:r>
    </w:p>
    <w:p w:rsidR="00A10874" w:rsidRPr="00A10874" w:rsidRDefault="00DF20F2" w:rsidP="00A10874">
      <w:pPr>
        <w:pStyle w:val="a3"/>
        <w:shd w:val="clear" w:color="auto" w:fill="auto"/>
        <w:spacing w:before="0" w:after="0" w:line="276" w:lineRule="auto"/>
        <w:ind w:left="440" w:right="20" w:firstLine="68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0874">
        <w:rPr>
          <w:rFonts w:ascii="Times New Roman" w:hAnsi="Times New Roman" w:cs="Times New Roman"/>
          <w:i/>
          <w:sz w:val="28"/>
          <w:szCs w:val="28"/>
        </w:rPr>
        <w:t xml:space="preserve">Знать - значит наблюдать за животными, </w:t>
      </w:r>
    </w:p>
    <w:p w:rsidR="00DF20F2" w:rsidRPr="00A10874" w:rsidRDefault="00DF20F2" w:rsidP="00A10874">
      <w:pPr>
        <w:pStyle w:val="a3"/>
        <w:shd w:val="clear" w:color="auto" w:fill="auto"/>
        <w:spacing w:before="0" w:after="0" w:line="276" w:lineRule="auto"/>
        <w:ind w:left="440" w:right="20" w:firstLine="68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0874">
        <w:rPr>
          <w:rFonts w:ascii="Times New Roman" w:hAnsi="Times New Roman" w:cs="Times New Roman"/>
          <w:i/>
          <w:sz w:val="28"/>
          <w:szCs w:val="28"/>
        </w:rPr>
        <w:t>помогать им, читать о них.</w:t>
      </w:r>
    </w:p>
    <w:p w:rsidR="00A10874" w:rsidRPr="003608D6" w:rsidRDefault="00A10874" w:rsidP="00DF20F2">
      <w:pPr>
        <w:pStyle w:val="a3"/>
        <w:shd w:val="clear" w:color="auto" w:fill="auto"/>
        <w:spacing w:before="0" w:after="0" w:line="276" w:lineRule="auto"/>
        <w:ind w:left="440" w:right="20" w:firstLine="680"/>
        <w:rPr>
          <w:rFonts w:ascii="Times New Roman" w:hAnsi="Times New Roman" w:cs="Times New Roman"/>
          <w:b/>
          <w:i/>
          <w:sz w:val="28"/>
          <w:szCs w:val="28"/>
        </w:rPr>
      </w:pPr>
      <w:r w:rsidRPr="003608D6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3608D6" w:rsidRDefault="00A10874" w:rsidP="00DF20F2">
      <w:pPr>
        <w:pStyle w:val="a3"/>
        <w:shd w:val="clear" w:color="auto" w:fill="auto"/>
        <w:spacing w:before="0" w:after="0" w:line="276" w:lineRule="auto"/>
        <w:ind w:left="440" w:right="20" w:firstLine="680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F20F2" w:rsidRPr="00DF20F2">
        <w:rPr>
          <w:rFonts w:ascii="Times New Roman" w:hAnsi="Times New Roman" w:cs="Times New Roman"/>
          <w:sz w:val="28"/>
          <w:szCs w:val="28"/>
        </w:rPr>
        <w:t xml:space="preserve">одействовать воспитанию чувства доброты, сопереживания, </w:t>
      </w:r>
      <w:r w:rsidR="00DF20F2" w:rsidRPr="00DF20F2">
        <w:rPr>
          <w:rStyle w:val="13"/>
          <w:rFonts w:ascii="Times New Roman" w:hAnsi="Times New Roman" w:cs="Times New Roman"/>
          <w:sz w:val="28"/>
          <w:szCs w:val="28"/>
        </w:rPr>
        <w:t>сопричастности ко всему живому</w:t>
      </w:r>
      <w:r w:rsidR="003608D6">
        <w:rPr>
          <w:rStyle w:val="13"/>
          <w:rFonts w:ascii="Times New Roman" w:hAnsi="Times New Roman" w:cs="Times New Roman"/>
          <w:sz w:val="28"/>
          <w:szCs w:val="28"/>
        </w:rPr>
        <w:t xml:space="preserve"> и прекрасному</w:t>
      </w:r>
      <w:r w:rsidR="00DF20F2" w:rsidRPr="00DF20F2">
        <w:rPr>
          <w:rStyle w:val="13"/>
          <w:rFonts w:ascii="Times New Roman" w:hAnsi="Times New Roman" w:cs="Times New Roman"/>
          <w:sz w:val="28"/>
          <w:szCs w:val="28"/>
        </w:rPr>
        <w:t xml:space="preserve">; </w:t>
      </w:r>
    </w:p>
    <w:p w:rsidR="00DF20F2" w:rsidRPr="00DF20F2" w:rsidRDefault="003608D6" w:rsidP="00DF20F2">
      <w:pPr>
        <w:pStyle w:val="a3"/>
        <w:shd w:val="clear" w:color="auto" w:fill="auto"/>
        <w:spacing w:before="0" w:after="0" w:line="276" w:lineRule="auto"/>
        <w:ind w:left="440" w:right="20" w:firstLine="680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вызвать</w:t>
      </w:r>
      <w:r w:rsidR="00DF20F2" w:rsidRPr="00DF20F2">
        <w:rPr>
          <w:rFonts w:ascii="Times New Roman" w:hAnsi="Times New Roman" w:cs="Times New Roman"/>
          <w:sz w:val="28"/>
          <w:szCs w:val="28"/>
        </w:rPr>
        <w:t xml:space="preserve"> интерес к различным представителям животного мира, желание больше узнать об их жизни, повадках, приспособлении к условиям жизни.</w:t>
      </w:r>
    </w:p>
    <w:p w:rsidR="00DF20F2" w:rsidRPr="00DF20F2" w:rsidRDefault="00DF20F2" w:rsidP="00A10874">
      <w:pPr>
        <w:pStyle w:val="21"/>
        <w:shd w:val="clear" w:color="auto" w:fill="auto"/>
        <w:spacing w:after="0" w:line="276" w:lineRule="auto"/>
        <w:ind w:left="440"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DF20F2"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DF20F2" w:rsidRPr="00A10874" w:rsidRDefault="00A10874" w:rsidP="00A10874">
      <w:pPr>
        <w:pStyle w:val="21"/>
        <w:shd w:val="clear" w:color="auto" w:fill="auto"/>
        <w:tabs>
          <w:tab w:val="left" w:pos="1835"/>
        </w:tabs>
        <w:spacing w:after="0" w:line="276" w:lineRule="auto"/>
        <w:ind w:right="20" w:firstLine="0"/>
        <w:jc w:val="both"/>
        <w:rPr>
          <w:rStyle w:val="13"/>
          <w:rFonts w:ascii="Times New Roman" w:hAnsi="Times New Roman" w:cs="Times New Roman"/>
          <w:b w:val="0"/>
          <w:bCs w:val="0"/>
          <w:iCs w:val="0"/>
          <w:sz w:val="28"/>
          <w:szCs w:val="28"/>
        </w:rPr>
      </w:pPr>
      <w:r w:rsidRPr="00A10874">
        <w:rPr>
          <w:rStyle w:val="13"/>
          <w:rFonts w:ascii="Times New Roman" w:hAnsi="Times New Roman" w:cs="Times New Roman"/>
          <w:b w:val="0"/>
          <w:bCs w:val="0"/>
          <w:iCs w:val="0"/>
          <w:sz w:val="28"/>
          <w:szCs w:val="28"/>
        </w:rPr>
        <w:t xml:space="preserve">- </w:t>
      </w:r>
      <w:r w:rsidR="00DF20F2" w:rsidRPr="00A10874">
        <w:rPr>
          <w:rStyle w:val="13"/>
          <w:rFonts w:ascii="Times New Roman" w:hAnsi="Times New Roman" w:cs="Times New Roman"/>
          <w:b w:val="0"/>
          <w:bCs w:val="0"/>
          <w:iCs w:val="0"/>
          <w:sz w:val="28"/>
          <w:szCs w:val="28"/>
        </w:rPr>
        <w:t>В игре - три отборочных тура. В каждом туре по три игрока.</w:t>
      </w:r>
    </w:p>
    <w:p w:rsidR="00DF20F2" w:rsidRPr="00A10874" w:rsidRDefault="00A10874" w:rsidP="00A10874">
      <w:pPr>
        <w:pStyle w:val="21"/>
        <w:shd w:val="clear" w:color="auto" w:fill="auto"/>
        <w:tabs>
          <w:tab w:val="left" w:pos="1835"/>
        </w:tabs>
        <w:spacing w:after="0" w:line="276" w:lineRule="auto"/>
        <w:ind w:right="20" w:firstLine="0"/>
        <w:jc w:val="both"/>
        <w:rPr>
          <w:rStyle w:val="13"/>
          <w:rFonts w:ascii="Times New Roman" w:hAnsi="Times New Roman" w:cs="Times New Roman"/>
          <w:b w:val="0"/>
          <w:bCs w:val="0"/>
          <w:iCs w:val="0"/>
          <w:sz w:val="28"/>
          <w:szCs w:val="28"/>
        </w:rPr>
      </w:pPr>
      <w:r w:rsidRPr="00A10874">
        <w:rPr>
          <w:rStyle w:val="13"/>
          <w:rFonts w:ascii="Times New Roman" w:hAnsi="Times New Roman" w:cs="Times New Roman"/>
          <w:b w:val="0"/>
          <w:bCs w:val="0"/>
          <w:iCs w:val="0"/>
          <w:sz w:val="28"/>
          <w:szCs w:val="28"/>
        </w:rPr>
        <w:t xml:space="preserve">- </w:t>
      </w:r>
      <w:r w:rsidR="00DF20F2" w:rsidRPr="00A10874">
        <w:rPr>
          <w:rStyle w:val="13"/>
          <w:rFonts w:ascii="Times New Roman" w:hAnsi="Times New Roman" w:cs="Times New Roman"/>
          <w:b w:val="0"/>
          <w:bCs w:val="0"/>
          <w:iCs w:val="0"/>
          <w:sz w:val="28"/>
          <w:szCs w:val="28"/>
        </w:rPr>
        <w:t xml:space="preserve">Победитель каждого тура выходит в финал, таким </w:t>
      </w:r>
      <w:proofErr w:type="gramStart"/>
      <w:r w:rsidR="00DF20F2" w:rsidRPr="00A10874">
        <w:rPr>
          <w:rStyle w:val="13"/>
          <w:rFonts w:ascii="Times New Roman" w:hAnsi="Times New Roman" w:cs="Times New Roman"/>
          <w:b w:val="0"/>
          <w:bCs w:val="0"/>
          <w:iCs w:val="0"/>
          <w:sz w:val="28"/>
          <w:szCs w:val="28"/>
        </w:rPr>
        <w:t>образом</w:t>
      </w:r>
      <w:proofErr w:type="gramEnd"/>
      <w:r w:rsidR="00DF20F2" w:rsidRPr="00A10874">
        <w:rPr>
          <w:rStyle w:val="13"/>
          <w:rFonts w:ascii="Times New Roman" w:hAnsi="Times New Roman" w:cs="Times New Roman"/>
          <w:b w:val="0"/>
          <w:bCs w:val="0"/>
          <w:iCs w:val="0"/>
          <w:sz w:val="28"/>
          <w:szCs w:val="28"/>
        </w:rPr>
        <w:t xml:space="preserve"> формируется финальная тройка игроков.</w:t>
      </w:r>
    </w:p>
    <w:p w:rsidR="00DF20F2" w:rsidRPr="00DF20F2" w:rsidRDefault="00DF20F2" w:rsidP="00DF20F2">
      <w:pPr>
        <w:pStyle w:val="21"/>
        <w:shd w:val="clear" w:color="auto" w:fill="auto"/>
        <w:spacing w:after="0" w:line="276" w:lineRule="auto"/>
        <w:ind w:left="40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20F2">
        <w:rPr>
          <w:rFonts w:ascii="Times New Roman" w:hAnsi="Times New Roman" w:cs="Times New Roman"/>
          <w:sz w:val="28"/>
          <w:szCs w:val="28"/>
        </w:rPr>
        <w:t>Вопросы первого тура.</w:t>
      </w:r>
    </w:p>
    <w:p w:rsidR="00DF20F2" w:rsidRPr="00DF20F2" w:rsidRDefault="00DF20F2" w:rsidP="00DF20F2">
      <w:pPr>
        <w:pStyle w:val="31"/>
        <w:shd w:val="clear" w:color="auto" w:fill="auto"/>
        <w:spacing w:before="0" w:after="0" w:line="276" w:lineRule="auto"/>
        <w:ind w:left="144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DF20F2">
        <w:rPr>
          <w:rStyle w:val="30"/>
          <w:rFonts w:ascii="Times New Roman" w:hAnsi="Times New Roman" w:cs="Times New Roman"/>
          <w:bCs/>
          <w:i/>
          <w:sz w:val="28"/>
          <w:szCs w:val="28"/>
        </w:rPr>
        <w:t>Выбрать правильный ответ из нескольких вариантов.</w:t>
      </w:r>
    </w:p>
    <w:p w:rsidR="00DF20F2" w:rsidRPr="00DF20F2" w:rsidRDefault="00DF20F2" w:rsidP="00DF20F2">
      <w:pPr>
        <w:pStyle w:val="31"/>
        <w:shd w:val="clear" w:color="auto" w:fill="auto"/>
        <w:spacing w:before="0" w:after="0" w:line="276" w:lineRule="auto"/>
        <w:ind w:left="184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DF20F2">
        <w:rPr>
          <w:rFonts w:ascii="Times New Roman" w:hAnsi="Times New Roman" w:cs="Times New Roman"/>
          <w:b w:val="0"/>
          <w:i/>
          <w:sz w:val="28"/>
          <w:szCs w:val="28"/>
        </w:rPr>
        <w:t>По 3 очка за каждый правильный ответ.</w:t>
      </w:r>
    </w:p>
    <w:p w:rsidR="00DF20F2" w:rsidRPr="00DF20F2" w:rsidRDefault="00DF20F2" w:rsidP="00DF20F2">
      <w:pPr>
        <w:pStyle w:val="a3"/>
        <w:shd w:val="clear" w:color="auto" w:fill="auto"/>
        <w:spacing w:before="0" w:after="0" w:line="276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F20F2">
        <w:rPr>
          <w:rFonts w:ascii="Times New Roman" w:hAnsi="Times New Roman" w:cs="Times New Roman"/>
          <w:sz w:val="28"/>
          <w:szCs w:val="28"/>
        </w:rPr>
        <w:t>В какое время суток бобры строят свои жилища?</w:t>
      </w:r>
    </w:p>
    <w:p w:rsidR="00DF20F2" w:rsidRPr="007A6462" w:rsidRDefault="00DF20F2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6462">
        <w:rPr>
          <w:rFonts w:ascii="Times New Roman" w:eastAsia="Arial Unicode MS" w:hAnsi="Times New Roman" w:cs="Times New Roman"/>
          <w:sz w:val="28"/>
          <w:szCs w:val="28"/>
          <w:lang w:eastAsia="ru-RU"/>
        </w:rPr>
        <w:fldChar w:fldCharType="begin"/>
      </w:r>
      <w:r w:rsidRPr="007A6462">
        <w:rPr>
          <w:rFonts w:ascii="Times New Roman" w:eastAsia="Arial Unicode MS" w:hAnsi="Times New Roman" w:cs="Times New Roman"/>
          <w:sz w:val="28"/>
          <w:szCs w:val="28"/>
          <w:lang w:eastAsia="ru-RU"/>
        </w:rPr>
        <w:instrText xml:space="preserve"> TOC \o "1-3" \h \z </w:instrText>
      </w:r>
      <w:r w:rsidRPr="007A6462">
        <w:rPr>
          <w:rFonts w:ascii="Times New Roman" w:eastAsia="Arial Unicode MS" w:hAnsi="Times New Roman" w:cs="Times New Roman"/>
          <w:sz w:val="28"/>
          <w:szCs w:val="28"/>
          <w:lang w:eastAsia="ru-RU"/>
        </w:rPr>
        <w:fldChar w:fldCharType="separate"/>
      </w:r>
      <w:r w:rsidRPr="007A6462">
        <w:rPr>
          <w:rFonts w:ascii="Times New Roman" w:eastAsia="Arial Unicode MS" w:hAnsi="Times New Roman" w:cs="Times New Roman"/>
          <w:sz w:val="28"/>
          <w:szCs w:val="28"/>
          <w:lang w:eastAsia="ru-RU"/>
        </w:rPr>
        <w:t>Утро.</w:t>
      </w:r>
    </w:p>
    <w:p w:rsidR="00DF20F2" w:rsidRPr="007A6462" w:rsidRDefault="00DF20F2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A646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Ночь.</w:t>
      </w:r>
    </w:p>
    <w:p w:rsidR="00DF20F2" w:rsidRPr="007A6462" w:rsidRDefault="00DF20F2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6462">
        <w:rPr>
          <w:rFonts w:ascii="Times New Roman" w:eastAsia="Arial Unicode MS" w:hAnsi="Times New Roman" w:cs="Times New Roman"/>
          <w:sz w:val="28"/>
          <w:szCs w:val="28"/>
          <w:lang w:eastAsia="ru-RU"/>
        </w:rPr>
        <w:t>День.</w:t>
      </w:r>
    </w:p>
    <w:p w:rsidR="00DF20F2" w:rsidRPr="00DF20F2" w:rsidRDefault="00DF20F2" w:rsidP="007A6462">
      <w:pPr>
        <w:tabs>
          <w:tab w:val="left" w:pos="12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A6462">
        <w:rPr>
          <w:rFonts w:ascii="Times New Roman" w:eastAsia="Arial Unicode MS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F20F2">
        <w:rPr>
          <w:rFonts w:ascii="Times New Roman" w:hAnsi="Times New Roman" w:cs="Times New Roman"/>
          <w:sz w:val="28"/>
          <w:szCs w:val="28"/>
        </w:rPr>
        <w:t>Кто из перечисленных жуков самый полезный?</w:t>
      </w:r>
    </w:p>
    <w:p w:rsidR="00DF20F2" w:rsidRPr="007A6462" w:rsidRDefault="00DF20F2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6462">
        <w:rPr>
          <w:rFonts w:ascii="Times New Roman" w:eastAsia="Arial Unicode MS" w:hAnsi="Times New Roman" w:cs="Times New Roman"/>
          <w:sz w:val="28"/>
          <w:szCs w:val="28"/>
          <w:lang w:eastAsia="ru-RU"/>
        </w:rPr>
        <w:t>Жук-олень.</w:t>
      </w:r>
    </w:p>
    <w:p w:rsidR="00DF20F2" w:rsidRPr="007A6462" w:rsidRDefault="00DF20F2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6462">
        <w:rPr>
          <w:rFonts w:ascii="Times New Roman" w:eastAsia="Arial Unicode MS" w:hAnsi="Times New Roman" w:cs="Times New Roman"/>
          <w:sz w:val="28"/>
          <w:szCs w:val="28"/>
          <w:lang w:eastAsia="ru-RU"/>
        </w:rPr>
        <w:t>Жук майский.</w:t>
      </w:r>
    </w:p>
    <w:p w:rsidR="00DF20F2" w:rsidRPr="007A6462" w:rsidRDefault="00DF20F2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7A646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Жужелица</w:t>
      </w:r>
      <w:r w:rsidRPr="007A6462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:rsidR="00DF20F2" w:rsidRPr="00A10874" w:rsidRDefault="00DF20F2" w:rsidP="00A10874">
      <w:pPr>
        <w:pStyle w:val="a3"/>
        <w:shd w:val="clear" w:color="auto" w:fill="auto"/>
        <w:spacing w:before="0" w:after="0" w:line="276" w:lineRule="auto"/>
        <w:ind w:right="20" w:firstLine="0"/>
        <w:rPr>
          <w:rFonts w:ascii="Times New Roman" w:hAnsi="Times New Roman" w:cs="Times New Roman"/>
          <w:i/>
          <w:sz w:val="28"/>
          <w:szCs w:val="28"/>
        </w:rPr>
      </w:pPr>
      <w:r w:rsidRPr="00A10874">
        <w:rPr>
          <w:rFonts w:ascii="Times New Roman" w:hAnsi="Times New Roman" w:cs="Times New Roman"/>
          <w:i/>
          <w:sz w:val="28"/>
          <w:szCs w:val="28"/>
        </w:rPr>
        <w:t>Жужелица охотится ночью, поедает в огромном колич</w:t>
      </w:r>
      <w:r w:rsidRPr="00A10874">
        <w:rPr>
          <w:rFonts w:ascii="Times New Roman" w:hAnsi="Times New Roman" w:cs="Times New Roman"/>
          <w:i/>
          <w:sz w:val="28"/>
          <w:szCs w:val="28"/>
        </w:rPr>
        <w:t>естве вредных гусениц и слиз</w:t>
      </w:r>
      <w:r w:rsidR="0081555B">
        <w:rPr>
          <w:rFonts w:ascii="Times New Roman" w:hAnsi="Times New Roman" w:cs="Times New Roman"/>
          <w:i/>
          <w:sz w:val="28"/>
          <w:szCs w:val="28"/>
        </w:rPr>
        <w:t>ней.</w:t>
      </w:r>
    </w:p>
    <w:p w:rsidR="00DF20F2" w:rsidRPr="00DF20F2" w:rsidRDefault="007A6462" w:rsidP="00A10874">
      <w:pPr>
        <w:pStyle w:val="a3"/>
        <w:shd w:val="clear" w:color="auto" w:fill="auto"/>
        <w:spacing w:before="0" w:after="0" w:line="276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0874">
        <w:rPr>
          <w:rFonts w:ascii="Times New Roman" w:hAnsi="Times New Roman" w:cs="Times New Roman"/>
          <w:sz w:val="28"/>
          <w:szCs w:val="28"/>
        </w:rPr>
        <w:t xml:space="preserve">. </w:t>
      </w:r>
      <w:r w:rsidR="00DF20F2" w:rsidRPr="00DF20F2">
        <w:rPr>
          <w:rFonts w:ascii="Times New Roman" w:hAnsi="Times New Roman" w:cs="Times New Roman"/>
          <w:sz w:val="28"/>
          <w:szCs w:val="28"/>
        </w:rPr>
        <w:t>Почему суслику зимой не спится?</w:t>
      </w:r>
    </w:p>
    <w:p w:rsidR="00DF20F2" w:rsidRPr="007A6462" w:rsidRDefault="00DF20F2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646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Боится замёрзнуть</w:t>
      </w:r>
      <w:r w:rsidRPr="007A6462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DF20F2" w:rsidRPr="007A6462" w:rsidRDefault="00DF20F2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6462">
        <w:rPr>
          <w:rFonts w:ascii="Times New Roman" w:eastAsia="Arial Unicode MS" w:hAnsi="Times New Roman" w:cs="Times New Roman"/>
          <w:sz w:val="28"/>
          <w:szCs w:val="28"/>
          <w:lang w:eastAsia="ru-RU"/>
        </w:rPr>
        <w:t>Вспоминает о лете.</w:t>
      </w:r>
    </w:p>
    <w:p w:rsidR="00DF20F2" w:rsidRPr="00DF20F2" w:rsidRDefault="00DF20F2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A6462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Стережёт свои запасы</w:t>
      </w:r>
      <w:r w:rsidRPr="00DF20F2">
        <w:rPr>
          <w:rFonts w:ascii="Times New Roman" w:hAnsi="Times New Roman" w:cs="Times New Roman"/>
          <w:sz w:val="28"/>
          <w:szCs w:val="28"/>
        </w:rPr>
        <w:t>.</w:t>
      </w:r>
    </w:p>
    <w:p w:rsidR="00DF20F2" w:rsidRPr="00A10874" w:rsidRDefault="00DF20F2" w:rsidP="00DF20F2">
      <w:pPr>
        <w:pStyle w:val="21"/>
        <w:shd w:val="clear" w:color="auto" w:fill="auto"/>
        <w:spacing w:after="0" w:line="276" w:lineRule="auto"/>
        <w:ind w:left="20" w:right="20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A10874">
        <w:rPr>
          <w:rStyle w:val="24"/>
          <w:rFonts w:ascii="Times New Roman" w:hAnsi="Times New Roman" w:cs="Times New Roman"/>
          <w:bCs/>
          <w:i/>
          <w:iCs/>
          <w:sz w:val="28"/>
          <w:szCs w:val="28"/>
        </w:rPr>
        <w:t>Суслик просыпается зимой через каждые 10-12 дней. За несколько часов бодрствования его надпочечники успевают выделить порцию гормонов, нужных для обогревания суслика.</w:t>
      </w:r>
    </w:p>
    <w:p w:rsidR="00DF20F2" w:rsidRPr="00DF20F2" w:rsidRDefault="007A6462" w:rsidP="00A10874">
      <w:pPr>
        <w:pStyle w:val="a3"/>
        <w:shd w:val="clear" w:color="auto" w:fill="auto"/>
        <w:tabs>
          <w:tab w:val="left" w:pos="303"/>
        </w:tabs>
        <w:spacing w:before="0"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0874">
        <w:rPr>
          <w:rFonts w:ascii="Times New Roman" w:hAnsi="Times New Roman" w:cs="Times New Roman"/>
          <w:sz w:val="28"/>
          <w:szCs w:val="28"/>
        </w:rPr>
        <w:t xml:space="preserve">. </w:t>
      </w:r>
      <w:r w:rsidR="00DF20F2" w:rsidRPr="00DF20F2">
        <w:rPr>
          <w:rFonts w:ascii="Times New Roman" w:hAnsi="Times New Roman" w:cs="Times New Roman"/>
          <w:sz w:val="28"/>
          <w:szCs w:val="28"/>
        </w:rPr>
        <w:t>Когда щука на берег выходит?</w:t>
      </w:r>
    </w:p>
    <w:p w:rsidR="00DF20F2" w:rsidRPr="007A6462" w:rsidRDefault="00DF20F2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6462">
        <w:rPr>
          <w:rFonts w:ascii="Times New Roman" w:eastAsia="Arial Unicode MS" w:hAnsi="Times New Roman" w:cs="Times New Roman"/>
          <w:sz w:val="28"/>
          <w:szCs w:val="28"/>
          <w:lang w:eastAsia="ru-RU"/>
        </w:rPr>
        <w:t>Никогда не выходит.</w:t>
      </w:r>
    </w:p>
    <w:p w:rsidR="00DF20F2" w:rsidRPr="007A6462" w:rsidRDefault="00DF20F2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6462">
        <w:rPr>
          <w:rFonts w:ascii="Times New Roman" w:eastAsia="Arial Unicode MS" w:hAnsi="Times New Roman" w:cs="Times New Roman"/>
          <w:sz w:val="28"/>
          <w:szCs w:val="28"/>
          <w:lang w:eastAsia="ru-RU"/>
        </w:rPr>
        <w:t>В жаркий летний день.</w:t>
      </w:r>
    </w:p>
    <w:p w:rsidR="00DF20F2" w:rsidRPr="007A6462" w:rsidRDefault="00DF20F2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A646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lastRenderedPageBreak/>
        <w:t>Весной, по холодку.</w:t>
      </w:r>
    </w:p>
    <w:p w:rsidR="00DF20F2" w:rsidRPr="00A10874" w:rsidRDefault="00DF20F2" w:rsidP="00DF20F2">
      <w:pPr>
        <w:pStyle w:val="21"/>
        <w:shd w:val="clear" w:color="auto" w:fill="auto"/>
        <w:spacing w:after="0" w:line="276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0874">
        <w:rPr>
          <w:rStyle w:val="24"/>
          <w:rFonts w:ascii="Times New Roman" w:hAnsi="Times New Roman" w:cs="Times New Roman"/>
          <w:bCs/>
          <w:i/>
          <w:iCs/>
          <w:sz w:val="28"/>
          <w:szCs w:val="28"/>
        </w:rPr>
        <w:t>Весной, как только прогреется вода в заливчиках, вдоль берегов речек и озёр, вылезают на отмель огромные щуки метать икру.</w:t>
      </w:r>
    </w:p>
    <w:p w:rsidR="00DF20F2" w:rsidRPr="00DF20F2" w:rsidRDefault="007A6462" w:rsidP="00A10874">
      <w:pPr>
        <w:pStyle w:val="a3"/>
        <w:shd w:val="clear" w:color="auto" w:fill="auto"/>
        <w:tabs>
          <w:tab w:val="left" w:pos="308"/>
        </w:tabs>
        <w:spacing w:before="0"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0874">
        <w:rPr>
          <w:rFonts w:ascii="Times New Roman" w:hAnsi="Times New Roman" w:cs="Times New Roman"/>
          <w:sz w:val="28"/>
          <w:szCs w:val="28"/>
        </w:rPr>
        <w:t xml:space="preserve">. </w:t>
      </w:r>
      <w:r w:rsidR="00DF20F2" w:rsidRPr="00DF20F2">
        <w:rPr>
          <w:rFonts w:ascii="Times New Roman" w:hAnsi="Times New Roman" w:cs="Times New Roman"/>
          <w:sz w:val="28"/>
          <w:szCs w:val="28"/>
        </w:rPr>
        <w:t>«Умываются» ли насекомые?</w:t>
      </w:r>
    </w:p>
    <w:p w:rsidR="00DF20F2" w:rsidRPr="007A6462" w:rsidRDefault="00DF20F2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6462">
        <w:rPr>
          <w:rFonts w:ascii="Times New Roman" w:eastAsia="Arial Unicode MS" w:hAnsi="Times New Roman" w:cs="Times New Roman"/>
          <w:sz w:val="28"/>
          <w:szCs w:val="28"/>
          <w:lang w:eastAsia="ru-RU"/>
        </w:rPr>
        <w:t>Никогда.</w:t>
      </w:r>
    </w:p>
    <w:p w:rsidR="00DF20F2" w:rsidRPr="007A6462" w:rsidRDefault="00DF20F2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6462">
        <w:rPr>
          <w:rFonts w:ascii="Times New Roman" w:eastAsia="Arial Unicode MS" w:hAnsi="Times New Roman" w:cs="Times New Roman"/>
          <w:sz w:val="28"/>
          <w:szCs w:val="28"/>
          <w:lang w:eastAsia="ru-RU"/>
        </w:rPr>
        <w:t>Не всегда и не все.</w:t>
      </w:r>
    </w:p>
    <w:p w:rsidR="00DF20F2" w:rsidRPr="007A6462" w:rsidRDefault="00DF20F2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646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Многие, и довольно тщательно</w:t>
      </w:r>
      <w:r w:rsidRPr="007A6462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DF20F2" w:rsidRPr="00A10874" w:rsidRDefault="00DF20F2" w:rsidP="00DF20F2">
      <w:pPr>
        <w:pStyle w:val="21"/>
        <w:shd w:val="clear" w:color="auto" w:fill="auto"/>
        <w:spacing w:after="0" w:line="276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0874">
        <w:rPr>
          <w:rStyle w:val="24"/>
          <w:rFonts w:ascii="Times New Roman" w:hAnsi="Times New Roman" w:cs="Times New Roman"/>
          <w:bCs/>
          <w:i/>
          <w:iCs/>
          <w:sz w:val="28"/>
          <w:szCs w:val="28"/>
        </w:rPr>
        <w:t>Вы когда-нибудь видели грязное насекомое? Муха, побывав на всякой гадости, так крутит голову передними лапками, что того и гляди оторвёт её. Так же умываются и другие насекомые.</w:t>
      </w:r>
    </w:p>
    <w:p w:rsidR="00DF20F2" w:rsidRPr="00DF20F2" w:rsidRDefault="007A6462" w:rsidP="00A10874">
      <w:pPr>
        <w:pStyle w:val="a3"/>
        <w:shd w:val="clear" w:color="auto" w:fill="auto"/>
        <w:tabs>
          <w:tab w:val="left" w:pos="298"/>
        </w:tabs>
        <w:spacing w:before="0"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0874">
        <w:rPr>
          <w:rFonts w:ascii="Times New Roman" w:hAnsi="Times New Roman" w:cs="Times New Roman"/>
          <w:sz w:val="28"/>
          <w:szCs w:val="28"/>
        </w:rPr>
        <w:t xml:space="preserve">. </w:t>
      </w:r>
      <w:r w:rsidR="00DF20F2" w:rsidRPr="00DF20F2">
        <w:rPr>
          <w:rFonts w:ascii="Times New Roman" w:hAnsi="Times New Roman" w:cs="Times New Roman"/>
          <w:sz w:val="28"/>
          <w:szCs w:val="28"/>
        </w:rPr>
        <w:t>Чем комар может быть полезен?</w:t>
      </w:r>
    </w:p>
    <w:p w:rsidR="00DF20F2" w:rsidRPr="007A6462" w:rsidRDefault="00DF20F2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A646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Опылением растений.</w:t>
      </w:r>
    </w:p>
    <w:p w:rsidR="00DF20F2" w:rsidRPr="007A6462" w:rsidRDefault="00DF20F2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6462">
        <w:rPr>
          <w:rFonts w:ascii="Times New Roman" w:eastAsia="Arial Unicode MS" w:hAnsi="Times New Roman" w:cs="Times New Roman"/>
          <w:sz w:val="28"/>
          <w:szCs w:val="28"/>
          <w:lang w:eastAsia="ru-RU"/>
        </w:rPr>
        <w:t>Служит пищей рыбам и птицам.</w:t>
      </w:r>
    </w:p>
    <w:p w:rsidR="00DF20F2" w:rsidRPr="007A6462" w:rsidRDefault="00DF20F2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6462">
        <w:rPr>
          <w:rFonts w:ascii="Times New Roman" w:eastAsia="Arial Unicode MS" w:hAnsi="Times New Roman" w:cs="Times New Roman"/>
          <w:sz w:val="28"/>
          <w:szCs w:val="28"/>
          <w:lang w:eastAsia="ru-RU"/>
        </w:rPr>
        <w:t>Только вреден.</w:t>
      </w:r>
    </w:p>
    <w:p w:rsidR="00DF20F2" w:rsidRPr="00A10874" w:rsidRDefault="00DF20F2" w:rsidP="00DF20F2">
      <w:pPr>
        <w:pStyle w:val="21"/>
        <w:shd w:val="clear" w:color="auto" w:fill="auto"/>
        <w:spacing w:after="0" w:line="276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0874">
        <w:rPr>
          <w:rStyle w:val="24"/>
          <w:rFonts w:ascii="Times New Roman" w:hAnsi="Times New Roman" w:cs="Times New Roman"/>
          <w:bCs/>
          <w:i/>
          <w:iCs/>
          <w:sz w:val="28"/>
          <w:szCs w:val="28"/>
        </w:rPr>
        <w:t>Совсем недавно учёные выяснили, что за Полярным кругом по ночам и самцы и самки комаров перелетают от цветка к цветку,</w:t>
      </w:r>
    </w:p>
    <w:p w:rsidR="00DF20F2" w:rsidRPr="00A10874" w:rsidRDefault="00DF20F2" w:rsidP="00DF20F2">
      <w:pPr>
        <w:pStyle w:val="21"/>
        <w:shd w:val="clear" w:color="auto" w:fill="auto"/>
        <w:spacing w:after="0" w:line="276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0874">
        <w:rPr>
          <w:rStyle w:val="24"/>
          <w:rFonts w:ascii="Times New Roman" w:hAnsi="Times New Roman" w:cs="Times New Roman"/>
          <w:bCs/>
          <w:i/>
          <w:iCs/>
          <w:sz w:val="28"/>
          <w:szCs w:val="28"/>
        </w:rPr>
        <w:t>питаются нектаром и попутно опыляют растения. Ведь в Тундре и тайге очень мало пчёл и шмелей.</w:t>
      </w:r>
    </w:p>
    <w:p w:rsidR="00DF20F2" w:rsidRPr="00DF20F2" w:rsidRDefault="007A6462" w:rsidP="00A10874">
      <w:pPr>
        <w:pStyle w:val="a3"/>
        <w:shd w:val="clear" w:color="auto" w:fill="auto"/>
        <w:tabs>
          <w:tab w:val="left" w:pos="294"/>
        </w:tabs>
        <w:spacing w:before="0"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0874">
        <w:rPr>
          <w:rFonts w:ascii="Times New Roman" w:hAnsi="Times New Roman" w:cs="Times New Roman"/>
          <w:sz w:val="28"/>
          <w:szCs w:val="28"/>
        </w:rPr>
        <w:t xml:space="preserve">. </w:t>
      </w:r>
      <w:r w:rsidR="00DF20F2" w:rsidRPr="00DF20F2">
        <w:rPr>
          <w:rFonts w:ascii="Times New Roman" w:hAnsi="Times New Roman" w:cs="Times New Roman"/>
          <w:sz w:val="28"/>
          <w:szCs w:val="28"/>
        </w:rPr>
        <w:t>Зачем зайцу большие уши?</w:t>
      </w:r>
    </w:p>
    <w:p w:rsidR="00DF20F2" w:rsidRPr="007A6462" w:rsidRDefault="00DF20F2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6462">
        <w:rPr>
          <w:rFonts w:ascii="Times New Roman" w:eastAsia="Arial Unicode MS" w:hAnsi="Times New Roman" w:cs="Times New Roman"/>
          <w:sz w:val="28"/>
          <w:szCs w:val="28"/>
          <w:lang w:eastAsia="ru-RU"/>
        </w:rPr>
        <w:t>Чтобы лучше слышать.</w:t>
      </w:r>
    </w:p>
    <w:p w:rsidR="00DF20F2" w:rsidRPr="007A6462" w:rsidRDefault="00DF20F2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A646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Чтобы не перегреться.</w:t>
      </w:r>
    </w:p>
    <w:p w:rsidR="00DF20F2" w:rsidRPr="007A6462" w:rsidRDefault="00DF20F2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6462">
        <w:rPr>
          <w:rFonts w:ascii="Times New Roman" w:eastAsia="Arial Unicode MS" w:hAnsi="Times New Roman" w:cs="Times New Roman"/>
          <w:sz w:val="28"/>
          <w:szCs w:val="28"/>
          <w:lang w:eastAsia="ru-RU"/>
        </w:rPr>
        <w:t>Для торможения на поворотах.</w:t>
      </w:r>
    </w:p>
    <w:p w:rsidR="00DF20F2" w:rsidRPr="00A10874" w:rsidRDefault="00DF20F2" w:rsidP="00DF20F2">
      <w:pPr>
        <w:pStyle w:val="21"/>
        <w:shd w:val="clear" w:color="auto" w:fill="auto"/>
        <w:spacing w:after="0" w:line="276" w:lineRule="auto"/>
        <w:ind w:left="20" w:right="20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A10874">
        <w:rPr>
          <w:rStyle w:val="24"/>
          <w:rFonts w:ascii="Times New Roman" w:hAnsi="Times New Roman" w:cs="Times New Roman"/>
          <w:bCs/>
          <w:i/>
          <w:iCs/>
          <w:sz w:val="28"/>
          <w:szCs w:val="28"/>
        </w:rPr>
        <w:t>В жару заячьи уши отводят треть тепла, образующегося при обмене веществ. Лишнее тепло улетучивается через тонкие горячие заячьи уши с большим количеством кровеносных сосудов.</w:t>
      </w:r>
    </w:p>
    <w:p w:rsidR="00DF20F2" w:rsidRPr="00DF20F2" w:rsidRDefault="007A6462" w:rsidP="00A10874">
      <w:pPr>
        <w:pStyle w:val="a3"/>
        <w:shd w:val="clear" w:color="auto" w:fill="auto"/>
        <w:tabs>
          <w:tab w:val="left" w:pos="289"/>
        </w:tabs>
        <w:spacing w:before="0"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10874">
        <w:rPr>
          <w:rFonts w:ascii="Times New Roman" w:hAnsi="Times New Roman" w:cs="Times New Roman"/>
          <w:sz w:val="28"/>
          <w:szCs w:val="28"/>
        </w:rPr>
        <w:t xml:space="preserve">. </w:t>
      </w:r>
      <w:r w:rsidR="00DF20F2" w:rsidRPr="00DF20F2">
        <w:rPr>
          <w:rFonts w:ascii="Times New Roman" w:hAnsi="Times New Roman" w:cs="Times New Roman"/>
          <w:sz w:val="28"/>
          <w:szCs w:val="28"/>
        </w:rPr>
        <w:t>Зачем страус голову в песок прячет?</w:t>
      </w:r>
    </w:p>
    <w:p w:rsidR="00DF20F2" w:rsidRPr="007A6462" w:rsidRDefault="00DF20F2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6462">
        <w:rPr>
          <w:rFonts w:ascii="Times New Roman" w:eastAsia="Arial Unicode MS" w:hAnsi="Times New Roman" w:cs="Times New Roman"/>
          <w:sz w:val="28"/>
          <w:szCs w:val="28"/>
          <w:lang w:eastAsia="ru-RU"/>
        </w:rPr>
        <w:t>От страха.</w:t>
      </w:r>
    </w:p>
    <w:p w:rsidR="00DF20F2" w:rsidRPr="007A6462" w:rsidRDefault="00DF20F2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A646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Освобождается от паразитов.</w:t>
      </w:r>
    </w:p>
    <w:p w:rsidR="00DF20F2" w:rsidRPr="007A6462" w:rsidRDefault="00DF20F2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6462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Разыскивает пищу.</w:t>
      </w:r>
    </w:p>
    <w:p w:rsidR="00DF20F2" w:rsidRPr="00A10874" w:rsidRDefault="00DF20F2" w:rsidP="00DF20F2">
      <w:pPr>
        <w:pStyle w:val="21"/>
        <w:shd w:val="clear" w:color="auto" w:fill="auto"/>
        <w:spacing w:after="0" w:line="276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0874">
        <w:rPr>
          <w:rStyle w:val="24"/>
          <w:rFonts w:ascii="Times New Roman" w:hAnsi="Times New Roman" w:cs="Times New Roman"/>
          <w:bCs/>
          <w:i/>
          <w:iCs/>
          <w:sz w:val="28"/>
          <w:szCs w:val="28"/>
        </w:rPr>
        <w:t>Закрыв свои большие глаза и опустив голову в песок, страус ждёт (сколько вытерпит) пока погибнут или сбегут с головы все паразиты. После этого он погружает в песок шею, грудь, взбивает песок крыльями, то есть принимает солнечные ванны.</w:t>
      </w:r>
    </w:p>
    <w:p w:rsidR="00DF20F2" w:rsidRPr="00DF20F2" w:rsidRDefault="007A6462" w:rsidP="00A10874">
      <w:pPr>
        <w:pStyle w:val="a3"/>
        <w:shd w:val="clear" w:color="auto" w:fill="auto"/>
        <w:tabs>
          <w:tab w:val="left" w:pos="294"/>
        </w:tabs>
        <w:spacing w:before="0" w:after="0" w:line="276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10874">
        <w:rPr>
          <w:rFonts w:ascii="Times New Roman" w:hAnsi="Times New Roman" w:cs="Times New Roman"/>
          <w:sz w:val="28"/>
          <w:szCs w:val="28"/>
        </w:rPr>
        <w:t xml:space="preserve">. </w:t>
      </w:r>
      <w:r w:rsidR="00DF20F2" w:rsidRPr="00DF20F2">
        <w:rPr>
          <w:rFonts w:ascii="Times New Roman" w:hAnsi="Times New Roman" w:cs="Times New Roman"/>
          <w:sz w:val="28"/>
          <w:szCs w:val="28"/>
        </w:rPr>
        <w:t>Зачем звери раны зализывают?</w:t>
      </w:r>
    </w:p>
    <w:p w:rsidR="00DF20F2" w:rsidRPr="007A6462" w:rsidRDefault="00DF20F2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A646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Чтобы быстрее заживали.</w:t>
      </w:r>
    </w:p>
    <w:p w:rsidR="00DF20F2" w:rsidRPr="007A6462" w:rsidRDefault="00DF20F2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6462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Просто от боли.</w:t>
      </w:r>
    </w:p>
    <w:p w:rsidR="00DF20F2" w:rsidRPr="007A6462" w:rsidRDefault="00DF20F2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6462">
        <w:rPr>
          <w:rFonts w:ascii="Times New Roman" w:eastAsia="Arial Unicode MS" w:hAnsi="Times New Roman" w:cs="Times New Roman"/>
          <w:sz w:val="28"/>
          <w:szCs w:val="28"/>
          <w:lang w:eastAsia="ru-RU"/>
        </w:rPr>
        <w:t>С гигиенической целью.</w:t>
      </w:r>
    </w:p>
    <w:p w:rsidR="00DF20F2" w:rsidRPr="00DF20F2" w:rsidRDefault="00DF20F2" w:rsidP="00DF20F2">
      <w:pPr>
        <w:pStyle w:val="21"/>
        <w:shd w:val="clear" w:color="auto" w:fill="auto"/>
        <w:spacing w:after="0" w:line="276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0874">
        <w:rPr>
          <w:rStyle w:val="24"/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Кроме ферментов, убивающих микробы, в слюне обнаружен особый белок, стимулирующий размножение клеток кожи и образование кровеносных капилляров</w:t>
      </w:r>
      <w:r w:rsidRPr="00DF20F2">
        <w:rPr>
          <w:rStyle w:val="24"/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608D6" w:rsidRPr="003608D6" w:rsidRDefault="003608D6" w:rsidP="005B2895">
      <w:pPr>
        <w:spacing w:after="0"/>
        <w:ind w:left="2780"/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  <w:t>Вопросы второго</w:t>
      </w:r>
      <w:r w:rsidRPr="003608D6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  <w:t xml:space="preserve"> тура.</w:t>
      </w:r>
    </w:p>
    <w:p w:rsidR="003608D6" w:rsidRPr="003608D6" w:rsidRDefault="003608D6" w:rsidP="005B2895">
      <w:pPr>
        <w:numPr>
          <w:ilvl w:val="0"/>
          <w:numId w:val="10"/>
        </w:numPr>
        <w:tabs>
          <w:tab w:val="left" w:pos="313"/>
        </w:tabs>
        <w:spacing w:after="0"/>
        <w:ind w:left="20"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608D6">
        <w:rPr>
          <w:rFonts w:ascii="Times New Roman" w:eastAsia="Arial Unicode MS" w:hAnsi="Times New Roman" w:cs="Times New Roman"/>
          <w:sz w:val="28"/>
          <w:szCs w:val="28"/>
          <w:lang w:eastAsia="ru-RU"/>
        </w:rPr>
        <w:t>Если деревья растут вдали от воды, как поступят бобры, чтобы взять их?</w:t>
      </w:r>
    </w:p>
    <w:p w:rsidR="003608D6" w:rsidRPr="003608D6" w:rsidRDefault="003608D6" w:rsidP="005B2895">
      <w:pPr>
        <w:numPr>
          <w:ilvl w:val="0"/>
          <w:numId w:val="11"/>
        </w:numPr>
        <w:tabs>
          <w:tab w:val="left" w:pos="1290"/>
        </w:tabs>
        <w:spacing w:after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608D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Выкопают канаву и по ней переправят дерево вплавь.</w:t>
      </w:r>
    </w:p>
    <w:p w:rsidR="003608D6" w:rsidRPr="003608D6" w:rsidRDefault="003608D6" w:rsidP="005B2895">
      <w:pPr>
        <w:numPr>
          <w:ilvl w:val="0"/>
          <w:numId w:val="11"/>
        </w:numPr>
        <w:tabs>
          <w:tab w:val="left" w:pos="1290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608D6">
        <w:rPr>
          <w:rFonts w:ascii="Times New Roman" w:eastAsia="Arial Unicode MS" w:hAnsi="Times New Roman" w:cs="Times New Roman"/>
          <w:sz w:val="28"/>
          <w:szCs w:val="28"/>
          <w:lang w:eastAsia="ru-RU"/>
        </w:rPr>
        <w:t>Будут искать другое дерево, что поближе.</w:t>
      </w:r>
    </w:p>
    <w:p w:rsidR="003608D6" w:rsidRPr="003608D6" w:rsidRDefault="003608D6" w:rsidP="005B2895">
      <w:pPr>
        <w:numPr>
          <w:ilvl w:val="0"/>
          <w:numId w:val="11"/>
        </w:numPr>
        <w:tabs>
          <w:tab w:val="left" w:pos="1290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608D6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Позовут других бобров, чтобы притащить дерево.</w:t>
      </w:r>
    </w:p>
    <w:p w:rsidR="003608D6" w:rsidRDefault="003608D6" w:rsidP="005B2895">
      <w:pPr>
        <w:numPr>
          <w:ilvl w:val="0"/>
          <w:numId w:val="10"/>
        </w:numPr>
        <w:tabs>
          <w:tab w:val="left" w:pos="298"/>
        </w:tabs>
        <w:spacing w:after="0"/>
        <w:ind w:lef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608D6">
        <w:rPr>
          <w:rFonts w:ascii="Times New Roman" w:eastAsia="Arial Unicode MS" w:hAnsi="Times New Roman" w:cs="Times New Roman"/>
          <w:sz w:val="28"/>
          <w:szCs w:val="28"/>
          <w:lang w:eastAsia="ru-RU"/>
        </w:rPr>
        <w:t>Кто из перечисленных животных строит самые прочные жилища?</w:t>
      </w:r>
    </w:p>
    <w:p w:rsidR="003608D6" w:rsidRPr="003608D6" w:rsidRDefault="003608D6" w:rsidP="005B2895">
      <w:pPr>
        <w:numPr>
          <w:ilvl w:val="0"/>
          <w:numId w:val="11"/>
        </w:numPr>
        <w:tabs>
          <w:tab w:val="left" w:pos="1290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608D6">
        <w:rPr>
          <w:rFonts w:ascii="Times New Roman" w:eastAsia="Arial Unicode MS" w:hAnsi="Times New Roman" w:cs="Times New Roman"/>
          <w:sz w:val="28"/>
          <w:szCs w:val="28"/>
          <w:lang w:eastAsia="ru-RU"/>
        </w:rPr>
        <w:t>Бобры.</w:t>
      </w:r>
    </w:p>
    <w:p w:rsidR="003608D6" w:rsidRPr="003608D6" w:rsidRDefault="003608D6" w:rsidP="005B2895">
      <w:pPr>
        <w:numPr>
          <w:ilvl w:val="0"/>
          <w:numId w:val="11"/>
        </w:numPr>
        <w:tabs>
          <w:tab w:val="left" w:pos="1290"/>
        </w:tabs>
        <w:spacing w:after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608D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Термиты.</w:t>
      </w:r>
    </w:p>
    <w:p w:rsidR="003608D6" w:rsidRPr="003608D6" w:rsidRDefault="003608D6" w:rsidP="005B2895">
      <w:pPr>
        <w:numPr>
          <w:ilvl w:val="0"/>
          <w:numId w:val="11"/>
        </w:numPr>
        <w:tabs>
          <w:tab w:val="left" w:pos="1290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608D6">
        <w:rPr>
          <w:rFonts w:ascii="Times New Roman" w:eastAsia="Arial Unicode MS" w:hAnsi="Times New Roman" w:cs="Times New Roman"/>
          <w:sz w:val="28"/>
          <w:szCs w:val="28"/>
          <w:lang w:eastAsia="ru-RU"/>
        </w:rPr>
        <w:t>Муравьи.</w:t>
      </w:r>
    </w:p>
    <w:p w:rsidR="003608D6" w:rsidRPr="003608D6" w:rsidRDefault="003608D6" w:rsidP="005B2895">
      <w:pPr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3.</w:t>
      </w:r>
      <w:r w:rsidRPr="003608D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Когда у совы появляются совята?</w:t>
      </w:r>
    </w:p>
    <w:p w:rsidR="003608D6" w:rsidRPr="003608D6" w:rsidRDefault="003608D6" w:rsidP="005B2895">
      <w:pPr>
        <w:numPr>
          <w:ilvl w:val="0"/>
          <w:numId w:val="11"/>
        </w:numPr>
        <w:tabs>
          <w:tab w:val="left" w:pos="1290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608D6">
        <w:rPr>
          <w:rFonts w:ascii="Times New Roman" w:eastAsia="Arial Unicode MS" w:hAnsi="Times New Roman" w:cs="Times New Roman"/>
          <w:sz w:val="28"/>
          <w:szCs w:val="28"/>
          <w:lang w:eastAsia="ru-RU"/>
        </w:rPr>
        <w:t>Апрель.</w:t>
      </w:r>
    </w:p>
    <w:p w:rsidR="003608D6" w:rsidRPr="003608D6" w:rsidRDefault="003608D6" w:rsidP="005B2895">
      <w:pPr>
        <w:keepNext/>
        <w:keepLines/>
        <w:numPr>
          <w:ilvl w:val="0"/>
          <w:numId w:val="11"/>
        </w:numPr>
        <w:tabs>
          <w:tab w:val="left" w:pos="1305"/>
        </w:tabs>
        <w:spacing w:after="0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1" w:name="bookmark2"/>
      <w:r w:rsidRPr="003608D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Июнь.</w:t>
      </w:r>
      <w:bookmarkEnd w:id="1"/>
    </w:p>
    <w:p w:rsidR="003608D6" w:rsidRDefault="003608D6" w:rsidP="005B2895">
      <w:pPr>
        <w:numPr>
          <w:ilvl w:val="0"/>
          <w:numId w:val="11"/>
        </w:numPr>
        <w:tabs>
          <w:tab w:val="left" w:pos="1314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608D6">
        <w:rPr>
          <w:rFonts w:ascii="Times New Roman" w:eastAsia="Arial Unicode MS" w:hAnsi="Times New Roman" w:cs="Times New Roman"/>
          <w:sz w:val="28"/>
          <w:szCs w:val="28"/>
          <w:lang w:eastAsia="ru-RU"/>
        </w:rPr>
        <w:t>Май.</w:t>
      </w:r>
    </w:p>
    <w:p w:rsidR="003608D6" w:rsidRPr="003608D6" w:rsidRDefault="007A6462" w:rsidP="005B2895">
      <w:pPr>
        <w:tabs>
          <w:tab w:val="left" w:pos="368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="003608D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="003608D6" w:rsidRPr="003608D6">
        <w:rPr>
          <w:rFonts w:ascii="Times New Roman" w:eastAsia="Arial Unicode MS" w:hAnsi="Times New Roman" w:cs="Times New Roman"/>
          <w:sz w:val="28"/>
          <w:szCs w:val="28"/>
          <w:lang w:eastAsia="ru-RU"/>
        </w:rPr>
        <w:t>Что положить в кормушку</w:t>
      </w:r>
      <w:r w:rsidR="0081555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синице</w:t>
      </w:r>
      <w:r w:rsidR="003608D6" w:rsidRPr="003608D6">
        <w:rPr>
          <w:rFonts w:ascii="Times New Roman" w:eastAsia="Arial Unicode MS" w:hAnsi="Times New Roman" w:cs="Times New Roman"/>
          <w:sz w:val="28"/>
          <w:szCs w:val="28"/>
          <w:lang w:eastAsia="ru-RU"/>
        </w:rPr>
        <w:t>?</w:t>
      </w:r>
    </w:p>
    <w:p w:rsidR="003608D6" w:rsidRPr="003608D6" w:rsidRDefault="0081555B" w:rsidP="005B2895">
      <w:pPr>
        <w:numPr>
          <w:ilvl w:val="0"/>
          <w:numId w:val="11"/>
        </w:numPr>
        <w:tabs>
          <w:tab w:val="left" w:pos="1300"/>
        </w:tabs>
        <w:spacing w:after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81555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Сало</w:t>
      </w:r>
      <w:r w:rsidR="003608D6" w:rsidRPr="003608D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.</w:t>
      </w:r>
    </w:p>
    <w:p w:rsidR="003608D6" w:rsidRPr="003608D6" w:rsidRDefault="0081555B" w:rsidP="005B2895">
      <w:pPr>
        <w:numPr>
          <w:ilvl w:val="0"/>
          <w:numId w:val="11"/>
        </w:numPr>
        <w:tabs>
          <w:tab w:val="left" w:pos="1305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Ягоды рябины.</w:t>
      </w:r>
    </w:p>
    <w:p w:rsidR="003608D6" w:rsidRPr="003608D6" w:rsidRDefault="003608D6" w:rsidP="005B2895">
      <w:pPr>
        <w:numPr>
          <w:ilvl w:val="0"/>
          <w:numId w:val="11"/>
        </w:numPr>
        <w:tabs>
          <w:tab w:val="left" w:pos="1314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608D6">
        <w:rPr>
          <w:rFonts w:ascii="Times New Roman" w:eastAsia="Arial Unicode MS" w:hAnsi="Times New Roman" w:cs="Times New Roman"/>
          <w:sz w:val="28"/>
          <w:szCs w:val="28"/>
          <w:lang w:eastAsia="ru-RU"/>
        </w:rPr>
        <w:t>Семе</w:t>
      </w:r>
      <w:r w:rsidR="0081555B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шишек</w:t>
      </w:r>
      <w:r w:rsidRPr="003608D6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3608D6" w:rsidRPr="003608D6" w:rsidRDefault="007A6462" w:rsidP="005B2895">
      <w:pPr>
        <w:tabs>
          <w:tab w:val="left" w:pos="368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="003608D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="003608D6" w:rsidRPr="003608D6">
        <w:rPr>
          <w:rFonts w:ascii="Times New Roman" w:eastAsia="Arial Unicode MS" w:hAnsi="Times New Roman" w:cs="Times New Roman"/>
          <w:sz w:val="28"/>
          <w:szCs w:val="28"/>
          <w:lang w:eastAsia="ru-RU"/>
        </w:rPr>
        <w:t>Кто быстрее всех бегает?</w:t>
      </w:r>
    </w:p>
    <w:p w:rsidR="003608D6" w:rsidRPr="003608D6" w:rsidRDefault="003608D6" w:rsidP="005B2895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608D6">
        <w:rPr>
          <w:rFonts w:ascii="Times New Roman" w:eastAsia="Arial Unicode MS" w:hAnsi="Times New Roman" w:cs="Times New Roman"/>
          <w:sz w:val="28"/>
          <w:szCs w:val="28"/>
          <w:lang w:eastAsia="ru-RU"/>
        </w:rPr>
        <w:t>Антилопа.</w:t>
      </w:r>
    </w:p>
    <w:p w:rsidR="003608D6" w:rsidRPr="003608D6" w:rsidRDefault="003608D6" w:rsidP="005B2895">
      <w:pPr>
        <w:keepNext/>
        <w:keepLines/>
        <w:numPr>
          <w:ilvl w:val="0"/>
          <w:numId w:val="11"/>
        </w:numPr>
        <w:tabs>
          <w:tab w:val="left" w:pos="1310"/>
        </w:tabs>
        <w:spacing w:after="0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2" w:name="bookmark4"/>
      <w:r w:rsidRPr="003608D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Гепард.</w:t>
      </w:r>
      <w:bookmarkEnd w:id="2"/>
    </w:p>
    <w:p w:rsidR="0081555B" w:rsidRPr="005144A5" w:rsidRDefault="003608D6" w:rsidP="005B2895">
      <w:pPr>
        <w:numPr>
          <w:ilvl w:val="0"/>
          <w:numId w:val="11"/>
        </w:numPr>
        <w:tabs>
          <w:tab w:val="left" w:pos="1314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608D6">
        <w:rPr>
          <w:rFonts w:ascii="Times New Roman" w:eastAsia="Arial Unicode MS" w:hAnsi="Times New Roman" w:cs="Times New Roman"/>
          <w:sz w:val="28"/>
          <w:szCs w:val="28"/>
          <w:lang w:eastAsia="ru-RU"/>
        </w:rPr>
        <w:t>Волк.</w:t>
      </w:r>
    </w:p>
    <w:p w:rsidR="0081555B" w:rsidRPr="0081555B" w:rsidRDefault="007A6462" w:rsidP="005B2895">
      <w:pPr>
        <w:tabs>
          <w:tab w:val="left" w:pos="323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6</w:t>
      </w:r>
      <w:r w:rsidR="0081555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="0081555B" w:rsidRPr="0081555B">
        <w:rPr>
          <w:rFonts w:ascii="Times New Roman" w:eastAsia="Arial Unicode MS" w:hAnsi="Times New Roman" w:cs="Times New Roman"/>
          <w:sz w:val="28"/>
          <w:szCs w:val="28"/>
          <w:lang w:eastAsia="ru-RU"/>
        </w:rPr>
        <w:t>Что делает волк со своей добычей?</w:t>
      </w:r>
    </w:p>
    <w:p w:rsidR="0081555B" w:rsidRPr="0081555B" w:rsidRDefault="0081555B" w:rsidP="005B2895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555B">
        <w:rPr>
          <w:rFonts w:ascii="Times New Roman" w:eastAsia="Arial Unicode MS" w:hAnsi="Times New Roman" w:cs="Times New Roman"/>
          <w:sz w:val="28"/>
          <w:szCs w:val="28"/>
          <w:lang w:eastAsia="ru-RU"/>
        </w:rPr>
        <w:t>Ест вначале сам.</w:t>
      </w:r>
    </w:p>
    <w:p w:rsidR="0081555B" w:rsidRPr="0081555B" w:rsidRDefault="0081555B" w:rsidP="005B2895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81555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Кормит волчицу.</w:t>
      </w:r>
    </w:p>
    <w:p w:rsidR="003608D6" w:rsidRPr="003608D6" w:rsidRDefault="0081555B" w:rsidP="005B2895">
      <w:pPr>
        <w:numPr>
          <w:ilvl w:val="0"/>
          <w:numId w:val="11"/>
        </w:numPr>
        <w:tabs>
          <w:tab w:val="left" w:pos="1314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555B">
        <w:rPr>
          <w:rFonts w:ascii="Times New Roman" w:eastAsia="Arial Unicode MS" w:hAnsi="Times New Roman" w:cs="Times New Roman"/>
          <w:sz w:val="28"/>
          <w:szCs w:val="28"/>
          <w:lang w:eastAsia="ru-RU"/>
        </w:rPr>
        <w:t>Отдаёт пищу новорождённым волчатам.</w:t>
      </w:r>
    </w:p>
    <w:p w:rsidR="0081555B" w:rsidRPr="0081555B" w:rsidRDefault="007A6462" w:rsidP="005144A5">
      <w:pPr>
        <w:tabs>
          <w:tab w:val="left" w:pos="318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7</w:t>
      </w:r>
      <w:r w:rsidR="0081555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="0081555B" w:rsidRPr="0081555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Какие звери рождаются </w:t>
      </w:r>
      <w:proofErr w:type="gramStart"/>
      <w:r w:rsidR="0081555B" w:rsidRPr="0081555B">
        <w:rPr>
          <w:rFonts w:ascii="Times New Roman" w:eastAsia="Arial Unicode MS" w:hAnsi="Times New Roman" w:cs="Times New Roman"/>
          <w:sz w:val="28"/>
          <w:szCs w:val="28"/>
          <w:lang w:eastAsia="ru-RU"/>
        </w:rPr>
        <w:t>зрячими</w:t>
      </w:r>
      <w:proofErr w:type="gramEnd"/>
      <w:r w:rsidR="0081555B" w:rsidRPr="0081555B">
        <w:rPr>
          <w:rFonts w:ascii="Times New Roman" w:eastAsia="Arial Unicode MS" w:hAnsi="Times New Roman" w:cs="Times New Roman"/>
          <w:sz w:val="28"/>
          <w:szCs w:val="28"/>
          <w:lang w:eastAsia="ru-RU"/>
        </w:rPr>
        <w:t>?</w:t>
      </w:r>
    </w:p>
    <w:p w:rsidR="0081555B" w:rsidRPr="0081555B" w:rsidRDefault="0081555B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555B">
        <w:rPr>
          <w:rFonts w:ascii="Times New Roman" w:eastAsia="Arial Unicode MS" w:hAnsi="Times New Roman" w:cs="Times New Roman"/>
          <w:sz w:val="28"/>
          <w:szCs w:val="28"/>
          <w:lang w:eastAsia="ru-RU"/>
        </w:rPr>
        <w:t>Лисята.</w:t>
      </w:r>
    </w:p>
    <w:p w:rsidR="0081555B" w:rsidRPr="0081555B" w:rsidRDefault="0081555B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646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Зайчата</w:t>
      </w:r>
      <w:r w:rsidRPr="007A6462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81555B" w:rsidRPr="0081555B" w:rsidRDefault="0081555B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555B">
        <w:rPr>
          <w:rFonts w:ascii="Times New Roman" w:eastAsia="Arial Unicode MS" w:hAnsi="Times New Roman" w:cs="Times New Roman"/>
          <w:sz w:val="28"/>
          <w:szCs w:val="28"/>
          <w:lang w:eastAsia="ru-RU"/>
        </w:rPr>
        <w:t>Волчата.</w:t>
      </w:r>
    </w:p>
    <w:p w:rsidR="0081555B" w:rsidRPr="0081555B" w:rsidRDefault="007A6462" w:rsidP="005B2895">
      <w:pPr>
        <w:tabs>
          <w:tab w:val="left" w:pos="309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8</w:t>
      </w:r>
      <w:r w:rsidR="0081555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="0081555B" w:rsidRPr="0081555B">
        <w:rPr>
          <w:rFonts w:ascii="Times New Roman" w:eastAsia="Arial Unicode MS" w:hAnsi="Times New Roman" w:cs="Times New Roman"/>
          <w:sz w:val="28"/>
          <w:szCs w:val="28"/>
          <w:lang w:eastAsia="ru-RU"/>
        </w:rPr>
        <w:t>Зверёк с самой драгоценной шкурой.</w:t>
      </w:r>
    </w:p>
    <w:p w:rsidR="0081555B" w:rsidRPr="0081555B" w:rsidRDefault="0081555B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bookmarkStart w:id="3" w:name="bookmark5"/>
      <w:r w:rsidRPr="007A646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Соболь.</w:t>
      </w:r>
      <w:bookmarkEnd w:id="3"/>
    </w:p>
    <w:p w:rsidR="0081555B" w:rsidRPr="0081555B" w:rsidRDefault="0081555B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555B">
        <w:rPr>
          <w:rFonts w:ascii="Times New Roman" w:eastAsia="Arial Unicode MS" w:hAnsi="Times New Roman" w:cs="Times New Roman"/>
          <w:sz w:val="28"/>
          <w:szCs w:val="28"/>
          <w:lang w:eastAsia="ru-RU"/>
        </w:rPr>
        <w:t>Куница.</w:t>
      </w:r>
    </w:p>
    <w:p w:rsidR="0081555B" w:rsidRPr="0081555B" w:rsidRDefault="0081555B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555B">
        <w:rPr>
          <w:rFonts w:ascii="Times New Roman" w:eastAsia="Arial Unicode MS" w:hAnsi="Times New Roman" w:cs="Times New Roman"/>
          <w:sz w:val="28"/>
          <w:szCs w:val="28"/>
          <w:lang w:eastAsia="ru-RU"/>
        </w:rPr>
        <w:t>Белка.</w:t>
      </w:r>
    </w:p>
    <w:p w:rsidR="0081555B" w:rsidRPr="0081555B" w:rsidRDefault="007A6462" w:rsidP="005B2895">
      <w:pPr>
        <w:tabs>
          <w:tab w:val="left" w:pos="314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9</w:t>
      </w:r>
      <w:r w:rsidR="0081555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="0081555B" w:rsidRPr="0081555B">
        <w:rPr>
          <w:rFonts w:ascii="Times New Roman" w:eastAsia="Arial Unicode MS" w:hAnsi="Times New Roman" w:cs="Times New Roman"/>
          <w:sz w:val="28"/>
          <w:szCs w:val="28"/>
          <w:lang w:eastAsia="ru-RU"/>
        </w:rPr>
        <w:t>Самая большая птица на земле.</w:t>
      </w:r>
    </w:p>
    <w:p w:rsidR="0081555B" w:rsidRPr="007A6462" w:rsidRDefault="0081555B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555B">
        <w:rPr>
          <w:rFonts w:ascii="Times New Roman" w:eastAsia="Arial Unicode MS" w:hAnsi="Times New Roman" w:cs="Times New Roman"/>
          <w:sz w:val="28"/>
          <w:szCs w:val="28"/>
          <w:lang w:eastAsia="ru-RU"/>
        </w:rPr>
        <w:t>Орёл.</w:t>
      </w:r>
    </w:p>
    <w:p w:rsidR="0081555B" w:rsidRPr="0081555B" w:rsidRDefault="0081555B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81555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Страус</w:t>
      </w:r>
    </w:p>
    <w:p w:rsidR="0081555B" w:rsidRPr="0081555B" w:rsidRDefault="0081555B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6462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Журавль</w:t>
      </w:r>
    </w:p>
    <w:p w:rsidR="0081555B" w:rsidRPr="003608D6" w:rsidRDefault="0081555B" w:rsidP="005B2895">
      <w:pPr>
        <w:spacing w:after="0"/>
        <w:ind w:left="2760"/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  <w:t>Вопросы третье</w:t>
      </w:r>
      <w:r w:rsidRPr="003608D6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  <w:t>го тура.</w:t>
      </w:r>
    </w:p>
    <w:p w:rsidR="004F3464" w:rsidRDefault="004F3464" w:rsidP="005B2895">
      <w:pPr>
        <w:tabs>
          <w:tab w:val="left" w:pos="318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F3464" w:rsidRPr="0081555B" w:rsidRDefault="0081555B" w:rsidP="005B2895">
      <w:pPr>
        <w:tabs>
          <w:tab w:val="left" w:pos="318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</w:t>
      </w:r>
      <w:r w:rsidRPr="0081555B">
        <w:rPr>
          <w:rFonts w:ascii="Times New Roman" w:eastAsia="Arial Unicode MS" w:hAnsi="Times New Roman" w:cs="Times New Roman"/>
          <w:sz w:val="28"/>
          <w:szCs w:val="28"/>
          <w:lang w:eastAsia="ru-RU"/>
        </w:rPr>
        <w:t>. Где обитает стрекоза?</w:t>
      </w:r>
    </w:p>
    <w:p w:rsidR="0081555B" w:rsidRPr="0081555B" w:rsidRDefault="0081555B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4" w:name="bookmark7"/>
      <w:r w:rsidRPr="0081555B">
        <w:rPr>
          <w:rFonts w:ascii="Times New Roman" w:eastAsia="Arial Unicode MS" w:hAnsi="Times New Roman" w:cs="Times New Roman"/>
          <w:sz w:val="28"/>
          <w:szCs w:val="28"/>
          <w:lang w:eastAsia="ru-RU"/>
        </w:rPr>
        <w:t>В лесу.</w:t>
      </w:r>
      <w:bookmarkEnd w:id="4"/>
    </w:p>
    <w:p w:rsidR="0081555B" w:rsidRPr="007A6462" w:rsidRDefault="0081555B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bookmarkStart w:id="5" w:name="bookmark8"/>
      <w:r w:rsidRPr="007A646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Вблизи водоёмов.</w:t>
      </w:r>
      <w:bookmarkEnd w:id="5"/>
    </w:p>
    <w:p w:rsidR="0081555B" w:rsidRPr="004F3464" w:rsidRDefault="0081555B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6" w:name="bookmark9"/>
      <w:r w:rsidRPr="0081555B">
        <w:rPr>
          <w:rFonts w:ascii="Times New Roman" w:eastAsia="Arial Unicode MS" w:hAnsi="Times New Roman" w:cs="Times New Roman"/>
          <w:sz w:val="28"/>
          <w:szCs w:val="28"/>
          <w:lang w:eastAsia="ru-RU"/>
        </w:rPr>
        <w:t>В поле.</w:t>
      </w:r>
      <w:bookmarkStart w:id="7" w:name="bookmark10"/>
      <w:bookmarkEnd w:id="6"/>
    </w:p>
    <w:p w:rsidR="004F3464" w:rsidRPr="0081555B" w:rsidRDefault="0081555B" w:rsidP="005B2895">
      <w:pPr>
        <w:tabs>
          <w:tab w:val="left" w:pos="318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2. </w:t>
      </w:r>
      <w:r w:rsidRPr="0081555B">
        <w:rPr>
          <w:rFonts w:ascii="Times New Roman" w:eastAsia="Arial Unicode MS" w:hAnsi="Times New Roman" w:cs="Times New Roman"/>
          <w:sz w:val="28"/>
          <w:szCs w:val="28"/>
          <w:lang w:eastAsia="ru-RU"/>
        </w:rPr>
        <w:t>Самый сильный хищный зверь?</w:t>
      </w:r>
      <w:bookmarkEnd w:id="7"/>
    </w:p>
    <w:p w:rsidR="0081555B" w:rsidRPr="0081555B" w:rsidRDefault="0081555B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8" w:name="bookmark11"/>
      <w:r w:rsidRPr="0081555B">
        <w:rPr>
          <w:rFonts w:ascii="Times New Roman" w:eastAsia="Arial Unicode MS" w:hAnsi="Times New Roman" w:cs="Times New Roman"/>
          <w:sz w:val="28"/>
          <w:szCs w:val="28"/>
          <w:lang w:eastAsia="ru-RU"/>
        </w:rPr>
        <w:t>Тигр.</w:t>
      </w:r>
      <w:bookmarkEnd w:id="8"/>
    </w:p>
    <w:p w:rsidR="0081555B" w:rsidRPr="007A6462" w:rsidRDefault="0081555B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bookmarkStart w:id="9" w:name="bookmark12"/>
      <w:r w:rsidRPr="007A646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Белый медведь.</w:t>
      </w:r>
      <w:bookmarkEnd w:id="9"/>
    </w:p>
    <w:p w:rsidR="0081555B" w:rsidRPr="0081555B" w:rsidRDefault="0081555B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10" w:name="bookmark13"/>
      <w:r w:rsidRPr="0081555B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Лев.</w:t>
      </w:r>
      <w:bookmarkEnd w:id="10"/>
    </w:p>
    <w:p w:rsidR="004F3464" w:rsidRPr="0081555B" w:rsidRDefault="004F3464" w:rsidP="005B2895">
      <w:pPr>
        <w:tabs>
          <w:tab w:val="left" w:pos="318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11" w:name="bookmark14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3.</w:t>
      </w:r>
      <w:r w:rsidR="0081555B" w:rsidRPr="0081555B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Когда у бурой медведицы дети рождаются?</w:t>
      </w:r>
      <w:bookmarkEnd w:id="11"/>
    </w:p>
    <w:p w:rsidR="0081555B" w:rsidRPr="0081555B" w:rsidRDefault="0081555B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12" w:name="bookmark15"/>
      <w:r w:rsidRPr="0081555B">
        <w:rPr>
          <w:rFonts w:ascii="Times New Roman" w:eastAsia="Arial Unicode MS" w:hAnsi="Times New Roman" w:cs="Times New Roman"/>
          <w:sz w:val="28"/>
          <w:szCs w:val="28"/>
          <w:lang w:eastAsia="ru-RU"/>
        </w:rPr>
        <w:t>Январь.</w:t>
      </w:r>
      <w:bookmarkEnd w:id="12"/>
    </w:p>
    <w:p w:rsidR="0081555B" w:rsidRPr="007A6462" w:rsidRDefault="0081555B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bookmarkStart w:id="13" w:name="bookmark16"/>
      <w:r w:rsidRPr="007A646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Февраль.</w:t>
      </w:r>
      <w:bookmarkEnd w:id="13"/>
    </w:p>
    <w:p w:rsidR="004F3464" w:rsidRPr="005B2895" w:rsidRDefault="0081555B" w:rsidP="007A6462">
      <w:pPr>
        <w:numPr>
          <w:ilvl w:val="0"/>
          <w:numId w:val="11"/>
        </w:numPr>
        <w:tabs>
          <w:tab w:val="left" w:pos="1295"/>
        </w:tabs>
        <w:spacing w:after="0"/>
        <w:ind w:left="8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14" w:name="bookmark17"/>
      <w:r w:rsidRPr="0081555B">
        <w:rPr>
          <w:rFonts w:ascii="Times New Roman" w:eastAsia="Arial Unicode MS" w:hAnsi="Times New Roman" w:cs="Times New Roman"/>
          <w:sz w:val="28"/>
          <w:szCs w:val="28"/>
          <w:lang w:eastAsia="ru-RU"/>
        </w:rPr>
        <w:t>Апрель.</w:t>
      </w:r>
      <w:bookmarkEnd w:id="14"/>
    </w:p>
    <w:p w:rsidR="004F3464" w:rsidRDefault="004F3464" w:rsidP="005B2895">
      <w:pPr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4. И</w:t>
      </w:r>
      <w:r w:rsidRPr="004F3464">
        <w:rPr>
          <w:rFonts w:ascii="Times New Roman" w:eastAsia="Arial Unicode MS" w:hAnsi="Times New Roman" w:cs="Times New Roman"/>
          <w:sz w:val="28"/>
          <w:szCs w:val="28"/>
          <w:lang w:eastAsia="ru-RU"/>
        </w:rPr>
        <w:t>з чег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 строит себе гнездо ласточка? </w:t>
      </w:r>
    </w:p>
    <w:p w:rsidR="004F3464" w:rsidRPr="007A6462" w:rsidRDefault="004F3464" w:rsidP="007A6462">
      <w:pPr>
        <w:numPr>
          <w:ilvl w:val="0"/>
          <w:numId w:val="11"/>
        </w:numPr>
        <w:tabs>
          <w:tab w:val="left" w:pos="1295"/>
        </w:tabs>
        <w:spacing w:after="0"/>
        <w:ind w:left="8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A646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Из глины и </w:t>
      </w:r>
      <w:r w:rsidRPr="007A646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слюны.</w:t>
      </w:r>
    </w:p>
    <w:p w:rsidR="004F3464" w:rsidRPr="004F3464" w:rsidRDefault="004F3464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Из соломы и веточек</w:t>
      </w:r>
    </w:p>
    <w:p w:rsidR="0081555B" w:rsidRDefault="004F3464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Из песка и камешков</w:t>
      </w:r>
    </w:p>
    <w:p w:rsidR="005B2895" w:rsidRDefault="005B2895" w:rsidP="005B2895">
      <w:pPr>
        <w:tabs>
          <w:tab w:val="left" w:pos="750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5. Какое лакомство предпочитает еж?</w:t>
      </w:r>
    </w:p>
    <w:p w:rsidR="005B2895" w:rsidRPr="007A6462" w:rsidRDefault="005B2895" w:rsidP="007A6462">
      <w:pPr>
        <w:numPr>
          <w:ilvl w:val="0"/>
          <w:numId w:val="11"/>
        </w:numPr>
        <w:tabs>
          <w:tab w:val="left" w:pos="1295"/>
        </w:tabs>
        <w:spacing w:after="0"/>
        <w:ind w:left="8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6462">
        <w:rPr>
          <w:rFonts w:ascii="Times New Roman" w:eastAsia="Arial Unicode MS" w:hAnsi="Times New Roman" w:cs="Times New Roman"/>
          <w:sz w:val="28"/>
          <w:szCs w:val="28"/>
          <w:lang w:eastAsia="ru-RU"/>
        </w:rPr>
        <w:t>Яблоки.</w:t>
      </w:r>
    </w:p>
    <w:p w:rsidR="005B2895" w:rsidRPr="007A6462" w:rsidRDefault="005B2895" w:rsidP="007A6462">
      <w:pPr>
        <w:numPr>
          <w:ilvl w:val="0"/>
          <w:numId w:val="11"/>
        </w:numPr>
        <w:tabs>
          <w:tab w:val="left" w:pos="1295"/>
        </w:tabs>
        <w:spacing w:after="0"/>
        <w:ind w:left="8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6462">
        <w:rPr>
          <w:rFonts w:ascii="Times New Roman" w:eastAsia="Arial Unicode MS" w:hAnsi="Times New Roman" w:cs="Times New Roman"/>
          <w:sz w:val="28"/>
          <w:szCs w:val="28"/>
          <w:lang w:eastAsia="ru-RU"/>
        </w:rPr>
        <w:t>Грибы и ягоды</w:t>
      </w:r>
    </w:p>
    <w:p w:rsidR="005B2895" w:rsidRPr="007A6462" w:rsidRDefault="005B2895" w:rsidP="007A6462">
      <w:pPr>
        <w:numPr>
          <w:ilvl w:val="0"/>
          <w:numId w:val="11"/>
        </w:numPr>
        <w:tabs>
          <w:tab w:val="left" w:pos="1295"/>
        </w:tabs>
        <w:spacing w:after="0"/>
        <w:ind w:left="8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A646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Насекомых</w:t>
      </w:r>
    </w:p>
    <w:p w:rsidR="005B2895" w:rsidRDefault="001854FB" w:rsidP="005B2895">
      <w:pPr>
        <w:tabs>
          <w:tab w:val="left" w:pos="750"/>
        </w:tabs>
        <w:spacing w:after="0"/>
        <w:ind w:left="8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6.Какие животные были предками китов?</w:t>
      </w:r>
    </w:p>
    <w:p w:rsidR="001854FB" w:rsidRPr="007A6462" w:rsidRDefault="001854FB" w:rsidP="007A6462">
      <w:pPr>
        <w:numPr>
          <w:ilvl w:val="0"/>
          <w:numId w:val="11"/>
        </w:numPr>
        <w:tabs>
          <w:tab w:val="left" w:pos="1295"/>
        </w:tabs>
        <w:spacing w:after="0"/>
        <w:ind w:left="8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A646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Четвероногие сухопутные млекопитающие.</w:t>
      </w:r>
    </w:p>
    <w:p w:rsidR="001854FB" w:rsidRDefault="001854FB" w:rsidP="007A6462">
      <w:pPr>
        <w:numPr>
          <w:ilvl w:val="0"/>
          <w:numId w:val="11"/>
        </w:numPr>
        <w:tabs>
          <w:tab w:val="left" w:pos="1295"/>
        </w:tabs>
        <w:spacing w:after="0"/>
        <w:ind w:left="8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Большие рыбы.</w:t>
      </w:r>
    </w:p>
    <w:p w:rsidR="001854FB" w:rsidRDefault="001854FB" w:rsidP="007A6462">
      <w:pPr>
        <w:numPr>
          <w:ilvl w:val="0"/>
          <w:numId w:val="11"/>
        </w:numPr>
        <w:tabs>
          <w:tab w:val="left" w:pos="1295"/>
        </w:tabs>
        <w:spacing w:after="0"/>
        <w:ind w:left="8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Амфибии.</w:t>
      </w:r>
    </w:p>
    <w:p w:rsidR="001854FB" w:rsidRDefault="001854FB" w:rsidP="001854FB">
      <w:pPr>
        <w:tabs>
          <w:tab w:val="left" w:pos="750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="005144A5">
        <w:rPr>
          <w:rFonts w:ascii="Times New Roman" w:eastAsia="Arial Unicode MS" w:hAnsi="Times New Roman" w:cs="Times New Roman"/>
          <w:sz w:val="28"/>
          <w:szCs w:val="28"/>
          <w:lang w:eastAsia="ru-RU"/>
        </w:rPr>
        <w:t>Какое</w:t>
      </w:r>
      <w:proofErr w:type="gramEnd"/>
      <w:r w:rsidR="005144A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млекопитающие обладает самым маленьким весом</w:t>
      </w:r>
    </w:p>
    <w:p w:rsidR="005144A5" w:rsidRPr="005144A5" w:rsidRDefault="005144A5" w:rsidP="007A6462">
      <w:pPr>
        <w:numPr>
          <w:ilvl w:val="0"/>
          <w:numId w:val="11"/>
        </w:numPr>
        <w:tabs>
          <w:tab w:val="left" w:pos="1295"/>
        </w:tabs>
        <w:spacing w:after="0"/>
        <w:ind w:left="8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144A5">
        <w:rPr>
          <w:rFonts w:ascii="Times New Roman" w:eastAsia="Arial Unicode MS" w:hAnsi="Times New Roman" w:cs="Times New Roman"/>
          <w:sz w:val="28"/>
          <w:szCs w:val="28"/>
          <w:lang w:eastAsia="ru-RU"/>
        </w:rPr>
        <w:t>Белка – летяга.</w:t>
      </w:r>
    </w:p>
    <w:p w:rsidR="005144A5" w:rsidRPr="007A6462" w:rsidRDefault="005144A5" w:rsidP="007A6462">
      <w:pPr>
        <w:numPr>
          <w:ilvl w:val="0"/>
          <w:numId w:val="11"/>
        </w:numPr>
        <w:tabs>
          <w:tab w:val="left" w:pos="1295"/>
        </w:tabs>
        <w:spacing w:after="0"/>
        <w:ind w:left="8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144A5">
        <w:rPr>
          <w:rFonts w:ascii="Times New Roman" w:eastAsia="Arial Unicode MS" w:hAnsi="Times New Roman" w:cs="Times New Roman"/>
          <w:sz w:val="28"/>
          <w:szCs w:val="28"/>
          <w:lang w:eastAsia="ru-RU"/>
        </w:rPr>
        <w:t>Мышь – землеройка</w:t>
      </w:r>
      <w:r w:rsidRPr="007A6462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5144A5" w:rsidRPr="007A6462" w:rsidRDefault="005144A5" w:rsidP="007A6462">
      <w:pPr>
        <w:numPr>
          <w:ilvl w:val="0"/>
          <w:numId w:val="11"/>
        </w:numPr>
        <w:tabs>
          <w:tab w:val="left" w:pos="1295"/>
        </w:tabs>
        <w:spacing w:after="0"/>
        <w:ind w:left="8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A646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Летучая мышь.</w:t>
      </w:r>
    </w:p>
    <w:p w:rsidR="007A6462" w:rsidRPr="00DF20F2" w:rsidRDefault="007A6462" w:rsidP="007A6462">
      <w:pPr>
        <w:pStyle w:val="a3"/>
        <w:shd w:val="clear" w:color="auto" w:fill="auto"/>
        <w:spacing w:before="0" w:after="0" w:line="276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F20F2">
        <w:rPr>
          <w:rFonts w:ascii="Times New Roman" w:hAnsi="Times New Roman" w:cs="Times New Roman"/>
          <w:sz w:val="28"/>
          <w:szCs w:val="28"/>
        </w:rPr>
        <w:t>Зачем кузнечику сабля?</w:t>
      </w:r>
    </w:p>
    <w:p w:rsidR="007A6462" w:rsidRPr="007A6462" w:rsidRDefault="007A6462" w:rsidP="007A6462">
      <w:pPr>
        <w:numPr>
          <w:ilvl w:val="0"/>
          <w:numId w:val="11"/>
        </w:numPr>
        <w:tabs>
          <w:tab w:val="left" w:pos="1295"/>
        </w:tabs>
        <w:spacing w:after="0"/>
        <w:ind w:left="8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6462">
        <w:rPr>
          <w:rFonts w:ascii="Times New Roman" w:eastAsia="Arial Unicode MS" w:hAnsi="Times New Roman" w:cs="Times New Roman"/>
          <w:sz w:val="28"/>
          <w:szCs w:val="28"/>
          <w:lang w:eastAsia="ru-RU"/>
        </w:rPr>
        <w:t>Для сражений.</w:t>
      </w:r>
    </w:p>
    <w:p w:rsidR="007A6462" w:rsidRPr="007A6462" w:rsidRDefault="007A6462" w:rsidP="007A6462">
      <w:pPr>
        <w:numPr>
          <w:ilvl w:val="0"/>
          <w:numId w:val="11"/>
        </w:numPr>
        <w:tabs>
          <w:tab w:val="left" w:pos="1295"/>
        </w:tabs>
        <w:spacing w:after="0"/>
        <w:ind w:left="8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A646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Для откладки яиц.</w:t>
      </w:r>
    </w:p>
    <w:p w:rsidR="007A6462" w:rsidRPr="007A6462" w:rsidRDefault="007A6462" w:rsidP="007A6462">
      <w:pPr>
        <w:numPr>
          <w:ilvl w:val="0"/>
          <w:numId w:val="11"/>
        </w:numPr>
        <w:tabs>
          <w:tab w:val="left" w:pos="1295"/>
        </w:tabs>
        <w:spacing w:after="0"/>
        <w:ind w:left="8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A6462">
        <w:rPr>
          <w:rFonts w:ascii="Times New Roman" w:eastAsia="Arial Unicode MS" w:hAnsi="Times New Roman" w:cs="Times New Roman"/>
          <w:sz w:val="28"/>
          <w:szCs w:val="28"/>
          <w:lang w:eastAsia="ru-RU"/>
        </w:rPr>
        <w:t>Для красоты.</w:t>
      </w:r>
    </w:p>
    <w:p w:rsidR="007A6462" w:rsidRPr="00A10874" w:rsidRDefault="007A6462" w:rsidP="007A6462">
      <w:pPr>
        <w:pStyle w:val="a3"/>
        <w:shd w:val="clear" w:color="auto" w:fill="auto"/>
        <w:spacing w:before="0" w:after="0" w:line="276" w:lineRule="auto"/>
        <w:ind w:right="20" w:firstLine="0"/>
        <w:rPr>
          <w:rFonts w:ascii="Times New Roman" w:hAnsi="Times New Roman" w:cs="Times New Roman"/>
          <w:i/>
          <w:sz w:val="28"/>
          <w:szCs w:val="28"/>
        </w:rPr>
      </w:pPr>
      <w:r w:rsidRPr="00A10874">
        <w:rPr>
          <w:rFonts w:ascii="Times New Roman" w:hAnsi="Times New Roman" w:cs="Times New Roman"/>
          <w:i/>
          <w:sz w:val="28"/>
          <w:szCs w:val="28"/>
        </w:rPr>
        <w:t>Сабля принадлежит самке и служит орудием... для откладки яиц.</w:t>
      </w:r>
    </w:p>
    <w:p w:rsidR="007A6462" w:rsidRPr="003608D6" w:rsidRDefault="007A6462" w:rsidP="007A6462">
      <w:pPr>
        <w:tabs>
          <w:tab w:val="left" w:pos="363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Pr="003608D6">
        <w:rPr>
          <w:rFonts w:ascii="Times New Roman" w:eastAsia="Arial Unicode MS" w:hAnsi="Times New Roman" w:cs="Times New Roman"/>
          <w:sz w:val="28"/>
          <w:szCs w:val="28"/>
          <w:lang w:eastAsia="ru-RU"/>
        </w:rPr>
        <w:t>Какого цвета самый крупный из дятлов?</w:t>
      </w:r>
    </w:p>
    <w:p w:rsidR="007A6462" w:rsidRPr="003608D6" w:rsidRDefault="007A6462" w:rsidP="007A6462">
      <w:pPr>
        <w:numPr>
          <w:ilvl w:val="0"/>
          <w:numId w:val="11"/>
        </w:numPr>
        <w:tabs>
          <w:tab w:val="left" w:pos="1314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608D6">
        <w:rPr>
          <w:rFonts w:ascii="Times New Roman" w:eastAsia="Arial Unicode MS" w:hAnsi="Times New Roman" w:cs="Times New Roman"/>
          <w:sz w:val="28"/>
          <w:szCs w:val="28"/>
          <w:lang w:eastAsia="ru-RU"/>
        </w:rPr>
        <w:t>Пёстрый.</w:t>
      </w:r>
    </w:p>
    <w:p w:rsidR="007A6462" w:rsidRPr="003608D6" w:rsidRDefault="007A6462" w:rsidP="007A6462">
      <w:pPr>
        <w:numPr>
          <w:ilvl w:val="0"/>
          <w:numId w:val="11"/>
        </w:numPr>
        <w:tabs>
          <w:tab w:val="left" w:pos="1300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608D6">
        <w:rPr>
          <w:rFonts w:ascii="Times New Roman" w:eastAsia="Arial Unicode MS" w:hAnsi="Times New Roman" w:cs="Times New Roman"/>
          <w:sz w:val="28"/>
          <w:szCs w:val="28"/>
          <w:lang w:eastAsia="ru-RU"/>
        </w:rPr>
        <w:t>Чёрный.</w:t>
      </w:r>
    </w:p>
    <w:p w:rsidR="007A6462" w:rsidRPr="003608D6" w:rsidRDefault="007A6462" w:rsidP="007A6462">
      <w:pPr>
        <w:numPr>
          <w:ilvl w:val="0"/>
          <w:numId w:val="11"/>
        </w:numPr>
        <w:tabs>
          <w:tab w:val="left" w:pos="1295"/>
        </w:tabs>
        <w:spacing w:after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608D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lastRenderedPageBreak/>
        <w:t>Зелёный.</w:t>
      </w:r>
      <w:bookmarkStart w:id="15" w:name="_GoBack"/>
      <w:bookmarkEnd w:id="15"/>
    </w:p>
    <w:p w:rsidR="005144A5" w:rsidRPr="005144A5" w:rsidRDefault="005144A5" w:rsidP="005144A5">
      <w:pPr>
        <w:tabs>
          <w:tab w:val="left" w:pos="750"/>
        </w:tabs>
        <w:spacing w:after="0"/>
        <w:ind w:left="8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B2895" w:rsidRDefault="005B2895" w:rsidP="005B2895">
      <w:pPr>
        <w:spacing w:after="252" w:line="350" w:lineRule="exact"/>
        <w:ind w:left="80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2895">
        <w:rPr>
          <w:rStyle w:val="223"/>
          <w:rFonts w:ascii="Times New Roman" w:hAnsi="Times New Roman" w:cs="Times New Roman"/>
          <w:bCs w:val="0"/>
          <w:iCs w:val="0"/>
          <w:sz w:val="28"/>
          <w:szCs w:val="28"/>
        </w:rPr>
        <w:t>Вопросы финального тура</w:t>
      </w:r>
    </w:p>
    <w:p w:rsidR="003608D6" w:rsidRPr="003608D6" w:rsidRDefault="007A6462" w:rsidP="003608D6">
      <w:pPr>
        <w:spacing w:after="252" w:line="350" w:lineRule="exact"/>
        <w:ind w:left="80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.Блиц – вопросы:</w:t>
      </w:r>
    </w:p>
    <w:p w:rsidR="003608D6" w:rsidRPr="003608D6" w:rsidRDefault="003608D6" w:rsidP="007A6462">
      <w:pPr>
        <w:numPr>
          <w:ilvl w:val="0"/>
          <w:numId w:val="11"/>
        </w:numPr>
        <w:tabs>
          <w:tab w:val="left" w:pos="1305"/>
        </w:tabs>
        <w:spacing w:before="240" w:after="0"/>
        <w:ind w:right="24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608D6">
        <w:rPr>
          <w:rFonts w:ascii="Times New Roman" w:eastAsia="Arial Unicode MS" w:hAnsi="Times New Roman" w:cs="Times New Roman"/>
          <w:sz w:val="28"/>
          <w:szCs w:val="28"/>
          <w:lang w:eastAsia="ru-RU"/>
        </w:rPr>
        <w:t>Что случается с пчелой после того, как она кого-либо ужалит?</w:t>
      </w:r>
      <w:r w:rsidR="005B289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(Погибает)</w:t>
      </w:r>
    </w:p>
    <w:p w:rsidR="003608D6" w:rsidRPr="003608D6" w:rsidRDefault="003608D6" w:rsidP="007A6462">
      <w:pPr>
        <w:numPr>
          <w:ilvl w:val="0"/>
          <w:numId w:val="11"/>
        </w:numPr>
        <w:tabs>
          <w:tab w:val="left" w:pos="1280"/>
        </w:tabs>
        <w:spacing w:before="240" w:after="305"/>
        <w:ind w:right="24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608D6">
        <w:rPr>
          <w:rFonts w:ascii="Times New Roman" w:eastAsia="Arial Unicode MS" w:hAnsi="Times New Roman" w:cs="Times New Roman"/>
          <w:sz w:val="28"/>
          <w:szCs w:val="28"/>
          <w:lang w:eastAsia="ru-RU"/>
        </w:rPr>
        <w:t>Серый или чёрный нос у молодого грача? (Чёрный).</w:t>
      </w:r>
    </w:p>
    <w:p w:rsidR="003608D6" w:rsidRPr="003608D6" w:rsidRDefault="003608D6" w:rsidP="007A6462">
      <w:pPr>
        <w:numPr>
          <w:ilvl w:val="0"/>
          <w:numId w:val="11"/>
        </w:numPr>
        <w:tabs>
          <w:tab w:val="left" w:pos="1314"/>
        </w:tabs>
        <w:spacing w:before="240" w:after="6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608D6">
        <w:rPr>
          <w:rFonts w:ascii="Times New Roman" w:eastAsia="Arial Unicode MS" w:hAnsi="Times New Roman" w:cs="Times New Roman"/>
          <w:sz w:val="28"/>
          <w:szCs w:val="28"/>
          <w:lang w:eastAsia="ru-RU"/>
        </w:rPr>
        <w:t>Кукует самка или самец кукушки? (Самец).</w:t>
      </w:r>
    </w:p>
    <w:p w:rsidR="003608D6" w:rsidRPr="003608D6" w:rsidRDefault="003608D6" w:rsidP="007A6462">
      <w:pPr>
        <w:keepNext/>
        <w:keepLines/>
        <w:numPr>
          <w:ilvl w:val="0"/>
          <w:numId w:val="11"/>
        </w:numPr>
        <w:tabs>
          <w:tab w:val="left" w:pos="1280"/>
        </w:tabs>
        <w:spacing w:before="240" w:after="248"/>
        <w:ind w:right="240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16" w:name="bookmark3"/>
      <w:r w:rsidRPr="003608D6">
        <w:rPr>
          <w:rFonts w:ascii="Times New Roman" w:eastAsia="Arial Unicode MS" w:hAnsi="Times New Roman" w:cs="Times New Roman"/>
          <w:sz w:val="28"/>
          <w:szCs w:val="28"/>
          <w:lang w:eastAsia="ru-RU"/>
        </w:rPr>
        <w:t>Сухие или свежие грибы ест белка? (Сухие).</w:t>
      </w:r>
      <w:bookmarkEnd w:id="16"/>
    </w:p>
    <w:p w:rsidR="003608D6" w:rsidRPr="003608D6" w:rsidRDefault="003608D6" w:rsidP="007A6462">
      <w:pPr>
        <w:numPr>
          <w:ilvl w:val="0"/>
          <w:numId w:val="11"/>
        </w:numPr>
        <w:tabs>
          <w:tab w:val="left" w:pos="1290"/>
        </w:tabs>
        <w:spacing w:before="240" w:after="232"/>
        <w:ind w:right="24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608D6">
        <w:rPr>
          <w:rFonts w:ascii="Times New Roman" w:eastAsia="Arial Unicode MS" w:hAnsi="Times New Roman" w:cs="Times New Roman"/>
          <w:sz w:val="28"/>
          <w:szCs w:val="28"/>
          <w:lang w:eastAsia="ru-RU"/>
        </w:rPr>
        <w:t>Какие грибы ест ёж? (Не ест).</w:t>
      </w:r>
    </w:p>
    <w:p w:rsidR="003608D6" w:rsidRPr="003608D6" w:rsidRDefault="003608D6" w:rsidP="007A6462">
      <w:pPr>
        <w:numPr>
          <w:ilvl w:val="0"/>
          <w:numId w:val="11"/>
        </w:numPr>
        <w:tabs>
          <w:tab w:val="left" w:pos="1280"/>
        </w:tabs>
        <w:spacing w:before="240" w:after="305"/>
        <w:ind w:right="24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608D6">
        <w:rPr>
          <w:rFonts w:ascii="Times New Roman" w:eastAsia="Arial Unicode MS" w:hAnsi="Times New Roman" w:cs="Times New Roman"/>
          <w:sz w:val="28"/>
          <w:szCs w:val="28"/>
          <w:lang w:eastAsia="ru-RU"/>
        </w:rPr>
        <w:t>Сухие или сырые грибы едят барсуки и лоси? (Сырые).</w:t>
      </w:r>
    </w:p>
    <w:p w:rsidR="003608D6" w:rsidRPr="003608D6" w:rsidRDefault="003608D6" w:rsidP="007A6462">
      <w:pPr>
        <w:numPr>
          <w:ilvl w:val="0"/>
          <w:numId w:val="11"/>
        </w:numPr>
        <w:tabs>
          <w:tab w:val="left" w:pos="1314"/>
        </w:tabs>
        <w:spacing w:before="240" w:after="6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608D6">
        <w:rPr>
          <w:rFonts w:ascii="Times New Roman" w:eastAsia="Arial Unicode MS" w:hAnsi="Times New Roman" w:cs="Times New Roman"/>
          <w:sz w:val="28"/>
          <w:szCs w:val="28"/>
          <w:lang w:eastAsia="ru-RU"/>
        </w:rPr>
        <w:t>Где живут маленькие кенгурята? (В сумке, на животе у мамы).</w:t>
      </w:r>
    </w:p>
    <w:p w:rsidR="003608D6" w:rsidRPr="003608D6" w:rsidRDefault="003608D6" w:rsidP="007A6462">
      <w:pPr>
        <w:numPr>
          <w:ilvl w:val="0"/>
          <w:numId w:val="11"/>
        </w:numPr>
        <w:tabs>
          <w:tab w:val="left" w:pos="1314"/>
        </w:tabs>
        <w:spacing w:before="240" w:after="6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608D6">
        <w:rPr>
          <w:rFonts w:ascii="Times New Roman" w:eastAsia="Arial Unicode MS" w:hAnsi="Times New Roman" w:cs="Times New Roman"/>
          <w:sz w:val="28"/>
          <w:szCs w:val="28"/>
          <w:lang w:eastAsia="ru-RU"/>
        </w:rPr>
        <w:t>Самая большая обезьяна? (Горилла).</w:t>
      </w:r>
    </w:p>
    <w:p w:rsidR="003608D6" w:rsidRPr="003608D6" w:rsidRDefault="003608D6" w:rsidP="007A6462">
      <w:pPr>
        <w:numPr>
          <w:ilvl w:val="0"/>
          <w:numId w:val="11"/>
        </w:numPr>
        <w:tabs>
          <w:tab w:val="left" w:pos="1314"/>
        </w:tabs>
        <w:spacing w:before="240" w:after="6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608D6">
        <w:rPr>
          <w:rFonts w:ascii="Times New Roman" w:eastAsia="Arial Unicode MS" w:hAnsi="Times New Roman" w:cs="Times New Roman"/>
          <w:sz w:val="28"/>
          <w:szCs w:val="28"/>
          <w:lang w:eastAsia="ru-RU"/>
        </w:rPr>
        <w:t>Самое крупное наземное животное? (Слон).</w:t>
      </w:r>
    </w:p>
    <w:p w:rsidR="003608D6" w:rsidRPr="003608D6" w:rsidRDefault="003608D6" w:rsidP="007A6462">
      <w:pPr>
        <w:numPr>
          <w:ilvl w:val="0"/>
          <w:numId w:val="11"/>
        </w:numPr>
        <w:tabs>
          <w:tab w:val="left" w:pos="1314"/>
        </w:tabs>
        <w:spacing w:before="240" w:after="6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608D6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Кого называют морской щукой? (Акулу).</w:t>
      </w:r>
    </w:p>
    <w:p w:rsidR="003608D6" w:rsidRPr="003608D6" w:rsidRDefault="003608D6" w:rsidP="007A6462">
      <w:pPr>
        <w:numPr>
          <w:ilvl w:val="0"/>
          <w:numId w:val="11"/>
        </w:numPr>
        <w:tabs>
          <w:tab w:val="left" w:pos="1314"/>
        </w:tabs>
        <w:spacing w:before="240" w:after="6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608D6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Когда лоси сбрасывают свои рога? (Зимой).</w:t>
      </w:r>
    </w:p>
    <w:p w:rsidR="003608D6" w:rsidRPr="003608D6" w:rsidRDefault="003608D6" w:rsidP="007A6462">
      <w:pPr>
        <w:numPr>
          <w:ilvl w:val="0"/>
          <w:numId w:val="11"/>
        </w:numPr>
        <w:tabs>
          <w:tab w:val="left" w:pos="1314"/>
        </w:tabs>
        <w:spacing w:before="240" w:after="6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608D6">
        <w:rPr>
          <w:rFonts w:ascii="Times New Roman" w:eastAsia="Arial Unicode MS" w:hAnsi="Times New Roman" w:cs="Times New Roman"/>
          <w:sz w:val="28"/>
          <w:szCs w:val="28"/>
          <w:lang w:eastAsia="ru-RU"/>
        </w:rPr>
        <w:t>Какой зверь спит всю зиму вниз головой? (Летучая мышь).</w:t>
      </w:r>
    </w:p>
    <w:p w:rsidR="00DB1384" w:rsidRPr="003608D6" w:rsidRDefault="00DB1384" w:rsidP="007A6462">
      <w:pPr>
        <w:spacing w:before="240"/>
        <w:rPr>
          <w:rFonts w:ascii="Times New Roman" w:hAnsi="Times New Roman" w:cs="Times New Roman"/>
          <w:sz w:val="28"/>
          <w:szCs w:val="28"/>
        </w:rPr>
      </w:pPr>
    </w:p>
    <w:sectPr w:rsidR="00DB1384" w:rsidRPr="00360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6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8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8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8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8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8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8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8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8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5"/>
    <w:multiLevelType w:val="multilevel"/>
    <w:tmpl w:val="00000014"/>
    <w:lvl w:ilvl="0">
      <w:start w:val="7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•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000001F"/>
    <w:multiLevelType w:val="multilevel"/>
    <w:tmpl w:val="0000001E"/>
    <w:lvl w:ilvl="0">
      <w:start w:val="6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>
    <w:nsid w:val="244E74D2"/>
    <w:multiLevelType w:val="hybridMultilevel"/>
    <w:tmpl w:val="C432670E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F2"/>
    <w:rsid w:val="001854FB"/>
    <w:rsid w:val="003608D6"/>
    <w:rsid w:val="00380BD4"/>
    <w:rsid w:val="003A2F28"/>
    <w:rsid w:val="003E7CD9"/>
    <w:rsid w:val="004F3464"/>
    <w:rsid w:val="005144A5"/>
    <w:rsid w:val="0055086D"/>
    <w:rsid w:val="005B2895"/>
    <w:rsid w:val="0064440F"/>
    <w:rsid w:val="00644E15"/>
    <w:rsid w:val="00681169"/>
    <w:rsid w:val="00711663"/>
    <w:rsid w:val="00712AB8"/>
    <w:rsid w:val="007457B1"/>
    <w:rsid w:val="00760927"/>
    <w:rsid w:val="007A6462"/>
    <w:rsid w:val="0081555B"/>
    <w:rsid w:val="00867491"/>
    <w:rsid w:val="00997C85"/>
    <w:rsid w:val="009A2B73"/>
    <w:rsid w:val="00A032BD"/>
    <w:rsid w:val="00A10874"/>
    <w:rsid w:val="00C01D96"/>
    <w:rsid w:val="00CF3FE0"/>
    <w:rsid w:val="00D44536"/>
    <w:rsid w:val="00DB1384"/>
    <w:rsid w:val="00DF20F2"/>
    <w:rsid w:val="00EB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DF20F2"/>
    <w:rPr>
      <w:rFonts w:ascii="Calibri" w:hAnsi="Calibri" w:cs="Calibri"/>
      <w:b/>
      <w:bCs/>
      <w:i/>
      <w:i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DF20F2"/>
    <w:rPr>
      <w:rFonts w:ascii="Calibri" w:hAnsi="Calibri" w:cs="Calibri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aliases w:val="Курсив"/>
    <w:basedOn w:val="1"/>
    <w:uiPriority w:val="99"/>
    <w:rsid w:val="00DF20F2"/>
    <w:rPr>
      <w:rFonts w:ascii="Calibri" w:hAnsi="Calibri" w:cs="Calibri"/>
      <w:b/>
      <w:bCs/>
      <w:i/>
      <w:iCs/>
      <w:sz w:val="26"/>
      <w:szCs w:val="26"/>
      <w:shd w:val="clear" w:color="auto" w:fill="FFFFFF"/>
    </w:rPr>
  </w:style>
  <w:style w:type="character" w:customStyle="1" w:styleId="13">
    <w:name w:val="Основной текст + 13"/>
    <w:aliases w:val="5 pt"/>
    <w:basedOn w:val="1"/>
    <w:uiPriority w:val="99"/>
    <w:rsid w:val="00DF20F2"/>
    <w:rPr>
      <w:rFonts w:ascii="Calibri" w:hAnsi="Calibri" w:cs="Calibri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DF20F2"/>
    <w:rPr>
      <w:rFonts w:ascii="Calibri" w:hAnsi="Calibri" w:cs="Calibri"/>
      <w:b/>
      <w:bCs/>
      <w:sz w:val="27"/>
      <w:szCs w:val="27"/>
      <w:shd w:val="clear" w:color="auto" w:fill="FFFFFF"/>
    </w:rPr>
  </w:style>
  <w:style w:type="character" w:customStyle="1" w:styleId="a5">
    <w:name w:val="Оглавление_"/>
    <w:basedOn w:val="a0"/>
    <w:link w:val="a6"/>
    <w:uiPriority w:val="99"/>
    <w:rsid w:val="00DF20F2"/>
    <w:rPr>
      <w:rFonts w:ascii="Calibri" w:hAnsi="Calibri" w:cs="Calibri"/>
      <w:sz w:val="26"/>
      <w:szCs w:val="26"/>
      <w:shd w:val="clear" w:color="auto" w:fill="FFFFFF"/>
    </w:rPr>
  </w:style>
  <w:style w:type="character" w:customStyle="1" w:styleId="20">
    <w:name w:val="Оглавление (2)_"/>
    <w:basedOn w:val="a0"/>
    <w:link w:val="22"/>
    <w:uiPriority w:val="99"/>
    <w:rsid w:val="00DF20F2"/>
    <w:rPr>
      <w:rFonts w:ascii="Calibri" w:hAnsi="Calibri" w:cs="Calibri"/>
      <w:b/>
      <w:bCs/>
      <w:sz w:val="27"/>
      <w:szCs w:val="27"/>
      <w:shd w:val="clear" w:color="auto" w:fill="FFFFFF"/>
    </w:rPr>
  </w:style>
  <w:style w:type="character" w:customStyle="1" w:styleId="23">
    <w:name w:val="Заголовок №2_"/>
    <w:basedOn w:val="a0"/>
    <w:link w:val="210"/>
    <w:uiPriority w:val="99"/>
    <w:rsid w:val="00DF20F2"/>
    <w:rPr>
      <w:rFonts w:ascii="Calibri" w:hAnsi="Calibri" w:cs="Calibri"/>
      <w:b/>
      <w:bCs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DF20F2"/>
    <w:rPr>
      <w:rFonts w:ascii="Calibri" w:hAnsi="Calibri" w:cs="Calibri"/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0"/>
    <w:uiPriority w:val="99"/>
    <w:rsid w:val="00DF20F2"/>
    <w:rPr>
      <w:rFonts w:ascii="Calibri" w:hAnsi="Calibri" w:cs="Calibri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DF20F2"/>
    <w:rPr>
      <w:rFonts w:ascii="Calibri" w:hAnsi="Calibri" w:cs="Calibri"/>
      <w:i/>
      <w:iCs/>
      <w:spacing w:val="-80"/>
      <w:sz w:val="84"/>
      <w:szCs w:val="84"/>
      <w:shd w:val="clear" w:color="auto" w:fill="FFFFFF"/>
      <w:lang w:val="en-US"/>
    </w:rPr>
  </w:style>
  <w:style w:type="character" w:customStyle="1" w:styleId="413pt">
    <w:name w:val="Основной текст (4) + 13 pt"/>
    <w:aliases w:val="Полужирный,Интервал 0 pt"/>
    <w:basedOn w:val="4"/>
    <w:uiPriority w:val="99"/>
    <w:rsid w:val="00DF20F2"/>
    <w:rPr>
      <w:rFonts w:ascii="Calibri" w:hAnsi="Calibri" w:cs="Calibri"/>
      <w:b/>
      <w:bCs/>
      <w:i/>
      <w:iCs/>
      <w:noProof/>
      <w:spacing w:val="0"/>
      <w:sz w:val="26"/>
      <w:szCs w:val="26"/>
      <w:shd w:val="clear" w:color="auto" w:fill="FFFFFF"/>
      <w:lang w:val="en-US"/>
    </w:rPr>
  </w:style>
  <w:style w:type="character" w:customStyle="1" w:styleId="30">
    <w:name w:val="Основной текст (3)"/>
    <w:basedOn w:val="3"/>
    <w:uiPriority w:val="99"/>
    <w:rsid w:val="00DF20F2"/>
    <w:rPr>
      <w:rFonts w:ascii="Calibri" w:hAnsi="Calibri" w:cs="Calibri"/>
      <w:b/>
      <w:bCs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DF20F2"/>
    <w:pPr>
      <w:shd w:val="clear" w:color="auto" w:fill="FFFFFF"/>
      <w:spacing w:before="960" w:after="120" w:line="384" w:lineRule="exact"/>
      <w:ind w:hanging="360"/>
      <w:jc w:val="both"/>
    </w:pPr>
    <w:rPr>
      <w:rFonts w:ascii="Calibri" w:hAnsi="Calibri" w:cs="Calibri"/>
      <w:sz w:val="26"/>
      <w:szCs w:val="26"/>
    </w:rPr>
  </w:style>
  <w:style w:type="character" w:customStyle="1" w:styleId="a7">
    <w:name w:val="Основной текст Знак"/>
    <w:basedOn w:val="a0"/>
    <w:uiPriority w:val="99"/>
    <w:semiHidden/>
    <w:rsid w:val="00DF20F2"/>
  </w:style>
  <w:style w:type="character" w:customStyle="1" w:styleId="24">
    <w:name w:val="Основной текст (2)"/>
    <w:basedOn w:val="2"/>
    <w:uiPriority w:val="99"/>
    <w:rsid w:val="00DF20F2"/>
    <w:rPr>
      <w:rFonts w:ascii="Calibri" w:hAnsi="Calibri" w:cs="Calibri"/>
      <w:b/>
      <w:bCs/>
      <w:i/>
      <w:iCs/>
      <w:sz w:val="26"/>
      <w:szCs w:val="26"/>
      <w:shd w:val="clear" w:color="auto" w:fill="FFFFFF"/>
    </w:rPr>
  </w:style>
  <w:style w:type="character" w:customStyle="1" w:styleId="34">
    <w:name w:val="Основной текст (3)4"/>
    <w:basedOn w:val="3"/>
    <w:uiPriority w:val="99"/>
    <w:rsid w:val="00DF20F2"/>
    <w:rPr>
      <w:rFonts w:ascii="Calibri" w:hAnsi="Calibri" w:cs="Calibri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20F2"/>
    <w:pPr>
      <w:shd w:val="clear" w:color="auto" w:fill="FFFFFF"/>
      <w:spacing w:after="960" w:line="240" w:lineRule="atLeast"/>
      <w:ind w:hanging="360"/>
    </w:pPr>
    <w:rPr>
      <w:rFonts w:ascii="Calibri" w:hAnsi="Calibri" w:cs="Calibri"/>
      <w:b/>
      <w:bCs/>
      <w:i/>
      <w:iCs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rsid w:val="00DF20F2"/>
    <w:pPr>
      <w:shd w:val="clear" w:color="auto" w:fill="FFFFFF"/>
      <w:spacing w:before="240" w:after="360" w:line="240" w:lineRule="atLeast"/>
    </w:pPr>
    <w:rPr>
      <w:rFonts w:ascii="Calibri" w:hAnsi="Calibri" w:cs="Calibri"/>
      <w:b/>
      <w:bCs/>
      <w:sz w:val="27"/>
      <w:szCs w:val="27"/>
    </w:rPr>
  </w:style>
  <w:style w:type="paragraph" w:customStyle="1" w:styleId="a6">
    <w:name w:val="Оглавление"/>
    <w:basedOn w:val="a"/>
    <w:link w:val="a5"/>
    <w:uiPriority w:val="99"/>
    <w:rsid w:val="00DF20F2"/>
    <w:pPr>
      <w:shd w:val="clear" w:color="auto" w:fill="FFFFFF"/>
      <w:spacing w:before="120" w:after="120" w:line="240" w:lineRule="atLeast"/>
      <w:ind w:firstLine="360"/>
    </w:pPr>
    <w:rPr>
      <w:rFonts w:ascii="Calibri" w:hAnsi="Calibri" w:cs="Calibri"/>
      <w:sz w:val="26"/>
      <w:szCs w:val="26"/>
    </w:rPr>
  </w:style>
  <w:style w:type="paragraph" w:customStyle="1" w:styleId="22">
    <w:name w:val="Оглавление (2)"/>
    <w:basedOn w:val="a"/>
    <w:link w:val="20"/>
    <w:uiPriority w:val="99"/>
    <w:rsid w:val="00DF20F2"/>
    <w:pPr>
      <w:shd w:val="clear" w:color="auto" w:fill="FFFFFF"/>
      <w:spacing w:before="120" w:after="120" w:line="240" w:lineRule="atLeast"/>
      <w:ind w:firstLine="360"/>
    </w:pPr>
    <w:rPr>
      <w:rFonts w:ascii="Calibri" w:hAnsi="Calibri" w:cs="Calibri"/>
      <w:b/>
      <w:bCs/>
      <w:sz w:val="27"/>
      <w:szCs w:val="27"/>
    </w:rPr>
  </w:style>
  <w:style w:type="paragraph" w:customStyle="1" w:styleId="210">
    <w:name w:val="Заголовок №21"/>
    <w:basedOn w:val="a"/>
    <w:link w:val="23"/>
    <w:uiPriority w:val="99"/>
    <w:rsid w:val="00DF20F2"/>
    <w:pPr>
      <w:shd w:val="clear" w:color="auto" w:fill="FFFFFF"/>
      <w:spacing w:after="0" w:line="350" w:lineRule="exact"/>
      <w:ind w:firstLine="360"/>
      <w:outlineLvl w:val="1"/>
    </w:pPr>
    <w:rPr>
      <w:rFonts w:ascii="Calibri" w:hAnsi="Calibri" w:cs="Calibri"/>
      <w:b/>
      <w:bCs/>
      <w:sz w:val="27"/>
      <w:szCs w:val="27"/>
    </w:rPr>
  </w:style>
  <w:style w:type="paragraph" w:customStyle="1" w:styleId="11">
    <w:name w:val="Заголовок №11"/>
    <w:basedOn w:val="a"/>
    <w:link w:val="10"/>
    <w:uiPriority w:val="99"/>
    <w:rsid w:val="00DF20F2"/>
    <w:pPr>
      <w:shd w:val="clear" w:color="auto" w:fill="FFFFFF"/>
      <w:spacing w:before="360" w:after="0" w:line="365" w:lineRule="exact"/>
      <w:ind w:firstLine="360"/>
      <w:outlineLvl w:val="0"/>
    </w:pPr>
    <w:rPr>
      <w:rFonts w:ascii="Calibri" w:hAnsi="Calibri" w:cs="Calibri"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DF20F2"/>
    <w:pPr>
      <w:shd w:val="clear" w:color="auto" w:fill="FFFFFF"/>
      <w:spacing w:after="0" w:line="643" w:lineRule="exact"/>
    </w:pPr>
    <w:rPr>
      <w:rFonts w:ascii="Calibri" w:hAnsi="Calibri" w:cs="Calibri"/>
      <w:i/>
      <w:iCs/>
      <w:spacing w:val="-80"/>
      <w:sz w:val="84"/>
      <w:szCs w:val="84"/>
      <w:lang w:val="en-US"/>
    </w:rPr>
  </w:style>
  <w:style w:type="paragraph" w:styleId="a8">
    <w:name w:val="List Paragraph"/>
    <w:basedOn w:val="a"/>
    <w:uiPriority w:val="34"/>
    <w:qFormat/>
    <w:rsid w:val="003608D6"/>
    <w:pPr>
      <w:ind w:left="720"/>
      <w:contextualSpacing/>
    </w:pPr>
  </w:style>
  <w:style w:type="character" w:customStyle="1" w:styleId="12">
    <w:name w:val="Заголовок №1 (2)_"/>
    <w:basedOn w:val="a0"/>
    <w:link w:val="121"/>
    <w:uiPriority w:val="99"/>
    <w:rsid w:val="0081555B"/>
    <w:rPr>
      <w:rFonts w:ascii="Calibri" w:hAnsi="Calibri" w:cs="Calibri"/>
      <w:b/>
      <w:bCs/>
      <w:sz w:val="27"/>
      <w:szCs w:val="27"/>
      <w:shd w:val="clear" w:color="auto" w:fill="FFFFFF"/>
    </w:rPr>
  </w:style>
  <w:style w:type="character" w:customStyle="1" w:styleId="220">
    <w:name w:val="Заголовок №2 (2)_"/>
    <w:basedOn w:val="a0"/>
    <w:link w:val="221"/>
    <w:uiPriority w:val="99"/>
    <w:rsid w:val="0081555B"/>
    <w:rPr>
      <w:rFonts w:ascii="Calibri" w:hAnsi="Calibri" w:cs="Calibri"/>
      <w:sz w:val="26"/>
      <w:szCs w:val="26"/>
      <w:shd w:val="clear" w:color="auto" w:fill="FFFFFF"/>
    </w:rPr>
  </w:style>
  <w:style w:type="character" w:customStyle="1" w:styleId="222">
    <w:name w:val="Заголовок №2 (2)"/>
    <w:basedOn w:val="220"/>
    <w:uiPriority w:val="99"/>
    <w:rsid w:val="0081555B"/>
    <w:rPr>
      <w:rFonts w:ascii="Calibri" w:hAnsi="Calibri" w:cs="Calibri"/>
      <w:sz w:val="26"/>
      <w:szCs w:val="26"/>
      <w:shd w:val="clear" w:color="auto" w:fill="FFFFFF"/>
    </w:rPr>
  </w:style>
  <w:style w:type="character" w:customStyle="1" w:styleId="122">
    <w:name w:val="Заголовок №1 (2)2"/>
    <w:basedOn w:val="12"/>
    <w:uiPriority w:val="99"/>
    <w:rsid w:val="0081555B"/>
    <w:rPr>
      <w:rFonts w:ascii="Calibri" w:hAnsi="Calibri" w:cs="Calibri"/>
      <w:b/>
      <w:bCs/>
      <w:sz w:val="27"/>
      <w:szCs w:val="27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81555B"/>
    <w:pPr>
      <w:shd w:val="clear" w:color="auto" w:fill="FFFFFF"/>
      <w:spacing w:before="180" w:after="120" w:line="240" w:lineRule="atLeast"/>
      <w:ind w:firstLine="360"/>
      <w:outlineLvl w:val="0"/>
    </w:pPr>
    <w:rPr>
      <w:rFonts w:ascii="Calibri" w:hAnsi="Calibri" w:cs="Calibri"/>
      <w:b/>
      <w:bCs/>
      <w:sz w:val="27"/>
      <w:szCs w:val="27"/>
    </w:rPr>
  </w:style>
  <w:style w:type="paragraph" w:customStyle="1" w:styleId="221">
    <w:name w:val="Заголовок №2 (2)1"/>
    <w:basedOn w:val="a"/>
    <w:link w:val="220"/>
    <w:uiPriority w:val="99"/>
    <w:rsid w:val="0081555B"/>
    <w:pPr>
      <w:shd w:val="clear" w:color="auto" w:fill="FFFFFF"/>
      <w:spacing w:after="180" w:line="341" w:lineRule="exact"/>
      <w:outlineLvl w:val="1"/>
    </w:pPr>
    <w:rPr>
      <w:rFonts w:ascii="Calibri" w:hAnsi="Calibri" w:cs="Calibri"/>
      <w:sz w:val="26"/>
      <w:szCs w:val="26"/>
    </w:rPr>
  </w:style>
  <w:style w:type="character" w:customStyle="1" w:styleId="223">
    <w:name w:val="Основной текст (2)2"/>
    <w:basedOn w:val="2"/>
    <w:uiPriority w:val="99"/>
    <w:rsid w:val="005B2895"/>
    <w:rPr>
      <w:rFonts w:ascii="Calibri" w:hAnsi="Calibri" w:cs="Calibri"/>
      <w:b/>
      <w:bCs/>
      <w:i/>
      <w:iCs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DF20F2"/>
    <w:rPr>
      <w:rFonts w:ascii="Calibri" w:hAnsi="Calibri" w:cs="Calibri"/>
      <w:b/>
      <w:bCs/>
      <w:i/>
      <w:i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DF20F2"/>
    <w:rPr>
      <w:rFonts w:ascii="Calibri" w:hAnsi="Calibri" w:cs="Calibri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aliases w:val="Курсив"/>
    <w:basedOn w:val="1"/>
    <w:uiPriority w:val="99"/>
    <w:rsid w:val="00DF20F2"/>
    <w:rPr>
      <w:rFonts w:ascii="Calibri" w:hAnsi="Calibri" w:cs="Calibri"/>
      <w:b/>
      <w:bCs/>
      <w:i/>
      <w:iCs/>
      <w:sz w:val="26"/>
      <w:szCs w:val="26"/>
      <w:shd w:val="clear" w:color="auto" w:fill="FFFFFF"/>
    </w:rPr>
  </w:style>
  <w:style w:type="character" w:customStyle="1" w:styleId="13">
    <w:name w:val="Основной текст + 13"/>
    <w:aliases w:val="5 pt"/>
    <w:basedOn w:val="1"/>
    <w:uiPriority w:val="99"/>
    <w:rsid w:val="00DF20F2"/>
    <w:rPr>
      <w:rFonts w:ascii="Calibri" w:hAnsi="Calibri" w:cs="Calibri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DF20F2"/>
    <w:rPr>
      <w:rFonts w:ascii="Calibri" w:hAnsi="Calibri" w:cs="Calibri"/>
      <w:b/>
      <w:bCs/>
      <w:sz w:val="27"/>
      <w:szCs w:val="27"/>
      <w:shd w:val="clear" w:color="auto" w:fill="FFFFFF"/>
    </w:rPr>
  </w:style>
  <w:style w:type="character" w:customStyle="1" w:styleId="a5">
    <w:name w:val="Оглавление_"/>
    <w:basedOn w:val="a0"/>
    <w:link w:val="a6"/>
    <w:uiPriority w:val="99"/>
    <w:rsid w:val="00DF20F2"/>
    <w:rPr>
      <w:rFonts w:ascii="Calibri" w:hAnsi="Calibri" w:cs="Calibri"/>
      <w:sz w:val="26"/>
      <w:szCs w:val="26"/>
      <w:shd w:val="clear" w:color="auto" w:fill="FFFFFF"/>
    </w:rPr>
  </w:style>
  <w:style w:type="character" w:customStyle="1" w:styleId="20">
    <w:name w:val="Оглавление (2)_"/>
    <w:basedOn w:val="a0"/>
    <w:link w:val="22"/>
    <w:uiPriority w:val="99"/>
    <w:rsid w:val="00DF20F2"/>
    <w:rPr>
      <w:rFonts w:ascii="Calibri" w:hAnsi="Calibri" w:cs="Calibri"/>
      <w:b/>
      <w:bCs/>
      <w:sz w:val="27"/>
      <w:szCs w:val="27"/>
      <w:shd w:val="clear" w:color="auto" w:fill="FFFFFF"/>
    </w:rPr>
  </w:style>
  <w:style w:type="character" w:customStyle="1" w:styleId="23">
    <w:name w:val="Заголовок №2_"/>
    <w:basedOn w:val="a0"/>
    <w:link w:val="210"/>
    <w:uiPriority w:val="99"/>
    <w:rsid w:val="00DF20F2"/>
    <w:rPr>
      <w:rFonts w:ascii="Calibri" w:hAnsi="Calibri" w:cs="Calibri"/>
      <w:b/>
      <w:bCs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DF20F2"/>
    <w:rPr>
      <w:rFonts w:ascii="Calibri" w:hAnsi="Calibri" w:cs="Calibri"/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0"/>
    <w:uiPriority w:val="99"/>
    <w:rsid w:val="00DF20F2"/>
    <w:rPr>
      <w:rFonts w:ascii="Calibri" w:hAnsi="Calibri" w:cs="Calibri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DF20F2"/>
    <w:rPr>
      <w:rFonts w:ascii="Calibri" w:hAnsi="Calibri" w:cs="Calibri"/>
      <w:i/>
      <w:iCs/>
      <w:spacing w:val="-80"/>
      <w:sz w:val="84"/>
      <w:szCs w:val="84"/>
      <w:shd w:val="clear" w:color="auto" w:fill="FFFFFF"/>
      <w:lang w:val="en-US"/>
    </w:rPr>
  </w:style>
  <w:style w:type="character" w:customStyle="1" w:styleId="413pt">
    <w:name w:val="Основной текст (4) + 13 pt"/>
    <w:aliases w:val="Полужирный,Интервал 0 pt"/>
    <w:basedOn w:val="4"/>
    <w:uiPriority w:val="99"/>
    <w:rsid w:val="00DF20F2"/>
    <w:rPr>
      <w:rFonts w:ascii="Calibri" w:hAnsi="Calibri" w:cs="Calibri"/>
      <w:b/>
      <w:bCs/>
      <w:i/>
      <w:iCs/>
      <w:noProof/>
      <w:spacing w:val="0"/>
      <w:sz w:val="26"/>
      <w:szCs w:val="26"/>
      <w:shd w:val="clear" w:color="auto" w:fill="FFFFFF"/>
      <w:lang w:val="en-US"/>
    </w:rPr>
  </w:style>
  <w:style w:type="character" w:customStyle="1" w:styleId="30">
    <w:name w:val="Основной текст (3)"/>
    <w:basedOn w:val="3"/>
    <w:uiPriority w:val="99"/>
    <w:rsid w:val="00DF20F2"/>
    <w:rPr>
      <w:rFonts w:ascii="Calibri" w:hAnsi="Calibri" w:cs="Calibri"/>
      <w:b/>
      <w:bCs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DF20F2"/>
    <w:pPr>
      <w:shd w:val="clear" w:color="auto" w:fill="FFFFFF"/>
      <w:spacing w:before="960" w:after="120" w:line="384" w:lineRule="exact"/>
      <w:ind w:hanging="360"/>
      <w:jc w:val="both"/>
    </w:pPr>
    <w:rPr>
      <w:rFonts w:ascii="Calibri" w:hAnsi="Calibri" w:cs="Calibri"/>
      <w:sz w:val="26"/>
      <w:szCs w:val="26"/>
    </w:rPr>
  </w:style>
  <w:style w:type="character" w:customStyle="1" w:styleId="a7">
    <w:name w:val="Основной текст Знак"/>
    <w:basedOn w:val="a0"/>
    <w:uiPriority w:val="99"/>
    <w:semiHidden/>
    <w:rsid w:val="00DF20F2"/>
  </w:style>
  <w:style w:type="character" w:customStyle="1" w:styleId="24">
    <w:name w:val="Основной текст (2)"/>
    <w:basedOn w:val="2"/>
    <w:uiPriority w:val="99"/>
    <w:rsid w:val="00DF20F2"/>
    <w:rPr>
      <w:rFonts w:ascii="Calibri" w:hAnsi="Calibri" w:cs="Calibri"/>
      <w:b/>
      <w:bCs/>
      <w:i/>
      <w:iCs/>
      <w:sz w:val="26"/>
      <w:szCs w:val="26"/>
      <w:shd w:val="clear" w:color="auto" w:fill="FFFFFF"/>
    </w:rPr>
  </w:style>
  <w:style w:type="character" w:customStyle="1" w:styleId="34">
    <w:name w:val="Основной текст (3)4"/>
    <w:basedOn w:val="3"/>
    <w:uiPriority w:val="99"/>
    <w:rsid w:val="00DF20F2"/>
    <w:rPr>
      <w:rFonts w:ascii="Calibri" w:hAnsi="Calibri" w:cs="Calibri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20F2"/>
    <w:pPr>
      <w:shd w:val="clear" w:color="auto" w:fill="FFFFFF"/>
      <w:spacing w:after="960" w:line="240" w:lineRule="atLeast"/>
      <w:ind w:hanging="360"/>
    </w:pPr>
    <w:rPr>
      <w:rFonts w:ascii="Calibri" w:hAnsi="Calibri" w:cs="Calibri"/>
      <w:b/>
      <w:bCs/>
      <w:i/>
      <w:iCs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rsid w:val="00DF20F2"/>
    <w:pPr>
      <w:shd w:val="clear" w:color="auto" w:fill="FFFFFF"/>
      <w:spacing w:before="240" w:after="360" w:line="240" w:lineRule="atLeast"/>
    </w:pPr>
    <w:rPr>
      <w:rFonts w:ascii="Calibri" w:hAnsi="Calibri" w:cs="Calibri"/>
      <w:b/>
      <w:bCs/>
      <w:sz w:val="27"/>
      <w:szCs w:val="27"/>
    </w:rPr>
  </w:style>
  <w:style w:type="paragraph" w:customStyle="1" w:styleId="a6">
    <w:name w:val="Оглавление"/>
    <w:basedOn w:val="a"/>
    <w:link w:val="a5"/>
    <w:uiPriority w:val="99"/>
    <w:rsid w:val="00DF20F2"/>
    <w:pPr>
      <w:shd w:val="clear" w:color="auto" w:fill="FFFFFF"/>
      <w:spacing w:before="120" w:after="120" w:line="240" w:lineRule="atLeast"/>
      <w:ind w:firstLine="360"/>
    </w:pPr>
    <w:rPr>
      <w:rFonts w:ascii="Calibri" w:hAnsi="Calibri" w:cs="Calibri"/>
      <w:sz w:val="26"/>
      <w:szCs w:val="26"/>
    </w:rPr>
  </w:style>
  <w:style w:type="paragraph" w:customStyle="1" w:styleId="22">
    <w:name w:val="Оглавление (2)"/>
    <w:basedOn w:val="a"/>
    <w:link w:val="20"/>
    <w:uiPriority w:val="99"/>
    <w:rsid w:val="00DF20F2"/>
    <w:pPr>
      <w:shd w:val="clear" w:color="auto" w:fill="FFFFFF"/>
      <w:spacing w:before="120" w:after="120" w:line="240" w:lineRule="atLeast"/>
      <w:ind w:firstLine="360"/>
    </w:pPr>
    <w:rPr>
      <w:rFonts w:ascii="Calibri" w:hAnsi="Calibri" w:cs="Calibri"/>
      <w:b/>
      <w:bCs/>
      <w:sz w:val="27"/>
      <w:szCs w:val="27"/>
    </w:rPr>
  </w:style>
  <w:style w:type="paragraph" w:customStyle="1" w:styleId="210">
    <w:name w:val="Заголовок №21"/>
    <w:basedOn w:val="a"/>
    <w:link w:val="23"/>
    <w:uiPriority w:val="99"/>
    <w:rsid w:val="00DF20F2"/>
    <w:pPr>
      <w:shd w:val="clear" w:color="auto" w:fill="FFFFFF"/>
      <w:spacing w:after="0" w:line="350" w:lineRule="exact"/>
      <w:ind w:firstLine="360"/>
      <w:outlineLvl w:val="1"/>
    </w:pPr>
    <w:rPr>
      <w:rFonts w:ascii="Calibri" w:hAnsi="Calibri" w:cs="Calibri"/>
      <w:b/>
      <w:bCs/>
      <w:sz w:val="27"/>
      <w:szCs w:val="27"/>
    </w:rPr>
  </w:style>
  <w:style w:type="paragraph" w:customStyle="1" w:styleId="11">
    <w:name w:val="Заголовок №11"/>
    <w:basedOn w:val="a"/>
    <w:link w:val="10"/>
    <w:uiPriority w:val="99"/>
    <w:rsid w:val="00DF20F2"/>
    <w:pPr>
      <w:shd w:val="clear" w:color="auto" w:fill="FFFFFF"/>
      <w:spacing w:before="360" w:after="0" w:line="365" w:lineRule="exact"/>
      <w:ind w:firstLine="360"/>
      <w:outlineLvl w:val="0"/>
    </w:pPr>
    <w:rPr>
      <w:rFonts w:ascii="Calibri" w:hAnsi="Calibri" w:cs="Calibri"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DF20F2"/>
    <w:pPr>
      <w:shd w:val="clear" w:color="auto" w:fill="FFFFFF"/>
      <w:spacing w:after="0" w:line="643" w:lineRule="exact"/>
    </w:pPr>
    <w:rPr>
      <w:rFonts w:ascii="Calibri" w:hAnsi="Calibri" w:cs="Calibri"/>
      <w:i/>
      <w:iCs/>
      <w:spacing w:val="-80"/>
      <w:sz w:val="84"/>
      <w:szCs w:val="84"/>
      <w:lang w:val="en-US"/>
    </w:rPr>
  </w:style>
  <w:style w:type="paragraph" w:styleId="a8">
    <w:name w:val="List Paragraph"/>
    <w:basedOn w:val="a"/>
    <w:uiPriority w:val="34"/>
    <w:qFormat/>
    <w:rsid w:val="003608D6"/>
    <w:pPr>
      <w:ind w:left="720"/>
      <w:contextualSpacing/>
    </w:pPr>
  </w:style>
  <w:style w:type="character" w:customStyle="1" w:styleId="12">
    <w:name w:val="Заголовок №1 (2)_"/>
    <w:basedOn w:val="a0"/>
    <w:link w:val="121"/>
    <w:uiPriority w:val="99"/>
    <w:rsid w:val="0081555B"/>
    <w:rPr>
      <w:rFonts w:ascii="Calibri" w:hAnsi="Calibri" w:cs="Calibri"/>
      <w:b/>
      <w:bCs/>
      <w:sz w:val="27"/>
      <w:szCs w:val="27"/>
      <w:shd w:val="clear" w:color="auto" w:fill="FFFFFF"/>
    </w:rPr>
  </w:style>
  <w:style w:type="character" w:customStyle="1" w:styleId="220">
    <w:name w:val="Заголовок №2 (2)_"/>
    <w:basedOn w:val="a0"/>
    <w:link w:val="221"/>
    <w:uiPriority w:val="99"/>
    <w:rsid w:val="0081555B"/>
    <w:rPr>
      <w:rFonts w:ascii="Calibri" w:hAnsi="Calibri" w:cs="Calibri"/>
      <w:sz w:val="26"/>
      <w:szCs w:val="26"/>
      <w:shd w:val="clear" w:color="auto" w:fill="FFFFFF"/>
    </w:rPr>
  </w:style>
  <w:style w:type="character" w:customStyle="1" w:styleId="222">
    <w:name w:val="Заголовок №2 (2)"/>
    <w:basedOn w:val="220"/>
    <w:uiPriority w:val="99"/>
    <w:rsid w:val="0081555B"/>
    <w:rPr>
      <w:rFonts w:ascii="Calibri" w:hAnsi="Calibri" w:cs="Calibri"/>
      <w:sz w:val="26"/>
      <w:szCs w:val="26"/>
      <w:shd w:val="clear" w:color="auto" w:fill="FFFFFF"/>
    </w:rPr>
  </w:style>
  <w:style w:type="character" w:customStyle="1" w:styleId="122">
    <w:name w:val="Заголовок №1 (2)2"/>
    <w:basedOn w:val="12"/>
    <w:uiPriority w:val="99"/>
    <w:rsid w:val="0081555B"/>
    <w:rPr>
      <w:rFonts w:ascii="Calibri" w:hAnsi="Calibri" w:cs="Calibri"/>
      <w:b/>
      <w:bCs/>
      <w:sz w:val="27"/>
      <w:szCs w:val="27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81555B"/>
    <w:pPr>
      <w:shd w:val="clear" w:color="auto" w:fill="FFFFFF"/>
      <w:spacing w:before="180" w:after="120" w:line="240" w:lineRule="atLeast"/>
      <w:ind w:firstLine="360"/>
      <w:outlineLvl w:val="0"/>
    </w:pPr>
    <w:rPr>
      <w:rFonts w:ascii="Calibri" w:hAnsi="Calibri" w:cs="Calibri"/>
      <w:b/>
      <w:bCs/>
      <w:sz w:val="27"/>
      <w:szCs w:val="27"/>
    </w:rPr>
  </w:style>
  <w:style w:type="paragraph" w:customStyle="1" w:styleId="221">
    <w:name w:val="Заголовок №2 (2)1"/>
    <w:basedOn w:val="a"/>
    <w:link w:val="220"/>
    <w:uiPriority w:val="99"/>
    <w:rsid w:val="0081555B"/>
    <w:pPr>
      <w:shd w:val="clear" w:color="auto" w:fill="FFFFFF"/>
      <w:spacing w:after="180" w:line="341" w:lineRule="exact"/>
      <w:outlineLvl w:val="1"/>
    </w:pPr>
    <w:rPr>
      <w:rFonts w:ascii="Calibri" w:hAnsi="Calibri" w:cs="Calibri"/>
      <w:sz w:val="26"/>
      <w:szCs w:val="26"/>
    </w:rPr>
  </w:style>
  <w:style w:type="character" w:customStyle="1" w:styleId="223">
    <w:name w:val="Основной текст (2)2"/>
    <w:basedOn w:val="2"/>
    <w:uiPriority w:val="99"/>
    <w:rsid w:val="005B2895"/>
    <w:rPr>
      <w:rFonts w:ascii="Calibri" w:hAnsi="Calibri" w:cs="Calibri"/>
      <w:b/>
      <w:bCs/>
      <w:i/>
      <w:iCs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E3ABF-766A-48AA-AD07-DEB86366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2015-05-02T08:53:00Z</dcterms:created>
  <dcterms:modified xsi:type="dcterms:W3CDTF">2015-05-02T10:25:00Z</dcterms:modified>
</cp:coreProperties>
</file>