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A4" w:rsidRDefault="004E7E1E" w:rsidP="00D6656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Преод</w:t>
      </w:r>
      <w:r w:rsidR="001B62E0">
        <w:rPr>
          <w:rFonts w:ascii="Times New Roman" w:hAnsi="Times New Roman" w:cs="Times New Roman"/>
          <w:b/>
          <w:i/>
          <w:sz w:val="28"/>
          <w:szCs w:val="28"/>
        </w:rPr>
        <w:t xml:space="preserve">оление нарушений в развитии устной и письменной речи </w:t>
      </w:r>
      <w:proofErr w:type="gramStart"/>
      <w:r w:rsidR="001B62E0">
        <w:rPr>
          <w:rFonts w:ascii="Times New Roman" w:hAnsi="Times New Roman" w:cs="Times New Roman"/>
          <w:b/>
          <w:i/>
          <w:sz w:val="28"/>
          <w:szCs w:val="28"/>
        </w:rPr>
        <w:t>учащихся-</w:t>
      </w:r>
      <w:r w:rsidR="00411F29">
        <w:rPr>
          <w:rFonts w:ascii="Times New Roman" w:hAnsi="Times New Roman" w:cs="Times New Roman"/>
          <w:b/>
          <w:i/>
          <w:sz w:val="28"/>
          <w:szCs w:val="28"/>
        </w:rPr>
        <w:t>как</w:t>
      </w:r>
      <w:proofErr w:type="gramEnd"/>
      <w:r w:rsidR="00411F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B62E0">
        <w:rPr>
          <w:rFonts w:ascii="Times New Roman" w:hAnsi="Times New Roman" w:cs="Times New Roman"/>
          <w:b/>
          <w:i/>
          <w:sz w:val="28"/>
          <w:szCs w:val="28"/>
        </w:rPr>
        <w:t>фактор школьной адаптации (социальной)</w:t>
      </w:r>
      <w:r w:rsidR="00853E4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20FC2" w:rsidRPr="00431142" w:rsidRDefault="00973F97" w:rsidP="00B20FC2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1142">
        <w:rPr>
          <w:rFonts w:ascii="Times New Roman" w:hAnsi="Times New Roman" w:cs="Times New Roman"/>
          <w:sz w:val="28"/>
          <w:szCs w:val="28"/>
          <w:u w:val="single"/>
        </w:rPr>
        <w:t>Язык занимает важное место в развитии ребенка. Только через родной язык ребенок входит в жизнь окружающих. П</w:t>
      </w:r>
      <w:r w:rsidR="00A87C2A" w:rsidRPr="00431142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431142">
        <w:rPr>
          <w:rFonts w:ascii="Times New Roman" w:hAnsi="Times New Roman" w:cs="Times New Roman"/>
          <w:sz w:val="28"/>
          <w:szCs w:val="28"/>
          <w:u w:val="single"/>
        </w:rPr>
        <w:t>влов дал естественнонаучную основу учению о языке.</w:t>
      </w:r>
      <w:r w:rsidR="00A87C2A" w:rsidRPr="00431142">
        <w:rPr>
          <w:rFonts w:ascii="Times New Roman" w:hAnsi="Times New Roman" w:cs="Times New Roman"/>
          <w:sz w:val="28"/>
          <w:szCs w:val="28"/>
          <w:u w:val="single"/>
        </w:rPr>
        <w:t xml:space="preserve"> Я</w:t>
      </w:r>
      <w:r w:rsidRPr="00431142">
        <w:rPr>
          <w:rFonts w:ascii="Times New Roman" w:hAnsi="Times New Roman" w:cs="Times New Roman"/>
          <w:sz w:val="28"/>
          <w:szCs w:val="28"/>
          <w:u w:val="single"/>
        </w:rPr>
        <w:t xml:space="preserve">зык, по его словам, не только </w:t>
      </w:r>
      <w:proofErr w:type="gramStart"/>
      <w:r w:rsidRPr="00431142">
        <w:rPr>
          <w:rFonts w:ascii="Times New Roman" w:hAnsi="Times New Roman" w:cs="Times New Roman"/>
          <w:sz w:val="28"/>
          <w:szCs w:val="28"/>
          <w:u w:val="single"/>
        </w:rPr>
        <w:t>заменяет непосредственное действие на мозг</w:t>
      </w:r>
      <w:proofErr w:type="gramEnd"/>
      <w:r w:rsidRPr="00431142">
        <w:rPr>
          <w:rFonts w:ascii="Times New Roman" w:hAnsi="Times New Roman" w:cs="Times New Roman"/>
          <w:sz w:val="28"/>
          <w:szCs w:val="28"/>
          <w:u w:val="single"/>
        </w:rPr>
        <w:t xml:space="preserve"> всех внутренних и внешних </w:t>
      </w:r>
      <w:r w:rsidR="00A87C2A" w:rsidRPr="00431142">
        <w:rPr>
          <w:rFonts w:ascii="Times New Roman" w:hAnsi="Times New Roman" w:cs="Times New Roman"/>
          <w:sz w:val="28"/>
          <w:szCs w:val="28"/>
          <w:u w:val="single"/>
        </w:rPr>
        <w:t>раздражителей</w:t>
      </w:r>
      <w:r w:rsidRPr="00431142">
        <w:rPr>
          <w:rFonts w:ascii="Times New Roman" w:hAnsi="Times New Roman" w:cs="Times New Roman"/>
          <w:sz w:val="28"/>
          <w:szCs w:val="28"/>
          <w:u w:val="single"/>
        </w:rPr>
        <w:t xml:space="preserve">, но и </w:t>
      </w:r>
      <w:r w:rsidR="00A87C2A" w:rsidRPr="00431142">
        <w:rPr>
          <w:rFonts w:ascii="Times New Roman" w:hAnsi="Times New Roman" w:cs="Times New Roman"/>
          <w:sz w:val="28"/>
          <w:szCs w:val="28"/>
          <w:u w:val="single"/>
        </w:rPr>
        <w:t>абстрагирует</w:t>
      </w:r>
      <w:r w:rsidRPr="00431142">
        <w:rPr>
          <w:rFonts w:ascii="Times New Roman" w:hAnsi="Times New Roman" w:cs="Times New Roman"/>
          <w:sz w:val="28"/>
          <w:szCs w:val="28"/>
          <w:u w:val="single"/>
        </w:rPr>
        <w:t xml:space="preserve">, обобщает их, является, таким образом, </w:t>
      </w:r>
      <w:r w:rsidR="00B20FC2" w:rsidRPr="00431142">
        <w:rPr>
          <w:rFonts w:ascii="Times New Roman" w:hAnsi="Times New Roman" w:cs="Times New Roman"/>
          <w:sz w:val="28"/>
          <w:szCs w:val="28"/>
          <w:u w:val="single"/>
        </w:rPr>
        <w:t xml:space="preserve">является </w:t>
      </w:r>
      <w:r w:rsidRPr="00431142">
        <w:rPr>
          <w:rFonts w:ascii="Times New Roman" w:hAnsi="Times New Roman" w:cs="Times New Roman"/>
          <w:sz w:val="28"/>
          <w:szCs w:val="28"/>
          <w:u w:val="single"/>
        </w:rPr>
        <w:t>орудием наиболее высокого уровня мышления. Все это предъявляет большие требования к качеству нашей речи</w:t>
      </w:r>
      <w:r w:rsidR="00A87C2A" w:rsidRPr="0043114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855F0" w:rsidRPr="00431142">
        <w:rPr>
          <w:rFonts w:ascii="Times New Roman" w:hAnsi="Times New Roman" w:cs="Times New Roman"/>
          <w:sz w:val="28"/>
          <w:szCs w:val="28"/>
          <w:u w:val="single"/>
        </w:rPr>
        <w:t xml:space="preserve"> Родной язык является средством общения, формирования межличностных отношений и, таким образом, служит эффективным средством социализации ребенка, а более узко, его адаптации к школьной жизни.</w:t>
      </w:r>
    </w:p>
    <w:p w:rsidR="00F50D37" w:rsidRPr="00431142" w:rsidRDefault="00B20FC2" w:rsidP="00F50D37">
      <w:pPr>
        <w:ind w:firstLine="708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B20FC2">
        <w:rPr>
          <w:rFonts w:ascii="Times New Roman" w:hAnsi="Times New Roman" w:cs="Times New Roman"/>
          <w:sz w:val="28"/>
          <w:szCs w:val="28"/>
        </w:rPr>
        <w:t xml:space="preserve"> </w:t>
      </w:r>
      <w:r w:rsidRPr="00ED57C6">
        <w:rPr>
          <w:rFonts w:ascii="Times New Roman" w:hAnsi="Times New Roman" w:cs="Times New Roman"/>
          <w:sz w:val="28"/>
          <w:szCs w:val="28"/>
        </w:rPr>
        <w:t>Ребенок пошел учиться в школу и у него возникли проблемы с обучением, трудности в коллективе и с учителем.</w:t>
      </w:r>
      <w:r w:rsidR="009125E6" w:rsidRPr="009125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125E6" w:rsidRPr="00431142">
        <w:rPr>
          <w:rFonts w:ascii="Times New Roman" w:hAnsi="Times New Roman" w:cs="Times New Roman"/>
          <w:sz w:val="28"/>
          <w:szCs w:val="28"/>
          <w:u w:val="single"/>
        </w:rPr>
        <w:t>Различные т</w:t>
      </w:r>
      <w:r w:rsidR="00B7542E">
        <w:rPr>
          <w:rFonts w:ascii="Times New Roman" w:hAnsi="Times New Roman" w:cs="Times New Roman"/>
          <w:sz w:val="28"/>
          <w:szCs w:val="28"/>
          <w:u w:val="single"/>
        </w:rPr>
        <w:t>рудности в обучении учащихся 1</w:t>
      </w:r>
      <w:r w:rsidR="009125E6" w:rsidRPr="00431142">
        <w:rPr>
          <w:rFonts w:ascii="Times New Roman" w:hAnsi="Times New Roman" w:cs="Times New Roman"/>
          <w:sz w:val="28"/>
          <w:szCs w:val="28"/>
          <w:u w:val="single"/>
        </w:rPr>
        <w:t xml:space="preserve"> классов отмечаются у 15-40 процентов школьников. Они обнаруживали признаки академической неуспеваемости и нарушений социального функционирования  (Дубровинская Н. В.  2000)</w:t>
      </w:r>
      <w:r w:rsidR="00F50D37" w:rsidRPr="00F50D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50D37" w:rsidRPr="00431142">
        <w:rPr>
          <w:rFonts w:ascii="Times New Roman" w:hAnsi="Times New Roman" w:cs="Times New Roman"/>
          <w:sz w:val="28"/>
          <w:szCs w:val="28"/>
          <w:u w:val="single"/>
        </w:rPr>
        <w:t>Проблемы у детей, возникшие в связи с обучением в школе, и</w:t>
      </w:r>
      <w:r w:rsidR="00C33A24">
        <w:rPr>
          <w:rFonts w:ascii="Times New Roman" w:hAnsi="Times New Roman" w:cs="Times New Roman"/>
          <w:sz w:val="28"/>
          <w:szCs w:val="28"/>
          <w:u w:val="single"/>
        </w:rPr>
        <w:t>меют важное социальное значение.</w:t>
      </w:r>
      <w:r w:rsidR="00F50D37" w:rsidRPr="00431142">
        <w:rPr>
          <w:rFonts w:ascii="Times New Roman" w:hAnsi="Times New Roman" w:cs="Times New Roman"/>
          <w:sz w:val="28"/>
          <w:szCs w:val="28"/>
          <w:u w:val="single"/>
        </w:rPr>
        <w:t xml:space="preserve"> Это привлекает к себе внимание, как врачей, так и психологов, педагогов, логопедов</w:t>
      </w:r>
      <w:r w:rsidR="00F50D37" w:rsidRPr="00ED57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7072" w:rsidRDefault="00B20FC2" w:rsidP="00FC70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FC2">
        <w:rPr>
          <w:rFonts w:ascii="Times New Roman" w:hAnsi="Times New Roman" w:cs="Times New Roman"/>
          <w:sz w:val="28"/>
          <w:szCs w:val="28"/>
        </w:rPr>
        <w:t xml:space="preserve"> </w:t>
      </w:r>
      <w:r w:rsidRPr="00431142">
        <w:rPr>
          <w:rFonts w:ascii="Times New Roman" w:hAnsi="Times New Roman" w:cs="Times New Roman"/>
          <w:b/>
          <w:i/>
          <w:sz w:val="28"/>
          <w:szCs w:val="28"/>
          <w:u w:val="single"/>
        </w:rPr>
        <w:t>Одна из важнейших</w:t>
      </w:r>
      <w:r w:rsidRPr="00431142">
        <w:rPr>
          <w:rFonts w:ascii="Times New Roman" w:hAnsi="Times New Roman" w:cs="Times New Roman"/>
          <w:sz w:val="28"/>
          <w:szCs w:val="28"/>
          <w:u w:val="single"/>
        </w:rPr>
        <w:t xml:space="preserve"> причин возникновения школьных проблем-отставание ребенка в речевом развитии, </w:t>
      </w:r>
      <w:proofErr w:type="gramStart"/>
      <w:r w:rsidRPr="00431142">
        <w:rPr>
          <w:rFonts w:ascii="Times New Roman" w:hAnsi="Times New Roman" w:cs="Times New Roman"/>
          <w:sz w:val="28"/>
          <w:szCs w:val="28"/>
          <w:u w:val="single"/>
        </w:rPr>
        <w:t>проявляемое</w:t>
      </w:r>
      <w:proofErr w:type="gramEnd"/>
      <w:r w:rsidRPr="00431142">
        <w:rPr>
          <w:rFonts w:ascii="Times New Roman" w:hAnsi="Times New Roman" w:cs="Times New Roman"/>
          <w:sz w:val="28"/>
          <w:szCs w:val="28"/>
          <w:u w:val="single"/>
        </w:rPr>
        <w:t xml:space="preserve"> в неточности понимания слов, бедности словарного запаса, дефектах произношения. В дальнейшем к этим недостаткам присоединяются нарушения чтения и письма. </w:t>
      </w:r>
      <w:r w:rsidR="00FC7072" w:rsidRPr="00ED57C6">
        <w:rPr>
          <w:rFonts w:ascii="Times New Roman" w:hAnsi="Times New Roman" w:cs="Times New Roman"/>
          <w:sz w:val="28"/>
          <w:szCs w:val="28"/>
        </w:rPr>
        <w:t xml:space="preserve">Ребёнок делает простые ошибки в обыкновенных словах, не может правильно и красиво их написать, плохо запоминает информацию. </w:t>
      </w:r>
    </w:p>
    <w:p w:rsidR="00F04ACE" w:rsidRDefault="00FC7072" w:rsidP="00F04ACE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1142">
        <w:rPr>
          <w:rFonts w:ascii="Times New Roman" w:hAnsi="Times New Roman" w:cs="Times New Roman"/>
          <w:sz w:val="28"/>
          <w:szCs w:val="28"/>
          <w:u w:val="single"/>
        </w:rPr>
        <w:t xml:space="preserve">Нарушение письма и чтения возникает в результате отклонений в развитии устной речи, </w:t>
      </w:r>
      <w:proofErr w:type="spellStart"/>
      <w:r w:rsidRPr="00431142">
        <w:rPr>
          <w:rFonts w:ascii="Times New Roman" w:hAnsi="Times New Roman" w:cs="Times New Roman"/>
          <w:sz w:val="28"/>
          <w:szCs w:val="28"/>
          <w:u w:val="single"/>
        </w:rPr>
        <w:t>несформированности</w:t>
      </w:r>
      <w:proofErr w:type="spellEnd"/>
      <w:r w:rsidRPr="00431142">
        <w:rPr>
          <w:rFonts w:ascii="Times New Roman" w:hAnsi="Times New Roman" w:cs="Times New Roman"/>
          <w:sz w:val="28"/>
          <w:szCs w:val="28"/>
          <w:u w:val="single"/>
        </w:rPr>
        <w:t xml:space="preserve"> в полной мере фонематического восприятия или, что часто бывает, недоразвития всех компонентов, участвующих в формировании навыков письма и чтения (фонетико-фонематического и лексико-грамматического).</w:t>
      </w:r>
      <w:r w:rsidRPr="00ED57C6">
        <w:rPr>
          <w:rFonts w:ascii="Times New Roman" w:hAnsi="Times New Roman" w:cs="Times New Roman"/>
          <w:sz w:val="28"/>
          <w:szCs w:val="28"/>
        </w:rPr>
        <w:t xml:space="preserve"> </w:t>
      </w:r>
      <w:r w:rsidRPr="00431142">
        <w:rPr>
          <w:rFonts w:ascii="Times New Roman" w:hAnsi="Times New Roman" w:cs="Times New Roman"/>
          <w:sz w:val="28"/>
          <w:szCs w:val="28"/>
          <w:u w:val="single"/>
        </w:rPr>
        <w:t xml:space="preserve">Такое объяснение причин нарушений письменной речи у детей прочно утвердилось в логопедии, оно принято также большинством зарубежных </w:t>
      </w:r>
      <w:r w:rsidRPr="00431142">
        <w:rPr>
          <w:rFonts w:ascii="Times New Roman" w:hAnsi="Times New Roman" w:cs="Times New Roman"/>
          <w:sz w:val="32"/>
          <w:szCs w:val="28"/>
          <w:u w:val="single"/>
        </w:rPr>
        <w:t>исследователей.</w:t>
      </w:r>
    </w:p>
    <w:p w:rsidR="00B20FC2" w:rsidRPr="00431142" w:rsidRDefault="00B20FC2" w:rsidP="00B20FC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Речевые нарушения, встречающиеся у учащихся начальных классов, отрицательно влияют на усвоение программного материала и успешность обучения в целом. </w:t>
      </w:r>
      <w:r w:rsidRPr="00431142">
        <w:rPr>
          <w:rFonts w:ascii="Times New Roman" w:hAnsi="Times New Roman" w:cs="Times New Roman"/>
          <w:sz w:val="28"/>
          <w:szCs w:val="28"/>
          <w:u w:val="single"/>
        </w:rPr>
        <w:t xml:space="preserve">У детей, имеющих речевые нарушения, отмечается </w:t>
      </w:r>
      <w:r w:rsidRPr="00431142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снижение успеваемости, повышение  тревожности, боязнь к обучению, агрессивность, что ведет к эмоциональному дискомфорту.   </w:t>
      </w:r>
      <w:r w:rsidRPr="00431142">
        <w:rPr>
          <w:rFonts w:ascii="Times New Roman" w:hAnsi="Times New Roman" w:cs="Times New Roman"/>
          <w:i/>
          <w:sz w:val="28"/>
          <w:szCs w:val="28"/>
          <w:u w:val="single"/>
        </w:rPr>
        <w:t>Шестилетний Витя, уже достаточно бегло читавший по букварю, при чтении сознательно пропускал все слова с буквой «Р» из-за неумения правильно произносить звук. Шестилетняя Лида из-за плохой речи всегда играла одна, вставала неохотно в пару и при первой возможности отходила в сторону. Как в детском саду в школе</w:t>
      </w:r>
      <w:r w:rsidR="00B855F0" w:rsidRPr="00431142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431142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девочка все время молчала</w:t>
      </w:r>
      <w:r w:rsidR="00B855F0" w:rsidRPr="00431142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431142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ее считали </w:t>
      </w:r>
      <w:proofErr w:type="spellStart"/>
      <w:r w:rsidRPr="00431142">
        <w:rPr>
          <w:rFonts w:ascii="Times New Roman" w:hAnsi="Times New Roman" w:cs="Times New Roman"/>
          <w:i/>
          <w:sz w:val="28"/>
          <w:szCs w:val="28"/>
          <w:u w:val="single"/>
        </w:rPr>
        <w:t>умственноотсталой</w:t>
      </w:r>
      <w:proofErr w:type="spellEnd"/>
      <w:r w:rsidRPr="00431142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1941A4" w:rsidRPr="00ED57C6" w:rsidRDefault="001941A4" w:rsidP="00D665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142">
        <w:rPr>
          <w:rFonts w:ascii="Times New Roman" w:hAnsi="Times New Roman" w:cs="Times New Roman"/>
          <w:sz w:val="28"/>
          <w:szCs w:val="28"/>
          <w:u w:val="single"/>
        </w:rPr>
        <w:t xml:space="preserve">В связи с этим большое значение </w:t>
      </w:r>
      <w:r w:rsidRPr="00606761">
        <w:rPr>
          <w:rFonts w:ascii="Times New Roman" w:hAnsi="Times New Roman" w:cs="Times New Roman"/>
          <w:sz w:val="28"/>
          <w:szCs w:val="28"/>
          <w:highlight w:val="red"/>
          <w:u w:val="single"/>
        </w:rPr>
        <w:t>придается школьной адаптации</w:t>
      </w:r>
      <w:r w:rsidR="00E108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87AC6">
        <w:rPr>
          <w:rFonts w:ascii="Times New Roman" w:hAnsi="Times New Roman" w:cs="Times New Roman"/>
          <w:sz w:val="28"/>
          <w:szCs w:val="28"/>
          <w:u w:val="single"/>
        </w:rPr>
        <w:t>детей</w:t>
      </w:r>
      <w:r w:rsidRPr="00431142">
        <w:rPr>
          <w:rFonts w:ascii="Times New Roman" w:hAnsi="Times New Roman" w:cs="Times New Roman"/>
          <w:sz w:val="28"/>
          <w:szCs w:val="28"/>
          <w:u w:val="single"/>
        </w:rPr>
        <w:t>, поскол</w:t>
      </w:r>
      <w:r w:rsidR="00DC3390">
        <w:rPr>
          <w:rFonts w:ascii="Times New Roman" w:hAnsi="Times New Roman" w:cs="Times New Roman"/>
          <w:sz w:val="28"/>
          <w:szCs w:val="28"/>
          <w:u w:val="single"/>
        </w:rPr>
        <w:t>ьку для детей возраста от 6</w:t>
      </w:r>
      <w:r w:rsidRPr="00431142">
        <w:rPr>
          <w:rFonts w:ascii="Times New Roman" w:hAnsi="Times New Roman" w:cs="Times New Roman"/>
          <w:sz w:val="28"/>
          <w:szCs w:val="28"/>
          <w:u w:val="single"/>
        </w:rPr>
        <w:t xml:space="preserve"> лет данный фактор является вторым по значимости после фактора семейного окружения</w:t>
      </w:r>
      <w:r w:rsidRPr="00ED57C6">
        <w:rPr>
          <w:rFonts w:ascii="Times New Roman" w:hAnsi="Times New Roman" w:cs="Times New Roman"/>
          <w:sz w:val="28"/>
          <w:szCs w:val="28"/>
        </w:rPr>
        <w:t>.</w:t>
      </w:r>
    </w:p>
    <w:p w:rsidR="00CB4D66" w:rsidRDefault="00315C78" w:rsidP="006277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142">
        <w:rPr>
          <w:rFonts w:ascii="Times New Roman" w:hAnsi="Times New Roman" w:cs="Times New Roman"/>
          <w:sz w:val="28"/>
          <w:szCs w:val="28"/>
          <w:u w:val="single"/>
        </w:rPr>
        <w:t>Адаптация</w:t>
      </w:r>
      <w:r w:rsidR="00BC49FB" w:rsidRPr="00431142">
        <w:rPr>
          <w:rFonts w:ascii="Times New Roman" w:hAnsi="Times New Roman" w:cs="Times New Roman"/>
          <w:sz w:val="28"/>
          <w:szCs w:val="28"/>
          <w:u w:val="single"/>
        </w:rPr>
        <w:t xml:space="preserve"> (лат.</w:t>
      </w:r>
      <w:proofErr w:type="gramEnd"/>
      <w:r w:rsidR="00BC49FB" w:rsidRPr="004311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BC49FB" w:rsidRPr="00431142">
        <w:rPr>
          <w:rFonts w:ascii="Times New Roman" w:hAnsi="Times New Roman" w:cs="Times New Roman"/>
          <w:sz w:val="28"/>
          <w:szCs w:val="28"/>
          <w:u w:val="single"/>
        </w:rPr>
        <w:t>Адапто</w:t>
      </w:r>
      <w:proofErr w:type="spellEnd"/>
      <w:r w:rsidR="00BC49FB" w:rsidRPr="00431142">
        <w:rPr>
          <w:rFonts w:ascii="Times New Roman" w:hAnsi="Times New Roman" w:cs="Times New Roman"/>
          <w:sz w:val="28"/>
          <w:szCs w:val="28"/>
          <w:u w:val="single"/>
        </w:rPr>
        <w:t>) приспособление к изменениям внешний среды)</w:t>
      </w:r>
      <w:r w:rsidR="00E24B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E24BC7">
        <w:rPr>
          <w:rFonts w:ascii="Times New Roman" w:hAnsi="Times New Roman" w:cs="Times New Roman"/>
          <w:sz w:val="28"/>
          <w:szCs w:val="28"/>
          <w:u w:val="single"/>
        </w:rPr>
        <w:t>т</w:t>
      </w:r>
      <w:proofErr w:type="gramStart"/>
      <w:r w:rsidR="00E24BC7">
        <w:rPr>
          <w:rFonts w:ascii="Times New Roman" w:hAnsi="Times New Roman" w:cs="Times New Roman"/>
          <w:sz w:val="28"/>
          <w:szCs w:val="28"/>
          <w:u w:val="single"/>
        </w:rPr>
        <w:t>.е</w:t>
      </w:r>
      <w:proofErr w:type="spellEnd"/>
      <w:proofErr w:type="gramEnd"/>
      <w:r w:rsidRPr="00431142">
        <w:rPr>
          <w:rFonts w:ascii="Times New Roman" w:hAnsi="Times New Roman" w:cs="Times New Roman"/>
          <w:sz w:val="28"/>
          <w:szCs w:val="28"/>
          <w:u w:val="single"/>
        </w:rPr>
        <w:t xml:space="preserve"> к школе</w:t>
      </w:r>
      <w:r w:rsidR="00E24BC7">
        <w:rPr>
          <w:rFonts w:ascii="Times New Roman" w:hAnsi="Times New Roman" w:cs="Times New Roman"/>
          <w:sz w:val="28"/>
          <w:szCs w:val="28"/>
          <w:u w:val="single"/>
        </w:rPr>
        <w:t>. Она</w:t>
      </w:r>
      <w:r w:rsidRPr="00431142">
        <w:rPr>
          <w:rFonts w:ascii="Times New Roman" w:hAnsi="Times New Roman" w:cs="Times New Roman"/>
          <w:sz w:val="28"/>
          <w:szCs w:val="28"/>
          <w:u w:val="single"/>
        </w:rPr>
        <w:t xml:space="preserve"> проходит наиболее успешно, если у ребенка развиты все компоненты (умственный, социальный, эмоциональный), в том </w:t>
      </w:r>
      <w:proofErr w:type="gramStart"/>
      <w:r w:rsidRPr="00431142">
        <w:rPr>
          <w:rFonts w:ascii="Times New Roman" w:hAnsi="Times New Roman" w:cs="Times New Roman"/>
          <w:sz w:val="28"/>
          <w:szCs w:val="28"/>
          <w:u w:val="single"/>
        </w:rPr>
        <w:t>числе</w:t>
      </w:r>
      <w:proofErr w:type="gramEnd"/>
      <w:r w:rsidRPr="00431142">
        <w:rPr>
          <w:rFonts w:ascii="Times New Roman" w:hAnsi="Times New Roman" w:cs="Times New Roman"/>
          <w:sz w:val="28"/>
          <w:szCs w:val="28"/>
          <w:u w:val="single"/>
        </w:rPr>
        <w:t xml:space="preserve"> и речев</w:t>
      </w:r>
      <w:r w:rsidR="00501416" w:rsidRPr="00431142">
        <w:rPr>
          <w:rFonts w:ascii="Times New Roman" w:hAnsi="Times New Roman" w:cs="Times New Roman"/>
          <w:sz w:val="28"/>
          <w:szCs w:val="28"/>
          <w:u w:val="single"/>
        </w:rPr>
        <w:t xml:space="preserve">ое развитие. Обучение </w:t>
      </w:r>
      <w:r w:rsidRPr="00431142">
        <w:rPr>
          <w:rFonts w:ascii="Times New Roman" w:hAnsi="Times New Roman" w:cs="Times New Roman"/>
          <w:sz w:val="28"/>
          <w:szCs w:val="28"/>
          <w:u w:val="single"/>
        </w:rPr>
        <w:t xml:space="preserve"> предъявляет особенно высокие требования к качеству речи детей. </w:t>
      </w:r>
      <w:r w:rsidR="00B42565" w:rsidRPr="00431142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431142">
        <w:rPr>
          <w:rFonts w:ascii="Times New Roman" w:hAnsi="Times New Roman" w:cs="Times New Roman"/>
          <w:sz w:val="28"/>
          <w:szCs w:val="28"/>
          <w:u w:val="single"/>
        </w:rPr>
        <w:t>правиться детям с имеющимися у них речевыми нарушениями и появляющимися из-за них проблемами может помочь правильно организованная коррекционная работа</w:t>
      </w:r>
      <w:r w:rsidRPr="00ED57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5C78" w:rsidRPr="00C33A24" w:rsidRDefault="00315C78" w:rsidP="00627784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3A24">
        <w:rPr>
          <w:rFonts w:ascii="Times New Roman" w:hAnsi="Times New Roman" w:cs="Times New Roman"/>
          <w:sz w:val="28"/>
          <w:szCs w:val="28"/>
          <w:u w:val="single"/>
        </w:rPr>
        <w:t>Все вышесказанное явилось пре</w:t>
      </w:r>
      <w:r w:rsidR="00BD15AD" w:rsidRPr="00C33A24">
        <w:rPr>
          <w:rFonts w:ascii="Times New Roman" w:hAnsi="Times New Roman" w:cs="Times New Roman"/>
          <w:sz w:val="28"/>
          <w:szCs w:val="28"/>
          <w:u w:val="single"/>
        </w:rPr>
        <w:t xml:space="preserve">дпосылкой к созданию </w:t>
      </w:r>
      <w:r w:rsidRPr="00C33A24">
        <w:rPr>
          <w:rFonts w:ascii="Times New Roman" w:hAnsi="Times New Roman" w:cs="Times New Roman"/>
          <w:sz w:val="28"/>
          <w:szCs w:val="28"/>
          <w:u w:val="single"/>
        </w:rPr>
        <w:t xml:space="preserve"> логопедического направления, призванного на научной основе с помощью специфических логопедических средств</w:t>
      </w:r>
      <w:r w:rsidR="00273F00" w:rsidRPr="00C33A2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C33A24">
        <w:rPr>
          <w:rFonts w:ascii="Times New Roman" w:hAnsi="Times New Roman" w:cs="Times New Roman"/>
          <w:sz w:val="28"/>
          <w:szCs w:val="28"/>
          <w:u w:val="single"/>
        </w:rPr>
        <w:t xml:space="preserve"> способствовать формированию необходимых условий для успешной адаптации детей к обучению в школе и для реализации их личностных возможностей. </w:t>
      </w:r>
    </w:p>
    <w:p w:rsidR="00315C78" w:rsidRPr="00431142" w:rsidRDefault="00BD15AD" w:rsidP="00D6656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</w:t>
      </w:r>
      <w:r w:rsidR="00312CCC" w:rsidRPr="00ED57C6">
        <w:rPr>
          <w:rFonts w:ascii="Times New Roman" w:hAnsi="Times New Roman" w:cs="Times New Roman"/>
          <w:sz w:val="28"/>
          <w:szCs w:val="28"/>
        </w:rPr>
        <w:tab/>
      </w:r>
      <w:r w:rsidRPr="00ED57C6">
        <w:rPr>
          <w:rFonts w:ascii="Times New Roman" w:hAnsi="Times New Roman" w:cs="Times New Roman"/>
          <w:sz w:val="28"/>
          <w:szCs w:val="28"/>
        </w:rPr>
        <w:t>В</w:t>
      </w:r>
      <w:r w:rsidR="00315C78" w:rsidRPr="00ED57C6">
        <w:rPr>
          <w:rFonts w:ascii="Times New Roman" w:hAnsi="Times New Roman" w:cs="Times New Roman"/>
          <w:sz w:val="28"/>
          <w:szCs w:val="28"/>
        </w:rPr>
        <w:t xml:space="preserve"> рамках психолого-педаг</w:t>
      </w:r>
      <w:r w:rsidRPr="00ED57C6">
        <w:rPr>
          <w:rFonts w:ascii="Times New Roman" w:hAnsi="Times New Roman" w:cs="Times New Roman"/>
          <w:sz w:val="28"/>
          <w:szCs w:val="28"/>
        </w:rPr>
        <w:t>огической службы логопедическим</w:t>
      </w:r>
      <w:r w:rsidR="00315C78" w:rsidRPr="00ED57C6">
        <w:rPr>
          <w:rFonts w:ascii="Times New Roman" w:hAnsi="Times New Roman" w:cs="Times New Roman"/>
          <w:sz w:val="28"/>
          <w:szCs w:val="28"/>
        </w:rPr>
        <w:t xml:space="preserve"> </w:t>
      </w:r>
      <w:r w:rsidRPr="00ED57C6">
        <w:rPr>
          <w:rFonts w:ascii="Times New Roman" w:hAnsi="Times New Roman" w:cs="Times New Roman"/>
          <w:sz w:val="28"/>
          <w:szCs w:val="28"/>
        </w:rPr>
        <w:t xml:space="preserve">направлением, </w:t>
      </w:r>
      <w:r w:rsidRPr="00431142">
        <w:rPr>
          <w:rFonts w:ascii="Times New Roman" w:hAnsi="Times New Roman" w:cs="Times New Roman"/>
          <w:b/>
          <w:sz w:val="28"/>
          <w:szCs w:val="28"/>
          <w:u w:val="single"/>
        </w:rPr>
        <w:t>целью</w:t>
      </w:r>
      <w:r w:rsidRPr="00431142">
        <w:rPr>
          <w:rFonts w:ascii="Times New Roman" w:hAnsi="Times New Roman" w:cs="Times New Roman"/>
          <w:sz w:val="28"/>
          <w:szCs w:val="28"/>
          <w:u w:val="single"/>
        </w:rPr>
        <w:t xml:space="preserve"> логопедического воздействия является</w:t>
      </w:r>
      <w:r w:rsidR="00315C78" w:rsidRPr="00431142">
        <w:rPr>
          <w:rFonts w:ascii="Times New Roman" w:hAnsi="Times New Roman" w:cs="Times New Roman"/>
          <w:sz w:val="28"/>
          <w:szCs w:val="28"/>
          <w:u w:val="single"/>
        </w:rPr>
        <w:t xml:space="preserve"> создание системы, способствующей выявлению и устранению речевых нарушений учащихся</w:t>
      </w:r>
      <w:r w:rsidRPr="00431142">
        <w:rPr>
          <w:rFonts w:ascii="Times New Roman" w:hAnsi="Times New Roman" w:cs="Times New Roman"/>
          <w:sz w:val="28"/>
          <w:szCs w:val="28"/>
          <w:u w:val="single"/>
        </w:rPr>
        <w:t xml:space="preserve"> логопедическими средствами. </w:t>
      </w:r>
      <w:r w:rsidR="00315C78" w:rsidRPr="004311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31142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315C78" w:rsidRPr="00431142">
        <w:rPr>
          <w:rFonts w:ascii="Times New Roman" w:hAnsi="Times New Roman" w:cs="Times New Roman"/>
          <w:sz w:val="28"/>
          <w:szCs w:val="28"/>
          <w:u w:val="single"/>
        </w:rPr>
        <w:t>еятельность</w:t>
      </w:r>
      <w:r w:rsidRPr="00431142">
        <w:rPr>
          <w:rFonts w:ascii="Times New Roman" w:hAnsi="Times New Roman" w:cs="Times New Roman"/>
          <w:sz w:val="28"/>
          <w:szCs w:val="28"/>
          <w:u w:val="single"/>
        </w:rPr>
        <w:t xml:space="preserve"> логопеда должна быть</w:t>
      </w:r>
      <w:r w:rsidR="00315C78" w:rsidRPr="00431142">
        <w:rPr>
          <w:rFonts w:ascii="Times New Roman" w:hAnsi="Times New Roman" w:cs="Times New Roman"/>
          <w:sz w:val="28"/>
          <w:szCs w:val="28"/>
          <w:u w:val="single"/>
        </w:rPr>
        <w:t xml:space="preserve"> направлена на содействие успешной социализации младших школьников в процессе их адаптации к о</w:t>
      </w:r>
      <w:r w:rsidR="00471B9A" w:rsidRPr="00431142">
        <w:rPr>
          <w:rFonts w:ascii="Times New Roman" w:hAnsi="Times New Roman" w:cs="Times New Roman"/>
          <w:sz w:val="28"/>
          <w:szCs w:val="28"/>
          <w:u w:val="single"/>
        </w:rPr>
        <w:t>бразовательным условиям школы</w:t>
      </w:r>
      <w:r w:rsidR="00315C78" w:rsidRPr="0043114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15C78" w:rsidRPr="00431142" w:rsidRDefault="005832B2" w:rsidP="00D6656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3114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Задачи реализуемого </w:t>
      </w:r>
      <w:r w:rsidR="00315C78" w:rsidRPr="00431142"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логопедического направления:</w:t>
      </w:r>
    </w:p>
    <w:p w:rsidR="00315C78" w:rsidRPr="00ED57C6" w:rsidRDefault="0084511F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315C78" w:rsidRPr="00ED57C6">
        <w:rPr>
          <w:rFonts w:ascii="Times New Roman" w:hAnsi="Times New Roman" w:cs="Times New Roman"/>
          <w:sz w:val="28"/>
          <w:szCs w:val="28"/>
        </w:rPr>
        <w:t xml:space="preserve">предупреждение расстройств речи, помощь естественному стремлению ребенка преодолеть возрастные и патологические недостатки речи; 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•  развитие и совершенствование устной речи учащихся; 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•  выявление и коррекция нарушений чтения и письма; 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lastRenderedPageBreak/>
        <w:t xml:space="preserve">•  развитие познавательной деятельности, основных психических процессов (памяти, внимания, мышления), сенсорных и моторных функций ребенка, особенно речевой моторики; 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>•  формирование личности ребенка с одновременной регуляцией, а также коррекцией социальных отношений.</w:t>
      </w:r>
    </w:p>
    <w:p w:rsidR="00315C78" w:rsidRPr="00431142" w:rsidRDefault="00315C78" w:rsidP="00D6656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1142">
        <w:rPr>
          <w:rFonts w:ascii="Times New Roman" w:hAnsi="Times New Roman" w:cs="Times New Roman"/>
          <w:sz w:val="28"/>
          <w:szCs w:val="28"/>
          <w:u w:val="single"/>
        </w:rPr>
        <w:t xml:space="preserve">В целях решения важнейших проблем </w:t>
      </w:r>
      <w:r w:rsidR="005832B2" w:rsidRPr="00431142">
        <w:rPr>
          <w:rFonts w:ascii="Times New Roman" w:hAnsi="Times New Roman" w:cs="Times New Roman"/>
          <w:sz w:val="28"/>
          <w:szCs w:val="28"/>
          <w:u w:val="single"/>
        </w:rPr>
        <w:t>нарушений речи и</w:t>
      </w:r>
      <w:r w:rsidR="00133F50" w:rsidRPr="00431142">
        <w:rPr>
          <w:rFonts w:ascii="Times New Roman" w:hAnsi="Times New Roman" w:cs="Times New Roman"/>
          <w:sz w:val="28"/>
          <w:szCs w:val="28"/>
          <w:u w:val="single"/>
        </w:rPr>
        <w:t xml:space="preserve"> их коррекции логопед опирается</w:t>
      </w:r>
      <w:r w:rsidRPr="00431142">
        <w:rPr>
          <w:rFonts w:ascii="Times New Roman" w:hAnsi="Times New Roman" w:cs="Times New Roman"/>
          <w:sz w:val="28"/>
          <w:szCs w:val="28"/>
          <w:u w:val="single"/>
        </w:rPr>
        <w:t xml:space="preserve"> на следующие основные </w:t>
      </w:r>
      <w:r w:rsidRPr="00431142">
        <w:rPr>
          <w:rFonts w:ascii="Times New Roman" w:hAnsi="Times New Roman" w:cs="Times New Roman"/>
          <w:b/>
          <w:sz w:val="28"/>
          <w:szCs w:val="28"/>
          <w:u w:val="single"/>
        </w:rPr>
        <w:t>принципы логопедии: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- </w:t>
      </w:r>
      <w:r w:rsidRPr="00ED57C6">
        <w:rPr>
          <w:rFonts w:ascii="Times New Roman" w:hAnsi="Times New Roman" w:cs="Times New Roman"/>
          <w:b/>
          <w:sz w:val="28"/>
          <w:szCs w:val="28"/>
        </w:rPr>
        <w:t>принцип системности</w:t>
      </w:r>
      <w:r w:rsidRPr="00ED57C6">
        <w:rPr>
          <w:rFonts w:ascii="Times New Roman" w:hAnsi="Times New Roman" w:cs="Times New Roman"/>
          <w:sz w:val="28"/>
          <w:szCs w:val="28"/>
        </w:rPr>
        <w:t xml:space="preserve"> (изучение речи, процесса ее развит</w:t>
      </w:r>
      <w:r w:rsidR="00312CCC" w:rsidRPr="00ED57C6">
        <w:rPr>
          <w:rFonts w:ascii="Times New Roman" w:hAnsi="Times New Roman" w:cs="Times New Roman"/>
          <w:sz w:val="28"/>
          <w:szCs w:val="28"/>
        </w:rPr>
        <w:t>ия и коррекции нарушений проводят</w:t>
      </w:r>
      <w:r w:rsidRPr="00ED57C6">
        <w:rPr>
          <w:rFonts w:ascii="Times New Roman" w:hAnsi="Times New Roman" w:cs="Times New Roman"/>
          <w:sz w:val="28"/>
          <w:szCs w:val="28"/>
        </w:rPr>
        <w:t xml:space="preserve"> через воздействие на все компоненты, на все стороны речевой функциональной системы); 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- </w:t>
      </w:r>
      <w:r w:rsidRPr="00ED57C6">
        <w:rPr>
          <w:rFonts w:ascii="Times New Roman" w:hAnsi="Times New Roman" w:cs="Times New Roman"/>
          <w:b/>
          <w:sz w:val="28"/>
          <w:szCs w:val="28"/>
        </w:rPr>
        <w:t>принцип комплексности</w:t>
      </w:r>
      <w:r w:rsidRPr="00ED57C6">
        <w:rPr>
          <w:rFonts w:ascii="Times New Roman" w:hAnsi="Times New Roman" w:cs="Times New Roman"/>
          <w:sz w:val="28"/>
          <w:szCs w:val="28"/>
        </w:rPr>
        <w:t xml:space="preserve"> (устранение речевых нарушений носит комплексный, медико-психолого-педагогический характер);  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- </w:t>
      </w:r>
      <w:r w:rsidRPr="00ED57C6">
        <w:rPr>
          <w:rFonts w:ascii="Times New Roman" w:hAnsi="Times New Roman" w:cs="Times New Roman"/>
          <w:b/>
          <w:sz w:val="28"/>
          <w:szCs w:val="28"/>
        </w:rPr>
        <w:t>принцип развития</w:t>
      </w:r>
      <w:r w:rsidRPr="00ED57C6">
        <w:rPr>
          <w:rFonts w:ascii="Times New Roman" w:hAnsi="Times New Roman" w:cs="Times New Roman"/>
          <w:sz w:val="28"/>
          <w:szCs w:val="28"/>
        </w:rPr>
        <w:t xml:space="preserve"> (в процес</w:t>
      </w:r>
      <w:r w:rsidR="00312CCC" w:rsidRPr="00ED57C6">
        <w:rPr>
          <w:rFonts w:ascii="Times New Roman" w:hAnsi="Times New Roman" w:cs="Times New Roman"/>
          <w:sz w:val="28"/>
          <w:szCs w:val="28"/>
        </w:rPr>
        <w:t xml:space="preserve">се логопедической работы выделяет </w:t>
      </w:r>
      <w:r w:rsidRPr="00ED57C6">
        <w:rPr>
          <w:rFonts w:ascii="Times New Roman" w:hAnsi="Times New Roman" w:cs="Times New Roman"/>
          <w:sz w:val="28"/>
          <w:szCs w:val="28"/>
        </w:rPr>
        <w:t xml:space="preserve"> те задачи, трудности, этапы, которые находятся в зоне ближайшего развития ребенка); 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- </w:t>
      </w:r>
      <w:r w:rsidRPr="00ED57C6">
        <w:rPr>
          <w:rFonts w:ascii="Times New Roman" w:hAnsi="Times New Roman" w:cs="Times New Roman"/>
          <w:b/>
          <w:sz w:val="28"/>
          <w:szCs w:val="28"/>
        </w:rPr>
        <w:t>принцип опоры на онтогенез</w:t>
      </w:r>
      <w:r w:rsidRPr="00ED57C6">
        <w:rPr>
          <w:rFonts w:ascii="Times New Roman" w:hAnsi="Times New Roman" w:cs="Times New Roman"/>
          <w:sz w:val="28"/>
          <w:szCs w:val="28"/>
        </w:rPr>
        <w:t xml:space="preserve"> (разработку методики коррекционно-логопедического воздействия веду</w:t>
      </w:r>
      <w:r w:rsidR="00312CCC" w:rsidRPr="00ED57C6">
        <w:rPr>
          <w:rFonts w:ascii="Times New Roman" w:hAnsi="Times New Roman" w:cs="Times New Roman"/>
          <w:sz w:val="28"/>
          <w:szCs w:val="28"/>
        </w:rPr>
        <w:t>т</w:t>
      </w:r>
      <w:r w:rsidRPr="00ED57C6">
        <w:rPr>
          <w:rFonts w:ascii="Times New Roman" w:hAnsi="Times New Roman" w:cs="Times New Roman"/>
          <w:sz w:val="28"/>
          <w:szCs w:val="28"/>
        </w:rPr>
        <w:t xml:space="preserve"> с учетом последовательности появления форм и функций речи, а также видов деятельности ребенка в онтогенезе); 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- </w:t>
      </w:r>
      <w:r w:rsidRPr="00ED57C6">
        <w:rPr>
          <w:rFonts w:ascii="Times New Roman" w:hAnsi="Times New Roman" w:cs="Times New Roman"/>
          <w:b/>
          <w:sz w:val="28"/>
          <w:szCs w:val="28"/>
        </w:rPr>
        <w:t>принцип обходного пути</w:t>
      </w:r>
      <w:r w:rsidRPr="00ED57C6">
        <w:rPr>
          <w:rFonts w:ascii="Times New Roman" w:hAnsi="Times New Roman" w:cs="Times New Roman"/>
          <w:sz w:val="28"/>
          <w:szCs w:val="28"/>
        </w:rPr>
        <w:t xml:space="preserve"> (формирование новой функциональной системы в обход пострадавшего звена); 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- </w:t>
      </w:r>
      <w:r w:rsidRPr="00ED57C6">
        <w:rPr>
          <w:rFonts w:ascii="Times New Roman" w:hAnsi="Times New Roman" w:cs="Times New Roman"/>
          <w:b/>
          <w:sz w:val="28"/>
          <w:szCs w:val="28"/>
        </w:rPr>
        <w:t>принцип единства обучения и воспитания</w:t>
      </w:r>
      <w:r w:rsidRPr="00ED57C6">
        <w:rPr>
          <w:rFonts w:ascii="Times New Roman" w:hAnsi="Times New Roman" w:cs="Times New Roman"/>
          <w:sz w:val="28"/>
          <w:szCs w:val="28"/>
        </w:rPr>
        <w:t>.</w:t>
      </w:r>
    </w:p>
    <w:p w:rsidR="00F228E1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Реализация этих принципов предполагает создание следующих условий: формирование позитивно ориентированной активности, реализация компетентного подхода. </w:t>
      </w:r>
    </w:p>
    <w:p w:rsidR="00794CB6" w:rsidRPr="00431142" w:rsidRDefault="00315C78" w:rsidP="00D6656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1142">
        <w:rPr>
          <w:rFonts w:ascii="Times New Roman" w:hAnsi="Times New Roman" w:cs="Times New Roman"/>
          <w:sz w:val="28"/>
          <w:szCs w:val="28"/>
          <w:u w:val="single"/>
        </w:rPr>
        <w:t xml:space="preserve">Важное место при изучении и коррекции речевых нарушений занимают </w:t>
      </w:r>
      <w:r w:rsidRPr="00431142">
        <w:rPr>
          <w:rFonts w:ascii="Times New Roman" w:hAnsi="Times New Roman" w:cs="Times New Roman"/>
          <w:b/>
          <w:sz w:val="28"/>
          <w:szCs w:val="28"/>
          <w:u w:val="single"/>
        </w:rPr>
        <w:t>дидактические принципы:</w:t>
      </w:r>
    </w:p>
    <w:p w:rsidR="00794CB6" w:rsidRPr="00ED57C6" w:rsidRDefault="00315C78" w:rsidP="00D665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7C6">
        <w:rPr>
          <w:rFonts w:ascii="Times New Roman" w:hAnsi="Times New Roman" w:cs="Times New Roman"/>
          <w:b/>
          <w:sz w:val="28"/>
          <w:szCs w:val="28"/>
        </w:rPr>
        <w:t xml:space="preserve"> наглядности,</w:t>
      </w:r>
    </w:p>
    <w:p w:rsidR="00794CB6" w:rsidRPr="00ED57C6" w:rsidRDefault="00315C78" w:rsidP="00D665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7C6">
        <w:rPr>
          <w:rFonts w:ascii="Times New Roman" w:hAnsi="Times New Roman" w:cs="Times New Roman"/>
          <w:b/>
          <w:sz w:val="28"/>
          <w:szCs w:val="28"/>
        </w:rPr>
        <w:t xml:space="preserve"> доступности, </w:t>
      </w:r>
    </w:p>
    <w:p w:rsidR="00794CB6" w:rsidRPr="00ED57C6" w:rsidRDefault="00315C78" w:rsidP="00D665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7C6">
        <w:rPr>
          <w:rFonts w:ascii="Times New Roman" w:hAnsi="Times New Roman" w:cs="Times New Roman"/>
          <w:b/>
          <w:sz w:val="28"/>
          <w:szCs w:val="28"/>
        </w:rPr>
        <w:t>сознательности,</w:t>
      </w:r>
    </w:p>
    <w:p w:rsidR="00794CB6" w:rsidRPr="00ED57C6" w:rsidRDefault="00315C78" w:rsidP="00D665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7C6">
        <w:rPr>
          <w:rFonts w:ascii="Times New Roman" w:hAnsi="Times New Roman" w:cs="Times New Roman"/>
          <w:b/>
          <w:sz w:val="28"/>
          <w:szCs w:val="28"/>
        </w:rPr>
        <w:t xml:space="preserve"> индивидуального подхода,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7C6">
        <w:rPr>
          <w:rFonts w:ascii="Times New Roman" w:hAnsi="Times New Roman" w:cs="Times New Roman"/>
          <w:b/>
          <w:sz w:val="28"/>
          <w:szCs w:val="28"/>
        </w:rPr>
        <w:t xml:space="preserve"> учета соматического состояния ребенка. </w:t>
      </w:r>
    </w:p>
    <w:p w:rsidR="00315C78" w:rsidRPr="00F85676" w:rsidRDefault="00315C78" w:rsidP="00D66565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5676">
        <w:rPr>
          <w:rFonts w:ascii="Times New Roman" w:hAnsi="Times New Roman" w:cs="Times New Roman"/>
          <w:sz w:val="28"/>
          <w:szCs w:val="28"/>
          <w:u w:val="single"/>
        </w:rPr>
        <w:lastRenderedPageBreak/>
        <w:t>С целью активизации корр</w:t>
      </w:r>
      <w:r w:rsidR="00794CB6" w:rsidRPr="00F85676">
        <w:rPr>
          <w:rFonts w:ascii="Times New Roman" w:hAnsi="Times New Roman" w:cs="Times New Roman"/>
          <w:sz w:val="28"/>
          <w:szCs w:val="28"/>
          <w:u w:val="single"/>
        </w:rPr>
        <w:t xml:space="preserve">екционно-развивающего процесса </w:t>
      </w:r>
      <w:r w:rsidRPr="00F85676">
        <w:rPr>
          <w:rFonts w:ascii="Times New Roman" w:hAnsi="Times New Roman" w:cs="Times New Roman"/>
          <w:sz w:val="28"/>
          <w:szCs w:val="28"/>
          <w:u w:val="single"/>
        </w:rPr>
        <w:t xml:space="preserve"> использую</w:t>
      </w:r>
      <w:r w:rsidR="00794CB6" w:rsidRPr="00F85676">
        <w:rPr>
          <w:rFonts w:ascii="Times New Roman" w:hAnsi="Times New Roman" w:cs="Times New Roman"/>
          <w:sz w:val="28"/>
          <w:szCs w:val="28"/>
          <w:u w:val="single"/>
        </w:rPr>
        <w:t>тся</w:t>
      </w:r>
      <w:r w:rsidRPr="00F85676">
        <w:rPr>
          <w:rFonts w:ascii="Times New Roman" w:hAnsi="Times New Roman" w:cs="Times New Roman"/>
          <w:sz w:val="28"/>
          <w:szCs w:val="28"/>
          <w:u w:val="single"/>
        </w:rPr>
        <w:t xml:space="preserve"> разнообразные методы и приемы педагогического воздействия, что определяет благоприятную перспективу процесса устранения речевых нарушений.</w:t>
      </w:r>
      <w:r w:rsidR="00CB4D66" w:rsidRPr="00F8567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CB6" w:rsidRPr="00F85676">
        <w:rPr>
          <w:rFonts w:ascii="Times New Roman" w:hAnsi="Times New Roman" w:cs="Times New Roman"/>
          <w:sz w:val="28"/>
          <w:szCs w:val="28"/>
          <w:u w:val="single"/>
        </w:rPr>
        <w:t>Логопедическое воздействие должно  осуществляется</w:t>
      </w:r>
      <w:r w:rsidRPr="00F85676">
        <w:rPr>
          <w:rFonts w:ascii="Times New Roman" w:hAnsi="Times New Roman" w:cs="Times New Roman"/>
          <w:sz w:val="28"/>
          <w:szCs w:val="28"/>
          <w:u w:val="single"/>
        </w:rPr>
        <w:t xml:space="preserve"> в следующих  </w:t>
      </w:r>
      <w:r w:rsidRPr="00F85676">
        <w:rPr>
          <w:rFonts w:ascii="Times New Roman" w:hAnsi="Times New Roman" w:cs="Times New Roman"/>
          <w:b/>
          <w:sz w:val="28"/>
          <w:szCs w:val="28"/>
          <w:u w:val="single"/>
        </w:rPr>
        <w:t>формах обучения</w:t>
      </w:r>
      <w:r w:rsidRPr="00F8567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228E1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b/>
          <w:sz w:val="28"/>
          <w:szCs w:val="28"/>
        </w:rPr>
        <w:t>• Индивидуальные занятия</w:t>
      </w:r>
      <w:r w:rsidRPr="00ED57C6">
        <w:rPr>
          <w:rFonts w:ascii="Times New Roman" w:hAnsi="Times New Roman" w:cs="Times New Roman"/>
          <w:sz w:val="28"/>
          <w:szCs w:val="28"/>
        </w:rPr>
        <w:t>.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Основная цель - подбор и проведение комплекса упражнений, направленных на устранение специфических нарушений, установление эмоционального контакта и индивидуального подхода с учетом личностных особенностей ребенка. </w:t>
      </w:r>
    </w:p>
    <w:p w:rsidR="00F228E1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b/>
          <w:sz w:val="28"/>
          <w:szCs w:val="28"/>
        </w:rPr>
        <w:t>• Подгрупповые занятия</w:t>
      </w:r>
      <w:r w:rsidRPr="00ED57C6">
        <w:rPr>
          <w:rFonts w:ascii="Times New Roman" w:hAnsi="Times New Roman" w:cs="Times New Roman"/>
          <w:sz w:val="28"/>
          <w:szCs w:val="28"/>
        </w:rPr>
        <w:t>.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Основная цель - воспитание навыков коллективной работы, умения слушать и слышать логопеда, выполнять упражнения в заданном темпе. 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>Индивидуальные и подгрупповые занятия</w:t>
      </w:r>
      <w:r w:rsidR="00161941" w:rsidRPr="00ED57C6">
        <w:rPr>
          <w:rFonts w:ascii="Times New Roman" w:hAnsi="Times New Roman" w:cs="Times New Roman"/>
          <w:sz w:val="28"/>
          <w:szCs w:val="28"/>
        </w:rPr>
        <w:t xml:space="preserve"> должны носить  опережающий характер и готовить</w:t>
      </w:r>
      <w:r w:rsidRPr="00ED57C6">
        <w:rPr>
          <w:rFonts w:ascii="Times New Roman" w:hAnsi="Times New Roman" w:cs="Times New Roman"/>
          <w:sz w:val="28"/>
          <w:szCs w:val="28"/>
        </w:rPr>
        <w:t xml:space="preserve"> детей к усвоению усложненного фонетического и лексико-грамматического материала на фронтальных занятиях. </w:t>
      </w:r>
    </w:p>
    <w:p w:rsidR="00903D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• </w:t>
      </w:r>
      <w:r w:rsidRPr="00903DC6">
        <w:rPr>
          <w:rFonts w:ascii="Times New Roman" w:hAnsi="Times New Roman" w:cs="Times New Roman"/>
          <w:b/>
          <w:sz w:val="28"/>
          <w:szCs w:val="28"/>
        </w:rPr>
        <w:t>Фронтальные занятия</w:t>
      </w:r>
      <w:r w:rsidRPr="00ED57C6">
        <w:rPr>
          <w:rFonts w:ascii="Times New Roman" w:hAnsi="Times New Roman" w:cs="Times New Roman"/>
          <w:sz w:val="28"/>
          <w:szCs w:val="28"/>
        </w:rPr>
        <w:t>.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Основная цель – закрепление материала, отработанного на индивидуальных и подгрупповых занятиях, активное использование его в различных формах самостоятельной речи, дальнейшее расширение речевой практики в процессе ознакомления с окружающим миром. На фронтальных занятиях организуется совместная работа, обеспечивающая межличностное общение, разные виды деятельности для развития коммуникативной, планирующей и знаковой функции речи.</w:t>
      </w:r>
    </w:p>
    <w:p w:rsidR="00315C78" w:rsidRPr="00431142" w:rsidRDefault="00315C78" w:rsidP="00D6656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3114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Основные направления и виды деятельности </w:t>
      </w:r>
    </w:p>
    <w:p w:rsidR="00315C78" w:rsidRPr="00ED57C6" w:rsidRDefault="00621AB1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>Основными направлениями</w:t>
      </w:r>
      <w:r w:rsidR="00315C78" w:rsidRPr="00ED57C6">
        <w:rPr>
          <w:rFonts w:ascii="Times New Roman" w:hAnsi="Times New Roman" w:cs="Times New Roman"/>
          <w:sz w:val="28"/>
          <w:szCs w:val="28"/>
        </w:rPr>
        <w:t xml:space="preserve"> работы являются </w:t>
      </w:r>
      <w:proofErr w:type="spellStart"/>
      <w:r w:rsidR="00315C78" w:rsidRPr="00ED57C6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="00315C78" w:rsidRPr="00ED57C6">
        <w:rPr>
          <w:rFonts w:ascii="Times New Roman" w:hAnsi="Times New Roman" w:cs="Times New Roman"/>
          <w:sz w:val="28"/>
          <w:szCs w:val="28"/>
        </w:rPr>
        <w:t>-коррекционная, профилактическая, консультационно - просветительская и исследовательская деятельность.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57C6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ED57C6">
        <w:rPr>
          <w:rFonts w:ascii="Times New Roman" w:hAnsi="Times New Roman" w:cs="Times New Roman"/>
          <w:sz w:val="28"/>
          <w:szCs w:val="28"/>
        </w:rPr>
        <w:t xml:space="preserve">-коррекционная деятельность заключается </w:t>
      </w:r>
      <w:proofErr w:type="gramStart"/>
      <w:r w:rsidRPr="00ED57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D57C6">
        <w:rPr>
          <w:rFonts w:ascii="Times New Roman" w:hAnsi="Times New Roman" w:cs="Times New Roman"/>
          <w:sz w:val="28"/>
          <w:szCs w:val="28"/>
        </w:rPr>
        <w:t>: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b/>
          <w:sz w:val="28"/>
          <w:szCs w:val="28"/>
        </w:rPr>
        <w:t xml:space="preserve">•  </w:t>
      </w:r>
      <w:proofErr w:type="gramStart"/>
      <w:r w:rsidRPr="00ED57C6">
        <w:rPr>
          <w:rFonts w:ascii="Times New Roman" w:hAnsi="Times New Roman" w:cs="Times New Roman"/>
          <w:b/>
          <w:sz w:val="28"/>
          <w:szCs w:val="28"/>
        </w:rPr>
        <w:t>обследовании</w:t>
      </w:r>
      <w:proofErr w:type="gramEnd"/>
      <w:r w:rsidRPr="00ED57C6">
        <w:rPr>
          <w:rFonts w:ascii="Times New Roman" w:hAnsi="Times New Roman" w:cs="Times New Roman"/>
          <w:sz w:val="28"/>
          <w:szCs w:val="28"/>
        </w:rPr>
        <w:t xml:space="preserve"> учащихся 1-4 классов с целью выявления детей, имеющих нарушения устной и письменной речи; 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b/>
          <w:sz w:val="28"/>
          <w:szCs w:val="28"/>
        </w:rPr>
        <w:t xml:space="preserve">•  </w:t>
      </w:r>
      <w:proofErr w:type="gramStart"/>
      <w:r w:rsidRPr="00ED57C6">
        <w:rPr>
          <w:rFonts w:ascii="Times New Roman" w:hAnsi="Times New Roman" w:cs="Times New Roman"/>
          <w:b/>
          <w:sz w:val="28"/>
          <w:szCs w:val="28"/>
        </w:rPr>
        <w:t>комплектовании</w:t>
      </w:r>
      <w:proofErr w:type="gramEnd"/>
      <w:r w:rsidRPr="00ED57C6">
        <w:rPr>
          <w:rFonts w:ascii="Times New Roman" w:hAnsi="Times New Roman" w:cs="Times New Roman"/>
          <w:sz w:val="28"/>
          <w:szCs w:val="28"/>
        </w:rPr>
        <w:t xml:space="preserve"> коррекционных групп; 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•  </w:t>
      </w:r>
      <w:proofErr w:type="gramStart"/>
      <w:r w:rsidRPr="00ED57C6">
        <w:rPr>
          <w:rFonts w:ascii="Times New Roman" w:hAnsi="Times New Roman" w:cs="Times New Roman"/>
          <w:b/>
          <w:sz w:val="28"/>
          <w:szCs w:val="28"/>
        </w:rPr>
        <w:t>проведении</w:t>
      </w:r>
      <w:proofErr w:type="gramEnd"/>
      <w:r w:rsidRPr="00ED57C6">
        <w:rPr>
          <w:rFonts w:ascii="Times New Roman" w:hAnsi="Times New Roman" w:cs="Times New Roman"/>
          <w:sz w:val="28"/>
          <w:szCs w:val="28"/>
        </w:rPr>
        <w:t xml:space="preserve"> коррекционных занятий с детьми, имеющими нарушения звукопроизношения, чтения и письма; 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•  </w:t>
      </w:r>
      <w:proofErr w:type="gramStart"/>
      <w:r w:rsidRPr="00ED57C6">
        <w:rPr>
          <w:rFonts w:ascii="Times New Roman" w:hAnsi="Times New Roman" w:cs="Times New Roman"/>
          <w:b/>
          <w:sz w:val="28"/>
          <w:szCs w:val="28"/>
        </w:rPr>
        <w:t>обследовании</w:t>
      </w:r>
      <w:proofErr w:type="gramEnd"/>
      <w:r w:rsidRPr="00ED57C6">
        <w:rPr>
          <w:rFonts w:ascii="Times New Roman" w:hAnsi="Times New Roman" w:cs="Times New Roman"/>
          <w:sz w:val="28"/>
          <w:szCs w:val="28"/>
        </w:rPr>
        <w:t xml:space="preserve"> обучающихся в конце учебного года с целью выявления результатов коррекционной работы. </w:t>
      </w:r>
    </w:p>
    <w:p w:rsidR="00315C78" w:rsidRPr="00431142" w:rsidRDefault="00315C78" w:rsidP="00D66565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31142">
        <w:rPr>
          <w:rFonts w:ascii="Times New Roman" w:hAnsi="Times New Roman" w:cs="Times New Roman"/>
          <w:i/>
          <w:sz w:val="28"/>
          <w:szCs w:val="28"/>
          <w:u w:val="single"/>
        </w:rPr>
        <w:t>Логопедичес</w:t>
      </w:r>
      <w:r w:rsidR="00621AB1" w:rsidRPr="00431142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кое обследование проводится </w:t>
      </w:r>
      <w:r w:rsidRPr="00431142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общей схеме и   включает в себя: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– тщательное изучение условий воспитания учащихся и динамики их речевого и общего психического развития, которое проводится на основе беседы с родителями и анализа документов о ребенке; 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– логопедическое и психолого-педагогическое обследование с подробной регистрацией вербальной и невербальной деятельности ребенка; 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>– анализ и педагогическую оценку всех полученных данных.</w:t>
      </w:r>
    </w:p>
    <w:p w:rsidR="00315C78" w:rsidRPr="00431142" w:rsidRDefault="00315C78" w:rsidP="00D6656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1142">
        <w:rPr>
          <w:rFonts w:ascii="Times New Roman" w:hAnsi="Times New Roman" w:cs="Times New Roman"/>
          <w:sz w:val="28"/>
          <w:szCs w:val="28"/>
          <w:u w:val="single"/>
        </w:rPr>
        <w:t>Своевременное и правильное выявление речевы</w:t>
      </w:r>
      <w:r w:rsidR="00621AB1" w:rsidRPr="00431142">
        <w:rPr>
          <w:rFonts w:ascii="Times New Roman" w:hAnsi="Times New Roman" w:cs="Times New Roman"/>
          <w:sz w:val="28"/>
          <w:szCs w:val="28"/>
          <w:u w:val="single"/>
        </w:rPr>
        <w:t xml:space="preserve">х недостатков детей помогает </w:t>
      </w:r>
      <w:r w:rsidRPr="00431142">
        <w:rPr>
          <w:rFonts w:ascii="Times New Roman" w:hAnsi="Times New Roman" w:cs="Times New Roman"/>
          <w:sz w:val="28"/>
          <w:szCs w:val="28"/>
          <w:u w:val="single"/>
        </w:rPr>
        <w:t xml:space="preserve"> определить, в какой помощи они нуждаются и как эффективнее ее можно оказать</w:t>
      </w:r>
      <w:r w:rsidR="00620122" w:rsidRPr="0043114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431142">
        <w:rPr>
          <w:rFonts w:ascii="Times New Roman" w:hAnsi="Times New Roman" w:cs="Times New Roman"/>
          <w:sz w:val="28"/>
          <w:szCs w:val="28"/>
          <w:u w:val="single"/>
        </w:rPr>
        <w:t>Во время логопедическог</w:t>
      </w:r>
      <w:r w:rsidR="00621AB1" w:rsidRPr="00431142">
        <w:rPr>
          <w:rFonts w:ascii="Times New Roman" w:hAnsi="Times New Roman" w:cs="Times New Roman"/>
          <w:sz w:val="28"/>
          <w:szCs w:val="28"/>
          <w:u w:val="single"/>
        </w:rPr>
        <w:t xml:space="preserve">о обследования особое внимание </w:t>
      </w:r>
      <w:r w:rsidRPr="00431142">
        <w:rPr>
          <w:rFonts w:ascii="Times New Roman" w:hAnsi="Times New Roman" w:cs="Times New Roman"/>
          <w:sz w:val="28"/>
          <w:szCs w:val="28"/>
          <w:u w:val="single"/>
        </w:rPr>
        <w:t xml:space="preserve"> обращаю</w:t>
      </w:r>
      <w:r w:rsidR="00621AB1" w:rsidRPr="00431142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431142">
        <w:rPr>
          <w:rFonts w:ascii="Times New Roman" w:hAnsi="Times New Roman" w:cs="Times New Roman"/>
          <w:sz w:val="28"/>
          <w:szCs w:val="28"/>
          <w:u w:val="single"/>
        </w:rPr>
        <w:t xml:space="preserve"> на особенности общего и речевого поведения (организованность, общительность, замкнутость, внимание, работоспособность, наблюдательность, утомляемость), а также на возможности </w:t>
      </w:r>
      <w:r w:rsidRPr="00431142">
        <w:rPr>
          <w:rFonts w:ascii="Times New Roman" w:hAnsi="Times New Roman" w:cs="Times New Roman"/>
          <w:b/>
          <w:sz w:val="28"/>
          <w:szCs w:val="28"/>
          <w:u w:val="single"/>
        </w:rPr>
        <w:t xml:space="preserve">адаптации </w:t>
      </w:r>
      <w:r w:rsidRPr="00431142">
        <w:rPr>
          <w:rFonts w:ascii="Times New Roman" w:hAnsi="Times New Roman" w:cs="Times New Roman"/>
          <w:sz w:val="28"/>
          <w:szCs w:val="28"/>
          <w:u w:val="single"/>
        </w:rPr>
        <w:t>детей к условиям общения.</w:t>
      </w:r>
    </w:p>
    <w:p w:rsidR="00315C78" w:rsidRPr="00ED57C6" w:rsidRDefault="00315C78" w:rsidP="00D665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>По данны</w:t>
      </w:r>
      <w:r w:rsidR="0012394C" w:rsidRPr="00ED57C6">
        <w:rPr>
          <w:rFonts w:ascii="Times New Roman" w:hAnsi="Times New Roman" w:cs="Times New Roman"/>
          <w:sz w:val="28"/>
          <w:szCs w:val="28"/>
        </w:rPr>
        <w:t>м логопедического обследования  проводится</w:t>
      </w:r>
      <w:r w:rsidRPr="00ED57C6">
        <w:rPr>
          <w:rFonts w:ascii="Times New Roman" w:hAnsi="Times New Roman" w:cs="Times New Roman"/>
          <w:sz w:val="28"/>
          <w:szCs w:val="28"/>
        </w:rPr>
        <w:t xml:space="preserve"> анализ речевых нарушений учащихся</w:t>
      </w:r>
      <w:r w:rsidR="006D5EDB">
        <w:rPr>
          <w:rFonts w:ascii="Times New Roman" w:hAnsi="Times New Roman" w:cs="Times New Roman"/>
          <w:sz w:val="28"/>
          <w:szCs w:val="28"/>
        </w:rPr>
        <w:t>,</w:t>
      </w:r>
      <w:r w:rsidRPr="00ED57C6">
        <w:rPr>
          <w:rFonts w:ascii="Times New Roman" w:hAnsi="Times New Roman" w:cs="Times New Roman"/>
          <w:sz w:val="28"/>
          <w:szCs w:val="28"/>
        </w:rPr>
        <w:t xml:space="preserve"> и комплектую</w:t>
      </w:r>
      <w:r w:rsidR="0012394C" w:rsidRPr="00ED57C6">
        <w:rPr>
          <w:rFonts w:ascii="Times New Roman" w:hAnsi="Times New Roman" w:cs="Times New Roman"/>
          <w:sz w:val="28"/>
          <w:szCs w:val="28"/>
        </w:rPr>
        <w:t>тся</w:t>
      </w:r>
      <w:r w:rsidRPr="00ED57C6">
        <w:rPr>
          <w:rFonts w:ascii="Times New Roman" w:hAnsi="Times New Roman" w:cs="Times New Roman"/>
          <w:sz w:val="28"/>
          <w:szCs w:val="28"/>
        </w:rPr>
        <w:t xml:space="preserve"> коррекционные группы. Подавляющее большинство зачисленных на коррекционные занятия составляют ученики 1х-2х классов: ранняя диагностика и своевременное оказание помощи значительно повышают шансы на успех.</w:t>
      </w:r>
    </w:p>
    <w:p w:rsidR="00315C78" w:rsidRPr="00431142" w:rsidRDefault="00315C78" w:rsidP="00D66565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31142">
        <w:rPr>
          <w:rFonts w:ascii="Times New Roman" w:hAnsi="Times New Roman" w:cs="Times New Roman"/>
          <w:i/>
          <w:sz w:val="28"/>
          <w:szCs w:val="28"/>
          <w:u w:val="single"/>
        </w:rPr>
        <w:t>Из числа учеников, зачисленных на</w:t>
      </w:r>
      <w:r w:rsidR="009B16C3" w:rsidRPr="00431142">
        <w:rPr>
          <w:rFonts w:ascii="Times New Roman" w:hAnsi="Times New Roman" w:cs="Times New Roman"/>
          <w:i/>
          <w:sz w:val="28"/>
          <w:szCs w:val="28"/>
          <w:u w:val="single"/>
        </w:rPr>
        <w:t xml:space="preserve"> логопедические занятия, </w:t>
      </w:r>
      <w:r w:rsidRPr="00431142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комплектую</w:t>
      </w:r>
      <w:r w:rsidR="009B16C3" w:rsidRPr="00431142">
        <w:rPr>
          <w:rFonts w:ascii="Times New Roman" w:hAnsi="Times New Roman" w:cs="Times New Roman"/>
          <w:i/>
          <w:sz w:val="28"/>
          <w:szCs w:val="28"/>
          <w:u w:val="single"/>
        </w:rPr>
        <w:t>тся</w:t>
      </w:r>
      <w:r w:rsidRPr="00431142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следующие группы: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– с фонетико-фонематическим или фонематическим недоразвитием речи и нарушениями чтения и письма, обусловленными им; 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– с общим недоразвитием речи и нарушениями чтения и письма, обусловленными им; 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>– с фонетическими нарушениями речи.</w:t>
      </w:r>
    </w:p>
    <w:p w:rsidR="00315C78" w:rsidRPr="00ED57C6" w:rsidRDefault="009B16C3" w:rsidP="00D665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676">
        <w:rPr>
          <w:rFonts w:ascii="Times New Roman" w:hAnsi="Times New Roman" w:cs="Times New Roman"/>
          <w:sz w:val="28"/>
          <w:szCs w:val="28"/>
          <w:highlight w:val="red"/>
          <w:u w:val="single"/>
        </w:rPr>
        <w:lastRenderedPageBreak/>
        <w:t xml:space="preserve">Одна из основных задач </w:t>
      </w:r>
      <w:r w:rsidR="00315C78" w:rsidRPr="00F85676">
        <w:rPr>
          <w:rFonts w:ascii="Times New Roman" w:hAnsi="Times New Roman" w:cs="Times New Roman"/>
          <w:sz w:val="28"/>
          <w:szCs w:val="28"/>
          <w:highlight w:val="red"/>
          <w:u w:val="single"/>
        </w:rPr>
        <w:t xml:space="preserve"> работы - предупреждение неуспеваемости, обусловленной различными нарушениями устной речи.</w:t>
      </w:r>
      <w:r w:rsidR="006D5EDB" w:rsidRPr="004311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15C78" w:rsidRPr="004311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315C78" w:rsidRPr="00431142">
        <w:rPr>
          <w:rFonts w:ascii="Times New Roman" w:hAnsi="Times New Roman" w:cs="Times New Roman"/>
          <w:sz w:val="28"/>
          <w:szCs w:val="28"/>
          <w:u w:val="single"/>
        </w:rPr>
        <w:t>Важное значение</w:t>
      </w:r>
      <w:proofErr w:type="gramEnd"/>
      <w:r w:rsidR="00315C78" w:rsidRPr="00431142">
        <w:rPr>
          <w:rFonts w:ascii="Times New Roman" w:hAnsi="Times New Roman" w:cs="Times New Roman"/>
          <w:sz w:val="28"/>
          <w:szCs w:val="28"/>
          <w:u w:val="single"/>
        </w:rPr>
        <w:t xml:space="preserve"> при коррекционно-развивающем обучении первоклассников  имеет своевременная и целенаправленная подготовка их к обучению грамоте. В связи с этим главной задачей начального этапа коррекционно-развивающего обучения является нормализация </w:t>
      </w:r>
      <w:r w:rsidR="00315C78" w:rsidRPr="0043114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звуковой </w:t>
      </w:r>
      <w:r w:rsidRPr="00431142">
        <w:rPr>
          <w:rFonts w:ascii="Times New Roman" w:hAnsi="Times New Roman" w:cs="Times New Roman"/>
          <w:b/>
          <w:sz w:val="28"/>
          <w:szCs w:val="28"/>
          <w:u w:val="single"/>
        </w:rPr>
        <w:t>стороны речи</w:t>
      </w:r>
      <w:r w:rsidRPr="00ED57C6">
        <w:rPr>
          <w:rFonts w:ascii="Times New Roman" w:hAnsi="Times New Roman" w:cs="Times New Roman"/>
          <w:sz w:val="28"/>
          <w:szCs w:val="28"/>
        </w:rPr>
        <w:t xml:space="preserve">. На данном этапе </w:t>
      </w:r>
      <w:r w:rsidR="00315C78" w:rsidRPr="00ED57C6">
        <w:rPr>
          <w:rFonts w:ascii="Times New Roman" w:hAnsi="Times New Roman" w:cs="Times New Roman"/>
          <w:sz w:val="28"/>
          <w:szCs w:val="28"/>
        </w:rPr>
        <w:t>работаю</w:t>
      </w:r>
      <w:r w:rsidRPr="00ED57C6">
        <w:rPr>
          <w:rFonts w:ascii="Times New Roman" w:hAnsi="Times New Roman" w:cs="Times New Roman"/>
          <w:sz w:val="28"/>
          <w:szCs w:val="28"/>
        </w:rPr>
        <w:t>т</w:t>
      </w:r>
      <w:r w:rsidR="00315C78" w:rsidRPr="00ED57C6">
        <w:rPr>
          <w:rFonts w:ascii="Times New Roman" w:hAnsi="Times New Roman" w:cs="Times New Roman"/>
          <w:sz w:val="28"/>
          <w:szCs w:val="28"/>
        </w:rPr>
        <w:t xml:space="preserve"> над решением следующих задач: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– развитие полноценных фонематических процессов, 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– развитие представления о звукобуквенном составе слов, 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– развитие навыка анализа и синтеза </w:t>
      </w:r>
      <w:proofErr w:type="spellStart"/>
      <w:r w:rsidRPr="00ED57C6">
        <w:rPr>
          <w:rFonts w:ascii="Times New Roman" w:hAnsi="Times New Roman" w:cs="Times New Roman"/>
          <w:sz w:val="28"/>
          <w:szCs w:val="28"/>
        </w:rPr>
        <w:t>звукослогового</w:t>
      </w:r>
      <w:proofErr w:type="spellEnd"/>
      <w:r w:rsidRPr="00ED57C6">
        <w:rPr>
          <w:rFonts w:ascii="Times New Roman" w:hAnsi="Times New Roman" w:cs="Times New Roman"/>
          <w:sz w:val="28"/>
          <w:szCs w:val="28"/>
        </w:rPr>
        <w:t xml:space="preserve"> состава слов,  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>– коррекция дефектов произношения (если они есть).</w:t>
      </w:r>
    </w:p>
    <w:p w:rsidR="00315C78" w:rsidRPr="00ED57C6" w:rsidRDefault="00315C78" w:rsidP="00D665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676">
        <w:rPr>
          <w:rFonts w:ascii="Times New Roman" w:hAnsi="Times New Roman" w:cs="Times New Roman"/>
          <w:sz w:val="28"/>
          <w:szCs w:val="28"/>
          <w:highlight w:val="yellow"/>
        </w:rPr>
        <w:t>Эти задачи составляют основное содержание коррекционного обучения детей с фонетико-фонематическим и фонематическим недоразвитием речи, которых среди учащихся</w:t>
      </w:r>
      <w:r w:rsidR="00A12AC5" w:rsidRPr="00F85676">
        <w:rPr>
          <w:rFonts w:ascii="Times New Roman" w:hAnsi="Times New Roman" w:cs="Times New Roman"/>
          <w:sz w:val="28"/>
          <w:szCs w:val="28"/>
          <w:highlight w:val="yellow"/>
        </w:rPr>
        <w:t xml:space="preserve"> с речевой патологией </w:t>
      </w:r>
      <w:r w:rsidRPr="00F85676">
        <w:rPr>
          <w:rFonts w:ascii="Times New Roman" w:hAnsi="Times New Roman" w:cs="Times New Roman"/>
          <w:sz w:val="28"/>
          <w:szCs w:val="28"/>
          <w:highlight w:val="yellow"/>
        </w:rPr>
        <w:t xml:space="preserve"> большинство</w:t>
      </w:r>
      <w:r w:rsidRPr="00ED57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F85676">
        <w:rPr>
          <w:rFonts w:ascii="Times New Roman" w:hAnsi="Times New Roman" w:cs="Times New Roman"/>
          <w:i/>
          <w:sz w:val="28"/>
          <w:szCs w:val="28"/>
          <w:u w:val="single"/>
        </w:rPr>
        <w:t>Еще одну группу составляют дети, имеющие общее недоразвитие речи.</w:t>
      </w:r>
      <w:r w:rsidRPr="00F85676">
        <w:rPr>
          <w:rFonts w:ascii="Times New Roman" w:hAnsi="Times New Roman" w:cs="Times New Roman"/>
          <w:sz w:val="28"/>
          <w:szCs w:val="28"/>
          <w:u w:val="single"/>
        </w:rPr>
        <w:t xml:space="preserve"> Коррекционная работа с этой группой детей содержит следующие этапы</w:t>
      </w:r>
      <w:r w:rsidRPr="00ED57C6">
        <w:rPr>
          <w:rFonts w:ascii="Times New Roman" w:hAnsi="Times New Roman" w:cs="Times New Roman"/>
          <w:sz w:val="28"/>
          <w:szCs w:val="28"/>
        </w:rPr>
        <w:t>: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1. Формирование полноценных представлений о звуковом составе слова на базе развития фонематических процессов и навыков анализа и синтеза </w:t>
      </w:r>
      <w:proofErr w:type="spellStart"/>
      <w:r w:rsidRPr="00ED57C6">
        <w:rPr>
          <w:rFonts w:ascii="Times New Roman" w:hAnsi="Times New Roman" w:cs="Times New Roman"/>
          <w:sz w:val="28"/>
          <w:szCs w:val="28"/>
        </w:rPr>
        <w:t>слого</w:t>
      </w:r>
      <w:proofErr w:type="spellEnd"/>
      <w:r w:rsidRPr="00ED57C6">
        <w:rPr>
          <w:rFonts w:ascii="Times New Roman" w:hAnsi="Times New Roman" w:cs="Times New Roman"/>
          <w:sz w:val="28"/>
          <w:szCs w:val="28"/>
        </w:rPr>
        <w:t xml:space="preserve"> - звукового состава слова. Коррекция дефектов произношения. 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2. Восполнение пробелов в развитии лексико-грамматических средств языка. Содержание работы: 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– уточнение значений имеющихся у детей слов и дальнейшее обогащение словарного запаса путем накопления новых слов разных частей речи и путем развития умения пользоваться различными способами словообразования;  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– уточнение значения используемых синтаксических конструкций;  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– дальнейшее развитие и совершенствование грамматического оформления речи. 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>3. Восполнение пробелов в формировании связной речи. Содержание работы: развитие навыков построения связного высказывания.</w:t>
      </w:r>
    </w:p>
    <w:p w:rsidR="00315C78" w:rsidRPr="00431142" w:rsidRDefault="00315C78" w:rsidP="00D6656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1142">
        <w:rPr>
          <w:rFonts w:ascii="Times New Roman" w:hAnsi="Times New Roman" w:cs="Times New Roman"/>
          <w:sz w:val="28"/>
          <w:szCs w:val="28"/>
          <w:u w:val="single"/>
        </w:rPr>
        <w:t xml:space="preserve">Одна из причин школьной </w:t>
      </w:r>
      <w:proofErr w:type="spellStart"/>
      <w:r w:rsidRPr="00431142">
        <w:rPr>
          <w:rFonts w:ascii="Times New Roman" w:hAnsi="Times New Roman" w:cs="Times New Roman"/>
          <w:sz w:val="28"/>
          <w:szCs w:val="28"/>
          <w:u w:val="single"/>
        </w:rPr>
        <w:t>дезадаптации</w:t>
      </w:r>
      <w:proofErr w:type="spellEnd"/>
      <w:r w:rsidRPr="00431142">
        <w:rPr>
          <w:rFonts w:ascii="Times New Roman" w:hAnsi="Times New Roman" w:cs="Times New Roman"/>
          <w:sz w:val="28"/>
          <w:szCs w:val="28"/>
          <w:u w:val="single"/>
        </w:rPr>
        <w:t xml:space="preserve"> - трудности в письменной речи. Коррекционная работа зависит от вида нарушения письма или чтения и от того, на каком этапе овладения чтением или письмом находится ребенок.</w:t>
      </w:r>
      <w:r w:rsidRPr="00ED57C6">
        <w:rPr>
          <w:rFonts w:ascii="Times New Roman" w:hAnsi="Times New Roman" w:cs="Times New Roman"/>
          <w:sz w:val="28"/>
          <w:szCs w:val="28"/>
        </w:rPr>
        <w:t xml:space="preserve"> </w:t>
      </w:r>
      <w:r w:rsidRPr="00F85676">
        <w:rPr>
          <w:rFonts w:ascii="Times New Roman" w:hAnsi="Times New Roman" w:cs="Times New Roman"/>
          <w:sz w:val="28"/>
          <w:szCs w:val="28"/>
          <w:highlight w:val="yellow"/>
          <w:u w:val="single"/>
        </w:rPr>
        <w:lastRenderedPageBreak/>
        <w:t xml:space="preserve">Методы коррекции </w:t>
      </w:r>
      <w:proofErr w:type="spellStart"/>
      <w:r w:rsidRPr="00F85676">
        <w:rPr>
          <w:rFonts w:ascii="Times New Roman" w:hAnsi="Times New Roman" w:cs="Times New Roman"/>
          <w:sz w:val="28"/>
          <w:szCs w:val="28"/>
          <w:highlight w:val="yellow"/>
          <w:u w:val="single"/>
        </w:rPr>
        <w:t>дисграфий</w:t>
      </w:r>
      <w:proofErr w:type="spellEnd"/>
      <w:r w:rsidRPr="00F85676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ориентированы в первую очередь </w:t>
      </w:r>
      <w:proofErr w:type="gramStart"/>
      <w:r w:rsidRPr="00F85676">
        <w:rPr>
          <w:rFonts w:ascii="Times New Roman" w:hAnsi="Times New Roman" w:cs="Times New Roman"/>
          <w:sz w:val="28"/>
          <w:szCs w:val="28"/>
          <w:highlight w:val="yellow"/>
          <w:u w:val="single"/>
        </w:rPr>
        <w:t>на те</w:t>
      </w:r>
      <w:proofErr w:type="gramEnd"/>
      <w:r w:rsidRPr="00F85676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навыки устной речи, которые необходимы для письма. Основные усилия направляются на коррекцию звукопроизношения, выработку дифференциации фонем и навыка фонематического анализа.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>На каждом этапе коррекционно-во</w:t>
      </w:r>
      <w:r w:rsidR="00A12AC5" w:rsidRPr="00ED57C6">
        <w:rPr>
          <w:rFonts w:ascii="Times New Roman" w:hAnsi="Times New Roman" w:cs="Times New Roman"/>
          <w:sz w:val="28"/>
          <w:szCs w:val="28"/>
        </w:rPr>
        <w:t xml:space="preserve">спитательной работы развивают и </w:t>
      </w:r>
      <w:proofErr w:type="spellStart"/>
      <w:r w:rsidR="00B7680C">
        <w:rPr>
          <w:rFonts w:ascii="Times New Roman" w:hAnsi="Times New Roman" w:cs="Times New Roman"/>
          <w:sz w:val="28"/>
          <w:szCs w:val="28"/>
        </w:rPr>
        <w:t>совершенствовают</w:t>
      </w:r>
      <w:proofErr w:type="spellEnd"/>
      <w:r w:rsidRPr="00ED57C6">
        <w:rPr>
          <w:rFonts w:ascii="Times New Roman" w:hAnsi="Times New Roman" w:cs="Times New Roman"/>
          <w:sz w:val="28"/>
          <w:szCs w:val="28"/>
        </w:rPr>
        <w:t xml:space="preserve"> психологические предпосылки к полноценной учебной деятельности – устойчивость внимания, наблюдательность, способность к запоминанию, к переключению, навыки и приемы самоконтроля, познавательную активность. </w:t>
      </w:r>
    </w:p>
    <w:p w:rsidR="00315C78" w:rsidRPr="00431142" w:rsidRDefault="00315C78" w:rsidP="00D6656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1142">
        <w:rPr>
          <w:rFonts w:ascii="Times New Roman" w:hAnsi="Times New Roman" w:cs="Times New Roman"/>
          <w:sz w:val="28"/>
          <w:szCs w:val="28"/>
          <w:u w:val="single"/>
        </w:rPr>
        <w:t xml:space="preserve">«Трудности в письменной речи – важная, но не единственная причина </w:t>
      </w:r>
      <w:proofErr w:type="spellStart"/>
      <w:r w:rsidRPr="00431142">
        <w:rPr>
          <w:rFonts w:ascii="Times New Roman" w:hAnsi="Times New Roman" w:cs="Times New Roman"/>
          <w:sz w:val="28"/>
          <w:szCs w:val="28"/>
          <w:u w:val="single"/>
        </w:rPr>
        <w:t>дезадаптации</w:t>
      </w:r>
      <w:proofErr w:type="spellEnd"/>
      <w:r w:rsidRPr="00431142">
        <w:rPr>
          <w:rFonts w:ascii="Times New Roman" w:hAnsi="Times New Roman" w:cs="Times New Roman"/>
          <w:sz w:val="28"/>
          <w:szCs w:val="28"/>
          <w:u w:val="single"/>
        </w:rPr>
        <w:t xml:space="preserve"> школьников. </w:t>
      </w:r>
      <w:proofErr w:type="spellStart"/>
      <w:r w:rsidRPr="00431142">
        <w:rPr>
          <w:rFonts w:ascii="Times New Roman" w:hAnsi="Times New Roman" w:cs="Times New Roman"/>
          <w:sz w:val="28"/>
          <w:szCs w:val="28"/>
          <w:u w:val="single"/>
        </w:rPr>
        <w:t>Дислексия</w:t>
      </w:r>
      <w:proofErr w:type="spellEnd"/>
      <w:r w:rsidRPr="00431142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proofErr w:type="spellStart"/>
      <w:r w:rsidRPr="00431142">
        <w:rPr>
          <w:rFonts w:ascii="Times New Roman" w:hAnsi="Times New Roman" w:cs="Times New Roman"/>
          <w:sz w:val="28"/>
          <w:szCs w:val="28"/>
          <w:u w:val="single"/>
        </w:rPr>
        <w:t>дисграфия</w:t>
      </w:r>
      <w:proofErr w:type="spellEnd"/>
      <w:r w:rsidRPr="00431142">
        <w:rPr>
          <w:rFonts w:ascii="Times New Roman" w:hAnsi="Times New Roman" w:cs="Times New Roman"/>
          <w:sz w:val="28"/>
          <w:szCs w:val="28"/>
          <w:u w:val="single"/>
        </w:rPr>
        <w:t xml:space="preserve"> – это большой синдром, включающий нарушения предпосылок интеллекта, когнитивную незрелость, языковую недостаточность, </w:t>
      </w:r>
      <w:proofErr w:type="spellStart"/>
      <w:r w:rsidRPr="00431142">
        <w:rPr>
          <w:rFonts w:ascii="Times New Roman" w:hAnsi="Times New Roman" w:cs="Times New Roman"/>
          <w:sz w:val="28"/>
          <w:szCs w:val="28"/>
          <w:u w:val="single"/>
        </w:rPr>
        <w:t>фрустрационные</w:t>
      </w:r>
      <w:proofErr w:type="spellEnd"/>
      <w:r w:rsidRPr="00431142">
        <w:rPr>
          <w:rFonts w:ascii="Times New Roman" w:hAnsi="Times New Roman" w:cs="Times New Roman"/>
          <w:sz w:val="28"/>
          <w:szCs w:val="28"/>
          <w:u w:val="single"/>
        </w:rPr>
        <w:t xml:space="preserve"> нарушения, соответствующие поведенческие реакции и, наконец, непосредственно нарушения письменной речи. В лечебно-коррекционной работе должны быть предусмотрены все перечисленные проявления </w:t>
      </w:r>
      <w:proofErr w:type="spellStart"/>
      <w:r w:rsidRPr="00431142">
        <w:rPr>
          <w:rFonts w:ascii="Times New Roman" w:hAnsi="Times New Roman" w:cs="Times New Roman"/>
          <w:sz w:val="28"/>
          <w:szCs w:val="28"/>
          <w:u w:val="single"/>
        </w:rPr>
        <w:t>дезадаптации</w:t>
      </w:r>
      <w:proofErr w:type="spellEnd"/>
      <w:r w:rsidRPr="00431142">
        <w:rPr>
          <w:rFonts w:ascii="Times New Roman" w:hAnsi="Times New Roman" w:cs="Times New Roman"/>
          <w:sz w:val="28"/>
          <w:szCs w:val="28"/>
          <w:u w:val="single"/>
        </w:rPr>
        <w:t>, поэтому помощь должна быть комплексной и осуществляться группой специалистов: психиатром (невропатологом), психологом</w:t>
      </w:r>
      <w:r w:rsidR="006D5EDB" w:rsidRPr="00431142">
        <w:rPr>
          <w:rFonts w:ascii="Times New Roman" w:hAnsi="Times New Roman" w:cs="Times New Roman"/>
          <w:sz w:val="28"/>
          <w:szCs w:val="28"/>
          <w:u w:val="single"/>
        </w:rPr>
        <w:t>, логопедом и учителем</w:t>
      </w:r>
      <w:r w:rsidR="00A12AC5" w:rsidRPr="0043114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D5EDB" w:rsidRPr="0043114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15C78" w:rsidRPr="00431142" w:rsidRDefault="00315C78" w:rsidP="00D66565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1142">
        <w:rPr>
          <w:rFonts w:ascii="Times New Roman" w:hAnsi="Times New Roman" w:cs="Times New Roman"/>
          <w:sz w:val="28"/>
          <w:szCs w:val="28"/>
          <w:u w:val="single"/>
        </w:rPr>
        <w:t>Успешное осуществление корре</w:t>
      </w:r>
      <w:r w:rsidR="006D5EDB" w:rsidRPr="00431142">
        <w:rPr>
          <w:rFonts w:ascii="Times New Roman" w:hAnsi="Times New Roman" w:cs="Times New Roman"/>
          <w:sz w:val="28"/>
          <w:szCs w:val="28"/>
          <w:u w:val="single"/>
        </w:rPr>
        <w:t xml:space="preserve">кционной работы зависит от </w:t>
      </w:r>
      <w:r w:rsidRPr="00431142">
        <w:rPr>
          <w:rFonts w:ascii="Times New Roman" w:hAnsi="Times New Roman" w:cs="Times New Roman"/>
          <w:sz w:val="28"/>
          <w:szCs w:val="28"/>
          <w:u w:val="single"/>
        </w:rPr>
        <w:t xml:space="preserve"> контакта с учителями начальных классов, психологами и  родителями.</w:t>
      </w:r>
    </w:p>
    <w:p w:rsidR="008A6F09" w:rsidRDefault="00315C78" w:rsidP="00D665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>Большое значение в коррекционно-развивающей работе имеет сотрудничество с психолог</w:t>
      </w:r>
      <w:r w:rsidR="00B7680C">
        <w:rPr>
          <w:rFonts w:ascii="Times New Roman" w:hAnsi="Times New Roman" w:cs="Times New Roman"/>
          <w:sz w:val="28"/>
          <w:szCs w:val="28"/>
        </w:rPr>
        <w:t>ами</w:t>
      </w:r>
      <w:r w:rsidRPr="00ED57C6">
        <w:rPr>
          <w:rFonts w:ascii="Times New Roman" w:hAnsi="Times New Roman" w:cs="Times New Roman"/>
          <w:sz w:val="28"/>
          <w:szCs w:val="28"/>
        </w:rPr>
        <w:t xml:space="preserve">. Так как большинство детей с нарушениями речи переживают не столько трудности в овладении ими чтением и письмом, сколько социальные последствия возникшей школьной </w:t>
      </w:r>
      <w:proofErr w:type="spellStart"/>
      <w:r w:rsidRPr="00ED57C6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ED57C6">
        <w:rPr>
          <w:rFonts w:ascii="Times New Roman" w:hAnsi="Times New Roman" w:cs="Times New Roman"/>
          <w:sz w:val="28"/>
          <w:szCs w:val="28"/>
        </w:rPr>
        <w:t xml:space="preserve">, этим детям необходима </w:t>
      </w:r>
      <w:r w:rsidR="008A6F09">
        <w:rPr>
          <w:rFonts w:ascii="Times New Roman" w:hAnsi="Times New Roman" w:cs="Times New Roman"/>
          <w:sz w:val="28"/>
          <w:szCs w:val="28"/>
        </w:rPr>
        <w:t xml:space="preserve">психологическая помощь. </w:t>
      </w:r>
    </w:p>
    <w:p w:rsidR="00923C8B" w:rsidRDefault="00315C78" w:rsidP="00D66565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41E2">
        <w:rPr>
          <w:rFonts w:ascii="Times New Roman" w:hAnsi="Times New Roman" w:cs="Times New Roman"/>
          <w:sz w:val="28"/>
          <w:szCs w:val="28"/>
        </w:rPr>
        <w:t>Не менее важным в коррекционно-развивающей работе с детьми, имеющими речевые нарушения</w:t>
      </w:r>
      <w:r w:rsidR="00B7680C" w:rsidRPr="004D41E2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Pr="004D41E2">
        <w:rPr>
          <w:rFonts w:ascii="Times New Roman" w:hAnsi="Times New Roman" w:cs="Times New Roman"/>
          <w:sz w:val="28"/>
          <w:szCs w:val="28"/>
        </w:rPr>
        <w:t xml:space="preserve"> сотрудничество с учителями, обучающими этих детей. Это необходимо как для согласования содержания логопедических занятий со школьной программой, так и для внесения некоторых важных изменений в методику индивидуал</w:t>
      </w:r>
      <w:r w:rsidR="00862162" w:rsidRPr="004D41E2">
        <w:rPr>
          <w:rFonts w:ascii="Times New Roman" w:hAnsi="Times New Roman" w:cs="Times New Roman"/>
          <w:sz w:val="28"/>
          <w:szCs w:val="28"/>
        </w:rPr>
        <w:t>ьной работы с детьми в классе.</w:t>
      </w:r>
      <w:r w:rsidR="00862162" w:rsidRPr="004311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31142">
        <w:rPr>
          <w:rFonts w:ascii="Times New Roman" w:hAnsi="Times New Roman" w:cs="Times New Roman"/>
          <w:sz w:val="28"/>
          <w:szCs w:val="28"/>
          <w:u w:val="single"/>
        </w:rPr>
        <w:t xml:space="preserve"> Очень важным является выработка единства требований к ученику со стороны учителя и логопеда.  </w:t>
      </w:r>
    </w:p>
    <w:p w:rsidR="00315C78" w:rsidRPr="00431142" w:rsidRDefault="00315C78" w:rsidP="00923C8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11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23C8B" w:rsidRPr="00923C8B">
        <w:rPr>
          <w:rFonts w:ascii="Times New Roman" w:hAnsi="Times New Roman" w:cs="Times New Roman"/>
          <w:sz w:val="28"/>
          <w:szCs w:val="28"/>
          <w:highlight w:val="yellow"/>
          <w:u w:val="single"/>
        </w:rPr>
        <w:t>Вилы деятельности, для успешной адаптации детей</w:t>
      </w:r>
    </w:p>
    <w:p w:rsidR="00315C78" w:rsidRPr="00431142" w:rsidRDefault="00315C78" w:rsidP="00D6656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3114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Профилактическая деятельность </w:t>
      </w:r>
    </w:p>
    <w:p w:rsidR="00315C78" w:rsidRPr="00F85676" w:rsidRDefault="00315C78" w:rsidP="00D66565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5676">
        <w:rPr>
          <w:rFonts w:ascii="Times New Roman" w:hAnsi="Times New Roman" w:cs="Times New Roman"/>
          <w:sz w:val="28"/>
          <w:szCs w:val="28"/>
          <w:u w:val="single"/>
        </w:rPr>
        <w:lastRenderedPageBreak/>
        <w:t>Коррекция речевых расстройств наиболее успешна при ее раннем начале. Но еще более эффективна мера, позволяющая предупредить развитие</w:t>
      </w:r>
      <w:r w:rsidRPr="00ED57C6">
        <w:rPr>
          <w:rFonts w:ascii="Times New Roman" w:hAnsi="Times New Roman" w:cs="Times New Roman"/>
          <w:sz w:val="28"/>
          <w:szCs w:val="28"/>
        </w:rPr>
        <w:t xml:space="preserve"> </w:t>
      </w:r>
      <w:r w:rsidRPr="00F85676">
        <w:rPr>
          <w:rFonts w:ascii="Times New Roman" w:hAnsi="Times New Roman" w:cs="Times New Roman"/>
          <w:sz w:val="28"/>
          <w:szCs w:val="28"/>
          <w:u w:val="single"/>
        </w:rPr>
        <w:t xml:space="preserve">этих </w:t>
      </w:r>
      <w:r w:rsidR="003C09F7" w:rsidRPr="00F85676">
        <w:rPr>
          <w:rFonts w:ascii="Times New Roman" w:hAnsi="Times New Roman" w:cs="Times New Roman"/>
          <w:sz w:val="28"/>
          <w:szCs w:val="28"/>
          <w:u w:val="single"/>
        </w:rPr>
        <w:t xml:space="preserve">расстройств – их профилактика. </w:t>
      </w:r>
      <w:r w:rsidRPr="00F85676">
        <w:rPr>
          <w:rFonts w:ascii="Times New Roman" w:hAnsi="Times New Roman" w:cs="Times New Roman"/>
          <w:sz w:val="28"/>
          <w:szCs w:val="28"/>
          <w:u w:val="single"/>
        </w:rPr>
        <w:t xml:space="preserve"> Одним из основных показателей готовности к успешному обучению является прави</w:t>
      </w:r>
      <w:r w:rsidR="003C09F7" w:rsidRPr="00F85676">
        <w:rPr>
          <w:rFonts w:ascii="Times New Roman" w:hAnsi="Times New Roman" w:cs="Times New Roman"/>
          <w:sz w:val="28"/>
          <w:szCs w:val="28"/>
          <w:u w:val="single"/>
        </w:rPr>
        <w:t xml:space="preserve">льная, хорошо развитая речь. Работа </w:t>
      </w:r>
      <w:r w:rsidR="00761B42" w:rsidRPr="00F85676">
        <w:rPr>
          <w:rFonts w:ascii="Times New Roman" w:hAnsi="Times New Roman" w:cs="Times New Roman"/>
          <w:sz w:val="28"/>
          <w:szCs w:val="28"/>
          <w:u w:val="single"/>
        </w:rPr>
        <w:t xml:space="preserve"> заключается</w:t>
      </w:r>
      <w:proofErr w:type="gramStart"/>
      <w:r w:rsidRPr="00F85676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•  </w:t>
      </w:r>
      <w:proofErr w:type="gramStart"/>
      <w:r w:rsidRPr="00ED57C6">
        <w:rPr>
          <w:rFonts w:ascii="Times New Roman" w:hAnsi="Times New Roman" w:cs="Times New Roman"/>
          <w:sz w:val="28"/>
          <w:szCs w:val="28"/>
        </w:rPr>
        <w:t>обследовании</w:t>
      </w:r>
      <w:proofErr w:type="gramEnd"/>
      <w:r w:rsidRPr="00ED57C6">
        <w:rPr>
          <w:rFonts w:ascii="Times New Roman" w:hAnsi="Times New Roman" w:cs="Times New Roman"/>
          <w:sz w:val="28"/>
          <w:szCs w:val="28"/>
        </w:rPr>
        <w:t xml:space="preserve"> детей 5-6 л</w:t>
      </w:r>
      <w:r w:rsidR="00C4358B">
        <w:rPr>
          <w:rFonts w:ascii="Times New Roman" w:hAnsi="Times New Roman" w:cs="Times New Roman"/>
          <w:sz w:val="28"/>
          <w:szCs w:val="28"/>
        </w:rPr>
        <w:t xml:space="preserve">ет из групп развития </w:t>
      </w:r>
      <w:r w:rsidRPr="00ED57C6">
        <w:rPr>
          <w:rFonts w:ascii="Times New Roman" w:hAnsi="Times New Roman" w:cs="Times New Roman"/>
          <w:sz w:val="28"/>
          <w:szCs w:val="28"/>
        </w:rPr>
        <w:t xml:space="preserve"> с целью выявления имеющихся нарушений устной речи и формировании групп коррекции; 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•  проведении коррекционно-развивающих занятий, направленных </w:t>
      </w:r>
      <w:proofErr w:type="gramStart"/>
      <w:r w:rsidRPr="00ED57C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D57C6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- исправление фонетико-фонематических нарушений; 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>- формирование функционального базиса чтения и письма.</w:t>
      </w:r>
    </w:p>
    <w:p w:rsidR="00315C78" w:rsidRPr="00ED57C6" w:rsidRDefault="00315C78" w:rsidP="00D665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>Содержание коррекционно-развивающего обучения 5-6летних детей реализуется своеобразно. Это своеобразие выражается</w:t>
      </w:r>
      <w:r w:rsidR="00B7680C">
        <w:rPr>
          <w:rFonts w:ascii="Times New Roman" w:hAnsi="Times New Roman" w:cs="Times New Roman"/>
          <w:sz w:val="28"/>
          <w:szCs w:val="28"/>
        </w:rPr>
        <w:t>,</w:t>
      </w:r>
      <w:r w:rsidRPr="00ED57C6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B7680C">
        <w:rPr>
          <w:rFonts w:ascii="Times New Roman" w:hAnsi="Times New Roman" w:cs="Times New Roman"/>
          <w:sz w:val="28"/>
          <w:szCs w:val="28"/>
        </w:rPr>
        <w:t>,</w:t>
      </w:r>
      <w:r w:rsidRPr="00ED57C6">
        <w:rPr>
          <w:rFonts w:ascii="Times New Roman" w:hAnsi="Times New Roman" w:cs="Times New Roman"/>
          <w:sz w:val="28"/>
          <w:szCs w:val="28"/>
        </w:rPr>
        <w:t xml:space="preserve"> в необходимости предусмотреть специальный (пропедевтический) период по формированию у детей предпосылок к полноценной учебной деятельности. Учитывая психологические особенности 5-6летнего возраста, основным методом первоначального этапа обучения является метод игровых ситуаций, предусматривающий активное использование познавательных дидактических игр. </w:t>
      </w:r>
    </w:p>
    <w:p w:rsidR="00315C78" w:rsidRPr="00ED57C6" w:rsidRDefault="00315C78" w:rsidP="00D665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>В ходе логопедического обследования дошкольников</w:t>
      </w:r>
      <w:r w:rsidR="008320F8"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580C67">
        <w:rPr>
          <w:rFonts w:ascii="Times New Roman" w:hAnsi="Times New Roman" w:cs="Times New Roman"/>
          <w:sz w:val="28"/>
          <w:szCs w:val="28"/>
        </w:rPr>
        <w:t>выявля</w:t>
      </w:r>
      <w:r w:rsidR="00580C67" w:rsidRPr="00ED57C6">
        <w:rPr>
          <w:rFonts w:ascii="Times New Roman" w:hAnsi="Times New Roman" w:cs="Times New Roman"/>
          <w:sz w:val="28"/>
          <w:szCs w:val="28"/>
        </w:rPr>
        <w:t>ется</w:t>
      </w:r>
      <w:r w:rsidRPr="00ED57C6">
        <w:rPr>
          <w:rFonts w:ascii="Times New Roman" w:hAnsi="Times New Roman" w:cs="Times New Roman"/>
          <w:sz w:val="28"/>
          <w:szCs w:val="28"/>
        </w:rPr>
        <w:t xml:space="preserve"> группы риска, в которые входят дети с нарушениями пери- и постнатального периодов, с поздним и аномальным развитием речи, с выраженной незрелостью изобразительных способностей, с билингвизмом.</w:t>
      </w:r>
    </w:p>
    <w:p w:rsidR="00315C78" w:rsidRPr="005D10BE" w:rsidRDefault="00315C78" w:rsidP="00D66565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10BE">
        <w:rPr>
          <w:rFonts w:ascii="Times New Roman" w:hAnsi="Times New Roman" w:cs="Times New Roman"/>
          <w:sz w:val="28"/>
          <w:szCs w:val="28"/>
          <w:u w:val="single"/>
        </w:rPr>
        <w:t>На первом году обучения в коррекцио</w:t>
      </w:r>
      <w:r w:rsidR="00A12AC5" w:rsidRPr="005D10BE">
        <w:rPr>
          <w:rFonts w:ascii="Times New Roman" w:hAnsi="Times New Roman" w:cs="Times New Roman"/>
          <w:sz w:val="28"/>
          <w:szCs w:val="28"/>
          <w:u w:val="single"/>
        </w:rPr>
        <w:t xml:space="preserve">нной работе основное внимание </w:t>
      </w:r>
      <w:r w:rsidR="006E1A0E" w:rsidRPr="005D10BE">
        <w:rPr>
          <w:rFonts w:ascii="Times New Roman" w:hAnsi="Times New Roman" w:cs="Times New Roman"/>
          <w:sz w:val="28"/>
          <w:szCs w:val="28"/>
          <w:u w:val="single"/>
        </w:rPr>
        <w:t>уделяется</w:t>
      </w:r>
      <w:r w:rsidRPr="005D10BE">
        <w:rPr>
          <w:rFonts w:ascii="Times New Roman" w:hAnsi="Times New Roman" w:cs="Times New Roman"/>
          <w:sz w:val="28"/>
          <w:szCs w:val="28"/>
          <w:u w:val="single"/>
        </w:rPr>
        <w:t xml:space="preserve"> устранению нарушений звукопроизношения. Эта работа</w:t>
      </w:r>
      <w:r w:rsidR="006E1A0E" w:rsidRPr="005D10BE">
        <w:rPr>
          <w:rFonts w:ascii="Times New Roman" w:hAnsi="Times New Roman" w:cs="Times New Roman"/>
          <w:sz w:val="28"/>
          <w:szCs w:val="28"/>
          <w:u w:val="single"/>
        </w:rPr>
        <w:t xml:space="preserve"> должна</w:t>
      </w:r>
      <w:r w:rsidRPr="005D10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5D10BE">
        <w:rPr>
          <w:rFonts w:ascii="Times New Roman" w:hAnsi="Times New Roman" w:cs="Times New Roman"/>
          <w:sz w:val="28"/>
          <w:szCs w:val="28"/>
          <w:u w:val="single"/>
        </w:rPr>
        <w:t>проводится</w:t>
      </w:r>
      <w:proofErr w:type="gramEnd"/>
      <w:r w:rsidRPr="005D10BE">
        <w:rPr>
          <w:rFonts w:ascii="Times New Roman" w:hAnsi="Times New Roman" w:cs="Times New Roman"/>
          <w:sz w:val="28"/>
          <w:szCs w:val="28"/>
          <w:u w:val="single"/>
        </w:rPr>
        <w:t xml:space="preserve"> поэтапно в индивидуальной и групповой форме.</w:t>
      </w:r>
    </w:p>
    <w:p w:rsidR="00B7680C" w:rsidRDefault="00315C78" w:rsidP="00D665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1 этап – подготовительный. </w:t>
      </w:r>
    </w:p>
    <w:p w:rsidR="00315C78" w:rsidRPr="00ED57C6" w:rsidRDefault="00315C78" w:rsidP="00D665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Цель его - подготовка речеслухового и </w:t>
      </w:r>
      <w:proofErr w:type="spellStart"/>
      <w:r w:rsidRPr="00ED57C6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Pr="00ED57C6">
        <w:rPr>
          <w:rFonts w:ascii="Times New Roman" w:hAnsi="Times New Roman" w:cs="Times New Roman"/>
          <w:sz w:val="28"/>
          <w:szCs w:val="28"/>
        </w:rPr>
        <w:t xml:space="preserve"> анализаторов к правильному воспроизведению звуков.  </w:t>
      </w:r>
    </w:p>
    <w:p w:rsidR="00B7680C" w:rsidRDefault="00315C78" w:rsidP="00D665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>2 этап -  постановка звука.</w:t>
      </w:r>
    </w:p>
    <w:p w:rsidR="00315C78" w:rsidRPr="00ED57C6" w:rsidRDefault="00315C78" w:rsidP="00D665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Цель - добиться правильного звучания изолированного звука.  </w:t>
      </w:r>
    </w:p>
    <w:p w:rsidR="00B7680C" w:rsidRDefault="00315C78" w:rsidP="00D665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>3 этап – автоматизация звука.</w:t>
      </w:r>
    </w:p>
    <w:p w:rsidR="00315C78" w:rsidRPr="00ED57C6" w:rsidRDefault="00315C78" w:rsidP="00D665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D10BE">
        <w:rPr>
          <w:rFonts w:ascii="Times New Roman" w:hAnsi="Times New Roman" w:cs="Times New Roman"/>
          <w:sz w:val="28"/>
          <w:szCs w:val="28"/>
          <w:highlight w:val="yellow"/>
        </w:rPr>
        <w:t>Цель</w:t>
      </w:r>
      <w:r w:rsidRPr="00ED57C6">
        <w:rPr>
          <w:rFonts w:ascii="Times New Roman" w:hAnsi="Times New Roman" w:cs="Times New Roman"/>
          <w:sz w:val="28"/>
          <w:szCs w:val="28"/>
        </w:rPr>
        <w:t xml:space="preserve"> – добиться правильного произношения звука во фразовой речи. Звук последовательно вводится в слоги, слова, предложения и самостоятельную речь ребенка. </w:t>
      </w:r>
    </w:p>
    <w:p w:rsidR="00B7680C" w:rsidRDefault="00315C78" w:rsidP="00D665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>4 этап – дифференциация звуков.</w:t>
      </w:r>
    </w:p>
    <w:p w:rsidR="00315C78" w:rsidRPr="00ED57C6" w:rsidRDefault="00315C78" w:rsidP="00D665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Цель – учить детей различать смешиваемые звуки и правильно употреблять их в собственной речи. </w:t>
      </w:r>
    </w:p>
    <w:p w:rsidR="00315C78" w:rsidRPr="005D10BE" w:rsidRDefault="00315C78" w:rsidP="00D66565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10BE">
        <w:rPr>
          <w:rFonts w:ascii="Times New Roman" w:hAnsi="Times New Roman" w:cs="Times New Roman"/>
          <w:sz w:val="28"/>
          <w:szCs w:val="28"/>
          <w:u w:val="single"/>
        </w:rPr>
        <w:t>Параллельно с устранением нарушений звукопроизношения проводится работа по формированию функционального базиса чтения и письма. Эта работа</w:t>
      </w:r>
      <w:r w:rsidR="006A2FFD" w:rsidRPr="005D10BE">
        <w:rPr>
          <w:rFonts w:ascii="Times New Roman" w:hAnsi="Times New Roman" w:cs="Times New Roman"/>
          <w:sz w:val="28"/>
          <w:szCs w:val="28"/>
          <w:u w:val="single"/>
        </w:rPr>
        <w:t xml:space="preserve"> должна</w:t>
      </w:r>
      <w:r w:rsidRPr="005D10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5D10BE">
        <w:rPr>
          <w:rFonts w:ascii="Times New Roman" w:hAnsi="Times New Roman" w:cs="Times New Roman"/>
          <w:sz w:val="28"/>
          <w:szCs w:val="28"/>
          <w:u w:val="single"/>
        </w:rPr>
        <w:t>проводится</w:t>
      </w:r>
      <w:proofErr w:type="gramEnd"/>
      <w:r w:rsidRPr="005D10BE">
        <w:rPr>
          <w:rFonts w:ascii="Times New Roman" w:hAnsi="Times New Roman" w:cs="Times New Roman"/>
          <w:sz w:val="28"/>
          <w:szCs w:val="28"/>
          <w:u w:val="single"/>
        </w:rPr>
        <w:t xml:space="preserve"> на протяжении двух лет совместно логопедом </w:t>
      </w:r>
      <w:r w:rsidR="00B7680C" w:rsidRPr="005D10BE">
        <w:rPr>
          <w:rFonts w:ascii="Times New Roman" w:hAnsi="Times New Roman" w:cs="Times New Roman"/>
          <w:sz w:val="28"/>
          <w:szCs w:val="28"/>
          <w:u w:val="single"/>
        </w:rPr>
        <w:t>и учителями и включает в себя: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1. Развитие речевых навыков и функций, необходимых для владения грамотой. 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2. Развитие зрительно-пространственного восприятия и наглядно-образного мышления.  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3. Формирование изобразительно-графических способностей.  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4. Развитие </w:t>
      </w:r>
      <w:proofErr w:type="spellStart"/>
      <w:r w:rsidRPr="00ED57C6">
        <w:rPr>
          <w:rFonts w:ascii="Times New Roman" w:hAnsi="Times New Roman" w:cs="Times New Roman"/>
          <w:sz w:val="28"/>
          <w:szCs w:val="28"/>
        </w:rPr>
        <w:t>сукцессивных</w:t>
      </w:r>
      <w:proofErr w:type="spellEnd"/>
      <w:r w:rsidRPr="00ED57C6">
        <w:rPr>
          <w:rFonts w:ascii="Times New Roman" w:hAnsi="Times New Roman" w:cs="Times New Roman"/>
          <w:sz w:val="28"/>
          <w:szCs w:val="28"/>
        </w:rPr>
        <w:t xml:space="preserve"> способностей детей. 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>5. Развитие способностей к концентрации, распределению и переключению внимания.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Занятия в группах раннего развития позволяют существенно повысить уровень готовности ребенка к обучению в школе, успешно стартовать в школьном обучении. 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1142">
        <w:rPr>
          <w:rFonts w:ascii="Times New Roman" w:hAnsi="Times New Roman" w:cs="Times New Roman"/>
          <w:b/>
          <w:i/>
          <w:sz w:val="28"/>
          <w:szCs w:val="28"/>
          <w:u w:val="single"/>
        </w:rPr>
        <w:t>Консультационная и просветительская   деятельност</w:t>
      </w:r>
      <w:r w:rsidRPr="00ED57C6">
        <w:rPr>
          <w:rFonts w:ascii="Times New Roman" w:hAnsi="Times New Roman" w:cs="Times New Roman"/>
          <w:b/>
          <w:i/>
          <w:sz w:val="28"/>
          <w:szCs w:val="28"/>
        </w:rPr>
        <w:t xml:space="preserve">ь </w:t>
      </w:r>
    </w:p>
    <w:p w:rsidR="00315C78" w:rsidRPr="00ED57C6" w:rsidRDefault="00315C78" w:rsidP="00D665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>Успешности коррекционной деятельности, направленной на устранение речевой патологии, в немалой степени способствует консультационная и просветительская работа с родителями, учителями и администрацией школы, сотрудничество с учителями-логопедами других образовательных учреждений района, города, области.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D57C6">
        <w:rPr>
          <w:rFonts w:ascii="Times New Roman" w:hAnsi="Times New Roman" w:cs="Times New Roman"/>
          <w:i/>
          <w:sz w:val="28"/>
          <w:szCs w:val="28"/>
        </w:rPr>
        <w:t xml:space="preserve">Консультационная работа включает в себя: 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– консультации для учителей и родителей по коррекционной работе с нарушениями устной и письменной речи; 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lastRenderedPageBreak/>
        <w:t xml:space="preserve">– консультации для учителей по внесению в урок элементов логопедической работы; 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>– консуль</w:t>
      </w:r>
      <w:r w:rsidR="001643F6">
        <w:rPr>
          <w:rFonts w:ascii="Times New Roman" w:hAnsi="Times New Roman" w:cs="Times New Roman"/>
          <w:sz w:val="28"/>
          <w:szCs w:val="28"/>
        </w:rPr>
        <w:t xml:space="preserve">тации для администрации </w:t>
      </w:r>
      <w:r w:rsidRPr="00ED57C6">
        <w:rPr>
          <w:rFonts w:ascii="Times New Roman" w:hAnsi="Times New Roman" w:cs="Times New Roman"/>
          <w:sz w:val="28"/>
          <w:szCs w:val="28"/>
        </w:rPr>
        <w:t xml:space="preserve"> по организации системы логопедической помощи учащимся.</w:t>
      </w:r>
    </w:p>
    <w:p w:rsidR="00315C78" w:rsidRPr="00431142" w:rsidRDefault="00315C78" w:rsidP="00D6656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114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Просветительская работа заключается </w:t>
      </w:r>
      <w:proofErr w:type="gramStart"/>
      <w:r w:rsidRPr="00431142"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proofErr w:type="gramEnd"/>
      <w:r w:rsidRPr="00431142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315C78" w:rsidRPr="00ED57C6" w:rsidRDefault="00A12AC5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ED57C6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ED57C6">
        <w:rPr>
          <w:rFonts w:ascii="Times New Roman" w:hAnsi="Times New Roman" w:cs="Times New Roman"/>
          <w:sz w:val="28"/>
          <w:szCs w:val="28"/>
        </w:rPr>
        <w:t xml:space="preserve"> </w:t>
      </w:r>
      <w:r w:rsidR="00315C78" w:rsidRPr="00ED57C6">
        <w:rPr>
          <w:rFonts w:ascii="Times New Roman" w:hAnsi="Times New Roman" w:cs="Times New Roman"/>
          <w:sz w:val="28"/>
          <w:szCs w:val="28"/>
        </w:rPr>
        <w:t xml:space="preserve"> семинарск</w:t>
      </w:r>
      <w:r w:rsidR="001643F6">
        <w:rPr>
          <w:rFonts w:ascii="Times New Roman" w:hAnsi="Times New Roman" w:cs="Times New Roman"/>
          <w:sz w:val="28"/>
          <w:szCs w:val="28"/>
        </w:rPr>
        <w:t>их занятий, выступлений</w:t>
      </w:r>
      <w:r w:rsidR="00315C78" w:rsidRPr="00ED57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>– организации лекториев для родителей по проблемам речевого развития детей, о роли семьи в развитии и воспитании детей.</w:t>
      </w:r>
    </w:p>
    <w:p w:rsidR="00315C78" w:rsidRPr="00ED57C6" w:rsidRDefault="00315C78" w:rsidP="00D665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C8B">
        <w:rPr>
          <w:rFonts w:ascii="Times New Roman" w:hAnsi="Times New Roman" w:cs="Times New Roman"/>
          <w:sz w:val="28"/>
          <w:szCs w:val="28"/>
          <w:highlight w:val="yellow"/>
        </w:rPr>
        <w:t>Активное вовлечение родителей в коррекционно-педагогический процесс (до 70%)  и организация преемственной деятельности школы и семьи - один из важне</w:t>
      </w:r>
      <w:r w:rsidR="00BB60F9" w:rsidRPr="00923C8B">
        <w:rPr>
          <w:rFonts w:ascii="Times New Roman" w:hAnsi="Times New Roman" w:cs="Times New Roman"/>
          <w:sz w:val="28"/>
          <w:szCs w:val="28"/>
          <w:highlight w:val="yellow"/>
        </w:rPr>
        <w:t xml:space="preserve">йших факторов эффективности </w:t>
      </w:r>
      <w:r w:rsidRPr="00923C8B">
        <w:rPr>
          <w:rFonts w:ascii="Times New Roman" w:hAnsi="Times New Roman" w:cs="Times New Roman"/>
          <w:sz w:val="28"/>
          <w:szCs w:val="28"/>
          <w:highlight w:val="yellow"/>
        </w:rPr>
        <w:t xml:space="preserve"> работы с детьми, имеющими речевые нарушения.</w:t>
      </w:r>
    </w:p>
    <w:p w:rsidR="00315C78" w:rsidRPr="005D10BE" w:rsidRDefault="00315C78" w:rsidP="00273C1B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10BE">
        <w:rPr>
          <w:rFonts w:ascii="Times New Roman" w:hAnsi="Times New Roman" w:cs="Times New Roman"/>
          <w:sz w:val="28"/>
          <w:szCs w:val="28"/>
          <w:u w:val="single"/>
        </w:rPr>
        <w:t>Рост интереса к проблемам семейного воспитания в нашей стране связан с новыми социально-экономическими условиями. Эти условия требуют новых подходов и методов работы с семьей. В статье 26 Декларац</w:t>
      </w:r>
      <w:proofErr w:type="gramStart"/>
      <w:r w:rsidRPr="005D10BE">
        <w:rPr>
          <w:rFonts w:ascii="Times New Roman" w:hAnsi="Times New Roman" w:cs="Times New Roman"/>
          <w:sz w:val="28"/>
          <w:szCs w:val="28"/>
          <w:u w:val="single"/>
        </w:rPr>
        <w:t>ии ОО</w:t>
      </w:r>
      <w:proofErr w:type="gramEnd"/>
      <w:r w:rsidRPr="005D10BE">
        <w:rPr>
          <w:rFonts w:ascii="Times New Roman" w:hAnsi="Times New Roman" w:cs="Times New Roman"/>
          <w:sz w:val="28"/>
          <w:szCs w:val="28"/>
          <w:u w:val="single"/>
        </w:rPr>
        <w:t>Н по правам человека записано, что родители отвечают за конечный результат семейного обучения и воспитания. Желательно, чтобы они могли обсуждать свои проблемы и сотрудничать с другими людьми по вопросам воспитания, развития детей, обучению их о</w:t>
      </w:r>
      <w:r w:rsidR="009E291E" w:rsidRPr="005D10BE">
        <w:rPr>
          <w:rFonts w:ascii="Times New Roman" w:hAnsi="Times New Roman" w:cs="Times New Roman"/>
          <w:sz w:val="28"/>
          <w:szCs w:val="28"/>
          <w:u w:val="single"/>
        </w:rPr>
        <w:t>бщению. Именно с таких позиций должно  рассматривается</w:t>
      </w:r>
      <w:r w:rsidRPr="005D10BE">
        <w:rPr>
          <w:rFonts w:ascii="Times New Roman" w:hAnsi="Times New Roman" w:cs="Times New Roman"/>
          <w:sz w:val="28"/>
          <w:szCs w:val="28"/>
          <w:u w:val="single"/>
        </w:rPr>
        <w:t xml:space="preserve"> педагогическое просвещение родителей</w:t>
      </w:r>
      <w:r w:rsidR="009E291E" w:rsidRPr="005D10B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="009E291E" w:rsidRPr="005D10BE">
        <w:rPr>
          <w:rFonts w:ascii="Times New Roman" w:hAnsi="Times New Roman" w:cs="Times New Roman"/>
          <w:sz w:val="28"/>
          <w:szCs w:val="28"/>
          <w:u w:val="single"/>
        </w:rPr>
        <w:t>школы</w:t>
      </w:r>
      <w:proofErr w:type="gramEnd"/>
      <w:r w:rsidR="009E291E" w:rsidRPr="005D10BE">
        <w:rPr>
          <w:rFonts w:ascii="Times New Roman" w:hAnsi="Times New Roman" w:cs="Times New Roman"/>
          <w:sz w:val="28"/>
          <w:szCs w:val="28"/>
          <w:u w:val="single"/>
        </w:rPr>
        <w:t xml:space="preserve"> и привлекать</w:t>
      </w:r>
      <w:r w:rsidRPr="005D10BE">
        <w:rPr>
          <w:rFonts w:ascii="Times New Roman" w:hAnsi="Times New Roman" w:cs="Times New Roman"/>
          <w:sz w:val="28"/>
          <w:szCs w:val="28"/>
          <w:u w:val="single"/>
        </w:rPr>
        <w:t xml:space="preserve"> к участию в работе школьного психолога, </w:t>
      </w:r>
      <w:proofErr w:type="spellStart"/>
      <w:r w:rsidRPr="005D10BE">
        <w:rPr>
          <w:rFonts w:ascii="Times New Roman" w:hAnsi="Times New Roman" w:cs="Times New Roman"/>
          <w:sz w:val="28"/>
          <w:szCs w:val="28"/>
          <w:u w:val="single"/>
        </w:rPr>
        <w:t>валеолога</w:t>
      </w:r>
      <w:proofErr w:type="spellEnd"/>
      <w:r w:rsidRPr="005D10BE">
        <w:rPr>
          <w:rFonts w:ascii="Times New Roman" w:hAnsi="Times New Roman" w:cs="Times New Roman"/>
          <w:sz w:val="28"/>
          <w:szCs w:val="28"/>
          <w:u w:val="single"/>
        </w:rPr>
        <w:t>, социального педагога и медицинских работников.</w:t>
      </w:r>
    </w:p>
    <w:p w:rsidR="00315C78" w:rsidRPr="00431142" w:rsidRDefault="00315C78" w:rsidP="00D6656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3114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Исследовательская деятельность </w:t>
      </w:r>
    </w:p>
    <w:p w:rsidR="008056E9" w:rsidRDefault="00315C78" w:rsidP="00D665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Параллельно с проведением </w:t>
      </w:r>
      <w:proofErr w:type="spellStart"/>
      <w:r w:rsidRPr="00ED57C6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ED57C6">
        <w:rPr>
          <w:rFonts w:ascii="Times New Roman" w:hAnsi="Times New Roman" w:cs="Times New Roman"/>
          <w:sz w:val="28"/>
          <w:szCs w:val="28"/>
        </w:rPr>
        <w:t xml:space="preserve">-коррекционной, профилактической и </w:t>
      </w:r>
      <w:proofErr w:type="spellStart"/>
      <w:r w:rsidRPr="00ED57C6">
        <w:rPr>
          <w:rFonts w:ascii="Times New Roman" w:hAnsi="Times New Roman" w:cs="Times New Roman"/>
          <w:sz w:val="28"/>
          <w:szCs w:val="28"/>
        </w:rPr>
        <w:t>констультативно</w:t>
      </w:r>
      <w:proofErr w:type="spellEnd"/>
      <w:r w:rsidRPr="00ED57C6">
        <w:rPr>
          <w:rFonts w:ascii="Times New Roman" w:hAnsi="Times New Roman" w:cs="Times New Roman"/>
          <w:sz w:val="28"/>
          <w:szCs w:val="28"/>
        </w:rPr>
        <w:t xml:space="preserve">-просветительской </w:t>
      </w:r>
      <w:r w:rsidR="00BB60F9" w:rsidRPr="00ED57C6">
        <w:rPr>
          <w:rFonts w:ascii="Times New Roman" w:hAnsi="Times New Roman" w:cs="Times New Roman"/>
          <w:sz w:val="28"/>
          <w:szCs w:val="28"/>
        </w:rPr>
        <w:t>логопедической работы должн</w:t>
      </w:r>
      <w:r w:rsidR="00A84EE3" w:rsidRPr="00ED57C6">
        <w:rPr>
          <w:rFonts w:ascii="Times New Roman" w:hAnsi="Times New Roman" w:cs="Times New Roman"/>
          <w:sz w:val="28"/>
          <w:szCs w:val="28"/>
        </w:rPr>
        <w:t xml:space="preserve">о вестись </w:t>
      </w:r>
      <w:r w:rsidRPr="00ED57C6">
        <w:rPr>
          <w:rFonts w:ascii="Times New Roman" w:hAnsi="Times New Roman" w:cs="Times New Roman"/>
          <w:sz w:val="28"/>
          <w:szCs w:val="28"/>
        </w:rPr>
        <w:t xml:space="preserve"> отслеживание ее результатов.</w:t>
      </w:r>
      <w:r w:rsidR="00805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C78" w:rsidRPr="008056E9" w:rsidRDefault="00315C78" w:rsidP="00D66565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56E9">
        <w:rPr>
          <w:rFonts w:ascii="Times New Roman" w:hAnsi="Times New Roman" w:cs="Times New Roman"/>
          <w:b/>
          <w:i/>
          <w:sz w:val="28"/>
          <w:szCs w:val="28"/>
        </w:rPr>
        <w:t xml:space="preserve">Исследовательская работа проводится по следующим направлениям: 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- исследование эффективности системы логопедической помощи </w:t>
      </w:r>
      <w:proofErr w:type="gramStart"/>
      <w:r w:rsidRPr="00ED57C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D57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>- исследование влияния логопедического воздействия на динамику адаптации младших школьников.</w:t>
      </w:r>
    </w:p>
    <w:p w:rsidR="00315C78" w:rsidRPr="00431142" w:rsidRDefault="00315C78" w:rsidP="00D66565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10BE">
        <w:rPr>
          <w:rFonts w:ascii="Times New Roman" w:hAnsi="Times New Roman" w:cs="Times New Roman"/>
          <w:sz w:val="28"/>
          <w:szCs w:val="28"/>
          <w:u w:val="single"/>
        </w:rPr>
        <w:lastRenderedPageBreak/>
        <w:t>К настоящему моменту полученные результаты исследований</w:t>
      </w:r>
      <w:r w:rsidR="008056E9" w:rsidRPr="005D10BE">
        <w:rPr>
          <w:rFonts w:ascii="Times New Roman" w:hAnsi="Times New Roman" w:cs="Times New Roman"/>
          <w:sz w:val="28"/>
          <w:szCs w:val="28"/>
          <w:u w:val="single"/>
        </w:rPr>
        <w:t xml:space="preserve"> логопедов</w:t>
      </w:r>
      <w:r w:rsidRPr="005D10BE">
        <w:rPr>
          <w:rFonts w:ascii="Times New Roman" w:hAnsi="Times New Roman" w:cs="Times New Roman"/>
          <w:sz w:val="28"/>
          <w:szCs w:val="28"/>
          <w:u w:val="single"/>
        </w:rPr>
        <w:t xml:space="preserve"> позволяют говорить о практической ценности системы мероприятий по профилактике и коррекции р</w:t>
      </w:r>
      <w:r w:rsidR="00B7680C" w:rsidRPr="005D10BE">
        <w:rPr>
          <w:rFonts w:ascii="Times New Roman" w:hAnsi="Times New Roman" w:cs="Times New Roman"/>
          <w:sz w:val="28"/>
          <w:szCs w:val="28"/>
          <w:u w:val="single"/>
        </w:rPr>
        <w:t>ечевых нарушений.</w:t>
      </w:r>
      <w:r w:rsidR="00B7680C">
        <w:rPr>
          <w:rFonts w:ascii="Times New Roman" w:hAnsi="Times New Roman" w:cs="Times New Roman"/>
          <w:sz w:val="28"/>
          <w:szCs w:val="28"/>
        </w:rPr>
        <w:t xml:space="preserve"> </w:t>
      </w:r>
      <w:r w:rsidRPr="00ED57C6">
        <w:rPr>
          <w:rFonts w:ascii="Times New Roman" w:hAnsi="Times New Roman" w:cs="Times New Roman"/>
          <w:sz w:val="28"/>
          <w:szCs w:val="28"/>
        </w:rPr>
        <w:t>К концу первого учебного года</w:t>
      </w:r>
      <w:r w:rsidR="008056E9">
        <w:rPr>
          <w:rFonts w:ascii="Times New Roman" w:hAnsi="Times New Roman" w:cs="Times New Roman"/>
          <w:sz w:val="28"/>
          <w:szCs w:val="28"/>
        </w:rPr>
        <w:t xml:space="preserve"> должно </w:t>
      </w:r>
      <w:proofErr w:type="gramStart"/>
      <w:r w:rsidR="008056E9">
        <w:rPr>
          <w:rFonts w:ascii="Times New Roman" w:hAnsi="Times New Roman" w:cs="Times New Roman"/>
          <w:sz w:val="28"/>
          <w:szCs w:val="28"/>
        </w:rPr>
        <w:t>сократится</w:t>
      </w:r>
      <w:proofErr w:type="gramEnd"/>
      <w:r w:rsidRPr="00ED57C6">
        <w:rPr>
          <w:rFonts w:ascii="Times New Roman" w:hAnsi="Times New Roman" w:cs="Times New Roman"/>
          <w:sz w:val="28"/>
          <w:szCs w:val="28"/>
        </w:rPr>
        <w:t xml:space="preserve"> число первоклассников, имеющих предрасположенность к </w:t>
      </w:r>
      <w:proofErr w:type="spellStart"/>
      <w:r w:rsidRPr="00ED57C6">
        <w:rPr>
          <w:rFonts w:ascii="Times New Roman" w:hAnsi="Times New Roman" w:cs="Times New Roman"/>
          <w:sz w:val="28"/>
          <w:szCs w:val="28"/>
        </w:rPr>
        <w:t>дислексиям</w:t>
      </w:r>
      <w:proofErr w:type="spellEnd"/>
      <w:r w:rsidRPr="00ED57C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D57C6">
        <w:rPr>
          <w:rFonts w:ascii="Times New Roman" w:hAnsi="Times New Roman" w:cs="Times New Roman"/>
          <w:sz w:val="28"/>
          <w:szCs w:val="28"/>
        </w:rPr>
        <w:t>дисграфиям</w:t>
      </w:r>
      <w:proofErr w:type="spellEnd"/>
      <w:r w:rsidRPr="00ED57C6">
        <w:rPr>
          <w:rFonts w:ascii="Times New Roman" w:hAnsi="Times New Roman" w:cs="Times New Roman"/>
          <w:sz w:val="28"/>
          <w:szCs w:val="28"/>
        </w:rPr>
        <w:t xml:space="preserve"> (в среднем в 4 раза). Продолжение работы во втором, третьем и четвертом  классах</w:t>
      </w:r>
      <w:r w:rsidR="008056E9">
        <w:rPr>
          <w:rFonts w:ascii="Times New Roman" w:hAnsi="Times New Roman" w:cs="Times New Roman"/>
          <w:sz w:val="28"/>
          <w:szCs w:val="28"/>
        </w:rPr>
        <w:t xml:space="preserve"> должны позволить </w:t>
      </w:r>
      <w:r w:rsidRPr="00ED57C6">
        <w:rPr>
          <w:rFonts w:ascii="Times New Roman" w:hAnsi="Times New Roman" w:cs="Times New Roman"/>
          <w:sz w:val="28"/>
          <w:szCs w:val="28"/>
        </w:rPr>
        <w:t xml:space="preserve"> добиться успешного разрешения трудностей школьного обучения, связанных с наруше</w:t>
      </w:r>
      <w:r w:rsidR="00431142">
        <w:rPr>
          <w:rFonts w:ascii="Times New Roman" w:hAnsi="Times New Roman" w:cs="Times New Roman"/>
          <w:sz w:val="28"/>
          <w:szCs w:val="28"/>
        </w:rPr>
        <w:t xml:space="preserve">ниями устной и письменной речи. </w:t>
      </w:r>
      <w:r w:rsidRPr="00431142">
        <w:rPr>
          <w:rFonts w:ascii="Times New Roman" w:hAnsi="Times New Roman" w:cs="Times New Roman"/>
          <w:sz w:val="28"/>
          <w:szCs w:val="28"/>
          <w:u w:val="single"/>
        </w:rPr>
        <w:t>Благодаря возможности вести профилактическую работу с д</w:t>
      </w:r>
      <w:r w:rsidR="00B7680C" w:rsidRPr="00431142">
        <w:rPr>
          <w:rFonts w:ascii="Times New Roman" w:hAnsi="Times New Roman" w:cs="Times New Roman"/>
          <w:sz w:val="28"/>
          <w:szCs w:val="28"/>
          <w:u w:val="single"/>
        </w:rPr>
        <w:t xml:space="preserve">ошкольниками </w:t>
      </w:r>
      <w:r w:rsidR="008056E9" w:rsidRPr="00431142">
        <w:rPr>
          <w:rFonts w:ascii="Times New Roman" w:hAnsi="Times New Roman" w:cs="Times New Roman"/>
          <w:sz w:val="28"/>
          <w:szCs w:val="28"/>
          <w:u w:val="single"/>
        </w:rPr>
        <w:t>удас</w:t>
      </w:r>
      <w:r w:rsidRPr="00431142">
        <w:rPr>
          <w:rFonts w:ascii="Times New Roman" w:hAnsi="Times New Roman" w:cs="Times New Roman"/>
          <w:sz w:val="28"/>
          <w:szCs w:val="28"/>
          <w:u w:val="single"/>
        </w:rPr>
        <w:t>тся существенно повысить уровень готовности ребенка к обучению в школе.</w:t>
      </w:r>
    </w:p>
    <w:p w:rsidR="00315C78" w:rsidRPr="005D10BE" w:rsidRDefault="00315C78" w:rsidP="00D66565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10BE">
        <w:rPr>
          <w:rFonts w:ascii="Times New Roman" w:hAnsi="Times New Roman" w:cs="Times New Roman"/>
          <w:sz w:val="28"/>
          <w:szCs w:val="28"/>
          <w:u w:val="single"/>
        </w:rPr>
        <w:t>Своевременное выявление учащихся младших классов с речевой патологией, правильная квалификация имеющихся у них дефектов речи и организация адекватного дефекту к</w:t>
      </w:r>
      <w:r w:rsidR="00C548EA" w:rsidRPr="005D10BE">
        <w:rPr>
          <w:rFonts w:ascii="Times New Roman" w:hAnsi="Times New Roman" w:cs="Times New Roman"/>
          <w:sz w:val="28"/>
          <w:szCs w:val="28"/>
          <w:u w:val="single"/>
        </w:rPr>
        <w:t>оррекционного обучения позвол</w:t>
      </w:r>
      <w:r w:rsidR="00020EE7" w:rsidRPr="005D10BE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C548EA" w:rsidRPr="005D10BE">
        <w:rPr>
          <w:rFonts w:ascii="Times New Roman" w:hAnsi="Times New Roman" w:cs="Times New Roman"/>
          <w:sz w:val="28"/>
          <w:szCs w:val="28"/>
          <w:u w:val="single"/>
        </w:rPr>
        <w:t>ют</w:t>
      </w:r>
      <w:r w:rsidRPr="005D10BE">
        <w:rPr>
          <w:rFonts w:ascii="Times New Roman" w:hAnsi="Times New Roman" w:cs="Times New Roman"/>
          <w:sz w:val="28"/>
          <w:szCs w:val="28"/>
          <w:u w:val="single"/>
        </w:rPr>
        <w:t xml:space="preserve"> не только предупредить появление нарушений письма и чтения (как вторичного дефекта по отношению к устной речи), но и не допустить отставания школьников в усвоении программного материала. Организация ло</w:t>
      </w:r>
      <w:r w:rsidR="005D10BE">
        <w:rPr>
          <w:rFonts w:ascii="Times New Roman" w:hAnsi="Times New Roman" w:cs="Times New Roman"/>
          <w:sz w:val="28"/>
          <w:szCs w:val="28"/>
          <w:u w:val="single"/>
        </w:rPr>
        <w:t>гопедического процесса позволя</w:t>
      </w:r>
      <w:r w:rsidR="00C548EA" w:rsidRPr="005D10BE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5D10BE">
        <w:rPr>
          <w:rFonts w:ascii="Times New Roman" w:hAnsi="Times New Roman" w:cs="Times New Roman"/>
          <w:sz w:val="28"/>
          <w:szCs w:val="28"/>
          <w:u w:val="single"/>
        </w:rPr>
        <w:t xml:space="preserve"> устранить или смягчить как речевые, т</w:t>
      </w:r>
      <w:r w:rsidR="00C772D1" w:rsidRPr="005D10BE">
        <w:rPr>
          <w:rFonts w:ascii="Times New Roman" w:hAnsi="Times New Roman" w:cs="Times New Roman"/>
          <w:sz w:val="28"/>
          <w:szCs w:val="28"/>
          <w:u w:val="single"/>
        </w:rPr>
        <w:t>ак и психофизические нарушения.</w:t>
      </w:r>
      <w:r w:rsidRPr="005D10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15C78" w:rsidRPr="00431142" w:rsidRDefault="00315C78" w:rsidP="00D6656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31142">
        <w:rPr>
          <w:rFonts w:ascii="Times New Roman" w:hAnsi="Times New Roman" w:cs="Times New Roman"/>
          <w:b/>
          <w:i/>
          <w:sz w:val="28"/>
          <w:szCs w:val="28"/>
          <w:u w:val="single"/>
        </w:rPr>
        <w:t>Примерная тематика лекториев для родителей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1. Основы формирования у ребенка навыков здорового </w:t>
      </w:r>
      <w:r w:rsidR="00C4358B">
        <w:rPr>
          <w:rFonts w:ascii="Times New Roman" w:hAnsi="Times New Roman" w:cs="Times New Roman"/>
          <w:sz w:val="28"/>
          <w:szCs w:val="28"/>
        </w:rPr>
        <w:t xml:space="preserve">образа жизни   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>2. Семья и ее роль в развитии и воспитании детей. Роль семьи в реч</w:t>
      </w:r>
      <w:r w:rsidR="00B06BAC">
        <w:rPr>
          <w:rFonts w:ascii="Times New Roman" w:hAnsi="Times New Roman" w:cs="Times New Roman"/>
          <w:sz w:val="28"/>
          <w:szCs w:val="28"/>
        </w:rPr>
        <w:t>евом развитии ребенка.</w:t>
      </w:r>
      <w:bookmarkStart w:id="0" w:name="_GoBack"/>
      <w:bookmarkEnd w:id="0"/>
      <w:r w:rsidRPr="00ED57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3. Подготовка детей с недостатками речи к школе. Профилактика </w:t>
      </w:r>
      <w:proofErr w:type="gramStart"/>
      <w:r w:rsidRPr="00ED57C6">
        <w:rPr>
          <w:rFonts w:ascii="Times New Roman" w:hAnsi="Times New Roman" w:cs="Times New Roman"/>
          <w:sz w:val="28"/>
          <w:szCs w:val="28"/>
        </w:rPr>
        <w:t>школьной</w:t>
      </w:r>
      <w:proofErr w:type="gramEnd"/>
      <w:r w:rsidRPr="00ED5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7C6">
        <w:rPr>
          <w:rFonts w:ascii="Times New Roman" w:hAnsi="Times New Roman" w:cs="Times New Roman"/>
          <w:sz w:val="28"/>
          <w:szCs w:val="28"/>
        </w:rPr>
        <w:t>дезад</w:t>
      </w:r>
      <w:r w:rsidR="00C4358B">
        <w:rPr>
          <w:rFonts w:ascii="Times New Roman" w:hAnsi="Times New Roman" w:cs="Times New Roman"/>
          <w:sz w:val="28"/>
          <w:szCs w:val="28"/>
        </w:rPr>
        <w:t>аптации</w:t>
      </w:r>
      <w:proofErr w:type="spellEnd"/>
      <w:r w:rsidR="00C43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>4. «Поможем, чем можем» - советы родителям в период становления почерка</w:t>
      </w:r>
      <w:r w:rsidR="00C4358B">
        <w:rPr>
          <w:rFonts w:ascii="Times New Roman" w:hAnsi="Times New Roman" w:cs="Times New Roman"/>
          <w:sz w:val="28"/>
          <w:szCs w:val="28"/>
        </w:rPr>
        <w:t xml:space="preserve"> первоклассников 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>5.  Методы педагогического возд</w:t>
      </w:r>
      <w:r w:rsidR="00C4358B">
        <w:rPr>
          <w:rFonts w:ascii="Times New Roman" w:hAnsi="Times New Roman" w:cs="Times New Roman"/>
          <w:sz w:val="28"/>
          <w:szCs w:val="28"/>
        </w:rPr>
        <w:t xml:space="preserve">ействия в семье 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6.  Синдром дефицита внимания и </w:t>
      </w:r>
      <w:proofErr w:type="spellStart"/>
      <w:r w:rsidRPr="00ED57C6">
        <w:rPr>
          <w:rFonts w:ascii="Times New Roman" w:hAnsi="Times New Roman" w:cs="Times New Roman"/>
          <w:sz w:val="28"/>
          <w:szCs w:val="28"/>
        </w:rPr>
        <w:t>гипера</w:t>
      </w:r>
      <w:r w:rsidR="00C4358B">
        <w:rPr>
          <w:rFonts w:ascii="Times New Roman" w:hAnsi="Times New Roman" w:cs="Times New Roman"/>
          <w:sz w:val="28"/>
          <w:szCs w:val="28"/>
        </w:rPr>
        <w:t>ктивности</w:t>
      </w:r>
      <w:proofErr w:type="spellEnd"/>
      <w:r w:rsidR="00C43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C78" w:rsidRPr="00ED57C6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>7.  Типичные проблемы семейного воспитания и пути их преодо</w:t>
      </w:r>
      <w:r w:rsidR="00C4358B">
        <w:rPr>
          <w:rFonts w:ascii="Times New Roman" w:hAnsi="Times New Roman" w:cs="Times New Roman"/>
          <w:sz w:val="28"/>
          <w:szCs w:val="28"/>
        </w:rPr>
        <w:t xml:space="preserve">ления </w:t>
      </w:r>
    </w:p>
    <w:p w:rsidR="004B29CB" w:rsidRDefault="00315C7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>8. Педагогика творчества и сотрудничества в</w:t>
      </w:r>
      <w:r w:rsidR="00C4358B">
        <w:rPr>
          <w:rFonts w:ascii="Times New Roman" w:hAnsi="Times New Roman" w:cs="Times New Roman"/>
          <w:sz w:val="28"/>
          <w:szCs w:val="28"/>
        </w:rPr>
        <w:t xml:space="preserve"> семье</w:t>
      </w:r>
    </w:p>
    <w:p w:rsidR="00CB061F" w:rsidRDefault="00CB061F" w:rsidP="00DB7648">
      <w:pPr>
        <w:autoSpaceDE w:val="0"/>
        <w:spacing w:line="1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061F" w:rsidRDefault="00CB061F" w:rsidP="00DB7648">
      <w:pPr>
        <w:autoSpaceDE w:val="0"/>
        <w:spacing w:line="1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7648" w:rsidRDefault="00315C78" w:rsidP="00DB7648">
      <w:pPr>
        <w:autoSpaceDE w:val="0"/>
        <w:spacing w:line="100" w:lineRule="atLeast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B29C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="004B29CB" w:rsidRPr="004B29CB">
        <w:rPr>
          <w:rFonts w:ascii="Times New Roman" w:hAnsi="Times New Roman" w:cs="Times New Roman"/>
          <w:b/>
          <w:i/>
          <w:sz w:val="28"/>
          <w:szCs w:val="28"/>
        </w:rPr>
        <w:t>Игры и упражнения, используемые на уроках.</w:t>
      </w:r>
      <w:r w:rsidR="00DB7648"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       </w:t>
      </w:r>
    </w:p>
    <w:p w:rsidR="000D4112" w:rsidRPr="00ED57C6" w:rsidRDefault="000D4112" w:rsidP="00D665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7C6">
        <w:rPr>
          <w:rFonts w:ascii="Times New Roman" w:hAnsi="Times New Roman" w:cs="Times New Roman"/>
          <w:b/>
          <w:sz w:val="28"/>
          <w:szCs w:val="28"/>
        </w:rPr>
        <w:t xml:space="preserve">Выдели слово. </w:t>
      </w:r>
    </w:p>
    <w:p w:rsidR="000D4112" w:rsidRPr="00ED57C6" w:rsidRDefault="00DB764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Предлагать</w:t>
      </w:r>
      <w:r w:rsidR="000D4112" w:rsidRPr="00ED57C6">
        <w:rPr>
          <w:rFonts w:ascii="Times New Roman" w:hAnsi="Times New Roman" w:cs="Times New Roman"/>
          <w:sz w:val="28"/>
          <w:szCs w:val="28"/>
        </w:rPr>
        <w:t xml:space="preserve"> детям хлопать в ладоши (топать ногой, ударять по коленкам, поднимать руку вверх...) тогда, когда они услышат слова, с заданным звуком. </w:t>
      </w:r>
    </w:p>
    <w:p w:rsidR="000D4112" w:rsidRPr="00634459" w:rsidRDefault="000D4112" w:rsidP="00D665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459">
        <w:rPr>
          <w:rFonts w:ascii="Times New Roman" w:hAnsi="Times New Roman" w:cs="Times New Roman"/>
          <w:b/>
          <w:sz w:val="28"/>
          <w:szCs w:val="28"/>
        </w:rPr>
        <w:t xml:space="preserve">Какой звук есть во всех словах? </w:t>
      </w:r>
    </w:p>
    <w:p w:rsidR="000D4112" w:rsidRPr="00ED57C6" w:rsidRDefault="000D4112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>Взрослый произносит три-четыре слова, в каждом из которых есть один и тот же звук: шуба, кошка, мыш</w:t>
      </w:r>
      <w:proofErr w:type="gramStart"/>
      <w:r w:rsidRPr="00ED57C6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ED57C6">
        <w:rPr>
          <w:rFonts w:ascii="Times New Roman" w:hAnsi="Times New Roman" w:cs="Times New Roman"/>
          <w:sz w:val="28"/>
          <w:szCs w:val="28"/>
        </w:rPr>
        <w:t xml:space="preserve"> и спрашивает у ребенка, какой звук есть во всех этих словах. </w:t>
      </w:r>
    </w:p>
    <w:p w:rsidR="000D4112" w:rsidRPr="00ED57C6" w:rsidRDefault="000D4112" w:rsidP="00D665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7C6">
        <w:rPr>
          <w:rFonts w:ascii="Times New Roman" w:hAnsi="Times New Roman" w:cs="Times New Roman"/>
          <w:b/>
          <w:sz w:val="28"/>
          <w:szCs w:val="28"/>
        </w:rPr>
        <w:t xml:space="preserve">Подумай, не торопись. </w:t>
      </w:r>
    </w:p>
    <w:p w:rsidR="000D4112" w:rsidRPr="00ED57C6" w:rsidRDefault="00DB7648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Предлагать</w:t>
      </w:r>
      <w:r w:rsidR="000D4112" w:rsidRPr="00ED57C6">
        <w:rPr>
          <w:rFonts w:ascii="Times New Roman" w:hAnsi="Times New Roman" w:cs="Times New Roman"/>
          <w:sz w:val="28"/>
          <w:szCs w:val="28"/>
        </w:rPr>
        <w:t xml:space="preserve"> детям несколько заданий на сообразительность</w:t>
      </w:r>
      <w:proofErr w:type="gramStart"/>
      <w:r w:rsidR="000D4112" w:rsidRPr="00ED57C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D4112" w:rsidRPr="00ED57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112" w:rsidRPr="00ED57C6" w:rsidRDefault="000D4112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- Подбери слово, которое начинается на последний звук слова стол. </w:t>
      </w:r>
    </w:p>
    <w:p w:rsidR="000D4112" w:rsidRPr="00ED57C6" w:rsidRDefault="000D4112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- Вспомни название птицы, в котором был бы последний звук слова сыр. (Воробей, грач…) </w:t>
      </w:r>
    </w:p>
    <w:p w:rsidR="000D4112" w:rsidRPr="00ED57C6" w:rsidRDefault="000D4112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- Подбери слово, чтобы первый звук был бы </w:t>
      </w:r>
      <w:proofErr w:type="gramStart"/>
      <w:r w:rsidRPr="00ED57C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D57C6">
        <w:rPr>
          <w:rFonts w:ascii="Times New Roman" w:hAnsi="Times New Roman" w:cs="Times New Roman"/>
          <w:sz w:val="28"/>
          <w:szCs w:val="28"/>
        </w:rPr>
        <w:t xml:space="preserve">, а последний – а. </w:t>
      </w:r>
    </w:p>
    <w:p w:rsidR="000D4112" w:rsidRPr="00ED57C6" w:rsidRDefault="000D4112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- Предложите ребенку назвать предмет в комнате с заданным звуком. Например: Что заканчивается на "А"; что начитается на "С", в</w:t>
      </w:r>
      <w:r w:rsidR="00F53B50">
        <w:rPr>
          <w:rFonts w:ascii="Times New Roman" w:hAnsi="Times New Roman" w:cs="Times New Roman"/>
          <w:sz w:val="28"/>
          <w:szCs w:val="28"/>
        </w:rPr>
        <w:t xml:space="preserve"> середине слова звук "Т".</w:t>
      </w:r>
    </w:p>
    <w:p w:rsidR="000D4112" w:rsidRPr="00ED57C6" w:rsidRDefault="000D4112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Вариант: То же самое задание с картинками из лото или сюжетной картинкой. Можно использовать иллюстрации. </w:t>
      </w:r>
    </w:p>
    <w:p w:rsidR="000D4112" w:rsidRPr="00ED57C6" w:rsidRDefault="000D4112" w:rsidP="00D665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112" w:rsidRPr="00ED57C6" w:rsidRDefault="000D4112" w:rsidP="00D665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7C6">
        <w:rPr>
          <w:rFonts w:ascii="Times New Roman" w:hAnsi="Times New Roman" w:cs="Times New Roman"/>
          <w:b/>
          <w:sz w:val="28"/>
          <w:szCs w:val="28"/>
        </w:rPr>
        <w:t xml:space="preserve">Шутки - минутки. </w:t>
      </w:r>
    </w:p>
    <w:p w:rsidR="000D4112" w:rsidRPr="00ED57C6" w:rsidRDefault="000D4112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>Вы читаете детям строчки из стихов, намеренно заменяя буквы в словах. Дети находят ошибку в стихотворении и исправляют её. Примеры</w:t>
      </w:r>
      <w:r w:rsidR="004B29CB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0D4112" w:rsidRPr="00ED57C6" w:rsidRDefault="000D4112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Хвост с узорами, </w:t>
      </w:r>
    </w:p>
    <w:p w:rsidR="00F53B50" w:rsidRPr="00ED57C6" w:rsidRDefault="000D4112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сапоги со шторами. </w:t>
      </w:r>
    </w:p>
    <w:p w:rsidR="000D4112" w:rsidRPr="00ED57C6" w:rsidRDefault="000D4112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57C6">
        <w:rPr>
          <w:rFonts w:ascii="Times New Roman" w:hAnsi="Times New Roman" w:cs="Times New Roman"/>
          <w:sz w:val="28"/>
          <w:szCs w:val="28"/>
        </w:rPr>
        <w:t>Тили-бом</w:t>
      </w:r>
      <w:proofErr w:type="gramEnd"/>
      <w:r w:rsidRPr="00ED57C6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ED57C6">
        <w:rPr>
          <w:rFonts w:ascii="Times New Roman" w:hAnsi="Times New Roman" w:cs="Times New Roman"/>
          <w:sz w:val="28"/>
          <w:szCs w:val="28"/>
        </w:rPr>
        <w:t>Тили-бом</w:t>
      </w:r>
      <w:proofErr w:type="gramEnd"/>
      <w:r w:rsidRPr="00ED57C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53B50" w:rsidRPr="00ED57C6" w:rsidRDefault="000D4112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Загорелся кошкин том. </w:t>
      </w:r>
    </w:p>
    <w:p w:rsidR="006F0EE0" w:rsidRDefault="000D4112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За окошком зимний сад, </w:t>
      </w:r>
    </w:p>
    <w:p w:rsidR="00F53B50" w:rsidRPr="00ED57C6" w:rsidRDefault="000D4112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lastRenderedPageBreak/>
        <w:t xml:space="preserve"> Там листочки в бочках спят. </w:t>
      </w:r>
    </w:p>
    <w:p w:rsidR="000D4112" w:rsidRPr="00ED57C6" w:rsidRDefault="000D4112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Мальчишек радостный народ </w:t>
      </w:r>
    </w:p>
    <w:p w:rsidR="00F53B50" w:rsidRPr="00ED57C6" w:rsidRDefault="000D4112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Коньками звучно режет мёд. </w:t>
      </w:r>
    </w:p>
    <w:p w:rsidR="000D4112" w:rsidRPr="00ED57C6" w:rsidRDefault="000D4112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Кот плывет по океану, </w:t>
      </w:r>
    </w:p>
    <w:p w:rsidR="00F53B50" w:rsidRPr="00ED57C6" w:rsidRDefault="000D4112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Кит из блюдца ест сметану.</w:t>
      </w:r>
    </w:p>
    <w:p w:rsidR="000D4112" w:rsidRPr="00ED57C6" w:rsidRDefault="000D4112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57C6">
        <w:rPr>
          <w:rFonts w:ascii="Times New Roman" w:hAnsi="Times New Roman" w:cs="Times New Roman"/>
          <w:sz w:val="28"/>
          <w:szCs w:val="28"/>
        </w:rPr>
        <w:t>Куклу</w:t>
      </w:r>
      <w:proofErr w:type="gramEnd"/>
      <w:r w:rsidRPr="00ED57C6">
        <w:rPr>
          <w:rFonts w:ascii="Times New Roman" w:hAnsi="Times New Roman" w:cs="Times New Roman"/>
          <w:sz w:val="28"/>
          <w:szCs w:val="28"/>
        </w:rPr>
        <w:t xml:space="preserve"> выронив из рук,</w:t>
      </w:r>
    </w:p>
    <w:p w:rsidR="000D4112" w:rsidRPr="00ED57C6" w:rsidRDefault="000D4112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Маша мчится к маме: </w:t>
      </w:r>
    </w:p>
    <w:p w:rsidR="000D4112" w:rsidRPr="00ED57C6" w:rsidRDefault="000D4112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Там ползёт зелёный лук </w:t>
      </w:r>
    </w:p>
    <w:p w:rsidR="000D4112" w:rsidRPr="00ED57C6" w:rsidRDefault="000D4112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С длинными усами. </w:t>
      </w:r>
    </w:p>
    <w:p w:rsidR="000D4112" w:rsidRPr="00ED57C6" w:rsidRDefault="000D4112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Божья коробка, полети на небо, </w:t>
      </w:r>
    </w:p>
    <w:p w:rsidR="00C772D1" w:rsidRPr="00ED57C6" w:rsidRDefault="000D4112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Принеси мне хлеба. </w:t>
      </w:r>
    </w:p>
    <w:p w:rsidR="007C3A87" w:rsidRPr="00ED57C6" w:rsidRDefault="007C3A87" w:rsidP="006F0EE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57C6">
        <w:rPr>
          <w:rFonts w:ascii="Times New Roman" w:hAnsi="Times New Roman" w:cs="Times New Roman"/>
          <w:b/>
          <w:i/>
          <w:sz w:val="28"/>
          <w:szCs w:val="28"/>
        </w:rPr>
        <w:t>Словесные речевые игры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7C6">
        <w:rPr>
          <w:rFonts w:ascii="Times New Roman" w:hAnsi="Times New Roman" w:cs="Times New Roman"/>
          <w:b/>
          <w:sz w:val="28"/>
          <w:szCs w:val="28"/>
        </w:rPr>
        <w:t xml:space="preserve">Что ты делаешь? (Народная игра)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Цель. Активизировать употребление глаголов и глагольных форм, обозначающих профессиональные действия. Игра проводится на улице. Ведущий назначает каждому играющему, сидящему в кружке, работу: обед варить, печь хлеб, жать овес, ремонтировать автомобиль, шить, вязать и т. д. Каждый участник выкапывает себе ямку, садится около нее, берет палочку и вертит ею в ямке. Ведущий в середине круга тоже вертит палочкой в ямке, задает всем какую-нибудь общую работу, например, говорит: «Пеките хлеб» или «Пойте песню», — и все начинают вертеть палочками в ямке и громко повторять заданную работ</w:t>
      </w:r>
      <w:r w:rsidR="002E6785">
        <w:rPr>
          <w:rFonts w:ascii="Times New Roman" w:hAnsi="Times New Roman" w:cs="Times New Roman"/>
          <w:sz w:val="28"/>
          <w:szCs w:val="28"/>
        </w:rPr>
        <w:t>у: «Хлеб пеку, хлеб пеку»</w:t>
      </w:r>
      <w:r w:rsidRPr="00ED57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В это время ведущий неожиданно обращается с вопросом к кому-нибудь: «Что ты делаешь?» Спрошенный должен немедленно назвать назначенную ему работу, например: «Овес жну». Если же ошибется и назовет общую работу (Хлеб пеку) или замнется, то меняется местами с ведущим. </w:t>
      </w:r>
    </w:p>
    <w:p w:rsidR="007C3A87" w:rsidRPr="00ED57C6" w:rsidRDefault="007C3A87" w:rsidP="00C655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7C6">
        <w:rPr>
          <w:rFonts w:ascii="Times New Roman" w:hAnsi="Times New Roman" w:cs="Times New Roman"/>
          <w:b/>
          <w:sz w:val="28"/>
          <w:szCs w:val="28"/>
        </w:rPr>
        <w:t>Король (Народная игра)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Цель. Соотносить выразительное движение и производное слово, обозначающее профессию. Организация. Кто-то из </w:t>
      </w:r>
      <w:proofErr w:type="gramStart"/>
      <w:r w:rsidRPr="00ED57C6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ED57C6">
        <w:rPr>
          <w:rFonts w:ascii="Times New Roman" w:hAnsi="Times New Roman" w:cs="Times New Roman"/>
          <w:sz w:val="28"/>
          <w:szCs w:val="28"/>
        </w:rPr>
        <w:t xml:space="preserve"> по желанию становится Королем. Остальные считаются работниками. Король садится на </w:t>
      </w:r>
      <w:r w:rsidRPr="00ED57C6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определенное место, а работники отходят в сторону и сговариваются, на какую работу они будут наниматься у него. Сговорившись, подходят и говорят: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— Здравствуй, Король!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— Здравствуйте! — отвечает он.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— Нужны вам работники?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— Нужны.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— Какие? </w:t>
      </w:r>
    </w:p>
    <w:p w:rsidR="007C3A87" w:rsidRPr="00ED57C6" w:rsidRDefault="007C3A87" w:rsidP="00D665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57C6">
        <w:rPr>
          <w:rFonts w:ascii="Times New Roman" w:hAnsi="Times New Roman" w:cs="Times New Roman"/>
          <w:sz w:val="28"/>
          <w:szCs w:val="28"/>
        </w:rPr>
        <w:t>Дети начинают выразительными движениями изображать людей разных профессий (пильщика, лесоруба, пахаря, землекопа, швеи, повара, прачки и т. д.).</w:t>
      </w:r>
      <w:proofErr w:type="gramEnd"/>
      <w:r w:rsidRPr="00ED57C6">
        <w:rPr>
          <w:rFonts w:ascii="Times New Roman" w:hAnsi="Times New Roman" w:cs="Times New Roman"/>
          <w:sz w:val="28"/>
          <w:szCs w:val="28"/>
        </w:rPr>
        <w:t xml:space="preserve"> Король должен назвать работу каждого, и если сразу назовет все верно, то работники убегают к назначенному месту. Король ловит их, и кого поймает, тот становится Королем, остальные же идут снова сговариваться насчет работ. Но если Король назовет изображаемую работу неверно, то называет ее во второй, в третий раз и т. д., </w:t>
      </w:r>
      <w:proofErr w:type="gramStart"/>
      <w:r w:rsidRPr="00ED57C6">
        <w:rPr>
          <w:rFonts w:ascii="Times New Roman" w:hAnsi="Times New Roman" w:cs="Times New Roman"/>
          <w:sz w:val="28"/>
          <w:szCs w:val="28"/>
        </w:rPr>
        <w:t>пока</w:t>
      </w:r>
      <w:proofErr w:type="gramEnd"/>
      <w:r w:rsidRPr="00ED57C6">
        <w:rPr>
          <w:rFonts w:ascii="Times New Roman" w:hAnsi="Times New Roman" w:cs="Times New Roman"/>
          <w:sz w:val="28"/>
          <w:szCs w:val="28"/>
        </w:rPr>
        <w:t xml:space="preserve"> наконец не угадает. Ловить работников Король может только тогда, когда они еще не добежали до назначенного места, и если не поймает никого, то опять остается Королем на следующую игру. Большой интерес игры заключается в том, чтобы выбрать такую работу, которую трудно было бы угадать, а через это заставить Короля подольше исполнять свою роль. </w:t>
      </w:r>
    </w:p>
    <w:p w:rsidR="007C3A87" w:rsidRPr="00ED57C6" w:rsidRDefault="007C3A87" w:rsidP="00C655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7C6">
        <w:rPr>
          <w:rFonts w:ascii="Times New Roman" w:hAnsi="Times New Roman" w:cs="Times New Roman"/>
          <w:b/>
          <w:sz w:val="28"/>
          <w:szCs w:val="28"/>
        </w:rPr>
        <w:t>Коршун (Народная игра)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Цель. Активизировать употребление глаголов.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Ведущий — Коршун (избирается по жребию). Дети окружают его стайкой, и начинается диалог.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— Вокруг Коршуна хожу, я на Коршуна гляжу.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— Коршун, что делаешь?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— Ямочку рою.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— Зачем ямочка?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— Денежку ищу.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— Зачем тебе денежку?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lastRenderedPageBreak/>
        <w:t xml:space="preserve"> — Иголку купить.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— Зачем тебе иголка?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— Мешочек сшить.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— Зачем мешочек?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— Камешки класть.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— Зачем камешки?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— В твоих детей бросать.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— За что?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— Они ко мне в огород лазят.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— Ты бы делал забор повыше, а коли не умеешь, лови их!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Дети разбегаются кто куда. Коршун догоняет. Игра кончается, когда переловит всех. </w:t>
      </w:r>
    </w:p>
    <w:p w:rsidR="007C3A87" w:rsidRPr="00ED57C6" w:rsidRDefault="007C3A87" w:rsidP="00C655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7C6">
        <w:rPr>
          <w:rFonts w:ascii="Times New Roman" w:hAnsi="Times New Roman" w:cs="Times New Roman"/>
          <w:b/>
          <w:sz w:val="28"/>
          <w:szCs w:val="28"/>
        </w:rPr>
        <w:t>Как тебя зовут? (Народная игра)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Цель. Активизировать производные наименования и их формы; соотносить производный глагол и движение.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Участники игры садятся кружком на стулья (на траву). Водящий дает каждому какое-нибудь смешное имя (либо дети выбирают имя сами): Пузырек, Метла, Расческа, Авторучка, Самосвал и т. д. После этого водящий задает вопросы. Отвечая на них, надо повторять только «свое слово» (пузырек, метла и пр.). Отвечать надо быстро, не задумываясь. Ни в коем случае нельзя смеяться. Другие пусть смеются, а тот, с кем говорит водящий, должен отвечать серьезно. Даже улыбаться нельзя.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Водящий подходит к тому, кого он назвал Метлой, и важно предупреждает: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Кто ошибется,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Тот попадется!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Кто засмеется,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Тому плохо придется!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После этого он спрашивает: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lastRenderedPageBreak/>
        <w:t xml:space="preserve"> — Кто ты?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— Метла.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Вожак показывает на волосы играющего и спрашивает: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— А это у тебя что?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— Метла.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Вожак показывает на руки: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— А это у тебя что?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— Метлы!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Вожак показывает на ноги: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— А это?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— Метлы.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— А что ты ел сегодня утром?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— Метлу!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— А на чем ты ездишь по городу? </w:t>
      </w:r>
    </w:p>
    <w:p w:rsidR="007C3A87" w:rsidRPr="00ED57C6" w:rsidRDefault="007C3A87" w:rsidP="00C655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7C6">
        <w:rPr>
          <w:rFonts w:ascii="Times New Roman" w:hAnsi="Times New Roman" w:cs="Times New Roman"/>
          <w:b/>
          <w:sz w:val="28"/>
          <w:szCs w:val="28"/>
        </w:rPr>
        <w:t>Какая бывает собака?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Можно попросить ребенка представить себе собаку и рассказать о ней как можно больше: какая у нее шерсть, что она </w:t>
      </w:r>
      <w:proofErr w:type="gramStart"/>
      <w:r w:rsidRPr="00ED57C6"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 w:rsidRPr="00ED57C6">
        <w:rPr>
          <w:rFonts w:ascii="Times New Roman" w:hAnsi="Times New Roman" w:cs="Times New Roman"/>
          <w:sz w:val="28"/>
          <w:szCs w:val="28"/>
        </w:rPr>
        <w:t xml:space="preserve"> есть, какой формы у нее хвост и ушки, какой у нее характер и т.д. Дети называют предложения по очереди.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Другие темы: "Какая бывает весна?", "Какая бывает корова?" и т.п. </w:t>
      </w:r>
    </w:p>
    <w:p w:rsidR="007C3A87" w:rsidRPr="00ED57C6" w:rsidRDefault="007C3A87" w:rsidP="00C655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7C6">
        <w:rPr>
          <w:rFonts w:ascii="Times New Roman" w:hAnsi="Times New Roman" w:cs="Times New Roman"/>
          <w:b/>
          <w:sz w:val="28"/>
          <w:szCs w:val="28"/>
        </w:rPr>
        <w:t>Угадай, кто мой друг.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Для этой игры вам понадобятся карточки с изображениями животных, Для каждой игры-занятия отдельная тема - домашние животные, дикие животные, птицы, рыбы и т.д.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Каждый ребенок должен выбрать карточку с животным так, чтобы не видели остальные </w:t>
      </w:r>
      <w:proofErr w:type="gramStart"/>
      <w:r w:rsidRPr="00ED57C6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ED57C6">
        <w:rPr>
          <w:rFonts w:ascii="Times New Roman" w:hAnsi="Times New Roman" w:cs="Times New Roman"/>
          <w:sz w:val="28"/>
          <w:szCs w:val="28"/>
        </w:rPr>
        <w:t xml:space="preserve"> и придумать животному имя. Теперь нужно дать время для составления рассказа о его жизни.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lastRenderedPageBreak/>
        <w:t xml:space="preserve"> Например, ребенок выбрал картинку со слоном. Назвал его Филя. Затем рассказывает о нем: Мой Филя живет в Африке, он очень большой и добрый, он любит кушать фрукты и овощи. Филя даже выступает в цирке и так далее. Остальные дети пытаются угадать, о каком животном идет речь. Можно изобразить походку животного. </w:t>
      </w:r>
    </w:p>
    <w:p w:rsidR="007C3A87" w:rsidRPr="00ED57C6" w:rsidRDefault="007C3A87" w:rsidP="006C3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7C6">
        <w:rPr>
          <w:rFonts w:ascii="Times New Roman" w:hAnsi="Times New Roman" w:cs="Times New Roman"/>
          <w:b/>
          <w:sz w:val="28"/>
          <w:szCs w:val="28"/>
        </w:rPr>
        <w:t>Назови слово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</w:t>
      </w:r>
      <w:r w:rsidR="000D2F5D" w:rsidRPr="00ED57C6">
        <w:rPr>
          <w:rFonts w:ascii="Times New Roman" w:hAnsi="Times New Roman" w:cs="Times New Roman"/>
          <w:sz w:val="28"/>
          <w:szCs w:val="28"/>
        </w:rPr>
        <w:t>Игра</w:t>
      </w:r>
      <w:r w:rsidRPr="00ED57C6">
        <w:rPr>
          <w:rFonts w:ascii="Times New Roman" w:hAnsi="Times New Roman" w:cs="Times New Roman"/>
          <w:sz w:val="28"/>
          <w:szCs w:val="28"/>
        </w:rPr>
        <w:t xml:space="preserve">ть можно и группой и вдвоем. Для игры лучше использовать небольшой мяч.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Местоимения. Один бросает </w:t>
      </w:r>
      <w:proofErr w:type="gramStart"/>
      <w:r w:rsidRPr="00ED57C6">
        <w:rPr>
          <w:rFonts w:ascii="Times New Roman" w:hAnsi="Times New Roman" w:cs="Times New Roman"/>
          <w:sz w:val="28"/>
          <w:szCs w:val="28"/>
        </w:rPr>
        <w:t>мяч</w:t>
      </w:r>
      <w:proofErr w:type="gramEnd"/>
      <w:r w:rsidRPr="00ED57C6">
        <w:rPr>
          <w:rFonts w:ascii="Times New Roman" w:hAnsi="Times New Roman" w:cs="Times New Roman"/>
          <w:sz w:val="28"/>
          <w:szCs w:val="28"/>
        </w:rPr>
        <w:t xml:space="preserve"> называет местоимение. Задача </w:t>
      </w:r>
      <w:proofErr w:type="gramStart"/>
      <w:r w:rsidRPr="00ED57C6">
        <w:rPr>
          <w:rFonts w:ascii="Times New Roman" w:hAnsi="Times New Roman" w:cs="Times New Roman"/>
          <w:sz w:val="28"/>
          <w:szCs w:val="28"/>
        </w:rPr>
        <w:t>ловящего</w:t>
      </w:r>
      <w:proofErr w:type="gramEnd"/>
      <w:r w:rsidRPr="00ED57C6">
        <w:rPr>
          <w:rFonts w:ascii="Times New Roman" w:hAnsi="Times New Roman" w:cs="Times New Roman"/>
          <w:sz w:val="28"/>
          <w:szCs w:val="28"/>
        </w:rPr>
        <w:t xml:space="preserve"> мяч назвать слово, соответствующее названному местоимению. Пример: она - картина; он - чемпион; оно - солнышко.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57C6">
        <w:rPr>
          <w:rFonts w:ascii="Times New Roman" w:hAnsi="Times New Roman" w:cs="Times New Roman"/>
          <w:sz w:val="28"/>
          <w:szCs w:val="28"/>
        </w:rPr>
        <w:t xml:space="preserve">Усложненный вариант: ему - слону; ей - кукле, им - собакам; от нас (от них) - от девочек. </w:t>
      </w:r>
      <w:proofErr w:type="gramEnd"/>
    </w:p>
    <w:p w:rsidR="000D2F5D" w:rsidRPr="00ED57C6" w:rsidRDefault="007C3A87" w:rsidP="00D6656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D57C6">
        <w:rPr>
          <w:rFonts w:ascii="Times New Roman" w:hAnsi="Times New Roman" w:cs="Times New Roman"/>
          <w:i/>
          <w:sz w:val="28"/>
          <w:szCs w:val="28"/>
        </w:rPr>
        <w:t>Суффиксы существительных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i/>
          <w:sz w:val="28"/>
          <w:szCs w:val="28"/>
        </w:rPr>
        <w:t>.</w:t>
      </w:r>
      <w:r w:rsidRPr="00ED57C6">
        <w:rPr>
          <w:rFonts w:ascii="Times New Roman" w:hAnsi="Times New Roman" w:cs="Times New Roman"/>
          <w:sz w:val="28"/>
          <w:szCs w:val="28"/>
        </w:rPr>
        <w:t xml:space="preserve"> Задание: придать слову уменьшительно-ласкательное значение (вариант: увеличивающее или устрашающее значение). Пример: дом-домик (домище).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57C6">
        <w:rPr>
          <w:rFonts w:ascii="Times New Roman" w:hAnsi="Times New Roman" w:cs="Times New Roman"/>
          <w:sz w:val="28"/>
          <w:szCs w:val="28"/>
        </w:rPr>
        <w:t xml:space="preserve">а) ковер, книга, узел, тень, кот, сумка, мяч, нога, человек, пень, нос, зонт…, </w:t>
      </w:r>
      <w:proofErr w:type="gramEnd"/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б) дверь, пуговица, сила, муравей, друг, дерево, воробей…,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в) погода, пианино, число, фабрика…</w:t>
      </w:r>
      <w:proofErr w:type="gramStart"/>
      <w:r w:rsidRPr="00ED57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D57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F5D" w:rsidRPr="00ED57C6" w:rsidRDefault="007C3A87" w:rsidP="00D6656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D57C6">
        <w:rPr>
          <w:rFonts w:ascii="Times New Roman" w:hAnsi="Times New Roman" w:cs="Times New Roman"/>
          <w:i/>
          <w:sz w:val="28"/>
          <w:szCs w:val="28"/>
        </w:rPr>
        <w:t>Приставки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i/>
          <w:sz w:val="28"/>
          <w:szCs w:val="28"/>
        </w:rPr>
        <w:t>.</w:t>
      </w:r>
      <w:r w:rsidRPr="00ED57C6">
        <w:rPr>
          <w:rFonts w:ascii="Times New Roman" w:hAnsi="Times New Roman" w:cs="Times New Roman"/>
          <w:sz w:val="28"/>
          <w:szCs w:val="28"/>
        </w:rPr>
        <w:t xml:space="preserve"> Задание: подобрать слову подходящее </w:t>
      </w:r>
      <w:proofErr w:type="gramStart"/>
      <w:r w:rsidRPr="00ED57C6">
        <w:rPr>
          <w:rFonts w:ascii="Times New Roman" w:hAnsi="Times New Roman" w:cs="Times New Roman"/>
          <w:sz w:val="28"/>
          <w:szCs w:val="28"/>
        </w:rPr>
        <w:t>?н</w:t>
      </w:r>
      <w:proofErr w:type="gramEnd"/>
      <w:r w:rsidRPr="00ED57C6">
        <w:rPr>
          <w:rFonts w:ascii="Times New Roman" w:hAnsi="Times New Roman" w:cs="Times New Roman"/>
          <w:sz w:val="28"/>
          <w:szCs w:val="28"/>
        </w:rPr>
        <w:t xml:space="preserve">ачало? (приставку). Пример: </w:t>
      </w:r>
      <w:proofErr w:type="gramStart"/>
      <w:r w:rsidRPr="00ED57C6">
        <w:rPr>
          <w:rFonts w:ascii="Times New Roman" w:hAnsi="Times New Roman" w:cs="Times New Roman"/>
          <w:sz w:val="28"/>
          <w:szCs w:val="28"/>
        </w:rPr>
        <w:t>рвать-нарвать</w:t>
      </w:r>
      <w:proofErr w:type="gramEnd"/>
      <w:r w:rsidRPr="00ED57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а) сесть, зреть, шитый, ход, брать, селение, гнать, делать, падать,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б) сыпь, кто, жалостный, внук, данный… </w:t>
      </w:r>
    </w:p>
    <w:p w:rsidR="007C3A87" w:rsidRPr="00ED57C6" w:rsidRDefault="007C3A87" w:rsidP="006C3C9E">
      <w:pPr>
        <w:jc w:val="center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b/>
          <w:sz w:val="28"/>
          <w:szCs w:val="28"/>
        </w:rPr>
        <w:t>Отвечай быстро</w:t>
      </w:r>
      <w:r w:rsidRPr="00ED57C6">
        <w:rPr>
          <w:rFonts w:ascii="Times New Roman" w:hAnsi="Times New Roman" w:cs="Times New Roman"/>
          <w:sz w:val="28"/>
          <w:szCs w:val="28"/>
        </w:rPr>
        <w:t>!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Играть можно вдвоем и компанией. Один из игроков называет три прилагательных, обозначающие различные характерные свойства </w:t>
      </w:r>
      <w:proofErr w:type="spellStart"/>
      <w:proofErr w:type="gramStart"/>
      <w:r w:rsidRPr="00ED57C6">
        <w:rPr>
          <w:rFonts w:ascii="Times New Roman" w:hAnsi="Times New Roman" w:cs="Times New Roman"/>
          <w:sz w:val="28"/>
          <w:szCs w:val="28"/>
        </w:rPr>
        <w:t>свойства</w:t>
      </w:r>
      <w:proofErr w:type="spellEnd"/>
      <w:proofErr w:type="gramEnd"/>
      <w:r w:rsidRPr="00ED57C6">
        <w:rPr>
          <w:rFonts w:ascii="Times New Roman" w:hAnsi="Times New Roman" w:cs="Times New Roman"/>
          <w:sz w:val="28"/>
          <w:szCs w:val="28"/>
        </w:rPr>
        <w:t xml:space="preserve"> какого-либо предмета - цвет, вкус, размер и т.п. Второй игрок должен быстро назвать предмет, подходящий этим признакам: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Звонкий, быстрый, веселый ... (мяч)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lastRenderedPageBreak/>
        <w:t xml:space="preserve"> высокий, прочный, кирпичный ... (дом)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рыжая, пушистая, хитрая..</w:t>
      </w:r>
      <w:proofErr w:type="gramStart"/>
      <w:r w:rsidRPr="00ED57C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D57C6">
        <w:rPr>
          <w:rFonts w:ascii="Times New Roman" w:hAnsi="Times New Roman" w:cs="Times New Roman"/>
          <w:sz w:val="28"/>
          <w:szCs w:val="28"/>
        </w:rPr>
        <w:t xml:space="preserve">лиса)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зеленая, колючая, нарядная... (ёлка) </w:t>
      </w:r>
    </w:p>
    <w:p w:rsidR="007C3A87" w:rsidRPr="00ED57C6" w:rsidRDefault="007C3A87" w:rsidP="006C3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7C6">
        <w:rPr>
          <w:rFonts w:ascii="Times New Roman" w:hAnsi="Times New Roman" w:cs="Times New Roman"/>
          <w:b/>
          <w:sz w:val="28"/>
          <w:szCs w:val="28"/>
        </w:rPr>
        <w:t>Кто больше?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>Перед детьми ставится какой-нибудь предмет, обладающий как можно большим количеством признаков - например мя</w:t>
      </w:r>
      <w:proofErr w:type="gramStart"/>
      <w:r w:rsidRPr="00ED57C6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ED57C6">
        <w:rPr>
          <w:rFonts w:ascii="Times New Roman" w:hAnsi="Times New Roman" w:cs="Times New Roman"/>
          <w:sz w:val="28"/>
          <w:szCs w:val="28"/>
        </w:rPr>
        <w:t xml:space="preserve"> круглый, блестящий, твёрдый, гладкий или наоборот - мягкий, шершавый.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Машинка - большая, маленькая, блестящая, сверкающая, светлая, темная, одноцветная (разноцветная)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>Задание детям - 1.Кто больше назовет свой</w:t>
      </w:r>
      <w:proofErr w:type="gramStart"/>
      <w:r w:rsidRPr="00ED57C6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ED57C6">
        <w:rPr>
          <w:rFonts w:ascii="Times New Roman" w:hAnsi="Times New Roman" w:cs="Times New Roman"/>
          <w:sz w:val="28"/>
          <w:szCs w:val="28"/>
        </w:rPr>
        <w:t xml:space="preserve">едмета. 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 2.Кто больше назовет возможных действий с предметом. </w:t>
      </w:r>
    </w:p>
    <w:p w:rsidR="007C3A87" w:rsidRPr="00ED57C6" w:rsidRDefault="007C3A87" w:rsidP="006C3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7C6">
        <w:rPr>
          <w:rFonts w:ascii="Times New Roman" w:hAnsi="Times New Roman" w:cs="Times New Roman"/>
          <w:b/>
          <w:sz w:val="28"/>
          <w:szCs w:val="28"/>
        </w:rPr>
        <w:t>Скажи по-другому.</w:t>
      </w:r>
    </w:p>
    <w:p w:rsidR="007C3A87" w:rsidRPr="00ED57C6" w:rsidRDefault="007C3A87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Берется простое предложение, но с прилагательными и наречиями, например: "Машина быстро ехала по шоссе". А теперь, представьте себе, что эти слова вдруг исчезли из языка, но мысль все равно надо как-то выразить. Надо придумать вариант той же фразы другими словами. При этом ни одно из слов начального предложения не должно повторяться. (Автомобиль мчался по дороге) </w:t>
      </w:r>
    </w:p>
    <w:p w:rsidR="007C3A87" w:rsidRPr="00ED57C6" w:rsidRDefault="007C3A87" w:rsidP="006C3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7C6">
        <w:rPr>
          <w:rFonts w:ascii="Times New Roman" w:hAnsi="Times New Roman" w:cs="Times New Roman"/>
          <w:b/>
          <w:sz w:val="28"/>
          <w:szCs w:val="28"/>
        </w:rPr>
        <w:t>В чем причина?</w:t>
      </w:r>
    </w:p>
    <w:p w:rsidR="00B1488F" w:rsidRPr="00ED57C6" w:rsidRDefault="007C3A87" w:rsidP="00D66565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 xml:space="preserve">Придумывается какая-нибудь необычайная ситуация. </w:t>
      </w:r>
      <w:r w:rsidR="00B11E34" w:rsidRPr="00ED57C6">
        <w:rPr>
          <w:rFonts w:ascii="Times New Roman" w:hAnsi="Times New Roman" w:cs="Times New Roman"/>
          <w:sz w:val="28"/>
          <w:szCs w:val="28"/>
        </w:rPr>
        <w:t>Н</w:t>
      </w:r>
      <w:r w:rsidRPr="00ED57C6">
        <w:rPr>
          <w:rFonts w:ascii="Times New Roman" w:hAnsi="Times New Roman" w:cs="Times New Roman"/>
          <w:sz w:val="28"/>
          <w:szCs w:val="28"/>
        </w:rPr>
        <w:t xml:space="preserve">апример: "Придя утром в парк, вы увидели, что там исчезли все скамейки". Надо как можно быстрее придумать объяснения этого события. Причины могут быть обычными, житейскими ("Забрали на ремонт"), и необычные, фантастические (скамейки обиделись, что их портят, и ушли в другой парк). Побеждает тот, кто предложит больше причин, и чем они разнообразнее, тем лучше. Игра развивает способность анализировать и логически мыслить. </w:t>
      </w:r>
      <w:r w:rsidR="00B1488F"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Главная задача на этом этапе обучения  научить детей правильному согласованию прилагательных с существительными и местоимениями в роде, числе и падеже. Основное внимание направляется на смысловую сочетаемость слов, на обозначение словом, как признака данного предмета, так и общих признаков, по которым можно группировать предметы. «Кто первый узнает?», «Кто скорее соберет игрушки?», «Что такого же цвета?», «Овощи», «Угадай, что это?», «Найди 2 слова неприятеля» и др. </w:t>
      </w:r>
    </w:p>
    <w:p w:rsidR="00ED57C6" w:rsidRDefault="00B1488F" w:rsidP="00D66565">
      <w:pPr>
        <w:tabs>
          <w:tab w:val="left" w:pos="0"/>
        </w:tabs>
        <w:autoSpaceDE w:val="0"/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lastRenderedPageBreak/>
        <w:t xml:space="preserve"> Игры </w:t>
      </w:r>
      <w:r w:rsidRPr="00AA74CE">
        <w:rPr>
          <w:rFonts w:ascii="Times New Roman" w:eastAsia="Times New Roman CYR" w:hAnsi="Times New Roman" w:cs="Times New Roman"/>
          <w:b/>
          <w:sz w:val="28"/>
          <w:szCs w:val="28"/>
        </w:rPr>
        <w:t>«Слушай команду», «Холодно - жарко», «Когда это бывает?», «Что справа?», «Найди игрушку», « Куда пойдешь?», «Найди флажок»</w:t>
      </w:r>
      <w:r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 помогают детям понимать и правильно использовать наречия в речи. В этих играх  не только закрепляется правильное употребление местоимений и наречий, но и  понятия о расположении частей своего тела (правая рука, левая рука и т.д.) и направления собственных движений. Эти игры формируют и закрепляют в слове пространственно-временные отношения. </w:t>
      </w:r>
    </w:p>
    <w:p w:rsidR="00B1488F" w:rsidRPr="00ED57C6" w:rsidRDefault="00B1488F" w:rsidP="00D66565">
      <w:pPr>
        <w:tabs>
          <w:tab w:val="left" w:pos="0"/>
        </w:tabs>
        <w:autoSpaceDE w:val="0"/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>Отработка этих понятий до занятий по теме «</w:t>
      </w:r>
      <w:r w:rsidRPr="000B7B9B">
        <w:rPr>
          <w:rFonts w:ascii="Times New Roman" w:eastAsia="Times New Roman CYR" w:hAnsi="Times New Roman" w:cs="Times New Roman"/>
          <w:b/>
          <w:sz w:val="28"/>
          <w:szCs w:val="28"/>
        </w:rPr>
        <w:t>Предложение</w:t>
      </w:r>
      <w:r w:rsidRPr="00ED57C6">
        <w:rPr>
          <w:rFonts w:ascii="Times New Roman" w:eastAsia="Times New Roman CYR" w:hAnsi="Times New Roman" w:cs="Times New Roman"/>
          <w:sz w:val="28"/>
          <w:szCs w:val="28"/>
        </w:rPr>
        <w:t>» уменьшает в дальнейшем количество структурных и лексико-семантических ошибок в предложении.</w:t>
      </w:r>
      <w:r w:rsidR="00232264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D57C6">
        <w:rPr>
          <w:rFonts w:ascii="Times New Roman" w:eastAsia="Times New Roman CYR" w:hAnsi="Times New Roman" w:cs="Times New Roman"/>
          <w:sz w:val="28"/>
          <w:szCs w:val="28"/>
        </w:rPr>
        <w:t>При работе над простым предложением, основной акцент  делается на составление предложений и определение количества слов. Предложение  составляется  с опорой на картинку и даётся его схема.   Работа с предложением должна быть для ребенка осознанной, а игровая форма помогала варьировать задания и ситуацию при сохранении одного и того же речевого действия. В работе с простым предложением учитывается, что в процессе обучения дети должны овладеть, умением развертывать, распространять предложение, перестраивать его структуру при одном и том же содержании в зависимости от интонации.</w:t>
      </w:r>
    </w:p>
    <w:p w:rsidR="00B1488F" w:rsidRPr="00ED57C6" w:rsidRDefault="00B1488F" w:rsidP="00D66565">
      <w:pPr>
        <w:autoSpaceDE w:val="0"/>
        <w:spacing w:line="100" w:lineRule="atLeast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     Далее детям предлагается распространить простое  предложение. Отрабатывая на занятиях при помощи таких игр, как </w:t>
      </w:r>
      <w:r w:rsidRPr="00ED57C6">
        <w:rPr>
          <w:rFonts w:ascii="Times New Roman" w:eastAsia="Times New Roman CYR" w:hAnsi="Times New Roman" w:cs="Times New Roman"/>
          <w:b/>
          <w:bCs/>
          <w:sz w:val="28"/>
          <w:szCs w:val="28"/>
        </w:rPr>
        <w:t>«Чья вещь?», «Чей</w:t>
      </w:r>
      <w:r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D57C6">
        <w:rPr>
          <w:rFonts w:ascii="Times New Roman" w:eastAsia="Times New Roman CYR" w:hAnsi="Times New Roman" w:cs="Times New Roman"/>
          <w:b/>
          <w:bCs/>
          <w:sz w:val="28"/>
          <w:szCs w:val="28"/>
        </w:rPr>
        <w:t>хвост?», «Составь предложение», «Чем?»</w:t>
      </w:r>
      <w:r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 и др., дети знакомятся с различными падежными конструкциями, на основе этих словосочетаний, предлагается детям самим придумать предложения. Эти игры  учат детей пользоваться простым распространенным предложением с прямым </w:t>
      </w:r>
      <w:r w:rsidR="00ED57C6">
        <w:rPr>
          <w:rFonts w:ascii="Times New Roman" w:eastAsia="Times New Roman CYR" w:hAnsi="Times New Roman" w:cs="Times New Roman"/>
          <w:sz w:val="28"/>
          <w:szCs w:val="28"/>
        </w:rPr>
        <w:t>д</w:t>
      </w:r>
      <w:r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ополнением. Так в игре </w:t>
      </w:r>
      <w:r w:rsidRPr="00ED57C6">
        <w:rPr>
          <w:rFonts w:ascii="Times New Roman" w:eastAsia="Times New Roman CYR" w:hAnsi="Times New Roman" w:cs="Times New Roman"/>
          <w:b/>
          <w:bCs/>
          <w:sz w:val="28"/>
          <w:szCs w:val="28"/>
        </w:rPr>
        <w:t>«Человек и животные»</w:t>
      </w:r>
      <w:r w:rsidRPr="00ED57C6">
        <w:rPr>
          <w:rFonts w:ascii="Times New Roman" w:eastAsia="Times New Roman CYR" w:hAnsi="Times New Roman" w:cs="Times New Roman"/>
          <w:sz w:val="28"/>
          <w:szCs w:val="28"/>
        </w:rPr>
        <w:t>, дети при инсценировке сказки имитируют голоса животных, за которых они говорят, в этой игре закрепляется умение детей пользоваться простым распространенным предложением с прямым дополнением.</w:t>
      </w:r>
    </w:p>
    <w:p w:rsidR="00B1488F" w:rsidRPr="00AA74CE" w:rsidRDefault="00B1488F" w:rsidP="00D66565">
      <w:pPr>
        <w:jc w:val="both"/>
        <w:rPr>
          <w:rFonts w:ascii="Times New Roman" w:eastAsia="Times New Roman CYR" w:hAnsi="Times New Roman" w:cs="Times New Roman"/>
          <w:i/>
          <w:sz w:val="28"/>
          <w:szCs w:val="28"/>
        </w:rPr>
      </w:pPr>
      <w:r w:rsidRPr="00AA74CE">
        <w:rPr>
          <w:rFonts w:ascii="Times New Roman" w:eastAsia="Times New Roman CYR" w:hAnsi="Times New Roman" w:cs="Times New Roman"/>
          <w:i/>
          <w:sz w:val="28"/>
          <w:szCs w:val="28"/>
        </w:rPr>
        <w:t xml:space="preserve">Работая над </w:t>
      </w:r>
      <w:r w:rsidRPr="0036399D">
        <w:rPr>
          <w:rFonts w:ascii="Times New Roman" w:eastAsia="Times New Roman CYR" w:hAnsi="Times New Roman" w:cs="Times New Roman"/>
          <w:i/>
          <w:sz w:val="28"/>
          <w:szCs w:val="28"/>
          <w:highlight w:val="yellow"/>
        </w:rPr>
        <w:t>предлогами в</w:t>
      </w:r>
      <w:r w:rsidRPr="00AA74CE">
        <w:rPr>
          <w:rFonts w:ascii="Times New Roman" w:eastAsia="Times New Roman CYR" w:hAnsi="Times New Roman" w:cs="Times New Roman"/>
          <w:i/>
          <w:sz w:val="28"/>
          <w:szCs w:val="28"/>
        </w:rPr>
        <w:t xml:space="preserve"> предложениях, основной  задачей является:</w:t>
      </w:r>
    </w:p>
    <w:p w:rsidR="00ED57C6" w:rsidRDefault="00ED57C6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488F" w:rsidRPr="00ED57C6">
        <w:rPr>
          <w:rFonts w:ascii="Times New Roman" w:hAnsi="Times New Roman" w:cs="Times New Roman"/>
          <w:sz w:val="28"/>
          <w:szCs w:val="28"/>
        </w:rPr>
        <w:t>научить детей слышать в речи окружающих предлоги,</w:t>
      </w:r>
    </w:p>
    <w:p w:rsidR="00232264" w:rsidRDefault="00ED57C6" w:rsidP="00D665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488F" w:rsidRPr="00ED57C6">
        <w:rPr>
          <w:rFonts w:ascii="Times New Roman" w:hAnsi="Times New Roman" w:cs="Times New Roman"/>
          <w:sz w:val="28"/>
          <w:szCs w:val="28"/>
        </w:rPr>
        <w:t xml:space="preserve"> правильно понимать их значение и пользоваться ими в собственной речи. </w:t>
      </w:r>
    </w:p>
    <w:p w:rsidR="00B1488F" w:rsidRPr="00AA74CE" w:rsidRDefault="00B1488F" w:rsidP="00232264">
      <w:pPr>
        <w:ind w:firstLine="708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ED57C6">
        <w:rPr>
          <w:rFonts w:ascii="Times New Roman" w:hAnsi="Times New Roman" w:cs="Times New Roman"/>
          <w:sz w:val="28"/>
          <w:szCs w:val="28"/>
        </w:rPr>
        <w:t>Предлоги, как известно, помогают выразить многообразие отношений между предметами окружающей действительности и являются орудием, при помощи которого достигается сочетаемость слов, и строится высказывание. Дети с нарушениями речи, как выяснилось на констатирующем этапе,  опускают предлоги или воспринимают их как часть слова. Здесь важно для ребенка понять, что предлог – хоть и маленькое, но имеющее самостоятельное значение слово и замена одного предлога другим меняет смысл высказывания, а это в свою очередь, изменяет действие с п</w:t>
      </w:r>
      <w:r w:rsidR="001266B1">
        <w:rPr>
          <w:rFonts w:ascii="Times New Roman" w:hAnsi="Times New Roman" w:cs="Times New Roman"/>
          <w:sz w:val="28"/>
          <w:szCs w:val="28"/>
        </w:rPr>
        <w:t xml:space="preserve">редметом. </w:t>
      </w:r>
      <w:r w:rsidR="001266B1">
        <w:rPr>
          <w:rFonts w:ascii="Times New Roman" w:hAnsi="Times New Roman" w:cs="Times New Roman"/>
          <w:sz w:val="28"/>
          <w:szCs w:val="28"/>
        </w:rPr>
        <w:lastRenderedPageBreak/>
        <w:t>Поэтому на занятиях</w:t>
      </w:r>
      <w:r w:rsidRPr="00ED57C6">
        <w:rPr>
          <w:rFonts w:ascii="Times New Roman" w:hAnsi="Times New Roman" w:cs="Times New Roman"/>
          <w:sz w:val="28"/>
          <w:szCs w:val="28"/>
        </w:rPr>
        <w:t xml:space="preserve"> предлагается детям выполнить, например поручения: положить предмет внутрь чего-то и ответить, куда положен предмет (конструкции с предлогом «в»), или поместить предмет на поверхности чего-то (конструкции с предлогом «на»), спрятать предмет подо что-то (предлог «под») и т.п. А также детям </w:t>
      </w:r>
      <w:r w:rsidR="008813C9" w:rsidRPr="00ED57C6">
        <w:rPr>
          <w:rFonts w:ascii="Times New Roman" w:hAnsi="Times New Roman" w:cs="Times New Roman"/>
          <w:sz w:val="28"/>
          <w:szCs w:val="28"/>
        </w:rPr>
        <w:t>предлагается</w:t>
      </w:r>
      <w:r w:rsidR="00DB7648">
        <w:rPr>
          <w:rFonts w:ascii="Times New Roman" w:hAnsi="Times New Roman" w:cs="Times New Roman"/>
          <w:sz w:val="28"/>
          <w:szCs w:val="28"/>
        </w:rPr>
        <w:t xml:space="preserve"> и</w:t>
      </w:r>
      <w:r w:rsidRPr="00ED57C6">
        <w:rPr>
          <w:rFonts w:ascii="Times New Roman" w:hAnsi="Times New Roman" w:cs="Times New Roman"/>
          <w:sz w:val="28"/>
          <w:szCs w:val="28"/>
        </w:rPr>
        <w:t xml:space="preserve">грать в загадки, отвечая на вопрос </w:t>
      </w:r>
      <w:r w:rsidRPr="00ED57C6">
        <w:rPr>
          <w:rFonts w:ascii="Times New Roman" w:eastAsia="Times New Roman CYR" w:hAnsi="Times New Roman" w:cs="Times New Roman"/>
          <w:b/>
          <w:bCs/>
          <w:sz w:val="28"/>
          <w:szCs w:val="28"/>
        </w:rPr>
        <w:t>«У кого?»</w:t>
      </w:r>
      <w:r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 Например: </w:t>
      </w:r>
      <w:r w:rsidRPr="00AA74CE">
        <w:rPr>
          <w:rFonts w:ascii="Times New Roman" w:eastAsia="Times New Roman CYR" w:hAnsi="Times New Roman" w:cs="Times New Roman"/>
          <w:b/>
          <w:sz w:val="28"/>
          <w:szCs w:val="28"/>
        </w:rPr>
        <w:t xml:space="preserve">«У кого рога? У кого длинные уши? У кого быстрые ноги? У кого острые когти? У кого большие зеленые глаза и длинные усы? У кого длинный пушистый хвост?» и т.д. </w:t>
      </w:r>
      <w:proofErr w:type="gramStart"/>
      <w:r w:rsidRPr="00AA74CE">
        <w:rPr>
          <w:rFonts w:ascii="Times New Roman" w:eastAsia="Times New Roman CYR" w:hAnsi="Times New Roman" w:cs="Times New Roman"/>
          <w:sz w:val="28"/>
          <w:szCs w:val="28"/>
        </w:rPr>
        <w:t xml:space="preserve">Игры </w:t>
      </w:r>
      <w:r w:rsidRPr="00AA74CE">
        <w:rPr>
          <w:rFonts w:ascii="Times New Roman" w:eastAsia="Times New Roman CYR" w:hAnsi="Times New Roman" w:cs="Times New Roman"/>
          <w:b/>
          <w:sz w:val="28"/>
          <w:szCs w:val="28"/>
        </w:rPr>
        <w:t>«Когда это бывает?», «Найди такое дерево», «Ключи» и др., помогают детям правильно употреблять в речи предлоги «за, в, с, у, на».</w:t>
      </w:r>
      <w:proofErr w:type="gramEnd"/>
    </w:p>
    <w:p w:rsidR="00FC3A4E" w:rsidRPr="00ED57C6" w:rsidRDefault="00FC3A4E" w:rsidP="00D66565">
      <w:pPr>
        <w:autoSpaceDE w:val="0"/>
        <w:spacing w:line="100" w:lineRule="atLeast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       </w:t>
      </w:r>
      <w:r w:rsidRPr="008A0AB8">
        <w:rPr>
          <w:rFonts w:ascii="Times New Roman" w:eastAsia="Times New Roman CYR" w:hAnsi="Times New Roman" w:cs="Times New Roman"/>
          <w:i/>
          <w:sz w:val="28"/>
          <w:szCs w:val="28"/>
        </w:rPr>
        <w:t>Формирование словообразования глаголов рекомендуется осуществлять  в следующей последовательности</w:t>
      </w:r>
      <w:r w:rsidRPr="00ED57C6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FC3A4E" w:rsidRPr="00ED57C6" w:rsidRDefault="00FC3A4E" w:rsidP="00D66565">
      <w:pPr>
        <w:autoSpaceDE w:val="0"/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>1. Дифференциация глаголов совершенного и несовершенного вида:</w:t>
      </w:r>
    </w:p>
    <w:p w:rsidR="00FC3A4E" w:rsidRPr="00ED57C6" w:rsidRDefault="00FC3A4E" w:rsidP="00D66565">
      <w:pPr>
        <w:autoSpaceDE w:val="0"/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>а) образование глаголов совершенного вида с помощью приставок:</w:t>
      </w:r>
    </w:p>
    <w:p w:rsidR="00FC3A4E" w:rsidRPr="00ED57C6" w:rsidRDefault="00FC3A4E" w:rsidP="00D66565">
      <w:pPr>
        <w:autoSpaceDE w:val="0"/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>-</w:t>
      </w:r>
      <w:proofErr w:type="gramStart"/>
      <w:r w:rsidRPr="00ED57C6">
        <w:rPr>
          <w:rFonts w:ascii="Times New Roman" w:eastAsia="Times New Roman CYR" w:hAnsi="Times New Roman" w:cs="Times New Roman"/>
          <w:sz w:val="28"/>
          <w:szCs w:val="28"/>
        </w:rPr>
        <w:t>с-</w:t>
      </w:r>
      <w:proofErr w:type="gramEnd"/>
      <w:r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 (играть – сыграть, петь – спеть, есть – съесть, делать - сделать),</w:t>
      </w:r>
    </w:p>
    <w:p w:rsidR="00FC3A4E" w:rsidRPr="00ED57C6" w:rsidRDefault="00FC3A4E" w:rsidP="00D66565">
      <w:pPr>
        <w:autoSpaceDE w:val="0"/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>-н</w:t>
      </w:r>
      <w:proofErr w:type="gramStart"/>
      <w:r w:rsidRPr="00ED57C6">
        <w:rPr>
          <w:rFonts w:ascii="Times New Roman" w:eastAsia="Times New Roman CYR" w:hAnsi="Times New Roman" w:cs="Times New Roman"/>
          <w:sz w:val="28"/>
          <w:szCs w:val="28"/>
        </w:rPr>
        <w:t>а-</w:t>
      </w:r>
      <w:proofErr w:type="gramEnd"/>
      <w:r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 (рисовать – нарисовать, колоть – наколоть, писать - написать),</w:t>
      </w:r>
    </w:p>
    <w:p w:rsidR="00FC3A4E" w:rsidRPr="00ED57C6" w:rsidRDefault="00FC3A4E" w:rsidP="00D66565">
      <w:pPr>
        <w:autoSpaceDE w:val="0"/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>-п</w:t>
      </w:r>
      <w:proofErr w:type="gramStart"/>
      <w:r w:rsidRPr="00ED57C6">
        <w:rPr>
          <w:rFonts w:ascii="Times New Roman" w:eastAsia="Times New Roman CYR" w:hAnsi="Times New Roman" w:cs="Times New Roman"/>
          <w:sz w:val="28"/>
          <w:szCs w:val="28"/>
        </w:rPr>
        <w:t>о-</w:t>
      </w:r>
      <w:proofErr w:type="gramEnd"/>
      <w:r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 (обедать – пообедать, сеять – посеять, ужинать – поужинать),</w:t>
      </w:r>
    </w:p>
    <w:p w:rsidR="00FC3A4E" w:rsidRPr="00ED57C6" w:rsidRDefault="00FC3A4E" w:rsidP="00D66565">
      <w:pPr>
        <w:autoSpaceDE w:val="0"/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>-пр</w:t>
      </w:r>
      <w:proofErr w:type="gramStart"/>
      <w:r w:rsidRPr="00ED57C6">
        <w:rPr>
          <w:rFonts w:ascii="Times New Roman" w:eastAsia="Times New Roman CYR" w:hAnsi="Times New Roman" w:cs="Times New Roman"/>
          <w:sz w:val="28"/>
          <w:szCs w:val="28"/>
        </w:rPr>
        <w:t>о-</w:t>
      </w:r>
      <w:proofErr w:type="gramEnd"/>
      <w:r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 (читать - прочитать);</w:t>
      </w:r>
    </w:p>
    <w:p w:rsidR="00FC3A4E" w:rsidRPr="00ED57C6" w:rsidRDefault="00FC3A4E" w:rsidP="00D66565">
      <w:pPr>
        <w:autoSpaceDE w:val="0"/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б) образование глаголов несовершенного вида с помощью продуктивных суффиксов </w:t>
      </w:r>
      <w:proofErr w:type="gramStart"/>
      <w:r w:rsidRPr="00ED57C6">
        <w:rPr>
          <w:rFonts w:ascii="Times New Roman" w:eastAsia="Times New Roman CYR" w:hAnsi="Times New Roman" w:cs="Times New Roman"/>
          <w:sz w:val="28"/>
          <w:szCs w:val="28"/>
        </w:rPr>
        <w:t>–и</w:t>
      </w:r>
      <w:proofErr w:type="gramEnd"/>
      <w:r w:rsidRPr="00ED57C6">
        <w:rPr>
          <w:rFonts w:ascii="Times New Roman" w:eastAsia="Times New Roman CYR" w:hAnsi="Times New Roman" w:cs="Times New Roman"/>
          <w:sz w:val="28"/>
          <w:szCs w:val="28"/>
        </w:rPr>
        <w:t>ва-, –</w:t>
      </w:r>
      <w:proofErr w:type="spellStart"/>
      <w:r w:rsidRPr="00ED57C6">
        <w:rPr>
          <w:rFonts w:ascii="Times New Roman" w:eastAsia="Times New Roman CYR" w:hAnsi="Times New Roman" w:cs="Times New Roman"/>
          <w:sz w:val="28"/>
          <w:szCs w:val="28"/>
        </w:rPr>
        <w:t>ыва</w:t>
      </w:r>
      <w:proofErr w:type="spellEnd"/>
      <w:r w:rsidRPr="00ED57C6">
        <w:rPr>
          <w:rFonts w:ascii="Times New Roman" w:eastAsia="Times New Roman CYR" w:hAnsi="Times New Roman" w:cs="Times New Roman"/>
          <w:sz w:val="28"/>
          <w:szCs w:val="28"/>
        </w:rPr>
        <w:t>-, -</w:t>
      </w:r>
      <w:proofErr w:type="spellStart"/>
      <w:r w:rsidRPr="00ED57C6">
        <w:rPr>
          <w:rFonts w:ascii="Times New Roman" w:eastAsia="Times New Roman CYR" w:hAnsi="Times New Roman" w:cs="Times New Roman"/>
          <w:sz w:val="28"/>
          <w:szCs w:val="28"/>
        </w:rPr>
        <w:t>ва</w:t>
      </w:r>
      <w:proofErr w:type="spellEnd"/>
      <w:r w:rsidRPr="00ED57C6">
        <w:rPr>
          <w:rFonts w:ascii="Times New Roman" w:eastAsia="Times New Roman CYR" w:hAnsi="Times New Roman" w:cs="Times New Roman"/>
          <w:sz w:val="28"/>
          <w:szCs w:val="28"/>
        </w:rPr>
        <w:t>- (застегнуть – застегивать, умыть – умывать, заталкивать - затолкнуть).</w:t>
      </w:r>
    </w:p>
    <w:p w:rsidR="00FC3A4E" w:rsidRPr="00ED57C6" w:rsidRDefault="00FC3A4E" w:rsidP="00D66565">
      <w:pPr>
        <w:autoSpaceDE w:val="0"/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>2. Дифференциация возвратных и невозвратных глаголов.</w:t>
      </w:r>
    </w:p>
    <w:p w:rsidR="00FC3A4E" w:rsidRPr="00ED57C6" w:rsidRDefault="00FC3A4E" w:rsidP="00D66565">
      <w:pPr>
        <w:autoSpaceDE w:val="0"/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3. Дифференциация глаголов с наиболее продуктивными приставками: </w:t>
      </w:r>
      <w:proofErr w:type="gramStart"/>
      <w:r w:rsidRPr="00ED57C6">
        <w:rPr>
          <w:rFonts w:ascii="Times New Roman" w:eastAsia="Times New Roman CYR" w:hAnsi="Times New Roman" w:cs="Times New Roman"/>
          <w:sz w:val="28"/>
          <w:szCs w:val="28"/>
        </w:rPr>
        <w:t>-в</w:t>
      </w:r>
      <w:proofErr w:type="gramEnd"/>
      <w:r w:rsidRPr="00ED57C6">
        <w:rPr>
          <w:rFonts w:ascii="Times New Roman" w:eastAsia="Times New Roman CYR" w:hAnsi="Times New Roman" w:cs="Times New Roman"/>
          <w:sz w:val="28"/>
          <w:szCs w:val="28"/>
        </w:rPr>
        <w:t>-  -вы-, под – от-, при-, у-,   пере-, за-  - от-,     на- -вы-:</w:t>
      </w:r>
    </w:p>
    <w:p w:rsidR="00FC3A4E" w:rsidRPr="00ED57C6" w:rsidRDefault="00FC3A4E" w:rsidP="00D66565">
      <w:pPr>
        <w:autoSpaceDE w:val="0"/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>Входит – выходит,                           подходит – отходит,</w:t>
      </w:r>
    </w:p>
    <w:p w:rsidR="00FC3A4E" w:rsidRPr="00ED57C6" w:rsidRDefault="00FC3A4E" w:rsidP="00D66565">
      <w:pPr>
        <w:autoSpaceDE w:val="0"/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>Влетает – вылетает,                          подлетает – отлетает,</w:t>
      </w:r>
    </w:p>
    <w:p w:rsidR="00C8666F" w:rsidRPr="00ED57C6" w:rsidRDefault="00FC3A4E" w:rsidP="00D66565">
      <w:pPr>
        <w:autoSpaceDE w:val="0"/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>Въезжает – выезжает,                        подплывает – отплывает,</w:t>
      </w:r>
    </w:p>
    <w:p w:rsidR="00FC3A4E" w:rsidRPr="00ED57C6" w:rsidRDefault="00FC3A4E" w:rsidP="00D66565">
      <w:pPr>
        <w:autoSpaceDE w:val="0"/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>Прибегает – убегает,                         подъезжает – отъезжает,</w:t>
      </w:r>
    </w:p>
    <w:p w:rsidR="00FC3A4E" w:rsidRPr="00ED57C6" w:rsidRDefault="00FC3A4E" w:rsidP="00D66565">
      <w:pPr>
        <w:autoSpaceDE w:val="0"/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>Приезжает – уезжает,                        закрывает – открывает,</w:t>
      </w:r>
    </w:p>
    <w:p w:rsidR="00FC3A4E" w:rsidRPr="00ED57C6" w:rsidRDefault="00FC3A4E" w:rsidP="00D66565">
      <w:pPr>
        <w:autoSpaceDE w:val="0"/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>Прилетает – улетает,                         наливает – выливает,</w:t>
      </w:r>
    </w:p>
    <w:p w:rsidR="00FC3A4E" w:rsidRPr="00ED57C6" w:rsidRDefault="00FC3A4E" w:rsidP="00D66565">
      <w:pPr>
        <w:autoSpaceDE w:val="0"/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>Приходит – уходит,                          насыпает – высыпает</w:t>
      </w:r>
    </w:p>
    <w:p w:rsidR="00FC3A4E" w:rsidRPr="00ED57C6" w:rsidRDefault="00FC3A4E" w:rsidP="00D66565">
      <w:pPr>
        <w:autoSpaceDE w:val="0"/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lastRenderedPageBreak/>
        <w:t>Продолжая работу над словом,</w:t>
      </w:r>
      <w:r w:rsidRPr="00ED57C6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  <w:r w:rsidRPr="00ED57C6">
        <w:rPr>
          <w:rFonts w:ascii="Times New Roman" w:eastAsia="Times New Roman CYR" w:hAnsi="Times New Roman" w:cs="Times New Roman"/>
          <w:sz w:val="28"/>
          <w:szCs w:val="28"/>
        </w:rPr>
        <w:t>выделяя и называя свойства, признаки предмета, называя действия, которые может совершать тот или иной предмет</w:t>
      </w:r>
      <w:r w:rsidRPr="00ED57C6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, </w:t>
      </w:r>
      <w:r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логопед  стимулирует употребление  (и формирование) слов различных  лексико-грамматических категорий: прилагательных, наречий, глаголов.  Слова, </w:t>
      </w:r>
      <w:r w:rsidR="001266B1">
        <w:rPr>
          <w:rFonts w:ascii="Times New Roman" w:eastAsia="Times New Roman CYR" w:hAnsi="Times New Roman" w:cs="Times New Roman"/>
          <w:sz w:val="28"/>
          <w:szCs w:val="28"/>
        </w:rPr>
        <w:t>полученные на одном материале, м</w:t>
      </w:r>
      <w:r w:rsidRPr="00ED57C6">
        <w:rPr>
          <w:rFonts w:ascii="Times New Roman" w:eastAsia="Times New Roman CYR" w:hAnsi="Times New Roman" w:cs="Times New Roman"/>
          <w:sz w:val="28"/>
          <w:szCs w:val="28"/>
        </w:rPr>
        <w:t>ожно автоматически переносить на другой материал (если кубик красный, то какие еще предметы бывают красными; если собака бежит, то кто еще умеет бегать). При таком переносе формируются словосочетания и короткие предложения.</w:t>
      </w:r>
    </w:p>
    <w:p w:rsidR="00FC581D" w:rsidRDefault="00FC3A4E" w:rsidP="00FC581D">
      <w:pPr>
        <w:autoSpaceDE w:val="0"/>
        <w:spacing w:line="100" w:lineRule="atLeast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>Главная задача на этом этапе обучения  научить детей правильному согласованию прилагательных с существительными и местоимениями в роде, числе и падеже. Основное внимание направляется на смысловую сочетаемость слов, на обозначение словом, как признака данного предмета, так и общих признаков, по которым можно группировать предметы. «</w:t>
      </w:r>
      <w:r w:rsidRPr="00262D47">
        <w:rPr>
          <w:rFonts w:ascii="Times New Roman" w:eastAsia="Times New Roman CYR" w:hAnsi="Times New Roman" w:cs="Times New Roman"/>
          <w:b/>
          <w:sz w:val="28"/>
          <w:szCs w:val="28"/>
        </w:rPr>
        <w:t>Кто</w:t>
      </w:r>
      <w:r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62D47">
        <w:rPr>
          <w:rFonts w:ascii="Times New Roman" w:eastAsia="Times New Roman CYR" w:hAnsi="Times New Roman" w:cs="Times New Roman"/>
          <w:b/>
          <w:sz w:val="28"/>
          <w:szCs w:val="28"/>
        </w:rPr>
        <w:t>первый узнает?», «Кто скорее соберет игрушки?», «Что такого же цвета?»,</w:t>
      </w:r>
      <w:r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62D47">
        <w:rPr>
          <w:rFonts w:ascii="Times New Roman" w:eastAsia="Times New Roman CYR" w:hAnsi="Times New Roman" w:cs="Times New Roman"/>
          <w:b/>
          <w:sz w:val="28"/>
          <w:szCs w:val="28"/>
        </w:rPr>
        <w:t>«Овощи», «Угадай, что это?», «Найди 2 слова неприятеля</w:t>
      </w:r>
      <w:r w:rsidR="00244442">
        <w:rPr>
          <w:rFonts w:ascii="Times New Roman" w:eastAsia="Times New Roman CYR" w:hAnsi="Times New Roman" w:cs="Times New Roman"/>
          <w:sz w:val="28"/>
          <w:szCs w:val="28"/>
        </w:rPr>
        <w:t xml:space="preserve">». </w:t>
      </w:r>
      <w:r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 Так в игре </w:t>
      </w:r>
      <w:r w:rsidRPr="00ED57C6">
        <w:rPr>
          <w:rFonts w:ascii="Times New Roman" w:eastAsia="Times New Roman CYR" w:hAnsi="Times New Roman" w:cs="Times New Roman"/>
          <w:b/>
          <w:bCs/>
          <w:sz w:val="28"/>
          <w:szCs w:val="28"/>
        </w:rPr>
        <w:t>«Человек и животные»</w:t>
      </w:r>
      <w:r w:rsidRPr="00ED57C6">
        <w:rPr>
          <w:rFonts w:ascii="Times New Roman" w:eastAsia="Times New Roman CYR" w:hAnsi="Times New Roman" w:cs="Times New Roman"/>
          <w:sz w:val="28"/>
          <w:szCs w:val="28"/>
        </w:rPr>
        <w:t>, дети при инсценировке сказки имитируют голоса животных, за которых они говорят, в этой игре закрепляется умение детей пользоваться простым распространенным предложением с прямым дополнением.</w:t>
      </w:r>
      <w:r w:rsidR="00FC581D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</w:p>
    <w:p w:rsidR="00FC581D" w:rsidRPr="00EE0216" w:rsidRDefault="00FC581D" w:rsidP="00FC581D">
      <w:pPr>
        <w:autoSpaceDE w:val="0"/>
        <w:spacing w:line="100" w:lineRule="atLeast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О</w:t>
      </w:r>
      <w:r w:rsidRPr="00ED57C6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сновные </w:t>
      </w:r>
      <w:proofErr w:type="gramStart"/>
      <w:r w:rsidRPr="00ED57C6">
        <w:rPr>
          <w:rFonts w:ascii="Times New Roman" w:eastAsia="Times New Roman CYR" w:hAnsi="Times New Roman" w:cs="Times New Roman"/>
          <w:b/>
          <w:bCs/>
          <w:sz w:val="28"/>
          <w:szCs w:val="28"/>
        </w:rPr>
        <w:t>задач</w:t>
      </w:r>
      <w:r w:rsidRPr="00ED57C6">
        <w:rPr>
          <w:rFonts w:ascii="Times New Roman" w:eastAsia="Times New Roman CYR" w:hAnsi="Times New Roman" w:cs="Times New Roman"/>
          <w:sz w:val="28"/>
          <w:szCs w:val="28"/>
        </w:rPr>
        <w:t>и</w:t>
      </w:r>
      <w:proofErr w:type="gramEnd"/>
      <w:r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 стоящие перед логопедом в его работе с детьми при </w:t>
      </w:r>
      <w:r w:rsidRPr="00EE0216">
        <w:rPr>
          <w:rFonts w:ascii="Times New Roman" w:eastAsia="Times New Roman CYR" w:hAnsi="Times New Roman" w:cs="Times New Roman"/>
          <w:b/>
          <w:sz w:val="28"/>
          <w:szCs w:val="28"/>
        </w:rPr>
        <w:t xml:space="preserve">коррекции лексико-грамматических нарушений: </w:t>
      </w:r>
    </w:p>
    <w:p w:rsidR="00FC581D" w:rsidRPr="00ED57C6" w:rsidRDefault="00FC581D" w:rsidP="00FC581D">
      <w:pPr>
        <w:widowControl w:val="0"/>
        <w:numPr>
          <w:ilvl w:val="0"/>
          <w:numId w:val="1"/>
        </w:numPr>
        <w:tabs>
          <w:tab w:val="left" w:pos="9621"/>
        </w:tabs>
        <w:suppressAutoHyphens/>
        <w:autoSpaceDE w:val="0"/>
        <w:spacing w:after="0" w:line="100" w:lineRule="atLeast"/>
        <w:ind w:left="106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>научить правильному образованию множественного числа существительных;</w:t>
      </w:r>
    </w:p>
    <w:p w:rsidR="00FC581D" w:rsidRPr="00ED57C6" w:rsidRDefault="00FC581D" w:rsidP="00FC581D">
      <w:pPr>
        <w:widowControl w:val="0"/>
        <w:numPr>
          <w:ilvl w:val="0"/>
          <w:numId w:val="1"/>
        </w:numPr>
        <w:tabs>
          <w:tab w:val="left" w:pos="9621"/>
        </w:tabs>
        <w:suppressAutoHyphens/>
        <w:autoSpaceDE w:val="0"/>
        <w:spacing w:after="0" w:line="100" w:lineRule="atLeast"/>
        <w:ind w:left="106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научить самостоятельному образованию  новых форм слова; </w:t>
      </w:r>
    </w:p>
    <w:p w:rsidR="00FC581D" w:rsidRPr="00ED57C6" w:rsidRDefault="00FC581D" w:rsidP="00FC581D">
      <w:pPr>
        <w:widowControl w:val="0"/>
        <w:numPr>
          <w:ilvl w:val="0"/>
          <w:numId w:val="1"/>
        </w:numPr>
        <w:tabs>
          <w:tab w:val="left" w:pos="9621"/>
        </w:tabs>
        <w:suppressAutoHyphens/>
        <w:autoSpaceDE w:val="0"/>
        <w:spacing w:after="0" w:line="100" w:lineRule="atLeast"/>
        <w:ind w:left="106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>научить правильному образованию трудных форм повелительного наклонения глаголов;</w:t>
      </w:r>
    </w:p>
    <w:p w:rsidR="00FC581D" w:rsidRPr="00ED57C6" w:rsidRDefault="00FC581D" w:rsidP="00FC581D">
      <w:pPr>
        <w:widowControl w:val="0"/>
        <w:numPr>
          <w:ilvl w:val="0"/>
          <w:numId w:val="1"/>
        </w:numPr>
        <w:tabs>
          <w:tab w:val="left" w:pos="9621"/>
        </w:tabs>
        <w:suppressAutoHyphens/>
        <w:autoSpaceDE w:val="0"/>
        <w:spacing w:after="0" w:line="100" w:lineRule="atLeast"/>
        <w:ind w:left="106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>научить правильному образованию притяжательных и относительных прилагательных;</w:t>
      </w:r>
    </w:p>
    <w:p w:rsidR="00FC581D" w:rsidRPr="00ED57C6" w:rsidRDefault="00FC581D" w:rsidP="00FC581D">
      <w:pPr>
        <w:widowControl w:val="0"/>
        <w:numPr>
          <w:ilvl w:val="0"/>
          <w:numId w:val="1"/>
        </w:numPr>
        <w:tabs>
          <w:tab w:val="left" w:pos="9621"/>
        </w:tabs>
        <w:suppressAutoHyphens/>
        <w:autoSpaceDE w:val="0"/>
        <w:spacing w:after="0" w:line="100" w:lineRule="atLeast"/>
        <w:ind w:left="106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>научить правильному согласованию существительных с прилагательными, числительными, местоимениями;</w:t>
      </w:r>
    </w:p>
    <w:p w:rsidR="00FC581D" w:rsidRPr="00ED57C6" w:rsidRDefault="00FC581D" w:rsidP="00FC581D">
      <w:pPr>
        <w:widowControl w:val="0"/>
        <w:numPr>
          <w:ilvl w:val="0"/>
          <w:numId w:val="1"/>
        </w:numPr>
        <w:tabs>
          <w:tab w:val="left" w:pos="9621"/>
        </w:tabs>
        <w:suppressAutoHyphens/>
        <w:autoSpaceDE w:val="0"/>
        <w:spacing w:after="0" w:line="100" w:lineRule="atLeast"/>
        <w:ind w:left="106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>научить правилам согласования слов в предложениях с использованием предлогов</w:t>
      </w:r>
    </w:p>
    <w:p w:rsidR="00FC581D" w:rsidRPr="00ED57C6" w:rsidRDefault="00FC581D" w:rsidP="00FC581D">
      <w:pPr>
        <w:widowControl w:val="0"/>
        <w:numPr>
          <w:ilvl w:val="0"/>
          <w:numId w:val="1"/>
        </w:numPr>
        <w:tabs>
          <w:tab w:val="left" w:pos="9621"/>
        </w:tabs>
        <w:suppressAutoHyphens/>
        <w:autoSpaceDE w:val="0"/>
        <w:spacing w:after="0" w:line="100" w:lineRule="atLeast"/>
        <w:ind w:left="106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>научить детей грамматически правильно строить предложения (простые, сложносочиненные и сложноподчиненные);</w:t>
      </w:r>
    </w:p>
    <w:p w:rsidR="00FC581D" w:rsidRDefault="00FC581D" w:rsidP="00FC581D">
      <w:pPr>
        <w:widowControl w:val="0"/>
        <w:numPr>
          <w:ilvl w:val="0"/>
          <w:numId w:val="1"/>
        </w:numPr>
        <w:tabs>
          <w:tab w:val="left" w:pos="9621"/>
        </w:tabs>
        <w:suppressAutoHyphens/>
        <w:autoSpaceDE w:val="0"/>
        <w:spacing w:after="0" w:line="100" w:lineRule="atLeast"/>
        <w:ind w:left="106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>формировать  навыки связной речи.</w:t>
      </w:r>
    </w:p>
    <w:p w:rsidR="00FC581D" w:rsidRPr="00AA74CE" w:rsidRDefault="00FC581D" w:rsidP="00FC581D">
      <w:pPr>
        <w:widowControl w:val="0"/>
        <w:tabs>
          <w:tab w:val="left" w:pos="9621"/>
        </w:tabs>
        <w:suppressAutoHyphens/>
        <w:autoSpaceDE w:val="0"/>
        <w:spacing w:after="0" w:line="100" w:lineRule="atLeast"/>
        <w:ind w:left="106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FC581D" w:rsidRPr="004B29CB" w:rsidRDefault="00FC581D" w:rsidP="00FC581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C3A4E" w:rsidRPr="00244442" w:rsidRDefault="00FC3A4E" w:rsidP="00244442">
      <w:pPr>
        <w:tabs>
          <w:tab w:val="left" w:pos="0"/>
        </w:tabs>
        <w:autoSpaceDE w:val="0"/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FC3A4E" w:rsidRPr="00ED57C6" w:rsidRDefault="00FC3A4E" w:rsidP="00DB7648">
      <w:pPr>
        <w:autoSpaceDE w:val="0"/>
        <w:spacing w:before="24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>ПЕРЕЧЕНЬ ИГР</w:t>
      </w:r>
    </w:p>
    <w:p w:rsidR="00FC3A4E" w:rsidRPr="00ED57C6" w:rsidRDefault="00FC3A4E" w:rsidP="00DB7648">
      <w:pPr>
        <w:widowControl w:val="0"/>
        <w:numPr>
          <w:ilvl w:val="2"/>
          <w:numId w:val="2"/>
        </w:numPr>
        <w:suppressAutoHyphens/>
        <w:autoSpaceDE w:val="0"/>
        <w:spacing w:before="240"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>Где был?</w:t>
      </w:r>
    </w:p>
    <w:p w:rsidR="00FC3A4E" w:rsidRPr="00ED57C6" w:rsidRDefault="00FC3A4E" w:rsidP="00DB7648">
      <w:pPr>
        <w:widowControl w:val="0"/>
        <w:numPr>
          <w:ilvl w:val="2"/>
          <w:numId w:val="2"/>
        </w:numPr>
        <w:suppressAutoHyphens/>
        <w:autoSpaceDE w:val="0"/>
        <w:spacing w:before="240"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lastRenderedPageBreak/>
        <w:t>Помоги считать щенку.</w:t>
      </w:r>
    </w:p>
    <w:p w:rsidR="00FC3A4E" w:rsidRPr="00ED57C6" w:rsidRDefault="00FC3A4E" w:rsidP="00DB7648">
      <w:pPr>
        <w:widowControl w:val="0"/>
        <w:numPr>
          <w:ilvl w:val="2"/>
          <w:numId w:val="2"/>
        </w:numPr>
        <w:suppressAutoHyphens/>
        <w:autoSpaceDE w:val="0"/>
        <w:spacing w:before="240"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>Чего не хватает Тане?</w:t>
      </w:r>
    </w:p>
    <w:p w:rsidR="00FC3A4E" w:rsidRPr="00ED57C6" w:rsidRDefault="00FC3A4E" w:rsidP="00DB7648">
      <w:pPr>
        <w:widowControl w:val="0"/>
        <w:numPr>
          <w:ilvl w:val="2"/>
          <w:numId w:val="2"/>
        </w:numPr>
        <w:suppressAutoHyphens/>
        <w:autoSpaceDE w:val="0"/>
        <w:spacing w:before="240"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>Лото.</w:t>
      </w:r>
    </w:p>
    <w:p w:rsidR="00FC3A4E" w:rsidRPr="00ED57C6" w:rsidRDefault="00FC3A4E" w:rsidP="00DB7648">
      <w:pPr>
        <w:widowControl w:val="0"/>
        <w:numPr>
          <w:ilvl w:val="2"/>
          <w:numId w:val="2"/>
        </w:numPr>
        <w:suppressAutoHyphens/>
        <w:autoSpaceDE w:val="0"/>
        <w:spacing w:before="240"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>Кому что дадим?</w:t>
      </w:r>
    </w:p>
    <w:p w:rsidR="00FC3A4E" w:rsidRPr="00ED57C6" w:rsidRDefault="00FC3A4E" w:rsidP="00DB7648">
      <w:pPr>
        <w:widowControl w:val="0"/>
        <w:numPr>
          <w:ilvl w:val="2"/>
          <w:numId w:val="2"/>
        </w:numPr>
        <w:suppressAutoHyphens/>
        <w:autoSpaceDE w:val="0"/>
        <w:spacing w:before="240"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>Кто чем работает?</w:t>
      </w:r>
    </w:p>
    <w:p w:rsidR="00FC3A4E" w:rsidRPr="00ED57C6" w:rsidRDefault="00FC3A4E" w:rsidP="00DB7648">
      <w:pPr>
        <w:widowControl w:val="0"/>
        <w:numPr>
          <w:ilvl w:val="2"/>
          <w:numId w:val="2"/>
        </w:numPr>
        <w:suppressAutoHyphens/>
        <w:autoSpaceDE w:val="0"/>
        <w:spacing w:before="240"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ED57C6">
        <w:rPr>
          <w:rFonts w:ascii="Times New Roman" w:eastAsia="Times New Roman CYR" w:hAnsi="Times New Roman" w:cs="Times New Roman"/>
          <w:sz w:val="28"/>
          <w:szCs w:val="28"/>
        </w:rPr>
        <w:t>Чья голова, чьё ухо, чей хвост?</w:t>
      </w:r>
      <w:proofErr w:type="gramEnd"/>
    </w:p>
    <w:p w:rsidR="00FC3A4E" w:rsidRPr="00ED57C6" w:rsidRDefault="00FC3A4E" w:rsidP="00DB7648">
      <w:pPr>
        <w:widowControl w:val="0"/>
        <w:numPr>
          <w:ilvl w:val="2"/>
          <w:numId w:val="2"/>
        </w:numPr>
        <w:suppressAutoHyphens/>
        <w:autoSpaceDE w:val="0"/>
        <w:spacing w:before="240"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Домики лесных </w:t>
      </w:r>
      <w:proofErr w:type="gramStart"/>
      <w:r w:rsidRPr="00ED57C6">
        <w:rPr>
          <w:rFonts w:ascii="Times New Roman" w:eastAsia="Times New Roman CYR" w:hAnsi="Times New Roman" w:cs="Times New Roman"/>
          <w:sz w:val="28"/>
          <w:szCs w:val="28"/>
        </w:rPr>
        <w:t>зверят</w:t>
      </w:r>
      <w:proofErr w:type="gramEnd"/>
      <w:r w:rsidRPr="00ED57C6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FC3A4E" w:rsidRPr="00ED57C6" w:rsidRDefault="00FC3A4E" w:rsidP="00DB7648">
      <w:pPr>
        <w:widowControl w:val="0"/>
        <w:numPr>
          <w:ilvl w:val="2"/>
          <w:numId w:val="2"/>
        </w:numPr>
        <w:suppressAutoHyphens/>
        <w:autoSpaceDE w:val="0"/>
        <w:spacing w:before="240"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>Чем питаются птицы?</w:t>
      </w:r>
    </w:p>
    <w:p w:rsidR="00FC3A4E" w:rsidRPr="00ED57C6" w:rsidRDefault="00FC3A4E" w:rsidP="00DB7648">
      <w:pPr>
        <w:widowControl w:val="0"/>
        <w:numPr>
          <w:ilvl w:val="2"/>
          <w:numId w:val="2"/>
        </w:numPr>
        <w:suppressAutoHyphens/>
        <w:autoSpaceDE w:val="0"/>
        <w:spacing w:before="240"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>Кормушка.</w:t>
      </w:r>
    </w:p>
    <w:p w:rsidR="00FC3A4E" w:rsidRDefault="00FC3A4E" w:rsidP="00DB7648">
      <w:pPr>
        <w:widowControl w:val="0"/>
        <w:numPr>
          <w:ilvl w:val="2"/>
          <w:numId w:val="2"/>
        </w:numPr>
        <w:suppressAutoHyphens/>
        <w:autoSpaceDE w:val="0"/>
        <w:spacing w:before="240" w:line="240" w:lineRule="auto"/>
        <w:ind w:left="0"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>Что забыл нарисовать художник?</w:t>
      </w:r>
    </w:p>
    <w:p w:rsidR="00FC3A4E" w:rsidRPr="00ED57C6" w:rsidRDefault="00FC3A4E" w:rsidP="00DB7648">
      <w:pPr>
        <w:autoSpaceDE w:val="0"/>
        <w:spacing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>12.    Игра — сказка «Красавица,</w:t>
      </w:r>
      <w:r w:rsidRPr="00ED57C6">
        <w:rPr>
          <w:rFonts w:ascii="Times New Roman" w:eastAsia="Times New Roman CYR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D57C6">
        <w:rPr>
          <w:rFonts w:ascii="Times New Roman" w:eastAsia="Times New Roman CYR" w:hAnsi="Times New Roman" w:cs="Times New Roman"/>
          <w:sz w:val="28"/>
          <w:szCs w:val="28"/>
        </w:rPr>
        <w:t>рыцарь и чудовище».</w:t>
      </w:r>
    </w:p>
    <w:p w:rsidR="00FC3A4E" w:rsidRPr="00ED57C6" w:rsidRDefault="00FC3A4E" w:rsidP="00DB7648">
      <w:pPr>
        <w:autoSpaceDE w:val="0"/>
        <w:spacing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>13.    Игра — сказка «Мальчик Ваня и Мудрый Учитель».</w:t>
      </w:r>
    </w:p>
    <w:p w:rsidR="00FC3A4E" w:rsidRPr="00ED57C6" w:rsidRDefault="00FC3A4E" w:rsidP="00DB7648">
      <w:pPr>
        <w:autoSpaceDE w:val="0"/>
        <w:spacing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>14.    Сундучок.</w:t>
      </w:r>
    </w:p>
    <w:p w:rsidR="00FC3A4E" w:rsidRPr="00ED57C6" w:rsidRDefault="00FC3A4E" w:rsidP="00DB7648">
      <w:pPr>
        <w:autoSpaceDE w:val="0"/>
        <w:spacing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>15.    Кто к кому.</w:t>
      </w:r>
    </w:p>
    <w:p w:rsidR="00FC3A4E" w:rsidRPr="00ED57C6" w:rsidRDefault="00FC3A4E" w:rsidP="00DB7648">
      <w:pPr>
        <w:autoSpaceDE w:val="0"/>
        <w:spacing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>16.    Назвать животных парами.</w:t>
      </w:r>
    </w:p>
    <w:p w:rsidR="00FC3A4E" w:rsidRPr="00ED57C6" w:rsidRDefault="00FC3A4E" w:rsidP="00DB7648">
      <w:pPr>
        <w:autoSpaceDE w:val="0"/>
        <w:spacing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>17.    Один — много.</w:t>
      </w:r>
    </w:p>
    <w:p w:rsidR="00FC3A4E" w:rsidRPr="00ED57C6" w:rsidRDefault="00FC3A4E" w:rsidP="00DB7648">
      <w:pPr>
        <w:autoSpaceDE w:val="0"/>
        <w:spacing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18.    Два брата </w:t>
      </w:r>
      <w:proofErr w:type="gramStart"/>
      <w:r w:rsidRPr="00ED57C6">
        <w:rPr>
          <w:rFonts w:ascii="Times New Roman" w:eastAsia="Times New Roman CYR" w:hAnsi="Times New Roman" w:cs="Times New Roman"/>
          <w:sz w:val="28"/>
          <w:szCs w:val="28"/>
        </w:rPr>
        <w:t>-И</w:t>
      </w:r>
      <w:proofErr w:type="gramEnd"/>
      <w:r w:rsidRPr="00ED57C6">
        <w:rPr>
          <w:rFonts w:ascii="Times New Roman" w:eastAsia="Times New Roman CYR" w:hAnsi="Times New Roman" w:cs="Times New Roman"/>
          <w:sz w:val="28"/>
          <w:szCs w:val="28"/>
        </w:rPr>
        <w:t>К и -ИЩ.</w:t>
      </w:r>
    </w:p>
    <w:p w:rsidR="00FC3A4E" w:rsidRPr="00ED57C6" w:rsidRDefault="00FC3A4E" w:rsidP="00DB7648">
      <w:pPr>
        <w:autoSpaceDE w:val="0"/>
        <w:spacing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>19.    Чьи хвосты.</w:t>
      </w:r>
    </w:p>
    <w:p w:rsidR="00FC3A4E" w:rsidRPr="00ED57C6" w:rsidRDefault="00FC3A4E" w:rsidP="00DB7648">
      <w:pPr>
        <w:autoSpaceDE w:val="0"/>
        <w:spacing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         20.    Подбери картинки.</w:t>
      </w:r>
    </w:p>
    <w:p w:rsidR="00FC3A4E" w:rsidRPr="00ED57C6" w:rsidRDefault="00FC3A4E" w:rsidP="00DB7648">
      <w:pPr>
        <w:autoSpaceDE w:val="0"/>
        <w:spacing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         21.    Найди два слова — «неприятеля».</w:t>
      </w:r>
    </w:p>
    <w:p w:rsidR="00FC3A4E" w:rsidRPr="00ED57C6" w:rsidRDefault="00FC3A4E" w:rsidP="00DB7648">
      <w:pPr>
        <w:autoSpaceDE w:val="0"/>
        <w:spacing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         22.    Наоборот.</w:t>
      </w:r>
    </w:p>
    <w:p w:rsidR="00FC3A4E" w:rsidRPr="00ED57C6" w:rsidRDefault="00FC3A4E" w:rsidP="00DB7648">
      <w:pPr>
        <w:autoSpaceDE w:val="0"/>
        <w:spacing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         23.    Вы хотите? Мы хотим.</w:t>
      </w:r>
    </w:p>
    <w:p w:rsidR="00FC3A4E" w:rsidRPr="00ED57C6" w:rsidRDefault="00FC3A4E" w:rsidP="00DB7648">
      <w:pPr>
        <w:autoSpaceDE w:val="0"/>
        <w:spacing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         24.    Поймай -   скажи.</w:t>
      </w:r>
    </w:p>
    <w:p w:rsidR="00FC3A4E" w:rsidRPr="00ED57C6" w:rsidRDefault="00FC3A4E" w:rsidP="00DB7648">
      <w:pPr>
        <w:autoSpaceDE w:val="0"/>
        <w:spacing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         25.    Как кто  передвигается?</w:t>
      </w:r>
    </w:p>
    <w:p w:rsidR="00FC3A4E" w:rsidRPr="00ED57C6" w:rsidRDefault="00FC3A4E" w:rsidP="00DB7648">
      <w:pPr>
        <w:autoSpaceDE w:val="0"/>
        <w:spacing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         26.    Кто как ест?</w:t>
      </w:r>
    </w:p>
    <w:p w:rsidR="00FC3A4E" w:rsidRPr="00ED57C6" w:rsidRDefault="00FC3A4E" w:rsidP="00DB7648">
      <w:pPr>
        <w:autoSpaceDE w:val="0"/>
        <w:spacing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         27.    Кто как голос подаёт?</w:t>
      </w:r>
    </w:p>
    <w:p w:rsidR="00FC3A4E" w:rsidRPr="00ED57C6" w:rsidRDefault="00FC3A4E" w:rsidP="00DB7648">
      <w:pPr>
        <w:autoSpaceDE w:val="0"/>
        <w:spacing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         28.    Придумать как можно больше слов, отвечающих на вопросы …</w:t>
      </w:r>
    </w:p>
    <w:p w:rsidR="00FC3A4E" w:rsidRPr="00ED57C6" w:rsidRDefault="00FC3A4E" w:rsidP="00DB7648">
      <w:pPr>
        <w:autoSpaceDE w:val="0"/>
        <w:spacing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lastRenderedPageBreak/>
        <w:t xml:space="preserve">         29.    Холодно — жарко.</w:t>
      </w:r>
    </w:p>
    <w:p w:rsidR="00FC3A4E" w:rsidRPr="00ED57C6" w:rsidRDefault="00FC3A4E" w:rsidP="00DB7648">
      <w:pPr>
        <w:autoSpaceDE w:val="0"/>
        <w:spacing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         30.    Домик.</w:t>
      </w:r>
    </w:p>
    <w:p w:rsidR="00FC3A4E" w:rsidRPr="00ED57C6" w:rsidRDefault="00FC3A4E" w:rsidP="00DB7648">
      <w:pPr>
        <w:autoSpaceDE w:val="0"/>
        <w:spacing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         31.    Найди флажок.</w:t>
      </w:r>
    </w:p>
    <w:p w:rsidR="00FC3A4E" w:rsidRPr="00ED57C6" w:rsidRDefault="00FC3A4E" w:rsidP="00DB7648">
      <w:pPr>
        <w:autoSpaceDE w:val="0"/>
        <w:spacing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         32.    </w:t>
      </w:r>
      <w:proofErr w:type="spellStart"/>
      <w:r w:rsidRPr="00ED57C6">
        <w:rPr>
          <w:rFonts w:ascii="Times New Roman" w:eastAsia="Times New Roman CYR" w:hAnsi="Times New Roman" w:cs="Times New Roman"/>
          <w:sz w:val="28"/>
          <w:szCs w:val="28"/>
        </w:rPr>
        <w:t>Представлялки</w:t>
      </w:r>
      <w:proofErr w:type="spellEnd"/>
      <w:r w:rsidRPr="00ED57C6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FC3A4E" w:rsidRPr="00ED57C6" w:rsidRDefault="00FC3A4E" w:rsidP="00DB7648">
      <w:pPr>
        <w:autoSpaceDE w:val="0"/>
        <w:spacing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         33.    Кто больше.</w:t>
      </w:r>
    </w:p>
    <w:p w:rsidR="00FC3A4E" w:rsidRPr="00ED57C6" w:rsidRDefault="00FC3A4E" w:rsidP="00DB7648">
      <w:pPr>
        <w:autoSpaceDE w:val="0"/>
        <w:spacing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         34.    Чудесный мешочек.</w:t>
      </w:r>
    </w:p>
    <w:p w:rsidR="00FC3A4E" w:rsidRPr="00ED57C6" w:rsidRDefault="00FC3A4E" w:rsidP="00DB7648">
      <w:pPr>
        <w:autoSpaceDE w:val="0"/>
        <w:spacing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         35.    Волчок.</w:t>
      </w:r>
    </w:p>
    <w:p w:rsidR="00FC3A4E" w:rsidRPr="00ED57C6" w:rsidRDefault="00FC3A4E" w:rsidP="00DB7648">
      <w:pPr>
        <w:autoSpaceDE w:val="0"/>
        <w:spacing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         36.    Волшебные часы.</w:t>
      </w:r>
    </w:p>
    <w:p w:rsidR="00FC3A4E" w:rsidRPr="00ED57C6" w:rsidRDefault="00FC3A4E" w:rsidP="00DB7648">
      <w:pPr>
        <w:autoSpaceDE w:val="0"/>
        <w:spacing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         37.    Всё наоборот.</w:t>
      </w:r>
    </w:p>
    <w:p w:rsidR="00FC3A4E" w:rsidRPr="00ED57C6" w:rsidRDefault="00FC3A4E" w:rsidP="00DB7648">
      <w:pPr>
        <w:autoSpaceDE w:val="0"/>
        <w:spacing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         38.    Прятки.</w:t>
      </w:r>
    </w:p>
    <w:p w:rsidR="00FC3A4E" w:rsidRPr="00ED57C6" w:rsidRDefault="00FC3A4E" w:rsidP="00DB7648">
      <w:pPr>
        <w:autoSpaceDE w:val="0"/>
        <w:spacing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         39.    Кто что сделал.</w:t>
      </w:r>
    </w:p>
    <w:p w:rsidR="00FC3A4E" w:rsidRPr="00ED57C6" w:rsidRDefault="00FC3A4E" w:rsidP="00DB7648">
      <w:pPr>
        <w:autoSpaceDE w:val="0"/>
        <w:spacing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         40.    Исправь ошибки Незнайки.</w:t>
      </w:r>
    </w:p>
    <w:p w:rsidR="00FC3A4E" w:rsidRPr="00ED57C6" w:rsidRDefault="00FC3A4E" w:rsidP="00DB7648">
      <w:pPr>
        <w:widowControl w:val="0"/>
        <w:numPr>
          <w:ilvl w:val="1"/>
          <w:numId w:val="3"/>
        </w:numPr>
        <w:tabs>
          <w:tab w:val="clear" w:pos="1080"/>
          <w:tab w:val="num" w:pos="993"/>
        </w:tabs>
        <w:suppressAutoHyphens/>
        <w:autoSpaceDE w:val="0"/>
        <w:spacing w:line="240" w:lineRule="auto"/>
        <w:ind w:left="993" w:hanging="28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>Игра с Петрушкой.</w:t>
      </w:r>
    </w:p>
    <w:p w:rsidR="00FC3A4E" w:rsidRPr="00ED57C6" w:rsidRDefault="00DB7648" w:rsidP="00DB7648">
      <w:pPr>
        <w:widowControl w:val="0"/>
        <w:numPr>
          <w:ilvl w:val="1"/>
          <w:numId w:val="4"/>
        </w:numPr>
        <w:suppressAutoHyphens/>
        <w:autoSpaceDE w:val="0"/>
        <w:spacing w:line="240" w:lineRule="auto"/>
        <w:ind w:hanging="371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     </w:t>
      </w:r>
      <w:r w:rsidR="00FC3A4E" w:rsidRPr="00ED57C6">
        <w:rPr>
          <w:rFonts w:ascii="Times New Roman" w:eastAsia="Times New Roman CYR" w:hAnsi="Times New Roman" w:cs="Times New Roman"/>
          <w:sz w:val="28"/>
          <w:szCs w:val="28"/>
        </w:rPr>
        <w:t>Солнечный зайчик.</w:t>
      </w:r>
    </w:p>
    <w:p w:rsidR="00FC3A4E" w:rsidRPr="00ED57C6" w:rsidRDefault="00FC3A4E" w:rsidP="00DB7648">
      <w:pPr>
        <w:autoSpaceDE w:val="0"/>
        <w:spacing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>43.    Поможем Незнайке.</w:t>
      </w:r>
    </w:p>
    <w:p w:rsidR="00FC3A4E" w:rsidRPr="00ED57C6" w:rsidRDefault="00FC3A4E" w:rsidP="00DB7648">
      <w:pPr>
        <w:autoSpaceDE w:val="0"/>
        <w:spacing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         44.    Игра с </w:t>
      </w:r>
      <w:proofErr w:type="spellStart"/>
      <w:r w:rsidRPr="00ED57C6">
        <w:rPr>
          <w:rFonts w:ascii="Times New Roman" w:eastAsia="Times New Roman CYR" w:hAnsi="Times New Roman" w:cs="Times New Roman"/>
          <w:sz w:val="28"/>
          <w:szCs w:val="28"/>
        </w:rPr>
        <w:t>пингвинёнком</w:t>
      </w:r>
      <w:proofErr w:type="spellEnd"/>
      <w:r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Pr="00ED57C6">
        <w:rPr>
          <w:rFonts w:ascii="Times New Roman" w:eastAsia="Times New Roman CYR" w:hAnsi="Times New Roman" w:cs="Times New Roman"/>
          <w:sz w:val="28"/>
          <w:szCs w:val="28"/>
        </w:rPr>
        <w:t>Лоло</w:t>
      </w:r>
      <w:proofErr w:type="spellEnd"/>
      <w:r w:rsidRPr="00ED57C6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FC3A4E" w:rsidRPr="00ED57C6" w:rsidRDefault="00FC3A4E" w:rsidP="00DB7648">
      <w:pPr>
        <w:autoSpaceDE w:val="0"/>
        <w:spacing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         45.    Что ты любишь.</w:t>
      </w:r>
    </w:p>
    <w:p w:rsidR="00FC3A4E" w:rsidRPr="00ED57C6" w:rsidRDefault="00FC3A4E" w:rsidP="00DB7648">
      <w:pPr>
        <w:autoSpaceDE w:val="0"/>
        <w:spacing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         46.    Размытое письмо.</w:t>
      </w:r>
    </w:p>
    <w:p w:rsidR="00FC3A4E" w:rsidRPr="00ED57C6" w:rsidRDefault="00FC3A4E" w:rsidP="00DB7648">
      <w:pPr>
        <w:autoSpaceDE w:val="0"/>
        <w:spacing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         47.    Про</w:t>
      </w:r>
      <w:proofErr w:type="gramStart"/>
      <w:r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 П</w:t>
      </w:r>
      <w:proofErr w:type="gramEnd"/>
      <w:r w:rsidRPr="00ED57C6">
        <w:rPr>
          <w:rFonts w:ascii="Times New Roman" w:eastAsia="Times New Roman CYR" w:hAnsi="Times New Roman" w:cs="Times New Roman"/>
          <w:sz w:val="28"/>
          <w:szCs w:val="28"/>
        </w:rPr>
        <w:t>отому и Почему.</w:t>
      </w:r>
    </w:p>
    <w:p w:rsidR="00FC3A4E" w:rsidRPr="00ED57C6" w:rsidRDefault="00FC3A4E" w:rsidP="00DB7648">
      <w:pPr>
        <w:autoSpaceDE w:val="0"/>
        <w:spacing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         48.    Закончи предложение (слова - антонимы).</w:t>
      </w:r>
    </w:p>
    <w:p w:rsidR="00FC3A4E" w:rsidRPr="00ED57C6" w:rsidRDefault="00FC3A4E" w:rsidP="00DB7648">
      <w:pPr>
        <w:autoSpaceDE w:val="0"/>
        <w:spacing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         49.    Закончи предложение (сравнительные прилагательные).</w:t>
      </w:r>
    </w:p>
    <w:p w:rsidR="00EE0216" w:rsidRDefault="00FC3A4E" w:rsidP="00DB7648">
      <w:pPr>
        <w:spacing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57C6">
        <w:rPr>
          <w:rFonts w:ascii="Times New Roman" w:eastAsia="Times New Roman CYR" w:hAnsi="Times New Roman" w:cs="Times New Roman"/>
          <w:sz w:val="28"/>
          <w:szCs w:val="28"/>
        </w:rPr>
        <w:t xml:space="preserve">         50.    Шустрик и </w:t>
      </w:r>
      <w:proofErr w:type="spellStart"/>
      <w:r w:rsidRPr="00ED57C6">
        <w:rPr>
          <w:rFonts w:ascii="Times New Roman" w:eastAsia="Times New Roman CYR" w:hAnsi="Times New Roman" w:cs="Times New Roman"/>
          <w:sz w:val="28"/>
          <w:szCs w:val="28"/>
        </w:rPr>
        <w:t>Мямлик</w:t>
      </w:r>
      <w:proofErr w:type="spellEnd"/>
      <w:r w:rsidRPr="00ED57C6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8813C9" w:rsidRDefault="008813C9" w:rsidP="008813C9">
      <w:pPr>
        <w:spacing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8813C9" w:rsidRDefault="008813C9" w:rsidP="008813C9">
      <w:pPr>
        <w:spacing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8813C9" w:rsidRDefault="008813C9" w:rsidP="008813C9">
      <w:pPr>
        <w:spacing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8813C9" w:rsidRDefault="008813C9" w:rsidP="00EE0216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8813C9" w:rsidRDefault="008813C9" w:rsidP="00EE0216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8813C9" w:rsidRDefault="008813C9" w:rsidP="00EE0216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8813C9" w:rsidRDefault="008813C9" w:rsidP="00EE0216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8813C9" w:rsidRDefault="008813C9" w:rsidP="008813C9">
      <w:pPr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Использованная литература:</w:t>
      </w:r>
    </w:p>
    <w:p w:rsidR="00EE0216" w:rsidRDefault="001B4EDC" w:rsidP="00EE02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 Коррекция устной и письменной речи у</w:t>
      </w:r>
      <w:r w:rsidR="00EF2426">
        <w:rPr>
          <w:rFonts w:ascii="Times New Roman" w:hAnsi="Times New Roman" w:cs="Times New Roman"/>
          <w:sz w:val="28"/>
          <w:szCs w:val="28"/>
        </w:rPr>
        <w:t>чащихся начальных классов. Посо</w:t>
      </w:r>
      <w:r>
        <w:rPr>
          <w:rFonts w:ascii="Times New Roman" w:hAnsi="Times New Roman" w:cs="Times New Roman"/>
          <w:sz w:val="28"/>
          <w:szCs w:val="28"/>
        </w:rPr>
        <w:t>бие для логопеда. М., 2004.</w:t>
      </w:r>
    </w:p>
    <w:p w:rsidR="001B4EDC" w:rsidRDefault="001B4EDC" w:rsidP="00EE02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2426">
        <w:rPr>
          <w:rFonts w:ascii="Times New Roman" w:hAnsi="Times New Roman" w:cs="Times New Roman"/>
          <w:sz w:val="28"/>
          <w:szCs w:val="28"/>
        </w:rPr>
        <w:t>.Садовникова И.Н. Нарушение письменн</w:t>
      </w:r>
      <w:r>
        <w:rPr>
          <w:rFonts w:ascii="Times New Roman" w:hAnsi="Times New Roman" w:cs="Times New Roman"/>
          <w:sz w:val="28"/>
          <w:szCs w:val="28"/>
        </w:rPr>
        <w:t>ой речи и их преодоления у младших школьников: Учеб. Пособие. М., 1997.</w:t>
      </w:r>
    </w:p>
    <w:p w:rsidR="001B4EDC" w:rsidRDefault="001B4EDC" w:rsidP="00EE02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3.Ястребова А.В., Бессонова Т.П. Инструктивно-методическое письмо о работе учителя-логопеда логопедического пункта при общеобразовательных учебных заведениях. М., 1996.</w:t>
      </w:r>
    </w:p>
    <w:p w:rsidR="001B4EDC" w:rsidRPr="00ED57C6" w:rsidRDefault="001B4EDC" w:rsidP="00EE02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Сербина Е. Развивающие игры для детей. М., 1996.</w:t>
      </w:r>
    </w:p>
    <w:sectPr w:rsidR="001B4EDC" w:rsidRPr="00ED5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</w:rPr>
    </w:lvl>
  </w:abstractNum>
  <w:abstractNum w:abstractNumId="1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4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4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A4"/>
    <w:rsid w:val="00010B7C"/>
    <w:rsid w:val="00020EE7"/>
    <w:rsid w:val="000B7B9B"/>
    <w:rsid w:val="000D2F5D"/>
    <w:rsid w:val="000D4112"/>
    <w:rsid w:val="000E6991"/>
    <w:rsid w:val="0012394C"/>
    <w:rsid w:val="001266B1"/>
    <w:rsid w:val="00133F50"/>
    <w:rsid w:val="00140AB3"/>
    <w:rsid w:val="00161941"/>
    <w:rsid w:val="001643F6"/>
    <w:rsid w:val="00191431"/>
    <w:rsid w:val="0019365F"/>
    <w:rsid w:val="001941A4"/>
    <w:rsid w:val="001B4EDC"/>
    <w:rsid w:val="001B62E0"/>
    <w:rsid w:val="001C3812"/>
    <w:rsid w:val="00211976"/>
    <w:rsid w:val="00232264"/>
    <w:rsid w:val="00244442"/>
    <w:rsid w:val="00262D47"/>
    <w:rsid w:val="002716BA"/>
    <w:rsid w:val="00273C1B"/>
    <w:rsid w:val="00273F00"/>
    <w:rsid w:val="002E6785"/>
    <w:rsid w:val="00312CCC"/>
    <w:rsid w:val="00315C78"/>
    <w:rsid w:val="0036399D"/>
    <w:rsid w:val="003C09F7"/>
    <w:rsid w:val="003E0847"/>
    <w:rsid w:val="00411F29"/>
    <w:rsid w:val="00431142"/>
    <w:rsid w:val="00471B9A"/>
    <w:rsid w:val="004A0AA2"/>
    <w:rsid w:val="004B29CB"/>
    <w:rsid w:val="004C1501"/>
    <w:rsid w:val="004D41E2"/>
    <w:rsid w:val="004E7E1E"/>
    <w:rsid w:val="00501416"/>
    <w:rsid w:val="00525F5B"/>
    <w:rsid w:val="00580C67"/>
    <w:rsid w:val="005832B2"/>
    <w:rsid w:val="005D10BE"/>
    <w:rsid w:val="00605E16"/>
    <w:rsid w:val="00606761"/>
    <w:rsid w:val="00620122"/>
    <w:rsid w:val="0062106E"/>
    <w:rsid w:val="00621AB1"/>
    <w:rsid w:val="00627784"/>
    <w:rsid w:val="00634459"/>
    <w:rsid w:val="006A2FFD"/>
    <w:rsid w:val="006C3C9E"/>
    <w:rsid w:val="006D5EDB"/>
    <w:rsid w:val="006E1A0E"/>
    <w:rsid w:val="006F0EE0"/>
    <w:rsid w:val="00707E6E"/>
    <w:rsid w:val="00753CFA"/>
    <w:rsid w:val="00761B42"/>
    <w:rsid w:val="00794CB6"/>
    <w:rsid w:val="007C3A87"/>
    <w:rsid w:val="008056E9"/>
    <w:rsid w:val="00805FD6"/>
    <w:rsid w:val="008102D7"/>
    <w:rsid w:val="008320F8"/>
    <w:rsid w:val="00842575"/>
    <w:rsid w:val="0084511F"/>
    <w:rsid w:val="00853E48"/>
    <w:rsid w:val="00862162"/>
    <w:rsid w:val="008813C9"/>
    <w:rsid w:val="008A0AB8"/>
    <w:rsid w:val="008A6F09"/>
    <w:rsid w:val="008C3391"/>
    <w:rsid w:val="008D11FE"/>
    <w:rsid w:val="00903DC6"/>
    <w:rsid w:val="009125E6"/>
    <w:rsid w:val="00923C8B"/>
    <w:rsid w:val="00973F97"/>
    <w:rsid w:val="009B16C3"/>
    <w:rsid w:val="009D7BB7"/>
    <w:rsid w:val="009E291E"/>
    <w:rsid w:val="00A12AC5"/>
    <w:rsid w:val="00A52284"/>
    <w:rsid w:val="00A84CA3"/>
    <w:rsid w:val="00A84EE3"/>
    <w:rsid w:val="00A87C2A"/>
    <w:rsid w:val="00AA74CE"/>
    <w:rsid w:val="00AE6F22"/>
    <w:rsid w:val="00B06BAC"/>
    <w:rsid w:val="00B11E34"/>
    <w:rsid w:val="00B1488F"/>
    <w:rsid w:val="00B20FC2"/>
    <w:rsid w:val="00B42565"/>
    <w:rsid w:val="00B64B11"/>
    <w:rsid w:val="00B7542E"/>
    <w:rsid w:val="00B7680C"/>
    <w:rsid w:val="00B855F0"/>
    <w:rsid w:val="00B90B88"/>
    <w:rsid w:val="00B97B24"/>
    <w:rsid w:val="00BB60F9"/>
    <w:rsid w:val="00BC49FB"/>
    <w:rsid w:val="00BD15AD"/>
    <w:rsid w:val="00BE1CC8"/>
    <w:rsid w:val="00C129C0"/>
    <w:rsid w:val="00C33A24"/>
    <w:rsid w:val="00C4358B"/>
    <w:rsid w:val="00C548EA"/>
    <w:rsid w:val="00C655AA"/>
    <w:rsid w:val="00C772D1"/>
    <w:rsid w:val="00C8666F"/>
    <w:rsid w:val="00CB061F"/>
    <w:rsid w:val="00CB10A6"/>
    <w:rsid w:val="00CB4D66"/>
    <w:rsid w:val="00D66565"/>
    <w:rsid w:val="00DA72BA"/>
    <w:rsid w:val="00DB7648"/>
    <w:rsid w:val="00DC3390"/>
    <w:rsid w:val="00DE255D"/>
    <w:rsid w:val="00E10806"/>
    <w:rsid w:val="00E24BC7"/>
    <w:rsid w:val="00EA28C5"/>
    <w:rsid w:val="00ED57C6"/>
    <w:rsid w:val="00EE0216"/>
    <w:rsid w:val="00EF2426"/>
    <w:rsid w:val="00F04ACE"/>
    <w:rsid w:val="00F228E1"/>
    <w:rsid w:val="00F50D37"/>
    <w:rsid w:val="00F53B50"/>
    <w:rsid w:val="00F85676"/>
    <w:rsid w:val="00F87AC6"/>
    <w:rsid w:val="00FA47FD"/>
    <w:rsid w:val="00FC3A4E"/>
    <w:rsid w:val="00FC581D"/>
    <w:rsid w:val="00FC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5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76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5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7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2D4EA-5DDE-4CB6-9F5D-22711B8A9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24</Pages>
  <Words>5699</Words>
  <Characters>32488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124</cp:revision>
  <dcterms:created xsi:type="dcterms:W3CDTF">2011-12-28T15:47:00Z</dcterms:created>
  <dcterms:modified xsi:type="dcterms:W3CDTF">2012-11-17T18:37:00Z</dcterms:modified>
</cp:coreProperties>
</file>