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0B" w:rsidRDefault="00066B0B" w:rsidP="00066B0B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bookmarkStart w:id="0" w:name="bookmark0"/>
      <w:r>
        <w:rPr>
          <w:rStyle w:val="1"/>
          <w:b/>
          <w:bCs/>
          <w:color w:val="000000"/>
          <w:sz w:val="28"/>
          <w:szCs w:val="28"/>
        </w:rPr>
        <w:t>Открытое НОД</w:t>
      </w:r>
    </w:p>
    <w:p w:rsidR="00066B0B" w:rsidRDefault="00066B0B" w:rsidP="00066B0B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тема «Духовно-нравственное воспитание через искусство»</w:t>
      </w:r>
    </w:p>
    <w:p w:rsidR="00066B0B" w:rsidRDefault="00066B0B" w:rsidP="00066B0B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средняя группа</w:t>
      </w:r>
    </w:p>
    <w:p w:rsidR="00066B0B" w:rsidRDefault="00066B0B" w:rsidP="00066B0B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</w:p>
    <w:p w:rsidR="00066B0B" w:rsidRPr="00EE044E" w:rsidRDefault="00066B0B" w:rsidP="00066B0B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  <w:proofErr w:type="spellStart"/>
      <w:r>
        <w:rPr>
          <w:rStyle w:val="1"/>
          <w:b/>
          <w:bCs/>
          <w:color w:val="000000"/>
          <w:sz w:val="28"/>
          <w:szCs w:val="28"/>
        </w:rPr>
        <w:t>П</w:t>
      </w:r>
      <w:r w:rsidRPr="00EE044E">
        <w:rPr>
          <w:rStyle w:val="1"/>
          <w:b/>
          <w:bCs/>
          <w:color w:val="000000"/>
          <w:sz w:val="28"/>
          <w:szCs w:val="28"/>
        </w:rPr>
        <w:t>рограмное</w:t>
      </w:r>
      <w:proofErr w:type="spellEnd"/>
      <w:r w:rsidRPr="00EE044E">
        <w:rPr>
          <w:rStyle w:val="1"/>
          <w:b/>
          <w:bCs/>
          <w:color w:val="000000"/>
          <w:sz w:val="28"/>
          <w:szCs w:val="28"/>
        </w:rPr>
        <w:t xml:space="preserve"> содержание</w:t>
      </w:r>
      <w:bookmarkEnd w:id="0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Сохранение духовно-нравственного здоровья детей. Приобщение к нравстве</w:t>
      </w:r>
      <w:r w:rsidRPr="00EE044E">
        <w:rPr>
          <w:rStyle w:val="11"/>
          <w:color w:val="000000"/>
          <w:sz w:val="28"/>
          <w:szCs w:val="28"/>
        </w:rPr>
        <w:t>н</w:t>
      </w:r>
      <w:r w:rsidRPr="00EE044E">
        <w:rPr>
          <w:rStyle w:val="11"/>
          <w:color w:val="000000"/>
          <w:sz w:val="28"/>
          <w:szCs w:val="28"/>
        </w:rPr>
        <w:t>ным и духовным ценностям православной культуры.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Воспитать интер</w:t>
      </w:r>
      <w:r w:rsidRPr="00EE044E">
        <w:rPr>
          <w:rStyle w:val="11"/>
          <w:color w:val="000000"/>
          <w:sz w:val="28"/>
          <w:szCs w:val="28"/>
        </w:rPr>
        <w:t>ес к народно</w:t>
      </w:r>
      <w:r>
        <w:rPr>
          <w:rStyle w:val="11"/>
          <w:color w:val="000000"/>
          <w:sz w:val="28"/>
          <w:szCs w:val="28"/>
        </w:rPr>
        <w:t>му быту. Нормировать образную речь,</w:t>
      </w:r>
      <w:r w:rsidRPr="00EE044E">
        <w:rPr>
          <w:rStyle w:val="11"/>
          <w:color w:val="000000"/>
          <w:sz w:val="28"/>
          <w:szCs w:val="28"/>
        </w:rPr>
        <w:t xml:space="preserve"> употреблять в разговорной речи пословицы.</w:t>
      </w:r>
    </w:p>
    <w:p w:rsidR="00066B0B" w:rsidRDefault="00066B0B" w:rsidP="00066B0B">
      <w:pPr>
        <w:pStyle w:val="a3"/>
        <w:shd w:val="clear" w:color="auto" w:fill="auto"/>
        <w:spacing w:before="0" w:line="240" w:lineRule="auto"/>
        <w:ind w:firstLine="760"/>
        <w:rPr>
          <w:rStyle w:val="11"/>
          <w:color w:val="000000"/>
          <w:sz w:val="28"/>
          <w:szCs w:val="28"/>
        </w:rPr>
      </w:pPr>
      <w:proofErr w:type="gramStart"/>
      <w:r w:rsidRPr="00EE044E">
        <w:rPr>
          <w:rStyle w:val="a4"/>
          <w:color w:val="000000"/>
          <w:sz w:val="28"/>
          <w:szCs w:val="28"/>
        </w:rPr>
        <w:t>Обогащать словарь названиями предметов быта:</w:t>
      </w:r>
      <w:r w:rsidRPr="00EE044E">
        <w:rPr>
          <w:rStyle w:val="11"/>
          <w:color w:val="000000"/>
          <w:sz w:val="28"/>
          <w:szCs w:val="28"/>
        </w:rPr>
        <w:t xml:space="preserve"> сарафан, рубаха, лапти, прялка, ухват, печь, чугунок.</w:t>
      </w:r>
      <w:proofErr w:type="gramEnd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EE044E">
        <w:rPr>
          <w:rStyle w:val="2"/>
          <w:bCs w:val="0"/>
          <w:i w:val="0"/>
          <w:iCs w:val="0"/>
          <w:color w:val="000000"/>
          <w:sz w:val="28"/>
          <w:szCs w:val="28"/>
        </w:rPr>
        <w:t>Задачи:</w:t>
      </w:r>
    </w:p>
    <w:p w:rsidR="00066B0B" w:rsidRPr="00EE044E" w:rsidRDefault="00066B0B" w:rsidP="00066B0B">
      <w:pPr>
        <w:pStyle w:val="a3"/>
        <w:shd w:val="clear" w:color="auto" w:fill="auto"/>
        <w:tabs>
          <w:tab w:val="left" w:pos="1966"/>
          <w:tab w:val="left" w:pos="4109"/>
          <w:tab w:val="right" w:pos="9350"/>
        </w:tabs>
        <w:spacing w:before="0" w:line="240" w:lineRule="auto"/>
        <w:ind w:firstLine="0"/>
        <w:jc w:val="both"/>
        <w:rPr>
          <w:rStyle w:val="11"/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Формировать первоначальные представления о духовно</w:t>
      </w:r>
      <w:r w:rsidRPr="00EE044E">
        <w:rPr>
          <w:rStyle w:val="11"/>
          <w:color w:val="000000"/>
          <w:sz w:val="28"/>
          <w:szCs w:val="28"/>
        </w:rPr>
        <w:softHyphen/>
      </w:r>
      <w:r>
        <w:rPr>
          <w:rStyle w:val="11"/>
          <w:color w:val="000000"/>
          <w:sz w:val="28"/>
          <w:szCs w:val="28"/>
        </w:rPr>
        <w:t>-</w:t>
      </w:r>
      <w:r w:rsidRPr="00EE044E">
        <w:rPr>
          <w:rStyle w:val="11"/>
          <w:color w:val="000000"/>
          <w:sz w:val="28"/>
          <w:szCs w:val="28"/>
        </w:rPr>
        <w:t>нравственных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ценностях </w:t>
      </w:r>
      <w:r w:rsidRPr="00EE044E">
        <w:rPr>
          <w:rStyle w:val="11"/>
          <w:color w:val="000000"/>
          <w:sz w:val="28"/>
          <w:szCs w:val="28"/>
        </w:rPr>
        <w:t>(с</w:t>
      </w:r>
      <w:r w:rsidRPr="00EE044E">
        <w:rPr>
          <w:rStyle w:val="11"/>
          <w:color w:val="000000"/>
          <w:sz w:val="28"/>
          <w:szCs w:val="28"/>
        </w:rPr>
        <w:t>е</w:t>
      </w:r>
      <w:r w:rsidRPr="00EE044E">
        <w:rPr>
          <w:rStyle w:val="11"/>
          <w:color w:val="000000"/>
          <w:sz w:val="28"/>
          <w:szCs w:val="28"/>
        </w:rPr>
        <w:t>мья, любовь, добро,</w:t>
      </w:r>
      <w:r>
        <w:rPr>
          <w:rStyle w:val="11"/>
          <w:color w:val="000000"/>
          <w:sz w:val="28"/>
          <w:szCs w:val="28"/>
        </w:rPr>
        <w:t xml:space="preserve"> милосердие), ознакомить </w:t>
      </w:r>
      <w:r w:rsidRPr="00EE044E">
        <w:rPr>
          <w:rStyle w:val="11"/>
          <w:color w:val="000000"/>
          <w:sz w:val="28"/>
          <w:szCs w:val="28"/>
        </w:rPr>
        <w:t>с ними на основе</w:t>
      </w:r>
      <w:r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противопоставления позитивного и негативного в поведении персонажей.</w:t>
      </w:r>
      <w:r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Воспитывать положительное о</w:t>
      </w:r>
      <w:r w:rsidRPr="00EE044E">
        <w:rPr>
          <w:rStyle w:val="11"/>
          <w:color w:val="000000"/>
          <w:sz w:val="28"/>
          <w:szCs w:val="28"/>
        </w:rPr>
        <w:t>т</w:t>
      </w:r>
      <w:r w:rsidRPr="00EE044E">
        <w:rPr>
          <w:rStyle w:val="11"/>
          <w:color w:val="000000"/>
          <w:sz w:val="28"/>
          <w:szCs w:val="28"/>
        </w:rPr>
        <w:t xml:space="preserve">ношение к </w:t>
      </w:r>
      <w:proofErr w:type="gramStart"/>
      <w:r w:rsidRPr="00EE044E">
        <w:rPr>
          <w:rStyle w:val="11"/>
          <w:color w:val="000000"/>
          <w:sz w:val="28"/>
          <w:szCs w:val="28"/>
        </w:rPr>
        <w:t>духовно</w:t>
      </w:r>
      <w:r w:rsidRPr="00EE044E">
        <w:rPr>
          <w:rStyle w:val="11"/>
          <w:color w:val="000000"/>
          <w:sz w:val="28"/>
          <w:szCs w:val="28"/>
        </w:rPr>
        <w:softHyphen/>
      </w:r>
      <w:r>
        <w:rPr>
          <w:rStyle w:val="11"/>
          <w:color w:val="000000"/>
          <w:sz w:val="28"/>
          <w:szCs w:val="28"/>
        </w:rPr>
        <w:t>-нравственным</w:t>
      </w:r>
      <w:proofErr w:type="gramEnd"/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ценностям</w:t>
      </w:r>
      <w:r w:rsidRPr="00EE044E">
        <w:rPr>
          <w:rStyle w:val="11"/>
          <w:color w:val="000000"/>
          <w:sz w:val="28"/>
          <w:szCs w:val="28"/>
        </w:rPr>
        <w:t>и желания поступать в</w:t>
      </w:r>
      <w:r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соответствии с ними.</w:t>
      </w:r>
      <w:r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Обобщать опыт нравственного поведения детей на основе правила «Поступать с другими так, как ты хотел бы, чтобы другие поступали с тобой».</w:t>
      </w:r>
      <w:r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Формировать нравственные умения и привычки, справедливо оценивать поступки людей, быть послу</w:t>
      </w:r>
      <w:r w:rsidRPr="00EE044E">
        <w:rPr>
          <w:rStyle w:val="11"/>
          <w:color w:val="000000"/>
          <w:sz w:val="28"/>
          <w:szCs w:val="28"/>
        </w:rPr>
        <w:t>ш</w:t>
      </w:r>
      <w:r w:rsidRPr="00EE044E">
        <w:rPr>
          <w:rStyle w:val="11"/>
          <w:color w:val="000000"/>
          <w:sz w:val="28"/>
          <w:szCs w:val="28"/>
        </w:rPr>
        <w:t>ными, вежливыми, доброжелательными, милосердными.</w:t>
      </w:r>
      <w:r>
        <w:rPr>
          <w:rStyle w:val="11"/>
          <w:color w:val="000000"/>
          <w:sz w:val="28"/>
          <w:szCs w:val="28"/>
        </w:rPr>
        <w:t xml:space="preserve"> </w:t>
      </w:r>
    </w:p>
    <w:p w:rsidR="00066B0B" w:rsidRPr="00EE044E" w:rsidRDefault="00066B0B" w:rsidP="00066B0B">
      <w:pPr>
        <w:pStyle w:val="a3"/>
        <w:shd w:val="clear" w:color="auto" w:fill="auto"/>
        <w:tabs>
          <w:tab w:val="left" w:pos="196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2"/>
          <w:color w:val="000000"/>
          <w:sz w:val="28"/>
          <w:szCs w:val="28"/>
        </w:rPr>
        <w:t>Мат</w:t>
      </w:r>
      <w:r w:rsidRPr="00EE044E">
        <w:rPr>
          <w:rStyle w:val="2"/>
          <w:color w:val="000000"/>
          <w:sz w:val="28"/>
          <w:szCs w:val="28"/>
        </w:rPr>
        <w:t>е</w:t>
      </w:r>
      <w:r w:rsidRPr="00EE044E">
        <w:rPr>
          <w:rStyle w:val="2"/>
          <w:color w:val="000000"/>
          <w:sz w:val="28"/>
          <w:szCs w:val="28"/>
        </w:rPr>
        <w:t>риал «предметы быта»: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 w:rsidRPr="00EE044E">
        <w:rPr>
          <w:rStyle w:val="11"/>
          <w:color w:val="000000"/>
          <w:sz w:val="28"/>
          <w:szCs w:val="28"/>
        </w:rPr>
        <w:t>домотканые дорожки, лапти, ухват, прялка, сарафаны, рубахи, ложки деревянные, ч</w:t>
      </w:r>
      <w:r w:rsidRPr="00EE044E">
        <w:rPr>
          <w:rStyle w:val="11"/>
          <w:color w:val="000000"/>
          <w:sz w:val="28"/>
          <w:szCs w:val="28"/>
        </w:rPr>
        <w:t>у</w:t>
      </w:r>
      <w:r w:rsidRPr="00EE044E">
        <w:rPr>
          <w:rStyle w:val="11"/>
          <w:color w:val="000000"/>
          <w:sz w:val="28"/>
          <w:szCs w:val="28"/>
        </w:rPr>
        <w:t>гунок, деревянная посуда;</w:t>
      </w:r>
      <w:r>
        <w:rPr>
          <w:sz w:val="28"/>
          <w:szCs w:val="28"/>
        </w:rPr>
        <w:t xml:space="preserve"> </w:t>
      </w:r>
      <w:r w:rsidRPr="00EE044E">
        <w:rPr>
          <w:rStyle w:val="11"/>
          <w:color w:val="000000"/>
          <w:sz w:val="28"/>
          <w:szCs w:val="28"/>
        </w:rPr>
        <w:t>икона Покрова Пресвятой Богородицы, лампада, Библия для детей в картинках;</w:t>
      </w:r>
      <w:r>
        <w:rPr>
          <w:sz w:val="28"/>
          <w:szCs w:val="28"/>
        </w:rPr>
        <w:t xml:space="preserve"> </w:t>
      </w:r>
      <w:r w:rsidRPr="00EE044E">
        <w:rPr>
          <w:color w:val="000000"/>
          <w:sz w:val="28"/>
          <w:szCs w:val="28"/>
        </w:rPr>
        <w:t xml:space="preserve">лампа, печь, поднос с пирогами, шапочки для </w:t>
      </w:r>
      <w:proofErr w:type="spellStart"/>
      <w:r w:rsidRPr="00EE044E">
        <w:rPr>
          <w:color w:val="000000"/>
          <w:sz w:val="28"/>
          <w:szCs w:val="28"/>
        </w:rPr>
        <w:t>инсценирования</w:t>
      </w:r>
      <w:proofErr w:type="spellEnd"/>
      <w:r w:rsidRPr="00EE044E">
        <w:rPr>
          <w:color w:val="000000"/>
          <w:sz w:val="28"/>
          <w:szCs w:val="28"/>
        </w:rPr>
        <w:t xml:space="preserve"> сказки «Грибок», гриб.</w:t>
      </w:r>
      <w:proofErr w:type="gramEnd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6"/>
          <w:color w:val="000000"/>
          <w:sz w:val="28"/>
          <w:szCs w:val="28"/>
        </w:rPr>
        <w:t>Предшествующая работа:</w:t>
      </w:r>
      <w:r w:rsidRPr="00EE044E">
        <w:rPr>
          <w:color w:val="000000"/>
          <w:sz w:val="28"/>
          <w:szCs w:val="28"/>
        </w:rPr>
        <w:t xml:space="preserve"> рассматривание предметов быта русской старины, игра детей в настольную игру «Славянская изба», рассматривание </w:t>
      </w:r>
      <w:r>
        <w:rPr>
          <w:color w:val="000000"/>
          <w:sz w:val="28"/>
          <w:szCs w:val="28"/>
        </w:rPr>
        <w:t>иконы Покрова Пресв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той Богородицы, Казанской иконы Божьей Матери, </w:t>
      </w:r>
      <w:r w:rsidRPr="00EE044E">
        <w:rPr>
          <w:color w:val="000000"/>
          <w:sz w:val="28"/>
          <w:szCs w:val="28"/>
        </w:rPr>
        <w:t>чтение «Библия для детей», ра</w:t>
      </w:r>
      <w:r w:rsidRPr="00EE044E">
        <w:rPr>
          <w:color w:val="000000"/>
          <w:sz w:val="28"/>
          <w:szCs w:val="28"/>
        </w:rPr>
        <w:t>с</w:t>
      </w:r>
      <w:r w:rsidRPr="00EE044E">
        <w:rPr>
          <w:color w:val="000000"/>
          <w:sz w:val="28"/>
          <w:szCs w:val="28"/>
        </w:rPr>
        <w:t>сматривание иллюстраций к ней;</w:t>
      </w:r>
    </w:p>
    <w:p w:rsidR="00066B0B" w:rsidRPr="00EE044E" w:rsidRDefault="00066B0B" w:rsidP="00066B0B">
      <w:pPr>
        <w:pStyle w:val="21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E044E">
        <w:rPr>
          <w:rStyle w:val="20"/>
          <w:b/>
          <w:bCs/>
          <w:i/>
          <w:iCs/>
          <w:color w:val="000000"/>
          <w:sz w:val="28"/>
          <w:szCs w:val="28"/>
        </w:rPr>
        <w:t>Чтение рассказов из цикла «Спаси и сохрани».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EE044E">
        <w:rPr>
          <w:rStyle w:val="6"/>
          <w:color w:val="000000"/>
          <w:sz w:val="28"/>
          <w:szCs w:val="28"/>
        </w:rPr>
        <w:t xml:space="preserve">Чтение книг на нравственную тематику: </w:t>
      </w:r>
      <w:proofErr w:type="gramStart"/>
      <w:r w:rsidRPr="00EE044E">
        <w:rPr>
          <w:rStyle w:val="6"/>
          <w:color w:val="000000"/>
          <w:sz w:val="28"/>
          <w:szCs w:val="28"/>
        </w:rPr>
        <w:t>Я.</w:t>
      </w:r>
      <w:r w:rsidRPr="00EE044E">
        <w:rPr>
          <w:color w:val="000000"/>
          <w:sz w:val="28"/>
          <w:szCs w:val="28"/>
        </w:rPr>
        <w:t xml:space="preserve"> </w:t>
      </w:r>
      <w:proofErr w:type="spellStart"/>
      <w:r w:rsidRPr="00EE044E">
        <w:rPr>
          <w:color w:val="000000"/>
          <w:sz w:val="28"/>
          <w:szCs w:val="28"/>
        </w:rPr>
        <w:t>Тайц</w:t>
      </w:r>
      <w:proofErr w:type="spellEnd"/>
      <w:r w:rsidRPr="00EE044E">
        <w:rPr>
          <w:color w:val="000000"/>
          <w:sz w:val="28"/>
          <w:szCs w:val="28"/>
        </w:rPr>
        <w:t xml:space="preserve"> «Кубик на кубик», Е. Бл</w:t>
      </w:r>
      <w:r w:rsidRPr="00EE044E">
        <w:rPr>
          <w:color w:val="000000"/>
          <w:sz w:val="28"/>
          <w:szCs w:val="28"/>
        </w:rPr>
        <w:t>а</w:t>
      </w:r>
      <w:r w:rsidRPr="00EE044E">
        <w:rPr>
          <w:color w:val="000000"/>
          <w:sz w:val="28"/>
          <w:szCs w:val="28"/>
        </w:rPr>
        <w:t xml:space="preserve">гинина «Бабушка - забота», Д. Хармс «Кораблик», С. Маршак «Ежели вы вежливы», И. Пивоварова «Вежливый ослик»; пение песни «Наша каша хороша», М. </w:t>
      </w:r>
      <w:proofErr w:type="spellStart"/>
      <w:r w:rsidRPr="00EE044E">
        <w:rPr>
          <w:color w:val="000000"/>
          <w:sz w:val="28"/>
          <w:szCs w:val="28"/>
        </w:rPr>
        <w:t>Еремеевой</w:t>
      </w:r>
      <w:proofErr w:type="spellEnd"/>
      <w:r w:rsidRPr="00EE044E">
        <w:rPr>
          <w:color w:val="000000"/>
          <w:sz w:val="28"/>
          <w:szCs w:val="28"/>
        </w:rPr>
        <w:t>;</w:t>
      </w:r>
      <w:proofErr w:type="gramEnd"/>
    </w:p>
    <w:p w:rsidR="00066B0B" w:rsidRDefault="00066B0B" w:rsidP="00066B0B">
      <w:pPr>
        <w:pStyle w:val="21"/>
        <w:shd w:val="clear" w:color="auto" w:fill="auto"/>
        <w:spacing w:line="240" w:lineRule="auto"/>
        <w:ind w:firstLine="720"/>
        <w:rPr>
          <w:rStyle w:val="20"/>
          <w:b/>
          <w:bCs/>
          <w:i/>
          <w:iCs/>
          <w:color w:val="000000"/>
          <w:sz w:val="28"/>
          <w:szCs w:val="28"/>
        </w:rPr>
      </w:pPr>
      <w:r w:rsidRPr="00EE044E">
        <w:rPr>
          <w:rStyle w:val="20"/>
          <w:b/>
          <w:bCs/>
          <w:i/>
          <w:iCs/>
          <w:color w:val="000000"/>
          <w:sz w:val="28"/>
          <w:szCs w:val="28"/>
        </w:rPr>
        <w:t>Чтение пословиц о труде и трудолюбии.</w:t>
      </w:r>
    </w:p>
    <w:p w:rsidR="00066B0B" w:rsidRDefault="00066B0B" w:rsidP="00066B0B">
      <w:pPr>
        <w:pStyle w:val="21"/>
        <w:shd w:val="clear" w:color="auto" w:fill="auto"/>
        <w:spacing w:line="240" w:lineRule="auto"/>
        <w:ind w:firstLine="720"/>
        <w:rPr>
          <w:rStyle w:val="20"/>
          <w:b/>
          <w:bCs/>
          <w:i/>
          <w:iCs/>
          <w:color w:val="000000"/>
          <w:sz w:val="28"/>
          <w:szCs w:val="28"/>
        </w:rPr>
      </w:pPr>
    </w:p>
    <w:p w:rsidR="00066B0B" w:rsidRPr="00EE044E" w:rsidRDefault="00066B0B" w:rsidP="00066B0B">
      <w:pPr>
        <w:pStyle w:val="21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  <w:r>
        <w:rPr>
          <w:rStyle w:val="24"/>
          <w:b/>
          <w:bCs/>
          <w:i/>
          <w:iCs/>
          <w:color w:val="000000"/>
          <w:sz w:val="28"/>
          <w:szCs w:val="28"/>
        </w:rPr>
        <w:t>ХОД НОД</w:t>
      </w:r>
      <w:r w:rsidRPr="00EE044E">
        <w:rPr>
          <w:rStyle w:val="24"/>
          <w:b/>
          <w:bCs/>
          <w:i/>
          <w:iCs/>
          <w:color w:val="000000"/>
          <w:sz w:val="28"/>
          <w:szCs w:val="28"/>
        </w:rPr>
        <w:t>: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Занятие проводится в «русской» комнате с печью. Хозяйка (воспитатель) в сарафане приветствует гостей.</w:t>
      </w:r>
    </w:p>
    <w:p w:rsidR="00066B0B" w:rsidRPr="00EE044E" w:rsidRDefault="00066B0B" w:rsidP="00066B0B">
      <w:pPr>
        <w:pStyle w:val="a3"/>
        <w:shd w:val="clear" w:color="auto" w:fill="auto"/>
        <w:tabs>
          <w:tab w:val="right" w:pos="9428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Проходите гости дорогие! Молодые да пожилые! Проходите ко мне на посиделки </w:t>
      </w:r>
      <w:r w:rsidRPr="00EE044E">
        <w:rPr>
          <w:rStyle w:val="10pt"/>
          <w:color w:val="000000"/>
          <w:sz w:val="28"/>
          <w:szCs w:val="28"/>
        </w:rPr>
        <w:t>(</w:t>
      </w:r>
      <w:r>
        <w:rPr>
          <w:rStyle w:val="a6"/>
          <w:color w:val="000000"/>
          <w:sz w:val="28"/>
          <w:szCs w:val="28"/>
        </w:rPr>
        <w:t>дети и взр</w:t>
      </w:r>
      <w:r w:rsidRPr="00EE044E">
        <w:rPr>
          <w:rStyle w:val="a6"/>
          <w:color w:val="000000"/>
          <w:sz w:val="28"/>
          <w:szCs w:val="28"/>
        </w:rPr>
        <w:t xml:space="preserve">ослые под русскую </w:t>
      </w:r>
      <w:r>
        <w:rPr>
          <w:rStyle w:val="10pt"/>
          <w:color w:val="000000"/>
          <w:sz w:val="28"/>
          <w:szCs w:val="28"/>
        </w:rPr>
        <w:t>народную</w:t>
      </w:r>
      <w:r>
        <w:rPr>
          <w:rStyle w:val="51"/>
          <w:color w:val="000000"/>
          <w:sz w:val="28"/>
          <w:szCs w:val="28"/>
        </w:rPr>
        <w:t xml:space="preserve"> </w:t>
      </w:r>
      <w:proofErr w:type="spellStart"/>
      <w:r>
        <w:rPr>
          <w:rStyle w:val="51"/>
          <w:color w:val="000000"/>
          <w:sz w:val="28"/>
          <w:szCs w:val="28"/>
        </w:rPr>
        <w:t>музыку</w:t>
      </w:r>
      <w:r w:rsidRPr="00EE044E">
        <w:rPr>
          <w:rStyle w:val="4"/>
          <w:i w:val="0"/>
          <w:iCs w:val="0"/>
          <w:color w:val="000000"/>
          <w:sz w:val="28"/>
          <w:szCs w:val="28"/>
        </w:rPr>
        <w:t>садятся</w:t>
      </w:r>
      <w:proofErr w:type="spellEnd"/>
      <w:r w:rsidRPr="00EE044E">
        <w:rPr>
          <w:rStyle w:val="4"/>
          <w:i w:val="0"/>
          <w:iCs w:val="0"/>
          <w:color w:val="000000"/>
          <w:sz w:val="28"/>
          <w:szCs w:val="28"/>
        </w:rPr>
        <w:t xml:space="preserve"> на о</w:t>
      </w:r>
      <w:r w:rsidRPr="00EE044E">
        <w:rPr>
          <w:rStyle w:val="4"/>
          <w:i w:val="0"/>
          <w:iCs w:val="0"/>
          <w:color w:val="000000"/>
          <w:sz w:val="28"/>
          <w:szCs w:val="28"/>
        </w:rPr>
        <w:t>т</w:t>
      </w:r>
      <w:r w:rsidRPr="00EE044E">
        <w:rPr>
          <w:rStyle w:val="4"/>
          <w:i w:val="0"/>
          <w:iCs w:val="0"/>
          <w:color w:val="000000"/>
          <w:sz w:val="28"/>
          <w:szCs w:val="28"/>
        </w:rPr>
        <w:t>веденные места).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Все расселись?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Всем ли видно?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lastRenderedPageBreak/>
        <w:t>Всем ли слышно?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Всем ли места хватило?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Хорошим гостям хозяйка рада.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Красному гостю - красное место.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Ну, вот не успели оглянуться, как лето пролетело, а за ним и осень на исх</w:t>
      </w:r>
      <w:r w:rsidRPr="00EE044E">
        <w:rPr>
          <w:color w:val="000000"/>
          <w:sz w:val="28"/>
          <w:szCs w:val="28"/>
        </w:rPr>
        <w:t>о</w:t>
      </w:r>
      <w:r w:rsidRPr="00EE044E">
        <w:rPr>
          <w:color w:val="000000"/>
          <w:sz w:val="28"/>
          <w:szCs w:val="28"/>
        </w:rPr>
        <w:t>де.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А осенью славно потрудились русские люди на полях и огородах, славный урожай собрали, много всего заготовили.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Издавна славился русский народ своим трудолюбием.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А пословицы о труде, о трудолюбии вы знаете?</w:t>
      </w:r>
    </w:p>
    <w:p w:rsidR="00066B0B" w:rsidRPr="00EE044E" w:rsidRDefault="00066B0B" w:rsidP="00066B0B">
      <w:pPr>
        <w:pStyle w:val="21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EE044E">
        <w:rPr>
          <w:rStyle w:val="24"/>
          <w:b/>
          <w:bCs/>
          <w:i/>
          <w:iCs/>
          <w:color w:val="000000"/>
          <w:sz w:val="28"/>
          <w:szCs w:val="28"/>
        </w:rPr>
        <w:t>Ответы детей: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Без труда - не вытащишь и рыбку из пруда.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Хочешь, есть калачи, не сиди на печи.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 xml:space="preserve">Скучен день до вечера, </w:t>
      </w:r>
      <w:proofErr w:type="spellStart"/>
      <w:r w:rsidRPr="00EE044E">
        <w:rPr>
          <w:color w:val="000000"/>
          <w:sz w:val="28"/>
          <w:szCs w:val="28"/>
        </w:rPr>
        <w:t>колим</w:t>
      </w:r>
      <w:proofErr w:type="spellEnd"/>
      <w:r w:rsidRPr="00EE044E">
        <w:rPr>
          <w:color w:val="000000"/>
          <w:sz w:val="28"/>
          <w:szCs w:val="28"/>
        </w:rPr>
        <w:t xml:space="preserve"> делать нечего.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Сделал дело - гуляй смело.</w:t>
      </w:r>
    </w:p>
    <w:p w:rsidR="00066B0B" w:rsidRPr="00EE044E" w:rsidRDefault="00066B0B" w:rsidP="00066B0B">
      <w:pPr>
        <w:pStyle w:val="a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Какова пряха - такова и рубаха.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правильно говорите, никогда не сидела русская женщина праздно, без работы. Видите, и я сижу непросто так, а делом занимаюсь, - пряду, совсем, как моя бабушка.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Хозяйка прядет нить и напевает: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 xml:space="preserve">Позолоченная </w:t>
      </w:r>
      <w:proofErr w:type="spellStart"/>
      <w:r w:rsidRPr="00EE044E">
        <w:rPr>
          <w:rStyle w:val="4"/>
          <w:i/>
          <w:iCs/>
          <w:color w:val="000000"/>
          <w:sz w:val="28"/>
          <w:szCs w:val="28"/>
        </w:rPr>
        <w:t>прялица</w:t>
      </w:r>
      <w:proofErr w:type="spellEnd"/>
      <w:r w:rsidRPr="00EE044E">
        <w:rPr>
          <w:rStyle w:val="4"/>
          <w:i/>
          <w:iCs/>
          <w:color w:val="000000"/>
          <w:sz w:val="28"/>
          <w:szCs w:val="28"/>
        </w:rPr>
        <w:t>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Я пряду, а нитка тянется,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0"/>
          <w:i/>
          <w:iCs/>
          <w:color w:val="000000"/>
          <w:sz w:val="28"/>
          <w:szCs w:val="28"/>
        </w:rPr>
        <w:t xml:space="preserve">Я </w:t>
      </w:r>
      <w:r w:rsidRPr="00EE044E">
        <w:rPr>
          <w:rStyle w:val="42"/>
          <w:i/>
          <w:iCs/>
          <w:color w:val="000000"/>
          <w:sz w:val="28"/>
          <w:szCs w:val="28"/>
        </w:rPr>
        <w:t>пряду, а нитка тянется,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Мне моя работа нравится.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Ведь надо было и ниточку спрясть, и одежду себе сшить.</w:t>
      </w:r>
    </w:p>
    <w:p w:rsidR="00066B0B" w:rsidRPr="00C1723D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Посмотрит?- какая красивая одежда </w:t>
      </w:r>
      <w:r w:rsidRPr="00C1723D">
        <w:rPr>
          <w:color w:val="000000"/>
          <w:sz w:val="28"/>
          <w:szCs w:val="28"/>
        </w:rPr>
        <w:t>получилась</w:t>
      </w:r>
    </w:p>
    <w:p w:rsidR="00066B0B" w:rsidRPr="00EE044E" w:rsidRDefault="00066B0B" w:rsidP="00066B0B">
      <w:pPr>
        <w:pStyle w:val="a3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Подходите все ко мне поближе.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(</w:t>
      </w:r>
      <w:proofErr w:type="gramStart"/>
      <w:r w:rsidRPr="00EE044E">
        <w:rPr>
          <w:rStyle w:val="42"/>
          <w:i/>
          <w:iCs/>
          <w:color w:val="000000"/>
          <w:sz w:val="28"/>
          <w:szCs w:val="28"/>
        </w:rPr>
        <w:t>в</w:t>
      </w:r>
      <w:proofErr w:type="gramEnd"/>
      <w:r w:rsidRPr="00EE044E">
        <w:rPr>
          <w:rStyle w:val="42"/>
          <w:i/>
          <w:iCs/>
          <w:color w:val="000000"/>
          <w:sz w:val="28"/>
          <w:szCs w:val="28"/>
        </w:rPr>
        <w:t>оспитатель показывает детям русские народные костюмы)</w:t>
      </w:r>
    </w:p>
    <w:p w:rsidR="00066B0B" w:rsidRPr="00EE044E" w:rsidRDefault="00066B0B" w:rsidP="00066B0B">
      <w:pPr>
        <w:pStyle w:val="a3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Как называется эта одежда?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Ответ детей:</w:t>
      </w:r>
      <w:r w:rsidRPr="00EE044E">
        <w:rPr>
          <w:color w:val="000000"/>
          <w:sz w:val="28"/>
          <w:szCs w:val="28"/>
        </w:rPr>
        <w:t xml:space="preserve"> Это русские народные костюмы.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Как называется этот вид одежды?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Его носили мальчики или девочки?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Девочки и женщины.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это, что такое?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(показываю на рубаху)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Это русская рубаха.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рубаху кто носил?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Мальчики и мужчины.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Посмотрите, как красиво, нарядно расшита русская одежда. Все это ручная работа. А ручная работа дорогого стоит.</w:t>
      </w:r>
    </w:p>
    <w:p w:rsidR="00066B0B" w:rsidRPr="00EE044E" w:rsidRDefault="00066B0B" w:rsidP="00066B0B">
      <w:pPr>
        <w:pStyle w:val="a3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40" w:lineRule="auto"/>
        <w:ind w:firstLine="68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Давайте пройдем по избе и посмотрим, наверное, здесь есть и другие предметы народного быта ручной работы.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(Показываю на лапти)</w:t>
      </w:r>
    </w:p>
    <w:p w:rsidR="00066B0B" w:rsidRPr="00EE044E" w:rsidRDefault="00066B0B" w:rsidP="00066B0B">
      <w:pPr>
        <w:pStyle w:val="a3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А это что такое?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лапти.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lastRenderedPageBreak/>
        <w:t>Хозяйка:</w:t>
      </w:r>
      <w:r w:rsidRPr="00EE044E">
        <w:rPr>
          <w:color w:val="000000"/>
          <w:sz w:val="28"/>
          <w:szCs w:val="28"/>
        </w:rPr>
        <w:t xml:space="preserve"> Для чего они нужны? А из чего их плели?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это что такое?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деревянные ложки.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Из чего изготавливали? Для чего </w:t>
      </w:r>
      <w:proofErr w:type="gramStart"/>
      <w:r w:rsidRPr="00EE044E">
        <w:rPr>
          <w:color w:val="000000"/>
          <w:sz w:val="28"/>
          <w:szCs w:val="28"/>
        </w:rPr>
        <w:t>нужны</w:t>
      </w:r>
      <w:proofErr w:type="gramEnd"/>
      <w:r w:rsidRPr="00EE044E">
        <w:rPr>
          <w:color w:val="000000"/>
          <w:sz w:val="28"/>
          <w:szCs w:val="28"/>
        </w:rPr>
        <w:t>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Ими едят, музыкальные инструменты.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(Поворачиваю к дорожке)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Повернитесь и посмотрите, что это расстелено в моей избе </w:t>
      </w:r>
      <w:proofErr w:type="gramStart"/>
      <w:r w:rsidRPr="00EE044E">
        <w:rPr>
          <w:color w:val="000000"/>
          <w:sz w:val="28"/>
          <w:szCs w:val="28"/>
        </w:rPr>
        <w:t>на</w:t>
      </w:r>
      <w:proofErr w:type="gramEnd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полу?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дорожка.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правильно, дорожка, домотканая. Я ее сама дома соткала.</w:t>
      </w:r>
    </w:p>
    <w:p w:rsidR="00066B0B" w:rsidRPr="00EE044E" w:rsidRDefault="00066B0B" w:rsidP="00066B0B">
      <w:pPr>
        <w:pStyle w:val="41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4"/>
          <w:i w:val="0"/>
          <w:iCs w:val="0"/>
          <w:color w:val="000000"/>
          <w:sz w:val="28"/>
          <w:szCs w:val="28"/>
        </w:rPr>
        <w:t xml:space="preserve">Давайте-ка по ней пройдем </w:t>
      </w:r>
      <w:r w:rsidRPr="00EE044E">
        <w:rPr>
          <w:rStyle w:val="4"/>
          <w:i/>
          <w:iCs/>
          <w:color w:val="000000"/>
          <w:sz w:val="28"/>
          <w:szCs w:val="28"/>
        </w:rPr>
        <w:t>(Дети гуськом идут по дорожке).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(Все сели).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Осень на дворе, дождик, холодно, грязно, (заглядываю за окно), ветер в трубе воет, а в избе тепло и уютно.</w:t>
      </w:r>
    </w:p>
    <w:p w:rsidR="00066B0B" w:rsidRPr="00EE044E" w:rsidRDefault="00066B0B" w:rsidP="00066B0B">
      <w:pPr>
        <w:pStyle w:val="a3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Как вы думаете почему?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Это потому, что натопила я с утра печь.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Дрова в печи потрескивают, е страшен нам холод.</w:t>
      </w:r>
    </w:p>
    <w:p w:rsidR="00066B0B" w:rsidRPr="00EE044E" w:rsidRDefault="00066B0B" w:rsidP="00066B0B">
      <w:pPr>
        <w:pStyle w:val="a3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А для чего еще нужна русская печь? Что делали в печи в старину?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Сушили одежду, продукты.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что еще?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Дети:</w:t>
      </w:r>
      <w:r w:rsidRPr="00EE044E">
        <w:rPr>
          <w:color w:val="000000"/>
          <w:sz w:val="28"/>
          <w:szCs w:val="28"/>
        </w:rPr>
        <w:t xml:space="preserve"> Готовили пищу, пекли хлеб, варили щи, а еще вкусную кашу. Хозяйка: Ой, что-то кашки захотелось. Не сварить ли нам?</w:t>
      </w:r>
    </w:p>
    <w:p w:rsidR="00066B0B" w:rsidRPr="00EE044E" w:rsidRDefault="00066B0B" w:rsidP="00066B0B">
      <w:pPr>
        <w:pStyle w:val="a3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А ну-ка, поднимайтесь, будем кашу варить.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proofErr w:type="spellStart"/>
      <w:r w:rsidRPr="00EE044E">
        <w:rPr>
          <w:rStyle w:val="4"/>
          <w:i/>
          <w:iCs/>
          <w:color w:val="000000"/>
          <w:sz w:val="28"/>
          <w:szCs w:val="28"/>
        </w:rPr>
        <w:t>Инсценирование</w:t>
      </w:r>
      <w:proofErr w:type="spellEnd"/>
      <w:r w:rsidRPr="00EE044E">
        <w:rPr>
          <w:rStyle w:val="4"/>
          <w:i/>
          <w:iCs/>
          <w:color w:val="000000"/>
          <w:sz w:val="28"/>
          <w:szCs w:val="28"/>
        </w:rPr>
        <w:t xml:space="preserve"> песни «Наша каша хороша».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(Дети садятся).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Осенью, ребята, много праздников. А недавно был праздник П</w:t>
      </w:r>
      <w:r w:rsidRPr="00EE044E">
        <w:rPr>
          <w:color w:val="000000"/>
          <w:sz w:val="28"/>
          <w:szCs w:val="28"/>
        </w:rPr>
        <w:t>о</w:t>
      </w:r>
      <w:r w:rsidRPr="00EE044E">
        <w:rPr>
          <w:color w:val="000000"/>
          <w:sz w:val="28"/>
          <w:szCs w:val="28"/>
        </w:rPr>
        <w:t>крова Пресвятой Богородицы. Поэтому посиделки наши Покровские. Давайте расскажем об этом стихи.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(Трое детей встают).</w:t>
      </w:r>
    </w:p>
    <w:p w:rsidR="00066B0B" w:rsidRPr="00EE044E" w:rsidRDefault="00066B0B" w:rsidP="00066B0B">
      <w:pPr>
        <w:pStyle w:val="21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rStyle w:val="24"/>
          <w:b/>
          <w:bCs/>
          <w:i/>
          <w:iCs/>
          <w:color w:val="000000"/>
          <w:sz w:val="28"/>
          <w:szCs w:val="28"/>
        </w:rPr>
        <w:t>1. ребенок</w:t>
      </w:r>
      <w:r w:rsidRPr="00EE044E">
        <w:rPr>
          <w:rStyle w:val="24"/>
          <w:b/>
          <w:bCs/>
          <w:i/>
          <w:iCs/>
          <w:color w:val="000000"/>
          <w:sz w:val="28"/>
          <w:szCs w:val="28"/>
        </w:rPr>
        <w:t>: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Осень землю покрывает Пестрым, праздничным ковром,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Так природа поздравляет Нас с великим Покровом!</w:t>
      </w:r>
    </w:p>
    <w:p w:rsidR="00066B0B" w:rsidRPr="00EE044E" w:rsidRDefault="00066B0B" w:rsidP="00066B0B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rPr>
          <w:sz w:val="28"/>
          <w:szCs w:val="28"/>
        </w:rPr>
      </w:pPr>
      <w:bookmarkStart w:id="1" w:name="bookmark1"/>
      <w:r>
        <w:rPr>
          <w:rStyle w:val="22"/>
          <w:b/>
          <w:bCs/>
          <w:i/>
          <w:iCs/>
          <w:color w:val="000000"/>
          <w:sz w:val="28"/>
          <w:szCs w:val="28"/>
        </w:rPr>
        <w:t>Ребёнок</w:t>
      </w:r>
      <w:r w:rsidRPr="00EE044E">
        <w:rPr>
          <w:rStyle w:val="22"/>
          <w:b/>
          <w:bCs/>
          <w:i/>
          <w:iCs/>
          <w:color w:val="000000"/>
          <w:sz w:val="28"/>
          <w:szCs w:val="28"/>
        </w:rPr>
        <w:t>:</w:t>
      </w:r>
      <w:bookmarkEnd w:id="1"/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Слякоть пусть в бездорожье,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Не грусти, потупив взор,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Ведь над нами Матерь Божья</w:t>
      </w:r>
      <w:proofErr w:type="gramStart"/>
      <w:r w:rsidRPr="00EE044E">
        <w:rPr>
          <w:rStyle w:val="45"/>
          <w:i/>
          <w:iCs/>
          <w:color w:val="000000"/>
          <w:sz w:val="28"/>
          <w:szCs w:val="28"/>
        </w:rPr>
        <w:t xml:space="preserve"> П</w:t>
      </w:r>
      <w:proofErr w:type="gramEnd"/>
      <w:r w:rsidRPr="00EE044E">
        <w:rPr>
          <w:rStyle w:val="45"/>
          <w:i/>
          <w:iCs/>
          <w:color w:val="000000"/>
          <w:sz w:val="28"/>
          <w:szCs w:val="28"/>
        </w:rPr>
        <w:t>ростирает омофор.</w:t>
      </w:r>
    </w:p>
    <w:p w:rsidR="00066B0B" w:rsidRPr="00EE044E" w:rsidRDefault="00066B0B" w:rsidP="00066B0B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rPr>
          <w:sz w:val="28"/>
          <w:szCs w:val="28"/>
        </w:rPr>
      </w:pPr>
      <w:bookmarkStart w:id="2" w:name="bookmark2"/>
      <w:r>
        <w:rPr>
          <w:rStyle w:val="22"/>
          <w:b/>
          <w:bCs/>
          <w:i/>
          <w:iCs/>
          <w:color w:val="000000"/>
          <w:sz w:val="28"/>
          <w:szCs w:val="28"/>
        </w:rPr>
        <w:t>ребёнок</w:t>
      </w:r>
      <w:r w:rsidRPr="00EE044E">
        <w:rPr>
          <w:rStyle w:val="22"/>
          <w:b/>
          <w:bCs/>
          <w:i/>
          <w:iCs/>
          <w:color w:val="000000"/>
          <w:sz w:val="28"/>
          <w:szCs w:val="28"/>
        </w:rPr>
        <w:t>:</w:t>
      </w:r>
      <w:bookmarkEnd w:id="2"/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От всего на свете злого Лес, и поле, и дома - Покрывает все Покровом Богор</w:t>
      </w:r>
      <w:r w:rsidRPr="00EE044E">
        <w:rPr>
          <w:rStyle w:val="45"/>
          <w:i/>
          <w:iCs/>
          <w:color w:val="000000"/>
          <w:sz w:val="28"/>
          <w:szCs w:val="28"/>
        </w:rPr>
        <w:t>о</w:t>
      </w:r>
      <w:r w:rsidRPr="00EE044E">
        <w:rPr>
          <w:rStyle w:val="45"/>
          <w:i/>
          <w:iCs/>
          <w:color w:val="000000"/>
          <w:sz w:val="28"/>
          <w:szCs w:val="28"/>
        </w:rPr>
        <w:t>дица сама.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Какие хорошие стихи вы прочитали. Ведь Родину нашу - Россию называют домой Пресвятой Богородицы. Хранит она нас под своим покровом.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- Вот, посмотрите, в красном углу висит икона Пресвятой Богородицы.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Тихонько встаньте и подойдите ко мне поближе. Видите, ребята, перед иконой светится огонек - это лампадка, она освещает иконку </w:t>
      </w:r>
      <w:r w:rsidRPr="00EE044E">
        <w:rPr>
          <w:color w:val="000000"/>
          <w:sz w:val="28"/>
          <w:szCs w:val="28"/>
        </w:rPr>
        <w:lastRenderedPageBreak/>
        <w:t>Богородицы.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у вас дома у кого-нибудь есть </w:t>
      </w:r>
      <w:proofErr w:type="spellStart"/>
      <w:r w:rsidRPr="00EE044E">
        <w:rPr>
          <w:color w:val="000000"/>
          <w:sz w:val="28"/>
          <w:szCs w:val="28"/>
        </w:rPr>
        <w:t>иконочки</w:t>
      </w:r>
      <w:proofErr w:type="spellEnd"/>
      <w:r w:rsidRPr="00EE044E">
        <w:rPr>
          <w:color w:val="000000"/>
          <w:sz w:val="28"/>
          <w:szCs w:val="28"/>
        </w:rPr>
        <w:t>. А где они висят?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Ответы детей.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Во все времена, в разных городах, деревнях и селах люди просили и просят помощи у Пресвятой Богородицы, и она не оставляет людей без своей защиты, без своей помощи, без своего милосердия.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Всех в огромном жизни море Богородица согреет и простит Страждущих вс</w:t>
      </w:r>
      <w:r w:rsidRPr="00EE044E">
        <w:rPr>
          <w:rStyle w:val="45"/>
          <w:i/>
          <w:iCs/>
          <w:color w:val="000000"/>
          <w:sz w:val="28"/>
          <w:szCs w:val="28"/>
        </w:rPr>
        <w:t>е</w:t>
      </w:r>
      <w:r>
        <w:rPr>
          <w:rStyle w:val="45"/>
          <w:i/>
          <w:iCs/>
          <w:color w:val="000000"/>
          <w:sz w:val="28"/>
          <w:szCs w:val="28"/>
        </w:rPr>
        <w:t>гда уте</w:t>
      </w:r>
      <w:r w:rsidRPr="00EE044E">
        <w:rPr>
          <w:rStyle w:val="45"/>
          <w:i/>
          <w:iCs/>
          <w:color w:val="000000"/>
          <w:sz w:val="28"/>
          <w:szCs w:val="28"/>
        </w:rPr>
        <w:t>ш</w:t>
      </w:r>
      <w:r>
        <w:rPr>
          <w:rStyle w:val="45"/>
          <w:i/>
          <w:iCs/>
          <w:color w:val="000000"/>
          <w:sz w:val="28"/>
          <w:szCs w:val="28"/>
        </w:rPr>
        <w:t>и</w:t>
      </w:r>
      <w:r w:rsidRPr="00EE044E">
        <w:rPr>
          <w:rStyle w:val="45"/>
          <w:i/>
          <w:iCs/>
          <w:color w:val="000000"/>
          <w:sz w:val="28"/>
          <w:szCs w:val="28"/>
        </w:rPr>
        <w:t>т в г</w:t>
      </w:r>
      <w:r>
        <w:rPr>
          <w:rStyle w:val="45"/>
          <w:i/>
          <w:iCs/>
          <w:color w:val="000000"/>
          <w:sz w:val="28"/>
          <w:szCs w:val="28"/>
        </w:rPr>
        <w:t>оре И Покрово</w:t>
      </w:r>
      <w:proofErr w:type="gramStart"/>
      <w:r>
        <w:rPr>
          <w:rStyle w:val="45"/>
          <w:i/>
          <w:iCs/>
          <w:color w:val="000000"/>
          <w:sz w:val="28"/>
          <w:szCs w:val="28"/>
        </w:rPr>
        <w:t>м-</w:t>
      </w:r>
      <w:proofErr w:type="gramEnd"/>
      <w:r>
        <w:rPr>
          <w:rStyle w:val="45"/>
          <w:i/>
          <w:iCs/>
          <w:color w:val="000000"/>
          <w:sz w:val="28"/>
          <w:szCs w:val="28"/>
        </w:rPr>
        <w:t xml:space="preserve"> драгоценным защ</w:t>
      </w:r>
      <w:r w:rsidRPr="00EE044E">
        <w:rPr>
          <w:rStyle w:val="45"/>
          <w:i/>
          <w:iCs/>
          <w:color w:val="000000"/>
          <w:sz w:val="28"/>
          <w:szCs w:val="28"/>
        </w:rPr>
        <w:t>итит.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(Детей посадить).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rStyle w:val="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И мы, ребята, должны быть милосердными друг к другу. Все вы живете в семьях. Мама, папа, бабушка заботятся о вас — готовят вкусную еду, покупают одежду, игрушки.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-377825</wp:posOffset>
                </wp:positionH>
                <wp:positionV relativeFrom="margin">
                  <wp:posOffset>125095</wp:posOffset>
                </wp:positionV>
                <wp:extent cx="52070" cy="9144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B0B" w:rsidRDefault="00066B0B" w:rsidP="00066B0B">
                            <w:pPr>
                              <w:pStyle w:val="5"/>
                              <w:shd w:val="clear" w:color="auto" w:fill="auto"/>
                              <w:spacing w:line="2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9.75pt;margin-top:9.85pt;width:4.1pt;height:7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XuAIAAKY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" filled="f" stroked="f">
                <v:textbox inset="0,0,0,0">
                  <w:txbxContent>
                    <w:p w:rsidR="00066B0B" w:rsidRDefault="00066B0B" w:rsidP="00066B0B">
                      <w:pPr>
                        <w:pStyle w:val="5"/>
                        <w:shd w:val="clear" w:color="auto" w:fill="auto"/>
                        <w:spacing w:line="27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как вы заботитесь о </w:t>
      </w:r>
      <w:proofErr w:type="gramStart"/>
      <w:r w:rsidRPr="00EE044E">
        <w:rPr>
          <w:color w:val="000000"/>
          <w:sz w:val="28"/>
          <w:szCs w:val="28"/>
        </w:rPr>
        <w:t>своих</w:t>
      </w:r>
      <w:proofErr w:type="gramEnd"/>
      <w:r w:rsidRPr="00EE044E">
        <w:rPr>
          <w:color w:val="000000"/>
          <w:sz w:val="28"/>
          <w:szCs w:val="28"/>
        </w:rPr>
        <w:t xml:space="preserve"> близких?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680"/>
        <w:jc w:val="left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Ответы детей.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Да, дети должны заботиться о своих родных.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680"/>
        <w:jc w:val="left"/>
        <w:rPr>
          <w:sz w:val="28"/>
          <w:szCs w:val="28"/>
        </w:rPr>
      </w:pPr>
      <w:r w:rsidRPr="00EE044E">
        <w:rPr>
          <w:rStyle w:val="44"/>
          <w:i w:val="0"/>
          <w:iCs w:val="0"/>
          <w:color w:val="000000"/>
          <w:sz w:val="28"/>
          <w:szCs w:val="28"/>
        </w:rPr>
        <w:t xml:space="preserve">Ведь недаром нам дана Богом заповедь: </w:t>
      </w:r>
      <w:r w:rsidRPr="00EE044E">
        <w:rPr>
          <w:rStyle w:val="42"/>
          <w:i/>
          <w:iCs/>
          <w:color w:val="000000"/>
          <w:sz w:val="28"/>
          <w:szCs w:val="28"/>
        </w:rPr>
        <w:t>«Почитай отца своего и мать свою, чтоб</w:t>
      </w:r>
      <w:r>
        <w:rPr>
          <w:rStyle w:val="42"/>
          <w:i/>
          <w:iCs/>
          <w:color w:val="000000"/>
          <w:sz w:val="28"/>
          <w:szCs w:val="28"/>
        </w:rPr>
        <w:t>ы тебе было хорошо, и чтобы ты д</w:t>
      </w:r>
      <w:r w:rsidRPr="00EE044E">
        <w:rPr>
          <w:rStyle w:val="42"/>
          <w:i/>
          <w:iCs/>
          <w:color w:val="000000"/>
          <w:sz w:val="28"/>
          <w:szCs w:val="28"/>
        </w:rPr>
        <w:t>олго жил на земле».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-454025</wp:posOffset>
                </wp:positionH>
                <wp:positionV relativeFrom="paragraph">
                  <wp:posOffset>159385</wp:posOffset>
                </wp:positionV>
                <wp:extent cx="363855" cy="177800"/>
                <wp:effectExtent l="3175" t="0" r="444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B0B" w:rsidRDefault="00066B0B" w:rsidP="00066B0B">
                            <w:pPr>
                              <w:pStyle w:val="60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5.75pt;margin-top:12.55pt;width:28.65pt;height:14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" filled="f" stroked="f">
                <v:textbox style="mso-fit-shape-to-text:t" inset="0,0,0,0">
                  <w:txbxContent>
                    <w:p w:rsidR="00066B0B" w:rsidRDefault="00066B0B" w:rsidP="00066B0B">
                      <w:pPr>
                        <w:pStyle w:val="60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044E">
        <w:rPr>
          <w:color w:val="000000"/>
          <w:sz w:val="28"/>
          <w:szCs w:val="28"/>
        </w:rPr>
        <w:t xml:space="preserve">Жить нужно честно, не бросать друг друга в беде, быть добрыми. </w:t>
      </w: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И сейчас об этом я расскажу вам сказку. А помогу</w:t>
      </w:r>
      <w:r>
        <w:rPr>
          <w:color w:val="000000"/>
          <w:sz w:val="28"/>
          <w:szCs w:val="28"/>
        </w:rPr>
        <w:t>т мне дети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680"/>
        <w:jc w:val="left"/>
        <w:rPr>
          <w:sz w:val="28"/>
          <w:szCs w:val="28"/>
        </w:rPr>
      </w:pPr>
      <w:r w:rsidRPr="00EE044E">
        <w:rPr>
          <w:rStyle w:val="42"/>
          <w:i/>
          <w:iCs/>
          <w:color w:val="000000"/>
          <w:sz w:val="28"/>
          <w:szCs w:val="28"/>
        </w:rPr>
        <w:t>(Надеть детям шапочки).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Вы сказки любите? Тогда слушайте.</w:t>
      </w:r>
    </w:p>
    <w:p w:rsidR="00066B0B" w:rsidRPr="00EE044E" w:rsidRDefault="00066B0B" w:rsidP="00066B0B">
      <w:pPr>
        <w:pStyle w:val="a3"/>
        <w:shd w:val="clear" w:color="auto" w:fill="auto"/>
        <w:tabs>
          <w:tab w:val="right" w:pos="2951"/>
          <w:tab w:val="left" w:pos="303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43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ab/>
        <w:t>Сказку</w:t>
      </w:r>
      <w:r w:rsidRPr="00EE044E">
        <w:rPr>
          <w:color w:val="000000"/>
          <w:sz w:val="28"/>
          <w:szCs w:val="28"/>
        </w:rPr>
        <w:tab/>
        <w:t>мы сейчас покажем</w:t>
      </w:r>
    </w:p>
    <w:p w:rsidR="00F02C46" w:rsidRDefault="00066B0B" w:rsidP="00066B0B">
      <w:pPr>
        <w:rPr>
          <w:sz w:val="28"/>
          <w:szCs w:val="28"/>
        </w:rPr>
      </w:pPr>
      <w:r w:rsidRPr="00EE044E">
        <w:rPr>
          <w:sz w:val="28"/>
          <w:szCs w:val="28"/>
        </w:rPr>
        <w:t>О добре вам в ней расскажем.</w:t>
      </w:r>
    </w:p>
    <w:p w:rsidR="00066B0B" w:rsidRDefault="00066B0B" w:rsidP="00066B0B">
      <w:pPr>
        <w:rPr>
          <w:sz w:val="28"/>
          <w:szCs w:val="28"/>
        </w:rPr>
      </w:pPr>
    </w:p>
    <w:p w:rsidR="00066B0B" w:rsidRDefault="00066B0B" w:rsidP="00066B0B">
      <w:pPr>
        <w:pStyle w:val="41"/>
        <w:shd w:val="clear" w:color="auto" w:fill="auto"/>
        <w:spacing w:before="0" w:line="240" w:lineRule="auto"/>
        <w:jc w:val="center"/>
        <w:rPr>
          <w:rStyle w:val="12"/>
          <w:bCs w:val="0"/>
          <w:i w:val="0"/>
          <w:color w:val="000000"/>
          <w:sz w:val="28"/>
          <w:szCs w:val="28"/>
        </w:rPr>
      </w:pPr>
      <w:r w:rsidRPr="00066B0B">
        <w:rPr>
          <w:rStyle w:val="42"/>
          <w:b/>
          <w:iCs/>
          <w:color w:val="000000"/>
          <w:sz w:val="28"/>
          <w:szCs w:val="28"/>
        </w:rPr>
        <w:t xml:space="preserve">Инсценировка </w:t>
      </w:r>
      <w:r w:rsidRPr="00066B0B">
        <w:rPr>
          <w:rStyle w:val="12"/>
          <w:bCs w:val="0"/>
          <w:i w:val="0"/>
          <w:color w:val="000000"/>
          <w:sz w:val="28"/>
          <w:szCs w:val="28"/>
        </w:rPr>
        <w:t>Г</w:t>
      </w:r>
      <w:r w:rsidRPr="00066B0B">
        <w:rPr>
          <w:rStyle w:val="12"/>
          <w:bCs w:val="0"/>
          <w:i w:val="0"/>
          <w:color w:val="000000"/>
          <w:sz w:val="28"/>
          <w:szCs w:val="28"/>
        </w:rPr>
        <w:t>рибок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rPr>
          <w:sz w:val="28"/>
          <w:szCs w:val="28"/>
        </w:rPr>
      </w:pPr>
      <w:r w:rsidRPr="00EE044E">
        <w:rPr>
          <w:rStyle w:val="12"/>
          <w:b/>
          <w:bCs/>
          <w:color w:val="000000"/>
          <w:sz w:val="28"/>
          <w:szCs w:val="28"/>
        </w:rPr>
        <w:t xml:space="preserve">Сценарий спектакля по мотивам сказки В. </w:t>
      </w:r>
      <w:proofErr w:type="spellStart"/>
      <w:r w:rsidRPr="00EE044E">
        <w:rPr>
          <w:rStyle w:val="12"/>
          <w:b/>
          <w:bCs/>
          <w:color w:val="000000"/>
          <w:sz w:val="28"/>
          <w:szCs w:val="28"/>
        </w:rPr>
        <w:t>Сутеева</w:t>
      </w:r>
      <w:proofErr w:type="spellEnd"/>
      <w:r w:rsidRPr="00EE044E">
        <w:rPr>
          <w:rStyle w:val="12"/>
          <w:b/>
          <w:bCs/>
          <w:color w:val="000000"/>
          <w:sz w:val="28"/>
          <w:szCs w:val="28"/>
        </w:rPr>
        <w:t xml:space="preserve"> «Под грибом»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rPr>
          <w:sz w:val="28"/>
          <w:szCs w:val="28"/>
        </w:rPr>
      </w:pPr>
      <w:r w:rsidRPr="00EE044E">
        <w:rPr>
          <w:rStyle w:val="12"/>
          <w:b/>
          <w:bCs/>
          <w:color w:val="000000"/>
          <w:sz w:val="28"/>
          <w:szCs w:val="28"/>
        </w:rPr>
        <w:t>Действующие лица</w:t>
      </w:r>
    </w:p>
    <w:p w:rsidR="00066B0B" w:rsidRPr="00EE044E" w:rsidRDefault="00066B0B" w:rsidP="00066B0B">
      <w:pPr>
        <w:pStyle w:val="130"/>
        <w:shd w:val="clear" w:color="auto" w:fill="auto"/>
        <w:tabs>
          <w:tab w:val="left" w:pos="2612"/>
        </w:tabs>
        <w:spacing w:before="0" w:after="0" w:line="240" w:lineRule="auto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1-я сорока, 2-я сорока воспитатель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Муравей Зайчик Бабочка Лиса Мышонок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25"/>
          <w:color w:val="000000"/>
          <w:sz w:val="28"/>
          <w:szCs w:val="28"/>
        </w:rPr>
        <w:t xml:space="preserve">Декорация. </w:t>
      </w:r>
      <w:r w:rsidRPr="00EE044E">
        <w:rPr>
          <w:color w:val="000000"/>
          <w:sz w:val="28"/>
          <w:szCs w:val="28"/>
        </w:rPr>
        <w:t>Осенняя лесная поляна.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25"/>
          <w:color w:val="000000"/>
          <w:sz w:val="28"/>
          <w:szCs w:val="28"/>
        </w:rPr>
        <w:t xml:space="preserve">Реквизит. </w:t>
      </w:r>
      <w:r w:rsidRPr="00EE044E">
        <w:rPr>
          <w:color w:val="000000"/>
          <w:sz w:val="28"/>
          <w:szCs w:val="28"/>
        </w:rPr>
        <w:t>Большой яркий зонт, аудиозапись шума дождя.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2-я сорока.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Сказку мы сейчас покажем,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О добре вам в ней расскажем!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40"/>
          <w:i/>
          <w:iCs/>
          <w:color w:val="000000"/>
          <w:sz w:val="28"/>
          <w:szCs w:val="28"/>
        </w:rPr>
        <w:t>Открывается сцена. Слышится шум дождя.</w:t>
      </w:r>
    </w:p>
    <w:p w:rsidR="00066B0B" w:rsidRPr="00EE044E" w:rsidRDefault="00066B0B" w:rsidP="00066B0B">
      <w:pPr>
        <w:pStyle w:val="41"/>
        <w:numPr>
          <w:ilvl w:val="0"/>
          <w:numId w:val="6"/>
        </w:numPr>
        <w:shd w:val="clear" w:color="auto" w:fill="auto"/>
        <w:tabs>
          <w:tab w:val="left" w:pos="469"/>
        </w:tabs>
        <w:spacing w:before="0" w:line="240" w:lineRule="auto"/>
        <w:rPr>
          <w:sz w:val="28"/>
          <w:szCs w:val="28"/>
        </w:rPr>
      </w:pPr>
      <w:proofErr w:type="gramStart"/>
      <w:r w:rsidRPr="00EE044E">
        <w:rPr>
          <w:rStyle w:val="450"/>
          <w:i w:val="0"/>
          <w:iCs w:val="0"/>
          <w:color w:val="000000"/>
          <w:sz w:val="28"/>
          <w:szCs w:val="28"/>
        </w:rPr>
        <w:t>я</w:t>
      </w:r>
      <w:proofErr w:type="gramEnd"/>
      <w:r w:rsidRPr="00EE044E">
        <w:rPr>
          <w:rStyle w:val="450"/>
          <w:i w:val="0"/>
          <w:iCs w:val="0"/>
          <w:color w:val="000000"/>
          <w:sz w:val="28"/>
          <w:szCs w:val="28"/>
        </w:rPr>
        <w:tab/>
        <w:t xml:space="preserve">сорока </w:t>
      </w:r>
      <w:r w:rsidRPr="00EE044E">
        <w:rPr>
          <w:rStyle w:val="440"/>
          <w:i/>
          <w:iCs/>
          <w:color w:val="000000"/>
          <w:sz w:val="28"/>
          <w:szCs w:val="28"/>
        </w:rPr>
        <w:t>(взволнованно тараторит).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Что я слышу! Что я слышу!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Дождь спешит по нашим крышам.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Что же делать?! Вот беда!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Прячьтесь, звери, кто куда!</w:t>
      </w:r>
    </w:p>
    <w:p w:rsidR="00066B0B" w:rsidRPr="00EE044E" w:rsidRDefault="00066B0B" w:rsidP="00066B0B">
      <w:pPr>
        <w:pStyle w:val="41"/>
        <w:numPr>
          <w:ilvl w:val="0"/>
          <w:numId w:val="6"/>
        </w:numPr>
        <w:shd w:val="clear" w:color="auto" w:fill="auto"/>
        <w:tabs>
          <w:tab w:val="left" w:pos="469"/>
        </w:tabs>
        <w:spacing w:before="0" w:line="240" w:lineRule="auto"/>
        <w:rPr>
          <w:sz w:val="28"/>
          <w:szCs w:val="28"/>
        </w:rPr>
      </w:pPr>
      <w:r w:rsidRPr="00EE044E">
        <w:rPr>
          <w:rStyle w:val="450"/>
          <w:i w:val="0"/>
          <w:iCs w:val="0"/>
          <w:color w:val="000000"/>
          <w:sz w:val="28"/>
          <w:szCs w:val="28"/>
        </w:rPr>
        <w:t>я</w:t>
      </w:r>
      <w:r w:rsidRPr="00EE044E">
        <w:rPr>
          <w:rStyle w:val="450"/>
          <w:i w:val="0"/>
          <w:iCs w:val="0"/>
          <w:color w:val="000000"/>
          <w:sz w:val="28"/>
          <w:szCs w:val="28"/>
        </w:rPr>
        <w:tab/>
        <w:t xml:space="preserve">сорока </w:t>
      </w:r>
      <w:r w:rsidRPr="00EE044E">
        <w:rPr>
          <w:rStyle w:val="440"/>
          <w:i/>
          <w:iCs/>
          <w:color w:val="000000"/>
          <w:sz w:val="28"/>
          <w:szCs w:val="28"/>
        </w:rPr>
        <w:t>(сочувственно).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Вот бедняжка Муравей: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От дождя бежит скорей!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40"/>
          <w:i/>
          <w:iCs/>
          <w:color w:val="000000"/>
          <w:sz w:val="28"/>
          <w:szCs w:val="28"/>
        </w:rPr>
        <w:t>Шум дождя усиливается. Появляется Муравей.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50"/>
          <w:i w:val="0"/>
          <w:iCs w:val="0"/>
          <w:color w:val="000000"/>
          <w:sz w:val="28"/>
          <w:szCs w:val="28"/>
        </w:rPr>
        <w:lastRenderedPageBreak/>
        <w:t xml:space="preserve">Муравей </w:t>
      </w:r>
      <w:r w:rsidRPr="00EE044E">
        <w:rPr>
          <w:rStyle w:val="440"/>
          <w:i/>
          <w:iCs/>
          <w:color w:val="000000"/>
          <w:sz w:val="28"/>
          <w:szCs w:val="28"/>
        </w:rPr>
        <w:t>(быстро пищит скороговоркой).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rStyle w:val="14"/>
          <w:color w:val="000000"/>
          <w:sz w:val="28"/>
          <w:szCs w:val="28"/>
        </w:rPr>
        <w:t>Я</w:t>
      </w:r>
      <w:r w:rsidRPr="00EE044E">
        <w:rPr>
          <w:color w:val="000000"/>
          <w:sz w:val="28"/>
          <w:szCs w:val="28"/>
        </w:rPr>
        <w:t xml:space="preserve"> собрал травинок кучу,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Но накрыла меня туча!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Чтоб не подхватить мне грипп,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Срочно спрячусь я под гриб!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40"/>
          <w:i/>
          <w:iCs/>
          <w:color w:val="000000"/>
          <w:sz w:val="28"/>
          <w:szCs w:val="28"/>
        </w:rPr>
        <w:t>Муравей прячется под грибок.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50"/>
          <w:i w:val="0"/>
          <w:iCs w:val="0"/>
          <w:color w:val="000000"/>
          <w:sz w:val="28"/>
          <w:szCs w:val="28"/>
        </w:rPr>
        <w:t xml:space="preserve">1-я сорока </w:t>
      </w:r>
      <w:r w:rsidRPr="00EE044E">
        <w:rPr>
          <w:rStyle w:val="440"/>
          <w:i/>
          <w:iCs/>
          <w:color w:val="000000"/>
          <w:sz w:val="28"/>
          <w:szCs w:val="28"/>
        </w:rPr>
        <w:t>(удивленно).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Не успел залезть под гриб - Рядом Бабочка стоит...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 xml:space="preserve">Шум дождя усиливается. Появляется Бабочка. </w:t>
      </w:r>
      <w:r w:rsidRPr="00EE044E">
        <w:rPr>
          <w:rStyle w:val="441"/>
          <w:i w:val="0"/>
          <w:iCs w:val="0"/>
          <w:color w:val="000000"/>
          <w:sz w:val="28"/>
          <w:szCs w:val="28"/>
        </w:rPr>
        <w:t xml:space="preserve">Бабочка </w:t>
      </w:r>
      <w:r w:rsidRPr="00EE044E">
        <w:rPr>
          <w:rStyle w:val="45"/>
          <w:i/>
          <w:iCs/>
          <w:color w:val="000000"/>
          <w:sz w:val="28"/>
          <w:szCs w:val="28"/>
        </w:rPr>
        <w:t>(грустно растягивая слова).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На лу</w:t>
      </w:r>
      <w:r w:rsidRPr="00EE044E">
        <w:rPr>
          <w:rStyle w:val="11"/>
          <w:color w:val="000000"/>
          <w:sz w:val="28"/>
          <w:szCs w:val="28"/>
        </w:rPr>
        <w:t xml:space="preserve">жайке я </w:t>
      </w:r>
      <w:proofErr w:type="gramStart"/>
      <w:r w:rsidRPr="00EE044E">
        <w:rPr>
          <w:rStyle w:val="11"/>
          <w:color w:val="000000"/>
          <w:sz w:val="28"/>
          <w:szCs w:val="28"/>
        </w:rPr>
        <w:t>на</w:t>
      </w:r>
      <w:proofErr w:type="gramEnd"/>
      <w:r w:rsidRPr="00EE044E">
        <w:rPr>
          <w:rStyle w:val="11"/>
          <w:color w:val="000000"/>
          <w:sz w:val="28"/>
          <w:szCs w:val="28"/>
        </w:rPr>
        <w:t xml:space="preserve"> солнечной летал я.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Вдруг гроза меня нечаянно застала...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Муравей, ты под грибок меня пусти,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Чтоб от дождика мне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218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крылышки спасти!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0"/>
          <w:b/>
          <w:bCs/>
          <w:color w:val="000000"/>
          <w:sz w:val="28"/>
          <w:szCs w:val="28"/>
        </w:rPr>
        <w:t>Муравей.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Прячься, Бабочка, скорей - Будет вместе веселей!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Бабочка прячется под грибок.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0"/>
          <w:b/>
          <w:bCs/>
          <w:color w:val="000000"/>
          <w:sz w:val="28"/>
          <w:szCs w:val="28"/>
        </w:rPr>
        <w:t>2-я сорока.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Только встали под грибком - Вдруг Мышонок к ним бегом...</w:t>
      </w:r>
    </w:p>
    <w:p w:rsidR="00066B0B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rStyle w:val="45"/>
          <w:i/>
          <w:iCs/>
          <w:color w:val="000000"/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Шум дождя усиливается. Появляется Мышонок.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bookmarkStart w:id="3" w:name="_GoBack"/>
      <w:bookmarkEnd w:id="3"/>
      <w:r w:rsidRPr="00EE044E">
        <w:rPr>
          <w:rStyle w:val="45"/>
          <w:i/>
          <w:iCs/>
          <w:color w:val="000000"/>
          <w:sz w:val="28"/>
          <w:szCs w:val="28"/>
        </w:rPr>
        <w:t xml:space="preserve"> </w:t>
      </w:r>
      <w:r w:rsidRPr="00EE044E">
        <w:rPr>
          <w:rStyle w:val="441"/>
          <w:i w:val="0"/>
          <w:iCs w:val="0"/>
          <w:color w:val="000000"/>
          <w:sz w:val="28"/>
          <w:szCs w:val="28"/>
        </w:rPr>
        <w:t xml:space="preserve">Мышонок </w:t>
      </w:r>
      <w:r w:rsidRPr="00EE044E">
        <w:rPr>
          <w:rStyle w:val="45"/>
          <w:i/>
          <w:iCs/>
          <w:color w:val="000000"/>
          <w:sz w:val="28"/>
          <w:szCs w:val="28"/>
        </w:rPr>
        <w:t>(жало</w:t>
      </w:r>
      <w:r w:rsidRPr="00EE044E">
        <w:rPr>
          <w:rStyle w:val="45"/>
          <w:i/>
          <w:iCs/>
          <w:color w:val="000000"/>
          <w:sz w:val="28"/>
          <w:szCs w:val="28"/>
        </w:rPr>
        <w:t>б</w:t>
      </w:r>
      <w:r w:rsidRPr="00EE044E">
        <w:rPr>
          <w:rStyle w:val="45"/>
          <w:i/>
          <w:iCs/>
          <w:color w:val="000000"/>
          <w:sz w:val="28"/>
          <w:szCs w:val="28"/>
        </w:rPr>
        <w:t>но просит).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Ой, возьмите меня, звери,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218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под грибок - Я под дождиком до ниточки промок!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Простудился и охрип - Может, пустите под гриб?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0"/>
          <w:b/>
          <w:bCs/>
          <w:color w:val="000000"/>
          <w:sz w:val="28"/>
          <w:szCs w:val="28"/>
        </w:rPr>
        <w:t xml:space="preserve">Муравей и Бабочка </w:t>
      </w:r>
      <w:r w:rsidRPr="00EE044E">
        <w:rPr>
          <w:rStyle w:val="122"/>
          <w:b w:val="0"/>
          <w:bCs w:val="0"/>
          <w:color w:val="000000"/>
          <w:sz w:val="28"/>
          <w:szCs w:val="28"/>
        </w:rPr>
        <w:t>(хором).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Надо будет потесниться,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Чтобы всем нам уместиться!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Мышонок прячется под грибок.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0"/>
          <w:b/>
          <w:bCs/>
          <w:color w:val="000000"/>
          <w:sz w:val="28"/>
          <w:szCs w:val="28"/>
        </w:rPr>
        <w:t>1-я сорока.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В тесноте, да не в обиде!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 xml:space="preserve">Вдруг опять </w:t>
      </w:r>
      <w:proofErr w:type="gramStart"/>
      <w:r w:rsidRPr="00EE044E">
        <w:rPr>
          <w:rStyle w:val="11"/>
          <w:color w:val="000000"/>
          <w:sz w:val="28"/>
          <w:szCs w:val="28"/>
        </w:rPr>
        <w:t>зверята</w:t>
      </w:r>
      <w:proofErr w:type="gramEnd"/>
      <w:r w:rsidRPr="00EE044E">
        <w:rPr>
          <w:rStyle w:val="11"/>
          <w:color w:val="000000"/>
          <w:sz w:val="28"/>
          <w:szCs w:val="28"/>
        </w:rPr>
        <w:t xml:space="preserve"> видят: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Зайчик мокрый к ним бежит - Хвостик серенький дрожит!</w:t>
      </w:r>
    </w:p>
    <w:p w:rsidR="00066B0B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rStyle w:val="45"/>
          <w:i/>
          <w:iCs/>
          <w:color w:val="000000"/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 xml:space="preserve">Шум дождя усиливается. Появляется Зайчик. 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30"/>
          <w:i w:val="0"/>
          <w:iCs w:val="0"/>
          <w:color w:val="000000"/>
          <w:sz w:val="28"/>
          <w:szCs w:val="28"/>
        </w:rPr>
        <w:t xml:space="preserve">Зайчик </w:t>
      </w:r>
      <w:r w:rsidRPr="00EE044E">
        <w:rPr>
          <w:rStyle w:val="45"/>
          <w:i/>
          <w:iCs/>
          <w:color w:val="000000"/>
          <w:sz w:val="28"/>
          <w:szCs w:val="28"/>
        </w:rPr>
        <w:t>(испуганно кричит).</w:t>
      </w:r>
    </w:p>
    <w:p w:rsidR="00066B0B" w:rsidRPr="00066B0B" w:rsidRDefault="00066B0B" w:rsidP="00066B0B">
      <w:pPr>
        <w:pStyle w:val="14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66B0B">
        <w:rPr>
          <w:rStyle w:val="147pt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>От лисы я убегаю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Куда спрятаться - не знаю!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Пропадет мой серый хвостик!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Может, пустите к вам в гости?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20"/>
          <w:b/>
          <w:bCs/>
          <w:color w:val="000000"/>
          <w:sz w:val="28"/>
          <w:szCs w:val="28"/>
        </w:rPr>
        <w:t xml:space="preserve">Муравей, Бабочка, Мышонок </w:t>
      </w:r>
      <w:r w:rsidRPr="00EE044E">
        <w:rPr>
          <w:rStyle w:val="122"/>
          <w:b w:val="0"/>
          <w:bCs w:val="0"/>
          <w:color w:val="000000"/>
          <w:sz w:val="28"/>
          <w:szCs w:val="28"/>
        </w:rPr>
        <w:t>(хором).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Потеснимся - не беда!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Прячься, Заинька, сюда.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Зайчик прячется под грибок.</w:t>
      </w:r>
    </w:p>
    <w:p w:rsidR="00066B0B" w:rsidRPr="00EE044E" w:rsidRDefault="00066B0B" w:rsidP="00066B0B">
      <w:pPr>
        <w:pStyle w:val="12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EE044E">
        <w:rPr>
          <w:rStyle w:val="1220"/>
          <w:b/>
          <w:bCs/>
          <w:color w:val="000000"/>
          <w:sz w:val="28"/>
          <w:szCs w:val="28"/>
        </w:rPr>
        <w:t>2-я сорока.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Поместился весь народ!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lastRenderedPageBreak/>
        <w:t>Вдруг Лисица к ним идет...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EE044E">
        <w:rPr>
          <w:rStyle w:val="45"/>
          <w:i/>
          <w:iCs/>
          <w:color w:val="000000"/>
          <w:sz w:val="28"/>
          <w:szCs w:val="28"/>
        </w:rPr>
        <w:t>Шум дождя стихает. Появляется Лиса.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30"/>
          <w:i w:val="0"/>
          <w:iCs w:val="0"/>
          <w:color w:val="000000"/>
          <w:sz w:val="28"/>
          <w:szCs w:val="28"/>
        </w:rPr>
        <w:t xml:space="preserve">Лиса </w:t>
      </w:r>
      <w:r w:rsidRPr="00EE044E">
        <w:rPr>
          <w:rStyle w:val="45"/>
          <w:i/>
          <w:iCs/>
          <w:color w:val="000000"/>
          <w:sz w:val="28"/>
          <w:szCs w:val="28"/>
        </w:rPr>
        <w:t>(хитро подкрадывается).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 xml:space="preserve">Ах! Кого я </w:t>
      </w:r>
      <w:proofErr w:type="spellStart"/>
      <w:r w:rsidRPr="00EE044E">
        <w:rPr>
          <w:rStyle w:val="11"/>
          <w:color w:val="000000"/>
          <w:sz w:val="28"/>
          <w:szCs w:val="28"/>
        </w:rPr>
        <w:t>ви</w:t>
      </w:r>
      <w:proofErr w:type="spellEnd"/>
      <w:r w:rsidRPr="00EE044E">
        <w:rPr>
          <w:rStyle w:val="11"/>
          <w:color w:val="000000"/>
          <w:sz w:val="28"/>
          <w:szCs w:val="28"/>
        </w:rPr>
        <w:t>-и-</w:t>
      </w:r>
      <w:proofErr w:type="spellStart"/>
      <w:r w:rsidRPr="00EE044E">
        <w:rPr>
          <w:rStyle w:val="11"/>
          <w:color w:val="000000"/>
          <w:sz w:val="28"/>
          <w:szCs w:val="28"/>
        </w:rPr>
        <w:t>жу</w:t>
      </w:r>
      <w:proofErr w:type="spellEnd"/>
      <w:r w:rsidRPr="00EE044E">
        <w:rPr>
          <w:rStyle w:val="11"/>
          <w:color w:val="000000"/>
          <w:sz w:val="28"/>
          <w:szCs w:val="28"/>
        </w:rPr>
        <w:t>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Подойду поближе...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 xml:space="preserve">Очень </w:t>
      </w:r>
      <w:proofErr w:type="spellStart"/>
      <w:r w:rsidRPr="00EE044E">
        <w:rPr>
          <w:rStyle w:val="11"/>
          <w:color w:val="000000"/>
          <w:sz w:val="28"/>
          <w:szCs w:val="28"/>
        </w:rPr>
        <w:t>интере</w:t>
      </w:r>
      <w:proofErr w:type="spellEnd"/>
      <w:r w:rsidRPr="00EE044E">
        <w:rPr>
          <w:rStyle w:val="11"/>
          <w:color w:val="000000"/>
          <w:sz w:val="28"/>
          <w:szCs w:val="28"/>
        </w:rPr>
        <w:t>-е-</w:t>
      </w:r>
      <w:proofErr w:type="spellStart"/>
      <w:r w:rsidRPr="00EE044E">
        <w:rPr>
          <w:rStyle w:val="11"/>
          <w:color w:val="000000"/>
          <w:sz w:val="28"/>
          <w:szCs w:val="28"/>
        </w:rPr>
        <w:t>сно</w:t>
      </w:r>
      <w:proofErr w:type="spellEnd"/>
      <w:r w:rsidRPr="00EE044E">
        <w:rPr>
          <w:rStyle w:val="11"/>
          <w:color w:val="000000"/>
          <w:sz w:val="28"/>
          <w:szCs w:val="28"/>
        </w:rPr>
        <w:t xml:space="preserve"> </w:t>
      </w:r>
      <w:r w:rsidRPr="00EE044E">
        <w:rPr>
          <w:rStyle w:val="15"/>
          <w:color w:val="000000"/>
          <w:sz w:val="28"/>
          <w:szCs w:val="28"/>
        </w:rPr>
        <w:t xml:space="preserve">(заглядывает под шляпку гриба)... </w:t>
      </w:r>
      <w:r w:rsidRPr="00EE044E">
        <w:rPr>
          <w:rStyle w:val="11"/>
          <w:color w:val="000000"/>
          <w:sz w:val="28"/>
          <w:szCs w:val="28"/>
        </w:rPr>
        <w:t>А вам тут не тесно?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30"/>
          <w:i w:val="0"/>
          <w:iCs w:val="0"/>
          <w:color w:val="000000"/>
          <w:sz w:val="28"/>
          <w:szCs w:val="28"/>
        </w:rPr>
        <w:t xml:space="preserve">Звери </w:t>
      </w:r>
      <w:r w:rsidRPr="00EE044E">
        <w:rPr>
          <w:rStyle w:val="45"/>
          <w:i/>
          <w:iCs/>
          <w:color w:val="000000"/>
          <w:sz w:val="28"/>
          <w:szCs w:val="28"/>
        </w:rPr>
        <w:t>(хором, заслоняя Зайчика).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Не-е-</w:t>
      </w:r>
      <w:proofErr w:type="spellStart"/>
      <w:r w:rsidRPr="00EE044E">
        <w:rPr>
          <w:rStyle w:val="11"/>
          <w:color w:val="000000"/>
          <w:sz w:val="28"/>
          <w:szCs w:val="28"/>
        </w:rPr>
        <w:t>ет</w:t>
      </w:r>
      <w:proofErr w:type="spellEnd"/>
      <w:r w:rsidRPr="00EE044E">
        <w:rPr>
          <w:rStyle w:val="11"/>
          <w:color w:val="000000"/>
          <w:sz w:val="28"/>
          <w:szCs w:val="28"/>
        </w:rPr>
        <w:t>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30"/>
          <w:i w:val="0"/>
          <w:iCs w:val="0"/>
          <w:color w:val="000000"/>
          <w:sz w:val="28"/>
          <w:szCs w:val="28"/>
        </w:rPr>
        <w:t xml:space="preserve">Лиса </w:t>
      </w:r>
      <w:r w:rsidRPr="00EE044E">
        <w:rPr>
          <w:rStyle w:val="45"/>
          <w:i/>
          <w:iCs/>
          <w:color w:val="000000"/>
          <w:sz w:val="28"/>
          <w:szCs w:val="28"/>
        </w:rPr>
        <w:t>(разозлившись).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Заяц должен быть у вас!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Выдать Зайца сей же час!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11"/>
          <w:color w:val="000000"/>
          <w:sz w:val="28"/>
          <w:szCs w:val="28"/>
        </w:rPr>
        <w:t>Разозлилась я совсем - Всех в лесу я в этом съем!</w:t>
      </w:r>
    </w:p>
    <w:p w:rsidR="00066B0B" w:rsidRDefault="00066B0B" w:rsidP="00066B0B">
      <w:pPr>
        <w:rPr>
          <w:rStyle w:val="410"/>
          <w:i/>
          <w:iCs/>
          <w:sz w:val="28"/>
          <w:szCs w:val="28"/>
        </w:rPr>
      </w:pPr>
      <w:r w:rsidRPr="00EE044E">
        <w:rPr>
          <w:rStyle w:val="430"/>
          <w:i/>
          <w:iCs/>
          <w:sz w:val="28"/>
          <w:szCs w:val="28"/>
        </w:rPr>
        <w:t xml:space="preserve">Звери </w:t>
      </w:r>
      <w:r w:rsidRPr="00EE044E">
        <w:rPr>
          <w:rStyle w:val="45"/>
          <w:i w:val="0"/>
          <w:iCs w:val="0"/>
          <w:sz w:val="28"/>
          <w:szCs w:val="28"/>
        </w:rPr>
        <w:t>(наперебой</w:t>
      </w:r>
      <w:r w:rsidRPr="00EE044E">
        <w:rPr>
          <w:rStyle w:val="430"/>
          <w:i/>
          <w:iCs/>
          <w:sz w:val="28"/>
          <w:szCs w:val="28"/>
        </w:rPr>
        <w:t xml:space="preserve">, </w:t>
      </w:r>
      <w:r w:rsidRPr="00EE044E">
        <w:rPr>
          <w:rStyle w:val="45"/>
          <w:i w:val="0"/>
          <w:iCs w:val="0"/>
          <w:sz w:val="28"/>
          <w:szCs w:val="28"/>
        </w:rPr>
        <w:t xml:space="preserve">еще теснее обступив Зайчика). </w:t>
      </w:r>
      <w:r w:rsidRPr="00EE044E">
        <w:rPr>
          <w:rStyle w:val="410"/>
          <w:i/>
          <w:iCs/>
          <w:sz w:val="28"/>
          <w:szCs w:val="28"/>
        </w:rPr>
        <w:t>Зайчик - с нами, он - наш друг!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Не возьмешь нас на испуг!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EE044E">
        <w:rPr>
          <w:rStyle w:val="420"/>
          <w:i w:val="0"/>
          <w:iCs w:val="0"/>
          <w:color w:val="000000"/>
          <w:sz w:val="28"/>
          <w:szCs w:val="28"/>
        </w:rPr>
        <w:t xml:space="preserve">Лиса </w:t>
      </w:r>
      <w:r w:rsidRPr="00EE044E">
        <w:rPr>
          <w:rStyle w:val="431"/>
          <w:i/>
          <w:iCs/>
          <w:color w:val="000000"/>
          <w:sz w:val="28"/>
          <w:szCs w:val="28"/>
        </w:rPr>
        <w:t>(притворилась доброй).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Ладно, ладно! Ну, простите</w:t>
      </w:r>
      <w:proofErr w:type="gramStart"/>
      <w:r w:rsidRPr="00EE044E">
        <w:rPr>
          <w:color w:val="000000"/>
          <w:sz w:val="28"/>
          <w:szCs w:val="28"/>
        </w:rPr>
        <w:t xml:space="preserve"> П</w:t>
      </w:r>
      <w:proofErr w:type="gramEnd"/>
      <w:r w:rsidRPr="00EE044E">
        <w:rPr>
          <w:color w:val="000000"/>
          <w:sz w:val="28"/>
          <w:szCs w:val="28"/>
        </w:rPr>
        <w:t>од грибочек пропустите!</w:t>
      </w:r>
    </w:p>
    <w:p w:rsidR="00066B0B" w:rsidRPr="00EE044E" w:rsidRDefault="00066B0B" w:rsidP="00066B0B">
      <w:pPr>
        <w:pStyle w:val="151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52"/>
          <w:i w:val="0"/>
          <w:iCs w:val="0"/>
          <w:color w:val="000000"/>
          <w:sz w:val="28"/>
          <w:szCs w:val="28"/>
        </w:rPr>
        <w:t>Зве</w:t>
      </w:r>
      <w:r w:rsidRPr="00EE044E">
        <w:rPr>
          <w:rStyle w:val="152"/>
          <w:i w:val="0"/>
          <w:iCs w:val="0"/>
          <w:color w:val="000000"/>
          <w:sz w:val="28"/>
          <w:szCs w:val="28"/>
        </w:rPr>
        <w:t xml:space="preserve">ри </w:t>
      </w:r>
      <w:r>
        <w:rPr>
          <w:rStyle w:val="150"/>
          <w:i/>
          <w:iCs/>
          <w:color w:val="000000"/>
          <w:sz w:val="28"/>
          <w:szCs w:val="28"/>
        </w:rPr>
        <w:t>наперебой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Ну-ка, хитрая Лиса!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Уходи к себе в леса!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Не пускают под грибок</w:t>
      </w:r>
      <w:proofErr w:type="gramStart"/>
      <w:r w:rsidRPr="00EE044E">
        <w:rPr>
          <w:color w:val="000000"/>
          <w:sz w:val="28"/>
          <w:szCs w:val="28"/>
        </w:rPr>
        <w:t xml:space="preserve"> Т</w:t>
      </w:r>
      <w:proofErr w:type="gramEnd"/>
      <w:r w:rsidRPr="00EE044E">
        <w:rPr>
          <w:color w:val="000000"/>
          <w:sz w:val="28"/>
          <w:szCs w:val="28"/>
        </w:rPr>
        <w:t>ех, кто жаден и жесток!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31"/>
          <w:i/>
          <w:iCs/>
          <w:color w:val="000000"/>
          <w:sz w:val="28"/>
          <w:szCs w:val="28"/>
        </w:rPr>
        <w:t>Лиса, поджав хвост, быстро убегает. Шум дождя прекращается. Появляется со</w:t>
      </w:r>
      <w:r w:rsidRPr="00EE044E">
        <w:rPr>
          <w:rStyle w:val="431"/>
          <w:i/>
          <w:iCs/>
          <w:color w:val="000000"/>
          <w:sz w:val="28"/>
          <w:szCs w:val="28"/>
        </w:rPr>
        <w:t>л</w:t>
      </w:r>
      <w:r w:rsidRPr="00EE044E">
        <w:rPr>
          <w:rStyle w:val="431"/>
          <w:i/>
          <w:iCs/>
          <w:color w:val="000000"/>
          <w:sz w:val="28"/>
          <w:szCs w:val="28"/>
        </w:rPr>
        <w:t>нышко.</w:t>
      </w:r>
    </w:p>
    <w:p w:rsidR="00066B0B" w:rsidRPr="00EE044E" w:rsidRDefault="00066B0B" w:rsidP="00066B0B">
      <w:pPr>
        <w:pStyle w:val="47"/>
        <w:keepNext/>
        <w:keepLines/>
        <w:numPr>
          <w:ilvl w:val="0"/>
          <w:numId w:val="7"/>
        </w:numPr>
        <w:shd w:val="clear" w:color="auto" w:fill="auto"/>
        <w:tabs>
          <w:tab w:val="left" w:pos="469"/>
        </w:tabs>
        <w:spacing w:line="240" w:lineRule="auto"/>
        <w:rPr>
          <w:sz w:val="28"/>
          <w:szCs w:val="28"/>
        </w:rPr>
      </w:pPr>
      <w:bookmarkStart w:id="4" w:name="bookmark6"/>
      <w:proofErr w:type="gramStart"/>
      <w:r w:rsidRPr="00EE044E">
        <w:rPr>
          <w:rStyle w:val="46"/>
          <w:b/>
          <w:bCs/>
          <w:color w:val="000000"/>
          <w:sz w:val="28"/>
          <w:szCs w:val="28"/>
        </w:rPr>
        <w:t>я</w:t>
      </w:r>
      <w:proofErr w:type="gramEnd"/>
      <w:r w:rsidRPr="00EE044E">
        <w:rPr>
          <w:rStyle w:val="46"/>
          <w:b/>
          <w:bCs/>
          <w:color w:val="000000"/>
          <w:sz w:val="28"/>
          <w:szCs w:val="28"/>
        </w:rPr>
        <w:tab/>
        <w:t>сорока.</w:t>
      </w:r>
      <w:bookmarkEnd w:id="4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Под грибком хватило места - Никому не стало тесно!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Всем, кто спасся, не промок,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Помогает в небе Бог!</w:t>
      </w:r>
    </w:p>
    <w:p w:rsidR="00066B0B" w:rsidRPr="00EE044E" w:rsidRDefault="00066B0B" w:rsidP="00066B0B">
      <w:pPr>
        <w:pStyle w:val="47"/>
        <w:keepNext/>
        <w:keepLines/>
        <w:numPr>
          <w:ilvl w:val="0"/>
          <w:numId w:val="7"/>
        </w:numPr>
        <w:shd w:val="clear" w:color="auto" w:fill="auto"/>
        <w:tabs>
          <w:tab w:val="left" w:pos="469"/>
        </w:tabs>
        <w:spacing w:line="240" w:lineRule="auto"/>
        <w:rPr>
          <w:sz w:val="28"/>
          <w:szCs w:val="28"/>
        </w:rPr>
      </w:pPr>
      <w:bookmarkStart w:id="5" w:name="bookmark7"/>
      <w:r w:rsidRPr="00EE044E">
        <w:rPr>
          <w:rStyle w:val="46"/>
          <w:b/>
          <w:bCs/>
          <w:color w:val="000000"/>
          <w:sz w:val="28"/>
          <w:szCs w:val="28"/>
        </w:rPr>
        <w:t>я</w:t>
      </w:r>
      <w:r w:rsidRPr="00EE044E">
        <w:rPr>
          <w:rStyle w:val="46"/>
          <w:b/>
          <w:bCs/>
          <w:color w:val="000000"/>
          <w:sz w:val="28"/>
          <w:szCs w:val="28"/>
        </w:rPr>
        <w:tab/>
        <w:t>сорока.</w:t>
      </w:r>
      <w:bookmarkEnd w:id="5"/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Каждый, созданный Всевышним,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Под грибком не будет лишним!</w:t>
      </w:r>
    </w:p>
    <w:p w:rsidR="00066B0B" w:rsidRDefault="00066B0B" w:rsidP="00066B0B">
      <w:pPr>
        <w:pStyle w:val="21"/>
        <w:shd w:val="clear" w:color="auto" w:fill="auto"/>
        <w:spacing w:line="240" w:lineRule="auto"/>
        <w:ind w:firstLine="0"/>
        <w:jc w:val="right"/>
        <w:rPr>
          <w:rStyle w:val="220"/>
          <w:b/>
          <w:bCs/>
          <w:i/>
          <w:iCs/>
          <w:color w:val="000000"/>
          <w:sz w:val="28"/>
          <w:szCs w:val="28"/>
        </w:rPr>
      </w:pPr>
      <w:r w:rsidRPr="00EE044E">
        <w:rPr>
          <w:rStyle w:val="220"/>
          <w:b/>
          <w:bCs/>
          <w:i/>
          <w:iCs/>
          <w:color w:val="000000"/>
          <w:sz w:val="28"/>
          <w:szCs w:val="28"/>
        </w:rPr>
        <w:t>Ю. ЩЕРБИНИНА</w:t>
      </w:r>
    </w:p>
    <w:p w:rsidR="00066B0B" w:rsidRPr="00EE044E" w:rsidRDefault="00066B0B" w:rsidP="00066B0B">
      <w:pPr>
        <w:pStyle w:val="2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rStyle w:val="4"/>
          <w:i/>
          <w:iCs/>
          <w:color w:val="000000"/>
          <w:sz w:val="28"/>
          <w:szCs w:val="28"/>
        </w:rPr>
        <w:t>П</w:t>
      </w:r>
      <w:r w:rsidRPr="00EE044E">
        <w:rPr>
          <w:rStyle w:val="4"/>
          <w:i/>
          <w:iCs/>
          <w:color w:val="000000"/>
          <w:sz w:val="28"/>
          <w:szCs w:val="28"/>
        </w:rPr>
        <w:t>осле инсценировки вопросы к детям:</w:t>
      </w:r>
    </w:p>
    <w:p w:rsidR="00066B0B" w:rsidRPr="00EE044E" w:rsidRDefault="00066B0B" w:rsidP="00066B0B">
      <w:pPr>
        <w:pStyle w:val="a3"/>
        <w:shd w:val="clear" w:color="auto" w:fill="auto"/>
        <w:tabs>
          <w:tab w:val="left" w:pos="153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044E">
        <w:rPr>
          <w:color w:val="000000"/>
          <w:sz w:val="28"/>
          <w:szCs w:val="28"/>
        </w:rPr>
        <w:t>Кто помогает Зайке спастись от Лисы.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t>Хозяйка:</w:t>
      </w:r>
      <w:r w:rsidRPr="00EE044E">
        <w:rPr>
          <w:color w:val="000000"/>
          <w:sz w:val="28"/>
          <w:szCs w:val="28"/>
        </w:rPr>
        <w:t xml:space="preserve"> А еще ему помогла доброта его друзей, милосердие, желание помочь другу.</w:t>
      </w:r>
    </w:p>
    <w:p w:rsidR="00066B0B" w:rsidRPr="00EE044E" w:rsidRDefault="00066B0B" w:rsidP="00066B0B">
      <w:pPr>
        <w:pStyle w:val="a3"/>
        <w:shd w:val="clear" w:color="auto" w:fill="auto"/>
        <w:tabs>
          <w:tab w:val="center" w:pos="1379"/>
          <w:tab w:val="right" w:pos="1682"/>
          <w:tab w:val="center" w:pos="2022"/>
          <w:tab w:val="center" w:pos="2661"/>
          <w:tab w:val="center" w:pos="3482"/>
          <w:tab w:val="center" w:pos="4422"/>
          <w:tab w:val="right" w:pos="5296"/>
          <w:tab w:val="center" w:pos="5642"/>
          <w:tab w:val="right" w:pos="6544"/>
          <w:tab w:val="right" w:pos="735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>
        <w:rPr>
          <w:color w:val="000000"/>
          <w:sz w:val="28"/>
          <w:szCs w:val="28"/>
        </w:rPr>
        <w:tab/>
        <w:t xml:space="preserve">ведь </w:t>
      </w:r>
      <w:r>
        <w:rPr>
          <w:color w:val="000000"/>
          <w:sz w:val="28"/>
          <w:szCs w:val="28"/>
        </w:rPr>
        <w:tab/>
        <w:t xml:space="preserve">наша </w:t>
      </w:r>
      <w:r>
        <w:rPr>
          <w:color w:val="000000"/>
          <w:sz w:val="28"/>
          <w:szCs w:val="28"/>
        </w:rPr>
        <w:tab/>
        <w:t>группа,</w:t>
      </w:r>
      <w:r>
        <w:rPr>
          <w:color w:val="000000"/>
          <w:sz w:val="28"/>
          <w:szCs w:val="28"/>
        </w:rPr>
        <w:tab/>
        <w:t xml:space="preserve"> ребята, </w:t>
      </w:r>
      <w:r w:rsidRPr="00EE044E">
        <w:rPr>
          <w:color w:val="000000"/>
          <w:sz w:val="28"/>
          <w:szCs w:val="28"/>
        </w:rPr>
        <w:t>это</w:t>
      </w:r>
      <w:r w:rsidRPr="00EE044E">
        <w:rPr>
          <w:color w:val="000000"/>
          <w:sz w:val="28"/>
          <w:szCs w:val="28"/>
        </w:rPr>
        <w:tab/>
        <w:t>ведь</w:t>
      </w:r>
      <w:r w:rsidRPr="00EE044E">
        <w:rPr>
          <w:color w:val="000000"/>
          <w:sz w:val="28"/>
          <w:szCs w:val="28"/>
        </w:rPr>
        <w:tab/>
        <w:t>тоже</w:t>
      </w:r>
      <w:r w:rsidRPr="00EE04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E044E">
        <w:rPr>
          <w:color w:val="000000"/>
          <w:sz w:val="28"/>
          <w:szCs w:val="28"/>
        </w:rPr>
        <w:t>семья.</w:t>
      </w:r>
    </w:p>
    <w:p w:rsidR="00066B0B" w:rsidRPr="00EE044E" w:rsidRDefault="00066B0B" w:rsidP="00066B0B">
      <w:pPr>
        <w:pStyle w:val="161"/>
        <w:shd w:val="clear" w:color="auto" w:fill="auto"/>
        <w:spacing w:before="0" w:line="240" w:lineRule="auto"/>
        <w:rPr>
          <w:sz w:val="28"/>
          <w:szCs w:val="28"/>
        </w:rPr>
      </w:pP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Все дети должны любить друг друга, как родные братья и сестры, быть добрыми и заботливыми, делиться игрушками и гостинцами, совершать добрые дела и поступки, быть милосердными.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jc w:val="left"/>
        <w:rPr>
          <w:rStyle w:val="4"/>
          <w:iCs/>
          <w:color w:val="000000"/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 xml:space="preserve">«Каждый да будет всегда милосердным 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К слабым, сиротам, убогим, больным!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jc w:val="left"/>
        <w:rPr>
          <w:rStyle w:val="4"/>
          <w:iCs/>
          <w:color w:val="000000"/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Тем, что имеет</w:t>
      </w:r>
      <w:r w:rsidRPr="00066B0B">
        <w:rPr>
          <w:rStyle w:val="411"/>
          <w:iCs w:val="0"/>
          <w:color w:val="000000"/>
          <w:sz w:val="28"/>
          <w:szCs w:val="28"/>
        </w:rPr>
        <w:t xml:space="preserve"> — </w:t>
      </w:r>
      <w:r w:rsidRPr="00066B0B">
        <w:rPr>
          <w:rStyle w:val="4"/>
          <w:iCs/>
          <w:color w:val="000000"/>
          <w:sz w:val="28"/>
          <w:szCs w:val="28"/>
        </w:rPr>
        <w:t xml:space="preserve">поделится с бедным 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И назовет его братом своим!»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(Хозяйка принюхивается).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rStyle w:val="50"/>
          <w:color w:val="000000"/>
          <w:sz w:val="28"/>
          <w:szCs w:val="28"/>
        </w:rPr>
        <w:lastRenderedPageBreak/>
        <w:t>Хозяйка:</w:t>
      </w:r>
      <w:r w:rsidRPr="00EE044E">
        <w:rPr>
          <w:color w:val="000000"/>
          <w:sz w:val="28"/>
          <w:szCs w:val="28"/>
        </w:rPr>
        <w:t xml:space="preserve"> А пироги-то мои не пригорели?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(Понюхаю, открываю заслонку у печки).</w:t>
      </w:r>
    </w:p>
    <w:p w:rsidR="00066B0B" w:rsidRPr="00EE044E" w:rsidRDefault="00066B0B" w:rsidP="00066B0B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E044E">
        <w:rPr>
          <w:color w:val="000000"/>
          <w:sz w:val="28"/>
          <w:szCs w:val="28"/>
        </w:rPr>
        <w:t>- Да нет, поспели. Самую пору.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"/>
          <w:i/>
          <w:iCs/>
          <w:color w:val="000000"/>
          <w:sz w:val="28"/>
          <w:szCs w:val="28"/>
        </w:rPr>
        <w:t>(Выношу пироги).</w:t>
      </w:r>
    </w:p>
    <w:p w:rsidR="00066B0B" w:rsidRPr="00066B0B" w:rsidRDefault="00066B0B" w:rsidP="00066B0B">
      <w:pPr>
        <w:pStyle w:val="41"/>
        <w:shd w:val="clear" w:color="auto" w:fill="auto"/>
        <w:tabs>
          <w:tab w:val="left" w:pos="2860"/>
        </w:tabs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Приглашаю всех на чаепитие.</w:t>
      </w:r>
    </w:p>
    <w:p w:rsidR="00066B0B" w:rsidRPr="00066B0B" w:rsidRDefault="00066B0B" w:rsidP="00066B0B">
      <w:pPr>
        <w:pStyle w:val="41"/>
        <w:shd w:val="clear" w:color="auto" w:fill="auto"/>
        <w:tabs>
          <w:tab w:val="left" w:pos="2860"/>
        </w:tabs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Приходите, молодые!</w:t>
      </w:r>
    </w:p>
    <w:p w:rsidR="00066B0B" w:rsidRPr="00066B0B" w:rsidRDefault="00066B0B" w:rsidP="00066B0B">
      <w:pPr>
        <w:pStyle w:val="170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066B0B" w:rsidRPr="00066B0B" w:rsidRDefault="00066B0B" w:rsidP="00066B0B">
      <w:pPr>
        <w:pStyle w:val="41"/>
        <w:shd w:val="clear" w:color="auto" w:fill="auto"/>
        <w:tabs>
          <w:tab w:val="left" w:pos="2860"/>
        </w:tabs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 xml:space="preserve">Приходите, </w:t>
      </w:r>
      <w:proofErr w:type="gramStart"/>
      <w:r w:rsidRPr="00066B0B">
        <w:rPr>
          <w:rStyle w:val="4"/>
          <w:iCs/>
          <w:color w:val="000000"/>
          <w:sz w:val="28"/>
          <w:szCs w:val="28"/>
        </w:rPr>
        <w:t>пожилые</w:t>
      </w:r>
      <w:proofErr w:type="gramEnd"/>
      <w:r w:rsidRPr="00066B0B">
        <w:rPr>
          <w:rStyle w:val="4"/>
          <w:iCs/>
          <w:color w:val="000000"/>
          <w:sz w:val="28"/>
          <w:szCs w:val="28"/>
        </w:rPr>
        <w:t>!</w:t>
      </w:r>
    </w:p>
    <w:p w:rsidR="00066B0B" w:rsidRPr="00066B0B" w:rsidRDefault="00066B0B" w:rsidP="00066B0B">
      <w:pPr>
        <w:pStyle w:val="41"/>
        <w:shd w:val="clear" w:color="auto" w:fill="auto"/>
        <w:tabs>
          <w:tab w:val="left" w:pos="2860"/>
        </w:tabs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Желаю вам спасения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Господня и Покрова Пресвятой Богородицы.</w:t>
      </w:r>
    </w:p>
    <w:p w:rsidR="00066B0B" w:rsidRPr="00066B0B" w:rsidRDefault="00066B0B" w:rsidP="00066B0B">
      <w:pPr>
        <w:pStyle w:val="41"/>
        <w:numPr>
          <w:ilvl w:val="0"/>
          <w:numId w:val="8"/>
        </w:numPr>
        <w:shd w:val="clear" w:color="auto" w:fill="auto"/>
        <w:tabs>
          <w:tab w:val="left" w:pos="2860"/>
        </w:tabs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Дорогие дети! Гости!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Всем людям добрым желаю добра!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Золота и серебра!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Пышных пирогов!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Мягоньких блинов!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Доброго здоровья!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 xml:space="preserve">Маслица </w:t>
      </w:r>
      <w:proofErr w:type="gramStart"/>
      <w:r w:rsidRPr="00066B0B">
        <w:rPr>
          <w:rStyle w:val="4"/>
          <w:iCs/>
          <w:color w:val="000000"/>
          <w:sz w:val="28"/>
          <w:szCs w:val="28"/>
        </w:rPr>
        <w:t>коровья</w:t>
      </w:r>
      <w:proofErr w:type="gramEnd"/>
      <w:r w:rsidRPr="00066B0B">
        <w:rPr>
          <w:rStyle w:val="4"/>
          <w:iCs/>
          <w:color w:val="000000"/>
          <w:sz w:val="28"/>
          <w:szCs w:val="28"/>
        </w:rPr>
        <w:t>!</w:t>
      </w:r>
    </w:p>
    <w:p w:rsidR="00066B0B" w:rsidRPr="00066B0B" w:rsidRDefault="00066B0B" w:rsidP="00066B0B">
      <w:pPr>
        <w:pStyle w:val="41"/>
        <w:shd w:val="clear" w:color="auto" w:fill="auto"/>
        <w:spacing w:before="0" w:line="240" w:lineRule="auto"/>
        <w:rPr>
          <w:rStyle w:val="4"/>
          <w:iCs/>
          <w:color w:val="000000"/>
          <w:sz w:val="28"/>
          <w:szCs w:val="28"/>
        </w:rPr>
      </w:pPr>
      <w:r w:rsidRPr="00066B0B">
        <w:rPr>
          <w:rStyle w:val="4"/>
          <w:iCs/>
          <w:color w:val="000000"/>
          <w:sz w:val="28"/>
          <w:szCs w:val="28"/>
        </w:rPr>
        <w:t>А всем вам на память пироги.</w:t>
      </w:r>
    </w:p>
    <w:p w:rsidR="00066B0B" w:rsidRDefault="00066B0B" w:rsidP="00066B0B">
      <w:pPr>
        <w:pStyle w:val="41"/>
        <w:shd w:val="clear" w:color="auto" w:fill="auto"/>
        <w:spacing w:before="0" w:line="240" w:lineRule="auto"/>
        <w:rPr>
          <w:rStyle w:val="4"/>
          <w:i/>
          <w:iCs/>
          <w:color w:val="000000"/>
          <w:sz w:val="28"/>
          <w:szCs w:val="28"/>
        </w:rPr>
      </w:pP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21"/>
          <w:i/>
          <w:iCs/>
          <w:color w:val="000000"/>
          <w:sz w:val="28"/>
          <w:szCs w:val="28"/>
        </w:rPr>
        <w:t>Примите от меня угощенье!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ind w:firstLine="280"/>
        <w:jc w:val="left"/>
        <w:rPr>
          <w:sz w:val="28"/>
          <w:szCs w:val="28"/>
        </w:rPr>
      </w:pPr>
      <w:proofErr w:type="gramStart"/>
      <w:r w:rsidRPr="00EE044E">
        <w:rPr>
          <w:rStyle w:val="421"/>
          <w:i/>
          <w:iCs/>
          <w:color w:val="000000"/>
          <w:sz w:val="28"/>
          <w:szCs w:val="28"/>
        </w:rPr>
        <w:t>Кому песни поем — тому сбудется, Тому сбудется, не минуется! прису</w:t>
      </w:r>
      <w:r w:rsidRPr="00EE044E">
        <w:rPr>
          <w:rStyle w:val="421"/>
          <w:i/>
          <w:iCs/>
          <w:color w:val="000000"/>
          <w:sz w:val="28"/>
          <w:szCs w:val="28"/>
        </w:rPr>
        <w:t>т</w:t>
      </w:r>
      <w:r w:rsidRPr="00EE044E">
        <w:rPr>
          <w:rStyle w:val="421"/>
          <w:i/>
          <w:iCs/>
          <w:color w:val="000000"/>
          <w:sz w:val="28"/>
          <w:szCs w:val="28"/>
        </w:rPr>
        <w:t>ствующих).</w:t>
      </w:r>
      <w:proofErr w:type="gramEnd"/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21"/>
          <w:i/>
          <w:iCs/>
          <w:color w:val="000000"/>
          <w:sz w:val="28"/>
          <w:szCs w:val="28"/>
        </w:rPr>
        <w:t>Да хранит нас всех Христос и ныне, и</w:t>
      </w:r>
      <w:proofErr w:type="gramStart"/>
      <w:r w:rsidRPr="00EE044E">
        <w:rPr>
          <w:rStyle w:val="421"/>
          <w:i/>
          <w:iCs/>
          <w:color w:val="000000"/>
          <w:sz w:val="28"/>
          <w:szCs w:val="28"/>
        </w:rPr>
        <w:t xml:space="preserve"> П</w:t>
      </w:r>
      <w:proofErr w:type="gramEnd"/>
      <w:r w:rsidRPr="00EE044E">
        <w:rPr>
          <w:rStyle w:val="421"/>
          <w:i/>
          <w:iCs/>
          <w:color w:val="000000"/>
          <w:sz w:val="28"/>
          <w:szCs w:val="28"/>
        </w:rPr>
        <w:t>рисно, и во веке веков.</w:t>
      </w:r>
    </w:p>
    <w:p w:rsidR="00066B0B" w:rsidRPr="00EE044E" w:rsidRDefault="00066B0B" w:rsidP="00066B0B">
      <w:pPr>
        <w:pStyle w:val="4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E044E">
        <w:rPr>
          <w:rStyle w:val="421"/>
          <w:i/>
          <w:iCs/>
          <w:color w:val="000000"/>
          <w:sz w:val="28"/>
          <w:szCs w:val="28"/>
        </w:rPr>
        <w:t>Аминь.</w:t>
      </w:r>
    </w:p>
    <w:p w:rsidR="00066B0B" w:rsidRDefault="00066B0B" w:rsidP="00066B0B"/>
    <w:sectPr w:rsidR="00066B0B">
      <w:headerReference w:type="default" r:id="rId6"/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0B" w:rsidRDefault="00066B0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89.4pt;width:11.5pt;height:13.7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66B0B" w:rsidRDefault="00066B0B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CourierNew"/>
                    <w:noProof w:val="0"/>
                    <w:color w:val="000000"/>
                  </w:rPr>
                  <w:t>7</w:t>
                </w:r>
                <w:r>
                  <w:rPr>
                    <w:rStyle w:val="TimesNewRoman"/>
                    <w:noProof w:val="0"/>
                    <w:color w:val="000000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0B" w:rsidRDefault="00066B0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0B"/>
    <w:rsid w:val="00066B0B"/>
    <w:rsid w:val="00111B56"/>
    <w:rsid w:val="008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6B0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066B0B"/>
    <w:pPr>
      <w:shd w:val="clear" w:color="auto" w:fill="FFFFFF"/>
      <w:spacing w:before="720" w:line="480" w:lineRule="exact"/>
      <w:ind w:hanging="13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6B0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+ Полужирный6"/>
    <w:aliases w:val="Курсив12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locked/>
    <w:rsid w:val="00066B0B"/>
    <w:rPr>
      <w:rFonts w:ascii="Times New Roman" w:hAnsi="Times New Roman" w:cs="Times New Roman"/>
      <w:i/>
      <w:iCs/>
      <w:noProof/>
      <w:sz w:val="27"/>
      <w:szCs w:val="27"/>
      <w:shd w:val="clear" w:color="auto" w:fill="FFFFFF"/>
    </w:rPr>
  </w:style>
  <w:style w:type="character" w:customStyle="1" w:styleId="6Exact">
    <w:name w:val="Основной текст (6) Exact"/>
    <w:basedOn w:val="a0"/>
    <w:link w:val="60"/>
    <w:uiPriority w:val="99"/>
    <w:locked/>
    <w:rsid w:val="00066B0B"/>
    <w:rPr>
      <w:rFonts w:ascii="Garamond" w:hAnsi="Garamond" w:cs="Garamond"/>
      <w:b/>
      <w:bCs/>
      <w:i/>
      <w:iCs/>
      <w:spacing w:val="-56"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+ Полужирный5"/>
    <w:aliases w:val="Курсив9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8,Интервал 0 pt"/>
    <w:basedOn w:val="11"/>
    <w:uiPriority w:val="99"/>
    <w:rsid w:val="00066B0B"/>
    <w:rPr>
      <w:rFonts w:ascii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+ 5"/>
    <w:aliases w:val="5 pt3,Интервал 0 pt3"/>
    <w:basedOn w:val="11"/>
    <w:uiPriority w:val="99"/>
    <w:rsid w:val="00066B0B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+ Полужирный4"/>
    <w:aliases w:val="Курсив7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4">
    <w:name w:val="Основной текст (4) + Не курсив"/>
    <w:basedOn w:val="4"/>
    <w:uiPriority w:val="99"/>
    <w:rsid w:val="00066B0B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Полужирный3"/>
    <w:aliases w:val="Курсив6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6B0B"/>
    <w:pPr>
      <w:shd w:val="clear" w:color="auto" w:fill="FFFFFF"/>
      <w:spacing w:after="7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066B0B"/>
    <w:pPr>
      <w:shd w:val="clear" w:color="auto" w:fill="FFFFFF"/>
      <w:spacing w:line="480" w:lineRule="exact"/>
      <w:ind w:hanging="138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066B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Exact"/>
    <w:uiPriority w:val="99"/>
    <w:rsid w:val="00066B0B"/>
    <w:pPr>
      <w:shd w:val="clear" w:color="auto" w:fill="FFFFFF"/>
      <w:spacing w:line="240" w:lineRule="atLeast"/>
    </w:pPr>
    <w:rPr>
      <w:rFonts w:ascii="Garamond" w:eastAsiaTheme="minorHAnsi" w:hAnsi="Garamond" w:cs="Garamond"/>
      <w:b/>
      <w:bCs/>
      <w:i/>
      <w:iCs/>
      <w:color w:val="auto"/>
      <w:spacing w:val="-56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066B0B"/>
    <w:pPr>
      <w:shd w:val="clear" w:color="auto" w:fill="FFFFFF"/>
      <w:spacing w:before="240" w:line="480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3">
    <w:name w:val="Заголовок №2"/>
    <w:basedOn w:val="a"/>
    <w:link w:val="22"/>
    <w:uiPriority w:val="99"/>
    <w:rsid w:val="00066B0B"/>
    <w:pPr>
      <w:shd w:val="clear" w:color="auto" w:fill="FFFFFF"/>
      <w:spacing w:line="475" w:lineRule="exact"/>
      <w:ind w:firstLine="700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066B0B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3Impact">
    <w:name w:val="Основной текст (13) + Impact"/>
    <w:aliases w:val="7,5 pt2,Курсив5"/>
    <w:basedOn w:val="13"/>
    <w:uiPriority w:val="99"/>
    <w:rsid w:val="00066B0B"/>
    <w:rPr>
      <w:rFonts w:ascii="Impact" w:hAnsi="Impact" w:cs="Impact"/>
      <w:i/>
      <w:iCs/>
      <w:noProof/>
      <w:sz w:val="15"/>
      <w:szCs w:val="15"/>
      <w:shd w:val="clear" w:color="auto" w:fill="FFFFFF"/>
    </w:rPr>
  </w:style>
  <w:style w:type="character" w:customStyle="1" w:styleId="25">
    <w:name w:val="Основной текст + Полужирный2"/>
    <w:basedOn w:val="11"/>
    <w:uiPriority w:val="99"/>
    <w:rsid w:val="00066B0B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40">
    <w:name w:val="Основной текст (4)4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50">
    <w:name w:val="Основной текст (4) + Полужирный5"/>
    <w:aliases w:val="Не курсив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+ Полужирный1"/>
    <w:aliases w:val="Курсив4"/>
    <w:basedOn w:val="11"/>
    <w:uiPriority w:val="99"/>
    <w:rsid w:val="00066B0B"/>
    <w:rPr>
      <w:rFonts w:ascii="Times New Roman" w:hAnsi="Times New Roman" w:cs="Times New Roman"/>
      <w:b/>
      <w:bCs/>
      <w:i/>
      <w:iCs/>
      <w:noProof/>
      <w:sz w:val="26"/>
      <w:szCs w:val="26"/>
      <w:u w:val="none"/>
      <w:shd w:val="clear" w:color="auto" w:fill="FFFFFF"/>
    </w:rPr>
  </w:style>
  <w:style w:type="character" w:customStyle="1" w:styleId="441">
    <w:name w:val="Основной текст (4) + Полужирный4"/>
    <w:aliases w:val="Не курсив6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2">
    <w:name w:val="Основной текст (12) + Не полужирный"/>
    <w:aliases w:val="Курсив3"/>
    <w:basedOn w:val="12"/>
    <w:uiPriority w:val="99"/>
    <w:rsid w:val="00066B0B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30">
    <w:name w:val="Основной текст (4) + Полужирный3"/>
    <w:aliases w:val="Не курсив5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066B0B"/>
    <w:rPr>
      <w:rFonts w:ascii="Franklin Gothic Heavy" w:hAnsi="Franklin Gothic Heavy" w:cs="Franklin Gothic Heavy"/>
      <w:i/>
      <w:iCs/>
      <w:sz w:val="15"/>
      <w:szCs w:val="15"/>
      <w:shd w:val="clear" w:color="auto" w:fill="FFFFFF"/>
      <w:lang w:val="en-US"/>
    </w:rPr>
  </w:style>
  <w:style w:type="character" w:customStyle="1" w:styleId="147pt">
    <w:name w:val="Основной текст (14) + 7 pt"/>
    <w:aliases w:val="Не курсив4,Масштаб 150%"/>
    <w:basedOn w:val="140"/>
    <w:uiPriority w:val="99"/>
    <w:rsid w:val="00066B0B"/>
    <w:rPr>
      <w:rFonts w:ascii="Franklin Gothic Heavy" w:hAnsi="Franklin Gothic Heavy" w:cs="Franklin Gothic Heavy"/>
      <w:i w:val="0"/>
      <w:iCs w:val="0"/>
      <w:w w:val="150"/>
      <w:sz w:val="14"/>
      <w:szCs w:val="14"/>
      <w:shd w:val="clear" w:color="auto" w:fill="FFFFFF"/>
      <w:lang w:val="en-US"/>
    </w:rPr>
  </w:style>
  <w:style w:type="character" w:customStyle="1" w:styleId="1220">
    <w:name w:val="Основной текст (12)2"/>
    <w:basedOn w:val="12"/>
    <w:uiPriority w:val="99"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">
    <w:name w:val="Основной текст + Курсив1"/>
    <w:basedOn w:val="11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066B0B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66B0B"/>
    <w:pPr>
      <w:shd w:val="clear" w:color="auto" w:fill="FFFFFF"/>
      <w:spacing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066B0B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066B0B"/>
    <w:pPr>
      <w:shd w:val="clear" w:color="auto" w:fill="FFFFFF"/>
      <w:spacing w:after="300" w:line="240" w:lineRule="atLeast"/>
    </w:pPr>
    <w:rPr>
      <w:rFonts w:ascii="Franklin Gothic Heavy" w:eastAsiaTheme="minorHAnsi" w:hAnsi="Franklin Gothic Heavy" w:cs="Franklin Gothic Heavy"/>
      <w:i/>
      <w:iCs/>
      <w:color w:val="auto"/>
      <w:sz w:val="15"/>
      <w:szCs w:val="15"/>
      <w:lang w:val="en-US" w:eastAsia="en-US"/>
    </w:rPr>
  </w:style>
  <w:style w:type="character" w:customStyle="1" w:styleId="a7">
    <w:name w:val="Колонтитул_"/>
    <w:basedOn w:val="a0"/>
    <w:link w:val="16"/>
    <w:uiPriority w:val="99"/>
    <w:locked/>
    <w:rsid w:val="00066B0B"/>
    <w:rPr>
      <w:rFonts w:ascii="Franklin Gothic Book" w:hAnsi="Franklin Gothic Book" w:cs="Franklin Gothic Book"/>
      <w:noProof/>
      <w:sz w:val="11"/>
      <w:szCs w:val="11"/>
      <w:shd w:val="clear" w:color="auto" w:fill="FFFFFF"/>
    </w:rPr>
  </w:style>
  <w:style w:type="character" w:customStyle="1" w:styleId="420">
    <w:name w:val="Основной текст (4) + Полужирный2"/>
    <w:aliases w:val="Не курсив3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431">
    <w:name w:val="Основной текст (4)3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2">
    <w:name w:val="Основной текст (15) + Полужирный"/>
    <w:aliases w:val="Не курсив2,Интервал 0 pt2"/>
    <w:basedOn w:val="150"/>
    <w:uiPriority w:val="99"/>
    <w:rsid w:val="00066B0B"/>
    <w:rPr>
      <w:rFonts w:ascii="Times New Roman" w:hAnsi="Times New Roman" w:cs="Times New Roman"/>
      <w:b/>
      <w:bCs/>
      <w:i w:val="0"/>
      <w:iCs w:val="0"/>
      <w:spacing w:val="10"/>
      <w:sz w:val="26"/>
      <w:szCs w:val="26"/>
      <w:shd w:val="clear" w:color="auto" w:fill="FFFFFF"/>
    </w:rPr>
  </w:style>
  <w:style w:type="character" w:customStyle="1" w:styleId="46">
    <w:name w:val="Заголовок №4_"/>
    <w:basedOn w:val="a0"/>
    <w:link w:val="47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066B0B"/>
    <w:rPr>
      <w:rFonts w:ascii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CourierNew">
    <w:name w:val="Колонтитул + Courier New"/>
    <w:aliases w:val="20 pt,Курсив2"/>
    <w:basedOn w:val="a7"/>
    <w:uiPriority w:val="99"/>
    <w:rsid w:val="00066B0B"/>
    <w:rPr>
      <w:rFonts w:ascii="Courier New" w:hAnsi="Courier New" w:cs="Courier New"/>
      <w:i/>
      <w:iCs/>
      <w:noProof/>
      <w:sz w:val="40"/>
      <w:szCs w:val="40"/>
      <w:shd w:val="clear" w:color="auto" w:fill="FFFFFF"/>
    </w:rPr>
  </w:style>
  <w:style w:type="character" w:customStyle="1" w:styleId="TimesNewRoman">
    <w:name w:val="Колонтитул + Times New Roman"/>
    <w:aliases w:val="12,5 pt1,Полужирный,Курсив1"/>
    <w:basedOn w:val="a7"/>
    <w:uiPriority w:val="99"/>
    <w:rsid w:val="00066B0B"/>
    <w:rPr>
      <w:rFonts w:ascii="Times New Roman" w:hAnsi="Times New Roman" w:cs="Times New Roman"/>
      <w:b/>
      <w:bCs/>
      <w:i/>
      <w:iCs/>
      <w:noProof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066B0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6Impact">
    <w:name w:val="Основной текст (16) + Impact"/>
    <w:aliases w:val="12 pt,Не полужирный"/>
    <w:basedOn w:val="160"/>
    <w:uiPriority w:val="99"/>
    <w:rsid w:val="00066B0B"/>
    <w:rPr>
      <w:rFonts w:ascii="Impact" w:hAnsi="Impact" w:cs="Impact"/>
      <w:b w:val="0"/>
      <w:bCs w:val="0"/>
      <w:i/>
      <w:iCs/>
      <w:noProof/>
      <w:sz w:val="24"/>
      <w:szCs w:val="24"/>
      <w:shd w:val="clear" w:color="auto" w:fill="FFFFFF"/>
    </w:rPr>
  </w:style>
  <w:style w:type="character" w:customStyle="1" w:styleId="411">
    <w:name w:val="Основной текст (4) + Полужирный1"/>
    <w:aliases w:val="Не курсив1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066B0B"/>
    <w:rPr>
      <w:rFonts w:ascii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character" w:customStyle="1" w:styleId="179pt">
    <w:name w:val="Основной текст (17) + 9 pt"/>
    <w:aliases w:val="Полужирный1,Интервал 0 pt1"/>
    <w:basedOn w:val="17"/>
    <w:uiPriority w:val="99"/>
    <w:rsid w:val="00066B0B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  <w:lang w:val="en-US"/>
    </w:rPr>
  </w:style>
  <w:style w:type="character" w:customStyle="1" w:styleId="4-1pt">
    <w:name w:val="Основной текст (4) + Интервал -1 pt"/>
    <w:basedOn w:val="4"/>
    <w:uiPriority w:val="99"/>
    <w:rsid w:val="00066B0B"/>
    <w:rPr>
      <w:rFonts w:ascii="Times New Roman" w:hAnsi="Times New Roman" w:cs="Times New Roman"/>
      <w:i/>
      <w:iCs/>
      <w:spacing w:val="-30"/>
      <w:sz w:val="26"/>
      <w:szCs w:val="26"/>
      <w:u w:val="none"/>
      <w:shd w:val="clear" w:color="auto" w:fill="FFFFFF"/>
    </w:rPr>
  </w:style>
  <w:style w:type="paragraph" w:customStyle="1" w:styleId="16">
    <w:name w:val="Колонтитул1"/>
    <w:basedOn w:val="a"/>
    <w:link w:val="a7"/>
    <w:uiPriority w:val="99"/>
    <w:rsid w:val="00066B0B"/>
    <w:pPr>
      <w:shd w:val="clear" w:color="auto" w:fill="FFFFFF"/>
      <w:spacing w:line="240" w:lineRule="atLeast"/>
    </w:pPr>
    <w:rPr>
      <w:rFonts w:ascii="Franklin Gothic Book" w:eastAsiaTheme="minorHAnsi" w:hAnsi="Franklin Gothic Book" w:cs="Franklin Gothic Book"/>
      <w:noProof/>
      <w:color w:val="auto"/>
      <w:sz w:val="11"/>
      <w:szCs w:val="11"/>
      <w:lang w:eastAsia="en-US"/>
    </w:rPr>
  </w:style>
  <w:style w:type="paragraph" w:customStyle="1" w:styleId="151">
    <w:name w:val="Основной текст (15)"/>
    <w:basedOn w:val="a"/>
    <w:link w:val="150"/>
    <w:uiPriority w:val="99"/>
    <w:rsid w:val="00066B0B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47">
    <w:name w:val="Заголовок №4"/>
    <w:basedOn w:val="a"/>
    <w:link w:val="46"/>
    <w:uiPriority w:val="99"/>
    <w:rsid w:val="00066B0B"/>
    <w:pPr>
      <w:shd w:val="clear" w:color="auto" w:fill="FFFFFF"/>
      <w:spacing w:line="480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8">
    <w:name w:val="Основной текст (18)"/>
    <w:basedOn w:val="a"/>
    <w:link w:val="18Exact"/>
    <w:uiPriority w:val="99"/>
    <w:rsid w:val="00066B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1"/>
      <w:szCs w:val="21"/>
      <w:lang w:val="en-US" w:eastAsia="en-US"/>
    </w:rPr>
  </w:style>
  <w:style w:type="paragraph" w:customStyle="1" w:styleId="161">
    <w:name w:val="Основной текст (16)"/>
    <w:basedOn w:val="a"/>
    <w:link w:val="160"/>
    <w:uiPriority w:val="99"/>
    <w:rsid w:val="00066B0B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066B0B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color w:val="auto"/>
      <w:spacing w:val="-10"/>
      <w:sz w:val="10"/>
      <w:szCs w:val="10"/>
      <w:lang w:val="en-US" w:eastAsia="en-US"/>
    </w:rPr>
  </w:style>
  <w:style w:type="character" w:customStyle="1" w:styleId="421">
    <w:name w:val="Основной текст (4)2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6B0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066B0B"/>
    <w:pPr>
      <w:shd w:val="clear" w:color="auto" w:fill="FFFFFF"/>
      <w:spacing w:before="720" w:line="480" w:lineRule="exact"/>
      <w:ind w:hanging="13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6B0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+ Полужирный6"/>
    <w:aliases w:val="Курсив12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locked/>
    <w:rsid w:val="00066B0B"/>
    <w:rPr>
      <w:rFonts w:ascii="Times New Roman" w:hAnsi="Times New Roman" w:cs="Times New Roman"/>
      <w:i/>
      <w:iCs/>
      <w:noProof/>
      <w:sz w:val="27"/>
      <w:szCs w:val="27"/>
      <w:shd w:val="clear" w:color="auto" w:fill="FFFFFF"/>
    </w:rPr>
  </w:style>
  <w:style w:type="character" w:customStyle="1" w:styleId="6Exact">
    <w:name w:val="Основной текст (6) Exact"/>
    <w:basedOn w:val="a0"/>
    <w:link w:val="60"/>
    <w:uiPriority w:val="99"/>
    <w:locked/>
    <w:rsid w:val="00066B0B"/>
    <w:rPr>
      <w:rFonts w:ascii="Garamond" w:hAnsi="Garamond" w:cs="Garamond"/>
      <w:b/>
      <w:bCs/>
      <w:i/>
      <w:iCs/>
      <w:spacing w:val="-56"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+ Полужирный5"/>
    <w:aliases w:val="Курсив9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8,Интервал 0 pt"/>
    <w:basedOn w:val="11"/>
    <w:uiPriority w:val="99"/>
    <w:rsid w:val="00066B0B"/>
    <w:rPr>
      <w:rFonts w:ascii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+ 5"/>
    <w:aliases w:val="5 pt3,Интервал 0 pt3"/>
    <w:basedOn w:val="11"/>
    <w:uiPriority w:val="99"/>
    <w:rsid w:val="00066B0B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+ Полужирный4"/>
    <w:aliases w:val="Курсив7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4">
    <w:name w:val="Основной текст (4) + Не курсив"/>
    <w:basedOn w:val="4"/>
    <w:uiPriority w:val="99"/>
    <w:rsid w:val="00066B0B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Полужирный3"/>
    <w:aliases w:val="Курсив6"/>
    <w:basedOn w:val="11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6B0B"/>
    <w:pPr>
      <w:shd w:val="clear" w:color="auto" w:fill="FFFFFF"/>
      <w:spacing w:after="7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066B0B"/>
    <w:pPr>
      <w:shd w:val="clear" w:color="auto" w:fill="FFFFFF"/>
      <w:spacing w:line="480" w:lineRule="exact"/>
      <w:ind w:hanging="138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066B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Exact"/>
    <w:uiPriority w:val="99"/>
    <w:rsid w:val="00066B0B"/>
    <w:pPr>
      <w:shd w:val="clear" w:color="auto" w:fill="FFFFFF"/>
      <w:spacing w:line="240" w:lineRule="atLeast"/>
    </w:pPr>
    <w:rPr>
      <w:rFonts w:ascii="Garamond" w:eastAsiaTheme="minorHAnsi" w:hAnsi="Garamond" w:cs="Garamond"/>
      <w:b/>
      <w:bCs/>
      <w:i/>
      <w:iCs/>
      <w:color w:val="auto"/>
      <w:spacing w:val="-56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066B0B"/>
    <w:pPr>
      <w:shd w:val="clear" w:color="auto" w:fill="FFFFFF"/>
      <w:spacing w:before="240" w:line="480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3">
    <w:name w:val="Заголовок №2"/>
    <w:basedOn w:val="a"/>
    <w:link w:val="22"/>
    <w:uiPriority w:val="99"/>
    <w:rsid w:val="00066B0B"/>
    <w:pPr>
      <w:shd w:val="clear" w:color="auto" w:fill="FFFFFF"/>
      <w:spacing w:line="475" w:lineRule="exact"/>
      <w:ind w:firstLine="700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066B0B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3Impact">
    <w:name w:val="Основной текст (13) + Impact"/>
    <w:aliases w:val="7,5 pt2,Курсив5"/>
    <w:basedOn w:val="13"/>
    <w:uiPriority w:val="99"/>
    <w:rsid w:val="00066B0B"/>
    <w:rPr>
      <w:rFonts w:ascii="Impact" w:hAnsi="Impact" w:cs="Impact"/>
      <w:i/>
      <w:iCs/>
      <w:noProof/>
      <w:sz w:val="15"/>
      <w:szCs w:val="15"/>
      <w:shd w:val="clear" w:color="auto" w:fill="FFFFFF"/>
    </w:rPr>
  </w:style>
  <w:style w:type="character" w:customStyle="1" w:styleId="25">
    <w:name w:val="Основной текст + Полужирный2"/>
    <w:basedOn w:val="11"/>
    <w:uiPriority w:val="99"/>
    <w:rsid w:val="00066B0B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40">
    <w:name w:val="Основной текст (4)4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50">
    <w:name w:val="Основной текст (4) + Полужирный5"/>
    <w:aliases w:val="Не курсив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+ Полужирный1"/>
    <w:aliases w:val="Курсив4"/>
    <w:basedOn w:val="11"/>
    <w:uiPriority w:val="99"/>
    <w:rsid w:val="00066B0B"/>
    <w:rPr>
      <w:rFonts w:ascii="Times New Roman" w:hAnsi="Times New Roman" w:cs="Times New Roman"/>
      <w:b/>
      <w:bCs/>
      <w:i/>
      <w:iCs/>
      <w:noProof/>
      <w:sz w:val="26"/>
      <w:szCs w:val="26"/>
      <w:u w:val="none"/>
      <w:shd w:val="clear" w:color="auto" w:fill="FFFFFF"/>
    </w:rPr>
  </w:style>
  <w:style w:type="character" w:customStyle="1" w:styleId="441">
    <w:name w:val="Основной текст (4) + Полужирный4"/>
    <w:aliases w:val="Не курсив6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2">
    <w:name w:val="Основной текст (12) + Не полужирный"/>
    <w:aliases w:val="Курсив3"/>
    <w:basedOn w:val="12"/>
    <w:uiPriority w:val="99"/>
    <w:rsid w:val="00066B0B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30">
    <w:name w:val="Основной текст (4) + Полужирный3"/>
    <w:aliases w:val="Не курсив5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066B0B"/>
    <w:rPr>
      <w:rFonts w:ascii="Franklin Gothic Heavy" w:hAnsi="Franklin Gothic Heavy" w:cs="Franklin Gothic Heavy"/>
      <w:i/>
      <w:iCs/>
      <w:sz w:val="15"/>
      <w:szCs w:val="15"/>
      <w:shd w:val="clear" w:color="auto" w:fill="FFFFFF"/>
      <w:lang w:val="en-US"/>
    </w:rPr>
  </w:style>
  <w:style w:type="character" w:customStyle="1" w:styleId="147pt">
    <w:name w:val="Основной текст (14) + 7 pt"/>
    <w:aliases w:val="Не курсив4,Масштаб 150%"/>
    <w:basedOn w:val="140"/>
    <w:uiPriority w:val="99"/>
    <w:rsid w:val="00066B0B"/>
    <w:rPr>
      <w:rFonts w:ascii="Franklin Gothic Heavy" w:hAnsi="Franklin Gothic Heavy" w:cs="Franklin Gothic Heavy"/>
      <w:i w:val="0"/>
      <w:iCs w:val="0"/>
      <w:w w:val="150"/>
      <w:sz w:val="14"/>
      <w:szCs w:val="14"/>
      <w:shd w:val="clear" w:color="auto" w:fill="FFFFFF"/>
      <w:lang w:val="en-US"/>
    </w:rPr>
  </w:style>
  <w:style w:type="character" w:customStyle="1" w:styleId="1220">
    <w:name w:val="Основной текст (12)2"/>
    <w:basedOn w:val="12"/>
    <w:uiPriority w:val="99"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">
    <w:name w:val="Основной текст + Курсив1"/>
    <w:basedOn w:val="11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066B0B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66B0B"/>
    <w:pPr>
      <w:shd w:val="clear" w:color="auto" w:fill="FFFFFF"/>
      <w:spacing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066B0B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066B0B"/>
    <w:pPr>
      <w:shd w:val="clear" w:color="auto" w:fill="FFFFFF"/>
      <w:spacing w:after="300" w:line="240" w:lineRule="atLeast"/>
    </w:pPr>
    <w:rPr>
      <w:rFonts w:ascii="Franklin Gothic Heavy" w:eastAsiaTheme="minorHAnsi" w:hAnsi="Franklin Gothic Heavy" w:cs="Franklin Gothic Heavy"/>
      <w:i/>
      <w:iCs/>
      <w:color w:val="auto"/>
      <w:sz w:val="15"/>
      <w:szCs w:val="15"/>
      <w:lang w:val="en-US" w:eastAsia="en-US"/>
    </w:rPr>
  </w:style>
  <w:style w:type="character" w:customStyle="1" w:styleId="a7">
    <w:name w:val="Колонтитул_"/>
    <w:basedOn w:val="a0"/>
    <w:link w:val="16"/>
    <w:uiPriority w:val="99"/>
    <w:locked/>
    <w:rsid w:val="00066B0B"/>
    <w:rPr>
      <w:rFonts w:ascii="Franklin Gothic Book" w:hAnsi="Franklin Gothic Book" w:cs="Franklin Gothic Book"/>
      <w:noProof/>
      <w:sz w:val="11"/>
      <w:szCs w:val="11"/>
      <w:shd w:val="clear" w:color="auto" w:fill="FFFFFF"/>
    </w:rPr>
  </w:style>
  <w:style w:type="character" w:customStyle="1" w:styleId="420">
    <w:name w:val="Основной текст (4) + Полужирный2"/>
    <w:aliases w:val="Не курсив3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431">
    <w:name w:val="Основной текст (4)3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066B0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2">
    <w:name w:val="Основной текст (15) + Полужирный"/>
    <w:aliases w:val="Не курсив2,Интервал 0 pt2"/>
    <w:basedOn w:val="150"/>
    <w:uiPriority w:val="99"/>
    <w:rsid w:val="00066B0B"/>
    <w:rPr>
      <w:rFonts w:ascii="Times New Roman" w:hAnsi="Times New Roman" w:cs="Times New Roman"/>
      <w:b/>
      <w:bCs/>
      <w:i w:val="0"/>
      <w:iCs w:val="0"/>
      <w:spacing w:val="10"/>
      <w:sz w:val="26"/>
      <w:szCs w:val="26"/>
      <w:shd w:val="clear" w:color="auto" w:fill="FFFFFF"/>
    </w:rPr>
  </w:style>
  <w:style w:type="character" w:customStyle="1" w:styleId="46">
    <w:name w:val="Заголовок №4_"/>
    <w:basedOn w:val="a0"/>
    <w:link w:val="47"/>
    <w:uiPriority w:val="99"/>
    <w:locked/>
    <w:rsid w:val="00066B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066B0B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066B0B"/>
    <w:rPr>
      <w:rFonts w:ascii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CourierNew">
    <w:name w:val="Колонтитул + Courier New"/>
    <w:aliases w:val="20 pt,Курсив2"/>
    <w:basedOn w:val="a7"/>
    <w:uiPriority w:val="99"/>
    <w:rsid w:val="00066B0B"/>
    <w:rPr>
      <w:rFonts w:ascii="Courier New" w:hAnsi="Courier New" w:cs="Courier New"/>
      <w:i/>
      <w:iCs/>
      <w:noProof/>
      <w:sz w:val="40"/>
      <w:szCs w:val="40"/>
      <w:shd w:val="clear" w:color="auto" w:fill="FFFFFF"/>
    </w:rPr>
  </w:style>
  <w:style w:type="character" w:customStyle="1" w:styleId="TimesNewRoman">
    <w:name w:val="Колонтитул + Times New Roman"/>
    <w:aliases w:val="12,5 pt1,Полужирный,Курсив1"/>
    <w:basedOn w:val="a7"/>
    <w:uiPriority w:val="99"/>
    <w:rsid w:val="00066B0B"/>
    <w:rPr>
      <w:rFonts w:ascii="Times New Roman" w:hAnsi="Times New Roman" w:cs="Times New Roman"/>
      <w:b/>
      <w:bCs/>
      <w:i/>
      <w:iCs/>
      <w:noProof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066B0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6Impact">
    <w:name w:val="Основной текст (16) + Impact"/>
    <w:aliases w:val="12 pt,Не полужирный"/>
    <w:basedOn w:val="160"/>
    <w:uiPriority w:val="99"/>
    <w:rsid w:val="00066B0B"/>
    <w:rPr>
      <w:rFonts w:ascii="Impact" w:hAnsi="Impact" w:cs="Impact"/>
      <w:b w:val="0"/>
      <w:bCs w:val="0"/>
      <w:i/>
      <w:iCs/>
      <w:noProof/>
      <w:sz w:val="24"/>
      <w:szCs w:val="24"/>
      <w:shd w:val="clear" w:color="auto" w:fill="FFFFFF"/>
    </w:rPr>
  </w:style>
  <w:style w:type="character" w:customStyle="1" w:styleId="411">
    <w:name w:val="Основной текст (4) + Полужирный1"/>
    <w:aliases w:val="Не курсив1"/>
    <w:basedOn w:val="4"/>
    <w:uiPriority w:val="99"/>
    <w:rsid w:val="00066B0B"/>
    <w:rPr>
      <w:rFonts w:ascii="Times New Roman" w:hAnsi="Times New Roman" w:cs="Times New Roman"/>
      <w:b/>
      <w:bCs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066B0B"/>
    <w:rPr>
      <w:rFonts w:ascii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character" w:customStyle="1" w:styleId="179pt">
    <w:name w:val="Основной текст (17) + 9 pt"/>
    <w:aliases w:val="Полужирный1,Интервал 0 pt1"/>
    <w:basedOn w:val="17"/>
    <w:uiPriority w:val="99"/>
    <w:rsid w:val="00066B0B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  <w:lang w:val="en-US"/>
    </w:rPr>
  </w:style>
  <w:style w:type="character" w:customStyle="1" w:styleId="4-1pt">
    <w:name w:val="Основной текст (4) + Интервал -1 pt"/>
    <w:basedOn w:val="4"/>
    <w:uiPriority w:val="99"/>
    <w:rsid w:val="00066B0B"/>
    <w:rPr>
      <w:rFonts w:ascii="Times New Roman" w:hAnsi="Times New Roman" w:cs="Times New Roman"/>
      <w:i/>
      <w:iCs/>
      <w:spacing w:val="-30"/>
      <w:sz w:val="26"/>
      <w:szCs w:val="26"/>
      <w:u w:val="none"/>
      <w:shd w:val="clear" w:color="auto" w:fill="FFFFFF"/>
    </w:rPr>
  </w:style>
  <w:style w:type="paragraph" w:customStyle="1" w:styleId="16">
    <w:name w:val="Колонтитул1"/>
    <w:basedOn w:val="a"/>
    <w:link w:val="a7"/>
    <w:uiPriority w:val="99"/>
    <w:rsid w:val="00066B0B"/>
    <w:pPr>
      <w:shd w:val="clear" w:color="auto" w:fill="FFFFFF"/>
      <w:spacing w:line="240" w:lineRule="atLeast"/>
    </w:pPr>
    <w:rPr>
      <w:rFonts w:ascii="Franklin Gothic Book" w:eastAsiaTheme="minorHAnsi" w:hAnsi="Franklin Gothic Book" w:cs="Franklin Gothic Book"/>
      <w:noProof/>
      <w:color w:val="auto"/>
      <w:sz w:val="11"/>
      <w:szCs w:val="11"/>
      <w:lang w:eastAsia="en-US"/>
    </w:rPr>
  </w:style>
  <w:style w:type="paragraph" w:customStyle="1" w:styleId="151">
    <w:name w:val="Основной текст (15)"/>
    <w:basedOn w:val="a"/>
    <w:link w:val="150"/>
    <w:uiPriority w:val="99"/>
    <w:rsid w:val="00066B0B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47">
    <w:name w:val="Заголовок №4"/>
    <w:basedOn w:val="a"/>
    <w:link w:val="46"/>
    <w:uiPriority w:val="99"/>
    <w:rsid w:val="00066B0B"/>
    <w:pPr>
      <w:shd w:val="clear" w:color="auto" w:fill="FFFFFF"/>
      <w:spacing w:line="480" w:lineRule="exac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8">
    <w:name w:val="Основной текст (18)"/>
    <w:basedOn w:val="a"/>
    <w:link w:val="18Exact"/>
    <w:uiPriority w:val="99"/>
    <w:rsid w:val="00066B0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1"/>
      <w:szCs w:val="21"/>
      <w:lang w:val="en-US" w:eastAsia="en-US"/>
    </w:rPr>
  </w:style>
  <w:style w:type="paragraph" w:customStyle="1" w:styleId="161">
    <w:name w:val="Основной текст (16)"/>
    <w:basedOn w:val="a"/>
    <w:link w:val="160"/>
    <w:uiPriority w:val="99"/>
    <w:rsid w:val="00066B0B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066B0B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color w:val="auto"/>
      <w:spacing w:val="-10"/>
      <w:sz w:val="10"/>
      <w:szCs w:val="10"/>
      <w:lang w:val="en-US" w:eastAsia="en-US"/>
    </w:rPr>
  </w:style>
  <w:style w:type="character" w:customStyle="1" w:styleId="421">
    <w:name w:val="Основной текст (4)2"/>
    <w:basedOn w:val="4"/>
    <w:uiPriority w:val="99"/>
    <w:rsid w:val="00066B0B"/>
    <w:rPr>
      <w:rFonts w:ascii="Times New Roman" w:hAnsi="Times New Roman" w:cs="Times New Roman"/>
      <w:i/>
      <w:i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2014-05-06T11:24:00Z</dcterms:created>
  <dcterms:modified xsi:type="dcterms:W3CDTF">2014-05-06T11:38:00Z</dcterms:modified>
</cp:coreProperties>
</file>