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88" w:rsidRPr="00D22A9A" w:rsidRDefault="009E6388" w:rsidP="00D22A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Волшебные конфеты для мам.</w:t>
      </w:r>
    </w:p>
    <w:p w:rsidR="009E6388" w:rsidRPr="00105678" w:rsidRDefault="009E6388" w:rsidP="009E6388">
      <w:pPr>
        <w:rPr>
          <w:rFonts w:ascii="Times New Roman" w:hAnsi="Times New Roman" w:cs="Times New Roman"/>
          <w:i/>
          <w:sz w:val="32"/>
          <w:szCs w:val="32"/>
        </w:rPr>
      </w:pPr>
      <w:r w:rsidRPr="009E6388">
        <w:rPr>
          <w:rFonts w:ascii="Times New Roman" w:hAnsi="Times New Roman" w:cs="Times New Roman"/>
          <w:i/>
          <w:sz w:val="32"/>
          <w:szCs w:val="32"/>
        </w:rPr>
        <w:t>Звучит торжественная музыка, мальчики за</w:t>
      </w:r>
      <w:r w:rsidRPr="009E6388">
        <w:rPr>
          <w:rFonts w:ascii="Times New Roman" w:hAnsi="Times New Roman" w:cs="Times New Roman"/>
          <w:i/>
          <w:sz w:val="32"/>
          <w:szCs w:val="32"/>
        </w:rPr>
        <w:softHyphen/>
        <w:t>водят в зал девочек (идут тройками), идут че</w:t>
      </w:r>
      <w:r w:rsidRPr="009E6388">
        <w:rPr>
          <w:rFonts w:ascii="Times New Roman" w:hAnsi="Times New Roman" w:cs="Times New Roman"/>
          <w:i/>
          <w:sz w:val="32"/>
          <w:szCs w:val="32"/>
        </w:rPr>
        <w:softHyphen/>
        <w:t>рез середину зала, расходятся направо и налево, встречаются в центре, встают перед гостями, образуя полукруг. Мальчики хлопают, девочки идут впер</w:t>
      </w:r>
      <w:r w:rsidRPr="009E6388">
        <w:rPr>
          <w:rFonts w:ascii="Times New Roman" w:hAnsi="Times New Roman" w:cs="Times New Roman"/>
          <w:i/>
          <w:sz w:val="32"/>
          <w:szCs w:val="32"/>
        </w:rPr>
        <w:t>ёд, выполняют реверанс вправо-вл</w:t>
      </w:r>
      <w:r w:rsidRPr="009E6388">
        <w:rPr>
          <w:rFonts w:ascii="Times New Roman" w:hAnsi="Times New Roman" w:cs="Times New Roman"/>
          <w:i/>
          <w:sz w:val="32"/>
          <w:szCs w:val="32"/>
        </w:rPr>
        <w:t>ево, затем отбегают на свои места и кружатся. Все дети хлопают, приветствуя мам и бабушек.</w:t>
      </w:r>
      <w:bookmarkStart w:id="0" w:name="bookmark1"/>
    </w:p>
    <w:p w:rsidR="009E6388" w:rsidRP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b/>
          <w:sz w:val="32"/>
          <w:szCs w:val="32"/>
        </w:rPr>
        <w:t>В</w:t>
      </w:r>
      <w:r w:rsidRPr="009E6388">
        <w:rPr>
          <w:rFonts w:ascii="Times New Roman" w:hAnsi="Times New Roman" w:cs="Times New Roman"/>
          <w:b/>
          <w:sz w:val="32"/>
          <w:szCs w:val="32"/>
        </w:rPr>
        <w:t>едущая</w:t>
      </w:r>
      <w:bookmarkEnd w:id="0"/>
      <w:r w:rsidRPr="009E638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6388">
        <w:rPr>
          <w:rFonts w:ascii="Times New Roman" w:hAnsi="Times New Roman" w:cs="Times New Roman"/>
          <w:sz w:val="32"/>
          <w:szCs w:val="32"/>
        </w:rPr>
        <w:t>Сегодня у нас так уютно, как дома,</w:t>
      </w:r>
    </w:p>
    <w:p w:rsidR="009E6388" w:rsidRP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>Смотрите, как лиц много в зале знакомых.</w:t>
      </w:r>
    </w:p>
    <w:p w:rsid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 xml:space="preserve">К нам мамы пришли, - </w:t>
      </w:r>
    </w:p>
    <w:p w:rsidR="009E6388" w:rsidRP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>Рады видеть всех вас!</w:t>
      </w:r>
    </w:p>
    <w:p w:rsidR="009E6388" w:rsidRP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>И праздник весёлый начнём мы сейчас!</w:t>
      </w:r>
    </w:p>
    <w:p w:rsid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 xml:space="preserve">Он вам посвящён - самым милым и нежным. </w:t>
      </w:r>
    </w:p>
    <w:p w:rsid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 xml:space="preserve">Любимым, родным! Это праздник всех женщин! </w:t>
      </w:r>
    </w:p>
    <w:p w:rsid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 xml:space="preserve">Сердечный привет даже солнышко шлёт </w:t>
      </w:r>
    </w:p>
    <w:p w:rsid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нами для вас эту</w:t>
      </w:r>
      <w:r w:rsidRPr="009E6388">
        <w:rPr>
          <w:rFonts w:ascii="Times New Roman" w:hAnsi="Times New Roman" w:cs="Times New Roman"/>
          <w:sz w:val="32"/>
          <w:szCs w:val="32"/>
        </w:rPr>
        <w:t xml:space="preserve"> песню поёт!</w:t>
      </w:r>
    </w:p>
    <w:p w:rsidR="009E6388" w:rsidRP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</w:p>
    <w:p w:rsidR="009E6388" w:rsidRPr="009E6388" w:rsidRDefault="009E6388" w:rsidP="009E638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E6388">
        <w:rPr>
          <w:rFonts w:ascii="Times New Roman" w:hAnsi="Times New Roman" w:cs="Times New Roman"/>
          <w:b/>
          <w:i/>
          <w:sz w:val="32"/>
          <w:szCs w:val="32"/>
        </w:rPr>
        <w:t>Исполняется песня «Мамочка моя».</w:t>
      </w:r>
    </w:p>
    <w:p w:rsid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</w:p>
    <w:p w:rsidR="009E6388" w:rsidRPr="009E6388" w:rsidRDefault="009E6388" w:rsidP="009E6388">
      <w:pPr>
        <w:rPr>
          <w:rFonts w:ascii="Times New Roman" w:hAnsi="Times New Roman" w:cs="Times New Roman"/>
          <w:sz w:val="32"/>
          <w:szCs w:val="32"/>
        </w:rPr>
      </w:pPr>
      <w:r w:rsidRPr="009E6388">
        <w:rPr>
          <w:rFonts w:ascii="Times New Roman" w:hAnsi="Times New Roman" w:cs="Times New Roman"/>
          <w:sz w:val="32"/>
          <w:szCs w:val="32"/>
        </w:rPr>
        <w:t xml:space="preserve"> </w:t>
      </w:r>
      <w:r w:rsidRPr="009E6388">
        <w:rPr>
          <w:rStyle w:val="41"/>
          <w:rFonts w:ascii="Times New Roman" w:hAnsi="Times New Roman" w:cs="Times New Roman"/>
          <w:sz w:val="32"/>
          <w:szCs w:val="32"/>
        </w:rPr>
        <w:t xml:space="preserve">Дети </w:t>
      </w:r>
      <w:r w:rsidRPr="009E6388">
        <w:rPr>
          <w:rFonts w:ascii="Times New Roman" w:hAnsi="Times New Roman" w:cs="Times New Roman"/>
          <w:sz w:val="32"/>
          <w:szCs w:val="32"/>
        </w:rPr>
        <w:t>(по очереди).</w:t>
      </w:r>
    </w:p>
    <w:p w:rsidR="009E6388" w:rsidRDefault="009E6388" w:rsidP="009E63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Нынче праздник, нынче праздник</w:t>
      </w:r>
    </w:p>
    <w:p w:rsidR="009E6388" w:rsidRDefault="009E6388" w:rsidP="009E638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бабушек и мам</w:t>
      </w:r>
    </w:p>
    <w:p w:rsidR="009E6388" w:rsidRDefault="009E6388" w:rsidP="009E638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самый добрый праздник</w:t>
      </w:r>
    </w:p>
    <w:p w:rsidR="009E6388" w:rsidRDefault="009E6388" w:rsidP="009E638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весной приходит к нам.</w:t>
      </w:r>
    </w:p>
    <w:p w:rsidR="00D22A9A" w:rsidRDefault="00D22A9A" w:rsidP="009E638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E6388" w:rsidRDefault="009E6388" w:rsidP="009E63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и солнце ярко светит</w:t>
      </w:r>
    </w:p>
    <w:p w:rsidR="009E6388" w:rsidRDefault="009E6388" w:rsidP="009E638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души желаю я</w:t>
      </w:r>
    </w:p>
    <w:p w:rsidR="009E6388" w:rsidRDefault="009E6388" w:rsidP="009E638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 счастливей всех на свете</w:t>
      </w:r>
    </w:p>
    <w:p w:rsidR="009E6388" w:rsidRDefault="009E6388" w:rsidP="009E638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милая моя.</w:t>
      </w:r>
    </w:p>
    <w:p w:rsidR="00D22A9A" w:rsidRDefault="00D22A9A" w:rsidP="009E638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22A9A" w:rsidRDefault="00D22A9A" w:rsidP="00D22A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Днём 8 Марта</w:t>
      </w:r>
    </w:p>
    <w:p w:rsid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праздником весенним</w:t>
      </w:r>
    </w:p>
    <w:p w:rsid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радостным волнением</w:t>
      </w:r>
    </w:p>
    <w:p w:rsid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этот светлый час!</w:t>
      </w:r>
    </w:p>
    <w:p w:rsid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наши</w:t>
      </w:r>
    </w:p>
    <w:p w:rsid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Добрые, хорошие</w:t>
      </w:r>
    </w:p>
    <w:p w:rsid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Днём 8 Марта</w:t>
      </w:r>
    </w:p>
    <w:p w:rsidR="00105678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Вас.</w:t>
      </w:r>
    </w:p>
    <w:p w:rsidR="00D22A9A" w:rsidRDefault="00105678" w:rsidP="001056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</w:p>
    <w:p w:rsidR="00D22A9A" w:rsidRPr="00D22A9A" w:rsidRDefault="00D22A9A" w:rsidP="00D22A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A9A">
        <w:rPr>
          <w:rFonts w:ascii="Times New Roman" w:hAnsi="Times New Roman" w:cs="Times New Roman"/>
          <w:sz w:val="32"/>
          <w:szCs w:val="32"/>
        </w:rPr>
        <w:lastRenderedPageBreak/>
        <w:t xml:space="preserve">Солнце ярко светит людям </w:t>
      </w:r>
    </w:p>
    <w:p w:rsidR="00D22A9A" w:rsidRP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 w:rsidRPr="00D22A9A">
        <w:rPr>
          <w:rFonts w:ascii="Times New Roman" w:hAnsi="Times New Roman" w:cs="Times New Roman"/>
          <w:sz w:val="32"/>
          <w:szCs w:val="32"/>
        </w:rPr>
        <w:t>В этот праздничный денёк,</w:t>
      </w:r>
    </w:p>
    <w:p w:rsidR="00D22A9A" w:rsidRP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 w:rsidRPr="00D22A9A">
        <w:rPr>
          <w:rFonts w:ascii="Times New Roman" w:hAnsi="Times New Roman" w:cs="Times New Roman"/>
          <w:sz w:val="32"/>
          <w:szCs w:val="32"/>
        </w:rPr>
        <w:t>«Динь-динь-дон!» - поют сосульки,</w:t>
      </w:r>
    </w:p>
    <w:p w:rsidR="00D22A9A" w:rsidRPr="00D22A9A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  <w:r w:rsidRPr="00D22A9A">
        <w:rPr>
          <w:rFonts w:ascii="Times New Roman" w:hAnsi="Times New Roman" w:cs="Times New Roman"/>
          <w:sz w:val="32"/>
          <w:szCs w:val="32"/>
        </w:rPr>
        <w:t>И смеётся ветерок.</w:t>
      </w:r>
    </w:p>
    <w:p w:rsidR="00D22A9A" w:rsidRPr="009E6388" w:rsidRDefault="00D22A9A" w:rsidP="00D22A9A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E6388" w:rsidRPr="00D22A9A" w:rsidRDefault="009E6388" w:rsidP="00D22A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A9A">
        <w:rPr>
          <w:rFonts w:ascii="Times New Roman" w:hAnsi="Times New Roman" w:cs="Times New Roman"/>
          <w:sz w:val="32"/>
          <w:szCs w:val="32"/>
        </w:rPr>
        <w:t>Ручейки бегут, резвятся,</w:t>
      </w:r>
    </w:p>
    <w:p w:rsidR="009E6388" w:rsidRPr="009E6388" w:rsidRDefault="00D22A9A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Лес очнулся ото сна,</w:t>
      </w:r>
    </w:p>
    <w:p w:rsidR="009E6388" w:rsidRPr="009E6388" w:rsidRDefault="00D22A9A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Птицы в воздухе кружатся:</w:t>
      </w:r>
    </w:p>
    <w:p w:rsidR="009E6388" w:rsidRDefault="00D22A9A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«Чик-чирик! Пришла весна! »</w:t>
      </w:r>
    </w:p>
    <w:p w:rsidR="00D22A9A" w:rsidRPr="009E6388" w:rsidRDefault="00D22A9A" w:rsidP="009E6388">
      <w:pPr>
        <w:rPr>
          <w:rFonts w:ascii="Times New Roman" w:hAnsi="Times New Roman" w:cs="Times New Roman"/>
          <w:sz w:val="32"/>
          <w:szCs w:val="32"/>
        </w:rPr>
      </w:pPr>
    </w:p>
    <w:p w:rsidR="009E6388" w:rsidRPr="00D22A9A" w:rsidRDefault="009E6388" w:rsidP="00D22A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22A9A">
        <w:rPr>
          <w:rFonts w:ascii="Times New Roman" w:hAnsi="Times New Roman" w:cs="Times New Roman"/>
          <w:sz w:val="32"/>
          <w:szCs w:val="32"/>
        </w:rPr>
        <w:t>Этот праздник все мы любим.</w:t>
      </w:r>
    </w:p>
    <w:p w:rsidR="009E6388" w:rsidRPr="009E6388" w:rsidRDefault="00D22A9A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Праздник бабушек и мам.</w:t>
      </w:r>
    </w:p>
    <w:p w:rsidR="00D22A9A" w:rsidRDefault="00D22A9A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 xml:space="preserve">Он весной приходит к людям </w:t>
      </w:r>
    </w:p>
    <w:p w:rsidR="00D22A9A" w:rsidRDefault="00D22A9A" w:rsidP="00D22A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И улыбки дарит нам!</w:t>
      </w:r>
    </w:p>
    <w:p w:rsidR="00D22A9A" w:rsidRDefault="00D22A9A" w:rsidP="00D22A9A">
      <w:pPr>
        <w:rPr>
          <w:rFonts w:ascii="Times New Roman" w:hAnsi="Times New Roman" w:cs="Times New Roman"/>
          <w:sz w:val="32"/>
          <w:szCs w:val="32"/>
        </w:rPr>
      </w:pPr>
    </w:p>
    <w:p w:rsidR="00D22A9A" w:rsidRDefault="00D22A9A" w:rsidP="00D22A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Исполняется песня «Только для тебя, мамочка моя».</w:t>
      </w:r>
    </w:p>
    <w:p w:rsidR="00D22A9A" w:rsidRPr="00D22A9A" w:rsidRDefault="00D22A9A" w:rsidP="00D22A9A">
      <w:pPr>
        <w:jc w:val="center"/>
        <w:rPr>
          <w:rStyle w:val="42"/>
          <w:rFonts w:ascii="Times New Roman" w:eastAsia="Courier New" w:hAnsi="Times New Roman" w:cs="Times New Roman"/>
          <w:b/>
          <w:iCs w:val="0"/>
          <w:w w:val="100"/>
          <w:sz w:val="32"/>
          <w:szCs w:val="32"/>
          <w:shd w:val="clear" w:color="auto" w:fill="auto"/>
        </w:rPr>
      </w:pPr>
    </w:p>
    <w:p w:rsidR="00B510D1" w:rsidRPr="00B510D1" w:rsidRDefault="00B510D1" w:rsidP="009E6388">
      <w:pPr>
        <w:rPr>
          <w:rFonts w:ascii="Times New Roman" w:hAnsi="Times New Roman" w:cs="Times New Roman"/>
          <w:b/>
          <w:sz w:val="32"/>
          <w:szCs w:val="32"/>
        </w:rPr>
      </w:pPr>
      <w:r w:rsidRPr="00B510D1">
        <w:rPr>
          <w:rFonts w:ascii="Times New Roman" w:hAnsi="Times New Roman" w:cs="Times New Roman"/>
          <w:b/>
          <w:sz w:val="32"/>
          <w:szCs w:val="32"/>
        </w:rPr>
        <w:t>Дети читают стихи:</w:t>
      </w:r>
    </w:p>
    <w:p w:rsidR="00B510D1" w:rsidRDefault="009E6388" w:rsidP="00B510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510D1">
        <w:rPr>
          <w:rFonts w:ascii="Times New Roman" w:hAnsi="Times New Roman" w:cs="Times New Roman"/>
          <w:sz w:val="32"/>
          <w:szCs w:val="32"/>
        </w:rPr>
        <w:t xml:space="preserve">Если спросят: «В целом </w:t>
      </w:r>
      <w:proofErr w:type="gramStart"/>
      <w:r w:rsidRPr="00B510D1">
        <w:rPr>
          <w:rFonts w:ascii="Times New Roman" w:hAnsi="Times New Roman" w:cs="Times New Roman"/>
          <w:sz w:val="32"/>
          <w:szCs w:val="32"/>
        </w:rPr>
        <w:t>свете</w:t>
      </w:r>
      <w:proofErr w:type="gramEnd"/>
      <w:r w:rsidRPr="00B510D1">
        <w:rPr>
          <w:rFonts w:ascii="Times New Roman" w:hAnsi="Times New Roman" w:cs="Times New Roman"/>
          <w:sz w:val="32"/>
          <w:szCs w:val="32"/>
        </w:rPr>
        <w:t xml:space="preserve"> что всего милей? » </w:t>
      </w:r>
    </w:p>
    <w:p w:rsidR="009E6388" w:rsidRPr="00B510D1" w:rsidRDefault="009E6388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 w:rsidRPr="00B510D1">
        <w:rPr>
          <w:rFonts w:ascii="Times New Roman" w:hAnsi="Times New Roman" w:cs="Times New Roman"/>
          <w:sz w:val="32"/>
          <w:szCs w:val="32"/>
        </w:rPr>
        <w:t>Я отвечу, что улыбка мамочки моей!</w:t>
      </w:r>
    </w:p>
    <w:p w:rsidR="009E6388" w:rsidRPr="009E6388" w:rsidRDefault="00B510D1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«Что нас светом согревает, как сама весна? »</w:t>
      </w:r>
    </w:p>
    <w:p w:rsidR="00B510D1" w:rsidRDefault="00B510D1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Я отвечу</w:t>
      </w:r>
      <w:r>
        <w:rPr>
          <w:rFonts w:ascii="Times New Roman" w:hAnsi="Times New Roman" w:cs="Times New Roman"/>
          <w:sz w:val="32"/>
          <w:szCs w:val="32"/>
        </w:rPr>
        <w:t>: «Ну, конечно, мамины глаза! »</w:t>
      </w:r>
    </w:p>
    <w:p w:rsidR="00B510D1" w:rsidRDefault="00B510D1" w:rsidP="009E6388">
      <w:pPr>
        <w:rPr>
          <w:rFonts w:ascii="Times New Roman" w:hAnsi="Times New Roman" w:cs="Times New Roman"/>
          <w:sz w:val="32"/>
          <w:szCs w:val="32"/>
        </w:rPr>
      </w:pPr>
    </w:p>
    <w:p w:rsidR="00B510D1" w:rsidRDefault="009E6388" w:rsidP="00B510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510D1">
        <w:rPr>
          <w:rFonts w:ascii="Times New Roman" w:hAnsi="Times New Roman" w:cs="Times New Roman"/>
          <w:sz w:val="32"/>
          <w:szCs w:val="32"/>
        </w:rPr>
        <w:t xml:space="preserve">Если спросят: «В целом </w:t>
      </w:r>
      <w:proofErr w:type="gramStart"/>
      <w:r w:rsidRPr="00B510D1">
        <w:rPr>
          <w:rFonts w:ascii="Times New Roman" w:hAnsi="Times New Roman" w:cs="Times New Roman"/>
          <w:sz w:val="32"/>
          <w:szCs w:val="32"/>
        </w:rPr>
        <w:t>свете</w:t>
      </w:r>
      <w:proofErr w:type="gramEnd"/>
      <w:r w:rsidRPr="00B510D1">
        <w:rPr>
          <w:rFonts w:ascii="Times New Roman" w:hAnsi="Times New Roman" w:cs="Times New Roman"/>
          <w:sz w:val="32"/>
          <w:szCs w:val="32"/>
        </w:rPr>
        <w:t xml:space="preserve"> что всего добрей?» </w:t>
      </w:r>
    </w:p>
    <w:p w:rsidR="009E6388" w:rsidRPr="00B510D1" w:rsidRDefault="009E6388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 w:rsidRPr="00B510D1">
        <w:rPr>
          <w:rFonts w:ascii="Times New Roman" w:hAnsi="Times New Roman" w:cs="Times New Roman"/>
          <w:sz w:val="32"/>
          <w:szCs w:val="32"/>
        </w:rPr>
        <w:t>Я отвечу: «Это руки мамочки моей! &gt;</w:t>
      </w:r>
    </w:p>
    <w:p w:rsidR="009E6388" w:rsidRPr="009E6388" w:rsidRDefault="00B510D1" w:rsidP="009E63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 xml:space="preserve">«Кто </w:t>
      </w:r>
      <w:proofErr w:type="spellStart"/>
      <w:r w:rsidR="009E6388" w:rsidRPr="009E6388">
        <w:rPr>
          <w:rFonts w:ascii="Times New Roman" w:hAnsi="Times New Roman" w:cs="Times New Roman"/>
          <w:sz w:val="32"/>
          <w:szCs w:val="32"/>
        </w:rPr>
        <w:t>нежней</w:t>
      </w:r>
      <w:proofErr w:type="spellEnd"/>
      <w:r w:rsidR="009E6388" w:rsidRPr="009E6388">
        <w:rPr>
          <w:rFonts w:ascii="Times New Roman" w:hAnsi="Times New Roman" w:cs="Times New Roman"/>
          <w:sz w:val="32"/>
          <w:szCs w:val="32"/>
        </w:rPr>
        <w:t xml:space="preserve"> всех в целом мире смотрит на меня?»</w:t>
      </w:r>
    </w:p>
    <w:p w:rsidR="00B510D1" w:rsidRDefault="00B510D1" w:rsidP="00B510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E6388" w:rsidRPr="009E6388">
        <w:rPr>
          <w:rFonts w:ascii="Times New Roman" w:hAnsi="Times New Roman" w:cs="Times New Roman"/>
          <w:sz w:val="32"/>
          <w:szCs w:val="32"/>
        </w:rPr>
        <w:t>Я отвечу: «Ну, конечно, мамочка моя! »</w:t>
      </w:r>
    </w:p>
    <w:p w:rsidR="00B510D1" w:rsidRPr="00B510D1" w:rsidRDefault="00B510D1" w:rsidP="00B510D1">
      <w:pPr>
        <w:rPr>
          <w:rFonts w:ascii="Times New Roman" w:hAnsi="Times New Roman" w:cs="Times New Roman"/>
          <w:sz w:val="32"/>
          <w:szCs w:val="32"/>
        </w:rPr>
      </w:pPr>
    </w:p>
    <w:p w:rsidR="00B510D1" w:rsidRDefault="00B510D1" w:rsidP="00B510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этот праздничный денёк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Мамочку поздравлю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Нарисую ей цветок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 свой прочитаю.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510D1" w:rsidRDefault="00B510D1" w:rsidP="00B510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- солнышко в окошке,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– звёздочка в ночи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любит меня очень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границ её любви!</w:t>
      </w:r>
    </w:p>
    <w:p w:rsidR="00105678" w:rsidRDefault="00105678" w:rsidP="001056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510D1" w:rsidRDefault="00B510D1" w:rsidP="00B510D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Эти звёзды маме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Подарю опять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однажды утром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Глядя на меня</w:t>
      </w:r>
    </w:p>
    <w:p w:rsid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улыбнётся</w:t>
      </w:r>
    </w:p>
    <w:p w:rsidR="00B510D1" w:rsidRPr="00B510D1" w:rsidRDefault="00B510D1" w:rsidP="00B510D1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«Звёздочка моя».</w:t>
      </w:r>
    </w:p>
    <w:p w:rsidR="00B510D1" w:rsidRPr="00B510D1" w:rsidRDefault="00B510D1" w:rsidP="00B510D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05678" w:rsidRPr="00105678" w:rsidRDefault="00B510D1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Ведущая:</w:t>
      </w:r>
      <w:r w:rsidR="009E6388" w:rsidRPr="009E6388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9E6388" w:rsidRPr="009E6388">
        <w:rPr>
          <w:rFonts w:ascii="Times New Roman" w:hAnsi="Times New Roman" w:cs="Times New Roman"/>
          <w:sz w:val="32"/>
          <w:szCs w:val="32"/>
        </w:rPr>
        <w:t>После такой ласковой песни ничего не остаётся, как только</w:t>
      </w:r>
      <w:r w:rsidR="00105678">
        <w:rPr>
          <w:rFonts w:ascii="Times New Roman" w:hAnsi="Times New Roman" w:cs="Times New Roman"/>
          <w:sz w:val="32"/>
          <w:szCs w:val="32"/>
        </w:rPr>
        <w:t xml:space="preserve"> послать нашим мамам пламенный воздушный поцелуй</w:t>
      </w:r>
      <w:proofErr w:type="gramStart"/>
      <w:r w:rsidR="00105678">
        <w:rPr>
          <w:rFonts w:ascii="Times New Roman" w:hAnsi="Times New Roman" w:cs="Times New Roman"/>
          <w:sz w:val="32"/>
          <w:szCs w:val="32"/>
        </w:rPr>
        <w:t>!</w:t>
      </w:r>
      <w:proofErr w:type="gramEnd"/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Садитесь</w:t>
      </w:r>
      <w:r w:rsidRPr="00105678">
        <w:rPr>
          <w:rFonts w:ascii="Times New Roman" w:hAnsi="Times New Roman" w:cs="Times New Roman"/>
          <w:sz w:val="32"/>
          <w:szCs w:val="32"/>
        </w:rPr>
        <w:t>, чувствуйте себя как дома, ведь с вами ва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ши заботливые и любящие мамы. Посмотрите, сколько тепла и света льётся сегодня из их глаз!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Яркий лучик солнечный заглянул в окошко 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И оставил в комнате светлую дорожку.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По дорожке мы пойдём и в любой заглянем дом.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Вместе с вами мы узнаем, как встречают празд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ник мамин.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Default="00105678" w:rsidP="00105678">
      <w:pPr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105678">
        <w:rPr>
          <w:rStyle w:val="a6"/>
          <w:rFonts w:ascii="Times New Roman" w:hAnsi="Times New Roman" w:cs="Times New Roman"/>
          <w:sz w:val="32"/>
          <w:szCs w:val="32"/>
        </w:rPr>
        <w:t>(Делает вид, что смотрит вдаль и кого-то видит)</w:t>
      </w:r>
    </w:p>
    <w:p w:rsidR="00105678" w:rsidRDefault="00105678" w:rsidP="00105678">
      <w:pPr>
        <w:rPr>
          <w:rStyle w:val="a6"/>
          <w:rFonts w:ascii="Times New Roman" w:hAnsi="Times New Roman" w:cs="Times New Roman"/>
          <w:sz w:val="32"/>
          <w:szCs w:val="32"/>
        </w:rPr>
      </w:pP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я вижу:</w:t>
      </w:r>
      <w:r w:rsidRPr="00105678">
        <w:rPr>
          <w:rFonts w:ascii="Times New Roman" w:hAnsi="Times New Roman" w:cs="Times New Roman"/>
          <w:sz w:val="32"/>
          <w:szCs w:val="32"/>
        </w:rPr>
        <w:t xml:space="preserve"> папа с сыном собрались по магазинам,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Сумки взяли во-о-от такие! А серьёзные какие! 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Купят много сладостей к мамочкиной радости!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А в квартире номер пять, в доме номер двадцать,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Папа, дедушка и внук дружно прибираются. 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Пылесос гудит, как робот, пыль глотает длин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ный хобот.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Мама скажет: «Чистота!» Мама скажет: «Красота!»</w:t>
      </w:r>
    </w:p>
    <w:p w:rsidR="00105678" w:rsidRDefault="00105678" w:rsidP="00105678">
      <w:pPr>
        <w:rPr>
          <w:rStyle w:val="41"/>
          <w:rFonts w:ascii="Times New Roman" w:hAnsi="Times New Roman" w:cs="Times New Roman"/>
          <w:sz w:val="32"/>
          <w:szCs w:val="32"/>
        </w:rPr>
      </w:pPr>
    </w:p>
    <w:p w:rsidR="00105678" w:rsidRPr="00105678" w:rsidRDefault="00105678" w:rsidP="00105678">
      <w:pPr>
        <w:jc w:val="center"/>
        <w:rPr>
          <w:rStyle w:val="42"/>
          <w:rFonts w:ascii="Times New Roman" w:hAnsi="Times New Roman" w:cs="Times New Roman"/>
          <w:i w:val="0"/>
          <w:sz w:val="32"/>
          <w:szCs w:val="32"/>
        </w:rPr>
      </w:pPr>
      <w:r w:rsidRPr="00105678">
        <w:rPr>
          <w:rFonts w:ascii="Times New Roman" w:hAnsi="Times New Roman" w:cs="Times New Roman"/>
          <w:i/>
          <w:sz w:val="32"/>
          <w:szCs w:val="32"/>
        </w:rPr>
        <w:t>(обращает внимание на стол у центральной стены, на котором стоит ваза с цветами, лежат открытка и коробка конфет</w:t>
      </w:r>
      <w:r w:rsidRPr="00105678">
        <w:rPr>
          <w:rStyle w:val="42"/>
          <w:rFonts w:ascii="Times New Roman" w:hAnsi="Times New Roman" w:cs="Times New Roman"/>
          <w:i w:val="0"/>
          <w:sz w:val="32"/>
          <w:szCs w:val="32"/>
        </w:rPr>
        <w:t>).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Ну а здесь уже порядок! Чудный розовый букет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И открытка - милым мамам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5678">
        <w:rPr>
          <w:rFonts w:ascii="Times New Roman" w:hAnsi="Times New Roman" w:cs="Times New Roman"/>
          <w:sz w:val="32"/>
          <w:szCs w:val="32"/>
        </w:rPr>
        <w:t xml:space="preserve">поздравленье и привет,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А в коробочке - конфеты! Для кого? Скажите, дети!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Верно, мамам угощенье, угощенье-объеденье!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Так, так, посмотрим. На коробке надпись. Да эти конфеты - волшебные! Послушайте!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Default="00105678" w:rsidP="00105678">
      <w:pPr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105678">
        <w:rPr>
          <w:rStyle w:val="a6"/>
          <w:rFonts w:ascii="Times New Roman" w:hAnsi="Times New Roman" w:cs="Times New Roman"/>
          <w:sz w:val="32"/>
          <w:szCs w:val="32"/>
        </w:rPr>
        <w:t>(Чита</w:t>
      </w:r>
      <w:r w:rsidRPr="00105678">
        <w:rPr>
          <w:rStyle w:val="a6"/>
          <w:rFonts w:ascii="Times New Roman" w:hAnsi="Times New Roman" w:cs="Times New Roman"/>
          <w:sz w:val="32"/>
          <w:szCs w:val="32"/>
        </w:rPr>
        <w:softHyphen/>
        <w:t>ет)</w:t>
      </w:r>
    </w:p>
    <w:p w:rsidR="00105678" w:rsidRPr="00105678" w:rsidRDefault="00105678" w:rsidP="00105678">
      <w:pPr>
        <w:jc w:val="center"/>
        <w:rPr>
          <w:rStyle w:val="a6"/>
          <w:rFonts w:ascii="Times New Roman" w:hAnsi="Times New Roman" w:cs="Times New Roman"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i w:val="0"/>
          <w:sz w:val="32"/>
          <w:szCs w:val="32"/>
        </w:rPr>
        <w:t>3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Style w:val="75"/>
          <w:rFonts w:ascii="Times New Roman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«Съешь конфету </w:t>
      </w:r>
      <w:r w:rsidRPr="00105678">
        <w:rPr>
          <w:rFonts w:ascii="Times New Roman" w:hAnsi="Times New Roman" w:cs="Times New Roman"/>
          <w:sz w:val="32"/>
          <w:szCs w:val="32"/>
        </w:rPr>
        <w:t>- и желанье загадай, всё ис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полнится в одно мгновение! И, поверьте, сразу, в тот же миг, станет радостным, весёлым настрое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ние!» Вот интересно! Ну что, кто первым попро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бует эти замечательные конфеты?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Pr="00105678" w:rsidRDefault="00105678" w:rsidP="0010567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5678">
        <w:rPr>
          <w:rFonts w:ascii="Times New Roman" w:hAnsi="Times New Roman" w:cs="Times New Roman"/>
          <w:i/>
          <w:sz w:val="32"/>
          <w:szCs w:val="32"/>
        </w:rPr>
        <w:t>«Угощает» любую маму, у которой есть сын.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Style w:val="41"/>
          <w:rFonts w:ascii="Times New Roman" w:hAnsi="Times New Roman" w:cs="Times New Roman"/>
          <w:sz w:val="32"/>
          <w:szCs w:val="32"/>
        </w:rPr>
        <w:t xml:space="preserve">1-я мама </w:t>
      </w:r>
      <w:r w:rsidRPr="00105678">
        <w:rPr>
          <w:rFonts w:ascii="Times New Roman" w:hAnsi="Times New Roman" w:cs="Times New Roman"/>
          <w:sz w:val="32"/>
          <w:szCs w:val="32"/>
        </w:rPr>
        <w:t>(загадывает желание</w:t>
      </w:r>
      <w:r w:rsidRPr="00105678">
        <w:rPr>
          <w:rStyle w:val="42"/>
          <w:rFonts w:ascii="Times New Roman" w:hAnsi="Times New Roman" w:cs="Times New Roman"/>
          <w:sz w:val="32"/>
          <w:szCs w:val="32"/>
        </w:rPr>
        <w:t>).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Я так хочу, чтоб мой сынишка 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Бесстрашным, смелым рос мальчишкой,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Чтобы защитником он рос,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По пустякам не </w:t>
      </w:r>
      <w:proofErr w:type="gramStart"/>
      <w:r w:rsidRPr="00105678">
        <w:rPr>
          <w:rFonts w:ascii="Times New Roman" w:hAnsi="Times New Roman" w:cs="Times New Roman"/>
          <w:sz w:val="32"/>
          <w:szCs w:val="32"/>
        </w:rPr>
        <w:t>лил</w:t>
      </w:r>
      <w:proofErr w:type="gramEnd"/>
      <w:r w:rsidRPr="00105678">
        <w:rPr>
          <w:rFonts w:ascii="Times New Roman" w:hAnsi="Times New Roman" w:cs="Times New Roman"/>
          <w:sz w:val="32"/>
          <w:szCs w:val="32"/>
        </w:rPr>
        <w:t xml:space="preserve"> чтоб слёз!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4926F1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5678">
        <w:rPr>
          <w:rFonts w:ascii="Times New Roman" w:hAnsi="Times New Roman" w:cs="Times New Roman"/>
          <w:sz w:val="32"/>
          <w:szCs w:val="32"/>
        </w:rPr>
        <w:t>Я с радостью раскрою вам секрет: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Всё, </w:t>
      </w:r>
      <w:proofErr w:type="spellStart"/>
      <w:r w:rsidRPr="00105678">
        <w:rPr>
          <w:rFonts w:ascii="Times New Roman" w:hAnsi="Times New Roman" w:cs="Times New Roman"/>
          <w:sz w:val="32"/>
          <w:szCs w:val="32"/>
        </w:rPr>
        <w:t>рёвушек</w:t>
      </w:r>
      <w:proofErr w:type="spellEnd"/>
      <w:r w:rsidRPr="00105678">
        <w:rPr>
          <w:rFonts w:ascii="Times New Roman" w:hAnsi="Times New Roman" w:cs="Times New Roman"/>
          <w:sz w:val="32"/>
          <w:szCs w:val="32"/>
        </w:rPr>
        <w:t>-мальчишек в группе нет,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Да и для слёз нет никаких причин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56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105678">
        <w:rPr>
          <w:rFonts w:ascii="Times New Roman" w:hAnsi="Times New Roman" w:cs="Times New Roman"/>
          <w:sz w:val="32"/>
          <w:szCs w:val="32"/>
        </w:rPr>
        <w:t>згляните все на истинных мужчин!</w:t>
      </w:r>
    </w:p>
    <w:p w:rsidR="00105678" w:rsidRP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Pr="00105678" w:rsidRDefault="00105678" w:rsidP="0010567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5678">
        <w:rPr>
          <w:rFonts w:ascii="Times New Roman" w:hAnsi="Times New Roman" w:cs="Times New Roman"/>
          <w:i/>
          <w:sz w:val="32"/>
          <w:szCs w:val="32"/>
        </w:rPr>
        <w:t xml:space="preserve">Мальчики маршевым </w:t>
      </w:r>
      <w:r w:rsidRPr="00105678">
        <w:rPr>
          <w:rFonts w:ascii="Times New Roman" w:hAnsi="Times New Roman" w:cs="Times New Roman"/>
          <w:i/>
          <w:sz w:val="32"/>
          <w:szCs w:val="32"/>
        </w:rPr>
        <w:t>шагом выходят в центр</w:t>
      </w:r>
      <w:r w:rsidRPr="00105678">
        <w:rPr>
          <w:rFonts w:ascii="Times New Roman" w:hAnsi="Times New Roman" w:cs="Times New Roman"/>
          <w:i/>
          <w:sz w:val="32"/>
          <w:szCs w:val="32"/>
        </w:rPr>
        <w:t xml:space="preserve"> зал</w:t>
      </w:r>
      <w:r w:rsidRPr="00105678">
        <w:rPr>
          <w:rFonts w:ascii="Times New Roman" w:hAnsi="Times New Roman" w:cs="Times New Roman"/>
          <w:i/>
          <w:sz w:val="32"/>
          <w:szCs w:val="32"/>
        </w:rPr>
        <w:t>а.</w:t>
      </w:r>
    </w:p>
    <w:p w:rsidR="00105678" w:rsidRDefault="00105678" w:rsidP="00105678">
      <w:pPr>
        <w:rPr>
          <w:rStyle w:val="a4"/>
          <w:rFonts w:ascii="Times New Roman" w:hAnsi="Times New Roman" w:cs="Times New Roman"/>
          <w:sz w:val="32"/>
          <w:szCs w:val="32"/>
        </w:rPr>
      </w:pPr>
    </w:p>
    <w:p w:rsidR="004926F1" w:rsidRPr="004926F1" w:rsidRDefault="00105678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Ведущая:</w:t>
      </w:r>
      <w:r w:rsidRPr="00105678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Каждая мама счастлива, </w:t>
      </w:r>
      <w:r w:rsidRPr="00105678">
        <w:rPr>
          <w:rFonts w:ascii="Times New Roman" w:hAnsi="Times New Roman" w:cs="Times New Roman"/>
          <w:sz w:val="32"/>
          <w:szCs w:val="32"/>
        </w:rPr>
        <w:t xml:space="preserve"> когда знает, что её любят и никому не </w:t>
      </w:r>
      <w:r>
        <w:rPr>
          <w:rFonts w:ascii="Times New Roman" w:hAnsi="Times New Roman" w:cs="Times New Roman"/>
          <w:sz w:val="32"/>
          <w:szCs w:val="32"/>
        </w:rPr>
        <w:t>дадут в обиду. Ду</w:t>
      </w:r>
      <w:r w:rsidRPr="00105678">
        <w:rPr>
          <w:rFonts w:ascii="Times New Roman" w:hAnsi="Times New Roman" w:cs="Times New Roman"/>
          <w:sz w:val="32"/>
          <w:szCs w:val="32"/>
        </w:rPr>
        <w:t>маете, это только папам под силу? Вовсе нет! На</w:t>
      </w:r>
      <w:r w:rsidRPr="00105678">
        <w:rPr>
          <w:rFonts w:ascii="Times New Roman" w:hAnsi="Times New Roman" w:cs="Times New Roman"/>
          <w:sz w:val="32"/>
          <w:szCs w:val="32"/>
        </w:rPr>
        <w:softHyphen/>
        <w:t xml:space="preserve">ши мальчишки </w:t>
      </w:r>
      <w:r w:rsidR="004926F1">
        <w:rPr>
          <w:rFonts w:ascii="Times New Roman" w:hAnsi="Times New Roman" w:cs="Times New Roman"/>
          <w:sz w:val="32"/>
          <w:szCs w:val="32"/>
        </w:rPr>
        <w:t>сейчас докажут</w:t>
      </w:r>
      <w:r w:rsidRPr="00105678">
        <w:rPr>
          <w:rFonts w:ascii="Times New Roman" w:hAnsi="Times New Roman" w:cs="Times New Roman"/>
          <w:sz w:val="32"/>
          <w:szCs w:val="32"/>
        </w:rPr>
        <w:t>, что и они могут быть настоящими за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щитниками!</w:t>
      </w:r>
    </w:p>
    <w:p w:rsidR="004926F1" w:rsidRDefault="004926F1" w:rsidP="00492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1-й мальчик: </w:t>
      </w:r>
      <w:r>
        <w:rPr>
          <w:rFonts w:ascii="Times New Roman" w:hAnsi="Times New Roman" w:cs="Times New Roman"/>
          <w:sz w:val="32"/>
          <w:szCs w:val="32"/>
        </w:rPr>
        <w:t>Мы всегда играем дружно,</w:t>
      </w:r>
    </w:p>
    <w:p w:rsidR="004926F1" w:rsidRDefault="004926F1" w:rsidP="00492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дружных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не нужно.</w:t>
      </w:r>
    </w:p>
    <w:p w:rsidR="004926F1" w:rsidRDefault="004926F1" w:rsidP="00492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нужны нам драчуны,</w:t>
      </w:r>
    </w:p>
    <w:p w:rsidR="004926F1" w:rsidRDefault="004926F1" w:rsidP="004926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Плаксы тоже не нужны.  </w:t>
      </w:r>
    </w:p>
    <w:p w:rsidR="004926F1" w:rsidRPr="00105678" w:rsidRDefault="004926F1" w:rsidP="00105678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4926F1" w:rsidRDefault="004926F1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2-й мальчик: </w:t>
      </w:r>
      <w:r w:rsidR="00105678" w:rsidRPr="00105678">
        <w:rPr>
          <w:rFonts w:ascii="Times New Roman" w:hAnsi="Times New Roman" w:cs="Times New Roman"/>
          <w:sz w:val="32"/>
          <w:szCs w:val="32"/>
        </w:rPr>
        <w:t xml:space="preserve">Не заплачет пограничник, </w:t>
      </w:r>
    </w:p>
    <w:p w:rsidR="00105678" w:rsidRPr="004926F1" w:rsidRDefault="004926F1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105678" w:rsidRPr="00105678">
        <w:rPr>
          <w:rFonts w:ascii="Times New Roman" w:hAnsi="Times New Roman" w:cs="Times New Roman"/>
          <w:sz w:val="32"/>
          <w:szCs w:val="32"/>
        </w:rPr>
        <w:t xml:space="preserve"> ракетчик не за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хнычет,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Даже если упадёт и коленку расшибёт,</w:t>
      </w:r>
    </w:p>
    <w:p w:rsidR="004926F1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Потому что синяки - для солдата пустяки! </w:t>
      </w:r>
    </w:p>
    <w:p w:rsidR="004926F1" w:rsidRPr="004926F1" w:rsidRDefault="004926F1" w:rsidP="00105678">
      <w:pPr>
        <w:rPr>
          <w:rFonts w:ascii="Times New Roman" w:hAnsi="Times New Roman" w:cs="Times New Roman"/>
          <w:b/>
          <w:sz w:val="32"/>
          <w:szCs w:val="32"/>
        </w:rPr>
      </w:pPr>
    </w:p>
    <w:p w:rsidR="004926F1" w:rsidRPr="004926F1" w:rsidRDefault="004926F1" w:rsidP="004926F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26F1">
        <w:rPr>
          <w:rFonts w:ascii="Times New Roman" w:hAnsi="Times New Roman" w:cs="Times New Roman"/>
          <w:b/>
          <w:sz w:val="32"/>
          <w:szCs w:val="32"/>
        </w:rPr>
        <w:t>3-й мальчик: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5678">
        <w:rPr>
          <w:rFonts w:ascii="Times New Roman" w:hAnsi="Times New Roman" w:cs="Times New Roman"/>
          <w:sz w:val="32"/>
          <w:szCs w:val="32"/>
        </w:rPr>
        <w:t xml:space="preserve">Все мальчишки всей страны </w:t>
      </w:r>
    </w:p>
    <w:p w:rsidR="004926F1" w:rsidRPr="00105678" w:rsidRDefault="004926F1" w:rsidP="004926F1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Быть отважными </w:t>
      </w:r>
      <w:proofErr w:type="gramStart"/>
      <w:r w:rsidRPr="00105678"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 w:rsidRPr="00105678">
        <w:rPr>
          <w:rFonts w:ascii="Times New Roman" w:hAnsi="Times New Roman" w:cs="Times New Roman"/>
          <w:sz w:val="32"/>
          <w:szCs w:val="32"/>
        </w:rPr>
        <w:t>,</w:t>
      </w:r>
    </w:p>
    <w:p w:rsidR="004926F1" w:rsidRPr="00105678" w:rsidRDefault="004926F1" w:rsidP="004926F1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Чтоб границы охранялись,</w:t>
      </w:r>
    </w:p>
    <w:p w:rsidR="004926F1" w:rsidRPr="00105678" w:rsidRDefault="004926F1" w:rsidP="004926F1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Чтобы мамы улыбались,</w:t>
      </w:r>
    </w:p>
    <w:p w:rsidR="004926F1" w:rsidRDefault="004926F1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Чтобы не было войны!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4</w:t>
      </w:r>
    </w:p>
    <w:p w:rsidR="00105678" w:rsidRPr="004926F1" w:rsidRDefault="004926F1" w:rsidP="004926F1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926F1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>Исполня</w:t>
      </w:r>
      <w:r w:rsidR="00105678" w:rsidRPr="004926F1">
        <w:rPr>
          <w:rFonts w:ascii="Times New Roman" w:hAnsi="Times New Roman" w:cs="Times New Roman"/>
          <w:b/>
          <w:i/>
          <w:iCs/>
          <w:sz w:val="32"/>
          <w:szCs w:val="32"/>
        </w:rPr>
        <w:t>т</w:t>
      </w:r>
      <w:r w:rsidRPr="004926F1">
        <w:rPr>
          <w:rFonts w:ascii="Times New Roman" w:hAnsi="Times New Roman" w:cs="Times New Roman"/>
          <w:b/>
          <w:i/>
          <w:iCs/>
          <w:sz w:val="32"/>
          <w:szCs w:val="32"/>
        </w:rPr>
        <w:t>ся песня «Ты не бойся, ма</w:t>
      </w:r>
      <w:r w:rsidRPr="004926F1">
        <w:rPr>
          <w:rFonts w:ascii="Times New Roman" w:hAnsi="Times New Roman" w:cs="Times New Roman"/>
          <w:b/>
          <w:i/>
          <w:iCs/>
          <w:sz w:val="32"/>
          <w:szCs w:val="32"/>
        </w:rPr>
        <w:softHyphen/>
        <w:t>ма!».</w:t>
      </w:r>
    </w:p>
    <w:p w:rsidR="004926F1" w:rsidRPr="004926F1" w:rsidRDefault="004926F1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Default="004926F1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Мальчишки наши не только храб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рые и отважные, они могут быть галантными ка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валерами! Посмотрите, как красиво они умеют приглашать на танец своих подружек!</w:t>
      </w:r>
    </w:p>
    <w:p w:rsidR="004926F1" w:rsidRDefault="004926F1" w:rsidP="00105678">
      <w:pPr>
        <w:rPr>
          <w:rFonts w:ascii="Times New Roman" w:hAnsi="Times New Roman" w:cs="Times New Roman"/>
          <w:sz w:val="32"/>
          <w:szCs w:val="32"/>
        </w:rPr>
      </w:pPr>
    </w:p>
    <w:p w:rsidR="004926F1" w:rsidRPr="004926F1" w:rsidRDefault="004926F1" w:rsidP="004926F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926F1">
        <w:rPr>
          <w:rFonts w:ascii="Times New Roman" w:hAnsi="Times New Roman" w:cs="Times New Roman"/>
          <w:b/>
          <w:i/>
          <w:sz w:val="32"/>
          <w:szCs w:val="32"/>
        </w:rPr>
        <w:t>Исполняется танец «Мама я в девочку влюбился».</w:t>
      </w:r>
    </w:p>
    <w:p w:rsidR="004926F1" w:rsidRDefault="004926F1" w:rsidP="0010567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105678" w:rsidRPr="0017729A" w:rsidRDefault="004926F1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Ну что, убедил</w:t>
      </w:r>
      <w:r w:rsidR="0017729A">
        <w:rPr>
          <w:rFonts w:ascii="Times New Roman" w:hAnsi="Times New Roman" w:cs="Times New Roman"/>
          <w:sz w:val="32"/>
          <w:szCs w:val="32"/>
        </w:rPr>
        <w:t xml:space="preserve">ись, дорогие гости, что конфеты </w:t>
      </w:r>
      <w:r w:rsidR="00105678" w:rsidRPr="00105678">
        <w:rPr>
          <w:rFonts w:ascii="Times New Roman" w:hAnsi="Times New Roman" w:cs="Times New Roman"/>
          <w:sz w:val="32"/>
          <w:szCs w:val="32"/>
        </w:rPr>
        <w:t>волшебные? Без ваших ловких и уме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лых рук маме не обойтись. Согласны, дети? А зна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чит,</w:t>
      </w:r>
      <w:r w:rsidR="0017729A">
        <w:rPr>
          <w:rFonts w:ascii="Times New Roman" w:hAnsi="Times New Roman" w:cs="Times New Roman"/>
          <w:sz w:val="32"/>
          <w:szCs w:val="32"/>
        </w:rPr>
        <w:t xml:space="preserve"> объявляются «</w:t>
      </w:r>
      <w:proofErr w:type="spellStart"/>
      <w:r w:rsidR="0017729A">
        <w:rPr>
          <w:rFonts w:ascii="Times New Roman" w:hAnsi="Times New Roman" w:cs="Times New Roman"/>
          <w:sz w:val="32"/>
          <w:szCs w:val="32"/>
        </w:rPr>
        <w:t>Помогалочки-развлекал</w:t>
      </w:r>
      <w:r w:rsidR="00105678" w:rsidRPr="00105678">
        <w:rPr>
          <w:rFonts w:ascii="Times New Roman" w:hAnsi="Times New Roman" w:cs="Times New Roman"/>
          <w:sz w:val="32"/>
          <w:szCs w:val="32"/>
        </w:rPr>
        <w:t>очки</w:t>
      </w:r>
      <w:proofErr w:type="spellEnd"/>
      <w:r w:rsidR="00105678" w:rsidRPr="00105678">
        <w:rPr>
          <w:rFonts w:ascii="Times New Roman" w:hAnsi="Times New Roman" w:cs="Times New Roman"/>
          <w:sz w:val="32"/>
          <w:szCs w:val="32"/>
        </w:rPr>
        <w:t>»!</w:t>
      </w:r>
    </w:p>
    <w:p w:rsidR="0017729A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Вы вместе с сестрёнкой, братишкой играли 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И - с кем не бывает? - ну всё разбросали!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А маму не хочется вам огорчать...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Так что, не пора ли уборку начать?</w:t>
      </w:r>
    </w:p>
    <w:p w:rsidR="0017729A" w:rsidRPr="00105678" w:rsidRDefault="0017729A" w:rsidP="00105678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i/>
          <w:iCs/>
          <w:sz w:val="32"/>
          <w:szCs w:val="32"/>
        </w:rPr>
        <w:t>Проводится сор</w:t>
      </w:r>
      <w:r w:rsidR="0017729A">
        <w:rPr>
          <w:rFonts w:ascii="Times New Roman" w:hAnsi="Times New Roman" w:cs="Times New Roman"/>
          <w:i/>
          <w:iCs/>
          <w:sz w:val="32"/>
          <w:szCs w:val="32"/>
        </w:rPr>
        <w:t>евнование «Генеральная уборка»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t>. Детям предлагается: собрать в коробку «строи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softHyphen/>
        <w:t>тель»; собрать в ведёрко фантики от конфет; со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softHyphen/>
        <w:t>брать рассыпанные мамины бусы; собрать пира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softHyphen/>
        <w:t>мидку. Побеждает тот, кто сделает это быстрее.</w:t>
      </w:r>
    </w:p>
    <w:p w:rsidR="0017729A" w:rsidRDefault="0017729A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05678" w:rsidRPr="0017729A" w:rsidRDefault="0017729A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Ведущая: </w:t>
      </w:r>
      <w:r w:rsidR="00105678" w:rsidRPr="00105678">
        <w:rPr>
          <w:rFonts w:ascii="Times New Roman" w:hAnsi="Times New Roman" w:cs="Times New Roman"/>
          <w:sz w:val="32"/>
          <w:szCs w:val="32"/>
        </w:rPr>
        <w:t xml:space="preserve">На кухне дел порой </w:t>
      </w:r>
      <w:proofErr w:type="gramStart"/>
      <w:r w:rsidR="00105678" w:rsidRPr="00105678">
        <w:rPr>
          <w:rFonts w:ascii="Times New Roman" w:hAnsi="Times New Roman" w:cs="Times New Roman"/>
          <w:sz w:val="32"/>
          <w:szCs w:val="32"/>
        </w:rPr>
        <w:t>невпроворот</w:t>
      </w:r>
      <w:proofErr w:type="gramEnd"/>
      <w:r w:rsidR="00105678" w:rsidRPr="00105678">
        <w:rPr>
          <w:rFonts w:ascii="Times New Roman" w:hAnsi="Times New Roman" w:cs="Times New Roman"/>
          <w:sz w:val="32"/>
          <w:szCs w:val="32"/>
        </w:rPr>
        <w:t>,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Для супа кто горох переберёт?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Ведь Золушки лишь в сказках и бывают,</w:t>
      </w:r>
    </w:p>
    <w:p w:rsidR="0017729A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А мамам дочки пусть скорее помогают! </w:t>
      </w:r>
    </w:p>
    <w:p w:rsidR="0017729A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Мальчишки, пуговки вам нужно разложить, </w:t>
      </w:r>
    </w:p>
    <w:p w:rsidR="0017729A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Чтоб мамочкам удобней было шить. </w:t>
      </w:r>
    </w:p>
    <w:p w:rsidR="0017729A" w:rsidRDefault="0017729A" w:rsidP="00105678">
      <w:pPr>
        <w:rPr>
          <w:rFonts w:ascii="Times New Roman" w:hAnsi="Times New Roman" w:cs="Times New Roman"/>
          <w:sz w:val="32"/>
          <w:szCs w:val="32"/>
        </w:rPr>
      </w:pPr>
    </w:p>
    <w:p w:rsidR="00105678" w:rsidRDefault="00105678" w:rsidP="0017729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05678">
        <w:rPr>
          <w:rFonts w:ascii="Times New Roman" w:hAnsi="Times New Roman" w:cs="Times New Roman"/>
          <w:i/>
          <w:iCs/>
          <w:sz w:val="32"/>
          <w:szCs w:val="32"/>
        </w:rPr>
        <w:t>Проводится соревновани</w:t>
      </w:r>
      <w:r w:rsidR="0017729A">
        <w:rPr>
          <w:rFonts w:ascii="Times New Roman" w:hAnsi="Times New Roman" w:cs="Times New Roman"/>
          <w:i/>
          <w:iCs/>
          <w:sz w:val="32"/>
          <w:szCs w:val="32"/>
        </w:rPr>
        <w:t xml:space="preserve">е «Золушки и храбрые </w:t>
      </w:r>
      <w:proofErr w:type="gramStart"/>
      <w:r w:rsidR="0017729A">
        <w:rPr>
          <w:rFonts w:ascii="Times New Roman" w:hAnsi="Times New Roman" w:cs="Times New Roman"/>
          <w:i/>
          <w:iCs/>
          <w:sz w:val="32"/>
          <w:szCs w:val="32"/>
        </w:rPr>
        <w:t>портняжки</w:t>
      </w:r>
      <w:proofErr w:type="gramEnd"/>
      <w:r w:rsidR="0017729A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t>. Девочки перебирают бобы и горох, мальчики - мелкие и крупные пуговицы.</w:t>
      </w:r>
    </w:p>
    <w:p w:rsidR="0017729A" w:rsidRPr="00105678" w:rsidRDefault="0017729A" w:rsidP="0017729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105678" w:rsidRPr="0017729A" w:rsidRDefault="0017729A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Ведущая: </w:t>
      </w:r>
      <w:r w:rsidR="00105678" w:rsidRPr="00105678">
        <w:rPr>
          <w:rFonts w:ascii="Times New Roman" w:hAnsi="Times New Roman" w:cs="Times New Roman"/>
          <w:sz w:val="32"/>
          <w:szCs w:val="32"/>
        </w:rPr>
        <w:t>Я снова угощаю наших дорогих мам волшебными конфетами.</w:t>
      </w:r>
    </w:p>
    <w:p w:rsidR="0017729A" w:rsidRDefault="0017729A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05678" w:rsidRPr="00105678" w:rsidRDefault="0017729A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2- я 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мама </w:t>
      </w:r>
      <w:r w:rsidR="00105678" w:rsidRPr="00105678">
        <w:rPr>
          <w:rFonts w:ascii="Times New Roman" w:hAnsi="Times New Roman" w:cs="Times New Roman"/>
          <w:i/>
          <w:iCs/>
          <w:sz w:val="32"/>
          <w:szCs w:val="32"/>
        </w:rPr>
        <w:t>(загадывает желание).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А мне очень-очень хочется поздравить маму свою,</w:t>
      </w:r>
    </w:p>
    <w:p w:rsidR="0017729A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Пускай она уже старенькая, я очень её люблю!</w:t>
      </w:r>
      <w:r w:rsidR="0017729A">
        <w:rPr>
          <w:rFonts w:ascii="Times New Roman" w:hAnsi="Times New Roman" w:cs="Times New Roman"/>
          <w:sz w:val="32"/>
          <w:szCs w:val="32"/>
        </w:rPr>
        <w:t xml:space="preserve">           5</w:t>
      </w:r>
    </w:p>
    <w:p w:rsidR="00105678" w:rsidRDefault="0017729A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Ведущая: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Вы, я вижу, догадались, кому адре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совано это поздравление. Конечно, бабушкам! И мы с радостью к нему присоединяемся!</w:t>
      </w:r>
    </w:p>
    <w:p w:rsidR="0017729A" w:rsidRDefault="0017729A" w:rsidP="00105678">
      <w:pPr>
        <w:rPr>
          <w:rFonts w:ascii="Times New Roman" w:hAnsi="Times New Roman" w:cs="Times New Roman"/>
          <w:sz w:val="32"/>
          <w:szCs w:val="32"/>
        </w:rPr>
      </w:pPr>
    </w:p>
    <w:p w:rsidR="0017729A" w:rsidRPr="0017729A" w:rsidRDefault="0017729A" w:rsidP="00105678">
      <w:pPr>
        <w:rPr>
          <w:rFonts w:ascii="Times New Roman" w:hAnsi="Times New Roman" w:cs="Times New Roman"/>
          <w:b/>
          <w:sz w:val="32"/>
          <w:szCs w:val="32"/>
        </w:rPr>
      </w:pPr>
      <w:r w:rsidRPr="0017729A">
        <w:rPr>
          <w:rFonts w:ascii="Times New Roman" w:hAnsi="Times New Roman" w:cs="Times New Roman"/>
          <w:b/>
          <w:sz w:val="32"/>
          <w:szCs w:val="32"/>
        </w:rPr>
        <w:t>Дети читают стихи:</w:t>
      </w:r>
    </w:p>
    <w:p w:rsidR="0017729A" w:rsidRDefault="0017729A" w:rsidP="0017729A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Хочу я бабушке любимой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 восьмое марта пожелать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Всегда такой же быть красивой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И самою счастливой стать.</w:t>
      </w:r>
    </w:p>
    <w:p w:rsidR="009D156F" w:rsidRDefault="009D156F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</w:p>
    <w:p w:rsidR="0017729A" w:rsidRDefault="0017729A" w:rsidP="0017729A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Я бабуленьку родную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Очень крепко поцелую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Ведь бабуленька моя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Очень-очень добрая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</w:p>
    <w:p w:rsidR="0017729A" w:rsidRDefault="0017729A" w:rsidP="0017729A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Желаю бабушке моей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Я долгих и счастливых дней</w:t>
      </w:r>
    </w:p>
    <w:p w:rsidR="0017729A" w:rsidRDefault="0017729A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Счастья, здоровья, добра на пути!</w:t>
      </w:r>
    </w:p>
    <w:p w:rsidR="0017729A" w:rsidRDefault="009D156F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Если </w:t>
      </w: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обидели чем-то прости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>!</w:t>
      </w:r>
    </w:p>
    <w:p w:rsidR="009D156F" w:rsidRDefault="009D156F" w:rsidP="0017729A">
      <w:pPr>
        <w:pStyle w:val="a5"/>
        <w:rPr>
          <w:rFonts w:ascii="Times New Roman" w:hAnsi="Times New Roman" w:cs="Times New Roman"/>
          <w:color w:val="auto"/>
          <w:sz w:val="32"/>
          <w:szCs w:val="32"/>
        </w:rPr>
      </w:pPr>
    </w:p>
    <w:p w:rsidR="009D156F" w:rsidRDefault="009D156F" w:rsidP="009D156F">
      <w:pPr>
        <w:pStyle w:val="a5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Исполняется </w:t>
      </w:r>
      <w:proofErr w:type="gramStart"/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>песня про бабушку</w:t>
      </w:r>
      <w:proofErr w:type="gramEnd"/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>.</w:t>
      </w:r>
    </w:p>
    <w:p w:rsidR="009D156F" w:rsidRDefault="009D156F" w:rsidP="009D156F">
      <w:pPr>
        <w:pStyle w:val="a5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105678" w:rsidRPr="00105678" w:rsidRDefault="009D156F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9D156F">
        <w:rPr>
          <w:rFonts w:ascii="Times New Roman" w:hAnsi="Times New Roman" w:cs="Times New Roman"/>
          <w:b/>
          <w:color w:val="auto"/>
          <w:sz w:val="32"/>
          <w:szCs w:val="32"/>
        </w:rPr>
        <w:t>Ведущая: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А давно ли бабушка молодой была?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Высоко да гордо голову несла,</w:t>
      </w:r>
    </w:p>
    <w:p w:rsidR="009D156F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Женихи к ней сватались, подарки приносили, 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Много нежных добрых слов бабушке дарили.</w:t>
      </w:r>
    </w:p>
    <w:p w:rsidR="009D156F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А мы покажем бабушке хоровод «Лебёдушка», 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Пусть вспомнит, как была она красавицей, мо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лодушкой!</w:t>
      </w:r>
    </w:p>
    <w:p w:rsidR="009D156F" w:rsidRPr="00105678" w:rsidRDefault="009D156F" w:rsidP="00105678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9D156F" w:rsidRDefault="009D156F" w:rsidP="009D156F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Исполняется танец с платками.</w:t>
      </w:r>
    </w:p>
    <w:p w:rsidR="009D156F" w:rsidRPr="009D156F" w:rsidRDefault="009D156F" w:rsidP="009D156F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05678" w:rsidRPr="00105678" w:rsidRDefault="009D156F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И ещё одна конфетка! А значит, ещё одно желание исполнится!</w:t>
      </w:r>
    </w:p>
    <w:p w:rsidR="009D156F" w:rsidRDefault="009D156F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05678" w:rsidRPr="00105678" w:rsidRDefault="009D156F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4-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мама </w:t>
      </w:r>
      <w:r w:rsidR="00105678" w:rsidRPr="00105678">
        <w:rPr>
          <w:rFonts w:ascii="Times New Roman" w:hAnsi="Times New Roman" w:cs="Times New Roman"/>
          <w:w w:val="75"/>
          <w:sz w:val="32"/>
          <w:szCs w:val="32"/>
        </w:rPr>
        <w:t>(</w:t>
      </w:r>
      <w:r w:rsidR="00105678" w:rsidRPr="00105678">
        <w:rPr>
          <w:rFonts w:ascii="Times New Roman" w:hAnsi="Times New Roman" w:cs="Times New Roman"/>
          <w:i/>
          <w:iCs/>
          <w:sz w:val="32"/>
          <w:szCs w:val="32"/>
        </w:rPr>
        <w:t>загадывает желание).</w:t>
      </w:r>
    </w:p>
    <w:p w:rsidR="009D156F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 xml:space="preserve">Когда я маленькой была, из соски молочко пила 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И кашу манную я ела... Как быстро время про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летело!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Нельзя ли в Детство заглянуть, хотя б на не</w:t>
      </w:r>
      <w:r w:rsidRPr="00105678">
        <w:rPr>
          <w:rFonts w:ascii="Times New Roman" w:hAnsi="Times New Roman" w:cs="Times New Roman"/>
          <w:sz w:val="32"/>
          <w:szCs w:val="32"/>
        </w:rPr>
        <w:softHyphen/>
        <w:t>сколько минут?</w:t>
      </w:r>
    </w:p>
    <w:p w:rsidR="009D156F" w:rsidRPr="00105678" w:rsidRDefault="009D156F" w:rsidP="009D156F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</w:p>
    <w:p w:rsidR="00105678" w:rsidRDefault="009D156F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Ведущая: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Конечно, сегодня всё возможно! И вот вы уже снова девочки - Тани, Наташи и Ле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ночки! «Пора завтракать!» - приглашают вас к столу взрослые.</w:t>
      </w:r>
    </w:p>
    <w:p w:rsidR="009D156F" w:rsidRPr="00105678" w:rsidRDefault="009D156F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05678" w:rsidRDefault="00105678" w:rsidP="009D156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05678">
        <w:rPr>
          <w:rFonts w:ascii="Times New Roman" w:hAnsi="Times New Roman" w:cs="Times New Roman"/>
          <w:i/>
          <w:iCs/>
          <w:sz w:val="32"/>
          <w:szCs w:val="32"/>
        </w:rPr>
        <w:t>Проводится игра-соревнование «Завтрак для дочки». Мам</w:t>
      </w:r>
      <w:proofErr w:type="gramStart"/>
      <w:r w:rsidRPr="00105678">
        <w:rPr>
          <w:rFonts w:ascii="Times New Roman" w:hAnsi="Times New Roman" w:cs="Times New Roman"/>
          <w:i/>
          <w:iCs/>
          <w:sz w:val="32"/>
          <w:szCs w:val="32"/>
        </w:rPr>
        <w:t>ы-</w:t>
      </w:r>
      <w:proofErr w:type="gramEnd"/>
      <w:r w:rsidRPr="00105678">
        <w:rPr>
          <w:rFonts w:ascii="Times New Roman" w:hAnsi="Times New Roman" w:cs="Times New Roman"/>
          <w:i/>
          <w:iCs/>
          <w:sz w:val="32"/>
          <w:szCs w:val="32"/>
        </w:rPr>
        <w:t>«дочки» садятся на стулья. Дет</w:t>
      </w:r>
      <w:proofErr w:type="gramStart"/>
      <w:r w:rsidRPr="00105678">
        <w:rPr>
          <w:rFonts w:ascii="Times New Roman" w:hAnsi="Times New Roman" w:cs="Times New Roman"/>
          <w:i/>
          <w:iCs/>
          <w:sz w:val="32"/>
          <w:szCs w:val="32"/>
        </w:rPr>
        <w:t>и-</w:t>
      </w:r>
      <w:proofErr w:type="gramEnd"/>
      <w:r w:rsidRPr="00105678">
        <w:rPr>
          <w:rFonts w:ascii="Times New Roman" w:hAnsi="Times New Roman" w:cs="Times New Roman"/>
          <w:i/>
          <w:iCs/>
          <w:sz w:val="32"/>
          <w:szCs w:val="32"/>
        </w:rPr>
        <w:t>«ро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softHyphen/>
        <w:t xml:space="preserve">дители» несут нагрудник, надевают его на «дочку», затем подносят погремушку и ложку. Нужно не ошибиться и дать ложку в правую </w:t>
      </w:r>
      <w:r w:rsidRPr="00105678">
        <w:rPr>
          <w:rFonts w:ascii="Times New Roman" w:hAnsi="Times New Roman" w:cs="Times New Roman"/>
          <w:i/>
          <w:iCs/>
          <w:spacing w:val="-30"/>
          <w:sz w:val="32"/>
          <w:szCs w:val="32"/>
        </w:rPr>
        <w:t>руку.</w:t>
      </w:r>
      <w:r w:rsidR="009D156F">
        <w:rPr>
          <w:rFonts w:ascii="Times New Roman" w:hAnsi="Times New Roman" w:cs="Times New Roman"/>
          <w:i/>
          <w:iCs/>
          <w:sz w:val="32"/>
          <w:szCs w:val="32"/>
        </w:rPr>
        <w:t xml:space="preserve"> Мам</w:t>
      </w:r>
      <w:proofErr w:type="gramStart"/>
      <w:r w:rsidR="009D156F">
        <w:rPr>
          <w:rFonts w:ascii="Times New Roman" w:hAnsi="Times New Roman" w:cs="Times New Roman"/>
          <w:i/>
          <w:iCs/>
          <w:sz w:val="32"/>
          <w:szCs w:val="32"/>
        </w:rPr>
        <w:t>а-</w:t>
      </w:r>
      <w:proofErr w:type="gramEnd"/>
      <w:r w:rsidR="009D156F">
        <w:rPr>
          <w:rFonts w:ascii="Times New Roman" w:hAnsi="Times New Roman" w:cs="Times New Roman"/>
          <w:i/>
          <w:iCs/>
          <w:sz w:val="32"/>
          <w:szCs w:val="32"/>
        </w:rPr>
        <w:t>«дочка» должна взять ложку, поднять её и произнести: «</w:t>
      </w:r>
      <w:proofErr w:type="spellStart"/>
      <w:r w:rsidR="009D156F">
        <w:rPr>
          <w:rFonts w:ascii="Times New Roman" w:hAnsi="Times New Roman" w:cs="Times New Roman"/>
          <w:i/>
          <w:iCs/>
          <w:sz w:val="32"/>
          <w:szCs w:val="32"/>
        </w:rPr>
        <w:t>Уа</w:t>
      </w:r>
      <w:proofErr w:type="spellEnd"/>
      <w:r w:rsidR="009D156F">
        <w:rPr>
          <w:rFonts w:ascii="Times New Roman" w:hAnsi="Times New Roman" w:cs="Times New Roman"/>
          <w:i/>
          <w:iCs/>
          <w:sz w:val="32"/>
          <w:szCs w:val="32"/>
        </w:rPr>
        <w:t>!»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t xml:space="preserve"> Дет</w:t>
      </w:r>
      <w:proofErr w:type="gramStart"/>
      <w:r w:rsidRPr="00105678">
        <w:rPr>
          <w:rFonts w:ascii="Times New Roman" w:hAnsi="Times New Roman" w:cs="Times New Roman"/>
          <w:i/>
          <w:iCs/>
          <w:sz w:val="32"/>
          <w:szCs w:val="32"/>
        </w:rPr>
        <w:t>и-</w:t>
      </w:r>
      <w:proofErr w:type="gramEnd"/>
      <w:r w:rsidRPr="00105678">
        <w:rPr>
          <w:rFonts w:ascii="Times New Roman" w:hAnsi="Times New Roman" w:cs="Times New Roman"/>
          <w:i/>
          <w:iCs/>
          <w:sz w:val="32"/>
          <w:szCs w:val="32"/>
        </w:rPr>
        <w:t>«родители» должны «накормить» свою дочку'. Побеждает тот, кто сделал это быстрее.</w:t>
      </w:r>
    </w:p>
    <w:p w:rsidR="009D156F" w:rsidRPr="00105678" w:rsidRDefault="009D156F" w:rsidP="00105678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105678" w:rsidRDefault="009D156F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А сейчас будем укладывать наших «дочек» спать. Чтобы они видели сладкие сны, нужно спеть им колыбельную. «Дочка», конечно же, узнает голос своих «мамы» или «папы».</w:t>
      </w:r>
    </w:p>
    <w:p w:rsidR="009D156F" w:rsidRPr="00105678" w:rsidRDefault="009D156F" w:rsidP="00105678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105678" w:rsidRDefault="00105678" w:rsidP="009D156F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05678">
        <w:rPr>
          <w:rFonts w:ascii="Times New Roman" w:hAnsi="Times New Roman" w:cs="Times New Roman"/>
          <w:i/>
          <w:iCs/>
          <w:sz w:val="32"/>
          <w:szCs w:val="32"/>
        </w:rPr>
        <w:t>Проводится игра «</w:t>
      </w:r>
      <w:proofErr w:type="spellStart"/>
      <w:r w:rsidRPr="00105678">
        <w:rPr>
          <w:rFonts w:ascii="Times New Roman" w:hAnsi="Times New Roman" w:cs="Times New Roman"/>
          <w:i/>
          <w:iCs/>
          <w:sz w:val="32"/>
          <w:szCs w:val="32"/>
        </w:rPr>
        <w:t>Баюкалки</w:t>
      </w:r>
      <w:proofErr w:type="spellEnd"/>
      <w:r w:rsidRPr="00105678">
        <w:rPr>
          <w:rFonts w:ascii="Times New Roman" w:hAnsi="Times New Roman" w:cs="Times New Roman"/>
          <w:w w:val="75"/>
          <w:sz w:val="32"/>
          <w:szCs w:val="32"/>
        </w:rPr>
        <w:t xml:space="preserve">». 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t>Мам</w:t>
      </w:r>
      <w:proofErr w:type="gramStart"/>
      <w:r w:rsidRPr="00105678">
        <w:rPr>
          <w:rFonts w:ascii="Times New Roman" w:hAnsi="Times New Roman" w:cs="Times New Roman"/>
          <w:i/>
          <w:iCs/>
          <w:sz w:val="32"/>
          <w:szCs w:val="32"/>
        </w:rPr>
        <w:t>а-</w:t>
      </w:r>
      <w:proofErr w:type="gramEnd"/>
      <w:r w:rsidRPr="00105678">
        <w:rPr>
          <w:rFonts w:ascii="Times New Roman" w:hAnsi="Times New Roman" w:cs="Times New Roman"/>
          <w:i/>
          <w:iCs/>
          <w:sz w:val="32"/>
          <w:szCs w:val="32"/>
        </w:rPr>
        <w:t>«дочка» сидит на стуле в центре круга, глаза у неё закры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softHyphen/>
        <w:t>ты. Дети водят хоровод и поют колыбельную песню. Останавливаются, один из детей поёт: «Спи, моя радость, усни!» Мама должна дога</w:t>
      </w:r>
      <w:r w:rsidRPr="00105678">
        <w:rPr>
          <w:rFonts w:ascii="Times New Roman" w:hAnsi="Times New Roman" w:cs="Times New Roman"/>
          <w:i/>
          <w:iCs/>
          <w:sz w:val="32"/>
          <w:szCs w:val="32"/>
        </w:rPr>
        <w:softHyphen/>
        <w:t>даться по голосу, когда спел её ребёнок.</w:t>
      </w:r>
    </w:p>
    <w:p w:rsidR="009D156F" w:rsidRPr="00105678" w:rsidRDefault="009D156F" w:rsidP="00105678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105678" w:rsidRPr="00105678" w:rsidRDefault="009D156F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105678" w:rsidRPr="001056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5678" w:rsidRPr="00105678">
        <w:rPr>
          <w:rFonts w:ascii="Times New Roman" w:hAnsi="Times New Roman" w:cs="Times New Roman"/>
          <w:sz w:val="32"/>
          <w:szCs w:val="32"/>
        </w:rPr>
        <w:t>В коробке осталась одна конфет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ка. А можно, мы тоже попробуем её в честь празд</w:t>
      </w:r>
      <w:r w:rsidR="00105678" w:rsidRPr="00105678">
        <w:rPr>
          <w:rFonts w:ascii="Times New Roman" w:hAnsi="Times New Roman" w:cs="Times New Roman"/>
          <w:sz w:val="32"/>
          <w:szCs w:val="32"/>
        </w:rPr>
        <w:softHyphen/>
        <w:t>ника и загадаем своё желание?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Солнца, улыбок, чистого неба,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Первых цветов на проталинках снега,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Счастья, здоровья, конечно, любви,</w:t>
      </w:r>
    </w:p>
    <w:p w:rsidR="00105678" w:rsidRDefault="00105678" w:rsidP="00105678">
      <w:pPr>
        <w:rPr>
          <w:rFonts w:ascii="Times New Roman" w:hAnsi="Times New Roman" w:cs="Times New Roman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Всем вам желаю в праздник Весны!</w:t>
      </w:r>
    </w:p>
    <w:p w:rsidR="009D156F" w:rsidRDefault="009D156F" w:rsidP="00105678">
      <w:pPr>
        <w:rPr>
          <w:rFonts w:ascii="Times New Roman" w:hAnsi="Times New Roman" w:cs="Times New Roman"/>
          <w:sz w:val="32"/>
          <w:szCs w:val="32"/>
        </w:rPr>
      </w:pPr>
    </w:p>
    <w:p w:rsidR="009D156F" w:rsidRDefault="009D156F" w:rsidP="00105678">
      <w:pPr>
        <w:rPr>
          <w:rFonts w:ascii="Times New Roman" w:hAnsi="Times New Roman" w:cs="Times New Roman"/>
          <w:sz w:val="32"/>
          <w:szCs w:val="32"/>
        </w:rPr>
      </w:pPr>
      <w:r w:rsidRPr="009D156F">
        <w:rPr>
          <w:rFonts w:ascii="Times New Roman" w:hAnsi="Times New Roman" w:cs="Times New Roman"/>
          <w:b/>
          <w:sz w:val="32"/>
          <w:szCs w:val="32"/>
        </w:rPr>
        <w:t xml:space="preserve">Ира: </w:t>
      </w:r>
      <w:r>
        <w:rPr>
          <w:rFonts w:ascii="Times New Roman" w:hAnsi="Times New Roman" w:cs="Times New Roman"/>
          <w:sz w:val="32"/>
          <w:szCs w:val="32"/>
        </w:rPr>
        <w:t>Мамы, бабушки сейчас</w:t>
      </w:r>
    </w:p>
    <w:p w:rsidR="009D156F" w:rsidRDefault="009D156F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поздравить вас,</w:t>
      </w:r>
    </w:p>
    <w:p w:rsidR="009D156F" w:rsidRDefault="009D156F" w:rsidP="00105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подружек и сестрёнок</w:t>
      </w:r>
    </w:p>
    <w:p w:rsidR="009D156F" w:rsidRDefault="009D156F" w:rsidP="0010567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же девчонок!</w:t>
      </w:r>
    </w:p>
    <w:p w:rsidR="009D156F" w:rsidRDefault="009D156F" w:rsidP="00105678">
      <w:pPr>
        <w:rPr>
          <w:rFonts w:ascii="Times New Roman" w:hAnsi="Times New Roman" w:cs="Times New Roman"/>
          <w:sz w:val="32"/>
          <w:szCs w:val="32"/>
        </w:rPr>
      </w:pPr>
    </w:p>
    <w:p w:rsidR="009D156F" w:rsidRDefault="009D156F" w:rsidP="009D15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156F">
        <w:rPr>
          <w:rFonts w:ascii="Times New Roman" w:hAnsi="Times New Roman" w:cs="Times New Roman"/>
          <w:b/>
          <w:i/>
          <w:sz w:val="32"/>
          <w:szCs w:val="32"/>
        </w:rPr>
        <w:t>Исполняется песня</w:t>
      </w:r>
      <w:r w:rsidR="00313FFB">
        <w:rPr>
          <w:rFonts w:ascii="Times New Roman" w:hAnsi="Times New Roman" w:cs="Times New Roman"/>
          <w:b/>
          <w:i/>
          <w:sz w:val="32"/>
          <w:szCs w:val="32"/>
        </w:rPr>
        <w:t>.</w:t>
      </w:r>
      <w:bookmarkStart w:id="1" w:name="_GoBack"/>
      <w:bookmarkEnd w:id="1"/>
    </w:p>
    <w:p w:rsidR="009D156F" w:rsidRPr="009D156F" w:rsidRDefault="009D156F" w:rsidP="009D156F">
      <w:pPr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105678" w:rsidRPr="009D156F" w:rsidRDefault="009D156F" w:rsidP="001056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Ведущая: </w:t>
      </w:r>
      <w:r w:rsidR="00105678" w:rsidRPr="00105678">
        <w:rPr>
          <w:rFonts w:ascii="Times New Roman" w:hAnsi="Times New Roman" w:cs="Times New Roman"/>
          <w:sz w:val="32"/>
          <w:szCs w:val="32"/>
        </w:rPr>
        <w:t>Подарков, конфет и цветов - настоящих!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t>Пусть всё в нашей жизни будет - блестяще!</w:t>
      </w:r>
    </w:p>
    <w:p w:rsidR="009D156F" w:rsidRDefault="00313FFB" w:rsidP="009D15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</w:p>
    <w:p w:rsidR="00105678" w:rsidRPr="00105678" w:rsidRDefault="00105678" w:rsidP="00105678">
      <w:pPr>
        <w:rPr>
          <w:rFonts w:ascii="Times New Roman" w:hAnsi="Times New Roman" w:cs="Times New Roman"/>
          <w:color w:val="auto"/>
          <w:sz w:val="32"/>
          <w:szCs w:val="32"/>
        </w:rPr>
      </w:pPr>
      <w:r w:rsidRPr="00105678">
        <w:rPr>
          <w:rFonts w:ascii="Times New Roman" w:hAnsi="Times New Roman" w:cs="Times New Roman"/>
          <w:sz w:val="32"/>
          <w:szCs w:val="32"/>
        </w:rPr>
        <w:lastRenderedPageBreak/>
        <w:t>А сейчас мы приглашаем всех наших гостей в круг - станцевать вместе с нами!</w:t>
      </w:r>
    </w:p>
    <w:p w:rsidR="00313FFB" w:rsidRDefault="00313FFB" w:rsidP="0010567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105678" w:rsidRPr="00313FFB" w:rsidRDefault="00313FFB" w:rsidP="001056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Исполняется танец с мамами.</w:t>
      </w:r>
    </w:p>
    <w:sectPr w:rsidR="00105678" w:rsidRPr="003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A8A9EC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-"/>
      <w:lvlJc w:val="left"/>
      <w:pPr>
        <w:ind w:left="0" w:firstLine="0"/>
      </w:pPr>
      <w:rPr>
        <w:rFonts w:ascii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7">
    <w:nsid w:val="0A6C7D97"/>
    <w:multiLevelType w:val="multilevel"/>
    <w:tmpl w:val="139214CC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F224264"/>
    <w:multiLevelType w:val="multilevel"/>
    <w:tmpl w:val="7E1698CA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7E2467A"/>
    <w:multiLevelType w:val="hybridMultilevel"/>
    <w:tmpl w:val="2E12EAB2"/>
    <w:lvl w:ilvl="0" w:tplc="57023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65535"/>
    <w:multiLevelType w:val="multilevel"/>
    <w:tmpl w:val="446078D0"/>
    <w:lvl w:ilvl="0">
      <w:start w:val="1"/>
      <w:numFmt w:val="decimal"/>
      <w:lvlText w:val="%1-"/>
      <w:lvlJc w:val="left"/>
      <w:pPr>
        <w:ind w:left="0" w:firstLine="0"/>
      </w:pPr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F627D3C"/>
    <w:multiLevelType w:val="hybridMultilevel"/>
    <w:tmpl w:val="B1626F38"/>
    <w:lvl w:ilvl="0" w:tplc="2688B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471D7"/>
    <w:multiLevelType w:val="hybridMultilevel"/>
    <w:tmpl w:val="44F49C3E"/>
    <w:lvl w:ilvl="0" w:tplc="5FB29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16FE7"/>
    <w:multiLevelType w:val="hybridMultilevel"/>
    <w:tmpl w:val="410AB23A"/>
    <w:lvl w:ilvl="0" w:tplc="2688B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3"/>
  </w:num>
  <w:num w:numId="4">
    <w:abstractNumId w:val="11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88"/>
    <w:rsid w:val="00105678"/>
    <w:rsid w:val="0017729A"/>
    <w:rsid w:val="00313FFB"/>
    <w:rsid w:val="004926F1"/>
    <w:rsid w:val="009D156F"/>
    <w:rsid w:val="009E6388"/>
    <w:rsid w:val="00B510D1"/>
    <w:rsid w:val="00B96174"/>
    <w:rsid w:val="00D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9E6388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6388"/>
    <w:pPr>
      <w:shd w:val="clear" w:color="auto" w:fill="FFFFFF"/>
      <w:spacing w:before="360" w:line="235" w:lineRule="exact"/>
      <w:jc w:val="both"/>
    </w:pPr>
    <w:rPr>
      <w:rFonts w:ascii="Bookman Old Style" w:eastAsia="Bookman Old Style" w:hAnsi="Bookman Old Style" w:cs="Bookman Old Style"/>
      <w:i/>
      <w:iCs/>
      <w:color w:val="auto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locked/>
    <w:rsid w:val="009E6388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9E6388"/>
    <w:pPr>
      <w:shd w:val="clear" w:color="auto" w:fill="FFFFFF"/>
      <w:spacing w:line="235" w:lineRule="exact"/>
      <w:jc w:val="both"/>
      <w:outlineLvl w:val="1"/>
    </w:pPr>
    <w:rPr>
      <w:rFonts w:ascii="Bookman Old Style" w:eastAsia="Bookman Old Style" w:hAnsi="Bookman Old Style" w:cs="Bookman Old Style"/>
      <w:b/>
      <w:bCs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locked/>
    <w:rsid w:val="009E6388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E6388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color w:val="auto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9E6388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6388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b/>
      <w:bCs/>
      <w:color w:val="auto"/>
      <w:sz w:val="20"/>
      <w:szCs w:val="20"/>
      <w:lang w:eastAsia="en-US"/>
    </w:rPr>
  </w:style>
  <w:style w:type="character" w:customStyle="1" w:styleId="41">
    <w:name w:val="Основной текст (4) + Полужирный"/>
    <w:aliases w:val="Не курсив"/>
    <w:basedOn w:val="4"/>
    <w:rsid w:val="009E6388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 + Не курсив"/>
    <w:aliases w:val="Масштаб 75%"/>
    <w:basedOn w:val="4"/>
    <w:rsid w:val="009E6388"/>
    <w:rPr>
      <w:rFonts w:ascii="Bookman Old Style" w:eastAsia="Bookman Old Style" w:hAnsi="Bookman Old Style" w:cs="Bookman Old Style"/>
      <w:i/>
      <w:iCs/>
      <w:color w:val="000000"/>
      <w:spacing w:val="0"/>
      <w:w w:val="75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9E6388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9E6388"/>
    <w:pPr>
      <w:ind w:left="720"/>
      <w:contextualSpacing/>
    </w:pPr>
  </w:style>
  <w:style w:type="character" w:customStyle="1" w:styleId="a6">
    <w:name w:val="Основной текст + Курсив"/>
    <w:basedOn w:val="a3"/>
    <w:rsid w:val="0010567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5">
    <w:name w:val="Основной текст + Масштаб 75%"/>
    <w:basedOn w:val="a3"/>
    <w:rsid w:val="00105678"/>
    <w:rPr>
      <w:rFonts w:ascii="Bookman Old Style" w:eastAsia="Bookman Old Style" w:hAnsi="Bookman Old Style" w:cs="Bookman Old Style"/>
      <w:color w:val="000000"/>
      <w:spacing w:val="0"/>
      <w:w w:val="75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9E6388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6388"/>
    <w:pPr>
      <w:shd w:val="clear" w:color="auto" w:fill="FFFFFF"/>
      <w:spacing w:before="360" w:line="235" w:lineRule="exact"/>
      <w:jc w:val="both"/>
    </w:pPr>
    <w:rPr>
      <w:rFonts w:ascii="Bookman Old Style" w:eastAsia="Bookman Old Style" w:hAnsi="Bookman Old Style" w:cs="Bookman Old Style"/>
      <w:i/>
      <w:iCs/>
      <w:color w:val="auto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locked/>
    <w:rsid w:val="009E6388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9E6388"/>
    <w:pPr>
      <w:shd w:val="clear" w:color="auto" w:fill="FFFFFF"/>
      <w:spacing w:line="235" w:lineRule="exact"/>
      <w:jc w:val="both"/>
      <w:outlineLvl w:val="1"/>
    </w:pPr>
    <w:rPr>
      <w:rFonts w:ascii="Bookman Old Style" w:eastAsia="Bookman Old Style" w:hAnsi="Bookman Old Style" w:cs="Bookman Old Style"/>
      <w:b/>
      <w:bCs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locked/>
    <w:rsid w:val="009E6388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9E6388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color w:val="auto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9E6388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6388"/>
    <w:pPr>
      <w:shd w:val="clear" w:color="auto" w:fill="FFFFFF"/>
      <w:spacing w:line="235" w:lineRule="exact"/>
      <w:jc w:val="both"/>
    </w:pPr>
    <w:rPr>
      <w:rFonts w:ascii="Bookman Old Style" w:eastAsia="Bookman Old Style" w:hAnsi="Bookman Old Style" w:cs="Bookman Old Style"/>
      <w:b/>
      <w:bCs/>
      <w:color w:val="auto"/>
      <w:sz w:val="20"/>
      <w:szCs w:val="20"/>
      <w:lang w:eastAsia="en-US"/>
    </w:rPr>
  </w:style>
  <w:style w:type="character" w:customStyle="1" w:styleId="41">
    <w:name w:val="Основной текст (4) + Полужирный"/>
    <w:aliases w:val="Не курсив"/>
    <w:basedOn w:val="4"/>
    <w:rsid w:val="009E6388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 + Не курсив"/>
    <w:aliases w:val="Масштаб 75%"/>
    <w:basedOn w:val="4"/>
    <w:rsid w:val="009E6388"/>
    <w:rPr>
      <w:rFonts w:ascii="Bookman Old Style" w:eastAsia="Bookman Old Style" w:hAnsi="Bookman Old Style" w:cs="Bookman Old Style"/>
      <w:i/>
      <w:iCs/>
      <w:color w:val="000000"/>
      <w:spacing w:val="0"/>
      <w:w w:val="75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9E6388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9E6388"/>
    <w:pPr>
      <w:ind w:left="720"/>
      <w:contextualSpacing/>
    </w:pPr>
  </w:style>
  <w:style w:type="character" w:customStyle="1" w:styleId="a6">
    <w:name w:val="Основной текст + Курсив"/>
    <w:basedOn w:val="a3"/>
    <w:rsid w:val="0010567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5">
    <w:name w:val="Основной текст + Масштаб 75%"/>
    <w:basedOn w:val="a3"/>
    <w:rsid w:val="00105678"/>
    <w:rPr>
      <w:rFonts w:ascii="Bookman Old Style" w:eastAsia="Bookman Old Style" w:hAnsi="Bookman Old Style" w:cs="Bookman Old Style"/>
      <w:color w:val="000000"/>
      <w:spacing w:val="0"/>
      <w:w w:val="75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2014-02-11T11:32:00Z</dcterms:created>
  <dcterms:modified xsi:type="dcterms:W3CDTF">2014-02-11T12:46:00Z</dcterms:modified>
</cp:coreProperties>
</file>