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4D" w:rsidRPr="0044494D" w:rsidRDefault="0044494D" w:rsidP="0044494D">
      <w:pPr>
        <w:pStyle w:val="a5"/>
        <w:shd w:val="clear" w:color="auto" w:fill="auto"/>
        <w:tabs>
          <w:tab w:val="left" w:pos="9599"/>
        </w:tabs>
        <w:ind w:firstLine="360"/>
        <w:jc w:val="center"/>
        <w:rPr>
          <w:b/>
        </w:rPr>
      </w:pPr>
      <w:r w:rsidRPr="0044494D">
        <w:rPr>
          <w:b/>
          <w:sz w:val="32"/>
          <w:szCs w:val="32"/>
        </w:rPr>
        <w:t>Консультация на тему</w:t>
      </w:r>
      <w:r w:rsidRPr="0044494D">
        <w:rPr>
          <w:b/>
        </w:rPr>
        <w:t xml:space="preserve"> </w:t>
      </w:r>
    </w:p>
    <w:p w:rsidR="0044494D" w:rsidRPr="0044494D" w:rsidRDefault="0044494D" w:rsidP="0044494D">
      <w:pPr>
        <w:pStyle w:val="a5"/>
        <w:shd w:val="clear" w:color="auto" w:fill="auto"/>
        <w:tabs>
          <w:tab w:val="left" w:pos="9599"/>
        </w:tabs>
        <w:ind w:firstLine="360"/>
        <w:jc w:val="center"/>
        <w:rPr>
          <w:b/>
          <w:i/>
          <w:sz w:val="40"/>
          <w:szCs w:val="40"/>
        </w:rPr>
      </w:pPr>
      <w:r w:rsidRPr="0044494D">
        <w:rPr>
          <w:b/>
          <w:i/>
          <w:sz w:val="40"/>
          <w:szCs w:val="40"/>
        </w:rPr>
        <w:t>«Активный отдых с детьми старшего дошкольного возраста»</w:t>
      </w:r>
    </w:p>
    <w:p w:rsidR="0044494D" w:rsidRPr="0044494D" w:rsidRDefault="0044494D" w:rsidP="0044494D">
      <w:pPr>
        <w:pStyle w:val="a5"/>
        <w:shd w:val="clear" w:color="auto" w:fill="auto"/>
        <w:tabs>
          <w:tab w:val="left" w:pos="9599"/>
        </w:tabs>
        <w:ind w:firstLine="360"/>
        <w:jc w:val="right"/>
        <w:rPr>
          <w:b/>
          <w:sz w:val="28"/>
          <w:szCs w:val="28"/>
        </w:rPr>
      </w:pPr>
      <w:r w:rsidRPr="0044494D">
        <w:rPr>
          <w:b/>
          <w:sz w:val="28"/>
          <w:szCs w:val="28"/>
        </w:rPr>
        <w:t xml:space="preserve">Составила </w:t>
      </w:r>
      <w:proofErr w:type="spellStart"/>
      <w:r w:rsidRPr="0044494D">
        <w:rPr>
          <w:b/>
          <w:sz w:val="28"/>
          <w:szCs w:val="28"/>
        </w:rPr>
        <w:t>Заварницина</w:t>
      </w:r>
      <w:proofErr w:type="spellEnd"/>
      <w:r w:rsidRPr="0044494D">
        <w:rPr>
          <w:b/>
          <w:sz w:val="28"/>
          <w:szCs w:val="28"/>
        </w:rPr>
        <w:t xml:space="preserve"> Наталья Михайловна</w:t>
      </w:r>
    </w:p>
    <w:p w:rsidR="0044494D" w:rsidRPr="0044494D" w:rsidRDefault="0044494D" w:rsidP="0044494D">
      <w:pPr>
        <w:pStyle w:val="a5"/>
        <w:shd w:val="clear" w:color="auto" w:fill="auto"/>
        <w:tabs>
          <w:tab w:val="left" w:pos="9599"/>
        </w:tabs>
        <w:ind w:firstLine="360"/>
        <w:jc w:val="right"/>
        <w:rPr>
          <w:sz w:val="28"/>
          <w:szCs w:val="28"/>
        </w:rPr>
      </w:pPr>
      <w:r w:rsidRPr="0044494D">
        <w:rPr>
          <w:sz w:val="28"/>
          <w:szCs w:val="28"/>
        </w:rPr>
        <w:t>г. Курган МДОУ «Детский сад комбинированного вида №138 «</w:t>
      </w:r>
      <w:proofErr w:type="spellStart"/>
      <w:r w:rsidRPr="0044494D">
        <w:rPr>
          <w:sz w:val="28"/>
          <w:szCs w:val="28"/>
        </w:rPr>
        <w:t>Дюмовочка</w:t>
      </w:r>
      <w:proofErr w:type="spellEnd"/>
      <w:r w:rsidRPr="0044494D">
        <w:rPr>
          <w:sz w:val="28"/>
          <w:szCs w:val="28"/>
        </w:rPr>
        <w:t>»</w:t>
      </w:r>
    </w:p>
    <w:p w:rsidR="0044494D" w:rsidRPr="0044494D" w:rsidRDefault="0044494D" w:rsidP="00D92D71">
      <w:pPr>
        <w:pStyle w:val="a5"/>
        <w:shd w:val="clear" w:color="auto" w:fill="auto"/>
        <w:tabs>
          <w:tab w:val="left" w:pos="9599"/>
        </w:tabs>
        <w:ind w:firstLine="360"/>
        <w:jc w:val="both"/>
      </w:pPr>
    </w:p>
    <w:p w:rsidR="0044494D" w:rsidRPr="008A33C7" w:rsidRDefault="0044494D" w:rsidP="003E6CE5">
      <w:pPr>
        <w:pStyle w:val="a5"/>
        <w:shd w:val="clear" w:color="auto" w:fill="auto"/>
        <w:tabs>
          <w:tab w:val="left" w:pos="9599"/>
        </w:tabs>
        <w:ind w:firstLine="0"/>
        <w:jc w:val="both"/>
      </w:pPr>
    </w:p>
    <w:p w:rsidR="0044494D" w:rsidRPr="008A33C7" w:rsidRDefault="0044494D" w:rsidP="003E6CE5">
      <w:pPr>
        <w:pStyle w:val="a5"/>
        <w:shd w:val="clear" w:color="auto" w:fill="auto"/>
        <w:tabs>
          <w:tab w:val="left" w:pos="9599"/>
        </w:tabs>
        <w:ind w:firstLine="0"/>
        <w:jc w:val="both"/>
      </w:pPr>
    </w:p>
    <w:p w:rsidR="00DC07B4" w:rsidRPr="0044494D" w:rsidRDefault="0044494D" w:rsidP="0044494D">
      <w:pPr>
        <w:pStyle w:val="a5"/>
        <w:shd w:val="clear" w:color="auto" w:fill="auto"/>
        <w:tabs>
          <w:tab w:val="left" w:pos="9599"/>
        </w:tabs>
        <w:ind w:firstLine="360"/>
        <w:jc w:val="both"/>
      </w:pP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4621530</wp:posOffset>
            </wp:positionH>
            <wp:positionV relativeFrom="paragraph">
              <wp:posOffset>94615</wp:posOffset>
            </wp:positionV>
            <wp:extent cx="4805045" cy="3460115"/>
            <wp:effectExtent l="38100" t="0" r="14605" b="1035685"/>
            <wp:wrapSquare wrapText="bothSides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946" t="53337" r="14171" b="11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34601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4494D">
        <w:t xml:space="preserve"> </w:t>
      </w:r>
      <w:r w:rsidR="00DC07B4">
        <w:t>Человек - часть природы, без взаимодействия с которой его жизнь не может быть полноценной.</w:t>
      </w:r>
      <w:r w:rsidR="00DC07B4">
        <w:tab/>
      </w:r>
    </w:p>
    <w:p w:rsidR="00DC07B4" w:rsidRDefault="00DC07B4" w:rsidP="00D92D71">
      <w:pPr>
        <w:pStyle w:val="a5"/>
        <w:shd w:val="clear" w:color="auto" w:fill="auto"/>
        <w:tabs>
          <w:tab w:val="left" w:pos="9674"/>
        </w:tabs>
        <w:ind w:firstLine="360"/>
        <w:jc w:val="both"/>
      </w:pPr>
      <w:r>
        <w:t>Благодаря природе развивающийся организм постоянно</w:t>
      </w:r>
      <w:r>
        <w:tab/>
      </w:r>
    </w:p>
    <w:p w:rsidR="00DC07B4" w:rsidRDefault="00DC07B4" w:rsidP="00D92D71">
      <w:pPr>
        <w:pStyle w:val="a5"/>
        <w:shd w:val="clear" w:color="auto" w:fill="auto"/>
        <w:ind w:firstLine="0"/>
        <w:jc w:val="both"/>
      </w:pPr>
      <w:r>
        <w:t>(постепенно) накапливает здоровье и силы. Мир природы и мир  движений, объединяясь, становятся мощным средством разностороннего развития ребёнка.</w:t>
      </w:r>
    </w:p>
    <w:p w:rsidR="00DC07B4" w:rsidRDefault="00DC07B4" w:rsidP="00D92D71">
      <w:pPr>
        <w:pStyle w:val="a5"/>
        <w:shd w:val="clear" w:color="auto" w:fill="auto"/>
        <w:ind w:firstLine="360"/>
        <w:jc w:val="both"/>
      </w:pPr>
      <w:r>
        <w:t>Одним из средств такого воспитания являются прогулки - походы  в природу, в ходе которых развиваются физические качества</w:t>
      </w:r>
      <w:r w:rsidR="0044494D">
        <w:t>,</w:t>
      </w:r>
      <w:r w:rsidRPr="00E9605F">
        <w:t xml:space="preserve"> </w:t>
      </w:r>
      <w:r>
        <w:t xml:space="preserve">формируется потребность в движении, активном отдыхе, </w:t>
      </w:r>
      <w:r w:rsidRPr="00E9605F">
        <w:t xml:space="preserve"> </w:t>
      </w:r>
      <w:r>
        <w:t>развиваются самостоятельность, морально-волевые качества,</w:t>
      </w:r>
      <w:r w:rsidRPr="00E9605F">
        <w:t xml:space="preserve"> </w:t>
      </w:r>
      <w:r>
        <w:t xml:space="preserve"> дружеские взаимоотношения с детьми.</w:t>
      </w:r>
    </w:p>
    <w:p w:rsidR="00DC07B4" w:rsidRPr="003F0AF9" w:rsidRDefault="00DC07B4" w:rsidP="00D92D71">
      <w:pPr>
        <w:pStyle w:val="a5"/>
        <w:shd w:val="clear" w:color="auto" w:fill="auto"/>
        <w:tabs>
          <w:tab w:val="left" w:pos="9594"/>
        </w:tabs>
        <w:ind w:firstLine="360"/>
        <w:jc w:val="both"/>
      </w:pPr>
      <w:r>
        <w:t>Как же организовать прогулки-походы с детьми подготовительной к школе группы в условиях городской черты? Прежде всего, необходимо поставить цель и наметить задачи в соответствии с задами ДОУ. Составить перспективный план, продумать взаимосвязь с другими формами работы.</w:t>
      </w:r>
      <w:r>
        <w:tab/>
      </w:r>
    </w:p>
    <w:p w:rsidR="00DC07B4" w:rsidRDefault="00DC07B4" w:rsidP="00D92D71">
      <w:pPr>
        <w:pStyle w:val="a5"/>
        <w:shd w:val="clear" w:color="auto" w:fill="auto"/>
        <w:tabs>
          <w:tab w:val="left" w:pos="9599"/>
        </w:tabs>
        <w:ind w:firstLine="0"/>
        <w:jc w:val="both"/>
        <w:rPr>
          <w:rStyle w:val="a6"/>
          <w:lang w:val="en-US"/>
        </w:rPr>
      </w:pPr>
      <w:r>
        <w:rPr>
          <w:rStyle w:val="a6"/>
        </w:rPr>
        <w:t>ЦЕЛЬ.</w:t>
      </w:r>
      <w:r>
        <w:t xml:space="preserve"> Способствовать физическому развитию, приобщать к </w:t>
      </w:r>
      <w:r>
        <w:rPr>
          <w:vertAlign w:val="superscript"/>
        </w:rPr>
        <w:t xml:space="preserve"> </w:t>
      </w:r>
      <w:r>
        <w:t>основам здорового образа жизни. Для достижения цели  определяются следующие</w:t>
      </w:r>
      <w:r>
        <w:rPr>
          <w:rStyle w:val="a6"/>
        </w:rPr>
        <w:t xml:space="preserve"> </w:t>
      </w:r>
    </w:p>
    <w:p w:rsidR="00DC07B4" w:rsidRPr="00E9605F" w:rsidRDefault="00DC07B4" w:rsidP="00DC07B4">
      <w:pPr>
        <w:pStyle w:val="a5"/>
        <w:shd w:val="clear" w:color="auto" w:fill="auto"/>
        <w:tabs>
          <w:tab w:val="left" w:pos="9599"/>
        </w:tabs>
        <w:ind w:firstLine="0"/>
        <w:rPr>
          <w:lang w:val="en-US"/>
        </w:rPr>
      </w:pPr>
      <w:proofErr w:type="gramStart"/>
      <w:r>
        <w:rPr>
          <w:rStyle w:val="a6"/>
        </w:rPr>
        <w:t>ЗАДА ЧИ</w:t>
      </w:r>
      <w:proofErr w:type="gramEnd"/>
      <w:r>
        <w:rPr>
          <w:rStyle w:val="a6"/>
        </w:rPr>
        <w:t>:</w:t>
      </w:r>
      <w:r>
        <w:rPr>
          <w:rStyle w:val="a6"/>
        </w:rPr>
        <w:tab/>
      </w:r>
    </w:p>
    <w:p w:rsidR="00DC07B4" w:rsidRDefault="00DC07B4" w:rsidP="00D92D71">
      <w:pPr>
        <w:pStyle w:val="a5"/>
        <w:numPr>
          <w:ilvl w:val="0"/>
          <w:numId w:val="1"/>
        </w:numPr>
        <w:shd w:val="clear" w:color="auto" w:fill="auto"/>
        <w:tabs>
          <w:tab w:val="left" w:pos="741"/>
        </w:tabs>
        <w:ind w:left="360" w:hanging="360"/>
      </w:pPr>
      <w:r>
        <w:t>расширять функциональные возможности детей путём  развития систем организма в ходе выполнения физических упражнений.</w:t>
      </w:r>
    </w:p>
    <w:p w:rsidR="00DC07B4" w:rsidRDefault="00DC07B4" w:rsidP="00D92D71">
      <w:pPr>
        <w:pStyle w:val="a5"/>
        <w:numPr>
          <w:ilvl w:val="0"/>
          <w:numId w:val="1"/>
        </w:numPr>
        <w:shd w:val="clear" w:color="auto" w:fill="auto"/>
        <w:tabs>
          <w:tab w:val="left" w:pos="750"/>
        </w:tabs>
        <w:spacing w:line="370" w:lineRule="exact"/>
        <w:ind w:left="360" w:hanging="360"/>
      </w:pPr>
      <w:r>
        <w:t>совершенствовать жизненно-важные виды движений и  обогащать двигательный опыт (выполнять двигательные задания на ориентировку в пространстве).</w:t>
      </w:r>
    </w:p>
    <w:p w:rsidR="00DC07B4" w:rsidRDefault="00DC07B4" w:rsidP="00D92D71">
      <w:pPr>
        <w:pStyle w:val="a5"/>
        <w:numPr>
          <w:ilvl w:val="0"/>
          <w:numId w:val="1"/>
        </w:numPr>
        <w:shd w:val="clear" w:color="auto" w:fill="auto"/>
        <w:tabs>
          <w:tab w:val="left" w:pos="755"/>
        </w:tabs>
        <w:spacing w:line="370" w:lineRule="exact"/>
        <w:ind w:left="360" w:hanging="360"/>
      </w:pPr>
      <w:r>
        <w:t>формировать представления о том, что человек - часть  природы, его жизнь и здоровье зависят от состояния  природных объектов.</w:t>
      </w:r>
    </w:p>
    <w:p w:rsidR="00DC07B4" w:rsidRDefault="00D44A58" w:rsidP="00D92D71">
      <w:pPr>
        <w:pStyle w:val="a8"/>
        <w:numPr>
          <w:ilvl w:val="0"/>
          <w:numId w:val="1"/>
        </w:numPr>
        <w:shd w:val="clear" w:color="auto" w:fill="auto"/>
        <w:tabs>
          <w:tab w:val="left" w:pos="441"/>
          <w:tab w:val="right" w:pos="9700"/>
        </w:tabs>
        <w:spacing w:before="0" w:line="310" w:lineRule="exact"/>
        <w:ind w:firstLine="0"/>
        <w:jc w:val="left"/>
      </w:pPr>
      <w:r w:rsidRPr="00D44A58">
        <w:fldChar w:fldCharType="begin"/>
      </w:r>
      <w:r w:rsidR="00DC07B4">
        <w:instrText xml:space="preserve"> TOC \o "1-3" \h \z </w:instrText>
      </w:r>
      <w:r w:rsidRPr="00D44A58">
        <w:fldChar w:fldCharType="separate"/>
      </w:r>
      <w:r w:rsidR="00DC07B4">
        <w:t>развивать интерес и любовь к родному краю.</w:t>
      </w:r>
      <w:r w:rsidR="00DC07B4">
        <w:tab/>
      </w:r>
    </w:p>
    <w:p w:rsidR="00DC07B4" w:rsidRDefault="00DC07B4" w:rsidP="00D92D71">
      <w:pPr>
        <w:pStyle w:val="a8"/>
        <w:numPr>
          <w:ilvl w:val="0"/>
          <w:numId w:val="1"/>
        </w:numPr>
        <w:shd w:val="clear" w:color="auto" w:fill="auto"/>
        <w:tabs>
          <w:tab w:val="left" w:pos="755"/>
          <w:tab w:val="right" w:pos="9058"/>
        </w:tabs>
        <w:spacing w:before="0"/>
        <w:ind w:left="360" w:hanging="360"/>
        <w:jc w:val="left"/>
      </w:pPr>
      <w:r>
        <w:t>формировать межличностные, дружеские отношения детей в процессе игровой туристской деятельности, адаптированной к их возможностям.</w:t>
      </w:r>
      <w:r>
        <w:tab/>
      </w:r>
    </w:p>
    <w:p w:rsidR="00DC07B4" w:rsidRDefault="00DC07B4" w:rsidP="00D92D71">
      <w:pPr>
        <w:pStyle w:val="a8"/>
        <w:shd w:val="clear" w:color="auto" w:fill="auto"/>
        <w:spacing w:before="0"/>
        <w:ind w:firstLine="360"/>
        <w:jc w:val="left"/>
      </w:pPr>
      <w:r>
        <w:t xml:space="preserve">Реализации поставленных задач способствует </w:t>
      </w:r>
      <w:r w:rsidRPr="00D92D71">
        <w:rPr>
          <w:b/>
          <w:i/>
        </w:rPr>
        <w:t xml:space="preserve">взаимосвязь  различных форм воспитательно-образовательного процесса. </w:t>
      </w:r>
      <w:r>
        <w:t>В частности:</w:t>
      </w:r>
    </w:p>
    <w:p w:rsidR="00DC07B4" w:rsidRDefault="00DC07B4" w:rsidP="00D92D71">
      <w:pPr>
        <w:pStyle w:val="a8"/>
        <w:numPr>
          <w:ilvl w:val="0"/>
          <w:numId w:val="2"/>
        </w:numPr>
        <w:shd w:val="clear" w:color="auto" w:fill="auto"/>
        <w:tabs>
          <w:tab w:val="left" w:pos="316"/>
          <w:tab w:val="right" w:pos="9700"/>
        </w:tabs>
        <w:spacing w:before="0"/>
        <w:ind w:firstLine="0"/>
        <w:jc w:val="left"/>
      </w:pPr>
      <w:r>
        <w:t>учебная деятельность;</w:t>
      </w:r>
      <w:r>
        <w:tab/>
      </w:r>
    </w:p>
    <w:p w:rsidR="00DC07B4" w:rsidRDefault="00DC07B4" w:rsidP="00D92D71">
      <w:pPr>
        <w:pStyle w:val="a8"/>
        <w:numPr>
          <w:ilvl w:val="0"/>
          <w:numId w:val="2"/>
        </w:numPr>
        <w:shd w:val="clear" w:color="auto" w:fill="auto"/>
        <w:tabs>
          <w:tab w:val="left" w:pos="330"/>
          <w:tab w:val="right" w:pos="9700"/>
        </w:tabs>
        <w:spacing w:before="0"/>
        <w:ind w:firstLine="0"/>
        <w:jc w:val="left"/>
      </w:pPr>
      <w:r>
        <w:t>физкультурно-оздоровительная работа;</w:t>
      </w:r>
      <w:r>
        <w:tab/>
      </w:r>
    </w:p>
    <w:p w:rsidR="00DC07B4" w:rsidRDefault="00D44A58" w:rsidP="00D92D71">
      <w:pPr>
        <w:pStyle w:val="311"/>
        <w:shd w:val="clear" w:color="auto" w:fill="auto"/>
        <w:spacing w:line="110" w:lineRule="exact"/>
      </w:pPr>
      <w:r>
        <w:fldChar w:fldCharType="end"/>
      </w:r>
      <w:r w:rsidR="00DC07B4">
        <w:rPr>
          <w:rStyle w:val="310"/>
        </w:rPr>
        <w:t>.</w:t>
      </w:r>
    </w:p>
    <w:p w:rsidR="00DC07B4" w:rsidRPr="00E9605F" w:rsidRDefault="00D92D71" w:rsidP="00D92D71">
      <w:pPr>
        <w:pStyle w:val="a5"/>
        <w:numPr>
          <w:ilvl w:val="0"/>
          <w:numId w:val="2"/>
        </w:numPr>
        <w:shd w:val="clear" w:color="auto" w:fill="auto"/>
        <w:tabs>
          <w:tab w:val="left" w:pos="330"/>
        </w:tabs>
        <w:ind w:firstLine="0"/>
        <w:sectPr w:rsidR="00DC07B4" w:rsidRPr="00E9605F" w:rsidSect="0044494D">
          <w:pgSz w:w="16837" w:h="23810"/>
          <w:pgMar w:top="993" w:right="1080" w:bottom="1440" w:left="1080" w:header="0" w:footer="3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  <w:docGrid w:linePitch="360"/>
        </w:sectPr>
      </w:pPr>
      <w:r>
        <w:t xml:space="preserve">активный </w:t>
      </w:r>
      <w:r w:rsidR="00DC07B4">
        <w:t>отдых.</w:t>
      </w:r>
    </w:p>
    <w:p w:rsidR="00DC07B4" w:rsidRPr="00E9605F" w:rsidRDefault="00DC07B4" w:rsidP="00DC07B4">
      <w:pPr>
        <w:pStyle w:val="a5"/>
        <w:shd w:val="clear" w:color="auto" w:fill="auto"/>
        <w:spacing w:line="101" w:lineRule="atLeast"/>
        <w:ind w:firstLine="0"/>
        <w:rPr>
          <w:lang w:val="en-US"/>
        </w:rPr>
        <w:sectPr w:rsidR="00DC07B4" w:rsidRPr="00E9605F" w:rsidSect="0044494D">
          <w:type w:val="continuous"/>
          <w:pgSz w:w="16837" w:h="23810"/>
          <w:pgMar w:top="1440" w:right="1080" w:bottom="1440" w:left="1080" w:header="0" w:footer="3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  <w:docGrid w:linePitch="360"/>
        </w:sectPr>
      </w:pPr>
      <w:r w:rsidRPr="00E9605F">
        <w:lastRenderedPageBreak/>
        <w:t xml:space="preserve"> </w:t>
      </w:r>
    </w:p>
    <w:p w:rsidR="00DC07B4" w:rsidRPr="00E9605F" w:rsidRDefault="00DC07B4" w:rsidP="00DC07B4">
      <w:pPr>
        <w:pStyle w:val="311"/>
        <w:shd w:val="clear" w:color="auto" w:fill="auto"/>
        <w:spacing w:line="110" w:lineRule="exact"/>
        <w:rPr>
          <w:lang w:val="en-US"/>
        </w:rPr>
        <w:sectPr w:rsidR="00DC07B4" w:rsidRPr="00E9605F" w:rsidSect="0044494D">
          <w:type w:val="continuous"/>
          <w:pgSz w:w="16837" w:h="23810"/>
          <w:pgMar w:top="1440" w:right="1080" w:bottom="1440" w:left="1080" w:header="0" w:footer="3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  <w:docGrid w:linePitch="360"/>
        </w:sectPr>
      </w:pPr>
    </w:p>
    <w:p w:rsidR="00DC07B4" w:rsidRDefault="00D44A58" w:rsidP="00D92D71">
      <w:pPr>
        <w:pStyle w:val="510"/>
        <w:shd w:val="clear" w:color="auto" w:fill="auto"/>
        <w:tabs>
          <w:tab w:val="left" w:pos="1258"/>
          <w:tab w:val="center" w:pos="6222"/>
        </w:tabs>
      </w:pPr>
      <w:r>
        <w:lastRenderedPageBreak/>
        <w:fldChar w:fldCharType="begin"/>
      </w:r>
      <w:r w:rsidR="00DC07B4">
        <w:instrText xml:space="preserve"> TOC \o "1-3" \h \z </w:instrText>
      </w:r>
      <w:r>
        <w:fldChar w:fldCharType="separate"/>
      </w:r>
      <w:r w:rsidR="00DC07B4" w:rsidRPr="00D92D71">
        <w:rPr>
          <w:rStyle w:val="52"/>
          <w:b/>
          <w:i/>
        </w:rPr>
        <w:t>УЧЕБНАЯ ДЕЯТЕЛЬНОСТЬ</w:t>
      </w:r>
      <w:r w:rsidR="00DC07B4">
        <w:rPr>
          <w:rStyle w:val="53"/>
        </w:rPr>
        <w:t xml:space="preserve"> включает в себя:</w:t>
      </w:r>
      <w:r w:rsidR="00DC07B4">
        <w:rPr>
          <w:rStyle w:val="53"/>
        </w:rPr>
        <w:tab/>
      </w:r>
    </w:p>
    <w:p w:rsidR="00DC07B4" w:rsidRPr="00D92D71" w:rsidRDefault="00DC07B4" w:rsidP="00D92D71">
      <w:pPr>
        <w:pStyle w:val="60"/>
        <w:shd w:val="clear" w:color="auto" w:fill="auto"/>
        <w:tabs>
          <w:tab w:val="left" w:pos="1628"/>
        </w:tabs>
        <w:rPr>
          <w:b/>
          <w:u w:val="single"/>
        </w:rPr>
      </w:pPr>
      <w:r w:rsidRPr="00D92D71">
        <w:rPr>
          <w:rStyle w:val="6Georgia"/>
          <w:b/>
          <w:u w:val="single"/>
        </w:rPr>
        <w:t>*</w:t>
      </w:r>
      <w:r w:rsidRPr="00D92D71">
        <w:rPr>
          <w:rStyle w:val="615"/>
          <w:b/>
          <w:u w:val="single"/>
        </w:rPr>
        <w:t xml:space="preserve"> познавательные занятия:</w:t>
      </w:r>
    </w:p>
    <w:p w:rsidR="00DC07B4" w:rsidRPr="00117158" w:rsidRDefault="00DC07B4" w:rsidP="00D92D71">
      <w:pPr>
        <w:pStyle w:val="a8"/>
        <w:shd w:val="clear" w:color="auto" w:fill="auto"/>
        <w:tabs>
          <w:tab w:val="center" w:pos="6222"/>
        </w:tabs>
        <w:spacing w:before="0"/>
        <w:ind w:firstLine="0"/>
        <w:rPr>
          <w:i/>
          <w:u w:val="single"/>
        </w:rPr>
      </w:pPr>
      <w:r w:rsidRPr="00117158">
        <w:rPr>
          <w:i/>
          <w:u w:val="single"/>
        </w:rPr>
        <w:t>I. Формирование представлений о здоровом образе жизни:</w:t>
      </w:r>
    </w:p>
    <w:p w:rsidR="00DC07B4" w:rsidRDefault="00D92D71" w:rsidP="00D92D71">
      <w:pPr>
        <w:pStyle w:val="a8"/>
        <w:shd w:val="clear" w:color="auto" w:fill="auto"/>
        <w:tabs>
          <w:tab w:val="center" w:pos="6222"/>
        </w:tabs>
        <w:spacing w:before="0"/>
        <w:ind w:firstLine="0"/>
      </w:pPr>
      <w:r>
        <w:t xml:space="preserve">    </w:t>
      </w:r>
      <w:r w:rsidR="00DC07B4">
        <w:t>- Значение движения для здоровья.</w:t>
      </w:r>
    </w:p>
    <w:p w:rsidR="00DC07B4" w:rsidRPr="003F0AF9" w:rsidRDefault="00D92D71" w:rsidP="00D92D71">
      <w:pPr>
        <w:pStyle w:val="a8"/>
        <w:shd w:val="clear" w:color="auto" w:fill="auto"/>
        <w:tabs>
          <w:tab w:val="center" w:pos="6222"/>
          <w:tab w:val="right" w:pos="11277"/>
        </w:tabs>
        <w:spacing w:before="0"/>
        <w:ind w:firstLine="0"/>
      </w:pPr>
      <w:r>
        <w:t xml:space="preserve">    </w:t>
      </w:r>
      <w:r w:rsidR="00DC07B4">
        <w:t>- Занятия из цикла «Познай себя».</w:t>
      </w:r>
      <w:r w:rsidR="00DC07B4">
        <w:tab/>
      </w:r>
    </w:p>
    <w:p w:rsidR="00DC07B4" w:rsidRPr="003F0AF9" w:rsidRDefault="00D92D71" w:rsidP="00D92D71">
      <w:pPr>
        <w:pStyle w:val="a8"/>
        <w:shd w:val="clear" w:color="auto" w:fill="auto"/>
        <w:tabs>
          <w:tab w:val="center" w:pos="6222"/>
          <w:tab w:val="right" w:pos="11277"/>
        </w:tabs>
        <w:spacing w:before="0"/>
        <w:ind w:firstLine="0"/>
      </w:pPr>
      <w:r>
        <w:t xml:space="preserve">    </w:t>
      </w:r>
      <w:r w:rsidR="00DC07B4">
        <w:t>- Влияние природы на здоровье человека.</w:t>
      </w:r>
      <w:r w:rsidR="00DC07B4">
        <w:tab/>
      </w:r>
    </w:p>
    <w:p w:rsidR="00D92D71" w:rsidRPr="009A0787" w:rsidRDefault="00DC07B4" w:rsidP="00D92D71">
      <w:pPr>
        <w:pStyle w:val="a5"/>
        <w:shd w:val="clear" w:color="auto" w:fill="auto"/>
        <w:tabs>
          <w:tab w:val="left" w:pos="1594"/>
          <w:tab w:val="center" w:pos="6226"/>
        </w:tabs>
        <w:ind w:firstLine="0"/>
        <w:jc w:val="both"/>
        <w:rPr>
          <w:i/>
          <w:u w:val="single"/>
        </w:rPr>
      </w:pPr>
      <w:r w:rsidRPr="00117158">
        <w:rPr>
          <w:i/>
          <w:u w:val="single"/>
        </w:rPr>
        <w:t>II. Формирование представлений о походах как с</w:t>
      </w:r>
      <w:r w:rsidR="009A0787">
        <w:rPr>
          <w:i/>
          <w:u w:val="single"/>
        </w:rPr>
        <w:t xml:space="preserve">редстве  </w:t>
      </w:r>
      <w:r w:rsidR="009A0787">
        <w:rPr>
          <w:i/>
          <w:u w:val="single"/>
        </w:rPr>
        <w:tab/>
        <w:t xml:space="preserve">сохранения здоровья: </w:t>
      </w:r>
    </w:p>
    <w:p w:rsidR="00DC07B4" w:rsidRDefault="00D92D71" w:rsidP="00D92D71">
      <w:pPr>
        <w:pStyle w:val="a5"/>
        <w:shd w:val="clear" w:color="auto" w:fill="auto"/>
        <w:tabs>
          <w:tab w:val="left" w:pos="1594"/>
          <w:tab w:val="center" w:pos="6226"/>
        </w:tabs>
        <w:ind w:firstLine="0"/>
        <w:jc w:val="both"/>
      </w:pPr>
      <w:r>
        <w:t xml:space="preserve">    </w:t>
      </w:r>
      <w:r w:rsidR="00DC07B4">
        <w:t>- Польза от прогулок-походов.</w:t>
      </w:r>
    </w:p>
    <w:p w:rsidR="00DC07B4" w:rsidRDefault="00D92D71" w:rsidP="00D92D71">
      <w:pPr>
        <w:pStyle w:val="a5"/>
        <w:shd w:val="clear" w:color="auto" w:fill="auto"/>
        <w:tabs>
          <w:tab w:val="center" w:pos="6226"/>
        </w:tabs>
        <w:ind w:firstLine="0"/>
        <w:jc w:val="both"/>
      </w:pPr>
      <w:r>
        <w:t xml:space="preserve">    </w:t>
      </w:r>
      <w:r w:rsidR="00DC07B4">
        <w:t>- Новые знания.</w:t>
      </w:r>
    </w:p>
    <w:p w:rsidR="00DC07B4" w:rsidRPr="003F0AF9" w:rsidRDefault="00D92D71" w:rsidP="00D92D71">
      <w:pPr>
        <w:pStyle w:val="a5"/>
        <w:shd w:val="clear" w:color="auto" w:fill="auto"/>
        <w:tabs>
          <w:tab w:val="center" w:pos="6231"/>
        </w:tabs>
        <w:ind w:firstLine="0"/>
        <w:jc w:val="both"/>
      </w:pPr>
      <w:r>
        <w:t xml:space="preserve">    </w:t>
      </w:r>
      <w:r w:rsidR="00DC07B4">
        <w:t>-</w:t>
      </w:r>
      <w:r>
        <w:t xml:space="preserve"> П</w:t>
      </w:r>
      <w:r w:rsidR="00DC07B4">
        <w:t xml:space="preserve">риобретение новых умений. </w:t>
      </w:r>
    </w:p>
    <w:p w:rsidR="00DC07B4" w:rsidRDefault="00D92D71" w:rsidP="00D92D71">
      <w:pPr>
        <w:pStyle w:val="a5"/>
        <w:shd w:val="clear" w:color="auto" w:fill="auto"/>
        <w:tabs>
          <w:tab w:val="center" w:pos="6231"/>
        </w:tabs>
        <w:ind w:firstLine="0"/>
        <w:jc w:val="both"/>
      </w:pPr>
      <w:r>
        <w:t xml:space="preserve">    </w:t>
      </w:r>
      <w:r w:rsidR="00DC07B4">
        <w:t>- «Кто такие туристы?»</w:t>
      </w:r>
    </w:p>
    <w:p w:rsidR="00DC07B4" w:rsidRPr="00117158" w:rsidRDefault="00DC07B4" w:rsidP="00D92D71">
      <w:pPr>
        <w:pStyle w:val="a5"/>
        <w:shd w:val="clear" w:color="auto" w:fill="auto"/>
        <w:tabs>
          <w:tab w:val="center" w:pos="6231"/>
        </w:tabs>
        <w:ind w:firstLine="0"/>
        <w:jc w:val="both"/>
        <w:rPr>
          <w:i/>
          <w:u w:val="single"/>
        </w:rPr>
      </w:pPr>
      <w:r w:rsidRPr="00117158">
        <w:rPr>
          <w:i/>
          <w:u w:val="single"/>
        </w:rPr>
        <w:t>III. Формирование начальных туристических знаний:</w:t>
      </w:r>
    </w:p>
    <w:p w:rsidR="00DC07B4" w:rsidRPr="00E9605F" w:rsidRDefault="00D92D71" w:rsidP="00D92D71">
      <w:pPr>
        <w:pStyle w:val="a5"/>
        <w:shd w:val="clear" w:color="auto" w:fill="auto"/>
        <w:tabs>
          <w:tab w:val="left" w:pos="1604"/>
          <w:tab w:val="center" w:pos="6236"/>
        </w:tabs>
        <w:ind w:firstLine="0"/>
        <w:jc w:val="both"/>
      </w:pPr>
      <w:r>
        <w:t xml:space="preserve">    </w:t>
      </w:r>
      <w:r w:rsidR="00DC07B4">
        <w:t>- Правила безопасного поведения на прогулках, в походах.</w:t>
      </w:r>
      <w:r w:rsidR="00DC07B4">
        <w:tab/>
        <w:t xml:space="preserve"> </w:t>
      </w:r>
      <w:r w:rsidR="00DC07B4">
        <w:tab/>
      </w:r>
    </w:p>
    <w:p w:rsidR="00DC07B4" w:rsidRPr="00DC07B4" w:rsidRDefault="00D92D71" w:rsidP="00D92D71">
      <w:pPr>
        <w:pStyle w:val="a5"/>
        <w:shd w:val="clear" w:color="auto" w:fill="auto"/>
        <w:tabs>
          <w:tab w:val="left" w:pos="1604"/>
          <w:tab w:val="center" w:pos="6236"/>
        </w:tabs>
        <w:ind w:firstLine="0"/>
        <w:jc w:val="both"/>
      </w:pPr>
      <w:r>
        <w:lastRenderedPageBreak/>
        <w:t xml:space="preserve">    </w:t>
      </w:r>
      <w:r w:rsidR="00DC07B4">
        <w:t xml:space="preserve">- Походные должности.  </w:t>
      </w:r>
    </w:p>
    <w:p w:rsidR="00DC07B4" w:rsidRPr="00DC07B4" w:rsidRDefault="00D92D71" w:rsidP="00D92D71">
      <w:pPr>
        <w:pStyle w:val="a5"/>
        <w:shd w:val="clear" w:color="auto" w:fill="auto"/>
        <w:tabs>
          <w:tab w:val="left" w:pos="1604"/>
          <w:tab w:val="center" w:pos="6236"/>
        </w:tabs>
        <w:ind w:firstLine="0"/>
        <w:jc w:val="both"/>
      </w:pPr>
      <w:r>
        <w:t xml:space="preserve">    </w:t>
      </w:r>
      <w:r w:rsidR="00DC07B4">
        <w:t>- Походный строй.</w:t>
      </w:r>
    </w:p>
    <w:p w:rsidR="00DC07B4" w:rsidRPr="003F0AF9" w:rsidRDefault="00D92D71" w:rsidP="00D92D71">
      <w:pPr>
        <w:pStyle w:val="a5"/>
        <w:shd w:val="clear" w:color="auto" w:fill="auto"/>
        <w:tabs>
          <w:tab w:val="center" w:pos="6236"/>
        </w:tabs>
        <w:ind w:firstLine="0"/>
        <w:jc w:val="both"/>
      </w:pPr>
      <w:r>
        <w:t xml:space="preserve">    </w:t>
      </w:r>
      <w:r w:rsidR="00DC07B4">
        <w:t>- Укладка макета костра.</w:t>
      </w:r>
    </w:p>
    <w:p w:rsidR="00DC07B4" w:rsidRPr="00117158" w:rsidRDefault="00DC07B4" w:rsidP="00D92D71">
      <w:pPr>
        <w:pStyle w:val="a5"/>
        <w:shd w:val="clear" w:color="auto" w:fill="auto"/>
        <w:tabs>
          <w:tab w:val="center" w:pos="6242"/>
        </w:tabs>
        <w:ind w:firstLine="0"/>
        <w:jc w:val="both"/>
        <w:rPr>
          <w:i/>
          <w:u w:val="single"/>
        </w:rPr>
      </w:pPr>
      <w:r w:rsidRPr="00117158">
        <w:rPr>
          <w:i/>
          <w:u w:val="single"/>
        </w:rPr>
        <w:t>IV. Формирование знаний о личной гигиене:</w:t>
      </w:r>
      <w:r w:rsidRPr="00117158">
        <w:rPr>
          <w:i/>
          <w:u w:val="single"/>
        </w:rPr>
        <w:tab/>
      </w:r>
    </w:p>
    <w:p w:rsidR="00DC07B4" w:rsidRDefault="00D92D71" w:rsidP="00D92D71">
      <w:pPr>
        <w:pStyle w:val="a5"/>
        <w:shd w:val="clear" w:color="auto" w:fill="auto"/>
        <w:tabs>
          <w:tab w:val="center" w:pos="6236"/>
        </w:tabs>
        <w:ind w:firstLine="0"/>
        <w:jc w:val="both"/>
      </w:pPr>
      <w:r>
        <w:t xml:space="preserve">    </w:t>
      </w:r>
      <w:r w:rsidR="00DC07B4">
        <w:t>- Требования к одежде и обуви.</w:t>
      </w:r>
    </w:p>
    <w:p w:rsidR="00DC07B4" w:rsidRDefault="00D92D71" w:rsidP="00D92D71">
      <w:pPr>
        <w:pStyle w:val="a5"/>
        <w:shd w:val="clear" w:color="auto" w:fill="auto"/>
        <w:tabs>
          <w:tab w:val="center" w:pos="6236"/>
        </w:tabs>
        <w:ind w:firstLine="0"/>
        <w:jc w:val="both"/>
      </w:pPr>
      <w:r>
        <w:t xml:space="preserve">    </w:t>
      </w:r>
      <w:r w:rsidR="00DC07B4">
        <w:t>- Первая помощь при ушибе, порезе.</w:t>
      </w:r>
    </w:p>
    <w:p w:rsidR="00DC07B4" w:rsidRPr="003F0AF9" w:rsidRDefault="00D92D71" w:rsidP="00D92D71">
      <w:pPr>
        <w:pStyle w:val="a5"/>
        <w:shd w:val="clear" w:color="auto" w:fill="auto"/>
        <w:tabs>
          <w:tab w:val="center" w:pos="6241"/>
        </w:tabs>
        <w:ind w:firstLine="0"/>
        <w:jc w:val="both"/>
      </w:pPr>
      <w:r>
        <w:t xml:space="preserve">    </w:t>
      </w:r>
      <w:r w:rsidR="00DC07B4">
        <w:t xml:space="preserve">- Опасности в лесу (заблудился, гроза, ядовитые или незнакомые растения). </w:t>
      </w:r>
    </w:p>
    <w:p w:rsidR="00DC07B4" w:rsidRPr="00117158" w:rsidRDefault="00DC07B4" w:rsidP="00D92D71">
      <w:pPr>
        <w:pStyle w:val="a5"/>
        <w:shd w:val="clear" w:color="auto" w:fill="auto"/>
        <w:tabs>
          <w:tab w:val="center" w:pos="6241"/>
        </w:tabs>
        <w:ind w:firstLine="0"/>
        <w:jc w:val="both"/>
        <w:rPr>
          <w:i/>
          <w:u w:val="single"/>
        </w:rPr>
      </w:pPr>
      <w:r w:rsidRPr="00117158">
        <w:rPr>
          <w:i/>
          <w:u w:val="single"/>
        </w:rPr>
        <w:t>V. Формировать стремление изучать родной край:</w:t>
      </w:r>
    </w:p>
    <w:p w:rsidR="00DC07B4" w:rsidRPr="00E9605F" w:rsidRDefault="00D92D71" w:rsidP="00D92D71">
      <w:pPr>
        <w:pStyle w:val="a5"/>
        <w:shd w:val="clear" w:color="auto" w:fill="auto"/>
        <w:tabs>
          <w:tab w:val="center" w:pos="6246"/>
        </w:tabs>
        <w:ind w:firstLine="0"/>
        <w:jc w:val="both"/>
      </w:pPr>
      <w:r>
        <w:t xml:space="preserve">    </w:t>
      </w:r>
      <w:r w:rsidR="00DC07B4">
        <w:t xml:space="preserve">- Родной город. </w:t>
      </w:r>
    </w:p>
    <w:p w:rsidR="00DC07B4" w:rsidRPr="00E9605F" w:rsidRDefault="00D92D71" w:rsidP="00D92D71">
      <w:pPr>
        <w:pStyle w:val="a5"/>
        <w:shd w:val="clear" w:color="auto" w:fill="auto"/>
        <w:tabs>
          <w:tab w:val="center" w:pos="6246"/>
        </w:tabs>
        <w:ind w:firstLine="0"/>
        <w:jc w:val="both"/>
      </w:pPr>
      <w:r>
        <w:t xml:space="preserve">    </w:t>
      </w:r>
      <w:r w:rsidR="00DC07B4">
        <w:t xml:space="preserve">- Местоположение детского сада. </w:t>
      </w:r>
    </w:p>
    <w:p w:rsidR="00DC07B4" w:rsidRDefault="00D92D71" w:rsidP="00D92D71">
      <w:pPr>
        <w:pStyle w:val="a5"/>
        <w:shd w:val="clear" w:color="auto" w:fill="auto"/>
        <w:tabs>
          <w:tab w:val="center" w:pos="6250"/>
        </w:tabs>
        <w:ind w:firstLine="0"/>
        <w:jc w:val="both"/>
      </w:pPr>
      <w:r>
        <w:t xml:space="preserve">    </w:t>
      </w:r>
      <w:r w:rsidR="00DC07B4">
        <w:t>- Социальные объекты.</w:t>
      </w:r>
    </w:p>
    <w:p w:rsidR="00DC07B4" w:rsidRDefault="00D92D71" w:rsidP="00D92D71">
      <w:pPr>
        <w:pStyle w:val="a5"/>
        <w:shd w:val="clear" w:color="auto" w:fill="auto"/>
        <w:tabs>
          <w:tab w:val="center" w:pos="6250"/>
        </w:tabs>
        <w:ind w:firstLine="0"/>
        <w:jc w:val="both"/>
      </w:pPr>
      <w:r>
        <w:t xml:space="preserve">    </w:t>
      </w:r>
      <w:r w:rsidR="00DC07B4">
        <w:t>- Птицы и растения края.</w:t>
      </w:r>
    </w:p>
    <w:p w:rsidR="00DC07B4" w:rsidRPr="003F0AF9" w:rsidRDefault="00D92D71" w:rsidP="00D92D71">
      <w:pPr>
        <w:pStyle w:val="a8"/>
        <w:shd w:val="clear" w:color="auto" w:fill="auto"/>
        <w:tabs>
          <w:tab w:val="center" w:pos="6246"/>
          <w:tab w:val="right" w:pos="11277"/>
        </w:tabs>
        <w:spacing w:before="0"/>
        <w:ind w:firstLine="0"/>
      </w:pPr>
      <w:r>
        <w:t xml:space="preserve">    </w:t>
      </w:r>
      <w:r w:rsidR="00DC07B4">
        <w:t>- Посещение парков, скверов в ближайших окрестностях.</w:t>
      </w:r>
      <w:r w:rsidR="00DC07B4">
        <w:tab/>
      </w:r>
    </w:p>
    <w:p w:rsidR="00DC07B4" w:rsidRPr="009A0787" w:rsidRDefault="00DC07B4" w:rsidP="00D92D71">
      <w:pPr>
        <w:pStyle w:val="a8"/>
        <w:shd w:val="clear" w:color="auto" w:fill="auto"/>
        <w:tabs>
          <w:tab w:val="center" w:pos="6250"/>
          <w:tab w:val="right" w:pos="11277"/>
        </w:tabs>
        <w:spacing w:before="0"/>
        <w:ind w:firstLine="0"/>
        <w:rPr>
          <w:i/>
          <w:u w:val="single"/>
        </w:rPr>
      </w:pPr>
      <w:r w:rsidRPr="00117158">
        <w:rPr>
          <w:i/>
          <w:u w:val="single"/>
        </w:rPr>
        <w:t>VI.</w:t>
      </w:r>
      <w:r w:rsidR="009A0787">
        <w:rPr>
          <w:i/>
          <w:u w:val="single"/>
        </w:rPr>
        <w:t xml:space="preserve"> Формирование знаний о природе:</w:t>
      </w:r>
    </w:p>
    <w:p w:rsidR="00DC07B4" w:rsidRPr="003F0AF9" w:rsidRDefault="00D92D71" w:rsidP="00D92D71">
      <w:pPr>
        <w:pStyle w:val="a8"/>
        <w:shd w:val="clear" w:color="auto" w:fill="auto"/>
        <w:tabs>
          <w:tab w:val="center" w:pos="6250"/>
          <w:tab w:val="right" w:pos="11277"/>
        </w:tabs>
        <w:spacing w:before="0"/>
        <w:ind w:firstLine="0"/>
      </w:pPr>
      <w:r>
        <w:t xml:space="preserve">    </w:t>
      </w:r>
      <w:r w:rsidR="00DC07B4">
        <w:t xml:space="preserve">- </w:t>
      </w:r>
      <w:r>
        <w:t>О</w:t>
      </w:r>
      <w:r w:rsidR="00DC07B4">
        <w:t>бъекты живой и неживой природы;</w:t>
      </w:r>
      <w:r w:rsidR="00DC07B4">
        <w:tab/>
      </w:r>
    </w:p>
    <w:p w:rsidR="00DC07B4" w:rsidRPr="00E9605F" w:rsidRDefault="00D44A58" w:rsidP="00D92D71">
      <w:pPr>
        <w:pStyle w:val="a5"/>
        <w:shd w:val="clear" w:color="auto" w:fill="auto"/>
        <w:tabs>
          <w:tab w:val="center" w:pos="6250"/>
        </w:tabs>
        <w:ind w:firstLine="0"/>
        <w:jc w:val="both"/>
      </w:pPr>
      <w:r>
        <w:rPr>
          <w:b/>
          <w:bCs/>
          <w:i/>
          <w:iCs/>
        </w:rPr>
        <w:fldChar w:fldCharType="end"/>
      </w:r>
      <w:r w:rsidR="00117158">
        <w:t xml:space="preserve">    - О</w:t>
      </w:r>
      <w:r w:rsidR="00DC07B4">
        <w:t xml:space="preserve">рганизация отдыха без вреда для природы (ликвидация отходов движение на маршруте). </w:t>
      </w:r>
    </w:p>
    <w:p w:rsidR="00DC07B4" w:rsidRPr="00117158" w:rsidRDefault="00DC07B4" w:rsidP="00D92D71">
      <w:pPr>
        <w:pStyle w:val="a5"/>
        <w:shd w:val="clear" w:color="auto" w:fill="auto"/>
        <w:tabs>
          <w:tab w:val="center" w:pos="6255"/>
        </w:tabs>
        <w:ind w:firstLine="0"/>
        <w:jc w:val="both"/>
        <w:rPr>
          <w:i/>
          <w:u w:val="single"/>
        </w:rPr>
      </w:pPr>
      <w:r w:rsidRPr="00117158">
        <w:rPr>
          <w:i/>
          <w:u w:val="single"/>
        </w:rPr>
        <w:t xml:space="preserve">VII. Формирование умений ориентироваться в пространстве: </w:t>
      </w:r>
    </w:p>
    <w:p w:rsidR="00DC07B4" w:rsidRDefault="00117158" w:rsidP="00D92D71">
      <w:pPr>
        <w:pStyle w:val="a5"/>
        <w:shd w:val="clear" w:color="auto" w:fill="auto"/>
        <w:tabs>
          <w:tab w:val="center" w:pos="6255"/>
        </w:tabs>
        <w:ind w:firstLine="0"/>
        <w:jc w:val="both"/>
      </w:pPr>
      <w:r>
        <w:t xml:space="preserve">    </w:t>
      </w:r>
      <w:r w:rsidR="00DC07B4">
        <w:t>- Определять положение себя относительно объектов, а так же объектов относительно себя.</w:t>
      </w:r>
    </w:p>
    <w:p w:rsidR="00DC07B4" w:rsidRDefault="00117158" w:rsidP="00D92D71">
      <w:pPr>
        <w:pStyle w:val="a5"/>
        <w:shd w:val="clear" w:color="auto" w:fill="auto"/>
        <w:tabs>
          <w:tab w:val="center" w:pos="6250"/>
        </w:tabs>
        <w:ind w:firstLine="0"/>
        <w:jc w:val="both"/>
      </w:pPr>
      <w:r>
        <w:t xml:space="preserve">    </w:t>
      </w:r>
      <w:r w:rsidR="00DC07B4">
        <w:t>- Использование игр и заданий поискового характера.</w:t>
      </w:r>
    </w:p>
    <w:p w:rsidR="00DC07B4" w:rsidRPr="003F0AF9" w:rsidRDefault="00117158" w:rsidP="00D92D71">
      <w:pPr>
        <w:pStyle w:val="a5"/>
        <w:shd w:val="clear" w:color="auto" w:fill="auto"/>
        <w:tabs>
          <w:tab w:val="center" w:pos="6246"/>
        </w:tabs>
        <w:ind w:firstLine="0"/>
        <w:jc w:val="both"/>
      </w:pPr>
      <w:r>
        <w:t xml:space="preserve">    </w:t>
      </w:r>
      <w:r w:rsidR="00DC07B4">
        <w:t xml:space="preserve">- Запоминать пройденный путь. </w:t>
      </w:r>
    </w:p>
    <w:p w:rsidR="00DC07B4" w:rsidRPr="00117158" w:rsidRDefault="00DC07B4" w:rsidP="00D92D71">
      <w:pPr>
        <w:pStyle w:val="a5"/>
        <w:shd w:val="clear" w:color="auto" w:fill="auto"/>
        <w:tabs>
          <w:tab w:val="center" w:pos="6246"/>
        </w:tabs>
        <w:ind w:firstLine="0"/>
        <w:jc w:val="both"/>
        <w:rPr>
          <w:i/>
          <w:u w:val="single"/>
        </w:rPr>
      </w:pPr>
      <w:r w:rsidRPr="00117158">
        <w:rPr>
          <w:i/>
          <w:u w:val="single"/>
        </w:rPr>
        <w:t>VIII. Формирование умений работать с картами, схемами:</w:t>
      </w:r>
    </w:p>
    <w:p w:rsidR="00DC07B4" w:rsidRPr="00E9605F" w:rsidRDefault="00117158" w:rsidP="00D92D71">
      <w:pPr>
        <w:pStyle w:val="a5"/>
        <w:shd w:val="clear" w:color="auto" w:fill="auto"/>
        <w:tabs>
          <w:tab w:val="center" w:pos="6250"/>
        </w:tabs>
        <w:ind w:firstLine="0"/>
        <w:jc w:val="both"/>
        <w:rPr>
          <w:lang w:val="en-US"/>
        </w:rPr>
      </w:pPr>
      <w:r>
        <w:t xml:space="preserve">    </w:t>
      </w:r>
      <w:r w:rsidR="00DC07B4">
        <w:t xml:space="preserve">- Назначение карты. </w:t>
      </w:r>
    </w:p>
    <w:p w:rsidR="00DC07B4" w:rsidRPr="00117158" w:rsidRDefault="00DC07B4" w:rsidP="00DC07B4">
      <w:pPr>
        <w:pStyle w:val="320"/>
        <w:shd w:val="clear" w:color="auto" w:fill="auto"/>
        <w:spacing w:line="330" w:lineRule="exact"/>
        <w:sectPr w:rsidR="00DC07B4" w:rsidRPr="00117158" w:rsidSect="0044494D">
          <w:type w:val="continuous"/>
          <w:pgSz w:w="16837" w:h="23810"/>
          <w:pgMar w:top="1440" w:right="1080" w:bottom="1078" w:left="1080" w:header="0" w:footer="3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  <w:docGrid w:linePitch="360"/>
        </w:sectPr>
      </w:pPr>
    </w:p>
    <w:p w:rsidR="00DC07B4" w:rsidRDefault="00117158" w:rsidP="00117158">
      <w:pPr>
        <w:pStyle w:val="a5"/>
        <w:shd w:val="clear" w:color="auto" w:fill="auto"/>
        <w:tabs>
          <w:tab w:val="left" w:pos="222"/>
        </w:tabs>
        <w:ind w:firstLine="0"/>
      </w:pPr>
      <w:r>
        <w:lastRenderedPageBreak/>
        <w:t xml:space="preserve">    - </w:t>
      </w:r>
      <w:r w:rsidR="00DC07B4">
        <w:t>Условные обозначения. Составление плана детского сада (группы)</w:t>
      </w:r>
      <w:proofErr w:type="gramStart"/>
      <w:r w:rsidR="00DC07B4">
        <w:t>.</w:t>
      </w:r>
      <w:proofErr w:type="gramEnd"/>
      <w:r w:rsidR="00DC07B4">
        <w:t xml:space="preserve"> </w:t>
      </w:r>
      <w:r w:rsidR="00DC07B4">
        <w:rPr>
          <w:rStyle w:val="a9"/>
        </w:rPr>
        <w:t xml:space="preserve"> </w:t>
      </w:r>
      <w:proofErr w:type="gramStart"/>
      <w:r w:rsidR="00DC07B4">
        <w:rPr>
          <w:rStyle w:val="a9"/>
        </w:rPr>
        <w:t>п</w:t>
      </w:r>
      <w:proofErr w:type="gramEnd"/>
      <w:r w:rsidR="00DC07B4">
        <w:rPr>
          <w:rStyle w:val="a9"/>
        </w:rPr>
        <w:t>рактические занятия:</w:t>
      </w:r>
    </w:p>
    <w:p w:rsidR="00DC07B4" w:rsidRDefault="00117158" w:rsidP="00117158">
      <w:pPr>
        <w:pStyle w:val="a5"/>
        <w:shd w:val="clear" w:color="auto" w:fill="auto"/>
        <w:tabs>
          <w:tab w:val="left" w:pos="218"/>
        </w:tabs>
        <w:ind w:firstLine="0"/>
      </w:pPr>
      <w:r>
        <w:t xml:space="preserve">    - </w:t>
      </w:r>
      <w:r w:rsidR="00DC07B4">
        <w:t>Природоведческие прогулки.</w:t>
      </w:r>
    </w:p>
    <w:p w:rsidR="00DC07B4" w:rsidRDefault="00117158" w:rsidP="00117158">
      <w:pPr>
        <w:pStyle w:val="a5"/>
        <w:shd w:val="clear" w:color="auto" w:fill="auto"/>
        <w:tabs>
          <w:tab w:val="left" w:pos="222"/>
        </w:tabs>
        <w:ind w:firstLine="0"/>
      </w:pPr>
      <w:r>
        <w:t xml:space="preserve">    - </w:t>
      </w:r>
      <w:r w:rsidR="00DC07B4">
        <w:t>Занятия - тренировки.</w:t>
      </w:r>
    </w:p>
    <w:p w:rsidR="00DC07B4" w:rsidRDefault="00117158" w:rsidP="00117158">
      <w:pPr>
        <w:pStyle w:val="a5"/>
        <w:shd w:val="clear" w:color="auto" w:fill="auto"/>
        <w:tabs>
          <w:tab w:val="left" w:pos="222"/>
        </w:tabs>
        <w:ind w:firstLine="0"/>
      </w:pPr>
      <w:r>
        <w:t xml:space="preserve">    - </w:t>
      </w:r>
      <w:r w:rsidR="00DC07B4">
        <w:t>Сюжетные занятия.</w:t>
      </w:r>
    </w:p>
    <w:p w:rsidR="00DC07B4" w:rsidRDefault="00117158" w:rsidP="00117158">
      <w:pPr>
        <w:pStyle w:val="a5"/>
        <w:shd w:val="clear" w:color="auto" w:fill="auto"/>
        <w:tabs>
          <w:tab w:val="left" w:pos="222"/>
        </w:tabs>
        <w:ind w:firstLine="0"/>
      </w:pPr>
      <w:r>
        <w:t xml:space="preserve">    - </w:t>
      </w:r>
      <w:r w:rsidR="00DC07B4">
        <w:t>Занятия соревнования.</w:t>
      </w:r>
    </w:p>
    <w:p w:rsidR="00DC07B4" w:rsidRDefault="00DC07B4" w:rsidP="00DC07B4">
      <w:pPr>
        <w:pStyle w:val="11"/>
        <w:shd w:val="clear" w:color="auto" w:fill="auto"/>
      </w:pPr>
      <w:bookmarkStart w:id="0" w:name="bookmark1"/>
      <w:r w:rsidRPr="00117158">
        <w:rPr>
          <w:rStyle w:val="12"/>
          <w:b/>
          <w:i/>
        </w:rPr>
        <w:t>ФИЗИЧЕСКАЯ ПОДГОТОВКА</w:t>
      </w:r>
      <w:r>
        <w:rPr>
          <w:rStyle w:val="13"/>
        </w:rPr>
        <w:t xml:space="preserve"> включает в себя</w:t>
      </w:r>
      <w:bookmarkEnd w:id="0"/>
    </w:p>
    <w:p w:rsidR="00DC07B4" w:rsidRPr="00117158" w:rsidRDefault="00DC07B4" w:rsidP="00DC07B4">
      <w:pPr>
        <w:pStyle w:val="a5"/>
        <w:numPr>
          <w:ilvl w:val="1"/>
          <w:numId w:val="3"/>
        </w:numPr>
        <w:shd w:val="clear" w:color="auto" w:fill="auto"/>
        <w:tabs>
          <w:tab w:val="left" w:pos="299"/>
        </w:tabs>
        <w:ind w:firstLine="0"/>
        <w:rPr>
          <w:i/>
        </w:rPr>
      </w:pPr>
      <w:r w:rsidRPr="00117158">
        <w:rPr>
          <w:i/>
          <w:u w:val="single"/>
        </w:rPr>
        <w:t>Развитие выносливости</w:t>
      </w:r>
      <w:r w:rsidRPr="00117158">
        <w:rPr>
          <w:i/>
        </w:rPr>
        <w:t>: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</w:tabs>
        <w:ind w:firstLine="0"/>
      </w:pPr>
      <w:r>
        <w:t>ходьба, бег,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</w:tabs>
        <w:ind w:firstLine="0"/>
      </w:pPr>
      <w:r>
        <w:t>лыжные прогулки, -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7"/>
        </w:tabs>
        <w:ind w:firstLine="0"/>
      </w:pPr>
      <w:r>
        <w:t>подвижные игры,</w:t>
      </w:r>
    </w:p>
    <w:p w:rsidR="00DC07B4" w:rsidRDefault="00117158" w:rsidP="00117158">
      <w:pPr>
        <w:pStyle w:val="a5"/>
        <w:shd w:val="clear" w:color="auto" w:fill="auto"/>
        <w:tabs>
          <w:tab w:val="left" w:pos="467"/>
        </w:tabs>
        <w:ind w:firstLine="0"/>
      </w:pPr>
      <w:r>
        <w:t xml:space="preserve">- </w:t>
      </w:r>
      <w:r w:rsidR="00DC07B4">
        <w:t>выполнение поисковых заданий (социальных объектов, объектов живой и неживой природы на территории детского сада и ближайшем окружении).</w:t>
      </w:r>
      <w:r w:rsidR="00770441" w:rsidRPr="00770441">
        <w:rPr>
          <w:noProof/>
        </w:rPr>
        <w:t xml:space="preserve"> </w:t>
      </w:r>
    </w:p>
    <w:p w:rsidR="00DC07B4" w:rsidRPr="00117158" w:rsidRDefault="00DC07B4" w:rsidP="00DC07B4">
      <w:pPr>
        <w:pStyle w:val="a5"/>
        <w:numPr>
          <w:ilvl w:val="0"/>
          <w:numId w:val="4"/>
        </w:numPr>
        <w:shd w:val="clear" w:color="auto" w:fill="auto"/>
        <w:tabs>
          <w:tab w:val="left" w:pos="410"/>
        </w:tabs>
        <w:ind w:firstLine="0"/>
        <w:rPr>
          <w:i/>
          <w:u w:val="single"/>
        </w:rPr>
      </w:pPr>
      <w:r w:rsidRPr="00117158">
        <w:rPr>
          <w:i/>
          <w:u w:val="single"/>
        </w:rPr>
        <w:t>Развитие силы: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</w:tabs>
        <w:ind w:firstLine="0"/>
      </w:pPr>
      <w:r>
        <w:t>лазание,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t>метание,</w:t>
      </w:r>
    </w:p>
    <w:p w:rsidR="00DC07B4" w:rsidRDefault="00DC07B4" w:rsidP="00770441">
      <w:pPr>
        <w:pStyle w:val="a5"/>
        <w:numPr>
          <w:ilvl w:val="0"/>
          <w:numId w:val="3"/>
        </w:numPr>
        <w:shd w:val="clear" w:color="auto" w:fill="auto"/>
        <w:tabs>
          <w:tab w:val="left" w:pos="208"/>
        </w:tabs>
        <w:ind w:firstLine="0"/>
      </w:pPr>
      <w:r>
        <w:t>упражнения с партнером,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</w:pPr>
      <w:r>
        <w:t>упражнения с предметами.</w:t>
      </w:r>
    </w:p>
    <w:p w:rsidR="00DC07B4" w:rsidRPr="00117158" w:rsidRDefault="00DC07B4" w:rsidP="00DC07B4">
      <w:pPr>
        <w:pStyle w:val="a5"/>
        <w:numPr>
          <w:ilvl w:val="0"/>
          <w:numId w:val="4"/>
        </w:numPr>
        <w:shd w:val="clear" w:color="auto" w:fill="auto"/>
        <w:tabs>
          <w:tab w:val="left" w:pos="520"/>
        </w:tabs>
        <w:ind w:firstLine="0"/>
        <w:rPr>
          <w:i/>
          <w:u w:val="single"/>
        </w:rPr>
      </w:pPr>
      <w:r w:rsidRPr="00117158">
        <w:rPr>
          <w:i/>
          <w:u w:val="single"/>
        </w:rPr>
        <w:t>Развитие быстроты: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7"/>
        </w:tabs>
        <w:ind w:firstLine="0"/>
      </w:pPr>
      <w:r>
        <w:t>бег на скорость,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</w:tabs>
        <w:ind w:firstLine="0"/>
      </w:pPr>
      <w:r>
        <w:t>челночный бег,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t>игры-эстафеты.</w:t>
      </w:r>
    </w:p>
    <w:p w:rsidR="00DC07B4" w:rsidRPr="00117158" w:rsidRDefault="00DC07B4" w:rsidP="00DC07B4">
      <w:pPr>
        <w:pStyle w:val="a5"/>
        <w:numPr>
          <w:ilvl w:val="0"/>
          <w:numId w:val="4"/>
        </w:numPr>
        <w:shd w:val="clear" w:color="auto" w:fill="auto"/>
        <w:tabs>
          <w:tab w:val="left" w:pos="534"/>
        </w:tabs>
        <w:ind w:firstLine="0"/>
        <w:rPr>
          <w:i/>
          <w:u w:val="single"/>
        </w:rPr>
      </w:pPr>
      <w:r w:rsidRPr="00117158">
        <w:rPr>
          <w:i/>
          <w:u w:val="single"/>
        </w:rPr>
        <w:t>Развитие гибкости: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3"/>
        </w:tabs>
        <w:ind w:firstLine="0"/>
      </w:pPr>
      <w:r>
        <w:t>упражнения на растягивание,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7"/>
        </w:tabs>
        <w:ind w:firstLine="0"/>
      </w:pPr>
      <w:r>
        <w:t>прыжки.</w:t>
      </w:r>
    </w:p>
    <w:p w:rsidR="00DC07B4" w:rsidRPr="00117158" w:rsidRDefault="00DC07B4" w:rsidP="00DC07B4">
      <w:pPr>
        <w:pStyle w:val="a5"/>
        <w:numPr>
          <w:ilvl w:val="0"/>
          <w:numId w:val="4"/>
        </w:numPr>
        <w:shd w:val="clear" w:color="auto" w:fill="auto"/>
        <w:tabs>
          <w:tab w:val="left" w:pos="424"/>
        </w:tabs>
        <w:ind w:firstLine="0"/>
        <w:rPr>
          <w:i/>
          <w:u w:val="single"/>
        </w:rPr>
      </w:pPr>
      <w:r w:rsidRPr="00117158">
        <w:rPr>
          <w:i/>
          <w:u w:val="single"/>
        </w:rPr>
        <w:t>Развитие координации:</w:t>
      </w:r>
    </w:p>
    <w:p w:rsidR="00DC07B4" w:rsidRDefault="00770441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rPr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column">
              <wp:posOffset>6216650</wp:posOffset>
            </wp:positionH>
            <wp:positionV relativeFrom="paragraph">
              <wp:posOffset>79375</wp:posOffset>
            </wp:positionV>
            <wp:extent cx="2381250" cy="1854200"/>
            <wp:effectExtent l="304800" t="266700" r="323850" b="260350"/>
            <wp:wrapNone/>
            <wp:docPr id="16" name="Рисунок 16" descr="F:\Мой документы\Наташа\РАБОТА\АТТЕСТАЦИЯ\ФОТО\День знаний\DSCN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Мой документы\Наташа\РАБОТА\АТТЕСТАЦИЯ\ФОТО\День знаний\DSCN00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54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C07B4">
        <w:t>построение, перестроение,</w:t>
      </w:r>
      <w:r w:rsidRPr="0077044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t>преодоление препятствий,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</w:tabs>
        <w:ind w:firstLine="0"/>
      </w:pPr>
      <w:r>
        <w:t>эстафеты,</w:t>
      </w:r>
    </w:p>
    <w:p w:rsidR="00DC07B4" w:rsidRPr="00E9605F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t xml:space="preserve">игры поискового характера. 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rPr>
          <w:rStyle w:val="a6"/>
        </w:rPr>
        <w:t>АКТИВНЫЙ ОТДЫХ:</w:t>
      </w:r>
    </w:p>
    <w:p w:rsidR="00DC07B4" w:rsidRPr="00117158" w:rsidRDefault="00DC07B4" w:rsidP="00DC07B4">
      <w:pPr>
        <w:pStyle w:val="a5"/>
        <w:numPr>
          <w:ilvl w:val="1"/>
          <w:numId w:val="3"/>
        </w:numPr>
        <w:shd w:val="clear" w:color="auto" w:fill="auto"/>
        <w:tabs>
          <w:tab w:val="left" w:pos="304"/>
        </w:tabs>
        <w:ind w:firstLine="0"/>
        <w:rPr>
          <w:i/>
          <w:u w:val="single"/>
        </w:rPr>
      </w:pPr>
      <w:r w:rsidRPr="00117158">
        <w:rPr>
          <w:i/>
          <w:u w:val="single"/>
        </w:rPr>
        <w:t>Развлечения (1 раз в месяц):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t>в помещении,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t>на улице,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t>с выходом за территорию.</w:t>
      </w:r>
    </w:p>
    <w:p w:rsidR="00DC07B4" w:rsidRPr="00117158" w:rsidRDefault="00DC07B4" w:rsidP="00DC07B4">
      <w:pPr>
        <w:pStyle w:val="a5"/>
        <w:numPr>
          <w:ilvl w:val="0"/>
          <w:numId w:val="5"/>
        </w:numPr>
        <w:shd w:val="clear" w:color="auto" w:fill="auto"/>
        <w:tabs>
          <w:tab w:val="left" w:pos="414"/>
        </w:tabs>
        <w:ind w:firstLine="0"/>
        <w:rPr>
          <w:i/>
          <w:u w:val="single"/>
        </w:rPr>
      </w:pPr>
      <w:r w:rsidRPr="00117158">
        <w:rPr>
          <w:i/>
          <w:u w:val="single"/>
        </w:rPr>
        <w:t>Праздники (2 раза в год - зимой и летом):</w:t>
      </w:r>
    </w:p>
    <w:p w:rsidR="00DC07B4" w:rsidRPr="00E35B7B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2"/>
        </w:tabs>
        <w:ind w:firstLine="0"/>
      </w:pPr>
      <w:r>
        <w:t>в соревновательной форме,</w:t>
      </w:r>
    </w:p>
    <w:p w:rsidR="00DC07B4" w:rsidRDefault="00117158" w:rsidP="00117158">
      <w:pPr>
        <w:pStyle w:val="a5"/>
        <w:shd w:val="clear" w:color="auto" w:fill="auto"/>
        <w:tabs>
          <w:tab w:val="left" w:pos="1574"/>
          <w:tab w:val="left" w:pos="10526"/>
        </w:tabs>
        <w:ind w:firstLine="0"/>
      </w:pPr>
      <w:r>
        <w:lastRenderedPageBreak/>
        <w:t xml:space="preserve">-  </w:t>
      </w:r>
      <w:r w:rsidR="00DC07B4">
        <w:t>с заданиями поискового характера,</w:t>
      </w:r>
      <w:r w:rsidR="00DC07B4" w:rsidRPr="00DC07B4">
        <w:t xml:space="preserve"> </w:t>
      </w:r>
      <w:r w:rsidR="00DC07B4">
        <w:t>ориентированием на местности.</w:t>
      </w:r>
    </w:p>
    <w:p w:rsidR="00DC07B4" w:rsidRPr="00D92D71" w:rsidRDefault="00D44A58" w:rsidP="00117158">
      <w:pPr>
        <w:pStyle w:val="a8"/>
        <w:shd w:val="clear" w:color="auto" w:fill="auto"/>
        <w:tabs>
          <w:tab w:val="left" w:pos="1382"/>
          <w:tab w:val="right" w:pos="10737"/>
        </w:tabs>
        <w:spacing w:before="0"/>
        <w:ind w:firstLine="0"/>
        <w:jc w:val="left"/>
      </w:pPr>
      <w:r>
        <w:fldChar w:fldCharType="begin"/>
      </w:r>
      <w:r w:rsidR="00DC07B4">
        <w:instrText xml:space="preserve"> TOC \o "1-3" \h \z </w:instrText>
      </w:r>
      <w:r>
        <w:fldChar w:fldCharType="separate"/>
      </w:r>
      <w:r w:rsidR="00DC07B4">
        <w:t>III.</w:t>
      </w:r>
      <w:r w:rsidR="00DC07B4" w:rsidRPr="00117158">
        <w:rPr>
          <w:i/>
          <w:u w:val="single"/>
        </w:rPr>
        <w:t xml:space="preserve"> Недели здоровья (1 раз в квартал): </w:t>
      </w:r>
      <w:r w:rsidR="00DC07B4">
        <w:tab/>
      </w:r>
    </w:p>
    <w:p w:rsidR="00DC07B4" w:rsidRDefault="00DC07B4" w:rsidP="00DC07B4">
      <w:pPr>
        <w:pStyle w:val="a8"/>
        <w:shd w:val="clear" w:color="auto" w:fill="auto"/>
        <w:tabs>
          <w:tab w:val="left" w:pos="567"/>
          <w:tab w:val="left" w:pos="1382"/>
          <w:tab w:val="right" w:pos="10737"/>
        </w:tabs>
        <w:spacing w:before="0"/>
        <w:ind w:firstLine="360"/>
        <w:jc w:val="left"/>
      </w:pPr>
      <w:r>
        <w:t>- по временам года,</w:t>
      </w:r>
      <w:r>
        <w:tab/>
      </w:r>
    </w:p>
    <w:p w:rsidR="00DC07B4" w:rsidRDefault="00B273AA" w:rsidP="00B273AA">
      <w:pPr>
        <w:pStyle w:val="a8"/>
        <w:shd w:val="clear" w:color="auto" w:fill="auto"/>
        <w:tabs>
          <w:tab w:val="left" w:pos="567"/>
          <w:tab w:val="left" w:pos="1134"/>
          <w:tab w:val="left" w:pos="1567"/>
          <w:tab w:val="right" w:pos="10748"/>
        </w:tabs>
        <w:spacing w:before="0"/>
        <w:ind w:firstLine="0"/>
        <w:jc w:val="left"/>
      </w:pPr>
      <w:r>
        <w:rPr>
          <w:lang w:val="en-US"/>
        </w:rPr>
        <w:t xml:space="preserve">     -</w:t>
      </w:r>
      <w:r w:rsidR="00DC07B4">
        <w:t>спортивные,</w:t>
      </w:r>
      <w:r w:rsidR="00DC07B4">
        <w:tab/>
      </w:r>
    </w:p>
    <w:p w:rsidR="00DC07B4" w:rsidRPr="00E9605F" w:rsidRDefault="00DC07B4" w:rsidP="00DC07B4">
      <w:pPr>
        <w:pStyle w:val="510"/>
        <w:numPr>
          <w:ilvl w:val="0"/>
          <w:numId w:val="3"/>
        </w:numPr>
        <w:shd w:val="clear" w:color="auto" w:fill="auto"/>
        <w:tabs>
          <w:tab w:val="left" w:pos="567"/>
          <w:tab w:val="left" w:pos="851"/>
          <w:tab w:val="left" w:pos="1565"/>
          <w:tab w:val="right" w:pos="10737"/>
        </w:tabs>
        <w:ind w:firstLine="360"/>
        <w:jc w:val="left"/>
        <w:rPr>
          <w:rStyle w:val="53"/>
        </w:rPr>
      </w:pPr>
      <w:r>
        <w:rPr>
          <w:rStyle w:val="53"/>
        </w:rPr>
        <w:t>туристической направленности.</w:t>
      </w:r>
      <w:r>
        <w:rPr>
          <w:rStyle w:val="53"/>
        </w:rPr>
        <w:tab/>
      </w:r>
    </w:p>
    <w:p w:rsidR="00DC07B4" w:rsidRPr="00117158" w:rsidRDefault="00DC07B4" w:rsidP="00117158">
      <w:pPr>
        <w:pStyle w:val="510"/>
        <w:shd w:val="clear" w:color="auto" w:fill="auto"/>
        <w:tabs>
          <w:tab w:val="left" w:pos="567"/>
          <w:tab w:val="left" w:pos="1565"/>
          <w:tab w:val="right" w:pos="10748"/>
        </w:tabs>
        <w:jc w:val="left"/>
        <w:rPr>
          <w:b w:val="0"/>
          <w:i w:val="0"/>
        </w:rPr>
      </w:pPr>
      <w:r w:rsidRPr="00117158">
        <w:rPr>
          <w:rStyle w:val="52"/>
          <w:b/>
          <w:i/>
        </w:rPr>
        <w:t xml:space="preserve"> ФОРМИРОВАНИЕ ДРУЖЕСКИХ ОТНОШЕНИЙ МЕЖДУ ДЕТЬМИ:</w:t>
      </w:r>
      <w:r w:rsidRPr="00117158">
        <w:rPr>
          <w:rStyle w:val="52"/>
          <w:b/>
          <w:i/>
        </w:rPr>
        <w:tab/>
      </w:r>
    </w:p>
    <w:p w:rsidR="00DC07B4" w:rsidRPr="00117158" w:rsidRDefault="00DC07B4" w:rsidP="00DC07B4">
      <w:pPr>
        <w:pStyle w:val="a8"/>
        <w:shd w:val="clear" w:color="auto" w:fill="auto"/>
        <w:tabs>
          <w:tab w:val="left" w:pos="567"/>
          <w:tab w:val="left" w:pos="1378"/>
          <w:tab w:val="right" w:pos="10737"/>
        </w:tabs>
        <w:spacing w:before="0"/>
        <w:ind w:firstLine="0"/>
        <w:jc w:val="left"/>
        <w:rPr>
          <w:i/>
          <w:u w:val="single"/>
        </w:rPr>
      </w:pPr>
      <w:r>
        <w:tab/>
      </w:r>
      <w:r w:rsidR="00117158">
        <w:rPr>
          <w:i/>
          <w:u w:val="single"/>
        </w:rPr>
        <w:t>I. Беседы:</w:t>
      </w:r>
    </w:p>
    <w:p w:rsidR="00DC07B4" w:rsidRPr="00117158" w:rsidRDefault="00DC07B4" w:rsidP="00B273AA">
      <w:pPr>
        <w:pStyle w:val="a8"/>
        <w:shd w:val="clear" w:color="auto" w:fill="auto"/>
        <w:tabs>
          <w:tab w:val="left" w:pos="567"/>
          <w:tab w:val="right" w:pos="10748"/>
        </w:tabs>
        <w:spacing w:before="0"/>
        <w:ind w:firstLine="0"/>
        <w:jc w:val="left"/>
      </w:pPr>
      <w:r w:rsidRPr="00117158">
        <w:t xml:space="preserve">          </w:t>
      </w:r>
      <w:r>
        <w:t>-«Дружба»,</w:t>
      </w:r>
      <w:r>
        <w:tab/>
      </w:r>
    </w:p>
    <w:p w:rsidR="00DC07B4" w:rsidRDefault="00B273AA" w:rsidP="00B273AA">
      <w:pPr>
        <w:pStyle w:val="a8"/>
        <w:shd w:val="clear" w:color="auto" w:fill="auto"/>
        <w:tabs>
          <w:tab w:val="left" w:pos="567"/>
          <w:tab w:val="left" w:pos="1567"/>
        </w:tabs>
        <w:spacing w:before="0"/>
        <w:ind w:firstLine="0"/>
        <w:jc w:val="left"/>
      </w:pPr>
      <w:r w:rsidRPr="00117158">
        <w:t xml:space="preserve">          -</w:t>
      </w:r>
      <w:r w:rsidR="00DC07B4">
        <w:t>«Значение взаимопомощи в походе».</w:t>
      </w:r>
    </w:p>
    <w:p w:rsidR="00DC07B4" w:rsidRPr="00117158" w:rsidRDefault="00B273AA" w:rsidP="00DC07B4">
      <w:pPr>
        <w:pStyle w:val="a8"/>
        <w:shd w:val="clear" w:color="auto" w:fill="auto"/>
        <w:tabs>
          <w:tab w:val="right" w:pos="10748"/>
        </w:tabs>
        <w:spacing w:before="0"/>
        <w:ind w:firstLine="0"/>
        <w:jc w:val="left"/>
        <w:rPr>
          <w:i/>
          <w:u w:val="single"/>
        </w:rPr>
      </w:pPr>
      <w:r w:rsidRPr="00B273AA">
        <w:t xml:space="preserve">      </w:t>
      </w:r>
      <w:r w:rsidRPr="00117158">
        <w:rPr>
          <w:i/>
          <w:u w:val="single"/>
        </w:rPr>
        <w:t xml:space="preserve">  </w:t>
      </w:r>
      <w:r w:rsidR="00DC07B4" w:rsidRPr="00117158">
        <w:rPr>
          <w:i/>
          <w:u w:val="single"/>
        </w:rPr>
        <w:t>II. Формиро</w:t>
      </w:r>
      <w:r w:rsidR="00117158">
        <w:rPr>
          <w:i/>
          <w:u w:val="single"/>
        </w:rPr>
        <w:t>вать умение действовать сообща:</w:t>
      </w:r>
    </w:p>
    <w:p w:rsidR="00B273AA" w:rsidRPr="00B273AA" w:rsidRDefault="00DC07B4" w:rsidP="00B273AA">
      <w:pPr>
        <w:pStyle w:val="a8"/>
        <w:numPr>
          <w:ilvl w:val="0"/>
          <w:numId w:val="3"/>
        </w:numPr>
        <w:shd w:val="clear" w:color="auto" w:fill="auto"/>
        <w:tabs>
          <w:tab w:val="left" w:pos="567"/>
          <w:tab w:val="left" w:pos="1570"/>
          <w:tab w:val="right" w:pos="10737"/>
        </w:tabs>
        <w:spacing w:before="0"/>
        <w:ind w:firstLine="360"/>
        <w:jc w:val="left"/>
      </w:pPr>
      <w:r>
        <w:t xml:space="preserve">совместные игры, </w:t>
      </w:r>
      <w:r>
        <w:tab/>
      </w:r>
    </w:p>
    <w:p w:rsidR="00DC07B4" w:rsidRDefault="00DC07B4" w:rsidP="00B273AA">
      <w:pPr>
        <w:pStyle w:val="a8"/>
        <w:shd w:val="clear" w:color="auto" w:fill="auto"/>
        <w:tabs>
          <w:tab w:val="left" w:pos="567"/>
          <w:tab w:val="left" w:pos="1570"/>
          <w:tab w:val="right" w:pos="10737"/>
        </w:tabs>
        <w:spacing w:before="0"/>
        <w:ind w:left="360" w:firstLine="0"/>
        <w:jc w:val="left"/>
      </w:pPr>
      <w:r>
        <w:t xml:space="preserve"> - коллективные задания, </w:t>
      </w:r>
    </w:p>
    <w:p w:rsidR="00DC07B4" w:rsidRDefault="00B273AA" w:rsidP="00B273AA">
      <w:pPr>
        <w:pStyle w:val="a8"/>
        <w:shd w:val="clear" w:color="auto" w:fill="auto"/>
        <w:tabs>
          <w:tab w:val="left" w:pos="567"/>
          <w:tab w:val="left" w:pos="1553"/>
          <w:tab w:val="right" w:pos="10748"/>
        </w:tabs>
        <w:spacing w:before="0"/>
        <w:ind w:firstLine="0"/>
        <w:jc w:val="left"/>
      </w:pPr>
      <w:r w:rsidRPr="00B273AA">
        <w:t xml:space="preserve">     - </w:t>
      </w:r>
      <w:r w:rsidR="00DC07B4">
        <w:t>учить договариваться,</w:t>
      </w:r>
      <w:r w:rsidR="00DC07B4">
        <w:tab/>
      </w:r>
    </w:p>
    <w:p w:rsidR="00DC07B4" w:rsidRDefault="00B273AA" w:rsidP="00B273AA">
      <w:pPr>
        <w:pStyle w:val="a5"/>
        <w:shd w:val="clear" w:color="auto" w:fill="auto"/>
        <w:tabs>
          <w:tab w:val="left" w:pos="1553"/>
        </w:tabs>
        <w:ind w:firstLine="0"/>
      </w:pPr>
      <w:r w:rsidRPr="00B273AA">
        <w:t xml:space="preserve">     - </w:t>
      </w:r>
      <w:r w:rsidR="00DC07B4">
        <w:t>эстафетные игры.</w:t>
      </w:r>
    </w:p>
    <w:p w:rsidR="00B273AA" w:rsidRDefault="00DC07B4" w:rsidP="00DC07B4">
      <w:pPr>
        <w:pStyle w:val="a5"/>
        <w:shd w:val="clear" w:color="auto" w:fill="auto"/>
        <w:ind w:firstLine="360"/>
      </w:pPr>
      <w:r>
        <w:t>При со</w:t>
      </w:r>
      <w:r w:rsidRPr="00C61B98">
        <w:t>ста</w:t>
      </w:r>
      <w:r>
        <w:t>влении перспективн</w:t>
      </w:r>
      <w:r w:rsidR="00B273AA">
        <w:t xml:space="preserve">ого плана необходимо </w:t>
      </w:r>
      <w:r w:rsidR="00B273AA" w:rsidRPr="00B273AA">
        <w:t xml:space="preserve"> </w:t>
      </w:r>
      <w:r>
        <w:t xml:space="preserve">учитывать: возможность наблюдения сезонных изменений  в природе, знакомство с социальными объектами, совершенствование жизненно-важных движений, обогащение  двигательного опыта. Поэтому нужно четко определить - походы какого типа будут использоваться в работе. </w:t>
      </w:r>
    </w:p>
    <w:p w:rsidR="00C61B98" w:rsidRDefault="00C61B98" w:rsidP="00C61B98">
      <w:pPr>
        <w:pStyle w:val="a5"/>
        <w:shd w:val="clear" w:color="auto" w:fill="auto"/>
        <w:ind w:firstLine="0"/>
      </w:pPr>
    </w:p>
    <w:p w:rsidR="00C61B98" w:rsidRPr="00E9504A" w:rsidRDefault="00C61B98" w:rsidP="00C61B98">
      <w:pPr>
        <w:pStyle w:val="740"/>
        <w:shd w:val="clear" w:color="auto" w:fill="auto"/>
        <w:spacing w:after="0" w:line="800" w:lineRule="exact"/>
        <w:jc w:val="center"/>
        <w:rPr>
          <w:rFonts w:asciiTheme="minorHAnsi" w:hAnsiTheme="minorHAnsi"/>
          <w:color w:val="0F243E" w:themeColor="text2" w:themeShade="80"/>
          <w:sz w:val="40"/>
          <w:szCs w:val="40"/>
        </w:rPr>
      </w:pPr>
      <w:r w:rsidRPr="00E9504A">
        <w:rPr>
          <w:rFonts w:asciiTheme="minorHAnsi" w:hAnsiTheme="minorHAnsi"/>
          <w:color w:val="0F243E" w:themeColor="text2" w:themeShade="80"/>
          <w:sz w:val="40"/>
          <w:szCs w:val="40"/>
        </w:rPr>
        <w:t>Виды прогулок - походов</w:t>
      </w:r>
    </w:p>
    <w:p w:rsidR="00C61B98" w:rsidRDefault="0044494D" w:rsidP="00C61B98">
      <w:pPr>
        <w:pStyle w:val="a5"/>
        <w:shd w:val="clear" w:color="auto" w:fill="auto"/>
        <w:ind w:firstLine="360"/>
      </w:pPr>
      <w:r>
        <w:rPr>
          <w:noProof/>
          <w:color w:val="808000"/>
          <w:sz w:val="2"/>
          <w:szCs w:val="2"/>
        </w:rPr>
        <w:drawing>
          <wp:inline distT="0" distB="0" distL="0" distR="0">
            <wp:extent cx="7327900" cy="40894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4089400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B98" w:rsidRDefault="0044494D" w:rsidP="00DC07B4">
      <w:pPr>
        <w:pStyle w:val="a5"/>
        <w:shd w:val="clear" w:color="auto" w:fill="auto"/>
        <w:ind w:firstLine="360"/>
      </w:pPr>
      <w:r>
        <w:rPr>
          <w:noProof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2221230</wp:posOffset>
            </wp:positionH>
            <wp:positionV relativeFrom="paragraph">
              <wp:posOffset>29210</wp:posOffset>
            </wp:positionV>
            <wp:extent cx="5039995" cy="5039995"/>
            <wp:effectExtent l="0" t="0" r="294005" b="198755"/>
            <wp:wrapNone/>
            <wp:docPr id="189" name="Схема 1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</w:pPr>
    </w:p>
    <w:p w:rsidR="00C61B98" w:rsidRPr="00D92D71" w:rsidRDefault="00C61B98" w:rsidP="00DC07B4">
      <w:pPr>
        <w:pStyle w:val="a5"/>
        <w:shd w:val="clear" w:color="auto" w:fill="auto"/>
        <w:ind w:firstLine="360"/>
      </w:pPr>
    </w:p>
    <w:p w:rsidR="00C61B98" w:rsidRDefault="00C61B98" w:rsidP="00DC07B4">
      <w:pPr>
        <w:pStyle w:val="a5"/>
        <w:shd w:val="clear" w:color="auto" w:fill="auto"/>
        <w:ind w:firstLine="360"/>
        <w:rPr>
          <w:rStyle w:val="14"/>
        </w:rPr>
      </w:pPr>
    </w:p>
    <w:p w:rsidR="00C61B98" w:rsidRDefault="00C61B98" w:rsidP="00DC07B4">
      <w:pPr>
        <w:pStyle w:val="a5"/>
        <w:shd w:val="clear" w:color="auto" w:fill="auto"/>
        <w:ind w:firstLine="360"/>
        <w:rPr>
          <w:rStyle w:val="14"/>
        </w:rPr>
      </w:pPr>
    </w:p>
    <w:p w:rsidR="00C61B98" w:rsidRDefault="00C61B98" w:rsidP="00DC07B4">
      <w:pPr>
        <w:pStyle w:val="a5"/>
        <w:shd w:val="clear" w:color="auto" w:fill="auto"/>
        <w:ind w:firstLine="360"/>
        <w:rPr>
          <w:rStyle w:val="14"/>
        </w:rPr>
      </w:pPr>
    </w:p>
    <w:p w:rsidR="00C61B98" w:rsidRDefault="00C61B98" w:rsidP="00DC07B4">
      <w:pPr>
        <w:pStyle w:val="a5"/>
        <w:shd w:val="clear" w:color="auto" w:fill="auto"/>
        <w:ind w:firstLine="360"/>
        <w:rPr>
          <w:rStyle w:val="14"/>
        </w:rPr>
      </w:pPr>
    </w:p>
    <w:p w:rsidR="00C61B98" w:rsidRDefault="00C61B98" w:rsidP="00DC07B4">
      <w:pPr>
        <w:pStyle w:val="a5"/>
        <w:shd w:val="clear" w:color="auto" w:fill="auto"/>
        <w:ind w:firstLine="360"/>
        <w:rPr>
          <w:rStyle w:val="14"/>
        </w:rPr>
      </w:pPr>
    </w:p>
    <w:p w:rsidR="00C61B98" w:rsidRDefault="00C61B98" w:rsidP="00DC07B4">
      <w:pPr>
        <w:pStyle w:val="a5"/>
        <w:shd w:val="clear" w:color="auto" w:fill="auto"/>
        <w:ind w:firstLine="360"/>
        <w:rPr>
          <w:rStyle w:val="14"/>
        </w:rPr>
      </w:pPr>
    </w:p>
    <w:p w:rsidR="00C61B98" w:rsidRDefault="00C61B98" w:rsidP="00DC07B4">
      <w:pPr>
        <w:pStyle w:val="a5"/>
        <w:shd w:val="clear" w:color="auto" w:fill="auto"/>
        <w:ind w:firstLine="360"/>
        <w:rPr>
          <w:rStyle w:val="14"/>
        </w:rPr>
      </w:pPr>
    </w:p>
    <w:p w:rsidR="00C61B98" w:rsidRDefault="00C61B98" w:rsidP="00C61B98">
      <w:pPr>
        <w:pStyle w:val="a5"/>
        <w:shd w:val="clear" w:color="auto" w:fill="auto"/>
        <w:ind w:firstLine="0"/>
        <w:rPr>
          <w:rStyle w:val="14"/>
        </w:rPr>
      </w:pPr>
    </w:p>
    <w:p w:rsidR="00C61B98" w:rsidRDefault="00C61B98" w:rsidP="00DC07B4">
      <w:pPr>
        <w:pStyle w:val="a5"/>
        <w:shd w:val="clear" w:color="auto" w:fill="auto"/>
        <w:ind w:firstLine="360"/>
        <w:rPr>
          <w:rStyle w:val="14"/>
        </w:rPr>
      </w:pPr>
    </w:p>
    <w:p w:rsidR="00DC07B4" w:rsidRDefault="00DC07B4" w:rsidP="00DC07B4">
      <w:pPr>
        <w:pStyle w:val="a5"/>
        <w:shd w:val="clear" w:color="auto" w:fill="auto"/>
        <w:ind w:firstLine="360"/>
      </w:pPr>
      <w:r>
        <w:rPr>
          <w:rStyle w:val="14"/>
        </w:rPr>
        <w:t>Виды прогулок-походов:</w:t>
      </w:r>
    </w:p>
    <w:p w:rsidR="00B273AA" w:rsidRPr="00117158" w:rsidRDefault="00117158" w:rsidP="00DC07B4">
      <w:pPr>
        <w:pStyle w:val="a5"/>
        <w:numPr>
          <w:ilvl w:val="1"/>
          <w:numId w:val="3"/>
        </w:numPr>
        <w:shd w:val="clear" w:color="auto" w:fill="auto"/>
        <w:tabs>
          <w:tab w:val="left" w:pos="590"/>
          <w:tab w:val="left" w:pos="9163"/>
        </w:tabs>
        <w:ind w:firstLine="360"/>
        <w:rPr>
          <w:rStyle w:val="a9"/>
          <w:i w:val="0"/>
          <w:iCs w:val="0"/>
          <w:u w:val="single"/>
          <w:shd w:val="clear" w:color="auto" w:fill="auto"/>
        </w:rPr>
      </w:pPr>
      <w:r>
        <w:rPr>
          <w:rStyle w:val="a9"/>
          <w:u w:val="single"/>
        </w:rPr>
        <w:t>Дневные прогулки-походы.</w:t>
      </w:r>
      <w:r w:rsidR="00DC07B4" w:rsidRPr="00117158">
        <w:rPr>
          <w:rStyle w:val="a9"/>
          <w:u w:val="single"/>
        </w:rPr>
        <w:t xml:space="preserve"> </w:t>
      </w:r>
    </w:p>
    <w:p w:rsidR="00DC07B4" w:rsidRDefault="00DC07B4" w:rsidP="00B273AA">
      <w:pPr>
        <w:pStyle w:val="a5"/>
        <w:shd w:val="clear" w:color="auto" w:fill="auto"/>
        <w:tabs>
          <w:tab w:val="left" w:pos="590"/>
          <w:tab w:val="left" w:pos="9163"/>
        </w:tabs>
        <w:ind w:left="360" w:firstLine="0"/>
      </w:pPr>
      <w:r>
        <w:t xml:space="preserve">Выходят утром после завтрака и возвращаются к обеду. Дети знакомятся </w:t>
      </w:r>
      <w:r w:rsidR="00B273AA">
        <w:t xml:space="preserve">с окрестностями родного города </w:t>
      </w:r>
      <w:r>
        <w:t>либо детского сада</w:t>
      </w:r>
      <w:r w:rsidR="00B273AA" w:rsidRPr="00B273AA">
        <w:t xml:space="preserve"> (</w:t>
      </w:r>
      <w:r>
        <w:t>в зависимости от местоположения): парк, сквер, водоемы, зон</w:t>
      </w:r>
      <w:r w:rsidR="00B273AA">
        <w:t xml:space="preserve">ы </w:t>
      </w:r>
      <w:r>
        <w:t>отдыха, социальные объекты: библиотека, музей стадион и т. п. При условии, что путь к ним проходит через зеленую зону.</w:t>
      </w:r>
    </w:p>
    <w:p w:rsidR="00DC07B4" w:rsidRPr="00117158" w:rsidRDefault="00B273AA" w:rsidP="00B273AA">
      <w:pPr>
        <w:pStyle w:val="a5"/>
        <w:shd w:val="clear" w:color="auto" w:fill="auto"/>
        <w:tabs>
          <w:tab w:val="left" w:pos="2066"/>
          <w:tab w:val="left" w:pos="10529"/>
        </w:tabs>
        <w:ind w:left="360" w:firstLine="0"/>
        <w:rPr>
          <w:rStyle w:val="a9"/>
          <w:i w:val="0"/>
          <w:iCs w:val="0"/>
          <w:u w:val="single"/>
        </w:rPr>
      </w:pPr>
      <w:r w:rsidRPr="00117158">
        <w:rPr>
          <w:rStyle w:val="a9"/>
          <w:u w:val="single"/>
          <w:lang w:val="en-US"/>
        </w:rPr>
        <w:t>II</w:t>
      </w:r>
      <w:r w:rsidRPr="00117158">
        <w:rPr>
          <w:rStyle w:val="a9"/>
          <w:u w:val="single"/>
        </w:rPr>
        <w:t xml:space="preserve"> </w:t>
      </w:r>
      <w:r w:rsidR="00117158">
        <w:rPr>
          <w:rStyle w:val="a9"/>
          <w:u w:val="single"/>
        </w:rPr>
        <w:t>Вечерние прогулки-походы.</w:t>
      </w:r>
    </w:p>
    <w:p w:rsidR="00DC07B4" w:rsidRDefault="00DC07B4" w:rsidP="00B273AA">
      <w:pPr>
        <w:pStyle w:val="a5"/>
        <w:shd w:val="clear" w:color="auto" w:fill="auto"/>
        <w:tabs>
          <w:tab w:val="left" w:pos="2066"/>
          <w:tab w:val="left" w:pos="10529"/>
        </w:tabs>
        <w:ind w:left="360" w:firstLine="0"/>
      </w:pPr>
      <w:r>
        <w:rPr>
          <w:rStyle w:val="a9"/>
        </w:rPr>
        <w:t xml:space="preserve"> - </w:t>
      </w:r>
      <w:r>
        <w:t>Проводятся со старшими дошкольниками. Дети вместе с педагогами и родителями идут в поход после ужина и</w:t>
      </w:r>
      <w:r w:rsidR="00B273AA">
        <w:t xml:space="preserve"> </w:t>
      </w:r>
      <w:r>
        <w:t xml:space="preserve">возвращаются в сумерки, освещая дорогу фонариками. Расстояние 2,5 - 3 км. </w:t>
      </w:r>
    </w:p>
    <w:p w:rsidR="00DC07B4" w:rsidRPr="00117158" w:rsidRDefault="00B273AA" w:rsidP="00B273AA">
      <w:pPr>
        <w:pStyle w:val="50"/>
        <w:shd w:val="clear" w:color="auto" w:fill="auto"/>
        <w:tabs>
          <w:tab w:val="left" w:pos="2204"/>
        </w:tabs>
        <w:ind w:left="360"/>
        <w:rPr>
          <w:i w:val="0"/>
          <w:u w:val="single"/>
        </w:rPr>
      </w:pPr>
      <w:r w:rsidRPr="00117158">
        <w:rPr>
          <w:rStyle w:val="515"/>
          <w:i/>
          <w:u w:val="single"/>
          <w:lang w:val="en-US"/>
        </w:rPr>
        <w:t>III</w:t>
      </w:r>
      <w:r w:rsidRPr="00117158">
        <w:rPr>
          <w:rStyle w:val="515"/>
          <w:i/>
          <w:u w:val="single"/>
        </w:rPr>
        <w:t xml:space="preserve">. </w:t>
      </w:r>
      <w:r w:rsidR="00DC07B4" w:rsidRPr="00117158">
        <w:rPr>
          <w:rStyle w:val="515"/>
          <w:i/>
          <w:u w:val="single"/>
        </w:rPr>
        <w:t>Семейные прогулки-походы.</w:t>
      </w:r>
    </w:p>
    <w:p w:rsidR="00DC07B4" w:rsidRDefault="00DC07B4" w:rsidP="00DC07B4">
      <w:pPr>
        <w:pStyle w:val="a5"/>
        <w:shd w:val="clear" w:color="auto" w:fill="auto"/>
        <w:ind w:firstLine="0"/>
      </w:pPr>
      <w:r>
        <w:t>В этот поход дети идут с родителями в выходной день. Это помогает восполнить недостаток общения детей и родителей, \ сближает их.</w:t>
      </w:r>
    </w:p>
    <w:p w:rsidR="00DC07B4" w:rsidRPr="00117158" w:rsidRDefault="00B273AA" w:rsidP="00B273AA">
      <w:pPr>
        <w:pStyle w:val="50"/>
        <w:shd w:val="clear" w:color="auto" w:fill="auto"/>
        <w:tabs>
          <w:tab w:val="left" w:pos="2190"/>
          <w:tab w:val="left" w:pos="10705"/>
        </w:tabs>
        <w:ind w:left="360"/>
        <w:rPr>
          <w:i w:val="0"/>
          <w:u w:val="single"/>
        </w:rPr>
      </w:pPr>
      <w:r w:rsidRPr="00117158">
        <w:rPr>
          <w:rStyle w:val="515"/>
          <w:i/>
          <w:u w:val="single"/>
          <w:lang w:val="en-US"/>
        </w:rPr>
        <w:t>IV</w:t>
      </w:r>
      <w:r w:rsidRPr="00117158">
        <w:rPr>
          <w:rStyle w:val="515"/>
          <w:i/>
          <w:u w:val="single"/>
        </w:rPr>
        <w:t xml:space="preserve">. </w:t>
      </w:r>
      <w:r w:rsidR="00DC07B4" w:rsidRPr="00117158">
        <w:rPr>
          <w:rStyle w:val="515"/>
          <w:i/>
          <w:u w:val="single"/>
        </w:rPr>
        <w:t>Сюжетные прогулки-походы.</w:t>
      </w:r>
    </w:p>
    <w:p w:rsidR="00DC07B4" w:rsidRDefault="00DC07B4" w:rsidP="00DC07B4">
      <w:pPr>
        <w:pStyle w:val="311"/>
        <w:shd w:val="clear" w:color="auto" w:fill="auto"/>
        <w:spacing w:line="110" w:lineRule="exact"/>
      </w:pPr>
      <w:r>
        <w:rPr>
          <w:rStyle w:val="310"/>
        </w:rPr>
        <w:t>V</w:t>
      </w:r>
    </w:p>
    <w:p w:rsidR="00DC07B4" w:rsidRDefault="00DC07B4" w:rsidP="00DC07B4">
      <w:pPr>
        <w:pStyle w:val="a5"/>
        <w:shd w:val="clear" w:color="auto" w:fill="auto"/>
        <w:spacing w:line="310" w:lineRule="exact"/>
        <w:ind w:firstLine="0"/>
      </w:pPr>
      <w:r>
        <w:t>Проводятся по сказкам. Закрепл</w:t>
      </w:r>
      <w:r w:rsidR="00117158">
        <w:t xml:space="preserve">яются полученные ранее умения. </w:t>
      </w:r>
    </w:p>
    <w:p w:rsidR="00DC07B4" w:rsidRDefault="00DC07B4" w:rsidP="00DC07B4">
      <w:pPr>
        <w:pStyle w:val="470"/>
        <w:shd w:val="clear" w:color="auto" w:fill="auto"/>
        <w:spacing w:before="0" w:after="0" w:line="120" w:lineRule="exact"/>
      </w:pPr>
      <w:r>
        <w:rPr>
          <w:noProof w:val="0"/>
        </w:rPr>
        <w:t>»</w:t>
      </w:r>
    </w:p>
    <w:p w:rsidR="002C4D46" w:rsidRPr="003E6CE5" w:rsidRDefault="002C4D46" w:rsidP="00C8587E">
      <w:pPr>
        <w:pStyle w:val="a5"/>
        <w:shd w:val="clear" w:color="auto" w:fill="auto"/>
        <w:tabs>
          <w:tab w:val="left" w:pos="706"/>
          <w:tab w:val="left" w:pos="9174"/>
        </w:tabs>
        <w:ind w:firstLine="0"/>
        <w:rPr>
          <w:rStyle w:val="a9"/>
          <w:iCs w:val="0"/>
          <w:u w:val="single"/>
        </w:rPr>
      </w:pPr>
      <w:r w:rsidRPr="002C4D46">
        <w:rPr>
          <w:rStyle w:val="a9"/>
          <w:iCs w:val="0"/>
          <w:noProof/>
          <w:u w:val="single"/>
        </w:rPr>
        <w:lastRenderedPageBreak/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-190500</wp:posOffset>
            </wp:positionV>
            <wp:extent cx="2133600" cy="1625600"/>
            <wp:effectExtent l="304800" t="266700" r="323850" b="260350"/>
            <wp:wrapSquare wrapText="bothSides"/>
            <wp:docPr id="6" name="Рисунок 1" descr="F:\Мой документы\Наташа\РАБОТА\ПОХОД\100OLYMP\для конспкта\P613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й документы\Наташа\РАБОТА\ПОХОД\100OLYMP\для конспкта\P61300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5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C07B4" w:rsidRDefault="00B273AA" w:rsidP="00B273AA">
      <w:pPr>
        <w:pStyle w:val="a5"/>
        <w:shd w:val="clear" w:color="auto" w:fill="auto"/>
        <w:tabs>
          <w:tab w:val="left" w:pos="706"/>
          <w:tab w:val="left" w:pos="9174"/>
        </w:tabs>
        <w:ind w:left="360" w:firstLine="0"/>
        <w:rPr>
          <w:rStyle w:val="a9"/>
          <w:u w:val="single"/>
        </w:rPr>
      </w:pPr>
      <w:r w:rsidRPr="00117158">
        <w:rPr>
          <w:rStyle w:val="a9"/>
          <w:iCs w:val="0"/>
          <w:u w:val="single"/>
          <w:lang w:val="en-US"/>
        </w:rPr>
        <w:t>V</w:t>
      </w:r>
      <w:r w:rsidRPr="00117158">
        <w:rPr>
          <w:rStyle w:val="a9"/>
          <w:iCs w:val="0"/>
          <w:u w:val="single"/>
        </w:rPr>
        <w:t>.</w:t>
      </w:r>
      <w:r w:rsidRPr="00117158">
        <w:rPr>
          <w:rStyle w:val="a9"/>
          <w:i w:val="0"/>
          <w:iCs w:val="0"/>
          <w:u w:val="single"/>
        </w:rPr>
        <w:t xml:space="preserve"> </w:t>
      </w:r>
      <w:r w:rsidR="00117158">
        <w:rPr>
          <w:rStyle w:val="a9"/>
          <w:u w:val="single"/>
        </w:rPr>
        <w:t>Спортивные прогулки-походы.</w:t>
      </w:r>
    </w:p>
    <w:p w:rsidR="00DC07B4" w:rsidRDefault="00E90A3B" w:rsidP="00E90A3B">
      <w:pPr>
        <w:pStyle w:val="a5"/>
        <w:shd w:val="clear" w:color="auto" w:fill="auto"/>
        <w:tabs>
          <w:tab w:val="left" w:pos="706"/>
          <w:tab w:val="left" w:pos="9174"/>
        </w:tabs>
        <w:ind w:firstLine="0"/>
      </w:pPr>
      <w:r>
        <w:rPr>
          <w:rStyle w:val="a9"/>
          <w:u w:val="single"/>
        </w:rPr>
        <w:t xml:space="preserve">  </w:t>
      </w:r>
      <w:r w:rsidR="00DC07B4">
        <w:rPr>
          <w:rStyle w:val="a9"/>
        </w:rPr>
        <w:t xml:space="preserve"> </w:t>
      </w:r>
      <w:r w:rsidR="00DC07B4">
        <w:t>Закрепляются основные виды движений: бег, метание, прыжки, знакомые подвижные игры. Необходимо создать условия для  самостоятельного проведения детьми знакомых игр.  (Подвижных и спортивных).</w:t>
      </w:r>
    </w:p>
    <w:p w:rsidR="00F813EB" w:rsidRDefault="00F813EB" w:rsidP="00F813EB">
      <w:pPr>
        <w:pStyle w:val="a5"/>
        <w:shd w:val="clear" w:color="auto" w:fill="auto"/>
        <w:tabs>
          <w:tab w:val="left" w:pos="788"/>
          <w:tab w:val="left" w:pos="9178"/>
        </w:tabs>
        <w:ind w:firstLine="0"/>
        <w:rPr>
          <w:rStyle w:val="a9"/>
        </w:rPr>
      </w:pPr>
      <w:r w:rsidRPr="00F813EB">
        <w:rPr>
          <w:rStyle w:val="a9"/>
        </w:rPr>
        <w:t xml:space="preserve">  </w:t>
      </w:r>
      <w:r w:rsidRPr="00F813EB">
        <w:rPr>
          <w:rStyle w:val="a9"/>
          <w:u w:val="single"/>
        </w:rPr>
        <w:t xml:space="preserve">  </w:t>
      </w:r>
      <w:r w:rsidRPr="00F813EB">
        <w:rPr>
          <w:rStyle w:val="a9"/>
          <w:u w:val="single"/>
          <w:lang w:val="en-US"/>
        </w:rPr>
        <w:t>VI</w:t>
      </w:r>
      <w:r w:rsidRPr="00F813EB">
        <w:rPr>
          <w:rStyle w:val="a9"/>
          <w:u w:val="single"/>
        </w:rPr>
        <w:t xml:space="preserve">. </w:t>
      </w:r>
      <w:r w:rsidR="00DC07B4" w:rsidRPr="00F813EB">
        <w:rPr>
          <w:rStyle w:val="a9"/>
          <w:u w:val="single"/>
        </w:rPr>
        <w:t>Лыжный поход.</w:t>
      </w:r>
    </w:p>
    <w:p w:rsidR="00C8587E" w:rsidRPr="00C8587E" w:rsidRDefault="002D61D6" w:rsidP="00C8587E">
      <w:pPr>
        <w:pStyle w:val="a5"/>
        <w:shd w:val="clear" w:color="auto" w:fill="auto"/>
        <w:tabs>
          <w:tab w:val="left" w:pos="788"/>
          <w:tab w:val="left" w:pos="9178"/>
        </w:tabs>
        <w:ind w:firstLine="0"/>
        <w:rPr>
          <w:rStyle w:val="515"/>
          <w:i w:val="0"/>
          <w:iCs w:val="0"/>
          <w:shd w:val="clear" w:color="auto" w:fill="auto"/>
        </w:rPr>
      </w:pPr>
      <w:r>
        <w:rPr>
          <w:i/>
          <w:iCs/>
          <w:noProof/>
          <w:vertAlign w:val="subscript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3397250</wp:posOffset>
            </wp:positionH>
            <wp:positionV relativeFrom="paragraph">
              <wp:posOffset>311150</wp:posOffset>
            </wp:positionV>
            <wp:extent cx="2794000" cy="2089150"/>
            <wp:effectExtent l="171450" t="114300" r="158750" b="825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4284" t="56282" r="12309" b="7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08915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C07B4">
        <w:rPr>
          <w:rStyle w:val="a9"/>
          <w:vertAlign w:val="subscript"/>
        </w:rPr>
        <w:t>ь</w:t>
      </w:r>
      <w:r w:rsidR="00DC07B4">
        <w:t>Выбирается маршрут, прокладывается лыжня. Первую половину пути дети идут с лыжами на плече, вторую на лыжах. Первыми  идут наименее подготовленные дети. Колонну замыкает  взрослый.</w:t>
      </w:r>
    </w:p>
    <w:p w:rsidR="00C8587E" w:rsidRPr="003E6CE5" w:rsidRDefault="00C8587E" w:rsidP="00F813EB">
      <w:pPr>
        <w:pStyle w:val="50"/>
        <w:shd w:val="clear" w:color="auto" w:fill="auto"/>
        <w:tabs>
          <w:tab w:val="left" w:pos="907"/>
        </w:tabs>
        <w:rPr>
          <w:rStyle w:val="515"/>
        </w:rPr>
      </w:pPr>
    </w:p>
    <w:p w:rsidR="00DC07B4" w:rsidRPr="00F813EB" w:rsidRDefault="00F813EB" w:rsidP="00F813EB">
      <w:pPr>
        <w:pStyle w:val="50"/>
        <w:shd w:val="clear" w:color="auto" w:fill="auto"/>
        <w:tabs>
          <w:tab w:val="left" w:pos="907"/>
        </w:tabs>
        <w:rPr>
          <w:i w:val="0"/>
          <w:u w:val="single"/>
        </w:rPr>
      </w:pPr>
      <w:r>
        <w:rPr>
          <w:rStyle w:val="515"/>
        </w:rPr>
        <w:t xml:space="preserve"> </w:t>
      </w:r>
      <w:r w:rsidRPr="00F813EB">
        <w:rPr>
          <w:rStyle w:val="515"/>
          <w:i/>
          <w:u w:val="single"/>
          <w:lang w:val="en-US"/>
        </w:rPr>
        <w:t>VII</w:t>
      </w:r>
      <w:r w:rsidRPr="00F813EB">
        <w:rPr>
          <w:rStyle w:val="515"/>
          <w:i/>
          <w:u w:val="single"/>
        </w:rPr>
        <w:t xml:space="preserve">. </w:t>
      </w:r>
      <w:r w:rsidR="00DC07B4" w:rsidRPr="00F813EB">
        <w:rPr>
          <w:rStyle w:val="515"/>
          <w:i/>
          <w:u w:val="single"/>
        </w:rPr>
        <w:t>Туристические походы.</w:t>
      </w:r>
    </w:p>
    <w:p w:rsidR="00DC07B4" w:rsidRPr="008061D5" w:rsidRDefault="00DC07B4" w:rsidP="00DC07B4">
      <w:pPr>
        <w:pStyle w:val="a5"/>
        <w:shd w:val="clear" w:color="auto" w:fill="auto"/>
        <w:tabs>
          <w:tab w:val="left" w:pos="8838"/>
        </w:tabs>
        <w:ind w:firstLine="0"/>
      </w:pPr>
      <w:r>
        <w:t>Проводятся осенью и весной, когда позволяют погодные  условия. Маршрут подбирается со спусками и подъемами. Дети  учатся выбирать маршрут по плану, вести себя согласно  правилам, соблюдать технику безопа</w:t>
      </w:r>
      <w:r w:rsidR="00F813EB">
        <w:t>сности. Знакомятся с компасом.</w:t>
      </w:r>
      <w:r w:rsidR="00F813EB">
        <w:tab/>
      </w:r>
      <w:r>
        <w:t xml:space="preserve"> </w:t>
      </w:r>
    </w:p>
    <w:p w:rsidR="00DC07B4" w:rsidRPr="00F813EB" w:rsidRDefault="00DC07B4" w:rsidP="00DC07B4">
      <w:pPr>
        <w:pStyle w:val="a8"/>
        <w:shd w:val="clear" w:color="auto" w:fill="auto"/>
        <w:tabs>
          <w:tab w:val="right" w:pos="9253"/>
        </w:tabs>
        <w:spacing w:before="0"/>
        <w:ind w:firstLine="360"/>
        <w:jc w:val="left"/>
        <w:rPr>
          <w:b/>
        </w:rPr>
      </w:pPr>
      <w:r w:rsidRPr="00F813EB">
        <w:rPr>
          <w:b/>
        </w:rPr>
        <w:t>Из всех перечисленных прогулок-походов наиболее  приемлемыми для проведения в ДОУ являются:</w:t>
      </w:r>
      <w:r w:rsidRPr="00F813EB">
        <w:rPr>
          <w:b/>
        </w:rPr>
        <w:tab/>
      </w:r>
    </w:p>
    <w:p w:rsidR="00DC07B4" w:rsidRPr="00F813EB" w:rsidRDefault="00DC07B4" w:rsidP="00DC07B4">
      <w:pPr>
        <w:pStyle w:val="a8"/>
        <w:numPr>
          <w:ilvl w:val="0"/>
          <w:numId w:val="3"/>
        </w:numPr>
        <w:shd w:val="clear" w:color="auto" w:fill="auto"/>
        <w:tabs>
          <w:tab w:val="left" w:pos="260"/>
          <w:tab w:val="right" w:pos="9253"/>
        </w:tabs>
        <w:spacing w:before="0"/>
        <w:ind w:firstLine="0"/>
        <w:jc w:val="left"/>
        <w:rPr>
          <w:b/>
        </w:rPr>
      </w:pPr>
      <w:r w:rsidRPr="00F813EB">
        <w:rPr>
          <w:rStyle w:val="aa"/>
          <w:b/>
        </w:rPr>
        <w:t>Дневные походы</w:t>
      </w:r>
      <w:r w:rsidRPr="00F813EB">
        <w:rPr>
          <w:b/>
        </w:rPr>
        <w:t xml:space="preserve"> с целью знакомить с социальными объектами,  окрестностями детского сада, наблюдения за сезонными  изменениями в природе;</w:t>
      </w:r>
      <w:r w:rsidRPr="00F813EB">
        <w:rPr>
          <w:b/>
        </w:rPr>
        <w:tab/>
      </w:r>
    </w:p>
    <w:p w:rsidR="00DC07B4" w:rsidRPr="00F813EB" w:rsidRDefault="00DC07B4" w:rsidP="00DC07B4">
      <w:pPr>
        <w:pStyle w:val="a8"/>
        <w:numPr>
          <w:ilvl w:val="0"/>
          <w:numId w:val="3"/>
        </w:numPr>
        <w:shd w:val="clear" w:color="auto" w:fill="auto"/>
        <w:tabs>
          <w:tab w:val="left" w:pos="356"/>
          <w:tab w:val="right" w:pos="9253"/>
        </w:tabs>
        <w:spacing w:before="0"/>
        <w:ind w:firstLine="0"/>
        <w:jc w:val="left"/>
        <w:rPr>
          <w:b/>
        </w:rPr>
      </w:pPr>
      <w:r w:rsidRPr="00F813EB">
        <w:rPr>
          <w:rStyle w:val="aa"/>
          <w:b/>
        </w:rPr>
        <w:t>Спортивные походы</w:t>
      </w:r>
      <w:r w:rsidRPr="00F813EB">
        <w:rPr>
          <w:b/>
        </w:rPr>
        <w:t xml:space="preserve"> - как средство развития физических качеств и повышения двигательной активности детей.</w:t>
      </w:r>
    </w:p>
    <w:p w:rsidR="00DC07B4" w:rsidRPr="00F813EB" w:rsidRDefault="00DC07B4" w:rsidP="00DC07B4">
      <w:pPr>
        <w:pStyle w:val="a8"/>
        <w:numPr>
          <w:ilvl w:val="0"/>
          <w:numId w:val="3"/>
        </w:numPr>
        <w:shd w:val="clear" w:color="auto" w:fill="auto"/>
        <w:tabs>
          <w:tab w:val="left" w:pos="318"/>
          <w:tab w:val="right" w:pos="8926"/>
        </w:tabs>
        <w:spacing w:before="0"/>
        <w:ind w:left="360" w:hanging="360"/>
        <w:jc w:val="left"/>
        <w:rPr>
          <w:b/>
        </w:rPr>
      </w:pPr>
      <w:r w:rsidRPr="00F813EB">
        <w:rPr>
          <w:rStyle w:val="aa"/>
          <w:b/>
        </w:rPr>
        <w:t>Туристические походы -</w:t>
      </w:r>
      <w:r w:rsidRPr="00F813EB">
        <w:rPr>
          <w:b/>
        </w:rPr>
        <w:t xml:space="preserve"> как форма активного отдыха.</w:t>
      </w:r>
      <w:r w:rsidRPr="00F813EB">
        <w:rPr>
          <w:b/>
        </w:rPr>
        <w:tab/>
      </w:r>
    </w:p>
    <w:p w:rsidR="00DC07B4" w:rsidRPr="00F813EB" w:rsidRDefault="00F813EB" w:rsidP="00F813EB">
      <w:pPr>
        <w:pStyle w:val="a8"/>
        <w:shd w:val="clear" w:color="auto" w:fill="auto"/>
        <w:tabs>
          <w:tab w:val="left" w:pos="318"/>
          <w:tab w:val="right" w:pos="8926"/>
        </w:tabs>
        <w:spacing w:before="0"/>
        <w:ind w:firstLine="0"/>
        <w:jc w:val="left"/>
        <w:rPr>
          <w:i/>
        </w:rPr>
      </w:pPr>
      <w:r>
        <w:t xml:space="preserve">    </w:t>
      </w:r>
      <w:r w:rsidR="00DC07B4" w:rsidRPr="00F813EB">
        <w:rPr>
          <w:i/>
        </w:rPr>
        <w:t xml:space="preserve">Таким образов, при составлении плана каждый вид похода </w:t>
      </w:r>
    </w:p>
    <w:p w:rsidR="00F813EB" w:rsidRDefault="00DC07B4" w:rsidP="00DC07B4">
      <w:pPr>
        <w:pStyle w:val="a8"/>
        <w:shd w:val="clear" w:color="auto" w:fill="auto"/>
        <w:tabs>
          <w:tab w:val="right" w:pos="9253"/>
        </w:tabs>
        <w:spacing w:before="0"/>
        <w:ind w:firstLine="0"/>
        <w:jc w:val="left"/>
        <w:rPr>
          <w:i/>
        </w:rPr>
      </w:pPr>
      <w:r w:rsidRPr="00F813EB">
        <w:rPr>
          <w:i/>
        </w:rPr>
        <w:t xml:space="preserve">используется один раз в квартал. </w:t>
      </w:r>
    </w:p>
    <w:p w:rsidR="00DC07B4" w:rsidRPr="00F813EB" w:rsidRDefault="00DC07B4" w:rsidP="00DC07B4">
      <w:pPr>
        <w:pStyle w:val="a8"/>
        <w:shd w:val="clear" w:color="auto" w:fill="auto"/>
        <w:tabs>
          <w:tab w:val="right" w:pos="9253"/>
        </w:tabs>
        <w:spacing w:before="0"/>
        <w:ind w:firstLine="0"/>
        <w:jc w:val="left"/>
        <w:rPr>
          <w:b/>
        </w:rPr>
      </w:pPr>
      <w:r w:rsidRPr="00F813EB">
        <w:rPr>
          <w:b/>
        </w:rPr>
        <w:t>Например:</w:t>
      </w:r>
      <w:r w:rsidRPr="00F813EB">
        <w:rPr>
          <w:b/>
        </w:rPr>
        <w:tab/>
      </w:r>
    </w:p>
    <w:p w:rsidR="00DC07B4" w:rsidRPr="00F813EB" w:rsidRDefault="00DC07B4" w:rsidP="00DC07B4">
      <w:pPr>
        <w:pStyle w:val="510"/>
        <w:shd w:val="clear" w:color="auto" w:fill="auto"/>
        <w:tabs>
          <w:tab w:val="right" w:pos="9253"/>
        </w:tabs>
        <w:jc w:val="left"/>
        <w:rPr>
          <w:b w:val="0"/>
          <w:u w:val="single"/>
        </w:rPr>
      </w:pPr>
      <w:r w:rsidRPr="00F813EB">
        <w:rPr>
          <w:rStyle w:val="52"/>
          <w:b/>
          <w:u w:val="single"/>
        </w:rPr>
        <w:t>Сентябрь - дн</w:t>
      </w:r>
      <w:r w:rsidR="00F813EB">
        <w:rPr>
          <w:rStyle w:val="52"/>
          <w:b/>
          <w:u w:val="single"/>
        </w:rPr>
        <w:t>евная прогулка «Осень золотая».</w:t>
      </w:r>
    </w:p>
    <w:p w:rsidR="00DC07B4" w:rsidRPr="003F0AF9" w:rsidRDefault="00DC07B4" w:rsidP="00DC07B4">
      <w:pPr>
        <w:pStyle w:val="a8"/>
        <w:shd w:val="clear" w:color="auto" w:fill="auto"/>
        <w:tabs>
          <w:tab w:val="right" w:pos="9253"/>
        </w:tabs>
        <w:spacing w:before="0"/>
        <w:ind w:firstLine="0"/>
        <w:jc w:val="left"/>
      </w:pPr>
      <w:r>
        <w:rPr>
          <w:rStyle w:val="ab"/>
        </w:rPr>
        <w:t>Цель.</w:t>
      </w:r>
      <w:r>
        <w:t xml:space="preserve"> Наблюдение сезонных изменений в природе.</w:t>
      </w:r>
      <w:r>
        <w:tab/>
      </w:r>
    </w:p>
    <w:p w:rsidR="00DC07B4" w:rsidRPr="00F813EB" w:rsidRDefault="00DC07B4" w:rsidP="00DC07B4">
      <w:pPr>
        <w:pStyle w:val="121"/>
        <w:shd w:val="clear" w:color="auto" w:fill="auto"/>
        <w:rPr>
          <w:b w:val="0"/>
          <w:u w:val="single"/>
        </w:rPr>
      </w:pPr>
      <w:r w:rsidRPr="00F813EB">
        <w:rPr>
          <w:rStyle w:val="122"/>
          <w:b/>
          <w:u w:val="single"/>
        </w:rPr>
        <w:t>Октябрь - поход с элементами туризма «Мы ребята - туристята».</w:t>
      </w:r>
    </w:p>
    <w:p w:rsidR="00DC07B4" w:rsidRDefault="00DC07B4" w:rsidP="00DC07B4">
      <w:pPr>
        <w:pStyle w:val="a5"/>
        <w:shd w:val="clear" w:color="auto" w:fill="auto"/>
        <w:ind w:firstLine="0"/>
      </w:pPr>
      <w:r>
        <w:rPr>
          <w:rStyle w:val="a9"/>
        </w:rPr>
        <w:t>Цель.</w:t>
      </w:r>
      <w:r>
        <w:t xml:space="preserve"> Знакомство с компасом и сторонами света. , Ориентирование на местности относительно природных « объектов.</w:t>
      </w:r>
    </w:p>
    <w:p w:rsidR="00DC07B4" w:rsidRPr="00F813EB" w:rsidRDefault="00DC07B4" w:rsidP="00F813EB">
      <w:pPr>
        <w:pStyle w:val="121"/>
        <w:shd w:val="clear" w:color="auto" w:fill="auto"/>
        <w:tabs>
          <w:tab w:val="left" w:pos="9188"/>
        </w:tabs>
        <w:rPr>
          <w:b w:val="0"/>
          <w:u w:val="single"/>
        </w:rPr>
      </w:pPr>
      <w:r w:rsidRPr="00F813EB">
        <w:rPr>
          <w:rStyle w:val="122"/>
          <w:b/>
          <w:u w:val="single"/>
        </w:rPr>
        <w:t>Ноябрь - спорти</w:t>
      </w:r>
      <w:r w:rsidR="00E90A3B">
        <w:rPr>
          <w:rStyle w:val="122"/>
          <w:b/>
          <w:u w:val="single"/>
        </w:rPr>
        <w:t>вный поход «П</w:t>
      </w:r>
      <w:r w:rsidR="00F813EB">
        <w:rPr>
          <w:rStyle w:val="122"/>
          <w:b/>
          <w:u w:val="single"/>
        </w:rPr>
        <w:t>огуляем-поиграем».</w:t>
      </w:r>
    </w:p>
    <w:p w:rsidR="00DC07B4" w:rsidRDefault="00DC07B4" w:rsidP="00DC07B4">
      <w:pPr>
        <w:pStyle w:val="a5"/>
        <w:shd w:val="clear" w:color="auto" w:fill="auto"/>
        <w:tabs>
          <w:tab w:val="left" w:pos="9193"/>
        </w:tabs>
        <w:ind w:firstLine="0"/>
      </w:pPr>
      <w:r>
        <w:rPr>
          <w:rStyle w:val="a6"/>
        </w:rPr>
        <w:t>Цель.</w:t>
      </w:r>
      <w:r>
        <w:t xml:space="preserve"> Развивать умение самостоятельно играть в знакомые подвижные и спортивные игры.</w:t>
      </w:r>
      <w:r>
        <w:tab/>
        <w:t>\</w:t>
      </w:r>
    </w:p>
    <w:p w:rsidR="00DC07B4" w:rsidRPr="003F0AF9" w:rsidRDefault="00DC07B4" w:rsidP="00F813EB">
      <w:pPr>
        <w:pStyle w:val="a5"/>
        <w:shd w:val="clear" w:color="auto" w:fill="auto"/>
        <w:spacing w:line="310" w:lineRule="exact"/>
        <w:ind w:firstLine="0"/>
      </w:pPr>
      <w:r>
        <w:t xml:space="preserve">Проводятся по сказкам. Закрепляются полученные ранее умения. </w:t>
      </w:r>
      <w:r>
        <w:tab/>
      </w:r>
    </w:p>
    <w:p w:rsidR="00DC07B4" w:rsidRDefault="00DC07B4" w:rsidP="00DC07B4">
      <w:pPr>
        <w:pStyle w:val="81"/>
        <w:shd w:val="clear" w:color="auto" w:fill="auto"/>
        <w:tabs>
          <w:tab w:val="left" w:pos="4898"/>
        </w:tabs>
        <w:spacing w:line="110" w:lineRule="exact"/>
        <w:ind w:left="360" w:hanging="360"/>
      </w:pPr>
      <w:r>
        <w:rPr>
          <w:rStyle w:val="80"/>
        </w:rPr>
        <w:t>7</w:t>
      </w:r>
      <w:r>
        <w:rPr>
          <w:rStyle w:val="80"/>
        </w:rPr>
        <w:tab/>
        <w:t>*</w:t>
      </w:r>
    </w:p>
    <w:p w:rsidR="00DC07B4" w:rsidRPr="00F813EB" w:rsidRDefault="00DC07B4" w:rsidP="00F813EB">
      <w:pPr>
        <w:pStyle w:val="a8"/>
        <w:numPr>
          <w:ilvl w:val="0"/>
          <w:numId w:val="11"/>
        </w:numPr>
        <w:shd w:val="clear" w:color="auto" w:fill="auto"/>
        <w:spacing w:before="0"/>
        <w:jc w:val="left"/>
        <w:rPr>
          <w:b/>
          <w:i/>
        </w:rPr>
      </w:pPr>
      <w:r w:rsidRPr="00F813EB">
        <w:rPr>
          <w:b/>
          <w:i/>
        </w:rPr>
        <w:t>Любой поход имеет определенную организационную структуру:</w:t>
      </w:r>
      <w:r w:rsidR="00F813EB" w:rsidRPr="00F813EB">
        <w:rPr>
          <w:b/>
          <w:i/>
        </w:rPr>
        <w:t xml:space="preserve"> </w:t>
      </w:r>
      <w:r w:rsidRPr="00F813EB">
        <w:rPr>
          <w:rStyle w:val="70"/>
          <w:b w:val="0"/>
          <w:i/>
        </w:rPr>
        <w:t>правила подготовки к походу</w:t>
      </w:r>
      <w:r w:rsidRPr="00F813EB">
        <w:rPr>
          <w:rStyle w:val="70"/>
          <w:b w:val="0"/>
          <w:i/>
        </w:rPr>
        <w:tab/>
      </w:r>
    </w:p>
    <w:p w:rsidR="00DC07B4" w:rsidRPr="00F813EB" w:rsidRDefault="00F813EB" w:rsidP="00DC07B4">
      <w:pPr>
        <w:pStyle w:val="510"/>
        <w:numPr>
          <w:ilvl w:val="0"/>
          <w:numId w:val="8"/>
        </w:numPr>
        <w:shd w:val="clear" w:color="auto" w:fill="auto"/>
        <w:tabs>
          <w:tab w:val="left" w:pos="237"/>
          <w:tab w:val="right" w:pos="9401"/>
        </w:tabs>
        <w:jc w:val="left"/>
        <w:rPr>
          <w:i w:val="0"/>
        </w:rPr>
      </w:pPr>
      <w:r>
        <w:rPr>
          <w:rStyle w:val="52"/>
          <w:i/>
        </w:rPr>
        <w:t>Выбор маршрута</w:t>
      </w:r>
      <w:r w:rsidR="00DC07B4" w:rsidRPr="00F813EB">
        <w:rPr>
          <w:rStyle w:val="52"/>
          <w:i/>
        </w:rPr>
        <w:tab/>
      </w:r>
    </w:p>
    <w:p w:rsidR="00DC07B4" w:rsidRDefault="00DC07B4" w:rsidP="00DC07B4">
      <w:pPr>
        <w:pStyle w:val="a8"/>
        <w:numPr>
          <w:ilvl w:val="0"/>
          <w:numId w:val="3"/>
        </w:numPr>
        <w:shd w:val="clear" w:color="auto" w:fill="auto"/>
        <w:tabs>
          <w:tab w:val="left" w:pos="222"/>
          <w:tab w:val="right" w:pos="9401"/>
        </w:tabs>
        <w:spacing w:before="0"/>
        <w:ind w:firstLine="0"/>
        <w:jc w:val="left"/>
      </w:pPr>
      <w:r>
        <w:t>проверить состояние маршрута;</w:t>
      </w:r>
      <w:r>
        <w:tab/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27"/>
        </w:tabs>
        <w:ind w:firstLine="0"/>
      </w:pPr>
      <w:r>
        <w:t>составить план движения.</w:t>
      </w:r>
    </w:p>
    <w:p w:rsidR="00DC07B4" w:rsidRPr="00F813EB" w:rsidRDefault="00DC07B4" w:rsidP="00DC07B4">
      <w:pPr>
        <w:pStyle w:val="21"/>
        <w:numPr>
          <w:ilvl w:val="0"/>
          <w:numId w:val="8"/>
        </w:numPr>
        <w:shd w:val="clear" w:color="auto" w:fill="auto"/>
        <w:tabs>
          <w:tab w:val="left" w:pos="557"/>
        </w:tabs>
        <w:rPr>
          <w:i w:val="0"/>
        </w:rPr>
      </w:pPr>
      <w:bookmarkStart w:id="1" w:name="bookmark2"/>
      <w:r w:rsidRPr="00F813EB">
        <w:rPr>
          <w:rStyle w:val="20"/>
          <w:i/>
        </w:rPr>
        <w:t>Предварительная работа:</w:t>
      </w:r>
      <w:bookmarkEnd w:id="1"/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</w:tabs>
        <w:ind w:firstLine="0"/>
      </w:pPr>
      <w:r>
        <w:t>беседа о маршруте (сообщить цель);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</w:tabs>
        <w:ind w:firstLine="0"/>
      </w:pPr>
      <w:r>
        <w:t>чтение художественной литературы;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  <w:tab w:val="left" w:pos="9189"/>
        </w:tabs>
        <w:ind w:firstLine="0"/>
      </w:pPr>
      <w:r>
        <w:t>знакомство с правилами поведения.</w:t>
      </w:r>
      <w:r>
        <w:tab/>
      </w:r>
    </w:p>
    <w:p w:rsidR="00DC07B4" w:rsidRPr="00F813EB" w:rsidRDefault="00DC07B4" w:rsidP="00DC07B4">
      <w:pPr>
        <w:pStyle w:val="121"/>
        <w:numPr>
          <w:ilvl w:val="0"/>
          <w:numId w:val="8"/>
        </w:numPr>
        <w:shd w:val="clear" w:color="auto" w:fill="auto"/>
        <w:tabs>
          <w:tab w:val="left" w:pos="552"/>
          <w:tab w:val="left" w:pos="9394"/>
        </w:tabs>
        <w:rPr>
          <w:i w:val="0"/>
        </w:rPr>
      </w:pPr>
      <w:r w:rsidRPr="00F813EB">
        <w:rPr>
          <w:rStyle w:val="122"/>
          <w:i/>
        </w:rPr>
        <w:t>Подготовка снаряжения:</w:t>
      </w:r>
      <w:r w:rsidRPr="00F813EB">
        <w:rPr>
          <w:rStyle w:val="122"/>
          <w:i/>
        </w:rPr>
        <w:tab/>
      </w:r>
    </w:p>
    <w:p w:rsidR="00DC07B4" w:rsidRPr="008061D5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  <w:tab w:val="left" w:pos="9189"/>
        </w:tabs>
        <w:ind w:firstLine="0"/>
      </w:pPr>
      <w:r>
        <w:t>рюкзаки;</w:t>
      </w:r>
      <w:r>
        <w:tab/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  <w:tab w:val="left" w:pos="9189"/>
        </w:tabs>
        <w:ind w:firstLine="0"/>
      </w:pPr>
      <w:r>
        <w:t>-удобная обувь;</w:t>
      </w:r>
    </w:p>
    <w:p w:rsidR="00DC07B4" w:rsidRPr="003F0AF9" w:rsidRDefault="00DC07B4" w:rsidP="00DC07B4">
      <w:pPr>
        <w:pStyle w:val="a5"/>
        <w:shd w:val="clear" w:color="auto" w:fill="auto"/>
        <w:ind w:firstLine="0"/>
      </w:pPr>
      <w:r>
        <w:t xml:space="preserve">-одежда в соответствии с сезоном и походными условиями;  </w:t>
      </w:r>
    </w:p>
    <w:p w:rsidR="00DC07B4" w:rsidRPr="008061D5" w:rsidRDefault="00DC07B4" w:rsidP="00DC07B4">
      <w:pPr>
        <w:pStyle w:val="a5"/>
        <w:shd w:val="clear" w:color="auto" w:fill="auto"/>
        <w:ind w:firstLine="0"/>
      </w:pPr>
      <w:r>
        <w:t xml:space="preserve">-туристические коврики; </w:t>
      </w:r>
    </w:p>
    <w:p w:rsidR="00DC07B4" w:rsidRPr="008061D5" w:rsidRDefault="00DC07B4" w:rsidP="00DC07B4">
      <w:pPr>
        <w:pStyle w:val="a5"/>
        <w:shd w:val="clear" w:color="auto" w:fill="auto"/>
        <w:ind w:firstLine="0"/>
      </w:pPr>
      <w:r>
        <w:t xml:space="preserve">-фляжки с водой (индивидуальны); </w:t>
      </w:r>
    </w:p>
    <w:p w:rsidR="00DC07B4" w:rsidRPr="00F813EB" w:rsidRDefault="00DC07B4" w:rsidP="00DC07B4">
      <w:pPr>
        <w:pStyle w:val="a5"/>
        <w:shd w:val="clear" w:color="auto" w:fill="auto"/>
        <w:ind w:firstLine="0"/>
        <w:rPr>
          <w:b/>
        </w:rPr>
      </w:pPr>
      <w:r w:rsidRPr="00F813EB">
        <w:rPr>
          <w:rStyle w:val="a6"/>
          <w:b w:val="0"/>
        </w:rPr>
        <w:t>*Подготовка оборудования:</w:t>
      </w:r>
    </w:p>
    <w:p w:rsidR="00DC07B4" w:rsidRPr="008061D5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  <w:tab w:val="left" w:pos="8853"/>
        </w:tabs>
        <w:ind w:firstLine="0"/>
      </w:pPr>
      <w:r>
        <w:t>для подвижных и спортивных игр;</w:t>
      </w:r>
      <w:r>
        <w:tab/>
      </w:r>
    </w:p>
    <w:p w:rsidR="00DC07B4" w:rsidRPr="008061D5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  <w:tab w:val="left" w:pos="8853"/>
        </w:tabs>
        <w:ind w:firstLine="0"/>
      </w:pPr>
      <w:r>
        <w:t xml:space="preserve"> -для закрепления ОВД; </w:t>
      </w:r>
    </w:p>
    <w:p w:rsidR="00DC07B4" w:rsidRDefault="00DC07B4" w:rsidP="00DC07B4">
      <w:pPr>
        <w:pStyle w:val="a5"/>
        <w:numPr>
          <w:ilvl w:val="0"/>
          <w:numId w:val="3"/>
        </w:numPr>
        <w:shd w:val="clear" w:color="auto" w:fill="auto"/>
        <w:tabs>
          <w:tab w:val="left" w:pos="218"/>
          <w:tab w:val="left" w:pos="8853"/>
        </w:tabs>
        <w:ind w:firstLine="0"/>
      </w:pPr>
      <w:r>
        <w:t xml:space="preserve"> -для туристического похода; </w:t>
      </w:r>
    </w:p>
    <w:p w:rsidR="002C4D46" w:rsidRDefault="00F813EB" w:rsidP="00DC07B4">
      <w:pPr>
        <w:pStyle w:val="71"/>
        <w:shd w:val="clear" w:color="auto" w:fill="auto"/>
        <w:tabs>
          <w:tab w:val="right" w:pos="9399"/>
        </w:tabs>
        <w:rPr>
          <w:rStyle w:val="70"/>
          <w:b/>
          <w:i/>
        </w:rPr>
      </w:pPr>
      <w:r>
        <w:rPr>
          <w:rStyle w:val="70"/>
          <w:b/>
          <w:i/>
        </w:rPr>
        <w:t>П</w:t>
      </w:r>
      <w:r w:rsidR="00DC07B4" w:rsidRPr="00F813EB">
        <w:rPr>
          <w:rStyle w:val="70"/>
          <w:b/>
          <w:i/>
        </w:rPr>
        <w:t>равила движения</w:t>
      </w:r>
    </w:p>
    <w:p w:rsidR="00DC07B4" w:rsidRPr="00F813EB" w:rsidRDefault="00DC07B4" w:rsidP="00DC07B4">
      <w:pPr>
        <w:pStyle w:val="71"/>
        <w:shd w:val="clear" w:color="auto" w:fill="auto"/>
        <w:tabs>
          <w:tab w:val="right" w:pos="9399"/>
        </w:tabs>
        <w:rPr>
          <w:b w:val="0"/>
          <w:i/>
          <w:lang w:val="en-US"/>
        </w:rPr>
      </w:pPr>
      <w:r w:rsidRPr="00F813EB">
        <w:rPr>
          <w:rStyle w:val="70"/>
          <w:b/>
          <w:i/>
        </w:rPr>
        <w:tab/>
      </w:r>
    </w:p>
    <w:p w:rsidR="00DC07B4" w:rsidRDefault="00DC07B4" w:rsidP="00DC07B4">
      <w:pPr>
        <w:pStyle w:val="a8"/>
        <w:numPr>
          <w:ilvl w:val="0"/>
          <w:numId w:val="9"/>
        </w:numPr>
        <w:shd w:val="clear" w:color="auto" w:fill="auto"/>
        <w:tabs>
          <w:tab w:val="left" w:pos="390"/>
          <w:tab w:val="right" w:pos="9401"/>
        </w:tabs>
        <w:spacing w:before="0" w:line="310" w:lineRule="exact"/>
        <w:ind w:firstLine="0"/>
        <w:jc w:val="left"/>
      </w:pPr>
      <w:r>
        <w:t>Из детского сада выходят парами.</w:t>
      </w:r>
      <w:r>
        <w:tab/>
      </w:r>
    </w:p>
    <w:p w:rsidR="00DC07B4" w:rsidRDefault="00DC07B4" w:rsidP="00DC07B4">
      <w:pPr>
        <w:pStyle w:val="a8"/>
        <w:numPr>
          <w:ilvl w:val="0"/>
          <w:numId w:val="9"/>
        </w:numPr>
        <w:shd w:val="clear" w:color="auto" w:fill="auto"/>
        <w:tabs>
          <w:tab w:val="left" w:pos="381"/>
        </w:tabs>
        <w:spacing w:before="0" w:line="370" w:lineRule="exact"/>
        <w:ind w:left="360" w:hanging="360"/>
        <w:jc w:val="left"/>
      </w:pPr>
      <w:r>
        <w:t>Впереди колонны идет в</w:t>
      </w:r>
      <w:r w:rsidR="00F813EB">
        <w:t xml:space="preserve">зрослый. Замыкает колонну тоже </w:t>
      </w:r>
      <w:r>
        <w:t xml:space="preserve"> взрослый.</w:t>
      </w:r>
    </w:p>
    <w:p w:rsidR="00DC07B4" w:rsidRDefault="00DC07B4" w:rsidP="00DC07B4">
      <w:pPr>
        <w:pStyle w:val="a8"/>
        <w:numPr>
          <w:ilvl w:val="0"/>
          <w:numId w:val="9"/>
        </w:numPr>
        <w:shd w:val="clear" w:color="auto" w:fill="auto"/>
        <w:tabs>
          <w:tab w:val="left" w:pos="390"/>
        </w:tabs>
        <w:spacing w:before="0" w:line="310" w:lineRule="exact"/>
        <w:ind w:firstLine="0"/>
        <w:jc w:val="left"/>
      </w:pPr>
      <w:r>
        <w:lastRenderedPageBreak/>
        <w:t>На природе можно идти в колонне по одному.</w:t>
      </w:r>
    </w:p>
    <w:p w:rsidR="00DC07B4" w:rsidRPr="008061D5" w:rsidRDefault="00F813EB" w:rsidP="00DC07B4">
      <w:pPr>
        <w:pStyle w:val="a8"/>
        <w:numPr>
          <w:ilvl w:val="0"/>
          <w:numId w:val="9"/>
        </w:numPr>
        <w:shd w:val="clear" w:color="auto" w:fill="auto"/>
        <w:tabs>
          <w:tab w:val="left" w:pos="395"/>
          <w:tab w:val="right" w:pos="9401"/>
        </w:tabs>
        <w:spacing w:before="0" w:line="310" w:lineRule="exact"/>
        <w:ind w:firstLine="0"/>
        <w:jc w:val="left"/>
      </w:pPr>
      <w:r>
        <w:t>П</w:t>
      </w:r>
      <w:r w:rsidR="00DC07B4">
        <w:t>ервыми идут наименее подготовленные дети.</w:t>
      </w:r>
      <w:r w:rsidR="00DC07B4">
        <w:tab/>
      </w:r>
    </w:p>
    <w:p w:rsidR="00DC07B4" w:rsidRDefault="00DC07B4" w:rsidP="00DC07B4">
      <w:pPr>
        <w:pStyle w:val="a8"/>
        <w:numPr>
          <w:ilvl w:val="0"/>
          <w:numId w:val="9"/>
        </w:numPr>
        <w:shd w:val="clear" w:color="auto" w:fill="auto"/>
        <w:tabs>
          <w:tab w:val="left" w:pos="386"/>
          <w:tab w:val="right" w:pos="9401"/>
        </w:tabs>
        <w:spacing w:before="0" w:line="389" w:lineRule="exact"/>
        <w:ind w:firstLine="0"/>
        <w:jc w:val="left"/>
      </w:pPr>
      <w:r>
        <w:t>Время в пути от одного часа до полутора - двух часов.</w:t>
      </w:r>
      <w:r>
        <w:tab/>
      </w:r>
    </w:p>
    <w:p w:rsidR="00DC07B4" w:rsidRDefault="00DC07B4" w:rsidP="00DC07B4">
      <w:pPr>
        <w:pStyle w:val="a8"/>
        <w:numPr>
          <w:ilvl w:val="0"/>
          <w:numId w:val="9"/>
        </w:numPr>
        <w:shd w:val="clear" w:color="auto" w:fill="auto"/>
        <w:tabs>
          <w:tab w:val="left" w:pos="386"/>
          <w:tab w:val="right" w:pos="9401"/>
        </w:tabs>
        <w:spacing w:before="0" w:line="389" w:lineRule="exact"/>
        <w:ind w:firstLine="0"/>
        <w:jc w:val="left"/>
      </w:pPr>
      <w:r>
        <w:t>Через каждые 30 мин. пути привал 10-15 мин.</w:t>
      </w:r>
      <w:r>
        <w:tab/>
      </w:r>
    </w:p>
    <w:p w:rsidR="00DC07B4" w:rsidRDefault="00DC07B4" w:rsidP="00F813EB">
      <w:pPr>
        <w:pStyle w:val="a8"/>
        <w:numPr>
          <w:ilvl w:val="0"/>
          <w:numId w:val="9"/>
        </w:numPr>
        <w:shd w:val="clear" w:color="auto" w:fill="auto"/>
        <w:tabs>
          <w:tab w:val="left" w:pos="395"/>
          <w:tab w:val="right" w:pos="9401"/>
        </w:tabs>
        <w:spacing w:before="0" w:line="389" w:lineRule="exact"/>
        <w:ind w:firstLine="0"/>
        <w:jc w:val="left"/>
      </w:pPr>
      <w:r>
        <w:t>Обратная дорога выбирается по короткому пути.</w:t>
      </w:r>
      <w:r>
        <w:tab/>
      </w:r>
      <w:r>
        <w:tab/>
      </w:r>
    </w:p>
    <w:p w:rsidR="00DC07B4" w:rsidRPr="008061D5" w:rsidRDefault="00DC07B4" w:rsidP="00DC07B4">
      <w:pPr>
        <w:pStyle w:val="a8"/>
        <w:numPr>
          <w:ilvl w:val="0"/>
          <w:numId w:val="9"/>
        </w:numPr>
        <w:shd w:val="clear" w:color="auto" w:fill="auto"/>
        <w:tabs>
          <w:tab w:val="left" w:pos="386"/>
          <w:tab w:val="right" w:pos="9401"/>
        </w:tabs>
        <w:spacing w:before="0" w:line="389" w:lineRule="exact"/>
        <w:ind w:firstLine="0"/>
        <w:jc w:val="left"/>
      </w:pPr>
      <w:r>
        <w:t>Реальность расстояния от полутора до трех километров.</w:t>
      </w:r>
      <w:r>
        <w:tab/>
      </w:r>
    </w:p>
    <w:p w:rsidR="00DC07B4" w:rsidRPr="00F813EB" w:rsidRDefault="00F813EB" w:rsidP="00F813EB">
      <w:pPr>
        <w:pStyle w:val="a5"/>
        <w:shd w:val="clear" w:color="auto" w:fill="auto"/>
        <w:tabs>
          <w:tab w:val="left" w:pos="386"/>
        </w:tabs>
        <w:ind w:firstLine="0"/>
        <w:rPr>
          <w:b/>
          <w:i/>
        </w:rPr>
      </w:pPr>
      <w:r>
        <w:t xml:space="preserve">       </w:t>
      </w:r>
      <w:r w:rsidRPr="00F813EB">
        <w:t xml:space="preserve"> </w:t>
      </w:r>
      <w:r w:rsidR="00DC07B4" w:rsidRPr="00F813EB">
        <w:t>После окончания похода обязательно проводится анализ. Это позволяет формировать чувство ответственности перед группой (за выбранную деятель</w:t>
      </w:r>
      <w:r w:rsidR="002C4D46">
        <w:t xml:space="preserve">ность в походе), способствует </w:t>
      </w:r>
      <w:r w:rsidR="00DC07B4" w:rsidRPr="00F813EB">
        <w:t>сплочению.</w:t>
      </w:r>
    </w:p>
    <w:p w:rsidR="00DC07B4" w:rsidRDefault="00DC07B4" w:rsidP="002C4D46">
      <w:pPr>
        <w:pStyle w:val="a8"/>
        <w:shd w:val="clear" w:color="auto" w:fill="auto"/>
        <w:tabs>
          <w:tab w:val="left" w:pos="258"/>
          <w:tab w:val="right" w:pos="9367"/>
        </w:tabs>
        <w:spacing w:before="0"/>
        <w:ind w:firstLine="0"/>
        <w:jc w:val="left"/>
      </w:pPr>
      <w:r>
        <w:tab/>
      </w:r>
    </w:p>
    <w:p w:rsidR="00DC07B4" w:rsidRDefault="00DC07B4" w:rsidP="002C4D46">
      <w:pPr>
        <w:pStyle w:val="a8"/>
        <w:shd w:val="clear" w:color="auto" w:fill="auto"/>
        <w:tabs>
          <w:tab w:val="left" w:pos="430"/>
          <w:tab w:val="right" w:pos="9367"/>
        </w:tabs>
        <w:spacing w:before="0" w:line="310" w:lineRule="exact"/>
        <w:ind w:firstLine="0"/>
        <w:jc w:val="left"/>
      </w:pPr>
      <w:r>
        <w:tab/>
      </w:r>
    </w:p>
    <w:p w:rsidR="00DC07B4" w:rsidRDefault="00DC07B4" w:rsidP="002C4D46">
      <w:pPr>
        <w:pStyle w:val="a8"/>
        <w:shd w:val="clear" w:color="auto" w:fill="auto"/>
        <w:tabs>
          <w:tab w:val="left" w:pos="421"/>
          <w:tab w:val="right" w:pos="9067"/>
        </w:tabs>
        <w:spacing w:before="0" w:line="370" w:lineRule="exact"/>
        <w:ind w:firstLine="0"/>
        <w:jc w:val="left"/>
      </w:pPr>
      <w:r>
        <w:tab/>
      </w:r>
    </w:p>
    <w:p w:rsidR="00DC07B4" w:rsidRPr="003E6CE5" w:rsidRDefault="00D44A58" w:rsidP="002C4D46">
      <w:pPr>
        <w:pStyle w:val="a5"/>
        <w:shd w:val="clear" w:color="auto" w:fill="auto"/>
        <w:tabs>
          <w:tab w:val="left" w:pos="430"/>
        </w:tabs>
        <w:spacing w:line="389" w:lineRule="exact"/>
        <w:ind w:firstLine="0"/>
        <w:rPr>
          <w:b/>
          <w:i/>
          <w:sz w:val="32"/>
          <w:szCs w:val="32"/>
        </w:rPr>
      </w:pPr>
      <w:r>
        <w:fldChar w:fldCharType="end"/>
      </w:r>
      <w:r w:rsidR="002C4D46" w:rsidRPr="003E6CE5">
        <w:rPr>
          <w:sz w:val="32"/>
          <w:szCs w:val="32"/>
        </w:rPr>
        <w:t xml:space="preserve">      </w:t>
      </w:r>
      <w:r w:rsidR="002C4D46" w:rsidRPr="003E6CE5">
        <w:rPr>
          <w:b/>
          <w:i/>
          <w:sz w:val="32"/>
          <w:szCs w:val="32"/>
        </w:rPr>
        <w:t xml:space="preserve"> </w:t>
      </w:r>
      <w:r w:rsidR="00DC07B4" w:rsidRPr="003E6CE5">
        <w:rPr>
          <w:b/>
          <w:i/>
          <w:sz w:val="32"/>
          <w:szCs w:val="32"/>
        </w:rPr>
        <w:t>•• Оздоровительный, познавательный и тренирующий эффект от прогулок-походов всех видов бесспорен, но главное - это приобретение детьми коммуникативного опыта, приобщение их к культуре активного отдыха.</w:t>
      </w:r>
      <w:r w:rsidR="00DC07B4" w:rsidRPr="003E6CE5">
        <w:rPr>
          <w:b/>
          <w:i/>
          <w:sz w:val="32"/>
          <w:szCs w:val="32"/>
        </w:rPr>
        <w:tab/>
      </w:r>
    </w:p>
    <w:p w:rsidR="00DC07B4" w:rsidRPr="003E6CE5" w:rsidRDefault="00DC07B4" w:rsidP="00DC07B4">
      <w:pPr>
        <w:pStyle w:val="a5"/>
        <w:shd w:val="clear" w:color="auto" w:fill="auto"/>
        <w:spacing w:line="360" w:lineRule="exact"/>
        <w:ind w:firstLine="0"/>
        <w:rPr>
          <w:sz w:val="32"/>
          <w:szCs w:val="32"/>
        </w:rPr>
      </w:pPr>
    </w:p>
    <w:p w:rsidR="00DC07B4" w:rsidRPr="00E35B7B" w:rsidRDefault="00DC07B4" w:rsidP="00DC07B4">
      <w:pPr>
        <w:pStyle w:val="a5"/>
        <w:shd w:val="clear" w:color="auto" w:fill="auto"/>
        <w:spacing w:line="360" w:lineRule="exact"/>
        <w:ind w:firstLine="0"/>
      </w:pPr>
    </w:p>
    <w:p w:rsidR="00DC07B4" w:rsidRPr="008A33C7" w:rsidRDefault="00DC07B4" w:rsidP="00DC07B4">
      <w:pPr>
        <w:pStyle w:val="a5"/>
        <w:shd w:val="clear" w:color="auto" w:fill="auto"/>
        <w:spacing w:line="360" w:lineRule="exact"/>
        <w:ind w:firstLine="0"/>
      </w:pPr>
    </w:p>
    <w:p w:rsidR="00DC07B4" w:rsidRPr="00E35B7B" w:rsidRDefault="00DC07B4" w:rsidP="00DC07B4">
      <w:pPr>
        <w:pStyle w:val="a5"/>
        <w:shd w:val="clear" w:color="auto" w:fill="auto"/>
        <w:spacing w:line="360" w:lineRule="exact"/>
        <w:ind w:firstLine="0"/>
      </w:pPr>
    </w:p>
    <w:p w:rsidR="00DC07B4" w:rsidRPr="00E35B7B" w:rsidRDefault="00DC07B4" w:rsidP="00DC07B4">
      <w:pPr>
        <w:pStyle w:val="a5"/>
        <w:shd w:val="clear" w:color="auto" w:fill="auto"/>
        <w:spacing w:line="360" w:lineRule="exact"/>
        <w:ind w:firstLine="0"/>
      </w:pPr>
    </w:p>
    <w:p w:rsidR="00DC07B4" w:rsidRPr="002D2087" w:rsidRDefault="00DC07B4" w:rsidP="00DC07B4">
      <w:pPr>
        <w:pStyle w:val="a5"/>
        <w:shd w:val="clear" w:color="auto" w:fill="auto"/>
        <w:spacing w:line="360" w:lineRule="exact"/>
        <w:ind w:firstLine="0"/>
        <w:rPr>
          <w:b/>
        </w:rPr>
      </w:pPr>
      <w:r w:rsidRPr="002D2087">
        <w:rPr>
          <w:b/>
        </w:rPr>
        <w:t>ЛИТЕРАТУРА</w:t>
      </w:r>
    </w:p>
    <w:p w:rsidR="00DC07B4" w:rsidRDefault="00DC07B4" w:rsidP="00DC07B4">
      <w:pPr>
        <w:pStyle w:val="a5"/>
        <w:numPr>
          <w:ilvl w:val="1"/>
          <w:numId w:val="9"/>
        </w:numPr>
        <w:shd w:val="clear" w:color="auto" w:fill="auto"/>
        <w:tabs>
          <w:tab w:val="left" w:pos="331"/>
        </w:tabs>
        <w:spacing w:line="360" w:lineRule="exact"/>
        <w:ind w:left="360" w:hanging="360"/>
      </w:pPr>
      <w:r>
        <w:t>«Дошкольное воспитание». Журнал. 2005-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DC07B4" w:rsidRPr="00E35B7B" w:rsidRDefault="00DC07B4" w:rsidP="00DC07B4">
      <w:pPr>
        <w:pStyle w:val="a5"/>
        <w:numPr>
          <w:ilvl w:val="1"/>
          <w:numId w:val="9"/>
        </w:numPr>
        <w:shd w:val="clear" w:color="auto" w:fill="auto"/>
        <w:tabs>
          <w:tab w:val="left" w:pos="355"/>
        </w:tabs>
        <w:spacing w:line="360" w:lineRule="exact"/>
        <w:ind w:left="360" w:hanging="360"/>
      </w:pPr>
      <w:r>
        <w:t>А. С. Журавлева «Солнечная тропинка» - М.: «Мозаика - синтез» . 2006 - 144с.</w:t>
      </w:r>
    </w:p>
    <w:p w:rsidR="00DC07B4" w:rsidRDefault="00DC07B4" w:rsidP="00DC07B4">
      <w:pPr>
        <w:pStyle w:val="a5"/>
        <w:numPr>
          <w:ilvl w:val="1"/>
          <w:numId w:val="9"/>
        </w:numPr>
        <w:shd w:val="clear" w:color="auto" w:fill="auto"/>
        <w:tabs>
          <w:tab w:val="left" w:pos="360"/>
          <w:tab w:val="left" w:pos="9134"/>
        </w:tabs>
        <w:ind w:left="360" w:hanging="360"/>
      </w:pPr>
      <w:r>
        <w:t>«Здоровье и гармония личности ребенка». Из опыта работы  дошкольного образовательного учреждения «429 по</w:t>
      </w:r>
      <w:r>
        <w:rPr>
          <w:vertAlign w:val="superscript"/>
        </w:rPr>
        <w:t xml:space="preserve"> </w:t>
      </w:r>
      <w:r>
        <w:t xml:space="preserve">организации нетрадиционных подходов к </w:t>
      </w:r>
      <w:proofErr w:type="spellStart"/>
      <w:proofErr w:type="gramStart"/>
      <w:r>
        <w:t>физкультурно</w:t>
      </w:r>
      <w:proofErr w:type="spellEnd"/>
      <w:r>
        <w:t>- оздоровительной</w:t>
      </w:r>
      <w:proofErr w:type="gramEnd"/>
      <w:r>
        <w:t xml:space="preserve"> работе - Н. Новгород </w:t>
      </w:r>
      <w:smartTag w:uri="urn:schemas-microsoft-com:office:smarttags" w:element="metricconverter">
        <w:smartTagPr>
          <w:attr w:name="ProductID" w:val="2000 г"/>
        </w:smartTagPr>
        <w:r>
          <w:t>2000 г</w:t>
        </w:r>
      </w:smartTag>
      <w:r>
        <w:t>. - 252с.</w:t>
      </w:r>
      <w:r>
        <w:tab/>
      </w:r>
    </w:p>
    <w:p w:rsidR="00DC07B4" w:rsidRDefault="00DC07B4" w:rsidP="00DC07B4">
      <w:pPr>
        <w:pStyle w:val="a5"/>
        <w:numPr>
          <w:ilvl w:val="1"/>
          <w:numId w:val="9"/>
        </w:numPr>
        <w:shd w:val="clear" w:color="auto" w:fill="auto"/>
        <w:tabs>
          <w:tab w:val="left" w:pos="355"/>
          <w:tab w:val="left" w:pos="9144"/>
        </w:tabs>
        <w:ind w:left="360" w:hanging="360"/>
      </w:pPr>
      <w:r>
        <w:t xml:space="preserve">В. А. Шишкина, М. Н. </w:t>
      </w:r>
      <w:proofErr w:type="spellStart"/>
      <w:r>
        <w:t>Дедулевич</w:t>
      </w:r>
      <w:proofErr w:type="spellEnd"/>
      <w:r>
        <w:t xml:space="preserve"> «Прогулки в природу». М.:  «Просвещение». 2002 - 112с.</w:t>
      </w:r>
      <w:r>
        <w:tab/>
        <w:t>I</w:t>
      </w:r>
    </w:p>
    <w:p w:rsidR="00DC07B4" w:rsidRPr="00E35B7B" w:rsidRDefault="00DC07B4" w:rsidP="00DC07B4">
      <w:pPr>
        <w:pStyle w:val="730"/>
        <w:shd w:val="clear" w:color="auto" w:fill="auto"/>
        <w:spacing w:before="0"/>
        <w:jc w:val="left"/>
        <w:rPr>
          <w:lang w:val="en-US"/>
        </w:rPr>
        <w:sectPr w:rsidR="00DC07B4" w:rsidRPr="00E35B7B" w:rsidSect="0044494D">
          <w:type w:val="continuous"/>
          <w:pgSz w:w="16837" w:h="23810"/>
          <w:pgMar w:top="1440" w:right="1080" w:bottom="1440" w:left="1080" w:header="0" w:footer="3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  <w:docGrid w:linePitch="360"/>
        </w:sect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Default="00DC07B4" w:rsidP="00DC07B4">
      <w:pPr>
        <w:pStyle w:val="740"/>
        <w:shd w:val="clear" w:color="auto" w:fill="auto"/>
        <w:spacing w:after="0" w:line="800" w:lineRule="exact"/>
        <w:rPr>
          <w:lang w:val="en-US"/>
        </w:rPr>
      </w:pPr>
    </w:p>
    <w:p w:rsidR="00DC07B4" w:rsidRPr="00770441" w:rsidRDefault="00D44A58" w:rsidP="00770441">
      <w:pPr>
        <w:pStyle w:val="740"/>
        <w:shd w:val="clear" w:color="auto" w:fill="auto"/>
        <w:tabs>
          <w:tab w:val="left" w:pos="5954"/>
        </w:tabs>
        <w:spacing w:after="0" w:line="800" w:lineRule="exact"/>
        <w:rPr>
          <w:lang w:val="en-US"/>
        </w:rPr>
        <w:sectPr w:rsidR="00DC07B4" w:rsidRPr="00770441" w:rsidSect="0044494D">
          <w:type w:val="continuous"/>
          <w:pgSz w:w="16837" w:h="23810"/>
          <w:pgMar w:top="720" w:right="720" w:bottom="720" w:left="720" w:header="0" w:footer="3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  <w:docGrid w:linePitch="360"/>
        </w:sect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03" type="#_x0000_t32" style="position:absolute;margin-left:766.15pt;margin-top:13.6pt;width:0;height:0;z-index:251663872" o:connectortype="straight"/>
        </w:pict>
      </w:r>
    </w:p>
    <w:p w:rsidR="00DC07B4" w:rsidRPr="00B273AA" w:rsidRDefault="00DC07B4" w:rsidP="00C8587E">
      <w:pPr>
        <w:rPr>
          <w:sz w:val="2"/>
          <w:szCs w:val="2"/>
          <w:lang w:val="en-US"/>
        </w:rPr>
        <w:sectPr w:rsidR="00DC07B4" w:rsidRPr="00B273AA" w:rsidSect="0044494D">
          <w:type w:val="continuous"/>
          <w:pgSz w:w="16837" w:h="23810"/>
          <w:pgMar w:top="720" w:right="720" w:bottom="720" w:left="720" w:header="0" w:footer="3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20"/>
          <w:noEndnote/>
          <w:docGrid w:linePitch="360"/>
        </w:sectPr>
      </w:pPr>
    </w:p>
    <w:p w:rsidR="00C27539" w:rsidRPr="00B273AA" w:rsidRDefault="00C27539">
      <w:pPr>
        <w:rPr>
          <w:lang w:val="en-US"/>
        </w:rPr>
      </w:pPr>
    </w:p>
    <w:sectPr w:rsidR="00C27539" w:rsidRPr="00B273AA" w:rsidSect="0044494D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5"/>
      <w:numFmt w:val="upperRoman"/>
      <w:lvlText w:val="%2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5"/>
      <w:numFmt w:val="upperRoman"/>
      <w:lvlText w:val="%3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33"/>
        <w:szCs w:val="33"/>
        <w:u w:val="none"/>
      </w:rPr>
    </w:lvl>
    <w:lvl w:ilvl="3">
      <w:start w:val="5"/>
      <w:numFmt w:val="upperRoman"/>
      <w:lvlText w:val="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5"/>
      <w:numFmt w:val="upperRoman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5"/>
      <w:numFmt w:val="upperRoman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5"/>
      <w:numFmt w:val="upperRoman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5"/>
      <w:numFmt w:val="upperRoman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5"/>
      <w:numFmt w:val="upperRoman"/>
      <w:lvlText w:val="%6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upperRoman"/>
      <w:lvlText w:val="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3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4">
    <w:nsid w:val="00000009"/>
    <w:multiLevelType w:val="multilevel"/>
    <w:tmpl w:val="00000008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6">
    <w:nsid w:val="0000000D"/>
    <w:multiLevelType w:val="multilevel"/>
    <w:tmpl w:val="0000000C"/>
    <w:lvl w:ilvl="0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5"/>
      <w:numFmt w:val="upperRoman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</w:abstractNum>
  <w:abstractNum w:abstractNumId="9">
    <w:nsid w:val="0B847B50"/>
    <w:multiLevelType w:val="hybridMultilevel"/>
    <w:tmpl w:val="24CC06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292110"/>
    <w:multiLevelType w:val="hybridMultilevel"/>
    <w:tmpl w:val="40E602F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07B4"/>
    <w:rsid w:val="000972A9"/>
    <w:rsid w:val="00117158"/>
    <w:rsid w:val="001D6851"/>
    <w:rsid w:val="002C4D46"/>
    <w:rsid w:val="002D2087"/>
    <w:rsid w:val="002D61D6"/>
    <w:rsid w:val="003E6CE5"/>
    <w:rsid w:val="0044494D"/>
    <w:rsid w:val="00571A49"/>
    <w:rsid w:val="00687078"/>
    <w:rsid w:val="00770441"/>
    <w:rsid w:val="00792C09"/>
    <w:rsid w:val="008A33C7"/>
    <w:rsid w:val="008F610B"/>
    <w:rsid w:val="009A0787"/>
    <w:rsid w:val="009F1BC0"/>
    <w:rsid w:val="00B273AA"/>
    <w:rsid w:val="00C27539"/>
    <w:rsid w:val="00C45328"/>
    <w:rsid w:val="00C61B98"/>
    <w:rsid w:val="00C8587E"/>
    <w:rsid w:val="00D44A58"/>
    <w:rsid w:val="00D518B8"/>
    <w:rsid w:val="00D7464D"/>
    <w:rsid w:val="00D92D71"/>
    <w:rsid w:val="00DC07B4"/>
    <w:rsid w:val="00DC3A1A"/>
    <w:rsid w:val="00E90A3B"/>
    <w:rsid w:val="00E9504A"/>
    <w:rsid w:val="00F65064"/>
    <w:rsid w:val="00F808D9"/>
    <w:rsid w:val="00F813EB"/>
    <w:rsid w:val="00FB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>
      <o:colormenu v:ext="edit" fillcolor="none [662]" strokecolor="#00b050" shadowcolor="#92d050"/>
    </o:shapedefaults>
    <o:shapelayout v:ext="edit">
      <o:idmap v:ext="edit" data="1"/>
      <o:rules v:ext="edit">
        <o:r id="V:Rule2" type="connector" idref="#_x0000_s130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5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uiPriority w:val="99"/>
    <w:rsid w:val="00DC07B4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C07B4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310">
    <w:name w:val="Основной текст (31)"/>
    <w:basedOn w:val="31"/>
    <w:uiPriority w:val="99"/>
    <w:rsid w:val="00DC07B4"/>
  </w:style>
  <w:style w:type="character" w:customStyle="1" w:styleId="5">
    <w:name w:val="Основной текст (5)_"/>
    <w:basedOn w:val="a0"/>
    <w:link w:val="50"/>
    <w:uiPriority w:val="99"/>
    <w:rsid w:val="00DC07B4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515">
    <w:name w:val="Основной текст (5) + 15"/>
    <w:aliases w:val="5 pt"/>
    <w:basedOn w:val="5"/>
    <w:uiPriority w:val="99"/>
    <w:rsid w:val="00DC07B4"/>
    <w:rPr>
      <w:sz w:val="31"/>
      <w:szCs w:val="31"/>
    </w:rPr>
  </w:style>
  <w:style w:type="character" w:customStyle="1" w:styleId="1">
    <w:name w:val="Основной текст Знак1"/>
    <w:basedOn w:val="a0"/>
    <w:link w:val="a5"/>
    <w:uiPriority w:val="99"/>
    <w:rsid w:val="00DC07B4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aliases w:val="Курсив"/>
    <w:basedOn w:val="1"/>
    <w:uiPriority w:val="99"/>
    <w:rsid w:val="00DC07B4"/>
    <w:rPr>
      <w:b/>
      <w:bCs/>
      <w:i/>
      <w:iCs/>
    </w:rPr>
  </w:style>
  <w:style w:type="character" w:customStyle="1" w:styleId="a7">
    <w:name w:val="Оглавление_"/>
    <w:basedOn w:val="a0"/>
    <w:link w:val="a8"/>
    <w:uiPriority w:val="99"/>
    <w:rsid w:val="00DC07B4"/>
    <w:rPr>
      <w:rFonts w:ascii="Times New Roman" w:hAnsi="Times New Roman" w:cs="Times New Roman"/>
      <w:sz w:val="31"/>
      <w:szCs w:val="31"/>
      <w:shd w:val="clear" w:color="auto" w:fill="FFFFFF"/>
    </w:rPr>
  </w:style>
  <w:style w:type="character" w:customStyle="1" w:styleId="51">
    <w:name w:val="Оглавление (5)_"/>
    <w:basedOn w:val="a0"/>
    <w:link w:val="510"/>
    <w:uiPriority w:val="99"/>
    <w:rsid w:val="00DC07B4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52">
    <w:name w:val="Оглавление (5)"/>
    <w:basedOn w:val="51"/>
    <w:uiPriority w:val="99"/>
    <w:rsid w:val="00DC07B4"/>
  </w:style>
  <w:style w:type="character" w:customStyle="1" w:styleId="53">
    <w:name w:val="Оглавление (5) + Не полужирный"/>
    <w:aliases w:val="Не курсив"/>
    <w:basedOn w:val="51"/>
    <w:uiPriority w:val="99"/>
    <w:rsid w:val="00DC07B4"/>
  </w:style>
  <w:style w:type="character" w:customStyle="1" w:styleId="6">
    <w:name w:val="Оглавление (6)_"/>
    <w:basedOn w:val="a0"/>
    <w:link w:val="60"/>
    <w:uiPriority w:val="99"/>
    <w:rsid w:val="00DC07B4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6Georgia">
    <w:name w:val="Оглавление (6) + Georgia"/>
    <w:aliases w:val="16,5 pt19,Не курсив4,Интервал 0 pt"/>
    <w:basedOn w:val="6"/>
    <w:uiPriority w:val="99"/>
    <w:rsid w:val="00DC07B4"/>
    <w:rPr>
      <w:rFonts w:ascii="Georgia" w:hAnsi="Georgia" w:cs="Georgia"/>
      <w:spacing w:val="-10"/>
      <w:sz w:val="33"/>
      <w:szCs w:val="33"/>
    </w:rPr>
  </w:style>
  <w:style w:type="character" w:customStyle="1" w:styleId="615">
    <w:name w:val="Оглавление (6) + 15"/>
    <w:aliases w:val="5 pt18"/>
    <w:basedOn w:val="6"/>
    <w:uiPriority w:val="99"/>
    <w:rsid w:val="00DC07B4"/>
    <w:rPr>
      <w:sz w:val="31"/>
      <w:szCs w:val="31"/>
    </w:rPr>
  </w:style>
  <w:style w:type="character" w:customStyle="1" w:styleId="32">
    <w:name w:val="Основной текст (32)_"/>
    <w:basedOn w:val="a0"/>
    <w:link w:val="320"/>
    <w:uiPriority w:val="99"/>
    <w:rsid w:val="00DC07B4"/>
    <w:rPr>
      <w:rFonts w:ascii="Book Antiqua" w:hAnsi="Book Antiqua" w:cs="Book Antiqua"/>
      <w:sz w:val="33"/>
      <w:szCs w:val="33"/>
      <w:shd w:val="clear" w:color="auto" w:fill="FFFFFF"/>
    </w:rPr>
  </w:style>
  <w:style w:type="character" w:customStyle="1" w:styleId="a9">
    <w:name w:val="Основной текст + Курсив"/>
    <w:basedOn w:val="1"/>
    <w:uiPriority w:val="99"/>
    <w:rsid w:val="00DC07B4"/>
    <w:rPr>
      <w:i/>
      <w:iCs/>
    </w:rPr>
  </w:style>
  <w:style w:type="character" w:customStyle="1" w:styleId="10">
    <w:name w:val="Заголовок №1_"/>
    <w:basedOn w:val="a0"/>
    <w:link w:val="11"/>
    <w:uiPriority w:val="99"/>
    <w:rsid w:val="00DC07B4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12">
    <w:name w:val="Заголовок №1"/>
    <w:basedOn w:val="10"/>
    <w:uiPriority w:val="99"/>
    <w:rsid w:val="00DC07B4"/>
  </w:style>
  <w:style w:type="character" w:customStyle="1" w:styleId="13">
    <w:name w:val="Заголовок №1 + Не полужирный"/>
    <w:aliases w:val="Не курсив3"/>
    <w:basedOn w:val="10"/>
    <w:uiPriority w:val="99"/>
    <w:rsid w:val="00DC07B4"/>
  </w:style>
  <w:style w:type="character" w:customStyle="1" w:styleId="9pt">
    <w:name w:val="Основной текст + Интервал 9 pt"/>
    <w:basedOn w:val="1"/>
    <w:uiPriority w:val="99"/>
    <w:rsid w:val="00DC07B4"/>
    <w:rPr>
      <w:spacing w:val="180"/>
    </w:rPr>
  </w:style>
  <w:style w:type="character" w:customStyle="1" w:styleId="49">
    <w:name w:val="Основной текст (49)_"/>
    <w:basedOn w:val="a0"/>
    <w:link w:val="490"/>
    <w:uiPriority w:val="99"/>
    <w:rsid w:val="00DC07B4"/>
    <w:rPr>
      <w:rFonts w:ascii="Arial Black" w:hAnsi="Arial Black" w:cs="Arial Black"/>
      <w:spacing w:val="-20"/>
      <w:sz w:val="18"/>
      <w:szCs w:val="18"/>
      <w:shd w:val="clear" w:color="auto" w:fill="FFFFFF"/>
    </w:rPr>
  </w:style>
  <w:style w:type="character" w:customStyle="1" w:styleId="14">
    <w:name w:val="Основной текст + Полужирный1"/>
    <w:basedOn w:val="1"/>
    <w:uiPriority w:val="99"/>
    <w:rsid w:val="00DC07B4"/>
    <w:rPr>
      <w:b/>
      <w:bCs/>
    </w:rPr>
  </w:style>
  <w:style w:type="character" w:customStyle="1" w:styleId="23">
    <w:name w:val="Основной текст (23)_"/>
    <w:basedOn w:val="a0"/>
    <w:link w:val="230"/>
    <w:uiPriority w:val="99"/>
    <w:rsid w:val="00DC07B4"/>
    <w:rPr>
      <w:rFonts w:ascii="Book Antiqua" w:hAnsi="Book Antiqua" w:cs="Book Antiqua"/>
      <w:i/>
      <w:iCs/>
      <w:noProof/>
      <w:sz w:val="12"/>
      <w:szCs w:val="12"/>
      <w:shd w:val="clear" w:color="auto" w:fill="FFFFFF"/>
    </w:rPr>
  </w:style>
  <w:style w:type="character" w:customStyle="1" w:styleId="47">
    <w:name w:val="Основной текст (47)_"/>
    <w:basedOn w:val="a0"/>
    <w:link w:val="470"/>
    <w:uiPriority w:val="99"/>
    <w:rsid w:val="00DC07B4"/>
    <w:rPr>
      <w:rFonts w:ascii="Arial Black" w:hAnsi="Arial Black" w:cs="Arial Black"/>
      <w:noProof/>
      <w:sz w:val="12"/>
      <w:szCs w:val="12"/>
      <w:shd w:val="clear" w:color="auto" w:fill="FFFFFF"/>
    </w:rPr>
  </w:style>
  <w:style w:type="character" w:customStyle="1" w:styleId="aa">
    <w:name w:val="Оглавление + Курсив"/>
    <w:basedOn w:val="a7"/>
    <w:uiPriority w:val="99"/>
    <w:rsid w:val="00DC07B4"/>
    <w:rPr>
      <w:i/>
      <w:iCs/>
    </w:rPr>
  </w:style>
  <w:style w:type="character" w:customStyle="1" w:styleId="ab">
    <w:name w:val="Оглавление + Полужирный"/>
    <w:aliases w:val="Курсив2"/>
    <w:basedOn w:val="a7"/>
    <w:uiPriority w:val="99"/>
    <w:rsid w:val="00DC07B4"/>
    <w:rPr>
      <w:b/>
      <w:bCs/>
      <w:i/>
      <w:iCs/>
    </w:rPr>
  </w:style>
  <w:style w:type="character" w:customStyle="1" w:styleId="120">
    <w:name w:val="Основной текст (12)_"/>
    <w:basedOn w:val="a0"/>
    <w:link w:val="121"/>
    <w:uiPriority w:val="99"/>
    <w:rsid w:val="00DC07B4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122">
    <w:name w:val="Основной текст (12)"/>
    <w:basedOn w:val="120"/>
    <w:uiPriority w:val="99"/>
    <w:rsid w:val="00DC07B4"/>
  </w:style>
  <w:style w:type="character" w:customStyle="1" w:styleId="48">
    <w:name w:val="Основной текст (48)_"/>
    <w:basedOn w:val="a0"/>
    <w:link w:val="480"/>
    <w:uiPriority w:val="99"/>
    <w:rsid w:val="00DC07B4"/>
    <w:rPr>
      <w:rFonts w:ascii="Arial Black" w:hAnsi="Arial Black" w:cs="Arial Black"/>
      <w:noProof/>
      <w:sz w:val="13"/>
      <w:szCs w:val="13"/>
      <w:shd w:val="clear" w:color="auto" w:fill="FFFFFF"/>
    </w:rPr>
  </w:style>
  <w:style w:type="character" w:customStyle="1" w:styleId="8">
    <w:name w:val="Оглавление (8)_"/>
    <w:basedOn w:val="a0"/>
    <w:link w:val="81"/>
    <w:uiPriority w:val="99"/>
    <w:rsid w:val="00DC07B4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80">
    <w:name w:val="Оглавление (8)"/>
    <w:basedOn w:val="8"/>
    <w:uiPriority w:val="99"/>
    <w:rsid w:val="00DC07B4"/>
  </w:style>
  <w:style w:type="character" w:customStyle="1" w:styleId="7">
    <w:name w:val="Оглавление (7)_"/>
    <w:basedOn w:val="a0"/>
    <w:link w:val="71"/>
    <w:uiPriority w:val="99"/>
    <w:rsid w:val="00DC07B4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70">
    <w:name w:val="Оглавление (7)"/>
    <w:basedOn w:val="7"/>
    <w:uiPriority w:val="99"/>
    <w:rsid w:val="00DC07B4"/>
  </w:style>
  <w:style w:type="character" w:customStyle="1" w:styleId="2">
    <w:name w:val="Заголовок №2_"/>
    <w:basedOn w:val="a0"/>
    <w:link w:val="21"/>
    <w:uiPriority w:val="99"/>
    <w:rsid w:val="00DC07B4"/>
    <w:rPr>
      <w:rFonts w:ascii="Times New Roman" w:hAnsi="Times New Roman" w:cs="Times New Roman"/>
      <w:b/>
      <w:bCs/>
      <w:i/>
      <w:iCs/>
      <w:sz w:val="31"/>
      <w:szCs w:val="31"/>
      <w:shd w:val="clear" w:color="auto" w:fill="FFFFFF"/>
    </w:rPr>
  </w:style>
  <w:style w:type="character" w:customStyle="1" w:styleId="20">
    <w:name w:val="Заголовок №2"/>
    <w:basedOn w:val="2"/>
    <w:uiPriority w:val="99"/>
    <w:rsid w:val="00DC07B4"/>
  </w:style>
  <w:style w:type="character" w:customStyle="1" w:styleId="66">
    <w:name w:val="Основной текст (66)_"/>
    <w:basedOn w:val="a0"/>
    <w:link w:val="660"/>
    <w:uiPriority w:val="99"/>
    <w:rsid w:val="00DC07B4"/>
    <w:rPr>
      <w:rFonts w:ascii="Consolas" w:hAnsi="Consolas" w:cs="Consolas"/>
      <w:noProof/>
      <w:shd w:val="clear" w:color="auto" w:fill="FFFFFF"/>
    </w:rPr>
  </w:style>
  <w:style w:type="character" w:customStyle="1" w:styleId="73">
    <w:name w:val="Основной текст (73)_"/>
    <w:basedOn w:val="a0"/>
    <w:link w:val="730"/>
    <w:uiPriority w:val="99"/>
    <w:rsid w:val="00DC07B4"/>
    <w:rPr>
      <w:rFonts w:ascii="Times New Roman" w:hAnsi="Times New Roman" w:cs="Times New Roman"/>
      <w:sz w:val="11"/>
      <w:szCs w:val="11"/>
      <w:shd w:val="clear" w:color="auto" w:fill="FFFFFF"/>
    </w:rPr>
  </w:style>
  <w:style w:type="character" w:customStyle="1" w:styleId="74">
    <w:name w:val="Основной текст (74)_"/>
    <w:basedOn w:val="a0"/>
    <w:link w:val="740"/>
    <w:uiPriority w:val="99"/>
    <w:rsid w:val="00DC07B4"/>
    <w:rPr>
      <w:rFonts w:ascii="Times New Roman" w:hAnsi="Times New Roman" w:cs="Times New Roman"/>
      <w:b/>
      <w:bCs/>
      <w:i/>
      <w:iCs/>
      <w:spacing w:val="-20"/>
      <w:sz w:val="80"/>
      <w:szCs w:val="80"/>
      <w:shd w:val="clear" w:color="auto" w:fill="FFFFFF"/>
    </w:rPr>
  </w:style>
  <w:style w:type="character" w:customStyle="1" w:styleId="740pt">
    <w:name w:val="Основной текст (74) + Интервал 0 pt"/>
    <w:basedOn w:val="74"/>
    <w:uiPriority w:val="99"/>
    <w:rsid w:val="00DC07B4"/>
    <w:rPr>
      <w:spacing w:val="-10"/>
    </w:rPr>
  </w:style>
  <w:style w:type="character" w:customStyle="1" w:styleId="740pt1">
    <w:name w:val="Основной текст (74) + Интервал 0 pt1"/>
    <w:basedOn w:val="74"/>
    <w:uiPriority w:val="99"/>
    <w:rsid w:val="00DC07B4"/>
    <w:rPr>
      <w:spacing w:val="-10"/>
    </w:rPr>
  </w:style>
  <w:style w:type="paragraph" w:customStyle="1" w:styleId="a4">
    <w:name w:val="Сноска"/>
    <w:basedOn w:val="a"/>
    <w:link w:val="a3"/>
    <w:uiPriority w:val="99"/>
    <w:rsid w:val="00DC07B4"/>
    <w:pPr>
      <w:shd w:val="clear" w:color="auto" w:fill="FFFFFF"/>
      <w:spacing w:after="0" w:line="365" w:lineRule="exact"/>
    </w:pPr>
    <w:rPr>
      <w:rFonts w:ascii="Times New Roman" w:hAnsi="Times New Roman"/>
      <w:sz w:val="31"/>
      <w:szCs w:val="31"/>
    </w:rPr>
  </w:style>
  <w:style w:type="paragraph" w:customStyle="1" w:styleId="311">
    <w:name w:val="Основной текст (31)1"/>
    <w:basedOn w:val="a"/>
    <w:link w:val="31"/>
    <w:uiPriority w:val="99"/>
    <w:rsid w:val="00DC07B4"/>
    <w:pPr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paragraph" w:customStyle="1" w:styleId="50">
    <w:name w:val="Основной текст (5)"/>
    <w:basedOn w:val="a"/>
    <w:link w:val="5"/>
    <w:uiPriority w:val="99"/>
    <w:rsid w:val="00DC07B4"/>
    <w:pPr>
      <w:shd w:val="clear" w:color="auto" w:fill="FFFFFF"/>
      <w:spacing w:after="0" w:line="365" w:lineRule="exact"/>
    </w:pPr>
    <w:rPr>
      <w:rFonts w:ascii="Times New Roman" w:hAnsi="Times New Roman"/>
      <w:i/>
      <w:iCs/>
      <w:sz w:val="32"/>
      <w:szCs w:val="32"/>
    </w:rPr>
  </w:style>
  <w:style w:type="paragraph" w:styleId="a5">
    <w:name w:val="Body Text"/>
    <w:basedOn w:val="a"/>
    <w:link w:val="1"/>
    <w:uiPriority w:val="99"/>
    <w:rsid w:val="00DC07B4"/>
    <w:pPr>
      <w:shd w:val="clear" w:color="auto" w:fill="FFFFFF"/>
      <w:spacing w:after="0" w:line="365" w:lineRule="exact"/>
      <w:ind w:hanging="1900"/>
    </w:pPr>
    <w:rPr>
      <w:rFonts w:ascii="Times New Roman" w:hAnsi="Times New Roman"/>
      <w:sz w:val="31"/>
      <w:szCs w:val="31"/>
    </w:rPr>
  </w:style>
  <w:style w:type="character" w:customStyle="1" w:styleId="ac">
    <w:name w:val="Основной текст Знак"/>
    <w:basedOn w:val="a0"/>
    <w:link w:val="a5"/>
    <w:uiPriority w:val="99"/>
    <w:semiHidden/>
    <w:rsid w:val="00DC07B4"/>
  </w:style>
  <w:style w:type="paragraph" w:customStyle="1" w:styleId="a8">
    <w:name w:val="Оглавление"/>
    <w:basedOn w:val="a"/>
    <w:link w:val="a7"/>
    <w:uiPriority w:val="99"/>
    <w:rsid w:val="00DC07B4"/>
    <w:pPr>
      <w:shd w:val="clear" w:color="auto" w:fill="FFFFFF"/>
      <w:spacing w:before="120" w:after="0" w:line="365" w:lineRule="exact"/>
      <w:ind w:hanging="340"/>
      <w:jc w:val="both"/>
    </w:pPr>
    <w:rPr>
      <w:rFonts w:ascii="Times New Roman" w:hAnsi="Times New Roman"/>
      <w:sz w:val="31"/>
      <w:szCs w:val="31"/>
    </w:rPr>
  </w:style>
  <w:style w:type="paragraph" w:customStyle="1" w:styleId="510">
    <w:name w:val="Оглавление (5)1"/>
    <w:basedOn w:val="a"/>
    <w:link w:val="51"/>
    <w:uiPriority w:val="99"/>
    <w:rsid w:val="00DC07B4"/>
    <w:pPr>
      <w:shd w:val="clear" w:color="auto" w:fill="FFFFFF"/>
      <w:spacing w:after="0" w:line="365" w:lineRule="exact"/>
      <w:jc w:val="both"/>
    </w:pPr>
    <w:rPr>
      <w:rFonts w:ascii="Times New Roman" w:hAnsi="Times New Roman"/>
      <w:b/>
      <w:bCs/>
      <w:i/>
      <w:iCs/>
      <w:sz w:val="31"/>
      <w:szCs w:val="31"/>
    </w:rPr>
  </w:style>
  <w:style w:type="paragraph" w:customStyle="1" w:styleId="60">
    <w:name w:val="Оглавление (6)"/>
    <w:basedOn w:val="a"/>
    <w:link w:val="6"/>
    <w:uiPriority w:val="99"/>
    <w:rsid w:val="00DC07B4"/>
    <w:pPr>
      <w:shd w:val="clear" w:color="auto" w:fill="FFFFFF"/>
      <w:spacing w:after="0" w:line="365" w:lineRule="exact"/>
      <w:jc w:val="both"/>
    </w:pPr>
    <w:rPr>
      <w:rFonts w:ascii="Times New Roman" w:hAnsi="Times New Roman"/>
      <w:i/>
      <w:iCs/>
      <w:sz w:val="32"/>
      <w:szCs w:val="32"/>
    </w:rPr>
  </w:style>
  <w:style w:type="paragraph" w:customStyle="1" w:styleId="320">
    <w:name w:val="Основной текст (32)"/>
    <w:basedOn w:val="a"/>
    <w:link w:val="32"/>
    <w:uiPriority w:val="99"/>
    <w:rsid w:val="00DC07B4"/>
    <w:pPr>
      <w:shd w:val="clear" w:color="auto" w:fill="FFFFFF"/>
      <w:spacing w:after="0" w:line="240" w:lineRule="atLeast"/>
    </w:pPr>
    <w:rPr>
      <w:rFonts w:ascii="Book Antiqua" w:hAnsi="Book Antiqua" w:cs="Book Antiqua"/>
      <w:sz w:val="33"/>
      <w:szCs w:val="33"/>
    </w:rPr>
  </w:style>
  <w:style w:type="paragraph" w:customStyle="1" w:styleId="11">
    <w:name w:val="Заголовок №11"/>
    <w:basedOn w:val="a"/>
    <w:link w:val="10"/>
    <w:uiPriority w:val="99"/>
    <w:rsid w:val="00DC07B4"/>
    <w:pPr>
      <w:shd w:val="clear" w:color="auto" w:fill="FFFFFF"/>
      <w:spacing w:after="0" w:line="365" w:lineRule="exact"/>
      <w:outlineLvl w:val="0"/>
    </w:pPr>
    <w:rPr>
      <w:rFonts w:ascii="Times New Roman" w:hAnsi="Times New Roman"/>
      <w:b/>
      <w:bCs/>
      <w:i/>
      <w:iCs/>
      <w:sz w:val="31"/>
      <w:szCs w:val="31"/>
    </w:rPr>
  </w:style>
  <w:style w:type="paragraph" w:customStyle="1" w:styleId="490">
    <w:name w:val="Основной текст (49)"/>
    <w:basedOn w:val="a"/>
    <w:link w:val="49"/>
    <w:uiPriority w:val="99"/>
    <w:rsid w:val="00DC07B4"/>
    <w:pPr>
      <w:shd w:val="clear" w:color="auto" w:fill="FFFFFF"/>
      <w:spacing w:after="0" w:line="240" w:lineRule="atLeast"/>
    </w:pPr>
    <w:rPr>
      <w:rFonts w:ascii="Arial Black" w:hAnsi="Arial Black" w:cs="Arial Black"/>
      <w:spacing w:val="-20"/>
      <w:sz w:val="18"/>
      <w:szCs w:val="18"/>
    </w:rPr>
  </w:style>
  <w:style w:type="paragraph" w:customStyle="1" w:styleId="230">
    <w:name w:val="Основной текст (23)"/>
    <w:basedOn w:val="a"/>
    <w:link w:val="23"/>
    <w:uiPriority w:val="99"/>
    <w:rsid w:val="00DC07B4"/>
    <w:pPr>
      <w:shd w:val="clear" w:color="auto" w:fill="FFFFFF"/>
      <w:spacing w:after="0" w:line="240" w:lineRule="atLeast"/>
    </w:pPr>
    <w:rPr>
      <w:rFonts w:ascii="Book Antiqua" w:hAnsi="Book Antiqua" w:cs="Book Antiqua"/>
      <w:i/>
      <w:iCs/>
      <w:noProof/>
      <w:sz w:val="12"/>
      <w:szCs w:val="12"/>
    </w:rPr>
  </w:style>
  <w:style w:type="paragraph" w:customStyle="1" w:styleId="470">
    <w:name w:val="Основной текст (47)"/>
    <w:basedOn w:val="a"/>
    <w:link w:val="47"/>
    <w:uiPriority w:val="99"/>
    <w:rsid w:val="00DC07B4"/>
    <w:pPr>
      <w:shd w:val="clear" w:color="auto" w:fill="FFFFFF"/>
      <w:spacing w:before="60" w:after="240" w:line="240" w:lineRule="atLeast"/>
    </w:pPr>
    <w:rPr>
      <w:rFonts w:ascii="Arial Black" w:hAnsi="Arial Black" w:cs="Arial Black"/>
      <w:noProof/>
      <w:sz w:val="12"/>
      <w:szCs w:val="12"/>
    </w:rPr>
  </w:style>
  <w:style w:type="paragraph" w:customStyle="1" w:styleId="121">
    <w:name w:val="Основной текст (12)1"/>
    <w:basedOn w:val="a"/>
    <w:link w:val="120"/>
    <w:uiPriority w:val="99"/>
    <w:rsid w:val="00DC07B4"/>
    <w:pPr>
      <w:shd w:val="clear" w:color="auto" w:fill="FFFFFF"/>
      <w:spacing w:after="0" w:line="365" w:lineRule="exact"/>
    </w:pPr>
    <w:rPr>
      <w:rFonts w:ascii="Times New Roman" w:hAnsi="Times New Roman"/>
      <w:b/>
      <w:bCs/>
      <w:i/>
      <w:iCs/>
      <w:sz w:val="31"/>
      <w:szCs w:val="31"/>
    </w:rPr>
  </w:style>
  <w:style w:type="paragraph" w:customStyle="1" w:styleId="480">
    <w:name w:val="Основной текст (48)"/>
    <w:basedOn w:val="a"/>
    <w:link w:val="48"/>
    <w:uiPriority w:val="99"/>
    <w:rsid w:val="00DC07B4"/>
    <w:pPr>
      <w:shd w:val="clear" w:color="auto" w:fill="FFFFFF"/>
      <w:spacing w:before="60" w:after="60" w:line="240" w:lineRule="atLeast"/>
    </w:pPr>
    <w:rPr>
      <w:rFonts w:ascii="Arial Black" w:hAnsi="Arial Black" w:cs="Arial Black"/>
      <w:noProof/>
      <w:sz w:val="13"/>
      <w:szCs w:val="13"/>
    </w:rPr>
  </w:style>
  <w:style w:type="paragraph" w:customStyle="1" w:styleId="81">
    <w:name w:val="Оглавление (8)1"/>
    <w:basedOn w:val="a"/>
    <w:link w:val="8"/>
    <w:uiPriority w:val="99"/>
    <w:rsid w:val="00DC07B4"/>
    <w:pPr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paragraph" w:customStyle="1" w:styleId="71">
    <w:name w:val="Оглавление (7)1"/>
    <w:basedOn w:val="a"/>
    <w:link w:val="7"/>
    <w:uiPriority w:val="99"/>
    <w:rsid w:val="00DC07B4"/>
    <w:pPr>
      <w:shd w:val="clear" w:color="auto" w:fill="FFFFFF"/>
      <w:spacing w:after="0" w:line="365" w:lineRule="exact"/>
    </w:pPr>
    <w:rPr>
      <w:rFonts w:ascii="Times New Roman" w:hAnsi="Times New Roman"/>
      <w:b/>
      <w:bCs/>
      <w:sz w:val="31"/>
      <w:szCs w:val="31"/>
    </w:rPr>
  </w:style>
  <w:style w:type="paragraph" w:customStyle="1" w:styleId="21">
    <w:name w:val="Заголовок №21"/>
    <w:basedOn w:val="a"/>
    <w:link w:val="2"/>
    <w:uiPriority w:val="99"/>
    <w:rsid w:val="00DC07B4"/>
    <w:pPr>
      <w:shd w:val="clear" w:color="auto" w:fill="FFFFFF"/>
      <w:spacing w:after="0" w:line="365" w:lineRule="exact"/>
      <w:outlineLvl w:val="1"/>
    </w:pPr>
    <w:rPr>
      <w:rFonts w:ascii="Times New Roman" w:hAnsi="Times New Roman"/>
      <w:b/>
      <w:bCs/>
      <w:i/>
      <w:iCs/>
      <w:sz w:val="31"/>
      <w:szCs w:val="31"/>
    </w:rPr>
  </w:style>
  <w:style w:type="paragraph" w:customStyle="1" w:styleId="660">
    <w:name w:val="Основной текст (66)"/>
    <w:basedOn w:val="a"/>
    <w:link w:val="66"/>
    <w:uiPriority w:val="99"/>
    <w:rsid w:val="00DC07B4"/>
    <w:pPr>
      <w:shd w:val="clear" w:color="auto" w:fill="FFFFFF"/>
      <w:spacing w:after="240" w:line="240" w:lineRule="atLeast"/>
    </w:pPr>
    <w:rPr>
      <w:rFonts w:ascii="Consolas" w:hAnsi="Consolas" w:cs="Consolas"/>
      <w:noProof/>
    </w:rPr>
  </w:style>
  <w:style w:type="paragraph" w:customStyle="1" w:styleId="730">
    <w:name w:val="Основной текст (73)"/>
    <w:basedOn w:val="a"/>
    <w:link w:val="73"/>
    <w:uiPriority w:val="99"/>
    <w:rsid w:val="00DC07B4"/>
    <w:pPr>
      <w:shd w:val="clear" w:color="auto" w:fill="FFFFFF"/>
      <w:spacing w:before="1560" w:after="0" w:line="4762" w:lineRule="exact"/>
      <w:jc w:val="both"/>
    </w:pPr>
    <w:rPr>
      <w:rFonts w:ascii="Times New Roman" w:hAnsi="Times New Roman"/>
      <w:sz w:val="11"/>
      <w:szCs w:val="11"/>
    </w:rPr>
  </w:style>
  <w:style w:type="paragraph" w:customStyle="1" w:styleId="740">
    <w:name w:val="Основной текст (74)"/>
    <w:basedOn w:val="a"/>
    <w:link w:val="74"/>
    <w:uiPriority w:val="99"/>
    <w:rsid w:val="00DC07B4"/>
    <w:pPr>
      <w:shd w:val="clear" w:color="auto" w:fill="FFFFFF"/>
      <w:spacing w:after="2700" w:line="240" w:lineRule="atLeast"/>
    </w:pPr>
    <w:rPr>
      <w:rFonts w:ascii="Times New Roman" w:hAnsi="Times New Roman"/>
      <w:b/>
      <w:bCs/>
      <w:i/>
      <w:iCs/>
      <w:spacing w:val="-20"/>
      <w:sz w:val="80"/>
      <w:szCs w:val="80"/>
    </w:rPr>
  </w:style>
  <w:style w:type="paragraph" w:styleId="ad">
    <w:name w:val="Balloon Text"/>
    <w:basedOn w:val="a"/>
    <w:link w:val="ae"/>
    <w:uiPriority w:val="99"/>
    <w:semiHidden/>
    <w:unhideWhenUsed/>
    <w:rsid w:val="00DC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0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6C7DDF-D7E3-4E4B-9C52-6D3403F4B0D2}" type="doc">
      <dgm:prSet loTypeId="urn:microsoft.com/office/officeart/2005/8/layout/radial1" loCatId="relationship" qsTypeId="urn:microsoft.com/office/officeart/2005/8/quickstyle/simple1" qsCatId="simple" csTypeId="urn:microsoft.com/office/officeart/2005/8/colors/colorful4" csCatId="colorful" phldr="1"/>
      <dgm:spPr/>
    </dgm:pt>
    <dgm:pt modelId="{C6600687-F449-40F6-B807-818431D75856}">
      <dgm:prSet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Прогулки-проходы</a:t>
          </a:r>
          <a:endParaRPr lang="ru-RU" smtClean="0"/>
        </a:p>
      </dgm:t>
    </dgm:pt>
    <dgm:pt modelId="{35A27A06-8072-4ED6-B7D4-C62293995362}" type="parTrans" cxnId="{76621CBD-EF92-4B27-8CEA-CC276187C2F6}">
      <dgm:prSet/>
      <dgm:spPr/>
      <dgm:t>
        <a:bodyPr/>
        <a:lstStyle/>
        <a:p>
          <a:endParaRPr lang="ru-RU"/>
        </a:p>
      </dgm:t>
    </dgm:pt>
    <dgm:pt modelId="{BBBC896C-29E2-4940-8A27-7DBDC601E5F5}" type="sibTrans" cxnId="{76621CBD-EF92-4B27-8CEA-CC276187C2F6}">
      <dgm:prSet/>
      <dgm:spPr/>
      <dgm:t>
        <a:bodyPr/>
        <a:lstStyle/>
        <a:p>
          <a:endParaRPr lang="ru-RU"/>
        </a:p>
      </dgm:t>
    </dgm:pt>
    <dgm:pt modelId="{694CD84A-9C6C-415B-8729-64937CE6C761}">
      <dgm:prSet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Дневные</a:t>
          </a:r>
          <a:endParaRPr lang="ru-RU" sz="1400" smtClean="0"/>
        </a:p>
      </dgm:t>
    </dgm:pt>
    <dgm:pt modelId="{536DCB3F-F754-4BE3-BC73-2331C6D266C5}" type="parTrans" cxnId="{116040CB-9897-47CC-A37E-03C9357A2020}">
      <dgm:prSet/>
      <dgm:spPr/>
      <dgm:t>
        <a:bodyPr/>
        <a:lstStyle/>
        <a:p>
          <a:endParaRPr lang="ru-RU"/>
        </a:p>
      </dgm:t>
    </dgm:pt>
    <dgm:pt modelId="{C26678E9-B7D6-4954-A9DA-E28B46732AAC}" type="sibTrans" cxnId="{116040CB-9897-47CC-A37E-03C9357A2020}">
      <dgm:prSet/>
      <dgm:spPr/>
      <dgm:t>
        <a:bodyPr/>
        <a:lstStyle/>
        <a:p>
          <a:endParaRPr lang="ru-RU"/>
        </a:p>
      </dgm:t>
    </dgm:pt>
    <dgm:pt modelId="{1C3FE91E-5D42-4EB9-80CD-F480616EC810}">
      <dgm:prSet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Вечерние</a:t>
          </a:r>
          <a:endParaRPr lang="ru-RU" sz="1400" smtClean="0"/>
        </a:p>
      </dgm:t>
    </dgm:pt>
    <dgm:pt modelId="{B5028307-C1DD-4C41-AD5D-DF4EE21F3260}" type="parTrans" cxnId="{DBC1CF09-12EF-43D2-84BC-FC2177D4AE10}">
      <dgm:prSet/>
      <dgm:spPr/>
      <dgm:t>
        <a:bodyPr/>
        <a:lstStyle/>
        <a:p>
          <a:endParaRPr lang="ru-RU"/>
        </a:p>
      </dgm:t>
    </dgm:pt>
    <dgm:pt modelId="{7F982853-5333-49A9-BBCE-00AED00B7A48}" type="sibTrans" cxnId="{DBC1CF09-12EF-43D2-84BC-FC2177D4AE10}">
      <dgm:prSet/>
      <dgm:spPr/>
      <dgm:t>
        <a:bodyPr/>
        <a:lstStyle/>
        <a:p>
          <a:endParaRPr lang="ru-RU"/>
        </a:p>
      </dgm:t>
    </dgm:pt>
    <dgm:pt modelId="{10290A7C-9451-480C-B2CE-1BCE5F43BBAC}">
      <dgm:prSet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Спортивные</a:t>
          </a:r>
          <a:endParaRPr lang="ru-RU" sz="1400" smtClean="0"/>
        </a:p>
      </dgm:t>
    </dgm:pt>
    <dgm:pt modelId="{ABE1C79A-3A9E-4223-A33D-440A3F9EB643}" type="parTrans" cxnId="{4CE23F2C-825B-44DD-B965-5C8F3B4DB781}">
      <dgm:prSet/>
      <dgm:spPr/>
      <dgm:t>
        <a:bodyPr/>
        <a:lstStyle/>
        <a:p>
          <a:endParaRPr lang="ru-RU"/>
        </a:p>
      </dgm:t>
    </dgm:pt>
    <dgm:pt modelId="{3C7864D8-BC68-4708-BF52-65CF5BC3C4EA}" type="sibTrans" cxnId="{4CE23F2C-825B-44DD-B965-5C8F3B4DB781}">
      <dgm:prSet/>
      <dgm:spPr/>
      <dgm:t>
        <a:bodyPr/>
        <a:lstStyle/>
        <a:p>
          <a:endParaRPr lang="ru-RU"/>
        </a:p>
      </dgm:t>
    </dgm:pt>
    <dgm:pt modelId="{50FFF259-6D03-4D9A-892B-558ABA1E71A7}">
      <dgm:prSet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Семейные</a:t>
          </a:r>
          <a:endParaRPr lang="ru-RU" sz="1400" smtClean="0"/>
        </a:p>
      </dgm:t>
    </dgm:pt>
    <dgm:pt modelId="{6F770380-D2C3-421E-BE55-5621C6EAB2D8}" type="parTrans" cxnId="{BCA1FB9E-501B-4345-B249-22CC248EE852}">
      <dgm:prSet/>
      <dgm:spPr/>
      <dgm:t>
        <a:bodyPr/>
        <a:lstStyle/>
        <a:p>
          <a:endParaRPr lang="ru-RU"/>
        </a:p>
      </dgm:t>
    </dgm:pt>
    <dgm:pt modelId="{AFF3F00F-0DF5-4BFC-84A7-07861DFFD806}" type="sibTrans" cxnId="{BCA1FB9E-501B-4345-B249-22CC248EE852}">
      <dgm:prSet/>
      <dgm:spPr/>
      <dgm:t>
        <a:bodyPr/>
        <a:lstStyle/>
        <a:p>
          <a:endParaRPr lang="ru-RU"/>
        </a:p>
      </dgm:t>
    </dgm:pt>
    <dgm:pt modelId="{8F22CE7F-8E3A-4EC9-82FC-9A192E93C708}">
      <dgm:prSet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Сюжетные</a:t>
          </a:r>
          <a:endParaRPr lang="ru-RU" sz="1400" smtClean="0"/>
        </a:p>
      </dgm:t>
    </dgm:pt>
    <dgm:pt modelId="{6FBAC581-B32E-47E3-A105-643C28225722}" type="parTrans" cxnId="{0D570C87-A987-4C1B-929E-126705FC73BD}">
      <dgm:prSet/>
      <dgm:spPr/>
      <dgm:t>
        <a:bodyPr/>
        <a:lstStyle/>
        <a:p>
          <a:endParaRPr lang="ru-RU"/>
        </a:p>
      </dgm:t>
    </dgm:pt>
    <dgm:pt modelId="{835BB4BC-4697-4630-81FE-2176A8C60889}" type="sibTrans" cxnId="{0D570C87-A987-4C1B-929E-126705FC73BD}">
      <dgm:prSet/>
      <dgm:spPr/>
      <dgm:t>
        <a:bodyPr/>
        <a:lstStyle/>
        <a:p>
          <a:endParaRPr lang="ru-RU"/>
        </a:p>
      </dgm:t>
    </dgm:pt>
    <dgm:pt modelId="{88AFBB39-67FF-4EA2-80FB-9AC53A0014FF}">
      <dgm:prSet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Туристические</a:t>
          </a:r>
          <a:endParaRPr lang="ru-RU" sz="1400" smtClean="0"/>
        </a:p>
      </dgm:t>
    </dgm:pt>
    <dgm:pt modelId="{8C21DC33-212E-47B3-814C-9B698C45A735}" type="parTrans" cxnId="{E94D2AC0-2944-4F30-B2E3-0784130D6A4A}">
      <dgm:prSet/>
      <dgm:spPr/>
      <dgm:t>
        <a:bodyPr/>
        <a:lstStyle/>
        <a:p>
          <a:endParaRPr lang="ru-RU"/>
        </a:p>
      </dgm:t>
    </dgm:pt>
    <dgm:pt modelId="{D0AF7239-CB97-4753-A91E-F515E8DBADCF}" type="sibTrans" cxnId="{E94D2AC0-2944-4F30-B2E3-0784130D6A4A}">
      <dgm:prSet/>
      <dgm:spPr/>
      <dgm:t>
        <a:bodyPr/>
        <a:lstStyle/>
        <a:p>
          <a:endParaRPr lang="ru-RU"/>
        </a:p>
      </dgm:t>
    </dgm:pt>
    <dgm:pt modelId="{11B53E83-594C-46EC-8C43-E9A16EC577A1}">
      <dgm:prSet custT="1"/>
      <dgm:spPr>
        <a:ln>
          <a:noFill/>
        </a:ln>
        <a:effectLst>
          <a:outerShdw blurRad="190500" dist="228600" dir="2700000" algn="ctr">
            <a:srgbClr val="000000">
              <a:alpha val="30000"/>
            </a:srgbClr>
          </a:outerShdw>
        </a:effectLst>
        <a:scene3d>
          <a:camera prst="orthographicFront">
            <a:rot lat="0" lon="0" rev="0"/>
          </a:camera>
          <a:lightRig rig="glow" dir="t">
            <a:rot lat="0" lon="0" rev="4800000"/>
          </a:lightRig>
        </a:scene3d>
        <a:sp3d prstMaterial="matte">
          <a:bevelT w="127000" h="63500"/>
        </a:sp3d>
      </dgm:spPr>
      <dgm:t>
        <a:bodyPr/>
        <a:lstStyle/>
        <a:p>
          <a:pPr marR="0" algn="ctr" rtl="0"/>
          <a:r>
            <a:rPr lang="ru-RU" sz="1400" b="1" baseline="0" smtClean="0">
              <a:latin typeface="Calibri"/>
            </a:rPr>
            <a:t>Лыжные</a:t>
          </a:r>
          <a:endParaRPr lang="ru-RU" sz="1400" smtClean="0"/>
        </a:p>
      </dgm:t>
    </dgm:pt>
    <dgm:pt modelId="{7D4C6E99-FA1E-4FDB-9C45-1383DC29588E}" type="parTrans" cxnId="{8729B8D1-DB0B-4949-9F48-D0825D022A0B}">
      <dgm:prSet/>
      <dgm:spPr/>
      <dgm:t>
        <a:bodyPr/>
        <a:lstStyle/>
        <a:p>
          <a:endParaRPr lang="ru-RU"/>
        </a:p>
      </dgm:t>
    </dgm:pt>
    <dgm:pt modelId="{AC1944B3-43C4-49AE-ABE0-DA0D9E347163}" type="sibTrans" cxnId="{8729B8D1-DB0B-4949-9F48-D0825D022A0B}">
      <dgm:prSet/>
      <dgm:spPr/>
      <dgm:t>
        <a:bodyPr/>
        <a:lstStyle/>
        <a:p>
          <a:endParaRPr lang="ru-RU"/>
        </a:p>
      </dgm:t>
    </dgm:pt>
    <dgm:pt modelId="{B2F21E34-3AC9-4D1C-80BC-0F829B83E702}" type="pres">
      <dgm:prSet presAssocID="{696C7DDF-D7E3-4E4B-9C52-6D3403F4B0D2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77E608BA-DBD8-44D9-9DA5-A53A1A8D63B2}" type="pres">
      <dgm:prSet presAssocID="{C6600687-F449-40F6-B807-818431D75856}" presName="centerShape" presStyleLbl="node0" presStyleIdx="0" presStyleCnt="1"/>
      <dgm:spPr/>
      <dgm:t>
        <a:bodyPr/>
        <a:lstStyle/>
        <a:p>
          <a:endParaRPr lang="ru-RU"/>
        </a:p>
      </dgm:t>
    </dgm:pt>
    <dgm:pt modelId="{66C9B5B7-1B04-4A65-AC95-928001806994}" type="pres">
      <dgm:prSet presAssocID="{536DCB3F-F754-4BE3-BC73-2331C6D266C5}" presName="Name9" presStyleLbl="parChTrans1D2" presStyleIdx="0" presStyleCnt="7"/>
      <dgm:spPr/>
      <dgm:t>
        <a:bodyPr/>
        <a:lstStyle/>
        <a:p>
          <a:endParaRPr lang="ru-RU"/>
        </a:p>
      </dgm:t>
    </dgm:pt>
    <dgm:pt modelId="{DF3422B1-1DE3-4E5B-8761-C64B631E28A6}" type="pres">
      <dgm:prSet presAssocID="{536DCB3F-F754-4BE3-BC73-2331C6D266C5}" presName="connTx" presStyleLbl="parChTrans1D2" presStyleIdx="0" presStyleCnt="7"/>
      <dgm:spPr/>
      <dgm:t>
        <a:bodyPr/>
        <a:lstStyle/>
        <a:p>
          <a:endParaRPr lang="ru-RU"/>
        </a:p>
      </dgm:t>
    </dgm:pt>
    <dgm:pt modelId="{E9FFCD0F-6219-4D46-BE48-28CFBFBEB86B}" type="pres">
      <dgm:prSet presAssocID="{694CD84A-9C6C-415B-8729-64937CE6C761}" presName="node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DED339-7374-4E77-B2D3-6B371326AC55}" type="pres">
      <dgm:prSet presAssocID="{B5028307-C1DD-4C41-AD5D-DF4EE21F3260}" presName="Name9" presStyleLbl="parChTrans1D2" presStyleIdx="1" presStyleCnt="7"/>
      <dgm:spPr/>
      <dgm:t>
        <a:bodyPr/>
        <a:lstStyle/>
        <a:p>
          <a:endParaRPr lang="ru-RU"/>
        </a:p>
      </dgm:t>
    </dgm:pt>
    <dgm:pt modelId="{394A4D62-27C2-4CB1-ADC4-2E073EFD883B}" type="pres">
      <dgm:prSet presAssocID="{B5028307-C1DD-4C41-AD5D-DF4EE21F3260}" presName="connTx" presStyleLbl="parChTrans1D2" presStyleIdx="1" presStyleCnt="7"/>
      <dgm:spPr/>
      <dgm:t>
        <a:bodyPr/>
        <a:lstStyle/>
        <a:p>
          <a:endParaRPr lang="ru-RU"/>
        </a:p>
      </dgm:t>
    </dgm:pt>
    <dgm:pt modelId="{68E4E60B-E0C7-435B-83B8-A4B1B10D3FAE}" type="pres">
      <dgm:prSet presAssocID="{1C3FE91E-5D42-4EB9-80CD-F480616EC810}" presName="node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71C2F66-C5D8-4D12-B1DB-649EC39B6DF8}" type="pres">
      <dgm:prSet presAssocID="{ABE1C79A-3A9E-4223-A33D-440A3F9EB643}" presName="Name9" presStyleLbl="parChTrans1D2" presStyleIdx="2" presStyleCnt="7"/>
      <dgm:spPr/>
      <dgm:t>
        <a:bodyPr/>
        <a:lstStyle/>
        <a:p>
          <a:endParaRPr lang="ru-RU"/>
        </a:p>
      </dgm:t>
    </dgm:pt>
    <dgm:pt modelId="{E84638E1-AB56-4720-A08C-34499E46F45F}" type="pres">
      <dgm:prSet presAssocID="{ABE1C79A-3A9E-4223-A33D-440A3F9EB643}" presName="connTx" presStyleLbl="parChTrans1D2" presStyleIdx="2" presStyleCnt="7"/>
      <dgm:spPr/>
      <dgm:t>
        <a:bodyPr/>
        <a:lstStyle/>
        <a:p>
          <a:endParaRPr lang="ru-RU"/>
        </a:p>
      </dgm:t>
    </dgm:pt>
    <dgm:pt modelId="{B746D9BB-2BAC-47DC-A7DC-F8C1BBFEDB2A}" type="pres">
      <dgm:prSet presAssocID="{10290A7C-9451-480C-B2CE-1BCE5F43BBAC}" presName="node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ABB6E0-202A-40DD-8714-B26E26B90763}" type="pres">
      <dgm:prSet presAssocID="{6F770380-D2C3-421E-BE55-5621C6EAB2D8}" presName="Name9" presStyleLbl="parChTrans1D2" presStyleIdx="3" presStyleCnt="7"/>
      <dgm:spPr/>
      <dgm:t>
        <a:bodyPr/>
        <a:lstStyle/>
        <a:p>
          <a:endParaRPr lang="ru-RU"/>
        </a:p>
      </dgm:t>
    </dgm:pt>
    <dgm:pt modelId="{8AD00B46-6D92-4D4D-AC73-09132C513F72}" type="pres">
      <dgm:prSet presAssocID="{6F770380-D2C3-421E-BE55-5621C6EAB2D8}" presName="connTx" presStyleLbl="parChTrans1D2" presStyleIdx="3" presStyleCnt="7"/>
      <dgm:spPr/>
      <dgm:t>
        <a:bodyPr/>
        <a:lstStyle/>
        <a:p>
          <a:endParaRPr lang="ru-RU"/>
        </a:p>
      </dgm:t>
    </dgm:pt>
    <dgm:pt modelId="{A97A305E-38F1-4334-9C9E-C1BCA3E733AF}" type="pres">
      <dgm:prSet presAssocID="{50FFF259-6D03-4D9A-892B-558ABA1E71A7}" presName="node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B914983-ECED-48C6-8AFB-32F72F5FBCC1}" type="pres">
      <dgm:prSet presAssocID="{6FBAC581-B32E-47E3-A105-643C28225722}" presName="Name9" presStyleLbl="parChTrans1D2" presStyleIdx="4" presStyleCnt="7"/>
      <dgm:spPr/>
      <dgm:t>
        <a:bodyPr/>
        <a:lstStyle/>
        <a:p>
          <a:endParaRPr lang="ru-RU"/>
        </a:p>
      </dgm:t>
    </dgm:pt>
    <dgm:pt modelId="{3C4DFBC0-3507-4FBE-AC25-987A7A1A7502}" type="pres">
      <dgm:prSet presAssocID="{6FBAC581-B32E-47E3-A105-643C28225722}" presName="connTx" presStyleLbl="parChTrans1D2" presStyleIdx="4" presStyleCnt="7"/>
      <dgm:spPr/>
      <dgm:t>
        <a:bodyPr/>
        <a:lstStyle/>
        <a:p>
          <a:endParaRPr lang="ru-RU"/>
        </a:p>
      </dgm:t>
    </dgm:pt>
    <dgm:pt modelId="{90806E57-C9F2-4751-944C-6830380CEBD3}" type="pres">
      <dgm:prSet presAssocID="{8F22CE7F-8E3A-4EC9-82FC-9A192E93C708}" presName="node" presStyleLbl="node1" presStyleIdx="4" presStyleCnt="7" custRadScaleRad="98876" custRadScaleInc="-53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349D79-68B6-4984-B28D-51FA452F5FAA}" type="pres">
      <dgm:prSet presAssocID="{8C21DC33-212E-47B3-814C-9B698C45A735}" presName="Name9" presStyleLbl="parChTrans1D2" presStyleIdx="5" presStyleCnt="7"/>
      <dgm:spPr/>
      <dgm:t>
        <a:bodyPr/>
        <a:lstStyle/>
        <a:p>
          <a:endParaRPr lang="ru-RU"/>
        </a:p>
      </dgm:t>
    </dgm:pt>
    <dgm:pt modelId="{ED0FF8CB-1C9D-48D9-B9C6-685A6F00EE3A}" type="pres">
      <dgm:prSet presAssocID="{8C21DC33-212E-47B3-814C-9B698C45A735}" presName="connTx" presStyleLbl="parChTrans1D2" presStyleIdx="5" presStyleCnt="7"/>
      <dgm:spPr/>
      <dgm:t>
        <a:bodyPr/>
        <a:lstStyle/>
        <a:p>
          <a:endParaRPr lang="ru-RU"/>
        </a:p>
      </dgm:t>
    </dgm:pt>
    <dgm:pt modelId="{3D3ED2B7-CD2E-4EE8-AA5C-DBF9287104FC}" type="pres">
      <dgm:prSet presAssocID="{88AFBB39-67FF-4EA2-80FB-9AC53A0014FF}" presName="node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C7639B-4D71-43EA-91C5-6A6B115C1485}" type="pres">
      <dgm:prSet presAssocID="{7D4C6E99-FA1E-4FDB-9C45-1383DC29588E}" presName="Name9" presStyleLbl="parChTrans1D2" presStyleIdx="6" presStyleCnt="7"/>
      <dgm:spPr/>
      <dgm:t>
        <a:bodyPr/>
        <a:lstStyle/>
        <a:p>
          <a:endParaRPr lang="ru-RU"/>
        </a:p>
      </dgm:t>
    </dgm:pt>
    <dgm:pt modelId="{6F897443-4195-4AE1-96D2-F0526BA4D72B}" type="pres">
      <dgm:prSet presAssocID="{7D4C6E99-FA1E-4FDB-9C45-1383DC29588E}" presName="connTx" presStyleLbl="parChTrans1D2" presStyleIdx="6" presStyleCnt="7"/>
      <dgm:spPr/>
      <dgm:t>
        <a:bodyPr/>
        <a:lstStyle/>
        <a:p>
          <a:endParaRPr lang="ru-RU"/>
        </a:p>
      </dgm:t>
    </dgm:pt>
    <dgm:pt modelId="{D6B70E25-BA11-4946-B0AB-0D65E646E319}" type="pres">
      <dgm:prSet presAssocID="{11B53E83-594C-46EC-8C43-E9A16EC577A1}" presName="node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E15416D-18F6-48BE-B0E3-07693494D064}" type="presOf" srcId="{696C7DDF-D7E3-4E4B-9C52-6D3403F4B0D2}" destId="{B2F21E34-3AC9-4D1C-80BC-0F829B83E702}" srcOrd="0" destOrd="0" presId="urn:microsoft.com/office/officeart/2005/8/layout/radial1"/>
    <dgm:cxn modelId="{116040CB-9897-47CC-A37E-03C9357A2020}" srcId="{C6600687-F449-40F6-B807-818431D75856}" destId="{694CD84A-9C6C-415B-8729-64937CE6C761}" srcOrd="0" destOrd="0" parTransId="{536DCB3F-F754-4BE3-BC73-2331C6D266C5}" sibTransId="{C26678E9-B7D6-4954-A9DA-E28B46732AAC}"/>
    <dgm:cxn modelId="{192660B6-95A0-43CA-8FD8-92B89DFCAAB5}" type="presOf" srcId="{7D4C6E99-FA1E-4FDB-9C45-1383DC29588E}" destId="{2FC7639B-4D71-43EA-91C5-6A6B115C1485}" srcOrd="0" destOrd="0" presId="urn:microsoft.com/office/officeart/2005/8/layout/radial1"/>
    <dgm:cxn modelId="{DB9F375C-ACA3-44C7-A8B0-0A31A1C02A24}" type="presOf" srcId="{1C3FE91E-5D42-4EB9-80CD-F480616EC810}" destId="{68E4E60B-E0C7-435B-83B8-A4B1B10D3FAE}" srcOrd="0" destOrd="0" presId="urn:microsoft.com/office/officeart/2005/8/layout/radial1"/>
    <dgm:cxn modelId="{76621CBD-EF92-4B27-8CEA-CC276187C2F6}" srcId="{696C7DDF-D7E3-4E4B-9C52-6D3403F4B0D2}" destId="{C6600687-F449-40F6-B807-818431D75856}" srcOrd="0" destOrd="0" parTransId="{35A27A06-8072-4ED6-B7D4-C62293995362}" sibTransId="{BBBC896C-29E2-4940-8A27-7DBDC601E5F5}"/>
    <dgm:cxn modelId="{6437511A-8FA5-44B1-96B1-22BEC7471907}" type="presOf" srcId="{7D4C6E99-FA1E-4FDB-9C45-1383DC29588E}" destId="{6F897443-4195-4AE1-96D2-F0526BA4D72B}" srcOrd="1" destOrd="0" presId="urn:microsoft.com/office/officeart/2005/8/layout/radial1"/>
    <dgm:cxn modelId="{397766B3-1F8D-4AE7-8CE2-0FF5F41FAB84}" type="presOf" srcId="{694CD84A-9C6C-415B-8729-64937CE6C761}" destId="{E9FFCD0F-6219-4D46-BE48-28CFBFBEB86B}" srcOrd="0" destOrd="0" presId="urn:microsoft.com/office/officeart/2005/8/layout/radial1"/>
    <dgm:cxn modelId="{26159EE0-5894-4F4A-BF9D-70451601862F}" type="presOf" srcId="{50FFF259-6D03-4D9A-892B-558ABA1E71A7}" destId="{A97A305E-38F1-4334-9C9E-C1BCA3E733AF}" srcOrd="0" destOrd="0" presId="urn:microsoft.com/office/officeart/2005/8/layout/radial1"/>
    <dgm:cxn modelId="{4CE23F2C-825B-44DD-B965-5C8F3B4DB781}" srcId="{C6600687-F449-40F6-B807-818431D75856}" destId="{10290A7C-9451-480C-B2CE-1BCE5F43BBAC}" srcOrd="2" destOrd="0" parTransId="{ABE1C79A-3A9E-4223-A33D-440A3F9EB643}" sibTransId="{3C7864D8-BC68-4708-BF52-65CF5BC3C4EA}"/>
    <dgm:cxn modelId="{D8F57B21-C670-4EBC-A7F4-2EC3FBE1C8BA}" type="presOf" srcId="{6FBAC581-B32E-47E3-A105-643C28225722}" destId="{3C4DFBC0-3507-4FBE-AC25-987A7A1A7502}" srcOrd="1" destOrd="0" presId="urn:microsoft.com/office/officeart/2005/8/layout/radial1"/>
    <dgm:cxn modelId="{627C287A-FB9B-4475-89D7-819DA9495030}" type="presOf" srcId="{536DCB3F-F754-4BE3-BC73-2331C6D266C5}" destId="{DF3422B1-1DE3-4E5B-8761-C64B631E28A6}" srcOrd="1" destOrd="0" presId="urn:microsoft.com/office/officeart/2005/8/layout/radial1"/>
    <dgm:cxn modelId="{13F0F9DD-288D-4901-AB4A-68C99D97BEBC}" type="presOf" srcId="{8C21DC33-212E-47B3-814C-9B698C45A735}" destId="{C3349D79-68B6-4984-B28D-51FA452F5FAA}" srcOrd="0" destOrd="0" presId="urn:microsoft.com/office/officeart/2005/8/layout/radial1"/>
    <dgm:cxn modelId="{72E10B6A-EC3A-4B45-AA06-CE01FA431C5B}" type="presOf" srcId="{536DCB3F-F754-4BE3-BC73-2331C6D266C5}" destId="{66C9B5B7-1B04-4A65-AC95-928001806994}" srcOrd="0" destOrd="0" presId="urn:microsoft.com/office/officeart/2005/8/layout/radial1"/>
    <dgm:cxn modelId="{61EB4256-539B-47DE-A2B1-17CA6A0D5347}" type="presOf" srcId="{C6600687-F449-40F6-B807-818431D75856}" destId="{77E608BA-DBD8-44D9-9DA5-A53A1A8D63B2}" srcOrd="0" destOrd="0" presId="urn:microsoft.com/office/officeart/2005/8/layout/radial1"/>
    <dgm:cxn modelId="{EC0B8D86-786F-4E38-BA20-EA637FFA4B44}" type="presOf" srcId="{ABE1C79A-3A9E-4223-A33D-440A3F9EB643}" destId="{E84638E1-AB56-4720-A08C-34499E46F45F}" srcOrd="1" destOrd="0" presId="urn:microsoft.com/office/officeart/2005/8/layout/radial1"/>
    <dgm:cxn modelId="{C3B3884D-9412-4FFD-9801-6AE2F670CD80}" type="presOf" srcId="{6F770380-D2C3-421E-BE55-5621C6EAB2D8}" destId="{8AD00B46-6D92-4D4D-AC73-09132C513F72}" srcOrd="1" destOrd="0" presId="urn:microsoft.com/office/officeart/2005/8/layout/radial1"/>
    <dgm:cxn modelId="{71AD13C4-1855-4A87-ACCC-D9A55B0E8146}" type="presOf" srcId="{ABE1C79A-3A9E-4223-A33D-440A3F9EB643}" destId="{871C2F66-C5D8-4D12-B1DB-649EC39B6DF8}" srcOrd="0" destOrd="0" presId="urn:microsoft.com/office/officeart/2005/8/layout/radial1"/>
    <dgm:cxn modelId="{C45D3711-FB5F-4F88-9FE6-9E5F3E198396}" type="presOf" srcId="{B5028307-C1DD-4C41-AD5D-DF4EE21F3260}" destId="{394A4D62-27C2-4CB1-ADC4-2E073EFD883B}" srcOrd="1" destOrd="0" presId="urn:microsoft.com/office/officeart/2005/8/layout/radial1"/>
    <dgm:cxn modelId="{DBC1CF09-12EF-43D2-84BC-FC2177D4AE10}" srcId="{C6600687-F449-40F6-B807-818431D75856}" destId="{1C3FE91E-5D42-4EB9-80CD-F480616EC810}" srcOrd="1" destOrd="0" parTransId="{B5028307-C1DD-4C41-AD5D-DF4EE21F3260}" sibTransId="{7F982853-5333-49A9-BBCE-00AED00B7A48}"/>
    <dgm:cxn modelId="{E94D2AC0-2944-4F30-B2E3-0784130D6A4A}" srcId="{C6600687-F449-40F6-B807-818431D75856}" destId="{88AFBB39-67FF-4EA2-80FB-9AC53A0014FF}" srcOrd="5" destOrd="0" parTransId="{8C21DC33-212E-47B3-814C-9B698C45A735}" sibTransId="{D0AF7239-CB97-4753-A91E-F515E8DBADCF}"/>
    <dgm:cxn modelId="{FEF10B91-ECAB-4252-B258-C42E6E89BC96}" type="presOf" srcId="{8F22CE7F-8E3A-4EC9-82FC-9A192E93C708}" destId="{90806E57-C9F2-4751-944C-6830380CEBD3}" srcOrd="0" destOrd="0" presId="urn:microsoft.com/office/officeart/2005/8/layout/radial1"/>
    <dgm:cxn modelId="{BCA1FB9E-501B-4345-B249-22CC248EE852}" srcId="{C6600687-F449-40F6-B807-818431D75856}" destId="{50FFF259-6D03-4D9A-892B-558ABA1E71A7}" srcOrd="3" destOrd="0" parTransId="{6F770380-D2C3-421E-BE55-5621C6EAB2D8}" sibTransId="{AFF3F00F-0DF5-4BFC-84A7-07861DFFD806}"/>
    <dgm:cxn modelId="{F1DD6E86-57C5-469F-8D57-C942F853A5E0}" type="presOf" srcId="{6F770380-D2C3-421E-BE55-5621C6EAB2D8}" destId="{29ABB6E0-202A-40DD-8714-B26E26B90763}" srcOrd="0" destOrd="0" presId="urn:microsoft.com/office/officeart/2005/8/layout/radial1"/>
    <dgm:cxn modelId="{BD3FFC47-5590-40E0-80AC-E49C56F92C18}" type="presOf" srcId="{10290A7C-9451-480C-B2CE-1BCE5F43BBAC}" destId="{B746D9BB-2BAC-47DC-A7DC-F8C1BBFEDB2A}" srcOrd="0" destOrd="0" presId="urn:microsoft.com/office/officeart/2005/8/layout/radial1"/>
    <dgm:cxn modelId="{0D570C87-A987-4C1B-929E-126705FC73BD}" srcId="{C6600687-F449-40F6-B807-818431D75856}" destId="{8F22CE7F-8E3A-4EC9-82FC-9A192E93C708}" srcOrd="4" destOrd="0" parTransId="{6FBAC581-B32E-47E3-A105-643C28225722}" sibTransId="{835BB4BC-4697-4630-81FE-2176A8C60889}"/>
    <dgm:cxn modelId="{4491E65B-0EAC-4E7B-B182-8F7D6DA902BB}" type="presOf" srcId="{11B53E83-594C-46EC-8C43-E9A16EC577A1}" destId="{D6B70E25-BA11-4946-B0AB-0D65E646E319}" srcOrd="0" destOrd="0" presId="urn:microsoft.com/office/officeart/2005/8/layout/radial1"/>
    <dgm:cxn modelId="{05F819B8-2DF0-4EFE-B106-04AE06322C6B}" type="presOf" srcId="{8C21DC33-212E-47B3-814C-9B698C45A735}" destId="{ED0FF8CB-1C9D-48D9-B9C6-685A6F00EE3A}" srcOrd="1" destOrd="0" presId="urn:microsoft.com/office/officeart/2005/8/layout/radial1"/>
    <dgm:cxn modelId="{8729B8D1-DB0B-4949-9F48-D0825D022A0B}" srcId="{C6600687-F449-40F6-B807-818431D75856}" destId="{11B53E83-594C-46EC-8C43-E9A16EC577A1}" srcOrd="6" destOrd="0" parTransId="{7D4C6E99-FA1E-4FDB-9C45-1383DC29588E}" sibTransId="{AC1944B3-43C4-49AE-ABE0-DA0D9E347163}"/>
    <dgm:cxn modelId="{B0D0E107-BFE1-4F70-88F2-9F04A2AA8CF5}" type="presOf" srcId="{88AFBB39-67FF-4EA2-80FB-9AC53A0014FF}" destId="{3D3ED2B7-CD2E-4EE8-AA5C-DBF9287104FC}" srcOrd="0" destOrd="0" presId="urn:microsoft.com/office/officeart/2005/8/layout/radial1"/>
    <dgm:cxn modelId="{56B1CD1B-CDA6-434A-BB08-88E71FEB65C8}" type="presOf" srcId="{6FBAC581-B32E-47E3-A105-643C28225722}" destId="{CB914983-ECED-48C6-8AFB-32F72F5FBCC1}" srcOrd="0" destOrd="0" presId="urn:microsoft.com/office/officeart/2005/8/layout/radial1"/>
    <dgm:cxn modelId="{D28FA839-BF25-49A5-959A-1A496F4692F0}" type="presOf" srcId="{B5028307-C1DD-4C41-AD5D-DF4EE21F3260}" destId="{6BDED339-7374-4E77-B2D3-6B371326AC55}" srcOrd="0" destOrd="0" presId="urn:microsoft.com/office/officeart/2005/8/layout/radial1"/>
    <dgm:cxn modelId="{38D753B3-E490-423D-92F2-B281BB5B8671}" type="presParOf" srcId="{B2F21E34-3AC9-4D1C-80BC-0F829B83E702}" destId="{77E608BA-DBD8-44D9-9DA5-A53A1A8D63B2}" srcOrd="0" destOrd="0" presId="urn:microsoft.com/office/officeart/2005/8/layout/radial1"/>
    <dgm:cxn modelId="{E4B3E7C0-CD72-4E2F-9C65-A2211ED54ACE}" type="presParOf" srcId="{B2F21E34-3AC9-4D1C-80BC-0F829B83E702}" destId="{66C9B5B7-1B04-4A65-AC95-928001806994}" srcOrd="1" destOrd="0" presId="urn:microsoft.com/office/officeart/2005/8/layout/radial1"/>
    <dgm:cxn modelId="{766F552B-88B3-4497-870D-D36E4E952848}" type="presParOf" srcId="{66C9B5B7-1B04-4A65-AC95-928001806994}" destId="{DF3422B1-1DE3-4E5B-8761-C64B631E28A6}" srcOrd="0" destOrd="0" presId="urn:microsoft.com/office/officeart/2005/8/layout/radial1"/>
    <dgm:cxn modelId="{FB2E3301-8D37-4412-B400-BA547093C749}" type="presParOf" srcId="{B2F21E34-3AC9-4D1C-80BC-0F829B83E702}" destId="{E9FFCD0F-6219-4D46-BE48-28CFBFBEB86B}" srcOrd="2" destOrd="0" presId="urn:microsoft.com/office/officeart/2005/8/layout/radial1"/>
    <dgm:cxn modelId="{FA38D379-E1A0-48AA-A3CA-795529F45866}" type="presParOf" srcId="{B2F21E34-3AC9-4D1C-80BC-0F829B83E702}" destId="{6BDED339-7374-4E77-B2D3-6B371326AC55}" srcOrd="3" destOrd="0" presId="urn:microsoft.com/office/officeart/2005/8/layout/radial1"/>
    <dgm:cxn modelId="{720E9884-6E93-45D9-BDD0-ABC944F153E2}" type="presParOf" srcId="{6BDED339-7374-4E77-B2D3-6B371326AC55}" destId="{394A4D62-27C2-4CB1-ADC4-2E073EFD883B}" srcOrd="0" destOrd="0" presId="urn:microsoft.com/office/officeart/2005/8/layout/radial1"/>
    <dgm:cxn modelId="{B81D5935-A7B2-41F9-8719-A4FC75AA98AC}" type="presParOf" srcId="{B2F21E34-3AC9-4D1C-80BC-0F829B83E702}" destId="{68E4E60B-E0C7-435B-83B8-A4B1B10D3FAE}" srcOrd="4" destOrd="0" presId="urn:microsoft.com/office/officeart/2005/8/layout/radial1"/>
    <dgm:cxn modelId="{5F8B422E-4F25-4556-BFFB-910FC0F3B558}" type="presParOf" srcId="{B2F21E34-3AC9-4D1C-80BC-0F829B83E702}" destId="{871C2F66-C5D8-4D12-B1DB-649EC39B6DF8}" srcOrd="5" destOrd="0" presId="urn:microsoft.com/office/officeart/2005/8/layout/radial1"/>
    <dgm:cxn modelId="{AC1EB318-AE95-4485-B413-F5A5DD0AFC91}" type="presParOf" srcId="{871C2F66-C5D8-4D12-B1DB-649EC39B6DF8}" destId="{E84638E1-AB56-4720-A08C-34499E46F45F}" srcOrd="0" destOrd="0" presId="urn:microsoft.com/office/officeart/2005/8/layout/radial1"/>
    <dgm:cxn modelId="{EF7C92B8-071D-4270-BF5C-54F1A3F191EC}" type="presParOf" srcId="{B2F21E34-3AC9-4D1C-80BC-0F829B83E702}" destId="{B746D9BB-2BAC-47DC-A7DC-F8C1BBFEDB2A}" srcOrd="6" destOrd="0" presId="urn:microsoft.com/office/officeart/2005/8/layout/radial1"/>
    <dgm:cxn modelId="{EAA6AE85-7D8D-4FE5-A179-202C347DBB6F}" type="presParOf" srcId="{B2F21E34-3AC9-4D1C-80BC-0F829B83E702}" destId="{29ABB6E0-202A-40DD-8714-B26E26B90763}" srcOrd="7" destOrd="0" presId="urn:microsoft.com/office/officeart/2005/8/layout/radial1"/>
    <dgm:cxn modelId="{FA94B060-F206-4D85-A2B6-995F24C56A8B}" type="presParOf" srcId="{29ABB6E0-202A-40DD-8714-B26E26B90763}" destId="{8AD00B46-6D92-4D4D-AC73-09132C513F72}" srcOrd="0" destOrd="0" presId="urn:microsoft.com/office/officeart/2005/8/layout/radial1"/>
    <dgm:cxn modelId="{7B8E91BF-8343-4BB7-9224-B3F2E19F159D}" type="presParOf" srcId="{B2F21E34-3AC9-4D1C-80BC-0F829B83E702}" destId="{A97A305E-38F1-4334-9C9E-C1BCA3E733AF}" srcOrd="8" destOrd="0" presId="urn:microsoft.com/office/officeart/2005/8/layout/radial1"/>
    <dgm:cxn modelId="{00A518CF-52FE-4C58-BC93-23BB085A4FE2}" type="presParOf" srcId="{B2F21E34-3AC9-4D1C-80BC-0F829B83E702}" destId="{CB914983-ECED-48C6-8AFB-32F72F5FBCC1}" srcOrd="9" destOrd="0" presId="urn:microsoft.com/office/officeart/2005/8/layout/radial1"/>
    <dgm:cxn modelId="{B474C919-8E54-4604-AE18-457AB82C33B7}" type="presParOf" srcId="{CB914983-ECED-48C6-8AFB-32F72F5FBCC1}" destId="{3C4DFBC0-3507-4FBE-AC25-987A7A1A7502}" srcOrd="0" destOrd="0" presId="urn:microsoft.com/office/officeart/2005/8/layout/radial1"/>
    <dgm:cxn modelId="{DF138A21-6C9A-4925-83D5-D57F3E4A5054}" type="presParOf" srcId="{B2F21E34-3AC9-4D1C-80BC-0F829B83E702}" destId="{90806E57-C9F2-4751-944C-6830380CEBD3}" srcOrd="10" destOrd="0" presId="urn:microsoft.com/office/officeart/2005/8/layout/radial1"/>
    <dgm:cxn modelId="{3F1C2534-6738-4F09-A2E6-F3E83DF789B4}" type="presParOf" srcId="{B2F21E34-3AC9-4D1C-80BC-0F829B83E702}" destId="{C3349D79-68B6-4984-B28D-51FA452F5FAA}" srcOrd="11" destOrd="0" presId="urn:microsoft.com/office/officeart/2005/8/layout/radial1"/>
    <dgm:cxn modelId="{4E93F071-DDBF-4564-B7B1-9A694AD906E3}" type="presParOf" srcId="{C3349D79-68B6-4984-B28D-51FA452F5FAA}" destId="{ED0FF8CB-1C9D-48D9-B9C6-685A6F00EE3A}" srcOrd="0" destOrd="0" presId="urn:microsoft.com/office/officeart/2005/8/layout/radial1"/>
    <dgm:cxn modelId="{9A87CAB1-B61D-4752-8AE9-1E8074E21E9B}" type="presParOf" srcId="{B2F21E34-3AC9-4D1C-80BC-0F829B83E702}" destId="{3D3ED2B7-CD2E-4EE8-AA5C-DBF9287104FC}" srcOrd="12" destOrd="0" presId="urn:microsoft.com/office/officeart/2005/8/layout/radial1"/>
    <dgm:cxn modelId="{CBE1B296-4EF6-46A6-B619-4DAF2C3F826C}" type="presParOf" srcId="{B2F21E34-3AC9-4D1C-80BC-0F829B83E702}" destId="{2FC7639B-4D71-43EA-91C5-6A6B115C1485}" srcOrd="13" destOrd="0" presId="urn:microsoft.com/office/officeart/2005/8/layout/radial1"/>
    <dgm:cxn modelId="{A87B2581-F12B-45DC-9C5F-DB55FA82A27A}" type="presParOf" srcId="{2FC7639B-4D71-43EA-91C5-6A6B115C1485}" destId="{6F897443-4195-4AE1-96D2-F0526BA4D72B}" srcOrd="0" destOrd="0" presId="urn:microsoft.com/office/officeart/2005/8/layout/radial1"/>
    <dgm:cxn modelId="{6665793C-A24F-4B72-BCB3-183B98FA08C9}" type="presParOf" srcId="{B2F21E34-3AC9-4D1C-80BC-0F829B83E702}" destId="{D6B70E25-BA11-4946-B0AB-0D65E646E319}" srcOrd="14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6</cp:revision>
  <cp:lastPrinted>2011-10-15T05:13:00Z</cp:lastPrinted>
  <dcterms:created xsi:type="dcterms:W3CDTF">2011-10-14T04:40:00Z</dcterms:created>
  <dcterms:modified xsi:type="dcterms:W3CDTF">2011-10-15T08:00:00Z</dcterms:modified>
</cp:coreProperties>
</file>