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84" w:rsidRDefault="002C4C84" w:rsidP="00C063A1">
      <w:pPr>
        <w:spacing w:after="0" w:line="240" w:lineRule="auto"/>
        <w:jc w:val="center"/>
        <w:rPr>
          <w:rFonts w:ascii="Times New Roman" w:hAnsi="Times New Roman"/>
          <w:sz w:val="28"/>
          <w:szCs w:val="28"/>
        </w:rPr>
      </w:pPr>
      <w:r>
        <w:rPr>
          <w:rFonts w:ascii="Times New Roman" w:hAnsi="Times New Roman"/>
          <w:sz w:val="28"/>
          <w:szCs w:val="28"/>
        </w:rPr>
        <w:t xml:space="preserve">Управление народного образования администрации </w:t>
      </w:r>
    </w:p>
    <w:p w:rsidR="002C4C84" w:rsidRDefault="002C4C84" w:rsidP="00C063A1">
      <w:pPr>
        <w:ind w:firstLine="1"/>
        <w:jc w:val="center"/>
        <w:rPr>
          <w:rFonts w:ascii="Times New Roman" w:hAnsi="Times New Roman"/>
          <w:sz w:val="28"/>
          <w:szCs w:val="28"/>
        </w:rPr>
      </w:pPr>
      <w:r>
        <w:rPr>
          <w:rFonts w:ascii="Times New Roman" w:hAnsi="Times New Roman"/>
          <w:sz w:val="28"/>
          <w:szCs w:val="28"/>
        </w:rPr>
        <w:t>городского округа город Бор Нижегородской области</w:t>
      </w:r>
    </w:p>
    <w:p w:rsidR="002C4C84" w:rsidRDefault="002C4C84" w:rsidP="00C063A1">
      <w:pPr>
        <w:ind w:firstLine="1"/>
        <w:jc w:val="center"/>
        <w:rPr>
          <w:rFonts w:ascii="Times New Roman" w:hAnsi="Times New Roman"/>
          <w:sz w:val="28"/>
          <w:szCs w:val="28"/>
        </w:rPr>
      </w:pPr>
    </w:p>
    <w:p w:rsidR="002C4C84" w:rsidRPr="00465AFE" w:rsidRDefault="002C4C84" w:rsidP="00465AFE">
      <w:pPr>
        <w:ind w:firstLine="1"/>
        <w:jc w:val="center"/>
        <w:rPr>
          <w:rFonts w:ascii="Times New Roman" w:hAnsi="Times New Roman"/>
          <w:sz w:val="32"/>
          <w:szCs w:val="32"/>
        </w:rPr>
      </w:pPr>
    </w:p>
    <w:p w:rsidR="002C4C84" w:rsidRPr="00465AFE" w:rsidRDefault="002C4C84" w:rsidP="00465AFE">
      <w:pPr>
        <w:ind w:firstLine="1"/>
        <w:jc w:val="center"/>
        <w:rPr>
          <w:rFonts w:ascii="Times New Roman" w:hAnsi="Times New Roman"/>
          <w:sz w:val="32"/>
          <w:szCs w:val="32"/>
        </w:rPr>
      </w:pPr>
      <w:r w:rsidRPr="00465AFE">
        <w:rPr>
          <w:rFonts w:ascii="Times New Roman" w:hAnsi="Times New Roman"/>
          <w:sz w:val="32"/>
          <w:szCs w:val="32"/>
        </w:rPr>
        <w:t>Творческая работа по обобщению педагогического опыта</w:t>
      </w: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Pr="00AC05D6" w:rsidRDefault="002C4C84" w:rsidP="00A51FE9">
      <w:pPr>
        <w:spacing w:after="0" w:line="240" w:lineRule="auto"/>
        <w:jc w:val="center"/>
        <w:rPr>
          <w:rFonts w:ascii="Times New Roman" w:hAnsi="Times New Roman"/>
          <w:b/>
          <w:sz w:val="40"/>
          <w:szCs w:val="40"/>
        </w:rPr>
      </w:pPr>
      <w:r>
        <w:rPr>
          <w:rFonts w:ascii="Times New Roman" w:hAnsi="Times New Roman"/>
          <w:b/>
          <w:sz w:val="40"/>
          <w:szCs w:val="40"/>
        </w:rPr>
        <w:t xml:space="preserve"> «Игра на детских музыкальных инструментах в оркестре (ансамбле) детей старшего возраста</w:t>
      </w:r>
      <w:r w:rsidRPr="00AC05D6">
        <w:rPr>
          <w:rFonts w:ascii="Times New Roman" w:hAnsi="Times New Roman"/>
          <w:b/>
          <w:sz w:val="40"/>
          <w:szCs w:val="40"/>
        </w:rPr>
        <w:t>»</w:t>
      </w:r>
    </w:p>
    <w:p w:rsidR="002C4C84" w:rsidRPr="00AC05D6" w:rsidRDefault="002C4C84" w:rsidP="00C063A1">
      <w:pPr>
        <w:ind w:firstLine="1"/>
        <w:jc w:val="center"/>
        <w:rPr>
          <w:rFonts w:ascii="Times New Roman" w:hAnsi="Times New Roman"/>
          <w:b/>
          <w:sz w:val="40"/>
          <w:szCs w:val="40"/>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Pr="00AC05D6" w:rsidRDefault="002C4C84" w:rsidP="00AC05D6">
      <w:pPr>
        <w:spacing w:after="0" w:line="240" w:lineRule="auto"/>
        <w:jc w:val="right"/>
        <w:rPr>
          <w:rFonts w:ascii="Times New Roman" w:hAnsi="Times New Roman"/>
          <w:sz w:val="32"/>
          <w:szCs w:val="32"/>
        </w:rPr>
      </w:pPr>
      <w:r w:rsidRPr="00AC05D6">
        <w:rPr>
          <w:rFonts w:ascii="Times New Roman" w:hAnsi="Times New Roman"/>
          <w:sz w:val="32"/>
          <w:szCs w:val="32"/>
        </w:rPr>
        <w:t>Выполнила:</w:t>
      </w:r>
    </w:p>
    <w:p w:rsidR="002C4C84" w:rsidRPr="00AC05D6" w:rsidRDefault="002C4C84" w:rsidP="00AC05D6">
      <w:pPr>
        <w:spacing w:after="0" w:line="240" w:lineRule="auto"/>
        <w:jc w:val="right"/>
        <w:rPr>
          <w:rFonts w:ascii="Times New Roman" w:hAnsi="Times New Roman"/>
          <w:sz w:val="32"/>
          <w:szCs w:val="32"/>
        </w:rPr>
      </w:pPr>
      <w:r>
        <w:rPr>
          <w:rFonts w:ascii="Times New Roman" w:hAnsi="Times New Roman"/>
          <w:sz w:val="32"/>
          <w:szCs w:val="32"/>
        </w:rPr>
        <w:t>Музыкальный руководитель</w:t>
      </w:r>
      <w:r w:rsidRPr="00AC05D6">
        <w:rPr>
          <w:rFonts w:ascii="Times New Roman" w:hAnsi="Times New Roman"/>
          <w:sz w:val="32"/>
          <w:szCs w:val="32"/>
        </w:rPr>
        <w:t xml:space="preserve"> МБДОУ детского сада</w:t>
      </w:r>
    </w:p>
    <w:p w:rsidR="002C4C84" w:rsidRPr="00AC05D6" w:rsidRDefault="002C4C84" w:rsidP="00AC05D6">
      <w:pPr>
        <w:spacing w:after="0" w:line="240" w:lineRule="auto"/>
        <w:jc w:val="right"/>
        <w:rPr>
          <w:rFonts w:ascii="Times New Roman" w:hAnsi="Times New Roman"/>
          <w:sz w:val="32"/>
          <w:szCs w:val="32"/>
        </w:rPr>
      </w:pPr>
      <w:r w:rsidRPr="00AC05D6">
        <w:rPr>
          <w:rFonts w:ascii="Times New Roman" w:hAnsi="Times New Roman"/>
          <w:sz w:val="32"/>
          <w:szCs w:val="32"/>
        </w:rPr>
        <w:t xml:space="preserve"> комбинированного вида «Петушок»</w:t>
      </w:r>
    </w:p>
    <w:p w:rsidR="002C4C84" w:rsidRPr="00AC05D6" w:rsidRDefault="002C4C84" w:rsidP="00AC05D6">
      <w:pPr>
        <w:spacing w:after="0" w:line="240" w:lineRule="auto"/>
        <w:jc w:val="right"/>
        <w:rPr>
          <w:rFonts w:ascii="Times New Roman" w:hAnsi="Times New Roman"/>
          <w:sz w:val="32"/>
          <w:szCs w:val="32"/>
        </w:rPr>
      </w:pPr>
      <w:r>
        <w:rPr>
          <w:rFonts w:ascii="Times New Roman" w:hAnsi="Times New Roman"/>
          <w:sz w:val="32"/>
          <w:szCs w:val="32"/>
        </w:rPr>
        <w:t>Тюнькова Елена Анатольевна</w:t>
      </w:r>
    </w:p>
    <w:p w:rsidR="002C4C84" w:rsidRPr="00AC05D6" w:rsidRDefault="002C4C84" w:rsidP="00AC05D6">
      <w:pPr>
        <w:spacing w:after="0" w:line="240" w:lineRule="auto"/>
        <w:jc w:val="center"/>
        <w:rPr>
          <w:rFonts w:ascii="Times New Roman" w:hAnsi="Times New Roman"/>
          <w:sz w:val="32"/>
          <w:szCs w:val="32"/>
        </w:rPr>
      </w:pPr>
    </w:p>
    <w:p w:rsidR="002C4C84" w:rsidRPr="00AC05D6" w:rsidRDefault="002C4C84" w:rsidP="00C063A1">
      <w:pPr>
        <w:ind w:firstLine="1"/>
        <w:jc w:val="center"/>
        <w:rPr>
          <w:rFonts w:ascii="Times New Roman" w:hAnsi="Times New Roman"/>
          <w:sz w:val="32"/>
          <w:szCs w:val="32"/>
        </w:rPr>
      </w:pPr>
    </w:p>
    <w:p w:rsidR="002C4C84" w:rsidRDefault="002C4C84" w:rsidP="00C063A1">
      <w:pPr>
        <w:ind w:firstLine="1"/>
        <w:jc w:val="center"/>
        <w:rPr>
          <w:rFonts w:ascii="Times New Roman" w:hAnsi="Times New Roman"/>
          <w:sz w:val="28"/>
          <w:szCs w:val="28"/>
        </w:rPr>
      </w:pPr>
    </w:p>
    <w:p w:rsidR="002C4C84" w:rsidRDefault="002C4C84" w:rsidP="00C063A1">
      <w:pPr>
        <w:ind w:firstLine="1"/>
        <w:jc w:val="center"/>
        <w:rPr>
          <w:rFonts w:ascii="Times New Roman" w:hAnsi="Times New Roman"/>
          <w:sz w:val="28"/>
          <w:szCs w:val="28"/>
        </w:rPr>
      </w:pPr>
    </w:p>
    <w:p w:rsidR="002C4C84" w:rsidRDefault="002C4C84" w:rsidP="00AC05D6">
      <w:pPr>
        <w:rPr>
          <w:rFonts w:ascii="Times New Roman" w:hAnsi="Times New Roman"/>
          <w:sz w:val="28"/>
          <w:szCs w:val="28"/>
        </w:rPr>
      </w:pPr>
    </w:p>
    <w:p w:rsidR="002C4C84" w:rsidRDefault="002C4C84" w:rsidP="00AC05D6">
      <w:pPr>
        <w:spacing w:after="0" w:line="240" w:lineRule="auto"/>
        <w:jc w:val="center"/>
        <w:rPr>
          <w:rFonts w:ascii="Times New Roman" w:hAnsi="Times New Roman"/>
          <w:sz w:val="28"/>
          <w:szCs w:val="28"/>
        </w:rPr>
      </w:pPr>
      <w:r>
        <w:rPr>
          <w:rFonts w:ascii="Times New Roman" w:hAnsi="Times New Roman"/>
          <w:sz w:val="28"/>
          <w:szCs w:val="28"/>
        </w:rPr>
        <w:t>с. Линда</w:t>
      </w:r>
    </w:p>
    <w:p w:rsidR="002C4C84" w:rsidRPr="00C063A1" w:rsidRDefault="002C4C84" w:rsidP="00AC05D6">
      <w:pPr>
        <w:jc w:val="center"/>
        <w:rPr>
          <w:rFonts w:ascii="Times New Roman" w:hAnsi="Times New Roman"/>
          <w:sz w:val="28"/>
          <w:szCs w:val="28"/>
        </w:rPr>
      </w:pPr>
      <w:r>
        <w:rPr>
          <w:rFonts w:ascii="Times New Roman" w:hAnsi="Times New Roman"/>
          <w:sz w:val="28"/>
          <w:szCs w:val="28"/>
        </w:rPr>
        <w:t>2014г.</w:t>
      </w:r>
    </w:p>
    <w:p w:rsidR="002C4C84" w:rsidRDefault="002C4C84" w:rsidP="009D7131">
      <w:pPr>
        <w:ind w:left="708" w:firstLine="708"/>
        <w:rPr>
          <w:rFonts w:ascii="Times New Roman" w:hAnsi="Times New Roman"/>
          <w:b/>
          <w:sz w:val="48"/>
          <w:szCs w:val="48"/>
        </w:rPr>
      </w:pPr>
    </w:p>
    <w:p w:rsidR="002C4C84" w:rsidRDefault="002C4C84" w:rsidP="009D7131">
      <w:pPr>
        <w:ind w:left="708" w:firstLine="708"/>
        <w:rPr>
          <w:rFonts w:ascii="Times New Roman" w:hAnsi="Times New Roman"/>
          <w:b/>
          <w:sz w:val="48"/>
          <w:szCs w:val="48"/>
        </w:rPr>
      </w:pPr>
    </w:p>
    <w:p w:rsidR="002C4C84" w:rsidRDefault="002C4C84" w:rsidP="009D7131">
      <w:pPr>
        <w:ind w:left="708" w:firstLine="708"/>
        <w:rPr>
          <w:rFonts w:ascii="Times New Roman" w:hAnsi="Times New Roman"/>
          <w:b/>
          <w:sz w:val="48"/>
          <w:szCs w:val="48"/>
        </w:rPr>
      </w:pPr>
      <w:r w:rsidRPr="009D7131">
        <w:rPr>
          <w:rFonts w:ascii="Times New Roman" w:hAnsi="Times New Roman"/>
          <w:b/>
          <w:sz w:val="48"/>
          <w:szCs w:val="48"/>
        </w:rPr>
        <w:t>Содержание:</w:t>
      </w:r>
    </w:p>
    <w:p w:rsidR="002C4C84" w:rsidRDefault="002C4C84" w:rsidP="009D7131">
      <w:pPr>
        <w:ind w:left="708" w:firstLine="708"/>
        <w:rPr>
          <w:rFonts w:ascii="Times New Roman" w:hAnsi="Times New Roman"/>
          <w:b/>
          <w:sz w:val="48"/>
          <w:szCs w:val="48"/>
        </w:rPr>
      </w:pPr>
    </w:p>
    <w:p w:rsidR="002C4C84" w:rsidRPr="00640036" w:rsidRDefault="002C4C84" w:rsidP="00640036">
      <w:pPr>
        <w:rPr>
          <w:rFonts w:ascii="Times New Roman" w:hAnsi="Times New Roman"/>
          <w:sz w:val="28"/>
          <w:szCs w:val="28"/>
        </w:rPr>
      </w:pPr>
      <w:r w:rsidRPr="00640036">
        <w:rPr>
          <w:rFonts w:ascii="Times New Roman" w:hAnsi="Times New Roman"/>
          <w:sz w:val="28"/>
          <w:szCs w:val="28"/>
        </w:rPr>
        <w:t>1.</w:t>
      </w:r>
      <w:r>
        <w:rPr>
          <w:rFonts w:ascii="Times New Roman" w:hAnsi="Times New Roman"/>
          <w:sz w:val="28"/>
          <w:szCs w:val="28"/>
        </w:rPr>
        <w:t xml:space="preserve"> </w:t>
      </w:r>
      <w:r w:rsidRPr="00640036">
        <w:rPr>
          <w:rFonts w:ascii="Times New Roman" w:hAnsi="Times New Roman"/>
          <w:sz w:val="28"/>
          <w:szCs w:val="28"/>
        </w:rPr>
        <w:t>Пояснительная записка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w:t>
      </w:r>
    </w:p>
    <w:p w:rsidR="002C4C84" w:rsidRPr="00640036" w:rsidRDefault="002C4C84" w:rsidP="00640036">
      <w:pPr>
        <w:rPr>
          <w:rFonts w:ascii="Times New Roman" w:hAnsi="Times New Roman"/>
          <w:sz w:val="28"/>
          <w:szCs w:val="28"/>
        </w:rPr>
      </w:pPr>
      <w:r w:rsidRPr="00640036">
        <w:rPr>
          <w:rFonts w:ascii="Times New Roman" w:hAnsi="Times New Roman"/>
          <w:sz w:val="28"/>
          <w:szCs w:val="28"/>
        </w:rPr>
        <w:t>2.</w:t>
      </w:r>
      <w:r>
        <w:rPr>
          <w:rFonts w:ascii="Times New Roman" w:hAnsi="Times New Roman"/>
          <w:sz w:val="28"/>
          <w:szCs w:val="28"/>
        </w:rPr>
        <w:t xml:space="preserve"> Актуальность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w:t>
      </w:r>
    </w:p>
    <w:p w:rsidR="002C4C84" w:rsidRPr="00640036" w:rsidRDefault="002C4C84" w:rsidP="00640036">
      <w:pPr>
        <w:rPr>
          <w:rFonts w:ascii="Times New Roman" w:hAnsi="Times New Roman"/>
          <w:sz w:val="28"/>
          <w:szCs w:val="28"/>
        </w:rPr>
      </w:pPr>
      <w:r w:rsidRPr="00640036">
        <w:rPr>
          <w:rFonts w:ascii="Times New Roman" w:hAnsi="Times New Roman"/>
          <w:sz w:val="28"/>
          <w:szCs w:val="28"/>
        </w:rPr>
        <w:t>3.</w:t>
      </w:r>
      <w:r>
        <w:rPr>
          <w:rFonts w:ascii="Times New Roman" w:hAnsi="Times New Roman"/>
          <w:sz w:val="28"/>
          <w:szCs w:val="28"/>
        </w:rPr>
        <w:t xml:space="preserve"> </w:t>
      </w:r>
      <w:r w:rsidRPr="00640036">
        <w:rPr>
          <w:rFonts w:ascii="Times New Roman" w:hAnsi="Times New Roman"/>
          <w:sz w:val="28"/>
          <w:szCs w:val="28"/>
        </w:rPr>
        <w:t>Цели и задачи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5</w:t>
      </w:r>
    </w:p>
    <w:p w:rsidR="002C4C84" w:rsidRPr="00640036" w:rsidRDefault="002C4C84" w:rsidP="00640036">
      <w:pPr>
        <w:rPr>
          <w:rFonts w:ascii="Times New Roman" w:hAnsi="Times New Roman"/>
          <w:sz w:val="28"/>
          <w:szCs w:val="28"/>
        </w:rPr>
      </w:pPr>
      <w:r w:rsidRPr="00640036">
        <w:rPr>
          <w:rFonts w:ascii="Times New Roman" w:hAnsi="Times New Roman"/>
          <w:sz w:val="28"/>
          <w:szCs w:val="28"/>
        </w:rPr>
        <w:t>4.</w:t>
      </w:r>
      <w:r>
        <w:rPr>
          <w:rFonts w:ascii="Times New Roman" w:hAnsi="Times New Roman"/>
          <w:sz w:val="28"/>
          <w:szCs w:val="28"/>
        </w:rPr>
        <w:t xml:space="preserve"> </w:t>
      </w:r>
      <w:r w:rsidRPr="00640036">
        <w:rPr>
          <w:rFonts w:ascii="Times New Roman" w:hAnsi="Times New Roman"/>
          <w:sz w:val="28"/>
          <w:szCs w:val="28"/>
        </w:rPr>
        <w:t>Ожидаемые результаты освоения детьми данного раздела</w:t>
      </w:r>
      <w:r>
        <w:rPr>
          <w:rFonts w:ascii="Times New Roman" w:hAnsi="Times New Roman"/>
          <w:sz w:val="28"/>
          <w:szCs w:val="28"/>
        </w:rPr>
        <w:tab/>
      </w:r>
      <w:r>
        <w:rPr>
          <w:rFonts w:ascii="Times New Roman" w:hAnsi="Times New Roman"/>
          <w:sz w:val="28"/>
          <w:szCs w:val="28"/>
        </w:rPr>
        <w:tab/>
        <w:t xml:space="preserve">       6</w:t>
      </w:r>
    </w:p>
    <w:p w:rsidR="002C4C84" w:rsidRPr="00640036" w:rsidRDefault="002C4C84" w:rsidP="00640036">
      <w:pPr>
        <w:rPr>
          <w:rFonts w:ascii="Times New Roman" w:hAnsi="Times New Roman"/>
          <w:sz w:val="28"/>
          <w:szCs w:val="28"/>
        </w:rPr>
      </w:pPr>
      <w:r w:rsidRPr="00640036">
        <w:rPr>
          <w:rFonts w:ascii="Times New Roman" w:hAnsi="Times New Roman"/>
          <w:sz w:val="28"/>
          <w:szCs w:val="28"/>
        </w:rPr>
        <w:t>5.</w:t>
      </w:r>
      <w:r>
        <w:rPr>
          <w:rFonts w:ascii="Times New Roman" w:hAnsi="Times New Roman"/>
          <w:sz w:val="28"/>
          <w:szCs w:val="28"/>
        </w:rPr>
        <w:t xml:space="preserve"> </w:t>
      </w:r>
      <w:r w:rsidRPr="00640036">
        <w:rPr>
          <w:rFonts w:ascii="Times New Roman" w:hAnsi="Times New Roman"/>
          <w:sz w:val="28"/>
          <w:szCs w:val="28"/>
        </w:rPr>
        <w:t>Создание условий для реализации поставленных задач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7</w:t>
      </w:r>
    </w:p>
    <w:p w:rsidR="002C4C84" w:rsidRPr="00640036" w:rsidRDefault="002C4C84" w:rsidP="00640036">
      <w:pPr>
        <w:rPr>
          <w:rFonts w:ascii="Times New Roman" w:hAnsi="Times New Roman"/>
          <w:sz w:val="28"/>
          <w:szCs w:val="28"/>
        </w:rPr>
      </w:pPr>
      <w:r>
        <w:rPr>
          <w:rFonts w:ascii="Times New Roman" w:hAnsi="Times New Roman"/>
          <w:sz w:val="28"/>
          <w:szCs w:val="28"/>
        </w:rPr>
        <w:t>6.</w:t>
      </w:r>
      <w:r w:rsidRPr="00640036">
        <w:rPr>
          <w:rFonts w:ascii="Times New Roman" w:hAnsi="Times New Roman"/>
          <w:sz w:val="28"/>
          <w:szCs w:val="28"/>
        </w:rPr>
        <w:t xml:space="preserve"> Реализация поставленных задач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8-13</w:t>
      </w:r>
    </w:p>
    <w:p w:rsidR="002C4C84" w:rsidRDefault="002C4C84" w:rsidP="00640036">
      <w:pPr>
        <w:rPr>
          <w:rFonts w:ascii="Times New Roman" w:hAnsi="Times New Roman"/>
          <w:sz w:val="28"/>
          <w:szCs w:val="28"/>
        </w:rPr>
      </w:pPr>
      <w:r>
        <w:rPr>
          <w:rFonts w:ascii="Times New Roman" w:hAnsi="Times New Roman"/>
          <w:sz w:val="28"/>
          <w:szCs w:val="28"/>
        </w:rPr>
        <w:t>7. Результаты и перспектива                                                                                14</w:t>
      </w:r>
    </w:p>
    <w:p w:rsidR="002C4C84" w:rsidRDefault="002C4C84" w:rsidP="00640036">
      <w:pPr>
        <w:rPr>
          <w:rFonts w:ascii="Times New Roman" w:hAnsi="Times New Roman"/>
          <w:sz w:val="28"/>
          <w:szCs w:val="28"/>
        </w:rPr>
      </w:pPr>
      <w:r>
        <w:rPr>
          <w:rFonts w:ascii="Times New Roman" w:hAnsi="Times New Roman"/>
          <w:sz w:val="28"/>
          <w:szCs w:val="28"/>
        </w:rPr>
        <w:t>8.  Литература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15</w:t>
      </w:r>
    </w:p>
    <w:p w:rsidR="002C4C84" w:rsidRPr="00640036" w:rsidRDefault="002C4C84" w:rsidP="00640036">
      <w:pPr>
        <w:rPr>
          <w:rFonts w:ascii="Times New Roman" w:hAnsi="Times New Roman"/>
          <w:sz w:val="28"/>
          <w:szCs w:val="28"/>
        </w:rPr>
      </w:pPr>
      <w:r>
        <w:rPr>
          <w:rFonts w:ascii="Times New Roman" w:hAnsi="Times New Roman"/>
          <w:sz w:val="28"/>
          <w:szCs w:val="28"/>
        </w:rPr>
        <w:t>9. Приложения                                                                                                       16</w:t>
      </w:r>
    </w:p>
    <w:p w:rsidR="002C4C84" w:rsidRDefault="002C4C84" w:rsidP="002B4B52">
      <w:pPr>
        <w:rPr>
          <w:b/>
          <w:sz w:val="28"/>
          <w:szCs w:val="28"/>
        </w:rPr>
      </w:pPr>
    </w:p>
    <w:p w:rsidR="002C4C84" w:rsidRDefault="002C4C84" w:rsidP="002B4B52">
      <w:pPr>
        <w:rPr>
          <w:b/>
          <w:sz w:val="28"/>
          <w:szCs w:val="28"/>
        </w:rPr>
      </w:pPr>
    </w:p>
    <w:p w:rsidR="002C4C84" w:rsidRDefault="002C4C84" w:rsidP="002B4B52">
      <w:pPr>
        <w:rPr>
          <w:b/>
          <w:sz w:val="28"/>
          <w:szCs w:val="28"/>
        </w:rPr>
      </w:pPr>
    </w:p>
    <w:p w:rsidR="002C4C84" w:rsidRDefault="002C4C84" w:rsidP="002B4B52">
      <w:pPr>
        <w:rPr>
          <w:rFonts w:ascii="Times New Roman" w:hAnsi="Times New Roman"/>
          <w:sz w:val="32"/>
          <w:szCs w:val="32"/>
        </w:rPr>
      </w:pPr>
      <w:r w:rsidRPr="002B4B52">
        <w:rPr>
          <w:b/>
        </w:rPr>
        <w:tab/>
      </w:r>
      <w:r>
        <w:rPr>
          <w:color w:val="000000"/>
          <w:sz w:val="27"/>
          <w:szCs w:val="27"/>
        </w:rPr>
        <w:br/>
      </w:r>
    </w:p>
    <w:p w:rsidR="002C4C84" w:rsidRDefault="002C4C84" w:rsidP="009D7131">
      <w:pPr>
        <w:ind w:left="360"/>
        <w:rPr>
          <w:rFonts w:ascii="Times New Roman" w:hAnsi="Times New Roman"/>
          <w:sz w:val="40"/>
          <w:szCs w:val="40"/>
        </w:rPr>
      </w:pPr>
    </w:p>
    <w:p w:rsidR="002C4C84" w:rsidRDefault="002C4C84" w:rsidP="009D7131">
      <w:pPr>
        <w:ind w:left="360"/>
        <w:rPr>
          <w:rFonts w:ascii="Times New Roman" w:hAnsi="Times New Roman"/>
          <w:sz w:val="40"/>
          <w:szCs w:val="40"/>
        </w:rPr>
      </w:pPr>
    </w:p>
    <w:p w:rsidR="002C4C84" w:rsidRDefault="002C4C84" w:rsidP="009D7131">
      <w:pPr>
        <w:ind w:left="360"/>
        <w:rPr>
          <w:rFonts w:ascii="Times New Roman" w:hAnsi="Times New Roman"/>
          <w:sz w:val="40"/>
          <w:szCs w:val="40"/>
        </w:rPr>
      </w:pP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t xml:space="preserve">   </w:t>
      </w:r>
    </w:p>
    <w:p w:rsidR="002C4C84" w:rsidRDefault="002C4C84" w:rsidP="009D7131">
      <w:pPr>
        <w:ind w:left="360"/>
        <w:rPr>
          <w:rFonts w:ascii="Times New Roman" w:hAnsi="Times New Roman"/>
          <w:sz w:val="40"/>
          <w:szCs w:val="40"/>
        </w:rPr>
      </w:pPr>
    </w:p>
    <w:p w:rsidR="002C4C84" w:rsidRDefault="002C4C84" w:rsidP="009D7131">
      <w:pPr>
        <w:ind w:left="360"/>
        <w:rPr>
          <w:rFonts w:ascii="Times New Roman" w:hAnsi="Times New Roman"/>
          <w:sz w:val="32"/>
          <w:szCs w:val="32"/>
        </w:rPr>
      </w:pPr>
    </w:p>
    <w:p w:rsidR="002C4C84" w:rsidRDefault="002C4C84" w:rsidP="009D7131">
      <w:pPr>
        <w:ind w:left="360"/>
        <w:rPr>
          <w:rFonts w:ascii="Times New Roman" w:hAnsi="Times New Roman"/>
          <w:sz w:val="32"/>
          <w:szCs w:val="32"/>
        </w:rPr>
      </w:pPr>
    </w:p>
    <w:p w:rsidR="002C4C84" w:rsidRDefault="002C4C84" w:rsidP="004B3F2A">
      <w:pPr>
        <w:spacing w:after="0"/>
        <w:rPr>
          <w:rFonts w:ascii="Times New Roman" w:hAnsi="Times New Roman"/>
          <w:sz w:val="40"/>
          <w:szCs w:val="40"/>
        </w:rPr>
      </w:pPr>
    </w:p>
    <w:p w:rsidR="002C4C84" w:rsidRDefault="002C4C84" w:rsidP="004B3F2A">
      <w:pPr>
        <w:spacing w:after="0"/>
        <w:rPr>
          <w:rFonts w:ascii="Times New Roman" w:hAnsi="Times New Roman"/>
          <w:b/>
          <w:sz w:val="40"/>
          <w:szCs w:val="40"/>
        </w:rPr>
      </w:pPr>
      <w:r>
        <w:rPr>
          <w:rFonts w:ascii="Times New Roman" w:hAnsi="Times New Roman"/>
          <w:b/>
          <w:sz w:val="40"/>
          <w:szCs w:val="40"/>
        </w:rPr>
        <w:t xml:space="preserve">                       </w:t>
      </w:r>
    </w:p>
    <w:p w:rsidR="002C4C84" w:rsidRPr="00B236B7" w:rsidRDefault="002C4C84" w:rsidP="004B3F2A">
      <w:pPr>
        <w:spacing w:after="0"/>
        <w:rPr>
          <w:rFonts w:ascii="Times New Roman" w:hAnsi="Times New Roman"/>
          <w:b/>
          <w:sz w:val="40"/>
          <w:szCs w:val="40"/>
        </w:rPr>
      </w:pPr>
      <w:r>
        <w:rPr>
          <w:rFonts w:ascii="Times New Roman" w:hAnsi="Times New Roman"/>
          <w:b/>
          <w:sz w:val="40"/>
          <w:szCs w:val="40"/>
        </w:rPr>
        <w:t xml:space="preserve">                    </w:t>
      </w:r>
      <w:r w:rsidRPr="00B236B7">
        <w:rPr>
          <w:rFonts w:ascii="Times New Roman" w:hAnsi="Times New Roman"/>
          <w:b/>
          <w:sz w:val="40"/>
          <w:szCs w:val="40"/>
        </w:rPr>
        <w:t>Пояснительная записка</w:t>
      </w:r>
    </w:p>
    <w:p w:rsidR="002C4C84" w:rsidRPr="00E51837" w:rsidRDefault="002C4C84" w:rsidP="004B3F2A">
      <w:pPr>
        <w:pStyle w:val="c13"/>
        <w:spacing w:before="0" w:beforeAutospacing="0" w:after="0" w:afterAutospacing="0"/>
        <w:jc w:val="both"/>
        <w:rPr>
          <w:color w:val="000000"/>
          <w:sz w:val="28"/>
          <w:szCs w:val="28"/>
        </w:rPr>
      </w:pPr>
      <w:r w:rsidRPr="00E51837">
        <w:rPr>
          <w:rStyle w:val="c6"/>
          <w:color w:val="000000"/>
          <w:sz w:val="28"/>
          <w:szCs w:val="28"/>
        </w:rPr>
        <w:t> </w:t>
      </w:r>
      <w:r>
        <w:rPr>
          <w:rStyle w:val="c6"/>
          <w:color w:val="000000"/>
          <w:sz w:val="28"/>
          <w:szCs w:val="28"/>
        </w:rPr>
        <w:t xml:space="preserve">        </w:t>
      </w:r>
      <w:r w:rsidRPr="00E51837">
        <w:rPr>
          <w:rStyle w:val="c6"/>
          <w:color w:val="000000"/>
          <w:sz w:val="28"/>
          <w:szCs w:val="28"/>
        </w:rPr>
        <w:t>Исполнительство на детских музыкальных инструментах - важный вид деятельности детей в процессе музыкально-эстетического воспитания в дошкольных учреждениях наряду с пением, слушанием музыки, музыкально-ритмическими движениями.</w:t>
      </w:r>
    </w:p>
    <w:p w:rsidR="002C4C84" w:rsidRPr="00E51837" w:rsidRDefault="002C4C84" w:rsidP="00E51837">
      <w:pPr>
        <w:pStyle w:val="c13"/>
        <w:spacing w:before="0" w:beforeAutospacing="0" w:after="0" w:afterAutospacing="0"/>
        <w:jc w:val="both"/>
        <w:rPr>
          <w:b/>
          <w:sz w:val="28"/>
          <w:szCs w:val="28"/>
        </w:rPr>
      </w:pPr>
      <w:r w:rsidRPr="00E51837">
        <w:rPr>
          <w:rStyle w:val="c6"/>
          <w:color w:val="000000"/>
          <w:sz w:val="28"/>
          <w:szCs w:val="28"/>
        </w:rPr>
        <w:t xml:space="preserve">          Одной из форм коллективной музыкальной деятельности в детском саду является игра в оркестре (ансамбле). Она стимулирует более быстрое развитие музыкальных способностей и обогащает музыкальные впечатления детей; повышает ответственность каждого ребенка за правильное исполнение своей партии; помогает преодолеть неуверенность, робость; сплачивает детский коллектив</w:t>
      </w:r>
      <w:r w:rsidRPr="000F2FDF">
        <w:rPr>
          <w:rStyle w:val="c6"/>
          <w:sz w:val="28"/>
          <w:szCs w:val="28"/>
        </w:rPr>
        <w:t xml:space="preserve">. </w:t>
      </w:r>
      <w:r w:rsidRPr="000F2FDF">
        <w:rPr>
          <w:sz w:val="28"/>
          <w:szCs w:val="28"/>
        </w:rPr>
        <w:t>Игра в оркестре способствует не только музыкальному развитию детей, но и формированию у них таких важнейших психических качеств, как произвольная</w:t>
      </w:r>
      <w:r w:rsidRPr="00E51837">
        <w:rPr>
          <w:color w:val="333333"/>
          <w:sz w:val="28"/>
          <w:szCs w:val="28"/>
        </w:rPr>
        <w:t xml:space="preserve"> деятельность,</w:t>
      </w:r>
      <w:r w:rsidRPr="000F2FDF">
        <w:rPr>
          <w:sz w:val="28"/>
          <w:szCs w:val="28"/>
        </w:rPr>
        <w:t xml:space="preserve"> внимание, самостоятельность, инициативность</w:t>
      </w:r>
      <w:r w:rsidRPr="000F2FDF">
        <w:rPr>
          <w:rStyle w:val="c6"/>
          <w:sz w:val="28"/>
          <w:szCs w:val="28"/>
        </w:rPr>
        <w:t xml:space="preserve">. </w:t>
      </w:r>
      <w:r w:rsidRPr="00E51837">
        <w:rPr>
          <w:rStyle w:val="c6"/>
          <w:color w:val="000000"/>
          <w:sz w:val="28"/>
          <w:szCs w:val="28"/>
        </w:rPr>
        <w:t>В процессе игры на детских музыкальных инструментах ярко проявляются индивидуальные особенности каждого ребенка</w:t>
      </w:r>
      <w:r w:rsidRPr="00E51837">
        <w:rPr>
          <w:sz w:val="28"/>
          <w:szCs w:val="28"/>
        </w:rPr>
        <w:t>: наличие воли, эмоциональности, сосредоточенности, развиваются и совершенствуются творческие и музыкальные способности.  При совместной игре в ансамбле или в оркестре формируются чувство коллективизма, которое опирается на личную ответственность за общее дело</w:t>
      </w:r>
      <w:r>
        <w:rPr>
          <w:sz w:val="28"/>
          <w:szCs w:val="28"/>
        </w:rPr>
        <w:t>.</w:t>
      </w:r>
    </w:p>
    <w:p w:rsidR="002C4C84" w:rsidRPr="004B3F2A" w:rsidRDefault="002C4C84" w:rsidP="004B3F2A">
      <w:pPr>
        <w:pStyle w:val="c13"/>
        <w:spacing w:before="0" w:beforeAutospacing="0" w:after="0" w:afterAutospacing="0"/>
        <w:jc w:val="both"/>
        <w:rPr>
          <w:b/>
          <w:sz w:val="28"/>
          <w:szCs w:val="28"/>
        </w:rPr>
      </w:pPr>
      <w:r w:rsidRPr="004B3F2A">
        <w:rPr>
          <w:b/>
          <w:sz w:val="28"/>
          <w:szCs w:val="28"/>
        </w:rPr>
        <w:t xml:space="preserve">        </w:t>
      </w:r>
      <w:r w:rsidRPr="004B3F2A">
        <w:rPr>
          <w:sz w:val="28"/>
          <w:szCs w:val="28"/>
        </w:rPr>
        <w:t>Занятия в оркестре дают позитивные результаты всем без исключения детям независимо от того, насколько быстро ребёнок продвигается в своём музыкальном развитии. Прежде всего, они приносят удовле</w:t>
      </w:r>
      <w:r>
        <w:rPr>
          <w:sz w:val="28"/>
          <w:szCs w:val="28"/>
        </w:rPr>
        <w:t xml:space="preserve">творение в эмоциональном плане. </w:t>
      </w:r>
      <w:r w:rsidRPr="004B3F2A">
        <w:rPr>
          <w:sz w:val="28"/>
          <w:szCs w:val="28"/>
        </w:rPr>
        <w:t xml:space="preserve">Эмоциональная сфера ребёнка обогащается постоянным общением с классической музыкой.. Они искренне радуются каждому удачно исполненному ими произведению. Большое удовольствие им доставляют “публичные” выступления перед </w:t>
      </w:r>
      <w:r>
        <w:rPr>
          <w:sz w:val="28"/>
          <w:szCs w:val="28"/>
        </w:rPr>
        <w:t>с</w:t>
      </w:r>
      <w:r w:rsidRPr="004B3F2A">
        <w:rPr>
          <w:sz w:val="28"/>
          <w:szCs w:val="28"/>
        </w:rPr>
        <w:t xml:space="preserve">отрудниками детского сада, родителями на праздниках и развлечениях, на открытых занятиях </w:t>
      </w:r>
      <w:r>
        <w:rPr>
          <w:sz w:val="28"/>
          <w:szCs w:val="28"/>
        </w:rPr>
        <w:t xml:space="preserve">перед  гостями, на </w:t>
      </w:r>
      <w:r w:rsidRPr="004B3F2A">
        <w:rPr>
          <w:sz w:val="28"/>
          <w:szCs w:val="28"/>
        </w:rPr>
        <w:t xml:space="preserve"> концертах.</w:t>
      </w:r>
    </w:p>
    <w:p w:rsidR="002C4C84" w:rsidRPr="004B3F2A" w:rsidRDefault="002C4C84" w:rsidP="004B3F2A">
      <w:pPr>
        <w:pStyle w:val="NormalWeb"/>
        <w:shd w:val="clear" w:color="auto" w:fill="FFFFFF"/>
        <w:spacing w:before="0" w:beforeAutospacing="0" w:after="0" w:afterAutospacing="0" w:line="240" w:lineRule="atLeast"/>
        <w:rPr>
          <w:sz w:val="28"/>
          <w:szCs w:val="28"/>
        </w:rPr>
      </w:pPr>
      <w:r w:rsidRPr="004B3F2A">
        <w:rPr>
          <w:sz w:val="28"/>
          <w:szCs w:val="28"/>
        </w:rPr>
        <w:t xml:space="preserve">        Бесспорна и воспитательная функция оркестра, поскольку коллективное музицирование является также одной из форм общения. У детей появляется ответственность за правильное исполнение своей партии, собранность, сосредоточенность. Оркестр объединяет детей, воспитывает волю, упорство в достижении поставленной задачи, помогает преодолеть нерешительность, робость, неуверенность в своих силах.</w:t>
      </w:r>
    </w:p>
    <w:p w:rsidR="002C4C84" w:rsidRPr="004B3F2A" w:rsidRDefault="002C4C84" w:rsidP="004B3F2A">
      <w:pPr>
        <w:pStyle w:val="NormalWeb"/>
        <w:shd w:val="clear" w:color="auto" w:fill="FFFFFF"/>
        <w:spacing w:before="0" w:beforeAutospacing="0" w:after="0" w:afterAutospacing="0" w:line="240" w:lineRule="atLeast"/>
        <w:rPr>
          <w:sz w:val="28"/>
          <w:szCs w:val="28"/>
        </w:rPr>
      </w:pPr>
      <w:r>
        <w:rPr>
          <w:sz w:val="28"/>
          <w:szCs w:val="28"/>
        </w:rPr>
        <w:t xml:space="preserve">          </w:t>
      </w:r>
      <w:r w:rsidRPr="004B3F2A">
        <w:rPr>
          <w:sz w:val="28"/>
          <w:szCs w:val="28"/>
        </w:rPr>
        <w:t>Таким образом, игра на детских музыкальных инструментах в оркестре (ансамбле) организует детский коллектив, способствует развитию музыкальных способностей, совершенствуются эстетическое восприятие и эстетические чувства ребенка, развиваются мышление и аналитические способности дошкольников. И это благодаря различным методам, способам приобщения детей к игре на детских музыкальных инструментах, одним из которых является элементарное музицирование - это возможность приобретения многообразного опыта в связи с музыкой: опыта движения и речи как праоснов музыки; опыта слушателя, композитора, исполнителя и актера; опыта общения и непосредственного переживания, творчества и фантазирования, самовыражения и спонтанности, опыта переживания музыки как радости и удовольствия.</w:t>
      </w:r>
    </w:p>
    <w:p w:rsidR="002C4C84" w:rsidRDefault="002C4C84" w:rsidP="00EE12AE">
      <w:pPr>
        <w:rPr>
          <w:rFonts w:ascii="Times New Roman" w:hAnsi="Times New Roman"/>
          <w:sz w:val="32"/>
          <w:szCs w:val="32"/>
        </w:rPr>
      </w:pPr>
      <w:r>
        <w:rPr>
          <w:rFonts w:ascii="Times New Roman" w:hAnsi="Times New Roman"/>
          <w:sz w:val="32"/>
          <w:szCs w:val="32"/>
        </w:rPr>
        <w:t xml:space="preserve">                                                                                  </w:t>
      </w:r>
    </w:p>
    <w:p w:rsidR="002C4C84" w:rsidRPr="00EE12AE" w:rsidRDefault="002C4C84" w:rsidP="00EE12AE">
      <w:pPr>
        <w:rPr>
          <w:rFonts w:ascii="Times New Roman" w:hAnsi="Times New Roman"/>
          <w:sz w:val="32"/>
          <w:szCs w:val="32"/>
        </w:rPr>
      </w:pPr>
      <w:r>
        <w:rPr>
          <w:rFonts w:ascii="Times New Roman" w:hAnsi="Times New Roman"/>
          <w:sz w:val="32"/>
          <w:szCs w:val="32"/>
        </w:rPr>
        <w:t xml:space="preserve">                                  </w:t>
      </w:r>
      <w:r>
        <w:rPr>
          <w:rFonts w:ascii="Times New Roman" w:hAnsi="Times New Roman"/>
          <w:b/>
          <w:sz w:val="40"/>
          <w:szCs w:val="40"/>
        </w:rPr>
        <w:t>Актуальность</w:t>
      </w:r>
    </w:p>
    <w:p w:rsidR="002C4C84" w:rsidRPr="00B236B7" w:rsidRDefault="002C4C84" w:rsidP="004B3F2A">
      <w:pPr>
        <w:spacing w:after="0"/>
        <w:ind w:firstLine="708"/>
        <w:rPr>
          <w:rFonts w:ascii="Times New Roman" w:hAnsi="Times New Roman"/>
          <w:b/>
          <w:sz w:val="32"/>
          <w:szCs w:val="32"/>
        </w:rPr>
      </w:pPr>
    </w:p>
    <w:p w:rsidR="002C4C84" w:rsidRPr="00F215AA" w:rsidRDefault="002C4C84" w:rsidP="004B3F2A">
      <w:pPr>
        <w:pStyle w:val="NormalWeb"/>
        <w:spacing w:before="0" w:beforeAutospacing="0" w:after="0" w:afterAutospacing="0" w:line="324" w:lineRule="atLeast"/>
        <w:rPr>
          <w:color w:val="000000"/>
          <w:sz w:val="28"/>
          <w:szCs w:val="28"/>
        </w:rPr>
      </w:pPr>
      <w:r>
        <w:rPr>
          <w:b/>
          <w:sz w:val="32"/>
          <w:szCs w:val="32"/>
        </w:rPr>
        <w:t xml:space="preserve">                 </w:t>
      </w:r>
      <w:r w:rsidRPr="00F215AA">
        <w:rPr>
          <w:color w:val="000000"/>
          <w:sz w:val="28"/>
          <w:szCs w:val="28"/>
        </w:rPr>
        <w:t xml:space="preserve"> Игра на детских музыкальных инструментах развивает музыкальные способности детей, а именно разные виды музыкального слуха: звуковысотного, метроритмического, ладогармонического, тембрового, динамического. У дошкольников активизируется музыкальная память и творческое воображение, формируется эмоциональный отклик на классическую музыку, развиваются  импровизационные навыки.</w:t>
      </w:r>
    </w:p>
    <w:p w:rsidR="002C4C84" w:rsidRPr="00F215AA" w:rsidRDefault="002C4C84" w:rsidP="004B3F2A">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F215AA">
        <w:rPr>
          <w:rFonts w:ascii="Times New Roman" w:hAnsi="Times New Roman"/>
          <w:sz w:val="28"/>
          <w:szCs w:val="28"/>
        </w:rPr>
        <w:t>Музыкально-исполнительская деятельность в оркестре позволяет предельно удовлетворить музыкальные интересы и раскрыть творческие возможности исполнителей разного возраста и разной степени подготовленности в игре по нотам, по слуху, импровизировании и сочинении музыки. Так же музыкально-исполнительская деятельность сплачивает детский коллектив, повышает ответственность каждого ребенка за п</w:t>
      </w:r>
      <w:r>
        <w:rPr>
          <w:rFonts w:ascii="Times New Roman" w:hAnsi="Times New Roman"/>
          <w:sz w:val="28"/>
          <w:szCs w:val="28"/>
        </w:rPr>
        <w:t xml:space="preserve">равильное исполнение своей </w:t>
      </w:r>
      <w:r w:rsidRPr="00F215AA">
        <w:rPr>
          <w:rFonts w:ascii="Times New Roman" w:hAnsi="Times New Roman"/>
          <w:sz w:val="28"/>
          <w:szCs w:val="28"/>
        </w:rPr>
        <w:t>партии, помогает преодолеть неуверенность, робость.</w:t>
      </w:r>
    </w:p>
    <w:p w:rsidR="002C4C84" w:rsidRPr="00F215AA" w:rsidRDefault="002C4C84" w:rsidP="004B3F2A">
      <w:pPr>
        <w:spacing w:after="0" w:line="240" w:lineRule="atLeast"/>
        <w:jc w:val="both"/>
        <w:rPr>
          <w:rFonts w:ascii="Times New Roman" w:hAnsi="Times New Roman"/>
          <w:sz w:val="28"/>
          <w:szCs w:val="28"/>
        </w:rPr>
      </w:pPr>
      <w:r w:rsidRPr="00F215AA">
        <w:rPr>
          <w:rFonts w:ascii="Times New Roman" w:hAnsi="Times New Roman"/>
          <w:sz w:val="28"/>
          <w:szCs w:val="28"/>
        </w:rPr>
        <w:t xml:space="preserve">       </w:t>
      </w:r>
      <w:r>
        <w:rPr>
          <w:rFonts w:ascii="Times New Roman" w:hAnsi="Times New Roman"/>
          <w:sz w:val="28"/>
          <w:szCs w:val="28"/>
        </w:rPr>
        <w:t xml:space="preserve">   </w:t>
      </w:r>
      <w:r w:rsidRPr="00F215AA">
        <w:rPr>
          <w:rFonts w:ascii="Times New Roman" w:hAnsi="Times New Roman"/>
          <w:sz w:val="28"/>
          <w:szCs w:val="28"/>
        </w:rPr>
        <w:t xml:space="preserve">В процессе исполнения ярко проявляются индивидуальные особенности каждого. При совместной игре в ансамбле или оркестре формируется чувство коллективизма, которое опирается на личную ответственность за общее дело. </w:t>
      </w:r>
    </w:p>
    <w:p w:rsidR="002C4C84" w:rsidRPr="00B236B7" w:rsidRDefault="002C4C84" w:rsidP="00920745">
      <w:pPr>
        <w:ind w:firstLine="708"/>
        <w:rPr>
          <w:rFonts w:ascii="Times New Roman" w:hAnsi="Times New Roman"/>
          <w:sz w:val="32"/>
          <w:szCs w:val="32"/>
        </w:rPr>
      </w:pPr>
    </w:p>
    <w:p w:rsidR="002C4C84" w:rsidRPr="00B236B7" w:rsidRDefault="002C4C84" w:rsidP="00920745">
      <w:pPr>
        <w:ind w:firstLine="708"/>
        <w:rPr>
          <w:rFonts w:ascii="Times New Roman" w:hAnsi="Times New Roman"/>
          <w:sz w:val="32"/>
          <w:szCs w:val="32"/>
        </w:rPr>
      </w:pPr>
    </w:p>
    <w:p w:rsidR="002C4C84" w:rsidRPr="00E34397" w:rsidRDefault="002C4C84" w:rsidP="004B3F2A">
      <w:pPr>
        <w:pStyle w:val="BodyText"/>
        <w:tabs>
          <w:tab w:val="left" w:pos="-675"/>
          <w:tab w:val="left" w:pos="1026"/>
          <w:tab w:val="left" w:pos="5103"/>
        </w:tabs>
        <w:spacing w:after="0" w:line="240" w:lineRule="auto"/>
        <w:jc w:val="both"/>
        <w:rPr>
          <w:rFonts w:ascii="Times New Roman" w:hAnsi="Times New Roman"/>
          <w:sz w:val="32"/>
          <w:szCs w:val="32"/>
        </w:rPr>
      </w:pPr>
    </w:p>
    <w:p w:rsidR="002C4C84" w:rsidRPr="00B236B7" w:rsidRDefault="002C4C84" w:rsidP="004B3F2A">
      <w:pPr>
        <w:ind w:firstLine="708"/>
        <w:rPr>
          <w:rFonts w:ascii="Times New Roman" w:hAnsi="Times New Roman"/>
          <w:sz w:val="32"/>
          <w:szCs w:val="32"/>
        </w:rPr>
      </w:pPr>
      <w:r>
        <w:rPr>
          <w:b/>
          <w:sz w:val="32"/>
          <w:szCs w:val="32"/>
        </w:rPr>
        <w:t xml:space="preserve">  </w:t>
      </w:r>
    </w:p>
    <w:p w:rsidR="002C4C84" w:rsidRPr="00B236B7" w:rsidRDefault="002C4C84" w:rsidP="00920745">
      <w:pPr>
        <w:ind w:firstLine="708"/>
        <w:rPr>
          <w:rFonts w:ascii="Times New Roman" w:hAnsi="Times New Roman"/>
          <w:sz w:val="32"/>
          <w:szCs w:val="32"/>
        </w:rPr>
      </w:pPr>
    </w:p>
    <w:p w:rsidR="002C4C84" w:rsidRPr="00B236B7" w:rsidRDefault="002C4C84" w:rsidP="00920745">
      <w:pPr>
        <w:ind w:firstLine="708"/>
        <w:rPr>
          <w:rFonts w:ascii="Times New Roman" w:hAnsi="Times New Roman"/>
          <w:sz w:val="32"/>
          <w:szCs w:val="32"/>
        </w:rPr>
      </w:pPr>
    </w:p>
    <w:p w:rsidR="002C4C84" w:rsidRPr="00B236B7" w:rsidRDefault="002C4C84" w:rsidP="00920745">
      <w:pPr>
        <w:ind w:firstLine="708"/>
        <w:rPr>
          <w:rFonts w:ascii="Times New Roman" w:hAnsi="Times New Roman"/>
          <w:sz w:val="32"/>
          <w:szCs w:val="32"/>
        </w:rPr>
      </w:pPr>
    </w:p>
    <w:p w:rsidR="002C4C84" w:rsidRDefault="002C4C84" w:rsidP="00920745">
      <w:pPr>
        <w:ind w:firstLine="708"/>
        <w:rPr>
          <w:rFonts w:ascii="Times New Roman" w:hAnsi="Times New Roman"/>
          <w:sz w:val="32"/>
          <w:szCs w:val="32"/>
        </w:rPr>
      </w:pPr>
    </w:p>
    <w:p w:rsidR="002C4C84" w:rsidRDefault="002C4C84" w:rsidP="00920745">
      <w:pPr>
        <w:ind w:firstLine="708"/>
        <w:rPr>
          <w:rFonts w:ascii="Times New Roman" w:hAnsi="Times New Roman"/>
          <w:sz w:val="32"/>
          <w:szCs w:val="32"/>
        </w:rPr>
      </w:pPr>
    </w:p>
    <w:p w:rsidR="002C4C84" w:rsidRDefault="002C4C84" w:rsidP="00920745">
      <w:pPr>
        <w:ind w:firstLine="708"/>
        <w:rPr>
          <w:rFonts w:ascii="Times New Roman" w:hAnsi="Times New Roman"/>
          <w:sz w:val="32"/>
          <w:szCs w:val="32"/>
        </w:rPr>
      </w:pPr>
    </w:p>
    <w:p w:rsidR="002C4C84" w:rsidRDefault="002C4C84" w:rsidP="00920745">
      <w:pPr>
        <w:ind w:firstLine="708"/>
        <w:rPr>
          <w:rFonts w:ascii="Times New Roman" w:hAnsi="Times New Roman"/>
          <w:sz w:val="32"/>
          <w:szCs w:val="32"/>
        </w:rPr>
      </w:pPr>
    </w:p>
    <w:p w:rsidR="002C4C84" w:rsidRDefault="002C4C84" w:rsidP="00F215AA">
      <w:pPr>
        <w:rPr>
          <w:rFonts w:ascii="Times New Roman" w:hAnsi="Times New Roman"/>
          <w:sz w:val="32"/>
          <w:szCs w:val="32"/>
        </w:rPr>
      </w:pPr>
    </w:p>
    <w:p w:rsidR="002C4C84" w:rsidRDefault="002C4C84" w:rsidP="00F215AA">
      <w:pPr>
        <w:rPr>
          <w:rFonts w:ascii="Times New Roman" w:hAnsi="Times New Roman"/>
          <w:sz w:val="32"/>
          <w:szCs w:val="32"/>
        </w:rPr>
      </w:pPr>
    </w:p>
    <w:p w:rsidR="002C4C84" w:rsidRDefault="002C4C84" w:rsidP="00F215AA">
      <w:pPr>
        <w:rPr>
          <w:rFonts w:ascii="Times New Roman" w:hAnsi="Times New Roman"/>
          <w:b/>
          <w:sz w:val="32"/>
          <w:szCs w:val="32"/>
        </w:rPr>
      </w:pPr>
      <w:r>
        <w:rPr>
          <w:rFonts w:ascii="Times New Roman" w:hAnsi="Times New Roman"/>
          <w:b/>
          <w:sz w:val="32"/>
          <w:szCs w:val="32"/>
        </w:rPr>
        <w:t xml:space="preserve">                                        </w:t>
      </w:r>
    </w:p>
    <w:p w:rsidR="002C4C84" w:rsidRDefault="002C4C84" w:rsidP="00F215AA">
      <w:pPr>
        <w:rPr>
          <w:rFonts w:ascii="Times New Roman" w:hAnsi="Times New Roman"/>
          <w:b/>
          <w:sz w:val="32"/>
          <w:szCs w:val="32"/>
        </w:rPr>
      </w:pPr>
    </w:p>
    <w:p w:rsidR="002C4C84" w:rsidRPr="00465AFE" w:rsidRDefault="002C4C84" w:rsidP="00F215AA">
      <w:pPr>
        <w:rPr>
          <w:rFonts w:ascii="Times New Roman" w:hAnsi="Times New Roman"/>
          <w:sz w:val="40"/>
          <w:szCs w:val="40"/>
        </w:rPr>
      </w:pPr>
      <w:r w:rsidRPr="00465AFE">
        <w:rPr>
          <w:rFonts w:ascii="Times New Roman" w:hAnsi="Times New Roman"/>
          <w:b/>
          <w:sz w:val="40"/>
          <w:szCs w:val="40"/>
        </w:rPr>
        <w:t xml:space="preserve">                             Цель и задачи </w:t>
      </w:r>
    </w:p>
    <w:p w:rsidR="002C4C84" w:rsidRPr="00DB207F" w:rsidRDefault="002C4C84" w:rsidP="00823A99">
      <w:pPr>
        <w:rPr>
          <w:rFonts w:ascii="Times New Roman" w:hAnsi="Times New Roman"/>
          <w:b/>
          <w:sz w:val="32"/>
          <w:szCs w:val="32"/>
        </w:rPr>
      </w:pPr>
      <w:r w:rsidRPr="00DB207F">
        <w:rPr>
          <w:rFonts w:ascii="Times New Roman" w:hAnsi="Times New Roman"/>
          <w:b/>
          <w:sz w:val="32"/>
          <w:szCs w:val="32"/>
        </w:rPr>
        <w:t xml:space="preserve">Цель </w:t>
      </w:r>
    </w:p>
    <w:p w:rsidR="002C4C84" w:rsidRPr="00DB207F" w:rsidRDefault="002C4C84" w:rsidP="00823A99">
      <w:pPr>
        <w:rPr>
          <w:rFonts w:ascii="Times New Roman" w:hAnsi="Times New Roman"/>
          <w:b/>
          <w:sz w:val="32"/>
          <w:szCs w:val="32"/>
        </w:rPr>
      </w:pPr>
      <w:r w:rsidRPr="00DB207F">
        <w:rPr>
          <w:rStyle w:val="c6"/>
          <w:rFonts w:ascii="Times New Roman" w:hAnsi="Times New Roman"/>
          <w:b/>
          <w:color w:val="000000"/>
          <w:sz w:val="32"/>
          <w:szCs w:val="32"/>
        </w:rPr>
        <w:t>Формирование личностных качеств детей путем приобретения многообразного опыта: слушания, исполнительства, сочинительства,  общения и самовыражения.</w:t>
      </w:r>
    </w:p>
    <w:p w:rsidR="002C4C84" w:rsidRPr="00E51837" w:rsidRDefault="002C4C84" w:rsidP="00A92196">
      <w:pPr>
        <w:pStyle w:val="NormalWeb"/>
        <w:rPr>
          <w:b/>
          <w:sz w:val="28"/>
          <w:szCs w:val="28"/>
        </w:rPr>
      </w:pPr>
      <w:r w:rsidRPr="00A92196">
        <w:rPr>
          <w:rStyle w:val="c6c27"/>
          <w:b/>
          <w:bCs/>
          <w:color w:val="000000"/>
          <w:sz w:val="28"/>
          <w:szCs w:val="28"/>
        </w:rPr>
        <w:t> </w:t>
      </w:r>
      <w:r w:rsidRPr="00E51837">
        <w:rPr>
          <w:rStyle w:val="c6c27"/>
          <w:b/>
          <w:bCs/>
          <w:color w:val="000000"/>
          <w:sz w:val="28"/>
          <w:szCs w:val="28"/>
        </w:rPr>
        <w:t>Задачи :</w:t>
      </w:r>
    </w:p>
    <w:p w:rsidR="002C4C84" w:rsidRPr="00E51837" w:rsidRDefault="002C4C84" w:rsidP="00A92196">
      <w:pPr>
        <w:pStyle w:val="c13"/>
        <w:spacing w:before="0" w:beforeAutospacing="0" w:after="0" w:afterAutospacing="0"/>
        <w:rPr>
          <w:rFonts w:ascii="Arial" w:hAnsi="Arial" w:cs="Arial"/>
          <w:color w:val="000000"/>
          <w:sz w:val="28"/>
          <w:szCs w:val="28"/>
        </w:rPr>
      </w:pPr>
      <w:r w:rsidRPr="00E51837">
        <w:rPr>
          <w:rStyle w:val="c6c27"/>
          <w:bCs/>
          <w:color w:val="000000"/>
          <w:sz w:val="28"/>
          <w:szCs w:val="28"/>
        </w:rPr>
        <w:t> </w:t>
      </w:r>
      <w:r w:rsidRPr="00E51837">
        <w:rPr>
          <w:rStyle w:val="c6"/>
          <w:color w:val="000000"/>
          <w:sz w:val="28"/>
          <w:szCs w:val="28"/>
        </w:rPr>
        <w:t>1.</w:t>
      </w:r>
      <w:r w:rsidRPr="00E51837">
        <w:rPr>
          <w:rStyle w:val="c6c27"/>
          <w:bCs/>
          <w:color w:val="000000"/>
          <w:sz w:val="28"/>
          <w:szCs w:val="28"/>
        </w:rPr>
        <w:t> </w:t>
      </w:r>
      <w:r w:rsidRPr="00E51837">
        <w:rPr>
          <w:rStyle w:val="apple-converted-space"/>
          <w:bCs/>
          <w:color w:val="000000"/>
          <w:sz w:val="28"/>
          <w:szCs w:val="28"/>
        </w:rPr>
        <w:t> </w:t>
      </w:r>
      <w:r w:rsidRPr="00E51837">
        <w:rPr>
          <w:rStyle w:val="c6"/>
          <w:color w:val="000000"/>
          <w:sz w:val="28"/>
          <w:szCs w:val="28"/>
        </w:rPr>
        <w:t>Расширять музыкальный кругозор детей, воспитывать интерес и любовь к музицированию.</w:t>
      </w:r>
    </w:p>
    <w:p w:rsidR="002C4C84" w:rsidRPr="00E51837" w:rsidRDefault="002C4C84" w:rsidP="00A92196">
      <w:pPr>
        <w:pStyle w:val="c13"/>
        <w:spacing w:before="0" w:beforeAutospacing="0" w:after="0" w:afterAutospacing="0"/>
        <w:rPr>
          <w:rFonts w:ascii="Arial" w:hAnsi="Arial" w:cs="Arial"/>
          <w:color w:val="000000"/>
          <w:sz w:val="28"/>
          <w:szCs w:val="28"/>
        </w:rPr>
      </w:pPr>
      <w:r>
        <w:rPr>
          <w:rStyle w:val="c6"/>
          <w:color w:val="000000"/>
          <w:sz w:val="28"/>
          <w:szCs w:val="28"/>
        </w:rPr>
        <w:t> </w:t>
      </w:r>
      <w:r w:rsidRPr="00E51837">
        <w:rPr>
          <w:rStyle w:val="c6"/>
          <w:color w:val="000000"/>
          <w:sz w:val="28"/>
          <w:szCs w:val="28"/>
        </w:rPr>
        <w:t>2.  Формировать музыкальные способности: чувство ритма, звуковысотный и тембровый слух.</w:t>
      </w:r>
    </w:p>
    <w:p w:rsidR="002C4C84" w:rsidRPr="00E51837" w:rsidRDefault="002C4C84" w:rsidP="00A92196">
      <w:pPr>
        <w:pStyle w:val="c13"/>
        <w:spacing w:before="0" w:beforeAutospacing="0" w:after="0" w:afterAutospacing="0"/>
        <w:rPr>
          <w:rFonts w:ascii="Arial" w:hAnsi="Arial" w:cs="Arial"/>
          <w:color w:val="000000"/>
          <w:sz w:val="28"/>
          <w:szCs w:val="28"/>
        </w:rPr>
      </w:pPr>
      <w:r>
        <w:rPr>
          <w:rStyle w:val="c6"/>
          <w:color w:val="000000"/>
          <w:sz w:val="28"/>
          <w:szCs w:val="28"/>
        </w:rPr>
        <w:t> </w:t>
      </w:r>
      <w:r w:rsidRPr="00E51837">
        <w:rPr>
          <w:rStyle w:val="c6"/>
          <w:color w:val="000000"/>
          <w:sz w:val="28"/>
          <w:szCs w:val="28"/>
        </w:rPr>
        <w:t>3. Развивать творческую активность, художественный вкус, желание импровизировать; приобщать к инструментальной музыке и самостоятельному осмысленному музицированию.</w:t>
      </w:r>
    </w:p>
    <w:p w:rsidR="002C4C84" w:rsidRPr="00E51837" w:rsidRDefault="002C4C84" w:rsidP="00A92196">
      <w:pPr>
        <w:pStyle w:val="c13"/>
        <w:spacing w:before="0" w:beforeAutospacing="0" w:after="0" w:afterAutospacing="0"/>
        <w:rPr>
          <w:rFonts w:ascii="Arial" w:hAnsi="Arial" w:cs="Arial"/>
          <w:color w:val="000000"/>
          <w:sz w:val="28"/>
          <w:szCs w:val="28"/>
        </w:rPr>
      </w:pPr>
      <w:r w:rsidRPr="00E51837">
        <w:rPr>
          <w:rStyle w:val="c6"/>
          <w:color w:val="000000"/>
          <w:sz w:val="28"/>
          <w:szCs w:val="28"/>
        </w:rPr>
        <w:t> 4.  Уметь слышать и исполнять свою партию в многоголосной фактуре.</w:t>
      </w:r>
    </w:p>
    <w:p w:rsidR="002C4C84" w:rsidRPr="00E51837" w:rsidRDefault="002C4C84" w:rsidP="00A92196">
      <w:pPr>
        <w:pStyle w:val="c13"/>
        <w:spacing w:before="0" w:beforeAutospacing="0" w:after="0" w:afterAutospacing="0"/>
        <w:rPr>
          <w:rFonts w:ascii="Arial" w:hAnsi="Arial" w:cs="Arial"/>
          <w:color w:val="000000"/>
          <w:sz w:val="28"/>
          <w:szCs w:val="28"/>
        </w:rPr>
      </w:pPr>
      <w:r>
        <w:rPr>
          <w:rStyle w:val="c6"/>
          <w:color w:val="000000"/>
          <w:sz w:val="28"/>
          <w:szCs w:val="28"/>
        </w:rPr>
        <w:t> </w:t>
      </w:r>
      <w:r w:rsidRPr="00E51837">
        <w:rPr>
          <w:rStyle w:val="c6"/>
          <w:color w:val="000000"/>
          <w:sz w:val="28"/>
          <w:szCs w:val="28"/>
        </w:rPr>
        <w:t>5.  Развивать чувство ансамбля, слаженность звучания оркестра.</w:t>
      </w:r>
    </w:p>
    <w:p w:rsidR="002C4C84" w:rsidRPr="00E51837" w:rsidRDefault="002C4C84" w:rsidP="00A92196">
      <w:pPr>
        <w:pStyle w:val="c30"/>
        <w:spacing w:before="0" w:beforeAutospacing="0" w:after="0" w:afterAutospacing="0"/>
        <w:rPr>
          <w:rStyle w:val="c6"/>
          <w:color w:val="000000"/>
          <w:sz w:val="28"/>
          <w:szCs w:val="28"/>
        </w:rPr>
      </w:pPr>
      <w:r>
        <w:rPr>
          <w:rStyle w:val="c6"/>
          <w:color w:val="000000"/>
          <w:sz w:val="28"/>
          <w:szCs w:val="28"/>
        </w:rPr>
        <w:t> </w:t>
      </w:r>
      <w:r w:rsidRPr="00E51837">
        <w:rPr>
          <w:rStyle w:val="c6"/>
          <w:color w:val="000000"/>
          <w:sz w:val="28"/>
          <w:szCs w:val="28"/>
        </w:rPr>
        <w:t>6. Формировать целеустремленность, навыки коллективного сотрудничества, ответственность, дисциплинированность.</w:t>
      </w:r>
    </w:p>
    <w:p w:rsidR="002C4C84" w:rsidRDefault="002C4C84" w:rsidP="00823A99">
      <w:pPr>
        <w:pStyle w:val="NormalWeb"/>
        <w:rPr>
          <w:sz w:val="32"/>
          <w:szCs w:val="32"/>
        </w:rPr>
      </w:pPr>
      <w:r>
        <w:rPr>
          <w:sz w:val="32"/>
          <w:szCs w:val="32"/>
        </w:rPr>
        <w:t xml:space="preserve">   </w:t>
      </w:r>
    </w:p>
    <w:p w:rsidR="002C4C84" w:rsidRDefault="002C4C84" w:rsidP="00823A99">
      <w:pPr>
        <w:pStyle w:val="NormalWeb"/>
        <w:rPr>
          <w:sz w:val="32"/>
          <w:szCs w:val="32"/>
        </w:rPr>
      </w:pPr>
    </w:p>
    <w:p w:rsidR="002C4C84" w:rsidRDefault="002C4C84" w:rsidP="00823A99">
      <w:pPr>
        <w:pStyle w:val="NormalWeb"/>
        <w:rPr>
          <w:sz w:val="32"/>
          <w:szCs w:val="32"/>
        </w:rPr>
      </w:pPr>
    </w:p>
    <w:p w:rsidR="002C4C84" w:rsidRDefault="002C4C84" w:rsidP="00823A99">
      <w:pPr>
        <w:pStyle w:val="NormalWeb"/>
        <w:rPr>
          <w:sz w:val="32"/>
          <w:szCs w:val="32"/>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b/>
          <w:sz w:val="40"/>
          <w:szCs w:val="40"/>
        </w:rPr>
      </w:pPr>
    </w:p>
    <w:p w:rsidR="002C4C84" w:rsidRDefault="002C4C84" w:rsidP="008A28ED">
      <w:pPr>
        <w:pStyle w:val="NormalWeb"/>
        <w:shd w:val="clear" w:color="auto" w:fill="FFFFFF"/>
        <w:spacing w:before="0" w:beforeAutospacing="0" w:after="120" w:afterAutospacing="0" w:line="240" w:lineRule="atLeast"/>
        <w:jc w:val="center"/>
        <w:rPr>
          <w:rFonts w:ascii="Helvetica" w:hAnsi="Helvetica" w:cs="Helvetica"/>
          <w:color w:val="333333"/>
          <w:sz w:val="20"/>
          <w:szCs w:val="20"/>
        </w:rPr>
      </w:pPr>
      <w:r w:rsidRPr="00B236B7">
        <w:rPr>
          <w:b/>
          <w:sz w:val="40"/>
          <w:szCs w:val="40"/>
        </w:rPr>
        <w:t>Ожидаемые результаты освоения детьми данного                                                                         раздела</w:t>
      </w:r>
      <w:r w:rsidRPr="00B236B7">
        <w:rPr>
          <w:sz w:val="40"/>
          <w:szCs w:val="40"/>
        </w:rPr>
        <w:t>.</w:t>
      </w:r>
      <w:r>
        <w:rPr>
          <w:rFonts w:ascii="Helvetica" w:hAnsi="Helvetica" w:cs="Helvetica"/>
          <w:color w:val="333333"/>
          <w:sz w:val="20"/>
          <w:szCs w:val="20"/>
        </w:rPr>
        <w:t>.</w:t>
      </w:r>
    </w:p>
    <w:p w:rsidR="002C4C84" w:rsidRPr="00E34397" w:rsidRDefault="002C4C84" w:rsidP="00E163E9">
      <w:pPr>
        <w:pStyle w:val="NormalWeb"/>
        <w:rPr>
          <w:sz w:val="32"/>
          <w:szCs w:val="32"/>
        </w:rPr>
      </w:pPr>
      <w:r w:rsidRPr="00E163E9">
        <w:rPr>
          <w:sz w:val="32"/>
          <w:szCs w:val="32"/>
        </w:rPr>
        <w:t>-   Различает более тонкие оттенки звучания по высоте, динамике, тембру, длительности</w:t>
      </w:r>
    </w:p>
    <w:p w:rsidR="002C4C84" w:rsidRPr="00644C4D" w:rsidRDefault="002C4C84" w:rsidP="00644C4D">
      <w:pPr>
        <w:pStyle w:val="NormalWeb"/>
        <w:rPr>
          <w:sz w:val="32"/>
          <w:szCs w:val="32"/>
        </w:rPr>
      </w:pPr>
      <w:r w:rsidRPr="00644C4D">
        <w:rPr>
          <w:sz w:val="32"/>
          <w:szCs w:val="32"/>
        </w:rPr>
        <w:t xml:space="preserve">- </w:t>
      </w:r>
      <w:r w:rsidRPr="00644C4D">
        <w:rPr>
          <w:i/>
          <w:iCs/>
          <w:sz w:val="32"/>
          <w:szCs w:val="32"/>
        </w:rPr>
        <w:t xml:space="preserve">  </w:t>
      </w:r>
      <w:r w:rsidRPr="00644C4D">
        <w:rPr>
          <w:sz w:val="32"/>
          <w:szCs w:val="32"/>
        </w:rPr>
        <w:t>Точно воспроизводит несложный ритмический рисунок в заданном темпе, слышит и выделяет сильную долю в хлопках, музыкально-ритмических движениях, игре на детских музыкальных инструментах в заданном темпе</w:t>
      </w:r>
    </w:p>
    <w:p w:rsidR="002C4C84" w:rsidRPr="00644C4D" w:rsidRDefault="002C4C84" w:rsidP="00644C4D">
      <w:pPr>
        <w:pStyle w:val="NormalWeb"/>
        <w:rPr>
          <w:sz w:val="32"/>
          <w:szCs w:val="32"/>
        </w:rPr>
      </w:pPr>
      <w:r>
        <w:rPr>
          <w:sz w:val="32"/>
          <w:szCs w:val="32"/>
        </w:rPr>
        <w:t xml:space="preserve">-   </w:t>
      </w:r>
      <w:r w:rsidRPr="00644C4D">
        <w:rPr>
          <w:sz w:val="32"/>
          <w:szCs w:val="32"/>
        </w:rPr>
        <w:t>Способен к произвольному слуховому вниманию, простейшему анализу и коррекции собственного исполнения</w:t>
      </w:r>
    </w:p>
    <w:p w:rsidR="002C4C84" w:rsidRPr="00644C4D" w:rsidRDefault="002C4C84" w:rsidP="00644C4D">
      <w:pPr>
        <w:pStyle w:val="NormalWeb"/>
        <w:rPr>
          <w:sz w:val="32"/>
          <w:szCs w:val="32"/>
        </w:rPr>
      </w:pPr>
      <w:r>
        <w:rPr>
          <w:sz w:val="32"/>
          <w:szCs w:val="32"/>
        </w:rPr>
        <w:t>- Владеет</w:t>
      </w:r>
      <w:r w:rsidRPr="00644C4D">
        <w:rPr>
          <w:sz w:val="32"/>
          <w:szCs w:val="32"/>
        </w:rPr>
        <w:t xml:space="preserve"> навыками – движения и речи, слушания, исполнительства, сочинительства,общения, самовыражения </w:t>
      </w:r>
    </w:p>
    <w:p w:rsidR="002C4C84" w:rsidRPr="00644C4D" w:rsidRDefault="002C4C84" w:rsidP="00644C4D">
      <w:pPr>
        <w:pStyle w:val="NormalWeb"/>
        <w:rPr>
          <w:sz w:val="32"/>
          <w:szCs w:val="32"/>
        </w:rPr>
      </w:pPr>
      <w:r>
        <w:rPr>
          <w:sz w:val="32"/>
          <w:szCs w:val="32"/>
        </w:rPr>
        <w:t>- Имеет</w:t>
      </w:r>
      <w:r w:rsidRPr="00644C4D">
        <w:rPr>
          <w:sz w:val="32"/>
          <w:szCs w:val="32"/>
        </w:rPr>
        <w:t xml:space="preserve"> устойчивые понятия о музыкальных профессиях, музыкальных инструментах, оркестре и его разновидностях </w:t>
      </w:r>
    </w:p>
    <w:p w:rsidR="002C4C84" w:rsidRPr="00862EE8" w:rsidRDefault="002C4C84" w:rsidP="00644C4D">
      <w:pPr>
        <w:pStyle w:val="NormalWeb"/>
        <w:rPr>
          <w:sz w:val="32"/>
          <w:szCs w:val="32"/>
        </w:rPr>
      </w:pPr>
      <w:r w:rsidRPr="00644C4D">
        <w:rPr>
          <w:sz w:val="32"/>
          <w:szCs w:val="32"/>
        </w:rPr>
        <w:t>- Зна</w:t>
      </w:r>
      <w:r>
        <w:rPr>
          <w:sz w:val="32"/>
          <w:szCs w:val="32"/>
        </w:rPr>
        <w:t>ет</w:t>
      </w:r>
      <w:r w:rsidRPr="00644C4D">
        <w:rPr>
          <w:sz w:val="32"/>
          <w:szCs w:val="32"/>
        </w:rPr>
        <w:t xml:space="preserve"> различные музыкальные инструменты, владе</w:t>
      </w:r>
      <w:r>
        <w:rPr>
          <w:sz w:val="32"/>
          <w:szCs w:val="32"/>
        </w:rPr>
        <w:t>е</w:t>
      </w:r>
      <w:r w:rsidRPr="00644C4D">
        <w:rPr>
          <w:sz w:val="32"/>
          <w:szCs w:val="32"/>
        </w:rPr>
        <w:t>т приемами игры на них</w:t>
      </w:r>
    </w:p>
    <w:p w:rsidR="002C4C84" w:rsidRDefault="002C4C84" w:rsidP="00E34397">
      <w:pPr>
        <w:spacing w:after="0"/>
        <w:rPr>
          <w:b/>
          <w:sz w:val="32"/>
          <w:szCs w:val="32"/>
        </w:rPr>
      </w:pPr>
      <w:r>
        <w:rPr>
          <w:rFonts w:ascii="Times New Roman" w:hAnsi="Times New Roman"/>
          <w:sz w:val="32"/>
          <w:szCs w:val="32"/>
        </w:rPr>
        <w:t xml:space="preserve">- </w:t>
      </w:r>
      <w:r w:rsidRPr="00862EE8">
        <w:rPr>
          <w:rFonts w:ascii="Times New Roman" w:hAnsi="Times New Roman"/>
          <w:sz w:val="32"/>
          <w:szCs w:val="32"/>
        </w:rPr>
        <w:t>Исполняет несложные песенки и мелодии на самодельных  и различных музыкальных  инструментах сольно, группой, в оркестре.</w:t>
      </w:r>
      <w:r>
        <w:rPr>
          <w:b/>
          <w:sz w:val="32"/>
          <w:szCs w:val="32"/>
        </w:rPr>
        <w:t xml:space="preserve"> </w:t>
      </w:r>
    </w:p>
    <w:p w:rsidR="002C4C84" w:rsidRDefault="002C4C84" w:rsidP="00E34397">
      <w:pPr>
        <w:spacing w:after="0"/>
        <w:rPr>
          <w:b/>
          <w:sz w:val="32"/>
          <w:szCs w:val="32"/>
        </w:rPr>
      </w:pPr>
    </w:p>
    <w:p w:rsidR="002C4C84" w:rsidRDefault="002C4C84" w:rsidP="00E34397">
      <w:pPr>
        <w:spacing w:after="0"/>
        <w:rPr>
          <w:b/>
          <w:sz w:val="32"/>
          <w:szCs w:val="32"/>
        </w:rPr>
      </w:pPr>
      <w:r>
        <w:rPr>
          <w:b/>
          <w:sz w:val="32"/>
          <w:szCs w:val="32"/>
        </w:rPr>
        <w:t xml:space="preserve">                              </w:t>
      </w:r>
    </w:p>
    <w:p w:rsidR="002C4C84" w:rsidRDefault="002C4C84" w:rsidP="00E34397">
      <w:pPr>
        <w:spacing w:after="0"/>
        <w:rPr>
          <w:b/>
          <w:sz w:val="32"/>
          <w:szCs w:val="32"/>
        </w:rPr>
      </w:pPr>
    </w:p>
    <w:p w:rsidR="002C4C84" w:rsidRDefault="002C4C84" w:rsidP="00E34397">
      <w:pPr>
        <w:spacing w:after="0"/>
        <w:rPr>
          <w:b/>
          <w:sz w:val="32"/>
          <w:szCs w:val="32"/>
        </w:rPr>
      </w:pPr>
    </w:p>
    <w:p w:rsidR="002C4C84" w:rsidRDefault="002C4C84" w:rsidP="00E34397">
      <w:pPr>
        <w:spacing w:after="0"/>
        <w:rPr>
          <w:b/>
          <w:sz w:val="32"/>
          <w:szCs w:val="32"/>
        </w:rPr>
      </w:pPr>
    </w:p>
    <w:p w:rsidR="002C4C84" w:rsidRDefault="002C4C84" w:rsidP="000741DC">
      <w:pPr>
        <w:pStyle w:val="NormalWeb"/>
        <w:jc w:val="center"/>
        <w:rPr>
          <w:b/>
          <w:i/>
          <w:sz w:val="32"/>
          <w:szCs w:val="32"/>
        </w:rPr>
      </w:pPr>
    </w:p>
    <w:p w:rsidR="002C4C84" w:rsidRPr="00384E6F" w:rsidRDefault="002C4C84" w:rsidP="000741DC">
      <w:pPr>
        <w:pStyle w:val="NormalWeb"/>
        <w:jc w:val="center"/>
        <w:rPr>
          <w:i/>
          <w:sz w:val="32"/>
          <w:szCs w:val="32"/>
        </w:rPr>
      </w:pPr>
      <w:r w:rsidRPr="00F527EF">
        <w:rPr>
          <w:b/>
          <w:i/>
          <w:sz w:val="32"/>
          <w:szCs w:val="32"/>
        </w:rPr>
        <w:t xml:space="preserve">СОЗДАНИЕ УСЛОВИЙ ДЛЯ РЕАЛИЗАЦИИ </w:t>
      </w:r>
      <w:r>
        <w:rPr>
          <w:b/>
          <w:i/>
          <w:sz w:val="32"/>
          <w:szCs w:val="32"/>
        </w:rPr>
        <w:t xml:space="preserve">                      </w:t>
      </w:r>
      <w:r w:rsidRPr="00F527EF">
        <w:rPr>
          <w:b/>
          <w:i/>
          <w:sz w:val="32"/>
          <w:szCs w:val="32"/>
        </w:rPr>
        <w:t>ПОСТАВЛЕННЫХ ЗАДАЧ.</w:t>
      </w:r>
    </w:p>
    <w:p w:rsidR="002C4C84" w:rsidRPr="00F527EF" w:rsidRDefault="002C4C84" w:rsidP="009947A9">
      <w:pPr>
        <w:pStyle w:val="NormalWeb"/>
        <w:spacing w:before="0" w:beforeAutospacing="0" w:after="120" w:afterAutospacing="0" w:line="240" w:lineRule="atLeast"/>
        <w:rPr>
          <w:b/>
          <w:bCs/>
          <w:i/>
          <w:iCs/>
          <w:sz w:val="28"/>
          <w:szCs w:val="28"/>
          <w:shd w:val="clear" w:color="auto" w:fill="FFFFFF"/>
        </w:rPr>
      </w:pPr>
      <w:r>
        <w:rPr>
          <w:b/>
          <w:bCs/>
          <w:i/>
          <w:iCs/>
          <w:sz w:val="32"/>
          <w:szCs w:val="32"/>
          <w:shd w:val="clear" w:color="auto" w:fill="FFFFFF"/>
        </w:rPr>
        <w:t>Ф</w:t>
      </w:r>
      <w:r w:rsidRPr="00F527EF">
        <w:rPr>
          <w:b/>
          <w:bCs/>
          <w:i/>
          <w:iCs/>
          <w:sz w:val="28"/>
          <w:szCs w:val="28"/>
          <w:shd w:val="clear" w:color="auto" w:fill="FFFFFF"/>
        </w:rPr>
        <w:t>ОРМЫ ПРОВЕДЕНИЯ ЗАНЯТИЙ С ДЕТСКИМ ОРКЕСТРОМ</w:t>
      </w:r>
    </w:p>
    <w:p w:rsidR="002C4C84" w:rsidRPr="00DC700A" w:rsidRDefault="002C4C84" w:rsidP="00DC700A">
      <w:pPr>
        <w:numPr>
          <w:ilvl w:val="0"/>
          <w:numId w:val="27"/>
        </w:numPr>
        <w:spacing w:after="0" w:line="324" w:lineRule="atLeast"/>
        <w:ind w:left="357" w:hanging="357"/>
        <w:rPr>
          <w:rFonts w:ascii="Times New Roman" w:hAnsi="Times New Roman"/>
          <w:color w:val="000000"/>
          <w:sz w:val="28"/>
          <w:szCs w:val="28"/>
        </w:rPr>
      </w:pPr>
      <w:r w:rsidRPr="00DC700A">
        <w:rPr>
          <w:rFonts w:ascii="Times New Roman" w:hAnsi="Times New Roman"/>
          <w:color w:val="000000"/>
          <w:sz w:val="28"/>
          <w:szCs w:val="28"/>
        </w:rPr>
        <w:t>разные виды музыкальных занятий;</w:t>
      </w:r>
    </w:p>
    <w:p w:rsidR="002C4C84" w:rsidRPr="00DC700A" w:rsidRDefault="002C4C84" w:rsidP="00DC700A">
      <w:pPr>
        <w:numPr>
          <w:ilvl w:val="0"/>
          <w:numId w:val="27"/>
        </w:numPr>
        <w:spacing w:after="0" w:line="324" w:lineRule="atLeast"/>
        <w:ind w:left="357" w:hanging="357"/>
        <w:rPr>
          <w:rFonts w:ascii="Times New Roman" w:hAnsi="Times New Roman"/>
          <w:color w:val="000000"/>
          <w:sz w:val="28"/>
          <w:szCs w:val="28"/>
        </w:rPr>
      </w:pPr>
      <w:r w:rsidRPr="00DC700A">
        <w:rPr>
          <w:rFonts w:ascii="Times New Roman" w:hAnsi="Times New Roman"/>
          <w:color w:val="000000"/>
          <w:sz w:val="28"/>
          <w:szCs w:val="28"/>
        </w:rPr>
        <w:t>музыкально-дидактические игры;</w:t>
      </w:r>
    </w:p>
    <w:p w:rsidR="002C4C84" w:rsidRPr="00DC700A" w:rsidRDefault="002C4C84" w:rsidP="00DC700A">
      <w:pPr>
        <w:numPr>
          <w:ilvl w:val="0"/>
          <w:numId w:val="27"/>
        </w:numPr>
        <w:spacing w:after="0" w:line="324" w:lineRule="atLeast"/>
        <w:ind w:left="357" w:hanging="357"/>
        <w:rPr>
          <w:rFonts w:ascii="Times New Roman" w:hAnsi="Times New Roman"/>
          <w:color w:val="000000"/>
          <w:sz w:val="28"/>
          <w:szCs w:val="28"/>
        </w:rPr>
      </w:pPr>
      <w:r w:rsidRPr="00DC700A">
        <w:rPr>
          <w:rFonts w:ascii="Times New Roman" w:hAnsi="Times New Roman"/>
          <w:sz w:val="28"/>
          <w:szCs w:val="28"/>
        </w:rPr>
        <w:t xml:space="preserve">индивидуальную (на начальном этапе обучения игре на музыкальном инструменте),  групповую (при игре на однородных музыкальных инструментах), коллективную (при уверенной игре своих партий каждым участником оркестра). </w:t>
      </w:r>
    </w:p>
    <w:p w:rsidR="002C4C84" w:rsidRPr="00DC700A" w:rsidRDefault="002C4C84" w:rsidP="00DC700A">
      <w:pPr>
        <w:pStyle w:val="NormalWeb"/>
        <w:numPr>
          <w:ilvl w:val="0"/>
          <w:numId w:val="26"/>
        </w:numPr>
        <w:shd w:val="clear" w:color="auto" w:fill="FFFFFF"/>
        <w:spacing w:before="0" w:beforeAutospacing="0" w:after="0" w:afterAutospacing="0" w:line="240" w:lineRule="atLeast"/>
        <w:ind w:left="357" w:hanging="357"/>
        <w:rPr>
          <w:sz w:val="28"/>
          <w:szCs w:val="28"/>
        </w:rPr>
      </w:pPr>
      <w:r w:rsidRPr="00DC700A">
        <w:rPr>
          <w:sz w:val="28"/>
          <w:szCs w:val="28"/>
        </w:rPr>
        <w:t>Занятия в кружке «Вместе весело играть»</w:t>
      </w:r>
    </w:p>
    <w:p w:rsidR="002C4C84" w:rsidRPr="00DC700A" w:rsidRDefault="002C4C84" w:rsidP="00DC700A">
      <w:pPr>
        <w:numPr>
          <w:ilvl w:val="0"/>
          <w:numId w:val="26"/>
        </w:numPr>
        <w:spacing w:after="0" w:line="324" w:lineRule="atLeast"/>
        <w:ind w:left="357" w:hanging="357"/>
        <w:rPr>
          <w:rFonts w:ascii="Times New Roman" w:hAnsi="Times New Roman"/>
          <w:color w:val="000000"/>
          <w:sz w:val="28"/>
          <w:szCs w:val="28"/>
        </w:rPr>
      </w:pPr>
      <w:r w:rsidRPr="00DC700A">
        <w:rPr>
          <w:rFonts w:ascii="Times New Roman" w:hAnsi="Times New Roman"/>
          <w:color w:val="000000"/>
          <w:sz w:val="28"/>
          <w:szCs w:val="28"/>
        </w:rPr>
        <w:t>музыкальные досуги</w:t>
      </w:r>
    </w:p>
    <w:p w:rsidR="002C4C84" w:rsidRPr="00F53055" w:rsidRDefault="002C4C84" w:rsidP="00A8430F">
      <w:pPr>
        <w:spacing w:after="0" w:line="240" w:lineRule="auto"/>
        <w:rPr>
          <w:rFonts w:ascii="Times New Roman" w:hAnsi="Times New Roman"/>
          <w:b/>
          <w:i/>
          <w:color w:val="000000"/>
          <w:sz w:val="28"/>
          <w:szCs w:val="28"/>
        </w:rPr>
      </w:pPr>
    </w:p>
    <w:p w:rsidR="002C4C84" w:rsidRPr="00F53055" w:rsidRDefault="002C4C84" w:rsidP="00A8430F">
      <w:pPr>
        <w:spacing w:after="0" w:line="240" w:lineRule="auto"/>
        <w:rPr>
          <w:rFonts w:ascii="Times New Roman" w:hAnsi="Times New Roman"/>
          <w:b/>
          <w:i/>
          <w:sz w:val="28"/>
          <w:szCs w:val="28"/>
        </w:rPr>
      </w:pPr>
      <w:r>
        <w:rPr>
          <w:rFonts w:ascii="Times New Roman" w:hAnsi="Times New Roman"/>
          <w:b/>
          <w:i/>
          <w:sz w:val="28"/>
          <w:szCs w:val="28"/>
        </w:rPr>
        <w:t xml:space="preserve">  </w:t>
      </w:r>
      <w:r w:rsidRPr="00F53055">
        <w:rPr>
          <w:rFonts w:ascii="Times New Roman" w:hAnsi="Times New Roman"/>
          <w:b/>
          <w:i/>
          <w:sz w:val="28"/>
          <w:szCs w:val="28"/>
        </w:rPr>
        <w:t>МОБИЛИЗАЦИЯ РЕСУРСОВ</w:t>
      </w:r>
    </w:p>
    <w:p w:rsidR="002C4C84" w:rsidRPr="00A8430F" w:rsidRDefault="002C4C84" w:rsidP="00A8430F">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Для обеспечения качества проводимой работы и эффективного усвоения материала, необходима  музыкальная предметно-развивающая среда.</w:t>
      </w:r>
    </w:p>
    <w:p w:rsidR="002C4C84" w:rsidRPr="00A8430F" w:rsidRDefault="002C4C84" w:rsidP="00A8430F">
      <w:pPr>
        <w:spacing w:after="0" w:line="240" w:lineRule="auto"/>
        <w:rPr>
          <w:rFonts w:ascii="Times New Roman" w:hAnsi="Times New Roman"/>
          <w:sz w:val="28"/>
          <w:szCs w:val="28"/>
        </w:rPr>
      </w:pPr>
      <w:r w:rsidRPr="00A8430F">
        <w:rPr>
          <w:rFonts w:ascii="Times New Roman" w:hAnsi="Times New Roman"/>
          <w:sz w:val="28"/>
          <w:szCs w:val="28"/>
        </w:rPr>
        <w:t>Музыкально- образовательная среда состоит из 2-х компонентов</w:t>
      </w:r>
    </w:p>
    <w:p w:rsidR="002C4C84" w:rsidRPr="00A8430F" w:rsidRDefault="002C4C84" w:rsidP="00A8430F">
      <w:pPr>
        <w:spacing w:after="0" w:line="240" w:lineRule="auto"/>
        <w:rPr>
          <w:rFonts w:ascii="Times New Roman" w:hAnsi="Times New Roman"/>
          <w:b/>
          <w:sz w:val="28"/>
          <w:szCs w:val="28"/>
        </w:rPr>
      </w:pPr>
      <w:r w:rsidRPr="00A8430F">
        <w:rPr>
          <w:rFonts w:ascii="Times New Roman" w:hAnsi="Times New Roman"/>
          <w:b/>
          <w:sz w:val="28"/>
          <w:szCs w:val="28"/>
        </w:rPr>
        <w:t>1. Музыкального</w:t>
      </w:r>
    </w:p>
    <w:p w:rsidR="002C4C84" w:rsidRPr="00A8430F" w:rsidRDefault="002C4C84" w:rsidP="00A8430F">
      <w:pPr>
        <w:numPr>
          <w:ilvl w:val="0"/>
          <w:numId w:val="19"/>
        </w:numPr>
        <w:spacing w:after="0" w:line="240" w:lineRule="auto"/>
        <w:ind w:left="0"/>
        <w:rPr>
          <w:rFonts w:ascii="Times New Roman" w:hAnsi="Times New Roman"/>
          <w:sz w:val="28"/>
          <w:szCs w:val="28"/>
        </w:rPr>
      </w:pPr>
      <w:r w:rsidRPr="00A8430F">
        <w:rPr>
          <w:rFonts w:ascii="Times New Roman" w:hAnsi="Times New Roman"/>
          <w:sz w:val="28"/>
          <w:szCs w:val="28"/>
        </w:rPr>
        <w:t>аудио кассеты</w:t>
      </w:r>
    </w:p>
    <w:p w:rsidR="002C4C84" w:rsidRDefault="002C4C84" w:rsidP="00A8430F">
      <w:pPr>
        <w:numPr>
          <w:ilvl w:val="0"/>
          <w:numId w:val="19"/>
        </w:numPr>
        <w:spacing w:after="0" w:line="240" w:lineRule="auto"/>
        <w:ind w:left="0"/>
        <w:rPr>
          <w:rFonts w:ascii="Times New Roman" w:hAnsi="Times New Roman"/>
          <w:sz w:val="28"/>
          <w:szCs w:val="28"/>
        </w:rPr>
      </w:pPr>
      <w:r w:rsidRPr="00A8430F">
        <w:rPr>
          <w:rFonts w:ascii="Times New Roman" w:hAnsi="Times New Roman"/>
          <w:sz w:val="28"/>
          <w:szCs w:val="28"/>
          <w:lang w:val="en-US"/>
        </w:rPr>
        <w:t xml:space="preserve">CD </w:t>
      </w:r>
      <w:r w:rsidRPr="00A8430F">
        <w:rPr>
          <w:rFonts w:ascii="Times New Roman" w:hAnsi="Times New Roman"/>
          <w:sz w:val="28"/>
          <w:szCs w:val="28"/>
        </w:rPr>
        <w:t>диски</w:t>
      </w:r>
    </w:p>
    <w:p w:rsidR="002C4C84" w:rsidRPr="00A8430F" w:rsidRDefault="002C4C84" w:rsidP="00A8430F">
      <w:pPr>
        <w:numPr>
          <w:ilvl w:val="0"/>
          <w:numId w:val="19"/>
        </w:numPr>
        <w:spacing w:after="0" w:line="240" w:lineRule="auto"/>
        <w:ind w:left="0"/>
        <w:rPr>
          <w:rFonts w:ascii="Times New Roman" w:hAnsi="Times New Roman"/>
          <w:sz w:val="28"/>
          <w:szCs w:val="28"/>
        </w:rPr>
      </w:pPr>
      <w:r>
        <w:rPr>
          <w:rFonts w:ascii="Times New Roman" w:hAnsi="Times New Roman"/>
          <w:sz w:val="28"/>
          <w:szCs w:val="28"/>
        </w:rPr>
        <w:t>Видеопроектор</w:t>
      </w:r>
    </w:p>
    <w:p w:rsidR="002C4C84" w:rsidRPr="00A8430F" w:rsidRDefault="002C4C84" w:rsidP="00A8430F">
      <w:pPr>
        <w:spacing w:after="0" w:line="240" w:lineRule="auto"/>
        <w:rPr>
          <w:rFonts w:ascii="Times New Roman" w:hAnsi="Times New Roman"/>
          <w:b/>
          <w:sz w:val="28"/>
          <w:szCs w:val="28"/>
        </w:rPr>
      </w:pPr>
      <w:r w:rsidRPr="00A8430F">
        <w:rPr>
          <w:rFonts w:ascii="Times New Roman" w:hAnsi="Times New Roman"/>
          <w:b/>
          <w:sz w:val="28"/>
          <w:szCs w:val="28"/>
        </w:rPr>
        <w:t>2. Предметного</w:t>
      </w:r>
    </w:p>
    <w:p w:rsidR="002C4C84" w:rsidRPr="00A8430F" w:rsidRDefault="002C4C84" w:rsidP="00A8430F">
      <w:pPr>
        <w:numPr>
          <w:ilvl w:val="0"/>
          <w:numId w:val="18"/>
        </w:numPr>
        <w:spacing w:after="0" w:line="240" w:lineRule="auto"/>
        <w:ind w:left="0"/>
        <w:rPr>
          <w:rFonts w:ascii="Times New Roman" w:hAnsi="Times New Roman"/>
          <w:sz w:val="28"/>
          <w:szCs w:val="28"/>
        </w:rPr>
      </w:pPr>
      <w:r w:rsidRPr="00A8430F">
        <w:rPr>
          <w:rFonts w:ascii="Times New Roman" w:hAnsi="Times New Roman"/>
          <w:sz w:val="28"/>
          <w:szCs w:val="28"/>
        </w:rPr>
        <w:t>Фортепиано</w:t>
      </w:r>
    </w:p>
    <w:p w:rsidR="002C4C84" w:rsidRPr="00A8430F" w:rsidRDefault="002C4C84" w:rsidP="00A8430F">
      <w:pPr>
        <w:numPr>
          <w:ilvl w:val="0"/>
          <w:numId w:val="18"/>
        </w:numPr>
        <w:spacing w:after="0" w:line="240" w:lineRule="auto"/>
        <w:ind w:left="0"/>
        <w:rPr>
          <w:rFonts w:ascii="Times New Roman" w:hAnsi="Times New Roman"/>
          <w:sz w:val="28"/>
          <w:szCs w:val="28"/>
        </w:rPr>
      </w:pPr>
      <w:r w:rsidRPr="00A8430F">
        <w:rPr>
          <w:rFonts w:ascii="Times New Roman" w:hAnsi="Times New Roman"/>
          <w:sz w:val="28"/>
          <w:szCs w:val="28"/>
        </w:rPr>
        <w:t>музыкальный центр</w:t>
      </w:r>
    </w:p>
    <w:p w:rsidR="002C4C84" w:rsidRPr="00A8430F" w:rsidRDefault="002C4C84" w:rsidP="00A8430F">
      <w:pPr>
        <w:numPr>
          <w:ilvl w:val="0"/>
          <w:numId w:val="18"/>
        </w:numPr>
        <w:spacing w:after="0" w:line="240" w:lineRule="auto"/>
        <w:ind w:left="0"/>
        <w:rPr>
          <w:rFonts w:ascii="Times New Roman" w:hAnsi="Times New Roman"/>
          <w:sz w:val="28"/>
          <w:szCs w:val="28"/>
        </w:rPr>
      </w:pPr>
      <w:r w:rsidRPr="00A8430F">
        <w:rPr>
          <w:rFonts w:ascii="Times New Roman" w:hAnsi="Times New Roman"/>
          <w:sz w:val="28"/>
          <w:szCs w:val="28"/>
        </w:rPr>
        <w:t>детские музыкальные инструменты: шумовые</w:t>
      </w:r>
    </w:p>
    <w:p w:rsidR="002C4C84" w:rsidRPr="00A8430F" w:rsidRDefault="002C4C84" w:rsidP="00A8430F">
      <w:pPr>
        <w:spacing w:after="0" w:line="240" w:lineRule="auto"/>
        <w:rPr>
          <w:rFonts w:ascii="Times New Roman" w:hAnsi="Times New Roman"/>
          <w:sz w:val="28"/>
          <w:szCs w:val="28"/>
        </w:rPr>
      </w:pPr>
      <w:r w:rsidRPr="00A8430F">
        <w:rPr>
          <w:rFonts w:ascii="Times New Roman" w:hAnsi="Times New Roman"/>
          <w:sz w:val="28"/>
          <w:szCs w:val="28"/>
        </w:rPr>
        <w:t xml:space="preserve">(самодельные маракасы) ударные - бубны, ритмические палочки и кубики, деревянные ложки, барабаны, треугольники; </w:t>
      </w:r>
    </w:p>
    <w:p w:rsidR="002C4C84" w:rsidRPr="00A8430F" w:rsidRDefault="002C4C84" w:rsidP="00A8430F">
      <w:pPr>
        <w:spacing w:after="0" w:line="240" w:lineRule="auto"/>
        <w:rPr>
          <w:rFonts w:ascii="Times New Roman" w:hAnsi="Times New Roman"/>
          <w:sz w:val="28"/>
          <w:szCs w:val="28"/>
        </w:rPr>
      </w:pPr>
      <w:r w:rsidRPr="00A8430F">
        <w:rPr>
          <w:rFonts w:ascii="Times New Roman" w:hAnsi="Times New Roman"/>
          <w:sz w:val="28"/>
          <w:szCs w:val="28"/>
        </w:rPr>
        <w:t>ударно-мелодические - металлофоны, ксилофоны.</w:t>
      </w:r>
    </w:p>
    <w:p w:rsidR="002C4C84" w:rsidRPr="00A8430F" w:rsidRDefault="002C4C84" w:rsidP="00A8430F">
      <w:pPr>
        <w:numPr>
          <w:ilvl w:val="0"/>
          <w:numId w:val="20"/>
        </w:numPr>
        <w:spacing w:after="0" w:line="240" w:lineRule="auto"/>
        <w:ind w:left="0"/>
        <w:rPr>
          <w:rFonts w:ascii="Times New Roman" w:hAnsi="Times New Roman"/>
          <w:sz w:val="28"/>
          <w:szCs w:val="28"/>
        </w:rPr>
      </w:pPr>
      <w:r w:rsidRPr="00A8430F">
        <w:rPr>
          <w:rFonts w:ascii="Times New Roman" w:hAnsi="Times New Roman"/>
          <w:sz w:val="28"/>
          <w:szCs w:val="28"/>
        </w:rPr>
        <w:t>музыкально - дидактические игры</w:t>
      </w:r>
    </w:p>
    <w:p w:rsidR="002C4C84" w:rsidRPr="00A8430F" w:rsidRDefault="002C4C84" w:rsidP="00A8430F">
      <w:pPr>
        <w:numPr>
          <w:ilvl w:val="0"/>
          <w:numId w:val="20"/>
        </w:numPr>
        <w:spacing w:after="0" w:line="240" w:lineRule="auto"/>
        <w:ind w:left="0"/>
        <w:rPr>
          <w:rFonts w:ascii="Times New Roman" w:hAnsi="Times New Roman"/>
          <w:sz w:val="28"/>
          <w:szCs w:val="28"/>
        </w:rPr>
      </w:pPr>
      <w:r w:rsidRPr="00A8430F">
        <w:rPr>
          <w:rFonts w:ascii="Times New Roman" w:hAnsi="Times New Roman"/>
          <w:sz w:val="28"/>
          <w:szCs w:val="28"/>
        </w:rPr>
        <w:t>пособия для условно-схематического моделирования простых мелодий показывающих длительность звуков, условно-образные изображения нот.</w:t>
      </w:r>
    </w:p>
    <w:p w:rsidR="002C4C84" w:rsidRDefault="002C4C84" w:rsidP="006C0435">
      <w:pPr>
        <w:numPr>
          <w:ilvl w:val="0"/>
          <w:numId w:val="20"/>
        </w:numPr>
        <w:spacing w:after="0" w:line="240" w:lineRule="auto"/>
        <w:ind w:left="0"/>
        <w:rPr>
          <w:rFonts w:ascii="Times New Roman" w:hAnsi="Times New Roman"/>
          <w:sz w:val="28"/>
          <w:szCs w:val="28"/>
        </w:rPr>
      </w:pPr>
      <w:r w:rsidRPr="00A8430F">
        <w:rPr>
          <w:rFonts w:ascii="Times New Roman" w:hAnsi="Times New Roman"/>
          <w:sz w:val="28"/>
          <w:szCs w:val="28"/>
        </w:rPr>
        <w:t>условно - образные изображения приемов игры на ложках</w:t>
      </w:r>
    </w:p>
    <w:p w:rsidR="002C4C84" w:rsidRPr="00A8430F" w:rsidRDefault="002C4C84" w:rsidP="006C0435">
      <w:pPr>
        <w:numPr>
          <w:ilvl w:val="0"/>
          <w:numId w:val="20"/>
        </w:numPr>
        <w:spacing w:after="0" w:line="240" w:lineRule="auto"/>
        <w:ind w:left="0"/>
        <w:rPr>
          <w:rFonts w:ascii="Times New Roman" w:hAnsi="Times New Roman"/>
          <w:sz w:val="28"/>
          <w:szCs w:val="28"/>
        </w:rPr>
      </w:pPr>
      <w:r w:rsidRPr="00A8430F">
        <w:rPr>
          <w:rFonts w:ascii="Times New Roman" w:hAnsi="Times New Roman"/>
          <w:sz w:val="28"/>
          <w:szCs w:val="28"/>
        </w:rPr>
        <w:t xml:space="preserve"> Наличие в группе предметно развивающей музыкальной среды, аналогичной среде музыкальных занятий, для совместной с воспитателем и самостоятельной деятельности детей.</w:t>
      </w:r>
    </w:p>
    <w:p w:rsidR="002C4C84" w:rsidRPr="00F527EF" w:rsidRDefault="002C4C84" w:rsidP="00F527EF">
      <w:pPr>
        <w:pStyle w:val="NormalWeb"/>
        <w:spacing w:before="150" w:beforeAutospacing="0" w:after="225" w:afterAutospacing="0" w:line="324" w:lineRule="atLeast"/>
        <w:rPr>
          <w:i/>
          <w:color w:val="000000"/>
          <w:sz w:val="28"/>
          <w:szCs w:val="28"/>
        </w:rPr>
      </w:pPr>
      <w:r w:rsidRPr="00F527EF">
        <w:rPr>
          <w:rStyle w:val="Strong"/>
          <w:i/>
          <w:color w:val="000000"/>
          <w:sz w:val="28"/>
          <w:szCs w:val="28"/>
        </w:rPr>
        <w:t>МЕТОДЫ ИСПОЛЬЗУЕМЫЕ В РАБОТЕ:</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Наглядно-слуховой</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Обьяснительно – иллюстративный</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Практический</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Метод моделирования музыкального языка</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Репродуктивный</w:t>
      </w:r>
      <w:r w:rsidRPr="00F527EF">
        <w:rPr>
          <w:rStyle w:val="Strong"/>
          <w:rFonts w:ascii="Times New Roman" w:hAnsi="Times New Roman"/>
          <w:color w:val="000000"/>
          <w:sz w:val="28"/>
          <w:szCs w:val="28"/>
        </w:rPr>
        <w:t> </w:t>
      </w:r>
    </w:p>
    <w:p w:rsidR="002C4C84" w:rsidRPr="00F527EF" w:rsidRDefault="002C4C84" w:rsidP="00F527EF">
      <w:pPr>
        <w:numPr>
          <w:ilvl w:val="0"/>
          <w:numId w:val="21"/>
        </w:numPr>
        <w:spacing w:before="100" w:beforeAutospacing="1" w:after="100" w:afterAutospacing="1" w:line="324" w:lineRule="atLeast"/>
        <w:rPr>
          <w:rFonts w:ascii="Times New Roman" w:hAnsi="Times New Roman"/>
          <w:color w:val="000000"/>
          <w:sz w:val="28"/>
          <w:szCs w:val="28"/>
        </w:rPr>
      </w:pPr>
      <w:r w:rsidRPr="00F527EF">
        <w:rPr>
          <w:rFonts w:ascii="Times New Roman" w:hAnsi="Times New Roman"/>
          <w:color w:val="000000"/>
          <w:sz w:val="28"/>
          <w:szCs w:val="28"/>
        </w:rPr>
        <w:t>Метод активизации творческих проявлений</w:t>
      </w:r>
    </w:p>
    <w:p w:rsidR="002C4C84" w:rsidRPr="00EB7269" w:rsidRDefault="002C4C84" w:rsidP="00F53055">
      <w:pPr>
        <w:pStyle w:val="NormalWeb"/>
        <w:rPr>
          <w:sz w:val="32"/>
          <w:szCs w:val="32"/>
        </w:rPr>
      </w:pPr>
      <w:r>
        <w:rPr>
          <w:sz w:val="32"/>
          <w:szCs w:val="32"/>
        </w:rPr>
        <w:t xml:space="preserve">             </w:t>
      </w:r>
      <w:r w:rsidRPr="00F53055">
        <w:rPr>
          <w:b/>
          <w:i/>
          <w:sz w:val="40"/>
          <w:szCs w:val="40"/>
        </w:rPr>
        <w:t>Реализация поставленных задач</w:t>
      </w:r>
    </w:p>
    <w:p w:rsidR="002C4C84" w:rsidRPr="00B9317F" w:rsidRDefault="002C4C84" w:rsidP="00B9317F">
      <w:pPr>
        <w:pStyle w:val="NormalWeb"/>
        <w:rPr>
          <w:sz w:val="28"/>
          <w:szCs w:val="28"/>
        </w:rPr>
      </w:pPr>
      <w:r>
        <w:rPr>
          <w:sz w:val="28"/>
          <w:szCs w:val="28"/>
        </w:rPr>
        <w:t xml:space="preserve">Реализация поставленных задач по усвоению игры на детских музыкальных </w:t>
      </w:r>
      <w:r w:rsidRPr="00B9317F">
        <w:rPr>
          <w:sz w:val="28"/>
          <w:szCs w:val="28"/>
        </w:rPr>
        <w:t>инструментах в оркестре состоит из 5 разделов</w:t>
      </w:r>
    </w:p>
    <w:p w:rsidR="002C4C84" w:rsidRPr="00B9317F" w:rsidRDefault="002C4C84" w:rsidP="00B9317F">
      <w:pPr>
        <w:pStyle w:val="c13"/>
        <w:spacing w:before="0" w:beforeAutospacing="0" w:after="0" w:afterAutospacing="0"/>
        <w:jc w:val="both"/>
        <w:rPr>
          <w:rFonts w:ascii="Arial" w:hAnsi="Arial" w:cs="Arial"/>
          <w:color w:val="000000"/>
          <w:sz w:val="28"/>
          <w:szCs w:val="28"/>
        </w:rPr>
      </w:pPr>
      <w:r w:rsidRPr="00B9317F">
        <w:rPr>
          <w:rStyle w:val="c6"/>
          <w:color w:val="000000"/>
          <w:sz w:val="28"/>
          <w:szCs w:val="28"/>
        </w:rPr>
        <w:t>1. Знакомство с инструментами и оркестрами.</w:t>
      </w:r>
    </w:p>
    <w:p w:rsidR="002C4C84" w:rsidRPr="00B9317F" w:rsidRDefault="002C4C84" w:rsidP="00B9317F">
      <w:pPr>
        <w:pStyle w:val="c13"/>
        <w:spacing w:before="0" w:beforeAutospacing="0" w:after="0" w:afterAutospacing="0"/>
        <w:jc w:val="both"/>
        <w:rPr>
          <w:rFonts w:ascii="Arial" w:hAnsi="Arial" w:cs="Arial"/>
          <w:color w:val="000000"/>
          <w:sz w:val="28"/>
          <w:szCs w:val="28"/>
        </w:rPr>
      </w:pPr>
      <w:r w:rsidRPr="00B9317F">
        <w:rPr>
          <w:rStyle w:val="c6"/>
          <w:color w:val="000000"/>
          <w:sz w:val="28"/>
          <w:szCs w:val="28"/>
        </w:rPr>
        <w:t>2. Элементарная музыкальная грамота.</w:t>
      </w:r>
    </w:p>
    <w:p w:rsidR="002C4C84" w:rsidRPr="00B9317F" w:rsidRDefault="002C4C84" w:rsidP="00B9317F">
      <w:pPr>
        <w:pStyle w:val="c13"/>
        <w:spacing w:before="0" w:beforeAutospacing="0" w:after="0" w:afterAutospacing="0"/>
        <w:jc w:val="both"/>
        <w:rPr>
          <w:rFonts w:ascii="Arial" w:hAnsi="Arial" w:cs="Arial"/>
          <w:color w:val="000000"/>
          <w:sz w:val="28"/>
          <w:szCs w:val="28"/>
        </w:rPr>
      </w:pPr>
      <w:r w:rsidRPr="00B9317F">
        <w:rPr>
          <w:rStyle w:val="c6"/>
          <w:color w:val="000000"/>
          <w:sz w:val="28"/>
          <w:szCs w:val="28"/>
        </w:rPr>
        <w:t>3. Упражнения при обучении игре на детских музыкальных инструментах.</w:t>
      </w:r>
    </w:p>
    <w:p w:rsidR="002C4C84" w:rsidRPr="00B9317F" w:rsidRDefault="002C4C84" w:rsidP="00B9317F">
      <w:pPr>
        <w:pStyle w:val="c13"/>
        <w:spacing w:before="0" w:beforeAutospacing="0" w:after="0" w:afterAutospacing="0"/>
        <w:jc w:val="both"/>
        <w:rPr>
          <w:rFonts w:ascii="Arial" w:hAnsi="Arial" w:cs="Arial"/>
          <w:color w:val="000000"/>
          <w:sz w:val="28"/>
          <w:szCs w:val="28"/>
        </w:rPr>
      </w:pPr>
      <w:r w:rsidRPr="00B9317F">
        <w:rPr>
          <w:rStyle w:val="c6"/>
          <w:color w:val="000000"/>
          <w:sz w:val="28"/>
          <w:szCs w:val="28"/>
        </w:rPr>
        <w:t>4. Игра в оркестре (ансамбле).</w:t>
      </w:r>
    </w:p>
    <w:p w:rsidR="002C4C84" w:rsidRPr="00B9317F" w:rsidRDefault="002C4C84" w:rsidP="00B9317F">
      <w:pPr>
        <w:pStyle w:val="c13"/>
        <w:spacing w:before="0" w:beforeAutospacing="0" w:after="0" w:afterAutospacing="0"/>
        <w:jc w:val="both"/>
        <w:rPr>
          <w:rStyle w:val="c6"/>
          <w:color w:val="000000"/>
          <w:sz w:val="28"/>
          <w:szCs w:val="28"/>
        </w:rPr>
      </w:pPr>
      <w:r w:rsidRPr="00B9317F">
        <w:rPr>
          <w:rStyle w:val="c6"/>
          <w:color w:val="000000"/>
          <w:sz w:val="28"/>
          <w:szCs w:val="28"/>
        </w:rPr>
        <w:t>5. Творческие задания.</w:t>
      </w:r>
    </w:p>
    <w:p w:rsidR="002C4C84" w:rsidRPr="00B9317F" w:rsidRDefault="002C4C84" w:rsidP="00B9317F">
      <w:pPr>
        <w:pStyle w:val="c13"/>
        <w:spacing w:before="0" w:beforeAutospacing="0" w:after="0" w:afterAutospacing="0"/>
        <w:jc w:val="both"/>
        <w:rPr>
          <w:rStyle w:val="c6"/>
          <w:color w:val="000000"/>
          <w:sz w:val="28"/>
          <w:szCs w:val="28"/>
        </w:rPr>
      </w:pPr>
    </w:p>
    <w:p w:rsidR="002C4C84" w:rsidRDefault="002C4C84" w:rsidP="00160C05">
      <w:pPr>
        <w:pStyle w:val="c13"/>
        <w:spacing w:before="0" w:beforeAutospacing="0" w:after="0" w:afterAutospacing="0"/>
        <w:jc w:val="both"/>
        <w:rPr>
          <w:rStyle w:val="c6"/>
          <w:color w:val="000000"/>
          <w:sz w:val="28"/>
          <w:szCs w:val="28"/>
        </w:rPr>
      </w:pPr>
      <w:r w:rsidRPr="008A048F">
        <w:rPr>
          <w:rStyle w:val="c6"/>
          <w:b/>
          <w:color w:val="000000"/>
          <w:sz w:val="28"/>
          <w:szCs w:val="28"/>
        </w:rPr>
        <w:t>1 раздел</w:t>
      </w:r>
      <w:r w:rsidRPr="00B9317F">
        <w:rPr>
          <w:rStyle w:val="c6"/>
          <w:color w:val="000000"/>
          <w:sz w:val="28"/>
          <w:szCs w:val="28"/>
        </w:rPr>
        <w:t xml:space="preserve"> включает в себя</w:t>
      </w:r>
      <w:r>
        <w:rPr>
          <w:rStyle w:val="c6"/>
          <w:color w:val="000000"/>
          <w:sz w:val="28"/>
          <w:szCs w:val="28"/>
        </w:rPr>
        <w:t xml:space="preserve"> знакомство с музыкальными инструментами и способами (приемами) их звукоизвлечения. Со многими инструментами дети знакомы еще с младшей и средней группы. Но хочется остановиться на приемах игры на ложках. Их великое множество и к моменту старшего возраста дети вполне могут ими владеть. Для легкости запоминания и выполнения, для детей при игре на ложках в каждой руке, применяю условно-образные изображения: «Мячики», «Петрушки», «Петушки», «Радуга». Дети быстро запоминают приемы и легко читают их в партитуре. </w:t>
      </w:r>
    </w:p>
    <w:p w:rsidR="002C4C84" w:rsidRDefault="002C4C84" w:rsidP="00160C05">
      <w:pPr>
        <w:pStyle w:val="c13"/>
        <w:spacing w:before="0" w:beforeAutospacing="0" w:after="0" w:afterAutospacing="0"/>
        <w:jc w:val="both"/>
        <w:rPr>
          <w:rStyle w:val="c6"/>
          <w:color w:val="000000"/>
          <w:sz w:val="28"/>
          <w:szCs w:val="28"/>
        </w:rPr>
      </w:pPr>
      <w:r>
        <w:rPr>
          <w:rStyle w:val="c6"/>
          <w:color w:val="000000"/>
          <w:sz w:val="28"/>
          <w:szCs w:val="28"/>
        </w:rPr>
        <w:t>Так же на занятиях знакомлю детей с понятием – ОРКЕСТР и их видами (Симфонический, Оркестр русских народных инструментов, Эстрадный оркестр) музыкальными инструментами и деления их на группы: струнные, духовые, клавишные, ударные. Знакомство проходит с помощью иллюстраций и ИКТ.</w:t>
      </w:r>
    </w:p>
    <w:p w:rsidR="002C4C84" w:rsidRDefault="002C4C84" w:rsidP="00160C05">
      <w:pPr>
        <w:pStyle w:val="c13"/>
        <w:spacing w:before="0" w:beforeAutospacing="0" w:after="0" w:afterAutospacing="0"/>
        <w:jc w:val="both"/>
        <w:rPr>
          <w:rStyle w:val="c6"/>
          <w:color w:val="000000"/>
          <w:sz w:val="28"/>
          <w:szCs w:val="28"/>
        </w:rPr>
      </w:pPr>
    </w:p>
    <w:p w:rsidR="002C4C84" w:rsidRDefault="002C4C84" w:rsidP="00C82777">
      <w:pPr>
        <w:pStyle w:val="c13"/>
        <w:spacing w:before="0" w:beforeAutospacing="0" w:after="0" w:afterAutospacing="0"/>
        <w:jc w:val="both"/>
        <w:rPr>
          <w:rStyle w:val="c6"/>
          <w:color w:val="000000"/>
          <w:sz w:val="28"/>
          <w:szCs w:val="28"/>
        </w:rPr>
      </w:pPr>
      <w:r w:rsidRPr="003E1863">
        <w:rPr>
          <w:rStyle w:val="c6"/>
          <w:b/>
          <w:color w:val="000000"/>
          <w:sz w:val="28"/>
          <w:szCs w:val="28"/>
        </w:rPr>
        <w:t>2 раздел</w:t>
      </w:r>
      <w:r>
        <w:rPr>
          <w:rStyle w:val="c6"/>
          <w:color w:val="000000"/>
          <w:sz w:val="28"/>
          <w:szCs w:val="28"/>
        </w:rPr>
        <w:t xml:space="preserve"> включает в себя знание элементарной музыкальной грамоты: свойство звука, его длительность и высоту.</w:t>
      </w:r>
    </w:p>
    <w:p w:rsidR="002C4C84" w:rsidRPr="00C82777" w:rsidRDefault="002C4C84" w:rsidP="00C82777">
      <w:pPr>
        <w:pStyle w:val="c13"/>
        <w:spacing w:before="0" w:beforeAutospacing="0" w:after="0" w:afterAutospacing="0"/>
        <w:jc w:val="both"/>
        <w:rPr>
          <w:rStyle w:val="c6"/>
          <w:color w:val="000000"/>
          <w:sz w:val="28"/>
          <w:szCs w:val="28"/>
        </w:rPr>
      </w:pPr>
      <w:r>
        <w:rPr>
          <w:rStyle w:val="c6"/>
          <w:color w:val="000000"/>
          <w:sz w:val="28"/>
          <w:szCs w:val="28"/>
        </w:rPr>
        <w:t xml:space="preserve">       </w:t>
      </w:r>
      <w:r w:rsidRPr="00047DD2">
        <w:rPr>
          <w:rStyle w:val="c6"/>
          <w:color w:val="000000"/>
          <w:sz w:val="28"/>
          <w:szCs w:val="28"/>
        </w:rPr>
        <w:t>Для осознания соотношений длительностей звуков применяется моделирование их с по</w:t>
      </w:r>
      <w:r>
        <w:rPr>
          <w:rStyle w:val="c6"/>
          <w:color w:val="000000"/>
          <w:sz w:val="28"/>
          <w:szCs w:val="28"/>
        </w:rPr>
        <w:t>мощью длинных и коротких по</w:t>
      </w:r>
      <w:r w:rsidRPr="00047DD2">
        <w:rPr>
          <w:rStyle w:val="c6"/>
          <w:color w:val="000000"/>
          <w:sz w:val="28"/>
          <w:szCs w:val="28"/>
        </w:rPr>
        <w:t>лосочек или обозначений, принятых в нотной записи  Для того чтобы дети хорошо усвоили ритмически</w:t>
      </w:r>
      <w:r>
        <w:rPr>
          <w:rStyle w:val="c6"/>
          <w:color w:val="000000"/>
          <w:sz w:val="28"/>
          <w:szCs w:val="28"/>
        </w:rPr>
        <w:t>й рисунок, использую</w:t>
      </w:r>
      <w:r w:rsidRPr="00047DD2">
        <w:rPr>
          <w:rStyle w:val="c6"/>
          <w:color w:val="000000"/>
          <w:sz w:val="28"/>
          <w:szCs w:val="28"/>
        </w:rPr>
        <w:t xml:space="preserve"> принятые обозначения,</w:t>
      </w:r>
      <w:r>
        <w:rPr>
          <w:rStyle w:val="c6"/>
          <w:color w:val="000000"/>
          <w:sz w:val="28"/>
          <w:szCs w:val="28"/>
        </w:rPr>
        <w:t xml:space="preserve"> которые</w:t>
      </w:r>
      <w:r w:rsidRPr="00047DD2">
        <w:rPr>
          <w:rStyle w:val="c6"/>
          <w:color w:val="000000"/>
          <w:sz w:val="28"/>
          <w:szCs w:val="28"/>
        </w:rPr>
        <w:t xml:space="preserve"> выкладываем  на магнитной доске с подтекстовкой длительностей.</w:t>
      </w:r>
      <w:r>
        <w:rPr>
          <w:rStyle w:val="c6"/>
          <w:color w:val="000000"/>
          <w:sz w:val="28"/>
          <w:szCs w:val="28"/>
        </w:rPr>
        <w:t xml:space="preserve"> </w:t>
      </w:r>
    </w:p>
    <w:p w:rsidR="002C4C84" w:rsidRDefault="002C4C84" w:rsidP="003E1863">
      <w:pPr>
        <w:pStyle w:val="c13"/>
        <w:spacing w:before="0" w:beforeAutospacing="0" w:after="0" w:afterAutospacing="0"/>
        <w:jc w:val="both"/>
        <w:rPr>
          <w:b/>
          <w:sz w:val="40"/>
          <w:szCs w:val="40"/>
        </w:rPr>
      </w:pPr>
      <w:r>
        <w:rPr>
          <w:rStyle w:val="c6"/>
          <w:color w:val="000000"/>
          <w:sz w:val="28"/>
          <w:szCs w:val="28"/>
        </w:rPr>
        <w:t xml:space="preserve">         </w:t>
      </w:r>
      <w:r w:rsidRPr="00F04D58">
        <w:rPr>
          <w:rStyle w:val="c6"/>
          <w:color w:val="000000"/>
          <w:sz w:val="28"/>
          <w:szCs w:val="28"/>
        </w:rPr>
        <w:t>При разучивании мелодии на инструментах с определенно</w:t>
      </w:r>
      <w:r>
        <w:rPr>
          <w:rStyle w:val="c6"/>
          <w:color w:val="000000"/>
          <w:sz w:val="28"/>
          <w:szCs w:val="28"/>
        </w:rPr>
        <w:t>й высотой звучания,</w:t>
      </w:r>
      <w:r w:rsidRPr="00F04D58">
        <w:rPr>
          <w:rStyle w:val="c6"/>
          <w:color w:val="000000"/>
          <w:sz w:val="28"/>
          <w:szCs w:val="28"/>
        </w:rPr>
        <w:t xml:space="preserve"> детям</w:t>
      </w:r>
      <w:r>
        <w:rPr>
          <w:rStyle w:val="c6"/>
          <w:color w:val="000000"/>
          <w:sz w:val="28"/>
          <w:szCs w:val="28"/>
        </w:rPr>
        <w:t xml:space="preserve"> необходимы</w:t>
      </w:r>
      <w:r w:rsidRPr="00F04D58">
        <w:rPr>
          <w:rStyle w:val="c6"/>
          <w:color w:val="000000"/>
          <w:sz w:val="28"/>
          <w:szCs w:val="28"/>
        </w:rPr>
        <w:t xml:space="preserve"> элементарные знания по музыкальной грамоте: названия нот и их расположение на нотоносце и на инструментах. Прежде чем разучить мелодию на инструменте, необходимо, чтобы ребенок ее запомнил, имел представление о ее движении (вверх, вниз, на одном звуке, скачки на разные интервалы), самостоятельно пропел, воспроизвел ритмический рисунок, показал движение мелодии рукой.</w:t>
      </w:r>
      <w:r>
        <w:rPr>
          <w:rStyle w:val="c6"/>
          <w:color w:val="000000"/>
          <w:sz w:val="28"/>
          <w:szCs w:val="28"/>
        </w:rPr>
        <w:t xml:space="preserve"> Так же применяю метод моделирования для соотношения высоты звука.</w:t>
      </w:r>
      <w:r w:rsidRPr="00F04D58">
        <w:rPr>
          <w:rStyle w:val="c6"/>
          <w:color w:val="000000"/>
          <w:sz w:val="28"/>
          <w:szCs w:val="28"/>
        </w:rPr>
        <w:t xml:space="preserve"> Для лучшего запоминания</w:t>
      </w:r>
      <w:r>
        <w:rPr>
          <w:rStyle w:val="c6"/>
          <w:color w:val="000000"/>
          <w:sz w:val="28"/>
          <w:szCs w:val="28"/>
        </w:rPr>
        <w:t>, а в дальнейшем для легкости чтения партитур,</w:t>
      </w:r>
      <w:r w:rsidRPr="00F04D58">
        <w:rPr>
          <w:rStyle w:val="c6"/>
          <w:color w:val="000000"/>
          <w:sz w:val="28"/>
          <w:szCs w:val="28"/>
        </w:rPr>
        <w:t xml:space="preserve"> </w:t>
      </w:r>
      <w:r>
        <w:rPr>
          <w:rStyle w:val="c6"/>
          <w:color w:val="000000"/>
          <w:sz w:val="28"/>
          <w:szCs w:val="28"/>
        </w:rPr>
        <w:t xml:space="preserve">использую облегченный вариант записи нот: условно-образные изображения, которые с детьми выкладываем на магнитной доске. </w:t>
      </w:r>
    </w:p>
    <w:p w:rsidR="002C4C84" w:rsidRDefault="002C4C84" w:rsidP="003E1863">
      <w:pPr>
        <w:pStyle w:val="c13"/>
        <w:spacing w:before="0" w:beforeAutospacing="0" w:after="0" w:afterAutospacing="0"/>
        <w:jc w:val="both"/>
        <w:rPr>
          <w:sz w:val="28"/>
          <w:szCs w:val="28"/>
        </w:rPr>
      </w:pPr>
      <w:r>
        <w:rPr>
          <w:sz w:val="28"/>
          <w:szCs w:val="28"/>
        </w:rPr>
        <w:t xml:space="preserve">        Этот раздел включает в себя формирование  понимания и использование в речи  музыкальных терминов: длительность звуков долгие-короткие, ритмический рисунок, высота звуков низкие-высокие, темп быстрый-умеренный-медленный, фраза, акцент, партитура, пауза, дирижер.</w:t>
      </w:r>
    </w:p>
    <w:p w:rsidR="002C4C84" w:rsidRDefault="002C4C84" w:rsidP="003E1863">
      <w:pPr>
        <w:pStyle w:val="c13"/>
        <w:spacing w:before="0" w:beforeAutospacing="0" w:after="0" w:afterAutospacing="0"/>
        <w:jc w:val="both"/>
        <w:rPr>
          <w:b/>
          <w:sz w:val="28"/>
          <w:szCs w:val="28"/>
        </w:rPr>
      </w:pPr>
    </w:p>
    <w:p w:rsidR="002C4C84" w:rsidRPr="00D147B7" w:rsidRDefault="002C4C84" w:rsidP="003E1863">
      <w:pPr>
        <w:pStyle w:val="c13"/>
        <w:spacing w:before="0" w:beforeAutospacing="0" w:after="0" w:afterAutospacing="0"/>
        <w:jc w:val="both"/>
        <w:rPr>
          <w:sz w:val="28"/>
          <w:szCs w:val="28"/>
        </w:rPr>
      </w:pPr>
      <w:r w:rsidRPr="00D147B7">
        <w:rPr>
          <w:b/>
          <w:sz w:val="28"/>
          <w:szCs w:val="28"/>
        </w:rPr>
        <w:t>3 раздел</w:t>
      </w:r>
      <w:r>
        <w:rPr>
          <w:rStyle w:val="c6"/>
          <w:color w:val="000000"/>
          <w:sz w:val="28"/>
          <w:szCs w:val="28"/>
        </w:rPr>
        <w:t>.</w:t>
      </w:r>
    </w:p>
    <w:p w:rsidR="002C4C84" w:rsidRDefault="002C4C84" w:rsidP="003E1863">
      <w:pPr>
        <w:pStyle w:val="c13"/>
        <w:spacing w:before="0" w:beforeAutospacing="0" w:after="0" w:afterAutospacing="0"/>
        <w:jc w:val="both"/>
        <w:rPr>
          <w:sz w:val="28"/>
          <w:szCs w:val="28"/>
        </w:rPr>
      </w:pPr>
      <w:r>
        <w:rPr>
          <w:sz w:val="28"/>
          <w:szCs w:val="28"/>
        </w:rPr>
        <w:t xml:space="preserve">          С</w:t>
      </w:r>
      <w:r w:rsidRPr="001105EC">
        <w:rPr>
          <w:sz w:val="28"/>
          <w:szCs w:val="28"/>
        </w:rPr>
        <w:t xml:space="preserve"> целью постепенного развития вокальных, инструментальных навыков, более легкого овладения нотной грамотой, д</w:t>
      </w:r>
      <w:r>
        <w:rPr>
          <w:sz w:val="28"/>
          <w:szCs w:val="28"/>
        </w:rPr>
        <w:t xml:space="preserve">ля усвоения навыков </w:t>
      </w:r>
      <w:r w:rsidRPr="001105EC">
        <w:rPr>
          <w:sz w:val="28"/>
          <w:szCs w:val="28"/>
        </w:rPr>
        <w:t>в правильном звукоизвлечении</w:t>
      </w:r>
      <w:r>
        <w:rPr>
          <w:sz w:val="28"/>
          <w:szCs w:val="28"/>
        </w:rPr>
        <w:t xml:space="preserve"> при игре на металлофоне применяем попевки хорошо знакомые детям: построенные на одном звуке – «Андрей воробей», «Небо синее», построенные на двух звуках – «Гармошка», «Спите куклы», «Лестница» построенная на поступенном  движении вверх-вниз. </w:t>
      </w:r>
    </w:p>
    <w:p w:rsidR="002C4C84" w:rsidRDefault="002C4C84" w:rsidP="003E1863">
      <w:pPr>
        <w:pStyle w:val="c13"/>
        <w:spacing w:before="0" w:beforeAutospacing="0" w:after="0" w:afterAutospacing="0"/>
        <w:jc w:val="both"/>
        <w:rPr>
          <w:sz w:val="28"/>
          <w:szCs w:val="28"/>
        </w:rPr>
      </w:pPr>
      <w:r>
        <w:rPr>
          <w:sz w:val="28"/>
          <w:szCs w:val="28"/>
        </w:rPr>
        <w:t xml:space="preserve">                  Выкладываем на магнитной доске, прохлопываем  ритмический рисунок попевок, пропеваем слова и ноты все вместе, а так же небольшими подгруппами, используем различные ударные инструменты. Затем переходим к игре на металлофоне. Всегда нужно следить за правильным положением тела и рук при игре,</w:t>
      </w:r>
      <w:r>
        <w:rPr>
          <w:rStyle w:val="ucoz-forum-post"/>
        </w:rPr>
        <w:t xml:space="preserve"> </w:t>
      </w:r>
      <w:r w:rsidRPr="00D92949">
        <w:rPr>
          <w:rStyle w:val="ucoz-forum-post"/>
          <w:sz w:val="28"/>
          <w:szCs w:val="28"/>
        </w:rPr>
        <w:t>за положением молоточка в руке, правильным извлечением звука</w:t>
      </w:r>
      <w:r>
        <w:rPr>
          <w:rStyle w:val="ucoz-forum-post"/>
          <w:sz w:val="28"/>
          <w:szCs w:val="28"/>
        </w:rPr>
        <w:t>.</w:t>
      </w:r>
    </w:p>
    <w:p w:rsidR="002C4C84" w:rsidRDefault="002C4C84" w:rsidP="001121D1">
      <w:pPr>
        <w:pStyle w:val="c13"/>
        <w:spacing w:before="0" w:beforeAutospacing="0" w:after="0" w:afterAutospacing="0"/>
        <w:jc w:val="both"/>
        <w:rPr>
          <w:rStyle w:val="c6"/>
          <w:color w:val="000000"/>
          <w:sz w:val="28"/>
          <w:szCs w:val="28"/>
        </w:rPr>
      </w:pPr>
      <w:r>
        <w:rPr>
          <w:sz w:val="28"/>
          <w:szCs w:val="28"/>
        </w:rPr>
        <w:t xml:space="preserve">                   На занятиях знакомлю с разными приемами игры на ложках – ложки в каждой руке, две ложки в одной руке (старшая группа)</w:t>
      </w:r>
      <w:r w:rsidRPr="001121D1">
        <w:rPr>
          <w:rStyle w:val="c6"/>
          <w:color w:val="000000"/>
          <w:sz w:val="28"/>
          <w:szCs w:val="28"/>
        </w:rPr>
        <w:t xml:space="preserve"> </w:t>
      </w:r>
      <w:r>
        <w:rPr>
          <w:rStyle w:val="c6"/>
          <w:color w:val="000000"/>
          <w:sz w:val="28"/>
          <w:szCs w:val="28"/>
        </w:rPr>
        <w:t>Освоив эти приемы переходим к более сложному: 2 ложки в одной руке (через палец) удар по ладошке левой руки, колену, плечу соседа.</w:t>
      </w:r>
    </w:p>
    <w:p w:rsidR="002C4C84" w:rsidRDefault="002C4C84" w:rsidP="001121D1">
      <w:pPr>
        <w:pStyle w:val="c13"/>
        <w:spacing w:before="0" w:beforeAutospacing="0" w:after="0" w:afterAutospacing="0"/>
        <w:jc w:val="both"/>
        <w:rPr>
          <w:sz w:val="28"/>
          <w:szCs w:val="28"/>
        </w:rPr>
      </w:pPr>
      <w:r>
        <w:rPr>
          <w:rStyle w:val="c6"/>
          <w:color w:val="000000"/>
          <w:sz w:val="28"/>
          <w:szCs w:val="28"/>
        </w:rPr>
        <w:t>В подготовительной группе идет усложнение игры на ложках: дети играют на трех ложках.</w:t>
      </w:r>
      <w:r>
        <w:rPr>
          <w:sz w:val="28"/>
          <w:szCs w:val="28"/>
        </w:rPr>
        <w:t xml:space="preserve"> Для легкости запоминания, а в дальнейшем чтения партитур каждый прием имеет условно-образное изображение: «Мячики», «Петрушки», «Радуга». Под русские народные мелодии осваиваем игру различных ритмических рисунков.  Приемы игры на ложках данные на занятиях закрепляются в индивидуальной работе и в группе воспитателем.</w:t>
      </w:r>
    </w:p>
    <w:p w:rsidR="002C4C84" w:rsidRPr="001105EC" w:rsidRDefault="002C4C84" w:rsidP="003E1863">
      <w:pPr>
        <w:pStyle w:val="c13"/>
        <w:spacing w:before="0" w:beforeAutospacing="0" w:after="0" w:afterAutospacing="0"/>
        <w:jc w:val="both"/>
        <w:rPr>
          <w:sz w:val="28"/>
          <w:szCs w:val="28"/>
        </w:rPr>
      </w:pPr>
    </w:p>
    <w:p w:rsidR="002C4C84" w:rsidRPr="00B82640" w:rsidRDefault="002C4C84" w:rsidP="00B82640">
      <w:pPr>
        <w:pStyle w:val="NormalWeb"/>
        <w:spacing w:before="0" w:beforeAutospacing="0" w:after="0" w:afterAutospacing="0" w:line="240" w:lineRule="atLeast"/>
        <w:rPr>
          <w:b/>
          <w:color w:val="000000"/>
          <w:sz w:val="28"/>
          <w:szCs w:val="28"/>
        </w:rPr>
      </w:pPr>
      <w:r w:rsidRPr="00B82640">
        <w:rPr>
          <w:b/>
          <w:color w:val="000000"/>
          <w:sz w:val="28"/>
          <w:szCs w:val="28"/>
        </w:rPr>
        <w:t xml:space="preserve">4  раздел  </w:t>
      </w:r>
      <w:r w:rsidRPr="00B82640">
        <w:rPr>
          <w:sz w:val="28"/>
          <w:szCs w:val="28"/>
        </w:rPr>
        <w:t>Игре в оркестре (ансамбле) предшествует большая, кропот</w:t>
      </w:r>
      <w:r w:rsidRPr="00B82640">
        <w:rPr>
          <w:sz w:val="28"/>
          <w:szCs w:val="28"/>
        </w:rPr>
        <w:softHyphen/>
        <w:t>ливая индивидуальная работа с каждым исполнителем. Методика обучения игре в оркестре сходна с методикой обучения индивидуальной игре и в ансамбле. Дети, которые играют на инструментах, имеющих звукоряд, выучивают свои партии, начиная с осознания направления движения мелодии. Они пропевают мелодию нотами, затем как усложнение со словами и без слов, определяют с помощью моделирования направление движения звуков мелодии. Чтобы определить соотношение длительностей звуков прохлопывают ритмический рисунок мелодии, выкладывают его на фланелеграфе с помощью палочек различной длины или ритмических обозначений, принятых в нотной грамоте, делают подтекстовки ритмического рисунка мелодии с помощью слогов (ти-ти-та). Играют мелодию на металлофоне сначала указательным пальчиком правой руки  с одновременным пением и затем уже воспроизводят её на музыкальном инструменте с помощью молоточка.</w:t>
      </w:r>
      <w:r w:rsidRPr="00B82640">
        <w:rPr>
          <w:color w:val="000000"/>
          <w:sz w:val="28"/>
          <w:szCs w:val="28"/>
        </w:rPr>
        <w:t xml:space="preserve">                                 Ансамблевая игра требует слаженности исполнения: рит</w:t>
      </w:r>
      <w:r w:rsidRPr="00B82640">
        <w:rPr>
          <w:color w:val="000000"/>
          <w:sz w:val="28"/>
          <w:szCs w:val="28"/>
        </w:rPr>
        <w:softHyphen/>
        <w:t>мичности и общей музыкальной выразительности. Поэтому следует побуждать детей прислушиваться к своей игре и игре товарищей, слышать фортепианную партию, не стремиться заглушать друг друга, стараться передавать настроение, выра</w:t>
      </w:r>
      <w:r w:rsidRPr="00B82640">
        <w:rPr>
          <w:color w:val="000000"/>
          <w:sz w:val="28"/>
          <w:szCs w:val="28"/>
        </w:rPr>
        <w:softHyphen/>
        <w:t>женное в музыке, одновременно начинать и заканчивать игру, внимательно слушать музыкальные фразы, отмечая смену ча</w:t>
      </w:r>
      <w:r w:rsidRPr="00B82640">
        <w:rPr>
          <w:color w:val="000000"/>
          <w:sz w:val="28"/>
          <w:szCs w:val="28"/>
        </w:rPr>
        <w:softHyphen/>
        <w:t xml:space="preserve">стей, вовремя вступать после пауз. Это умение применяем так же в музыкальных играх: </w:t>
      </w:r>
      <w:r w:rsidRPr="001121D1">
        <w:rPr>
          <w:color w:val="000000"/>
          <w:sz w:val="28"/>
          <w:szCs w:val="28"/>
        </w:rPr>
        <w:t>«Игра с бубнами» Ломовой (старшая группа) (подготовительная группа</w:t>
      </w:r>
    </w:p>
    <w:p w:rsidR="002C4C84" w:rsidRPr="00B82640" w:rsidRDefault="002C4C84" w:rsidP="00B82640">
      <w:pPr>
        <w:pStyle w:val="NormalWeb"/>
        <w:spacing w:before="0" w:beforeAutospacing="0" w:after="0" w:afterAutospacing="0" w:line="240" w:lineRule="atLeast"/>
        <w:rPr>
          <w:b/>
          <w:color w:val="000000"/>
          <w:sz w:val="28"/>
          <w:szCs w:val="28"/>
        </w:rPr>
      </w:pPr>
      <w:r w:rsidRPr="00B82640">
        <w:rPr>
          <w:color w:val="000000"/>
          <w:sz w:val="28"/>
          <w:szCs w:val="28"/>
        </w:rPr>
        <w:t>Совместной игре предшествуют индивидуальные занятия с каждым ребенком и игра небольшими группами (по 2--3 человека).</w:t>
      </w:r>
    </w:p>
    <w:p w:rsidR="002C4C84" w:rsidRPr="00B82640" w:rsidRDefault="002C4C84" w:rsidP="00B82640">
      <w:pPr>
        <w:spacing w:after="0" w:line="240" w:lineRule="atLeast"/>
        <w:rPr>
          <w:rFonts w:ascii="Times New Roman" w:hAnsi="Times New Roman"/>
          <w:color w:val="000000"/>
          <w:sz w:val="28"/>
          <w:szCs w:val="28"/>
          <w:lang w:eastAsia="ru-RU"/>
        </w:rPr>
      </w:pPr>
      <w:r>
        <w:rPr>
          <w:rFonts w:ascii="Times New Roman" w:hAnsi="Times New Roman"/>
          <w:color w:val="000000"/>
          <w:sz w:val="28"/>
          <w:szCs w:val="28"/>
          <w:lang w:eastAsia="ru-RU"/>
        </w:rPr>
        <w:t>Детей объединяю</w:t>
      </w:r>
      <w:r w:rsidRPr="00B82640">
        <w:rPr>
          <w:rFonts w:ascii="Times New Roman" w:hAnsi="Times New Roman"/>
          <w:color w:val="000000"/>
          <w:sz w:val="28"/>
          <w:szCs w:val="28"/>
          <w:lang w:eastAsia="ru-RU"/>
        </w:rPr>
        <w:t xml:space="preserve"> в подгруппы лишь тогда, когда они хорошо освоили инструменты, выучили свои партии.</w:t>
      </w:r>
    </w:p>
    <w:p w:rsidR="002C4C84" w:rsidRPr="00B82640" w:rsidRDefault="002C4C84" w:rsidP="00B82640">
      <w:pPr>
        <w:spacing w:after="0" w:line="240" w:lineRule="atLeast"/>
        <w:rPr>
          <w:rFonts w:ascii="Times New Roman" w:hAnsi="Times New Roman"/>
          <w:color w:val="000000"/>
          <w:sz w:val="28"/>
          <w:szCs w:val="28"/>
          <w:lang w:eastAsia="ru-RU"/>
        </w:rPr>
      </w:pPr>
      <w:r w:rsidRPr="00B82640">
        <w:rPr>
          <w:rFonts w:ascii="Times New Roman" w:hAnsi="Times New Roman"/>
          <w:color w:val="000000"/>
          <w:sz w:val="28"/>
          <w:szCs w:val="28"/>
          <w:lang w:eastAsia="ru-RU"/>
        </w:rPr>
        <w:t>Для гармоничного звучания смешанного оркестра необходима большая предварительная работа с детьми -- сначала индивидуальная, затем небольшими группами, ансамблем и, наконец, всем составом оркестра.</w:t>
      </w:r>
    </w:p>
    <w:p w:rsidR="002C4C84" w:rsidRPr="00EB7269" w:rsidRDefault="002C4C84" w:rsidP="008D7AEF">
      <w:pPr>
        <w:shd w:val="clear" w:color="auto" w:fill="FFFFFF"/>
        <w:autoSpaceDE w:val="0"/>
        <w:autoSpaceDN w:val="0"/>
        <w:adjustRightInd w:val="0"/>
        <w:spacing w:after="0" w:line="240" w:lineRule="auto"/>
        <w:rPr>
          <w:rStyle w:val="apple-converted-space"/>
          <w:rFonts w:ascii="Times New Roman" w:hAnsi="Times New Roman"/>
          <w:sz w:val="28"/>
          <w:szCs w:val="28"/>
        </w:rPr>
      </w:pPr>
      <w:r w:rsidRPr="0020676B">
        <w:rPr>
          <w:rFonts w:ascii="Times New Roman" w:hAnsi="Times New Roman"/>
          <w:b/>
          <w:color w:val="000000"/>
          <w:sz w:val="28"/>
          <w:szCs w:val="28"/>
        </w:rPr>
        <w:t>5 раздел</w:t>
      </w:r>
      <w:r>
        <w:rPr>
          <w:rFonts w:ascii="Times New Roman" w:hAnsi="Times New Roman"/>
          <w:b/>
          <w:color w:val="000000"/>
          <w:sz w:val="28"/>
          <w:szCs w:val="28"/>
        </w:rPr>
        <w:t xml:space="preserve"> </w:t>
      </w:r>
      <w:r w:rsidRPr="00EB7269">
        <w:rPr>
          <w:rStyle w:val="ucoz-forum-post"/>
          <w:rFonts w:ascii="Times New Roman" w:hAnsi="Times New Roman"/>
          <w:sz w:val="28"/>
          <w:szCs w:val="28"/>
        </w:rPr>
        <w:t>Благодаря игре на музыкальных инструментах у детей развивается творческая активность. Во время знакомства с русской народной песней «Во саду ли, в огороде» детям предлагается назвать инструменты, которые могут использоваться во время исполнения этой песни кроме металлофонов. С ребятами решаем, в какой последовательности нужно чередовать музыкальные инструменты. Дети предлагают начать игру с бубнов, которые звучали на сильные доли первых тактов, затем вступают в игру ложки, трещотки и т. д.</w:t>
      </w:r>
    </w:p>
    <w:p w:rsidR="002C4C84" w:rsidRPr="00EB7269" w:rsidRDefault="002C4C84" w:rsidP="008D7AEF">
      <w:pPr>
        <w:shd w:val="clear" w:color="auto" w:fill="FFFFFF"/>
        <w:autoSpaceDE w:val="0"/>
        <w:autoSpaceDN w:val="0"/>
        <w:adjustRightInd w:val="0"/>
        <w:spacing w:after="0" w:line="240" w:lineRule="auto"/>
        <w:rPr>
          <w:rFonts w:ascii="Times New Roman" w:hAnsi="Times New Roman"/>
          <w:sz w:val="28"/>
          <w:szCs w:val="28"/>
        </w:rPr>
      </w:pPr>
      <w:r w:rsidRPr="00EB7269">
        <w:rPr>
          <w:rStyle w:val="apple-converted-space"/>
          <w:rFonts w:ascii="Times New Roman" w:hAnsi="Times New Roman"/>
          <w:sz w:val="28"/>
          <w:szCs w:val="28"/>
        </w:rPr>
        <w:t xml:space="preserve">    </w:t>
      </w:r>
      <w:r w:rsidRPr="00EB7269">
        <w:rPr>
          <w:rStyle w:val="ucoz-forum-post"/>
          <w:rFonts w:ascii="Times New Roman" w:hAnsi="Times New Roman"/>
          <w:sz w:val="28"/>
          <w:szCs w:val="28"/>
        </w:rPr>
        <w:t>Стараемся развивать творчество детей, побуждаем их к активным самостоятельным действиям. После и</w:t>
      </w:r>
      <w:r>
        <w:rPr>
          <w:rStyle w:val="ucoz-forum-post"/>
          <w:rFonts w:ascii="Times New Roman" w:hAnsi="Times New Roman"/>
          <w:sz w:val="28"/>
          <w:szCs w:val="28"/>
        </w:rPr>
        <w:t>сполнения попевки «Дождик» детям предлагаю</w:t>
      </w:r>
      <w:r w:rsidRPr="00EB7269">
        <w:rPr>
          <w:rStyle w:val="ucoz-forum-post"/>
          <w:rFonts w:ascii="Times New Roman" w:hAnsi="Times New Roman"/>
          <w:sz w:val="28"/>
          <w:szCs w:val="28"/>
        </w:rPr>
        <w:t>, какой еще инструмент может быть исполнен во время игры. Затем исполнение попевки на металлофоне сопровождается игрой на двух треугольниках</w:t>
      </w:r>
      <w:r>
        <w:rPr>
          <w:rStyle w:val="ucoz-forum-post"/>
          <w:rFonts w:ascii="Times New Roman" w:hAnsi="Times New Roman"/>
          <w:sz w:val="28"/>
          <w:szCs w:val="28"/>
        </w:rPr>
        <w:t>.</w:t>
      </w:r>
      <w:r w:rsidRPr="00EB7269">
        <w:rPr>
          <w:rStyle w:val="ucoz-forum-post"/>
          <w:rFonts w:ascii="Times New Roman" w:hAnsi="Times New Roman"/>
          <w:sz w:val="28"/>
          <w:szCs w:val="28"/>
        </w:rPr>
        <w:t xml:space="preserve"> Дети могут предложить к исполнению на металлофоне русской народной мелодии «Гори ясно», включить в игру различные ударные инструменты – ложки, трещотки, коробочки, бубны и др. Получается оркестр.</w:t>
      </w:r>
      <w:r w:rsidRPr="00EB7269">
        <w:rPr>
          <w:rStyle w:val="apple-converted-space"/>
          <w:rFonts w:ascii="Times New Roman" w:hAnsi="Times New Roman"/>
          <w:sz w:val="28"/>
          <w:szCs w:val="28"/>
        </w:rPr>
        <w:t> </w:t>
      </w:r>
      <w:r>
        <w:rPr>
          <w:rStyle w:val="apple-converted-space"/>
          <w:rFonts w:ascii="Times New Roman" w:hAnsi="Times New Roman"/>
          <w:sz w:val="28"/>
          <w:szCs w:val="28"/>
        </w:rPr>
        <w:t>Д</w:t>
      </w:r>
      <w:r w:rsidRPr="00EB7269">
        <w:rPr>
          <w:rFonts w:ascii="Times New Roman" w:hAnsi="Times New Roman"/>
          <w:color w:val="000000"/>
          <w:sz w:val="28"/>
          <w:szCs w:val="28"/>
        </w:rPr>
        <w:t>ети могут выполнить такие творческие задания как: прохлопать, простучать, сыграть на инструменте ритмический рисунок слов, имен, отгадать звучание музыкального инструмента  и повторить ритмический рисунок, импровизировать на ударных  инструментах под звучание русск. народной мелодии, придумать св</w:t>
      </w:r>
      <w:r>
        <w:rPr>
          <w:rFonts w:ascii="Times New Roman" w:hAnsi="Times New Roman"/>
          <w:color w:val="000000"/>
          <w:sz w:val="28"/>
          <w:szCs w:val="28"/>
        </w:rPr>
        <w:t>ой ритмический рисунок, п</w:t>
      </w:r>
      <w:r w:rsidRPr="00EB7269">
        <w:rPr>
          <w:rFonts w:ascii="Times New Roman" w:hAnsi="Times New Roman"/>
          <w:color w:val="000000"/>
          <w:sz w:val="28"/>
          <w:szCs w:val="28"/>
        </w:rPr>
        <w:t xml:space="preserve">одыграть музыканту </w:t>
      </w:r>
    </w:p>
    <w:p w:rsidR="002C4C84" w:rsidRPr="008D7AEF" w:rsidRDefault="002C4C84" w:rsidP="000E2664">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2C4C84" w:rsidRDefault="002C4C84" w:rsidP="000E2664">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2C4C84" w:rsidRPr="0020676B" w:rsidRDefault="002C4C84" w:rsidP="000E2664">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2C4C84" w:rsidRPr="0020676B" w:rsidRDefault="002C4C84" w:rsidP="000E2664">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2C4C84" w:rsidRDefault="002C4C84" w:rsidP="000E2664">
      <w:pPr>
        <w:shd w:val="clear" w:color="auto" w:fill="FFFFFF"/>
        <w:autoSpaceDE w:val="0"/>
        <w:autoSpaceDN w:val="0"/>
        <w:adjustRightInd w:val="0"/>
        <w:spacing w:after="0" w:line="240" w:lineRule="auto"/>
        <w:jc w:val="both"/>
        <w:rPr>
          <w:rFonts w:ascii="Times New Roman" w:hAnsi="Times New Roman"/>
          <w:color w:val="000000"/>
          <w:sz w:val="24"/>
        </w:rPr>
      </w:pPr>
    </w:p>
    <w:p w:rsidR="002C4C84" w:rsidRDefault="002C4C84" w:rsidP="003E1863">
      <w:pPr>
        <w:pStyle w:val="c13"/>
        <w:spacing w:before="0" w:beforeAutospacing="0" w:after="0" w:afterAutospacing="0"/>
        <w:jc w:val="both"/>
        <w:rPr>
          <w:b/>
          <w:sz w:val="40"/>
          <w:szCs w:val="40"/>
        </w:rPr>
      </w:pPr>
    </w:p>
    <w:p w:rsidR="002C4C84" w:rsidRPr="006C0435" w:rsidRDefault="002C4C84" w:rsidP="006C0435">
      <w:pPr>
        <w:pStyle w:val="c4"/>
        <w:spacing w:before="0" w:beforeAutospacing="0" w:after="0" w:afterAutospacing="0" w:line="270" w:lineRule="atLeast"/>
        <w:ind w:firstLine="284"/>
        <w:jc w:val="both"/>
        <w:rPr>
          <w:color w:val="000000"/>
          <w:sz w:val="28"/>
          <w:szCs w:val="28"/>
        </w:rPr>
      </w:pPr>
    </w:p>
    <w:p w:rsidR="002C4C84" w:rsidRDefault="002C4C84" w:rsidP="00046DE2">
      <w:pPr>
        <w:spacing w:before="100" w:beforeAutospacing="1" w:after="100" w:afterAutospacing="1" w:line="240" w:lineRule="auto"/>
        <w:rPr>
          <w:rFonts w:ascii="Times New Roman" w:hAnsi="Times New Roman"/>
          <w:i/>
          <w:color w:val="000000"/>
          <w:sz w:val="28"/>
          <w:szCs w:val="28"/>
          <w:lang w:eastAsia="ru-RU"/>
        </w:rPr>
      </w:pPr>
    </w:p>
    <w:p w:rsidR="002C4C84" w:rsidRDefault="002C4C84" w:rsidP="00046DE2">
      <w:pPr>
        <w:pStyle w:val="NormalWeb"/>
        <w:rPr>
          <w:sz w:val="32"/>
          <w:szCs w:val="32"/>
        </w:rPr>
      </w:pPr>
    </w:p>
    <w:p w:rsidR="002C4C84" w:rsidRDefault="002C4C84" w:rsidP="00046DE2">
      <w:pPr>
        <w:pStyle w:val="NormalWeb"/>
        <w:rPr>
          <w:sz w:val="32"/>
          <w:szCs w:val="32"/>
        </w:rPr>
      </w:pPr>
    </w:p>
    <w:p w:rsidR="002C4C84" w:rsidRDefault="002C4C84" w:rsidP="00046DE2">
      <w:pPr>
        <w:spacing w:before="100" w:beforeAutospacing="1" w:after="100" w:afterAutospacing="1" w:line="240" w:lineRule="auto"/>
        <w:rPr>
          <w:rFonts w:ascii="Arial" w:hAnsi="Arial" w:cs="Arial"/>
          <w:b/>
          <w:bCs/>
          <w:color w:val="000000"/>
          <w:sz w:val="26"/>
          <w:szCs w:val="26"/>
          <w:lang w:eastAsia="ru-RU"/>
        </w:rPr>
      </w:pPr>
    </w:p>
    <w:p w:rsidR="002C4C84" w:rsidRDefault="002C4C84" w:rsidP="00046DE2">
      <w:pPr>
        <w:spacing w:before="100" w:beforeAutospacing="1" w:after="100" w:afterAutospacing="1" w:line="240" w:lineRule="auto"/>
        <w:rPr>
          <w:rFonts w:ascii="Arial" w:hAnsi="Arial" w:cs="Arial"/>
          <w:b/>
          <w:bCs/>
          <w:color w:val="000000"/>
          <w:sz w:val="26"/>
          <w:szCs w:val="26"/>
          <w:lang w:eastAsia="ru-RU"/>
        </w:rPr>
      </w:pPr>
    </w:p>
    <w:p w:rsidR="002C4C84" w:rsidRPr="00384E6F" w:rsidRDefault="002C4C84" w:rsidP="00046DE2">
      <w:pPr>
        <w:spacing w:before="100" w:beforeAutospacing="1" w:after="100" w:afterAutospacing="1" w:line="240" w:lineRule="auto"/>
        <w:rPr>
          <w:rFonts w:ascii="Times New Roman" w:hAnsi="Times New Roman"/>
          <w:i/>
          <w:color w:val="000000"/>
          <w:sz w:val="28"/>
          <w:szCs w:val="28"/>
          <w:lang w:eastAsia="ru-RU"/>
        </w:rPr>
      </w:pPr>
      <w:r>
        <w:rPr>
          <w:rFonts w:ascii="Arial" w:hAnsi="Arial" w:cs="Arial"/>
          <w:b/>
          <w:bCs/>
          <w:color w:val="000000"/>
          <w:sz w:val="26"/>
          <w:szCs w:val="26"/>
          <w:lang w:eastAsia="ru-RU"/>
        </w:rPr>
        <w:t xml:space="preserve">                        </w:t>
      </w:r>
      <w:r w:rsidRPr="00384E6F">
        <w:rPr>
          <w:rFonts w:ascii="Times New Roman" w:hAnsi="Times New Roman"/>
          <w:b/>
          <w:bCs/>
          <w:i/>
          <w:color w:val="000000"/>
          <w:sz w:val="28"/>
          <w:szCs w:val="28"/>
          <w:lang w:eastAsia="ru-RU"/>
        </w:rPr>
        <w:t>Взаимодействие с воспитателем</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Первоначальные навыки игры на музыкальных инструментах дети получают в процессе музыкальных занятий</w:t>
      </w:r>
      <w:r>
        <w:rPr>
          <w:rFonts w:ascii="Arial" w:hAnsi="Arial" w:cs="Arial"/>
          <w:color w:val="000000"/>
          <w:sz w:val="26"/>
          <w:szCs w:val="26"/>
          <w:lang w:eastAsia="ru-RU"/>
        </w:rPr>
        <w:t>, где</w:t>
      </w:r>
      <w:r w:rsidRPr="00770D88">
        <w:rPr>
          <w:rFonts w:ascii="Arial" w:hAnsi="Arial" w:cs="Arial"/>
          <w:color w:val="000000"/>
          <w:sz w:val="26"/>
          <w:szCs w:val="26"/>
          <w:lang w:eastAsia="ru-RU"/>
        </w:rPr>
        <w:t xml:space="preserve"> дети получают задания позаниматься в музыкальном уголке, конкретно указывается попевка, которую они должны выучить на каком-то музыкальном инструменте. Ребята самостоятельно разучивают несложные мелодии, помогают друг другу. Воспитатель внимательно следит за игрой и в случае необходимости приходит детям на помощь</w:t>
      </w:r>
      <w:r>
        <w:rPr>
          <w:rFonts w:ascii="Arial" w:hAnsi="Arial" w:cs="Arial"/>
          <w:color w:val="000000"/>
          <w:sz w:val="26"/>
          <w:szCs w:val="26"/>
          <w:lang w:eastAsia="ru-RU"/>
        </w:rPr>
        <w:t xml:space="preserve">.  </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Педагог, хорошо знает</w:t>
      </w:r>
      <w:r w:rsidRPr="00770D88">
        <w:rPr>
          <w:rFonts w:ascii="Arial" w:hAnsi="Arial" w:cs="Arial"/>
          <w:color w:val="000000"/>
          <w:sz w:val="26"/>
          <w:szCs w:val="26"/>
          <w:lang w:eastAsia="ru-RU"/>
        </w:rPr>
        <w:t xml:space="preserve"> индивидуальные особенности детей, внимательно следит за успехами ребят в обучении игре, замечает отстающих, организует им помощь, выявляет наиболее способных детей. Эти дети затем становятся лучшими помощниками воспитателя в обучении своих товарищей. Процесс обучения доставляет удовольствие тем и другим. Дети-«учителя» испытывают большую радость, научив играть товарища, а дети-«ученики» довольны, что их научили сверстники.</w:t>
      </w:r>
    </w:p>
    <w:p w:rsidR="002C4C84"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Особо необходимо участие воспитателя, когда дети начинают играть ансамблем. Педагог следит за общим темпом исполнения, правильной передачей ритмического рисунка, если необходимо, приходит детям на помощь.</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Участие воспитателя в процессе обучения детей игре на музыкальных инструментах, его умение исполнять знакомые детские песни, попевки, программные произведения дают возможность педагогу обыгрывать музыкально-дидактические игры.</w:t>
      </w:r>
    </w:p>
    <w:p w:rsidR="002C4C84"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 xml:space="preserve"> В начале мы разучиваем их на занятии, а воспитатель продолжает играть с детьми в группе. В этих играх он может исполнить как главную, так и - второстепенную роль.</w:t>
      </w:r>
    </w:p>
    <w:p w:rsidR="002C4C84" w:rsidRPr="00770D88"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Привлекая воспитателя к работе с детьми, необходимо в первую очередь подготовить его самого. Для этого мы планируем целый ряд мероприятий.</w:t>
      </w:r>
    </w:p>
    <w:p w:rsidR="002C4C84" w:rsidRPr="00770D88"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Во-первых, это индивидуальные занятия, в процессе которых воспитатели учатся играть на детских музыкальных инструментах индивидуально и в ансамбле.</w:t>
      </w:r>
      <w:r>
        <w:rPr>
          <w:rFonts w:ascii="Arial" w:hAnsi="Arial" w:cs="Arial"/>
          <w:color w:val="000000"/>
          <w:sz w:val="26"/>
          <w:szCs w:val="26"/>
          <w:lang w:eastAsia="ru-RU"/>
        </w:rPr>
        <w:t xml:space="preserve"> </w:t>
      </w:r>
      <w:r w:rsidRPr="00770D88">
        <w:rPr>
          <w:rFonts w:ascii="Arial" w:hAnsi="Arial" w:cs="Arial"/>
          <w:color w:val="000000"/>
          <w:sz w:val="26"/>
          <w:szCs w:val="26"/>
          <w:lang w:eastAsia="ru-RU"/>
        </w:rPr>
        <w:t xml:space="preserve">Во-вторых, проведение консультаций, во время которых они разучивают новые песни, движения, отрабатывают ритмический рисунок песен. </w:t>
      </w:r>
      <w:r>
        <w:rPr>
          <w:rFonts w:ascii="Arial" w:hAnsi="Arial" w:cs="Arial"/>
          <w:color w:val="000000"/>
          <w:sz w:val="26"/>
          <w:szCs w:val="26"/>
          <w:lang w:eastAsia="ru-RU"/>
        </w:rPr>
        <w:t xml:space="preserve">Проводятся </w:t>
      </w:r>
      <w:r w:rsidRPr="00770D88">
        <w:rPr>
          <w:rFonts w:ascii="Arial" w:hAnsi="Arial" w:cs="Arial"/>
          <w:color w:val="000000"/>
          <w:sz w:val="26"/>
          <w:szCs w:val="26"/>
          <w:lang w:eastAsia="ru-RU"/>
        </w:rPr>
        <w:t>консультации в предпраздничные дни: заниматься с ведущими, обыгрываем различные игры, в том числе и музыкально-дидактические, которые требуют от ведущего владения несколькими детскими музыкальными инструментами. Опыт показал, что если регулярно и систематически заниматься с воспитателями, т. е. последовательно расширять и углублять их знания и умения, то они будут активными участниками в музыкальной работе с детьми, хорошими помощниками.</w:t>
      </w:r>
    </w:p>
    <w:p w:rsidR="002C4C84" w:rsidRDefault="002C4C84" w:rsidP="00046DE2">
      <w:pPr>
        <w:spacing w:before="100" w:beforeAutospacing="1" w:after="100" w:afterAutospacing="1" w:line="240" w:lineRule="auto"/>
        <w:rPr>
          <w:rFonts w:ascii="Times New Roman" w:hAnsi="Times New Roman"/>
          <w:b/>
          <w:bCs/>
          <w:i/>
          <w:color w:val="000000"/>
          <w:sz w:val="28"/>
          <w:szCs w:val="28"/>
          <w:lang w:eastAsia="ru-RU"/>
        </w:rPr>
      </w:pPr>
    </w:p>
    <w:p w:rsidR="002C4C84" w:rsidRDefault="002C4C84" w:rsidP="00046DE2">
      <w:pPr>
        <w:spacing w:before="100" w:beforeAutospacing="1" w:after="100" w:afterAutospacing="1" w:line="240" w:lineRule="auto"/>
        <w:rPr>
          <w:rFonts w:ascii="Times New Roman" w:hAnsi="Times New Roman"/>
          <w:b/>
          <w:bCs/>
          <w:i/>
          <w:color w:val="000000"/>
          <w:sz w:val="28"/>
          <w:szCs w:val="28"/>
          <w:lang w:eastAsia="ru-RU"/>
        </w:rPr>
      </w:pPr>
    </w:p>
    <w:p w:rsidR="002C4C84" w:rsidRPr="00384E6F" w:rsidRDefault="002C4C84" w:rsidP="00046DE2">
      <w:pPr>
        <w:spacing w:before="100" w:beforeAutospacing="1" w:after="100" w:afterAutospacing="1" w:line="240" w:lineRule="auto"/>
        <w:rPr>
          <w:rFonts w:ascii="Times New Roman" w:hAnsi="Times New Roman"/>
          <w:b/>
          <w:i/>
          <w:color w:val="000000"/>
          <w:sz w:val="28"/>
          <w:szCs w:val="28"/>
          <w:lang w:eastAsia="ru-RU"/>
        </w:rPr>
      </w:pPr>
      <w:r>
        <w:rPr>
          <w:rFonts w:ascii="Times New Roman" w:hAnsi="Times New Roman"/>
          <w:b/>
          <w:bCs/>
          <w:i/>
          <w:color w:val="000000"/>
          <w:sz w:val="28"/>
          <w:szCs w:val="28"/>
          <w:lang w:eastAsia="ru-RU"/>
        </w:rPr>
        <w:t xml:space="preserve">             </w:t>
      </w:r>
      <w:r w:rsidRPr="00384E6F">
        <w:rPr>
          <w:rFonts w:ascii="Times New Roman" w:hAnsi="Times New Roman"/>
          <w:b/>
          <w:bCs/>
          <w:i/>
          <w:color w:val="000000"/>
          <w:sz w:val="28"/>
          <w:szCs w:val="28"/>
          <w:lang w:eastAsia="ru-RU"/>
        </w:rPr>
        <w:t>Самостоятельная музыкальная деятельность дошкольников</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Систематическая и планомерная работа по обучению детей игре на детских музыкальных инструментах дает возможность не только закреплять полученные в процессе музыкальных занятий знания, совершенствовать музыкальный слух, но и развивать самостоятельность детей, их творческую деятельность.</w:t>
      </w:r>
      <w:r>
        <w:rPr>
          <w:rFonts w:ascii="Arial" w:hAnsi="Arial" w:cs="Arial"/>
          <w:color w:val="000000"/>
          <w:sz w:val="26"/>
          <w:szCs w:val="26"/>
          <w:lang w:eastAsia="ru-RU"/>
        </w:rPr>
        <w:t xml:space="preserve"> </w:t>
      </w:r>
      <w:r w:rsidRPr="00770D88">
        <w:rPr>
          <w:rFonts w:ascii="Arial" w:hAnsi="Arial" w:cs="Arial"/>
          <w:color w:val="000000"/>
          <w:sz w:val="26"/>
          <w:szCs w:val="26"/>
          <w:lang w:eastAsia="ru-RU"/>
        </w:rPr>
        <w:t>Музыкальный опыт, который дети приобретают на занятиях, позволяет успешно применять полученные знания в праздниках, развлечениях и, конечно, заниматься самостоятельной музыкальной деятельностью.</w:t>
      </w:r>
    </w:p>
    <w:p w:rsidR="002C4C84" w:rsidRPr="00770D88"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 xml:space="preserve">В детском </w:t>
      </w:r>
      <w:r>
        <w:rPr>
          <w:rFonts w:ascii="Arial" w:hAnsi="Arial" w:cs="Arial"/>
          <w:color w:val="000000"/>
          <w:sz w:val="26"/>
          <w:szCs w:val="26"/>
          <w:lang w:eastAsia="ru-RU"/>
        </w:rPr>
        <w:t>саду в каждой группе есть</w:t>
      </w:r>
      <w:r w:rsidRPr="00770D88">
        <w:rPr>
          <w:rFonts w:ascii="Arial" w:hAnsi="Arial" w:cs="Arial"/>
          <w:color w:val="000000"/>
          <w:sz w:val="26"/>
          <w:szCs w:val="26"/>
          <w:lang w:eastAsia="ru-RU"/>
        </w:rPr>
        <w:t xml:space="preserve"> музыкальные уголки, где дети могут послушать любимые произведения, спеть понравившиеся песни, подобрать мелодию на металлофоне, </w:t>
      </w:r>
      <w:r>
        <w:rPr>
          <w:rFonts w:ascii="Arial" w:hAnsi="Arial" w:cs="Arial"/>
          <w:color w:val="000000"/>
          <w:sz w:val="26"/>
          <w:szCs w:val="26"/>
          <w:lang w:eastAsia="ru-RU"/>
        </w:rPr>
        <w:t>разнообразных ударных, шумовых инструментах</w:t>
      </w:r>
      <w:r w:rsidRPr="00770D88">
        <w:rPr>
          <w:rFonts w:ascii="Arial" w:hAnsi="Arial" w:cs="Arial"/>
          <w:color w:val="000000"/>
          <w:sz w:val="26"/>
          <w:szCs w:val="26"/>
          <w:lang w:eastAsia="ru-RU"/>
        </w:rPr>
        <w:t>, поиграть в музыкально-ди</w:t>
      </w:r>
      <w:r>
        <w:rPr>
          <w:rFonts w:ascii="Arial" w:hAnsi="Arial" w:cs="Arial"/>
          <w:color w:val="000000"/>
          <w:sz w:val="26"/>
          <w:szCs w:val="26"/>
          <w:lang w:eastAsia="ru-RU"/>
        </w:rPr>
        <w:t>дактические игры. Воспитатели стараются</w:t>
      </w:r>
      <w:r w:rsidRPr="00770D88">
        <w:rPr>
          <w:rFonts w:ascii="Arial" w:hAnsi="Arial" w:cs="Arial"/>
          <w:color w:val="000000"/>
          <w:sz w:val="26"/>
          <w:szCs w:val="26"/>
          <w:lang w:eastAsia="ru-RU"/>
        </w:rPr>
        <w:t>, чтобы музыкальный уголок стимулировал самостоятельную деятельность детей, был помощником в их творчестве.</w:t>
      </w:r>
    </w:p>
    <w:p w:rsidR="002C4C84"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Научившись играть, ребенок применяет свои умения в быту. Например, игра «в семью» становится намного интересней, если хозяйка, принимая гостей, играет на пианино или металлофоне.</w:t>
      </w:r>
    </w:p>
    <w:p w:rsidR="002C4C84" w:rsidRPr="00770D88"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 xml:space="preserve">В группе всегда есть дети с музыкальными способностями, быстро запоминающие музыкальные произведения, играющие на нескольких детских инструментах. Они отличаются активностью, способны заинтересовать </w:t>
      </w:r>
      <w:r>
        <w:rPr>
          <w:rFonts w:ascii="Arial" w:hAnsi="Arial" w:cs="Arial"/>
          <w:color w:val="000000"/>
          <w:sz w:val="26"/>
          <w:szCs w:val="26"/>
          <w:lang w:eastAsia="ru-RU"/>
        </w:rPr>
        <w:t>остальных. Поэтому поручаем</w:t>
      </w:r>
      <w:r w:rsidRPr="00770D88">
        <w:rPr>
          <w:rFonts w:ascii="Arial" w:hAnsi="Arial" w:cs="Arial"/>
          <w:color w:val="000000"/>
          <w:sz w:val="26"/>
          <w:szCs w:val="26"/>
          <w:lang w:eastAsia="ru-RU"/>
        </w:rPr>
        <w:t xml:space="preserve"> им организовывать в группе музыкально-дидактические игры, с которыми дети познакомились на музыкальном занятии. Такие ребята являются как бы примером для остальных, вызывают у них стремление тоже быть активными.</w:t>
      </w:r>
    </w:p>
    <w:p w:rsidR="002C4C84" w:rsidRPr="00770D88"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От праздников, всевозможных развлечений, концертов у детей остается много впечатлений. В повседневной жизни у них возникает желание повторить номера из праздничных программ. Для этого мы передаем в группы некоторые атрибуты, украшения, элементы костюмов.</w:t>
      </w:r>
    </w:p>
    <w:p w:rsidR="002C4C84" w:rsidRPr="000F7FB7" w:rsidRDefault="002C4C84" w:rsidP="00046DE2">
      <w:pPr>
        <w:spacing w:before="100" w:beforeAutospacing="1" w:after="100" w:afterAutospacing="1" w:line="240" w:lineRule="auto"/>
        <w:rPr>
          <w:rFonts w:ascii="Arial" w:hAnsi="Arial" w:cs="Arial"/>
          <w:b/>
          <w:i/>
          <w:color w:val="000000"/>
          <w:sz w:val="28"/>
          <w:szCs w:val="28"/>
          <w:lang w:eastAsia="ru-RU"/>
        </w:rPr>
      </w:pPr>
    </w:p>
    <w:p w:rsidR="002C4C84" w:rsidRPr="000F7FB7" w:rsidRDefault="002C4C84" w:rsidP="00046DE2">
      <w:pPr>
        <w:spacing w:before="100" w:beforeAutospacing="1" w:after="100" w:afterAutospacing="1" w:line="240" w:lineRule="auto"/>
        <w:rPr>
          <w:rFonts w:ascii="Arial" w:hAnsi="Arial" w:cs="Arial"/>
          <w:b/>
          <w:i/>
          <w:color w:val="000000"/>
          <w:sz w:val="28"/>
          <w:szCs w:val="28"/>
          <w:lang w:eastAsia="ru-RU"/>
        </w:rPr>
      </w:pPr>
      <w:r w:rsidRPr="000F7FB7">
        <w:rPr>
          <w:rFonts w:ascii="Arial" w:hAnsi="Arial" w:cs="Arial"/>
          <w:b/>
          <w:i/>
          <w:color w:val="000000"/>
          <w:sz w:val="28"/>
          <w:szCs w:val="28"/>
          <w:lang w:eastAsia="ru-RU"/>
        </w:rPr>
        <w:t xml:space="preserve">        Взаимодействие с родителями</w:t>
      </w:r>
    </w:p>
    <w:p w:rsidR="002C4C84" w:rsidRDefault="002C4C84" w:rsidP="000F7FB7">
      <w:pPr>
        <w:spacing w:after="0" w:line="240" w:lineRule="auto"/>
        <w:rPr>
          <w:rFonts w:ascii="Arial" w:hAnsi="Arial" w:cs="Arial"/>
          <w:color w:val="000000"/>
          <w:sz w:val="26"/>
          <w:szCs w:val="26"/>
          <w:lang w:eastAsia="ru-RU"/>
        </w:rPr>
      </w:pPr>
    </w:p>
    <w:p w:rsidR="002C4C84" w:rsidRDefault="002C4C84" w:rsidP="000F7FB7">
      <w:pPr>
        <w:numPr>
          <w:ilvl w:val="0"/>
          <w:numId w:val="29"/>
        </w:numPr>
        <w:spacing w:after="0" w:line="240" w:lineRule="auto"/>
        <w:ind w:left="0"/>
        <w:rPr>
          <w:rFonts w:ascii="Arial" w:hAnsi="Arial" w:cs="Arial"/>
          <w:color w:val="000000"/>
          <w:sz w:val="26"/>
          <w:szCs w:val="26"/>
          <w:lang w:eastAsia="ru-RU"/>
        </w:rPr>
      </w:pPr>
      <w:r>
        <w:rPr>
          <w:rFonts w:ascii="Arial" w:hAnsi="Arial" w:cs="Arial"/>
          <w:color w:val="000000"/>
          <w:sz w:val="26"/>
          <w:szCs w:val="26"/>
          <w:lang w:eastAsia="ru-RU"/>
        </w:rPr>
        <w:t>Консультирование по элементарному музицированию дошкольников</w:t>
      </w:r>
    </w:p>
    <w:p w:rsidR="002C4C84" w:rsidRDefault="002C4C84" w:rsidP="000F7FB7">
      <w:pPr>
        <w:spacing w:after="0" w:line="240" w:lineRule="auto"/>
        <w:ind w:left="-360"/>
        <w:rPr>
          <w:rFonts w:ascii="Arial" w:hAnsi="Arial" w:cs="Arial"/>
          <w:color w:val="000000"/>
          <w:sz w:val="26"/>
          <w:szCs w:val="26"/>
          <w:lang w:eastAsia="ru-RU"/>
        </w:rPr>
      </w:pPr>
    </w:p>
    <w:p w:rsidR="002C4C84" w:rsidRDefault="002C4C84" w:rsidP="000F7FB7">
      <w:pPr>
        <w:numPr>
          <w:ilvl w:val="0"/>
          <w:numId w:val="29"/>
        </w:numPr>
        <w:spacing w:after="0" w:line="240" w:lineRule="auto"/>
        <w:ind w:left="0"/>
        <w:rPr>
          <w:rFonts w:ascii="Arial" w:hAnsi="Arial" w:cs="Arial"/>
          <w:color w:val="000000"/>
          <w:sz w:val="26"/>
          <w:szCs w:val="26"/>
          <w:lang w:eastAsia="ru-RU"/>
        </w:rPr>
      </w:pPr>
      <w:r>
        <w:rPr>
          <w:rFonts w:ascii="Arial" w:hAnsi="Arial" w:cs="Arial"/>
          <w:color w:val="000000"/>
          <w:sz w:val="26"/>
          <w:szCs w:val="26"/>
          <w:lang w:eastAsia="ru-RU"/>
        </w:rPr>
        <w:t>Практические показы с участием родителей и детей</w:t>
      </w:r>
    </w:p>
    <w:p w:rsidR="002C4C84" w:rsidRDefault="002C4C84" w:rsidP="000F7FB7">
      <w:pPr>
        <w:spacing w:after="0" w:line="240" w:lineRule="auto"/>
        <w:ind w:left="-360"/>
        <w:rPr>
          <w:rFonts w:ascii="Arial" w:hAnsi="Arial" w:cs="Arial"/>
          <w:color w:val="000000"/>
          <w:sz w:val="26"/>
          <w:szCs w:val="26"/>
          <w:lang w:eastAsia="ru-RU"/>
        </w:rPr>
      </w:pPr>
    </w:p>
    <w:p w:rsidR="002C4C84" w:rsidRDefault="002C4C84" w:rsidP="000F7FB7">
      <w:pPr>
        <w:numPr>
          <w:ilvl w:val="0"/>
          <w:numId w:val="29"/>
        </w:numPr>
        <w:spacing w:after="0" w:line="240" w:lineRule="auto"/>
        <w:ind w:left="0"/>
        <w:rPr>
          <w:rFonts w:ascii="Arial" w:hAnsi="Arial" w:cs="Arial"/>
          <w:color w:val="000000"/>
          <w:sz w:val="26"/>
          <w:szCs w:val="26"/>
          <w:lang w:eastAsia="ru-RU"/>
        </w:rPr>
      </w:pPr>
      <w:r>
        <w:rPr>
          <w:rFonts w:ascii="Arial" w:hAnsi="Arial" w:cs="Arial"/>
          <w:color w:val="000000"/>
          <w:sz w:val="26"/>
          <w:szCs w:val="26"/>
          <w:lang w:eastAsia="ru-RU"/>
        </w:rPr>
        <w:t>Совместное изготовление шумовых музыкальных инструментов</w:t>
      </w:r>
    </w:p>
    <w:p w:rsidR="002C4C84" w:rsidRDefault="002C4C84" w:rsidP="000F7FB7">
      <w:pPr>
        <w:spacing w:after="0" w:line="240" w:lineRule="auto"/>
        <w:ind w:left="-360"/>
        <w:rPr>
          <w:rFonts w:ascii="Arial" w:hAnsi="Arial" w:cs="Arial"/>
          <w:color w:val="000000"/>
          <w:sz w:val="26"/>
          <w:szCs w:val="26"/>
          <w:lang w:eastAsia="ru-RU"/>
        </w:rPr>
      </w:pPr>
    </w:p>
    <w:p w:rsidR="002C4C84" w:rsidRDefault="002C4C84" w:rsidP="000F7FB7">
      <w:pPr>
        <w:numPr>
          <w:ilvl w:val="0"/>
          <w:numId w:val="29"/>
        </w:numPr>
        <w:spacing w:after="0" w:line="240" w:lineRule="auto"/>
        <w:ind w:left="0"/>
        <w:rPr>
          <w:rFonts w:ascii="Arial" w:hAnsi="Arial" w:cs="Arial"/>
          <w:color w:val="000000"/>
          <w:sz w:val="26"/>
          <w:szCs w:val="26"/>
          <w:lang w:eastAsia="ru-RU"/>
        </w:rPr>
      </w:pPr>
      <w:r>
        <w:rPr>
          <w:rFonts w:ascii="Arial" w:hAnsi="Arial" w:cs="Arial"/>
          <w:color w:val="000000"/>
          <w:sz w:val="26"/>
          <w:szCs w:val="26"/>
          <w:lang w:eastAsia="ru-RU"/>
        </w:rPr>
        <w:t>Участие в концертах.</w:t>
      </w:r>
    </w:p>
    <w:p w:rsidR="002C4C84" w:rsidRDefault="002C4C84" w:rsidP="00046DE2">
      <w:pPr>
        <w:spacing w:before="100" w:beforeAutospacing="1" w:after="100" w:afterAutospacing="1" w:line="240" w:lineRule="auto"/>
        <w:rPr>
          <w:rFonts w:ascii="Arial" w:hAnsi="Arial" w:cs="Arial"/>
          <w:color w:val="000000"/>
          <w:sz w:val="26"/>
          <w:szCs w:val="26"/>
          <w:lang w:eastAsia="ru-RU"/>
        </w:rPr>
      </w:pPr>
    </w:p>
    <w:p w:rsidR="002C4C84" w:rsidRDefault="002C4C84" w:rsidP="00046DE2">
      <w:pPr>
        <w:spacing w:before="100" w:beforeAutospacing="1" w:after="100" w:afterAutospacing="1" w:line="240" w:lineRule="auto"/>
        <w:rPr>
          <w:rFonts w:ascii="Arial" w:hAnsi="Arial" w:cs="Arial"/>
          <w:color w:val="000000"/>
          <w:sz w:val="26"/>
          <w:szCs w:val="26"/>
          <w:lang w:eastAsia="ru-RU"/>
        </w:rPr>
      </w:pPr>
    </w:p>
    <w:p w:rsidR="002C4C84" w:rsidRDefault="002C4C84" w:rsidP="00046DE2">
      <w:pPr>
        <w:spacing w:before="100" w:beforeAutospacing="1" w:after="100" w:afterAutospacing="1" w:line="240" w:lineRule="auto"/>
        <w:rPr>
          <w:rFonts w:ascii="Arial" w:hAnsi="Arial" w:cs="Arial"/>
          <w:color w:val="000000"/>
          <w:sz w:val="26"/>
          <w:szCs w:val="26"/>
          <w:lang w:eastAsia="ru-RU"/>
        </w:rPr>
      </w:pPr>
    </w:p>
    <w:p w:rsidR="002C4C84" w:rsidRDefault="002C4C84" w:rsidP="00046DE2">
      <w:pPr>
        <w:spacing w:before="100" w:beforeAutospacing="1" w:after="100" w:afterAutospacing="1" w:line="240" w:lineRule="auto"/>
        <w:rPr>
          <w:rFonts w:ascii="Arial" w:hAnsi="Arial" w:cs="Arial"/>
          <w:color w:val="000000"/>
          <w:sz w:val="26"/>
          <w:szCs w:val="26"/>
          <w:lang w:eastAsia="ru-RU"/>
        </w:rPr>
      </w:pPr>
    </w:p>
    <w:p w:rsidR="002C4C84" w:rsidRPr="00384E6F" w:rsidRDefault="002C4C84" w:rsidP="00046DE2">
      <w:pPr>
        <w:spacing w:before="100" w:beforeAutospacing="1" w:after="100" w:afterAutospacing="1"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BC2A66">
        <w:rPr>
          <w:rFonts w:ascii="Times New Roman" w:hAnsi="Times New Roman"/>
          <w:b/>
          <w:bCs/>
          <w:i/>
          <w:color w:val="000000"/>
          <w:sz w:val="28"/>
          <w:szCs w:val="28"/>
          <w:lang w:eastAsia="ru-RU"/>
        </w:rPr>
        <w:t>Музыкально-дидактические игры</w:t>
      </w:r>
      <w:r w:rsidRPr="00770D88">
        <w:rPr>
          <w:rFonts w:ascii="Arial" w:hAnsi="Arial" w:cs="Arial"/>
          <w:b/>
          <w:bCs/>
          <w:color w:val="000000"/>
          <w:sz w:val="26"/>
          <w:szCs w:val="26"/>
          <w:lang w:eastAsia="ru-RU"/>
        </w:rPr>
        <w:t xml:space="preserve"> </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 xml:space="preserve">Немаловажную роль при обучении детей игре на детских музыкальных инструментах имеют музыкально-дидактические игры, которые способствуют формированию умений слушать музыку, различать высоту, тембр, динамику и длительность звука, развитию самостоятельной музыкальной деятельности, помогают закреплять знания детей о музыкальных инструментах. </w:t>
      </w:r>
    </w:p>
    <w:p w:rsidR="002C4C84" w:rsidRPr="00770D88" w:rsidRDefault="002C4C84" w:rsidP="00046DE2">
      <w:pPr>
        <w:spacing w:after="0" w:line="240" w:lineRule="auto"/>
        <w:rPr>
          <w:rFonts w:ascii="Arial" w:hAnsi="Arial" w:cs="Arial"/>
          <w:color w:val="000000"/>
          <w:sz w:val="26"/>
          <w:szCs w:val="26"/>
          <w:lang w:eastAsia="ru-RU"/>
        </w:rPr>
      </w:pPr>
      <w:r w:rsidRPr="00770D88">
        <w:rPr>
          <w:rFonts w:ascii="Arial" w:hAnsi="Arial" w:cs="Arial"/>
          <w:color w:val="000000"/>
          <w:sz w:val="26"/>
          <w:szCs w:val="26"/>
          <w:lang w:eastAsia="ru-RU"/>
        </w:rPr>
        <w:t>Музыкально-дидактические игры включаем во все музыкальные занятия, а по мере усвоения переносим их в свободное от занятий время, используем игры на праздниках и развлечениях. Все музыкально-дидактические и</w:t>
      </w:r>
      <w:r>
        <w:rPr>
          <w:rFonts w:ascii="Arial" w:hAnsi="Arial" w:cs="Arial"/>
          <w:color w:val="000000"/>
          <w:sz w:val="26"/>
          <w:szCs w:val="26"/>
          <w:lang w:eastAsia="ru-RU"/>
        </w:rPr>
        <w:t>гры подобраны по возрастам.</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770D88">
        <w:rPr>
          <w:rFonts w:ascii="Arial" w:hAnsi="Arial" w:cs="Arial"/>
          <w:color w:val="000000"/>
          <w:sz w:val="26"/>
          <w:szCs w:val="26"/>
          <w:lang w:eastAsia="ru-RU"/>
        </w:rPr>
        <w:t>Музыкально-дидактические игры, в которые можно включать различные попевки, помогают детям определить на</w:t>
      </w:r>
      <w:r>
        <w:rPr>
          <w:rFonts w:ascii="Arial" w:hAnsi="Arial" w:cs="Arial"/>
          <w:color w:val="000000"/>
          <w:sz w:val="26"/>
          <w:szCs w:val="26"/>
          <w:lang w:eastAsia="ru-RU"/>
        </w:rPr>
        <w:t xml:space="preserve">правление мелодии. Дети </w:t>
      </w:r>
      <w:r w:rsidRPr="00770D88">
        <w:rPr>
          <w:rFonts w:ascii="Arial" w:hAnsi="Arial" w:cs="Arial"/>
          <w:color w:val="000000"/>
          <w:sz w:val="26"/>
          <w:szCs w:val="26"/>
          <w:lang w:eastAsia="ru-RU"/>
        </w:rPr>
        <w:t xml:space="preserve"> учатся находить в мелодии короткие и долгие звуки, определять движение мелодии.</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B80349">
        <w:rPr>
          <w:rFonts w:ascii="Arial" w:hAnsi="Arial" w:cs="Arial"/>
          <w:color w:val="000000"/>
          <w:sz w:val="26"/>
          <w:szCs w:val="26"/>
          <w:lang w:eastAsia="ru-RU"/>
        </w:rPr>
        <w:t>В старших группах работа по развитию ритмического восприятия становится более разнообразной. Для этого используются различные музыкальные инструменты. Начинаем с простейших мелодий на одном звуке, затем задания усложняем. Приведем для примера музыкально-дидактическую игру «Наше путешествие».(См. приложения)</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B80349">
        <w:rPr>
          <w:rFonts w:ascii="Arial" w:hAnsi="Arial" w:cs="Arial"/>
          <w:color w:val="000000"/>
          <w:sz w:val="26"/>
          <w:szCs w:val="26"/>
          <w:lang w:eastAsia="ru-RU"/>
        </w:rPr>
        <w:t>Детей подготовительной группы привлекают музыкально-дидактические игры с раздаточным материалом, например игра «Определи по ритму».(см. приложения)</w:t>
      </w:r>
    </w:p>
    <w:p w:rsidR="002C4C84"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B80349">
        <w:rPr>
          <w:rFonts w:ascii="Arial" w:hAnsi="Arial" w:cs="Arial"/>
          <w:color w:val="000000"/>
          <w:sz w:val="26"/>
          <w:szCs w:val="26"/>
          <w:lang w:eastAsia="ru-RU"/>
        </w:rPr>
        <w:t>Для развития тембрового слуха можно предложить музыкально-дидактическую игру «На чем играю?», «Определи инструмент" Детям нравится эта игра, каждый старается стать ведущим и загадывать музыкальные загадки на различных музыкальных инструментах</w:t>
      </w:r>
    </w:p>
    <w:p w:rsidR="002C4C84" w:rsidRPr="00B80349" w:rsidRDefault="002C4C84" w:rsidP="00046DE2">
      <w:pPr>
        <w:spacing w:after="0" w:line="240" w:lineRule="auto"/>
        <w:rPr>
          <w:rFonts w:ascii="Arial" w:hAnsi="Arial" w:cs="Arial"/>
          <w:color w:val="000000"/>
          <w:sz w:val="26"/>
          <w:szCs w:val="26"/>
          <w:lang w:eastAsia="ru-RU"/>
        </w:rPr>
      </w:pPr>
      <w:r>
        <w:rPr>
          <w:rFonts w:ascii="Arial" w:hAnsi="Arial" w:cs="Arial"/>
          <w:color w:val="000000"/>
          <w:sz w:val="26"/>
          <w:szCs w:val="26"/>
          <w:lang w:eastAsia="ru-RU"/>
        </w:rPr>
        <w:t xml:space="preserve">         </w:t>
      </w:r>
      <w:r w:rsidRPr="00B80349">
        <w:rPr>
          <w:rFonts w:ascii="Arial" w:hAnsi="Arial" w:cs="Arial"/>
          <w:color w:val="000000"/>
          <w:sz w:val="26"/>
          <w:szCs w:val="26"/>
          <w:lang w:eastAsia="ru-RU"/>
        </w:rPr>
        <w:t>Для развития тембрового слуха в старших группах обращаемся к музыкально-дидактической игре «Определи инструмент». Дети не только определяют знакомые инструменты на слух, но и закрепляют навыки игры, исполняя на них несложные попевки, песенки. Игру можно включать в музыкальные занятия, проводить в свободное от занятий время, а также во время развлечений.</w:t>
      </w:r>
    </w:p>
    <w:p w:rsidR="002C4C84" w:rsidRPr="00B80349" w:rsidRDefault="002C4C84" w:rsidP="00046DE2">
      <w:pPr>
        <w:spacing w:after="0" w:line="240" w:lineRule="auto"/>
        <w:rPr>
          <w:rFonts w:ascii="Arial" w:hAnsi="Arial" w:cs="Arial"/>
          <w:b/>
          <w:color w:val="000000"/>
          <w:sz w:val="26"/>
          <w:szCs w:val="26"/>
          <w:lang w:eastAsia="ru-RU"/>
        </w:rPr>
      </w:pPr>
      <w:r w:rsidRPr="00770D88">
        <w:rPr>
          <w:rFonts w:ascii="Arial" w:hAnsi="Arial" w:cs="Arial"/>
          <w:color w:val="000000"/>
          <w:sz w:val="26"/>
          <w:szCs w:val="26"/>
          <w:lang w:eastAsia="ru-RU"/>
        </w:rPr>
        <w:t>Музыкально-дидактические игры, находящиеся в музыкальных уголках, мы периодически меняем, учитывая интересы и желания ребят. Музыкальные инструменты в достаточном количестве вносить в музыкальные уголки, чтобы их можно было использовать в музыкально-дидактических играх.</w:t>
      </w:r>
    </w:p>
    <w:p w:rsidR="002C4C84" w:rsidRDefault="002C4C84" w:rsidP="00FB3C37">
      <w:pPr>
        <w:rPr>
          <w:rFonts w:ascii="Times New Roman" w:hAnsi="Times New Roman"/>
          <w:b/>
          <w:sz w:val="36"/>
          <w:szCs w:val="36"/>
        </w:rPr>
      </w:pPr>
    </w:p>
    <w:p w:rsidR="002C4C84" w:rsidRDefault="002C4C84" w:rsidP="00FB3C37">
      <w:pPr>
        <w:rPr>
          <w:rFonts w:ascii="Times New Roman" w:hAnsi="Times New Roman"/>
          <w:b/>
          <w:sz w:val="36"/>
          <w:szCs w:val="36"/>
        </w:rPr>
      </w:pPr>
    </w:p>
    <w:p w:rsidR="002C4C84" w:rsidRDefault="002C4C84" w:rsidP="00FB3C37">
      <w:pPr>
        <w:rPr>
          <w:rFonts w:ascii="Times New Roman" w:hAnsi="Times New Roman"/>
          <w:b/>
          <w:sz w:val="36"/>
          <w:szCs w:val="36"/>
        </w:rPr>
      </w:pPr>
    </w:p>
    <w:p w:rsidR="002C4C84" w:rsidRPr="004F6FC8" w:rsidRDefault="002C4C84" w:rsidP="00FB3C37">
      <w:pPr>
        <w:rPr>
          <w:rFonts w:ascii="Times New Roman" w:hAnsi="Times New Roman"/>
          <w:sz w:val="32"/>
          <w:szCs w:val="32"/>
        </w:rPr>
      </w:pP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r>
        <w:rPr>
          <w:rFonts w:ascii="Times New Roman" w:hAnsi="Times New Roman"/>
          <w:b/>
          <w:sz w:val="36"/>
          <w:szCs w:val="36"/>
        </w:rPr>
        <w:tab/>
      </w:r>
    </w:p>
    <w:p w:rsidR="002C4C84" w:rsidRPr="00B91424" w:rsidRDefault="002C4C84" w:rsidP="00D35967">
      <w:pPr>
        <w:pStyle w:val="NormalWeb"/>
        <w:spacing w:before="0" w:after="0"/>
        <w:jc w:val="center"/>
        <w:rPr>
          <w:sz w:val="32"/>
          <w:szCs w:val="32"/>
        </w:rPr>
      </w:pPr>
    </w:p>
    <w:p w:rsidR="002C4C84" w:rsidRPr="00C82777" w:rsidRDefault="002C4C84" w:rsidP="0042314F">
      <w:pPr>
        <w:jc w:val="center"/>
        <w:rPr>
          <w:rFonts w:ascii="Times New Roman" w:hAnsi="Times New Roman"/>
          <w:b/>
          <w:i/>
          <w:sz w:val="32"/>
          <w:szCs w:val="32"/>
        </w:rPr>
      </w:pPr>
    </w:p>
    <w:p w:rsidR="002C4C84" w:rsidRPr="00C82777" w:rsidRDefault="002C4C84" w:rsidP="008C0E2E">
      <w:pPr>
        <w:jc w:val="center"/>
        <w:rPr>
          <w:rFonts w:ascii="Times New Roman" w:hAnsi="Times New Roman"/>
          <w:b/>
          <w:i/>
          <w:color w:val="000000"/>
          <w:sz w:val="32"/>
          <w:szCs w:val="32"/>
        </w:rPr>
      </w:pPr>
      <w:r w:rsidRPr="00C82777">
        <w:rPr>
          <w:rFonts w:ascii="Times New Roman" w:hAnsi="Times New Roman"/>
          <w:b/>
          <w:i/>
          <w:color w:val="000000"/>
          <w:sz w:val="32"/>
          <w:szCs w:val="32"/>
        </w:rPr>
        <w:t>Результативность и перспектива</w:t>
      </w:r>
    </w:p>
    <w:p w:rsidR="002C4C84" w:rsidRDefault="002C4C84" w:rsidP="00116EFC">
      <w:pPr>
        <w:spacing w:after="0"/>
        <w:rPr>
          <w:rFonts w:ascii="Times New Roman" w:hAnsi="Times New Roman"/>
          <w:sz w:val="28"/>
          <w:szCs w:val="28"/>
        </w:rPr>
      </w:pPr>
      <w:r>
        <w:rPr>
          <w:rFonts w:ascii="Times New Roman" w:hAnsi="Times New Roman"/>
          <w:color w:val="000000"/>
          <w:sz w:val="28"/>
          <w:szCs w:val="28"/>
        </w:rPr>
        <w:t xml:space="preserve">                     </w:t>
      </w:r>
      <w:r w:rsidRPr="00C82777">
        <w:rPr>
          <w:rFonts w:ascii="Times New Roman" w:hAnsi="Times New Roman"/>
          <w:sz w:val="28"/>
          <w:szCs w:val="28"/>
        </w:rPr>
        <w:t>В конце учебного года я провела итоговую диагностику,  результаты которой позволили отследить результативность выполнения годовых задач, выявить проблемы, пути и способы их решения, обозн</w:t>
      </w:r>
      <w:r>
        <w:rPr>
          <w:rFonts w:ascii="Times New Roman" w:hAnsi="Times New Roman"/>
          <w:sz w:val="28"/>
          <w:szCs w:val="28"/>
        </w:rPr>
        <w:t xml:space="preserve">ачить  перспективы </w:t>
      </w:r>
      <w:r w:rsidRPr="00C82777">
        <w:rPr>
          <w:rFonts w:ascii="Times New Roman" w:hAnsi="Times New Roman"/>
          <w:sz w:val="28"/>
          <w:szCs w:val="28"/>
        </w:rPr>
        <w:t xml:space="preserve"> на следующий учебный год. Считаю, что  ребята добились неплохих результатов.   На занятиях был  создан благоприятный эмоциональный климат, что позволило обеспечить довольно высокий уровень продуктивности в усвоении знаний и приобретении навыков и умений в игре на детских музыкальных инструментах</w:t>
      </w:r>
      <w:r w:rsidRPr="00116EFC">
        <w:rPr>
          <w:rFonts w:ascii="Times New Roman" w:hAnsi="Times New Roman"/>
          <w:sz w:val="28"/>
          <w:szCs w:val="28"/>
        </w:rPr>
        <w:t>.</w:t>
      </w:r>
    </w:p>
    <w:p w:rsidR="002C4C84" w:rsidRPr="000D6F4A" w:rsidRDefault="002C4C84" w:rsidP="000D6F4A">
      <w:pPr>
        <w:spacing w:after="0"/>
        <w:rPr>
          <w:rFonts w:ascii="Times New Roman" w:hAnsi="Times New Roman"/>
          <w:color w:val="000000"/>
          <w:sz w:val="28"/>
          <w:szCs w:val="28"/>
        </w:rPr>
      </w:pPr>
      <w:r>
        <w:rPr>
          <w:rFonts w:ascii="Times New Roman" w:hAnsi="Times New Roman"/>
          <w:sz w:val="28"/>
          <w:szCs w:val="28"/>
        </w:rPr>
        <w:t xml:space="preserve">       - </w:t>
      </w:r>
      <w:r w:rsidRPr="00116EFC">
        <w:rPr>
          <w:rFonts w:ascii="Times New Roman" w:hAnsi="Times New Roman"/>
          <w:color w:val="000000"/>
          <w:sz w:val="28"/>
          <w:szCs w:val="28"/>
        </w:rPr>
        <w:t>У ребят  улучшилось качество пения,</w:t>
      </w:r>
      <w:r>
        <w:rPr>
          <w:rFonts w:ascii="Times New Roman" w:hAnsi="Times New Roman"/>
          <w:color w:val="000000"/>
          <w:sz w:val="28"/>
          <w:szCs w:val="28"/>
        </w:rPr>
        <w:t xml:space="preserve"> уверенность в выполнении</w:t>
      </w:r>
      <w:r w:rsidRPr="00116EFC">
        <w:rPr>
          <w:rFonts w:ascii="Times New Roman" w:hAnsi="Times New Roman"/>
          <w:color w:val="000000"/>
          <w:sz w:val="28"/>
          <w:szCs w:val="28"/>
        </w:rPr>
        <w:t xml:space="preserve"> </w:t>
      </w:r>
      <w:r w:rsidRPr="000D6F4A">
        <w:rPr>
          <w:rFonts w:ascii="Times New Roman" w:hAnsi="Times New Roman"/>
          <w:color w:val="000000"/>
          <w:sz w:val="28"/>
          <w:szCs w:val="28"/>
        </w:rPr>
        <w:t>музыкально - ритмических  движений, дети чётче воспроизводят ритмический рисунок в заданном темпе.</w:t>
      </w:r>
    </w:p>
    <w:p w:rsidR="002C4C84" w:rsidRPr="000D6F4A" w:rsidRDefault="002C4C84" w:rsidP="000D6F4A">
      <w:pPr>
        <w:spacing w:after="0"/>
        <w:rPr>
          <w:b/>
          <w:sz w:val="28"/>
          <w:szCs w:val="28"/>
        </w:rPr>
      </w:pPr>
      <w:r w:rsidRPr="000D6F4A">
        <w:rPr>
          <w:rFonts w:ascii="Times New Roman" w:hAnsi="Times New Roman"/>
          <w:color w:val="000000"/>
          <w:sz w:val="28"/>
          <w:szCs w:val="28"/>
        </w:rPr>
        <w:t xml:space="preserve">       - Так же и</w:t>
      </w:r>
      <w:r w:rsidRPr="000D6F4A">
        <w:rPr>
          <w:rFonts w:ascii="Times New Roman" w:hAnsi="Times New Roman"/>
          <w:sz w:val="28"/>
          <w:szCs w:val="28"/>
        </w:rPr>
        <w:t>сполняют несложные песенки и мелодии на самодельных  и различных музыкальных  инструментах сольно, группой, в оркестре.</w:t>
      </w:r>
      <w:r w:rsidRPr="000D6F4A">
        <w:rPr>
          <w:b/>
          <w:sz w:val="28"/>
          <w:szCs w:val="28"/>
        </w:rPr>
        <w:t xml:space="preserve"> </w:t>
      </w:r>
    </w:p>
    <w:p w:rsidR="002C4C84" w:rsidRPr="000D6F4A" w:rsidRDefault="002C4C84" w:rsidP="000D6F4A">
      <w:pPr>
        <w:pStyle w:val="NormalWeb"/>
        <w:spacing w:before="0" w:beforeAutospacing="0" w:after="0" w:afterAutospacing="0"/>
        <w:rPr>
          <w:sz w:val="28"/>
          <w:szCs w:val="28"/>
        </w:rPr>
      </w:pPr>
      <w:r w:rsidRPr="000D6F4A">
        <w:rPr>
          <w:sz w:val="28"/>
          <w:szCs w:val="28"/>
        </w:rPr>
        <w:t xml:space="preserve">       -</w:t>
      </w:r>
      <w:r>
        <w:rPr>
          <w:sz w:val="28"/>
          <w:szCs w:val="28"/>
        </w:rPr>
        <w:t xml:space="preserve"> Имею</w:t>
      </w:r>
      <w:r w:rsidRPr="000D6F4A">
        <w:rPr>
          <w:sz w:val="28"/>
          <w:szCs w:val="28"/>
        </w:rPr>
        <w:t xml:space="preserve">т устойчивые понятия о музыкальных профессиях, музыкальных инструментах, оркестре и его разновидностях </w:t>
      </w:r>
    </w:p>
    <w:p w:rsidR="002C4C84" w:rsidRDefault="002C4C84" w:rsidP="000D6F4A">
      <w:pPr>
        <w:pStyle w:val="NormalWeb"/>
        <w:spacing w:before="0" w:beforeAutospacing="0" w:after="0" w:afterAutospacing="0"/>
        <w:rPr>
          <w:sz w:val="28"/>
          <w:szCs w:val="28"/>
        </w:rPr>
      </w:pPr>
      <w:r w:rsidRPr="000D6F4A">
        <w:rPr>
          <w:sz w:val="28"/>
          <w:szCs w:val="28"/>
        </w:rPr>
        <w:t xml:space="preserve">       - Знают различные музыкальные инструменты, владеет приемами игры на них</w:t>
      </w:r>
      <w:r>
        <w:rPr>
          <w:sz w:val="28"/>
          <w:szCs w:val="28"/>
        </w:rPr>
        <w:t>.</w:t>
      </w:r>
    </w:p>
    <w:p w:rsidR="002C4C84" w:rsidRPr="000D6F4A" w:rsidRDefault="002C4C84" w:rsidP="000D6F4A">
      <w:pPr>
        <w:pStyle w:val="NormalWeb"/>
        <w:spacing w:before="0" w:beforeAutospacing="0" w:after="0" w:afterAutospacing="0"/>
        <w:rPr>
          <w:sz w:val="28"/>
          <w:szCs w:val="28"/>
        </w:rPr>
      </w:pPr>
      <w:r>
        <w:rPr>
          <w:sz w:val="28"/>
          <w:szCs w:val="28"/>
        </w:rPr>
        <w:t xml:space="preserve">       - Понимают музыкальную терминологию применяемую на занятиях</w:t>
      </w:r>
    </w:p>
    <w:p w:rsidR="002C4C84" w:rsidRPr="00F6440E" w:rsidRDefault="002C4C84" w:rsidP="00F6440E">
      <w:pPr>
        <w:spacing w:after="0"/>
        <w:rPr>
          <w:rFonts w:ascii="Times New Roman" w:hAnsi="Times New Roman"/>
          <w:color w:val="000000"/>
          <w:sz w:val="28"/>
          <w:szCs w:val="28"/>
        </w:rPr>
      </w:pPr>
      <w:r>
        <w:rPr>
          <w:rFonts w:ascii="Times New Roman" w:hAnsi="Times New Roman"/>
          <w:sz w:val="28"/>
          <w:szCs w:val="28"/>
        </w:rPr>
        <w:t xml:space="preserve">       - Способны к </w:t>
      </w:r>
      <w:r w:rsidRPr="00F6440E">
        <w:rPr>
          <w:rFonts w:ascii="Times New Roman" w:hAnsi="Times New Roman"/>
          <w:sz w:val="28"/>
          <w:szCs w:val="28"/>
        </w:rPr>
        <w:t>простейшему анализу и коррекции собственного исполнения</w:t>
      </w:r>
      <w:r>
        <w:rPr>
          <w:rFonts w:ascii="Times New Roman" w:hAnsi="Times New Roman"/>
          <w:sz w:val="28"/>
          <w:szCs w:val="28"/>
        </w:rPr>
        <w:t xml:space="preserve"> и товарищей</w:t>
      </w:r>
    </w:p>
    <w:p w:rsidR="002C4C84" w:rsidRDefault="002C4C84" w:rsidP="00F6440E">
      <w:pPr>
        <w:spacing w:after="0"/>
        <w:rPr>
          <w:b/>
          <w:sz w:val="32"/>
          <w:szCs w:val="32"/>
        </w:rPr>
      </w:pPr>
    </w:p>
    <w:p w:rsidR="002C4C84" w:rsidRPr="00116EFC" w:rsidRDefault="002C4C84" w:rsidP="00F6440E">
      <w:pPr>
        <w:spacing w:after="0"/>
        <w:rPr>
          <w:rFonts w:ascii="Times New Roman" w:hAnsi="Times New Roman"/>
          <w:b/>
          <w:i/>
          <w:sz w:val="28"/>
          <w:szCs w:val="28"/>
        </w:rPr>
      </w:pPr>
      <w:r>
        <w:rPr>
          <w:rFonts w:ascii="Times New Roman" w:hAnsi="Times New Roman"/>
          <w:color w:val="000000"/>
          <w:sz w:val="28"/>
          <w:szCs w:val="28"/>
        </w:rPr>
        <w:t xml:space="preserve">      </w:t>
      </w:r>
      <w:r w:rsidRPr="00116EFC">
        <w:rPr>
          <w:rFonts w:ascii="Times New Roman" w:hAnsi="Times New Roman"/>
          <w:color w:val="000000"/>
          <w:sz w:val="28"/>
          <w:szCs w:val="28"/>
        </w:rPr>
        <w:t xml:space="preserve">Исходя из этого, </w:t>
      </w:r>
      <w:r>
        <w:rPr>
          <w:rFonts w:ascii="Times New Roman" w:hAnsi="Times New Roman"/>
          <w:color w:val="000000"/>
          <w:sz w:val="28"/>
          <w:szCs w:val="28"/>
        </w:rPr>
        <w:t>планирую продолжать  обучение игры на музыкальных инструментах в оркестре, с применением более  расширенного диапазона музыкальных инструментов имеющих звукоряд: аккордеон, триола. Разнообразить музыкальный репертуар с более сложной оркестровкой.</w:t>
      </w: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Default="002C4C84" w:rsidP="008C0E2E">
      <w:pPr>
        <w:jc w:val="center"/>
        <w:rPr>
          <w:rFonts w:ascii="Times New Roman" w:hAnsi="Times New Roman"/>
          <w:b/>
          <w:i/>
          <w:sz w:val="28"/>
          <w:szCs w:val="28"/>
        </w:rPr>
      </w:pPr>
    </w:p>
    <w:p w:rsidR="002C4C84" w:rsidRPr="008C0E2E" w:rsidRDefault="002C4C84" w:rsidP="00F6440E">
      <w:pPr>
        <w:rPr>
          <w:rFonts w:ascii="Times New Roman" w:hAnsi="Times New Roman"/>
          <w:b/>
          <w:i/>
          <w:sz w:val="28"/>
          <w:szCs w:val="28"/>
        </w:rPr>
      </w:pPr>
      <w:r>
        <w:rPr>
          <w:rFonts w:ascii="Times New Roman" w:hAnsi="Times New Roman"/>
          <w:b/>
          <w:i/>
          <w:sz w:val="28"/>
          <w:szCs w:val="28"/>
        </w:rPr>
        <w:t xml:space="preserve">                                </w:t>
      </w:r>
      <w:r w:rsidRPr="008C0E2E">
        <w:rPr>
          <w:rFonts w:ascii="Times New Roman" w:hAnsi="Times New Roman"/>
          <w:b/>
          <w:i/>
          <w:sz w:val="28"/>
          <w:szCs w:val="28"/>
        </w:rPr>
        <w:t>Литература</w:t>
      </w:r>
    </w:p>
    <w:p w:rsidR="002C4C84" w:rsidRPr="00F53055" w:rsidRDefault="002C4C84" w:rsidP="00F53055">
      <w:pPr>
        <w:pStyle w:val="NormalWeb"/>
        <w:spacing w:before="0" w:beforeAutospacing="0" w:after="0" w:afterAutospacing="0"/>
        <w:rPr>
          <w:b/>
          <w:sz w:val="40"/>
          <w:szCs w:val="40"/>
        </w:rPr>
      </w:pPr>
      <w:r>
        <w:rPr>
          <w:sz w:val="28"/>
          <w:szCs w:val="28"/>
        </w:rPr>
        <w:t xml:space="preserve">1. </w:t>
      </w:r>
      <w:r w:rsidRPr="00F53055">
        <w:rPr>
          <w:sz w:val="28"/>
          <w:szCs w:val="28"/>
        </w:rPr>
        <w:t>Кононова Н.Г. «Обучение дошкольников игре на детских музыкальных инструментах» - Москва, Просвещение, 1990г.</w:t>
      </w:r>
    </w:p>
    <w:p w:rsidR="002C4C84" w:rsidRPr="00F53055" w:rsidRDefault="002C4C84" w:rsidP="00F53055">
      <w:pPr>
        <w:spacing w:after="0" w:line="324" w:lineRule="atLeast"/>
        <w:rPr>
          <w:rFonts w:ascii="Times New Roman" w:hAnsi="Times New Roman"/>
          <w:color w:val="000000"/>
          <w:sz w:val="28"/>
          <w:szCs w:val="28"/>
        </w:rPr>
      </w:pPr>
      <w:r w:rsidRPr="00F53055">
        <w:rPr>
          <w:rFonts w:ascii="Times New Roman" w:hAnsi="Times New Roman"/>
          <w:sz w:val="24"/>
          <w:szCs w:val="24"/>
        </w:rPr>
        <w:t xml:space="preserve"> </w:t>
      </w:r>
      <w:r>
        <w:rPr>
          <w:rFonts w:ascii="Times New Roman" w:hAnsi="Times New Roman"/>
          <w:sz w:val="24"/>
          <w:szCs w:val="24"/>
        </w:rPr>
        <w:t xml:space="preserve">2. </w:t>
      </w:r>
      <w:r w:rsidRPr="00F53055">
        <w:rPr>
          <w:rFonts w:ascii="Times New Roman" w:hAnsi="Times New Roman"/>
          <w:sz w:val="28"/>
          <w:szCs w:val="28"/>
        </w:rPr>
        <w:t>Радынова О.П., Катинене А.И., Паловаидишвили М.Я. Музыкальное воспитание дошкольников.- М., 1994</w:t>
      </w:r>
    </w:p>
    <w:p w:rsidR="002C4C84" w:rsidRPr="00F53055" w:rsidRDefault="002C4C84" w:rsidP="00F53055">
      <w:pPr>
        <w:spacing w:after="0" w:line="324" w:lineRule="atLeast"/>
        <w:rPr>
          <w:rFonts w:ascii="Times New Roman" w:hAnsi="Times New Roman"/>
          <w:color w:val="000000"/>
          <w:sz w:val="28"/>
          <w:szCs w:val="28"/>
        </w:rPr>
      </w:pPr>
      <w:r>
        <w:rPr>
          <w:rFonts w:ascii="Times New Roman" w:hAnsi="Times New Roman"/>
          <w:sz w:val="28"/>
          <w:szCs w:val="28"/>
        </w:rPr>
        <w:t xml:space="preserve"> 3. </w:t>
      </w:r>
      <w:r w:rsidRPr="00F53055">
        <w:rPr>
          <w:rFonts w:ascii="Times New Roman" w:hAnsi="Times New Roman"/>
          <w:sz w:val="28"/>
          <w:szCs w:val="28"/>
        </w:rPr>
        <w:t>Комиссарова Л., Костина Э. Наглядные средства в музыкальном воспитании дошкольников.- М., 1986</w:t>
      </w:r>
    </w:p>
    <w:p w:rsidR="002C4C84" w:rsidRDefault="002C4C84" w:rsidP="00F53055">
      <w:pPr>
        <w:spacing w:after="0" w:line="324" w:lineRule="atLeast"/>
        <w:ind w:left="-360"/>
        <w:rPr>
          <w:rFonts w:ascii="Times New Roman" w:hAnsi="Times New Roman"/>
          <w:color w:val="000000"/>
          <w:sz w:val="28"/>
          <w:szCs w:val="28"/>
        </w:rPr>
      </w:pPr>
      <w:r>
        <w:rPr>
          <w:rFonts w:ascii="Times New Roman" w:hAnsi="Times New Roman"/>
          <w:sz w:val="28"/>
          <w:szCs w:val="28"/>
        </w:rPr>
        <w:t xml:space="preserve">     4. </w:t>
      </w:r>
      <w:r w:rsidRPr="00F53055">
        <w:rPr>
          <w:rFonts w:ascii="Times New Roman" w:hAnsi="Times New Roman"/>
          <w:sz w:val="28"/>
          <w:szCs w:val="28"/>
        </w:rPr>
        <w:t xml:space="preserve">Каплунова И.М., Новоскольцева И.А «Этот удивительный ритм». Композитор–Санкт-Петербург, 2005, </w:t>
      </w:r>
    </w:p>
    <w:p w:rsidR="002C4C84" w:rsidRPr="00F53055" w:rsidRDefault="002C4C84" w:rsidP="00F53055">
      <w:pPr>
        <w:spacing w:after="0" w:line="324" w:lineRule="atLeast"/>
        <w:ind w:left="-360"/>
        <w:rPr>
          <w:rFonts w:ascii="Times New Roman" w:hAnsi="Times New Roman"/>
          <w:color w:val="000000"/>
          <w:sz w:val="28"/>
          <w:szCs w:val="28"/>
        </w:rPr>
      </w:pPr>
      <w:r>
        <w:rPr>
          <w:rFonts w:ascii="Times New Roman" w:hAnsi="Times New Roman"/>
          <w:color w:val="000000"/>
          <w:sz w:val="28"/>
          <w:szCs w:val="28"/>
        </w:rPr>
        <w:t xml:space="preserve">      5. </w:t>
      </w:r>
      <w:r w:rsidRPr="00F53055">
        <w:rPr>
          <w:rFonts w:ascii="Times New Roman" w:hAnsi="Times New Roman"/>
          <w:bCs/>
          <w:color w:val="000000"/>
          <w:spacing w:val="-2"/>
          <w:sz w:val="28"/>
          <w:szCs w:val="28"/>
        </w:rPr>
        <w:t>Публикации Тютюнниковой</w:t>
      </w:r>
      <w:r w:rsidRPr="00F53055">
        <w:rPr>
          <w:rFonts w:ascii="Times New Roman" w:hAnsi="Times New Roman"/>
          <w:b/>
          <w:bCs/>
          <w:color w:val="000000"/>
          <w:spacing w:val="-2"/>
          <w:sz w:val="28"/>
          <w:szCs w:val="28"/>
        </w:rPr>
        <w:t xml:space="preserve"> </w:t>
      </w:r>
      <w:r w:rsidRPr="00F53055">
        <w:rPr>
          <w:rFonts w:ascii="Times New Roman" w:hAnsi="Times New Roman"/>
          <w:color w:val="000000"/>
          <w:spacing w:val="-2"/>
          <w:sz w:val="28"/>
          <w:szCs w:val="28"/>
        </w:rPr>
        <w:t>Т.Э.</w:t>
      </w:r>
      <w:r>
        <w:rPr>
          <w:rFonts w:ascii="Times New Roman" w:hAnsi="Times New Roman"/>
          <w:color w:val="000000"/>
          <w:spacing w:val="-2"/>
          <w:sz w:val="28"/>
          <w:szCs w:val="28"/>
        </w:rPr>
        <w:t>:</w:t>
      </w:r>
    </w:p>
    <w:p w:rsidR="002C4C84" w:rsidRPr="00F53055" w:rsidRDefault="002C4C84" w:rsidP="00380758">
      <w:pPr>
        <w:widowControl w:val="0"/>
        <w:numPr>
          <w:ilvl w:val="0"/>
          <w:numId w:val="25"/>
        </w:numPr>
        <w:shd w:val="clear" w:color="auto" w:fill="FFFFFF"/>
        <w:tabs>
          <w:tab w:val="left" w:pos="0"/>
          <w:tab w:val="left" w:pos="426"/>
        </w:tabs>
        <w:autoSpaceDE w:val="0"/>
        <w:autoSpaceDN w:val="0"/>
        <w:adjustRightInd w:val="0"/>
        <w:spacing w:after="0" w:line="240" w:lineRule="auto"/>
        <w:rPr>
          <w:rFonts w:ascii="Times New Roman" w:hAnsi="Times New Roman"/>
          <w:color w:val="000000"/>
          <w:sz w:val="28"/>
          <w:szCs w:val="28"/>
        </w:rPr>
      </w:pPr>
      <w:r w:rsidRPr="00F53055">
        <w:rPr>
          <w:rFonts w:ascii="Times New Roman" w:hAnsi="Times New Roman"/>
          <w:color w:val="000000"/>
          <w:sz w:val="28"/>
          <w:szCs w:val="28"/>
        </w:rPr>
        <w:t>Инструменты Карла Орфа // Дошкольное воспитание.- 1998.- №2, с. 141 -144.</w:t>
      </w:r>
    </w:p>
    <w:p w:rsidR="002C4C84" w:rsidRPr="00F53055" w:rsidRDefault="002C4C84" w:rsidP="00380758">
      <w:pPr>
        <w:widowControl w:val="0"/>
        <w:numPr>
          <w:ilvl w:val="0"/>
          <w:numId w:val="25"/>
        </w:numPr>
        <w:shd w:val="clear" w:color="auto" w:fill="FFFFFF"/>
        <w:tabs>
          <w:tab w:val="left" w:pos="295"/>
        </w:tabs>
        <w:autoSpaceDE w:val="0"/>
        <w:autoSpaceDN w:val="0"/>
        <w:adjustRightInd w:val="0"/>
        <w:spacing w:after="0" w:line="240" w:lineRule="auto"/>
        <w:ind w:left="295" w:hanging="295"/>
        <w:rPr>
          <w:rFonts w:ascii="Times New Roman" w:hAnsi="Times New Roman"/>
          <w:color w:val="000000"/>
          <w:sz w:val="28"/>
          <w:szCs w:val="28"/>
        </w:rPr>
      </w:pPr>
      <w:r w:rsidRPr="00F53055">
        <w:rPr>
          <w:rFonts w:ascii="Times New Roman" w:hAnsi="Times New Roman"/>
          <w:color w:val="000000"/>
          <w:sz w:val="28"/>
          <w:szCs w:val="28"/>
        </w:rPr>
        <w:t>Что такое Шульверк К. Орфа?//Дошкольное воспитание. - 1998. - № 4, с.</w:t>
      </w:r>
      <w:r w:rsidRPr="00F53055">
        <w:rPr>
          <w:rFonts w:ascii="Times New Roman" w:hAnsi="Times New Roman"/>
          <w:color w:val="000000"/>
          <w:sz w:val="28"/>
          <w:szCs w:val="28"/>
        </w:rPr>
        <w:br/>
        <w:t>129-134.</w:t>
      </w:r>
    </w:p>
    <w:p w:rsidR="002C4C84" w:rsidRPr="00F53055" w:rsidRDefault="002C4C84" w:rsidP="00380758">
      <w:pPr>
        <w:widowControl w:val="0"/>
        <w:numPr>
          <w:ilvl w:val="0"/>
          <w:numId w:val="25"/>
        </w:numPr>
        <w:shd w:val="clear" w:color="auto" w:fill="FFFFFF"/>
        <w:tabs>
          <w:tab w:val="left" w:pos="295"/>
        </w:tabs>
        <w:autoSpaceDE w:val="0"/>
        <w:autoSpaceDN w:val="0"/>
        <w:adjustRightInd w:val="0"/>
        <w:spacing w:before="7" w:after="0" w:line="240" w:lineRule="auto"/>
        <w:rPr>
          <w:rFonts w:ascii="Times New Roman" w:hAnsi="Times New Roman"/>
          <w:color w:val="000000"/>
          <w:sz w:val="28"/>
          <w:szCs w:val="28"/>
        </w:rPr>
      </w:pPr>
      <w:r w:rsidRPr="00F53055">
        <w:rPr>
          <w:rFonts w:ascii="Times New Roman" w:hAnsi="Times New Roman"/>
          <w:color w:val="000000"/>
          <w:sz w:val="28"/>
          <w:szCs w:val="28"/>
        </w:rPr>
        <w:t>Речевые игры // Дошкольное воспитание. - 1998. - № 9, с. 115-119.</w:t>
      </w:r>
    </w:p>
    <w:p w:rsidR="002C4C84" w:rsidRDefault="002C4C84" w:rsidP="00A01F41">
      <w:pPr>
        <w:pStyle w:val="NormalWeb"/>
        <w:spacing w:before="150" w:beforeAutospacing="0" w:after="225" w:afterAutospacing="0" w:line="324" w:lineRule="atLeast"/>
        <w:rPr>
          <w:rFonts w:ascii="Georgia" w:hAnsi="Georgia"/>
          <w:color w:val="000000"/>
        </w:rPr>
      </w:pPr>
    </w:p>
    <w:p w:rsidR="002C4C84" w:rsidRDefault="002C4C84" w:rsidP="00682AE4">
      <w:pPr>
        <w:pStyle w:val="NormalWeb"/>
        <w:spacing w:before="0" w:after="0"/>
      </w:pPr>
    </w:p>
    <w:p w:rsidR="002C4C84" w:rsidRPr="000E7D01" w:rsidRDefault="002C4C84" w:rsidP="00682AE4">
      <w:pPr>
        <w:pStyle w:val="NormalWeb"/>
        <w:spacing w:before="0" w:after="0"/>
        <w:rPr>
          <w:b/>
          <w:sz w:val="32"/>
          <w:szCs w:val="32"/>
        </w:rPr>
      </w:pPr>
    </w:p>
    <w:p w:rsidR="002C4C84" w:rsidRDefault="002C4C84" w:rsidP="000E7D01">
      <w:pPr>
        <w:pStyle w:val="NormalWeb"/>
        <w:spacing w:before="0" w:after="0"/>
      </w:pPr>
    </w:p>
    <w:p w:rsidR="002C4C84" w:rsidRDefault="002C4C84" w:rsidP="00C063EF">
      <w:pPr>
        <w:rPr>
          <w:rFonts w:ascii="Times New Roman" w:hAnsi="Times New Roman"/>
          <w:sz w:val="32"/>
          <w:szCs w:val="32"/>
        </w:rPr>
      </w:pPr>
    </w:p>
    <w:p w:rsidR="002C4C84" w:rsidRDefault="002C4C84" w:rsidP="000E7D01">
      <w:pPr>
        <w:pStyle w:val="NormalWeb"/>
        <w:spacing w:before="0" w:after="0"/>
        <w:rPr>
          <w:b/>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640325">
      <w:pPr>
        <w:pStyle w:val="c4"/>
        <w:spacing w:before="0" w:beforeAutospacing="0" w:after="0" w:afterAutospacing="0" w:line="270" w:lineRule="atLeast"/>
        <w:ind w:firstLine="284"/>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r>
        <w:rPr>
          <w:rStyle w:val="c1"/>
          <w:b/>
          <w:color w:val="000000"/>
          <w:sz w:val="28"/>
          <w:szCs w:val="28"/>
        </w:rPr>
        <w:t xml:space="preserve">                                               </w:t>
      </w: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F53055">
      <w:pPr>
        <w:pStyle w:val="c4"/>
        <w:spacing w:before="0" w:beforeAutospacing="0" w:after="0" w:afterAutospacing="0" w:line="270" w:lineRule="atLeast"/>
        <w:ind w:hanging="660"/>
        <w:jc w:val="both"/>
        <w:rPr>
          <w:rStyle w:val="c1"/>
          <w:b/>
          <w:color w:val="000000"/>
          <w:sz w:val="28"/>
          <w:szCs w:val="28"/>
        </w:rPr>
      </w:pPr>
    </w:p>
    <w:p w:rsidR="002C4C84" w:rsidRDefault="002C4C84" w:rsidP="001121D1">
      <w:pPr>
        <w:pStyle w:val="c4"/>
        <w:spacing w:before="0" w:beforeAutospacing="0" w:after="0" w:afterAutospacing="0" w:line="270" w:lineRule="atLeast"/>
        <w:ind w:hanging="660"/>
        <w:jc w:val="center"/>
        <w:rPr>
          <w:rStyle w:val="c1"/>
          <w:b/>
          <w:color w:val="000000"/>
          <w:sz w:val="28"/>
          <w:szCs w:val="28"/>
        </w:rPr>
      </w:pPr>
    </w:p>
    <w:p w:rsidR="002C4C84" w:rsidRDefault="002C4C84" w:rsidP="001121D1">
      <w:pPr>
        <w:pStyle w:val="c4"/>
        <w:spacing w:before="0" w:beforeAutospacing="0" w:after="0" w:afterAutospacing="0" w:line="270" w:lineRule="atLeast"/>
        <w:ind w:hanging="660"/>
        <w:jc w:val="center"/>
        <w:rPr>
          <w:rStyle w:val="c1"/>
          <w:b/>
          <w:color w:val="000000"/>
          <w:sz w:val="28"/>
          <w:szCs w:val="28"/>
        </w:rPr>
      </w:pPr>
      <w:r w:rsidRPr="00640325">
        <w:rPr>
          <w:rStyle w:val="c1"/>
          <w:b/>
          <w:color w:val="000000"/>
          <w:sz w:val="28"/>
          <w:szCs w:val="28"/>
        </w:rPr>
        <w:t>ПРИЛОЖЕНИЯ</w:t>
      </w:r>
    </w:p>
    <w:p w:rsidR="002C4C84" w:rsidRPr="001121D1" w:rsidRDefault="002C4C84" w:rsidP="001121D1">
      <w:pPr>
        <w:pStyle w:val="c4"/>
        <w:spacing w:before="0" w:beforeAutospacing="0" w:after="0" w:afterAutospacing="0" w:line="270" w:lineRule="atLeast"/>
        <w:ind w:firstLine="284"/>
        <w:jc w:val="center"/>
        <w:rPr>
          <w:b/>
          <w:color w:val="000000"/>
        </w:rPr>
      </w:pPr>
    </w:p>
    <w:p w:rsidR="002C4C84" w:rsidRPr="001121D1" w:rsidRDefault="002C4C84" w:rsidP="001121D1">
      <w:pPr>
        <w:shd w:val="clear" w:color="auto" w:fill="FFFFFF"/>
        <w:autoSpaceDE w:val="0"/>
        <w:autoSpaceDN w:val="0"/>
        <w:adjustRightInd w:val="0"/>
        <w:spacing w:after="0" w:line="240" w:lineRule="auto"/>
        <w:jc w:val="center"/>
        <w:rPr>
          <w:rFonts w:ascii="Times New Roman" w:hAnsi="Times New Roman"/>
          <w:b/>
          <w:sz w:val="24"/>
          <w:szCs w:val="24"/>
        </w:rPr>
      </w:pPr>
      <w:r w:rsidRPr="001121D1">
        <w:rPr>
          <w:rFonts w:ascii="Times New Roman" w:hAnsi="Times New Roman"/>
          <w:b/>
          <w:sz w:val="24"/>
          <w:szCs w:val="24"/>
        </w:rPr>
        <w:t>Планирование по разделам</w:t>
      </w:r>
    </w:p>
    <w:tbl>
      <w:tblPr>
        <w:tblW w:w="10691" w:type="dxa"/>
        <w:tblInd w:w="-840" w:type="dxa"/>
        <w:tblLayout w:type="fixed"/>
        <w:tblCellMar>
          <w:left w:w="40" w:type="dxa"/>
          <w:right w:w="40" w:type="dxa"/>
        </w:tblCellMar>
        <w:tblLook w:val="0000"/>
      </w:tblPr>
      <w:tblGrid>
        <w:gridCol w:w="1650"/>
        <w:gridCol w:w="599"/>
        <w:gridCol w:w="3705"/>
        <w:gridCol w:w="1348"/>
        <w:gridCol w:w="3389"/>
      </w:tblGrid>
      <w:tr w:rsidR="002C4C84" w:rsidRPr="006C0435" w:rsidTr="003F2773">
        <w:trPr>
          <w:trHeight w:val="433"/>
        </w:trPr>
        <w:tc>
          <w:tcPr>
            <w:tcW w:w="2249"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Период</w:t>
            </w:r>
          </w:p>
        </w:tc>
        <w:tc>
          <w:tcPr>
            <w:tcW w:w="3705" w:type="dxa"/>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Программное содержание</w:t>
            </w:r>
          </w:p>
        </w:tc>
        <w:tc>
          <w:tcPr>
            <w:tcW w:w="1348" w:type="dxa"/>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3F277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группы</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Музыкальный репертуар</w:t>
            </w:r>
          </w:p>
        </w:tc>
      </w:tr>
      <w:tr w:rsidR="002C4C84" w:rsidRPr="006C0435" w:rsidTr="003F2773">
        <w:trPr>
          <w:trHeight w:val="519"/>
        </w:trPr>
        <w:tc>
          <w:tcPr>
            <w:tcW w:w="5954"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lang w:val="en-US"/>
              </w:rPr>
              <w:t>I</w:t>
            </w:r>
            <w:r w:rsidRPr="006C0435">
              <w:rPr>
                <w:rFonts w:ascii="Times New Roman" w:hAnsi="Times New Roman"/>
                <w:color w:val="000000"/>
                <w:sz w:val="24"/>
                <w:szCs w:val="24"/>
              </w:rPr>
              <w:t xml:space="preserve"> раздел. Знакомство с инструментами и оркестром</w:t>
            </w:r>
          </w:p>
        </w:tc>
        <w:tc>
          <w:tcPr>
            <w:tcW w:w="473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3F2773">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1559"/>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Сентябрь -октябрь</w:t>
            </w:r>
          </w:p>
        </w:tc>
        <w:tc>
          <w:tcPr>
            <w:tcW w:w="4304"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Рассказать о звуках окружающего мира, о возникно</w:t>
            </w:r>
            <w:r w:rsidRPr="006C0435">
              <w:rPr>
                <w:rFonts w:ascii="Times New Roman" w:hAnsi="Times New Roman"/>
                <w:color w:val="000000"/>
                <w:sz w:val="24"/>
                <w:szCs w:val="24"/>
              </w:rPr>
              <w:softHyphen/>
              <w:t>вении музыкальных инструментов. Познакомить с ор</w:t>
            </w:r>
            <w:r w:rsidRPr="006C0435">
              <w:rPr>
                <w:rFonts w:ascii="Times New Roman" w:hAnsi="Times New Roman"/>
                <w:color w:val="000000"/>
                <w:sz w:val="24"/>
                <w:szCs w:val="24"/>
              </w:rPr>
              <w:softHyphen/>
              <w:t xml:space="preserve">кестром детских музыкальных инструментов: ударные (ритмические), </w:t>
            </w:r>
            <w:r>
              <w:rPr>
                <w:rFonts w:ascii="Times New Roman" w:hAnsi="Times New Roman"/>
                <w:color w:val="000000"/>
                <w:sz w:val="24"/>
                <w:szCs w:val="24"/>
              </w:rPr>
              <w:t>ударные «мелодические», духовые.</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Познакомить с видами оркестров</w:t>
            </w:r>
          </w:p>
        </w:tc>
        <w:tc>
          <w:tcPr>
            <w:tcW w:w="1348" w:type="dxa"/>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Использовать любые звуки окружающего мира, записанные на аудиокассету</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ИКТ «Лесной оркестр»</w:t>
            </w:r>
          </w:p>
        </w:tc>
      </w:tr>
      <w:tr w:rsidR="002C4C84" w:rsidRPr="006C0435" w:rsidTr="003F2773">
        <w:trPr>
          <w:trHeight w:val="693"/>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Ноябрь -декабрь</w:t>
            </w:r>
          </w:p>
        </w:tc>
        <w:tc>
          <w:tcPr>
            <w:tcW w:w="4304"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Познакомить с симфоническим оркестром: струнной группой (скрипка, альт, виолончель, контрабас), удар</w:t>
            </w:r>
            <w:r w:rsidRPr="006C0435">
              <w:rPr>
                <w:rFonts w:ascii="Times New Roman" w:hAnsi="Times New Roman"/>
                <w:color w:val="000000"/>
                <w:sz w:val="24"/>
                <w:szCs w:val="24"/>
              </w:rPr>
              <w:softHyphen/>
              <w:t>ной группой (барабан, литавры, тарелки, треугольник)</w:t>
            </w:r>
          </w:p>
        </w:tc>
        <w:tc>
          <w:tcPr>
            <w:tcW w:w="1348" w:type="dxa"/>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ИКТ «Музыкальные инструменты»</w:t>
            </w:r>
          </w:p>
          <w:p w:rsidR="002C4C84" w:rsidRPr="0077664F"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77664F">
              <w:rPr>
                <w:rFonts w:ascii="Times New Roman" w:hAnsi="Times New Roman"/>
                <w:color w:val="000000"/>
                <w:sz w:val="24"/>
                <w:szCs w:val="24"/>
              </w:rPr>
              <w:t xml:space="preserve"> «Музыкальный домик».</w:t>
            </w:r>
            <w:r>
              <w:rPr>
                <w:rFonts w:ascii="Times New Roman" w:hAnsi="Times New Roman"/>
                <w:color w:val="000000"/>
                <w:sz w:val="24"/>
                <w:szCs w:val="24"/>
              </w:rPr>
              <w:t>дид игра</w:t>
            </w:r>
            <w:r w:rsidRPr="0077664F">
              <w:rPr>
                <w:rFonts w:ascii="Times New Roman" w:hAnsi="Times New Roman"/>
                <w:color w:val="000000"/>
                <w:sz w:val="24"/>
                <w:szCs w:val="24"/>
              </w:rPr>
              <w:t> </w:t>
            </w:r>
          </w:p>
        </w:tc>
      </w:tr>
      <w:tr w:rsidR="002C4C84" w:rsidRPr="006C0435" w:rsidTr="003F2773">
        <w:trPr>
          <w:trHeight w:val="760"/>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Январь -февраль</w:t>
            </w:r>
          </w:p>
        </w:tc>
        <w:tc>
          <w:tcPr>
            <w:tcW w:w="4304"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Продолжать знакомить с симфоническим оркестром: духовой группой (труба, валторна, тромбон, фагот, флейта и др.)</w:t>
            </w:r>
          </w:p>
        </w:tc>
        <w:tc>
          <w:tcPr>
            <w:tcW w:w="1348" w:type="dxa"/>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C4C84" w:rsidRDefault="002C4C84" w:rsidP="0077664F">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ИКТ «Музыкальные инструменты»</w:t>
            </w:r>
          </w:p>
          <w:p w:rsidR="002C4C84" w:rsidRPr="0077664F"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77664F">
              <w:rPr>
                <w:rFonts w:ascii="Times New Roman" w:hAnsi="Times New Roman"/>
                <w:sz w:val="24"/>
                <w:szCs w:val="24"/>
              </w:rPr>
              <w:t xml:space="preserve"> «Составь оркестр» </w:t>
            </w:r>
            <w:r>
              <w:rPr>
                <w:rFonts w:ascii="Times New Roman" w:hAnsi="Times New Roman"/>
                <w:sz w:val="24"/>
                <w:szCs w:val="24"/>
              </w:rPr>
              <w:t>дид игра</w:t>
            </w:r>
          </w:p>
        </w:tc>
      </w:tr>
      <w:tr w:rsidR="002C4C84" w:rsidRPr="006C0435" w:rsidTr="003F2773">
        <w:trPr>
          <w:trHeight w:val="928"/>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Март -апрель</w:t>
            </w:r>
          </w:p>
        </w:tc>
        <w:tc>
          <w:tcPr>
            <w:tcW w:w="4304"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Познакомить с народными инструментами: гармоника, балалайка, домра, гусли, трещотка, коробочка, баян и др. Познакомить с оркестром русских народных инстру</w:t>
            </w:r>
            <w:r w:rsidRPr="006C0435">
              <w:rPr>
                <w:rFonts w:ascii="Times New Roman" w:hAnsi="Times New Roman"/>
                <w:color w:val="000000"/>
                <w:sz w:val="24"/>
                <w:szCs w:val="24"/>
              </w:rPr>
              <w:softHyphen/>
              <w:t>ментов</w:t>
            </w:r>
          </w:p>
        </w:tc>
        <w:tc>
          <w:tcPr>
            <w:tcW w:w="1348" w:type="dxa"/>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ИКТ «Оркестр русских народных инструментов»</w:t>
            </w:r>
          </w:p>
        </w:tc>
      </w:tr>
    </w:tbl>
    <w:p w:rsidR="002C4C84" w:rsidRPr="006C0435" w:rsidRDefault="002C4C84" w:rsidP="00640325">
      <w:pPr>
        <w:rPr>
          <w:rFonts w:ascii="Times New Roman" w:hAnsi="Times New Roman"/>
          <w:color w:val="000000"/>
          <w:sz w:val="24"/>
          <w:szCs w:val="24"/>
        </w:rPr>
      </w:pPr>
    </w:p>
    <w:tbl>
      <w:tblPr>
        <w:tblW w:w="11110" w:type="dxa"/>
        <w:tblInd w:w="-1170" w:type="dxa"/>
        <w:tblLayout w:type="fixed"/>
        <w:tblCellMar>
          <w:left w:w="40" w:type="dxa"/>
          <w:right w:w="40" w:type="dxa"/>
        </w:tblCellMar>
        <w:tblLook w:val="0000"/>
      </w:tblPr>
      <w:tblGrid>
        <w:gridCol w:w="2047"/>
        <w:gridCol w:w="559"/>
        <w:gridCol w:w="3672"/>
        <w:gridCol w:w="14"/>
        <w:gridCol w:w="1233"/>
        <w:gridCol w:w="41"/>
        <w:gridCol w:w="23"/>
        <w:gridCol w:w="2801"/>
        <w:gridCol w:w="720"/>
      </w:tblGrid>
      <w:tr w:rsidR="002C4C84" w:rsidRPr="006C0435" w:rsidTr="003F2773">
        <w:trPr>
          <w:trHeight w:val="360"/>
        </w:trPr>
        <w:tc>
          <w:tcPr>
            <w:tcW w:w="2606"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Период</w:t>
            </w:r>
          </w:p>
        </w:tc>
        <w:tc>
          <w:tcPr>
            <w:tcW w:w="3672" w:type="dxa"/>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Программное содержание</w:t>
            </w:r>
          </w:p>
        </w:tc>
        <w:tc>
          <w:tcPr>
            <w:tcW w:w="1288" w:type="dxa"/>
            <w:gridSpan w:val="3"/>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3F2773">
            <w:pPr>
              <w:shd w:val="clear" w:color="auto" w:fill="FFFFFF"/>
              <w:autoSpaceDE w:val="0"/>
              <w:autoSpaceDN w:val="0"/>
              <w:adjustRightInd w:val="0"/>
              <w:spacing w:after="0" w:line="240" w:lineRule="auto"/>
              <w:rPr>
                <w:rFonts w:ascii="Times New Roman" w:hAnsi="Times New Roman"/>
                <w:sz w:val="24"/>
                <w:szCs w:val="24"/>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i/>
                <w:color w:val="000000"/>
                <w:sz w:val="24"/>
                <w:szCs w:val="24"/>
              </w:rPr>
              <w:t>Музыкальный репертуар</w:t>
            </w:r>
          </w:p>
        </w:tc>
      </w:tr>
      <w:tr w:rsidR="002C4C84" w:rsidRPr="006C0435" w:rsidTr="003F2773">
        <w:trPr>
          <w:trHeight w:val="408"/>
        </w:trPr>
        <w:tc>
          <w:tcPr>
            <w:tcW w:w="6278"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b/>
                <w:color w:val="000000"/>
                <w:sz w:val="24"/>
                <w:szCs w:val="24"/>
                <w:lang w:val="en-US"/>
              </w:rPr>
              <w:t>II</w:t>
            </w:r>
            <w:r w:rsidRPr="006C0435">
              <w:rPr>
                <w:rFonts w:ascii="Times New Roman" w:hAnsi="Times New Roman"/>
                <w:b/>
                <w:color w:val="000000"/>
                <w:sz w:val="24"/>
                <w:szCs w:val="24"/>
              </w:rPr>
              <w:t xml:space="preserve"> раздел. Элементарная музыкальная грамота</w:t>
            </w:r>
          </w:p>
        </w:tc>
        <w:tc>
          <w:tcPr>
            <w:tcW w:w="4832" w:type="dxa"/>
            <w:gridSpan w:val="6"/>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3F2773">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931"/>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Сентябрь -октябрь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Познакомить с понятиями: музыкальные и немузы</w:t>
            </w:r>
            <w:r w:rsidRPr="006C0435">
              <w:rPr>
                <w:rFonts w:ascii="Times New Roman" w:hAnsi="Times New Roman"/>
                <w:color w:val="000000"/>
                <w:sz w:val="24"/>
                <w:szCs w:val="24"/>
              </w:rPr>
              <w:softHyphen/>
              <w:t>кальные звуки, звуки высокие и низкие, долгие и коротки</w:t>
            </w:r>
            <w:r>
              <w:rPr>
                <w:rFonts w:ascii="Times New Roman" w:hAnsi="Times New Roman"/>
                <w:color w:val="000000"/>
                <w:sz w:val="24"/>
                <w:szCs w:val="24"/>
              </w:rPr>
              <w:t xml:space="preserve">е </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темп; </w:t>
            </w:r>
            <w:r w:rsidRPr="006C0435">
              <w:rPr>
                <w:rFonts w:ascii="Times New Roman" w:hAnsi="Times New Roman"/>
                <w:color w:val="000000"/>
                <w:sz w:val="24"/>
                <w:szCs w:val="24"/>
              </w:rPr>
              <w:t xml:space="preserve"> динамика</w:t>
            </w:r>
            <w:r>
              <w:rPr>
                <w:rFonts w:ascii="Times New Roman" w:hAnsi="Times New Roman"/>
                <w:color w:val="000000"/>
                <w:sz w:val="24"/>
                <w:szCs w:val="24"/>
              </w:rPr>
              <w:t>; ритмический рисунок</w:t>
            </w:r>
            <w:r w:rsidRPr="006C0435">
              <w:rPr>
                <w:rFonts w:ascii="Times New Roman" w:hAnsi="Times New Roman"/>
                <w:color w:val="000000"/>
                <w:sz w:val="24"/>
                <w:szCs w:val="24"/>
              </w:rPr>
              <w:t xml:space="preserve">              </w:t>
            </w:r>
          </w:p>
        </w:tc>
        <w:tc>
          <w:tcPr>
            <w:tcW w:w="1288" w:type="dxa"/>
            <w:gridSpan w:val="3"/>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Моделирование условно-схематических изображений</w:t>
            </w:r>
          </w:p>
        </w:tc>
      </w:tr>
      <w:tr w:rsidR="002C4C84" w:rsidRPr="006C0435" w:rsidTr="003F2773">
        <w:trPr>
          <w:trHeight w:val="701"/>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Ноябрь -декабрь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Познакомить с понятиями: сильная доля, пульс музы</w:t>
            </w:r>
            <w:r w:rsidRPr="006C0435">
              <w:rPr>
                <w:rFonts w:ascii="Times New Roman" w:hAnsi="Times New Roman"/>
                <w:color w:val="000000"/>
                <w:sz w:val="24"/>
                <w:szCs w:val="24"/>
              </w:rPr>
              <w:softHyphen/>
              <w:t xml:space="preserve">ки; </w:t>
            </w:r>
            <w:r>
              <w:rPr>
                <w:rFonts w:ascii="Times New Roman" w:hAnsi="Times New Roman"/>
                <w:color w:val="000000"/>
                <w:sz w:val="24"/>
                <w:szCs w:val="24"/>
              </w:rPr>
              <w:t>гамма; п</w:t>
            </w:r>
            <w:r w:rsidRPr="006C0435">
              <w:rPr>
                <w:rFonts w:ascii="Times New Roman" w:hAnsi="Times New Roman"/>
                <w:color w:val="000000"/>
                <w:sz w:val="24"/>
                <w:szCs w:val="24"/>
              </w:rPr>
              <w:t>ознакомить с записью ритмов</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xml:space="preserve"> пауза размер 2/4; </w:t>
            </w:r>
            <w:r>
              <w:rPr>
                <w:rFonts w:ascii="Times New Roman" w:hAnsi="Times New Roman"/>
                <w:color w:val="000000"/>
                <w:sz w:val="24"/>
                <w:szCs w:val="24"/>
              </w:rPr>
              <w:t>партитура</w:t>
            </w:r>
            <w:r w:rsidRPr="006C0435">
              <w:rPr>
                <w:rFonts w:ascii="Times New Roman" w:hAnsi="Times New Roman"/>
                <w:color w:val="000000"/>
                <w:sz w:val="24"/>
                <w:szCs w:val="24"/>
              </w:rPr>
              <w:t xml:space="preserve">    </w:t>
            </w:r>
          </w:p>
        </w:tc>
        <w:tc>
          <w:tcPr>
            <w:tcW w:w="1288" w:type="dxa"/>
            <w:gridSpan w:val="3"/>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Моделирование условно-схематических изображений </w:t>
            </w:r>
          </w:p>
        </w:tc>
      </w:tr>
      <w:tr w:rsidR="002C4C84" w:rsidRPr="006C0435" w:rsidTr="003F2773">
        <w:trPr>
          <w:trHeight w:val="1848"/>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Январь -февраль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Закреплять пройденные понятия</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 xml:space="preserve">Познакомить с размером 3/4, объяснить </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Познакомить с записью ритмов</w:t>
            </w:r>
          </w:p>
          <w:p w:rsidR="002C4C84" w:rsidRDefault="002C4C84" w:rsidP="00744FEC">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Объяснить, что такое вступление, заключение</w:t>
            </w:r>
          </w:p>
          <w:p w:rsidR="002C4C84" w:rsidRPr="00744FEC" w:rsidRDefault="002C4C84" w:rsidP="00744FE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xml:space="preserve"> Знакомить с новыми понятиями «мажор», «минор»,«затакт»</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1288" w:type="dxa"/>
            <w:gridSpan w:val="3"/>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107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Март -апрель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744FE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Закреплять пройденный материал Познакомить с размером 4/4, пульсацией и выделе</w:t>
            </w:r>
            <w:r w:rsidRPr="006C0435">
              <w:rPr>
                <w:rFonts w:ascii="Times New Roman" w:hAnsi="Times New Roman"/>
                <w:color w:val="000000"/>
                <w:sz w:val="24"/>
                <w:szCs w:val="24"/>
              </w:rPr>
              <w:softHyphen/>
              <w:t>нием сильной доли в размере 4/4 Познакомить с записью ритмов в размере 4/4 Объяснить понятия «октава», «целая нота» пульсацию</w:t>
            </w:r>
          </w:p>
          <w:p w:rsidR="002C4C84" w:rsidRPr="006C0435" w:rsidRDefault="002C4C84" w:rsidP="00744FE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 выделение сильной доли в размере 3/4</w:t>
            </w:r>
          </w:p>
          <w:p w:rsidR="002C4C84" w:rsidRPr="006C0435" w:rsidRDefault="002C4C84" w:rsidP="00744FEC">
            <w:pPr>
              <w:shd w:val="clear" w:color="auto" w:fill="FFFFFF"/>
              <w:autoSpaceDE w:val="0"/>
              <w:autoSpaceDN w:val="0"/>
              <w:adjustRightInd w:val="0"/>
              <w:spacing w:after="0" w:line="240" w:lineRule="auto"/>
              <w:rPr>
                <w:rFonts w:ascii="Times New Roman" w:hAnsi="Times New Roman"/>
                <w:sz w:val="24"/>
                <w:szCs w:val="24"/>
              </w:rPr>
            </w:pPr>
          </w:p>
        </w:tc>
        <w:tc>
          <w:tcPr>
            <w:tcW w:w="1288" w:type="dxa"/>
            <w:gridSpan w:val="3"/>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379"/>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Май</w:t>
            </w:r>
          </w:p>
        </w:tc>
        <w:tc>
          <w:tcPr>
            <w:tcW w:w="5519" w:type="dxa"/>
            <w:gridSpan w:val="5"/>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Повторение и закрепление пройденного</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6C0435">
        <w:trPr>
          <w:trHeight w:val="379"/>
        </w:trPr>
        <w:tc>
          <w:tcPr>
            <w:tcW w:w="11110" w:type="dxa"/>
            <w:gridSpan w:val="9"/>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jc w:val="center"/>
              <w:rPr>
                <w:rFonts w:ascii="Times New Roman" w:hAnsi="Times New Roman"/>
                <w:sz w:val="24"/>
                <w:szCs w:val="24"/>
              </w:rPr>
            </w:pPr>
            <w:r w:rsidRPr="006C0435">
              <w:rPr>
                <w:rFonts w:ascii="Times New Roman" w:hAnsi="Times New Roman"/>
                <w:b/>
                <w:color w:val="000000"/>
                <w:sz w:val="24"/>
                <w:szCs w:val="24"/>
                <w:lang w:val="en-US"/>
              </w:rPr>
              <w:t xml:space="preserve">III </w:t>
            </w:r>
            <w:r w:rsidRPr="006C0435">
              <w:rPr>
                <w:rFonts w:ascii="Times New Roman" w:hAnsi="Times New Roman"/>
                <w:b/>
                <w:color w:val="000000"/>
                <w:sz w:val="24"/>
                <w:szCs w:val="24"/>
              </w:rPr>
              <w:t>раздел. Подготовительные упражнения</w:t>
            </w:r>
          </w:p>
          <w:p w:rsidR="002C4C84" w:rsidRPr="006C0435" w:rsidRDefault="002C4C84" w:rsidP="009C04F9">
            <w:pPr>
              <w:shd w:val="clear" w:color="auto" w:fill="FFFFFF"/>
              <w:autoSpaceDE w:val="0"/>
              <w:autoSpaceDN w:val="0"/>
              <w:adjustRightInd w:val="0"/>
              <w:spacing w:after="0" w:line="240" w:lineRule="auto"/>
              <w:jc w:val="center"/>
              <w:rPr>
                <w:rFonts w:ascii="Times New Roman" w:hAnsi="Times New Roman"/>
                <w:sz w:val="24"/>
                <w:szCs w:val="24"/>
              </w:rPr>
            </w:pPr>
          </w:p>
        </w:tc>
      </w:tr>
      <w:tr w:rsidR="002C4C84" w:rsidRPr="006C0435" w:rsidTr="003F2773">
        <w:trPr>
          <w:trHeight w:val="379"/>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Сенбярь-октябрь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Знакомить с различными приемами игры на детских музыкальных инструментах</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В произведениях различного характера и темпа слы</w:t>
            </w:r>
            <w:r w:rsidRPr="006C0435">
              <w:rPr>
                <w:rFonts w:ascii="Times New Roman" w:hAnsi="Times New Roman"/>
                <w:color w:val="000000"/>
                <w:sz w:val="24"/>
                <w:szCs w:val="24"/>
              </w:rPr>
              <w:softHyphen/>
              <w:t>шать и отмечать метрическую пульсацию на деревян</w:t>
            </w:r>
            <w:r w:rsidRPr="006C0435">
              <w:rPr>
                <w:rFonts w:ascii="Times New Roman" w:hAnsi="Times New Roman"/>
                <w:color w:val="000000"/>
                <w:sz w:val="24"/>
                <w:szCs w:val="24"/>
              </w:rPr>
              <w:softHyphen/>
              <w:t xml:space="preserve">ных палочках, бубне, треугольнике Выделять сильную долю такта Работать над ритмами:  </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На металлофоне играть поступенное движение мело</w:t>
            </w:r>
            <w:r w:rsidRPr="006C0435">
              <w:rPr>
                <w:rFonts w:ascii="Times New Roman" w:hAnsi="Times New Roman"/>
                <w:color w:val="000000"/>
                <w:sz w:val="24"/>
                <w:szCs w:val="24"/>
              </w:rPr>
              <w:softHyphen/>
              <w:t>дии вверх и вниз. Игра через звук</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c>
          <w:tcPr>
            <w:tcW w:w="1311" w:type="dxa"/>
            <w:gridSpan w:val="4"/>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Марши А.Филиппенко, С.Про</w:t>
            </w:r>
            <w:r>
              <w:rPr>
                <w:rFonts w:ascii="Times New Roman" w:hAnsi="Times New Roman"/>
                <w:color w:val="000000"/>
                <w:sz w:val="24"/>
                <w:szCs w:val="24"/>
              </w:rPr>
              <w:softHyphen/>
              <w:t>кофьева, А.Жилинского, Н.Метло</w:t>
            </w:r>
            <w:r w:rsidRPr="006C0435">
              <w:rPr>
                <w:rFonts w:ascii="Times New Roman" w:hAnsi="Times New Roman"/>
                <w:color w:val="000000"/>
                <w:sz w:val="24"/>
                <w:szCs w:val="24"/>
              </w:rPr>
              <w:t>ва; польки П.Чайковского, М.Глин</w:t>
            </w:r>
            <w:r w:rsidRPr="006C0435">
              <w:rPr>
                <w:rFonts w:ascii="Times New Roman" w:hAnsi="Times New Roman"/>
                <w:color w:val="000000"/>
                <w:sz w:val="24"/>
                <w:szCs w:val="24"/>
              </w:rPr>
              <w:softHyphen/>
              <w:t>ки; А.Спадавеккиа; «Итальянская полька» С.Рахманинова; «В сади</w:t>
            </w:r>
            <w:r w:rsidRPr="006C0435">
              <w:rPr>
                <w:rFonts w:ascii="Times New Roman" w:hAnsi="Times New Roman"/>
                <w:color w:val="000000"/>
                <w:sz w:val="24"/>
                <w:szCs w:val="24"/>
              </w:rPr>
              <w:softHyphen/>
              <w:t>ке» С.Майкапара</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379"/>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Ноябрь-декабрь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Выделять сильную долю на слух и в игре на детских</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музыкальных инструментах</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Работать над ритмическими эталонами:</w:t>
            </w:r>
          </w:p>
          <w:p w:rsidR="002C4C84" w:rsidRPr="006C0435" w:rsidRDefault="002C4C84" w:rsidP="00744FE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Играть гаммы вверх и вниз, </w:t>
            </w:r>
            <w:r w:rsidRPr="006C0435">
              <w:rPr>
                <w:rFonts w:ascii="Times New Roman" w:hAnsi="Times New Roman"/>
                <w:color w:val="000000"/>
                <w:sz w:val="24"/>
                <w:szCs w:val="24"/>
              </w:rPr>
              <w:t>простые попевки на одном, двух звуках инди</w:t>
            </w:r>
            <w:r w:rsidRPr="006C0435">
              <w:rPr>
                <w:rFonts w:ascii="Times New Roman" w:hAnsi="Times New Roman"/>
                <w:color w:val="000000"/>
                <w:sz w:val="24"/>
                <w:szCs w:val="24"/>
              </w:rPr>
              <w:softHyphen/>
              <w:t>видуально и в ансамбле</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Передавать чередование метроритмического пульса и сильной доли такта Играть простейшие партитуры в размере 2/4:</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744FEC">
            <w:pPr>
              <w:shd w:val="clear" w:color="auto" w:fill="FFFFFF"/>
              <w:autoSpaceDE w:val="0"/>
              <w:autoSpaceDN w:val="0"/>
              <w:adjustRightInd w:val="0"/>
              <w:spacing w:after="0" w:line="240" w:lineRule="auto"/>
              <w:rPr>
                <w:rFonts w:ascii="Times New Roman" w:hAnsi="Times New Roman"/>
                <w:color w:val="000000"/>
                <w:sz w:val="24"/>
                <w:szCs w:val="24"/>
              </w:rPr>
            </w:pPr>
          </w:p>
        </w:tc>
        <w:tc>
          <w:tcPr>
            <w:tcW w:w="1311" w:type="dxa"/>
            <w:gridSpan w:val="4"/>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«Звенящий треугольник» Р.Руста</w:t>
            </w:r>
            <w:r w:rsidRPr="006C0435">
              <w:rPr>
                <w:rFonts w:ascii="Times New Roman" w:hAnsi="Times New Roman"/>
                <w:color w:val="000000"/>
                <w:sz w:val="24"/>
                <w:szCs w:val="24"/>
              </w:rPr>
              <w:t>мова; «Немецкая песенка» П.Чай</w:t>
            </w:r>
            <w:r w:rsidRPr="006C0435">
              <w:rPr>
                <w:rFonts w:ascii="Times New Roman" w:hAnsi="Times New Roman"/>
                <w:color w:val="000000"/>
                <w:sz w:val="24"/>
                <w:szCs w:val="24"/>
              </w:rPr>
              <w:softHyphen/>
              <w:t>ковского; «Игра со звоночками» Ю.Рожавской; «Этюд с музыкаль</w:t>
            </w:r>
            <w:r w:rsidRPr="006C0435">
              <w:rPr>
                <w:rFonts w:ascii="Times New Roman" w:hAnsi="Times New Roman"/>
                <w:color w:val="000000"/>
                <w:sz w:val="24"/>
                <w:szCs w:val="24"/>
              </w:rPr>
              <w:softHyphen/>
              <w:t>ными инструментами» Ф.Госсека; «Полька» М.Глинки, «Аннушка», чеш.нар.мелодия</w:t>
            </w:r>
          </w:p>
          <w:p w:rsidR="002C4C84" w:rsidRPr="006C0435" w:rsidRDefault="002C4C84" w:rsidP="009C04F9">
            <w:pPr>
              <w:rPr>
                <w:rFonts w:ascii="Times New Roman" w:hAnsi="Times New Roman"/>
                <w:color w:val="000000"/>
                <w:sz w:val="24"/>
                <w:szCs w:val="24"/>
              </w:rPr>
            </w:pPr>
            <w:r w:rsidRPr="006C0435">
              <w:rPr>
                <w:rFonts w:ascii="Times New Roman" w:hAnsi="Times New Roman"/>
                <w:color w:val="000000"/>
                <w:sz w:val="24"/>
                <w:szCs w:val="24"/>
              </w:rPr>
              <w:t>«Лесенка» Е.Тиличеевой; «Андрей-воробей», рус.нар.песня; «Небо</w:t>
            </w:r>
            <w:r>
              <w:rPr>
                <w:rFonts w:ascii="Times New Roman" w:hAnsi="Times New Roman"/>
                <w:color w:val="000000"/>
                <w:sz w:val="24"/>
                <w:szCs w:val="24"/>
              </w:rPr>
              <w:t xml:space="preserve"> синее»</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744FEC">
        <w:trPr>
          <w:trHeight w:val="65"/>
        </w:trPr>
        <w:tc>
          <w:tcPr>
            <w:tcW w:w="11110" w:type="dxa"/>
            <w:gridSpan w:val="9"/>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jc w:val="center"/>
              <w:rPr>
                <w:rFonts w:ascii="Times New Roman" w:hAnsi="Times New Roman"/>
                <w:b/>
                <w:sz w:val="24"/>
                <w:szCs w:val="24"/>
              </w:rPr>
            </w:pPr>
          </w:p>
        </w:tc>
      </w:tr>
      <w:tr w:rsidR="002C4C84" w:rsidRPr="006C0435" w:rsidTr="003F2773">
        <w:trPr>
          <w:trHeight w:val="653"/>
        </w:trPr>
        <w:tc>
          <w:tcPr>
            <w:tcW w:w="2047" w:type="dxa"/>
            <w:tcBorders>
              <w:top w:val="single" w:sz="6" w:space="0" w:color="auto"/>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Январь -февраль</w:t>
            </w:r>
          </w:p>
        </w:tc>
        <w:tc>
          <w:tcPr>
            <w:tcW w:w="4231" w:type="dxa"/>
            <w:gridSpan w:val="2"/>
            <w:tcBorders>
              <w:top w:val="single" w:sz="6" w:space="0" w:color="auto"/>
              <w:left w:val="single" w:sz="6" w:space="0" w:color="auto"/>
              <w:bottom w:val="nil"/>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Учить детей определять на слух размеры 2/4 и 3/4. В игре «Ритмическое эхо» учить детей без ошибок повторять ритмический рисунок, исполненный педа</w:t>
            </w:r>
            <w:r>
              <w:rPr>
                <w:rFonts w:ascii="Times New Roman" w:hAnsi="Times New Roman"/>
                <w:color w:val="000000"/>
                <w:sz w:val="24"/>
                <w:szCs w:val="24"/>
              </w:rPr>
              <w:t>гогом</w:t>
            </w:r>
          </w:p>
        </w:tc>
        <w:tc>
          <w:tcPr>
            <w:tcW w:w="1247" w:type="dxa"/>
            <w:gridSpan w:val="2"/>
            <w:tcBorders>
              <w:top w:val="single" w:sz="6" w:space="0" w:color="auto"/>
              <w:left w:val="single" w:sz="4"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tc>
        <w:tc>
          <w:tcPr>
            <w:tcW w:w="3585" w:type="dxa"/>
            <w:gridSpan w:val="4"/>
            <w:tcBorders>
              <w:top w:val="single" w:sz="6" w:space="0" w:color="auto"/>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Вальсы П.Чайковского, Ф.Шопена, Р.Шумана, Э.Грига; «Экосез» Л.Бетховена; «Менуэт» И.Баха;</w:t>
            </w:r>
          </w:p>
        </w:tc>
      </w:tr>
      <w:tr w:rsidR="002C4C84" w:rsidRPr="006C0435" w:rsidTr="003F2773">
        <w:trPr>
          <w:trHeight w:val="461"/>
        </w:trPr>
        <w:tc>
          <w:tcPr>
            <w:tcW w:w="2047" w:type="dxa"/>
            <w:tcBorders>
              <w:top w:val="nil"/>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4231" w:type="dxa"/>
            <w:gridSpan w:val="2"/>
            <w:tcBorders>
              <w:top w:val="nil"/>
              <w:left w:val="single" w:sz="6" w:space="0" w:color="auto"/>
              <w:bottom w:val="nil"/>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Работать над ритмическими эталонами в размере 2/4</w:t>
            </w:r>
          </w:p>
        </w:tc>
        <w:tc>
          <w:tcPr>
            <w:tcW w:w="1247" w:type="dxa"/>
            <w:gridSpan w:val="2"/>
            <w:tcBorders>
              <w:top w:val="nil"/>
              <w:left w:val="single" w:sz="4"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3585" w:type="dxa"/>
            <w:gridSpan w:val="4"/>
            <w:tcBorders>
              <w:top w:val="nil"/>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латвийская народная полька</w:t>
            </w:r>
          </w:p>
        </w:tc>
      </w:tr>
      <w:tr w:rsidR="002C4C84" w:rsidRPr="006C0435" w:rsidTr="003F2773">
        <w:trPr>
          <w:trHeight w:val="413"/>
        </w:trPr>
        <w:tc>
          <w:tcPr>
            <w:tcW w:w="2047" w:type="dxa"/>
            <w:tcBorders>
              <w:top w:val="nil"/>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5478" w:type="dxa"/>
            <w:gridSpan w:val="4"/>
            <w:tcBorders>
              <w:top w:val="nil"/>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3585" w:type="dxa"/>
            <w:gridSpan w:val="4"/>
            <w:tcBorders>
              <w:top w:val="nil"/>
              <w:left w:val="single" w:sz="6" w:space="0" w:color="auto"/>
              <w:bottom w:val="nil"/>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trHeight w:val="2035"/>
        </w:trPr>
        <w:tc>
          <w:tcPr>
            <w:tcW w:w="2047" w:type="dxa"/>
            <w:tcBorders>
              <w:top w:val="nil"/>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4231" w:type="dxa"/>
            <w:gridSpan w:val="2"/>
            <w:tcBorders>
              <w:top w:val="nil"/>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xml:space="preserve">Выделять сильную долю Играть и петь гаммы </w:t>
            </w:r>
            <w:r w:rsidRPr="006C0435">
              <w:rPr>
                <w:rFonts w:ascii="Times New Roman" w:hAnsi="Times New Roman"/>
                <w:i/>
                <w:color w:val="000000"/>
                <w:sz w:val="24"/>
                <w:szCs w:val="24"/>
              </w:rPr>
              <w:t xml:space="preserve">До-мажор </w:t>
            </w:r>
            <w:r w:rsidRPr="006C0435">
              <w:rPr>
                <w:rFonts w:ascii="Times New Roman" w:hAnsi="Times New Roman"/>
                <w:color w:val="000000"/>
                <w:sz w:val="24"/>
                <w:szCs w:val="24"/>
              </w:rPr>
              <w:t xml:space="preserve">Играть попевки индивидуально и в ансамбле Уметь читать партитуры в размере </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1247" w:type="dxa"/>
            <w:gridSpan w:val="2"/>
            <w:tcBorders>
              <w:top w:val="nil"/>
              <w:left w:val="single" w:sz="4"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p>
        </w:tc>
        <w:tc>
          <w:tcPr>
            <w:tcW w:w="3585" w:type="dxa"/>
            <w:gridSpan w:val="4"/>
            <w:tcBorders>
              <w:top w:val="nil"/>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«Скок, скок, поскок», рус.нар.пес</w:t>
            </w:r>
            <w:r w:rsidRPr="006C0435">
              <w:rPr>
                <w:rFonts w:ascii="Times New Roman" w:hAnsi="Times New Roman"/>
                <w:color w:val="000000"/>
                <w:sz w:val="24"/>
                <w:szCs w:val="24"/>
              </w:rPr>
              <w:softHyphen/>
              <w:t>ня; «Василек», рус.нар.песня</w:t>
            </w:r>
            <w:r>
              <w:rPr>
                <w:rFonts w:ascii="Times New Roman" w:hAnsi="Times New Roman"/>
                <w:color w:val="000000"/>
                <w:sz w:val="24"/>
                <w:szCs w:val="24"/>
              </w:rPr>
              <w:t>; «Игра с погремушками» С.Майка</w:t>
            </w:r>
            <w:r w:rsidRPr="006C0435">
              <w:rPr>
                <w:rFonts w:ascii="Times New Roman" w:hAnsi="Times New Roman"/>
                <w:color w:val="000000"/>
                <w:sz w:val="24"/>
                <w:szCs w:val="24"/>
              </w:rPr>
              <w:t>пара; «Сорока-сорока», рус.нар. попевка</w:t>
            </w: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Март -апрель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Передавать метроритмическую пульсацию и сильную</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долю</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Выделять сильную долю</w:t>
            </w: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xml:space="preserve">«Танец маленьких лебедей» П.Чайковского; «Киска» </w:t>
            </w:r>
            <w:r>
              <w:rPr>
                <w:rFonts w:ascii="Times New Roman" w:hAnsi="Times New Roman"/>
                <w:color w:val="000000"/>
                <w:sz w:val="24"/>
                <w:szCs w:val="24"/>
              </w:rPr>
              <w:t>«</w:t>
            </w:r>
            <w:r w:rsidRPr="006C0435">
              <w:rPr>
                <w:rFonts w:ascii="Times New Roman" w:hAnsi="Times New Roman"/>
                <w:color w:val="000000"/>
                <w:sz w:val="24"/>
                <w:szCs w:val="24"/>
              </w:rPr>
              <w:t xml:space="preserve"> Дед Мороз» Е.Накада; «Там</w:t>
            </w:r>
            <w:r w:rsidRPr="006C0435">
              <w:rPr>
                <w:rFonts w:ascii="Times New Roman" w:hAnsi="Times New Roman"/>
                <w:color w:val="000000"/>
                <w:sz w:val="24"/>
                <w:szCs w:val="24"/>
              </w:rPr>
              <w:softHyphen/>
              <w:t>бурин» Ж.Рамо</w:t>
            </w: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Май</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Повторение и закрепление пройденного материала.</w:t>
            </w: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r>
      <w:tr w:rsidR="002C4C84" w:rsidRPr="006C0435" w:rsidTr="006C0435">
        <w:trPr>
          <w:trHeight w:val="500"/>
        </w:trPr>
        <w:tc>
          <w:tcPr>
            <w:tcW w:w="11110" w:type="dxa"/>
            <w:gridSpan w:val="9"/>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6C0435">
              <w:rPr>
                <w:rFonts w:ascii="Times New Roman" w:hAnsi="Times New Roman"/>
                <w:b/>
                <w:color w:val="000000"/>
                <w:sz w:val="24"/>
                <w:szCs w:val="24"/>
                <w:lang w:val="en-US"/>
              </w:rPr>
              <w:t>IV</w:t>
            </w:r>
            <w:r w:rsidRPr="006C0435">
              <w:rPr>
                <w:rFonts w:ascii="Times New Roman" w:hAnsi="Times New Roman"/>
                <w:b/>
                <w:color w:val="000000"/>
                <w:sz w:val="24"/>
                <w:szCs w:val="24"/>
              </w:rPr>
              <w:t xml:space="preserve"> раздел. Игра в оркестре (ансамбле)</w:t>
            </w: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Сентябрь - октябрь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Учить детей:</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играть простейшие партитуры в размере 2/4 инди</w:t>
            </w:r>
            <w:r w:rsidRPr="006C0435">
              <w:rPr>
                <w:rFonts w:ascii="Times New Roman" w:hAnsi="Times New Roman"/>
                <w:color w:val="000000"/>
                <w:sz w:val="24"/>
                <w:szCs w:val="24"/>
              </w:rPr>
              <w:softHyphen/>
              <w:t>видуально, небольшими подгруппами и в ансамбле (оркестре);</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играть в ансамбле простые песенки и попевки, соблюдая общий темп, динамику и настроение;</w:t>
            </w:r>
          </w:p>
          <w:p w:rsidR="002C4C84" w:rsidRPr="006C0435" w:rsidRDefault="002C4C84" w:rsidP="009C04F9">
            <w:pPr>
              <w:rPr>
                <w:rFonts w:ascii="Times New Roman" w:hAnsi="Times New Roman"/>
                <w:color w:val="000000"/>
                <w:sz w:val="24"/>
                <w:szCs w:val="24"/>
              </w:rPr>
            </w:pPr>
            <w:r w:rsidRPr="006C0435">
              <w:rPr>
                <w:rFonts w:ascii="Times New Roman" w:hAnsi="Times New Roman"/>
                <w:color w:val="000000"/>
                <w:sz w:val="24"/>
                <w:szCs w:val="24"/>
              </w:rPr>
              <w:t>- индивидуально разучивать партии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Грамзапись любой русской народной мелодии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«Вот какие чудеса» А.Филиппен</w:t>
            </w:r>
            <w:r w:rsidRPr="006C0435">
              <w:rPr>
                <w:rFonts w:ascii="Times New Roman" w:hAnsi="Times New Roman"/>
                <w:color w:val="000000"/>
                <w:sz w:val="24"/>
                <w:szCs w:val="24"/>
              </w:rPr>
              <w:softHyphen/>
              <w:t>ко; «Часики» М.Вольфензона</w:t>
            </w:r>
          </w:p>
          <w:p w:rsidR="002C4C84" w:rsidRDefault="002C4C84" w:rsidP="009C04F9">
            <w:pPr>
              <w:shd w:val="clear" w:color="auto" w:fill="FFFFFF"/>
              <w:autoSpaceDE w:val="0"/>
              <w:autoSpaceDN w:val="0"/>
              <w:adjustRightInd w:val="0"/>
              <w:spacing w:after="0" w:line="240" w:lineRule="auto"/>
              <w:rPr>
                <w:rStyle w:val="ucoz-forum-post"/>
                <w:bCs/>
              </w:rPr>
            </w:pPr>
          </w:p>
          <w:p w:rsidR="002C4C84" w:rsidRPr="00C55ECA"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C55ECA">
              <w:rPr>
                <w:rStyle w:val="ucoz-forum-post"/>
                <w:rFonts w:ascii="Times New Roman" w:hAnsi="Times New Roman"/>
                <w:bCs/>
                <w:sz w:val="24"/>
                <w:szCs w:val="24"/>
              </w:rPr>
              <w:t>«Сосульки» дид. игра</w:t>
            </w: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Ноябрь-декабрь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в шумовом оркестре. Учить своевременно вступать и заканчивать игру в соответствии с музы</w:t>
            </w:r>
            <w:r w:rsidRPr="006C0435">
              <w:rPr>
                <w:rFonts w:ascii="Times New Roman" w:hAnsi="Times New Roman"/>
                <w:color w:val="000000"/>
                <w:sz w:val="24"/>
                <w:szCs w:val="24"/>
              </w:rPr>
              <w:softHyphen/>
              <w:t>кой, сохраняя общий темп, динамику и настроение музыкального произведения</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оркестровые партии индивидуально, неболь</w:t>
            </w:r>
            <w:r w:rsidRPr="006C0435">
              <w:rPr>
                <w:rFonts w:ascii="Times New Roman" w:hAnsi="Times New Roman"/>
                <w:color w:val="000000"/>
                <w:sz w:val="24"/>
                <w:szCs w:val="24"/>
              </w:rPr>
              <w:softHyphen/>
              <w:t>шими группами и в составе оркестра.</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Русские народные песни: «Васи</w:t>
            </w:r>
            <w:r w:rsidRPr="006C0435">
              <w:rPr>
                <w:rFonts w:ascii="Times New Roman" w:hAnsi="Times New Roman"/>
                <w:color w:val="000000"/>
                <w:sz w:val="24"/>
                <w:szCs w:val="24"/>
              </w:rPr>
              <w:softHyphen/>
              <w:t>лек», «На зеленом лугу», «Зай</w:t>
            </w:r>
            <w:r w:rsidRPr="006C0435">
              <w:rPr>
                <w:rFonts w:ascii="Times New Roman" w:hAnsi="Times New Roman"/>
                <w:color w:val="000000"/>
                <w:sz w:val="24"/>
                <w:szCs w:val="24"/>
              </w:rPr>
              <w:softHyphen/>
              <w:t>чик»; «Часики» М.Вольфензона; «Вальс петушков» И.Стрибогга</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Январь-февраль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индивидуально и в ансамбле простые песенки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 попевки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гаммы в различных ритмических вариантах</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Разучивать партии индивидуально и небольшими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группами</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небольшими группами инструментов</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всем оркестром, соблюдая темп, динамику,</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одновременно начинать и заканчивать исполнение</w:t>
            </w: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«Старинная французская песенка» П.Чайковского</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r>
      <w:tr w:rsidR="002C4C84" w:rsidRPr="006C0435" w:rsidTr="003F2773">
        <w:trPr>
          <w:trHeight w:val="1195"/>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Март-апрель</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индивидуально по партиям и небольшими группами инструментов</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всем оркестром, исполняя знакомые песенки и попевки, передавая их различный характер звучания</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r>
      <w:tr w:rsidR="002C4C84" w:rsidRPr="006C0435" w:rsidTr="003F2773">
        <w:trPr>
          <w:trHeight w:val="681"/>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Май</w:t>
            </w:r>
          </w:p>
        </w:tc>
        <w:tc>
          <w:tcPr>
            <w:tcW w:w="4231" w:type="dxa"/>
            <w:gridSpan w:val="2"/>
            <w:tcBorders>
              <w:top w:val="single" w:sz="6" w:space="0" w:color="auto"/>
              <w:left w:val="single" w:sz="6" w:space="0" w:color="auto"/>
              <w:bottom w:val="single" w:sz="6" w:space="0" w:color="auto"/>
              <w:right w:val="single" w:sz="4"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sidRPr="006C0435">
              <w:rPr>
                <w:rFonts w:ascii="Times New Roman" w:hAnsi="Times New Roman"/>
                <w:color w:val="000000"/>
                <w:sz w:val="24"/>
                <w:szCs w:val="24"/>
              </w:rPr>
              <w:t>Повторение и закрепление пройденного.</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Подготовка и проведение концерта</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c>
          <w:tcPr>
            <w:tcW w:w="1247"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pPr>
              <w:spacing w:after="0" w:line="240" w:lineRule="auto"/>
              <w:rPr>
                <w:rFonts w:ascii="Times New Roman" w:hAnsi="Times New Roman"/>
                <w:color w:val="000000"/>
                <w:sz w:val="24"/>
                <w:szCs w:val="24"/>
              </w:rPr>
            </w:pPr>
          </w:p>
          <w:p w:rsidR="002C4C84" w:rsidRDefault="002C4C84" w:rsidP="003F2773">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Старшая</w:t>
            </w:r>
          </w:p>
          <w:p w:rsidR="002C4C84" w:rsidRPr="006C0435" w:rsidRDefault="002C4C84" w:rsidP="003F2773">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Подгот.</w:t>
            </w:r>
          </w:p>
        </w:tc>
        <w:tc>
          <w:tcPr>
            <w:tcW w:w="3585" w:type="dxa"/>
            <w:gridSpan w:val="4"/>
            <w:tcBorders>
              <w:top w:val="single" w:sz="6" w:space="0" w:color="auto"/>
              <w:left w:val="single" w:sz="6" w:space="0" w:color="auto"/>
              <w:bottom w:val="single" w:sz="6" w:space="0" w:color="auto"/>
              <w:right w:val="single" w:sz="6" w:space="0" w:color="auto"/>
            </w:tcBorders>
            <w:shd w:val="clear" w:color="auto" w:fill="FFFFFF"/>
          </w:tcPr>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«Веселые ложкари» рнп «В хороводе были мы»</w:t>
            </w:r>
          </w:p>
          <w:p w:rsidR="002C4C84"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«Наш веселый оркестр»</w:t>
            </w:r>
          </w:p>
          <w:p w:rsidR="002C4C84" w:rsidRPr="006C0435" w:rsidRDefault="002C4C84" w:rsidP="009C04F9">
            <w:pPr>
              <w:shd w:val="clear" w:color="auto" w:fill="FFFFFF"/>
              <w:autoSpaceDE w:val="0"/>
              <w:autoSpaceDN w:val="0"/>
              <w:adjustRightInd w:val="0"/>
              <w:spacing w:after="0" w:line="240" w:lineRule="auto"/>
              <w:rPr>
                <w:rFonts w:ascii="Times New Roman" w:hAnsi="Times New Roman"/>
                <w:color w:val="000000"/>
                <w:sz w:val="24"/>
                <w:szCs w:val="24"/>
              </w:rPr>
            </w:pPr>
          </w:p>
        </w:tc>
      </w:tr>
      <w:tr w:rsidR="002C4C84" w:rsidRPr="006C0435" w:rsidTr="003F2773">
        <w:trPr>
          <w:gridAfter w:val="1"/>
          <w:wAfter w:w="720" w:type="dxa"/>
          <w:trHeight w:val="480"/>
        </w:trPr>
        <w:tc>
          <w:tcPr>
            <w:tcW w:w="10390" w:type="dxa"/>
            <w:gridSpan w:val="8"/>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b/>
                <w:sz w:val="24"/>
                <w:szCs w:val="24"/>
              </w:rPr>
            </w:pPr>
            <w:r w:rsidRPr="006C0435">
              <w:rPr>
                <w:rFonts w:ascii="Times New Roman" w:hAnsi="Times New Roman"/>
                <w:b/>
                <w:color w:val="000000"/>
                <w:sz w:val="24"/>
                <w:szCs w:val="24"/>
                <w:lang w:val="en-US"/>
              </w:rPr>
              <w:t>V</w:t>
            </w:r>
            <w:r w:rsidRPr="006C0435">
              <w:rPr>
                <w:rFonts w:ascii="Times New Roman" w:hAnsi="Times New Roman"/>
                <w:b/>
                <w:color w:val="000000"/>
                <w:sz w:val="24"/>
                <w:szCs w:val="24"/>
              </w:rPr>
              <w:t xml:space="preserve"> раздел. Творческие задания</w:t>
            </w:r>
          </w:p>
        </w:tc>
      </w:tr>
      <w:tr w:rsidR="002C4C84" w:rsidRPr="006C0435" w:rsidTr="003F2773">
        <w:trPr>
          <w:gridAfter w:val="1"/>
          <w:wAfter w:w="720" w:type="dxa"/>
          <w:trHeight w:val="1502"/>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Сентябрь -октябрь</w:t>
            </w:r>
          </w:p>
        </w:tc>
        <w:tc>
          <w:tcPr>
            <w:tcW w:w="4245"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Прохлопать, простучать, сыграть на инструменте ритмический рисунок слов, имен, фраз, стихов Звукоподражать голосам животных и птиц Передавать конструктивные импровизации различных музыкальных инструментов</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Уметь отгадать звучание музыкального инструмента   и повторить ритмический рисунок</w:t>
            </w:r>
          </w:p>
        </w:tc>
        <w:tc>
          <w:tcPr>
            <w:tcW w:w="1274"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2824"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gridAfter w:val="1"/>
          <w:wAfter w:w="720" w:type="dxa"/>
          <w:trHeight w:val="859"/>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Ноябрь -декабрь</w:t>
            </w:r>
          </w:p>
        </w:tc>
        <w:tc>
          <w:tcPr>
            <w:tcW w:w="4245"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Уметь подыграть музыканту</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Импровизация «Дождик». Импровизация сказки «Теремок»</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Сочинить ритмический рисунок, песенку на заданный</w:t>
            </w:r>
            <w:r>
              <w:rPr>
                <w:rFonts w:ascii="Times New Roman" w:hAnsi="Times New Roman"/>
                <w:sz w:val="24"/>
                <w:szCs w:val="24"/>
              </w:rPr>
              <w:t xml:space="preserve"> </w:t>
            </w:r>
            <w:r w:rsidRPr="006C0435">
              <w:rPr>
                <w:rFonts w:ascii="Times New Roman" w:hAnsi="Times New Roman"/>
                <w:color w:val="000000"/>
                <w:sz w:val="24"/>
                <w:szCs w:val="24"/>
              </w:rPr>
              <w:t>текст</w:t>
            </w:r>
          </w:p>
        </w:tc>
        <w:tc>
          <w:tcPr>
            <w:tcW w:w="1274"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2824"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gridAfter w:val="1"/>
          <w:wAfter w:w="720" w:type="dxa"/>
          <w:trHeight w:val="1104"/>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Январь -февраль</w:t>
            </w:r>
          </w:p>
        </w:tc>
        <w:tc>
          <w:tcPr>
            <w:tcW w:w="4245"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Импровизации на ударных (ритмических) инструментах</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в оркестре</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Проговаривать различные тексты в определенном</w:t>
            </w:r>
            <w:r>
              <w:rPr>
                <w:rFonts w:ascii="Times New Roman" w:hAnsi="Times New Roman"/>
                <w:sz w:val="24"/>
                <w:szCs w:val="24"/>
              </w:rPr>
              <w:t xml:space="preserve">  </w:t>
            </w:r>
            <w:r w:rsidRPr="006C0435">
              <w:rPr>
                <w:rFonts w:ascii="Times New Roman" w:hAnsi="Times New Roman"/>
                <w:color w:val="000000"/>
                <w:sz w:val="24"/>
                <w:szCs w:val="24"/>
              </w:rPr>
              <w:t>размере</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Играть с дирижером</w:t>
            </w:r>
          </w:p>
        </w:tc>
        <w:tc>
          <w:tcPr>
            <w:tcW w:w="1274"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2824"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gridAfter w:val="1"/>
          <w:wAfter w:w="720" w:type="dxa"/>
          <w:trHeight w:val="1450"/>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Март -апрель</w:t>
            </w:r>
          </w:p>
        </w:tc>
        <w:tc>
          <w:tcPr>
            <w:tcW w:w="4245"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Импровизации на «мелодических» ударных инструментах</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 xml:space="preserve">Исполнять импровизации с </w:t>
            </w:r>
            <w:r>
              <w:rPr>
                <w:rFonts w:ascii="Times New Roman" w:hAnsi="Times New Roman"/>
                <w:color w:val="000000"/>
                <w:sz w:val="24"/>
                <w:szCs w:val="24"/>
              </w:rPr>
              <w:t>треугольником, бубном</w:t>
            </w:r>
            <w:r w:rsidRPr="006C0435">
              <w:rPr>
                <w:rFonts w:ascii="Times New Roman" w:hAnsi="Times New Roman"/>
                <w:color w:val="000000"/>
                <w:sz w:val="24"/>
                <w:szCs w:val="24"/>
              </w:rPr>
              <w:t>,</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кастаньетами</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Подыграть музыканту</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Отзовись, кого зовут</w:t>
            </w: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Сочинить сопровождение</w:t>
            </w:r>
          </w:p>
        </w:tc>
        <w:tc>
          <w:tcPr>
            <w:tcW w:w="1274"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w:t>
            </w: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Default="002C4C84" w:rsidP="00F33A3C">
            <w:pPr>
              <w:shd w:val="clear" w:color="auto" w:fill="FFFFFF"/>
              <w:autoSpaceDE w:val="0"/>
              <w:autoSpaceDN w:val="0"/>
              <w:adjustRightInd w:val="0"/>
              <w:spacing w:after="0" w:line="240" w:lineRule="auto"/>
              <w:rPr>
                <w:rFonts w:ascii="Times New Roman" w:hAnsi="Times New Roman"/>
                <w:sz w:val="24"/>
                <w:szCs w:val="24"/>
              </w:rPr>
            </w:pPr>
          </w:p>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w:t>
            </w:r>
          </w:p>
        </w:tc>
        <w:tc>
          <w:tcPr>
            <w:tcW w:w="2824"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p>
        </w:tc>
      </w:tr>
      <w:tr w:rsidR="002C4C84" w:rsidRPr="006C0435" w:rsidTr="003F2773">
        <w:trPr>
          <w:gridAfter w:val="1"/>
          <w:wAfter w:w="720" w:type="dxa"/>
          <w:trHeight w:val="293"/>
        </w:trPr>
        <w:tc>
          <w:tcPr>
            <w:tcW w:w="2047" w:type="dxa"/>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Май</w:t>
            </w:r>
          </w:p>
        </w:tc>
        <w:tc>
          <w:tcPr>
            <w:tcW w:w="4245" w:type="dxa"/>
            <w:gridSpan w:val="3"/>
            <w:tcBorders>
              <w:top w:val="single" w:sz="6" w:space="0" w:color="auto"/>
              <w:left w:val="single" w:sz="6" w:space="0" w:color="auto"/>
              <w:bottom w:val="single" w:sz="6" w:space="0" w:color="auto"/>
              <w:right w:val="single" w:sz="4"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r w:rsidRPr="006C0435">
              <w:rPr>
                <w:rFonts w:ascii="Times New Roman" w:hAnsi="Times New Roman"/>
                <w:color w:val="000000"/>
                <w:sz w:val="24"/>
                <w:szCs w:val="24"/>
              </w:rPr>
              <w:t>Закрепление и повторение пройденного</w:t>
            </w:r>
          </w:p>
        </w:tc>
        <w:tc>
          <w:tcPr>
            <w:tcW w:w="1274" w:type="dxa"/>
            <w:gridSpan w:val="2"/>
            <w:tcBorders>
              <w:top w:val="single" w:sz="6" w:space="0" w:color="auto"/>
              <w:left w:val="single" w:sz="4" w:space="0" w:color="auto"/>
              <w:bottom w:val="single" w:sz="6" w:space="0" w:color="auto"/>
              <w:right w:val="single" w:sz="6" w:space="0" w:color="auto"/>
            </w:tcBorders>
            <w:shd w:val="clear" w:color="auto" w:fill="FFFFFF"/>
          </w:tcPr>
          <w:p w:rsidR="002C4C84" w:rsidRPr="006C0435" w:rsidRDefault="002C4C84" w:rsidP="003F2773">
            <w:pPr>
              <w:shd w:val="clear" w:color="auto" w:fill="FFFFFF"/>
              <w:autoSpaceDE w:val="0"/>
              <w:autoSpaceDN w:val="0"/>
              <w:adjustRightInd w:val="0"/>
              <w:spacing w:after="0" w:line="240" w:lineRule="auto"/>
              <w:rPr>
                <w:rFonts w:ascii="Times New Roman" w:hAnsi="Times New Roman"/>
                <w:sz w:val="24"/>
                <w:szCs w:val="24"/>
              </w:rPr>
            </w:pPr>
          </w:p>
        </w:tc>
        <w:tc>
          <w:tcPr>
            <w:tcW w:w="2824" w:type="dxa"/>
            <w:gridSpan w:val="2"/>
            <w:tcBorders>
              <w:top w:val="single" w:sz="6" w:space="0" w:color="auto"/>
              <w:left w:val="single" w:sz="6" w:space="0" w:color="auto"/>
              <w:bottom w:val="single" w:sz="6" w:space="0" w:color="auto"/>
              <w:right w:val="single" w:sz="6" w:space="0" w:color="auto"/>
            </w:tcBorders>
            <w:shd w:val="clear" w:color="auto" w:fill="FFFFFF"/>
          </w:tcPr>
          <w:p w:rsidR="002C4C84" w:rsidRPr="006C0435" w:rsidRDefault="002C4C84" w:rsidP="00F33A3C">
            <w:pPr>
              <w:shd w:val="clear" w:color="auto" w:fill="FFFFFF"/>
              <w:autoSpaceDE w:val="0"/>
              <w:autoSpaceDN w:val="0"/>
              <w:adjustRightInd w:val="0"/>
              <w:spacing w:after="0" w:line="240" w:lineRule="auto"/>
              <w:rPr>
                <w:rFonts w:ascii="Times New Roman" w:hAnsi="Times New Roman"/>
                <w:sz w:val="24"/>
                <w:szCs w:val="24"/>
              </w:rPr>
            </w:pPr>
          </w:p>
        </w:tc>
      </w:tr>
    </w:tbl>
    <w:p w:rsidR="002C4C84" w:rsidRDefault="002C4C84" w:rsidP="000E7D01">
      <w:pPr>
        <w:pStyle w:val="NormalWeb"/>
        <w:spacing w:before="0" w:after="0"/>
        <w:rPr>
          <w:b/>
        </w:rPr>
      </w:pPr>
    </w:p>
    <w:p w:rsidR="002C4C84" w:rsidRDefault="002C4C84" w:rsidP="000E7D01">
      <w:pPr>
        <w:pStyle w:val="NormalWeb"/>
        <w:spacing w:before="0" w:after="0"/>
        <w:rPr>
          <w:b/>
        </w:rPr>
      </w:pPr>
      <w:r>
        <w:rPr>
          <w:b/>
        </w:rPr>
        <w:t xml:space="preserve">                                      </w:t>
      </w:r>
    </w:p>
    <w:p w:rsidR="002C4C84" w:rsidRDefault="002C4C84" w:rsidP="000E7D01">
      <w:pPr>
        <w:pStyle w:val="NormalWeb"/>
        <w:spacing w:before="0" w:after="0"/>
        <w:rPr>
          <w:b/>
        </w:rPr>
      </w:pPr>
    </w:p>
    <w:p w:rsidR="002C4C84" w:rsidRDefault="002C4C84" w:rsidP="000E7D01">
      <w:pPr>
        <w:pStyle w:val="NormalWeb"/>
        <w:spacing w:before="0" w:after="0"/>
        <w:rPr>
          <w:b/>
        </w:rPr>
      </w:pPr>
      <w:r>
        <w:rPr>
          <w:b/>
        </w:rPr>
        <w:t xml:space="preserve">                                   </w:t>
      </w:r>
    </w:p>
    <w:p w:rsidR="002C4C84" w:rsidRDefault="002C4C84" w:rsidP="000E7D01">
      <w:pPr>
        <w:pStyle w:val="NormalWeb"/>
        <w:spacing w:before="0" w:after="0"/>
        <w:rPr>
          <w:b/>
        </w:rPr>
      </w:pPr>
    </w:p>
    <w:p w:rsidR="002C4C84" w:rsidRPr="00F44874" w:rsidRDefault="002C4C84" w:rsidP="000E7D01">
      <w:pPr>
        <w:pStyle w:val="NormalWeb"/>
        <w:spacing w:before="0" w:after="0"/>
        <w:rPr>
          <w:b/>
        </w:rPr>
      </w:pPr>
    </w:p>
    <w:p w:rsidR="002C4C84" w:rsidRPr="00F44874" w:rsidRDefault="002C4C84" w:rsidP="000E7D01">
      <w:pPr>
        <w:pStyle w:val="NormalWeb"/>
        <w:spacing w:before="0" w:after="0"/>
        <w:rPr>
          <w:b/>
        </w:rPr>
      </w:pPr>
      <w:r w:rsidRPr="00F44874">
        <w:rPr>
          <w:b/>
        </w:rPr>
        <w:t xml:space="preserve">                                   ДИДАКТИЧЕСКИЕ  ИГРЫ</w:t>
      </w:r>
    </w:p>
    <w:p w:rsidR="002C4C84" w:rsidRPr="00F44874" w:rsidRDefault="002C4C84" w:rsidP="004661A4">
      <w:pPr>
        <w:pStyle w:val="Heading2"/>
        <w:spacing w:before="0" w:beforeAutospacing="0" w:after="0" w:afterAutospacing="0"/>
        <w:textAlignment w:val="baseline"/>
        <w:rPr>
          <w:sz w:val="28"/>
          <w:szCs w:val="28"/>
        </w:rPr>
      </w:pPr>
      <w:r w:rsidRPr="00F44874">
        <w:rPr>
          <w:sz w:val="28"/>
          <w:szCs w:val="28"/>
        </w:rPr>
        <w:t>«Составь оркестр» (игра для старшей и подготовительной группы)</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Программное содержание:</w:t>
      </w:r>
    </w:p>
    <w:p w:rsidR="002C4C84" w:rsidRPr="00F44874" w:rsidRDefault="002C4C84" w:rsidP="004661A4">
      <w:pPr>
        <w:numPr>
          <w:ilvl w:val="0"/>
          <w:numId w:val="15"/>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Воспринимать и узнавать звучание различных видов оркестра: народного, симфонического, духового.</w:t>
      </w:r>
    </w:p>
    <w:p w:rsidR="002C4C84" w:rsidRPr="00F44874" w:rsidRDefault="002C4C84" w:rsidP="004661A4">
      <w:pPr>
        <w:numPr>
          <w:ilvl w:val="0"/>
          <w:numId w:val="15"/>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Закрепить знания об инструментах (название, внешний вид, звучание, принадлежность к тому или иному виду оркестра).</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Предварительная работа: </w:t>
      </w:r>
      <w:r w:rsidRPr="00F44874">
        <w:rPr>
          <w:color w:val="000000"/>
          <w:sz w:val="28"/>
          <w:szCs w:val="28"/>
        </w:rPr>
        <w:t>Знакомство на музыкальных занятиях с музыкальными инструментами, их звучанием, принадлежностью к разным видам оркестров.</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Игровой материал:</w:t>
      </w:r>
      <w:r w:rsidRPr="00F44874">
        <w:rPr>
          <w:rStyle w:val="apple-converted-space"/>
          <w:color w:val="000000"/>
          <w:sz w:val="28"/>
          <w:szCs w:val="28"/>
        </w:rPr>
        <w:t> </w:t>
      </w:r>
      <w:r w:rsidRPr="00F44874">
        <w:rPr>
          <w:color w:val="000000"/>
          <w:sz w:val="28"/>
          <w:szCs w:val="28"/>
        </w:rPr>
        <w:t>карточки с изображением музыкальных инструментов.</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Вариант 1.</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Детям раздаются карточки. Звучат фрагменты:</w:t>
      </w:r>
    </w:p>
    <w:p w:rsidR="002C4C84" w:rsidRPr="00F44874" w:rsidRDefault="002C4C84" w:rsidP="004661A4">
      <w:pPr>
        <w:numPr>
          <w:ilvl w:val="0"/>
          <w:numId w:val="16"/>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&lt;«Полянка», «Яблочко» в исполнении оркестра русских народных инструментов;</w:t>
      </w:r>
    </w:p>
    <w:p w:rsidR="002C4C84" w:rsidRPr="00F44874" w:rsidRDefault="002C4C84" w:rsidP="004661A4">
      <w:pPr>
        <w:numPr>
          <w:ilvl w:val="0"/>
          <w:numId w:val="16"/>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«Полька» Д.Шостаковича из Первой балетной сюиты;</w:t>
      </w:r>
    </w:p>
    <w:p w:rsidR="002C4C84" w:rsidRPr="00F44874" w:rsidRDefault="002C4C84" w:rsidP="004661A4">
      <w:pPr>
        <w:numPr>
          <w:ilvl w:val="0"/>
          <w:numId w:val="16"/>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«В пещере горного короля» Э.Грига или «Военный марш» Г. Свиридова.</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то есть «собраться» в оркестр народных инструментов, в симфонический оркестр или в духовой оркестр.</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Вариант 2.</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Детям раздаются карточки с изображением различных музыкальных инструментов и предлагается собраться в подгруппы. Например:</w:t>
      </w:r>
    </w:p>
    <w:p w:rsidR="002C4C84" w:rsidRPr="00F44874" w:rsidRDefault="002C4C84" w:rsidP="004661A4">
      <w:pPr>
        <w:numPr>
          <w:ilvl w:val="0"/>
          <w:numId w:val="17"/>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народные инструменты,</w:t>
      </w:r>
    </w:p>
    <w:p w:rsidR="002C4C84" w:rsidRPr="00F44874" w:rsidRDefault="002C4C84" w:rsidP="004661A4">
      <w:pPr>
        <w:numPr>
          <w:ilvl w:val="0"/>
          <w:numId w:val="17"/>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духовые инструменты,</w:t>
      </w:r>
    </w:p>
    <w:p w:rsidR="002C4C84" w:rsidRPr="00F44874" w:rsidRDefault="002C4C84" w:rsidP="004661A4">
      <w:pPr>
        <w:numPr>
          <w:ilvl w:val="0"/>
          <w:numId w:val="17"/>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струнные инструменты,</w:t>
      </w:r>
    </w:p>
    <w:p w:rsidR="002C4C84" w:rsidRPr="00F44874" w:rsidRDefault="002C4C84" w:rsidP="004661A4">
      <w:pPr>
        <w:numPr>
          <w:ilvl w:val="0"/>
          <w:numId w:val="17"/>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ударные инструменты,</w:t>
      </w:r>
    </w:p>
    <w:p w:rsidR="002C4C84" w:rsidRPr="00F44874" w:rsidRDefault="002C4C84" w:rsidP="004661A4">
      <w:pPr>
        <w:numPr>
          <w:ilvl w:val="0"/>
          <w:numId w:val="17"/>
        </w:numPr>
        <w:spacing w:after="0" w:line="225" w:lineRule="atLeast"/>
        <w:ind w:left="0"/>
        <w:textAlignment w:val="baseline"/>
        <w:rPr>
          <w:rFonts w:ascii="Times New Roman" w:hAnsi="Times New Roman"/>
          <w:color w:val="000000"/>
          <w:sz w:val="28"/>
          <w:szCs w:val="28"/>
        </w:rPr>
      </w:pPr>
      <w:r w:rsidRPr="00F44874">
        <w:rPr>
          <w:rFonts w:ascii="Times New Roman" w:hAnsi="Times New Roman"/>
          <w:color w:val="000000"/>
          <w:sz w:val="28"/>
          <w:szCs w:val="28"/>
        </w:rPr>
        <w:t>клавишные инструменты и другое.</w:t>
      </w:r>
    </w:p>
    <w:p w:rsidR="002C4C84" w:rsidRPr="00F44874" w:rsidRDefault="002C4C84" w:rsidP="004661A4">
      <w:pPr>
        <w:pStyle w:val="NormalWeb"/>
        <w:spacing w:before="0" w:beforeAutospacing="0" w:after="0" w:afterAutospacing="0" w:line="225" w:lineRule="atLeast"/>
        <w:textAlignment w:val="baseline"/>
        <w:rPr>
          <w:rStyle w:val="Strong"/>
          <w:color w:val="000000"/>
          <w:sz w:val="28"/>
          <w:szCs w:val="28"/>
          <w:bdr w:val="none" w:sz="0" w:space="0" w:color="auto" w:frame="1"/>
        </w:rPr>
      </w:pP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Вариант 3.</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Педагог предлагает детям поиграть в «Музыкальный магазин». Дети должны узнать, какие инструменты есть в магазине. Детские музыкальные инструменты раскладывают за ширмой.</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Ведущий — Продавец — исполняет простой ритмический рисунок на каком-либо инструменте или мелодию. Дети по звучанию должны узнать инструмент. За правильный ответ ребёнок получает карточку с изображением этого инструмента. У кого набирается больше карточек, тот становится продавцом музыкального магазина.</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rStyle w:val="Strong"/>
          <w:color w:val="000000"/>
          <w:sz w:val="28"/>
          <w:szCs w:val="28"/>
          <w:bdr w:val="none" w:sz="0" w:space="0" w:color="auto" w:frame="1"/>
        </w:rPr>
        <w:t>Вариант 4.</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Педагог показывает пособие «Музыкальный домик». Рассказывает, что домик необычный, в нем живут музыканты, играющие на разных музыкальных инструментах. Если хорошо прислушаться, то можно определить, звуки каких инструментов слышны из разных окон домика.</w:t>
      </w:r>
    </w:p>
    <w:p w:rsidR="002C4C84" w:rsidRPr="00F44874" w:rsidRDefault="002C4C84" w:rsidP="004661A4">
      <w:pPr>
        <w:pStyle w:val="NormalWeb"/>
        <w:spacing w:before="0" w:beforeAutospacing="0" w:after="0" w:afterAutospacing="0" w:line="225" w:lineRule="atLeast"/>
        <w:textAlignment w:val="baseline"/>
        <w:rPr>
          <w:color w:val="000000"/>
          <w:sz w:val="28"/>
          <w:szCs w:val="28"/>
        </w:rPr>
      </w:pPr>
      <w:r w:rsidRPr="00F44874">
        <w:rPr>
          <w:color w:val="000000"/>
          <w:sz w:val="28"/>
          <w:szCs w:val="28"/>
        </w:rPr>
        <w:t>Педагог включает музыкальные отрывки со звучанием различных инструментов, дети поднимают карточки с изображением звучащего инструмента. Педагог для проверки ответа открывает окно домика, в котором «живёт» названный музыкант-исполнитель.</w:t>
      </w:r>
    </w:p>
    <w:p w:rsidR="002C4C84" w:rsidRPr="00F44874" w:rsidRDefault="002C4C84" w:rsidP="005E7B3B">
      <w:pPr>
        <w:spacing w:after="0"/>
        <w:rPr>
          <w:rFonts w:ascii="Times New Roman" w:hAnsi="Times New Roman"/>
          <w:sz w:val="24"/>
          <w:szCs w:val="24"/>
          <w:lang w:eastAsia="ru-RU"/>
        </w:rPr>
      </w:pPr>
    </w:p>
    <w:p w:rsidR="002C4C84" w:rsidRPr="00F44874" w:rsidRDefault="002C4C84" w:rsidP="000741DC">
      <w:pPr>
        <w:spacing w:after="0"/>
        <w:rPr>
          <w:rFonts w:ascii="Times New Roman" w:hAnsi="Times New Roman"/>
          <w:sz w:val="28"/>
          <w:szCs w:val="28"/>
        </w:rPr>
      </w:pPr>
      <w:r w:rsidRPr="00F44874">
        <w:rPr>
          <w:rFonts w:ascii="Times New Roman" w:hAnsi="Times New Roman"/>
          <w:sz w:val="24"/>
          <w:szCs w:val="24"/>
          <w:lang w:eastAsia="ru-RU"/>
        </w:rPr>
        <w:t xml:space="preserve">                                                    </w:t>
      </w:r>
      <w:r w:rsidRPr="00F44874">
        <w:rPr>
          <w:rStyle w:val="ucoz-forum-post"/>
          <w:rFonts w:ascii="Times New Roman" w:hAnsi="Times New Roman"/>
          <w:b/>
          <w:bCs/>
          <w:sz w:val="24"/>
          <w:szCs w:val="24"/>
        </w:rPr>
        <w:t>СОСУЛЬКИ.</w:t>
      </w:r>
      <w:r w:rsidRPr="00F44874">
        <w:rPr>
          <w:rStyle w:val="apple-converted-space"/>
          <w:rFonts w:ascii="Times New Roman" w:hAnsi="Times New Roman"/>
          <w:sz w:val="24"/>
          <w:szCs w:val="24"/>
        </w:rPr>
        <w:t> </w:t>
      </w:r>
      <w:r w:rsidRPr="00F44874">
        <w:rPr>
          <w:rFonts w:ascii="Times New Roman" w:hAnsi="Times New Roman"/>
          <w:sz w:val="24"/>
          <w:szCs w:val="24"/>
        </w:rPr>
        <w:br/>
      </w:r>
      <w:r w:rsidRPr="00F44874">
        <w:rPr>
          <w:rStyle w:val="ucoz-forum-post"/>
          <w:rFonts w:ascii="Times New Roman" w:hAnsi="Times New Roman"/>
          <w:sz w:val="28"/>
          <w:szCs w:val="28"/>
        </w:rPr>
        <w:t>Очень красивое представление оркестра.</w:t>
      </w:r>
      <w:r w:rsidRPr="00F44874">
        <w:rPr>
          <w:rStyle w:val="apple-converted-space"/>
          <w:rFonts w:ascii="Times New Roman" w:hAnsi="Times New Roman"/>
          <w:sz w:val="28"/>
          <w:szCs w:val="28"/>
        </w:rPr>
        <w:t> </w:t>
      </w:r>
      <w:r w:rsidRPr="00F44874">
        <w:rPr>
          <w:rStyle w:val="ucoz-forum-post"/>
          <w:rFonts w:ascii="Times New Roman" w:hAnsi="Times New Roman"/>
          <w:b/>
          <w:bCs/>
          <w:sz w:val="28"/>
          <w:szCs w:val="28"/>
        </w:rPr>
        <w:t>Автор - Н.Куликова.</w:t>
      </w:r>
      <w:r w:rsidRPr="00F44874">
        <w:rPr>
          <w:rStyle w:val="apple-converted-space"/>
          <w:rFonts w:ascii="Times New Roman" w:hAnsi="Times New Roman"/>
          <w:b/>
          <w:bCs/>
          <w:sz w:val="28"/>
          <w:szCs w:val="28"/>
        </w:rPr>
        <w:t> </w:t>
      </w:r>
      <w:r w:rsidRPr="00F44874">
        <w:rPr>
          <w:rFonts w:ascii="Times New Roman" w:hAnsi="Times New Roman"/>
          <w:b/>
          <w:bCs/>
          <w:color w:val="FF0000"/>
          <w:sz w:val="28"/>
          <w:szCs w:val="28"/>
        </w:rPr>
        <w:br/>
      </w:r>
      <w:r w:rsidRPr="00F44874">
        <w:rPr>
          <w:rStyle w:val="ucoz-forum-post"/>
          <w:rFonts w:ascii="Times New Roman" w:hAnsi="Times New Roman"/>
          <w:b/>
          <w:sz w:val="28"/>
          <w:szCs w:val="28"/>
        </w:rPr>
        <w:t>Воспитатель:</w:t>
      </w:r>
      <w:r w:rsidRPr="00F44874">
        <w:rPr>
          <w:rStyle w:val="ucoz-forum-post"/>
          <w:rFonts w:ascii="Times New Roman" w:hAnsi="Times New Roman"/>
          <w:sz w:val="28"/>
          <w:szCs w:val="28"/>
        </w:rPr>
        <w:t xml:space="preserve"> Нисколько не смущаясь, что снег лежит кругом,</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Взяла и поселилась сосулька за окном.</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И начала несмело петь песенку свою: (выбегает девочка и встаёт к своему металлофону)</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b/>
          <w:sz w:val="28"/>
          <w:szCs w:val="28"/>
        </w:rPr>
        <w:t>Девочка:</w:t>
      </w:r>
      <w:r w:rsidRPr="00F44874">
        <w:rPr>
          <w:rStyle w:val="ucoz-forum-post"/>
          <w:rFonts w:ascii="Times New Roman" w:hAnsi="Times New Roman"/>
          <w:sz w:val="28"/>
          <w:szCs w:val="28"/>
        </w:rPr>
        <w:t xml:space="preserve"> Послушайте, послушайте,</w:t>
      </w:r>
      <w:r w:rsidRPr="00F44874">
        <w:rPr>
          <w:rStyle w:val="apple-converted-space"/>
          <w:rFonts w:ascii="Times New Roman" w:hAnsi="Times New Roman"/>
          <w:sz w:val="28"/>
          <w:szCs w:val="28"/>
        </w:rPr>
        <w:t xml:space="preserve">                                                                                     </w:t>
      </w:r>
      <w:r w:rsidRPr="00F44874">
        <w:rPr>
          <w:rFonts w:ascii="Times New Roman" w:hAnsi="Times New Roman"/>
          <w:sz w:val="28"/>
          <w:szCs w:val="28"/>
        </w:rPr>
        <w:br/>
      </w:r>
      <w:r w:rsidRPr="00F44874">
        <w:rPr>
          <w:rStyle w:val="ucoz-forum-post"/>
          <w:rFonts w:ascii="Times New Roman" w:hAnsi="Times New Roman"/>
          <w:sz w:val="28"/>
          <w:szCs w:val="28"/>
        </w:rPr>
        <w:t>Я про весну пою!</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(играет гамму на металлофоне)</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b/>
          <w:sz w:val="28"/>
          <w:szCs w:val="28"/>
        </w:rPr>
        <w:t>Воспитатель:</w:t>
      </w:r>
      <w:r w:rsidRPr="00F44874">
        <w:rPr>
          <w:rStyle w:val="ucoz-forum-post"/>
          <w:rFonts w:ascii="Times New Roman" w:hAnsi="Times New Roman"/>
          <w:sz w:val="28"/>
          <w:szCs w:val="28"/>
        </w:rPr>
        <w:t xml:space="preserve"> А через день мы видим - сосулек стало пять!</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И начала уверенней мелодия звучать. (ещё четверо детей выбегают к своим инструментам)</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Ещё не очень слаженно играет их квинтет...</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b/>
          <w:sz w:val="28"/>
          <w:szCs w:val="28"/>
        </w:rPr>
        <w:t>Дети:</w:t>
      </w:r>
      <w:r w:rsidRPr="00F44874">
        <w:rPr>
          <w:rStyle w:val="ucoz-forum-post"/>
          <w:rFonts w:ascii="Times New Roman" w:hAnsi="Times New Roman"/>
          <w:sz w:val="28"/>
          <w:szCs w:val="28"/>
        </w:rPr>
        <w:t xml:space="preserve"> Послушайте, послушайте</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Весенний наш привет!</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(играют на инструментах)</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b/>
          <w:sz w:val="28"/>
          <w:szCs w:val="28"/>
        </w:rPr>
        <w:t>Воспитатель:</w:t>
      </w:r>
      <w:r w:rsidRPr="00F44874">
        <w:rPr>
          <w:rStyle w:val="ucoz-forum-post"/>
          <w:rFonts w:ascii="Times New Roman" w:hAnsi="Times New Roman"/>
          <w:sz w:val="28"/>
          <w:szCs w:val="28"/>
        </w:rPr>
        <w:t xml:space="preserve"> И вот под нашей крышей, построясь в длинный ряд,</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Сосульки репетируют который час подряд.</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(выбегают остальные дети)</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Как звуки их оркестра прекрасны и нежны!</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b/>
          <w:sz w:val="28"/>
          <w:szCs w:val="28"/>
        </w:rPr>
        <w:t>Дети:</w:t>
      </w:r>
      <w:r w:rsidRPr="00F44874">
        <w:rPr>
          <w:rStyle w:val="ucoz-forum-post"/>
          <w:rFonts w:ascii="Times New Roman" w:hAnsi="Times New Roman"/>
          <w:sz w:val="28"/>
          <w:szCs w:val="28"/>
        </w:rPr>
        <w:t xml:space="preserve"> Послушайте, послушайте</w:t>
      </w:r>
      <w:r w:rsidRPr="00F44874">
        <w:rPr>
          <w:rStyle w:val="apple-converted-space"/>
          <w:rFonts w:ascii="Times New Roman" w:hAnsi="Times New Roman"/>
          <w:sz w:val="28"/>
          <w:szCs w:val="28"/>
        </w:rPr>
        <w:t> </w:t>
      </w:r>
      <w:r w:rsidRPr="00F44874">
        <w:rPr>
          <w:rFonts w:ascii="Times New Roman" w:hAnsi="Times New Roman"/>
          <w:sz w:val="28"/>
          <w:szCs w:val="28"/>
        </w:rPr>
        <w:br/>
      </w:r>
      <w:r w:rsidRPr="00F44874">
        <w:rPr>
          <w:rStyle w:val="ucoz-forum-post"/>
          <w:rFonts w:ascii="Times New Roman" w:hAnsi="Times New Roman"/>
          <w:sz w:val="28"/>
          <w:szCs w:val="28"/>
        </w:rPr>
        <w:t>Симфонию весны!</w:t>
      </w:r>
      <w:r w:rsidRPr="00F44874">
        <w:rPr>
          <w:rStyle w:val="apple-converted-space"/>
          <w:rFonts w:ascii="Times New Roman" w:hAnsi="Times New Roman"/>
          <w:sz w:val="28"/>
          <w:szCs w:val="28"/>
        </w:rPr>
        <w:t xml:space="preserve">    </w:t>
      </w:r>
      <w:r w:rsidRPr="00F44874">
        <w:rPr>
          <w:rStyle w:val="ucoz-forum-post"/>
          <w:rFonts w:ascii="Times New Roman" w:hAnsi="Times New Roman"/>
          <w:sz w:val="28"/>
          <w:szCs w:val="28"/>
        </w:rPr>
        <w:t>(играют на инструментах)</w:t>
      </w:r>
      <w:r w:rsidRPr="00F44874">
        <w:rPr>
          <w:rStyle w:val="apple-converted-space"/>
          <w:rFonts w:ascii="Times New Roman" w:hAnsi="Times New Roman"/>
          <w:sz w:val="28"/>
          <w:szCs w:val="28"/>
        </w:rPr>
        <w:t xml:space="preserve">                                               </w:t>
      </w:r>
      <w:r w:rsidRPr="00F44874">
        <w:rPr>
          <w:rFonts w:ascii="Times New Roman" w:hAnsi="Times New Roman"/>
          <w:sz w:val="28"/>
          <w:szCs w:val="28"/>
        </w:rPr>
        <w:br/>
      </w:r>
      <w:r w:rsidRPr="00F44874">
        <w:rPr>
          <w:rStyle w:val="ucoz-forum-post"/>
          <w:rFonts w:ascii="Times New Roman" w:hAnsi="Times New Roman"/>
          <w:sz w:val="28"/>
          <w:szCs w:val="28"/>
        </w:rPr>
        <w:t>Инструменты можно заменить по усмотрению.</w:t>
      </w:r>
      <w:r w:rsidRPr="00F44874">
        <w:rPr>
          <w:rFonts w:ascii="Times New Roman" w:hAnsi="Times New Roman"/>
          <w:sz w:val="28"/>
          <w:szCs w:val="28"/>
        </w:rPr>
        <w:br/>
      </w:r>
      <w:r w:rsidRPr="00F44874">
        <w:rPr>
          <w:rFonts w:ascii="Times New Roman" w:hAnsi="Times New Roman"/>
          <w:sz w:val="28"/>
          <w:szCs w:val="28"/>
        </w:rPr>
        <w:br/>
      </w:r>
      <w:r w:rsidRPr="00F44874">
        <w:rPr>
          <w:rFonts w:ascii="Times New Roman" w:hAnsi="Times New Roman"/>
          <w:b/>
          <w:color w:val="000000"/>
          <w:sz w:val="26"/>
          <w:szCs w:val="26"/>
          <w:lang w:eastAsia="ru-RU"/>
        </w:rPr>
        <w:t>«Наше путешествие»</w:t>
      </w:r>
    </w:p>
    <w:p w:rsidR="002C4C84" w:rsidRPr="00F44874" w:rsidRDefault="002C4C84" w:rsidP="005E7B3B">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xml:space="preserve">: Металлофон, бубен, треугольник, ложки, музыкальный молоточек, барабан. </w:t>
      </w:r>
    </w:p>
    <w:p w:rsidR="002C4C84" w:rsidRPr="00F44874" w:rsidRDefault="002C4C84" w:rsidP="005E7B3B">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Ход игры</w:t>
      </w:r>
      <w:r w:rsidRPr="00F44874">
        <w:rPr>
          <w:rFonts w:ascii="Times New Roman" w:hAnsi="Times New Roman"/>
          <w:color w:val="000000"/>
          <w:sz w:val="26"/>
          <w:szCs w:val="26"/>
          <w:lang w:eastAsia="ru-RU"/>
        </w:rPr>
        <w:t>: Воспитатель предлагает детям придумать небольшой рассказ о своем путешествии и изобразить его на каком-нибудь музыкальном инструменте.</w:t>
      </w:r>
    </w:p>
    <w:p w:rsidR="002C4C84" w:rsidRPr="00F44874" w:rsidRDefault="002C4C84" w:rsidP="005E7B3B">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color w:val="000000"/>
          <w:sz w:val="26"/>
          <w:szCs w:val="26"/>
          <w:lang w:eastAsia="ru-RU"/>
        </w:rPr>
        <w:t>«Послушайте сначала, что придумала я,-- говорит воспитатель.-- Оля вышла на улицу, спустилась по лестнице (играет на металлофоне мелодию сверху вниз). Увидела подружку, которая прыгала через скакалку. Вот так (ритмично ударяет в барабан). Оле тоже захотелось прыгать, она побежала домой за скакалкой, перепрыгивая через ступеньки (играет на металлофоне мелодию вверх через один звук). Вы можете продолжить мой рассказ или придумать свой».</w:t>
      </w:r>
    </w:p>
    <w:p w:rsidR="002C4C84" w:rsidRPr="00F44874" w:rsidRDefault="002C4C84" w:rsidP="001E7141">
      <w:pPr>
        <w:spacing w:before="100" w:beforeAutospacing="1" w:after="100" w:afterAutospacing="1" w:line="240" w:lineRule="auto"/>
        <w:rPr>
          <w:rFonts w:ascii="Times New Roman" w:hAnsi="Times New Roman"/>
          <w:b/>
          <w:i/>
          <w:color w:val="000000"/>
          <w:sz w:val="32"/>
          <w:szCs w:val="32"/>
          <w:lang w:eastAsia="ru-RU"/>
        </w:rPr>
      </w:pPr>
      <w:r w:rsidRPr="00F44874">
        <w:rPr>
          <w:rFonts w:ascii="Times New Roman" w:hAnsi="Times New Roman"/>
          <w:b/>
          <w:i/>
          <w:color w:val="000000"/>
          <w:sz w:val="32"/>
          <w:szCs w:val="32"/>
          <w:lang w:eastAsia="ru-RU"/>
        </w:rPr>
        <w:t>Дидактические игры на развитие чувства ритма:</w:t>
      </w:r>
      <w:r w:rsidRPr="00F44874">
        <w:rPr>
          <w:rFonts w:ascii="Times New Roman" w:hAnsi="Times New Roman"/>
          <w:i/>
          <w:color w:val="000000"/>
          <w:sz w:val="32"/>
          <w:szCs w:val="32"/>
          <w:lang w:eastAsia="ru-RU"/>
        </w:rPr>
        <w:t xml:space="preserve"> </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 xml:space="preserve">Цель: </w:t>
      </w:r>
      <w:r w:rsidRPr="00F44874">
        <w:rPr>
          <w:rFonts w:ascii="Times New Roman" w:hAnsi="Times New Roman"/>
          <w:color w:val="000000"/>
          <w:sz w:val="26"/>
          <w:szCs w:val="26"/>
          <w:lang w:eastAsia="ru-RU"/>
        </w:rPr>
        <w:t>Передать ритмический рисунок, выложив его на фланелеграфе карточками</w:t>
      </w:r>
    </w:p>
    <w:p w:rsidR="002C4C84" w:rsidRPr="00F44874" w:rsidRDefault="002C4C84" w:rsidP="001E7141">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xml:space="preserve"> Музыкальные молоточки по числу играющих, фланелеграф и карточки, изображающие короткие и долгие звуки (с обратной стороны карточек приклеена фланель).</w:t>
      </w:r>
    </w:p>
    <w:p w:rsidR="002C4C84" w:rsidRPr="00F44874" w:rsidRDefault="002C4C84" w:rsidP="00E74C3C">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b/>
          <w:color w:val="000000"/>
          <w:sz w:val="26"/>
          <w:szCs w:val="26"/>
          <w:lang w:eastAsia="ru-RU"/>
        </w:rPr>
        <w:t>Ход игры:</w:t>
      </w:r>
      <w:r w:rsidRPr="00F44874">
        <w:rPr>
          <w:rFonts w:ascii="Times New Roman" w:hAnsi="Times New Roman"/>
          <w:color w:val="000000"/>
          <w:sz w:val="26"/>
          <w:szCs w:val="26"/>
          <w:lang w:eastAsia="ru-RU"/>
        </w:rPr>
        <w:t xml:space="preserve">  дети должны. Длинные карточки соответствуют редким ударам, короткие -- частым.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длинные карточки).-- Но вдруг пошел частый, сильный дождь,-- продолжает воспитатель (ребенок быстро стучит молоточком и выкладывает короткие карточки)». И т. д.</w:t>
      </w:r>
    </w:p>
    <w:p w:rsidR="002C4C84" w:rsidRPr="00F44874" w:rsidRDefault="002C4C84" w:rsidP="00E74C3C">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 xml:space="preserve"> «Выполни задание» </w:t>
      </w:r>
      <w:r w:rsidRPr="00F44874">
        <w:rPr>
          <w:rFonts w:ascii="Times New Roman" w:hAnsi="Times New Roman"/>
          <w:color w:val="000000"/>
          <w:sz w:val="26"/>
          <w:szCs w:val="26"/>
          <w:lang w:eastAsia="ru-RU"/>
        </w:rPr>
        <w:t>может быть использована на музыкальном занятии или во время индивидуальной работы с ребенком.</w:t>
      </w:r>
    </w:p>
    <w:p w:rsidR="002C4C84" w:rsidRPr="00F44874" w:rsidRDefault="002C4C84" w:rsidP="00E74C3C">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Цель игры:</w:t>
      </w:r>
      <w:r w:rsidRPr="00F44874">
        <w:rPr>
          <w:rFonts w:ascii="Times New Roman" w:hAnsi="Times New Roman"/>
          <w:color w:val="000000"/>
          <w:sz w:val="26"/>
          <w:szCs w:val="26"/>
          <w:lang w:eastAsia="ru-RU"/>
        </w:rPr>
        <w:t xml:space="preserve"> состоит  в правильной передаче ритмического рисунка мелодии на инструменте, но и чистом исполнении на нем, умении правильно извлекать звук.</w:t>
      </w:r>
    </w:p>
    <w:p w:rsidR="002C4C84" w:rsidRPr="00F44874" w:rsidRDefault="002C4C84" w:rsidP="00E74C3C">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xml:space="preserve"> Фланелеграф, карточки с изображением коротких и длинных звуков, детский музыкальные инструменты (металлофон, бубен, коробочка, триола). </w:t>
      </w:r>
    </w:p>
    <w:p w:rsidR="002C4C84" w:rsidRPr="00F44874" w:rsidRDefault="002C4C84" w:rsidP="00E74C3C">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b/>
          <w:color w:val="000000"/>
          <w:sz w:val="26"/>
          <w:szCs w:val="26"/>
          <w:lang w:eastAsia="ru-RU"/>
        </w:rPr>
        <w:t xml:space="preserve">Ход игры: </w:t>
      </w:r>
      <w:r w:rsidRPr="00F44874">
        <w:rPr>
          <w:rFonts w:ascii="Times New Roman" w:hAnsi="Times New Roman"/>
          <w:color w:val="000000"/>
          <w:sz w:val="26"/>
          <w:szCs w:val="26"/>
          <w:lang w:eastAsia="ru-RU"/>
        </w:rPr>
        <w:t>Воспитатель (или ребенок) проигрывает на одном из инструментов ритмический рисунок. Ребенок выкладывает его карточками на фланелеграфе. Количество карточек можно увеличить. В этом случае каждый играющий будет выкладывать ритмический рисунок на столе</w:t>
      </w:r>
      <w:r w:rsidRPr="00F44874">
        <w:rPr>
          <w:rFonts w:ascii="Times New Roman" w:hAnsi="Times New Roman"/>
          <w:b/>
          <w:color w:val="000000"/>
          <w:sz w:val="26"/>
          <w:szCs w:val="26"/>
          <w:lang w:eastAsia="ru-RU"/>
        </w:rPr>
        <w:t xml:space="preserve"> </w:t>
      </w:r>
    </w:p>
    <w:p w:rsidR="002C4C84" w:rsidRPr="00F44874" w:rsidRDefault="002C4C84" w:rsidP="001E7141">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b/>
          <w:color w:val="000000"/>
          <w:sz w:val="26"/>
          <w:szCs w:val="26"/>
          <w:lang w:eastAsia="ru-RU"/>
        </w:rPr>
        <w:t>«Определи по ритму»:</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color w:val="000000"/>
          <w:sz w:val="26"/>
          <w:szCs w:val="26"/>
          <w:lang w:eastAsia="ru-RU"/>
        </w:rPr>
        <w:t xml:space="preserve"> </w:t>
      </w: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xml:space="preserve">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ударные инструменты (ложки, треугольники, барабан, музыкальный молоточек и др.). Каждому дают по две-три карточки.</w:t>
      </w:r>
    </w:p>
    <w:p w:rsidR="002C4C84" w:rsidRPr="00F44874" w:rsidRDefault="002C4C84" w:rsidP="00E74C3C">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color w:val="000000"/>
          <w:sz w:val="26"/>
          <w:szCs w:val="26"/>
          <w:lang w:eastAsia="ru-RU"/>
        </w:rPr>
        <w:t xml:space="preserve"> </w:t>
      </w:r>
      <w:r w:rsidRPr="00F44874">
        <w:rPr>
          <w:rFonts w:ascii="Times New Roman" w:hAnsi="Times New Roman"/>
          <w:b/>
          <w:color w:val="000000"/>
          <w:sz w:val="26"/>
          <w:szCs w:val="26"/>
          <w:lang w:eastAsia="ru-RU"/>
        </w:rPr>
        <w:t>Ход игры.</w:t>
      </w:r>
      <w:r w:rsidRPr="00F44874">
        <w:rPr>
          <w:rFonts w:ascii="Times New Roman" w:hAnsi="Times New Roman"/>
          <w:color w:val="000000"/>
          <w:sz w:val="26"/>
          <w:szCs w:val="26"/>
          <w:lang w:eastAsia="ru-RU"/>
        </w:rPr>
        <w:t xml:space="preserve"> Ребенок-ведущий исполняет ритмический рисунок знакомой песни на одном из инструментов. Дети по ритму определяют песню и картинкой закрывают пустую половину карточки (картинку после правильного ответа дает ведущий). При повторении игры ведущим становится тот, кто ни разу не ошибся.</w:t>
      </w:r>
      <w:r w:rsidRPr="00F44874">
        <w:rPr>
          <w:rFonts w:ascii="Times New Roman" w:hAnsi="Times New Roman"/>
          <w:b/>
          <w:color w:val="000000"/>
          <w:sz w:val="26"/>
          <w:szCs w:val="26"/>
          <w:lang w:eastAsia="ru-RU"/>
        </w:rPr>
        <w:t xml:space="preserve"> </w:t>
      </w:r>
    </w:p>
    <w:p w:rsidR="002C4C84" w:rsidRPr="00F44874" w:rsidRDefault="002C4C84" w:rsidP="00E74C3C">
      <w:pPr>
        <w:spacing w:before="100" w:beforeAutospacing="1" w:after="100" w:afterAutospacing="1" w:line="240" w:lineRule="auto"/>
        <w:rPr>
          <w:rFonts w:ascii="Times New Roman" w:hAnsi="Times New Roman"/>
          <w:b/>
          <w:color w:val="000000"/>
          <w:sz w:val="26"/>
          <w:szCs w:val="26"/>
          <w:lang w:eastAsia="ru-RU"/>
        </w:rPr>
      </w:pPr>
    </w:p>
    <w:p w:rsidR="002C4C84" w:rsidRPr="00F44874" w:rsidRDefault="002C4C84" w:rsidP="00E74C3C">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xml:space="preserve">: Большая матрешка и маленькие (по числу играющих). </w:t>
      </w:r>
      <w:r w:rsidRPr="00F44874">
        <w:rPr>
          <w:rFonts w:ascii="Times New Roman" w:hAnsi="Times New Roman"/>
          <w:b/>
          <w:color w:val="000000"/>
          <w:sz w:val="26"/>
          <w:szCs w:val="26"/>
          <w:lang w:eastAsia="ru-RU"/>
        </w:rPr>
        <w:t>Ход игры:</w:t>
      </w:r>
      <w:r w:rsidRPr="00F44874">
        <w:rPr>
          <w:rFonts w:ascii="Times New Roman" w:hAnsi="Times New Roman"/>
          <w:color w:val="000000"/>
          <w:sz w:val="26"/>
          <w:szCs w:val="26"/>
          <w:lang w:eastAsia="ru-RU"/>
        </w:rPr>
        <w:t xml:space="preserve"> Игра проводится с подгруппой детей. У бабушки-загадушки большая матрешка, у детей маленькие. «Большая матрешка будет учить танцевать маленьких», говорит бабушка и отстукивает матрешкой по столу несложный ритмический рисунок. Все дети повторяют ритм своими матрешками. </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p>
    <w:p w:rsidR="002C4C84" w:rsidRPr="00F44874" w:rsidRDefault="002C4C84" w:rsidP="001E7141">
      <w:pPr>
        <w:spacing w:before="100" w:beforeAutospacing="1" w:after="100" w:afterAutospacing="1" w:line="240" w:lineRule="auto"/>
        <w:rPr>
          <w:rFonts w:ascii="Times New Roman" w:hAnsi="Times New Roman"/>
          <w:b/>
          <w:color w:val="000000"/>
          <w:sz w:val="26"/>
          <w:szCs w:val="26"/>
          <w:lang w:eastAsia="ru-RU"/>
        </w:rPr>
      </w:pPr>
      <w:r w:rsidRPr="00F44874">
        <w:rPr>
          <w:rFonts w:ascii="Times New Roman" w:hAnsi="Times New Roman"/>
          <w:b/>
          <w:color w:val="000000"/>
          <w:sz w:val="26"/>
          <w:szCs w:val="26"/>
          <w:lang w:eastAsia="ru-RU"/>
        </w:rPr>
        <w:t>Музыкально-дидактические игры для развития звуковысотного слуха. «Музыкальное лото»</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color w:val="000000"/>
          <w:sz w:val="26"/>
          <w:szCs w:val="26"/>
          <w:lang w:eastAsia="ru-RU"/>
        </w:rPr>
        <w:t>предназначена для старших дошкольников. В этой игре дети учатся играть на металлофоне, закрепляют знания по расположению звуков.</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color w:val="000000"/>
          <w:sz w:val="26"/>
          <w:szCs w:val="26"/>
          <w:lang w:eastAsia="ru-RU"/>
        </w:rPr>
        <w:t xml:space="preserve"> </w:t>
      </w:r>
      <w:r w:rsidRPr="00F44874">
        <w:rPr>
          <w:rFonts w:ascii="Times New Roman" w:hAnsi="Times New Roman"/>
          <w:b/>
          <w:color w:val="000000"/>
          <w:sz w:val="26"/>
          <w:szCs w:val="26"/>
          <w:lang w:eastAsia="ru-RU"/>
        </w:rPr>
        <w:t>Игровой материал</w:t>
      </w:r>
      <w:r w:rsidRPr="00F44874">
        <w:rPr>
          <w:rFonts w:ascii="Times New Roman" w:hAnsi="Times New Roman"/>
          <w:color w:val="000000"/>
          <w:sz w:val="26"/>
          <w:szCs w:val="26"/>
          <w:lang w:eastAsia="ru-RU"/>
        </w:rPr>
        <w:t>: Карточки (по числу играющих), на которых нарисованы пять линеек, металлофон.</w:t>
      </w:r>
    </w:p>
    <w:p w:rsidR="002C4C84" w:rsidRPr="00F44874" w:rsidRDefault="002C4C84" w:rsidP="001E7141">
      <w:pPr>
        <w:spacing w:before="100" w:beforeAutospacing="1" w:after="100" w:afterAutospacing="1" w:line="240" w:lineRule="auto"/>
        <w:rPr>
          <w:rFonts w:ascii="Times New Roman" w:hAnsi="Times New Roman"/>
          <w:color w:val="000000"/>
          <w:sz w:val="26"/>
          <w:szCs w:val="26"/>
          <w:lang w:eastAsia="ru-RU"/>
        </w:rPr>
      </w:pPr>
      <w:r w:rsidRPr="00F44874">
        <w:rPr>
          <w:rFonts w:ascii="Times New Roman" w:hAnsi="Times New Roman"/>
          <w:color w:val="000000"/>
          <w:sz w:val="26"/>
          <w:szCs w:val="26"/>
          <w:lang w:eastAsia="ru-RU"/>
        </w:rPr>
        <w:t xml:space="preserve"> </w:t>
      </w:r>
      <w:r w:rsidRPr="00F44874">
        <w:rPr>
          <w:rFonts w:ascii="Times New Roman" w:hAnsi="Times New Roman"/>
          <w:b/>
          <w:color w:val="000000"/>
          <w:sz w:val="26"/>
          <w:szCs w:val="26"/>
          <w:lang w:eastAsia="ru-RU"/>
        </w:rPr>
        <w:t>Ход игры.</w:t>
      </w:r>
      <w:r w:rsidRPr="00F44874">
        <w:rPr>
          <w:rFonts w:ascii="Times New Roman" w:hAnsi="Times New Roman"/>
          <w:color w:val="000000"/>
          <w:sz w:val="26"/>
          <w:szCs w:val="26"/>
          <w:lang w:eastAsia="ru-RU"/>
        </w:rPr>
        <w:t xml:space="preserve"> Ребенок-ведущий играет звукоряд на металлофоне вверх, вниз или повторяет один звук. Дети должны выложить на карточке кружочки от первой линейки до пятой, или от пятой до первой, или на одной линейке.</w:t>
      </w:r>
    </w:p>
    <w:p w:rsidR="002C4C84" w:rsidRDefault="002C4C84" w:rsidP="005E7B3B">
      <w:pPr>
        <w:spacing w:before="100" w:beforeAutospacing="1" w:after="100" w:afterAutospacing="1" w:line="240" w:lineRule="auto"/>
        <w:rPr>
          <w:rFonts w:ascii="Arial" w:hAnsi="Arial" w:cs="Arial"/>
          <w:color w:val="000000"/>
          <w:sz w:val="26"/>
          <w:szCs w:val="26"/>
          <w:lang w:eastAsia="ru-RU"/>
        </w:rPr>
      </w:pPr>
      <w:r w:rsidRPr="00770D88">
        <w:rPr>
          <w:rFonts w:ascii="Arial" w:hAnsi="Arial" w:cs="Arial"/>
          <w:color w:val="000000"/>
          <w:sz w:val="26"/>
          <w:szCs w:val="26"/>
          <w:lang w:eastAsia="ru-RU"/>
        </w:rPr>
        <w:t>.</w:t>
      </w:r>
    </w:p>
    <w:p w:rsidR="002C4C84" w:rsidRPr="00770D88" w:rsidRDefault="002C4C84" w:rsidP="005E7B3B">
      <w:pPr>
        <w:spacing w:before="100" w:beforeAutospacing="1" w:after="100" w:afterAutospacing="1" w:line="240" w:lineRule="auto"/>
        <w:rPr>
          <w:rFonts w:ascii="Arial" w:hAnsi="Arial" w:cs="Arial"/>
          <w:color w:val="000000"/>
          <w:sz w:val="26"/>
          <w:szCs w:val="26"/>
          <w:lang w:eastAsia="ru-RU"/>
        </w:rPr>
      </w:pPr>
    </w:p>
    <w:p w:rsidR="002C4C84" w:rsidRDefault="002C4C84" w:rsidP="000E7D01">
      <w:pPr>
        <w:pStyle w:val="NormalWeb"/>
        <w:spacing w:before="0" w:after="0"/>
      </w:pPr>
    </w:p>
    <w:p w:rsidR="002C4C84" w:rsidRDefault="002C4C84" w:rsidP="000E7D01">
      <w:pPr>
        <w:pStyle w:val="NormalWeb"/>
        <w:spacing w:before="0" w:after="0"/>
      </w:pPr>
    </w:p>
    <w:p w:rsidR="002C4C84" w:rsidRDefault="002C4C84" w:rsidP="000E7D01">
      <w:pPr>
        <w:pStyle w:val="NormalWeb"/>
        <w:spacing w:before="0" w:after="0"/>
      </w:pPr>
    </w:p>
    <w:p w:rsidR="002C4C84" w:rsidRDefault="002C4C84" w:rsidP="000E7D01">
      <w:pPr>
        <w:pStyle w:val="NormalWeb"/>
        <w:spacing w:before="0" w:after="0"/>
      </w:pPr>
    </w:p>
    <w:p w:rsidR="002C4C84" w:rsidRPr="006C0435" w:rsidRDefault="002C4C84" w:rsidP="004F6FC8">
      <w:pPr>
        <w:pStyle w:val="NormalWeb"/>
        <w:spacing w:before="0" w:after="0"/>
      </w:pPr>
      <w:r>
        <w:tab/>
      </w:r>
      <w:r>
        <w:tab/>
      </w:r>
      <w:r>
        <w:tab/>
      </w:r>
      <w:r>
        <w:tab/>
      </w:r>
      <w:r>
        <w:tab/>
      </w:r>
      <w:r>
        <w:tab/>
      </w:r>
      <w:r>
        <w:tab/>
      </w:r>
      <w:r>
        <w:tab/>
      </w:r>
      <w:r>
        <w:tab/>
      </w:r>
    </w:p>
    <w:sectPr w:rsidR="002C4C84" w:rsidRPr="006C0435" w:rsidSect="00C063A1">
      <w:footerReference w:type="even" r:id="rId7"/>
      <w:footerReference w:type="default" r:id="rId8"/>
      <w:pgSz w:w="11906" w:h="16838"/>
      <w:pgMar w:top="568"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C84" w:rsidRDefault="002C4C84">
      <w:r>
        <w:separator/>
      </w:r>
    </w:p>
  </w:endnote>
  <w:endnote w:type="continuationSeparator" w:id="0">
    <w:p w:rsidR="002C4C84" w:rsidRDefault="002C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C84" w:rsidRDefault="002C4C84" w:rsidP="0092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C84" w:rsidRDefault="002C4C84" w:rsidP="000741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C84" w:rsidRDefault="002C4C84" w:rsidP="0092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4C84" w:rsidRDefault="002C4C84" w:rsidP="000741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C84" w:rsidRDefault="002C4C84">
      <w:r>
        <w:separator/>
      </w:r>
    </w:p>
  </w:footnote>
  <w:footnote w:type="continuationSeparator" w:id="0">
    <w:p w:rsidR="002C4C84" w:rsidRDefault="002C4C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nsid w:val="05582B1D"/>
    <w:multiLevelType w:val="multilevel"/>
    <w:tmpl w:val="5E40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37A5C"/>
    <w:multiLevelType w:val="hybridMultilevel"/>
    <w:tmpl w:val="33C45338"/>
    <w:lvl w:ilvl="0" w:tplc="5302E5B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463603"/>
    <w:multiLevelType w:val="multilevel"/>
    <w:tmpl w:val="A0D81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B6252C1"/>
    <w:multiLevelType w:val="hybridMultilevel"/>
    <w:tmpl w:val="21D2E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5124B0"/>
    <w:multiLevelType w:val="multilevel"/>
    <w:tmpl w:val="809C5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D8D7BAA"/>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9">
    <w:nsid w:val="1D533C98"/>
    <w:multiLevelType w:val="multilevel"/>
    <w:tmpl w:val="17E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9F756C"/>
    <w:multiLevelType w:val="multilevel"/>
    <w:tmpl w:val="E98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CD32F0"/>
    <w:multiLevelType w:val="singleLevel"/>
    <w:tmpl w:val="39A03870"/>
    <w:lvl w:ilvl="0">
      <w:start w:val="1"/>
      <w:numFmt w:val="decimal"/>
      <w:lvlText w:val="%1."/>
      <w:legacy w:legacy="1" w:legacySpace="0" w:legacyIndent="295"/>
      <w:lvlJc w:val="left"/>
      <w:rPr>
        <w:rFonts w:ascii="Times New Roman" w:hAnsi="Times New Roman" w:cs="Times New Roman" w:hint="default"/>
      </w:rPr>
    </w:lvl>
  </w:abstractNum>
  <w:abstractNum w:abstractNumId="12">
    <w:nsid w:val="26A67AA5"/>
    <w:multiLevelType w:val="hybridMultilevel"/>
    <w:tmpl w:val="D0FAA132"/>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3">
    <w:nsid w:val="26BC345C"/>
    <w:multiLevelType w:val="hybridMultilevel"/>
    <w:tmpl w:val="493E1FB8"/>
    <w:lvl w:ilvl="0" w:tplc="04190001">
      <w:start w:val="1"/>
      <w:numFmt w:val="bullet"/>
      <w:lvlText w:val=""/>
      <w:lvlJc w:val="left"/>
      <w:pPr>
        <w:tabs>
          <w:tab w:val="num" w:pos="2310"/>
        </w:tabs>
        <w:ind w:left="2310" w:hanging="360"/>
      </w:pPr>
      <w:rPr>
        <w:rFonts w:ascii="Symbol" w:hAnsi="Symbol" w:hint="default"/>
      </w:rPr>
    </w:lvl>
    <w:lvl w:ilvl="1" w:tplc="04190003" w:tentative="1">
      <w:start w:val="1"/>
      <w:numFmt w:val="bullet"/>
      <w:lvlText w:val="o"/>
      <w:lvlJc w:val="left"/>
      <w:pPr>
        <w:tabs>
          <w:tab w:val="num" w:pos="3030"/>
        </w:tabs>
        <w:ind w:left="3030" w:hanging="360"/>
      </w:pPr>
      <w:rPr>
        <w:rFonts w:ascii="Courier New" w:hAnsi="Courier New" w:hint="default"/>
      </w:rPr>
    </w:lvl>
    <w:lvl w:ilvl="2" w:tplc="04190005" w:tentative="1">
      <w:start w:val="1"/>
      <w:numFmt w:val="bullet"/>
      <w:lvlText w:val=""/>
      <w:lvlJc w:val="left"/>
      <w:pPr>
        <w:tabs>
          <w:tab w:val="num" w:pos="3750"/>
        </w:tabs>
        <w:ind w:left="3750" w:hanging="360"/>
      </w:pPr>
      <w:rPr>
        <w:rFonts w:ascii="Wingdings" w:hAnsi="Wingdings" w:hint="default"/>
      </w:rPr>
    </w:lvl>
    <w:lvl w:ilvl="3" w:tplc="04190001" w:tentative="1">
      <w:start w:val="1"/>
      <w:numFmt w:val="bullet"/>
      <w:lvlText w:val=""/>
      <w:lvlJc w:val="left"/>
      <w:pPr>
        <w:tabs>
          <w:tab w:val="num" w:pos="4470"/>
        </w:tabs>
        <w:ind w:left="4470" w:hanging="360"/>
      </w:pPr>
      <w:rPr>
        <w:rFonts w:ascii="Symbol" w:hAnsi="Symbol" w:hint="default"/>
      </w:rPr>
    </w:lvl>
    <w:lvl w:ilvl="4" w:tplc="04190003" w:tentative="1">
      <w:start w:val="1"/>
      <w:numFmt w:val="bullet"/>
      <w:lvlText w:val="o"/>
      <w:lvlJc w:val="left"/>
      <w:pPr>
        <w:tabs>
          <w:tab w:val="num" w:pos="5190"/>
        </w:tabs>
        <w:ind w:left="5190" w:hanging="360"/>
      </w:pPr>
      <w:rPr>
        <w:rFonts w:ascii="Courier New" w:hAnsi="Courier New" w:hint="default"/>
      </w:rPr>
    </w:lvl>
    <w:lvl w:ilvl="5" w:tplc="04190005" w:tentative="1">
      <w:start w:val="1"/>
      <w:numFmt w:val="bullet"/>
      <w:lvlText w:val=""/>
      <w:lvlJc w:val="left"/>
      <w:pPr>
        <w:tabs>
          <w:tab w:val="num" w:pos="5910"/>
        </w:tabs>
        <w:ind w:left="5910" w:hanging="360"/>
      </w:pPr>
      <w:rPr>
        <w:rFonts w:ascii="Wingdings" w:hAnsi="Wingdings" w:hint="default"/>
      </w:rPr>
    </w:lvl>
    <w:lvl w:ilvl="6" w:tplc="04190001" w:tentative="1">
      <w:start w:val="1"/>
      <w:numFmt w:val="bullet"/>
      <w:lvlText w:val=""/>
      <w:lvlJc w:val="left"/>
      <w:pPr>
        <w:tabs>
          <w:tab w:val="num" w:pos="6630"/>
        </w:tabs>
        <w:ind w:left="6630" w:hanging="360"/>
      </w:pPr>
      <w:rPr>
        <w:rFonts w:ascii="Symbol" w:hAnsi="Symbol" w:hint="default"/>
      </w:rPr>
    </w:lvl>
    <w:lvl w:ilvl="7" w:tplc="04190003" w:tentative="1">
      <w:start w:val="1"/>
      <w:numFmt w:val="bullet"/>
      <w:lvlText w:val="o"/>
      <w:lvlJc w:val="left"/>
      <w:pPr>
        <w:tabs>
          <w:tab w:val="num" w:pos="7350"/>
        </w:tabs>
        <w:ind w:left="7350" w:hanging="360"/>
      </w:pPr>
      <w:rPr>
        <w:rFonts w:ascii="Courier New" w:hAnsi="Courier New" w:hint="default"/>
      </w:rPr>
    </w:lvl>
    <w:lvl w:ilvl="8" w:tplc="04190005" w:tentative="1">
      <w:start w:val="1"/>
      <w:numFmt w:val="bullet"/>
      <w:lvlText w:val=""/>
      <w:lvlJc w:val="left"/>
      <w:pPr>
        <w:tabs>
          <w:tab w:val="num" w:pos="8070"/>
        </w:tabs>
        <w:ind w:left="8070" w:hanging="360"/>
      </w:pPr>
      <w:rPr>
        <w:rFonts w:ascii="Wingdings" w:hAnsi="Wingdings" w:hint="default"/>
      </w:rPr>
    </w:lvl>
  </w:abstractNum>
  <w:abstractNum w:abstractNumId="14">
    <w:nsid w:val="27D72524"/>
    <w:multiLevelType w:val="hybridMultilevel"/>
    <w:tmpl w:val="CE7610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84172EB"/>
    <w:multiLevelType w:val="hybridMultilevel"/>
    <w:tmpl w:val="1810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9F55893"/>
    <w:multiLevelType w:val="hybridMultilevel"/>
    <w:tmpl w:val="9524E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657B77"/>
    <w:multiLevelType w:val="multilevel"/>
    <w:tmpl w:val="C8B45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79765CD"/>
    <w:multiLevelType w:val="hybridMultilevel"/>
    <w:tmpl w:val="7340D962"/>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19">
    <w:nsid w:val="396476FF"/>
    <w:multiLevelType w:val="hybridMultilevel"/>
    <w:tmpl w:val="52FABA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0D3BFC"/>
    <w:multiLevelType w:val="hybridMultilevel"/>
    <w:tmpl w:val="552022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9EA5B7D"/>
    <w:multiLevelType w:val="singleLevel"/>
    <w:tmpl w:val="3BC2D934"/>
    <w:lvl w:ilvl="0">
      <w:start w:val="2"/>
      <w:numFmt w:val="decimal"/>
      <w:lvlText w:val="%1."/>
      <w:lvlJc w:val="left"/>
      <w:pPr>
        <w:tabs>
          <w:tab w:val="num" w:pos="1155"/>
        </w:tabs>
        <w:ind w:left="1155" w:hanging="360"/>
      </w:pPr>
      <w:rPr>
        <w:rFonts w:cs="Times New Roman" w:hint="default"/>
      </w:rPr>
    </w:lvl>
  </w:abstractNum>
  <w:abstractNum w:abstractNumId="22">
    <w:nsid w:val="50F75265"/>
    <w:multiLevelType w:val="hybridMultilevel"/>
    <w:tmpl w:val="609474E8"/>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23">
    <w:nsid w:val="58DF2215"/>
    <w:multiLevelType w:val="multilevel"/>
    <w:tmpl w:val="8B44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762A3"/>
    <w:multiLevelType w:val="multilevel"/>
    <w:tmpl w:val="A53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1B4600"/>
    <w:multiLevelType w:val="hybridMultilevel"/>
    <w:tmpl w:val="44C0F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4E6DFA"/>
    <w:multiLevelType w:val="multilevel"/>
    <w:tmpl w:val="E0024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88F4555"/>
    <w:multiLevelType w:val="hybridMultilevel"/>
    <w:tmpl w:val="6262C09C"/>
    <w:lvl w:ilvl="0" w:tplc="AE72E1D0">
      <w:start w:val="1"/>
      <w:numFmt w:val="decimal"/>
      <w:lvlText w:val="%1."/>
      <w:lvlJc w:val="left"/>
      <w:pPr>
        <w:ind w:left="360" w:hanging="360"/>
      </w:pPr>
      <w:rPr>
        <w:rFonts w:cs="Times New Roman" w:hint="default"/>
        <w:b w:val="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4167E2"/>
    <w:multiLevelType w:val="hybridMultilevel"/>
    <w:tmpl w:val="36F82A50"/>
    <w:lvl w:ilvl="0" w:tplc="04190001">
      <w:start w:val="1"/>
      <w:numFmt w:val="bullet"/>
      <w:lvlText w:val=""/>
      <w:lvlJc w:val="left"/>
      <w:pPr>
        <w:tabs>
          <w:tab w:val="num" w:pos="2235"/>
        </w:tabs>
        <w:ind w:left="2235" w:hanging="360"/>
      </w:pPr>
      <w:rPr>
        <w:rFonts w:ascii="Symbol" w:hAnsi="Symbol" w:hint="default"/>
      </w:rPr>
    </w:lvl>
    <w:lvl w:ilvl="1" w:tplc="04190003" w:tentative="1">
      <w:start w:val="1"/>
      <w:numFmt w:val="bullet"/>
      <w:lvlText w:val="o"/>
      <w:lvlJc w:val="left"/>
      <w:pPr>
        <w:tabs>
          <w:tab w:val="num" w:pos="2955"/>
        </w:tabs>
        <w:ind w:left="2955" w:hanging="360"/>
      </w:pPr>
      <w:rPr>
        <w:rFonts w:ascii="Courier New" w:hAnsi="Courier New" w:hint="default"/>
      </w:rPr>
    </w:lvl>
    <w:lvl w:ilvl="2" w:tplc="04190005" w:tentative="1">
      <w:start w:val="1"/>
      <w:numFmt w:val="bullet"/>
      <w:lvlText w:val=""/>
      <w:lvlJc w:val="left"/>
      <w:pPr>
        <w:tabs>
          <w:tab w:val="num" w:pos="3675"/>
        </w:tabs>
        <w:ind w:left="3675" w:hanging="360"/>
      </w:pPr>
      <w:rPr>
        <w:rFonts w:ascii="Wingdings" w:hAnsi="Wingdings" w:hint="default"/>
      </w:rPr>
    </w:lvl>
    <w:lvl w:ilvl="3" w:tplc="04190001" w:tentative="1">
      <w:start w:val="1"/>
      <w:numFmt w:val="bullet"/>
      <w:lvlText w:val=""/>
      <w:lvlJc w:val="left"/>
      <w:pPr>
        <w:tabs>
          <w:tab w:val="num" w:pos="4395"/>
        </w:tabs>
        <w:ind w:left="4395" w:hanging="360"/>
      </w:pPr>
      <w:rPr>
        <w:rFonts w:ascii="Symbol" w:hAnsi="Symbol" w:hint="default"/>
      </w:rPr>
    </w:lvl>
    <w:lvl w:ilvl="4" w:tplc="04190003" w:tentative="1">
      <w:start w:val="1"/>
      <w:numFmt w:val="bullet"/>
      <w:lvlText w:val="o"/>
      <w:lvlJc w:val="left"/>
      <w:pPr>
        <w:tabs>
          <w:tab w:val="num" w:pos="5115"/>
        </w:tabs>
        <w:ind w:left="5115" w:hanging="360"/>
      </w:pPr>
      <w:rPr>
        <w:rFonts w:ascii="Courier New" w:hAnsi="Courier New" w:hint="default"/>
      </w:rPr>
    </w:lvl>
    <w:lvl w:ilvl="5" w:tplc="04190005" w:tentative="1">
      <w:start w:val="1"/>
      <w:numFmt w:val="bullet"/>
      <w:lvlText w:val=""/>
      <w:lvlJc w:val="left"/>
      <w:pPr>
        <w:tabs>
          <w:tab w:val="num" w:pos="5835"/>
        </w:tabs>
        <w:ind w:left="5835" w:hanging="360"/>
      </w:pPr>
      <w:rPr>
        <w:rFonts w:ascii="Wingdings" w:hAnsi="Wingdings" w:hint="default"/>
      </w:rPr>
    </w:lvl>
    <w:lvl w:ilvl="6" w:tplc="04190001" w:tentative="1">
      <w:start w:val="1"/>
      <w:numFmt w:val="bullet"/>
      <w:lvlText w:val=""/>
      <w:lvlJc w:val="left"/>
      <w:pPr>
        <w:tabs>
          <w:tab w:val="num" w:pos="6555"/>
        </w:tabs>
        <w:ind w:left="6555" w:hanging="360"/>
      </w:pPr>
      <w:rPr>
        <w:rFonts w:ascii="Symbol" w:hAnsi="Symbol" w:hint="default"/>
      </w:rPr>
    </w:lvl>
    <w:lvl w:ilvl="7" w:tplc="04190003" w:tentative="1">
      <w:start w:val="1"/>
      <w:numFmt w:val="bullet"/>
      <w:lvlText w:val="o"/>
      <w:lvlJc w:val="left"/>
      <w:pPr>
        <w:tabs>
          <w:tab w:val="num" w:pos="7275"/>
        </w:tabs>
        <w:ind w:left="7275" w:hanging="360"/>
      </w:pPr>
      <w:rPr>
        <w:rFonts w:ascii="Courier New" w:hAnsi="Courier New" w:hint="default"/>
      </w:rPr>
    </w:lvl>
    <w:lvl w:ilvl="8" w:tplc="04190005" w:tentative="1">
      <w:start w:val="1"/>
      <w:numFmt w:val="bullet"/>
      <w:lvlText w:val=""/>
      <w:lvlJc w:val="left"/>
      <w:pPr>
        <w:tabs>
          <w:tab w:val="num" w:pos="7995"/>
        </w:tabs>
        <w:ind w:left="7995" w:hanging="360"/>
      </w:pPr>
      <w:rPr>
        <w:rFonts w:ascii="Wingdings" w:hAnsi="Wingdings" w:hint="default"/>
      </w:rPr>
    </w:lvl>
  </w:abstractNum>
  <w:num w:numId="1">
    <w:abstractNumId w:val="19"/>
  </w:num>
  <w:num w:numId="2">
    <w:abstractNumId w:val="4"/>
  </w:num>
  <w:num w:numId="3">
    <w:abstractNumId w:val="27"/>
  </w:num>
  <w:num w:numId="4">
    <w:abstractNumId w:val="5"/>
  </w:num>
  <w:num w:numId="5">
    <w:abstractNumId w:val="21"/>
  </w:num>
  <w:num w:numId="6">
    <w:abstractNumId w:val="8"/>
  </w:num>
  <w:num w:numId="7">
    <w:abstractNumId w:val="12"/>
  </w:num>
  <w:num w:numId="8">
    <w:abstractNumId w:val="22"/>
  </w:num>
  <w:num w:numId="9">
    <w:abstractNumId w:val="18"/>
  </w:num>
  <w:num w:numId="10">
    <w:abstractNumId w:val="13"/>
  </w:num>
  <w:num w:numId="11">
    <w:abstractNumId w:val="28"/>
  </w:num>
  <w:num w:numId="12">
    <w:abstractNumId w:val="0"/>
  </w:num>
  <w:num w:numId="13">
    <w:abstractNumId w:val="1"/>
  </w:num>
  <w:num w:numId="14">
    <w:abstractNumId w:val="2"/>
  </w:num>
  <w:num w:numId="15">
    <w:abstractNumId w:val="9"/>
  </w:num>
  <w:num w:numId="16">
    <w:abstractNumId w:val="24"/>
  </w:num>
  <w:num w:numId="17">
    <w:abstractNumId w:val="10"/>
  </w:num>
  <w:num w:numId="18">
    <w:abstractNumId w:val="20"/>
  </w:num>
  <w:num w:numId="19">
    <w:abstractNumId w:val="15"/>
  </w:num>
  <w:num w:numId="20">
    <w:abstractNumId w:val="14"/>
  </w:num>
  <w:num w:numId="21">
    <w:abstractNumId w:val="23"/>
  </w:num>
  <w:num w:numId="22">
    <w:abstractNumId w:val="26"/>
  </w:num>
  <w:num w:numId="23">
    <w:abstractNumId w:val="7"/>
  </w:num>
  <w:num w:numId="24">
    <w:abstractNumId w:val="17"/>
  </w:num>
  <w:num w:numId="25">
    <w:abstractNumId w:val="11"/>
  </w:num>
  <w:num w:numId="26">
    <w:abstractNumId w:val="6"/>
  </w:num>
  <w:num w:numId="27">
    <w:abstractNumId w:val="3"/>
  </w:num>
  <w:num w:numId="28">
    <w:abstractNumId w:val="25"/>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18"/>
    <w:rsid w:val="000028E7"/>
    <w:rsid w:val="000064CB"/>
    <w:rsid w:val="000139C3"/>
    <w:rsid w:val="00015DF0"/>
    <w:rsid w:val="00034280"/>
    <w:rsid w:val="00034662"/>
    <w:rsid w:val="00045F17"/>
    <w:rsid w:val="00046DE2"/>
    <w:rsid w:val="00047DD2"/>
    <w:rsid w:val="00052C2B"/>
    <w:rsid w:val="00053146"/>
    <w:rsid w:val="000741DC"/>
    <w:rsid w:val="00075E05"/>
    <w:rsid w:val="00077070"/>
    <w:rsid w:val="00094508"/>
    <w:rsid w:val="00096A39"/>
    <w:rsid w:val="000A72E6"/>
    <w:rsid w:val="000B285B"/>
    <w:rsid w:val="000C4299"/>
    <w:rsid w:val="000C6334"/>
    <w:rsid w:val="000D6F4A"/>
    <w:rsid w:val="000E2664"/>
    <w:rsid w:val="000E7D01"/>
    <w:rsid w:val="000F200C"/>
    <w:rsid w:val="000F2FDF"/>
    <w:rsid w:val="000F7FB7"/>
    <w:rsid w:val="00100BD0"/>
    <w:rsid w:val="00101E0D"/>
    <w:rsid w:val="001105EC"/>
    <w:rsid w:val="00111D38"/>
    <w:rsid w:val="001121D1"/>
    <w:rsid w:val="00116EFC"/>
    <w:rsid w:val="00122C8C"/>
    <w:rsid w:val="00130F8C"/>
    <w:rsid w:val="00160C05"/>
    <w:rsid w:val="00161BE1"/>
    <w:rsid w:val="001747CC"/>
    <w:rsid w:val="00186820"/>
    <w:rsid w:val="0019308F"/>
    <w:rsid w:val="001A6FDC"/>
    <w:rsid w:val="001B5B26"/>
    <w:rsid w:val="001B5E26"/>
    <w:rsid w:val="001D2824"/>
    <w:rsid w:val="001D63F2"/>
    <w:rsid w:val="001D6D18"/>
    <w:rsid w:val="001E006A"/>
    <w:rsid w:val="001E069F"/>
    <w:rsid w:val="001E7141"/>
    <w:rsid w:val="0020676B"/>
    <w:rsid w:val="00244FD8"/>
    <w:rsid w:val="0024700E"/>
    <w:rsid w:val="00255A23"/>
    <w:rsid w:val="00270971"/>
    <w:rsid w:val="00290DA5"/>
    <w:rsid w:val="00290FA7"/>
    <w:rsid w:val="00294383"/>
    <w:rsid w:val="002A5E1D"/>
    <w:rsid w:val="002B236A"/>
    <w:rsid w:val="002B2B6B"/>
    <w:rsid w:val="002B4B52"/>
    <w:rsid w:val="002C4C84"/>
    <w:rsid w:val="002C6B40"/>
    <w:rsid w:val="002D6AD1"/>
    <w:rsid w:val="002E190A"/>
    <w:rsid w:val="002E37A0"/>
    <w:rsid w:val="002E5DF6"/>
    <w:rsid w:val="002F3501"/>
    <w:rsid w:val="003000CA"/>
    <w:rsid w:val="00301F06"/>
    <w:rsid w:val="00303776"/>
    <w:rsid w:val="0031173F"/>
    <w:rsid w:val="00332B74"/>
    <w:rsid w:val="0033652A"/>
    <w:rsid w:val="00350F60"/>
    <w:rsid w:val="00354386"/>
    <w:rsid w:val="00357E72"/>
    <w:rsid w:val="003616D2"/>
    <w:rsid w:val="003752DC"/>
    <w:rsid w:val="00380758"/>
    <w:rsid w:val="00380805"/>
    <w:rsid w:val="00384E6F"/>
    <w:rsid w:val="00386DE7"/>
    <w:rsid w:val="00394E74"/>
    <w:rsid w:val="00395506"/>
    <w:rsid w:val="003B0628"/>
    <w:rsid w:val="003B10D2"/>
    <w:rsid w:val="003B2514"/>
    <w:rsid w:val="003B3BD2"/>
    <w:rsid w:val="003D2AA5"/>
    <w:rsid w:val="003D5786"/>
    <w:rsid w:val="003D7B90"/>
    <w:rsid w:val="003E1730"/>
    <w:rsid w:val="003E1863"/>
    <w:rsid w:val="003E391B"/>
    <w:rsid w:val="003E3E70"/>
    <w:rsid w:val="003F2773"/>
    <w:rsid w:val="003F6B37"/>
    <w:rsid w:val="003F6FAB"/>
    <w:rsid w:val="00401D4A"/>
    <w:rsid w:val="00404E72"/>
    <w:rsid w:val="00411B6C"/>
    <w:rsid w:val="00416DFE"/>
    <w:rsid w:val="0042314F"/>
    <w:rsid w:val="004265C3"/>
    <w:rsid w:val="00441A0E"/>
    <w:rsid w:val="00444210"/>
    <w:rsid w:val="0044782E"/>
    <w:rsid w:val="004658CE"/>
    <w:rsid w:val="00465AFE"/>
    <w:rsid w:val="004661A4"/>
    <w:rsid w:val="004706EE"/>
    <w:rsid w:val="00477214"/>
    <w:rsid w:val="004901BB"/>
    <w:rsid w:val="0049657F"/>
    <w:rsid w:val="004A3BEB"/>
    <w:rsid w:val="004B17CB"/>
    <w:rsid w:val="004B3AFF"/>
    <w:rsid w:val="004B3F2A"/>
    <w:rsid w:val="004C002F"/>
    <w:rsid w:val="004C026A"/>
    <w:rsid w:val="004C2239"/>
    <w:rsid w:val="004C5749"/>
    <w:rsid w:val="004D1C91"/>
    <w:rsid w:val="004D7883"/>
    <w:rsid w:val="004E1CA2"/>
    <w:rsid w:val="004E6DFC"/>
    <w:rsid w:val="004F6FC8"/>
    <w:rsid w:val="00503844"/>
    <w:rsid w:val="0050464E"/>
    <w:rsid w:val="00506976"/>
    <w:rsid w:val="00511D11"/>
    <w:rsid w:val="0051319A"/>
    <w:rsid w:val="005204B2"/>
    <w:rsid w:val="00521698"/>
    <w:rsid w:val="00532A80"/>
    <w:rsid w:val="00544CBB"/>
    <w:rsid w:val="005467B9"/>
    <w:rsid w:val="005518A3"/>
    <w:rsid w:val="0055646B"/>
    <w:rsid w:val="0057167F"/>
    <w:rsid w:val="00581566"/>
    <w:rsid w:val="005861BF"/>
    <w:rsid w:val="005A1A5C"/>
    <w:rsid w:val="005A376F"/>
    <w:rsid w:val="005B1CA6"/>
    <w:rsid w:val="005C1B09"/>
    <w:rsid w:val="005C2CC8"/>
    <w:rsid w:val="005D62FC"/>
    <w:rsid w:val="005D6FB3"/>
    <w:rsid w:val="005E216B"/>
    <w:rsid w:val="005E7B3B"/>
    <w:rsid w:val="005F4575"/>
    <w:rsid w:val="005F4585"/>
    <w:rsid w:val="0060776D"/>
    <w:rsid w:val="00612A80"/>
    <w:rsid w:val="00623CF9"/>
    <w:rsid w:val="006349B7"/>
    <w:rsid w:val="00635D70"/>
    <w:rsid w:val="00640036"/>
    <w:rsid w:val="00640325"/>
    <w:rsid w:val="00644C4D"/>
    <w:rsid w:val="00647819"/>
    <w:rsid w:val="00647F0F"/>
    <w:rsid w:val="00651F11"/>
    <w:rsid w:val="006658BF"/>
    <w:rsid w:val="00665F7C"/>
    <w:rsid w:val="00667428"/>
    <w:rsid w:val="00673497"/>
    <w:rsid w:val="0068251D"/>
    <w:rsid w:val="00682AE4"/>
    <w:rsid w:val="006870CB"/>
    <w:rsid w:val="00694D55"/>
    <w:rsid w:val="00696D6C"/>
    <w:rsid w:val="006A03C0"/>
    <w:rsid w:val="006A2E33"/>
    <w:rsid w:val="006A2ED7"/>
    <w:rsid w:val="006A49D8"/>
    <w:rsid w:val="006A63C9"/>
    <w:rsid w:val="006B0C5B"/>
    <w:rsid w:val="006B56C4"/>
    <w:rsid w:val="006C0435"/>
    <w:rsid w:val="006C72D4"/>
    <w:rsid w:val="006E39A8"/>
    <w:rsid w:val="007111F2"/>
    <w:rsid w:val="00711A2C"/>
    <w:rsid w:val="00721308"/>
    <w:rsid w:val="00732689"/>
    <w:rsid w:val="007358FE"/>
    <w:rsid w:val="00744FEC"/>
    <w:rsid w:val="00770D88"/>
    <w:rsid w:val="0077664F"/>
    <w:rsid w:val="007B672D"/>
    <w:rsid w:val="007B7416"/>
    <w:rsid w:val="007D6393"/>
    <w:rsid w:val="008051CF"/>
    <w:rsid w:val="008075E5"/>
    <w:rsid w:val="0081092F"/>
    <w:rsid w:val="00811889"/>
    <w:rsid w:val="00823A99"/>
    <w:rsid w:val="00836833"/>
    <w:rsid w:val="008413D8"/>
    <w:rsid w:val="008442C3"/>
    <w:rsid w:val="00850BB8"/>
    <w:rsid w:val="00854C83"/>
    <w:rsid w:val="00862EE8"/>
    <w:rsid w:val="00863B24"/>
    <w:rsid w:val="00866048"/>
    <w:rsid w:val="0087297B"/>
    <w:rsid w:val="00874558"/>
    <w:rsid w:val="00882B97"/>
    <w:rsid w:val="00886EE7"/>
    <w:rsid w:val="008940B5"/>
    <w:rsid w:val="00896700"/>
    <w:rsid w:val="008A048F"/>
    <w:rsid w:val="008A28ED"/>
    <w:rsid w:val="008A31DF"/>
    <w:rsid w:val="008B261B"/>
    <w:rsid w:val="008B5DEA"/>
    <w:rsid w:val="008C0E2E"/>
    <w:rsid w:val="008C16C0"/>
    <w:rsid w:val="008C1DCD"/>
    <w:rsid w:val="008C5A93"/>
    <w:rsid w:val="008D7AEF"/>
    <w:rsid w:val="008E0B67"/>
    <w:rsid w:val="008E766A"/>
    <w:rsid w:val="008F595B"/>
    <w:rsid w:val="008F660D"/>
    <w:rsid w:val="008F70CC"/>
    <w:rsid w:val="00920745"/>
    <w:rsid w:val="00924F54"/>
    <w:rsid w:val="0092574C"/>
    <w:rsid w:val="00930210"/>
    <w:rsid w:val="009354C9"/>
    <w:rsid w:val="00937F0A"/>
    <w:rsid w:val="00946200"/>
    <w:rsid w:val="00952325"/>
    <w:rsid w:val="00962478"/>
    <w:rsid w:val="0097147F"/>
    <w:rsid w:val="00972A67"/>
    <w:rsid w:val="009756BA"/>
    <w:rsid w:val="0099264C"/>
    <w:rsid w:val="00993104"/>
    <w:rsid w:val="009947A9"/>
    <w:rsid w:val="009A44C9"/>
    <w:rsid w:val="009C04F9"/>
    <w:rsid w:val="009C29D6"/>
    <w:rsid w:val="009C38A9"/>
    <w:rsid w:val="009C48C4"/>
    <w:rsid w:val="009C4943"/>
    <w:rsid w:val="009D3C18"/>
    <w:rsid w:val="009D7131"/>
    <w:rsid w:val="00A01F41"/>
    <w:rsid w:val="00A02C2D"/>
    <w:rsid w:val="00A04268"/>
    <w:rsid w:val="00A05D1B"/>
    <w:rsid w:val="00A16FD0"/>
    <w:rsid w:val="00A2171E"/>
    <w:rsid w:val="00A32C76"/>
    <w:rsid w:val="00A51FE9"/>
    <w:rsid w:val="00A56CAD"/>
    <w:rsid w:val="00A67C33"/>
    <w:rsid w:val="00A7677C"/>
    <w:rsid w:val="00A82397"/>
    <w:rsid w:val="00A8430F"/>
    <w:rsid w:val="00A9018D"/>
    <w:rsid w:val="00A92196"/>
    <w:rsid w:val="00A9624F"/>
    <w:rsid w:val="00AA3A8D"/>
    <w:rsid w:val="00AB5235"/>
    <w:rsid w:val="00AB5B7E"/>
    <w:rsid w:val="00AB7053"/>
    <w:rsid w:val="00AC05D6"/>
    <w:rsid w:val="00AC1D51"/>
    <w:rsid w:val="00AD0448"/>
    <w:rsid w:val="00AD7180"/>
    <w:rsid w:val="00AE5466"/>
    <w:rsid w:val="00AF6D6A"/>
    <w:rsid w:val="00B036AB"/>
    <w:rsid w:val="00B049AB"/>
    <w:rsid w:val="00B12C73"/>
    <w:rsid w:val="00B236B7"/>
    <w:rsid w:val="00B259AE"/>
    <w:rsid w:val="00B36E8B"/>
    <w:rsid w:val="00B37A6A"/>
    <w:rsid w:val="00B415A3"/>
    <w:rsid w:val="00B469A8"/>
    <w:rsid w:val="00B60314"/>
    <w:rsid w:val="00B80349"/>
    <w:rsid w:val="00B82640"/>
    <w:rsid w:val="00B91424"/>
    <w:rsid w:val="00B9317F"/>
    <w:rsid w:val="00BB04A0"/>
    <w:rsid w:val="00BC2A66"/>
    <w:rsid w:val="00BD66FA"/>
    <w:rsid w:val="00BE34AD"/>
    <w:rsid w:val="00BE431F"/>
    <w:rsid w:val="00BF5012"/>
    <w:rsid w:val="00C063A1"/>
    <w:rsid w:val="00C063EF"/>
    <w:rsid w:val="00C07F43"/>
    <w:rsid w:val="00C10CD4"/>
    <w:rsid w:val="00C233F0"/>
    <w:rsid w:val="00C27D02"/>
    <w:rsid w:val="00C40DBA"/>
    <w:rsid w:val="00C42001"/>
    <w:rsid w:val="00C55ECA"/>
    <w:rsid w:val="00C76BFF"/>
    <w:rsid w:val="00C82777"/>
    <w:rsid w:val="00C9561B"/>
    <w:rsid w:val="00CA3AF4"/>
    <w:rsid w:val="00CB0CE5"/>
    <w:rsid w:val="00CB537F"/>
    <w:rsid w:val="00CC28AB"/>
    <w:rsid w:val="00CC3F4F"/>
    <w:rsid w:val="00CE225A"/>
    <w:rsid w:val="00D147B7"/>
    <w:rsid w:val="00D2297B"/>
    <w:rsid w:val="00D30F9D"/>
    <w:rsid w:val="00D325EE"/>
    <w:rsid w:val="00D35967"/>
    <w:rsid w:val="00D4008F"/>
    <w:rsid w:val="00D4135C"/>
    <w:rsid w:val="00D46AC4"/>
    <w:rsid w:val="00D50F03"/>
    <w:rsid w:val="00D55996"/>
    <w:rsid w:val="00D55F0E"/>
    <w:rsid w:val="00D62AE2"/>
    <w:rsid w:val="00D71253"/>
    <w:rsid w:val="00D82E8C"/>
    <w:rsid w:val="00D92949"/>
    <w:rsid w:val="00DA138D"/>
    <w:rsid w:val="00DA2B35"/>
    <w:rsid w:val="00DB207F"/>
    <w:rsid w:val="00DB25F9"/>
    <w:rsid w:val="00DB3DA3"/>
    <w:rsid w:val="00DB4302"/>
    <w:rsid w:val="00DC168E"/>
    <w:rsid w:val="00DC700A"/>
    <w:rsid w:val="00DD2F2A"/>
    <w:rsid w:val="00DE2472"/>
    <w:rsid w:val="00E04368"/>
    <w:rsid w:val="00E163E9"/>
    <w:rsid w:val="00E222C0"/>
    <w:rsid w:val="00E22525"/>
    <w:rsid w:val="00E33D40"/>
    <w:rsid w:val="00E34397"/>
    <w:rsid w:val="00E46342"/>
    <w:rsid w:val="00E51837"/>
    <w:rsid w:val="00E53782"/>
    <w:rsid w:val="00E5583B"/>
    <w:rsid w:val="00E74C3C"/>
    <w:rsid w:val="00E81B7E"/>
    <w:rsid w:val="00E93812"/>
    <w:rsid w:val="00E95BE1"/>
    <w:rsid w:val="00E97013"/>
    <w:rsid w:val="00EA4540"/>
    <w:rsid w:val="00EB43A6"/>
    <w:rsid w:val="00EB7269"/>
    <w:rsid w:val="00EC280B"/>
    <w:rsid w:val="00EC5BEF"/>
    <w:rsid w:val="00EE12AE"/>
    <w:rsid w:val="00EE674D"/>
    <w:rsid w:val="00EF2ADA"/>
    <w:rsid w:val="00EF53C2"/>
    <w:rsid w:val="00F04D58"/>
    <w:rsid w:val="00F20261"/>
    <w:rsid w:val="00F215AA"/>
    <w:rsid w:val="00F33A3C"/>
    <w:rsid w:val="00F40F59"/>
    <w:rsid w:val="00F44874"/>
    <w:rsid w:val="00F527EF"/>
    <w:rsid w:val="00F53055"/>
    <w:rsid w:val="00F530EC"/>
    <w:rsid w:val="00F6440E"/>
    <w:rsid w:val="00F80269"/>
    <w:rsid w:val="00F820FF"/>
    <w:rsid w:val="00F82250"/>
    <w:rsid w:val="00F825FD"/>
    <w:rsid w:val="00F86DF3"/>
    <w:rsid w:val="00F93DAC"/>
    <w:rsid w:val="00F95490"/>
    <w:rsid w:val="00F97DA8"/>
    <w:rsid w:val="00FA4FEC"/>
    <w:rsid w:val="00FB3C37"/>
    <w:rsid w:val="00FC5175"/>
    <w:rsid w:val="00FC58F0"/>
    <w:rsid w:val="00FD2059"/>
    <w:rsid w:val="00FE14ED"/>
    <w:rsid w:val="00FF1535"/>
    <w:rsid w:val="00FF52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40"/>
    <w:pPr>
      <w:spacing w:after="200" w:line="276" w:lineRule="auto"/>
    </w:pPr>
    <w:rPr>
      <w:lang w:eastAsia="en-US"/>
    </w:rPr>
  </w:style>
  <w:style w:type="paragraph" w:styleId="Heading1">
    <w:name w:val="heading 1"/>
    <w:basedOn w:val="Normal"/>
    <w:link w:val="Heading1Char"/>
    <w:uiPriority w:val="99"/>
    <w:qFormat/>
    <w:locked/>
    <w:rsid w:val="004661A4"/>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2">
    <w:name w:val="heading 2"/>
    <w:basedOn w:val="Normal"/>
    <w:link w:val="Heading2Char"/>
    <w:uiPriority w:val="99"/>
    <w:qFormat/>
    <w:locked/>
    <w:rsid w:val="004661A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3BD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B3BD2"/>
    <w:rPr>
      <w:rFonts w:ascii="Cambria" w:hAnsi="Cambria" w:cs="Times New Roman"/>
      <w:b/>
      <w:bCs/>
      <w:i/>
      <w:iCs/>
      <w:sz w:val="28"/>
      <w:szCs w:val="28"/>
      <w:lang w:eastAsia="en-US"/>
    </w:rPr>
  </w:style>
  <w:style w:type="paragraph" w:styleId="NormalWeb">
    <w:name w:val="Normal (Web)"/>
    <w:basedOn w:val="Normal"/>
    <w:uiPriority w:val="99"/>
    <w:rsid w:val="009C48C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111F2"/>
    <w:rPr>
      <w:rFonts w:cs="Times New Roman"/>
      <w:b/>
      <w:bCs/>
    </w:rPr>
  </w:style>
  <w:style w:type="table" w:styleId="TableGrid">
    <w:name w:val="Table Grid"/>
    <w:basedOn w:val="TableNormal"/>
    <w:uiPriority w:val="99"/>
    <w:rsid w:val="00FB3C3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2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280B"/>
    <w:rPr>
      <w:rFonts w:ascii="Tahoma" w:hAnsi="Tahoma" w:cs="Tahoma"/>
      <w:sz w:val="16"/>
      <w:szCs w:val="16"/>
    </w:rPr>
  </w:style>
  <w:style w:type="paragraph" w:styleId="ListParagraph">
    <w:name w:val="List Paragraph"/>
    <w:basedOn w:val="Normal"/>
    <w:uiPriority w:val="99"/>
    <w:qFormat/>
    <w:rsid w:val="009D7131"/>
    <w:pPr>
      <w:ind w:left="720"/>
      <w:contextualSpacing/>
    </w:pPr>
  </w:style>
  <w:style w:type="character" w:customStyle="1" w:styleId="c6c27">
    <w:name w:val="c6 c27"/>
    <w:basedOn w:val="DefaultParagraphFont"/>
    <w:uiPriority w:val="99"/>
    <w:rsid w:val="00503844"/>
    <w:rPr>
      <w:rFonts w:cs="Times New Roman"/>
    </w:rPr>
  </w:style>
  <w:style w:type="paragraph" w:customStyle="1" w:styleId="c13">
    <w:name w:val="c13"/>
    <w:basedOn w:val="Normal"/>
    <w:uiPriority w:val="99"/>
    <w:rsid w:val="00503844"/>
    <w:pPr>
      <w:spacing w:before="100" w:beforeAutospacing="1" w:after="100" w:afterAutospacing="1" w:line="240" w:lineRule="auto"/>
    </w:pPr>
    <w:rPr>
      <w:rFonts w:ascii="Times New Roman" w:hAnsi="Times New Roman"/>
      <w:sz w:val="24"/>
      <w:szCs w:val="24"/>
      <w:lang w:eastAsia="ru-RU"/>
    </w:rPr>
  </w:style>
  <w:style w:type="character" w:customStyle="1" w:styleId="c6">
    <w:name w:val="c6"/>
    <w:basedOn w:val="DefaultParagraphFont"/>
    <w:uiPriority w:val="99"/>
    <w:rsid w:val="00503844"/>
    <w:rPr>
      <w:rFonts w:cs="Times New Roman"/>
    </w:rPr>
  </w:style>
  <w:style w:type="character" w:customStyle="1" w:styleId="apple-converted-space">
    <w:name w:val="apple-converted-space"/>
    <w:basedOn w:val="DefaultParagraphFont"/>
    <w:uiPriority w:val="99"/>
    <w:rsid w:val="00503844"/>
    <w:rPr>
      <w:rFonts w:cs="Times New Roman"/>
    </w:rPr>
  </w:style>
  <w:style w:type="paragraph" w:customStyle="1" w:styleId="c30">
    <w:name w:val="c30"/>
    <w:basedOn w:val="Normal"/>
    <w:uiPriority w:val="99"/>
    <w:rsid w:val="00503844"/>
    <w:pPr>
      <w:spacing w:before="100" w:beforeAutospacing="1" w:after="100" w:afterAutospacing="1" w:line="240" w:lineRule="auto"/>
    </w:pPr>
    <w:rPr>
      <w:rFonts w:ascii="Times New Roman" w:hAnsi="Times New Roman"/>
      <w:sz w:val="24"/>
      <w:szCs w:val="24"/>
      <w:lang w:eastAsia="ru-RU"/>
    </w:rPr>
  </w:style>
  <w:style w:type="paragraph" w:customStyle="1" w:styleId="c14c19">
    <w:name w:val="c14 c19"/>
    <w:basedOn w:val="Normal"/>
    <w:uiPriority w:val="99"/>
    <w:rsid w:val="00A92196"/>
    <w:pPr>
      <w:spacing w:before="100" w:beforeAutospacing="1" w:after="100" w:afterAutospacing="1" w:line="240" w:lineRule="auto"/>
    </w:pPr>
    <w:rPr>
      <w:rFonts w:ascii="Times New Roman" w:hAnsi="Times New Roman"/>
      <w:sz w:val="24"/>
      <w:szCs w:val="24"/>
      <w:lang w:eastAsia="ru-RU"/>
    </w:rPr>
  </w:style>
  <w:style w:type="paragraph" w:customStyle="1" w:styleId="c5c24c16">
    <w:name w:val="c5 c24 c16"/>
    <w:basedOn w:val="Normal"/>
    <w:uiPriority w:val="99"/>
    <w:rsid w:val="00711A2C"/>
    <w:pPr>
      <w:spacing w:before="100" w:beforeAutospacing="1" w:after="100" w:afterAutospacing="1" w:line="240" w:lineRule="auto"/>
    </w:pPr>
    <w:rPr>
      <w:rFonts w:ascii="Times New Roman" w:hAnsi="Times New Roman"/>
      <w:sz w:val="24"/>
      <w:szCs w:val="24"/>
      <w:lang w:eastAsia="ru-RU"/>
    </w:rPr>
  </w:style>
  <w:style w:type="character" w:customStyle="1" w:styleId="c3c7">
    <w:name w:val="c3 c7"/>
    <w:basedOn w:val="DefaultParagraphFont"/>
    <w:uiPriority w:val="99"/>
    <w:rsid w:val="00711A2C"/>
    <w:rPr>
      <w:rFonts w:cs="Times New Roman"/>
    </w:rPr>
  </w:style>
  <w:style w:type="paragraph" w:customStyle="1" w:styleId="c8">
    <w:name w:val="c8"/>
    <w:basedOn w:val="Normal"/>
    <w:uiPriority w:val="99"/>
    <w:rsid w:val="00711A2C"/>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DefaultParagraphFont"/>
    <w:uiPriority w:val="99"/>
    <w:rsid w:val="00711A2C"/>
    <w:rPr>
      <w:rFonts w:cs="Times New Roman"/>
    </w:rPr>
  </w:style>
  <w:style w:type="character" w:customStyle="1" w:styleId="ucoz-forum-post">
    <w:name w:val="ucoz-forum-post"/>
    <w:basedOn w:val="DefaultParagraphFont"/>
    <w:uiPriority w:val="99"/>
    <w:rsid w:val="00682AE4"/>
    <w:rPr>
      <w:rFonts w:cs="Times New Roman"/>
    </w:rPr>
  </w:style>
  <w:style w:type="paragraph" w:customStyle="1" w:styleId="c12">
    <w:name w:val="c12"/>
    <w:basedOn w:val="Normal"/>
    <w:uiPriority w:val="99"/>
    <w:rsid w:val="00682AE4"/>
    <w:pPr>
      <w:spacing w:before="100" w:beforeAutospacing="1" w:after="100" w:afterAutospacing="1" w:line="240" w:lineRule="auto"/>
    </w:pPr>
    <w:rPr>
      <w:rFonts w:ascii="Times New Roman" w:hAnsi="Times New Roman"/>
      <w:sz w:val="24"/>
      <w:szCs w:val="24"/>
      <w:lang w:eastAsia="ru-RU"/>
    </w:rPr>
  </w:style>
  <w:style w:type="character" w:customStyle="1" w:styleId="c0c3">
    <w:name w:val="c0 c3"/>
    <w:basedOn w:val="DefaultParagraphFont"/>
    <w:uiPriority w:val="99"/>
    <w:rsid w:val="00A7677C"/>
    <w:rPr>
      <w:rFonts w:cs="Times New Roman"/>
    </w:rPr>
  </w:style>
  <w:style w:type="character" w:customStyle="1" w:styleId="c1">
    <w:name w:val="c1"/>
    <w:basedOn w:val="DefaultParagraphFont"/>
    <w:uiPriority w:val="99"/>
    <w:rsid w:val="00A7677C"/>
    <w:rPr>
      <w:rFonts w:cs="Times New Roman"/>
    </w:rPr>
  </w:style>
  <w:style w:type="paragraph" w:customStyle="1" w:styleId="c4">
    <w:name w:val="c4"/>
    <w:basedOn w:val="Normal"/>
    <w:uiPriority w:val="99"/>
    <w:rsid w:val="00A7677C"/>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Normal"/>
    <w:uiPriority w:val="99"/>
    <w:rsid w:val="00A7677C"/>
    <w:pPr>
      <w:spacing w:before="100" w:beforeAutospacing="1" w:after="100" w:afterAutospacing="1" w:line="240" w:lineRule="auto"/>
    </w:pPr>
    <w:rPr>
      <w:rFonts w:ascii="Times New Roman" w:hAnsi="Times New Roman"/>
      <w:sz w:val="24"/>
      <w:szCs w:val="24"/>
      <w:lang w:eastAsia="ru-RU"/>
    </w:rPr>
  </w:style>
  <w:style w:type="paragraph" w:styleId="BodyTextIndent">
    <w:name w:val="Body Text Indent"/>
    <w:basedOn w:val="Normal"/>
    <w:link w:val="BodyTextIndentChar"/>
    <w:uiPriority w:val="99"/>
    <w:rsid w:val="00862EE8"/>
    <w:pPr>
      <w:spacing w:after="0" w:line="240" w:lineRule="auto"/>
      <w:ind w:firstLine="720"/>
    </w:pPr>
    <w:rPr>
      <w:rFonts w:ascii="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sid w:val="003752DC"/>
    <w:rPr>
      <w:rFonts w:cs="Times New Roman"/>
      <w:lang w:eastAsia="en-US"/>
    </w:rPr>
  </w:style>
  <w:style w:type="paragraph" w:styleId="BodyText">
    <w:name w:val="Body Text"/>
    <w:basedOn w:val="Normal"/>
    <w:link w:val="BodyTextChar"/>
    <w:uiPriority w:val="99"/>
    <w:rsid w:val="00862EE8"/>
    <w:pPr>
      <w:spacing w:after="120"/>
    </w:pPr>
  </w:style>
  <w:style w:type="character" w:customStyle="1" w:styleId="BodyTextChar">
    <w:name w:val="Body Text Char"/>
    <w:basedOn w:val="DefaultParagraphFont"/>
    <w:link w:val="BodyText"/>
    <w:uiPriority w:val="99"/>
    <w:semiHidden/>
    <w:locked/>
    <w:rsid w:val="003752DC"/>
    <w:rPr>
      <w:rFonts w:cs="Times New Roman"/>
      <w:lang w:eastAsia="en-US"/>
    </w:rPr>
  </w:style>
  <w:style w:type="paragraph" w:styleId="Title">
    <w:name w:val="Title"/>
    <w:basedOn w:val="Normal"/>
    <w:link w:val="TitleChar"/>
    <w:uiPriority w:val="99"/>
    <w:qFormat/>
    <w:locked/>
    <w:rsid w:val="002A5E1D"/>
    <w:pPr>
      <w:spacing w:after="0" w:line="240" w:lineRule="auto"/>
      <w:jc w:val="center"/>
    </w:pPr>
    <w:rPr>
      <w:rFonts w:ascii="Times New Roman" w:hAnsi="Times New Roman"/>
      <w:sz w:val="28"/>
      <w:szCs w:val="20"/>
      <w:lang w:eastAsia="ru-RU"/>
    </w:rPr>
  </w:style>
  <w:style w:type="character" w:customStyle="1" w:styleId="TitleChar">
    <w:name w:val="Title Char"/>
    <w:basedOn w:val="DefaultParagraphFont"/>
    <w:link w:val="Title"/>
    <w:uiPriority w:val="99"/>
    <w:locked/>
    <w:rsid w:val="005204B2"/>
    <w:rPr>
      <w:rFonts w:ascii="Cambria" w:hAnsi="Cambria" w:cs="Times New Roman"/>
      <w:b/>
      <w:bCs/>
      <w:kern w:val="28"/>
      <w:sz w:val="32"/>
      <w:szCs w:val="32"/>
      <w:lang w:eastAsia="en-US"/>
    </w:rPr>
  </w:style>
  <w:style w:type="character" w:customStyle="1" w:styleId="c6c8">
    <w:name w:val="c6 c8"/>
    <w:basedOn w:val="DefaultParagraphFont"/>
    <w:uiPriority w:val="99"/>
    <w:rsid w:val="00B9317F"/>
    <w:rPr>
      <w:rFonts w:cs="Times New Roman"/>
    </w:rPr>
  </w:style>
  <w:style w:type="character" w:customStyle="1" w:styleId="c27c1">
    <w:name w:val="c27 c1"/>
    <w:basedOn w:val="DefaultParagraphFont"/>
    <w:uiPriority w:val="99"/>
    <w:rsid w:val="00270971"/>
    <w:rPr>
      <w:rFonts w:cs="Times New Roman"/>
    </w:rPr>
  </w:style>
  <w:style w:type="paragraph" w:customStyle="1" w:styleId="c14">
    <w:name w:val="c14"/>
    <w:basedOn w:val="Normal"/>
    <w:uiPriority w:val="99"/>
    <w:rsid w:val="00270971"/>
    <w:pPr>
      <w:spacing w:before="100" w:beforeAutospacing="1" w:after="100" w:afterAutospacing="1" w:line="240" w:lineRule="auto"/>
    </w:pPr>
    <w:rPr>
      <w:rFonts w:ascii="Times New Roman" w:hAnsi="Times New Roman"/>
      <w:sz w:val="24"/>
      <w:szCs w:val="24"/>
      <w:lang w:eastAsia="ru-RU"/>
    </w:rPr>
  </w:style>
  <w:style w:type="character" w:customStyle="1" w:styleId="c27c18">
    <w:name w:val="c27 c18"/>
    <w:basedOn w:val="DefaultParagraphFont"/>
    <w:uiPriority w:val="99"/>
    <w:rsid w:val="00270971"/>
    <w:rPr>
      <w:rFonts w:cs="Times New Roman"/>
    </w:rPr>
  </w:style>
  <w:style w:type="character" w:customStyle="1" w:styleId="c47">
    <w:name w:val="c47"/>
    <w:basedOn w:val="DefaultParagraphFont"/>
    <w:uiPriority w:val="99"/>
    <w:rsid w:val="00270971"/>
    <w:rPr>
      <w:rFonts w:cs="Times New Roman"/>
    </w:rPr>
  </w:style>
  <w:style w:type="paragraph" w:styleId="Footer">
    <w:name w:val="footer"/>
    <w:basedOn w:val="Normal"/>
    <w:link w:val="FooterChar"/>
    <w:uiPriority w:val="99"/>
    <w:rsid w:val="000741DC"/>
    <w:pPr>
      <w:tabs>
        <w:tab w:val="center" w:pos="4677"/>
        <w:tab w:val="right" w:pos="9355"/>
      </w:tabs>
    </w:pPr>
  </w:style>
  <w:style w:type="character" w:customStyle="1" w:styleId="FooterChar">
    <w:name w:val="Footer Char"/>
    <w:basedOn w:val="DefaultParagraphFont"/>
    <w:link w:val="Footer"/>
    <w:uiPriority w:val="99"/>
    <w:semiHidden/>
    <w:locked/>
    <w:rsid w:val="00A67C33"/>
    <w:rPr>
      <w:rFonts w:cs="Times New Roman"/>
      <w:lang w:eastAsia="en-US"/>
    </w:rPr>
  </w:style>
  <w:style w:type="character" w:styleId="PageNumber">
    <w:name w:val="page number"/>
    <w:basedOn w:val="DefaultParagraphFont"/>
    <w:uiPriority w:val="99"/>
    <w:rsid w:val="000741DC"/>
    <w:rPr>
      <w:rFonts w:cs="Times New Roman"/>
    </w:rPr>
  </w:style>
</w:styles>
</file>

<file path=word/webSettings.xml><?xml version="1.0" encoding="utf-8"?>
<w:webSettings xmlns:r="http://schemas.openxmlformats.org/officeDocument/2006/relationships" xmlns:w="http://schemas.openxmlformats.org/wordprocessingml/2006/main">
  <w:divs>
    <w:div w:id="628172044">
      <w:marLeft w:val="0"/>
      <w:marRight w:val="0"/>
      <w:marTop w:val="0"/>
      <w:marBottom w:val="0"/>
      <w:divBdr>
        <w:top w:val="none" w:sz="0" w:space="0" w:color="auto"/>
        <w:left w:val="none" w:sz="0" w:space="0" w:color="auto"/>
        <w:bottom w:val="none" w:sz="0" w:space="0" w:color="auto"/>
        <w:right w:val="none" w:sz="0" w:space="0" w:color="auto"/>
      </w:divBdr>
    </w:div>
    <w:div w:id="628172045">
      <w:marLeft w:val="0"/>
      <w:marRight w:val="0"/>
      <w:marTop w:val="0"/>
      <w:marBottom w:val="0"/>
      <w:divBdr>
        <w:top w:val="none" w:sz="0" w:space="0" w:color="auto"/>
        <w:left w:val="none" w:sz="0" w:space="0" w:color="auto"/>
        <w:bottom w:val="none" w:sz="0" w:space="0" w:color="auto"/>
        <w:right w:val="none" w:sz="0" w:space="0" w:color="auto"/>
      </w:divBdr>
    </w:div>
    <w:div w:id="628172046">
      <w:marLeft w:val="0"/>
      <w:marRight w:val="0"/>
      <w:marTop w:val="0"/>
      <w:marBottom w:val="0"/>
      <w:divBdr>
        <w:top w:val="none" w:sz="0" w:space="0" w:color="auto"/>
        <w:left w:val="none" w:sz="0" w:space="0" w:color="auto"/>
        <w:bottom w:val="none" w:sz="0" w:space="0" w:color="auto"/>
        <w:right w:val="none" w:sz="0" w:space="0" w:color="auto"/>
      </w:divBdr>
      <w:divsChild>
        <w:div w:id="628172048">
          <w:marLeft w:val="0"/>
          <w:marRight w:val="0"/>
          <w:marTop w:val="0"/>
          <w:marBottom w:val="0"/>
          <w:divBdr>
            <w:top w:val="none" w:sz="0" w:space="0" w:color="auto"/>
            <w:left w:val="none" w:sz="0" w:space="0" w:color="auto"/>
            <w:bottom w:val="none" w:sz="0" w:space="0" w:color="auto"/>
            <w:right w:val="none" w:sz="0" w:space="0" w:color="auto"/>
          </w:divBdr>
          <w:divsChild>
            <w:div w:id="628172049">
              <w:marLeft w:val="0"/>
              <w:marRight w:val="0"/>
              <w:marTop w:val="0"/>
              <w:marBottom w:val="0"/>
              <w:divBdr>
                <w:top w:val="none" w:sz="0" w:space="0" w:color="auto"/>
                <w:left w:val="none" w:sz="0" w:space="0" w:color="auto"/>
                <w:bottom w:val="none" w:sz="0" w:space="0" w:color="auto"/>
                <w:right w:val="none" w:sz="0" w:space="0" w:color="auto"/>
              </w:divBdr>
              <w:divsChild>
                <w:div w:id="628172052">
                  <w:marLeft w:val="0"/>
                  <w:marRight w:val="0"/>
                  <w:marTop w:val="0"/>
                  <w:marBottom w:val="0"/>
                  <w:divBdr>
                    <w:top w:val="none" w:sz="0" w:space="0" w:color="auto"/>
                    <w:left w:val="none" w:sz="0" w:space="0" w:color="auto"/>
                    <w:bottom w:val="none" w:sz="0" w:space="0" w:color="auto"/>
                    <w:right w:val="none" w:sz="0" w:space="0" w:color="auto"/>
                  </w:divBdr>
                </w:div>
                <w:div w:id="628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061">
          <w:marLeft w:val="0"/>
          <w:marRight w:val="0"/>
          <w:marTop w:val="0"/>
          <w:marBottom w:val="0"/>
          <w:divBdr>
            <w:top w:val="none" w:sz="0" w:space="0" w:color="auto"/>
            <w:left w:val="none" w:sz="0" w:space="0" w:color="auto"/>
            <w:bottom w:val="none" w:sz="0" w:space="0" w:color="auto"/>
            <w:right w:val="none" w:sz="0" w:space="0" w:color="auto"/>
          </w:divBdr>
          <w:divsChild>
            <w:div w:id="628172058">
              <w:marLeft w:val="0"/>
              <w:marRight w:val="0"/>
              <w:marTop w:val="0"/>
              <w:marBottom w:val="0"/>
              <w:divBdr>
                <w:top w:val="none" w:sz="0" w:space="0" w:color="auto"/>
                <w:left w:val="none" w:sz="0" w:space="0" w:color="auto"/>
                <w:bottom w:val="none" w:sz="0" w:space="0" w:color="auto"/>
                <w:right w:val="none" w:sz="0" w:space="0" w:color="auto"/>
              </w:divBdr>
              <w:divsChild>
                <w:div w:id="6281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2047">
      <w:marLeft w:val="0"/>
      <w:marRight w:val="0"/>
      <w:marTop w:val="0"/>
      <w:marBottom w:val="0"/>
      <w:divBdr>
        <w:top w:val="none" w:sz="0" w:space="0" w:color="auto"/>
        <w:left w:val="none" w:sz="0" w:space="0" w:color="auto"/>
        <w:bottom w:val="none" w:sz="0" w:space="0" w:color="auto"/>
        <w:right w:val="none" w:sz="0" w:space="0" w:color="auto"/>
      </w:divBdr>
    </w:div>
    <w:div w:id="628172051">
      <w:marLeft w:val="0"/>
      <w:marRight w:val="0"/>
      <w:marTop w:val="0"/>
      <w:marBottom w:val="0"/>
      <w:divBdr>
        <w:top w:val="none" w:sz="0" w:space="0" w:color="auto"/>
        <w:left w:val="none" w:sz="0" w:space="0" w:color="auto"/>
        <w:bottom w:val="none" w:sz="0" w:space="0" w:color="auto"/>
        <w:right w:val="none" w:sz="0" w:space="0" w:color="auto"/>
      </w:divBdr>
    </w:div>
    <w:div w:id="628172059">
      <w:marLeft w:val="0"/>
      <w:marRight w:val="0"/>
      <w:marTop w:val="0"/>
      <w:marBottom w:val="0"/>
      <w:divBdr>
        <w:top w:val="none" w:sz="0" w:space="0" w:color="auto"/>
        <w:left w:val="none" w:sz="0" w:space="0" w:color="auto"/>
        <w:bottom w:val="none" w:sz="0" w:space="0" w:color="auto"/>
        <w:right w:val="none" w:sz="0" w:space="0" w:color="auto"/>
      </w:divBdr>
    </w:div>
    <w:div w:id="628172063">
      <w:marLeft w:val="0"/>
      <w:marRight w:val="0"/>
      <w:marTop w:val="0"/>
      <w:marBottom w:val="0"/>
      <w:divBdr>
        <w:top w:val="none" w:sz="0" w:space="0" w:color="auto"/>
        <w:left w:val="none" w:sz="0" w:space="0" w:color="auto"/>
        <w:bottom w:val="none" w:sz="0" w:space="0" w:color="auto"/>
        <w:right w:val="none" w:sz="0" w:space="0" w:color="auto"/>
      </w:divBdr>
      <w:divsChild>
        <w:div w:id="628172054">
          <w:marLeft w:val="0"/>
          <w:marRight w:val="0"/>
          <w:marTop w:val="0"/>
          <w:marBottom w:val="0"/>
          <w:divBdr>
            <w:top w:val="none" w:sz="0" w:space="0" w:color="auto"/>
            <w:left w:val="none" w:sz="0" w:space="0" w:color="auto"/>
            <w:bottom w:val="none" w:sz="0" w:space="0" w:color="auto"/>
            <w:right w:val="none" w:sz="0" w:space="0" w:color="auto"/>
          </w:divBdr>
          <w:divsChild>
            <w:div w:id="628172062">
              <w:marLeft w:val="0"/>
              <w:marRight w:val="0"/>
              <w:marTop w:val="0"/>
              <w:marBottom w:val="0"/>
              <w:divBdr>
                <w:top w:val="none" w:sz="0" w:space="0" w:color="auto"/>
                <w:left w:val="none" w:sz="0" w:space="0" w:color="auto"/>
                <w:bottom w:val="none" w:sz="0" w:space="0" w:color="auto"/>
                <w:right w:val="none" w:sz="0" w:space="0" w:color="auto"/>
              </w:divBdr>
              <w:divsChild>
                <w:div w:id="628172056">
                  <w:marLeft w:val="0"/>
                  <w:marRight w:val="0"/>
                  <w:marTop w:val="0"/>
                  <w:marBottom w:val="0"/>
                  <w:divBdr>
                    <w:top w:val="none" w:sz="0" w:space="0" w:color="auto"/>
                    <w:left w:val="none" w:sz="0" w:space="0" w:color="auto"/>
                    <w:bottom w:val="none" w:sz="0" w:space="0" w:color="auto"/>
                    <w:right w:val="none" w:sz="0" w:space="0" w:color="auto"/>
                  </w:divBdr>
                </w:div>
                <w:div w:id="6281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055">
          <w:marLeft w:val="0"/>
          <w:marRight w:val="0"/>
          <w:marTop w:val="0"/>
          <w:marBottom w:val="0"/>
          <w:divBdr>
            <w:top w:val="none" w:sz="0" w:space="0" w:color="auto"/>
            <w:left w:val="none" w:sz="0" w:space="0" w:color="auto"/>
            <w:bottom w:val="none" w:sz="0" w:space="0" w:color="auto"/>
            <w:right w:val="none" w:sz="0" w:space="0" w:color="auto"/>
          </w:divBdr>
          <w:divsChild>
            <w:div w:id="628172064">
              <w:marLeft w:val="0"/>
              <w:marRight w:val="0"/>
              <w:marTop w:val="0"/>
              <w:marBottom w:val="0"/>
              <w:divBdr>
                <w:top w:val="none" w:sz="0" w:space="0" w:color="auto"/>
                <w:left w:val="none" w:sz="0" w:space="0" w:color="auto"/>
                <w:bottom w:val="none" w:sz="0" w:space="0" w:color="auto"/>
                <w:right w:val="none" w:sz="0" w:space="0" w:color="auto"/>
              </w:divBdr>
              <w:divsChild>
                <w:div w:id="6281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2065">
      <w:marLeft w:val="0"/>
      <w:marRight w:val="0"/>
      <w:marTop w:val="0"/>
      <w:marBottom w:val="0"/>
      <w:divBdr>
        <w:top w:val="none" w:sz="0" w:space="0" w:color="auto"/>
        <w:left w:val="none" w:sz="0" w:space="0" w:color="auto"/>
        <w:bottom w:val="none" w:sz="0" w:space="0" w:color="auto"/>
        <w:right w:val="none" w:sz="0" w:space="0" w:color="auto"/>
      </w:divBdr>
      <w:divsChild>
        <w:div w:id="628172075">
          <w:marLeft w:val="0"/>
          <w:marRight w:val="0"/>
          <w:marTop w:val="0"/>
          <w:marBottom w:val="0"/>
          <w:divBdr>
            <w:top w:val="none" w:sz="0" w:space="0" w:color="auto"/>
            <w:left w:val="none" w:sz="0" w:space="0" w:color="auto"/>
            <w:bottom w:val="none" w:sz="0" w:space="0" w:color="auto"/>
            <w:right w:val="none" w:sz="0" w:space="0" w:color="auto"/>
          </w:divBdr>
          <w:divsChild>
            <w:div w:id="6281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072">
      <w:marLeft w:val="0"/>
      <w:marRight w:val="0"/>
      <w:marTop w:val="0"/>
      <w:marBottom w:val="0"/>
      <w:divBdr>
        <w:top w:val="none" w:sz="0" w:space="0" w:color="auto"/>
        <w:left w:val="none" w:sz="0" w:space="0" w:color="auto"/>
        <w:bottom w:val="none" w:sz="0" w:space="0" w:color="auto"/>
        <w:right w:val="none" w:sz="0" w:space="0" w:color="auto"/>
      </w:divBdr>
      <w:divsChild>
        <w:div w:id="628172071">
          <w:marLeft w:val="0"/>
          <w:marRight w:val="0"/>
          <w:marTop w:val="0"/>
          <w:marBottom w:val="0"/>
          <w:divBdr>
            <w:top w:val="none" w:sz="0" w:space="0" w:color="auto"/>
            <w:left w:val="none" w:sz="0" w:space="0" w:color="auto"/>
            <w:bottom w:val="none" w:sz="0" w:space="0" w:color="auto"/>
            <w:right w:val="none" w:sz="0" w:space="0" w:color="auto"/>
          </w:divBdr>
          <w:divsChild>
            <w:div w:id="628172067">
              <w:marLeft w:val="0"/>
              <w:marRight w:val="0"/>
              <w:marTop w:val="0"/>
              <w:marBottom w:val="0"/>
              <w:divBdr>
                <w:top w:val="none" w:sz="0" w:space="0" w:color="auto"/>
                <w:left w:val="none" w:sz="0" w:space="0" w:color="auto"/>
                <w:bottom w:val="none" w:sz="0" w:space="0" w:color="auto"/>
                <w:right w:val="none" w:sz="0" w:space="0" w:color="auto"/>
              </w:divBdr>
            </w:div>
            <w:div w:id="628172068">
              <w:marLeft w:val="0"/>
              <w:marRight w:val="0"/>
              <w:marTop w:val="0"/>
              <w:marBottom w:val="0"/>
              <w:divBdr>
                <w:top w:val="none" w:sz="0" w:space="0" w:color="auto"/>
                <w:left w:val="none" w:sz="0" w:space="0" w:color="auto"/>
                <w:bottom w:val="none" w:sz="0" w:space="0" w:color="auto"/>
                <w:right w:val="none" w:sz="0" w:space="0" w:color="auto"/>
              </w:divBdr>
            </w:div>
            <w:div w:id="628172069">
              <w:marLeft w:val="0"/>
              <w:marRight w:val="0"/>
              <w:marTop w:val="0"/>
              <w:marBottom w:val="0"/>
              <w:divBdr>
                <w:top w:val="none" w:sz="0" w:space="0" w:color="auto"/>
                <w:left w:val="none" w:sz="0" w:space="0" w:color="auto"/>
                <w:bottom w:val="none" w:sz="0" w:space="0" w:color="auto"/>
                <w:right w:val="none" w:sz="0" w:space="0" w:color="auto"/>
              </w:divBdr>
            </w:div>
            <w:div w:id="628172070">
              <w:marLeft w:val="0"/>
              <w:marRight w:val="0"/>
              <w:marTop w:val="0"/>
              <w:marBottom w:val="0"/>
              <w:divBdr>
                <w:top w:val="none" w:sz="0" w:space="0" w:color="auto"/>
                <w:left w:val="none" w:sz="0" w:space="0" w:color="auto"/>
                <w:bottom w:val="none" w:sz="0" w:space="0" w:color="auto"/>
                <w:right w:val="none" w:sz="0" w:space="0" w:color="auto"/>
              </w:divBdr>
            </w:div>
            <w:div w:id="628172073">
              <w:marLeft w:val="0"/>
              <w:marRight w:val="0"/>
              <w:marTop w:val="0"/>
              <w:marBottom w:val="0"/>
              <w:divBdr>
                <w:top w:val="none" w:sz="0" w:space="0" w:color="auto"/>
                <w:left w:val="none" w:sz="0" w:space="0" w:color="auto"/>
                <w:bottom w:val="none" w:sz="0" w:space="0" w:color="auto"/>
                <w:right w:val="none" w:sz="0" w:space="0" w:color="auto"/>
              </w:divBdr>
            </w:div>
            <w:div w:id="6281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076">
      <w:marLeft w:val="0"/>
      <w:marRight w:val="0"/>
      <w:marTop w:val="0"/>
      <w:marBottom w:val="0"/>
      <w:divBdr>
        <w:top w:val="none" w:sz="0" w:space="0" w:color="auto"/>
        <w:left w:val="none" w:sz="0" w:space="0" w:color="auto"/>
        <w:bottom w:val="none" w:sz="0" w:space="0" w:color="auto"/>
        <w:right w:val="none" w:sz="0" w:space="0" w:color="auto"/>
      </w:divBdr>
      <w:divsChild>
        <w:div w:id="628172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2032</TotalTime>
  <Pages>23</Pages>
  <Words>5829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92</cp:revision>
  <dcterms:created xsi:type="dcterms:W3CDTF">2013-09-29T08:55:00Z</dcterms:created>
  <dcterms:modified xsi:type="dcterms:W3CDTF">2014-12-01T20:37:00Z</dcterms:modified>
</cp:coreProperties>
</file>