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17" w:rsidRDefault="00EB6717" w:rsidP="000C2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321" w:rsidRPr="00CE369A" w:rsidRDefault="000C2321" w:rsidP="000C23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1.Пояснительная записка</w:t>
      </w:r>
    </w:p>
    <w:p w:rsidR="006C1BD7" w:rsidRPr="00CE369A" w:rsidRDefault="006C1BD7" w:rsidP="006C1BD7">
      <w:pPr>
        <w:pStyle w:val="2"/>
        <w:tabs>
          <w:tab w:val="num" w:pos="16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CE369A">
        <w:rPr>
          <w:rFonts w:ascii="Times New Roman" w:hAnsi="Times New Roman" w:cs="Times New Roman"/>
          <w:b/>
        </w:rPr>
        <w:t>1.1.Нормативные правовые документы, на основании которых разработана рабочая программа</w:t>
      </w:r>
    </w:p>
    <w:p w:rsidR="006C1BD7" w:rsidRPr="00CE369A" w:rsidRDefault="006C1BD7" w:rsidP="006C1BD7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 Рабочая программа  по учебному предмету   Технология   составлена на основе:</w:t>
      </w:r>
    </w:p>
    <w:p w:rsidR="006C1BD7" w:rsidRPr="00CE369A" w:rsidRDefault="006C1BD7" w:rsidP="006C1BD7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 Федерального Государственного Образовательного Стандарта  начального общего образования,</w:t>
      </w:r>
    </w:p>
    <w:p w:rsidR="006C1BD7" w:rsidRPr="00CE369A" w:rsidRDefault="006C1BD7" w:rsidP="006C1BD7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 Основной образовательной программы начального общего образования школы,</w:t>
      </w:r>
    </w:p>
    <w:p w:rsidR="006C1BD7" w:rsidRPr="00CE369A" w:rsidRDefault="006C1BD7" w:rsidP="006C1BD7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примерной программы по предмету Технология,  </w:t>
      </w:r>
    </w:p>
    <w:p w:rsidR="00545EDB" w:rsidRPr="00CE369A" w:rsidRDefault="006C1BD7" w:rsidP="006C1BD7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авторской программы Технология: программа 1–4 классы.– Н. М. Конышева Смоленск: Ассоциация ХХI век, 2013. Программы общеобразовательных учреждений– 196 с. </w:t>
      </w:r>
    </w:p>
    <w:p w:rsidR="000C2321" w:rsidRPr="00CE369A" w:rsidRDefault="000C2321" w:rsidP="000C2321">
      <w:pPr>
        <w:pStyle w:val="a3"/>
        <w:tabs>
          <w:tab w:val="num" w:pos="1620"/>
        </w:tabs>
        <w:rPr>
          <w:b/>
          <w:color w:val="auto"/>
          <w:sz w:val="20"/>
        </w:rPr>
      </w:pPr>
      <w:r w:rsidRPr="00CE369A">
        <w:rPr>
          <w:b/>
          <w:color w:val="auto"/>
          <w:sz w:val="20"/>
        </w:rPr>
        <w:t xml:space="preserve">1.2. Цели и задачи, решаемые при реализации рабочей программы </w:t>
      </w:r>
    </w:p>
    <w:p w:rsidR="00C71A66" w:rsidRPr="00CE369A" w:rsidRDefault="00C71A66" w:rsidP="00CF5080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Цели</w:t>
      </w:r>
      <w:r w:rsidR="00CF5080" w:rsidRPr="00CE369A">
        <w:rPr>
          <w:rFonts w:ascii="Times New Roman" w:hAnsi="Times New Roman" w:cs="Times New Roman"/>
          <w:b/>
          <w:sz w:val="20"/>
          <w:szCs w:val="20"/>
        </w:rPr>
        <w:t>:</w:t>
      </w:r>
      <w:r w:rsidR="00CF5080" w:rsidRPr="00CE3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080" w:rsidRPr="00CE369A" w:rsidRDefault="00CF5080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углубление общеобразовательной подготовки школьников, формирование их духовной культуры и всестороннее  развитии личности на основе интеграции понятийных (абстрактных), наглядно-образных и наглядно-действенных компонентов познавательной деятельности;</w:t>
      </w:r>
    </w:p>
    <w:p w:rsidR="000C2321" w:rsidRPr="00CE369A" w:rsidRDefault="00CF5080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развитие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C71A66" w:rsidRPr="00CE369A" w:rsidRDefault="00CF5080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Задачи:</w:t>
      </w:r>
      <w:r w:rsidR="00C71A66" w:rsidRPr="00CE369A">
        <w:rPr>
          <w:rFonts w:ascii="Times New Roman" w:hAnsi="Times New Roman"/>
          <w:sz w:val="20"/>
          <w:szCs w:val="20"/>
        </w:rPr>
        <w:t xml:space="preserve"> 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развитие регулятивной структуры деятельности (включающей </w:t>
      </w:r>
      <w:proofErr w:type="spellStart"/>
      <w:r w:rsidRPr="00CE369A">
        <w:rPr>
          <w:rFonts w:ascii="Times New Roman" w:hAnsi="Times New Roman"/>
          <w:sz w:val="20"/>
          <w:szCs w:val="20"/>
        </w:rPr>
        <w:t>целеполагание</w:t>
      </w:r>
      <w:proofErr w:type="spellEnd"/>
      <w:r w:rsidRPr="00CE369A">
        <w:rPr>
          <w:rFonts w:ascii="Times New Roman" w:hAnsi="Times New Roman"/>
          <w:sz w:val="20"/>
          <w:szCs w:val="20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формирование коммуникативной культуры, развитие активности, инициативности;</w:t>
      </w:r>
    </w:p>
    <w:p w:rsidR="00CF5080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0C2321" w:rsidRPr="00CE369A" w:rsidRDefault="006C1BD7" w:rsidP="000C2321">
      <w:pPr>
        <w:pStyle w:val="2"/>
        <w:tabs>
          <w:tab w:val="num" w:pos="16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CE369A">
        <w:rPr>
          <w:rFonts w:ascii="Times New Roman" w:hAnsi="Times New Roman" w:cs="Times New Roman"/>
          <w:b/>
        </w:rPr>
        <w:t>1.3</w:t>
      </w:r>
      <w:r w:rsidR="000C2321" w:rsidRPr="00CE369A">
        <w:rPr>
          <w:rFonts w:ascii="Times New Roman" w:hAnsi="Times New Roman" w:cs="Times New Roman"/>
          <w:b/>
        </w:rPr>
        <w:t>.Обеспеченность УМК</w:t>
      </w:r>
    </w:p>
    <w:p w:rsidR="00C71A66" w:rsidRPr="00CE369A" w:rsidRDefault="00C71A66" w:rsidP="00C71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lastRenderedPageBreak/>
        <w:t xml:space="preserve">1.Технология: учебник для 1 класса общеобразовательных организаций. В двух частях. (УМК «Гармония»), </w:t>
      </w:r>
      <w:r w:rsidRPr="00CE369A">
        <w:rPr>
          <w:rFonts w:ascii="Times New Roman" w:eastAsia="Calibri" w:hAnsi="Times New Roman" w:cs="Times New Roman"/>
          <w:sz w:val="20"/>
          <w:szCs w:val="20"/>
        </w:rPr>
        <w:t>Н. М. Конышева</w:t>
      </w:r>
      <w:r w:rsidRPr="00CE369A">
        <w:rPr>
          <w:rFonts w:ascii="Times New Roman" w:hAnsi="Times New Roman" w:cs="Times New Roman"/>
          <w:sz w:val="20"/>
          <w:szCs w:val="20"/>
        </w:rPr>
        <w:t>. – Смоленск: «Ассоциация ХХ</w:t>
      </w:r>
      <w:r w:rsidRPr="00CE369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E369A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C71A66" w:rsidRPr="00CE369A" w:rsidRDefault="00C71A66" w:rsidP="00C71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2.Технология: тетрадь к учебнику для 1 класса общеобразовательных учреждений. В 2 ч. (УМК «Гармония»), </w:t>
      </w:r>
      <w:r w:rsidRPr="00CE369A">
        <w:rPr>
          <w:rFonts w:ascii="Times New Roman" w:eastAsia="Calibri" w:hAnsi="Times New Roman" w:cs="Times New Roman"/>
          <w:sz w:val="20"/>
          <w:szCs w:val="20"/>
        </w:rPr>
        <w:t>Н. М. Конышева</w:t>
      </w:r>
      <w:r w:rsidRPr="00CE369A">
        <w:rPr>
          <w:rFonts w:ascii="Times New Roman" w:hAnsi="Times New Roman" w:cs="Times New Roman"/>
          <w:sz w:val="20"/>
          <w:szCs w:val="20"/>
        </w:rPr>
        <w:t xml:space="preserve"> – Смоленск: «Ассоциация ХХ</w:t>
      </w:r>
      <w:r w:rsidRPr="00CE369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E369A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0C2321" w:rsidRPr="00CE369A" w:rsidRDefault="00C71A66" w:rsidP="006C1BD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3.</w:t>
      </w:r>
      <w:r w:rsidRPr="00CE369A">
        <w:rPr>
          <w:rFonts w:ascii="Times New Roman" w:eastAsia="Calibri" w:hAnsi="Times New Roman" w:cs="Times New Roman"/>
          <w:sz w:val="20"/>
          <w:szCs w:val="20"/>
        </w:rPr>
        <w:t xml:space="preserve">Н. М. Конышева. Технология: Методические рекомендации к учебнику для 1 класса общеобразовательных учреждений. – Смоленск: </w:t>
      </w:r>
      <w:r w:rsidR="00545EDB" w:rsidRPr="00CE369A">
        <w:rPr>
          <w:rFonts w:ascii="Times New Roman" w:hAnsi="Times New Roman" w:cs="Times New Roman"/>
          <w:sz w:val="20"/>
          <w:szCs w:val="20"/>
        </w:rPr>
        <w:t>«</w:t>
      </w:r>
      <w:r w:rsidRPr="00CE369A">
        <w:rPr>
          <w:rFonts w:ascii="Times New Roman" w:eastAsia="Calibri" w:hAnsi="Times New Roman" w:cs="Times New Roman"/>
          <w:sz w:val="20"/>
          <w:szCs w:val="20"/>
        </w:rPr>
        <w:t xml:space="preserve">Ассоциация </w:t>
      </w:r>
      <w:r w:rsidRPr="00CE369A">
        <w:rPr>
          <w:rFonts w:ascii="Times New Roman" w:eastAsia="Calibri" w:hAnsi="Times New Roman" w:cs="Times New Roman"/>
          <w:sz w:val="20"/>
          <w:szCs w:val="20"/>
          <w:lang w:val="en-US"/>
        </w:rPr>
        <w:t>XXI</w:t>
      </w:r>
      <w:r w:rsidRPr="00CE369A">
        <w:rPr>
          <w:rFonts w:ascii="Times New Roman" w:eastAsia="Calibri" w:hAnsi="Times New Roman" w:cs="Times New Roman"/>
          <w:sz w:val="20"/>
          <w:szCs w:val="20"/>
        </w:rPr>
        <w:t xml:space="preserve"> век</w:t>
      </w:r>
      <w:r w:rsidR="00545EDB" w:rsidRPr="00CE369A">
        <w:rPr>
          <w:rFonts w:ascii="Times New Roman" w:hAnsi="Times New Roman" w:cs="Times New Roman"/>
          <w:sz w:val="20"/>
          <w:szCs w:val="20"/>
        </w:rPr>
        <w:t>»,2014г.</w:t>
      </w:r>
    </w:p>
    <w:p w:rsidR="000C2321" w:rsidRPr="00CE369A" w:rsidRDefault="000C2321" w:rsidP="000C2321">
      <w:pPr>
        <w:spacing w:after="0" w:line="240" w:lineRule="auto"/>
        <w:ind w:right="-108"/>
        <w:rPr>
          <w:rFonts w:ascii="Times New Roman" w:hAnsi="Times New Roman" w:cs="Times New Roman"/>
          <w:sz w:val="20"/>
          <w:szCs w:val="20"/>
        </w:rPr>
      </w:pPr>
    </w:p>
    <w:p w:rsidR="000C2321" w:rsidRPr="00CE369A" w:rsidRDefault="006C1BD7" w:rsidP="000C2321">
      <w:pPr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1.4</w:t>
      </w:r>
      <w:r w:rsidR="000C2321" w:rsidRPr="00CE369A">
        <w:rPr>
          <w:rFonts w:ascii="Times New Roman" w:hAnsi="Times New Roman" w:cs="Times New Roman"/>
          <w:b/>
          <w:sz w:val="20"/>
          <w:szCs w:val="20"/>
        </w:rPr>
        <w:t>. Сроки реализации программы</w:t>
      </w:r>
      <w:r w:rsidR="000C2321" w:rsidRPr="00CE369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C2321" w:rsidRPr="00CE369A" w:rsidRDefault="000C2321" w:rsidP="006C1BD7">
      <w:pPr>
        <w:spacing w:after="0" w:line="240" w:lineRule="auto"/>
        <w:ind w:right="-108" w:firstLine="567"/>
        <w:rPr>
          <w:rFonts w:ascii="Times New Roman" w:eastAsia="Calibri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Рабочая программа рассчитана на  один</w:t>
      </w:r>
      <w:r w:rsidR="006C1BD7" w:rsidRPr="00CE369A">
        <w:rPr>
          <w:rFonts w:ascii="Times New Roman" w:hAnsi="Times New Roman" w:cs="Times New Roman"/>
          <w:sz w:val="20"/>
          <w:szCs w:val="20"/>
        </w:rPr>
        <w:t xml:space="preserve"> 2014-2015</w:t>
      </w:r>
      <w:r w:rsidRPr="00CE369A">
        <w:rPr>
          <w:rFonts w:ascii="Times New Roman" w:hAnsi="Times New Roman" w:cs="Times New Roman"/>
          <w:sz w:val="20"/>
          <w:szCs w:val="20"/>
        </w:rPr>
        <w:t xml:space="preserve">  учебный  год.</w:t>
      </w:r>
    </w:p>
    <w:p w:rsidR="000C2321" w:rsidRPr="00CE369A" w:rsidRDefault="006C1BD7" w:rsidP="00545EDB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1.5</w:t>
      </w:r>
      <w:r w:rsidR="000C2321" w:rsidRPr="00CE369A">
        <w:rPr>
          <w:rFonts w:ascii="Times New Roman" w:hAnsi="Times New Roman"/>
          <w:b/>
          <w:sz w:val="20"/>
          <w:szCs w:val="20"/>
        </w:rPr>
        <w:t>. Общая характеристика учебного процесса: методы, формы обучения и режим занятий.</w:t>
      </w:r>
    </w:p>
    <w:p w:rsidR="00545EDB" w:rsidRPr="00CE369A" w:rsidRDefault="00545EDB" w:rsidP="00545EDB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неотделима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</w:p>
    <w:p w:rsidR="000C2321" w:rsidRPr="00CE369A" w:rsidRDefault="00545EDB" w:rsidP="00545EDB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Программа ориентируется на системную проектно-творческую деятельность учащихся; основные акценты смещаются от изготовления поделок и овладения отдельными приёмами работы в сторону проектирования вещей на основе сознательного и творческого использования материалов и технологий.</w:t>
      </w:r>
    </w:p>
    <w:p w:rsidR="00665D09" w:rsidRPr="00CE369A" w:rsidRDefault="00665D09" w:rsidP="00665D09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Особенность  организации образовательного процесса в 1 классе заключается в том, что содержание учебного материала в адаптационный период (первая четверть) осваивается в рамках внеурочных форм организации образовательного процесса: целевых прогулок, игр на свежем воздухе, экскурсий и т.д.</w:t>
      </w:r>
    </w:p>
    <w:p w:rsidR="00665D09" w:rsidRPr="00CE369A" w:rsidRDefault="00665D09" w:rsidP="00665D09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Особенностью контроля обучающихся 1 класса является </w:t>
      </w:r>
      <w:proofErr w:type="spellStart"/>
      <w:r w:rsidRPr="00CE369A">
        <w:rPr>
          <w:rFonts w:ascii="Times New Roman" w:hAnsi="Times New Roman"/>
          <w:sz w:val="20"/>
          <w:szCs w:val="20"/>
        </w:rPr>
        <w:t>безотметочное</w:t>
      </w:r>
      <w:proofErr w:type="spellEnd"/>
      <w:r w:rsidRPr="00CE369A">
        <w:rPr>
          <w:rFonts w:ascii="Times New Roman" w:hAnsi="Times New Roman"/>
          <w:sz w:val="20"/>
          <w:szCs w:val="20"/>
        </w:rPr>
        <w:t xml:space="preserve"> обучение, но основные функции контроля: обучающие, развивающие, воспитывающие могут нести на себе следующий инструментарий контроля: </w:t>
      </w:r>
      <w:proofErr w:type="spellStart"/>
      <w:r w:rsidRPr="00CE369A">
        <w:rPr>
          <w:rFonts w:ascii="Times New Roman" w:hAnsi="Times New Roman"/>
          <w:sz w:val="20"/>
          <w:szCs w:val="20"/>
        </w:rPr>
        <w:t>портфолио</w:t>
      </w:r>
      <w:proofErr w:type="spellEnd"/>
      <w:r w:rsidRPr="00CE369A">
        <w:rPr>
          <w:rFonts w:ascii="Times New Roman" w:hAnsi="Times New Roman"/>
          <w:sz w:val="20"/>
          <w:szCs w:val="20"/>
        </w:rPr>
        <w:t>, устное тестирование, рефлексия, что позволяет формировать навыки контроля и самоконтроля.</w:t>
      </w:r>
    </w:p>
    <w:p w:rsidR="00665D09" w:rsidRPr="00CE369A" w:rsidRDefault="00665D09" w:rsidP="00665D09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color w:val="000000"/>
          <w:spacing w:val="4"/>
          <w:sz w:val="20"/>
          <w:szCs w:val="20"/>
        </w:rPr>
        <w:t xml:space="preserve">В 1 классе контроль за уровнем развития и продвижения в освоении предмета учащимися предполагается в ходе текущих </w:t>
      </w:r>
      <w:r w:rsidRPr="00CE369A">
        <w:rPr>
          <w:rFonts w:ascii="Times New Roman" w:hAnsi="Times New Roman"/>
          <w:sz w:val="20"/>
          <w:szCs w:val="20"/>
        </w:rPr>
        <w:t xml:space="preserve">занятий. </w:t>
      </w:r>
    </w:p>
    <w:p w:rsidR="00665D09" w:rsidRPr="00CE369A" w:rsidRDefault="00665D09" w:rsidP="00665D09">
      <w:pPr>
        <w:pStyle w:val="a8"/>
        <w:shd w:val="clear" w:color="auto" w:fill="FFFFFF"/>
        <w:tabs>
          <w:tab w:val="left" w:pos="3240"/>
          <w:tab w:val="left" w:pos="8100"/>
        </w:tabs>
        <w:spacing w:after="0" w:line="240" w:lineRule="auto"/>
        <w:ind w:left="45" w:right="-142"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color w:val="000000"/>
          <w:spacing w:val="4"/>
          <w:sz w:val="20"/>
          <w:szCs w:val="20"/>
        </w:rPr>
        <w:t xml:space="preserve"> В конце первого класса проводится  итоговый урок, на котором организуется </w:t>
      </w:r>
      <w:r w:rsidRPr="00CE369A">
        <w:rPr>
          <w:rFonts w:ascii="Times New Roman" w:hAnsi="Times New Roman"/>
          <w:sz w:val="20"/>
          <w:szCs w:val="20"/>
        </w:rPr>
        <w:t>выставка творческих работ учащихся,</w:t>
      </w:r>
      <w:r w:rsidRPr="00CE369A">
        <w:rPr>
          <w:rFonts w:ascii="Times New Roman" w:hAnsi="Times New Roman"/>
          <w:color w:val="000000"/>
          <w:spacing w:val="4"/>
          <w:sz w:val="20"/>
          <w:szCs w:val="20"/>
        </w:rPr>
        <w:t xml:space="preserve"> позволяющая оценить результаты, соответствующие требованиям ФГОС НОО. </w:t>
      </w:r>
    </w:p>
    <w:p w:rsidR="00545EDB" w:rsidRPr="00CE369A" w:rsidRDefault="00545EDB" w:rsidP="005F5B3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0C2321" w:rsidRPr="00CE369A" w:rsidRDefault="000C2321" w:rsidP="000C2321">
      <w:pPr>
        <w:spacing w:line="240" w:lineRule="auto"/>
        <w:ind w:firstLine="52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2.</w:t>
      </w:r>
      <w:r w:rsidRPr="00CE369A">
        <w:rPr>
          <w:rFonts w:ascii="Times New Roman" w:eastAsia="Calibri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0C2321" w:rsidRPr="00CE369A" w:rsidRDefault="000C2321" w:rsidP="000C2321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2.1.С</w:t>
      </w:r>
      <w:r w:rsidRPr="00CE369A">
        <w:rPr>
          <w:rFonts w:ascii="Times New Roman" w:eastAsia="Calibri" w:hAnsi="Times New Roman" w:cs="Times New Roman"/>
          <w:b/>
          <w:sz w:val="20"/>
          <w:szCs w:val="20"/>
        </w:rPr>
        <w:t>пецифика построения предмета, соотношение практической и теоретической части</w:t>
      </w:r>
    </w:p>
    <w:p w:rsidR="007023F2" w:rsidRPr="00CE369A" w:rsidRDefault="007023F2" w:rsidP="000C2321">
      <w:pPr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</w:p>
    <w:p w:rsidR="00F26FC9" w:rsidRPr="00CE369A" w:rsidRDefault="007023F2" w:rsidP="007023F2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В системе общеобразовательной подготовки учащихся начальной школы предмет Технология играет особую роль в силу своей специфики. Особенность уроков технологии состоит в том, что их основой является предметно-практическая деятельность, в которой понятийные (абстрактные), образные (наглядные) и практические (действенные) компоненты процесса познания окружающего мира занимают равноправное положение. С учётом таких уникальных возможностей предмет можно рассматривать как базовый в системе общеобразовательной подготовки младших школьников. Он эффективно заменяет собой целый ряд так называемых специальных тренингов и при этом не только не увеличивает, но снимает учебные перегрузки</w:t>
      </w:r>
      <w:r w:rsidR="00F26FC9" w:rsidRPr="00CE369A">
        <w:rPr>
          <w:rFonts w:ascii="Times New Roman" w:hAnsi="Times New Roman"/>
          <w:sz w:val="20"/>
          <w:szCs w:val="20"/>
        </w:rPr>
        <w:t>.</w:t>
      </w:r>
      <w:r w:rsidRPr="00CE369A">
        <w:rPr>
          <w:rFonts w:ascii="Times New Roman" w:hAnsi="Times New Roman"/>
          <w:sz w:val="20"/>
          <w:szCs w:val="20"/>
        </w:rPr>
        <w:t xml:space="preserve"> </w:t>
      </w:r>
    </w:p>
    <w:p w:rsidR="007023F2" w:rsidRPr="00CE369A" w:rsidRDefault="007023F2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7023F2" w:rsidRPr="00CE369A" w:rsidRDefault="00F26FC9" w:rsidP="007023F2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Учебный материал </w:t>
      </w:r>
      <w:r w:rsidR="007023F2" w:rsidRPr="00CE369A">
        <w:rPr>
          <w:rFonts w:ascii="Times New Roman" w:hAnsi="Times New Roman"/>
          <w:sz w:val="20"/>
          <w:szCs w:val="20"/>
        </w:rPr>
        <w:t xml:space="preserve">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 практико-технологическая (предметная) подготовка, формирование </w:t>
      </w:r>
      <w:proofErr w:type="spellStart"/>
      <w:r w:rsidR="007023F2" w:rsidRPr="00CE369A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="007023F2" w:rsidRPr="00CE369A">
        <w:rPr>
          <w:rFonts w:ascii="Times New Roman" w:hAnsi="Times New Roman"/>
          <w:sz w:val="20"/>
          <w:szCs w:val="20"/>
        </w:rPr>
        <w:t xml:space="preserve"> умений и целостное развитие личности.</w:t>
      </w:r>
    </w:p>
    <w:p w:rsidR="000C2321" w:rsidRPr="00CE369A" w:rsidRDefault="007023F2" w:rsidP="007023F2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Содержательные акценты программы сделаны на вопросах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 е. преимущественно рациональный, </w:t>
      </w:r>
      <w:r w:rsidRPr="00CE369A">
        <w:rPr>
          <w:rFonts w:ascii="Times New Roman" w:hAnsi="Times New Roman"/>
          <w:sz w:val="20"/>
          <w:szCs w:val="20"/>
        </w:rPr>
        <w:lastRenderedPageBreak/>
        <w:t>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6C1BD7" w:rsidRPr="00CE369A" w:rsidRDefault="006C1BD7" w:rsidP="006C1BD7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3.</w:t>
      </w:r>
      <w:r w:rsidRPr="00CE369A">
        <w:rPr>
          <w:rFonts w:ascii="Times New Roman" w:eastAsia="Calibri" w:hAnsi="Times New Roman" w:cs="Times New Roman"/>
          <w:b/>
          <w:sz w:val="20"/>
          <w:szCs w:val="20"/>
        </w:rPr>
        <w:t>Место учебного предмета в учебном плане</w:t>
      </w:r>
    </w:p>
    <w:p w:rsidR="006C1BD7" w:rsidRPr="00CE369A" w:rsidRDefault="006C1BD7" w:rsidP="006C1BD7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D7" w:rsidRPr="00CE369A" w:rsidRDefault="006C1BD7" w:rsidP="006C1BD7">
      <w:pPr>
        <w:pStyle w:val="a5"/>
        <w:suppressLineNumbers/>
        <w:tabs>
          <w:tab w:val="num" w:pos="1620"/>
        </w:tabs>
        <w:jc w:val="both"/>
        <w:rPr>
          <w:rFonts w:ascii="Times New Roman" w:hAnsi="Times New Roman"/>
          <w:b/>
        </w:rPr>
      </w:pPr>
      <w:r w:rsidRPr="00CE369A">
        <w:rPr>
          <w:rFonts w:ascii="Times New Roman" w:hAnsi="Times New Roman"/>
          <w:b/>
        </w:rPr>
        <w:t>3.1.Определение места и роли учебного предмета в учебном плане и в Основной образовательной программе начального общего образования</w:t>
      </w:r>
    </w:p>
    <w:p w:rsidR="006C1BD7" w:rsidRPr="00CE369A" w:rsidRDefault="006C1BD7" w:rsidP="006C1BD7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Согласно  учебному  плану, учебный предмет Технология входит  обязательную часть, является частью предметной области Технология и на его  изучение  в 1-4 классе  отводится 1час в неделю, всего  135 часов</w:t>
      </w:r>
      <w:r w:rsidRPr="00CE36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6C1BD7" w:rsidRPr="00CE369A" w:rsidRDefault="006C1BD7" w:rsidP="006C1BD7">
      <w:pPr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3.2.</w:t>
      </w:r>
      <w:r w:rsidRPr="00CE369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E369A">
        <w:rPr>
          <w:rFonts w:ascii="Times New Roman" w:hAnsi="Times New Roman" w:cs="Times New Roman"/>
          <w:b/>
          <w:sz w:val="20"/>
          <w:szCs w:val="20"/>
        </w:rPr>
        <w:t>Количество</w:t>
      </w:r>
      <w:r w:rsidRPr="00CE369A">
        <w:rPr>
          <w:rFonts w:ascii="Times New Roman" w:eastAsia="Calibri" w:hAnsi="Times New Roman" w:cs="Times New Roman"/>
          <w:b/>
          <w:sz w:val="20"/>
          <w:szCs w:val="20"/>
        </w:rPr>
        <w:t xml:space="preserve"> учебных часов, на которое рассчитана рабочая программа </w:t>
      </w:r>
    </w:p>
    <w:p w:rsidR="006C1BD7" w:rsidRPr="00CE369A" w:rsidRDefault="006C1BD7" w:rsidP="006C1BD7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  На изучение технологии  в 1 классе отводится 1 час в неделю, 33 часа.</w:t>
      </w:r>
    </w:p>
    <w:p w:rsidR="006C1BD7" w:rsidRPr="00CE369A" w:rsidRDefault="006C1BD7" w:rsidP="007023F2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26FC9" w:rsidRPr="00CE369A" w:rsidRDefault="006C1BD7" w:rsidP="006C1BD7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4.Ц</w:t>
      </w:r>
      <w:r w:rsidRPr="00CE369A">
        <w:rPr>
          <w:rFonts w:ascii="Times New Roman" w:eastAsia="Calibri" w:hAnsi="Times New Roman" w:cs="Times New Roman"/>
          <w:b/>
          <w:sz w:val="20"/>
          <w:szCs w:val="20"/>
        </w:rPr>
        <w:t>енностные ориентиры содержания учебного предмета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Базовыми ценностными ориентирами  содержания общего образования, положенными в основу данной программы,  являются: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–  формирование  самосознания младшего школьника как гражданина, основ гражданской идентичности;</w:t>
      </w:r>
    </w:p>
    <w:p w:rsidR="00C71A66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0C2321" w:rsidRPr="00CE369A" w:rsidRDefault="00C71A66" w:rsidP="00C71A66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– воспитание ответственного отношения к сохранению окружающей среды, к себе и своему здоровью.</w:t>
      </w:r>
    </w:p>
    <w:p w:rsidR="000C2321" w:rsidRPr="00CE369A" w:rsidRDefault="000C2321" w:rsidP="000C2321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321" w:rsidRPr="00CE369A" w:rsidRDefault="006C1BD7" w:rsidP="006C1BD7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5</w:t>
      </w:r>
      <w:r w:rsidR="000C2321" w:rsidRPr="00CE369A">
        <w:rPr>
          <w:rFonts w:ascii="Times New Roman" w:hAnsi="Times New Roman" w:cs="Times New Roman"/>
          <w:b/>
          <w:sz w:val="20"/>
          <w:szCs w:val="20"/>
        </w:rPr>
        <w:t>.</w:t>
      </w:r>
      <w:r w:rsidR="000C2321" w:rsidRPr="00CE369A">
        <w:rPr>
          <w:rFonts w:ascii="Times New Roman" w:eastAsia="Calibri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="000C2321" w:rsidRPr="00CE369A">
        <w:rPr>
          <w:rFonts w:ascii="Times New Roman" w:eastAsia="Calibri" w:hAnsi="Times New Roman" w:cs="Times New Roman"/>
          <w:b/>
          <w:sz w:val="20"/>
          <w:szCs w:val="20"/>
        </w:rPr>
        <w:t>метапредметные</w:t>
      </w:r>
      <w:proofErr w:type="spellEnd"/>
      <w:r w:rsidR="000C2321" w:rsidRPr="00CE369A">
        <w:rPr>
          <w:rFonts w:ascii="Times New Roman" w:eastAsia="Calibri" w:hAnsi="Times New Roman" w:cs="Times New Roman"/>
          <w:b/>
          <w:sz w:val="20"/>
          <w:szCs w:val="20"/>
        </w:rPr>
        <w:t>, предметные результаты освоения учебного предмета</w:t>
      </w:r>
    </w:p>
    <w:p w:rsidR="000C2321" w:rsidRPr="00CE369A" w:rsidRDefault="006C1BD7" w:rsidP="000C232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369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C2321" w:rsidRPr="00CE369A">
        <w:rPr>
          <w:rFonts w:ascii="Times New Roman" w:hAnsi="Times New Roman" w:cs="Times New Roman"/>
          <w:b/>
          <w:bCs/>
          <w:sz w:val="20"/>
          <w:szCs w:val="20"/>
        </w:rPr>
        <w:t>.1.Личностные:</w:t>
      </w:r>
    </w:p>
    <w:p w:rsidR="009A1F49" w:rsidRPr="00CE369A" w:rsidRDefault="009A1F49" w:rsidP="000C232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1F49" w:rsidRPr="00CE369A" w:rsidRDefault="009A1F49" w:rsidP="009A1F49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Ученик научится</w:t>
      </w:r>
      <w:r w:rsidRPr="00CE369A">
        <w:rPr>
          <w:rFonts w:ascii="Times New Roman" w:hAnsi="Times New Roman" w:cs="Times New Roman"/>
          <w:sz w:val="20"/>
          <w:szCs w:val="20"/>
        </w:rPr>
        <w:t>:</w:t>
      </w:r>
    </w:p>
    <w:p w:rsidR="009A1F49" w:rsidRPr="00CE369A" w:rsidRDefault="009A1F49" w:rsidP="004666CF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9A1F49" w:rsidRPr="00CE369A" w:rsidRDefault="009A1F49" w:rsidP="004666CF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Формулировать вопросы.</w:t>
      </w:r>
    </w:p>
    <w:p w:rsidR="009A1F49" w:rsidRPr="00CE369A" w:rsidRDefault="009A1F49" w:rsidP="004666CF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Испытывать познавательный интерес к </w:t>
      </w:r>
      <w:r w:rsidR="00872E93" w:rsidRPr="00CE369A">
        <w:rPr>
          <w:rFonts w:ascii="Times New Roman" w:hAnsi="Times New Roman" w:cs="Times New Roman"/>
          <w:sz w:val="20"/>
          <w:szCs w:val="20"/>
        </w:rPr>
        <w:t xml:space="preserve"> предмету</w:t>
      </w:r>
    </w:p>
    <w:p w:rsidR="009A1F49" w:rsidRPr="00CE369A" w:rsidRDefault="009A1F49" w:rsidP="004666CF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b/>
          <w:bCs/>
          <w:sz w:val="20"/>
          <w:szCs w:val="20"/>
        </w:rPr>
        <w:t>Ученик получит возможность научиться:</w:t>
      </w:r>
      <w:r w:rsidRPr="00CE3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1F49" w:rsidRPr="00CE369A" w:rsidRDefault="009A1F49" w:rsidP="004666CF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369A">
        <w:rPr>
          <w:rFonts w:ascii="Times New Roman" w:hAnsi="Times New Roman" w:cs="Times New Roman"/>
          <w:bCs/>
          <w:i/>
          <w:sz w:val="20"/>
          <w:szCs w:val="20"/>
        </w:rPr>
        <w:t>Использовать знания в повседневной жизни.</w:t>
      </w:r>
    </w:p>
    <w:p w:rsidR="009A1F49" w:rsidRPr="00CE369A" w:rsidRDefault="009A1F49" w:rsidP="004666CF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369A">
        <w:rPr>
          <w:rFonts w:ascii="Times New Roman" w:hAnsi="Times New Roman" w:cs="Times New Roman"/>
          <w:i/>
          <w:sz w:val="20"/>
          <w:szCs w:val="20"/>
        </w:rPr>
        <w:t>В предложенных педагогом ситуациях общения и сотрудничества, опираясь на  общие для всех простые правила поведения, делать выбор, при поддержке других участников группы и педагога, как поступить.</w:t>
      </w:r>
    </w:p>
    <w:p w:rsidR="009A1F49" w:rsidRPr="00CE369A" w:rsidRDefault="006C1BD7" w:rsidP="009A1F49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369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A1F49" w:rsidRPr="00CE369A">
        <w:rPr>
          <w:rFonts w:ascii="Times New Roman" w:hAnsi="Times New Roman" w:cs="Times New Roman"/>
          <w:b/>
          <w:bCs/>
          <w:sz w:val="20"/>
          <w:szCs w:val="20"/>
        </w:rPr>
        <w:t>.2.Метапредметные:</w:t>
      </w:r>
    </w:p>
    <w:p w:rsidR="004666CF" w:rsidRPr="00CE369A" w:rsidRDefault="004666CF" w:rsidP="004666CF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 xml:space="preserve">Регулятивные 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CE369A">
        <w:rPr>
          <w:rFonts w:ascii="Times New Roman" w:hAnsi="Times New Roman"/>
          <w:iCs/>
          <w:sz w:val="20"/>
          <w:szCs w:val="20"/>
        </w:rPr>
        <w:t>Учащиеся научатся: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lastRenderedPageBreak/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планировать предстоящую практическую работу, соотносить свои действия с поставленной целью;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руководствоваться правилами при выполнении работы;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устанавливать причинно-следственные связи между выполняемыми действиями и их результатами и прогнозировать действия для получение необходимых результатов;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CE369A">
        <w:rPr>
          <w:rFonts w:ascii="Times New Roman" w:hAnsi="Times New Roman"/>
          <w:i/>
          <w:iCs/>
          <w:sz w:val="20"/>
          <w:szCs w:val="20"/>
        </w:rPr>
        <w:t>Учащиеся получат возможность научиться: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Познавательные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CE369A">
        <w:rPr>
          <w:rFonts w:ascii="Times New Roman" w:hAnsi="Times New Roman"/>
          <w:iCs/>
          <w:sz w:val="20"/>
          <w:szCs w:val="20"/>
        </w:rPr>
        <w:t>Учащиеся научатся</w:t>
      </w:r>
      <w:r w:rsidRPr="00CE369A">
        <w:rPr>
          <w:rFonts w:ascii="Times New Roman" w:hAnsi="Times New Roman"/>
          <w:i/>
          <w:iCs/>
          <w:sz w:val="20"/>
          <w:szCs w:val="20"/>
        </w:rPr>
        <w:t>: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CE369A">
        <w:rPr>
          <w:rFonts w:ascii="Times New Roman" w:hAnsi="Times New Roman"/>
          <w:i/>
          <w:iCs/>
          <w:sz w:val="20"/>
          <w:szCs w:val="20"/>
        </w:rPr>
        <w:t>Учащиеся получат возможность научиться: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</w:t>
      </w:r>
      <w:proofErr w:type="spellStart"/>
      <w:r w:rsidRPr="00CE369A">
        <w:rPr>
          <w:rFonts w:ascii="Times New Roman" w:hAnsi="Times New Roman"/>
          <w:i/>
          <w:sz w:val="20"/>
          <w:szCs w:val="20"/>
        </w:rPr>
        <w:t>аргументированно</w:t>
      </w:r>
      <w:proofErr w:type="spellEnd"/>
      <w:r w:rsidRPr="00CE369A">
        <w:rPr>
          <w:rFonts w:ascii="Times New Roman" w:hAnsi="Times New Roman"/>
          <w:i/>
          <w:sz w:val="20"/>
          <w:szCs w:val="20"/>
        </w:rPr>
        <w:t xml:space="preserve"> защищать продукт проектной деятельности;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Коммуникативные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CE369A">
        <w:rPr>
          <w:rFonts w:ascii="Times New Roman" w:hAnsi="Times New Roman"/>
          <w:iCs/>
          <w:sz w:val="20"/>
          <w:szCs w:val="20"/>
        </w:rPr>
        <w:t>Учащиеся научатся: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формулировать собственные мнения и идеи, </w:t>
      </w:r>
      <w:proofErr w:type="spellStart"/>
      <w:r w:rsidRPr="00CE369A">
        <w:rPr>
          <w:rFonts w:ascii="Times New Roman" w:hAnsi="Times New Roman"/>
          <w:sz w:val="20"/>
          <w:szCs w:val="20"/>
        </w:rPr>
        <w:t>аргументированно</w:t>
      </w:r>
      <w:proofErr w:type="spellEnd"/>
      <w:r w:rsidRPr="00CE369A">
        <w:rPr>
          <w:rFonts w:ascii="Times New Roman" w:hAnsi="Times New Roman"/>
          <w:sz w:val="20"/>
          <w:szCs w:val="20"/>
        </w:rPr>
        <w:t xml:space="preserve"> их излагать;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проявлять заинтересованное отношение к деятельности своих товарищей и результатам их работы;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CE369A">
        <w:rPr>
          <w:rFonts w:ascii="Times New Roman" w:hAnsi="Times New Roman"/>
          <w:i/>
          <w:iCs/>
          <w:sz w:val="20"/>
          <w:szCs w:val="20"/>
        </w:rPr>
        <w:t>Учащиеся получат возможность научиться:</w:t>
      </w:r>
    </w:p>
    <w:p w:rsidR="004666CF" w:rsidRPr="00CE369A" w:rsidRDefault="004666CF" w:rsidP="004666CF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iCs/>
          <w:sz w:val="20"/>
          <w:szCs w:val="20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4666CF" w:rsidRPr="00CE369A" w:rsidRDefault="004666CF" w:rsidP="004666CF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C2321" w:rsidRPr="00CE369A" w:rsidRDefault="006C1BD7" w:rsidP="000C232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369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C2321" w:rsidRPr="00CE369A">
        <w:rPr>
          <w:rFonts w:ascii="Times New Roman" w:hAnsi="Times New Roman" w:cs="Times New Roman"/>
          <w:b/>
          <w:bCs/>
          <w:sz w:val="20"/>
          <w:szCs w:val="20"/>
        </w:rPr>
        <w:t>.3.Предметные:</w:t>
      </w:r>
      <w:r w:rsidR="000C2321" w:rsidRPr="00CE3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Учащиеся будут знать: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основные требования культуры и безопасности труда: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о необходимости своевременной подготовки и уборки рабочего места, поддержания порядка на рабочем месте в течение урока; 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правила безопасной работы с ножницами и иглой;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приёмы разметки деталей на бумаге различными способами(сгибанием, по шаблону, на глаз, от руки); 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правила рациональной разметки (разметка на изнаночной стороне материала; экономия материала при разметке);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правила аккуратной работы с клеем;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названия и назначение основных инструментов и приспособлений для ручного труда (линейка, карандаш, ножницы, шаблон, стека, гладилка, дощечка для лепки);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наименования отдельных материалов (бумага, картон, фольга, пластилин, природные материалы и пр.) и способы их обработки (сгибание, обрывание, </w:t>
      </w:r>
      <w:proofErr w:type="spellStart"/>
      <w:r w:rsidRPr="00CE369A">
        <w:rPr>
          <w:rFonts w:ascii="Times New Roman" w:hAnsi="Times New Roman"/>
          <w:sz w:val="20"/>
          <w:szCs w:val="20"/>
        </w:rPr>
        <w:t>сминание</w:t>
      </w:r>
      <w:proofErr w:type="spellEnd"/>
      <w:r w:rsidRPr="00CE369A">
        <w:rPr>
          <w:rFonts w:ascii="Times New Roman" w:hAnsi="Times New Roman"/>
          <w:sz w:val="20"/>
          <w:szCs w:val="20"/>
        </w:rPr>
        <w:t>, разрезание, лепка и пр.);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наименования основных технологических операций (разметка, заготовка, сборка) и приёмов обработки материалов  в художественно-конструкторской деятельности (разрезание, вырезание, выкраивание, наклеивание, обрывание, сгибание, вытягивание, сплющивание и пр.); 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названия отдельных техник, используемых в художественно-конструкторской деятельности (аппликация, лепка);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назначение простейшей графической инструкции и организацию работы в соответствии с ней.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CE369A">
        <w:rPr>
          <w:rFonts w:ascii="Times New Roman" w:hAnsi="Times New Roman"/>
          <w:b/>
          <w:i/>
          <w:sz w:val="20"/>
          <w:szCs w:val="20"/>
        </w:rPr>
        <w:t>Учащиеся могут знать: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свойства отдельных материалов и зависимость выбора поделочного материала для работы от его свойств;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происхождение отдельных поделочных материалов и способы их подготовки для работы;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разные виды деталей из набора «Конструктор», способы сборки изделий из разнообразных наборов.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Учащиеся будут уметь: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подготавливать рабочее место и поддерживать на нём порядок в течение урока; 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соблюдать культуру труда и технику безопасности при работе над изделиями;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выполнять разметку сгибанием, по шаблону, на глаз и от руки;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использовать правила и приёмы рациональной разметки;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аккуратно и ровно сгибать плотную бумагу и картон, пользоваться гладилкой;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аккуратно вырезать детали из бумаги по прямолинейному и криволинейному контуру;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аккуратно и точно выкраивать детали из бумаги способом обрывания;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аккуратно, равномерно наносить клей и приклеивать детали из бумаги;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аккуратно наклеивать засушенные листья и цветы на плотную бумагу;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изготавливать простые формы и конструкции из пластилина, пользоваться стекой;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пришивать пуговицы;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выполнять комбинированные работы из разных материалов;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воспринимать инструкцию (устную или графическую) и действовать в соответствии с инструкцией;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внимательно рассматривать и анализировать простые по конструкции образцы и использовать адекватные способы работы по их воссозданию;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выполнять работу по изготовлению изделий на основе анализа несложного образца.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CE369A">
        <w:rPr>
          <w:rFonts w:ascii="Times New Roman" w:hAnsi="Times New Roman"/>
          <w:b/>
          <w:i/>
          <w:sz w:val="20"/>
          <w:szCs w:val="20"/>
        </w:rPr>
        <w:t>Учащиеся могут уметь: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самостоятельно подбирать материалы для поделок, выбирать и использовать наиболее подходящие приёмы практической работы, соответствующие заданию;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lastRenderedPageBreak/>
        <w:t xml:space="preserve"> устанавливать несложные логические взаимосвязи в форме и расположении отдельных деталей конструкции и находить адекватные способы работы по её созданию;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на основе образца или модели анализировать несложные закономерности, в соответствии с которыми создана или изменяется конструкция, и находить адекватные способы работы по её созданию;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>мысленно трансформировать несложные формы и комбинировать из них новые конструкции в соответствии с условиями задания;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создавать в воображении несложный художественный замысел, соответствующий поставленной задаче, и находить адекватные способы его практического воплощения;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пользоваться схемами, графическими инструкциями, справочной литературой;</w:t>
      </w:r>
    </w:p>
    <w:p w:rsidR="00F26FC9" w:rsidRPr="00CE369A" w:rsidRDefault="00F26FC9" w:rsidP="00F26FC9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устанавливать сотрудничество и выполнять совместную работу;</w:t>
      </w:r>
    </w:p>
    <w:p w:rsidR="00D54924" w:rsidRPr="00CE369A" w:rsidRDefault="00F26FC9" w:rsidP="006C1BD7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E369A">
        <w:rPr>
          <w:rFonts w:ascii="Times New Roman" w:hAnsi="Times New Roman"/>
          <w:i/>
          <w:sz w:val="20"/>
          <w:szCs w:val="20"/>
        </w:rPr>
        <w:t xml:space="preserve"> осуществлять элементарный самостоятельный уход за своими вещами (в школе и в условиях домашнего быта).</w:t>
      </w:r>
    </w:p>
    <w:p w:rsidR="006C1BD7" w:rsidRPr="00CE369A" w:rsidRDefault="006C1BD7" w:rsidP="006C1BD7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D54924" w:rsidRPr="00CE369A" w:rsidRDefault="006C1BD7" w:rsidP="00D54924">
      <w:pPr>
        <w:pStyle w:val="a8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6</w:t>
      </w:r>
      <w:r w:rsidR="00D54924" w:rsidRPr="00CE369A">
        <w:rPr>
          <w:rFonts w:ascii="Times New Roman" w:hAnsi="Times New Roman"/>
          <w:b/>
          <w:sz w:val="20"/>
          <w:szCs w:val="20"/>
        </w:rPr>
        <w:t>.Содержание учебного предмета</w:t>
      </w:r>
    </w:p>
    <w:p w:rsidR="00D54924" w:rsidRPr="00CE369A" w:rsidRDefault="00D54924" w:rsidP="00D54924">
      <w:pPr>
        <w:pStyle w:val="a8"/>
        <w:tabs>
          <w:tab w:val="left" w:pos="567"/>
          <w:tab w:val="left" w:pos="113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2028"/>
        <w:gridCol w:w="1603"/>
        <w:gridCol w:w="6575"/>
        <w:gridCol w:w="4395"/>
      </w:tblGrid>
      <w:tr w:rsidR="00D54924" w:rsidRPr="00CE369A" w:rsidTr="00CE369A">
        <w:tc>
          <w:tcPr>
            <w:tcW w:w="2028" w:type="dxa"/>
          </w:tcPr>
          <w:p w:rsidR="00D54924" w:rsidRPr="00CE369A" w:rsidRDefault="00D54924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603" w:type="dxa"/>
          </w:tcPr>
          <w:p w:rsidR="00D54924" w:rsidRPr="00CE369A" w:rsidRDefault="00D54924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575" w:type="dxa"/>
          </w:tcPr>
          <w:p w:rsidR="00D54924" w:rsidRPr="00CE369A" w:rsidRDefault="00D54924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Содержание учебной темы</w:t>
            </w:r>
          </w:p>
        </w:tc>
        <w:tc>
          <w:tcPr>
            <w:tcW w:w="4395" w:type="dxa"/>
          </w:tcPr>
          <w:p w:rsidR="00D54924" w:rsidRPr="00CE369A" w:rsidRDefault="00D54924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</w:tr>
      <w:tr w:rsidR="008B7388" w:rsidRPr="00CE369A" w:rsidTr="00CE369A">
        <w:tc>
          <w:tcPr>
            <w:tcW w:w="14601" w:type="dxa"/>
            <w:gridSpan w:val="4"/>
          </w:tcPr>
          <w:p w:rsidR="008B7388" w:rsidRPr="00CE369A" w:rsidRDefault="008B7388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Узнаём, как работают мастера1час</w:t>
            </w:r>
          </w:p>
        </w:tc>
      </w:tr>
      <w:tr w:rsidR="008B7388" w:rsidRPr="00CE369A" w:rsidTr="00CE369A">
        <w:tc>
          <w:tcPr>
            <w:tcW w:w="2028" w:type="dxa"/>
          </w:tcPr>
          <w:p w:rsidR="008B7388" w:rsidRPr="00CE369A" w:rsidRDefault="008B7388" w:rsidP="008B7388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Узнаём, как работают мастера</w:t>
            </w:r>
          </w:p>
        </w:tc>
        <w:tc>
          <w:tcPr>
            <w:tcW w:w="1603" w:type="dxa"/>
          </w:tcPr>
          <w:p w:rsidR="008B7388" w:rsidRPr="00CE369A" w:rsidRDefault="008B7388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6575" w:type="dxa"/>
          </w:tcPr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Что изучают на уроках технологии. Материалы и инструменты для уроков технологии. Правила поведения и организации работы на уроках технологии.</w:t>
            </w:r>
          </w:p>
          <w:p w:rsidR="008B7388" w:rsidRPr="00CE369A" w:rsidRDefault="008B7388" w:rsidP="008B7388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8B7388" w:rsidRPr="00CE369A" w:rsidRDefault="008B7388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7388" w:rsidRPr="00CE369A" w:rsidTr="00CE369A">
        <w:tc>
          <w:tcPr>
            <w:tcW w:w="14601" w:type="dxa"/>
            <w:gridSpan w:val="4"/>
          </w:tcPr>
          <w:p w:rsidR="008B7388" w:rsidRPr="00CE369A" w:rsidRDefault="008B7388" w:rsidP="008B738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Учимся работ</w:t>
            </w:r>
            <w:r w:rsidR="006960AF" w:rsidRPr="00CE369A">
              <w:rPr>
                <w:rFonts w:ascii="Times New Roman" w:hAnsi="Times New Roman"/>
                <w:sz w:val="20"/>
                <w:szCs w:val="20"/>
              </w:rPr>
              <w:t>ать с разными материалами (11</w:t>
            </w: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часов)</w:t>
            </w:r>
          </w:p>
          <w:p w:rsidR="008B7388" w:rsidRPr="00CE369A" w:rsidRDefault="008B7388" w:rsidP="008B7388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7436" w:rsidRPr="00CE369A" w:rsidTr="00CE369A">
        <w:tc>
          <w:tcPr>
            <w:tcW w:w="2028" w:type="dxa"/>
          </w:tcPr>
          <w:p w:rsidR="00EE7436" w:rsidRPr="00CE369A" w:rsidRDefault="008B7388" w:rsidP="0067046E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Лепка из пластилина</w:t>
            </w:r>
          </w:p>
        </w:tc>
        <w:tc>
          <w:tcPr>
            <w:tcW w:w="1603" w:type="dxa"/>
          </w:tcPr>
          <w:p w:rsidR="00EE7436" w:rsidRPr="00CE369A" w:rsidRDefault="006960AF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3ч</w:t>
            </w:r>
          </w:p>
        </w:tc>
        <w:tc>
          <w:tcPr>
            <w:tcW w:w="6575" w:type="dxa"/>
          </w:tcPr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Инструменты и приспособления для работы с пластилином, подготовка пластилина к работе, приёмы об-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работки пластилина. Изготовление простых форм из пластилина: 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лепка по образцу, по памяти и по представлению.</w:t>
            </w:r>
          </w:p>
          <w:p w:rsidR="00EE7436" w:rsidRPr="00CE369A" w:rsidRDefault="00EE7436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EE7436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«Дары осени»</w:t>
            </w:r>
          </w:p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«Мышиное семейство»</w:t>
            </w:r>
          </w:p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«Чудо-дерево»</w:t>
            </w:r>
          </w:p>
        </w:tc>
      </w:tr>
      <w:tr w:rsidR="008B7388" w:rsidRPr="00CE369A" w:rsidTr="00CE369A">
        <w:tc>
          <w:tcPr>
            <w:tcW w:w="2028" w:type="dxa"/>
          </w:tcPr>
          <w:p w:rsidR="008B7388" w:rsidRPr="00CE369A" w:rsidRDefault="008B7388" w:rsidP="008B7388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Работа с бумагой.</w:t>
            </w:r>
          </w:p>
        </w:tc>
        <w:tc>
          <w:tcPr>
            <w:tcW w:w="1603" w:type="dxa"/>
          </w:tcPr>
          <w:p w:rsidR="008B7388" w:rsidRPr="00CE369A" w:rsidRDefault="006960AF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3ч</w:t>
            </w:r>
          </w:p>
        </w:tc>
        <w:tc>
          <w:tcPr>
            <w:tcW w:w="6575" w:type="dxa"/>
          </w:tcPr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Простые приёмы обработки бумаги: сгибание, складывание, разрезание. Правила техники безопасности 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при работе с ножницами. Изготовление простых форм из бумаги 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способом складывания. Работа со схемой, графической инструкцией. Изготовление квадрата из прямоугольной полосы.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8B7388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Складывание простых форм из бумаги. «Собачка .Веселые друзья»</w:t>
            </w:r>
          </w:p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«Колоски. Хлебный букет»</w:t>
            </w:r>
          </w:p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Складывание тюльпана. «Цветущий луг»</w:t>
            </w:r>
          </w:p>
        </w:tc>
      </w:tr>
      <w:tr w:rsidR="008B7388" w:rsidRPr="00CE369A" w:rsidTr="00CE369A">
        <w:tc>
          <w:tcPr>
            <w:tcW w:w="2028" w:type="dxa"/>
          </w:tcPr>
          <w:p w:rsidR="008B7388" w:rsidRPr="00CE369A" w:rsidRDefault="008B7388" w:rsidP="0067046E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Особенности работы с природными материалами.</w:t>
            </w:r>
          </w:p>
        </w:tc>
        <w:tc>
          <w:tcPr>
            <w:tcW w:w="1603" w:type="dxa"/>
          </w:tcPr>
          <w:p w:rsidR="008B7388" w:rsidRPr="00CE369A" w:rsidRDefault="006960AF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5ч</w:t>
            </w:r>
          </w:p>
        </w:tc>
        <w:tc>
          <w:tcPr>
            <w:tcW w:w="6575" w:type="dxa"/>
          </w:tcPr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Аппликация из засушенных листьев.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Работа с яичной скорлупой. Создание образа по ассоциации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с исходной формой. </w:t>
            </w:r>
          </w:p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Фольга как поделочный материал. Лепка из фольги.</w:t>
            </w:r>
          </w:p>
        </w:tc>
        <w:tc>
          <w:tcPr>
            <w:tcW w:w="4395" w:type="dxa"/>
          </w:tcPr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3970" w:rsidRPr="00CE369A" w:rsidRDefault="005C3970" w:rsidP="005C397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9A">
              <w:rPr>
                <w:rFonts w:ascii="Times New Roman" w:hAnsi="Times New Roman" w:cs="Times New Roman"/>
                <w:sz w:val="20"/>
                <w:szCs w:val="20"/>
              </w:rPr>
              <w:t>Аппликация из засушенных</w:t>
            </w:r>
          </w:p>
          <w:p w:rsidR="005C3970" w:rsidRPr="00CE369A" w:rsidRDefault="005C3970" w:rsidP="005C3970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листьев «Образы осени»</w:t>
            </w:r>
          </w:p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Елочные украшения</w:t>
            </w:r>
          </w:p>
          <w:p w:rsidR="008B7388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«Серебряный паучок»</w:t>
            </w:r>
          </w:p>
        </w:tc>
      </w:tr>
      <w:tr w:rsidR="008B7388" w:rsidRPr="00CE369A" w:rsidTr="00CE369A">
        <w:tc>
          <w:tcPr>
            <w:tcW w:w="14601" w:type="dxa"/>
            <w:gridSpan w:val="4"/>
          </w:tcPr>
          <w:p w:rsidR="008B7388" w:rsidRPr="00CE369A" w:rsidRDefault="008B7388" w:rsidP="008B738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Поднимаемся по ступенькам мастерства (12 часов)</w:t>
            </w:r>
          </w:p>
          <w:p w:rsidR="008B7388" w:rsidRPr="00CE369A" w:rsidRDefault="008B7388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7388" w:rsidRPr="00CE369A" w:rsidTr="00CE369A">
        <w:tc>
          <w:tcPr>
            <w:tcW w:w="2028" w:type="dxa"/>
          </w:tcPr>
          <w:p w:rsidR="008B7388" w:rsidRPr="00CE369A" w:rsidRDefault="006960AF" w:rsidP="006960AF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Шаблон, его назначение; разметка деталей по шаблону</w:t>
            </w:r>
          </w:p>
        </w:tc>
        <w:tc>
          <w:tcPr>
            <w:tcW w:w="1603" w:type="dxa"/>
          </w:tcPr>
          <w:p w:rsidR="008B7388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75" w:type="dxa"/>
          </w:tcPr>
          <w:p w:rsidR="008B7388" w:rsidRPr="00CE369A" w:rsidRDefault="008B7388" w:rsidP="008B738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Шаблон, его назначение; ра</w:t>
            </w:r>
            <w:r w:rsidR="006960AF" w:rsidRPr="00CE369A">
              <w:rPr>
                <w:rFonts w:ascii="Times New Roman" w:hAnsi="Times New Roman"/>
                <w:sz w:val="20"/>
                <w:szCs w:val="20"/>
              </w:rPr>
              <w:t>зметка деталей по шаблону. При</w:t>
            </w: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ёмы рациональной разметки. </w:t>
            </w:r>
            <w:r w:rsidR="006960AF" w:rsidRPr="00CE369A">
              <w:rPr>
                <w:rFonts w:ascii="Times New Roman" w:hAnsi="Times New Roman"/>
                <w:sz w:val="20"/>
                <w:szCs w:val="20"/>
              </w:rPr>
              <w:t>Разметка форм по линейке и сги</w:t>
            </w:r>
            <w:r w:rsidRPr="00CE369A">
              <w:rPr>
                <w:rFonts w:ascii="Times New Roman" w:hAnsi="Times New Roman"/>
                <w:sz w:val="20"/>
                <w:szCs w:val="20"/>
              </w:rPr>
              <w:t>банием (комбинированный способ).</w:t>
            </w:r>
          </w:p>
        </w:tc>
        <w:tc>
          <w:tcPr>
            <w:tcW w:w="4395" w:type="dxa"/>
          </w:tcPr>
          <w:p w:rsidR="008B7388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Аппликация «Снеговик».</w:t>
            </w:r>
          </w:p>
        </w:tc>
      </w:tr>
      <w:tr w:rsidR="008B7388" w:rsidRPr="00CE369A" w:rsidTr="00CE369A">
        <w:tc>
          <w:tcPr>
            <w:tcW w:w="2028" w:type="dxa"/>
          </w:tcPr>
          <w:p w:rsidR="008B7388" w:rsidRPr="00CE369A" w:rsidRDefault="006960AF" w:rsidP="006960AF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Новые приёмы работы с пластилином.</w:t>
            </w:r>
          </w:p>
        </w:tc>
        <w:tc>
          <w:tcPr>
            <w:tcW w:w="1603" w:type="dxa"/>
          </w:tcPr>
          <w:p w:rsidR="008B7388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75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Новые приёмы работы с пластилином. Создание форм и образов разными способами:</w:t>
            </w:r>
          </w:p>
          <w:p w:rsidR="008B7388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из отдельных частей и из целого куска пластилина.</w:t>
            </w:r>
          </w:p>
        </w:tc>
        <w:tc>
          <w:tcPr>
            <w:tcW w:w="4395" w:type="dxa"/>
          </w:tcPr>
          <w:p w:rsidR="008B7388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«Новогодняя сказка»</w:t>
            </w:r>
          </w:p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«Сказочный заяц»</w:t>
            </w:r>
          </w:p>
        </w:tc>
      </w:tr>
      <w:tr w:rsidR="006960AF" w:rsidRPr="00CE369A" w:rsidTr="00CE369A">
        <w:tc>
          <w:tcPr>
            <w:tcW w:w="2028" w:type="dxa"/>
          </w:tcPr>
          <w:p w:rsidR="006960AF" w:rsidRPr="00CE369A" w:rsidRDefault="006960AF" w:rsidP="006960AF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бумага как поделочный материал</w:t>
            </w:r>
          </w:p>
        </w:tc>
        <w:tc>
          <w:tcPr>
            <w:tcW w:w="1603" w:type="dxa"/>
          </w:tcPr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75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бумага как поделочный материал; приёмы обработки </w:t>
            </w: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крепированной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бумаги для создания различных форм. 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«Вьюнок»</w:t>
            </w:r>
          </w:p>
          <w:p w:rsidR="006960AF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«Цветок кактуса»</w:t>
            </w:r>
          </w:p>
        </w:tc>
      </w:tr>
      <w:tr w:rsidR="006960AF" w:rsidRPr="00CE369A" w:rsidTr="00CE369A">
        <w:tc>
          <w:tcPr>
            <w:tcW w:w="2028" w:type="dxa"/>
          </w:tcPr>
          <w:p w:rsidR="006960AF" w:rsidRPr="00CE369A" w:rsidRDefault="006960AF" w:rsidP="006960AF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Новые приёмы обработки бумаги;</w:t>
            </w:r>
          </w:p>
        </w:tc>
        <w:tc>
          <w:tcPr>
            <w:tcW w:w="1603" w:type="dxa"/>
          </w:tcPr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75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Новые приёмы обработки б</w:t>
            </w:r>
            <w:r w:rsidR="0067046E" w:rsidRPr="00CE369A">
              <w:rPr>
                <w:rFonts w:ascii="Times New Roman" w:hAnsi="Times New Roman"/>
                <w:sz w:val="20"/>
                <w:szCs w:val="20"/>
              </w:rPr>
              <w:t>умаги; сгибание картона и плот</w:t>
            </w:r>
            <w:r w:rsidRPr="00CE369A">
              <w:rPr>
                <w:rFonts w:ascii="Times New Roman" w:hAnsi="Times New Roman"/>
                <w:sz w:val="20"/>
                <w:szCs w:val="20"/>
              </w:rPr>
              <w:t>ной бумаги, обработка сгибов.</w:t>
            </w:r>
          </w:p>
        </w:tc>
        <w:tc>
          <w:tcPr>
            <w:tcW w:w="4395" w:type="dxa"/>
          </w:tcPr>
          <w:p w:rsidR="006960AF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Открытка к Дню защитника Отечества</w:t>
            </w:r>
          </w:p>
          <w:p w:rsidR="005C3970" w:rsidRPr="00CE369A" w:rsidRDefault="005C3970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Открытка для мамы</w:t>
            </w:r>
          </w:p>
        </w:tc>
      </w:tr>
      <w:tr w:rsidR="006960AF" w:rsidRPr="00CE369A" w:rsidTr="00CE369A">
        <w:tc>
          <w:tcPr>
            <w:tcW w:w="2028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Простые приёмы работы с нитками</w:t>
            </w:r>
          </w:p>
          <w:p w:rsidR="006960AF" w:rsidRPr="00CE369A" w:rsidRDefault="006960AF" w:rsidP="006960AF">
            <w:pPr>
              <w:pStyle w:val="a8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 иглой.</w:t>
            </w:r>
          </w:p>
        </w:tc>
        <w:tc>
          <w:tcPr>
            <w:tcW w:w="1603" w:type="dxa"/>
          </w:tcPr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3ч</w:t>
            </w:r>
          </w:p>
        </w:tc>
        <w:tc>
          <w:tcPr>
            <w:tcW w:w="6575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Простые приёмы работы с нитками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 иглой. Изготовление кисточки, рамки из ниток; пришивание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пуговиц. Отмеривание ниток для изготовления кисточки и для 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шитья. Завязывание узелка. Правила безопасной работы с иглой.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7046E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Кисточки-веснянки</w:t>
            </w:r>
          </w:p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Лучистая рамка</w:t>
            </w:r>
          </w:p>
        </w:tc>
      </w:tr>
      <w:tr w:rsidR="006960AF" w:rsidRPr="00CE369A" w:rsidTr="00CE369A">
        <w:tc>
          <w:tcPr>
            <w:tcW w:w="2028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Поролон как поделочный материал;</w:t>
            </w:r>
          </w:p>
        </w:tc>
        <w:tc>
          <w:tcPr>
            <w:tcW w:w="1603" w:type="dxa"/>
          </w:tcPr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6575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Поролон как поделочный мат</w:t>
            </w:r>
            <w:r w:rsidR="0067046E" w:rsidRPr="00CE369A">
              <w:rPr>
                <w:rFonts w:ascii="Times New Roman" w:hAnsi="Times New Roman"/>
                <w:sz w:val="20"/>
                <w:szCs w:val="20"/>
              </w:rPr>
              <w:t>ериал; особенности разметки де</w:t>
            </w:r>
            <w:r w:rsidRPr="00CE369A">
              <w:rPr>
                <w:rFonts w:ascii="Times New Roman" w:hAnsi="Times New Roman"/>
                <w:sz w:val="20"/>
                <w:szCs w:val="20"/>
              </w:rPr>
              <w:t>талей на поролоне, обработка поролона. Использование вторичных материалов для поделок.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7046E" w:rsidRPr="00CE369A" w:rsidRDefault="0067046E" w:rsidP="0067046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9A">
              <w:rPr>
                <w:rFonts w:ascii="Times New Roman" w:hAnsi="Times New Roman" w:cs="Times New Roman"/>
                <w:sz w:val="20"/>
                <w:szCs w:val="20"/>
              </w:rPr>
              <w:t>Новая жизнь капсул «Киндер-сюрприз». Губка для обуви.</w:t>
            </w:r>
          </w:p>
          <w:p w:rsidR="006960AF" w:rsidRPr="00CE369A" w:rsidRDefault="006960AF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60AF" w:rsidRPr="00CE369A" w:rsidTr="00CE369A">
        <w:tc>
          <w:tcPr>
            <w:tcW w:w="14601" w:type="dxa"/>
            <w:gridSpan w:val="4"/>
          </w:tcPr>
          <w:p w:rsidR="006960AF" w:rsidRPr="00CE369A" w:rsidRDefault="006960AF" w:rsidP="006960A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Конструируем и решаем задачи (8 часов)</w:t>
            </w:r>
          </w:p>
        </w:tc>
      </w:tr>
      <w:tr w:rsidR="006960AF" w:rsidRPr="00CE369A" w:rsidTr="00CE369A">
        <w:tc>
          <w:tcPr>
            <w:tcW w:w="2028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Конструирование на плоско</w:t>
            </w:r>
            <w:r w:rsidR="0067046E" w:rsidRPr="00CE369A">
              <w:rPr>
                <w:rFonts w:ascii="Times New Roman" w:hAnsi="Times New Roman"/>
                <w:sz w:val="20"/>
                <w:szCs w:val="20"/>
              </w:rPr>
              <w:t>сти по образцу, по модели и за</w:t>
            </w:r>
            <w:r w:rsidRPr="00CE369A">
              <w:rPr>
                <w:rFonts w:ascii="Times New Roman" w:hAnsi="Times New Roman"/>
                <w:sz w:val="20"/>
                <w:szCs w:val="20"/>
              </w:rPr>
              <w:t>данным условиям.</w:t>
            </w:r>
          </w:p>
        </w:tc>
        <w:tc>
          <w:tcPr>
            <w:tcW w:w="1603" w:type="dxa"/>
          </w:tcPr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6ч</w:t>
            </w:r>
          </w:p>
        </w:tc>
        <w:tc>
          <w:tcPr>
            <w:tcW w:w="6575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Конструирование на плоскости по образцу, по модели и за-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данным условиям. Аппликации из геометрических и других фигур. Конструирование объёмных форм путём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7046E" w:rsidRPr="00CE369A" w:rsidRDefault="0067046E" w:rsidP="0067046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9A">
              <w:rPr>
                <w:rFonts w:ascii="Times New Roman" w:hAnsi="Times New Roman" w:cs="Times New Roman"/>
                <w:sz w:val="20"/>
                <w:szCs w:val="20"/>
              </w:rPr>
              <w:t>Аппликация из геометрических фигур «Парусник».</w:t>
            </w:r>
          </w:p>
          <w:p w:rsidR="0067046E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E" w:rsidRPr="00CE369A" w:rsidRDefault="0067046E" w:rsidP="0067046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9A">
              <w:rPr>
                <w:rFonts w:ascii="Times New Roman" w:hAnsi="Times New Roman" w:cs="Times New Roman"/>
                <w:sz w:val="20"/>
                <w:szCs w:val="20"/>
              </w:rPr>
              <w:t>Аппликация-задача «Птица».</w:t>
            </w:r>
          </w:p>
          <w:p w:rsidR="0067046E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Аппликация «Букет» «Салют»</w:t>
            </w:r>
          </w:p>
          <w:p w:rsidR="0067046E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46E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Домик хитрого гнома.</w:t>
            </w:r>
          </w:p>
        </w:tc>
      </w:tr>
      <w:tr w:rsidR="006960AF" w:rsidRPr="00CE369A" w:rsidTr="00CE369A">
        <w:tc>
          <w:tcPr>
            <w:tcW w:w="2028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Работа с набором «Конструктор».</w:t>
            </w:r>
          </w:p>
        </w:tc>
        <w:tc>
          <w:tcPr>
            <w:tcW w:w="1603" w:type="dxa"/>
          </w:tcPr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75" w:type="dxa"/>
          </w:tcPr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Основные детали и способы 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сборки конструкций из набора «К</w:t>
            </w:r>
            <w:r w:rsidR="0067046E" w:rsidRPr="00CE369A">
              <w:rPr>
                <w:rFonts w:ascii="Times New Roman" w:hAnsi="Times New Roman"/>
                <w:sz w:val="20"/>
                <w:szCs w:val="20"/>
              </w:rPr>
              <w:t>онструктор» (любого вида). Ана</w:t>
            </w: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лиз устройства образца, отбор необходимых деталей, воссоздание 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конструкции по образцу.</w:t>
            </w:r>
          </w:p>
          <w:p w:rsidR="006960AF" w:rsidRPr="00CE369A" w:rsidRDefault="006960AF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960AF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Конструирование букв. Решение конструкторских задач</w:t>
            </w:r>
          </w:p>
        </w:tc>
      </w:tr>
      <w:tr w:rsidR="0067046E" w:rsidRPr="00CE369A" w:rsidTr="00CE369A">
        <w:tc>
          <w:tcPr>
            <w:tcW w:w="2028" w:type="dxa"/>
          </w:tcPr>
          <w:p w:rsidR="0067046E" w:rsidRPr="00CE369A" w:rsidRDefault="0067046E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Подведение итогов года. Выставка творческих работ учащихся.</w:t>
            </w:r>
          </w:p>
        </w:tc>
        <w:tc>
          <w:tcPr>
            <w:tcW w:w="1603" w:type="dxa"/>
          </w:tcPr>
          <w:p w:rsidR="0067046E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6575" w:type="dxa"/>
          </w:tcPr>
          <w:p w:rsidR="0067046E" w:rsidRPr="00CE369A" w:rsidRDefault="0067046E" w:rsidP="006960A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7046E" w:rsidRPr="00CE369A" w:rsidRDefault="0067046E" w:rsidP="00F85DFD">
            <w:pPr>
              <w:pStyle w:val="a8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54924" w:rsidRPr="00CE369A" w:rsidRDefault="00D54924">
      <w:pPr>
        <w:rPr>
          <w:rFonts w:ascii="Times New Roman" w:hAnsi="Times New Roman" w:cs="Times New Roman"/>
          <w:sz w:val="20"/>
          <w:szCs w:val="20"/>
        </w:rPr>
      </w:pPr>
    </w:p>
    <w:p w:rsidR="00D54924" w:rsidRPr="00CE369A" w:rsidRDefault="006C1BD7" w:rsidP="00D54924">
      <w:pPr>
        <w:pStyle w:val="a8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7</w:t>
      </w:r>
      <w:r w:rsidR="00D54924" w:rsidRPr="00CE369A">
        <w:rPr>
          <w:rFonts w:ascii="Times New Roman" w:hAnsi="Times New Roman"/>
          <w:b/>
          <w:sz w:val="20"/>
          <w:szCs w:val="20"/>
        </w:rPr>
        <w:t>.Тематическое планирование по предмету</w:t>
      </w:r>
    </w:p>
    <w:tbl>
      <w:tblPr>
        <w:tblW w:w="14885" w:type="dxa"/>
        <w:tblInd w:w="-318" w:type="dxa"/>
        <w:tblLayout w:type="fixed"/>
        <w:tblLook w:val="0000"/>
      </w:tblPr>
      <w:tblGrid>
        <w:gridCol w:w="499"/>
        <w:gridCol w:w="1912"/>
        <w:gridCol w:w="3827"/>
        <w:gridCol w:w="3969"/>
        <w:gridCol w:w="4678"/>
      </w:tblGrid>
      <w:tr w:rsidR="006C1BD7" w:rsidRPr="00CE369A" w:rsidTr="00CE369A">
        <w:trPr>
          <w:trHeight w:val="27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</w:tr>
      <w:tr w:rsidR="006C1BD7" w:rsidRPr="00CE369A" w:rsidTr="00CE369A">
        <w:trPr>
          <w:trHeight w:val="277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метапредетные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</w:tr>
      <w:tr w:rsidR="006C1BD7" w:rsidRPr="00CE369A" w:rsidTr="00CE369A">
        <w:trPr>
          <w:trHeight w:val="1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Узнаём, как работают мастера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(1час)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Выслушать краткую ин-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формацию учителя о пред-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мете, подготовке к уроку,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поддержании порядка на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рабочем месте в течение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урока и его уборке.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Обсудить информацию.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Рассматривать учебник и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рабочие тетради.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Обсуждать содержание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Учебника;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Рассматривать и обсуждать образцы изделий, материалы и инструменты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для изготовления изделий.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Рассказывать, какие изделия приходилось изготавливать своими руками в детском саду и дома. Выполнять упражнения в подготовке рабочего места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 уроку. Выполнять упражнения в обращении с отдельными инструментами (напри-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мер, как правильно держать ножницы при резании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бумаги, как их передавать)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Учебно-познавательный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интерес, желание учиться.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Ориентироваться в учебнике, воспринимать и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анализировать учебную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информацию (условные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обозначения, содержание,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рубрики, расположение на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странице, рисунки, схемы;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Вступать в общение, соблюдая правила общения, выражать свою точку зрения, слушать другого. Организовывать свою деятельность, подготавливать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инструменты и рабочее место.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Руководствоваться правилами при выполнении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6C1BD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6C1BD7" w:rsidRPr="00CE369A" w:rsidRDefault="006C1BD7" w:rsidP="006C1BD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культуры и безопасности труда:</w:t>
            </w:r>
          </w:p>
          <w:p w:rsidR="006C1BD7" w:rsidRPr="00CE369A" w:rsidRDefault="006C1BD7" w:rsidP="006C1BD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 необходимости своевременной подготовки и уборки рабочего места, поддержания порядка на рабочем месте в течение урока; </w:t>
            </w:r>
          </w:p>
          <w:p w:rsidR="006C1BD7" w:rsidRPr="00CE369A" w:rsidRDefault="006C1BD7" w:rsidP="005F5B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BD7" w:rsidRPr="00CE369A" w:rsidTr="00CE369A">
        <w:trPr>
          <w:trHeight w:val="1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9A1F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Учимся работать с разными материалами </w:t>
            </w:r>
          </w:p>
          <w:p w:rsidR="006C1BD7" w:rsidRPr="00CE369A" w:rsidRDefault="006C1BD7" w:rsidP="009A1F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(11 часов)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Готовить к работе материалы, инструменты и в целом рабочее место.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Упражняться в подготовке пластилина к работе.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Упражняться в  смешивании пластилина разных цветов и лепке простых форм.</w:t>
            </w:r>
            <w:r w:rsidRPr="00CE369A">
              <w:rPr>
                <w:rFonts w:ascii="Times New Roman" w:hAnsi="Times New Roman"/>
                <w:sz w:val="20"/>
                <w:szCs w:val="20"/>
              </w:rPr>
              <w:cr/>
              <w:t>Подбирать пластилин соответствующих цветов для изготовления изделия.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Использовать освоенные приёмы лепки для по-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лучения соответствующих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форм и изготовления изделий.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Пользоваться стеками для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формовки деталей из пластилина и декорирования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изделия. Приводить в порядок рабочие инструменты и рабочее место.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Упражняться в подготовке и поддержании порядка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на рабочем месте.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Подбирать бумагу нужных цветов для декоративно-художественных работ.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Упражняться в выполнении различных приёмов обработки бумаги: разрезании, сгибании. Производить разметку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бумаги способом сгибания.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Осваивать технику работы с клеем, приёмы аккуратного наклеивания деталей из бумаги.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Производить выбор возможных вариантов практической работы.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Обсуждать выбор вариантов практической работы.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Рассматривать форму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яичной скорлупки; находить ассоциативно-образные связи формы с другими знакомыми образами.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Осваивать новые приёмы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Создавать в воображении выразительный художественный образ.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Подбирать средства и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способы создания художественного образа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Упражняться в обработке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материала, осваивать но-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вые приёмы работы.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Наблюдать свойства нового материала (фольги): пластичность, прочность и т. д.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Оценивать конструктивные и декоративно-художественные </w:t>
            </w: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возможности фольги.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информацию в учебнике.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Анализировать образцы,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обсуждать их и сравнивать.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Планировать работу, обсуждать её с товарищем.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Распределять общий объём работы.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Организовывать свою деятельность: подготавливать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рабочее место, правильно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 рационально размещать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инструменты и материалы, убирать </w:t>
            </w: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рабочее место.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Руководствоваться правилами при выполнении работы.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Осуществлять совместную деятельность по изготовлению изделий.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Производить оценку вы-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полненной работы (своей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 товарищей).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Проявлять внимательное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 заинтересованное от-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ношение к объектам природы.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Творчески использовать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материалы и приёмы работы в практической деятельности.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Организовывать свою деятельность при работе с новым материалом: подготавливать рабочее место, правильно и рационально размещать инструменты и 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материалы, убирать рабочее место.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Анализировать и оценивать полученные результаты.</w:t>
            </w:r>
          </w:p>
          <w:p w:rsidR="006C1BD7" w:rsidRPr="00CE369A" w:rsidRDefault="006C1BD7" w:rsidP="0019170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основные 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правила безопасной работы с ножницами и иглой;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приёмы разметки деталей на бумаге различными способами(сгибанием, по шаблону, на глаз, от руки); 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правила рациональной разметки (разметка на изнаночной стороне материала; экономия материала при разметке);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правила аккуратной работы с клеем;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названия и назначение основных инструментов и </w:t>
            </w: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приспособлений для ручного труда (линейка, карандаш, ножницы, шаблон, стека, гладилка, дощечка для лепки);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наименования отдельных материалов (бумага, картон, фольга, пластилин, природные материалы и пр.) и способы их обработки (сгибание, обрывание, </w:t>
            </w: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>, разрезание, лепка и пр.);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наименования основных технологических операций (разметка, заготовка, сборка) и приёмов обработки материалов  в художественно-конструкторской деятельности (разрезание, вырезание, выкраивание, наклеивание, обрывание, сгибание, вытягивание, сплющивание и пр.); 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названия отдельных техник, используемых в художественно-конструкторской деятельности (аппликация, лепка);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подготавливать рабочее место и поддерживать на нём порядок в течение урока; 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соблюдать культуру труда и технику безопасности при работе над изделиями;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выполнять разметку сгибанием, по шаблону, на глаз и от руки;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использовать правила и приёмы рациональной разметки;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аккуратно и ровно сгибать плотную бумагу и картон, пользоваться гладилкой;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аккуратно вырезать детали из бумаги по прямолинейному и криволинейному контуру;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аккуратно и точно выкраивать детали из бумаги способом обрывания; аккуратно, равномерно наносить клей и приклеивать детали из бумаги;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аккуратно наклеивать засушенные листья и цветы на плотную бумагу;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изготавливать простые формы и конструкции из пластилина, пользоваться стекой; </w:t>
            </w:r>
          </w:p>
          <w:p w:rsidR="006C1BD7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воспринимать инструкцию (устную или графическую) и действовать в соответствии с инструкцией;</w:t>
            </w:r>
          </w:p>
        </w:tc>
      </w:tr>
      <w:tr w:rsidR="006C1BD7" w:rsidRPr="00CE369A" w:rsidTr="00CE369A">
        <w:trPr>
          <w:trHeight w:val="1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5416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Поднимаемся по ступенькам мастерства</w:t>
            </w:r>
          </w:p>
          <w:p w:rsidR="006C1BD7" w:rsidRPr="00CE369A" w:rsidRDefault="006C1BD7" w:rsidP="005416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(12 часов)</w:t>
            </w:r>
          </w:p>
          <w:p w:rsidR="006C1BD7" w:rsidRPr="00CE369A" w:rsidRDefault="006C1BD7" w:rsidP="0054165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Упражняться в выполнении разметки с помощью шаблона.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Упражняться в выполнении правил аккуратного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вырезания деталей с криволинейным контуром.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Продолжать освоение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техники работы с клеем,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приёмов аккуратного наклеивания деталей из бумаги.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Рассматривать образцы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изделий.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Упражняться в выполнении разметки с помощью линейки.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Упражняться в выполнении разметки сгибанием бумаги.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Упражняться в использовании освоенных приёмов лепки для получения соответствующих форм и изготовления изделий.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Осваивать новые приёмы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лепки. Подбирать и смешивать пластилин для получения соответствующих цветов.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Выполнять практическую работу по инструкции и по замыслу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Создавать тематическую композицию на плоскости: сюжет, цвет, образ.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Осваивать способы пришивания пуговиц.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Осваивать приём наматывания ниток на картонный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шаблон (для изготовления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кисточки).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Осваивать способ создания ритмичного графического рисунка нитками на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картонной основе (при изготовлении рамки-звезды).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Декорировать изделие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нитками.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Осваивать новые матери-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алы, инструменты и приёмы работы.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Проводить эксперимент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по разметке и вырезанию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деталей из поролона.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Упражняться в обработке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поролона.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Размышлять о бережном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отношении к вещам.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Выполнять практическую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работу по инструкции.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Воспринимать объяснения и инструкции учителя.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Анализировать информацию в учебнике.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Анализировать образцы,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обсуждать их и сравнивать.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Планировать работу, обсуждать её с товарищем, распределять общий объём работы.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Руководствоваться правилами при выполнении 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Аргументированно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излагать своё мнение, выслушивать мнение товарищей.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Осуществлять совместную деятельность по изготовлению изделий.</w:t>
            </w:r>
          </w:p>
          <w:p w:rsidR="006C1BD7" w:rsidRPr="00CE369A" w:rsidRDefault="006C1BD7" w:rsidP="0006063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Анализировать и оценивать полученные результаты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основные 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правила безопасной работы с ножницами и иглой;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приёмы разметки деталей на бумаге различными способами(сгибанием, по шаблону, на глаз, от руки); 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правила рациональной разметки (разметка на изнаночной стороне материала; экономия материала при разметке);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правила аккуратной работы с клеем;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названия и назначение основных инструментов и приспособлений для ручного труда (линейка, карандаш, ножницы, шаблон, стека, гладилка, дощечка для лепки);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наименования отдельных материалов (бумага, картон, фольга, пластилин, природные материалы и пр.) и способы их обработки (сгибание, обрывание, </w:t>
            </w: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>, разрезание, лепка и пр.);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наименования основных технологических операций (разметка, заготовка, сборка) и приёмов обработки материалов  в художественно-конструкторской деятельности (разрезание, вырезание, выкраивание, наклеивание, обрывание, сгибание, вытягивание, сплющивание и пр.); </w:t>
            </w:r>
          </w:p>
          <w:p w:rsidR="00EA7DDA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названия отдельных техник, используемых в художественно-конструкторской деятельности (аппликация, лепка);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369A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подготавливать рабочее место и поддерживать на нём порядок в течение урока; 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соблюдать культуру труда и технику безопасности при работе над изделиями;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выполнять разметку сгибанием, по шаблону, на глаз и от руки;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использовать правила и приёмы рациональной разметки;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аккуратно и ровно сгибать плотную бумагу и картон, пользоваться гладилкой;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аккуратно вырезать детали из бумаги по </w:t>
            </w:r>
            <w:r w:rsidRPr="00CE369A">
              <w:rPr>
                <w:rFonts w:ascii="Times New Roman" w:hAnsi="Times New Roman"/>
                <w:sz w:val="20"/>
                <w:szCs w:val="20"/>
              </w:rPr>
              <w:lastRenderedPageBreak/>
              <w:t>прямолинейному и криволинейному контуру;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аккуратно и точно выкраивать детали из бумаги способом обрывания; аккуратно, равномерно наносить клей и приклеивать детали из бумаги;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аккуратно наклеивать засушенные листья и цветы на плотную бумагу;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изготавливать простые формы и конструкции из пластилина, пользоваться стекой; </w:t>
            </w:r>
          </w:p>
          <w:p w:rsidR="006C1BD7" w:rsidRPr="00CE369A" w:rsidRDefault="00EA7DDA" w:rsidP="00EA7D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воспринимать инструкцию (устную или графическую) и действовать в соответствии с инструкцией;</w:t>
            </w:r>
          </w:p>
        </w:tc>
      </w:tr>
      <w:tr w:rsidR="006C1BD7" w:rsidRPr="00CE369A" w:rsidTr="00CE369A">
        <w:trPr>
          <w:trHeight w:val="1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Конструируем и решаем задачи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(8 часов)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Упражняться в разрезании бумаги по прямолинейной разметке Составлять композиции на плоскости в заданном формате.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Наклеивать детали на основу.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Производить мысленное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комбинирование и составление форм из геометрических фигур.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Решать задачи на плоскостное конструирование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Обсуждать правила работы с наборами «Конструктор».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Упражняться в приёмах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сборки изделий.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Рассматривать и анализировать образцы.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Решать задачи на воссоздание образцов, классификацию различных конструкций, конструирование по моделям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Анализировать информацию в учебнике.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причин-но-следственные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 xml:space="preserve"> связи между выполняемыми действиями и их результатами.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Прогнозировать практические действия для получения необходимого результата.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Планировать систему действий и выполнять практическую работу по плану.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Руководствоваться правилами при выполнении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Сравнивать полученные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результаты с образцом, 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корректировать действия.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Оценивать результаты вы-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полненной работы.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EA7DDA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назначение простейшей графической инструкции и организацию работы в соответствии с ней.</w:t>
            </w:r>
          </w:p>
          <w:p w:rsidR="00EA7DDA" w:rsidRPr="00CE369A" w:rsidRDefault="00EA7DDA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внимательно рассматривать и анализировать простые по конструкции образцы и использовать адекватные способы работы по их воссозданию;</w:t>
            </w:r>
          </w:p>
          <w:p w:rsidR="00EA7DDA" w:rsidRPr="00CE369A" w:rsidRDefault="00EA7DDA" w:rsidP="00EA7DD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выполнять работу по изготовлению изделий на основе анализа несложного образца.</w:t>
            </w:r>
          </w:p>
          <w:p w:rsidR="00EA7DDA" w:rsidRPr="00CE369A" w:rsidRDefault="00EA7DDA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BD7" w:rsidRPr="00CE369A" w:rsidTr="00CE369A">
        <w:trPr>
          <w:trHeight w:val="1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Подведение итогов года. Выставка творческих работ учащихся</w:t>
            </w:r>
          </w:p>
          <w:p w:rsidR="006C1BD7" w:rsidRPr="00CE369A" w:rsidRDefault="006C1BD7" w:rsidP="00F85DF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Рассматривать и анализировать экспонаты выставки. 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Делать краткие сообщения (для родителей и других посетителей выставки) 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об отдельных работах. 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Производить оценку достижений, обмениваться 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впечатлениями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Анализировать изделия и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69A">
              <w:rPr>
                <w:rFonts w:ascii="Times New Roman" w:hAnsi="Times New Roman"/>
                <w:sz w:val="20"/>
                <w:szCs w:val="20"/>
              </w:rPr>
              <w:t>аргументированно</w:t>
            </w:r>
            <w:proofErr w:type="spellEnd"/>
            <w:r w:rsidRPr="00CE369A">
              <w:rPr>
                <w:rFonts w:ascii="Times New Roman" w:hAnsi="Times New Roman"/>
                <w:sz w:val="20"/>
                <w:szCs w:val="20"/>
              </w:rPr>
              <w:t xml:space="preserve"> представлять их.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Оценивать результаты работы своей и своих товарищей.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Излагать своё мнение и 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свои впечатления об изделиях и работе на уроках технологии.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 xml:space="preserve">Проявлять внимательное </w:t>
            </w:r>
          </w:p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E369A">
              <w:rPr>
                <w:rFonts w:ascii="Times New Roman" w:hAnsi="Times New Roman"/>
                <w:sz w:val="20"/>
                <w:szCs w:val="20"/>
              </w:rPr>
              <w:t>и заинтересованное отношение к творчеству своих товарищей.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D7" w:rsidRPr="00CE369A" w:rsidRDefault="006C1BD7" w:rsidP="00D7672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4924" w:rsidRPr="00CE369A" w:rsidRDefault="00D54924">
      <w:pPr>
        <w:rPr>
          <w:rFonts w:ascii="Times New Roman" w:hAnsi="Times New Roman" w:cs="Times New Roman"/>
          <w:sz w:val="20"/>
          <w:szCs w:val="20"/>
        </w:rPr>
      </w:pPr>
    </w:p>
    <w:p w:rsidR="00CE369A" w:rsidRDefault="006C1BD7" w:rsidP="00CE369A">
      <w:pPr>
        <w:pStyle w:val="a8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369A">
        <w:rPr>
          <w:rFonts w:ascii="Times New Roman" w:hAnsi="Times New Roman"/>
          <w:b/>
          <w:sz w:val="20"/>
          <w:szCs w:val="20"/>
        </w:rPr>
        <w:t>8</w:t>
      </w:r>
      <w:r w:rsidR="00D54924" w:rsidRPr="00CE369A">
        <w:rPr>
          <w:rFonts w:ascii="Times New Roman" w:hAnsi="Times New Roman"/>
          <w:b/>
          <w:sz w:val="20"/>
          <w:szCs w:val="20"/>
        </w:rPr>
        <w:t>.Кал</w:t>
      </w:r>
      <w:r w:rsidR="00CE369A">
        <w:rPr>
          <w:rFonts w:ascii="Times New Roman" w:hAnsi="Times New Roman"/>
          <w:b/>
          <w:sz w:val="20"/>
          <w:szCs w:val="20"/>
        </w:rPr>
        <w:t>ендарно-тематическое планирование</w:t>
      </w:r>
    </w:p>
    <w:p w:rsidR="00CE369A" w:rsidRPr="00CE369A" w:rsidRDefault="00CE369A" w:rsidP="00CE369A">
      <w:pPr>
        <w:pStyle w:val="a8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01" w:type="dxa"/>
        <w:jc w:val="center"/>
        <w:tblCellSpacing w:w="-8" w:type="dxa"/>
        <w:tblInd w:w="-1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2"/>
        <w:gridCol w:w="2028"/>
        <w:gridCol w:w="709"/>
        <w:gridCol w:w="4342"/>
        <w:gridCol w:w="2991"/>
        <w:gridCol w:w="2265"/>
        <w:gridCol w:w="1050"/>
        <w:gridCol w:w="1134"/>
      </w:tblGrid>
      <w:tr w:rsidR="00CE369A" w:rsidRPr="00C3408C" w:rsidTr="002C7C6C">
        <w:trPr>
          <w:trHeight w:val="555"/>
          <w:tblCellSpacing w:w="-8" w:type="dxa"/>
          <w:jc w:val="center"/>
        </w:trPr>
        <w:tc>
          <w:tcPr>
            <w:tcW w:w="50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3408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Тема урока</w:t>
            </w:r>
            <w:r w:rsidRPr="00C3408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Кол-во</w:t>
            </w:r>
            <w:r w:rsidRPr="00C3408C">
              <w:rPr>
                <w:rFonts w:ascii="Times New Roman" w:hAnsi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Формирование универсальных учебных действий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Элементы</w:t>
            </w:r>
            <w:r w:rsidRPr="00C3408C">
              <w:rPr>
                <w:rFonts w:ascii="Times New Roman" w:hAnsi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к уровню подготовки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CE369A" w:rsidRPr="00C3408C" w:rsidTr="002C7C6C">
        <w:trPr>
          <w:trHeight w:val="555"/>
          <w:tblCellSpacing w:w="-8" w:type="dxa"/>
          <w:jc w:val="center"/>
        </w:trPr>
        <w:tc>
          <w:tcPr>
            <w:tcW w:w="50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CE369A" w:rsidRPr="00C3408C" w:rsidTr="002C7C6C">
        <w:trPr>
          <w:cantSplit/>
          <w:trHeight w:val="586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Знакомство с учебным предметом (стр. 4-11)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Учиться ориентироваться в учебнике, воспринимать и анализировать учебную информацию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(условные обозначения, содержание, рубрики, расположение на странице, рисунки, схемы, словарь).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Формирование представлений об учебном курсе «Технология», его содержании и организации работы. Ознакомление с основными правилами поведения и работы на уроках технологии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Выполнять упражнения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подготовке рабочего места к уроку.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iCs/>
                <w:sz w:val="20"/>
                <w:szCs w:val="20"/>
              </w:rPr>
              <w:t>Выполнять упражнения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обращении с отдельными инструментами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Лепим из пластилина. Ознакомление с приемами лепки. «Чудо-дерево» (стр.12-19)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образцы, обсуждать их и сравнивать.</w:t>
            </w:r>
          </w:p>
          <w:p w:rsidR="00CE369A" w:rsidRPr="00C3408C" w:rsidRDefault="00CE369A" w:rsidP="002C7C6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работу, обсуждать ее с товарищем.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 xml:space="preserve">Распределять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общий объем работы. </w:t>
            </w:r>
          </w:p>
          <w:p w:rsidR="00CE369A" w:rsidRPr="00C3408C" w:rsidRDefault="00CE369A" w:rsidP="002C7C6C">
            <w:pPr>
              <w:pStyle w:val="a7"/>
              <w:jc w:val="both"/>
              <w:rPr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Производить оценку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выполненной работы (своей и товарищей).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приемами лепки. Обучение изготовлению изделий из простых форм. Ознакомление со способами уборки рабочего места. Формирование коммуникативных умений. Развитие тонкой моторики,  творческого воображения, ассоциативно-образного мышления. Формирование умения работать с учебником.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Готовить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к работе материалы, инструменты и в целом рабочее место.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 xml:space="preserve">Упражняться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в подготовке пластилина к работе.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Использовать освоенные приемы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лепки для получения соответствующих форм и изготовления изделий.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12.09</w:t>
            </w:r>
          </w:p>
          <w:p w:rsidR="00CE369A" w:rsidRPr="00C3408C" w:rsidRDefault="00CE369A" w:rsidP="002C7C6C">
            <w:pPr>
              <w:ind w:right="3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ind w:right="3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Лепим из пластилина. Ознакомление с приемами лепки. «Мышиное семейство» (стр.12-14, 20-21)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19.09</w:t>
            </w:r>
          </w:p>
          <w:p w:rsidR="00CE369A" w:rsidRPr="00C3408C" w:rsidRDefault="00CE369A" w:rsidP="002C7C6C">
            <w:pPr>
              <w:ind w:right="3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Лепим из пластилина. Ознакомление с приемами лепки. «Дары осени» (стр.12-14, 22-25)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Учимся работать с бумагой. Складывание простых форм из бумаги.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Складывание тюльпана. «Цветущий луг» (с.26-29, 30-35)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Анализировать и сравнивать образцы.</w:t>
            </w:r>
          </w:p>
          <w:p w:rsidR="00CE369A" w:rsidRPr="00C3408C" w:rsidRDefault="00CE369A" w:rsidP="002C7C6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Анализировать информацию, предложенную в графической инструкции.</w:t>
            </w:r>
          </w:p>
          <w:p w:rsidR="00CE369A" w:rsidRPr="00C3408C" w:rsidRDefault="00CE369A" w:rsidP="002C7C6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Планировать работу в соответствии с информацией в инструкции и с ориентацией на предполагаемый результат.</w:t>
            </w:r>
          </w:p>
          <w:p w:rsidR="00CE369A" w:rsidRPr="00C3408C" w:rsidRDefault="00CE369A" w:rsidP="002C7C6C">
            <w:pPr>
              <w:pStyle w:val="a7"/>
              <w:jc w:val="both"/>
              <w:rPr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Анализировать и оценивать полученные результаты.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правилами безопасной работы с ножницами; освоение способов сгибания и складывания бумаги для получения новых форм. Обучение способу изготовления квадрата из прямоугольной полосы. Обучение работе с графической информацией, инструкциями. Развитие тонкой моторики, моторно-двигательных умений, глазомера, воображения, ассоциативно-образного мышления.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выполнении различных приемов обработки бумаги: разрезании, сгибании.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Производить разметку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бумаги способом сгибания.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 технику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работы с клеем, приемы аккуратного наклеивания деталей из бумаги.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3.10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Учимся работать с бумагой. Складывание простых форм из бумаги. «Колоски. Хлебный букет» (с.26-29, 36-39)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Учимся работать с бумагой. Складывание простых форм из бумаги. «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Собачка.Веселые</w:t>
            </w:r>
            <w:proofErr w:type="spellEnd"/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друзья» (с.26-29, 40-43)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Формы и образы природы.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Аппликация из засушенных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листьев «Золотая осень» (с.44-47)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материал с точки зрения художественно-эстетической выразительности.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Создавать в воображении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выразительный художественный образ.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наиболее выразительное расположение листьев в формате фона.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особенностями засушенных растений как поделочного материала; освоение способов работы и декоративно-художественных качеств материала. Расширение сенсорного опыта, развитие сенсомоторной сферы. Развитие наблюдательности, образного мышления. Воспитание аккуратности.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Рассматривать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листья,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их форму и окраску.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листья.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 xml:space="preserve">Отбирать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материал для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 новые приемы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работы,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наклеиват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ь листья на картон.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24.10</w:t>
            </w:r>
          </w:p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Формы и образы природы.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Аппликация из засушенных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листьев «Образы осени» (с.48-49)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ind w:right="318"/>
              <w:rPr>
                <w:rFonts w:ascii="Times New Roman" w:hAnsi="Times New Roman"/>
                <w:sz w:val="20"/>
                <w:szCs w:val="20"/>
              </w:rPr>
            </w:pP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Работа с яичной скорлупкой (с.50-53)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материал с точки зрения художественно-эстетической выразительности.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ассоциативно-образные связи формы с другими знакомыми образами.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Создавать в воображении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выразительный художественный образ.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Подбирать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средства и способы создания художественного образа.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Обучение приемам работы с пустой яичной скорлупкой. Развитие способности создания образа на основе готовой формы (по ассоциации). Расширение сенсорного опыта, развитие сенсомоторной сферы. Развитие ассоциативно-образного мышления, наблюдательности. Воспитание аккуратности.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Рассматривать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, анализировать форму.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новые приемы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Лепка из фольги. Разные формы. Елочные украшения (с.54-55)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Анализировать, сравнивать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Создавать в воображении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выразительный образ изделия.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фольгой как с поделочным материалом, его конструктивными и декоративно-художественными возможностями. Обучение приемам обработки фольги.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обработке материала,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новые приемы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Лепка из фольги. «Серебряный паучок» (с.56-59)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Разметка детали по шаблону. Аппликация «Снеговик».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С.60-65.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Воспринимать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объяснения и инструкции учителя.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образцы,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обсуждать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их и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работу, обсуждать ее с товарищем.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 xml:space="preserve">Распределять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общий объем работы.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 и 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полученные результаты.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новым приспособлением для разметки деталей – шаблоном, его назначением и приемами разметки деталей с помощью шаблона. Ознакомление с правилами рациональной разметки. Повторение и  закрепление правил безопасной и аккуратной работы с бумагой.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выполнении разметки с помощью шаблона.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выполнении правил аккуратного вырезания деталей с криволинейным контуром.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Продолжать освоение техники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работы с клеем, приемов аккуратного наклеивания деталей из бумаги.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Разметка по линейке и сгибанием. Цепь из полос бумаги.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С.66-69.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Воспринимать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объяснения и инструкции учителя.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образцы,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обсуждать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их и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 и 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полученные результаты.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Обучение использованию линейки как разметочного (направляющего) приспособления. Совершенствование приема разметки бумаги способом сгибания.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выполнении разметки с помощью линейки.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выполнении разметки сгибанием бумаги.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Образы зимней сказки. «Новогодняя сказка» (с.70-73)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образцы, обсуждать их и сравнивать.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Создавать в воображении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выразительный образ изделия.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Производить оценку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выполненной работы (своей и товарищей).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Обучение новым приемам лепки. Развитие тонкой моторики. Развитие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 в использовании освоенных приемов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лепки для получения соответствующих форм и изготовления изделий.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Осваивать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новые приемы лепки.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Образы зимней сказки. «Сказочный заяц» (с.74-77)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крепированной</w:t>
            </w:r>
            <w:proofErr w:type="spellEnd"/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бумагой.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«Вьюнок» (с. 78-80, 81-85)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Анализировать, сравнивать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Создавать в воображении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выразительный образ изделия.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новым поделочным материалом, изучение его декоративно-художественных свойств. Обучение новым приемам обработки материала. Развитие сенсомоторной сферы,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обработке материала,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новые приемы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 и 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конструктивные и декоративно-художественные возможности 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крепированной</w:t>
            </w:r>
            <w:proofErr w:type="spellEnd"/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бумаги.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крепированной</w:t>
            </w:r>
            <w:proofErr w:type="spellEnd"/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бумагой.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-«Цветок кактуса» (с. 78-80, 86-87)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Учимся сгибать картон и плотную бумагу.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Открытка к Дню защитника Отечества (с.88-89, 90-94)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Анализировать, сравнивать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Создавать в воображении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выразительный образ изделия.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Ознакомление со свойствами плотной бумаги и картона, особенностями их обработки. Обучение приему предварительной проработки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сгибов и аккуратного сгибания бумаги и картона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обработке картона, 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новые приемы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Учимся сгибать картон и плотную бумагу.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Открытка для мамы (с.88-89, 95-99)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Учимся работать с нитками и иглой.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Кисточки-веснянки (с.100-103)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Обсуждать, размышлять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 смысле праздников (Дня защитника Отечества, Международного женского дня). 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Анализировать, сравнивать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Создавать в воображении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выразительный образ изделия.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Закрепление приемов вырезания фигур со сложным контуром. Ознакомление с нитками как поделочным материалом, их разновидностями. Обучение приемам использования нитей в различных видах декоративно-прикладных изделий. Обучение правилам и приемам безопасной и аккуратной работы с нитками и иглой. Обучение приемам отмеривания нити нужной длины для работы. Обучение пришиванию пуговиц. Формирование умения работать с графической информацией.</w:t>
            </w:r>
          </w:p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новые материалы, инструменты  и приемы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Вырезать детали сложной формы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>, используя специальные приемы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Создавать тематическую к</w:t>
            </w: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омпозицию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на плоскости: сюжет, цвет, образ.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Декорировать изделие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нитками.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Учимся работать с нитками и иглой. Пришивание пуговиц (с.104-111)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Учимся работать с нитками и иглой. Лучистая рамка (с.112-115)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Новая жизнь капсул «Киндер-сюрприз». Губка для обуви.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С.116-119.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новыми материалами и возможностями их использования в изготовлении полезных вещей. Обучение приемам обработки поролона.</w:t>
            </w:r>
          </w:p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креативности</w:t>
            </w:r>
            <w:proofErr w:type="spellEnd"/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 творческих качеств личности.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новые материалы, инструменты  и приемы работы.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обработке поролона.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Размышлять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о бережном отношении к вещам.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Аппликация из геометрических фигур «Парусник».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С.120-123.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Совершенствование навыков работы с бумагой, з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>акрепление приемов работы с клеем.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разрезании бумаги по прямолинейной разметке.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Решать задачи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 плоскостное конструирование.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Наклеивать детали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 основу.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Узор из симметричных деталей.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С.124-127.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приемами разметки симметричных деталей по шаблону и от руки. Закрепление правил и приемов вырезания деталей с криволинейным контуром.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вырезании симметричных деталей по разметке.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 xml:space="preserve">Упражняться 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в создании узоров в формате квадрата и наклеивании деталей на основу.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Повторение и закрепление приемов обработки бумаги. Аппликация-задача «Птица».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С.128-131.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Закрепление правил и приемов разметки и вырезания деталей с криволинейным контуром. Формирование приемов анализа, сравнения, классификации.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Упражняться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разметке по шаблону,  выкраивании деталей из бумаги, н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аклеивании деталей на основу.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Выполнять творческую работу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созданию художественной композиции.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Новые приемы </w:t>
            </w:r>
            <w:proofErr w:type="spellStart"/>
            <w:r w:rsidRPr="00C3408C">
              <w:rPr>
                <w:rFonts w:ascii="Times New Roman" w:hAnsi="Times New Roman"/>
                <w:sz w:val="20"/>
                <w:szCs w:val="20"/>
              </w:rPr>
              <w:t>бумагопластики</w:t>
            </w:r>
            <w:proofErr w:type="spellEnd"/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 конструировании. Домик хитрого гнома.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С.132-135.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Закрепление правил и приемов разметки и вырезания деталей из бумаги, ознакомление с новыми приемами обработки бумаги (надрезание от сгиба, бумажная пластика).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Выполнять обработку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заготовки из бумаги в соответствии с разметкой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Выполнять упражнения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по пластической  трансформации листа.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Разные образы – разные способы работы. 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Аппликация «Салют» (с.136-145)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информацию в учебнике.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Повторение и закрепление различных приемов выкраивания деталей из бумаги, приемов работы с клеем. Обогащение сенсорного опыта, впечатлений от предметов и явлений окружающего мира.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Анализировать и подбирать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необходимые материалы.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Использовать разные способы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выкраивания деталей из бумаги для создания образа.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340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Выполнять творческую работу</w:t>
            </w:r>
            <w:r w:rsidRPr="00C3408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созданию художественной композиции.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Разные образы – разные способы работы.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Аппликация «Букет» (с.146-151)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01.05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Работаем с набором «Конструктор». Конструирование букв.  Правила работы. Приемы сборки простых узлов (с. 152- 155;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Решать задачи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на воссоздание образцов, классификацию различных конструкций, конструирование по моделям.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Производить оценку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выполненной работы.</w:t>
            </w: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Ознакомление с различными видами наборов "Конструктор", их конструктивными возможностями, видами деталей, способами сборки.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учителя об особенностях, наименовании деталей.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Обсуждать правила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работы с наборами "Конструктор".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 xml:space="preserve">Упражняться в приемах сборки изделий.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Работаем с набором «Конструктор». Конструирование букв. Решение конструкторских задач (с.156-158)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69A" w:rsidRPr="00C3408C" w:rsidTr="002C7C6C">
        <w:trPr>
          <w:cantSplit/>
          <w:trHeight w:val="284"/>
          <w:tblCellSpacing w:w="-8" w:type="dxa"/>
          <w:jc w:val="center"/>
        </w:trPr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Подведение итогов года. Выставка творческих работ учащихся.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Рассматривать и анализировать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экспонаты выставки.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Делать краткие сообщения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 xml:space="preserve"> (для родителей и других посетителей выставки) об отдельных работах. </w:t>
            </w:r>
          </w:p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i/>
                <w:sz w:val="20"/>
                <w:szCs w:val="20"/>
              </w:rPr>
              <w:t>Производить оценку достижений</w:t>
            </w:r>
            <w:r w:rsidRPr="00C3408C">
              <w:rPr>
                <w:rFonts w:ascii="Times New Roman" w:hAnsi="Times New Roman"/>
                <w:sz w:val="20"/>
                <w:szCs w:val="20"/>
              </w:rPr>
              <w:t>, обмениваться впечатлениями.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A" w:rsidRPr="00C3408C" w:rsidRDefault="00CE369A" w:rsidP="002C7C6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Анализ результатов работы за учебный год. Систематизация полученных знаний.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8C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369A" w:rsidRPr="00C3408C" w:rsidRDefault="00CE369A" w:rsidP="002C7C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69A" w:rsidRPr="00C3408C" w:rsidRDefault="00CE369A" w:rsidP="00CE369A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CE369A" w:rsidRPr="00C3408C" w:rsidRDefault="00CE369A" w:rsidP="00CE369A">
      <w:pPr>
        <w:rPr>
          <w:sz w:val="20"/>
          <w:szCs w:val="20"/>
        </w:rPr>
      </w:pPr>
    </w:p>
    <w:p w:rsidR="00D54924" w:rsidRPr="00CE369A" w:rsidRDefault="00D54924" w:rsidP="00D54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722" w:rsidRPr="00CE369A" w:rsidRDefault="00D76722" w:rsidP="006C1B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4924" w:rsidRPr="00CE369A" w:rsidRDefault="00D54924" w:rsidP="00D54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8.</w:t>
      </w:r>
      <w:r w:rsidRPr="00CE369A">
        <w:rPr>
          <w:rFonts w:ascii="Times New Roman" w:eastAsia="Calibri" w:hAnsi="Times New Roman" w:cs="Times New Roman"/>
          <w:b/>
          <w:sz w:val="20"/>
          <w:szCs w:val="20"/>
        </w:rPr>
        <w:t>Учебно-методическое и материально-техническое обеспечение образовательного процесса по предмету</w:t>
      </w:r>
    </w:p>
    <w:p w:rsidR="00D54924" w:rsidRPr="00CE369A" w:rsidRDefault="00D54924" w:rsidP="00D54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924" w:rsidRPr="00CE369A" w:rsidRDefault="00D54924" w:rsidP="00D54924">
      <w:pPr>
        <w:tabs>
          <w:tab w:val="left" w:pos="8100"/>
        </w:tabs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E36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Нормативные документы:</w:t>
      </w:r>
    </w:p>
    <w:p w:rsidR="00D54924" w:rsidRPr="00CE369A" w:rsidRDefault="00D54924" w:rsidP="00D54924">
      <w:pPr>
        <w:numPr>
          <w:ilvl w:val="0"/>
          <w:numId w:val="2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Федеральный государственный стандарт начального общего образования. – М. : Просвещение, 2010. – 32с. – (Стандарты второго поколения).</w:t>
      </w:r>
    </w:p>
    <w:p w:rsidR="00D54924" w:rsidRPr="00CE369A" w:rsidRDefault="00D54924" w:rsidP="00D54924">
      <w:pPr>
        <w:numPr>
          <w:ilvl w:val="0"/>
          <w:numId w:val="2"/>
        </w:numPr>
        <w:tabs>
          <w:tab w:val="left" w:pos="3240"/>
          <w:tab w:val="left" w:pos="8100"/>
        </w:tabs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bCs/>
          <w:sz w:val="20"/>
          <w:szCs w:val="20"/>
        </w:rPr>
        <w:t xml:space="preserve">Программы общеобразовательных учреждений </w:t>
      </w:r>
      <w:r w:rsidRPr="00CE369A">
        <w:rPr>
          <w:rFonts w:ascii="Times New Roman" w:hAnsi="Times New Roman" w:cs="Times New Roman"/>
          <w:sz w:val="20"/>
          <w:szCs w:val="20"/>
        </w:rPr>
        <w:t>Математика: программа 1–4 классы.     Поурочно-тематическое планирование: 1–4 классы / Н. Б. Истомина. – Смоленск: Ассоциация ХХI век, 2013.</w:t>
      </w:r>
    </w:p>
    <w:p w:rsidR="00D54924" w:rsidRPr="00CE369A" w:rsidRDefault="00D54924" w:rsidP="00D54924">
      <w:pPr>
        <w:tabs>
          <w:tab w:val="left" w:pos="8100"/>
        </w:tabs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 xml:space="preserve">Учебно-методическая литература для учителя: </w:t>
      </w:r>
    </w:p>
    <w:p w:rsidR="00D54924" w:rsidRPr="00CE369A" w:rsidRDefault="00D54924" w:rsidP="00D549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Как проектировать универсальные учебные действия в начальной школе. От действия к мысли: пособие для учителя / (</w:t>
      </w:r>
      <w:proofErr w:type="spellStart"/>
      <w:r w:rsidRPr="00CE369A">
        <w:rPr>
          <w:rFonts w:ascii="Times New Roman" w:hAnsi="Times New Roman" w:cs="Times New Roman"/>
          <w:sz w:val="20"/>
          <w:szCs w:val="20"/>
        </w:rPr>
        <w:t>А.Г.Асмолов</w:t>
      </w:r>
      <w:proofErr w:type="spellEnd"/>
      <w:r w:rsidRPr="00CE369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369A">
        <w:rPr>
          <w:rFonts w:ascii="Times New Roman" w:hAnsi="Times New Roman" w:cs="Times New Roman"/>
          <w:sz w:val="20"/>
          <w:szCs w:val="20"/>
        </w:rPr>
        <w:t>Г.В.Бурменская</w:t>
      </w:r>
      <w:proofErr w:type="spellEnd"/>
      <w:r w:rsidRPr="00CE369A">
        <w:rPr>
          <w:rFonts w:ascii="Times New Roman" w:hAnsi="Times New Roman" w:cs="Times New Roman"/>
          <w:sz w:val="20"/>
          <w:szCs w:val="20"/>
        </w:rPr>
        <w:t xml:space="preserve">, И.А.Володарская т др.); под ред. </w:t>
      </w:r>
      <w:proofErr w:type="spellStart"/>
      <w:r w:rsidRPr="00CE369A">
        <w:rPr>
          <w:rFonts w:ascii="Times New Roman" w:hAnsi="Times New Roman" w:cs="Times New Roman"/>
          <w:sz w:val="20"/>
          <w:szCs w:val="20"/>
        </w:rPr>
        <w:t>А.Г.Асмолова</w:t>
      </w:r>
      <w:proofErr w:type="spellEnd"/>
      <w:r w:rsidRPr="00CE369A">
        <w:rPr>
          <w:rFonts w:ascii="Times New Roman" w:hAnsi="Times New Roman" w:cs="Times New Roman"/>
          <w:sz w:val="20"/>
          <w:szCs w:val="20"/>
        </w:rPr>
        <w:t xml:space="preserve">. – 2-е изд. – М. : Просвещение, 2010. – 152с.ил. </w:t>
      </w:r>
    </w:p>
    <w:p w:rsidR="00D54924" w:rsidRPr="00CE369A" w:rsidRDefault="00D54924" w:rsidP="00D54924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Н.Б.Истомина, З.Б. Редько. Методические рекомендации к учебнику «Математика 1 класс» в двух частях. – Смоленск: «Ассоциация ХХ</w:t>
      </w:r>
      <w:r w:rsidRPr="00CE369A">
        <w:rPr>
          <w:rFonts w:ascii="Times New Roman" w:hAnsi="Times New Roman" w:cs="Times New Roman"/>
          <w:sz w:val="20"/>
          <w:szCs w:val="20"/>
          <w:lang w:val="en-GB"/>
        </w:rPr>
        <w:t>I</w:t>
      </w:r>
      <w:r w:rsidRPr="00CE369A">
        <w:rPr>
          <w:rFonts w:ascii="Times New Roman" w:hAnsi="Times New Roman" w:cs="Times New Roman"/>
          <w:sz w:val="20"/>
          <w:szCs w:val="20"/>
        </w:rPr>
        <w:t xml:space="preserve"> век», 2012 г. Электронная версия на сайте издательства. </w:t>
      </w:r>
    </w:p>
    <w:p w:rsidR="00D54924" w:rsidRPr="00CE369A" w:rsidRDefault="00D54924" w:rsidP="00D549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Н.Б.Истомина, Математика: Контрольные работы по математике 1-4 класс.  Смоленск: Ассоциация XXI век, 2009.  Н.Б.Истомина. Математика. Учебник для 1 класса начальной школы</w:t>
      </w:r>
      <w:r w:rsidRPr="00CE369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E369A">
        <w:rPr>
          <w:rFonts w:ascii="Times New Roman" w:hAnsi="Times New Roman" w:cs="Times New Roman"/>
          <w:sz w:val="20"/>
          <w:szCs w:val="20"/>
        </w:rPr>
        <w:t>в 2-х частях. – Смоленск: «Ассоциация ХХΙ век», 2011 г.</w:t>
      </w:r>
    </w:p>
    <w:p w:rsidR="00D54924" w:rsidRPr="00CE369A" w:rsidRDefault="00D54924" w:rsidP="00D54924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Н.Б.Истомина. Математика: учебник для 1 класса общеобразовательных учреждений.</w:t>
      </w:r>
      <w:r w:rsidRPr="00CE369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E369A">
        <w:rPr>
          <w:rFonts w:ascii="Times New Roman" w:hAnsi="Times New Roman" w:cs="Times New Roman"/>
          <w:sz w:val="20"/>
          <w:szCs w:val="20"/>
        </w:rPr>
        <w:t xml:space="preserve">В двух частях. – 11-е изд. </w:t>
      </w:r>
      <w:proofErr w:type="spellStart"/>
      <w:r w:rsidRPr="00CE369A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CE369A">
        <w:rPr>
          <w:rFonts w:ascii="Times New Roman" w:hAnsi="Times New Roman" w:cs="Times New Roman"/>
          <w:sz w:val="20"/>
          <w:szCs w:val="20"/>
        </w:rPr>
        <w:t>. и доп. - Смоленск: Ассоциация ХХΙ век, 2011. – ил.</w:t>
      </w:r>
    </w:p>
    <w:p w:rsidR="00D54924" w:rsidRPr="00CE369A" w:rsidRDefault="00D54924" w:rsidP="00D549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Н.Б.Истомина, З.Б. Редько. Рабочая тетрадь по математике в 2 частях. - Смоленск: «Ассоциация ХХΙ век», 2012 г.</w:t>
      </w:r>
    </w:p>
    <w:p w:rsidR="00D54924" w:rsidRPr="00CE369A" w:rsidRDefault="00D54924" w:rsidP="00D549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Н.Б.Истомина, Е.П.Виноградова. Учимся решать комбинаторные задачи. 1 – 2 классы. Математика и информатика. - Смоленск: «Ассоциация ХХ Ι век», 2011 г.</w:t>
      </w:r>
    </w:p>
    <w:p w:rsidR="00D54924" w:rsidRPr="00CE369A" w:rsidRDefault="00D54924" w:rsidP="00D549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Оценка достижения планируемых результатов в начальной школе. Система заданий. В 2ч. Ч.1/ (М.Ю.Демидова, С.В.Иванов, О.А.Карабанова и др.); под ред. Г.С.Ковалевой, О.Б. Логиновой. – 2-е изд. - М. : Просвещение, 2012. – 215с.</w:t>
      </w:r>
    </w:p>
    <w:p w:rsidR="00D54924" w:rsidRPr="00CE369A" w:rsidRDefault="00D54924" w:rsidP="00D54924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4924" w:rsidRPr="00CE369A" w:rsidRDefault="00D54924" w:rsidP="00D54924">
      <w:pPr>
        <w:tabs>
          <w:tab w:val="left" w:pos="705"/>
          <w:tab w:val="left" w:pos="810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 </w:t>
      </w:r>
      <w:r w:rsidRPr="00CE369A">
        <w:rPr>
          <w:rFonts w:ascii="Times New Roman" w:hAnsi="Times New Roman" w:cs="Times New Roman"/>
          <w:b/>
          <w:sz w:val="20"/>
          <w:szCs w:val="20"/>
        </w:rPr>
        <w:t>Литература для учащихся:</w:t>
      </w:r>
    </w:p>
    <w:p w:rsidR="00D54924" w:rsidRPr="00CE369A" w:rsidRDefault="00D54924" w:rsidP="00D54924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Н.Б.Истомина. Математика: учебник для 1 класса общеобразовательных учреждений.</w:t>
      </w:r>
      <w:r w:rsidRPr="00CE369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E369A">
        <w:rPr>
          <w:rFonts w:ascii="Times New Roman" w:hAnsi="Times New Roman" w:cs="Times New Roman"/>
          <w:sz w:val="20"/>
          <w:szCs w:val="20"/>
        </w:rPr>
        <w:t xml:space="preserve">В двух частях. – 11-е изд. </w:t>
      </w:r>
      <w:proofErr w:type="spellStart"/>
      <w:r w:rsidRPr="00CE369A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CE369A">
        <w:rPr>
          <w:rFonts w:ascii="Times New Roman" w:hAnsi="Times New Roman" w:cs="Times New Roman"/>
          <w:sz w:val="20"/>
          <w:szCs w:val="20"/>
        </w:rPr>
        <w:t>. и доп. - Смоленск: Ассоциация ХХΙ век, 2011. – ил.</w:t>
      </w:r>
    </w:p>
    <w:p w:rsidR="00D54924" w:rsidRPr="00CE369A" w:rsidRDefault="00D54924" w:rsidP="00D549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Н.Б.Истомина, З.Б. Редько. Рабочая тетрадь по математике в 2 частях. - Смоленск: «Ассоциация ХХΙ век», 2012 г.</w:t>
      </w:r>
    </w:p>
    <w:p w:rsidR="00D54924" w:rsidRPr="00CE369A" w:rsidRDefault="00D54924" w:rsidP="006C1B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Н.Б.Истомина, Е.П.Виноградова. Учимся решать комбинаторные задачи. 1 – 2 классы. Математика и информатика. - Смоленск: «Ассоциация ХХ Ι век», 2011 г.</w:t>
      </w:r>
    </w:p>
    <w:p w:rsidR="00D54924" w:rsidRPr="00CE369A" w:rsidRDefault="00D54924" w:rsidP="00D54924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Демонстрационные пособия: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Объекты, предназначенные для демонстрации счёта от 0 до 10; от 1 до 20; от 1 до 100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Наглядные пособия для изучения состава чисел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Демонстрационные измерительные инструменты и приспособления (линейки, циркули, транспортиры, наборы угольников)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Демонстрационные пособия для изучения геометрических величин (длины, периметра, площади: палетки, квадраты (мерки)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Демонстрационные пособия для изучения геометрических фигур: модели геометрических фигур и тел; развёртки геометрических тел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Объекты (предметы) предназначенные для счёта от 1 до 100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>Учебные пособия для изучения состава чисел ( в том числе карточки с цифрами и другими знаками)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lastRenderedPageBreak/>
        <w:t>Технические средства обучения:</w:t>
      </w:r>
    </w:p>
    <w:p w:rsidR="00D54924" w:rsidRPr="00CE369A" w:rsidRDefault="00D54924" w:rsidP="00D5492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E369A">
        <w:rPr>
          <w:rFonts w:ascii="Times New Roman" w:hAnsi="Times New Roman" w:cs="Times New Roman"/>
          <w:sz w:val="20"/>
          <w:szCs w:val="20"/>
        </w:rPr>
        <w:t>Мультимедийный</w:t>
      </w:r>
      <w:proofErr w:type="spellEnd"/>
      <w:r w:rsidRPr="00CE369A">
        <w:rPr>
          <w:rFonts w:ascii="Times New Roman" w:hAnsi="Times New Roman" w:cs="Times New Roman"/>
          <w:sz w:val="20"/>
          <w:szCs w:val="20"/>
        </w:rPr>
        <w:t xml:space="preserve">  проектор</w:t>
      </w:r>
    </w:p>
    <w:p w:rsidR="00D54924" w:rsidRPr="00CE369A" w:rsidRDefault="00D54924" w:rsidP="006C1B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 Компьютер</w:t>
      </w:r>
    </w:p>
    <w:p w:rsidR="00D54924" w:rsidRPr="00CE369A" w:rsidRDefault="00D54924" w:rsidP="00D5492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b/>
          <w:sz w:val="20"/>
          <w:szCs w:val="20"/>
        </w:rPr>
        <w:t>Интернет-ресурсы:</w:t>
      </w:r>
    </w:p>
    <w:p w:rsidR="00D54924" w:rsidRPr="00CE369A" w:rsidRDefault="00D54924" w:rsidP="00D54924">
      <w:pPr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69A">
        <w:rPr>
          <w:rFonts w:ascii="Times New Roman" w:hAnsi="Times New Roman" w:cs="Times New Roman"/>
          <w:sz w:val="20"/>
          <w:szCs w:val="20"/>
        </w:rPr>
        <w:t xml:space="preserve"> «Ассоциация ХХ Ι век»</w:t>
      </w:r>
    </w:p>
    <w:p w:rsidR="00D54924" w:rsidRPr="00CE369A" w:rsidRDefault="00D54924" w:rsidP="00D54924">
      <w:pPr>
        <w:pStyle w:val="a7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  <w:lang w:val="en-US"/>
        </w:rPr>
        <w:t>www</w:t>
      </w:r>
      <w:r w:rsidRPr="00CE369A">
        <w:rPr>
          <w:rFonts w:ascii="Times New Roman" w:hAnsi="Times New Roman"/>
          <w:sz w:val="20"/>
          <w:szCs w:val="20"/>
        </w:rPr>
        <w:t>.</w:t>
      </w:r>
      <w:r w:rsidRPr="00CE369A">
        <w:rPr>
          <w:rFonts w:ascii="Times New Roman" w:hAnsi="Times New Roman"/>
          <w:sz w:val="20"/>
          <w:szCs w:val="20"/>
          <w:lang w:val="en-US"/>
        </w:rPr>
        <w:t>ass</w:t>
      </w:r>
      <w:r w:rsidRPr="00CE369A">
        <w:rPr>
          <w:rFonts w:ascii="Times New Roman" w:hAnsi="Times New Roman"/>
          <w:sz w:val="20"/>
          <w:szCs w:val="20"/>
        </w:rPr>
        <w:t>21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vek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</w:p>
    <w:p w:rsidR="00D54924" w:rsidRPr="00CE369A" w:rsidRDefault="00D54924" w:rsidP="00D54924">
      <w:pPr>
        <w:pStyle w:val="a8"/>
        <w:tabs>
          <w:tab w:val="left" w:pos="284"/>
        </w:tabs>
        <w:suppressAutoHyphens w:val="0"/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>Журнал «Начальная школа», газета «1 сентября».</w:t>
      </w:r>
    </w:p>
    <w:p w:rsidR="00D54924" w:rsidRPr="00CE369A" w:rsidRDefault="00D54924" w:rsidP="00D54924">
      <w:pPr>
        <w:pStyle w:val="a7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  <w:lang w:val="en-US"/>
        </w:rPr>
        <w:t>http</w:t>
      </w:r>
      <w:r w:rsidRPr="00CE369A">
        <w:rPr>
          <w:rFonts w:ascii="Times New Roman" w:hAnsi="Times New Roman"/>
          <w:sz w:val="20"/>
          <w:szCs w:val="20"/>
        </w:rPr>
        <w:t>:</w:t>
      </w:r>
      <w:r w:rsidRPr="00CE369A">
        <w:rPr>
          <w:rFonts w:ascii="Times New Roman" w:hAnsi="Times New Roman"/>
          <w:sz w:val="20"/>
          <w:szCs w:val="20"/>
          <w:lang w:val="en-US"/>
        </w:rPr>
        <w:t>www</w:t>
      </w:r>
      <w:r w:rsidRPr="00CE369A">
        <w:rPr>
          <w:rFonts w:ascii="Times New Roman" w:hAnsi="Times New Roman"/>
          <w:sz w:val="20"/>
          <w:szCs w:val="20"/>
        </w:rPr>
        <w:t>.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Nachalka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  <w:r w:rsidRPr="00CE369A">
        <w:rPr>
          <w:rFonts w:ascii="Times New Roman" w:hAnsi="Times New Roman"/>
          <w:sz w:val="20"/>
          <w:szCs w:val="20"/>
          <w:lang w:val="en-US"/>
        </w:rPr>
        <w:t>com</w:t>
      </w:r>
      <w:r w:rsidRPr="00CE369A">
        <w:rPr>
          <w:rFonts w:ascii="Times New Roman" w:hAnsi="Times New Roman"/>
          <w:sz w:val="20"/>
          <w:szCs w:val="20"/>
        </w:rPr>
        <w:t>.</w:t>
      </w:r>
    </w:p>
    <w:p w:rsidR="00D54924" w:rsidRPr="00CE369A" w:rsidRDefault="00D54924" w:rsidP="00D54924">
      <w:pPr>
        <w:pStyle w:val="a7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  <w:lang w:val="en-US"/>
        </w:rPr>
        <w:t>http</w:t>
      </w:r>
      <w:r w:rsidRPr="00CE369A">
        <w:rPr>
          <w:rFonts w:ascii="Times New Roman" w:hAnsi="Times New Roman"/>
          <w:sz w:val="20"/>
          <w:szCs w:val="20"/>
        </w:rPr>
        <w:t>:</w:t>
      </w:r>
      <w:r w:rsidRPr="00CE369A">
        <w:rPr>
          <w:rFonts w:ascii="Times New Roman" w:hAnsi="Times New Roman"/>
          <w:sz w:val="20"/>
          <w:szCs w:val="20"/>
          <w:lang w:val="en-US"/>
        </w:rPr>
        <w:t>www</w:t>
      </w:r>
      <w:r w:rsidRPr="00CE369A">
        <w:rPr>
          <w:rFonts w:ascii="Times New Roman" w:hAnsi="Times New Roman"/>
          <w:sz w:val="20"/>
          <w:szCs w:val="20"/>
        </w:rPr>
        <w:t>.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viku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rdf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</w:p>
    <w:p w:rsidR="00D54924" w:rsidRPr="00CE369A" w:rsidRDefault="00D54924" w:rsidP="00D54924">
      <w:pPr>
        <w:pStyle w:val="a7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  <w:lang w:val="en-US"/>
        </w:rPr>
        <w:t>http</w:t>
      </w:r>
      <w:r w:rsidRPr="00CE369A">
        <w:rPr>
          <w:rFonts w:ascii="Times New Roman" w:hAnsi="Times New Roman"/>
          <w:sz w:val="20"/>
          <w:szCs w:val="20"/>
        </w:rPr>
        <w:t>:</w:t>
      </w:r>
      <w:r w:rsidRPr="00CE369A">
        <w:rPr>
          <w:rFonts w:ascii="Times New Roman" w:hAnsi="Times New Roman"/>
          <w:sz w:val="20"/>
          <w:szCs w:val="20"/>
          <w:lang w:val="en-US"/>
        </w:rPr>
        <w:t>www</w:t>
      </w:r>
      <w:r w:rsidRPr="00CE369A">
        <w:rPr>
          <w:rFonts w:ascii="Times New Roman" w:hAnsi="Times New Roman"/>
          <w:sz w:val="20"/>
          <w:szCs w:val="20"/>
        </w:rPr>
        <w:t>.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rusedu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  <w:proofErr w:type="spellStart"/>
      <w:r w:rsidRPr="00CE369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CE369A">
        <w:rPr>
          <w:rFonts w:ascii="Times New Roman" w:hAnsi="Times New Roman"/>
          <w:sz w:val="20"/>
          <w:szCs w:val="20"/>
        </w:rPr>
        <w:t>.</w:t>
      </w:r>
    </w:p>
    <w:p w:rsidR="00D54924" w:rsidRPr="00CE369A" w:rsidRDefault="003C3BBE" w:rsidP="00D54924">
      <w:pPr>
        <w:pStyle w:val="a7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hyperlink r:id="rId6" w:history="1">
        <w:r w:rsidR="00D54924" w:rsidRPr="00CE369A">
          <w:rPr>
            <w:rStyle w:val="aa"/>
            <w:rFonts w:ascii="Times New Roman" w:hAnsi="Times New Roman"/>
            <w:spacing w:val="4"/>
            <w:sz w:val="20"/>
            <w:szCs w:val="20"/>
          </w:rPr>
          <w:t>http://www.umk-garmoniya.ru/ooprogrammy/mat.pdf</w:t>
        </w:r>
      </w:hyperlink>
      <w:r w:rsidR="00D54924" w:rsidRPr="00CE369A">
        <w:rPr>
          <w:rFonts w:ascii="Times New Roman" w:hAnsi="Times New Roman"/>
          <w:spacing w:val="4"/>
          <w:sz w:val="20"/>
          <w:szCs w:val="20"/>
        </w:rPr>
        <w:t xml:space="preserve"> </w:t>
      </w:r>
    </w:p>
    <w:p w:rsidR="00D54924" w:rsidRPr="00CE369A" w:rsidRDefault="003C3BBE" w:rsidP="00D54924">
      <w:pPr>
        <w:pStyle w:val="a7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="00D54924" w:rsidRPr="00CE369A">
          <w:rPr>
            <w:rStyle w:val="aa"/>
            <w:rFonts w:ascii="Times New Roman" w:hAnsi="Times New Roman"/>
            <w:sz w:val="20"/>
            <w:szCs w:val="20"/>
          </w:rPr>
          <w:t>http://www.umk-garmoniya.ru/about/</w:t>
        </w:r>
      </w:hyperlink>
      <w:r w:rsidR="00D54924" w:rsidRPr="00CE369A">
        <w:rPr>
          <w:rFonts w:ascii="Times New Roman" w:hAnsi="Times New Roman"/>
          <w:sz w:val="20"/>
          <w:szCs w:val="20"/>
        </w:rPr>
        <w:t xml:space="preserve">   </w:t>
      </w:r>
    </w:p>
    <w:p w:rsidR="00D54924" w:rsidRPr="00CE369A" w:rsidRDefault="00D54924" w:rsidP="00D54924">
      <w:pPr>
        <w:pStyle w:val="a7"/>
        <w:numPr>
          <w:ilvl w:val="0"/>
          <w:numId w:val="1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CE369A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CE369A">
          <w:rPr>
            <w:rStyle w:val="aa"/>
            <w:rFonts w:ascii="Times New Roman" w:hAnsi="Times New Roman"/>
            <w:sz w:val="20"/>
            <w:szCs w:val="20"/>
          </w:rPr>
          <w:t>http://www.umk-garmoniya.ru/electronic_support/</w:t>
        </w:r>
      </w:hyperlink>
      <w:r w:rsidRPr="00CE369A">
        <w:rPr>
          <w:rFonts w:ascii="Times New Roman" w:hAnsi="Times New Roman"/>
          <w:sz w:val="20"/>
          <w:szCs w:val="20"/>
        </w:rPr>
        <w:t xml:space="preserve"> </w:t>
      </w:r>
    </w:p>
    <w:p w:rsidR="00D54924" w:rsidRPr="00CE369A" w:rsidRDefault="00D54924" w:rsidP="00D549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4924" w:rsidRPr="00CE369A" w:rsidRDefault="00D54924" w:rsidP="00EE7436">
      <w:pPr>
        <w:rPr>
          <w:rFonts w:ascii="Times New Roman" w:hAnsi="Times New Roman" w:cs="Times New Roman"/>
          <w:i/>
          <w:sz w:val="20"/>
          <w:szCs w:val="20"/>
        </w:rPr>
      </w:pPr>
    </w:p>
    <w:sectPr w:rsidR="00D54924" w:rsidRPr="00CE369A" w:rsidSect="00CE36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E6563E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75204B3"/>
    <w:multiLevelType w:val="hybridMultilevel"/>
    <w:tmpl w:val="2104178A"/>
    <w:lvl w:ilvl="0" w:tplc="E70415C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D269E"/>
    <w:multiLevelType w:val="multilevel"/>
    <w:tmpl w:val="7572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32D71"/>
    <w:multiLevelType w:val="hybridMultilevel"/>
    <w:tmpl w:val="B34CFC74"/>
    <w:lvl w:ilvl="0" w:tplc="924E319C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4137D"/>
    <w:multiLevelType w:val="hybridMultilevel"/>
    <w:tmpl w:val="B34CFC74"/>
    <w:lvl w:ilvl="0" w:tplc="924E319C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57D4"/>
    <w:multiLevelType w:val="hybridMultilevel"/>
    <w:tmpl w:val="4672FF8C"/>
    <w:lvl w:ilvl="0" w:tplc="77E6563E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52FA5"/>
    <w:multiLevelType w:val="hybridMultilevel"/>
    <w:tmpl w:val="847AA6A4"/>
    <w:lvl w:ilvl="0" w:tplc="BFF48A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0C2321"/>
    <w:rsid w:val="00060637"/>
    <w:rsid w:val="0007768B"/>
    <w:rsid w:val="000C2321"/>
    <w:rsid w:val="00191701"/>
    <w:rsid w:val="001E6543"/>
    <w:rsid w:val="003C3BBE"/>
    <w:rsid w:val="004666CF"/>
    <w:rsid w:val="00541652"/>
    <w:rsid w:val="00545EDB"/>
    <w:rsid w:val="005C3970"/>
    <w:rsid w:val="005C4E3E"/>
    <w:rsid w:val="005F5B37"/>
    <w:rsid w:val="00665D09"/>
    <w:rsid w:val="0067046E"/>
    <w:rsid w:val="006960AF"/>
    <w:rsid w:val="006A18C6"/>
    <w:rsid w:val="006C1BD7"/>
    <w:rsid w:val="007023F2"/>
    <w:rsid w:val="00844AC8"/>
    <w:rsid w:val="00872E93"/>
    <w:rsid w:val="008B7388"/>
    <w:rsid w:val="009A1F49"/>
    <w:rsid w:val="00AA2547"/>
    <w:rsid w:val="00C71A66"/>
    <w:rsid w:val="00CE369A"/>
    <w:rsid w:val="00CF5080"/>
    <w:rsid w:val="00D54924"/>
    <w:rsid w:val="00D76722"/>
    <w:rsid w:val="00DD7820"/>
    <w:rsid w:val="00E44AA7"/>
    <w:rsid w:val="00EA7DDA"/>
    <w:rsid w:val="00EB6717"/>
    <w:rsid w:val="00EE7436"/>
    <w:rsid w:val="00F26FC9"/>
    <w:rsid w:val="00F8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3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C23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стиль2"/>
    <w:basedOn w:val="a"/>
    <w:rsid w:val="000C23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Plain Text"/>
    <w:basedOn w:val="a"/>
    <w:link w:val="a6"/>
    <w:rsid w:val="000C23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C23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5492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qFormat/>
    <w:rsid w:val="00D54924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a9">
    <w:name w:val="Table Grid"/>
    <w:basedOn w:val="a1"/>
    <w:uiPriority w:val="59"/>
    <w:rsid w:val="00D5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D54924"/>
    <w:rPr>
      <w:color w:val="000080"/>
      <w:u w:val="single"/>
    </w:rPr>
  </w:style>
  <w:style w:type="paragraph" w:customStyle="1" w:styleId="1">
    <w:name w:val="Продолжение списка1"/>
    <w:basedOn w:val="a"/>
    <w:rsid w:val="00C71A6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C71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E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717"/>
  </w:style>
  <w:style w:type="paragraph" w:styleId="ac">
    <w:name w:val="header"/>
    <w:basedOn w:val="a"/>
    <w:link w:val="ad"/>
    <w:unhideWhenUsed/>
    <w:rsid w:val="00CE369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CE36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-garmoniya.ru/electronic_suppor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k-garmoniya.ru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k-garmoniya.ru/ooprogrammy/ma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17E6-0053-4D32-95C8-849A3E4C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7234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School 1</cp:lastModifiedBy>
  <cp:revision>3</cp:revision>
  <dcterms:created xsi:type="dcterms:W3CDTF">2014-12-21T14:03:00Z</dcterms:created>
  <dcterms:modified xsi:type="dcterms:W3CDTF">2015-01-22T14:31:00Z</dcterms:modified>
</cp:coreProperties>
</file>