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832" w:rsidRPr="004A411C" w:rsidRDefault="00943832" w:rsidP="00943832">
      <w:pPr>
        <w:spacing w:line="240" w:lineRule="auto"/>
        <w:jc w:val="center"/>
        <w:rPr>
          <w:rFonts w:ascii="Times New Roman" w:hAnsi="Times New Roman"/>
          <w:b/>
          <w:color w:val="262626"/>
          <w:sz w:val="24"/>
          <w:szCs w:val="24"/>
        </w:rPr>
      </w:pPr>
      <w:r w:rsidRPr="004A411C">
        <w:rPr>
          <w:rFonts w:ascii="Times New Roman" w:hAnsi="Times New Roman"/>
          <w:b/>
          <w:color w:val="262626"/>
          <w:sz w:val="24"/>
          <w:szCs w:val="24"/>
        </w:rPr>
        <w:t>Рабочая программа по русскому языку (ФГОС НОО).</w:t>
      </w:r>
    </w:p>
    <w:p w:rsidR="00943832" w:rsidRPr="004A411C" w:rsidRDefault="00943832" w:rsidP="00943832">
      <w:pPr>
        <w:spacing w:line="240" w:lineRule="auto"/>
        <w:jc w:val="center"/>
        <w:rPr>
          <w:rFonts w:ascii="Times New Roman" w:hAnsi="Times New Roman"/>
          <w:b/>
          <w:bCs/>
          <w:color w:val="262626"/>
          <w:sz w:val="24"/>
          <w:szCs w:val="24"/>
        </w:rPr>
      </w:pPr>
      <w:r>
        <w:rPr>
          <w:rFonts w:ascii="Times New Roman" w:hAnsi="Times New Roman"/>
          <w:b/>
          <w:color w:val="262626"/>
          <w:sz w:val="24"/>
          <w:szCs w:val="24"/>
        </w:rPr>
        <w:t>3</w:t>
      </w:r>
      <w:r w:rsidRPr="004A411C">
        <w:rPr>
          <w:rFonts w:ascii="Times New Roman" w:hAnsi="Times New Roman"/>
          <w:b/>
          <w:color w:val="262626"/>
          <w:sz w:val="24"/>
          <w:szCs w:val="24"/>
        </w:rPr>
        <w:t xml:space="preserve"> класс</w:t>
      </w:r>
    </w:p>
    <w:p w:rsidR="00943832" w:rsidRPr="00743421" w:rsidRDefault="00943832" w:rsidP="00943832">
      <w:pPr>
        <w:spacing w:line="240" w:lineRule="auto"/>
        <w:jc w:val="center"/>
        <w:rPr>
          <w:rFonts w:ascii="Times New Roman" w:hAnsi="Times New Roman"/>
          <w:b/>
          <w:bCs/>
          <w:color w:val="262626"/>
          <w:sz w:val="24"/>
          <w:szCs w:val="24"/>
        </w:rPr>
      </w:pPr>
      <w:r w:rsidRPr="004A411C">
        <w:rPr>
          <w:rFonts w:ascii="Times New Roman" w:hAnsi="Times New Roman"/>
          <w:b/>
          <w:bCs/>
          <w:color w:val="262626"/>
          <w:sz w:val="24"/>
          <w:szCs w:val="24"/>
        </w:rPr>
        <w:t>Пояснительная записка</w:t>
      </w:r>
    </w:p>
    <w:p w:rsidR="00943832" w:rsidRPr="00AD7CBB" w:rsidRDefault="00943832" w:rsidP="0094383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D7CBB">
        <w:rPr>
          <w:rFonts w:ascii="Times New Roman" w:hAnsi="Times New Roman"/>
          <w:sz w:val="24"/>
          <w:szCs w:val="24"/>
        </w:rPr>
        <w:t>Рабочая программа составлена на основе следующих нормативно-правовых документов:</w:t>
      </w:r>
    </w:p>
    <w:p w:rsidR="00943832" w:rsidRPr="00AD7CBB" w:rsidRDefault="00943832" w:rsidP="00943832">
      <w:pPr>
        <w:pStyle w:val="a3"/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AD7CBB">
        <w:rPr>
          <w:rFonts w:ascii="Times New Roman" w:hAnsi="Times New Roman"/>
          <w:sz w:val="24"/>
          <w:szCs w:val="24"/>
        </w:rPr>
        <w:t>Закона «Об образовании в Российской Федерации» от 29 декабря 2012 года;</w:t>
      </w:r>
    </w:p>
    <w:p w:rsidR="00943832" w:rsidRPr="00AD7CBB" w:rsidRDefault="00943832" w:rsidP="00943832">
      <w:pPr>
        <w:pStyle w:val="a3"/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AD7CBB">
        <w:rPr>
          <w:rFonts w:ascii="Times New Roman" w:hAnsi="Times New Roman"/>
          <w:sz w:val="24"/>
          <w:szCs w:val="24"/>
        </w:rPr>
        <w:t>Федерального государственного стандарта  начального общего образования (Приказ Министерства образования и науки РФ от 6 октября 2009г. № 373 «Об утверждении и введении в действие федерального государственного образовательного стандарта начального общего образования»)</w:t>
      </w:r>
    </w:p>
    <w:p w:rsidR="00461D8C" w:rsidRDefault="00943832" w:rsidP="00943832">
      <w:pPr>
        <w:pStyle w:val="a3"/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461D8C">
        <w:rPr>
          <w:rFonts w:ascii="Times New Roman" w:hAnsi="Times New Roman"/>
          <w:sz w:val="24"/>
          <w:szCs w:val="24"/>
        </w:rPr>
        <w:t>Приказ Минобрнауки  России от</w:t>
      </w:r>
      <w:r w:rsidR="00951D8E">
        <w:rPr>
          <w:rFonts w:ascii="Times New Roman" w:hAnsi="Times New Roman"/>
          <w:sz w:val="24"/>
          <w:szCs w:val="24"/>
        </w:rPr>
        <w:t xml:space="preserve"> </w:t>
      </w:r>
      <w:r w:rsidR="00951D8E">
        <w:rPr>
          <w:sz w:val="24"/>
          <w:szCs w:val="24"/>
        </w:rPr>
        <w:t xml:space="preserve">31.03.2014г. № 253  </w:t>
      </w:r>
      <w:r w:rsidRPr="00461D8C">
        <w:rPr>
          <w:rFonts w:ascii="Times New Roman" w:hAnsi="Times New Roman"/>
          <w:sz w:val="24"/>
          <w:szCs w:val="24"/>
        </w:rPr>
        <w:t xml:space="preserve"> «Об утверждении федерального перечня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</w:t>
      </w:r>
      <w:r w:rsidR="00951D8E">
        <w:rPr>
          <w:rFonts w:ascii="Times New Roman" w:hAnsi="Times New Roman"/>
          <w:sz w:val="24"/>
          <w:szCs w:val="24"/>
        </w:rPr>
        <w:t>арственную аккредитацию, на 2014-2015</w:t>
      </w:r>
      <w:r w:rsidRPr="00461D8C">
        <w:rPr>
          <w:rFonts w:ascii="Times New Roman" w:hAnsi="Times New Roman"/>
          <w:sz w:val="24"/>
          <w:szCs w:val="24"/>
        </w:rPr>
        <w:t xml:space="preserve"> учебный год» </w:t>
      </w:r>
    </w:p>
    <w:p w:rsidR="00943832" w:rsidRPr="00461D8C" w:rsidRDefault="00943832" w:rsidP="00943832">
      <w:pPr>
        <w:pStyle w:val="a3"/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461D8C">
        <w:rPr>
          <w:rFonts w:ascii="Times New Roman" w:hAnsi="Times New Roman"/>
          <w:sz w:val="24"/>
          <w:szCs w:val="24"/>
        </w:rPr>
        <w:t>Примерные программы по учебным предметам. Начальная школа.</w:t>
      </w:r>
    </w:p>
    <w:p w:rsidR="00943832" w:rsidRPr="00AD7CBB" w:rsidRDefault="00943832" w:rsidP="00943832">
      <w:pPr>
        <w:pStyle w:val="a3"/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AD7CBB">
        <w:rPr>
          <w:rFonts w:ascii="Times New Roman" w:hAnsi="Times New Roman"/>
          <w:sz w:val="24"/>
          <w:szCs w:val="24"/>
        </w:rPr>
        <w:t xml:space="preserve">Программы по русскому языку 1-4 классы под редакцией </w:t>
      </w:r>
      <w:r>
        <w:rPr>
          <w:rFonts w:ascii="Times New Roman" w:hAnsi="Times New Roman"/>
          <w:sz w:val="24"/>
          <w:szCs w:val="24"/>
        </w:rPr>
        <w:t xml:space="preserve"> С.В.</w:t>
      </w:r>
      <w:r w:rsidRPr="00AD7CBB">
        <w:rPr>
          <w:rFonts w:ascii="Times New Roman" w:hAnsi="Times New Roman"/>
          <w:sz w:val="24"/>
          <w:szCs w:val="24"/>
        </w:rPr>
        <w:t>Иванова</w:t>
      </w:r>
    </w:p>
    <w:p w:rsidR="00943832" w:rsidRPr="00AD7CBB" w:rsidRDefault="00943832" w:rsidP="00943832">
      <w:pPr>
        <w:pStyle w:val="a3"/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AD7CBB">
        <w:rPr>
          <w:rFonts w:ascii="Times New Roman" w:hAnsi="Times New Roman"/>
          <w:sz w:val="24"/>
          <w:szCs w:val="24"/>
        </w:rPr>
        <w:t xml:space="preserve">Учебного </w:t>
      </w:r>
      <w:r>
        <w:rPr>
          <w:rFonts w:ascii="Times New Roman" w:hAnsi="Times New Roman"/>
          <w:sz w:val="24"/>
          <w:szCs w:val="24"/>
        </w:rPr>
        <w:t>плана МБОУ «Лицей № 101» на 2014-2015</w:t>
      </w:r>
      <w:r w:rsidRPr="00AD7CBB">
        <w:rPr>
          <w:rFonts w:ascii="Times New Roman" w:hAnsi="Times New Roman"/>
          <w:sz w:val="24"/>
          <w:szCs w:val="24"/>
        </w:rPr>
        <w:t xml:space="preserve"> учебный год </w:t>
      </w:r>
    </w:p>
    <w:p w:rsidR="00951D8E" w:rsidRPr="00951D8E" w:rsidRDefault="00951D8E" w:rsidP="00951D8E">
      <w:pPr>
        <w:pStyle w:val="a3"/>
        <w:numPr>
          <w:ilvl w:val="0"/>
          <w:numId w:val="1"/>
        </w:numPr>
        <w:spacing w:after="0" w:line="240" w:lineRule="auto"/>
        <w:contextualSpacing/>
        <w:jc w:val="both"/>
        <w:rPr>
          <w:color w:val="000000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943832" w:rsidRPr="00951D8E">
        <w:rPr>
          <w:rFonts w:ascii="Times New Roman" w:hAnsi="Times New Roman"/>
          <w:sz w:val="24"/>
          <w:szCs w:val="24"/>
        </w:rPr>
        <w:t xml:space="preserve">Положение о рабочей программе МБОУ «Лицей № 101» </w:t>
      </w:r>
    </w:p>
    <w:p w:rsidR="00951D8E" w:rsidRPr="00951D8E" w:rsidRDefault="00951D8E" w:rsidP="00951D8E">
      <w:pPr>
        <w:pStyle w:val="a3"/>
        <w:spacing w:after="0" w:line="240" w:lineRule="auto"/>
        <w:ind w:left="1077"/>
        <w:contextualSpacing/>
        <w:jc w:val="both"/>
        <w:rPr>
          <w:color w:val="000000"/>
        </w:rPr>
      </w:pPr>
    </w:p>
    <w:p w:rsidR="00943832" w:rsidRPr="00951D8E" w:rsidRDefault="00943832" w:rsidP="00951D8E">
      <w:pPr>
        <w:spacing w:after="0" w:line="240" w:lineRule="auto"/>
        <w:ind w:left="720"/>
        <w:contextualSpacing/>
        <w:jc w:val="both"/>
        <w:rPr>
          <w:color w:val="000000"/>
        </w:rPr>
      </w:pPr>
      <w:r w:rsidRPr="00951D8E">
        <w:rPr>
          <w:rStyle w:val="FontStyle14"/>
          <w:rFonts w:ascii="Times New Roman" w:hAnsi="Times New Roman"/>
          <w:color w:val="262626"/>
          <w:sz w:val="24"/>
          <w:szCs w:val="24"/>
        </w:rPr>
        <w:t>Преподавание русского языка в 3 классе ведётся по авторской программе «Начальная  школа 21 века». Руководитель проекта чл. корр. РАО Н.В. Виноградова. Программа утверждена Министерством образования и науки РФ. Соответствует федеральному компоненту государственных образовательных стандартов начального общего образования второго поколения.</w:t>
      </w:r>
    </w:p>
    <w:p w:rsidR="00943832" w:rsidRDefault="00943832" w:rsidP="00943832">
      <w:pPr>
        <w:spacing w:after="0" w:line="240" w:lineRule="auto"/>
        <w:ind w:firstLine="357"/>
        <w:jc w:val="both"/>
        <w:rPr>
          <w:color w:val="000000"/>
        </w:rPr>
      </w:pPr>
    </w:p>
    <w:p w:rsidR="00943832" w:rsidRPr="00AA56BA" w:rsidRDefault="00943832" w:rsidP="00943832">
      <w:pPr>
        <w:spacing w:after="0" w:line="240" w:lineRule="auto"/>
        <w:ind w:firstLine="360"/>
        <w:rPr>
          <w:rFonts w:ascii="Times New Roman" w:hAnsi="Times New Roman"/>
          <w:b/>
          <w:sz w:val="24"/>
          <w:szCs w:val="24"/>
        </w:rPr>
      </w:pPr>
      <w:r w:rsidRPr="00AA56BA">
        <w:rPr>
          <w:rFonts w:ascii="Times New Roman" w:hAnsi="Times New Roman"/>
          <w:b/>
          <w:sz w:val="24"/>
          <w:szCs w:val="24"/>
        </w:rPr>
        <w:t>Рабочая программа учителя по к</w:t>
      </w:r>
      <w:r>
        <w:rPr>
          <w:rFonts w:ascii="Times New Roman" w:hAnsi="Times New Roman"/>
          <w:b/>
          <w:sz w:val="24"/>
          <w:szCs w:val="24"/>
        </w:rPr>
        <w:t>урсу русский язык для учащихся 3</w:t>
      </w:r>
      <w:r w:rsidRPr="00AA56BA">
        <w:rPr>
          <w:rFonts w:ascii="Times New Roman" w:hAnsi="Times New Roman"/>
          <w:b/>
          <w:sz w:val="24"/>
          <w:szCs w:val="24"/>
        </w:rPr>
        <w:t>-го класса  разработана в соответствии с требованиями Федерального государственного образовательного стандарта начального общего образования</w:t>
      </w:r>
    </w:p>
    <w:p w:rsidR="00943832" w:rsidRPr="003407BD" w:rsidRDefault="00943832" w:rsidP="00943832">
      <w:pPr>
        <w:spacing w:after="0" w:line="240" w:lineRule="auto"/>
        <w:ind w:firstLine="357"/>
        <w:jc w:val="both"/>
        <w:rPr>
          <w:color w:val="000000"/>
        </w:rPr>
      </w:pPr>
    </w:p>
    <w:p w:rsidR="00943832" w:rsidRPr="003F7B80" w:rsidRDefault="00943832" w:rsidP="00943832">
      <w:pPr>
        <w:shd w:val="clear" w:color="auto" w:fill="FFFFFF"/>
        <w:spacing w:after="0" w:line="20" w:lineRule="atLeast"/>
        <w:rPr>
          <w:rFonts w:ascii="Times New Roman" w:hAnsi="Times New Roman"/>
          <w:bCs/>
          <w:color w:val="000000"/>
          <w:spacing w:val="9"/>
          <w:sz w:val="24"/>
          <w:szCs w:val="24"/>
        </w:rPr>
      </w:pPr>
      <w:r w:rsidRPr="003F7B80">
        <w:rPr>
          <w:rFonts w:ascii="Times New Roman" w:hAnsi="Times New Roman"/>
          <w:bCs/>
          <w:color w:val="000000"/>
          <w:spacing w:val="9"/>
          <w:sz w:val="24"/>
          <w:szCs w:val="24"/>
        </w:rPr>
        <w:t>Комплект «Начальная школа XXI века»  представляет собой целостную модель начальной школы, построенную на</w:t>
      </w:r>
    </w:p>
    <w:p w:rsidR="00943832" w:rsidRPr="003F7B80" w:rsidRDefault="00943832" w:rsidP="00943832">
      <w:pPr>
        <w:shd w:val="clear" w:color="auto" w:fill="FFFFFF"/>
        <w:spacing w:after="0" w:line="20" w:lineRule="atLeast"/>
        <w:rPr>
          <w:rFonts w:ascii="Times New Roman" w:hAnsi="Times New Roman"/>
          <w:bCs/>
          <w:color w:val="000000"/>
          <w:spacing w:val="9"/>
          <w:sz w:val="24"/>
          <w:szCs w:val="24"/>
        </w:rPr>
      </w:pPr>
      <w:r w:rsidRPr="003F7B80">
        <w:rPr>
          <w:rFonts w:ascii="Times New Roman" w:hAnsi="Times New Roman"/>
          <w:bCs/>
          <w:color w:val="000000"/>
          <w:spacing w:val="9"/>
          <w:sz w:val="24"/>
          <w:szCs w:val="24"/>
        </w:rPr>
        <w:t xml:space="preserve">единых для всех учебных предметов концептуальных основах и имеющую полное программно–методическое обеспечение. </w:t>
      </w:r>
    </w:p>
    <w:p w:rsidR="00951D8E" w:rsidRDefault="00943832" w:rsidP="00951D8E">
      <w:pPr>
        <w:spacing w:after="0" w:line="20" w:lineRule="atLeast"/>
        <w:rPr>
          <w:rFonts w:ascii="Times New Roman" w:hAnsi="Times New Roman"/>
          <w:sz w:val="24"/>
          <w:szCs w:val="24"/>
        </w:rPr>
      </w:pPr>
      <w:r w:rsidRPr="003F7B80">
        <w:rPr>
          <w:rFonts w:ascii="Times New Roman" w:hAnsi="Times New Roman"/>
          <w:sz w:val="24"/>
          <w:szCs w:val="24"/>
        </w:rPr>
        <w:t xml:space="preserve">Этот комплект  позволяет оптимально организовать изучение программного материала, сохранить интерес у </w:t>
      </w:r>
      <w:r>
        <w:rPr>
          <w:rFonts w:ascii="Times New Roman" w:hAnsi="Times New Roman"/>
          <w:sz w:val="24"/>
          <w:szCs w:val="24"/>
        </w:rPr>
        <w:t xml:space="preserve">учащихся к предмету, обеспечить </w:t>
      </w:r>
      <w:r w:rsidRPr="003F7B80">
        <w:rPr>
          <w:rFonts w:ascii="Times New Roman" w:hAnsi="Times New Roman"/>
          <w:sz w:val="24"/>
          <w:szCs w:val="24"/>
        </w:rPr>
        <w:t>успешное усвоение обязательного минимума содержания образования по математике. Учебно-методические пособия содержат материал, расширяющий границы учебника и дополнительные сведения, необходимые для учащихся и учителя в их совместной деятельности. В качестве таких пособий используются справочные материалы, книги для внеклассного чтения, методические пособия для учителя к учебникам, дидактические материалы, книги для учащихся, сборники</w:t>
      </w:r>
    </w:p>
    <w:p w:rsidR="00943832" w:rsidRPr="00951D8E" w:rsidRDefault="00943832" w:rsidP="00951D8E">
      <w:pPr>
        <w:spacing w:after="0" w:line="20" w:lineRule="atLeast"/>
        <w:rPr>
          <w:rStyle w:val="FontStyle60"/>
          <w:sz w:val="24"/>
          <w:szCs w:val="24"/>
        </w:rPr>
      </w:pPr>
      <w:r w:rsidRPr="00AA56BA">
        <w:rPr>
          <w:rFonts w:ascii="Times New Roman" w:hAnsi="Times New Roman"/>
          <w:b/>
          <w:spacing w:val="7"/>
          <w:sz w:val="24"/>
          <w:szCs w:val="24"/>
        </w:rPr>
        <w:lastRenderedPageBreak/>
        <w:t>Рабочая программа учебно</w:t>
      </w:r>
      <w:r>
        <w:rPr>
          <w:rFonts w:ascii="Times New Roman" w:hAnsi="Times New Roman"/>
          <w:b/>
          <w:spacing w:val="7"/>
          <w:sz w:val="24"/>
          <w:szCs w:val="24"/>
        </w:rPr>
        <w:t>го предмета «русский язык</w:t>
      </w:r>
      <w:r w:rsidRPr="00AA56BA">
        <w:rPr>
          <w:rFonts w:ascii="Times New Roman" w:hAnsi="Times New Roman"/>
          <w:b/>
          <w:spacing w:val="7"/>
          <w:sz w:val="24"/>
          <w:szCs w:val="24"/>
        </w:rPr>
        <w:t>» пред</w:t>
      </w:r>
      <w:r>
        <w:rPr>
          <w:rFonts w:ascii="Times New Roman" w:hAnsi="Times New Roman"/>
          <w:b/>
          <w:spacing w:val="7"/>
          <w:sz w:val="24"/>
          <w:szCs w:val="24"/>
        </w:rPr>
        <w:t>метной области «Филология» для 3</w:t>
      </w:r>
      <w:r w:rsidR="00F00069">
        <w:rPr>
          <w:rFonts w:ascii="Times New Roman" w:hAnsi="Times New Roman"/>
          <w:b/>
          <w:spacing w:val="7"/>
          <w:sz w:val="24"/>
          <w:szCs w:val="24"/>
        </w:rPr>
        <w:t xml:space="preserve"> </w:t>
      </w:r>
      <w:r w:rsidRPr="00AA56BA">
        <w:rPr>
          <w:rFonts w:ascii="Times New Roman" w:hAnsi="Times New Roman"/>
          <w:b/>
          <w:spacing w:val="7"/>
          <w:sz w:val="24"/>
          <w:szCs w:val="24"/>
        </w:rPr>
        <w:t xml:space="preserve"> класса</w:t>
      </w:r>
    </w:p>
    <w:p w:rsidR="00943832" w:rsidRPr="004A411C" w:rsidRDefault="00943832" w:rsidP="00943832">
      <w:pPr>
        <w:pStyle w:val="Style7"/>
        <w:widowControl/>
        <w:spacing w:line="240" w:lineRule="auto"/>
        <w:ind w:firstLine="708"/>
        <w:rPr>
          <w:rStyle w:val="FontStyle64"/>
          <w:color w:val="262626"/>
        </w:rPr>
      </w:pPr>
      <w:r w:rsidRPr="004A411C">
        <w:rPr>
          <w:rStyle w:val="FontStyle64"/>
          <w:color w:val="262626"/>
        </w:rPr>
        <w:t>Согласно базисному (образовательному) плану образовательных учреждений РФ всего на изучение русск</w:t>
      </w:r>
      <w:r>
        <w:rPr>
          <w:rStyle w:val="FontStyle64"/>
          <w:color w:val="262626"/>
        </w:rPr>
        <w:t>ого языка во 2 классе отводится</w:t>
      </w:r>
      <w:r w:rsidRPr="004A411C">
        <w:rPr>
          <w:rStyle w:val="FontStyle64"/>
          <w:color w:val="262626"/>
        </w:rPr>
        <w:t xml:space="preserve"> 170 часов (5 ч в неделю, 34 учебных недель). </w:t>
      </w:r>
    </w:p>
    <w:p w:rsidR="00943832" w:rsidRPr="004A411C" w:rsidRDefault="00943832" w:rsidP="00943832">
      <w:pPr>
        <w:pStyle w:val="Style2"/>
        <w:widowControl/>
        <w:tabs>
          <w:tab w:val="left" w:pos="5306"/>
        </w:tabs>
        <w:spacing w:before="58"/>
        <w:rPr>
          <w:rStyle w:val="FontStyle26"/>
          <w:color w:val="262626"/>
          <w:spacing w:val="-10"/>
        </w:rPr>
      </w:pPr>
    </w:p>
    <w:p w:rsidR="00943832" w:rsidRDefault="00943832" w:rsidP="00943832">
      <w:pPr>
        <w:spacing w:after="0" w:line="20" w:lineRule="atLeast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943832" w:rsidRPr="003F7B80" w:rsidRDefault="00943832" w:rsidP="00943832">
      <w:pPr>
        <w:spacing w:after="0" w:line="20" w:lineRule="atLeast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3F7B80">
        <w:rPr>
          <w:rFonts w:ascii="Times New Roman" w:hAnsi="Times New Roman"/>
          <w:b/>
          <w:color w:val="000000"/>
          <w:sz w:val="24"/>
          <w:szCs w:val="24"/>
        </w:rPr>
        <w:t>Информация о внесенных изменениях в авторскую программу и их обоснование</w:t>
      </w:r>
    </w:p>
    <w:p w:rsidR="00943832" w:rsidRDefault="00943832" w:rsidP="00943832">
      <w:pPr>
        <w:spacing w:after="0" w:line="20" w:lineRule="atLeast"/>
        <w:rPr>
          <w:rFonts w:ascii="Times New Roman" w:hAnsi="Times New Roman"/>
          <w:sz w:val="24"/>
          <w:szCs w:val="24"/>
        </w:rPr>
      </w:pPr>
      <w:r w:rsidRPr="003F7B80">
        <w:rPr>
          <w:rFonts w:ascii="Times New Roman" w:hAnsi="Times New Roman"/>
          <w:sz w:val="24"/>
          <w:szCs w:val="24"/>
        </w:rPr>
        <w:t>Содержание авторской программы полностью соответствуют требованиям федерального компонента Государственного стандарта начального образования, поэтому в программу не внесено никаких изменений.</w:t>
      </w:r>
    </w:p>
    <w:p w:rsidR="00943832" w:rsidRDefault="00943832" w:rsidP="00943832">
      <w:pPr>
        <w:spacing w:after="0" w:line="20" w:lineRule="atLeast"/>
        <w:rPr>
          <w:rFonts w:ascii="Times New Roman" w:hAnsi="Times New Roman"/>
          <w:sz w:val="24"/>
          <w:szCs w:val="24"/>
        </w:rPr>
      </w:pPr>
    </w:p>
    <w:p w:rsidR="00951D8E" w:rsidRPr="00AA56BA" w:rsidRDefault="00951D8E" w:rsidP="00951D8E">
      <w:pPr>
        <w:shd w:val="clear" w:color="auto" w:fill="FFFFFF"/>
        <w:tabs>
          <w:tab w:val="left" w:pos="4844"/>
        </w:tabs>
        <w:spacing w:before="2" w:after="0" w:line="240" w:lineRule="auto"/>
        <w:ind w:right="-24"/>
        <w:jc w:val="center"/>
        <w:rPr>
          <w:rFonts w:ascii="Times New Roman" w:hAnsi="Times New Roman"/>
          <w:b/>
          <w:sz w:val="24"/>
          <w:szCs w:val="24"/>
        </w:rPr>
      </w:pPr>
      <w:r w:rsidRPr="00AA56BA">
        <w:rPr>
          <w:rFonts w:ascii="Times New Roman" w:hAnsi="Times New Roman"/>
          <w:b/>
          <w:sz w:val="24"/>
          <w:szCs w:val="24"/>
        </w:rPr>
        <w:t>Для реализации программы используется УМК:</w:t>
      </w:r>
    </w:p>
    <w:p w:rsidR="00951D8E" w:rsidRPr="005D41F0" w:rsidRDefault="00951D8E" w:rsidP="00951D8E">
      <w:pPr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t>Русский язык: 3 класс: у</w:t>
      </w:r>
      <w:r w:rsidRPr="00950083">
        <w:rPr>
          <w:rFonts w:ascii="Times New Roman" w:hAnsi="Times New Roman"/>
          <w:color w:val="000000"/>
          <w:sz w:val="24"/>
          <w:szCs w:val="24"/>
        </w:rPr>
        <w:t>чебник для учащихся общеобра</w:t>
      </w:r>
      <w:r>
        <w:rPr>
          <w:rFonts w:ascii="Times New Roman" w:hAnsi="Times New Roman"/>
          <w:color w:val="000000"/>
          <w:sz w:val="24"/>
          <w:szCs w:val="24"/>
        </w:rPr>
        <w:t xml:space="preserve">зовательных учреждений: в 2 ч. Ч.1/ (С.В.Иванов, А.О.Евдокимова, М.И.Кузнецова и др.); (под ред. С.В.Иванова). – 4-еизд.,перераб. - М.: Вентана-Граф, </w:t>
      </w:r>
      <w:smartTag w:uri="urn:schemas-microsoft-com:office:smarttags" w:element="metricconverter">
        <w:smartTagPr>
          <w:attr w:name="ProductID" w:val="2012 г"/>
        </w:smartTagPr>
        <w:r>
          <w:rPr>
            <w:rFonts w:ascii="Times New Roman" w:hAnsi="Times New Roman"/>
            <w:color w:val="000000"/>
            <w:sz w:val="24"/>
            <w:szCs w:val="24"/>
          </w:rPr>
          <w:t>2012</w:t>
        </w:r>
        <w:r w:rsidRPr="00950083">
          <w:rPr>
            <w:rFonts w:ascii="Times New Roman" w:hAnsi="Times New Roman"/>
            <w:color w:val="000000"/>
            <w:sz w:val="24"/>
            <w:szCs w:val="24"/>
          </w:rPr>
          <w:t xml:space="preserve"> г</w:t>
        </w:r>
      </w:smartTag>
      <w:r w:rsidRPr="00950083"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-176с.: ил.</w:t>
      </w:r>
    </w:p>
    <w:p w:rsidR="00951D8E" w:rsidRPr="007A37DE" w:rsidRDefault="00951D8E" w:rsidP="00951D8E">
      <w:pPr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t>Русский язык: 3 класс: у</w:t>
      </w:r>
      <w:r w:rsidRPr="00950083">
        <w:rPr>
          <w:rFonts w:ascii="Times New Roman" w:hAnsi="Times New Roman"/>
          <w:color w:val="000000"/>
          <w:sz w:val="24"/>
          <w:szCs w:val="24"/>
        </w:rPr>
        <w:t>чебник для учащихся общеобра</w:t>
      </w:r>
      <w:r>
        <w:rPr>
          <w:rFonts w:ascii="Times New Roman" w:hAnsi="Times New Roman"/>
          <w:color w:val="000000"/>
          <w:sz w:val="24"/>
          <w:szCs w:val="24"/>
        </w:rPr>
        <w:t>зовательных учреждений: в 2 ч. Ч.1/ (С.В.Иванов, А.О.Евдокимова, М.И.Кузнецова и др.); (под ред. С.В.Иванова). – 4-еизд.,перераб. - М.: Вентана-Граф, 2013</w:t>
      </w:r>
      <w:r w:rsidRPr="00950083">
        <w:rPr>
          <w:rFonts w:ascii="Times New Roman" w:hAnsi="Times New Roman"/>
          <w:color w:val="000000"/>
          <w:sz w:val="24"/>
          <w:szCs w:val="24"/>
        </w:rPr>
        <w:t xml:space="preserve"> г.</w:t>
      </w:r>
      <w:r>
        <w:rPr>
          <w:rFonts w:ascii="Times New Roman" w:hAnsi="Times New Roman"/>
          <w:color w:val="000000"/>
          <w:sz w:val="24"/>
          <w:szCs w:val="24"/>
        </w:rPr>
        <w:t>-176с.: ил.</w:t>
      </w:r>
    </w:p>
    <w:p w:rsidR="00951D8E" w:rsidRPr="007A37DE" w:rsidRDefault="00951D8E" w:rsidP="00951D8E">
      <w:pPr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t>Пишем грамотно:3 класс: рабочая тетрадь №1 для учащихся общеобразовательных учреждений/ М.И.кузнецова.- 4-е изд., испр. и доп. – М.: Вентана-Граф, 2013.- 112с.: ил.</w:t>
      </w:r>
    </w:p>
    <w:p w:rsidR="00951D8E" w:rsidRPr="005D41F0" w:rsidRDefault="00951D8E" w:rsidP="00951D8E">
      <w:pPr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t>Пишем грамотно:3 класс: рабочая тетрадь №2 для учащихся общеобразовательных учреждений/ М.И.кузнецова.- 4-е изд., испр. и доп. – М.: Вентана-Граф, 2013.- 96с.: ил.</w:t>
      </w:r>
    </w:p>
    <w:p w:rsidR="00951D8E" w:rsidRPr="005D41F0" w:rsidRDefault="00951D8E" w:rsidP="00951D8E">
      <w:pPr>
        <w:spacing w:after="0" w:line="240" w:lineRule="auto"/>
        <w:ind w:left="720"/>
        <w:jc w:val="both"/>
        <w:rPr>
          <w:rFonts w:ascii="Arial" w:hAnsi="Arial" w:cs="Arial"/>
          <w:color w:val="000000"/>
        </w:rPr>
      </w:pPr>
    </w:p>
    <w:p w:rsidR="00943832" w:rsidRPr="00741B1C" w:rsidRDefault="00943832" w:rsidP="00A83048">
      <w:pPr>
        <w:spacing w:after="0" w:line="20" w:lineRule="atLeast"/>
        <w:ind w:right="536"/>
        <w:jc w:val="center"/>
        <w:rPr>
          <w:rFonts w:ascii="Times New Roman" w:hAnsi="Times New Roman"/>
          <w:sz w:val="24"/>
          <w:szCs w:val="24"/>
        </w:rPr>
      </w:pPr>
      <w:r w:rsidRPr="00741B1C">
        <w:rPr>
          <w:rFonts w:ascii="Times New Roman" w:hAnsi="Times New Roman"/>
          <w:b/>
          <w:bCs/>
          <w:color w:val="000000"/>
          <w:kern w:val="24"/>
          <w:sz w:val="24"/>
          <w:szCs w:val="24"/>
        </w:rPr>
        <w:t>Цели и задачи данной программы</w:t>
      </w:r>
    </w:p>
    <w:p w:rsidR="00943832" w:rsidRPr="00741B1C" w:rsidRDefault="00943832" w:rsidP="00943832">
      <w:pPr>
        <w:spacing w:after="0" w:line="20" w:lineRule="atLeast"/>
        <w:rPr>
          <w:rFonts w:ascii="Times New Roman" w:hAnsi="Times New Roman"/>
          <w:sz w:val="24"/>
          <w:szCs w:val="24"/>
        </w:rPr>
      </w:pPr>
      <w:r w:rsidRPr="00741B1C">
        <w:rPr>
          <w:rFonts w:ascii="Times New Roman" w:hAnsi="Times New Roman"/>
          <w:sz w:val="24"/>
          <w:szCs w:val="24"/>
        </w:rPr>
        <w:t xml:space="preserve">Учебный предмет «Русский язык» реализует основную </w:t>
      </w:r>
      <w:r w:rsidRPr="00741B1C">
        <w:rPr>
          <w:rFonts w:ascii="Times New Roman" w:hAnsi="Times New Roman"/>
          <w:b/>
          <w:bCs/>
          <w:sz w:val="24"/>
          <w:szCs w:val="24"/>
        </w:rPr>
        <w:t xml:space="preserve">цель </w:t>
      </w:r>
      <w:r w:rsidRPr="00741B1C">
        <w:rPr>
          <w:rFonts w:ascii="Times New Roman" w:hAnsi="Times New Roman"/>
          <w:sz w:val="24"/>
          <w:szCs w:val="24"/>
        </w:rPr>
        <w:t xml:space="preserve">обучения: сформировать у обучающихся начальной школы познавательную мотивацию к изучению русского языка, которая выражается в осознанном стремлении научиться использовать языковые средства для успешного решения коммуникативных задач и познакомиться с основами научного описания родного языка.                                                                                                                    </w:t>
      </w:r>
    </w:p>
    <w:p w:rsidR="00943832" w:rsidRPr="00741B1C" w:rsidRDefault="00943832" w:rsidP="00943832">
      <w:pPr>
        <w:spacing w:after="0" w:line="20" w:lineRule="atLeast"/>
        <w:jc w:val="both"/>
        <w:rPr>
          <w:rFonts w:ascii="Times New Roman" w:hAnsi="Times New Roman"/>
          <w:b/>
          <w:sz w:val="24"/>
          <w:szCs w:val="24"/>
        </w:rPr>
      </w:pPr>
      <w:r w:rsidRPr="00741B1C">
        <w:rPr>
          <w:rFonts w:ascii="Times New Roman" w:hAnsi="Times New Roman"/>
          <w:sz w:val="24"/>
          <w:szCs w:val="24"/>
        </w:rPr>
        <w:t>Формирование познавательной мотивации осуществляется в процессе достижения предметных целей изучения русского языка —</w:t>
      </w:r>
      <w:r w:rsidRPr="00741B1C">
        <w:rPr>
          <w:rFonts w:ascii="Times New Roman" w:hAnsi="Times New Roman"/>
          <w:b/>
          <w:bCs/>
          <w:sz w:val="24"/>
          <w:szCs w:val="24"/>
        </w:rPr>
        <w:t xml:space="preserve"> социокультурной </w:t>
      </w:r>
      <w:r w:rsidRPr="00741B1C">
        <w:rPr>
          <w:rFonts w:ascii="Times New Roman" w:hAnsi="Times New Roman"/>
          <w:sz w:val="24"/>
          <w:szCs w:val="24"/>
        </w:rPr>
        <w:t xml:space="preserve">и </w:t>
      </w:r>
      <w:r w:rsidRPr="00741B1C">
        <w:rPr>
          <w:rFonts w:ascii="Times New Roman" w:hAnsi="Times New Roman"/>
          <w:b/>
          <w:bCs/>
          <w:sz w:val="24"/>
          <w:szCs w:val="24"/>
        </w:rPr>
        <w:t>научно-исследовательской</w:t>
      </w:r>
      <w:r w:rsidRPr="00741B1C">
        <w:rPr>
          <w:rFonts w:ascii="Times New Roman" w:hAnsi="Times New Roman"/>
          <w:b/>
          <w:sz w:val="24"/>
          <w:szCs w:val="24"/>
        </w:rPr>
        <w:t>(познавательной)</w:t>
      </w:r>
    </w:p>
    <w:p w:rsidR="00943832" w:rsidRPr="00741B1C" w:rsidRDefault="00943832" w:rsidP="00943832">
      <w:pPr>
        <w:spacing w:after="0" w:line="20" w:lineRule="atLeast"/>
        <w:jc w:val="both"/>
        <w:rPr>
          <w:rFonts w:ascii="Times New Roman" w:hAnsi="Times New Roman"/>
          <w:sz w:val="24"/>
          <w:szCs w:val="24"/>
        </w:rPr>
      </w:pPr>
      <w:r w:rsidRPr="00741B1C">
        <w:rPr>
          <w:rFonts w:ascii="Times New Roman" w:hAnsi="Times New Roman"/>
          <w:b/>
          <w:bCs/>
          <w:sz w:val="24"/>
          <w:szCs w:val="24"/>
        </w:rPr>
        <w:t>Социокультурная цель</w:t>
      </w:r>
      <w:r w:rsidRPr="00741B1C">
        <w:rPr>
          <w:rFonts w:ascii="Times New Roman" w:hAnsi="Times New Roman"/>
          <w:sz w:val="24"/>
          <w:szCs w:val="24"/>
        </w:rPr>
        <w:t xml:space="preserve"> изучения русского языка достигается решением задач развития устной и письменной речи учащихся и формирования у них основ грамотного, безошибочного письма.</w:t>
      </w:r>
    </w:p>
    <w:p w:rsidR="00943832" w:rsidRPr="00741B1C" w:rsidRDefault="00943832" w:rsidP="00943832">
      <w:pPr>
        <w:spacing w:after="0" w:line="20" w:lineRule="atLeast"/>
        <w:ind w:right="-99"/>
        <w:jc w:val="both"/>
        <w:rPr>
          <w:rFonts w:ascii="Times New Roman" w:hAnsi="Times New Roman"/>
          <w:sz w:val="24"/>
          <w:szCs w:val="24"/>
        </w:rPr>
      </w:pPr>
      <w:r w:rsidRPr="00741B1C">
        <w:rPr>
          <w:rFonts w:ascii="Times New Roman" w:hAnsi="Times New Roman"/>
          <w:sz w:val="24"/>
          <w:szCs w:val="24"/>
        </w:rPr>
        <w:t xml:space="preserve">Грамотное письмо и правильная речь являются обязательным элементом общей культуры человека. Формируя навыки безошибочного письма, развивая письменную и устную речь обучающихся, мы стремимся к тому, чтобы ученик стал культурным человеком. </w:t>
      </w:r>
    </w:p>
    <w:p w:rsidR="00943832" w:rsidRPr="00741B1C" w:rsidRDefault="00943832" w:rsidP="00943832">
      <w:pPr>
        <w:spacing w:after="0" w:line="20" w:lineRule="atLeast"/>
        <w:ind w:right="-96"/>
        <w:jc w:val="both"/>
        <w:rPr>
          <w:rFonts w:ascii="Times New Roman" w:hAnsi="Times New Roman"/>
          <w:sz w:val="24"/>
          <w:szCs w:val="24"/>
        </w:rPr>
      </w:pPr>
      <w:r w:rsidRPr="00741B1C">
        <w:rPr>
          <w:rFonts w:ascii="Times New Roman" w:hAnsi="Times New Roman"/>
          <w:sz w:val="24"/>
          <w:szCs w:val="24"/>
        </w:rPr>
        <w:t>Для реализации этой</w:t>
      </w:r>
      <w:r w:rsidRPr="00741B1C">
        <w:rPr>
          <w:rFonts w:ascii="Times New Roman" w:hAnsi="Times New Roman"/>
          <w:b/>
          <w:bCs/>
          <w:sz w:val="24"/>
          <w:szCs w:val="24"/>
        </w:rPr>
        <w:t xml:space="preserve"> цели</w:t>
      </w:r>
      <w:r w:rsidRPr="00741B1C">
        <w:rPr>
          <w:rFonts w:ascii="Times New Roman" w:hAnsi="Times New Roman"/>
          <w:sz w:val="24"/>
          <w:szCs w:val="24"/>
        </w:rPr>
        <w:t xml:space="preserve"> необходимо учитывать следующее:</w:t>
      </w:r>
    </w:p>
    <w:p w:rsidR="00943832" w:rsidRPr="00741B1C" w:rsidRDefault="00943832" w:rsidP="00943832">
      <w:pPr>
        <w:pStyle w:val="2"/>
        <w:numPr>
          <w:ilvl w:val="0"/>
          <w:numId w:val="2"/>
        </w:numPr>
        <w:spacing w:line="20" w:lineRule="atLeast"/>
        <w:ind w:left="0" w:right="-96"/>
        <w:contextualSpacing w:val="0"/>
        <w:jc w:val="both"/>
        <w:rPr>
          <w:sz w:val="24"/>
          <w:szCs w:val="24"/>
        </w:rPr>
      </w:pPr>
      <w:r w:rsidRPr="00741B1C">
        <w:rPr>
          <w:sz w:val="24"/>
          <w:szCs w:val="24"/>
        </w:rPr>
        <w:t>грамотное, безошибочное письмо должно формироваться с учетом индивидуальных особенностей ученика: развитой зрительной или моторной памяти, логического мышления или репродуктивного воспроизведения полученных знаний;</w:t>
      </w:r>
    </w:p>
    <w:p w:rsidR="00943832" w:rsidRPr="00741B1C" w:rsidRDefault="00943832" w:rsidP="00943832">
      <w:pPr>
        <w:pStyle w:val="2"/>
        <w:numPr>
          <w:ilvl w:val="0"/>
          <w:numId w:val="2"/>
        </w:numPr>
        <w:spacing w:line="20" w:lineRule="atLeast"/>
        <w:ind w:left="0" w:right="-96"/>
        <w:contextualSpacing w:val="0"/>
        <w:jc w:val="both"/>
        <w:rPr>
          <w:sz w:val="24"/>
          <w:szCs w:val="24"/>
        </w:rPr>
      </w:pPr>
      <w:r w:rsidRPr="00741B1C">
        <w:rPr>
          <w:sz w:val="24"/>
          <w:szCs w:val="24"/>
        </w:rPr>
        <w:lastRenderedPageBreak/>
        <w:t>навык грамотного письма формируется только при регулярном выполнении заданий и упражнений, предусмотренных методическим аппаратом средств обучения;</w:t>
      </w:r>
    </w:p>
    <w:p w:rsidR="00943832" w:rsidRPr="00741B1C" w:rsidRDefault="00943832" w:rsidP="00943832">
      <w:pPr>
        <w:pStyle w:val="2"/>
        <w:numPr>
          <w:ilvl w:val="0"/>
          <w:numId w:val="2"/>
        </w:numPr>
        <w:spacing w:line="20" w:lineRule="atLeast"/>
        <w:ind w:left="0" w:right="-96"/>
        <w:contextualSpacing w:val="0"/>
        <w:jc w:val="both"/>
        <w:rPr>
          <w:sz w:val="24"/>
          <w:szCs w:val="24"/>
        </w:rPr>
      </w:pPr>
      <w:r w:rsidRPr="00741B1C">
        <w:rPr>
          <w:sz w:val="24"/>
          <w:szCs w:val="24"/>
        </w:rPr>
        <w:t>разнообразные виды деятельности при обучении грамотному письму должны опираться не только на контроль со стороны учителя, но и на самоконтроль ученика;</w:t>
      </w:r>
    </w:p>
    <w:p w:rsidR="00943832" w:rsidRPr="00741B1C" w:rsidRDefault="00943832" w:rsidP="00943832">
      <w:pPr>
        <w:pStyle w:val="2"/>
        <w:numPr>
          <w:ilvl w:val="0"/>
          <w:numId w:val="2"/>
        </w:numPr>
        <w:spacing w:line="20" w:lineRule="atLeast"/>
        <w:ind w:left="0" w:right="-96"/>
        <w:contextualSpacing w:val="0"/>
        <w:jc w:val="both"/>
        <w:rPr>
          <w:sz w:val="24"/>
          <w:szCs w:val="24"/>
        </w:rPr>
      </w:pPr>
      <w:r w:rsidRPr="00741B1C">
        <w:rPr>
          <w:sz w:val="24"/>
          <w:szCs w:val="24"/>
        </w:rPr>
        <w:t xml:space="preserve">научить правильной речи — это научить правильному отбору языковых средств исходя из условий речевой ситуации. </w:t>
      </w:r>
    </w:p>
    <w:p w:rsidR="00943832" w:rsidRPr="00741B1C" w:rsidRDefault="00943832" w:rsidP="00943832">
      <w:pPr>
        <w:spacing w:after="0" w:line="20" w:lineRule="atLeast"/>
        <w:jc w:val="both"/>
        <w:rPr>
          <w:rFonts w:ascii="Times New Roman" w:hAnsi="Times New Roman"/>
          <w:sz w:val="24"/>
          <w:szCs w:val="24"/>
        </w:rPr>
      </w:pPr>
      <w:r w:rsidRPr="00741B1C">
        <w:rPr>
          <w:rFonts w:ascii="Times New Roman" w:hAnsi="Times New Roman"/>
          <w:b/>
          <w:bCs/>
          <w:sz w:val="24"/>
          <w:szCs w:val="24"/>
        </w:rPr>
        <w:t>Научно-исследовательская цель</w:t>
      </w:r>
      <w:r w:rsidRPr="00741B1C">
        <w:rPr>
          <w:rFonts w:ascii="Times New Roman" w:hAnsi="Times New Roman"/>
          <w:sz w:val="24"/>
          <w:szCs w:val="24"/>
        </w:rPr>
        <w:t xml:space="preserve"> реализуется в процессе ознакомления обучающихся с основными положениями науки о языке.</w:t>
      </w:r>
    </w:p>
    <w:p w:rsidR="00943832" w:rsidRDefault="00943832" w:rsidP="00943832">
      <w:pPr>
        <w:spacing w:after="0" w:line="20" w:lineRule="atLeast"/>
        <w:rPr>
          <w:rFonts w:ascii="Times New Roman" w:hAnsi="Times New Roman"/>
          <w:sz w:val="24"/>
          <w:szCs w:val="24"/>
        </w:rPr>
      </w:pPr>
      <w:r w:rsidRPr="00741B1C">
        <w:rPr>
          <w:rFonts w:ascii="Times New Roman" w:hAnsi="Times New Roman"/>
          <w:sz w:val="24"/>
          <w:szCs w:val="24"/>
        </w:rPr>
        <w:t>Знакомя обучающихся с тем, как устроен язык, на котором они говорят, мы формируем у них научное представление о системе и структуре родного языка, развиваем логическое и абстрактное мышление младших школьников, представляем родной (русский) язык как часть окружающего мира.</w:t>
      </w:r>
    </w:p>
    <w:p w:rsidR="00943832" w:rsidRPr="00741B1C" w:rsidRDefault="00943832" w:rsidP="00943832">
      <w:pPr>
        <w:spacing w:after="0" w:line="20" w:lineRule="atLeast"/>
        <w:rPr>
          <w:rFonts w:ascii="Times New Roman" w:hAnsi="Times New Roman"/>
          <w:b/>
          <w:color w:val="000000"/>
          <w:sz w:val="24"/>
          <w:szCs w:val="24"/>
        </w:rPr>
      </w:pPr>
    </w:p>
    <w:p w:rsidR="00943832" w:rsidRPr="005032CB" w:rsidRDefault="00943832" w:rsidP="00943832">
      <w:pPr>
        <w:spacing w:after="0" w:line="20" w:lineRule="atLeast"/>
        <w:ind w:firstLine="550"/>
        <w:jc w:val="center"/>
        <w:rPr>
          <w:rFonts w:ascii="Times New Roman" w:hAnsi="Times New Roman"/>
          <w:sz w:val="24"/>
          <w:szCs w:val="24"/>
        </w:rPr>
      </w:pPr>
      <w:r w:rsidRPr="005032CB">
        <w:rPr>
          <w:rFonts w:ascii="Times New Roman" w:hAnsi="Times New Roman"/>
          <w:b/>
          <w:bCs/>
          <w:iCs/>
          <w:sz w:val="24"/>
          <w:szCs w:val="24"/>
        </w:rPr>
        <w:t xml:space="preserve">Ценностные ориентиры </w:t>
      </w:r>
      <w:r w:rsidRPr="005032CB">
        <w:rPr>
          <w:rFonts w:ascii="Times New Roman" w:hAnsi="Times New Roman"/>
          <w:b/>
          <w:bCs/>
          <w:iCs/>
          <w:kern w:val="2"/>
          <w:sz w:val="24"/>
          <w:szCs w:val="24"/>
        </w:rPr>
        <w:t>содержания учебного предмета «Русский язык»</w:t>
      </w:r>
      <w:r w:rsidRPr="005032CB">
        <w:rPr>
          <w:rFonts w:ascii="Times New Roman" w:hAnsi="Times New Roman"/>
          <w:iCs/>
          <w:sz w:val="24"/>
          <w:szCs w:val="24"/>
        </w:rPr>
        <w:t>.</w:t>
      </w:r>
    </w:p>
    <w:p w:rsidR="00943832" w:rsidRPr="005032CB" w:rsidRDefault="00943832" w:rsidP="00943832">
      <w:pPr>
        <w:spacing w:after="0" w:line="20" w:lineRule="atLeast"/>
        <w:ind w:firstLine="550"/>
        <w:jc w:val="both"/>
        <w:rPr>
          <w:rFonts w:ascii="Times New Roman" w:hAnsi="Times New Roman"/>
          <w:sz w:val="24"/>
          <w:szCs w:val="24"/>
        </w:rPr>
      </w:pPr>
      <w:r w:rsidRPr="005032CB">
        <w:rPr>
          <w:rFonts w:ascii="Times New Roman" w:hAnsi="Times New Roman"/>
          <w:sz w:val="24"/>
          <w:szCs w:val="24"/>
        </w:rPr>
        <w:t xml:space="preserve">Ведущее место предмета «Русский язык» в системе общего образования обусловлено тем, что русский язык является государственным языком Российской Федерации, родным языком русского народа, средством межнационального общения. Изучение русского языка способствует формированию у обучающихся представлений о языке как основном средстве человеческого общения, явлении национальной культуры и основе национального самосознания. </w:t>
      </w:r>
    </w:p>
    <w:p w:rsidR="00943832" w:rsidRPr="005032CB" w:rsidRDefault="00943832" w:rsidP="00943832">
      <w:pPr>
        <w:spacing w:after="0" w:line="2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5032CB">
        <w:rPr>
          <w:rFonts w:ascii="Times New Roman" w:hAnsi="Times New Roman"/>
          <w:sz w:val="24"/>
          <w:szCs w:val="24"/>
        </w:rPr>
        <w:t>В процессе изучения русского языка у обучающихся начальной школы формируется позитивное эмоционально-ценностное отношение к русскому языку, стремление к его грамотному использованию, понимание того, что правильная устная и письменная речь являются показателем общей культуры человека. На уроках русского языка обучающихся получают начальное представление о нормах русского литературного языка и правилах речевого этикета, учатся ориентироваться в целях, задачах, условиях общения, выборе адекватных языковых средств для успешного решения коммуникативной задачи.</w:t>
      </w:r>
    </w:p>
    <w:p w:rsidR="00943832" w:rsidRDefault="00943832" w:rsidP="00943832">
      <w:pPr>
        <w:pStyle w:val="20"/>
        <w:widowControl w:val="0"/>
        <w:spacing w:after="0" w:line="20" w:lineRule="atLeast"/>
        <w:ind w:firstLine="567"/>
        <w:rPr>
          <w:rFonts w:ascii="Times New Roman" w:hAnsi="Times New Roman"/>
          <w:sz w:val="24"/>
          <w:szCs w:val="24"/>
        </w:rPr>
      </w:pPr>
      <w:r w:rsidRPr="005032CB">
        <w:rPr>
          <w:rFonts w:ascii="Times New Roman" w:hAnsi="Times New Roman"/>
          <w:sz w:val="24"/>
          <w:szCs w:val="24"/>
        </w:rPr>
        <w:t>Русский язык является для обучающихся основой всего процесса обучения, средством развития их мышления, воображения, интеллектуальных и творческих способностей, основным каналом социализации личности. Успехи в изучении русского языка во многом определяют результаты обучения по другим школьным предметам.</w:t>
      </w:r>
    </w:p>
    <w:p w:rsidR="00943832" w:rsidRDefault="00943832" w:rsidP="00943832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43832" w:rsidRDefault="00943832" w:rsidP="00943832">
      <w:pPr>
        <w:spacing w:after="0" w:line="20" w:lineRule="atLeast"/>
        <w:ind w:left="-540"/>
        <w:jc w:val="center"/>
        <w:rPr>
          <w:rFonts w:ascii="Times New Roman" w:hAnsi="Times New Roman"/>
          <w:b/>
          <w:sz w:val="24"/>
          <w:szCs w:val="24"/>
        </w:rPr>
      </w:pPr>
      <w:r w:rsidRPr="00BD0D08">
        <w:rPr>
          <w:rFonts w:ascii="Times New Roman" w:hAnsi="Times New Roman"/>
          <w:b/>
          <w:sz w:val="24"/>
          <w:szCs w:val="24"/>
        </w:rPr>
        <w:t>Используемые технологии, методы, формы работ</w:t>
      </w:r>
      <w:r>
        <w:rPr>
          <w:rFonts w:ascii="Times New Roman" w:hAnsi="Times New Roman"/>
          <w:b/>
          <w:sz w:val="24"/>
          <w:szCs w:val="24"/>
        </w:rPr>
        <w:t xml:space="preserve">ы, обоснования их использования </w:t>
      </w:r>
    </w:p>
    <w:p w:rsidR="00943832" w:rsidRPr="00897F91" w:rsidRDefault="00943832" w:rsidP="00943832">
      <w:pPr>
        <w:spacing w:after="0" w:line="20" w:lineRule="atLeast"/>
        <w:ind w:left="142" w:right="539"/>
        <w:jc w:val="both"/>
        <w:rPr>
          <w:rFonts w:ascii="Times New Roman" w:hAnsi="Times New Roman"/>
          <w:sz w:val="24"/>
          <w:szCs w:val="24"/>
        </w:rPr>
      </w:pPr>
      <w:r w:rsidRPr="00897F91">
        <w:rPr>
          <w:rFonts w:ascii="Times New Roman" w:hAnsi="Times New Roman"/>
          <w:sz w:val="24"/>
          <w:szCs w:val="24"/>
        </w:rPr>
        <w:t xml:space="preserve">Программа предусматривает проведение традиционных уроков, уроков в нетрадиционной форме (экскурсий, театрализаций, путешествий). </w:t>
      </w:r>
    </w:p>
    <w:p w:rsidR="00943832" w:rsidRPr="00FC759D" w:rsidRDefault="00943832" w:rsidP="00943832">
      <w:pPr>
        <w:spacing w:after="0" w:line="20" w:lineRule="atLeast"/>
        <w:ind w:left="142" w:right="539" w:firstLine="566"/>
        <w:jc w:val="both"/>
        <w:rPr>
          <w:sz w:val="24"/>
          <w:szCs w:val="24"/>
        </w:rPr>
      </w:pPr>
      <w:r w:rsidRPr="00897F91">
        <w:rPr>
          <w:rFonts w:ascii="Times New Roman" w:hAnsi="Times New Roman"/>
          <w:sz w:val="24"/>
          <w:szCs w:val="24"/>
        </w:rPr>
        <w:t>На уроках используется фронтальная, групповая, индивидуальная работа, работа в парах. Основной формой общения учителя и обучающихся, обучающихся друг с другом является учебный диалог.</w:t>
      </w:r>
    </w:p>
    <w:p w:rsidR="00943832" w:rsidRDefault="00943832" w:rsidP="00943832">
      <w:pPr>
        <w:shd w:val="clear" w:color="auto" w:fill="FFFFFF"/>
        <w:tabs>
          <w:tab w:val="left" w:pos="4844"/>
        </w:tabs>
        <w:spacing w:before="5" w:after="0" w:line="240" w:lineRule="auto"/>
        <w:ind w:right="-24"/>
        <w:rPr>
          <w:rFonts w:ascii="Times New Roman" w:hAnsi="Times New Roman"/>
          <w:b/>
          <w:bCs/>
          <w:iCs/>
          <w:sz w:val="24"/>
          <w:szCs w:val="24"/>
        </w:rPr>
      </w:pPr>
    </w:p>
    <w:p w:rsidR="00943832" w:rsidRDefault="00943832" w:rsidP="00943832">
      <w:pPr>
        <w:shd w:val="clear" w:color="auto" w:fill="FFFFFF"/>
        <w:tabs>
          <w:tab w:val="left" w:pos="4844"/>
        </w:tabs>
        <w:spacing w:before="5" w:after="0" w:line="240" w:lineRule="auto"/>
        <w:ind w:right="-24"/>
        <w:rPr>
          <w:rFonts w:ascii="Times New Roman" w:hAnsi="Times New Roman"/>
          <w:b/>
          <w:bCs/>
          <w:iCs/>
          <w:sz w:val="24"/>
          <w:szCs w:val="24"/>
        </w:rPr>
      </w:pPr>
    </w:p>
    <w:p w:rsidR="00943832" w:rsidRPr="004C734E" w:rsidRDefault="00943832" w:rsidP="00943832">
      <w:pPr>
        <w:shd w:val="clear" w:color="auto" w:fill="FFFFFF"/>
        <w:tabs>
          <w:tab w:val="left" w:pos="4844"/>
        </w:tabs>
        <w:spacing w:before="5" w:after="0" w:line="240" w:lineRule="auto"/>
        <w:ind w:right="-24"/>
        <w:rPr>
          <w:rFonts w:ascii="Times New Roman" w:hAnsi="Times New Roman"/>
          <w:b/>
          <w:bCs/>
          <w:iCs/>
          <w:sz w:val="24"/>
          <w:szCs w:val="24"/>
        </w:rPr>
      </w:pPr>
      <w:r w:rsidRPr="004C734E">
        <w:rPr>
          <w:rFonts w:ascii="Times New Roman" w:hAnsi="Times New Roman"/>
          <w:b/>
          <w:bCs/>
          <w:iCs/>
          <w:sz w:val="24"/>
          <w:szCs w:val="24"/>
        </w:rPr>
        <w:t>Условные  обозначения</w:t>
      </w:r>
      <w:r>
        <w:rPr>
          <w:rFonts w:ascii="Times New Roman" w:hAnsi="Times New Roman"/>
          <w:b/>
          <w:bCs/>
          <w:iCs/>
          <w:sz w:val="24"/>
          <w:szCs w:val="24"/>
        </w:rPr>
        <w:t>:</w:t>
      </w:r>
    </w:p>
    <w:p w:rsidR="00943832" w:rsidRPr="004C734E" w:rsidRDefault="00943832" w:rsidP="00943832">
      <w:pPr>
        <w:shd w:val="clear" w:color="auto" w:fill="FFFFFF"/>
        <w:tabs>
          <w:tab w:val="left" w:pos="4844"/>
        </w:tabs>
        <w:spacing w:before="5" w:after="0" w:line="240" w:lineRule="auto"/>
        <w:ind w:right="-24"/>
        <w:rPr>
          <w:rFonts w:ascii="Times New Roman" w:hAnsi="Times New Roman"/>
          <w:b/>
          <w:bCs/>
          <w:iCs/>
          <w:sz w:val="24"/>
          <w:szCs w:val="24"/>
        </w:rPr>
      </w:pPr>
      <w:r w:rsidRPr="004C734E">
        <w:rPr>
          <w:rFonts w:ascii="Times New Roman" w:hAnsi="Times New Roman"/>
          <w:b/>
          <w:bCs/>
          <w:iCs/>
          <w:sz w:val="24"/>
          <w:szCs w:val="24"/>
        </w:rPr>
        <w:lastRenderedPageBreak/>
        <w:t>*  - использование информационно- коммуникационной технологии</w:t>
      </w:r>
    </w:p>
    <w:p w:rsidR="00943832" w:rsidRPr="004C734E" w:rsidRDefault="00943832" w:rsidP="00943832">
      <w:pPr>
        <w:shd w:val="clear" w:color="auto" w:fill="FFFFFF"/>
        <w:tabs>
          <w:tab w:val="left" w:pos="4844"/>
        </w:tabs>
        <w:spacing w:before="5" w:after="0" w:line="240" w:lineRule="auto"/>
        <w:ind w:right="-24"/>
        <w:rPr>
          <w:rFonts w:ascii="Times New Roman" w:hAnsi="Times New Roman"/>
          <w:b/>
          <w:bCs/>
          <w:iCs/>
          <w:sz w:val="24"/>
          <w:szCs w:val="24"/>
        </w:rPr>
      </w:pPr>
      <w:r w:rsidRPr="004C734E">
        <w:rPr>
          <w:rFonts w:ascii="Times New Roman" w:hAnsi="Times New Roman"/>
          <w:b/>
          <w:bCs/>
          <w:iCs/>
          <w:sz w:val="24"/>
          <w:szCs w:val="24"/>
        </w:rPr>
        <w:t>** - использование цифровой лаборатории "Архимед"</w:t>
      </w:r>
    </w:p>
    <w:p w:rsidR="00943832" w:rsidRDefault="00943832" w:rsidP="00943832">
      <w:pPr>
        <w:spacing w:after="0" w:line="20" w:lineRule="atLeast"/>
        <w:ind w:left="-540"/>
        <w:rPr>
          <w:rFonts w:ascii="Times New Roman" w:hAnsi="Times New Roman"/>
          <w:b/>
          <w:sz w:val="24"/>
          <w:szCs w:val="24"/>
        </w:rPr>
      </w:pPr>
    </w:p>
    <w:p w:rsidR="00943832" w:rsidRDefault="00943832" w:rsidP="00943832">
      <w:pPr>
        <w:shd w:val="clear" w:color="auto" w:fill="FFFFFF"/>
        <w:jc w:val="center"/>
        <w:rPr>
          <w:rFonts w:ascii="Times New Roman" w:hAnsi="Times New Roman"/>
          <w:b/>
          <w:bCs/>
          <w:color w:val="000000"/>
          <w:spacing w:val="11"/>
          <w:sz w:val="24"/>
          <w:szCs w:val="24"/>
        </w:rPr>
      </w:pPr>
      <w:r w:rsidRPr="00126828">
        <w:rPr>
          <w:rFonts w:ascii="Times New Roman" w:hAnsi="Times New Roman"/>
          <w:b/>
          <w:bCs/>
          <w:color w:val="000000"/>
          <w:spacing w:val="11"/>
          <w:sz w:val="24"/>
          <w:szCs w:val="24"/>
        </w:rPr>
        <w:t xml:space="preserve">Планируемые результаты освоения </w:t>
      </w:r>
      <w:r>
        <w:rPr>
          <w:rFonts w:ascii="Times New Roman" w:hAnsi="Times New Roman"/>
          <w:b/>
          <w:bCs/>
          <w:color w:val="000000"/>
          <w:spacing w:val="11"/>
          <w:sz w:val="24"/>
          <w:szCs w:val="24"/>
        </w:rPr>
        <w:t>программы по русскому языку в 3</w:t>
      </w:r>
      <w:r w:rsidRPr="00126828">
        <w:rPr>
          <w:rFonts w:ascii="Times New Roman" w:hAnsi="Times New Roman"/>
          <w:b/>
          <w:bCs/>
          <w:color w:val="000000"/>
          <w:spacing w:val="11"/>
          <w:sz w:val="24"/>
          <w:szCs w:val="24"/>
        </w:rPr>
        <w:t xml:space="preserve"> классе</w:t>
      </w:r>
    </w:p>
    <w:p w:rsidR="00346326" w:rsidRPr="00346326" w:rsidRDefault="00346326" w:rsidP="00346326">
      <w:pPr>
        <w:spacing w:after="0" w:line="100" w:lineRule="atLeast"/>
        <w:rPr>
          <w:rFonts w:ascii="Times New Roman" w:hAnsi="Times New Roman"/>
          <w:b/>
          <w:sz w:val="24"/>
          <w:szCs w:val="24"/>
          <w:u w:val="single"/>
        </w:rPr>
      </w:pPr>
      <w:r w:rsidRPr="00346326">
        <w:rPr>
          <w:rFonts w:ascii="Times New Roman" w:hAnsi="Times New Roman"/>
          <w:b/>
          <w:sz w:val="24"/>
          <w:szCs w:val="24"/>
          <w:u w:val="single"/>
        </w:rPr>
        <w:t>Предметные результаты:</w:t>
      </w:r>
    </w:p>
    <w:p w:rsidR="00346326" w:rsidRPr="00346326" w:rsidRDefault="00346326" w:rsidP="00346326">
      <w:pPr>
        <w:spacing w:after="0" w:line="100" w:lineRule="atLeast"/>
        <w:rPr>
          <w:rFonts w:ascii="Times New Roman" w:hAnsi="Times New Roman"/>
          <w:b/>
          <w:sz w:val="24"/>
          <w:szCs w:val="24"/>
        </w:rPr>
      </w:pPr>
      <w:r w:rsidRPr="00346326">
        <w:rPr>
          <w:rFonts w:ascii="Times New Roman" w:hAnsi="Times New Roman"/>
          <w:b/>
          <w:sz w:val="24"/>
          <w:szCs w:val="24"/>
        </w:rPr>
        <w:t xml:space="preserve">К концу обучения в третьем классе учащиеся должны: </w:t>
      </w:r>
    </w:p>
    <w:p w:rsidR="00346326" w:rsidRPr="00346326" w:rsidRDefault="00346326" w:rsidP="00346326">
      <w:pPr>
        <w:spacing w:after="0" w:line="100" w:lineRule="atLeast"/>
        <w:rPr>
          <w:rFonts w:ascii="Times New Roman" w:hAnsi="Times New Roman"/>
          <w:b/>
          <w:sz w:val="24"/>
          <w:szCs w:val="24"/>
        </w:rPr>
      </w:pPr>
      <w:r w:rsidRPr="00346326">
        <w:rPr>
          <w:rFonts w:ascii="Times New Roman" w:hAnsi="Times New Roman"/>
          <w:b/>
          <w:sz w:val="24"/>
          <w:szCs w:val="24"/>
        </w:rPr>
        <w:t>Различать:</w:t>
      </w:r>
    </w:p>
    <w:p w:rsidR="00346326" w:rsidRPr="00346326" w:rsidRDefault="00346326" w:rsidP="00346326">
      <w:pPr>
        <w:spacing w:after="0" w:line="100" w:lineRule="atLeast"/>
        <w:rPr>
          <w:rFonts w:ascii="Times New Roman" w:hAnsi="Times New Roman"/>
          <w:sz w:val="24"/>
          <w:szCs w:val="24"/>
        </w:rPr>
      </w:pPr>
      <w:r w:rsidRPr="00346326">
        <w:rPr>
          <w:rFonts w:ascii="Times New Roman" w:hAnsi="Times New Roman"/>
          <w:sz w:val="24"/>
          <w:szCs w:val="24"/>
        </w:rPr>
        <w:t>-имя существительное, имя прилагательное, личное местоимение;</w:t>
      </w:r>
    </w:p>
    <w:p w:rsidR="00346326" w:rsidRPr="00346326" w:rsidRDefault="00346326" w:rsidP="00346326">
      <w:pPr>
        <w:spacing w:after="0" w:line="100" w:lineRule="atLeast"/>
        <w:rPr>
          <w:rFonts w:ascii="Times New Roman" w:hAnsi="Times New Roman"/>
          <w:sz w:val="24"/>
          <w:szCs w:val="24"/>
        </w:rPr>
      </w:pPr>
      <w:r w:rsidRPr="00346326">
        <w:rPr>
          <w:rFonts w:ascii="Times New Roman" w:hAnsi="Times New Roman"/>
          <w:sz w:val="24"/>
          <w:szCs w:val="24"/>
        </w:rPr>
        <w:t>- виды предложений по цели высказывания и интонации;</w:t>
      </w:r>
    </w:p>
    <w:p w:rsidR="00346326" w:rsidRPr="00346326" w:rsidRDefault="00346326" w:rsidP="00346326">
      <w:pPr>
        <w:spacing w:after="0" w:line="100" w:lineRule="atLeast"/>
        <w:rPr>
          <w:rFonts w:ascii="Times New Roman" w:hAnsi="Times New Roman"/>
          <w:sz w:val="24"/>
          <w:szCs w:val="24"/>
        </w:rPr>
      </w:pPr>
      <w:r w:rsidRPr="00346326">
        <w:rPr>
          <w:rFonts w:ascii="Times New Roman" w:hAnsi="Times New Roman"/>
          <w:sz w:val="24"/>
          <w:szCs w:val="24"/>
        </w:rPr>
        <w:t>- главные (подлежащее и сказуемое) и второстепенные члены предложения;</w:t>
      </w:r>
    </w:p>
    <w:p w:rsidR="00346326" w:rsidRPr="00346326" w:rsidRDefault="00346326" w:rsidP="00346326">
      <w:pPr>
        <w:spacing w:after="0" w:line="100" w:lineRule="atLeast"/>
        <w:rPr>
          <w:rFonts w:ascii="Times New Roman" w:hAnsi="Times New Roman"/>
          <w:sz w:val="24"/>
          <w:szCs w:val="24"/>
        </w:rPr>
      </w:pPr>
      <w:r w:rsidRPr="00346326">
        <w:rPr>
          <w:rFonts w:ascii="Times New Roman" w:hAnsi="Times New Roman"/>
          <w:sz w:val="24"/>
          <w:szCs w:val="24"/>
        </w:rPr>
        <w:t>- предложения с однородными членами;</w:t>
      </w:r>
    </w:p>
    <w:p w:rsidR="00346326" w:rsidRPr="00346326" w:rsidRDefault="00346326" w:rsidP="00346326">
      <w:pPr>
        <w:spacing w:after="0" w:line="100" w:lineRule="atLeast"/>
        <w:rPr>
          <w:rFonts w:ascii="Times New Roman" w:hAnsi="Times New Roman"/>
          <w:b/>
          <w:sz w:val="24"/>
          <w:szCs w:val="24"/>
        </w:rPr>
      </w:pPr>
      <w:r w:rsidRPr="00346326">
        <w:rPr>
          <w:rFonts w:ascii="Times New Roman" w:hAnsi="Times New Roman"/>
          <w:b/>
          <w:sz w:val="24"/>
          <w:szCs w:val="24"/>
        </w:rPr>
        <w:t>Выделять, находить:</w:t>
      </w:r>
    </w:p>
    <w:p w:rsidR="00346326" w:rsidRPr="00346326" w:rsidRDefault="00346326" w:rsidP="00346326">
      <w:pPr>
        <w:spacing w:after="0" w:line="100" w:lineRule="atLeast"/>
        <w:rPr>
          <w:rFonts w:ascii="Times New Roman" w:hAnsi="Times New Roman"/>
          <w:sz w:val="24"/>
          <w:szCs w:val="24"/>
        </w:rPr>
      </w:pPr>
      <w:r w:rsidRPr="00346326">
        <w:rPr>
          <w:rFonts w:ascii="Times New Roman" w:hAnsi="Times New Roman"/>
          <w:sz w:val="24"/>
          <w:szCs w:val="24"/>
        </w:rPr>
        <w:t>-грамматическую основу простого двусоставного предложения;</w:t>
      </w:r>
    </w:p>
    <w:p w:rsidR="00346326" w:rsidRPr="00346326" w:rsidRDefault="00346326" w:rsidP="00346326">
      <w:pPr>
        <w:spacing w:after="0" w:line="100" w:lineRule="atLeast"/>
        <w:rPr>
          <w:rFonts w:ascii="Times New Roman" w:hAnsi="Times New Roman"/>
          <w:sz w:val="24"/>
          <w:szCs w:val="24"/>
        </w:rPr>
      </w:pPr>
      <w:r w:rsidRPr="00346326">
        <w:rPr>
          <w:rFonts w:ascii="Times New Roman" w:hAnsi="Times New Roman"/>
          <w:sz w:val="24"/>
          <w:szCs w:val="24"/>
        </w:rPr>
        <w:t>-в простом предложении однородные члены(как главные, так и второстепенные);</w:t>
      </w:r>
    </w:p>
    <w:p w:rsidR="00346326" w:rsidRPr="00346326" w:rsidRDefault="00346326" w:rsidP="00346326">
      <w:pPr>
        <w:spacing w:after="0" w:line="100" w:lineRule="atLeast"/>
        <w:rPr>
          <w:rFonts w:ascii="Times New Roman" w:hAnsi="Times New Roman"/>
          <w:sz w:val="24"/>
          <w:szCs w:val="24"/>
        </w:rPr>
      </w:pPr>
      <w:r w:rsidRPr="00346326">
        <w:rPr>
          <w:rFonts w:ascii="Times New Roman" w:hAnsi="Times New Roman"/>
          <w:b/>
          <w:sz w:val="24"/>
          <w:szCs w:val="24"/>
        </w:rPr>
        <w:t>Решать практические задачи</w:t>
      </w:r>
      <w:r w:rsidRPr="00346326">
        <w:rPr>
          <w:rFonts w:ascii="Times New Roman" w:hAnsi="Times New Roman"/>
          <w:sz w:val="24"/>
          <w:szCs w:val="24"/>
        </w:rPr>
        <w:t>:</w:t>
      </w:r>
    </w:p>
    <w:p w:rsidR="00346326" w:rsidRPr="00346326" w:rsidRDefault="00346326" w:rsidP="00346326">
      <w:pPr>
        <w:spacing w:after="0" w:line="100" w:lineRule="atLeast"/>
        <w:rPr>
          <w:rFonts w:ascii="Times New Roman" w:hAnsi="Times New Roman"/>
          <w:i/>
          <w:iCs/>
          <w:sz w:val="24"/>
          <w:szCs w:val="24"/>
        </w:rPr>
      </w:pPr>
      <w:r w:rsidRPr="00346326">
        <w:rPr>
          <w:rFonts w:ascii="Times New Roman" w:hAnsi="Times New Roman"/>
          <w:i/>
          <w:iCs/>
          <w:sz w:val="24"/>
          <w:szCs w:val="24"/>
        </w:rPr>
        <w:t>-проводить фонетический анализ слова и разбор слова по составу;</w:t>
      </w:r>
    </w:p>
    <w:p w:rsidR="00346326" w:rsidRPr="00346326" w:rsidRDefault="00346326" w:rsidP="00346326">
      <w:pPr>
        <w:spacing w:after="0" w:line="100" w:lineRule="atLeast"/>
        <w:rPr>
          <w:rFonts w:ascii="Times New Roman" w:hAnsi="Times New Roman"/>
          <w:sz w:val="24"/>
          <w:szCs w:val="24"/>
        </w:rPr>
      </w:pPr>
      <w:r w:rsidRPr="00346326">
        <w:rPr>
          <w:rFonts w:ascii="Times New Roman" w:hAnsi="Times New Roman"/>
          <w:sz w:val="24"/>
          <w:szCs w:val="24"/>
        </w:rPr>
        <w:t>-характеризовать имя существительное и имя прилагательное как части речи (значение и морфологические признаки)</w:t>
      </w:r>
    </w:p>
    <w:p w:rsidR="00346326" w:rsidRPr="00346326" w:rsidRDefault="00346326" w:rsidP="00346326">
      <w:pPr>
        <w:spacing w:after="0" w:line="100" w:lineRule="atLeast"/>
        <w:rPr>
          <w:rFonts w:ascii="Times New Roman" w:hAnsi="Times New Roman"/>
          <w:i/>
          <w:iCs/>
          <w:sz w:val="24"/>
          <w:szCs w:val="24"/>
        </w:rPr>
      </w:pPr>
      <w:r w:rsidRPr="00346326">
        <w:rPr>
          <w:rFonts w:ascii="Times New Roman" w:hAnsi="Times New Roman"/>
          <w:i/>
          <w:iCs/>
          <w:sz w:val="24"/>
          <w:szCs w:val="24"/>
        </w:rPr>
        <w:t>-составлять план текста (при помощи учителя);</w:t>
      </w:r>
    </w:p>
    <w:p w:rsidR="00346326" w:rsidRPr="00346326" w:rsidRDefault="00346326" w:rsidP="00346326">
      <w:pPr>
        <w:spacing w:after="0" w:line="100" w:lineRule="atLeast"/>
        <w:rPr>
          <w:rFonts w:ascii="Times New Roman" w:hAnsi="Times New Roman"/>
          <w:b/>
          <w:sz w:val="24"/>
          <w:szCs w:val="24"/>
        </w:rPr>
      </w:pPr>
      <w:r w:rsidRPr="00346326">
        <w:rPr>
          <w:rFonts w:ascii="Times New Roman" w:hAnsi="Times New Roman"/>
          <w:b/>
          <w:sz w:val="24"/>
          <w:szCs w:val="24"/>
        </w:rPr>
        <w:t>Применять правила правописания:</w:t>
      </w:r>
    </w:p>
    <w:p w:rsidR="00346326" w:rsidRPr="00346326" w:rsidRDefault="00346326" w:rsidP="00346326">
      <w:pPr>
        <w:spacing w:after="0" w:line="100" w:lineRule="atLeast"/>
        <w:rPr>
          <w:rFonts w:ascii="Times New Roman" w:hAnsi="Times New Roman"/>
          <w:sz w:val="24"/>
          <w:szCs w:val="24"/>
        </w:rPr>
      </w:pPr>
      <w:r w:rsidRPr="00346326">
        <w:rPr>
          <w:rFonts w:ascii="Times New Roman" w:hAnsi="Times New Roman"/>
          <w:sz w:val="24"/>
          <w:szCs w:val="24"/>
        </w:rPr>
        <w:t>-падежных окончаний имен существительных;</w:t>
      </w:r>
    </w:p>
    <w:p w:rsidR="00346326" w:rsidRPr="00346326" w:rsidRDefault="00346326" w:rsidP="00346326">
      <w:pPr>
        <w:spacing w:after="0" w:line="100" w:lineRule="atLeast"/>
        <w:rPr>
          <w:rFonts w:ascii="Times New Roman" w:hAnsi="Times New Roman"/>
          <w:i/>
          <w:iCs/>
          <w:sz w:val="24"/>
          <w:szCs w:val="24"/>
        </w:rPr>
      </w:pPr>
      <w:r w:rsidRPr="00346326">
        <w:rPr>
          <w:rFonts w:ascii="Times New Roman" w:hAnsi="Times New Roman"/>
          <w:i/>
          <w:iCs/>
          <w:sz w:val="24"/>
          <w:szCs w:val="24"/>
        </w:rPr>
        <w:t>-суффиксов имен существительных –онок- (-енок-),-ек-, -ик-, -ост(ь)-;</w:t>
      </w:r>
    </w:p>
    <w:p w:rsidR="00346326" w:rsidRPr="00346326" w:rsidRDefault="00346326" w:rsidP="00346326">
      <w:pPr>
        <w:spacing w:after="0" w:line="100" w:lineRule="atLeast"/>
        <w:rPr>
          <w:rFonts w:ascii="Times New Roman" w:hAnsi="Times New Roman"/>
          <w:sz w:val="24"/>
          <w:szCs w:val="24"/>
        </w:rPr>
      </w:pPr>
      <w:r w:rsidRPr="00346326">
        <w:rPr>
          <w:rFonts w:ascii="Times New Roman" w:hAnsi="Times New Roman"/>
          <w:sz w:val="24"/>
          <w:szCs w:val="24"/>
        </w:rPr>
        <w:t>-падежных окончаний имен существительных;</w:t>
      </w:r>
    </w:p>
    <w:p w:rsidR="00346326" w:rsidRPr="00346326" w:rsidRDefault="00346326" w:rsidP="00346326">
      <w:pPr>
        <w:spacing w:after="0" w:line="100" w:lineRule="atLeast"/>
        <w:rPr>
          <w:rFonts w:ascii="Times New Roman" w:hAnsi="Times New Roman"/>
          <w:sz w:val="24"/>
          <w:szCs w:val="24"/>
        </w:rPr>
      </w:pPr>
      <w:r w:rsidRPr="00346326">
        <w:rPr>
          <w:rFonts w:ascii="Times New Roman" w:hAnsi="Times New Roman"/>
          <w:sz w:val="24"/>
          <w:szCs w:val="24"/>
        </w:rPr>
        <w:t>- словарных слов, определенных программой;</w:t>
      </w:r>
    </w:p>
    <w:p w:rsidR="00346326" w:rsidRPr="00346326" w:rsidRDefault="00346326" w:rsidP="00346326">
      <w:pPr>
        <w:spacing w:after="0" w:line="100" w:lineRule="atLeast"/>
        <w:rPr>
          <w:rFonts w:ascii="Times New Roman" w:hAnsi="Times New Roman"/>
          <w:sz w:val="24"/>
          <w:szCs w:val="24"/>
        </w:rPr>
      </w:pPr>
      <w:r w:rsidRPr="00346326">
        <w:rPr>
          <w:rFonts w:ascii="Times New Roman" w:hAnsi="Times New Roman"/>
          <w:sz w:val="24"/>
          <w:szCs w:val="24"/>
        </w:rPr>
        <w:t>-постановки знаков препинания при однородных членах предложения.</w:t>
      </w:r>
    </w:p>
    <w:p w:rsidR="00346326" w:rsidRDefault="00346326" w:rsidP="00346326">
      <w:pPr>
        <w:spacing w:after="0" w:line="100" w:lineRule="atLeast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346326" w:rsidRPr="000602E5" w:rsidRDefault="00346326" w:rsidP="00346326">
      <w:pPr>
        <w:spacing w:after="0" w:line="100" w:lineRule="atLeast"/>
        <w:rPr>
          <w:rFonts w:ascii="Times New Roman" w:hAnsi="Times New Roman"/>
          <w:b/>
          <w:bCs/>
          <w:sz w:val="24"/>
          <w:szCs w:val="24"/>
          <w:u w:val="single"/>
        </w:rPr>
      </w:pPr>
      <w:r w:rsidRPr="000602E5">
        <w:rPr>
          <w:rFonts w:ascii="Times New Roman" w:hAnsi="Times New Roman"/>
          <w:b/>
          <w:bCs/>
          <w:sz w:val="24"/>
          <w:szCs w:val="24"/>
          <w:u w:val="single"/>
        </w:rPr>
        <w:t>Метапредметные</w:t>
      </w:r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r w:rsidRPr="000602E5">
        <w:rPr>
          <w:rFonts w:ascii="Times New Roman" w:hAnsi="Times New Roman"/>
          <w:b/>
          <w:bCs/>
          <w:sz w:val="24"/>
          <w:szCs w:val="24"/>
          <w:u w:val="single"/>
        </w:rPr>
        <w:t xml:space="preserve"> результаты:</w:t>
      </w:r>
    </w:p>
    <w:p w:rsidR="00346326" w:rsidRPr="000602E5" w:rsidRDefault="00346326" w:rsidP="00346326">
      <w:pPr>
        <w:spacing w:line="100" w:lineRule="atLeast"/>
        <w:rPr>
          <w:rFonts w:ascii="Times New Roman" w:hAnsi="Times New Roman"/>
          <w:b/>
          <w:bCs/>
          <w:sz w:val="24"/>
          <w:szCs w:val="24"/>
        </w:rPr>
      </w:pPr>
      <w:r w:rsidRPr="000602E5">
        <w:rPr>
          <w:rFonts w:ascii="Times New Roman" w:hAnsi="Times New Roman"/>
          <w:b/>
          <w:bCs/>
          <w:sz w:val="24"/>
          <w:szCs w:val="24"/>
        </w:rPr>
        <w:t>Личностные УУД:</w:t>
      </w:r>
    </w:p>
    <w:p w:rsidR="00346326" w:rsidRPr="000602E5" w:rsidRDefault="00346326" w:rsidP="00346326">
      <w:pPr>
        <w:numPr>
          <w:ilvl w:val="0"/>
          <w:numId w:val="6"/>
        </w:numPr>
        <w:suppressAutoHyphens/>
        <w:snapToGrid w:val="0"/>
        <w:spacing w:after="0" w:line="100" w:lineRule="atLeast"/>
        <w:rPr>
          <w:rFonts w:ascii="Times New Roman" w:hAnsi="Times New Roman"/>
          <w:bCs/>
          <w:sz w:val="24"/>
          <w:szCs w:val="24"/>
        </w:rPr>
      </w:pPr>
      <w:r w:rsidRPr="000602E5">
        <w:rPr>
          <w:rFonts w:ascii="Times New Roman" w:hAnsi="Times New Roman"/>
          <w:bCs/>
          <w:sz w:val="24"/>
          <w:szCs w:val="24"/>
        </w:rPr>
        <w:t>освоение личностного смысла учения, желания учиться,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0602E5">
        <w:rPr>
          <w:rFonts w:ascii="Times New Roman" w:hAnsi="Times New Roman"/>
          <w:bCs/>
          <w:sz w:val="24"/>
          <w:szCs w:val="24"/>
        </w:rPr>
        <w:t>формирование интереса (мотивации) к учению;</w:t>
      </w:r>
    </w:p>
    <w:p w:rsidR="00346326" w:rsidRPr="000602E5" w:rsidRDefault="00346326" w:rsidP="00346326">
      <w:pPr>
        <w:numPr>
          <w:ilvl w:val="0"/>
          <w:numId w:val="6"/>
        </w:numPr>
        <w:suppressAutoHyphens/>
        <w:snapToGrid w:val="0"/>
        <w:spacing w:after="0" w:line="100" w:lineRule="atLeast"/>
        <w:rPr>
          <w:rFonts w:ascii="Times New Roman" w:hAnsi="Times New Roman"/>
          <w:bCs/>
          <w:sz w:val="24"/>
          <w:szCs w:val="24"/>
        </w:rPr>
      </w:pPr>
      <w:r w:rsidRPr="000602E5">
        <w:rPr>
          <w:rFonts w:ascii="Times New Roman" w:hAnsi="Times New Roman"/>
          <w:bCs/>
          <w:iCs/>
          <w:sz w:val="24"/>
          <w:szCs w:val="24"/>
        </w:rPr>
        <w:t xml:space="preserve">воспринимать </w:t>
      </w:r>
      <w:r w:rsidRPr="000602E5">
        <w:rPr>
          <w:rFonts w:ascii="Times New Roman" w:hAnsi="Times New Roman"/>
          <w:bCs/>
          <w:sz w:val="24"/>
          <w:szCs w:val="24"/>
        </w:rPr>
        <w:t>речь учителя (одноклассников); развитие этических чувств — стыда,  совести как регуляторов морального поведения; адекватное понимания причин успешности  или  не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0602E5">
        <w:rPr>
          <w:rFonts w:ascii="Times New Roman" w:hAnsi="Times New Roman"/>
          <w:bCs/>
          <w:sz w:val="24"/>
          <w:szCs w:val="24"/>
        </w:rPr>
        <w:t>успешности  учебной деятельности;</w:t>
      </w:r>
    </w:p>
    <w:p w:rsidR="00346326" w:rsidRPr="000602E5" w:rsidRDefault="00346326" w:rsidP="00346326">
      <w:pPr>
        <w:numPr>
          <w:ilvl w:val="0"/>
          <w:numId w:val="6"/>
        </w:numPr>
        <w:suppressAutoHyphens/>
        <w:snapToGrid w:val="0"/>
        <w:spacing w:after="0" w:line="100" w:lineRule="atLeast"/>
        <w:rPr>
          <w:rFonts w:ascii="Times New Roman" w:hAnsi="Times New Roman"/>
          <w:bCs/>
          <w:sz w:val="24"/>
          <w:szCs w:val="24"/>
        </w:rPr>
      </w:pPr>
      <w:r w:rsidRPr="000602E5">
        <w:rPr>
          <w:rFonts w:ascii="Times New Roman" w:hAnsi="Times New Roman"/>
          <w:bCs/>
          <w:iCs/>
          <w:sz w:val="24"/>
          <w:szCs w:val="24"/>
        </w:rPr>
        <w:lastRenderedPageBreak/>
        <w:t xml:space="preserve">выражать </w:t>
      </w:r>
      <w:r w:rsidRPr="000602E5">
        <w:rPr>
          <w:rFonts w:ascii="Times New Roman" w:hAnsi="Times New Roman"/>
          <w:bCs/>
          <w:sz w:val="24"/>
          <w:szCs w:val="24"/>
        </w:rPr>
        <w:t>положительное отношение к процессу познания: проявлять внимание, удивление, желание больше узнать; осознании себя носителем русского языка, языка страны, где он живёт; формирование эмоционально-ценностного отношения к русскому языку, интерес к его изучению, желание умело им пользоваться и в целом ответственное отношение к своей речи;</w:t>
      </w:r>
    </w:p>
    <w:p w:rsidR="00346326" w:rsidRPr="000602E5" w:rsidRDefault="00346326" w:rsidP="00346326">
      <w:pPr>
        <w:numPr>
          <w:ilvl w:val="0"/>
          <w:numId w:val="6"/>
        </w:numPr>
        <w:suppressAutoHyphens/>
        <w:snapToGrid w:val="0"/>
        <w:spacing w:after="0" w:line="100" w:lineRule="atLeast"/>
        <w:rPr>
          <w:rFonts w:ascii="Times New Roman" w:hAnsi="Times New Roman"/>
          <w:bCs/>
          <w:sz w:val="24"/>
          <w:szCs w:val="24"/>
        </w:rPr>
      </w:pPr>
      <w:r w:rsidRPr="000602E5">
        <w:rPr>
          <w:rFonts w:ascii="Times New Roman" w:hAnsi="Times New Roman"/>
          <w:bCs/>
          <w:sz w:val="24"/>
          <w:szCs w:val="24"/>
        </w:rPr>
        <w:t>ориентация в нравственном содержании и смысле, как собственных поступков, так и поступков окружающих людей;</w:t>
      </w:r>
    </w:p>
    <w:p w:rsidR="00346326" w:rsidRPr="000602E5" w:rsidRDefault="00346326" w:rsidP="00346326">
      <w:pPr>
        <w:numPr>
          <w:ilvl w:val="0"/>
          <w:numId w:val="6"/>
        </w:numPr>
        <w:suppressAutoHyphens/>
        <w:snapToGrid w:val="0"/>
        <w:spacing w:after="0" w:line="100" w:lineRule="atLeast"/>
        <w:rPr>
          <w:rFonts w:ascii="Times New Roman" w:hAnsi="Times New Roman"/>
          <w:bCs/>
          <w:sz w:val="24"/>
          <w:szCs w:val="24"/>
        </w:rPr>
      </w:pPr>
      <w:r w:rsidRPr="000602E5">
        <w:rPr>
          <w:rFonts w:ascii="Times New Roman" w:hAnsi="Times New Roman"/>
          <w:bCs/>
          <w:sz w:val="24"/>
          <w:szCs w:val="24"/>
        </w:rPr>
        <w:t>ориентация на понимание причин успеха в учебной деятельности, в том числе на самоанализ и самоконтроль результата, на анализ соответствия результатов требованиям конкретной задачи, на понимание предложений и оценок учителей, товарищей, родителей и других людей;</w:t>
      </w:r>
    </w:p>
    <w:p w:rsidR="00346326" w:rsidRPr="000602E5" w:rsidRDefault="00346326" w:rsidP="00346326">
      <w:pPr>
        <w:spacing w:line="100" w:lineRule="atLeast"/>
        <w:rPr>
          <w:rFonts w:ascii="Times New Roman" w:hAnsi="Times New Roman"/>
          <w:b/>
          <w:bCs/>
          <w:sz w:val="24"/>
          <w:szCs w:val="24"/>
        </w:rPr>
      </w:pPr>
      <w:r w:rsidRPr="000602E5">
        <w:rPr>
          <w:rFonts w:ascii="Times New Roman" w:hAnsi="Times New Roman"/>
          <w:b/>
          <w:bCs/>
          <w:sz w:val="24"/>
          <w:szCs w:val="24"/>
        </w:rPr>
        <w:t>Регулятивные УУД:</w:t>
      </w:r>
    </w:p>
    <w:p w:rsidR="00346326" w:rsidRPr="000602E5" w:rsidRDefault="00346326" w:rsidP="00346326">
      <w:pPr>
        <w:numPr>
          <w:ilvl w:val="0"/>
          <w:numId w:val="11"/>
        </w:numPr>
        <w:suppressAutoHyphens/>
        <w:spacing w:after="0" w:line="100" w:lineRule="atLeast"/>
        <w:rPr>
          <w:rFonts w:ascii="Times New Roman" w:hAnsi="Times New Roman"/>
          <w:sz w:val="24"/>
          <w:szCs w:val="24"/>
        </w:rPr>
      </w:pPr>
      <w:r w:rsidRPr="000602E5">
        <w:rPr>
          <w:rFonts w:ascii="Times New Roman" w:hAnsi="Times New Roman"/>
          <w:sz w:val="24"/>
          <w:szCs w:val="24"/>
        </w:rPr>
        <w:t xml:space="preserve">самостоятельно организовывать свое рабочее место; следовать режиму организации учебной деятельности; </w:t>
      </w:r>
    </w:p>
    <w:p w:rsidR="00346326" w:rsidRPr="000602E5" w:rsidRDefault="00346326" w:rsidP="00346326">
      <w:pPr>
        <w:numPr>
          <w:ilvl w:val="0"/>
          <w:numId w:val="11"/>
        </w:numPr>
        <w:suppressAutoHyphens/>
        <w:spacing w:after="0" w:line="100" w:lineRule="atLeast"/>
        <w:rPr>
          <w:rFonts w:ascii="Times New Roman" w:hAnsi="Times New Roman"/>
          <w:sz w:val="24"/>
          <w:szCs w:val="24"/>
        </w:rPr>
      </w:pPr>
      <w:r w:rsidRPr="000602E5">
        <w:rPr>
          <w:rFonts w:ascii="Times New Roman" w:hAnsi="Times New Roman"/>
          <w:sz w:val="24"/>
          <w:szCs w:val="24"/>
        </w:rPr>
        <w:t>определять цель учебной деятельности с помощью учителя и самостоятельно;</w:t>
      </w:r>
      <w:r>
        <w:rPr>
          <w:rFonts w:ascii="Times New Roman" w:hAnsi="Times New Roman"/>
          <w:sz w:val="24"/>
          <w:szCs w:val="24"/>
        </w:rPr>
        <w:t xml:space="preserve"> </w:t>
      </w:r>
      <w:r w:rsidRPr="000602E5">
        <w:rPr>
          <w:rFonts w:ascii="Times New Roman" w:hAnsi="Times New Roman"/>
          <w:sz w:val="24"/>
          <w:szCs w:val="24"/>
        </w:rPr>
        <w:t>учиться высказывать свои пре</w:t>
      </w:r>
      <w:r>
        <w:rPr>
          <w:rFonts w:ascii="Times New Roman" w:hAnsi="Times New Roman"/>
          <w:sz w:val="24"/>
          <w:szCs w:val="24"/>
        </w:rPr>
        <w:t>д</w:t>
      </w:r>
      <w:r w:rsidRPr="000602E5">
        <w:rPr>
          <w:rFonts w:ascii="Times New Roman" w:hAnsi="Times New Roman"/>
          <w:sz w:val="24"/>
          <w:szCs w:val="24"/>
        </w:rPr>
        <w:t>положения; умение слушать и удерживать учебную задачу;</w:t>
      </w:r>
    </w:p>
    <w:p w:rsidR="00346326" w:rsidRPr="000602E5" w:rsidRDefault="00346326" w:rsidP="00346326">
      <w:pPr>
        <w:numPr>
          <w:ilvl w:val="0"/>
          <w:numId w:val="11"/>
        </w:numPr>
        <w:suppressAutoHyphens/>
        <w:spacing w:after="0" w:line="100" w:lineRule="atLeast"/>
        <w:rPr>
          <w:rFonts w:ascii="Times New Roman" w:hAnsi="Times New Roman"/>
          <w:sz w:val="24"/>
          <w:szCs w:val="24"/>
        </w:rPr>
      </w:pPr>
      <w:r w:rsidRPr="000602E5">
        <w:rPr>
          <w:rFonts w:ascii="Times New Roman" w:hAnsi="Times New Roman"/>
          <w:sz w:val="24"/>
          <w:szCs w:val="24"/>
        </w:rPr>
        <w:t>сравнивать работу с эталоном, находить различия, анализировать ошибки и исправлять их; принимать и сохранять учебную задачу;</w:t>
      </w:r>
    </w:p>
    <w:p w:rsidR="00346326" w:rsidRPr="000602E5" w:rsidRDefault="00346326" w:rsidP="00346326">
      <w:pPr>
        <w:numPr>
          <w:ilvl w:val="0"/>
          <w:numId w:val="7"/>
        </w:numPr>
        <w:suppressAutoHyphens/>
        <w:spacing w:after="0" w:line="100" w:lineRule="atLeast"/>
        <w:rPr>
          <w:rFonts w:ascii="Times New Roman" w:hAnsi="Times New Roman"/>
          <w:sz w:val="24"/>
          <w:szCs w:val="24"/>
        </w:rPr>
      </w:pPr>
      <w:r w:rsidRPr="000602E5">
        <w:rPr>
          <w:rFonts w:ascii="Times New Roman" w:hAnsi="Times New Roman"/>
          <w:sz w:val="24"/>
          <w:szCs w:val="24"/>
        </w:rPr>
        <w:t>учитывать выделенные учителем ориентиры действия в новом учебном материале в сотрудничестве с учителем; учитывать установленные правила в планировании и контроле способа решения; адекватно воспринимать предложения и оценку учителей, товарищей, родителей и других людей;</w:t>
      </w:r>
    </w:p>
    <w:p w:rsidR="00346326" w:rsidRPr="000602E5" w:rsidRDefault="00346326" w:rsidP="00346326">
      <w:pPr>
        <w:numPr>
          <w:ilvl w:val="0"/>
          <w:numId w:val="7"/>
        </w:numPr>
        <w:suppressAutoHyphens/>
        <w:spacing w:after="0" w:line="100" w:lineRule="atLeast"/>
        <w:rPr>
          <w:rFonts w:ascii="Times New Roman" w:hAnsi="Times New Roman"/>
          <w:sz w:val="24"/>
          <w:szCs w:val="24"/>
        </w:rPr>
      </w:pPr>
      <w:r w:rsidRPr="000602E5">
        <w:rPr>
          <w:rFonts w:ascii="Times New Roman" w:hAnsi="Times New Roman"/>
          <w:sz w:val="24"/>
          <w:szCs w:val="24"/>
        </w:rPr>
        <w:t>использовать в работе на уроке словари, памятки; учиться корректировать выполнение задания; давать оценку своего задания по следующим параметрам: легко выполнять, возникли сложности; самостоятельно определять важность или  необходимость выполнения различных задания в учебном  процессе;</w:t>
      </w:r>
    </w:p>
    <w:p w:rsidR="00346326" w:rsidRPr="000602E5" w:rsidRDefault="00346326" w:rsidP="00346326">
      <w:pPr>
        <w:numPr>
          <w:ilvl w:val="0"/>
          <w:numId w:val="7"/>
        </w:numPr>
        <w:suppressAutoHyphens/>
        <w:spacing w:after="0" w:line="100" w:lineRule="atLeast"/>
        <w:rPr>
          <w:rFonts w:ascii="Times New Roman" w:hAnsi="Times New Roman"/>
          <w:sz w:val="24"/>
          <w:szCs w:val="24"/>
        </w:rPr>
      </w:pPr>
      <w:r w:rsidRPr="000602E5">
        <w:rPr>
          <w:rFonts w:ascii="Times New Roman" w:hAnsi="Times New Roman"/>
          <w:sz w:val="24"/>
          <w:szCs w:val="24"/>
        </w:rPr>
        <w:t>корректировать выполнение задания в соответствии с планом, условиями выполнения, результатом действий на определенном этапе; учитывать выделенные учителем ориентиры действия в новом учебном материале в сотрудничестве с учителем;</w:t>
      </w:r>
    </w:p>
    <w:p w:rsidR="00346326" w:rsidRPr="000602E5" w:rsidRDefault="00346326" w:rsidP="00346326">
      <w:pPr>
        <w:numPr>
          <w:ilvl w:val="0"/>
          <w:numId w:val="7"/>
        </w:numPr>
        <w:suppressAutoHyphens/>
        <w:spacing w:after="0" w:line="100" w:lineRule="atLeast"/>
        <w:rPr>
          <w:rFonts w:ascii="Times New Roman" w:hAnsi="Times New Roman"/>
          <w:sz w:val="24"/>
          <w:szCs w:val="24"/>
        </w:rPr>
      </w:pPr>
      <w:r w:rsidRPr="000602E5">
        <w:rPr>
          <w:rFonts w:ascii="Times New Roman" w:hAnsi="Times New Roman"/>
          <w:sz w:val="24"/>
          <w:szCs w:val="24"/>
        </w:rPr>
        <w:t>различать способ деятельности и результат; адекватно использовать речь для планирования и регуляции своей деятельности; составлять план и последовательность действий.</w:t>
      </w:r>
    </w:p>
    <w:p w:rsidR="00346326" w:rsidRPr="000602E5" w:rsidRDefault="00346326" w:rsidP="00346326">
      <w:pPr>
        <w:spacing w:line="100" w:lineRule="atLeast"/>
        <w:rPr>
          <w:rFonts w:ascii="Times New Roman" w:hAnsi="Times New Roman"/>
          <w:b/>
          <w:bCs/>
          <w:sz w:val="24"/>
          <w:szCs w:val="24"/>
        </w:rPr>
      </w:pPr>
      <w:r w:rsidRPr="000602E5">
        <w:rPr>
          <w:rFonts w:ascii="Times New Roman" w:hAnsi="Times New Roman"/>
          <w:b/>
          <w:bCs/>
          <w:sz w:val="24"/>
          <w:szCs w:val="24"/>
        </w:rPr>
        <w:t>Познавательные УУД:</w:t>
      </w:r>
    </w:p>
    <w:p w:rsidR="00346326" w:rsidRPr="000602E5" w:rsidRDefault="00346326" w:rsidP="00346326">
      <w:pPr>
        <w:numPr>
          <w:ilvl w:val="0"/>
          <w:numId w:val="8"/>
        </w:numPr>
        <w:suppressAutoHyphens/>
        <w:spacing w:after="0" w:line="100" w:lineRule="atLeast"/>
        <w:rPr>
          <w:rFonts w:ascii="Times New Roman" w:hAnsi="Times New Roman"/>
          <w:sz w:val="24"/>
          <w:szCs w:val="24"/>
        </w:rPr>
      </w:pPr>
      <w:r w:rsidRPr="000602E5">
        <w:rPr>
          <w:rFonts w:ascii="Times New Roman" w:hAnsi="Times New Roman"/>
          <w:sz w:val="24"/>
          <w:szCs w:val="24"/>
        </w:rPr>
        <w:t>ориентироваться в учебнике: определять умения, которые будут сформированы на основе изучения данного раздела; определять круг своего незнания; перерабатывать полученную информацию; находить необходимую информацию,  как в учебнике, так и в  словарях в учебнике; наблюдать и делать самостоятельные   простые выводы;</w:t>
      </w:r>
    </w:p>
    <w:p w:rsidR="00346326" w:rsidRPr="000602E5" w:rsidRDefault="00346326" w:rsidP="00346326">
      <w:pPr>
        <w:pStyle w:val="a6"/>
        <w:numPr>
          <w:ilvl w:val="0"/>
          <w:numId w:val="8"/>
        </w:numPr>
        <w:spacing w:before="0" w:after="0" w:line="100" w:lineRule="atLeast"/>
        <w:rPr>
          <w:rFonts w:ascii="Times New Roman" w:hAnsi="Times New Roman" w:cs="Times New Roman"/>
          <w:sz w:val="24"/>
          <w:szCs w:val="24"/>
        </w:rPr>
      </w:pPr>
      <w:r w:rsidRPr="000602E5">
        <w:rPr>
          <w:rFonts w:ascii="Times New Roman" w:hAnsi="Times New Roman" w:cs="Times New Roman"/>
          <w:sz w:val="24"/>
          <w:szCs w:val="24"/>
        </w:rPr>
        <w:t>определять круг своего незнания; отвечать на простые  и сложные вопросы учителя, самим задавать вопросы;</w:t>
      </w:r>
    </w:p>
    <w:p w:rsidR="00346326" w:rsidRPr="000602E5" w:rsidRDefault="00346326" w:rsidP="00346326">
      <w:pPr>
        <w:pStyle w:val="a6"/>
        <w:numPr>
          <w:ilvl w:val="0"/>
          <w:numId w:val="8"/>
        </w:numPr>
        <w:spacing w:before="0" w:after="0" w:line="100" w:lineRule="atLeast"/>
        <w:rPr>
          <w:rFonts w:ascii="Times New Roman" w:hAnsi="Times New Roman" w:cs="Times New Roman"/>
          <w:sz w:val="24"/>
          <w:szCs w:val="24"/>
        </w:rPr>
      </w:pPr>
      <w:r w:rsidRPr="000602E5">
        <w:rPr>
          <w:rFonts w:ascii="Times New Roman" w:hAnsi="Times New Roman" w:cs="Times New Roman"/>
          <w:sz w:val="24"/>
          <w:szCs w:val="24"/>
        </w:rPr>
        <w:t>планировать свою работу по изучению незнакомого материала.  извлекать информацию, представленную в разных формах (текст, таблица, схемах,  памятках);</w:t>
      </w:r>
    </w:p>
    <w:p w:rsidR="00346326" w:rsidRPr="000602E5" w:rsidRDefault="00346326" w:rsidP="00346326">
      <w:pPr>
        <w:numPr>
          <w:ilvl w:val="0"/>
          <w:numId w:val="8"/>
        </w:numPr>
        <w:suppressAutoHyphens/>
        <w:spacing w:after="0" w:line="100" w:lineRule="atLeast"/>
        <w:rPr>
          <w:rFonts w:ascii="Times New Roman" w:hAnsi="Times New Roman"/>
          <w:sz w:val="24"/>
          <w:szCs w:val="24"/>
        </w:rPr>
      </w:pPr>
      <w:r w:rsidRPr="000602E5">
        <w:rPr>
          <w:rFonts w:ascii="Times New Roman" w:hAnsi="Times New Roman"/>
          <w:sz w:val="24"/>
          <w:szCs w:val="24"/>
        </w:rPr>
        <w:t>сознанно и произвольно строить сообщения в устной и письменной форме; использовать приемы выполнения зада-</w:t>
      </w:r>
    </w:p>
    <w:p w:rsidR="00346326" w:rsidRPr="000602E5" w:rsidRDefault="00346326" w:rsidP="00346326">
      <w:pPr>
        <w:numPr>
          <w:ilvl w:val="0"/>
          <w:numId w:val="8"/>
        </w:numPr>
        <w:suppressAutoHyphens/>
        <w:spacing w:after="0" w:line="100" w:lineRule="atLeast"/>
        <w:rPr>
          <w:rFonts w:ascii="Times New Roman" w:hAnsi="Times New Roman"/>
          <w:sz w:val="24"/>
          <w:szCs w:val="24"/>
        </w:rPr>
      </w:pPr>
      <w:r w:rsidRPr="000602E5">
        <w:rPr>
          <w:rFonts w:ascii="Times New Roman" w:hAnsi="Times New Roman"/>
          <w:sz w:val="24"/>
          <w:szCs w:val="24"/>
        </w:rPr>
        <w:t>ния в соответствии с алгоритмом; ставить и формулировать проблему; анализировать, сравнивать, группировать различные объекты, явления, факты.</w:t>
      </w:r>
    </w:p>
    <w:p w:rsidR="00346326" w:rsidRPr="000602E5" w:rsidRDefault="00346326" w:rsidP="00346326">
      <w:pPr>
        <w:autoSpaceDE w:val="0"/>
        <w:rPr>
          <w:rFonts w:ascii="Times New Roman" w:hAnsi="Times New Roman"/>
          <w:b/>
          <w:bCs/>
          <w:sz w:val="24"/>
          <w:szCs w:val="24"/>
        </w:rPr>
      </w:pPr>
      <w:r w:rsidRPr="000602E5">
        <w:rPr>
          <w:rFonts w:ascii="Times New Roman" w:hAnsi="Times New Roman"/>
          <w:b/>
          <w:bCs/>
          <w:sz w:val="24"/>
          <w:szCs w:val="24"/>
        </w:rPr>
        <w:lastRenderedPageBreak/>
        <w:t>Коммуникативные УУД:</w:t>
      </w:r>
    </w:p>
    <w:p w:rsidR="00346326" w:rsidRPr="000602E5" w:rsidRDefault="00346326" w:rsidP="00346326">
      <w:pPr>
        <w:numPr>
          <w:ilvl w:val="0"/>
          <w:numId w:val="10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0602E5">
        <w:rPr>
          <w:rFonts w:ascii="Times New Roman" w:hAnsi="Times New Roman"/>
          <w:sz w:val="24"/>
          <w:szCs w:val="24"/>
        </w:rPr>
        <w:t>участвовать в диалоге; слушать и понимать других, высказывать свою точку зрения на события, поступки;</w:t>
      </w:r>
    </w:p>
    <w:p w:rsidR="00346326" w:rsidRPr="000602E5" w:rsidRDefault="00346326" w:rsidP="00346326">
      <w:pPr>
        <w:numPr>
          <w:ilvl w:val="0"/>
          <w:numId w:val="9"/>
        </w:numPr>
        <w:suppressAutoHyphens/>
        <w:spacing w:after="0" w:line="100" w:lineRule="atLeast"/>
        <w:rPr>
          <w:rFonts w:ascii="Times New Roman" w:hAnsi="Times New Roman"/>
          <w:sz w:val="24"/>
          <w:szCs w:val="24"/>
        </w:rPr>
      </w:pPr>
      <w:r w:rsidRPr="000602E5">
        <w:rPr>
          <w:rFonts w:ascii="Times New Roman" w:hAnsi="Times New Roman"/>
          <w:sz w:val="24"/>
          <w:szCs w:val="24"/>
        </w:rPr>
        <w:t>оформлять свои мысли в устной и письменной речи с учетом своих учебных и жизненных речевых ситуаций;</w:t>
      </w:r>
    </w:p>
    <w:p w:rsidR="00346326" w:rsidRPr="000602E5" w:rsidRDefault="00346326" w:rsidP="00346326">
      <w:pPr>
        <w:pStyle w:val="a6"/>
        <w:numPr>
          <w:ilvl w:val="0"/>
          <w:numId w:val="9"/>
        </w:numPr>
        <w:autoSpaceDE w:val="0"/>
        <w:spacing w:before="0" w:after="0" w:line="100" w:lineRule="atLeast"/>
        <w:rPr>
          <w:rFonts w:ascii="Times New Roman" w:hAnsi="Times New Roman" w:cs="Times New Roman"/>
          <w:sz w:val="24"/>
          <w:szCs w:val="24"/>
        </w:rPr>
      </w:pPr>
      <w:r w:rsidRPr="000602E5">
        <w:rPr>
          <w:rFonts w:ascii="Times New Roman" w:hAnsi="Times New Roman" w:cs="Times New Roman"/>
          <w:sz w:val="24"/>
          <w:szCs w:val="24"/>
        </w:rPr>
        <w:t xml:space="preserve">формлять свои мысли в устной и письменной речи с учетом своих учебных и жизненных речевых ситуаций; отстаивать свою точку зрения, соблюдая правила речевого этикета; понимать точку зрения другого;участвовать в работе группы, распределять роли, договариваться друг с другом. </w:t>
      </w:r>
    </w:p>
    <w:p w:rsidR="00346326" w:rsidRPr="000602E5" w:rsidRDefault="00346326" w:rsidP="00346326">
      <w:pPr>
        <w:numPr>
          <w:ilvl w:val="0"/>
          <w:numId w:val="9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0602E5">
        <w:rPr>
          <w:rFonts w:ascii="Times New Roman" w:hAnsi="Times New Roman"/>
          <w:sz w:val="24"/>
          <w:szCs w:val="24"/>
        </w:rPr>
        <w:t>выполняя различные роли в группе, сотрудничать в совместном решении проблемы; оформлять диалогическое высказывание в соответствии с требованиями речевого этикета; различать особенности диалогической и монологической речи;</w:t>
      </w:r>
    </w:p>
    <w:p w:rsidR="00346326" w:rsidRPr="000602E5" w:rsidRDefault="00346326" w:rsidP="003463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color w:val="262626"/>
          <w:sz w:val="24"/>
          <w:szCs w:val="24"/>
        </w:rPr>
      </w:pPr>
      <w:r w:rsidRPr="000602E5">
        <w:rPr>
          <w:rFonts w:ascii="Times New Roman" w:hAnsi="Times New Roman"/>
          <w:sz w:val="24"/>
          <w:szCs w:val="24"/>
        </w:rPr>
        <w:t>задавать  вопросы, обращаться за помощью; осуществлять взаимный контроль, оказывать взаимную помощь; участвовать в коллективном диалоге; строить понятные высказывания</w:t>
      </w:r>
    </w:p>
    <w:p w:rsidR="00346326" w:rsidRPr="00126828" w:rsidRDefault="00346326" w:rsidP="00943832">
      <w:pPr>
        <w:shd w:val="clear" w:color="auto" w:fill="FFFFFF"/>
        <w:jc w:val="center"/>
        <w:rPr>
          <w:rFonts w:ascii="Times New Roman" w:hAnsi="Times New Roman"/>
          <w:b/>
          <w:bCs/>
          <w:color w:val="000000"/>
          <w:spacing w:val="11"/>
          <w:sz w:val="24"/>
          <w:szCs w:val="24"/>
        </w:rPr>
      </w:pPr>
    </w:p>
    <w:p w:rsidR="00943832" w:rsidRDefault="00943832" w:rsidP="00943832">
      <w:pPr>
        <w:ind w:left="142" w:right="536"/>
        <w:jc w:val="center"/>
        <w:rPr>
          <w:rFonts w:ascii="Times New Roman" w:hAnsi="Times New Roman"/>
          <w:b/>
          <w:sz w:val="24"/>
          <w:szCs w:val="24"/>
        </w:rPr>
      </w:pPr>
      <w:r w:rsidRPr="00AD5643">
        <w:rPr>
          <w:rFonts w:ascii="Times New Roman" w:hAnsi="Times New Roman"/>
          <w:b/>
          <w:sz w:val="24"/>
          <w:szCs w:val="24"/>
        </w:rPr>
        <w:t>Оценка планируемых результатов</w:t>
      </w:r>
    </w:p>
    <w:tbl>
      <w:tblPr>
        <w:tblW w:w="15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98"/>
        <w:gridCol w:w="4400"/>
        <w:gridCol w:w="4620"/>
        <w:gridCol w:w="3052"/>
        <w:gridCol w:w="2119"/>
      </w:tblGrid>
      <w:tr w:rsidR="00943832" w:rsidTr="007549DA">
        <w:tc>
          <w:tcPr>
            <w:tcW w:w="1098" w:type="dxa"/>
            <w:vAlign w:val="center"/>
          </w:tcPr>
          <w:p w:rsidR="00943832" w:rsidRPr="00CB2197" w:rsidRDefault="00943832" w:rsidP="007549DA">
            <w:pPr>
              <w:ind w:right="536"/>
              <w:rPr>
                <w:rFonts w:ascii="Times New Roman" w:hAnsi="Times New Roman"/>
                <w:b/>
                <w:sz w:val="24"/>
                <w:szCs w:val="24"/>
              </w:rPr>
            </w:pPr>
            <w:r w:rsidRPr="00CB2197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400" w:type="dxa"/>
          </w:tcPr>
          <w:p w:rsidR="00943832" w:rsidRPr="00CB2197" w:rsidRDefault="00943832" w:rsidP="007549DA">
            <w:pPr>
              <w:ind w:right="53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2197">
              <w:rPr>
                <w:rFonts w:ascii="Times New Roman" w:hAnsi="Times New Roman"/>
                <w:b/>
                <w:sz w:val="24"/>
                <w:szCs w:val="24"/>
              </w:rPr>
              <w:t>Предметные результаты</w:t>
            </w:r>
          </w:p>
        </w:tc>
        <w:tc>
          <w:tcPr>
            <w:tcW w:w="4620" w:type="dxa"/>
          </w:tcPr>
          <w:p w:rsidR="00943832" w:rsidRPr="00CB2197" w:rsidRDefault="00943832" w:rsidP="007549DA">
            <w:pPr>
              <w:ind w:right="53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2197">
              <w:rPr>
                <w:rFonts w:ascii="Times New Roman" w:hAnsi="Times New Roman"/>
                <w:b/>
                <w:sz w:val="24"/>
                <w:szCs w:val="24"/>
              </w:rPr>
              <w:t>Метапредметные результаты</w:t>
            </w:r>
          </w:p>
        </w:tc>
        <w:tc>
          <w:tcPr>
            <w:tcW w:w="3052" w:type="dxa"/>
          </w:tcPr>
          <w:p w:rsidR="00943832" w:rsidRPr="00CB2197" w:rsidRDefault="00943832" w:rsidP="007549DA">
            <w:pPr>
              <w:ind w:right="53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2197">
              <w:rPr>
                <w:rFonts w:ascii="Times New Roman" w:hAnsi="Times New Roman"/>
                <w:b/>
                <w:sz w:val="24"/>
                <w:szCs w:val="24"/>
              </w:rPr>
              <w:t>Личностные результаты</w:t>
            </w:r>
          </w:p>
        </w:tc>
        <w:tc>
          <w:tcPr>
            <w:tcW w:w="2119" w:type="dxa"/>
          </w:tcPr>
          <w:p w:rsidR="00943832" w:rsidRPr="00CB2197" w:rsidRDefault="00943832" w:rsidP="007549DA">
            <w:pPr>
              <w:ind w:right="53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2197">
              <w:rPr>
                <w:rFonts w:ascii="Times New Roman" w:hAnsi="Times New Roman"/>
                <w:b/>
                <w:sz w:val="24"/>
                <w:szCs w:val="24"/>
              </w:rPr>
              <w:t>Примечание</w:t>
            </w:r>
          </w:p>
        </w:tc>
      </w:tr>
      <w:tr w:rsidR="00943832" w:rsidTr="007549DA">
        <w:tc>
          <w:tcPr>
            <w:tcW w:w="1098" w:type="dxa"/>
          </w:tcPr>
          <w:p w:rsidR="00943832" w:rsidRPr="00CB2197" w:rsidRDefault="00943832" w:rsidP="007549DA">
            <w:pPr>
              <w:ind w:right="53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219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400" w:type="dxa"/>
          </w:tcPr>
          <w:p w:rsidR="00943832" w:rsidRPr="004C734E" w:rsidRDefault="00943832" w:rsidP="007549D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734E">
              <w:rPr>
                <w:rFonts w:ascii="Times New Roman" w:hAnsi="Times New Roman"/>
                <w:color w:val="000000"/>
                <w:sz w:val="24"/>
                <w:szCs w:val="24"/>
              </w:rPr>
              <w:t>Русский язык: оценка достижения планируемых результатов обучения: контрольные работы,тесты, диктанты, изложения: 2-4 классы /   В.Ю. Романова, Л.В. Петленко; под ред. С. В. Иванова.- 3-е изд., перераб. -  М.: Вентана-Граф, 2013. – 272 .</w:t>
            </w:r>
          </w:p>
          <w:p w:rsidR="00943832" w:rsidRPr="004C734E" w:rsidRDefault="00943832" w:rsidP="007549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0" w:type="dxa"/>
          </w:tcPr>
          <w:p w:rsidR="00943832" w:rsidRPr="00CB2197" w:rsidRDefault="007549DA" w:rsidP="007549DA">
            <w:pPr>
              <w:ind w:right="536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Комплексные работы</w:t>
            </w:r>
          </w:p>
        </w:tc>
        <w:tc>
          <w:tcPr>
            <w:tcW w:w="3052" w:type="dxa"/>
          </w:tcPr>
          <w:p w:rsidR="00943832" w:rsidRPr="004C734E" w:rsidRDefault="00943832" w:rsidP="007549DA">
            <w:pPr>
              <w:ind w:right="536"/>
              <w:rPr>
                <w:rFonts w:ascii="Times New Roman" w:hAnsi="Times New Roman"/>
                <w:sz w:val="24"/>
                <w:szCs w:val="24"/>
              </w:rPr>
            </w:pPr>
            <w:r w:rsidRPr="004C734E">
              <w:rPr>
                <w:rFonts w:ascii="Times New Roman" w:hAnsi="Times New Roman"/>
                <w:sz w:val="24"/>
                <w:szCs w:val="24"/>
              </w:rPr>
              <w:t>Методическое пособие под редакцией А.Г. Асмолова «Как  проектировать универсальные учебные действия в начальной школе»</w:t>
            </w:r>
          </w:p>
        </w:tc>
        <w:tc>
          <w:tcPr>
            <w:tcW w:w="2119" w:type="dxa"/>
          </w:tcPr>
          <w:p w:rsidR="00943832" w:rsidRPr="00CB2197" w:rsidRDefault="00943832" w:rsidP="007549DA">
            <w:pPr>
              <w:ind w:right="53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943832" w:rsidRDefault="00943832" w:rsidP="00943832">
      <w:pPr>
        <w:shd w:val="clear" w:color="auto" w:fill="FFFFFF"/>
        <w:jc w:val="center"/>
        <w:rPr>
          <w:rFonts w:ascii="Times New Roman" w:hAnsi="Times New Roman"/>
          <w:b/>
          <w:bCs/>
          <w:color w:val="000000"/>
          <w:spacing w:val="-11"/>
          <w:w w:val="116"/>
          <w:sz w:val="24"/>
          <w:szCs w:val="24"/>
        </w:rPr>
      </w:pPr>
    </w:p>
    <w:p w:rsidR="00943832" w:rsidRPr="00730CFE" w:rsidRDefault="00943832" w:rsidP="00943832">
      <w:pPr>
        <w:shd w:val="clear" w:color="auto" w:fill="FFFFFF"/>
        <w:jc w:val="center"/>
        <w:rPr>
          <w:rFonts w:ascii="Times New Roman" w:hAnsi="Times New Roman"/>
          <w:b/>
          <w:bCs/>
          <w:color w:val="000000"/>
          <w:spacing w:val="-11"/>
          <w:w w:val="116"/>
          <w:sz w:val="24"/>
          <w:szCs w:val="24"/>
        </w:rPr>
      </w:pPr>
      <w:r w:rsidRPr="00126828">
        <w:rPr>
          <w:rFonts w:ascii="Times New Roman" w:hAnsi="Times New Roman"/>
          <w:b/>
          <w:bCs/>
          <w:color w:val="000000"/>
          <w:spacing w:val="-11"/>
          <w:w w:val="116"/>
          <w:sz w:val="24"/>
          <w:szCs w:val="24"/>
        </w:rPr>
        <w:t>Содержание тем учебного курса</w:t>
      </w:r>
    </w:p>
    <w:p w:rsidR="00943832" w:rsidRPr="00943832" w:rsidRDefault="007F04AA" w:rsidP="00943832">
      <w:pPr>
        <w:pStyle w:val="Style2"/>
        <w:rPr>
          <w:rStyle w:val="FontStyle15"/>
          <w:rFonts w:ascii="Times New Roman" w:hAnsi="Times New Roman" w:cs="Times New Roman"/>
          <w:b/>
          <w:sz w:val="24"/>
          <w:szCs w:val="24"/>
        </w:rPr>
      </w:pPr>
      <w:r>
        <w:rPr>
          <w:rStyle w:val="FontStyle15"/>
          <w:rFonts w:ascii="Times New Roman" w:hAnsi="Times New Roman" w:cs="Times New Roman"/>
          <w:b/>
          <w:sz w:val="24"/>
          <w:szCs w:val="24"/>
        </w:rPr>
        <w:t>1</w:t>
      </w:r>
      <w:r w:rsidR="00943832">
        <w:rPr>
          <w:rStyle w:val="FontStyle15"/>
          <w:rFonts w:ascii="Times New Roman" w:hAnsi="Times New Roman" w:cs="Times New Roman"/>
          <w:b/>
          <w:sz w:val="24"/>
          <w:szCs w:val="24"/>
        </w:rPr>
        <w:t>.</w:t>
      </w:r>
      <w:r w:rsidR="00943832" w:rsidRPr="00943832">
        <w:rPr>
          <w:rStyle w:val="FontStyle15"/>
          <w:rFonts w:ascii="Times New Roman" w:hAnsi="Times New Roman" w:cs="Times New Roman"/>
          <w:b/>
          <w:sz w:val="24"/>
          <w:szCs w:val="24"/>
        </w:rPr>
        <w:t xml:space="preserve">«Как устроен наш язык» (основы лингвистических знаний) (62 ч) </w:t>
      </w:r>
    </w:p>
    <w:p w:rsidR="00943832" w:rsidRDefault="00943832" w:rsidP="00943832">
      <w:pPr>
        <w:pStyle w:val="Style2"/>
        <w:rPr>
          <w:rStyle w:val="FontStyle12"/>
          <w:rFonts w:ascii="Times New Roman" w:hAnsi="Times New Roman" w:cs="Times New Roman"/>
          <w:sz w:val="24"/>
          <w:szCs w:val="24"/>
        </w:rPr>
      </w:pPr>
      <w:r w:rsidRPr="00943832">
        <w:rPr>
          <w:rStyle w:val="FontStyle15"/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943832">
        <w:rPr>
          <w:rStyle w:val="FontStyle13"/>
          <w:b/>
          <w:sz w:val="24"/>
          <w:szCs w:val="24"/>
        </w:rPr>
        <w:t xml:space="preserve">Фонетика. </w:t>
      </w:r>
      <w:r w:rsidRPr="00943832">
        <w:rPr>
          <w:rStyle w:val="FontStyle12"/>
          <w:rFonts w:ascii="Times New Roman" w:hAnsi="Times New Roman" w:cs="Times New Roman"/>
          <w:b w:val="0"/>
          <w:sz w:val="24"/>
          <w:szCs w:val="24"/>
        </w:rPr>
        <w:t xml:space="preserve">Повторение изученного в 1-2 классах на основе введения фонетического анализа слова </w:t>
      </w:r>
      <w:r w:rsidRPr="00943832">
        <w:rPr>
          <w:rStyle w:val="FontStyle12"/>
          <w:rFonts w:ascii="Times New Roman" w:hAnsi="Times New Roman" w:cs="Times New Roman"/>
          <w:sz w:val="24"/>
          <w:szCs w:val="24"/>
        </w:rPr>
        <w:t>(3 ч).</w:t>
      </w:r>
    </w:p>
    <w:p w:rsidR="00943832" w:rsidRPr="00730CFE" w:rsidRDefault="00943832" w:rsidP="00943832">
      <w:pPr>
        <w:pStyle w:val="a4"/>
        <w:rPr>
          <w:rFonts w:ascii="Times New Roman" w:hAnsi="Times New Roman"/>
          <w:sz w:val="24"/>
          <w:szCs w:val="24"/>
        </w:rPr>
      </w:pPr>
      <w:r>
        <w:rPr>
          <w:rStyle w:val="FontStyle12"/>
          <w:rFonts w:ascii="Times New Roman" w:hAnsi="Times New Roman" w:cs="Times New Roman"/>
          <w:sz w:val="24"/>
          <w:szCs w:val="24"/>
        </w:rPr>
        <w:t xml:space="preserve">Орфоэпия. </w:t>
      </w:r>
      <w:r w:rsidRPr="00730CFE">
        <w:rPr>
          <w:rFonts w:ascii="Times New Roman" w:hAnsi="Times New Roman"/>
          <w:sz w:val="24"/>
          <w:szCs w:val="24"/>
        </w:rPr>
        <w:t>Произношение звуков и сочетаний звуков, ударение в словах в соответствии с нормами современного русского литературного языка.</w:t>
      </w:r>
    </w:p>
    <w:p w:rsidR="00943832" w:rsidRPr="00943832" w:rsidRDefault="00943832" w:rsidP="00943832">
      <w:pPr>
        <w:pStyle w:val="Style2"/>
        <w:rPr>
          <w:rStyle w:val="FontStyle12"/>
          <w:rFonts w:ascii="Times New Roman" w:hAnsi="Times New Roman" w:cs="Times New Roman"/>
          <w:b w:val="0"/>
          <w:sz w:val="24"/>
          <w:szCs w:val="24"/>
        </w:rPr>
      </w:pPr>
      <w:r w:rsidRPr="00943832">
        <w:rPr>
          <w:rStyle w:val="FontStyle13"/>
          <w:b/>
          <w:sz w:val="24"/>
          <w:szCs w:val="24"/>
        </w:rPr>
        <w:t>Состав слова</w:t>
      </w:r>
      <w:r>
        <w:rPr>
          <w:rStyle w:val="FontStyle13"/>
          <w:b/>
          <w:sz w:val="24"/>
          <w:szCs w:val="24"/>
        </w:rPr>
        <w:t>( морфемика)</w:t>
      </w:r>
      <w:r w:rsidRPr="00943832">
        <w:rPr>
          <w:rStyle w:val="FontStyle13"/>
          <w:b/>
          <w:sz w:val="24"/>
          <w:szCs w:val="24"/>
        </w:rPr>
        <w:t xml:space="preserve">. </w:t>
      </w:r>
      <w:r w:rsidRPr="00943832">
        <w:rPr>
          <w:rStyle w:val="FontStyle12"/>
          <w:rFonts w:ascii="Times New Roman" w:hAnsi="Times New Roman" w:cs="Times New Roman"/>
          <w:b w:val="0"/>
          <w:sz w:val="24"/>
          <w:szCs w:val="24"/>
        </w:rPr>
        <w:t>Повторение изученного во 2 классе на основе введения разбора слова по составу</w:t>
      </w:r>
      <w:r w:rsidRPr="00943832">
        <w:rPr>
          <w:rStyle w:val="FontStyle12"/>
          <w:rFonts w:ascii="Times New Roman" w:hAnsi="Times New Roman" w:cs="Times New Roman"/>
          <w:sz w:val="24"/>
          <w:szCs w:val="24"/>
        </w:rPr>
        <w:t xml:space="preserve">  (4 ч).</w:t>
      </w:r>
    </w:p>
    <w:p w:rsidR="00943832" w:rsidRPr="00943832" w:rsidRDefault="00943832" w:rsidP="00943832">
      <w:pPr>
        <w:pStyle w:val="Style2"/>
        <w:rPr>
          <w:rStyle w:val="FontStyle12"/>
          <w:rFonts w:ascii="Times New Roman" w:hAnsi="Times New Roman" w:cs="Times New Roman"/>
          <w:b w:val="0"/>
          <w:sz w:val="24"/>
          <w:szCs w:val="24"/>
        </w:rPr>
      </w:pPr>
      <w:r w:rsidRPr="00943832">
        <w:rPr>
          <w:rStyle w:val="FontStyle13"/>
          <w:b/>
          <w:sz w:val="24"/>
          <w:szCs w:val="24"/>
        </w:rPr>
        <w:t>Синтаксис</w:t>
      </w:r>
      <w:r w:rsidRPr="00943832">
        <w:rPr>
          <w:rStyle w:val="FontStyle12"/>
          <w:rFonts w:ascii="Times New Roman" w:hAnsi="Times New Roman" w:cs="Times New Roman"/>
          <w:sz w:val="24"/>
          <w:szCs w:val="24"/>
        </w:rPr>
        <w:t>(18 ч)</w:t>
      </w:r>
    </w:p>
    <w:p w:rsidR="00943832" w:rsidRPr="007F04AA" w:rsidRDefault="00943832" w:rsidP="00943832">
      <w:pPr>
        <w:pStyle w:val="Style2"/>
        <w:rPr>
          <w:rStyle w:val="FontStyle12"/>
          <w:rFonts w:ascii="Times New Roman" w:hAnsi="Times New Roman" w:cs="Times New Roman"/>
          <w:b w:val="0"/>
          <w:sz w:val="24"/>
          <w:szCs w:val="24"/>
        </w:rPr>
      </w:pPr>
      <w:r w:rsidRPr="007F04AA">
        <w:rPr>
          <w:rStyle w:val="FontStyle12"/>
          <w:rFonts w:ascii="Times New Roman" w:hAnsi="Times New Roman" w:cs="Times New Roman"/>
          <w:b w:val="0"/>
          <w:sz w:val="24"/>
          <w:szCs w:val="24"/>
        </w:rPr>
        <w:t>Предложение. Главные члены предложения: подлежащее и сказуемое. Второстепенные члены предложения: дополнение, определение, обстоятельство.</w:t>
      </w:r>
    </w:p>
    <w:p w:rsidR="00943832" w:rsidRPr="007F04AA" w:rsidRDefault="00943832" w:rsidP="00943832">
      <w:pPr>
        <w:pStyle w:val="Style2"/>
        <w:rPr>
          <w:rStyle w:val="FontStyle12"/>
          <w:rFonts w:ascii="Times New Roman" w:hAnsi="Times New Roman" w:cs="Times New Roman"/>
          <w:b w:val="0"/>
          <w:sz w:val="24"/>
          <w:szCs w:val="24"/>
        </w:rPr>
      </w:pPr>
      <w:r w:rsidRPr="007F04AA">
        <w:rPr>
          <w:rStyle w:val="FontStyle12"/>
          <w:rFonts w:ascii="Times New Roman" w:hAnsi="Times New Roman" w:cs="Times New Roman"/>
          <w:b w:val="0"/>
          <w:sz w:val="24"/>
          <w:szCs w:val="24"/>
        </w:rPr>
        <w:t>Однородные члены предложения.</w:t>
      </w:r>
    </w:p>
    <w:p w:rsidR="00943832" w:rsidRPr="00943832" w:rsidRDefault="00943832" w:rsidP="00943832">
      <w:pPr>
        <w:pStyle w:val="Style2"/>
        <w:rPr>
          <w:rStyle w:val="FontStyle12"/>
          <w:rFonts w:ascii="Times New Roman" w:hAnsi="Times New Roman" w:cs="Times New Roman"/>
          <w:b w:val="0"/>
          <w:sz w:val="24"/>
          <w:szCs w:val="24"/>
        </w:rPr>
      </w:pPr>
      <w:r w:rsidRPr="00943832">
        <w:rPr>
          <w:rStyle w:val="FontStyle13"/>
          <w:b/>
          <w:sz w:val="24"/>
          <w:szCs w:val="24"/>
        </w:rPr>
        <w:t xml:space="preserve">Морфология </w:t>
      </w:r>
      <w:r w:rsidRPr="00943832">
        <w:rPr>
          <w:rStyle w:val="FontStyle12"/>
          <w:rFonts w:ascii="Times New Roman" w:hAnsi="Times New Roman" w:cs="Times New Roman"/>
          <w:sz w:val="24"/>
          <w:szCs w:val="24"/>
        </w:rPr>
        <w:t>(37 ч)</w:t>
      </w:r>
    </w:p>
    <w:p w:rsidR="00943832" w:rsidRPr="007F04AA" w:rsidRDefault="00943832" w:rsidP="00943832">
      <w:pPr>
        <w:pStyle w:val="Style2"/>
        <w:rPr>
          <w:rStyle w:val="FontStyle14"/>
          <w:rFonts w:ascii="Times New Roman" w:hAnsi="Times New Roman" w:cs="Times New Roman"/>
          <w:b w:val="0"/>
          <w:i/>
          <w:sz w:val="24"/>
          <w:szCs w:val="24"/>
        </w:rPr>
      </w:pPr>
      <w:r w:rsidRPr="007F04AA">
        <w:rPr>
          <w:rStyle w:val="FontStyle12"/>
          <w:rFonts w:ascii="Times New Roman" w:hAnsi="Times New Roman" w:cs="Times New Roman"/>
          <w:b w:val="0"/>
          <w:sz w:val="24"/>
          <w:szCs w:val="24"/>
        </w:rPr>
        <w:t xml:space="preserve">Части речи; </w:t>
      </w:r>
      <w:r w:rsidRPr="007F04AA">
        <w:rPr>
          <w:rStyle w:val="FontStyle14"/>
          <w:rFonts w:ascii="Times New Roman" w:hAnsi="Times New Roman" w:cs="Times New Roman"/>
          <w:b w:val="0"/>
          <w:i/>
          <w:sz w:val="24"/>
          <w:szCs w:val="24"/>
        </w:rPr>
        <w:t>деление частей речи на самостоятельные и служебные.</w:t>
      </w:r>
    </w:p>
    <w:p w:rsidR="00943832" w:rsidRPr="007F04AA" w:rsidRDefault="00943832" w:rsidP="00943832">
      <w:pPr>
        <w:pStyle w:val="Style2"/>
        <w:rPr>
          <w:rStyle w:val="FontStyle14"/>
          <w:rFonts w:ascii="Times New Roman" w:hAnsi="Times New Roman" w:cs="Times New Roman"/>
          <w:b w:val="0"/>
          <w:i/>
          <w:sz w:val="24"/>
          <w:szCs w:val="24"/>
        </w:rPr>
      </w:pPr>
      <w:r w:rsidRPr="007F04AA">
        <w:rPr>
          <w:rStyle w:val="FontStyle12"/>
          <w:rFonts w:ascii="Times New Roman" w:hAnsi="Times New Roman" w:cs="Times New Roman"/>
          <w:b w:val="0"/>
          <w:sz w:val="24"/>
          <w:szCs w:val="24"/>
        </w:rPr>
        <w:t xml:space="preserve"> Имя существительное: общее значение (повторение изученного во 2 классе). Род и число имен существительных. Падеж. </w:t>
      </w:r>
      <w:r w:rsidRPr="007F04AA">
        <w:rPr>
          <w:rStyle w:val="FontStyle14"/>
          <w:rFonts w:ascii="Times New Roman" w:hAnsi="Times New Roman" w:cs="Times New Roman"/>
          <w:b w:val="0"/>
          <w:i/>
          <w:sz w:val="24"/>
          <w:szCs w:val="24"/>
        </w:rPr>
        <w:t>Падеж и предлог: образование предложно-падежной формы.</w:t>
      </w:r>
      <w:r w:rsidRPr="007F04AA">
        <w:rPr>
          <w:rStyle w:val="FontStyle14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7F04AA">
        <w:rPr>
          <w:rStyle w:val="FontStyle12"/>
          <w:rFonts w:ascii="Times New Roman" w:hAnsi="Times New Roman" w:cs="Times New Roman"/>
          <w:b w:val="0"/>
          <w:sz w:val="24"/>
          <w:szCs w:val="24"/>
        </w:rPr>
        <w:t xml:space="preserve">Склонение имен существительных. Существительные одушевленные и неодушевленные, </w:t>
      </w:r>
      <w:r w:rsidRPr="007F04AA">
        <w:rPr>
          <w:rStyle w:val="FontStyle14"/>
          <w:rFonts w:ascii="Times New Roman" w:hAnsi="Times New Roman" w:cs="Times New Roman"/>
          <w:b w:val="0"/>
          <w:i/>
          <w:sz w:val="24"/>
          <w:szCs w:val="24"/>
        </w:rPr>
        <w:t>собственные и нарицательные. Словообразование имен существительных.</w:t>
      </w:r>
    </w:p>
    <w:p w:rsidR="00943832" w:rsidRPr="007F04AA" w:rsidRDefault="00943832" w:rsidP="00943832">
      <w:pPr>
        <w:pStyle w:val="Style2"/>
        <w:rPr>
          <w:rStyle w:val="FontStyle14"/>
          <w:rFonts w:ascii="Times New Roman" w:hAnsi="Times New Roman" w:cs="Times New Roman"/>
          <w:b w:val="0"/>
          <w:i/>
          <w:sz w:val="24"/>
          <w:szCs w:val="24"/>
        </w:rPr>
      </w:pPr>
      <w:r w:rsidRPr="007F04AA">
        <w:rPr>
          <w:rStyle w:val="FontStyle12"/>
          <w:rFonts w:ascii="Times New Roman" w:hAnsi="Times New Roman" w:cs="Times New Roman"/>
          <w:b w:val="0"/>
          <w:sz w:val="24"/>
          <w:szCs w:val="24"/>
        </w:rPr>
        <w:t xml:space="preserve">Имя прилагательное: общее значение (повторение изученного во 2 классе). Изменение имен прилагательных по родам, числам и падежам. </w:t>
      </w:r>
      <w:r w:rsidRPr="007F04AA">
        <w:rPr>
          <w:rStyle w:val="FontStyle14"/>
          <w:rFonts w:ascii="Times New Roman" w:hAnsi="Times New Roman" w:cs="Times New Roman"/>
          <w:b w:val="0"/>
          <w:i/>
          <w:sz w:val="24"/>
          <w:szCs w:val="24"/>
        </w:rPr>
        <w:t>Основные признаки качественных, относительных и притяжательных имен прилагательных.</w:t>
      </w:r>
    </w:p>
    <w:p w:rsidR="00943832" w:rsidRPr="007F04AA" w:rsidRDefault="00943832" w:rsidP="00943832">
      <w:pPr>
        <w:pStyle w:val="Style2"/>
        <w:rPr>
          <w:rStyle w:val="FontStyle14"/>
          <w:rFonts w:ascii="Times New Roman" w:hAnsi="Times New Roman" w:cs="Times New Roman"/>
          <w:b w:val="0"/>
          <w:i/>
          <w:sz w:val="24"/>
          <w:szCs w:val="24"/>
        </w:rPr>
      </w:pPr>
      <w:r w:rsidRPr="007F04AA">
        <w:rPr>
          <w:rStyle w:val="FontStyle12"/>
          <w:rFonts w:ascii="Times New Roman" w:hAnsi="Times New Roman" w:cs="Times New Roman"/>
          <w:b w:val="0"/>
          <w:sz w:val="24"/>
          <w:szCs w:val="24"/>
        </w:rPr>
        <w:t xml:space="preserve">Местоимение. Личные местоимения. Употребление личных местоимений в речи. </w:t>
      </w:r>
      <w:r w:rsidRPr="007F04AA">
        <w:rPr>
          <w:rStyle w:val="FontStyle14"/>
          <w:rFonts w:ascii="Times New Roman" w:hAnsi="Times New Roman" w:cs="Times New Roman"/>
          <w:b w:val="0"/>
          <w:i/>
          <w:sz w:val="24"/>
          <w:szCs w:val="24"/>
        </w:rPr>
        <w:t>Склонение личных местоимений.</w:t>
      </w:r>
    </w:p>
    <w:p w:rsidR="00943832" w:rsidRPr="00943832" w:rsidRDefault="007F04AA" w:rsidP="00943832">
      <w:pPr>
        <w:pStyle w:val="Style2"/>
        <w:rPr>
          <w:rStyle w:val="FontStyle15"/>
          <w:rFonts w:ascii="Times New Roman" w:hAnsi="Times New Roman" w:cs="Times New Roman"/>
          <w:b/>
          <w:sz w:val="24"/>
          <w:szCs w:val="24"/>
        </w:rPr>
      </w:pPr>
      <w:r>
        <w:rPr>
          <w:rStyle w:val="FontStyle15"/>
          <w:rFonts w:ascii="Times New Roman" w:hAnsi="Times New Roman" w:cs="Times New Roman"/>
          <w:b/>
          <w:sz w:val="24"/>
          <w:szCs w:val="24"/>
        </w:rPr>
        <w:t>2.</w:t>
      </w:r>
      <w:r w:rsidR="00943832" w:rsidRPr="007F04AA">
        <w:rPr>
          <w:rStyle w:val="FontStyle15"/>
          <w:rFonts w:ascii="Times New Roman" w:hAnsi="Times New Roman" w:cs="Times New Roman"/>
          <w:b/>
          <w:sz w:val="24"/>
          <w:szCs w:val="24"/>
        </w:rPr>
        <w:t>«Правописание» (формирование навыков грамотного письма)</w:t>
      </w:r>
      <w:r w:rsidR="00943832" w:rsidRPr="00943832">
        <w:rPr>
          <w:rStyle w:val="FontStyle15"/>
          <w:rFonts w:ascii="Times New Roman" w:hAnsi="Times New Roman" w:cs="Times New Roman"/>
          <w:sz w:val="24"/>
          <w:szCs w:val="24"/>
        </w:rPr>
        <w:t xml:space="preserve"> (53 ч)</w:t>
      </w:r>
    </w:p>
    <w:p w:rsidR="00943832" w:rsidRPr="007F04AA" w:rsidRDefault="00943832" w:rsidP="00943832">
      <w:pPr>
        <w:pStyle w:val="Style2"/>
        <w:rPr>
          <w:rStyle w:val="FontStyle12"/>
          <w:rFonts w:ascii="Times New Roman" w:hAnsi="Times New Roman" w:cs="Times New Roman"/>
          <w:b w:val="0"/>
          <w:sz w:val="24"/>
          <w:szCs w:val="24"/>
        </w:rPr>
      </w:pPr>
      <w:r w:rsidRPr="007F04AA">
        <w:rPr>
          <w:rStyle w:val="FontStyle12"/>
          <w:rFonts w:ascii="Times New Roman" w:hAnsi="Times New Roman" w:cs="Times New Roman"/>
          <w:b w:val="0"/>
          <w:sz w:val="24"/>
          <w:szCs w:val="24"/>
        </w:rPr>
        <w:t>Повторение правил правописания, изученных во 2 классе.</w:t>
      </w:r>
    </w:p>
    <w:p w:rsidR="00943832" w:rsidRPr="007F04AA" w:rsidRDefault="00943832" w:rsidP="00943832">
      <w:pPr>
        <w:pStyle w:val="Style2"/>
        <w:rPr>
          <w:rStyle w:val="FontStyle15"/>
          <w:rFonts w:ascii="Times New Roman" w:hAnsi="Times New Roman" w:cs="Times New Roman"/>
          <w:b/>
          <w:sz w:val="24"/>
          <w:szCs w:val="24"/>
        </w:rPr>
      </w:pPr>
      <w:r w:rsidRPr="007F04AA">
        <w:rPr>
          <w:rStyle w:val="FontStyle12"/>
          <w:rFonts w:ascii="Times New Roman" w:hAnsi="Times New Roman" w:cs="Times New Roman"/>
          <w:b w:val="0"/>
          <w:sz w:val="24"/>
          <w:szCs w:val="24"/>
        </w:rPr>
        <w:t xml:space="preserve">Правописание надежных окончаний имен существительных. </w:t>
      </w:r>
      <w:r w:rsidRPr="007F04AA">
        <w:rPr>
          <w:rStyle w:val="FontStyle14"/>
          <w:rFonts w:ascii="Times New Roman" w:hAnsi="Times New Roman" w:cs="Times New Roman"/>
          <w:b w:val="0"/>
          <w:sz w:val="24"/>
          <w:szCs w:val="24"/>
        </w:rPr>
        <w:t xml:space="preserve">Правописание суффиксов имен существительных </w:t>
      </w:r>
      <w:r w:rsidRPr="007F04AA">
        <w:rPr>
          <w:rStyle w:val="FontStyle15"/>
          <w:rFonts w:ascii="Times New Roman" w:hAnsi="Times New Roman" w:cs="Times New Roman"/>
          <w:b/>
          <w:sz w:val="24"/>
          <w:szCs w:val="24"/>
        </w:rPr>
        <w:t xml:space="preserve">-ок-, -ец-, -иц-, -инк-, -енк-, </w:t>
      </w:r>
      <w:r w:rsidRPr="007F04AA">
        <w:rPr>
          <w:rStyle w:val="FontStyle14"/>
          <w:rFonts w:ascii="Times New Roman" w:hAnsi="Times New Roman" w:cs="Times New Roman"/>
          <w:b w:val="0"/>
          <w:sz w:val="24"/>
          <w:szCs w:val="24"/>
        </w:rPr>
        <w:t xml:space="preserve">сочетаний </w:t>
      </w:r>
      <w:r w:rsidRPr="007F04AA">
        <w:rPr>
          <w:rStyle w:val="FontStyle15"/>
          <w:rFonts w:ascii="Times New Roman" w:hAnsi="Times New Roman" w:cs="Times New Roman"/>
          <w:b/>
          <w:sz w:val="24"/>
          <w:szCs w:val="24"/>
        </w:rPr>
        <w:t>-ичк-, -ечк-.</w:t>
      </w:r>
    </w:p>
    <w:p w:rsidR="00943832" w:rsidRPr="007F04AA" w:rsidRDefault="00943832" w:rsidP="00943832">
      <w:pPr>
        <w:pStyle w:val="Style2"/>
        <w:rPr>
          <w:rStyle w:val="FontStyle12"/>
          <w:rFonts w:ascii="Times New Roman" w:hAnsi="Times New Roman" w:cs="Times New Roman"/>
          <w:b w:val="0"/>
          <w:sz w:val="24"/>
          <w:szCs w:val="24"/>
        </w:rPr>
      </w:pPr>
      <w:r w:rsidRPr="007F04AA">
        <w:rPr>
          <w:rStyle w:val="FontStyle12"/>
          <w:rFonts w:ascii="Times New Roman" w:hAnsi="Times New Roman" w:cs="Times New Roman"/>
          <w:b w:val="0"/>
          <w:sz w:val="24"/>
          <w:szCs w:val="24"/>
        </w:rPr>
        <w:t>Правописание падежных окончаний имен прилагательных.</w:t>
      </w:r>
    </w:p>
    <w:p w:rsidR="00943832" w:rsidRPr="007F04AA" w:rsidRDefault="00943832" w:rsidP="00943832">
      <w:pPr>
        <w:pStyle w:val="Style2"/>
        <w:rPr>
          <w:rStyle w:val="FontStyle13"/>
          <w:b/>
          <w:sz w:val="24"/>
          <w:szCs w:val="24"/>
        </w:rPr>
      </w:pPr>
      <w:r w:rsidRPr="007F04AA">
        <w:rPr>
          <w:rStyle w:val="FontStyle12"/>
          <w:rFonts w:ascii="Times New Roman" w:hAnsi="Times New Roman" w:cs="Times New Roman"/>
          <w:b w:val="0"/>
          <w:sz w:val="24"/>
          <w:szCs w:val="24"/>
        </w:rPr>
        <w:t xml:space="preserve">Постановка запятой при однородных членах (при перечислении, при употреблении союзов </w:t>
      </w:r>
      <w:r w:rsidRPr="007F04AA">
        <w:rPr>
          <w:rStyle w:val="FontStyle13"/>
          <w:b/>
          <w:sz w:val="24"/>
          <w:szCs w:val="24"/>
        </w:rPr>
        <w:t>а, но).</w:t>
      </w:r>
    </w:p>
    <w:p w:rsidR="00943832" w:rsidRPr="007F04AA" w:rsidRDefault="007F04AA" w:rsidP="00943832">
      <w:pPr>
        <w:pStyle w:val="Style2"/>
        <w:rPr>
          <w:rStyle w:val="FontStyle15"/>
          <w:rFonts w:ascii="Times New Roman" w:hAnsi="Times New Roman" w:cs="Times New Roman"/>
          <w:b/>
          <w:spacing w:val="50"/>
          <w:sz w:val="24"/>
          <w:szCs w:val="24"/>
        </w:rPr>
      </w:pPr>
      <w:r>
        <w:rPr>
          <w:rStyle w:val="FontStyle15"/>
          <w:rFonts w:ascii="Times New Roman" w:hAnsi="Times New Roman" w:cs="Times New Roman"/>
          <w:b/>
          <w:sz w:val="24"/>
          <w:szCs w:val="24"/>
        </w:rPr>
        <w:t>3.</w:t>
      </w:r>
      <w:r w:rsidR="0037213E">
        <w:rPr>
          <w:rStyle w:val="FontStyle15"/>
          <w:rFonts w:ascii="Times New Roman" w:hAnsi="Times New Roman" w:cs="Times New Roman"/>
          <w:b/>
          <w:sz w:val="24"/>
          <w:szCs w:val="24"/>
        </w:rPr>
        <w:t xml:space="preserve"> </w:t>
      </w:r>
      <w:r w:rsidR="00943832" w:rsidRPr="007F04AA">
        <w:rPr>
          <w:rStyle w:val="FontStyle15"/>
          <w:rFonts w:ascii="Times New Roman" w:hAnsi="Times New Roman" w:cs="Times New Roman"/>
          <w:b/>
          <w:sz w:val="24"/>
          <w:szCs w:val="24"/>
        </w:rPr>
        <w:t xml:space="preserve">«Развитие речи» (30 </w:t>
      </w:r>
      <w:r w:rsidR="00943832" w:rsidRPr="007F04AA">
        <w:rPr>
          <w:rStyle w:val="FontStyle15"/>
          <w:rFonts w:ascii="Times New Roman" w:hAnsi="Times New Roman" w:cs="Times New Roman"/>
          <w:b/>
          <w:spacing w:val="50"/>
          <w:sz w:val="24"/>
          <w:szCs w:val="24"/>
        </w:rPr>
        <w:t>ч)</w:t>
      </w:r>
    </w:p>
    <w:p w:rsidR="00943832" w:rsidRPr="007F04AA" w:rsidRDefault="00943832" w:rsidP="00943832">
      <w:pPr>
        <w:pStyle w:val="Style2"/>
        <w:rPr>
          <w:rStyle w:val="FontStyle12"/>
          <w:rFonts w:ascii="Times New Roman" w:hAnsi="Times New Roman" w:cs="Times New Roman"/>
          <w:b w:val="0"/>
          <w:sz w:val="24"/>
          <w:szCs w:val="24"/>
        </w:rPr>
      </w:pPr>
      <w:r w:rsidRPr="007F04AA">
        <w:rPr>
          <w:rStyle w:val="FontStyle12"/>
          <w:rFonts w:ascii="Times New Roman" w:hAnsi="Times New Roman" w:cs="Times New Roman"/>
          <w:b w:val="0"/>
          <w:sz w:val="24"/>
          <w:szCs w:val="24"/>
        </w:rPr>
        <w:t xml:space="preserve">Продолжение работы над структурой текста, начатой </w:t>
      </w:r>
      <w:r w:rsidRPr="007F04AA">
        <w:rPr>
          <w:rStyle w:val="FontStyle16"/>
          <w:rFonts w:ascii="Times New Roman" w:hAnsi="Times New Roman" w:cs="Times New Roman"/>
          <w:b/>
          <w:sz w:val="24"/>
          <w:szCs w:val="24"/>
        </w:rPr>
        <w:t xml:space="preserve">во </w:t>
      </w:r>
      <w:r w:rsidRPr="007F04AA">
        <w:rPr>
          <w:rStyle w:val="FontStyle12"/>
          <w:rFonts w:ascii="Times New Roman" w:hAnsi="Times New Roman" w:cs="Times New Roman"/>
          <w:b w:val="0"/>
          <w:sz w:val="24"/>
          <w:szCs w:val="24"/>
        </w:rPr>
        <w:t>2 классе: озаглавливание текстов, написание собствен</w:t>
      </w:r>
      <w:r w:rsidRPr="007F04AA">
        <w:rPr>
          <w:rStyle w:val="FontStyle12"/>
          <w:rFonts w:ascii="Times New Roman" w:hAnsi="Times New Roman" w:cs="Times New Roman"/>
          <w:b w:val="0"/>
          <w:spacing w:val="30"/>
          <w:sz w:val="24"/>
          <w:szCs w:val="24"/>
        </w:rPr>
        <w:t>ных</w:t>
      </w:r>
      <w:r w:rsidRPr="007F04AA">
        <w:rPr>
          <w:rStyle w:val="FontStyle12"/>
          <w:rFonts w:ascii="Times New Roman" w:hAnsi="Times New Roman" w:cs="Times New Roman"/>
          <w:b w:val="0"/>
          <w:sz w:val="24"/>
          <w:szCs w:val="24"/>
        </w:rPr>
        <w:t xml:space="preserve"> текстов по заданным заглавиям; </w:t>
      </w:r>
      <w:r w:rsidRPr="007F04AA">
        <w:rPr>
          <w:rStyle w:val="FontStyle14"/>
          <w:rFonts w:ascii="Times New Roman" w:hAnsi="Times New Roman" w:cs="Times New Roman"/>
          <w:b w:val="0"/>
          <w:sz w:val="24"/>
          <w:szCs w:val="24"/>
        </w:rPr>
        <w:t>корректирование</w:t>
      </w:r>
      <w:r w:rsidRPr="007F04AA">
        <w:rPr>
          <w:rStyle w:val="FontStyle14"/>
          <w:rFonts w:ascii="Times New Roman" w:hAnsi="Times New Roman" w:cs="Times New Roman"/>
          <w:b w:val="0"/>
          <w:sz w:val="24"/>
          <w:szCs w:val="24"/>
        </w:rPr>
        <w:br/>
        <w:t xml:space="preserve">текстов с нарушенным порядком предложений и абзацев; </w:t>
      </w:r>
      <w:r w:rsidRPr="007F04AA">
        <w:rPr>
          <w:rStyle w:val="FontStyle16"/>
          <w:rFonts w:ascii="Times New Roman" w:hAnsi="Times New Roman" w:cs="Times New Roman"/>
          <w:b/>
          <w:sz w:val="24"/>
          <w:szCs w:val="24"/>
        </w:rPr>
        <w:t>с</w:t>
      </w:r>
      <w:r w:rsidRPr="007F04AA">
        <w:rPr>
          <w:rStyle w:val="FontStyle12"/>
          <w:rFonts w:ascii="Times New Roman" w:hAnsi="Times New Roman" w:cs="Times New Roman"/>
          <w:b w:val="0"/>
          <w:sz w:val="24"/>
          <w:szCs w:val="24"/>
        </w:rPr>
        <w:t>оставление плана текста, написание текста по заданному плану. Определение типов текстов (повествование, описа</w:t>
      </w:r>
      <w:r w:rsidRPr="007F04AA">
        <w:rPr>
          <w:rStyle w:val="FontStyle12"/>
          <w:rFonts w:ascii="Times New Roman" w:hAnsi="Times New Roman" w:cs="Times New Roman"/>
          <w:b w:val="0"/>
          <w:spacing w:val="30"/>
          <w:sz w:val="24"/>
          <w:szCs w:val="24"/>
        </w:rPr>
        <w:t>ние,</w:t>
      </w:r>
      <w:r w:rsidRPr="007F04AA">
        <w:rPr>
          <w:rStyle w:val="FontStyle12"/>
          <w:rFonts w:ascii="Times New Roman" w:hAnsi="Times New Roman" w:cs="Times New Roman"/>
          <w:b w:val="0"/>
          <w:sz w:val="24"/>
          <w:szCs w:val="24"/>
        </w:rPr>
        <w:t xml:space="preserve"> рассуждение) и создание собственных текстов заданного типа.</w:t>
      </w:r>
    </w:p>
    <w:p w:rsidR="00943832" w:rsidRPr="007F04AA" w:rsidRDefault="00943832" w:rsidP="00943832">
      <w:pPr>
        <w:pStyle w:val="Style2"/>
        <w:rPr>
          <w:rStyle w:val="FontStyle12"/>
          <w:rFonts w:ascii="Times New Roman" w:hAnsi="Times New Roman" w:cs="Times New Roman"/>
          <w:b w:val="0"/>
          <w:sz w:val="24"/>
          <w:szCs w:val="24"/>
        </w:rPr>
      </w:pPr>
      <w:r w:rsidRPr="007F04AA">
        <w:rPr>
          <w:rStyle w:val="FontStyle12"/>
          <w:rFonts w:ascii="Times New Roman" w:hAnsi="Times New Roman" w:cs="Times New Roman"/>
          <w:b w:val="0"/>
          <w:sz w:val="24"/>
          <w:szCs w:val="24"/>
        </w:rPr>
        <w:t>Знакомство с изложением и сочинением как видами письменной работы.</w:t>
      </w:r>
    </w:p>
    <w:p w:rsidR="00943832" w:rsidRPr="007F04AA" w:rsidRDefault="00943832" w:rsidP="00943832">
      <w:pPr>
        <w:pStyle w:val="Style2"/>
        <w:rPr>
          <w:rStyle w:val="FontStyle12"/>
          <w:rFonts w:ascii="Times New Roman" w:hAnsi="Times New Roman" w:cs="Times New Roman"/>
          <w:b w:val="0"/>
          <w:sz w:val="24"/>
          <w:szCs w:val="24"/>
        </w:rPr>
      </w:pPr>
      <w:r w:rsidRPr="007F04AA">
        <w:rPr>
          <w:rStyle w:val="FontStyle12"/>
          <w:rFonts w:ascii="Times New Roman" w:hAnsi="Times New Roman" w:cs="Times New Roman"/>
          <w:b w:val="0"/>
          <w:sz w:val="24"/>
          <w:szCs w:val="24"/>
        </w:rPr>
        <w:t>Знакомство с жанрами письма и поздравительной открытки.</w:t>
      </w:r>
    </w:p>
    <w:p w:rsidR="00943832" w:rsidRPr="007F04AA" w:rsidRDefault="00943832" w:rsidP="00943832">
      <w:pPr>
        <w:pStyle w:val="Style2"/>
        <w:rPr>
          <w:rStyle w:val="FontStyle14"/>
          <w:rFonts w:ascii="Times New Roman" w:hAnsi="Times New Roman" w:cs="Times New Roman"/>
          <w:b w:val="0"/>
          <w:i/>
          <w:sz w:val="24"/>
          <w:szCs w:val="24"/>
        </w:rPr>
      </w:pPr>
      <w:r w:rsidRPr="007F04AA">
        <w:rPr>
          <w:rStyle w:val="FontStyle14"/>
          <w:rFonts w:ascii="Times New Roman" w:hAnsi="Times New Roman" w:cs="Times New Roman"/>
          <w:b w:val="0"/>
          <w:i/>
          <w:sz w:val="24"/>
          <w:szCs w:val="24"/>
        </w:rPr>
        <w:t>Создание собственных текстов и корректирование заданных текстов с учетом правильности, богатства и выразител</w:t>
      </w:r>
      <w:r w:rsidRPr="007F04AA">
        <w:rPr>
          <w:rStyle w:val="FontStyle17"/>
          <w:rFonts w:ascii="Times New Roman" w:hAnsi="Times New Roman" w:cs="Times New Roman"/>
          <w:b/>
          <w:i/>
          <w:sz w:val="24"/>
          <w:szCs w:val="24"/>
        </w:rPr>
        <w:t xml:space="preserve">ьности </w:t>
      </w:r>
      <w:r w:rsidRPr="007F04AA">
        <w:rPr>
          <w:rStyle w:val="FontStyle14"/>
          <w:rFonts w:ascii="Times New Roman" w:hAnsi="Times New Roman" w:cs="Times New Roman"/>
          <w:b w:val="0"/>
          <w:i/>
          <w:sz w:val="24"/>
          <w:szCs w:val="24"/>
        </w:rPr>
        <w:t xml:space="preserve">письменной речи (с опорой на материал раздела Лексика», изученного во 2 классе): использование в текстах многозначных слов, синонимов, антонимов, заимствованных </w:t>
      </w:r>
      <w:r w:rsidRPr="007F04AA">
        <w:rPr>
          <w:rStyle w:val="FontStyle16"/>
          <w:rFonts w:ascii="Times New Roman" w:hAnsi="Times New Roman" w:cs="Times New Roman"/>
          <w:b/>
          <w:i/>
          <w:sz w:val="24"/>
          <w:szCs w:val="24"/>
        </w:rPr>
        <w:t>слов</w:t>
      </w:r>
      <w:r w:rsidRPr="007F04AA">
        <w:rPr>
          <w:rStyle w:val="FontStyle14"/>
          <w:rFonts w:ascii="Times New Roman" w:hAnsi="Times New Roman" w:cs="Times New Roman"/>
          <w:b w:val="0"/>
          <w:i/>
          <w:sz w:val="24"/>
          <w:szCs w:val="24"/>
        </w:rPr>
        <w:t>, устаревших слов и фразеологизмов.</w:t>
      </w:r>
    </w:p>
    <w:p w:rsidR="00943832" w:rsidRPr="00943832" w:rsidRDefault="00943832" w:rsidP="00943832">
      <w:pPr>
        <w:pStyle w:val="Style2"/>
        <w:rPr>
          <w:rStyle w:val="FontStyle17"/>
          <w:rFonts w:ascii="Times New Roman" w:hAnsi="Times New Roman" w:cs="Times New Roman"/>
          <w:b/>
          <w:sz w:val="24"/>
          <w:szCs w:val="24"/>
        </w:rPr>
      </w:pPr>
      <w:r w:rsidRPr="00943832">
        <w:rPr>
          <w:rStyle w:val="FontStyle17"/>
          <w:rFonts w:ascii="Times New Roman" w:hAnsi="Times New Roman" w:cs="Times New Roman"/>
          <w:b/>
          <w:sz w:val="24"/>
          <w:szCs w:val="24"/>
        </w:rPr>
        <w:t>Резервные уроки (25 ч)</w:t>
      </w:r>
    </w:p>
    <w:p w:rsidR="00943832" w:rsidRDefault="00943832" w:rsidP="00943832">
      <w:pPr>
        <w:pStyle w:val="a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Резервные уроки использованы для проведения контрольных работ и диктантов по следующим темам:</w:t>
      </w:r>
    </w:p>
    <w:p w:rsidR="0037213E" w:rsidRPr="00F00069" w:rsidRDefault="0037213E" w:rsidP="0037213E">
      <w:pPr>
        <w:spacing w:after="0"/>
        <w:rPr>
          <w:rFonts w:ascii="Times New Roman" w:hAnsi="Times New Roman"/>
          <w:sz w:val="24"/>
          <w:szCs w:val="24"/>
        </w:rPr>
      </w:pPr>
      <w:r w:rsidRPr="00F00069">
        <w:rPr>
          <w:rFonts w:ascii="Times New Roman" w:hAnsi="Times New Roman"/>
          <w:sz w:val="24"/>
          <w:szCs w:val="24"/>
        </w:rPr>
        <w:t>1.</w:t>
      </w:r>
      <w:r w:rsidRPr="00F00069">
        <w:rPr>
          <w:rFonts w:ascii="Times New Roman" w:hAnsi="Times New Roman"/>
          <w:b/>
          <w:sz w:val="24"/>
          <w:szCs w:val="24"/>
        </w:rPr>
        <w:t>Текущий диктант</w:t>
      </w:r>
      <w:r w:rsidRPr="00F00069">
        <w:rPr>
          <w:rFonts w:ascii="Times New Roman" w:hAnsi="Times New Roman"/>
          <w:sz w:val="24"/>
          <w:szCs w:val="24"/>
        </w:rPr>
        <w:t xml:space="preserve"> «Повторение изученных орфограмм».</w:t>
      </w:r>
    </w:p>
    <w:p w:rsidR="0037213E" w:rsidRPr="00F00069" w:rsidRDefault="0037213E" w:rsidP="0037213E">
      <w:pPr>
        <w:snapToGrid w:val="0"/>
        <w:spacing w:after="0"/>
        <w:rPr>
          <w:rFonts w:ascii="Times New Roman" w:hAnsi="Times New Roman"/>
          <w:sz w:val="24"/>
          <w:szCs w:val="24"/>
        </w:rPr>
      </w:pPr>
      <w:r w:rsidRPr="00F00069">
        <w:rPr>
          <w:rFonts w:ascii="Times New Roman" w:hAnsi="Times New Roman"/>
          <w:sz w:val="24"/>
          <w:szCs w:val="24"/>
        </w:rPr>
        <w:t>2.</w:t>
      </w:r>
      <w:r w:rsidRPr="00F00069">
        <w:rPr>
          <w:rFonts w:ascii="Times New Roman" w:hAnsi="Times New Roman"/>
          <w:b/>
          <w:sz w:val="24"/>
          <w:szCs w:val="24"/>
        </w:rPr>
        <w:t>Списывание</w:t>
      </w:r>
      <w:r w:rsidRPr="00F00069">
        <w:rPr>
          <w:rFonts w:ascii="Times New Roman" w:hAnsi="Times New Roman"/>
          <w:sz w:val="24"/>
          <w:szCs w:val="24"/>
        </w:rPr>
        <w:t xml:space="preserve"> «Повторение изученных орфограмм».</w:t>
      </w:r>
    </w:p>
    <w:p w:rsidR="0037213E" w:rsidRPr="00F00069" w:rsidRDefault="0037213E" w:rsidP="0037213E">
      <w:pPr>
        <w:spacing w:after="0"/>
        <w:rPr>
          <w:rFonts w:ascii="Times New Roman" w:hAnsi="Times New Roman"/>
          <w:sz w:val="24"/>
          <w:szCs w:val="24"/>
        </w:rPr>
      </w:pPr>
      <w:r w:rsidRPr="00F00069">
        <w:rPr>
          <w:rFonts w:ascii="Times New Roman" w:hAnsi="Times New Roman"/>
          <w:sz w:val="24"/>
          <w:szCs w:val="24"/>
        </w:rPr>
        <w:t xml:space="preserve"> 3.</w:t>
      </w:r>
      <w:r w:rsidRPr="00F00069">
        <w:rPr>
          <w:rFonts w:ascii="Times New Roman" w:hAnsi="Times New Roman"/>
          <w:b/>
          <w:sz w:val="24"/>
          <w:szCs w:val="24"/>
        </w:rPr>
        <w:t>Итоговая контрольная работа</w:t>
      </w:r>
      <w:r w:rsidRPr="00F00069">
        <w:rPr>
          <w:rFonts w:ascii="Times New Roman" w:hAnsi="Times New Roman"/>
          <w:sz w:val="24"/>
          <w:szCs w:val="24"/>
        </w:rPr>
        <w:t xml:space="preserve"> «Простое предложение; виды предложений»</w:t>
      </w:r>
    </w:p>
    <w:p w:rsidR="0037213E" w:rsidRPr="00F00069" w:rsidRDefault="0037213E" w:rsidP="0037213E">
      <w:pPr>
        <w:spacing w:after="0"/>
        <w:rPr>
          <w:rFonts w:ascii="Times New Roman" w:hAnsi="Times New Roman"/>
          <w:sz w:val="24"/>
          <w:szCs w:val="24"/>
        </w:rPr>
      </w:pPr>
      <w:r w:rsidRPr="00F00069">
        <w:rPr>
          <w:rFonts w:ascii="Times New Roman" w:hAnsi="Times New Roman"/>
          <w:sz w:val="24"/>
          <w:szCs w:val="24"/>
        </w:rPr>
        <w:t>4.</w:t>
      </w:r>
      <w:r w:rsidRPr="00F00069">
        <w:rPr>
          <w:rFonts w:ascii="Times New Roman" w:hAnsi="Times New Roman"/>
          <w:b/>
          <w:sz w:val="24"/>
          <w:szCs w:val="24"/>
        </w:rPr>
        <w:t>Итоговый диктант</w:t>
      </w:r>
      <w:r w:rsidRPr="00F00069">
        <w:rPr>
          <w:rFonts w:ascii="Times New Roman" w:hAnsi="Times New Roman"/>
          <w:sz w:val="24"/>
          <w:szCs w:val="24"/>
        </w:rPr>
        <w:t>. Орфограммы, изученные во 2 классе.</w:t>
      </w:r>
    </w:p>
    <w:p w:rsidR="0037213E" w:rsidRPr="00F00069" w:rsidRDefault="0037213E" w:rsidP="0037213E">
      <w:pPr>
        <w:spacing w:after="0"/>
        <w:rPr>
          <w:rFonts w:ascii="Times New Roman" w:hAnsi="Times New Roman"/>
          <w:sz w:val="24"/>
          <w:szCs w:val="24"/>
        </w:rPr>
      </w:pPr>
      <w:r w:rsidRPr="00F00069">
        <w:rPr>
          <w:rFonts w:ascii="Times New Roman" w:hAnsi="Times New Roman"/>
          <w:sz w:val="24"/>
          <w:szCs w:val="24"/>
        </w:rPr>
        <w:t>5.</w:t>
      </w:r>
      <w:r w:rsidRPr="00F00069">
        <w:rPr>
          <w:rFonts w:ascii="Times New Roman" w:hAnsi="Times New Roman"/>
          <w:b/>
          <w:sz w:val="24"/>
          <w:szCs w:val="24"/>
        </w:rPr>
        <w:t>Текущая контрольная работа.</w:t>
      </w:r>
      <w:r w:rsidRPr="00F00069">
        <w:rPr>
          <w:rFonts w:ascii="Times New Roman" w:hAnsi="Times New Roman"/>
          <w:sz w:val="24"/>
          <w:szCs w:val="24"/>
        </w:rPr>
        <w:t xml:space="preserve"> «Распространённые нераспространённые предложения, второстепенные члены предложения».</w:t>
      </w:r>
    </w:p>
    <w:p w:rsidR="0037213E" w:rsidRPr="00F00069" w:rsidRDefault="0037213E" w:rsidP="0037213E">
      <w:pPr>
        <w:spacing w:after="0"/>
        <w:rPr>
          <w:rFonts w:ascii="Times New Roman" w:hAnsi="Times New Roman"/>
          <w:sz w:val="24"/>
          <w:szCs w:val="24"/>
        </w:rPr>
      </w:pPr>
      <w:r w:rsidRPr="00F00069">
        <w:rPr>
          <w:rFonts w:ascii="Times New Roman" w:hAnsi="Times New Roman"/>
          <w:sz w:val="24"/>
          <w:szCs w:val="24"/>
        </w:rPr>
        <w:t>6.</w:t>
      </w:r>
      <w:r w:rsidRPr="00F00069">
        <w:rPr>
          <w:rFonts w:ascii="Times New Roman" w:hAnsi="Times New Roman"/>
          <w:b/>
          <w:sz w:val="24"/>
          <w:szCs w:val="24"/>
        </w:rPr>
        <w:t>Текущий диктант</w:t>
      </w:r>
      <w:r w:rsidRPr="00F00069">
        <w:rPr>
          <w:rFonts w:ascii="Times New Roman" w:hAnsi="Times New Roman"/>
          <w:sz w:val="24"/>
          <w:szCs w:val="24"/>
        </w:rPr>
        <w:t xml:space="preserve"> по теме «Правописание сложных слов, о и ё после шипящих в корне слова, (ы) после ц».</w:t>
      </w:r>
    </w:p>
    <w:p w:rsidR="0037213E" w:rsidRPr="00F00069" w:rsidRDefault="0037213E" w:rsidP="0037213E">
      <w:pPr>
        <w:spacing w:after="0"/>
        <w:rPr>
          <w:rFonts w:ascii="Times New Roman" w:hAnsi="Times New Roman"/>
          <w:sz w:val="24"/>
          <w:szCs w:val="24"/>
        </w:rPr>
      </w:pPr>
      <w:r w:rsidRPr="00F00069">
        <w:rPr>
          <w:rFonts w:ascii="Times New Roman" w:hAnsi="Times New Roman"/>
          <w:b/>
          <w:sz w:val="24"/>
          <w:szCs w:val="24"/>
        </w:rPr>
        <w:t xml:space="preserve">7.Списывание </w:t>
      </w:r>
      <w:r w:rsidRPr="00F00069">
        <w:rPr>
          <w:rFonts w:ascii="Times New Roman" w:hAnsi="Times New Roman"/>
          <w:sz w:val="24"/>
          <w:szCs w:val="24"/>
        </w:rPr>
        <w:t>«Правописание сложных слов, о и ё после шипящих в корне слова, (ы) после ц».</w:t>
      </w:r>
    </w:p>
    <w:p w:rsidR="0037213E" w:rsidRPr="00F00069" w:rsidRDefault="0037213E" w:rsidP="0037213E">
      <w:pPr>
        <w:spacing w:after="0"/>
        <w:rPr>
          <w:rFonts w:ascii="Times New Roman" w:hAnsi="Times New Roman"/>
          <w:b/>
          <w:sz w:val="24"/>
          <w:szCs w:val="24"/>
        </w:rPr>
      </w:pPr>
      <w:r w:rsidRPr="00F00069">
        <w:rPr>
          <w:rFonts w:ascii="Times New Roman" w:hAnsi="Times New Roman"/>
          <w:b/>
          <w:sz w:val="24"/>
          <w:szCs w:val="24"/>
        </w:rPr>
        <w:t xml:space="preserve">8.Самостоятельная работа </w:t>
      </w:r>
      <w:r w:rsidRPr="00F00069">
        <w:rPr>
          <w:rFonts w:ascii="Times New Roman" w:hAnsi="Times New Roman"/>
          <w:sz w:val="24"/>
          <w:szCs w:val="24"/>
        </w:rPr>
        <w:t>«Текст, последовательность частей текста».</w:t>
      </w:r>
    </w:p>
    <w:p w:rsidR="0037213E" w:rsidRPr="00F00069" w:rsidRDefault="0037213E" w:rsidP="0037213E">
      <w:pPr>
        <w:spacing w:after="0"/>
        <w:rPr>
          <w:rFonts w:ascii="Times New Roman" w:hAnsi="Times New Roman"/>
          <w:sz w:val="24"/>
          <w:szCs w:val="24"/>
        </w:rPr>
      </w:pPr>
      <w:r w:rsidRPr="00F00069">
        <w:rPr>
          <w:rFonts w:ascii="Times New Roman" w:hAnsi="Times New Roman"/>
          <w:b/>
          <w:sz w:val="24"/>
          <w:szCs w:val="24"/>
        </w:rPr>
        <w:t>9.Итоговый диктант</w:t>
      </w:r>
      <w:r w:rsidRPr="00F00069">
        <w:rPr>
          <w:rFonts w:ascii="Times New Roman" w:hAnsi="Times New Roman"/>
          <w:sz w:val="24"/>
          <w:szCs w:val="24"/>
        </w:rPr>
        <w:t xml:space="preserve"> за 1 полугодие по теме «Орфограммы, изученные в 1 полугодии»</w:t>
      </w:r>
    </w:p>
    <w:p w:rsidR="0037213E" w:rsidRPr="00F00069" w:rsidRDefault="0037213E" w:rsidP="0037213E">
      <w:pPr>
        <w:spacing w:after="0"/>
        <w:rPr>
          <w:rFonts w:ascii="Times New Roman" w:hAnsi="Times New Roman"/>
          <w:sz w:val="24"/>
          <w:szCs w:val="24"/>
        </w:rPr>
      </w:pPr>
      <w:r w:rsidRPr="00F00069">
        <w:rPr>
          <w:rFonts w:ascii="Times New Roman" w:hAnsi="Times New Roman"/>
          <w:b/>
          <w:sz w:val="24"/>
          <w:szCs w:val="24"/>
        </w:rPr>
        <w:t>10.Текущая контрольная работа</w:t>
      </w:r>
      <w:r w:rsidRPr="00F00069">
        <w:rPr>
          <w:rFonts w:ascii="Times New Roman" w:hAnsi="Times New Roman"/>
          <w:sz w:val="24"/>
          <w:szCs w:val="24"/>
        </w:rPr>
        <w:t>. «Части речи, род и число имён существительных».</w:t>
      </w:r>
    </w:p>
    <w:p w:rsidR="0037213E" w:rsidRPr="00F00069" w:rsidRDefault="0037213E" w:rsidP="0037213E">
      <w:pPr>
        <w:spacing w:after="0"/>
        <w:rPr>
          <w:rFonts w:ascii="Times New Roman" w:hAnsi="Times New Roman"/>
          <w:sz w:val="24"/>
          <w:szCs w:val="24"/>
        </w:rPr>
      </w:pPr>
      <w:r w:rsidRPr="00F00069">
        <w:rPr>
          <w:rFonts w:ascii="Times New Roman" w:hAnsi="Times New Roman"/>
          <w:sz w:val="24"/>
          <w:szCs w:val="24"/>
        </w:rPr>
        <w:t>11.</w:t>
      </w:r>
      <w:r w:rsidRPr="00F00069">
        <w:rPr>
          <w:rFonts w:ascii="Times New Roman" w:hAnsi="Times New Roman"/>
          <w:b/>
          <w:sz w:val="24"/>
          <w:szCs w:val="24"/>
        </w:rPr>
        <w:t>Текущий диктант</w:t>
      </w:r>
      <w:r w:rsidRPr="00F00069">
        <w:rPr>
          <w:rFonts w:ascii="Times New Roman" w:hAnsi="Times New Roman"/>
          <w:sz w:val="24"/>
          <w:szCs w:val="24"/>
        </w:rPr>
        <w:t xml:space="preserve"> «Мягкий знак после шипящих на конце имён существительных, удвоенные согласные в словах, суффиксы имён существительных».</w:t>
      </w:r>
    </w:p>
    <w:p w:rsidR="0037213E" w:rsidRPr="00F00069" w:rsidRDefault="0037213E" w:rsidP="0037213E">
      <w:pPr>
        <w:spacing w:after="0"/>
        <w:rPr>
          <w:rFonts w:ascii="Times New Roman" w:hAnsi="Times New Roman"/>
          <w:sz w:val="24"/>
          <w:szCs w:val="24"/>
        </w:rPr>
      </w:pPr>
      <w:r w:rsidRPr="00F00069">
        <w:rPr>
          <w:rFonts w:ascii="Times New Roman" w:hAnsi="Times New Roman"/>
          <w:sz w:val="24"/>
          <w:szCs w:val="24"/>
        </w:rPr>
        <w:t>12</w:t>
      </w:r>
      <w:r w:rsidRPr="00F00069">
        <w:rPr>
          <w:rFonts w:ascii="Times New Roman" w:hAnsi="Times New Roman"/>
          <w:b/>
          <w:sz w:val="24"/>
          <w:szCs w:val="24"/>
        </w:rPr>
        <w:t>.Списывание</w:t>
      </w:r>
      <w:r w:rsidRPr="00F00069">
        <w:rPr>
          <w:rFonts w:ascii="Times New Roman" w:hAnsi="Times New Roman"/>
          <w:sz w:val="24"/>
          <w:szCs w:val="24"/>
        </w:rPr>
        <w:t xml:space="preserve"> « Мягкий знак после шипящих на конце имён существительных, удвоенные согласные в словах, суффиксы имён существительных».</w:t>
      </w:r>
    </w:p>
    <w:p w:rsidR="0037213E" w:rsidRPr="00F00069" w:rsidRDefault="0037213E" w:rsidP="0037213E">
      <w:pPr>
        <w:spacing w:after="0"/>
        <w:rPr>
          <w:rFonts w:ascii="Times New Roman" w:hAnsi="Times New Roman"/>
          <w:sz w:val="24"/>
          <w:szCs w:val="24"/>
        </w:rPr>
      </w:pPr>
      <w:r w:rsidRPr="00F00069">
        <w:rPr>
          <w:rFonts w:ascii="Times New Roman" w:hAnsi="Times New Roman"/>
          <w:b/>
          <w:sz w:val="24"/>
          <w:szCs w:val="24"/>
        </w:rPr>
        <w:t>13.Тест.</w:t>
      </w:r>
      <w:r w:rsidRPr="00F00069">
        <w:rPr>
          <w:rFonts w:ascii="Times New Roman" w:hAnsi="Times New Roman"/>
          <w:sz w:val="24"/>
          <w:szCs w:val="24"/>
        </w:rPr>
        <w:t xml:space="preserve"> «Род, число, падеж, склонение имён существительных».</w:t>
      </w:r>
    </w:p>
    <w:p w:rsidR="0037213E" w:rsidRPr="00F00069" w:rsidRDefault="0037213E" w:rsidP="0037213E">
      <w:pPr>
        <w:spacing w:after="0"/>
        <w:rPr>
          <w:rFonts w:ascii="Times New Roman" w:hAnsi="Times New Roman"/>
          <w:sz w:val="24"/>
          <w:szCs w:val="24"/>
        </w:rPr>
      </w:pPr>
      <w:r w:rsidRPr="00F00069">
        <w:rPr>
          <w:rFonts w:ascii="Times New Roman" w:hAnsi="Times New Roman"/>
          <w:b/>
          <w:sz w:val="24"/>
          <w:szCs w:val="24"/>
        </w:rPr>
        <w:t>14.Текущее изложение</w:t>
      </w:r>
      <w:r w:rsidRPr="00F00069">
        <w:rPr>
          <w:rFonts w:ascii="Times New Roman" w:hAnsi="Times New Roman"/>
          <w:sz w:val="24"/>
          <w:szCs w:val="24"/>
        </w:rPr>
        <w:t xml:space="preserve"> «Мяч»</w:t>
      </w:r>
    </w:p>
    <w:p w:rsidR="0037213E" w:rsidRPr="00F00069" w:rsidRDefault="0037213E" w:rsidP="0037213E">
      <w:pPr>
        <w:spacing w:after="0"/>
        <w:rPr>
          <w:rFonts w:ascii="Times New Roman" w:hAnsi="Times New Roman"/>
          <w:sz w:val="24"/>
          <w:szCs w:val="24"/>
        </w:rPr>
      </w:pPr>
      <w:r w:rsidRPr="00F00069">
        <w:rPr>
          <w:rFonts w:ascii="Times New Roman" w:hAnsi="Times New Roman"/>
          <w:sz w:val="24"/>
          <w:szCs w:val="24"/>
        </w:rPr>
        <w:t>15.</w:t>
      </w:r>
      <w:r w:rsidRPr="00F00069">
        <w:rPr>
          <w:rFonts w:ascii="Times New Roman" w:hAnsi="Times New Roman"/>
          <w:b/>
          <w:sz w:val="24"/>
          <w:szCs w:val="24"/>
        </w:rPr>
        <w:t>Итоговый диктант.</w:t>
      </w:r>
      <w:r w:rsidRPr="00F00069">
        <w:rPr>
          <w:rFonts w:ascii="Times New Roman" w:hAnsi="Times New Roman"/>
          <w:sz w:val="24"/>
          <w:szCs w:val="24"/>
        </w:rPr>
        <w:t xml:space="preserve"> «Орфограммы, изученные в 3 четверти».</w:t>
      </w:r>
    </w:p>
    <w:p w:rsidR="0037213E" w:rsidRPr="00F00069" w:rsidRDefault="0037213E" w:rsidP="0037213E">
      <w:pPr>
        <w:spacing w:after="0"/>
        <w:rPr>
          <w:rFonts w:ascii="Times New Roman" w:hAnsi="Times New Roman"/>
          <w:sz w:val="24"/>
          <w:szCs w:val="24"/>
        </w:rPr>
      </w:pPr>
      <w:r w:rsidRPr="00F00069">
        <w:rPr>
          <w:rFonts w:ascii="Times New Roman" w:hAnsi="Times New Roman"/>
          <w:sz w:val="24"/>
          <w:szCs w:val="24"/>
        </w:rPr>
        <w:t>16.</w:t>
      </w:r>
      <w:r w:rsidRPr="00F00069">
        <w:rPr>
          <w:rFonts w:ascii="Times New Roman" w:hAnsi="Times New Roman"/>
          <w:b/>
          <w:sz w:val="24"/>
          <w:szCs w:val="24"/>
        </w:rPr>
        <w:t>Текущий диктант</w:t>
      </w:r>
      <w:r w:rsidRPr="00F00069">
        <w:rPr>
          <w:rFonts w:ascii="Times New Roman" w:hAnsi="Times New Roman"/>
          <w:sz w:val="24"/>
          <w:szCs w:val="24"/>
        </w:rPr>
        <w:t>. «Правописание падежных окончаний имён существительных».</w:t>
      </w:r>
    </w:p>
    <w:p w:rsidR="0037213E" w:rsidRPr="00F00069" w:rsidRDefault="0037213E" w:rsidP="0037213E">
      <w:pPr>
        <w:spacing w:after="0"/>
        <w:rPr>
          <w:rFonts w:ascii="Times New Roman" w:hAnsi="Times New Roman"/>
          <w:sz w:val="24"/>
          <w:szCs w:val="24"/>
        </w:rPr>
      </w:pPr>
      <w:r w:rsidRPr="00F00069">
        <w:rPr>
          <w:rFonts w:ascii="Times New Roman" w:hAnsi="Times New Roman"/>
          <w:sz w:val="24"/>
          <w:szCs w:val="24"/>
        </w:rPr>
        <w:t>17.</w:t>
      </w:r>
      <w:r w:rsidRPr="00F00069">
        <w:rPr>
          <w:rFonts w:ascii="Times New Roman" w:hAnsi="Times New Roman"/>
          <w:b/>
          <w:sz w:val="24"/>
          <w:szCs w:val="24"/>
        </w:rPr>
        <w:t>Текущая контрольная работа</w:t>
      </w:r>
      <w:r w:rsidRPr="00F00069">
        <w:rPr>
          <w:rFonts w:ascii="Times New Roman" w:hAnsi="Times New Roman"/>
          <w:sz w:val="24"/>
          <w:szCs w:val="24"/>
        </w:rPr>
        <w:t>. «Имя прилагательное и его грамматические признаки».</w:t>
      </w:r>
    </w:p>
    <w:p w:rsidR="0037213E" w:rsidRPr="00F00069" w:rsidRDefault="0037213E" w:rsidP="0037213E">
      <w:pPr>
        <w:spacing w:after="0"/>
        <w:rPr>
          <w:rFonts w:ascii="Times New Roman" w:hAnsi="Times New Roman"/>
          <w:sz w:val="24"/>
          <w:szCs w:val="24"/>
        </w:rPr>
      </w:pPr>
      <w:r w:rsidRPr="00F00069">
        <w:rPr>
          <w:rFonts w:ascii="Times New Roman" w:hAnsi="Times New Roman"/>
          <w:sz w:val="24"/>
          <w:szCs w:val="24"/>
        </w:rPr>
        <w:t>18.</w:t>
      </w:r>
      <w:r w:rsidRPr="00F00069">
        <w:rPr>
          <w:rFonts w:ascii="Times New Roman" w:hAnsi="Times New Roman"/>
          <w:b/>
          <w:sz w:val="24"/>
          <w:szCs w:val="24"/>
        </w:rPr>
        <w:t>Текущее изложение</w:t>
      </w:r>
      <w:r w:rsidRPr="00F00069">
        <w:rPr>
          <w:rFonts w:ascii="Times New Roman" w:hAnsi="Times New Roman"/>
          <w:sz w:val="24"/>
          <w:szCs w:val="24"/>
        </w:rPr>
        <w:t xml:space="preserve"> «После тяжёлых боёв»</w:t>
      </w:r>
    </w:p>
    <w:p w:rsidR="0037213E" w:rsidRPr="00F00069" w:rsidRDefault="0037213E" w:rsidP="0037213E">
      <w:pPr>
        <w:spacing w:after="0"/>
        <w:rPr>
          <w:rFonts w:ascii="Times New Roman" w:hAnsi="Times New Roman"/>
          <w:sz w:val="24"/>
          <w:szCs w:val="24"/>
        </w:rPr>
      </w:pPr>
      <w:r w:rsidRPr="00F00069">
        <w:rPr>
          <w:rFonts w:ascii="Times New Roman" w:hAnsi="Times New Roman"/>
          <w:sz w:val="24"/>
          <w:szCs w:val="24"/>
        </w:rPr>
        <w:t>19.</w:t>
      </w:r>
      <w:r w:rsidRPr="00F00069">
        <w:rPr>
          <w:rFonts w:ascii="Times New Roman" w:hAnsi="Times New Roman"/>
          <w:b/>
          <w:sz w:val="24"/>
          <w:szCs w:val="24"/>
        </w:rPr>
        <w:t>Текущий диктант</w:t>
      </w:r>
      <w:r w:rsidRPr="00F00069">
        <w:rPr>
          <w:rFonts w:ascii="Times New Roman" w:hAnsi="Times New Roman"/>
          <w:sz w:val="24"/>
          <w:szCs w:val="24"/>
        </w:rPr>
        <w:t>. «Правописание падежных окончаний имён прилагательных».</w:t>
      </w:r>
    </w:p>
    <w:p w:rsidR="0037213E" w:rsidRPr="00F00069" w:rsidRDefault="0037213E" w:rsidP="0037213E">
      <w:pPr>
        <w:spacing w:after="0"/>
        <w:rPr>
          <w:rFonts w:ascii="Times New Roman" w:hAnsi="Times New Roman"/>
          <w:sz w:val="24"/>
          <w:szCs w:val="24"/>
        </w:rPr>
      </w:pPr>
      <w:r w:rsidRPr="00F00069">
        <w:rPr>
          <w:rFonts w:ascii="Times New Roman" w:hAnsi="Times New Roman"/>
          <w:sz w:val="24"/>
          <w:szCs w:val="24"/>
        </w:rPr>
        <w:t>20.</w:t>
      </w:r>
      <w:r w:rsidRPr="00F00069">
        <w:rPr>
          <w:rFonts w:ascii="Times New Roman" w:hAnsi="Times New Roman"/>
          <w:b/>
          <w:sz w:val="24"/>
          <w:szCs w:val="24"/>
        </w:rPr>
        <w:t xml:space="preserve">Списывание </w:t>
      </w:r>
      <w:r w:rsidRPr="00F00069">
        <w:rPr>
          <w:rFonts w:ascii="Times New Roman" w:hAnsi="Times New Roman"/>
          <w:sz w:val="24"/>
          <w:szCs w:val="24"/>
        </w:rPr>
        <w:t>«Правописание падежных окончаний имён прилагательных».</w:t>
      </w:r>
    </w:p>
    <w:p w:rsidR="0037213E" w:rsidRPr="00F00069" w:rsidRDefault="0037213E" w:rsidP="0037213E">
      <w:pPr>
        <w:pStyle w:val="a4"/>
        <w:rPr>
          <w:rFonts w:ascii="Times New Roman" w:hAnsi="Times New Roman"/>
          <w:b/>
          <w:sz w:val="24"/>
          <w:szCs w:val="24"/>
        </w:rPr>
      </w:pPr>
      <w:r w:rsidRPr="00F00069">
        <w:rPr>
          <w:rFonts w:ascii="Times New Roman" w:hAnsi="Times New Roman"/>
          <w:sz w:val="24"/>
          <w:szCs w:val="24"/>
        </w:rPr>
        <w:t>21.</w:t>
      </w:r>
      <w:r w:rsidRPr="00F00069">
        <w:rPr>
          <w:rFonts w:ascii="Times New Roman" w:hAnsi="Times New Roman"/>
          <w:b/>
          <w:sz w:val="24"/>
          <w:szCs w:val="24"/>
        </w:rPr>
        <w:t>Комплексная итоговая контрольная работа за 3 класс.</w:t>
      </w:r>
    </w:p>
    <w:p w:rsidR="0037213E" w:rsidRPr="00F00069" w:rsidRDefault="0037213E" w:rsidP="00943832">
      <w:pPr>
        <w:pStyle w:val="a4"/>
        <w:rPr>
          <w:rFonts w:ascii="Times New Roman" w:hAnsi="Times New Roman"/>
          <w:b/>
          <w:sz w:val="24"/>
          <w:szCs w:val="24"/>
        </w:rPr>
      </w:pPr>
    </w:p>
    <w:p w:rsidR="00943832" w:rsidRPr="00F00069" w:rsidRDefault="0037213E" w:rsidP="0094383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00069">
        <w:rPr>
          <w:rFonts w:ascii="Times New Roman" w:hAnsi="Times New Roman"/>
          <w:sz w:val="24"/>
          <w:szCs w:val="24"/>
        </w:rPr>
        <w:t>Работа над ошибками. Повторение.- 4часа</w:t>
      </w:r>
    </w:p>
    <w:p w:rsidR="00943832" w:rsidRPr="0037213E" w:rsidRDefault="00943832" w:rsidP="0094383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43832" w:rsidRPr="00BD0D08" w:rsidRDefault="00943832" w:rsidP="00943832">
      <w:pPr>
        <w:ind w:left="-54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Содержание по разделам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98"/>
        <w:gridCol w:w="3300"/>
        <w:gridCol w:w="2200"/>
        <w:gridCol w:w="1980"/>
        <w:gridCol w:w="1870"/>
        <w:gridCol w:w="2109"/>
        <w:gridCol w:w="2181"/>
      </w:tblGrid>
      <w:tr w:rsidR="00943832" w:rsidTr="007549DA">
        <w:tc>
          <w:tcPr>
            <w:tcW w:w="1098" w:type="dxa"/>
            <w:vMerge w:val="restart"/>
          </w:tcPr>
          <w:p w:rsidR="00943832" w:rsidRPr="00CB2197" w:rsidRDefault="00943832" w:rsidP="007549D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B2197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№п/п</w:t>
            </w:r>
          </w:p>
        </w:tc>
        <w:tc>
          <w:tcPr>
            <w:tcW w:w="3300" w:type="dxa"/>
            <w:vMerge w:val="restart"/>
          </w:tcPr>
          <w:p w:rsidR="00943832" w:rsidRPr="00CB2197" w:rsidRDefault="00943832" w:rsidP="007549D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B2197">
              <w:rPr>
                <w:rFonts w:ascii="Times New Roman" w:hAnsi="Times New Roman"/>
                <w:b/>
                <w:bCs/>
                <w:sz w:val="24"/>
                <w:szCs w:val="24"/>
              </w:rPr>
              <w:t>Разделы</w:t>
            </w:r>
          </w:p>
        </w:tc>
        <w:tc>
          <w:tcPr>
            <w:tcW w:w="2200" w:type="dxa"/>
            <w:vMerge w:val="restart"/>
          </w:tcPr>
          <w:p w:rsidR="00943832" w:rsidRPr="00CB2197" w:rsidRDefault="00943832" w:rsidP="007549D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B2197">
              <w:rPr>
                <w:rFonts w:ascii="Times New Roman" w:hAnsi="Times New Roman"/>
                <w:b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8140" w:type="dxa"/>
            <w:gridSpan w:val="4"/>
          </w:tcPr>
          <w:p w:rsidR="00943832" w:rsidRPr="00CB2197" w:rsidRDefault="00943832" w:rsidP="007549D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B2197">
              <w:rPr>
                <w:rFonts w:ascii="Times New Roman" w:hAnsi="Times New Roman"/>
                <w:b/>
                <w:bCs/>
                <w:sz w:val="24"/>
                <w:szCs w:val="24"/>
              </w:rPr>
              <w:t>Вид занятий (количество часов)</w:t>
            </w:r>
          </w:p>
        </w:tc>
      </w:tr>
      <w:tr w:rsidR="00943832" w:rsidTr="007549DA">
        <w:tc>
          <w:tcPr>
            <w:tcW w:w="1098" w:type="dxa"/>
            <w:vMerge/>
          </w:tcPr>
          <w:p w:rsidR="00943832" w:rsidRPr="00CB2197" w:rsidRDefault="00943832" w:rsidP="007549D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300" w:type="dxa"/>
            <w:vMerge/>
          </w:tcPr>
          <w:p w:rsidR="00943832" w:rsidRPr="00CB2197" w:rsidRDefault="00943832" w:rsidP="007549D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00" w:type="dxa"/>
            <w:vMerge/>
          </w:tcPr>
          <w:p w:rsidR="00943832" w:rsidRPr="00CB2197" w:rsidRDefault="00943832" w:rsidP="007549D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943832" w:rsidRPr="00CB2197" w:rsidRDefault="00943832" w:rsidP="007549D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Диктанты</w:t>
            </w:r>
          </w:p>
        </w:tc>
        <w:tc>
          <w:tcPr>
            <w:tcW w:w="1870" w:type="dxa"/>
          </w:tcPr>
          <w:p w:rsidR="00943832" w:rsidRPr="00CB2197" w:rsidRDefault="00943832" w:rsidP="007549D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</w:t>
            </w:r>
            <w:r w:rsidRPr="00CB2197">
              <w:rPr>
                <w:rFonts w:ascii="Times New Roman" w:hAnsi="Times New Roman"/>
                <w:b/>
                <w:bCs/>
                <w:sz w:val="24"/>
                <w:szCs w:val="24"/>
              </w:rPr>
              <w:t>писывание</w:t>
            </w:r>
          </w:p>
        </w:tc>
        <w:tc>
          <w:tcPr>
            <w:tcW w:w="2109" w:type="dxa"/>
          </w:tcPr>
          <w:p w:rsidR="00943832" w:rsidRPr="00CB2197" w:rsidRDefault="00943832" w:rsidP="007549D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B2197">
              <w:rPr>
                <w:rFonts w:ascii="Times New Roman" w:hAnsi="Times New Roman"/>
                <w:b/>
                <w:bCs/>
                <w:sz w:val="24"/>
                <w:szCs w:val="24"/>
              </w:rPr>
              <w:t>Тесты</w:t>
            </w:r>
          </w:p>
        </w:tc>
        <w:tc>
          <w:tcPr>
            <w:tcW w:w="2181" w:type="dxa"/>
          </w:tcPr>
          <w:p w:rsidR="00943832" w:rsidRPr="00CB2197" w:rsidRDefault="00943832" w:rsidP="007549D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B2197">
              <w:rPr>
                <w:rFonts w:ascii="Times New Roman" w:hAnsi="Times New Roman"/>
                <w:b/>
                <w:bCs/>
                <w:sz w:val="24"/>
                <w:szCs w:val="24"/>
              </w:rPr>
              <w:t>Контрольные работы</w:t>
            </w:r>
          </w:p>
        </w:tc>
      </w:tr>
      <w:tr w:rsidR="00943832" w:rsidTr="007549DA">
        <w:tc>
          <w:tcPr>
            <w:tcW w:w="1098" w:type="dxa"/>
          </w:tcPr>
          <w:p w:rsidR="00943832" w:rsidRPr="00CB2197" w:rsidRDefault="00943832" w:rsidP="007549DA">
            <w:pPr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300" w:type="dxa"/>
          </w:tcPr>
          <w:p w:rsidR="00943832" w:rsidRPr="00A53C1E" w:rsidRDefault="00943832" w:rsidP="007549D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53C1E">
              <w:rPr>
                <w:rFonts w:ascii="Times New Roman" w:hAnsi="Times New Roman"/>
                <w:b/>
                <w:sz w:val="24"/>
                <w:szCs w:val="24"/>
              </w:rPr>
              <w:t>«Как устроен наш язык»</w:t>
            </w:r>
          </w:p>
        </w:tc>
        <w:tc>
          <w:tcPr>
            <w:tcW w:w="2200" w:type="dxa"/>
          </w:tcPr>
          <w:p w:rsidR="00943832" w:rsidRPr="00CB2197" w:rsidRDefault="00346326" w:rsidP="00754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1980" w:type="dxa"/>
          </w:tcPr>
          <w:p w:rsidR="00943832" w:rsidRPr="00CB2197" w:rsidRDefault="00943832" w:rsidP="007549D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70" w:type="dxa"/>
          </w:tcPr>
          <w:p w:rsidR="00943832" w:rsidRPr="00CB2197" w:rsidRDefault="00943832" w:rsidP="007549D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09" w:type="dxa"/>
          </w:tcPr>
          <w:p w:rsidR="00943832" w:rsidRPr="00CB2197" w:rsidRDefault="00943832" w:rsidP="007549D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81" w:type="dxa"/>
          </w:tcPr>
          <w:p w:rsidR="00943832" w:rsidRPr="00CB2197" w:rsidRDefault="00943832" w:rsidP="007549D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943832" w:rsidTr="007549DA">
        <w:tc>
          <w:tcPr>
            <w:tcW w:w="1098" w:type="dxa"/>
          </w:tcPr>
          <w:p w:rsidR="00943832" w:rsidRPr="00CB2197" w:rsidRDefault="00943832" w:rsidP="007549DA">
            <w:pPr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300" w:type="dxa"/>
          </w:tcPr>
          <w:p w:rsidR="00943832" w:rsidRPr="00A53C1E" w:rsidRDefault="00943832" w:rsidP="007549D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A53C1E">
              <w:rPr>
                <w:rFonts w:ascii="Times New Roman" w:hAnsi="Times New Roman"/>
                <w:b/>
                <w:sz w:val="24"/>
                <w:szCs w:val="24"/>
              </w:rPr>
              <w:t>«Правописание»</w:t>
            </w:r>
          </w:p>
        </w:tc>
        <w:tc>
          <w:tcPr>
            <w:tcW w:w="2200" w:type="dxa"/>
          </w:tcPr>
          <w:p w:rsidR="00943832" w:rsidRPr="00CB2197" w:rsidRDefault="00943832" w:rsidP="00754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34632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0" w:type="dxa"/>
          </w:tcPr>
          <w:p w:rsidR="00943832" w:rsidRPr="00CB2197" w:rsidRDefault="00943832" w:rsidP="007549D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870" w:type="dxa"/>
          </w:tcPr>
          <w:p w:rsidR="00943832" w:rsidRPr="00CB2197" w:rsidRDefault="0037213E" w:rsidP="007549D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109" w:type="dxa"/>
          </w:tcPr>
          <w:p w:rsidR="00943832" w:rsidRPr="00CB2197" w:rsidRDefault="00943832" w:rsidP="007549D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181" w:type="dxa"/>
          </w:tcPr>
          <w:p w:rsidR="00943832" w:rsidRPr="00CB2197" w:rsidRDefault="00943832" w:rsidP="007549D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943832" w:rsidTr="007549DA">
        <w:tc>
          <w:tcPr>
            <w:tcW w:w="1098" w:type="dxa"/>
          </w:tcPr>
          <w:p w:rsidR="00943832" w:rsidRPr="00CB2197" w:rsidRDefault="00943832" w:rsidP="007549DA">
            <w:pPr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300" w:type="dxa"/>
          </w:tcPr>
          <w:p w:rsidR="00943832" w:rsidRPr="009B1C4A" w:rsidRDefault="00943832" w:rsidP="007549D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B1C4A">
              <w:rPr>
                <w:rFonts w:ascii="Times New Roman" w:hAnsi="Times New Roman"/>
                <w:b/>
                <w:sz w:val="24"/>
                <w:szCs w:val="24"/>
              </w:rPr>
              <w:t>«Развитие речи»</w:t>
            </w:r>
          </w:p>
        </w:tc>
        <w:tc>
          <w:tcPr>
            <w:tcW w:w="2200" w:type="dxa"/>
          </w:tcPr>
          <w:p w:rsidR="00943832" w:rsidRPr="00CB2197" w:rsidRDefault="00943832" w:rsidP="00754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34632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0" w:type="dxa"/>
          </w:tcPr>
          <w:p w:rsidR="00943832" w:rsidRPr="00CB2197" w:rsidRDefault="00943832" w:rsidP="007549D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70" w:type="dxa"/>
          </w:tcPr>
          <w:p w:rsidR="00943832" w:rsidRPr="00CB2197" w:rsidRDefault="00943832" w:rsidP="007549D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09" w:type="dxa"/>
          </w:tcPr>
          <w:p w:rsidR="00943832" w:rsidRPr="00CB2197" w:rsidRDefault="00943832" w:rsidP="007549D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81" w:type="dxa"/>
          </w:tcPr>
          <w:p w:rsidR="00943832" w:rsidRPr="00CB2197" w:rsidRDefault="00943832" w:rsidP="007549D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943832" w:rsidTr="007549DA">
        <w:tc>
          <w:tcPr>
            <w:tcW w:w="1098" w:type="dxa"/>
          </w:tcPr>
          <w:p w:rsidR="00943832" w:rsidRPr="00CB2197" w:rsidRDefault="00943832" w:rsidP="007549DA">
            <w:pPr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300" w:type="dxa"/>
          </w:tcPr>
          <w:p w:rsidR="00943832" w:rsidRPr="009B1C4A" w:rsidRDefault="00943832" w:rsidP="007549D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B1C4A">
              <w:rPr>
                <w:rFonts w:ascii="Times New Roman" w:hAnsi="Times New Roman"/>
                <w:b/>
                <w:sz w:val="24"/>
                <w:szCs w:val="24"/>
              </w:rPr>
              <w:t>Резерв</w:t>
            </w:r>
          </w:p>
        </w:tc>
        <w:tc>
          <w:tcPr>
            <w:tcW w:w="2200" w:type="dxa"/>
          </w:tcPr>
          <w:p w:rsidR="00943832" w:rsidRPr="00CB2197" w:rsidRDefault="00346326" w:rsidP="00754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980" w:type="dxa"/>
          </w:tcPr>
          <w:p w:rsidR="00943832" w:rsidRPr="00CB2197" w:rsidRDefault="00943832" w:rsidP="007549D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70" w:type="dxa"/>
          </w:tcPr>
          <w:p w:rsidR="00943832" w:rsidRPr="00CB2197" w:rsidRDefault="00943832" w:rsidP="007549D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09" w:type="dxa"/>
          </w:tcPr>
          <w:p w:rsidR="00943832" w:rsidRPr="00CB2197" w:rsidRDefault="00943832" w:rsidP="007549D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81" w:type="dxa"/>
          </w:tcPr>
          <w:p w:rsidR="00943832" w:rsidRPr="00CB2197" w:rsidRDefault="00943832" w:rsidP="007549D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943832" w:rsidTr="007549DA">
        <w:tc>
          <w:tcPr>
            <w:tcW w:w="1098" w:type="dxa"/>
          </w:tcPr>
          <w:p w:rsidR="00943832" w:rsidRPr="00CB2197" w:rsidRDefault="00943832" w:rsidP="007549D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300" w:type="dxa"/>
          </w:tcPr>
          <w:p w:rsidR="00943832" w:rsidRPr="009B1C4A" w:rsidRDefault="00943832" w:rsidP="007549D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B1C4A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2200" w:type="dxa"/>
          </w:tcPr>
          <w:p w:rsidR="00943832" w:rsidRPr="00CB2197" w:rsidRDefault="00943832" w:rsidP="00754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197">
              <w:rPr>
                <w:rFonts w:ascii="Times New Roman" w:hAnsi="Times New Roman"/>
                <w:sz w:val="24"/>
                <w:szCs w:val="24"/>
              </w:rPr>
              <w:t>170</w:t>
            </w:r>
          </w:p>
        </w:tc>
        <w:tc>
          <w:tcPr>
            <w:tcW w:w="1980" w:type="dxa"/>
          </w:tcPr>
          <w:p w:rsidR="00943832" w:rsidRPr="00CB2197" w:rsidRDefault="00943832" w:rsidP="007549D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70" w:type="dxa"/>
          </w:tcPr>
          <w:p w:rsidR="00943832" w:rsidRPr="00CB2197" w:rsidRDefault="00943832" w:rsidP="007549D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09" w:type="dxa"/>
          </w:tcPr>
          <w:p w:rsidR="00943832" w:rsidRPr="00CB2197" w:rsidRDefault="00943832" w:rsidP="007549D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81" w:type="dxa"/>
          </w:tcPr>
          <w:p w:rsidR="00943832" w:rsidRPr="00CB2197" w:rsidRDefault="00943832" w:rsidP="007549D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943832" w:rsidRDefault="00943832" w:rsidP="00943832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43832" w:rsidRDefault="00943832" w:rsidP="00943832">
      <w:pPr>
        <w:jc w:val="both"/>
        <w:rPr>
          <w:rFonts w:ascii="Times New Roman" w:hAnsi="Times New Roman"/>
          <w:color w:val="262626"/>
          <w:sz w:val="24"/>
          <w:szCs w:val="24"/>
        </w:rPr>
      </w:pPr>
    </w:p>
    <w:p w:rsidR="00943832" w:rsidRDefault="00943832" w:rsidP="00943832">
      <w:pPr>
        <w:jc w:val="both"/>
        <w:rPr>
          <w:rFonts w:ascii="Times New Roman" w:hAnsi="Times New Roman"/>
          <w:color w:val="262626"/>
          <w:sz w:val="24"/>
          <w:szCs w:val="24"/>
        </w:rPr>
      </w:pPr>
    </w:p>
    <w:p w:rsidR="008A696D" w:rsidRDefault="008A696D" w:rsidP="001D41E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A696D" w:rsidRPr="008A696D" w:rsidRDefault="008A696D" w:rsidP="008A696D">
      <w:pPr>
        <w:spacing w:before="240" w:line="360" w:lineRule="exact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8A696D">
        <w:rPr>
          <w:rFonts w:ascii="Times New Roman" w:hAnsi="Times New Roman"/>
          <w:b/>
          <w:sz w:val="24"/>
          <w:szCs w:val="24"/>
          <w:u w:val="single"/>
        </w:rPr>
        <w:t xml:space="preserve">Тематическое  поурочное планирование по ФГОС (структура)    </w:t>
      </w:r>
    </w:p>
    <w:p w:rsidR="008A696D" w:rsidRPr="008A696D" w:rsidRDefault="008A696D" w:rsidP="008A696D">
      <w:pPr>
        <w:rPr>
          <w:rFonts w:ascii="Times New Roman" w:hAnsi="Times New Roman"/>
          <w:b/>
          <w:sz w:val="24"/>
          <w:szCs w:val="24"/>
        </w:rPr>
      </w:pPr>
    </w:p>
    <w:tbl>
      <w:tblPr>
        <w:tblW w:w="1346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1E0"/>
      </w:tblPr>
      <w:tblGrid>
        <w:gridCol w:w="993"/>
        <w:gridCol w:w="1843"/>
        <w:gridCol w:w="850"/>
        <w:gridCol w:w="2976"/>
        <w:gridCol w:w="5529"/>
        <w:gridCol w:w="1276"/>
      </w:tblGrid>
      <w:tr w:rsidR="008A696D" w:rsidRPr="008A696D" w:rsidTr="00200F76">
        <w:trPr>
          <w:trHeight w:val="889"/>
          <w:tblHeader/>
        </w:trPr>
        <w:tc>
          <w:tcPr>
            <w:tcW w:w="993" w:type="dxa"/>
          </w:tcPr>
          <w:p w:rsidR="008A696D" w:rsidRPr="008A696D" w:rsidRDefault="008A696D" w:rsidP="007549DA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A696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№ урока</w:t>
            </w:r>
          </w:p>
          <w:p w:rsidR="008A696D" w:rsidRPr="008A696D" w:rsidRDefault="008A696D" w:rsidP="007549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696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(дата, учебная неделя)</w:t>
            </w:r>
          </w:p>
        </w:tc>
        <w:tc>
          <w:tcPr>
            <w:tcW w:w="1843" w:type="dxa"/>
            <w:vAlign w:val="center"/>
          </w:tcPr>
          <w:p w:rsidR="008A696D" w:rsidRPr="008A696D" w:rsidRDefault="008A696D" w:rsidP="007549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A696D" w:rsidRPr="008A696D" w:rsidRDefault="008A696D" w:rsidP="007549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696D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850" w:type="dxa"/>
          </w:tcPr>
          <w:p w:rsidR="008A696D" w:rsidRPr="008A696D" w:rsidRDefault="008A696D" w:rsidP="007549DA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  <w:p w:rsidR="008A696D" w:rsidRPr="008A696D" w:rsidRDefault="008A696D" w:rsidP="007549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696D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Количество часов</w:t>
            </w:r>
          </w:p>
        </w:tc>
        <w:tc>
          <w:tcPr>
            <w:tcW w:w="2976" w:type="dxa"/>
            <w:vAlign w:val="center"/>
          </w:tcPr>
          <w:p w:rsidR="008A696D" w:rsidRPr="008A696D" w:rsidRDefault="008A696D" w:rsidP="007549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696D">
              <w:rPr>
                <w:rFonts w:ascii="Times New Roman" w:hAnsi="Times New Roman"/>
                <w:b/>
                <w:sz w:val="24"/>
                <w:szCs w:val="24"/>
              </w:rPr>
              <w:t xml:space="preserve">Основное содержание </w:t>
            </w:r>
          </w:p>
        </w:tc>
        <w:tc>
          <w:tcPr>
            <w:tcW w:w="5529" w:type="dxa"/>
            <w:vAlign w:val="center"/>
          </w:tcPr>
          <w:p w:rsidR="008A696D" w:rsidRPr="008A696D" w:rsidRDefault="008A696D" w:rsidP="007549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t>Характеристика основных видов деятельности обучающихся</w:t>
            </w:r>
          </w:p>
        </w:tc>
        <w:tc>
          <w:tcPr>
            <w:tcW w:w="1276" w:type="dxa"/>
          </w:tcPr>
          <w:p w:rsidR="008A696D" w:rsidRPr="008A696D" w:rsidRDefault="008A696D" w:rsidP="007549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696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Виды контроля</w:t>
            </w:r>
          </w:p>
        </w:tc>
      </w:tr>
      <w:tr w:rsidR="008A696D" w:rsidRPr="008A696D" w:rsidTr="00200F76">
        <w:tc>
          <w:tcPr>
            <w:tcW w:w="993" w:type="dxa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t>Первая неделя сентября</w:t>
            </w:r>
          </w:p>
        </w:tc>
        <w:tc>
          <w:tcPr>
            <w:tcW w:w="1843" w:type="dxa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t>1. Повторяем фонетику</w:t>
            </w:r>
          </w:p>
        </w:tc>
        <w:tc>
          <w:tcPr>
            <w:tcW w:w="850" w:type="dxa"/>
          </w:tcPr>
          <w:p w:rsidR="008A696D" w:rsidRPr="008A696D" w:rsidRDefault="008A696D" w:rsidP="007549D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696D"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2976" w:type="dxa"/>
            <w:shd w:val="clear" w:color="auto" w:fill="auto"/>
          </w:tcPr>
          <w:p w:rsidR="008A696D" w:rsidRPr="008A696D" w:rsidRDefault="008A696D" w:rsidP="007549D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696D">
              <w:rPr>
                <w:rFonts w:ascii="Times New Roman" w:hAnsi="Times New Roman"/>
                <w:b/>
                <w:i/>
                <w:sz w:val="24"/>
                <w:szCs w:val="24"/>
              </w:rPr>
              <w:t>«Как устроен наш язык»</w:t>
            </w:r>
          </w:p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t>Повторение изученного в 1 и 2 классах на основе фонетического анализа слова</w:t>
            </w:r>
          </w:p>
        </w:tc>
        <w:tc>
          <w:tcPr>
            <w:tcW w:w="5529" w:type="dxa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Принимать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сохранять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учебную задачу,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планировать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свои действия в соответствии с поставленными задачами.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Соотносить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собственный ответ на проблемный вопрос с предложенными вариантами ответов и аргументировано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доказывать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свою позицию.</w:t>
            </w:r>
          </w:p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Понимать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информацию, представленную в виде схемы,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дополнять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схему.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Сравнивать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транскрипцию с буквенной записью слов.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Обобщать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результаты наблюдений.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Группировать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слова по заданному основанию,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осуществлять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контроль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по результату выполнения задания.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Учитывать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степень сложности задания и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определять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для себя возможность/невозможность его выполнения.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Анализировать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группы слов,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находить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общий звук в словах и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обозначать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его с помощью транскрипции</w:t>
            </w:r>
          </w:p>
        </w:tc>
        <w:tc>
          <w:tcPr>
            <w:tcW w:w="1276" w:type="dxa"/>
          </w:tcPr>
          <w:p w:rsidR="008A696D" w:rsidRPr="00F00069" w:rsidRDefault="00F00069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F00069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</w:tr>
      <w:tr w:rsidR="008A696D" w:rsidRPr="008A696D" w:rsidTr="00200F76">
        <w:tc>
          <w:tcPr>
            <w:tcW w:w="993" w:type="dxa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t xml:space="preserve">Первая неделя </w:t>
            </w:r>
            <w:r w:rsidRPr="008A696D">
              <w:rPr>
                <w:rFonts w:ascii="Times New Roman" w:hAnsi="Times New Roman"/>
                <w:sz w:val="24"/>
                <w:szCs w:val="24"/>
              </w:rPr>
              <w:lastRenderedPageBreak/>
              <w:t>сентября</w:t>
            </w:r>
          </w:p>
        </w:tc>
        <w:tc>
          <w:tcPr>
            <w:tcW w:w="1843" w:type="dxa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2. Вспоминаем правило </w:t>
            </w:r>
            <w:r w:rsidRPr="008A696D">
              <w:rPr>
                <w:rFonts w:ascii="Times New Roman" w:hAnsi="Times New Roman"/>
                <w:sz w:val="24"/>
                <w:szCs w:val="24"/>
              </w:rPr>
              <w:lastRenderedPageBreak/>
              <w:t>написания прописной буквы</w:t>
            </w:r>
          </w:p>
        </w:tc>
        <w:tc>
          <w:tcPr>
            <w:tcW w:w="850" w:type="dxa"/>
          </w:tcPr>
          <w:p w:rsidR="008A696D" w:rsidRPr="008A696D" w:rsidRDefault="008A696D" w:rsidP="007549D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1</w:t>
            </w:r>
          </w:p>
        </w:tc>
        <w:tc>
          <w:tcPr>
            <w:tcW w:w="2976" w:type="dxa"/>
            <w:shd w:val="clear" w:color="auto" w:fill="auto"/>
          </w:tcPr>
          <w:p w:rsidR="008A696D" w:rsidRPr="008A696D" w:rsidRDefault="008A696D" w:rsidP="007549D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696D">
              <w:rPr>
                <w:rFonts w:ascii="Times New Roman" w:hAnsi="Times New Roman"/>
                <w:b/>
                <w:i/>
                <w:sz w:val="24"/>
                <w:szCs w:val="24"/>
              </w:rPr>
              <w:t>«Правописание»</w:t>
            </w:r>
          </w:p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t xml:space="preserve">Повторение: применение </w:t>
            </w:r>
            <w:r w:rsidRPr="008A696D">
              <w:rPr>
                <w:rFonts w:ascii="Times New Roman" w:hAnsi="Times New Roman"/>
                <w:sz w:val="24"/>
                <w:szCs w:val="24"/>
              </w:rPr>
              <w:lastRenderedPageBreak/>
              <w:t>правила правописания прописной буквы в начале предложения и в именах собственных</w:t>
            </w:r>
          </w:p>
        </w:tc>
        <w:tc>
          <w:tcPr>
            <w:tcW w:w="5529" w:type="dxa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Сопоставлять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пары слов,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распознавать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орфограмму,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объяснять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условия написания </w:t>
            </w:r>
            <w:r w:rsidRPr="008A696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прописной буквы.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Контролировать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собственные действия при работе по образцу.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Заканчивать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предложения,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выбирать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слова по смыслу,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использовать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правило написания прописной буквы для решения практической задачи</w:t>
            </w:r>
          </w:p>
        </w:tc>
        <w:tc>
          <w:tcPr>
            <w:tcW w:w="1276" w:type="dxa"/>
          </w:tcPr>
          <w:p w:rsidR="008A696D" w:rsidRPr="008A696D" w:rsidRDefault="00F00069" w:rsidP="007549DA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00069">
              <w:rPr>
                <w:rFonts w:ascii="Times New Roman" w:hAnsi="Times New Roman"/>
                <w:sz w:val="24"/>
                <w:szCs w:val="24"/>
              </w:rPr>
              <w:lastRenderedPageBreak/>
              <w:t>Текущий</w:t>
            </w:r>
          </w:p>
        </w:tc>
      </w:tr>
      <w:tr w:rsidR="008A696D" w:rsidRPr="008A696D" w:rsidTr="00200F76">
        <w:tc>
          <w:tcPr>
            <w:tcW w:w="993" w:type="dxa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lastRenderedPageBreak/>
              <w:t>Первая неделя сентября</w:t>
            </w:r>
          </w:p>
        </w:tc>
        <w:tc>
          <w:tcPr>
            <w:tcW w:w="1843" w:type="dxa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t>3. Фонетический разбор слова</w:t>
            </w:r>
          </w:p>
        </w:tc>
        <w:tc>
          <w:tcPr>
            <w:tcW w:w="850" w:type="dxa"/>
          </w:tcPr>
          <w:p w:rsidR="008A696D" w:rsidRPr="008A696D" w:rsidRDefault="008A696D" w:rsidP="007549D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2976" w:type="dxa"/>
            <w:shd w:val="clear" w:color="auto" w:fill="auto"/>
          </w:tcPr>
          <w:p w:rsidR="008A696D" w:rsidRPr="008A696D" w:rsidRDefault="008A696D" w:rsidP="007549D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696D">
              <w:rPr>
                <w:rFonts w:ascii="Times New Roman" w:hAnsi="Times New Roman"/>
                <w:b/>
                <w:i/>
                <w:sz w:val="24"/>
                <w:szCs w:val="24"/>
              </w:rPr>
              <w:t>«Как устроен наш язык»</w:t>
            </w:r>
          </w:p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t>Повторение изученного в 1 и 2 классах на основе фонетического анализа слова</w:t>
            </w:r>
          </w:p>
        </w:tc>
        <w:tc>
          <w:tcPr>
            <w:tcW w:w="5529" w:type="dxa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Опознавать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слова с ошибкой.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Объяснять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причины ошибок.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Осуществлять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взаимный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контроль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оказывать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в сотрудничестве необходимую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взаимопомощь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(работа в группе).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Находить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слова по заданным основаниям.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Сопоставлять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звуковую модель, транскрипцию и буквенную запись слова.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Знакомиться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с алгоритмом фонетического разбора слов.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Проводить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фонетический разбор слова,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систематизировать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знания по фонетике.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Анализировать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правильность проведения фонетического разбора слова</w:t>
            </w:r>
          </w:p>
        </w:tc>
        <w:tc>
          <w:tcPr>
            <w:tcW w:w="1276" w:type="dxa"/>
          </w:tcPr>
          <w:p w:rsidR="008A696D" w:rsidRPr="008A696D" w:rsidRDefault="00F00069" w:rsidP="007549DA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00069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</w:tr>
      <w:tr w:rsidR="008A696D" w:rsidRPr="008A696D" w:rsidTr="00200F76">
        <w:tc>
          <w:tcPr>
            <w:tcW w:w="993" w:type="dxa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t>Первая неделя сентяб</w:t>
            </w:r>
            <w:r w:rsidRPr="008A696D">
              <w:rPr>
                <w:rFonts w:ascii="Times New Roman" w:hAnsi="Times New Roman"/>
                <w:sz w:val="24"/>
                <w:szCs w:val="24"/>
              </w:rPr>
              <w:lastRenderedPageBreak/>
              <w:t>ря</w:t>
            </w:r>
          </w:p>
        </w:tc>
        <w:tc>
          <w:tcPr>
            <w:tcW w:w="1843" w:type="dxa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4. Вспоминаем правила </w:t>
            </w:r>
            <w:r w:rsidRPr="008A696D">
              <w:rPr>
                <w:rFonts w:ascii="Times New Roman" w:hAnsi="Times New Roman"/>
                <w:sz w:val="24"/>
                <w:szCs w:val="24"/>
              </w:rPr>
              <w:lastRenderedPageBreak/>
              <w:t>переноса слов</w:t>
            </w:r>
          </w:p>
        </w:tc>
        <w:tc>
          <w:tcPr>
            <w:tcW w:w="850" w:type="dxa"/>
          </w:tcPr>
          <w:p w:rsidR="008A696D" w:rsidRPr="008A696D" w:rsidRDefault="008A696D" w:rsidP="007549D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1</w:t>
            </w:r>
          </w:p>
        </w:tc>
        <w:tc>
          <w:tcPr>
            <w:tcW w:w="2976" w:type="dxa"/>
            <w:shd w:val="clear" w:color="auto" w:fill="auto"/>
          </w:tcPr>
          <w:p w:rsidR="008A696D" w:rsidRPr="008A696D" w:rsidRDefault="008A696D" w:rsidP="007549D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696D">
              <w:rPr>
                <w:rFonts w:ascii="Times New Roman" w:hAnsi="Times New Roman"/>
                <w:b/>
                <w:i/>
                <w:sz w:val="24"/>
                <w:szCs w:val="24"/>
              </w:rPr>
              <w:t>«Правописание»</w:t>
            </w:r>
          </w:p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t xml:space="preserve">Повторение: применение </w:t>
            </w:r>
            <w:r w:rsidRPr="008A696D">
              <w:rPr>
                <w:rFonts w:ascii="Times New Roman" w:hAnsi="Times New Roman"/>
                <w:sz w:val="24"/>
                <w:szCs w:val="24"/>
              </w:rPr>
              <w:lastRenderedPageBreak/>
              <w:t>правила переноса слов</w:t>
            </w:r>
          </w:p>
        </w:tc>
        <w:tc>
          <w:tcPr>
            <w:tcW w:w="5529" w:type="dxa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Находить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слова по заданным основаниям.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Изменять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форму слова, учитывая задание.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Осуществлять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взаимный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контроль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оказывать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r w:rsidRPr="008A696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сотрудничестве необходимую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взаимопомощь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(работа в паре и в группе).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Выбирать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правильный ответ из предложенных и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аргументировать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свой выбор.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Распределять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слова по заданным основаниям.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Фиксировать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(графически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обозначать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) деление слов для переноса.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Учитывать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степень сложности задания и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определять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для себя возможность/невозможность его выполнения.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Подбирать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слова, удовлетворяющие заданным условиям.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Контролировать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собственные действия</w:t>
            </w:r>
          </w:p>
        </w:tc>
        <w:tc>
          <w:tcPr>
            <w:tcW w:w="1276" w:type="dxa"/>
          </w:tcPr>
          <w:p w:rsidR="008A696D" w:rsidRPr="008A696D" w:rsidRDefault="00F00069" w:rsidP="007549DA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00069">
              <w:rPr>
                <w:rFonts w:ascii="Times New Roman" w:hAnsi="Times New Roman"/>
                <w:sz w:val="24"/>
                <w:szCs w:val="24"/>
              </w:rPr>
              <w:lastRenderedPageBreak/>
              <w:t>Текущий</w:t>
            </w:r>
          </w:p>
        </w:tc>
      </w:tr>
      <w:tr w:rsidR="008A696D" w:rsidRPr="008A696D" w:rsidTr="00200F76">
        <w:tc>
          <w:tcPr>
            <w:tcW w:w="993" w:type="dxa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lastRenderedPageBreak/>
              <w:t>Первая неделя сентября</w:t>
            </w:r>
          </w:p>
        </w:tc>
        <w:tc>
          <w:tcPr>
            <w:tcW w:w="1843" w:type="dxa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t>5. Повторяем текст, его признаки и типы</w:t>
            </w:r>
          </w:p>
        </w:tc>
        <w:tc>
          <w:tcPr>
            <w:tcW w:w="850" w:type="dxa"/>
          </w:tcPr>
          <w:p w:rsidR="008A696D" w:rsidRPr="008A696D" w:rsidRDefault="008A696D" w:rsidP="007549D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2976" w:type="dxa"/>
            <w:shd w:val="clear" w:color="auto" w:fill="auto"/>
          </w:tcPr>
          <w:p w:rsidR="008A696D" w:rsidRPr="008A696D" w:rsidRDefault="008A696D" w:rsidP="007549D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696D">
              <w:rPr>
                <w:rFonts w:ascii="Times New Roman" w:hAnsi="Times New Roman"/>
                <w:b/>
                <w:i/>
                <w:sz w:val="24"/>
                <w:szCs w:val="24"/>
              </w:rPr>
              <w:t>«Развитие речи»</w:t>
            </w:r>
          </w:p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t>Продолжение работы над структурой текста, начатой во 2 классе</w:t>
            </w:r>
          </w:p>
        </w:tc>
        <w:tc>
          <w:tcPr>
            <w:tcW w:w="5529" w:type="dxa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Понимать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текст,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выявлять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признаки текста.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Соотносить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предложенный план с текстом,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проверять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правильность составленного плана.</w:t>
            </w:r>
          </w:p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Осуществлять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взаимный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контроль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оказывать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в сотрудничестве необходимую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взаимопомощь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(работа в паре).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Определять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тип текста,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подбирать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заголовок,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заканчивать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текст.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Анализировать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варианты окончаний текста и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высказывать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предположение об основной мысли возможных </w:t>
            </w:r>
            <w:r w:rsidRPr="008A696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текстов.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Контролировать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свои действия при устном ответе: логично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строить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высказывание,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отбирать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необходимые языковые средства для успешного решения коммуникативной задачи</w:t>
            </w:r>
          </w:p>
        </w:tc>
        <w:tc>
          <w:tcPr>
            <w:tcW w:w="1276" w:type="dxa"/>
          </w:tcPr>
          <w:p w:rsidR="008A696D" w:rsidRPr="008A696D" w:rsidRDefault="00F00069" w:rsidP="007549DA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00069">
              <w:rPr>
                <w:rFonts w:ascii="Times New Roman" w:hAnsi="Times New Roman"/>
                <w:sz w:val="24"/>
                <w:szCs w:val="24"/>
              </w:rPr>
              <w:lastRenderedPageBreak/>
              <w:t>Текущий</w:t>
            </w:r>
          </w:p>
        </w:tc>
      </w:tr>
      <w:tr w:rsidR="008A696D" w:rsidRPr="008A696D" w:rsidTr="00200F76">
        <w:tc>
          <w:tcPr>
            <w:tcW w:w="993" w:type="dxa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lastRenderedPageBreak/>
              <w:t>Вторая неделя сентября</w:t>
            </w:r>
          </w:p>
        </w:tc>
        <w:tc>
          <w:tcPr>
            <w:tcW w:w="1843" w:type="dxa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t>6. Фонетический разбор слова</w:t>
            </w:r>
          </w:p>
        </w:tc>
        <w:tc>
          <w:tcPr>
            <w:tcW w:w="850" w:type="dxa"/>
          </w:tcPr>
          <w:p w:rsidR="008A696D" w:rsidRPr="008A696D" w:rsidRDefault="008A696D" w:rsidP="007549D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2976" w:type="dxa"/>
            <w:shd w:val="clear" w:color="auto" w:fill="auto"/>
          </w:tcPr>
          <w:p w:rsidR="008A696D" w:rsidRPr="008A696D" w:rsidRDefault="008A696D" w:rsidP="007549D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696D">
              <w:rPr>
                <w:rFonts w:ascii="Times New Roman" w:hAnsi="Times New Roman"/>
                <w:b/>
                <w:i/>
                <w:sz w:val="24"/>
                <w:szCs w:val="24"/>
              </w:rPr>
              <w:t>«Как устроен наш язык»</w:t>
            </w:r>
          </w:p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t>Повторение изученного в 1 и 2 классах на основе фонетического анализа слова</w:t>
            </w:r>
          </w:p>
        </w:tc>
        <w:tc>
          <w:tcPr>
            <w:tcW w:w="5529" w:type="dxa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Наблюдать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за омонимами, различающимися местом ударения.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Проводить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фонетический разбор слова.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Осуществлять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взаимный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контроль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оказывать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в сотрудничестве необходимую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взаимопомощь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(работа в паре и в группе).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Оценивать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правильность выполнения фонетического разбора.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Обнаруживать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ошибки в фонетическом разборе,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объяснять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исправлять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их.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Находить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слова по заданным основаниям.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Составлять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по образцу описание звукового состава слова.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Сравнивать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звуковой состав слов,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устанавливать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объяснять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различия</w:t>
            </w:r>
          </w:p>
        </w:tc>
        <w:tc>
          <w:tcPr>
            <w:tcW w:w="1276" w:type="dxa"/>
          </w:tcPr>
          <w:p w:rsidR="008A696D" w:rsidRPr="008A696D" w:rsidRDefault="00F00069" w:rsidP="007549DA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00069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</w:tr>
      <w:tr w:rsidR="008A696D" w:rsidRPr="008A696D" w:rsidTr="00200F76">
        <w:tc>
          <w:tcPr>
            <w:tcW w:w="993" w:type="dxa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t>Вторая неделя сентяб</w:t>
            </w:r>
            <w:r w:rsidRPr="008A696D">
              <w:rPr>
                <w:rFonts w:ascii="Times New Roman" w:hAnsi="Times New Roman"/>
                <w:sz w:val="24"/>
                <w:szCs w:val="24"/>
              </w:rPr>
              <w:lastRenderedPageBreak/>
              <w:t>ря</w:t>
            </w:r>
          </w:p>
        </w:tc>
        <w:tc>
          <w:tcPr>
            <w:tcW w:w="1843" w:type="dxa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7. Повторяем правила обозначения </w:t>
            </w:r>
            <w:r w:rsidRPr="008A696D">
              <w:rPr>
                <w:rFonts w:ascii="Times New Roman" w:hAnsi="Times New Roman"/>
                <w:sz w:val="24"/>
                <w:szCs w:val="24"/>
              </w:rPr>
              <w:lastRenderedPageBreak/>
              <w:t>гласных после шипящих</w:t>
            </w:r>
          </w:p>
        </w:tc>
        <w:tc>
          <w:tcPr>
            <w:tcW w:w="850" w:type="dxa"/>
          </w:tcPr>
          <w:p w:rsidR="008A696D" w:rsidRPr="008A696D" w:rsidRDefault="008A696D" w:rsidP="007549D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1</w:t>
            </w:r>
          </w:p>
        </w:tc>
        <w:tc>
          <w:tcPr>
            <w:tcW w:w="2976" w:type="dxa"/>
            <w:shd w:val="clear" w:color="auto" w:fill="auto"/>
          </w:tcPr>
          <w:p w:rsidR="008A696D" w:rsidRPr="008A696D" w:rsidRDefault="008A696D" w:rsidP="007549D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696D">
              <w:rPr>
                <w:rFonts w:ascii="Times New Roman" w:hAnsi="Times New Roman"/>
                <w:b/>
                <w:i/>
                <w:sz w:val="24"/>
                <w:szCs w:val="24"/>
              </w:rPr>
              <w:t>«Правописание»</w:t>
            </w:r>
          </w:p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t xml:space="preserve">Повторение: применение </w:t>
            </w:r>
            <w:r w:rsidRPr="008A696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правила правописания сочетаний </w:t>
            </w:r>
            <w:r w:rsidRPr="008A696D">
              <w:rPr>
                <w:rFonts w:ascii="Times New Roman" w:hAnsi="Times New Roman"/>
                <w:b/>
                <w:i/>
                <w:sz w:val="24"/>
                <w:szCs w:val="24"/>
              </w:rPr>
              <w:t>жи — ши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8A696D">
              <w:rPr>
                <w:rFonts w:ascii="Times New Roman" w:hAnsi="Times New Roman"/>
                <w:b/>
                <w:i/>
                <w:sz w:val="24"/>
                <w:szCs w:val="24"/>
              </w:rPr>
              <w:t>ча — ща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8A696D">
              <w:rPr>
                <w:rFonts w:ascii="Times New Roman" w:hAnsi="Times New Roman"/>
                <w:b/>
                <w:i/>
                <w:sz w:val="24"/>
                <w:szCs w:val="24"/>
              </w:rPr>
              <w:t>чу — щу</w:t>
            </w:r>
          </w:p>
        </w:tc>
        <w:tc>
          <w:tcPr>
            <w:tcW w:w="5529" w:type="dxa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Находить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слова по заданным основаниям.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Заканчивать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предложения, используя слова с указанными характеристиками.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Устанавливать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A696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орфограмму и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объяснять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написание слов</w:t>
            </w:r>
          </w:p>
        </w:tc>
        <w:tc>
          <w:tcPr>
            <w:tcW w:w="1276" w:type="dxa"/>
          </w:tcPr>
          <w:p w:rsidR="008A696D" w:rsidRPr="008A696D" w:rsidRDefault="00F00069" w:rsidP="007549DA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00069">
              <w:rPr>
                <w:rFonts w:ascii="Times New Roman" w:hAnsi="Times New Roman"/>
                <w:sz w:val="24"/>
                <w:szCs w:val="24"/>
              </w:rPr>
              <w:lastRenderedPageBreak/>
              <w:t>Текущий</w:t>
            </w:r>
          </w:p>
        </w:tc>
      </w:tr>
      <w:tr w:rsidR="008A696D" w:rsidRPr="008A696D" w:rsidTr="00200F76">
        <w:tc>
          <w:tcPr>
            <w:tcW w:w="993" w:type="dxa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lastRenderedPageBreak/>
              <w:t>Вторая неделя сентября</w:t>
            </w:r>
          </w:p>
        </w:tc>
        <w:tc>
          <w:tcPr>
            <w:tcW w:w="1843" w:type="dxa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t>8. Повторяем состав слова</w:t>
            </w:r>
          </w:p>
        </w:tc>
        <w:tc>
          <w:tcPr>
            <w:tcW w:w="850" w:type="dxa"/>
          </w:tcPr>
          <w:p w:rsidR="008A696D" w:rsidRPr="008A696D" w:rsidRDefault="008A696D" w:rsidP="007549D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2976" w:type="dxa"/>
            <w:shd w:val="clear" w:color="auto" w:fill="auto"/>
          </w:tcPr>
          <w:p w:rsidR="008A696D" w:rsidRPr="008A696D" w:rsidRDefault="008A696D" w:rsidP="007549D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696D">
              <w:rPr>
                <w:rFonts w:ascii="Times New Roman" w:hAnsi="Times New Roman"/>
                <w:b/>
                <w:i/>
                <w:sz w:val="24"/>
                <w:szCs w:val="24"/>
              </w:rPr>
              <w:t>«Как устроен наш язык»</w:t>
            </w:r>
          </w:p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t>Повторение изученного во 2 классе на основе разбора слова по составу</w:t>
            </w:r>
          </w:p>
        </w:tc>
        <w:tc>
          <w:tcPr>
            <w:tcW w:w="5529" w:type="dxa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Заканчивать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предложения.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Дополнять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схему.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Знакомиться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с алгоритмом разбора слова по составу.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Контролировать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собственные действия в соответствии с алгоритмом.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Использовать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образец устного рассуждения.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Осуществлять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взаимный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контроль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оказывать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в сотрудничестве необходимую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взаимопомощь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(работа в паре).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Группировать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слова по заданному основанию.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Анализировать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варианты инструкций нахождения корня и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устанавливать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правильный ответ.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Распознавать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родственные слова,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находить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слова, не отвечающие заданному условию.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Учитывать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степень сложности задания и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определять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для себя возможность/невозможность его выполнения.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Понимать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схему.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Восстанавливать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и 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формулировать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задание по результату его </w:t>
            </w:r>
            <w:r w:rsidRPr="008A696D">
              <w:rPr>
                <w:rFonts w:ascii="Times New Roman" w:hAnsi="Times New Roman"/>
                <w:sz w:val="24"/>
                <w:szCs w:val="24"/>
              </w:rPr>
              <w:lastRenderedPageBreak/>
              <w:t>выполнения</w:t>
            </w:r>
          </w:p>
        </w:tc>
        <w:tc>
          <w:tcPr>
            <w:tcW w:w="1276" w:type="dxa"/>
          </w:tcPr>
          <w:p w:rsidR="008A696D" w:rsidRPr="008A696D" w:rsidRDefault="00F00069" w:rsidP="007549DA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00069">
              <w:rPr>
                <w:rFonts w:ascii="Times New Roman" w:hAnsi="Times New Roman"/>
                <w:sz w:val="24"/>
                <w:szCs w:val="24"/>
              </w:rPr>
              <w:lastRenderedPageBreak/>
              <w:t>Текущий</w:t>
            </w:r>
          </w:p>
        </w:tc>
      </w:tr>
      <w:tr w:rsidR="008A696D" w:rsidRPr="008A696D" w:rsidTr="00200F76">
        <w:tc>
          <w:tcPr>
            <w:tcW w:w="993" w:type="dxa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lastRenderedPageBreak/>
              <w:t>Вторая неделя сентября</w:t>
            </w:r>
          </w:p>
        </w:tc>
        <w:tc>
          <w:tcPr>
            <w:tcW w:w="1843" w:type="dxa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t>9. Повторяем правописание безударных гласных в корне слова</w:t>
            </w:r>
          </w:p>
        </w:tc>
        <w:tc>
          <w:tcPr>
            <w:tcW w:w="850" w:type="dxa"/>
          </w:tcPr>
          <w:p w:rsidR="008A696D" w:rsidRPr="008A696D" w:rsidRDefault="008A696D" w:rsidP="007549D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2976" w:type="dxa"/>
            <w:shd w:val="clear" w:color="auto" w:fill="auto"/>
          </w:tcPr>
          <w:p w:rsidR="008A696D" w:rsidRPr="008A696D" w:rsidRDefault="008A696D" w:rsidP="007549D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696D">
              <w:rPr>
                <w:rFonts w:ascii="Times New Roman" w:hAnsi="Times New Roman"/>
                <w:b/>
                <w:i/>
                <w:sz w:val="24"/>
                <w:szCs w:val="24"/>
              </w:rPr>
              <w:t>«Правописание»</w:t>
            </w:r>
          </w:p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t>Повторение: применение правила правописания безударных гласных в корнях слов</w:t>
            </w:r>
          </w:p>
        </w:tc>
        <w:tc>
          <w:tcPr>
            <w:tcW w:w="5529" w:type="dxa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Устанавливать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место и тип орфограммы в слове.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Контролировать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правильность выполнения задания.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Находить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ошибки и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объяснять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причины их появления.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Восстанавливать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текст, заполняя пропуски.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Находить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слова по заданному основанию,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подбирать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проверочные слова.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Осуществлять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взаимный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контроль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оказывать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в сотрудничестве необходимую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взаимопомощь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(работа в паре).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Понимать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информацию, представленную в виде таблицы,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дополнять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таблицу</w:t>
            </w:r>
          </w:p>
        </w:tc>
        <w:tc>
          <w:tcPr>
            <w:tcW w:w="1276" w:type="dxa"/>
          </w:tcPr>
          <w:p w:rsidR="008A696D" w:rsidRPr="008A696D" w:rsidRDefault="00F00069" w:rsidP="007549DA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00069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</w:tr>
      <w:tr w:rsidR="008A696D" w:rsidRPr="008A696D" w:rsidTr="00200F76">
        <w:tc>
          <w:tcPr>
            <w:tcW w:w="993" w:type="dxa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t>Вторая неделя сентября</w:t>
            </w:r>
          </w:p>
        </w:tc>
        <w:tc>
          <w:tcPr>
            <w:tcW w:w="1843" w:type="dxa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t>10. Повторяем признаки и типы текста</w:t>
            </w:r>
          </w:p>
        </w:tc>
        <w:tc>
          <w:tcPr>
            <w:tcW w:w="850" w:type="dxa"/>
          </w:tcPr>
          <w:p w:rsidR="008A696D" w:rsidRPr="008A696D" w:rsidRDefault="008A696D" w:rsidP="007549D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2976" w:type="dxa"/>
            <w:shd w:val="clear" w:color="auto" w:fill="auto"/>
          </w:tcPr>
          <w:p w:rsidR="008A696D" w:rsidRPr="008A696D" w:rsidRDefault="008A696D" w:rsidP="007549D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696D">
              <w:rPr>
                <w:rFonts w:ascii="Times New Roman" w:hAnsi="Times New Roman"/>
                <w:b/>
                <w:i/>
                <w:sz w:val="24"/>
                <w:szCs w:val="24"/>
              </w:rPr>
              <w:t>«Развитие речи»</w:t>
            </w:r>
          </w:p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t xml:space="preserve">Продолжение работы над структурой текста, начатой во 2 классе. Определение типов текста (повествование, описание, </w:t>
            </w:r>
            <w:r w:rsidRPr="008A696D">
              <w:rPr>
                <w:rFonts w:ascii="Times New Roman" w:hAnsi="Times New Roman"/>
                <w:sz w:val="24"/>
                <w:szCs w:val="24"/>
              </w:rPr>
              <w:lastRenderedPageBreak/>
              <w:t>рассуждение)</w:t>
            </w:r>
          </w:p>
        </w:tc>
        <w:tc>
          <w:tcPr>
            <w:tcW w:w="5529" w:type="dxa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Понимать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текст,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выявлять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основную мысль текста.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Соотносить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свой ответ с рядом предложенных.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Контролировать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свои действия при устном ответе: логично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строить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высказывание,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отбирать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необходимые языковые средства для успешного решения коммуникативной задачи.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Различать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типы текста.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Выбирать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заголовок к тексту из ряда </w:t>
            </w:r>
            <w:r w:rsidRPr="008A696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предложенных,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обосновывать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свой выбор.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Составлять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план текста.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Подбирать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заголовки к текстам на заданную тему</w:t>
            </w:r>
          </w:p>
        </w:tc>
        <w:tc>
          <w:tcPr>
            <w:tcW w:w="1276" w:type="dxa"/>
          </w:tcPr>
          <w:p w:rsidR="008A696D" w:rsidRPr="008A696D" w:rsidRDefault="00F00069" w:rsidP="007549DA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00069">
              <w:rPr>
                <w:rFonts w:ascii="Times New Roman" w:hAnsi="Times New Roman"/>
                <w:sz w:val="24"/>
                <w:szCs w:val="24"/>
              </w:rPr>
              <w:lastRenderedPageBreak/>
              <w:t>Текущий</w:t>
            </w:r>
          </w:p>
        </w:tc>
      </w:tr>
      <w:tr w:rsidR="008A696D" w:rsidRPr="008A696D" w:rsidTr="00200F76">
        <w:tc>
          <w:tcPr>
            <w:tcW w:w="993" w:type="dxa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lastRenderedPageBreak/>
              <w:t>Третья неделя сентября</w:t>
            </w:r>
          </w:p>
        </w:tc>
        <w:tc>
          <w:tcPr>
            <w:tcW w:w="1843" w:type="dxa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t>11. Разбор слова по составу</w:t>
            </w:r>
          </w:p>
        </w:tc>
        <w:tc>
          <w:tcPr>
            <w:tcW w:w="850" w:type="dxa"/>
          </w:tcPr>
          <w:p w:rsidR="008A696D" w:rsidRPr="008A696D" w:rsidRDefault="008A696D" w:rsidP="007549D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2976" w:type="dxa"/>
            <w:shd w:val="clear" w:color="auto" w:fill="auto"/>
          </w:tcPr>
          <w:p w:rsidR="008A696D" w:rsidRPr="008A696D" w:rsidRDefault="008A696D" w:rsidP="007549D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696D">
              <w:rPr>
                <w:rFonts w:ascii="Times New Roman" w:hAnsi="Times New Roman"/>
                <w:b/>
                <w:i/>
                <w:sz w:val="24"/>
                <w:szCs w:val="24"/>
              </w:rPr>
              <w:t>«Как устроен наш язык»</w:t>
            </w:r>
          </w:p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t>Повторение изученного во 2 классе на основе разбора слова по составу</w:t>
            </w:r>
          </w:p>
        </w:tc>
        <w:tc>
          <w:tcPr>
            <w:tcW w:w="5529" w:type="dxa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Осуществлять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взаимный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контроль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оказывать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в сотрудничестве необходимую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взаимопомощь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(работа в паре).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Подбирать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слова по заданным основаниям.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Контролировать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собственные действия в соответствии с алгоритмом разбора слов по составу.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Соотносить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собственный ответ с предложенными вариантами,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находить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объяснять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ошибки.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Находить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слова по заданному основанию,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доказывать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правильность выполнения задания</w:t>
            </w:r>
          </w:p>
        </w:tc>
        <w:tc>
          <w:tcPr>
            <w:tcW w:w="1276" w:type="dxa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8A696D" w:rsidRPr="008A696D" w:rsidTr="00200F76">
        <w:tc>
          <w:tcPr>
            <w:tcW w:w="993" w:type="dxa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t>Третья неделя сентября</w:t>
            </w:r>
          </w:p>
        </w:tc>
        <w:tc>
          <w:tcPr>
            <w:tcW w:w="1843" w:type="dxa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t>12. Повторяем правописание согласных в корне слова</w:t>
            </w:r>
          </w:p>
        </w:tc>
        <w:tc>
          <w:tcPr>
            <w:tcW w:w="850" w:type="dxa"/>
          </w:tcPr>
          <w:p w:rsidR="008A696D" w:rsidRPr="008A696D" w:rsidRDefault="008A696D" w:rsidP="007549D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2976" w:type="dxa"/>
            <w:shd w:val="clear" w:color="auto" w:fill="auto"/>
          </w:tcPr>
          <w:p w:rsidR="008A696D" w:rsidRPr="008A696D" w:rsidRDefault="008A696D" w:rsidP="007549D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696D">
              <w:rPr>
                <w:rFonts w:ascii="Times New Roman" w:hAnsi="Times New Roman"/>
                <w:b/>
                <w:i/>
                <w:sz w:val="24"/>
                <w:szCs w:val="24"/>
              </w:rPr>
              <w:t>«Правописание»</w:t>
            </w:r>
          </w:p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t>Повторение: применение правила правописания звонких и глухих согласных в корнях слов</w:t>
            </w:r>
          </w:p>
        </w:tc>
        <w:tc>
          <w:tcPr>
            <w:tcW w:w="5529" w:type="dxa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Обсуждать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проблемный вопрос,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проверять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предложенные способы проверки слов с орфограммой «Проверяемые согласные в корне слова»,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устанавливать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правильный способ проверки.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Осуществлять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взаимный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контроль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оказывать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в сотрудничестве необходимую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взаимопомощь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(работа в паре).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Фиксировать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A696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(графически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обозначать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) место орфограммы в слове.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Сравнивать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результаты выполненной работы,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доказывать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свой выбор.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Осуществлять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поиск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слов, удовлетворяющих заданному условию</w:t>
            </w:r>
          </w:p>
        </w:tc>
        <w:tc>
          <w:tcPr>
            <w:tcW w:w="1276" w:type="dxa"/>
          </w:tcPr>
          <w:p w:rsidR="008A696D" w:rsidRPr="008A696D" w:rsidRDefault="00F00069" w:rsidP="007549DA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00069">
              <w:rPr>
                <w:rFonts w:ascii="Times New Roman" w:hAnsi="Times New Roman"/>
                <w:sz w:val="24"/>
                <w:szCs w:val="24"/>
              </w:rPr>
              <w:lastRenderedPageBreak/>
              <w:t>Текущий</w:t>
            </w:r>
          </w:p>
        </w:tc>
      </w:tr>
      <w:tr w:rsidR="008A696D" w:rsidRPr="008A696D" w:rsidTr="00200F76">
        <w:tc>
          <w:tcPr>
            <w:tcW w:w="993" w:type="dxa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lastRenderedPageBreak/>
              <w:t>Третья неделя сентября</w:t>
            </w:r>
          </w:p>
        </w:tc>
        <w:tc>
          <w:tcPr>
            <w:tcW w:w="1843" w:type="dxa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t>13. Повторяем словообразование</w:t>
            </w:r>
          </w:p>
        </w:tc>
        <w:tc>
          <w:tcPr>
            <w:tcW w:w="850" w:type="dxa"/>
          </w:tcPr>
          <w:p w:rsidR="008A696D" w:rsidRPr="008A696D" w:rsidRDefault="008A696D" w:rsidP="007549D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2976" w:type="dxa"/>
            <w:shd w:val="clear" w:color="auto" w:fill="auto"/>
          </w:tcPr>
          <w:p w:rsidR="008A696D" w:rsidRPr="008A696D" w:rsidRDefault="008A696D" w:rsidP="007549D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696D">
              <w:rPr>
                <w:rFonts w:ascii="Times New Roman" w:hAnsi="Times New Roman"/>
                <w:b/>
                <w:i/>
                <w:sz w:val="24"/>
                <w:szCs w:val="24"/>
              </w:rPr>
              <w:t>«Как устроен наш язык»</w:t>
            </w:r>
          </w:p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t>Повторение: способы словообразования</w:t>
            </w:r>
          </w:p>
        </w:tc>
        <w:tc>
          <w:tcPr>
            <w:tcW w:w="5529" w:type="dxa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Определять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объяснять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способы образования слов.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Составлять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слова из заданных морфем.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Соблюдать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последовательность действий при разборе слов по составу.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Составлять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письменные высказывания, объясняющие значения слов.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Контролировать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правильность выполнения задания,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находить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исправлять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ошибки.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Осуществлять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взаимный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контроль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оказывать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в сотрудничестве необходимую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взаимопомощь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(работа в группе).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Анализировать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информацию, представленную в таблице</w:t>
            </w:r>
          </w:p>
        </w:tc>
        <w:tc>
          <w:tcPr>
            <w:tcW w:w="1276" w:type="dxa"/>
          </w:tcPr>
          <w:p w:rsidR="008A696D" w:rsidRPr="008A696D" w:rsidRDefault="00F00069" w:rsidP="007549DA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00069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</w:tr>
      <w:tr w:rsidR="008A696D" w:rsidRPr="008A696D" w:rsidTr="00200F76">
        <w:tc>
          <w:tcPr>
            <w:tcW w:w="993" w:type="dxa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t>Третья неделя сентяб</w:t>
            </w:r>
            <w:r w:rsidRPr="008A696D">
              <w:rPr>
                <w:rFonts w:ascii="Times New Roman" w:hAnsi="Times New Roman"/>
                <w:sz w:val="24"/>
                <w:szCs w:val="24"/>
              </w:rPr>
              <w:lastRenderedPageBreak/>
              <w:t>ря</w:t>
            </w:r>
          </w:p>
        </w:tc>
        <w:tc>
          <w:tcPr>
            <w:tcW w:w="1843" w:type="dxa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14. Повторяем правописание непроизносимых согласных в </w:t>
            </w:r>
            <w:r w:rsidRPr="008A696D">
              <w:rPr>
                <w:rFonts w:ascii="Times New Roman" w:hAnsi="Times New Roman"/>
                <w:sz w:val="24"/>
                <w:szCs w:val="24"/>
              </w:rPr>
              <w:lastRenderedPageBreak/>
              <w:t>корне слова</w:t>
            </w:r>
          </w:p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976" w:type="dxa"/>
            <w:shd w:val="clear" w:color="auto" w:fill="auto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t>«</w:t>
            </w:r>
            <w:r w:rsidRPr="008A696D">
              <w:rPr>
                <w:rFonts w:ascii="Times New Roman" w:hAnsi="Times New Roman"/>
                <w:b/>
                <w:i/>
                <w:sz w:val="24"/>
                <w:szCs w:val="24"/>
              </w:rPr>
              <w:t>Правописание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t xml:space="preserve">Повторение: применение правила правописания </w:t>
            </w:r>
            <w:r w:rsidRPr="008A696D">
              <w:rPr>
                <w:rFonts w:ascii="Times New Roman" w:hAnsi="Times New Roman"/>
                <w:sz w:val="24"/>
                <w:szCs w:val="24"/>
              </w:rPr>
              <w:lastRenderedPageBreak/>
              <w:t>непроизносимых согласных</w:t>
            </w:r>
          </w:p>
        </w:tc>
        <w:tc>
          <w:tcPr>
            <w:tcW w:w="5529" w:type="dxa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Находить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группировать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слова по заданным основаниям.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Преобразовывать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транскрипцию в буквенную запись.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Аргументировать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правильность выбора буквы.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Контролировать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правильность </w:t>
            </w:r>
            <w:r w:rsidRPr="008A696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выполнения задания,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находить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исправлять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ошибки.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Выявлять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в тексте слова с заданной орфограммой.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Планировать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собственную запись в соответствии с условием задания.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Устанавливать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тип орфограммы и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фиксировать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(графически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обозначать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>) её при записи</w:t>
            </w:r>
          </w:p>
        </w:tc>
        <w:tc>
          <w:tcPr>
            <w:tcW w:w="1276" w:type="dxa"/>
          </w:tcPr>
          <w:p w:rsidR="008A696D" w:rsidRPr="008A696D" w:rsidRDefault="00F00069" w:rsidP="007549DA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00069">
              <w:rPr>
                <w:rFonts w:ascii="Times New Roman" w:hAnsi="Times New Roman"/>
                <w:sz w:val="24"/>
                <w:szCs w:val="24"/>
              </w:rPr>
              <w:lastRenderedPageBreak/>
              <w:t>Текущий</w:t>
            </w:r>
          </w:p>
        </w:tc>
      </w:tr>
      <w:tr w:rsidR="008A696D" w:rsidRPr="008A696D" w:rsidTr="00200F76">
        <w:tc>
          <w:tcPr>
            <w:tcW w:w="993" w:type="dxa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lastRenderedPageBreak/>
              <w:t>Третья неделя сентября</w:t>
            </w:r>
          </w:p>
        </w:tc>
        <w:tc>
          <w:tcPr>
            <w:tcW w:w="1843" w:type="dxa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t>15.Диктант «Повторение изученных орфограмм».</w:t>
            </w:r>
          </w:p>
        </w:tc>
        <w:tc>
          <w:tcPr>
            <w:tcW w:w="850" w:type="dxa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  <w:shd w:val="clear" w:color="auto" w:fill="auto"/>
          </w:tcPr>
          <w:p w:rsidR="008A696D" w:rsidRPr="008A696D" w:rsidRDefault="008A696D" w:rsidP="007549D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8A696D">
              <w:rPr>
                <w:rFonts w:ascii="Times New Roman" w:hAnsi="Times New Roman"/>
                <w:b/>
                <w:i/>
                <w:sz w:val="24"/>
                <w:szCs w:val="24"/>
              </w:rPr>
              <w:t>Правописание</w:t>
            </w:r>
            <w:r w:rsidRPr="008A696D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>Повторяем изученные орфограммы</w:t>
            </w:r>
          </w:p>
        </w:tc>
        <w:tc>
          <w:tcPr>
            <w:tcW w:w="5529" w:type="dxa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Находить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группировать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слова по заданным основаниям.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Преобразовывать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транскрипцию в буквенную запись.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Аргументировать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правильность выбора буквы.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Контролировать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правильность выполнения задания,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находить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исправлять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ошибки.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Выявлять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в тексте слова с заданной орфограммой.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Планировать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собственную запись в соответствии с условием задания.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Устанавливать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тип орфограммы и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фиксировать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(графически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обозначать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>) её при записи</w:t>
            </w:r>
          </w:p>
        </w:tc>
        <w:tc>
          <w:tcPr>
            <w:tcW w:w="1276" w:type="dxa"/>
          </w:tcPr>
          <w:p w:rsidR="008A696D" w:rsidRPr="00F00069" w:rsidRDefault="00F00069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F00069">
              <w:rPr>
                <w:rFonts w:ascii="Times New Roman" w:hAnsi="Times New Roman"/>
                <w:sz w:val="24"/>
                <w:szCs w:val="24"/>
              </w:rPr>
              <w:t>Итоговый</w:t>
            </w:r>
          </w:p>
        </w:tc>
      </w:tr>
      <w:tr w:rsidR="008A696D" w:rsidRPr="008A696D" w:rsidTr="00200F76">
        <w:tc>
          <w:tcPr>
            <w:tcW w:w="993" w:type="dxa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t xml:space="preserve">Четвертая неделя </w:t>
            </w:r>
            <w:r w:rsidRPr="008A696D">
              <w:rPr>
                <w:rFonts w:ascii="Times New Roman" w:hAnsi="Times New Roman"/>
                <w:sz w:val="24"/>
                <w:szCs w:val="24"/>
              </w:rPr>
              <w:lastRenderedPageBreak/>
              <w:t>сентября</w:t>
            </w:r>
          </w:p>
        </w:tc>
        <w:tc>
          <w:tcPr>
            <w:tcW w:w="1843" w:type="dxa"/>
          </w:tcPr>
          <w:p w:rsidR="008A696D" w:rsidRPr="008A696D" w:rsidRDefault="008A696D" w:rsidP="007549DA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16. Работа над ошибками. Списывание </w:t>
            </w:r>
            <w:r w:rsidRPr="008A696D">
              <w:rPr>
                <w:rFonts w:ascii="Times New Roman" w:hAnsi="Times New Roman"/>
                <w:sz w:val="24"/>
                <w:szCs w:val="24"/>
              </w:rPr>
              <w:lastRenderedPageBreak/>
              <w:t>«Повторение изученных орфограмм».</w:t>
            </w:r>
          </w:p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976" w:type="dxa"/>
            <w:shd w:val="clear" w:color="auto" w:fill="auto"/>
          </w:tcPr>
          <w:p w:rsidR="008A696D" w:rsidRPr="008A696D" w:rsidRDefault="008A696D" w:rsidP="007549D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8A696D">
              <w:rPr>
                <w:rFonts w:ascii="Times New Roman" w:hAnsi="Times New Roman"/>
                <w:b/>
                <w:i/>
                <w:sz w:val="24"/>
                <w:szCs w:val="24"/>
              </w:rPr>
              <w:t>Правописание</w:t>
            </w:r>
            <w:r w:rsidRPr="008A696D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Повторяем изученные </w:t>
            </w:r>
            <w:r w:rsidRPr="008A696D">
              <w:rPr>
                <w:rFonts w:ascii="Times New Roman" w:hAnsi="Times New Roman"/>
                <w:sz w:val="24"/>
                <w:szCs w:val="24"/>
              </w:rPr>
              <w:lastRenderedPageBreak/>
              <w:t>орфограммы</w:t>
            </w:r>
          </w:p>
        </w:tc>
        <w:tc>
          <w:tcPr>
            <w:tcW w:w="5529" w:type="dxa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Находить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группировать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слова по заданным основаниям.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Преобразовывать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транскрипцию в буквенную запись.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Аргументировать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правильность </w:t>
            </w:r>
            <w:r w:rsidRPr="008A696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выбора буквы.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Контролировать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правильность выполнения задания,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находить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исправлять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ошибки.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Выявлять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в тексте слова с заданной орфограммой.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Планировать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собственную запись в соответствии с условием задания.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Устанавливать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тип орфограммы и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фиксировать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(графически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обозначать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>) её при записи</w:t>
            </w:r>
          </w:p>
        </w:tc>
        <w:tc>
          <w:tcPr>
            <w:tcW w:w="1276" w:type="dxa"/>
          </w:tcPr>
          <w:p w:rsidR="008A696D" w:rsidRPr="008A696D" w:rsidRDefault="00F00069" w:rsidP="007549DA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00069">
              <w:rPr>
                <w:rFonts w:ascii="Times New Roman" w:hAnsi="Times New Roman"/>
                <w:sz w:val="24"/>
                <w:szCs w:val="24"/>
              </w:rPr>
              <w:lastRenderedPageBreak/>
              <w:t>Текущий</w:t>
            </w:r>
          </w:p>
        </w:tc>
      </w:tr>
      <w:tr w:rsidR="008A696D" w:rsidRPr="008A696D" w:rsidTr="00200F76">
        <w:tc>
          <w:tcPr>
            <w:tcW w:w="993" w:type="dxa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lastRenderedPageBreak/>
              <w:t>Четвертая неделя сентября</w:t>
            </w:r>
          </w:p>
        </w:tc>
        <w:tc>
          <w:tcPr>
            <w:tcW w:w="1843" w:type="dxa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t>17. Текст и его заголовок</w:t>
            </w:r>
          </w:p>
        </w:tc>
        <w:tc>
          <w:tcPr>
            <w:tcW w:w="850" w:type="dxa"/>
          </w:tcPr>
          <w:p w:rsidR="008A696D" w:rsidRPr="008A696D" w:rsidRDefault="008A696D" w:rsidP="007549D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2976" w:type="dxa"/>
            <w:shd w:val="clear" w:color="auto" w:fill="auto"/>
          </w:tcPr>
          <w:p w:rsidR="008A696D" w:rsidRPr="008A696D" w:rsidRDefault="008A696D" w:rsidP="007549D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696D">
              <w:rPr>
                <w:rFonts w:ascii="Times New Roman" w:hAnsi="Times New Roman"/>
                <w:b/>
                <w:i/>
                <w:sz w:val="24"/>
                <w:szCs w:val="24"/>
              </w:rPr>
              <w:t>«Развитие речи»</w:t>
            </w:r>
          </w:p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t>Продолжение работы над структурой текста, начатой во 2 классе: озаглавливание текстов, написание собственных текстов по заданным заглавиям</w:t>
            </w:r>
          </w:p>
        </w:tc>
        <w:tc>
          <w:tcPr>
            <w:tcW w:w="5529" w:type="dxa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Устанавливать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связь заголовка с текстом.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Соотносить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заголовок и части текста.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Обосновывать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значение заголовков.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Осуществлять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взаимный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контроль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оказывать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в сотрудничестве необходимую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взаимопомощь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(работа в паре).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Высказывать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предположение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аргументировать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его</w:t>
            </w:r>
          </w:p>
        </w:tc>
        <w:tc>
          <w:tcPr>
            <w:tcW w:w="1276" w:type="dxa"/>
          </w:tcPr>
          <w:p w:rsidR="008A696D" w:rsidRPr="008A696D" w:rsidRDefault="00F00069" w:rsidP="007549DA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00069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</w:tr>
      <w:tr w:rsidR="008A696D" w:rsidRPr="008A696D" w:rsidTr="00200F76">
        <w:tc>
          <w:tcPr>
            <w:tcW w:w="993" w:type="dxa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t xml:space="preserve">Четвертая неделя </w:t>
            </w:r>
            <w:r w:rsidRPr="008A696D">
              <w:rPr>
                <w:rFonts w:ascii="Times New Roman" w:hAnsi="Times New Roman"/>
                <w:sz w:val="24"/>
                <w:szCs w:val="24"/>
              </w:rPr>
              <w:lastRenderedPageBreak/>
              <w:t>сентября</w:t>
            </w:r>
          </w:p>
        </w:tc>
        <w:tc>
          <w:tcPr>
            <w:tcW w:w="1843" w:type="dxa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18. Разбор слова по составу и </w:t>
            </w:r>
            <w:r w:rsidRPr="008A696D">
              <w:rPr>
                <w:rFonts w:ascii="Times New Roman" w:hAnsi="Times New Roman"/>
                <w:sz w:val="24"/>
                <w:szCs w:val="24"/>
              </w:rPr>
              <w:lastRenderedPageBreak/>
              <w:t>словообразование</w:t>
            </w:r>
          </w:p>
        </w:tc>
        <w:tc>
          <w:tcPr>
            <w:tcW w:w="850" w:type="dxa"/>
          </w:tcPr>
          <w:p w:rsidR="008A696D" w:rsidRPr="008A696D" w:rsidRDefault="008A696D" w:rsidP="007549D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1</w:t>
            </w:r>
          </w:p>
        </w:tc>
        <w:tc>
          <w:tcPr>
            <w:tcW w:w="2976" w:type="dxa"/>
            <w:shd w:val="clear" w:color="auto" w:fill="auto"/>
          </w:tcPr>
          <w:p w:rsidR="008A696D" w:rsidRPr="008A696D" w:rsidRDefault="008A696D" w:rsidP="007549D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696D">
              <w:rPr>
                <w:rFonts w:ascii="Times New Roman" w:hAnsi="Times New Roman"/>
                <w:b/>
                <w:i/>
                <w:sz w:val="24"/>
                <w:szCs w:val="24"/>
              </w:rPr>
              <w:t>«Как устроен наш язык»</w:t>
            </w:r>
          </w:p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t xml:space="preserve">Повторение изученного во 2 классе на основе разбора </w:t>
            </w:r>
            <w:r w:rsidRPr="008A696D">
              <w:rPr>
                <w:rFonts w:ascii="Times New Roman" w:hAnsi="Times New Roman"/>
                <w:sz w:val="24"/>
                <w:szCs w:val="24"/>
              </w:rPr>
              <w:lastRenderedPageBreak/>
              <w:t>слова по составу</w:t>
            </w:r>
          </w:p>
        </w:tc>
        <w:tc>
          <w:tcPr>
            <w:tcW w:w="5529" w:type="dxa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Оценивать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правильность использования алгоритма разбора слова по составу.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Объяснять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каждый шаг алгоритма.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Использовать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алгоритм разбора слова </w:t>
            </w:r>
            <w:r w:rsidRPr="008A696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 составу в собственной деятельности.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Осуществлять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взаимный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контроль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и 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оказывать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в сотрудничестве необходимую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взаимопомощь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(работа в паре и в группе).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Контролировать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правильность выполнения задания.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Находить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объяснять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ошибки.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Учитывать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степень сложности задания и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определять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для себя возможность/невозможность его выполнения</w:t>
            </w:r>
          </w:p>
        </w:tc>
        <w:tc>
          <w:tcPr>
            <w:tcW w:w="1276" w:type="dxa"/>
          </w:tcPr>
          <w:p w:rsidR="008A696D" w:rsidRPr="008A696D" w:rsidRDefault="00F00069" w:rsidP="007549DA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00069">
              <w:rPr>
                <w:rFonts w:ascii="Times New Roman" w:hAnsi="Times New Roman"/>
                <w:sz w:val="24"/>
                <w:szCs w:val="24"/>
              </w:rPr>
              <w:lastRenderedPageBreak/>
              <w:t>Текущий</w:t>
            </w:r>
          </w:p>
        </w:tc>
      </w:tr>
      <w:tr w:rsidR="008A696D" w:rsidRPr="008A696D" w:rsidTr="00200F76">
        <w:tc>
          <w:tcPr>
            <w:tcW w:w="993" w:type="dxa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lastRenderedPageBreak/>
              <w:t>Четвертая неделя сентября</w:t>
            </w:r>
          </w:p>
        </w:tc>
        <w:tc>
          <w:tcPr>
            <w:tcW w:w="1843" w:type="dxa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t>19. Вспоминаем правописание суффиксов</w:t>
            </w:r>
          </w:p>
        </w:tc>
        <w:tc>
          <w:tcPr>
            <w:tcW w:w="850" w:type="dxa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  <w:vMerge w:val="restart"/>
            <w:shd w:val="clear" w:color="auto" w:fill="auto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t>«</w:t>
            </w:r>
            <w:r w:rsidRPr="008A696D">
              <w:rPr>
                <w:rFonts w:ascii="Times New Roman" w:hAnsi="Times New Roman"/>
                <w:b/>
                <w:i/>
                <w:sz w:val="24"/>
                <w:szCs w:val="24"/>
              </w:rPr>
              <w:t>Правописание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t>Повторение: применение правил правописания суффиксов и приставок</w:t>
            </w:r>
          </w:p>
        </w:tc>
        <w:tc>
          <w:tcPr>
            <w:tcW w:w="5529" w:type="dxa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Осуществлять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взаимный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контроль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оказывать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в сотрудничестве необходимую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взаимопомощь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(работа в паре и в группе).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Анализировать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группы слов,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выявлять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повторяющуюся в каждой группе часть слова,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находить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слова, отличающиеся от остальных слов группы.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Конструировать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слова из заданных элементов.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Представлять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информацию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в виде таблицы.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Группировать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слова в зависимости от места орфограммы в слове.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Доказывать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правильность написания,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предлагать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различные способы проверки.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Подбирать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слова, </w:t>
            </w:r>
            <w:r w:rsidRPr="008A696D">
              <w:rPr>
                <w:rFonts w:ascii="Times New Roman" w:hAnsi="Times New Roman"/>
                <w:sz w:val="24"/>
                <w:szCs w:val="24"/>
              </w:rPr>
              <w:lastRenderedPageBreak/>
              <w:t>удовлетворяющие заданному условию</w:t>
            </w:r>
          </w:p>
        </w:tc>
        <w:tc>
          <w:tcPr>
            <w:tcW w:w="1276" w:type="dxa"/>
          </w:tcPr>
          <w:p w:rsidR="008A696D" w:rsidRPr="008A696D" w:rsidRDefault="00F00069" w:rsidP="007549DA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00069">
              <w:rPr>
                <w:rFonts w:ascii="Times New Roman" w:hAnsi="Times New Roman"/>
                <w:sz w:val="24"/>
                <w:szCs w:val="24"/>
              </w:rPr>
              <w:lastRenderedPageBreak/>
              <w:t>Текущий</w:t>
            </w:r>
          </w:p>
        </w:tc>
      </w:tr>
      <w:tr w:rsidR="008A696D" w:rsidRPr="008A696D" w:rsidTr="00200F76">
        <w:tc>
          <w:tcPr>
            <w:tcW w:w="993" w:type="dxa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lastRenderedPageBreak/>
              <w:t>Четвертая неделя сентября</w:t>
            </w:r>
          </w:p>
        </w:tc>
        <w:tc>
          <w:tcPr>
            <w:tcW w:w="1843" w:type="dxa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t>20. Повторяем правописание приставок</w:t>
            </w:r>
          </w:p>
        </w:tc>
        <w:tc>
          <w:tcPr>
            <w:tcW w:w="850" w:type="dxa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  <w:vMerge/>
            <w:shd w:val="clear" w:color="auto" w:fill="auto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Наблюдать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за группами слов.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Анализировать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предложенные высказывания,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выбирать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правильный ответ и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обосновывать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сделанный выбор.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Преобразовывать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транскрипцию в буквенную запись.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Сравнивать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собственную работу с предложенным вариантом выполнения,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находить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различия и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объяснять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их.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Выявлять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ошибки,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объяснять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причины их появления.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Представлять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информацию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в виде таблицы.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Группировать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слова по заданным основаниям.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Доказывать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выбор буквы,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фиксировать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(графически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обозначать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>) место орфограммы в слове</w:t>
            </w:r>
          </w:p>
        </w:tc>
        <w:tc>
          <w:tcPr>
            <w:tcW w:w="1276" w:type="dxa"/>
          </w:tcPr>
          <w:p w:rsidR="008A696D" w:rsidRPr="008A696D" w:rsidRDefault="00F00069" w:rsidP="007549DA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00069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</w:tr>
      <w:tr w:rsidR="008A696D" w:rsidRPr="008A696D" w:rsidTr="00200F76">
        <w:tc>
          <w:tcPr>
            <w:tcW w:w="993" w:type="dxa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t>Первая неделя октября</w:t>
            </w:r>
          </w:p>
        </w:tc>
        <w:tc>
          <w:tcPr>
            <w:tcW w:w="1843" w:type="dxa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t>21. Заголовок и начало текста</w:t>
            </w:r>
          </w:p>
        </w:tc>
        <w:tc>
          <w:tcPr>
            <w:tcW w:w="850" w:type="dxa"/>
          </w:tcPr>
          <w:p w:rsidR="008A696D" w:rsidRPr="008A696D" w:rsidRDefault="008A696D" w:rsidP="007549D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2976" w:type="dxa"/>
            <w:shd w:val="clear" w:color="auto" w:fill="auto"/>
          </w:tcPr>
          <w:p w:rsidR="008A696D" w:rsidRPr="008A696D" w:rsidRDefault="008A696D" w:rsidP="007549D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696D">
              <w:rPr>
                <w:rFonts w:ascii="Times New Roman" w:hAnsi="Times New Roman"/>
                <w:b/>
                <w:i/>
                <w:sz w:val="24"/>
                <w:szCs w:val="24"/>
              </w:rPr>
              <w:t>«Развитие речи»</w:t>
            </w:r>
          </w:p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t xml:space="preserve">Продолжение работы над структурой текста, начатой во 2 классе: </w:t>
            </w:r>
            <w:r w:rsidRPr="008A696D">
              <w:rPr>
                <w:rFonts w:ascii="Times New Roman" w:hAnsi="Times New Roman"/>
                <w:sz w:val="24"/>
                <w:szCs w:val="24"/>
              </w:rPr>
              <w:lastRenderedPageBreak/>
              <w:t>озаглавливание текстов, написание собственных текстов по заданным заглавиям. Корректирование текстов с нарушенным порядком предложений и абзацев</w:t>
            </w:r>
          </w:p>
        </w:tc>
        <w:tc>
          <w:tcPr>
            <w:tcW w:w="5529" w:type="dxa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Соотносить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основную мысль текста, заголовок и начало текста.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Подбирать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заголовки, ориентируясь на начало текста.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Озаглавливать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текст в соответствии с поставленным условием.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Осуществлять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взаимный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контроль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оказывать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A696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 сотрудничестве необходимую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взаимопомощь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(работа в паре).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Редактировать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текст.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Выбирать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предложение, соответствующее условию</w:t>
            </w:r>
          </w:p>
        </w:tc>
        <w:tc>
          <w:tcPr>
            <w:tcW w:w="1276" w:type="dxa"/>
          </w:tcPr>
          <w:p w:rsidR="008A696D" w:rsidRPr="008A696D" w:rsidRDefault="00F00069" w:rsidP="007549DA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00069">
              <w:rPr>
                <w:rFonts w:ascii="Times New Roman" w:hAnsi="Times New Roman"/>
                <w:sz w:val="24"/>
                <w:szCs w:val="24"/>
              </w:rPr>
              <w:lastRenderedPageBreak/>
              <w:t>Текущий</w:t>
            </w:r>
          </w:p>
        </w:tc>
      </w:tr>
      <w:tr w:rsidR="008A696D" w:rsidRPr="008A696D" w:rsidTr="00200F76">
        <w:tc>
          <w:tcPr>
            <w:tcW w:w="993" w:type="dxa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lastRenderedPageBreak/>
              <w:t>Первая неделя октября</w:t>
            </w:r>
          </w:p>
        </w:tc>
        <w:tc>
          <w:tcPr>
            <w:tcW w:w="1843" w:type="dxa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t>22. Предложение и его смысл. Слова в предложении</w:t>
            </w:r>
          </w:p>
        </w:tc>
        <w:tc>
          <w:tcPr>
            <w:tcW w:w="850" w:type="dxa"/>
          </w:tcPr>
          <w:p w:rsidR="008A696D" w:rsidRPr="008A696D" w:rsidRDefault="008A696D" w:rsidP="007549D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2976" w:type="dxa"/>
            <w:vMerge w:val="restart"/>
            <w:shd w:val="clear" w:color="auto" w:fill="auto"/>
          </w:tcPr>
          <w:p w:rsidR="008A696D" w:rsidRPr="008A696D" w:rsidRDefault="008A696D" w:rsidP="007549D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696D">
              <w:rPr>
                <w:rFonts w:ascii="Times New Roman" w:hAnsi="Times New Roman"/>
                <w:b/>
                <w:i/>
                <w:sz w:val="24"/>
                <w:szCs w:val="24"/>
              </w:rPr>
              <w:t>«Как устроен наш язык»</w:t>
            </w:r>
          </w:p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t>Повторение: различение предложений по цели высказывания: повествовательные, вопросительные и побудительные; по эмоциональной окраске: восклицательные и невосклицательные. Наблюдение</w:t>
            </w:r>
            <w:r w:rsidRPr="008A696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за словами в </w:t>
            </w:r>
            <w:r w:rsidRPr="008A696D">
              <w:rPr>
                <w:rFonts w:ascii="Times New Roman" w:hAnsi="Times New Roman"/>
                <w:sz w:val="24"/>
                <w:szCs w:val="24"/>
              </w:rPr>
              <w:lastRenderedPageBreak/>
              <w:t>предложении</w:t>
            </w:r>
          </w:p>
        </w:tc>
        <w:tc>
          <w:tcPr>
            <w:tcW w:w="5529" w:type="dxa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Знакомиться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с разделом «Синтаксис».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Анализировать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предложенные высказывания,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выбирать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правильный ответ и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обосновывать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сделанный выбор.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Различать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предложение и набор слов.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Восстанавливать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предложение.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Устанавливать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границы предложений.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Осуществлять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взаимный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контроль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оказывать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в сотрудничестве необходимую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взаимопомощь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(работа в паре).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Учитывать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степень сложности задания и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определять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для себя возможность/невозможность его выполнения.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Контролировать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собственные действия в связи с </w:t>
            </w:r>
            <w:r w:rsidRPr="008A696D">
              <w:rPr>
                <w:rFonts w:ascii="Times New Roman" w:hAnsi="Times New Roman"/>
                <w:sz w:val="24"/>
                <w:szCs w:val="24"/>
              </w:rPr>
              <w:lastRenderedPageBreak/>
              <w:t>поставленной задачей</w:t>
            </w:r>
          </w:p>
        </w:tc>
        <w:tc>
          <w:tcPr>
            <w:tcW w:w="1276" w:type="dxa"/>
          </w:tcPr>
          <w:p w:rsidR="008A696D" w:rsidRPr="008A696D" w:rsidRDefault="00F00069" w:rsidP="007549DA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00069">
              <w:rPr>
                <w:rFonts w:ascii="Times New Roman" w:hAnsi="Times New Roman"/>
                <w:sz w:val="24"/>
                <w:szCs w:val="24"/>
              </w:rPr>
              <w:lastRenderedPageBreak/>
              <w:t>Текущий</w:t>
            </w:r>
          </w:p>
        </w:tc>
      </w:tr>
      <w:tr w:rsidR="008A696D" w:rsidRPr="008A696D" w:rsidTr="00200F76">
        <w:tc>
          <w:tcPr>
            <w:tcW w:w="993" w:type="dxa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lastRenderedPageBreak/>
              <w:t>Первая неделя октября</w:t>
            </w:r>
          </w:p>
        </w:tc>
        <w:tc>
          <w:tcPr>
            <w:tcW w:w="1843" w:type="dxa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t>23. Виды предложения по цели высказывания и интонации</w:t>
            </w:r>
          </w:p>
        </w:tc>
        <w:tc>
          <w:tcPr>
            <w:tcW w:w="850" w:type="dxa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  <w:vMerge/>
            <w:shd w:val="clear" w:color="auto" w:fill="auto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Различать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предложения по цели высказывания и интонации.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Определять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тип предложения по цели высказывания и интонации.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Устанавливать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границы предложений,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выбирать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знаки препинания в конце предложений,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обосновывать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свой выбор.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Учитывать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степень сложности задания и 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определять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для себя возможность/невозможность его выполнения.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Осуществлять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взаимный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контроль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оказывать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в сотрудничестве необходимую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взаимопомощь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(работа в группе).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Составлять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предложения, удовлетворяющие нескольким заданным условиям</w:t>
            </w:r>
          </w:p>
        </w:tc>
        <w:tc>
          <w:tcPr>
            <w:tcW w:w="1276" w:type="dxa"/>
          </w:tcPr>
          <w:p w:rsidR="008A696D" w:rsidRPr="008A696D" w:rsidRDefault="00F00069" w:rsidP="007549DA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00069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</w:tr>
      <w:tr w:rsidR="008A696D" w:rsidRPr="008A696D" w:rsidTr="00200F76">
        <w:tc>
          <w:tcPr>
            <w:tcW w:w="993" w:type="dxa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t>Первая неделя октября</w:t>
            </w:r>
          </w:p>
        </w:tc>
        <w:tc>
          <w:tcPr>
            <w:tcW w:w="1843" w:type="dxa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t>24. Последовательность предложений в тексте</w:t>
            </w:r>
          </w:p>
        </w:tc>
        <w:tc>
          <w:tcPr>
            <w:tcW w:w="850" w:type="dxa"/>
          </w:tcPr>
          <w:p w:rsidR="008A696D" w:rsidRPr="008A696D" w:rsidRDefault="008A696D" w:rsidP="007549D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2976" w:type="dxa"/>
            <w:vMerge w:val="restart"/>
            <w:shd w:val="clear" w:color="auto" w:fill="auto"/>
          </w:tcPr>
          <w:p w:rsidR="008A696D" w:rsidRPr="008A696D" w:rsidRDefault="008A696D" w:rsidP="007549D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696D">
              <w:rPr>
                <w:rFonts w:ascii="Times New Roman" w:hAnsi="Times New Roman"/>
                <w:b/>
                <w:i/>
                <w:sz w:val="24"/>
                <w:szCs w:val="24"/>
              </w:rPr>
              <w:t>«Развитие речи»</w:t>
            </w:r>
          </w:p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t xml:space="preserve">Корректирование текстов с нарушенным порядком предложений и абзацев. </w:t>
            </w:r>
            <w:r w:rsidRPr="008A696D">
              <w:rPr>
                <w:rFonts w:ascii="Times New Roman" w:hAnsi="Times New Roman"/>
                <w:sz w:val="24"/>
                <w:szCs w:val="24"/>
              </w:rPr>
              <w:lastRenderedPageBreak/>
              <w:t>Озаглавливание текстов</w:t>
            </w:r>
          </w:p>
        </w:tc>
        <w:tc>
          <w:tcPr>
            <w:tcW w:w="5529" w:type="dxa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Осуществлять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взаимный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контроль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оказывать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в сотрудничестве необходимую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взаимопомощь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(работа в паре).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Наблюдать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за последовательностью предложений в тексте.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Редактировать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тексты с нарушенным порядком следования предложений.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Выбирать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наиболее </w:t>
            </w:r>
            <w:r w:rsidRPr="008A696D">
              <w:rPr>
                <w:rFonts w:ascii="Times New Roman" w:hAnsi="Times New Roman"/>
                <w:sz w:val="24"/>
                <w:szCs w:val="24"/>
              </w:rPr>
              <w:lastRenderedPageBreak/>
              <w:t>эффективные способы решения задач в зависимости от конкретных условий</w:t>
            </w:r>
          </w:p>
        </w:tc>
        <w:tc>
          <w:tcPr>
            <w:tcW w:w="1276" w:type="dxa"/>
          </w:tcPr>
          <w:p w:rsidR="008A696D" w:rsidRPr="008A696D" w:rsidRDefault="00F00069" w:rsidP="007549DA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00069">
              <w:rPr>
                <w:rFonts w:ascii="Times New Roman" w:hAnsi="Times New Roman"/>
                <w:sz w:val="24"/>
                <w:szCs w:val="24"/>
              </w:rPr>
              <w:lastRenderedPageBreak/>
              <w:t>Текущий</w:t>
            </w:r>
          </w:p>
        </w:tc>
      </w:tr>
      <w:tr w:rsidR="008A696D" w:rsidRPr="008A696D" w:rsidTr="00200F76">
        <w:tc>
          <w:tcPr>
            <w:tcW w:w="993" w:type="dxa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lastRenderedPageBreak/>
              <w:t>Первая неделя октября</w:t>
            </w:r>
          </w:p>
        </w:tc>
        <w:tc>
          <w:tcPr>
            <w:tcW w:w="1843" w:type="dxa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t>25. Деление текста на абзацы</w:t>
            </w:r>
          </w:p>
        </w:tc>
        <w:tc>
          <w:tcPr>
            <w:tcW w:w="850" w:type="dxa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  <w:vMerge/>
            <w:shd w:val="clear" w:color="auto" w:fill="auto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Выделять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в тексте абзацы.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Наблюдать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за последовательностью абзацев в тексте.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Восстанавливать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правильный порядок следования абзацев.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Учитывать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степень сложности задания и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определять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для себя возможность/невозможность его выполнения.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Контролировать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правильность выполнения задания</w:t>
            </w:r>
          </w:p>
        </w:tc>
        <w:tc>
          <w:tcPr>
            <w:tcW w:w="1276" w:type="dxa"/>
          </w:tcPr>
          <w:p w:rsidR="008A696D" w:rsidRPr="008A696D" w:rsidRDefault="00F00069" w:rsidP="007549DA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00069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</w:tr>
      <w:tr w:rsidR="008A696D" w:rsidRPr="008A696D" w:rsidTr="00200F76">
        <w:tc>
          <w:tcPr>
            <w:tcW w:w="993" w:type="dxa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t>Вторая неделя октября</w:t>
            </w:r>
          </w:p>
        </w:tc>
        <w:tc>
          <w:tcPr>
            <w:tcW w:w="1843" w:type="dxa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t>26. Главные члены предложения</w:t>
            </w:r>
          </w:p>
        </w:tc>
        <w:tc>
          <w:tcPr>
            <w:tcW w:w="850" w:type="dxa"/>
          </w:tcPr>
          <w:p w:rsidR="008A696D" w:rsidRPr="008A696D" w:rsidRDefault="008A696D" w:rsidP="007549D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2976" w:type="dxa"/>
            <w:shd w:val="clear" w:color="auto" w:fill="auto"/>
          </w:tcPr>
          <w:p w:rsidR="008A696D" w:rsidRPr="008A696D" w:rsidRDefault="008A696D" w:rsidP="007549D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696D">
              <w:rPr>
                <w:rFonts w:ascii="Times New Roman" w:hAnsi="Times New Roman"/>
                <w:b/>
                <w:i/>
                <w:sz w:val="24"/>
                <w:szCs w:val="24"/>
              </w:rPr>
              <w:t>«Как устроен наш язык»</w:t>
            </w:r>
          </w:p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t>Нахождение главных членов предложения</w:t>
            </w:r>
          </w:p>
        </w:tc>
        <w:tc>
          <w:tcPr>
            <w:tcW w:w="5529" w:type="dxa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Знакомиться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с понятиями «грамматическая основа предложения», «главные члены предложения».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Анализировать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предложенные высказывания,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выбирать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правильный ответ и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обосновывать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сделанный выбор.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Восстанавливать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предложение по смыслу.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Находить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фиксировать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(графически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обозначать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) грамматическую основу в предложении.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Осуществлять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взаимный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контроль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оказывать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в сотрудничестве необходимую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взаимопомощь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(работа в паре)</w:t>
            </w:r>
          </w:p>
        </w:tc>
        <w:tc>
          <w:tcPr>
            <w:tcW w:w="1276" w:type="dxa"/>
          </w:tcPr>
          <w:p w:rsidR="008A696D" w:rsidRPr="008A696D" w:rsidRDefault="00F00069" w:rsidP="007549DA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00069">
              <w:rPr>
                <w:rFonts w:ascii="Times New Roman" w:hAnsi="Times New Roman"/>
                <w:sz w:val="24"/>
                <w:szCs w:val="24"/>
              </w:rPr>
              <w:lastRenderedPageBreak/>
              <w:t>Текущий</w:t>
            </w:r>
          </w:p>
        </w:tc>
      </w:tr>
      <w:tr w:rsidR="008A696D" w:rsidRPr="008A696D" w:rsidTr="00200F76">
        <w:tc>
          <w:tcPr>
            <w:tcW w:w="993" w:type="dxa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lastRenderedPageBreak/>
              <w:t>Вторая неделя октября</w:t>
            </w:r>
          </w:p>
        </w:tc>
        <w:tc>
          <w:tcPr>
            <w:tcW w:w="1843" w:type="dxa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t>27. Повторяем написание разделительного твёрдого и разделительного мягкого знаков</w:t>
            </w:r>
          </w:p>
        </w:tc>
        <w:tc>
          <w:tcPr>
            <w:tcW w:w="850" w:type="dxa"/>
          </w:tcPr>
          <w:p w:rsidR="008A696D" w:rsidRPr="008A696D" w:rsidRDefault="008A696D" w:rsidP="007549D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2976" w:type="dxa"/>
            <w:shd w:val="clear" w:color="auto" w:fill="auto"/>
          </w:tcPr>
          <w:p w:rsidR="008A696D" w:rsidRPr="008A696D" w:rsidRDefault="008A696D" w:rsidP="007549D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696D">
              <w:rPr>
                <w:rFonts w:ascii="Times New Roman" w:hAnsi="Times New Roman"/>
                <w:b/>
                <w:i/>
                <w:sz w:val="24"/>
                <w:szCs w:val="24"/>
              </w:rPr>
              <w:t>«Правописание»</w:t>
            </w:r>
          </w:p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t>Повторение: применение правил правописания разделительного твёрдого и разделительного мягкого знаков</w:t>
            </w:r>
          </w:p>
        </w:tc>
        <w:tc>
          <w:tcPr>
            <w:tcW w:w="5529" w:type="dxa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Различать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разделительные мягкий и твёрдый знаки.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Анализировать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предложенные высказывания,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выбирать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правильный ответ и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обосновывать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сделанный выбор.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Осуществлять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взаимный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контроль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оказывать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в сотрудничестве необходимую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взаимопомощь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(работа в паре).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Устанавливать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критерии для объединения слов в группу,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находить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слово, не удовлетворяющее найденному основанию.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Учитывать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степень сложности задания и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определять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для себя возможность/невозможность его выполнения. Графически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доказывать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выбор </w:t>
            </w:r>
            <w:r w:rsidRPr="008A696D">
              <w:rPr>
                <w:rFonts w:ascii="Times New Roman" w:hAnsi="Times New Roman"/>
                <w:b/>
                <w:i/>
                <w:sz w:val="24"/>
                <w:szCs w:val="24"/>
              </w:rPr>
              <w:t>ъ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или </w:t>
            </w:r>
            <w:r w:rsidRPr="008A696D">
              <w:rPr>
                <w:rFonts w:ascii="Times New Roman" w:hAnsi="Times New Roman"/>
                <w:b/>
                <w:i/>
                <w:sz w:val="24"/>
                <w:szCs w:val="24"/>
              </w:rPr>
              <w:t>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Различать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одинаково звучащие приставки и предлоги.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Оценивать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правильность выполнения работы,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находить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исправлять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ошибки</w:t>
            </w:r>
          </w:p>
        </w:tc>
        <w:tc>
          <w:tcPr>
            <w:tcW w:w="1276" w:type="dxa"/>
          </w:tcPr>
          <w:p w:rsidR="008A696D" w:rsidRPr="008A696D" w:rsidRDefault="00F00069" w:rsidP="007549DA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00069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</w:tr>
      <w:tr w:rsidR="008A696D" w:rsidRPr="008A696D" w:rsidTr="00200F76">
        <w:tc>
          <w:tcPr>
            <w:tcW w:w="993" w:type="dxa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t>Вторая неделя октябр</w:t>
            </w:r>
            <w:r w:rsidRPr="008A696D">
              <w:rPr>
                <w:rFonts w:ascii="Times New Roman" w:hAnsi="Times New Roman"/>
                <w:sz w:val="24"/>
                <w:szCs w:val="24"/>
              </w:rPr>
              <w:lastRenderedPageBreak/>
              <w:t>я</w:t>
            </w:r>
          </w:p>
        </w:tc>
        <w:tc>
          <w:tcPr>
            <w:tcW w:w="1843" w:type="dxa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28. Главные члены </w:t>
            </w:r>
            <w:r w:rsidRPr="008A696D">
              <w:rPr>
                <w:rFonts w:ascii="Times New Roman" w:hAnsi="Times New Roman"/>
                <w:sz w:val="24"/>
                <w:szCs w:val="24"/>
              </w:rPr>
              <w:lastRenderedPageBreak/>
              <w:t>предложения</w:t>
            </w:r>
          </w:p>
        </w:tc>
        <w:tc>
          <w:tcPr>
            <w:tcW w:w="850" w:type="dxa"/>
          </w:tcPr>
          <w:p w:rsidR="008A696D" w:rsidRPr="008A696D" w:rsidRDefault="008A696D" w:rsidP="007549D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1</w:t>
            </w:r>
          </w:p>
        </w:tc>
        <w:tc>
          <w:tcPr>
            <w:tcW w:w="2976" w:type="dxa"/>
            <w:shd w:val="clear" w:color="auto" w:fill="auto"/>
          </w:tcPr>
          <w:p w:rsidR="008A696D" w:rsidRPr="008A696D" w:rsidRDefault="008A696D" w:rsidP="007549D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696D">
              <w:rPr>
                <w:rFonts w:ascii="Times New Roman" w:hAnsi="Times New Roman"/>
                <w:b/>
                <w:i/>
                <w:sz w:val="24"/>
                <w:szCs w:val="24"/>
              </w:rPr>
              <w:t>«Как устроен наш язык»</w:t>
            </w:r>
          </w:p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t xml:space="preserve">Нахождение главных </w:t>
            </w:r>
            <w:r w:rsidRPr="008A696D">
              <w:rPr>
                <w:rFonts w:ascii="Times New Roman" w:hAnsi="Times New Roman"/>
                <w:sz w:val="24"/>
                <w:szCs w:val="24"/>
              </w:rPr>
              <w:lastRenderedPageBreak/>
              <w:t>членов предложения</w:t>
            </w:r>
          </w:p>
        </w:tc>
        <w:tc>
          <w:tcPr>
            <w:tcW w:w="5529" w:type="dxa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Знакомиться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с понятиями «подлежащее» и «сказуемое».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Использовать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алгоритм нахождения главных членов предложения.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Осуществлять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A696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взаимный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контроль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оказывать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в сотрудничестве необходимую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взаимопомощь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(работа в паре).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Устанавливать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пропуск одного из главных членов предложения,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восстанавливать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предложения.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Высказывать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предположение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о порядке следования главных членов предложения.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Выявлять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возможность прямого и обратного порядка следования главных членов предложения</w:t>
            </w:r>
          </w:p>
        </w:tc>
        <w:tc>
          <w:tcPr>
            <w:tcW w:w="1276" w:type="dxa"/>
          </w:tcPr>
          <w:p w:rsidR="008A696D" w:rsidRPr="008A696D" w:rsidRDefault="00F00069" w:rsidP="007549DA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00069">
              <w:rPr>
                <w:rFonts w:ascii="Times New Roman" w:hAnsi="Times New Roman"/>
                <w:sz w:val="24"/>
                <w:szCs w:val="24"/>
              </w:rPr>
              <w:lastRenderedPageBreak/>
              <w:t>Текущий</w:t>
            </w:r>
          </w:p>
        </w:tc>
      </w:tr>
      <w:tr w:rsidR="008A696D" w:rsidRPr="008A696D" w:rsidTr="00200F76">
        <w:tc>
          <w:tcPr>
            <w:tcW w:w="993" w:type="dxa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lastRenderedPageBreak/>
              <w:t>Вторая неделя октября</w:t>
            </w:r>
          </w:p>
        </w:tc>
        <w:tc>
          <w:tcPr>
            <w:tcW w:w="1843" w:type="dxa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t>29. Учимся писать приставки</w:t>
            </w:r>
          </w:p>
        </w:tc>
        <w:tc>
          <w:tcPr>
            <w:tcW w:w="850" w:type="dxa"/>
          </w:tcPr>
          <w:p w:rsidR="008A696D" w:rsidRPr="008A696D" w:rsidRDefault="008A696D" w:rsidP="007549D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2976" w:type="dxa"/>
            <w:vMerge w:val="restart"/>
            <w:shd w:val="clear" w:color="auto" w:fill="auto"/>
          </w:tcPr>
          <w:p w:rsidR="008A696D" w:rsidRPr="008A696D" w:rsidRDefault="008A696D" w:rsidP="007549D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696D">
              <w:rPr>
                <w:rFonts w:ascii="Times New Roman" w:hAnsi="Times New Roman"/>
                <w:b/>
                <w:i/>
                <w:sz w:val="24"/>
                <w:szCs w:val="24"/>
              </w:rPr>
              <w:t>«Правописание»</w:t>
            </w:r>
          </w:p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t xml:space="preserve">Ознакомление с правилами правописания и их применение: приставки, оканчивающиеся на </w:t>
            </w:r>
            <w:r w:rsidRPr="008A696D">
              <w:rPr>
                <w:rFonts w:ascii="Times New Roman" w:hAnsi="Times New Roman"/>
                <w:b/>
                <w:i/>
                <w:sz w:val="24"/>
                <w:szCs w:val="24"/>
              </w:rPr>
              <w:t>з/с</w:t>
            </w:r>
          </w:p>
        </w:tc>
        <w:tc>
          <w:tcPr>
            <w:tcW w:w="5529" w:type="dxa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Наблюдать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за написанием группы приставок </w:t>
            </w:r>
            <w:r w:rsidRPr="008A696D">
              <w:rPr>
                <w:rFonts w:ascii="Times New Roman" w:hAnsi="Times New Roman"/>
                <w:b/>
                <w:sz w:val="24"/>
                <w:szCs w:val="24"/>
              </w:rPr>
              <w:t>без-/бес-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8A696D">
              <w:rPr>
                <w:rFonts w:ascii="Times New Roman" w:hAnsi="Times New Roman"/>
                <w:b/>
                <w:sz w:val="24"/>
                <w:szCs w:val="24"/>
              </w:rPr>
              <w:t>из-/ис-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8A696D">
              <w:rPr>
                <w:rFonts w:ascii="Times New Roman" w:hAnsi="Times New Roman"/>
                <w:b/>
                <w:sz w:val="24"/>
                <w:szCs w:val="24"/>
              </w:rPr>
              <w:t>раз-/рас-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выявлять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закономерность написания и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формулировать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выводы о правилах написания приставок.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Использовать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алгоритм написания приставок.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Преобразовывать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транскрипцию в буквенную запись.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Осуществлять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взаимный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контроль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оказывать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в сотрудничестве необходимую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взаимопомощь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(работа в паре).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Представлять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информацию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в виде таблицы.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Группировать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слова по заданному основанию.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Соотносить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транскрипцию с буквенной записью слов.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Находить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в словах заданные орфограммы,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фиксировать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(графически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обозначать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>) место орфограммы</w:t>
            </w:r>
          </w:p>
        </w:tc>
        <w:tc>
          <w:tcPr>
            <w:tcW w:w="1276" w:type="dxa"/>
          </w:tcPr>
          <w:p w:rsidR="008A696D" w:rsidRPr="008A696D" w:rsidRDefault="00F00069" w:rsidP="007549DA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00069">
              <w:rPr>
                <w:rFonts w:ascii="Times New Roman" w:hAnsi="Times New Roman"/>
                <w:sz w:val="24"/>
                <w:szCs w:val="24"/>
              </w:rPr>
              <w:lastRenderedPageBreak/>
              <w:t>Текущий</w:t>
            </w:r>
          </w:p>
        </w:tc>
      </w:tr>
      <w:tr w:rsidR="008A696D" w:rsidRPr="008A696D" w:rsidTr="00200F76">
        <w:tc>
          <w:tcPr>
            <w:tcW w:w="993" w:type="dxa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lastRenderedPageBreak/>
              <w:t>Вторая неделя октября</w:t>
            </w:r>
          </w:p>
        </w:tc>
        <w:tc>
          <w:tcPr>
            <w:tcW w:w="1843" w:type="dxa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t xml:space="preserve">30. Учимся писать приставки, оканчивающиеся на </w:t>
            </w:r>
            <w:r w:rsidRPr="008A696D">
              <w:rPr>
                <w:rFonts w:ascii="Times New Roman" w:hAnsi="Times New Roman"/>
                <w:b/>
                <w:i/>
                <w:sz w:val="24"/>
                <w:szCs w:val="24"/>
              </w:rPr>
              <w:t>з/с</w:t>
            </w:r>
          </w:p>
        </w:tc>
        <w:tc>
          <w:tcPr>
            <w:tcW w:w="850" w:type="dxa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  <w:vMerge/>
            <w:shd w:val="clear" w:color="auto" w:fill="auto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Осуществлять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взаимный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контроль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оказывать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в сотрудничестве необходимую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взаимопомощь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(работа в паре и в группе).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Контролировать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свою деятельность при использовании алгоритма написания приставок </w:t>
            </w:r>
            <w:r w:rsidRPr="008A696D">
              <w:rPr>
                <w:rFonts w:ascii="Times New Roman" w:hAnsi="Times New Roman"/>
                <w:b/>
                <w:sz w:val="24"/>
                <w:szCs w:val="24"/>
              </w:rPr>
              <w:t>без-/бес-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8A696D">
              <w:rPr>
                <w:rFonts w:ascii="Times New Roman" w:hAnsi="Times New Roman"/>
                <w:b/>
                <w:sz w:val="24"/>
                <w:szCs w:val="24"/>
              </w:rPr>
              <w:t>из-/ис-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8A696D">
              <w:rPr>
                <w:rFonts w:ascii="Times New Roman" w:hAnsi="Times New Roman"/>
                <w:b/>
                <w:sz w:val="24"/>
                <w:szCs w:val="24"/>
              </w:rPr>
              <w:t>раз-/рас-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Группировать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слова по заданному основанию.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Обосновывать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выбор буквы.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Оценивать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правильность выполнения работы,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находить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исправлять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ошибки</w:t>
            </w:r>
          </w:p>
        </w:tc>
        <w:tc>
          <w:tcPr>
            <w:tcW w:w="1276" w:type="dxa"/>
          </w:tcPr>
          <w:p w:rsidR="008A696D" w:rsidRPr="008A696D" w:rsidRDefault="00F00069" w:rsidP="007549DA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00069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</w:tr>
      <w:tr w:rsidR="008A696D" w:rsidRPr="008A696D" w:rsidTr="00200F76">
        <w:tc>
          <w:tcPr>
            <w:tcW w:w="993" w:type="dxa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t>Третья неделя октября</w:t>
            </w:r>
          </w:p>
        </w:tc>
        <w:tc>
          <w:tcPr>
            <w:tcW w:w="1843" w:type="dxa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t>31. Подлежащее</w:t>
            </w:r>
          </w:p>
        </w:tc>
        <w:tc>
          <w:tcPr>
            <w:tcW w:w="850" w:type="dxa"/>
          </w:tcPr>
          <w:p w:rsidR="008A696D" w:rsidRPr="008A696D" w:rsidRDefault="008A696D" w:rsidP="007549D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2976" w:type="dxa"/>
            <w:vMerge w:val="restart"/>
            <w:shd w:val="clear" w:color="auto" w:fill="auto"/>
          </w:tcPr>
          <w:p w:rsidR="008A696D" w:rsidRPr="008A696D" w:rsidRDefault="008A696D" w:rsidP="007549D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696D">
              <w:rPr>
                <w:rFonts w:ascii="Times New Roman" w:hAnsi="Times New Roman"/>
                <w:b/>
                <w:i/>
                <w:sz w:val="24"/>
                <w:szCs w:val="24"/>
              </w:rPr>
              <w:t>«Как устроен наш язык»</w:t>
            </w:r>
          </w:p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t>Нахождение главных членов предложения: подлежащего и сказуемого</w:t>
            </w:r>
          </w:p>
        </w:tc>
        <w:tc>
          <w:tcPr>
            <w:tcW w:w="5529" w:type="dxa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Наблюдать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за различными способами выражения подлежащего.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Оценивать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правильность высказанной точки зрения.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Выбирать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предложения, соответствующие заданному условию,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фиксировать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(графически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обозначать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) грамматическую основу предложения.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Осуществлять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взаимный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контроль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оказывать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r w:rsidRPr="008A696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сотрудничестве необходимую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взаимопомощь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(работе в паре).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Использовать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алгоритм нахождения подлежащего.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Устанавливать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связь подлежащего и сказуемого по смыслу и по форме.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Контролировать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правильность составления предложений,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находить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и 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исправлять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ошибки</w:t>
            </w:r>
          </w:p>
        </w:tc>
        <w:tc>
          <w:tcPr>
            <w:tcW w:w="1276" w:type="dxa"/>
          </w:tcPr>
          <w:p w:rsidR="008A696D" w:rsidRPr="008A696D" w:rsidRDefault="00F00069" w:rsidP="007549DA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00069">
              <w:rPr>
                <w:rFonts w:ascii="Times New Roman" w:hAnsi="Times New Roman"/>
                <w:sz w:val="24"/>
                <w:szCs w:val="24"/>
              </w:rPr>
              <w:lastRenderedPageBreak/>
              <w:t>Текущий</w:t>
            </w:r>
          </w:p>
        </w:tc>
      </w:tr>
      <w:tr w:rsidR="008A696D" w:rsidRPr="008A696D" w:rsidTr="00200F76">
        <w:tc>
          <w:tcPr>
            <w:tcW w:w="993" w:type="dxa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lastRenderedPageBreak/>
              <w:t>Третья неделя октября</w:t>
            </w:r>
          </w:p>
        </w:tc>
        <w:tc>
          <w:tcPr>
            <w:tcW w:w="1843" w:type="dxa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t>32. Сказуемое</w:t>
            </w:r>
          </w:p>
        </w:tc>
        <w:tc>
          <w:tcPr>
            <w:tcW w:w="850" w:type="dxa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  <w:vMerge/>
            <w:shd w:val="clear" w:color="auto" w:fill="auto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Наблюдать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за различными способами выражения сказуемого.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Использовать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алгоритм нахождения сказуемого.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Осуществлять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взаимный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контроль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оказывать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в сотрудничестве необходимую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взаимопомощь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(работа в паре).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Оценивать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правильность выполнения работы при определении сказуемого</w:t>
            </w:r>
          </w:p>
        </w:tc>
        <w:tc>
          <w:tcPr>
            <w:tcW w:w="1276" w:type="dxa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8A696D" w:rsidRPr="008A696D" w:rsidTr="00200F76">
        <w:tc>
          <w:tcPr>
            <w:tcW w:w="993" w:type="dxa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t>Третья неделя октября</w:t>
            </w:r>
          </w:p>
        </w:tc>
        <w:tc>
          <w:tcPr>
            <w:tcW w:w="1843" w:type="dxa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t>33. Учимся писать письма</w:t>
            </w:r>
          </w:p>
        </w:tc>
        <w:tc>
          <w:tcPr>
            <w:tcW w:w="850" w:type="dxa"/>
          </w:tcPr>
          <w:p w:rsidR="008A696D" w:rsidRPr="008A696D" w:rsidRDefault="008A696D" w:rsidP="007549D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2976" w:type="dxa"/>
            <w:shd w:val="clear" w:color="auto" w:fill="auto"/>
          </w:tcPr>
          <w:p w:rsidR="008A696D" w:rsidRPr="008A696D" w:rsidRDefault="008A696D" w:rsidP="007549D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696D">
              <w:rPr>
                <w:rFonts w:ascii="Times New Roman" w:hAnsi="Times New Roman"/>
                <w:b/>
                <w:i/>
                <w:sz w:val="24"/>
                <w:szCs w:val="24"/>
              </w:rPr>
              <w:t>«Развитие речи»</w:t>
            </w:r>
          </w:p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t>Знакомство с жанром письма. Составление плана текста, написание текста по заданному плану</w:t>
            </w:r>
          </w:p>
        </w:tc>
        <w:tc>
          <w:tcPr>
            <w:tcW w:w="5529" w:type="dxa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Осуществлять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взаимный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контроль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оказывать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в сотрудничестве необходимую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взаимопомощь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(работа в паре и в группе).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Задавать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вопросы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к абзацам текста.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Составлять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план текста.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Устанавливать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ситуацию общения и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отбирать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языковые средства для успешного решения </w:t>
            </w:r>
            <w:r w:rsidRPr="008A696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коммуникативных задач.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Аргументировать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свою позицию и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соотносить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её с мнением других участников группы.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Координировать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действия партнёров по группе</w:t>
            </w:r>
          </w:p>
        </w:tc>
        <w:tc>
          <w:tcPr>
            <w:tcW w:w="1276" w:type="dxa"/>
          </w:tcPr>
          <w:p w:rsidR="008A696D" w:rsidRPr="008A696D" w:rsidRDefault="00F00069" w:rsidP="007549DA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00069">
              <w:rPr>
                <w:rFonts w:ascii="Times New Roman" w:hAnsi="Times New Roman"/>
                <w:sz w:val="24"/>
                <w:szCs w:val="24"/>
              </w:rPr>
              <w:lastRenderedPageBreak/>
              <w:t>Текущий</w:t>
            </w:r>
          </w:p>
        </w:tc>
      </w:tr>
      <w:tr w:rsidR="008A696D" w:rsidRPr="008A696D" w:rsidTr="00200F76">
        <w:tc>
          <w:tcPr>
            <w:tcW w:w="993" w:type="dxa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lastRenderedPageBreak/>
              <w:t>Третья неделя октября</w:t>
            </w:r>
          </w:p>
        </w:tc>
        <w:tc>
          <w:tcPr>
            <w:tcW w:w="1843" w:type="dxa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t>34. Подлежащее и сказуемое</w:t>
            </w:r>
          </w:p>
        </w:tc>
        <w:tc>
          <w:tcPr>
            <w:tcW w:w="850" w:type="dxa"/>
          </w:tcPr>
          <w:p w:rsidR="008A696D" w:rsidRPr="008A696D" w:rsidRDefault="008A696D" w:rsidP="007549D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2976" w:type="dxa"/>
            <w:shd w:val="clear" w:color="auto" w:fill="auto"/>
          </w:tcPr>
          <w:p w:rsidR="008A696D" w:rsidRPr="008A696D" w:rsidRDefault="008A696D" w:rsidP="007549D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696D">
              <w:rPr>
                <w:rFonts w:ascii="Times New Roman" w:hAnsi="Times New Roman"/>
                <w:b/>
                <w:i/>
                <w:sz w:val="24"/>
                <w:szCs w:val="24"/>
              </w:rPr>
              <w:t>«Как устроен наш язык»</w:t>
            </w:r>
          </w:p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t>Нахождение главных членов предложения: подлежащего и сказуемого</w:t>
            </w:r>
          </w:p>
        </w:tc>
        <w:tc>
          <w:tcPr>
            <w:tcW w:w="5529" w:type="dxa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Сравнивать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словосочетания и предложения.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Устанавливать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различия между предложением, словосочетанием и словом.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Анализировать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предложенные высказывания,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выбирать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правильный ответ и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обосновывать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сделанный выбор.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Находить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фиксировать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(графически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обозначать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) грамматическую основу предложения.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Осуществлять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взаимный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контроль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оказывать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в сотрудничестве необходимую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взаимопомощь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(работа в паре).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Обнаруживать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границы предложений,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аргументировать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свой выбор.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Учитывать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степень сложности задания и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определять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для себя возможность/невозможность его выполнения.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Составлять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предложения по заданным основаниям.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Устанавливать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правильный </w:t>
            </w:r>
            <w:r w:rsidRPr="008A696D">
              <w:rPr>
                <w:rFonts w:ascii="Times New Roman" w:hAnsi="Times New Roman"/>
                <w:sz w:val="24"/>
                <w:szCs w:val="24"/>
              </w:rPr>
              <w:lastRenderedPageBreak/>
              <w:t>порядок следования слов</w:t>
            </w:r>
          </w:p>
        </w:tc>
        <w:tc>
          <w:tcPr>
            <w:tcW w:w="1276" w:type="dxa"/>
          </w:tcPr>
          <w:p w:rsidR="008A696D" w:rsidRPr="008A696D" w:rsidRDefault="00F00069" w:rsidP="007549DA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00069">
              <w:rPr>
                <w:rFonts w:ascii="Times New Roman" w:hAnsi="Times New Roman"/>
                <w:sz w:val="24"/>
                <w:szCs w:val="24"/>
              </w:rPr>
              <w:lastRenderedPageBreak/>
              <w:t>Текущий</w:t>
            </w:r>
          </w:p>
        </w:tc>
      </w:tr>
      <w:tr w:rsidR="008A696D" w:rsidRPr="008A696D" w:rsidTr="00200F76">
        <w:tc>
          <w:tcPr>
            <w:tcW w:w="993" w:type="dxa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lastRenderedPageBreak/>
              <w:t>Третья неделя октября</w:t>
            </w:r>
          </w:p>
        </w:tc>
        <w:tc>
          <w:tcPr>
            <w:tcW w:w="1843" w:type="dxa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t>35 Итоговая контрольная работа «Простое предложение; виды предложений»</w:t>
            </w:r>
          </w:p>
        </w:tc>
        <w:tc>
          <w:tcPr>
            <w:tcW w:w="850" w:type="dxa"/>
          </w:tcPr>
          <w:p w:rsidR="008A696D" w:rsidRPr="008A696D" w:rsidRDefault="008A696D" w:rsidP="007549D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2976" w:type="dxa"/>
            <w:shd w:val="clear" w:color="auto" w:fill="auto"/>
          </w:tcPr>
          <w:p w:rsidR="008A696D" w:rsidRPr="008A696D" w:rsidRDefault="008A696D" w:rsidP="007549D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696D">
              <w:rPr>
                <w:rFonts w:ascii="Times New Roman" w:hAnsi="Times New Roman"/>
                <w:b/>
                <w:i/>
                <w:sz w:val="24"/>
                <w:szCs w:val="24"/>
              </w:rPr>
              <w:t>«Как устроен наш язык»</w:t>
            </w:r>
          </w:p>
          <w:p w:rsidR="008A696D" w:rsidRPr="008A696D" w:rsidRDefault="008A696D" w:rsidP="007549D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t>Нахождение главных членов предложения: подлежащего и сказуемого</w:t>
            </w:r>
          </w:p>
        </w:tc>
        <w:tc>
          <w:tcPr>
            <w:tcW w:w="5529" w:type="dxa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 xml:space="preserve">Проверка 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>орфографических и  пунктуационных навыков.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Контроль 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>предметных и метапредметных универсальных учебных действий</w:t>
            </w:r>
          </w:p>
        </w:tc>
        <w:tc>
          <w:tcPr>
            <w:tcW w:w="1276" w:type="dxa"/>
          </w:tcPr>
          <w:p w:rsidR="008A696D" w:rsidRPr="008A696D" w:rsidRDefault="00F00069" w:rsidP="007549DA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00069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</w:tr>
      <w:tr w:rsidR="008A696D" w:rsidRPr="008A696D" w:rsidTr="00200F76">
        <w:tc>
          <w:tcPr>
            <w:tcW w:w="993" w:type="dxa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t>Четвертая неделя октября</w:t>
            </w:r>
          </w:p>
        </w:tc>
        <w:tc>
          <w:tcPr>
            <w:tcW w:w="1843" w:type="dxa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t>36. Учимся писать письма</w:t>
            </w:r>
          </w:p>
        </w:tc>
        <w:tc>
          <w:tcPr>
            <w:tcW w:w="850" w:type="dxa"/>
          </w:tcPr>
          <w:p w:rsidR="008A696D" w:rsidRPr="008A696D" w:rsidRDefault="008A696D" w:rsidP="007549D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2976" w:type="dxa"/>
            <w:shd w:val="clear" w:color="auto" w:fill="auto"/>
          </w:tcPr>
          <w:p w:rsidR="008A696D" w:rsidRPr="008A696D" w:rsidRDefault="008A696D" w:rsidP="007549D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696D">
              <w:rPr>
                <w:rFonts w:ascii="Times New Roman" w:hAnsi="Times New Roman"/>
                <w:b/>
                <w:i/>
                <w:sz w:val="24"/>
                <w:szCs w:val="24"/>
              </w:rPr>
              <w:t>«Развитие речи»</w:t>
            </w:r>
          </w:p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t xml:space="preserve">Знакомство с жанром письма. </w:t>
            </w:r>
            <w:r w:rsidRPr="008A696D">
              <w:rPr>
                <w:rFonts w:ascii="Times New Roman" w:hAnsi="Times New Roman"/>
                <w:i/>
                <w:sz w:val="24"/>
                <w:szCs w:val="24"/>
              </w:rPr>
              <w:t xml:space="preserve">Создание собственных текстов и корректирование заданных текстов с учётом правильности, богатства и выразительности письменной речи (с опорой </w:t>
            </w:r>
            <w:r w:rsidRPr="008A696D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на материал раздела «Лексика», изученного во 2 классе)</w:t>
            </w:r>
          </w:p>
        </w:tc>
        <w:tc>
          <w:tcPr>
            <w:tcW w:w="5529" w:type="dxa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Наблюдать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за отбором языковых средств при написании писем различным адресатам.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Редактировать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предложенные тексты.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Осуществлять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взаимный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контроль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оказывать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в сотрудничестве необходимую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взаимопомощь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(работа в паре).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Выявлять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допущенные в тексте лексические недочёты, грамматические ошибки, логические несоответствия, стилистические погрешности.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Оценивать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правильность выполнения задания в соответствии с </w:t>
            </w:r>
            <w:r w:rsidRPr="008A696D">
              <w:rPr>
                <w:rFonts w:ascii="Times New Roman" w:hAnsi="Times New Roman"/>
                <w:sz w:val="24"/>
                <w:szCs w:val="24"/>
              </w:rPr>
              <w:lastRenderedPageBreak/>
              <w:t>поставленной задачей</w:t>
            </w:r>
          </w:p>
        </w:tc>
        <w:tc>
          <w:tcPr>
            <w:tcW w:w="1276" w:type="dxa"/>
          </w:tcPr>
          <w:p w:rsidR="008A696D" w:rsidRPr="008A696D" w:rsidRDefault="00F00069" w:rsidP="007549DA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00069">
              <w:rPr>
                <w:rFonts w:ascii="Times New Roman" w:hAnsi="Times New Roman"/>
                <w:sz w:val="24"/>
                <w:szCs w:val="24"/>
              </w:rPr>
              <w:lastRenderedPageBreak/>
              <w:t>Текущий</w:t>
            </w:r>
          </w:p>
        </w:tc>
      </w:tr>
      <w:tr w:rsidR="008A696D" w:rsidRPr="008A696D" w:rsidTr="00200F76">
        <w:tc>
          <w:tcPr>
            <w:tcW w:w="993" w:type="dxa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lastRenderedPageBreak/>
              <w:t>Четвертая неделя октября</w:t>
            </w:r>
          </w:p>
        </w:tc>
        <w:tc>
          <w:tcPr>
            <w:tcW w:w="1843" w:type="dxa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t>37. Второстепенные члены предложения</w:t>
            </w:r>
          </w:p>
        </w:tc>
        <w:tc>
          <w:tcPr>
            <w:tcW w:w="850" w:type="dxa"/>
          </w:tcPr>
          <w:p w:rsidR="008A696D" w:rsidRPr="008A696D" w:rsidRDefault="008A696D" w:rsidP="007549D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2976" w:type="dxa"/>
            <w:vMerge w:val="restart"/>
            <w:shd w:val="clear" w:color="auto" w:fill="auto"/>
          </w:tcPr>
          <w:p w:rsidR="008A696D" w:rsidRPr="008A696D" w:rsidRDefault="008A696D" w:rsidP="007549D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696D">
              <w:rPr>
                <w:rFonts w:ascii="Times New Roman" w:hAnsi="Times New Roman"/>
                <w:b/>
                <w:i/>
                <w:sz w:val="24"/>
                <w:szCs w:val="24"/>
              </w:rPr>
              <w:t>«Как устроен наш язык»</w:t>
            </w:r>
          </w:p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t xml:space="preserve">Установление с помощью смысловых (синтаксических) вопросов связи между словами в предложении. Различение главных и второстепенных членов предложения: </w:t>
            </w:r>
            <w:r w:rsidRPr="008A696D">
              <w:rPr>
                <w:rFonts w:ascii="Times New Roman" w:hAnsi="Times New Roman"/>
                <w:i/>
                <w:sz w:val="24"/>
                <w:szCs w:val="24"/>
              </w:rPr>
              <w:t>обстоятельство</w:t>
            </w:r>
          </w:p>
        </w:tc>
        <w:tc>
          <w:tcPr>
            <w:tcW w:w="5529" w:type="dxa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Наблюдать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за функцией слов, не входящих в грамматическую основу.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Знакомиться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с понятиями «нераспространённое предложение», «распространённое предложение», «второстепенные члены предложения».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Задавать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вопросы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по предложенному алгоритму.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Находить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предложения по заданному основанию,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устанавливать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связь слов в предложении.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Использовать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алгоритм нахождения второстепенных членов предложения при решении практических задач.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Учитывать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степень сложности задания и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определять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для себя возможность/невозможность его выполнения.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Группировать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сочетания слов по заданным основаниям.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Восстанавливать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деформированные предложения,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задавать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вопросы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к второстепенным </w:t>
            </w:r>
            <w:r w:rsidRPr="008A696D">
              <w:rPr>
                <w:rFonts w:ascii="Times New Roman" w:hAnsi="Times New Roman"/>
                <w:sz w:val="24"/>
                <w:szCs w:val="24"/>
              </w:rPr>
              <w:lastRenderedPageBreak/>
              <w:t>членам предложения</w:t>
            </w:r>
          </w:p>
        </w:tc>
        <w:tc>
          <w:tcPr>
            <w:tcW w:w="1276" w:type="dxa"/>
          </w:tcPr>
          <w:p w:rsidR="008A696D" w:rsidRPr="008A696D" w:rsidRDefault="00F00069" w:rsidP="007549DA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00069">
              <w:rPr>
                <w:rFonts w:ascii="Times New Roman" w:hAnsi="Times New Roman"/>
                <w:sz w:val="24"/>
                <w:szCs w:val="24"/>
              </w:rPr>
              <w:lastRenderedPageBreak/>
              <w:t>Текущий</w:t>
            </w:r>
          </w:p>
        </w:tc>
      </w:tr>
      <w:tr w:rsidR="008A696D" w:rsidRPr="008A696D" w:rsidTr="00200F76">
        <w:tc>
          <w:tcPr>
            <w:tcW w:w="993" w:type="dxa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lastRenderedPageBreak/>
              <w:t>Четвертая неделя октября</w:t>
            </w:r>
          </w:p>
        </w:tc>
        <w:tc>
          <w:tcPr>
            <w:tcW w:w="1843" w:type="dxa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t>38. Обстоятельство</w:t>
            </w:r>
          </w:p>
        </w:tc>
        <w:tc>
          <w:tcPr>
            <w:tcW w:w="850" w:type="dxa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  <w:vMerge/>
            <w:shd w:val="clear" w:color="auto" w:fill="auto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Сравнивать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предложения,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выявлять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различия и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аргументировать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свой ответ.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Знакомиться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с обстоятельством как второстепенным членом предложения.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Находить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в предложениях обстоятельства.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Осуществлять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взаимный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контроль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и 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оказывать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в сотрудничестве необходимую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взаимопомощь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(работа в группе).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Задавать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вопросы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к обстоятельствам.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Соотносить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виды обстоятельств по значению и вопросы, на которые они отвечают</w:t>
            </w:r>
          </w:p>
        </w:tc>
        <w:tc>
          <w:tcPr>
            <w:tcW w:w="1276" w:type="dxa"/>
          </w:tcPr>
          <w:p w:rsidR="008A696D" w:rsidRPr="008A696D" w:rsidRDefault="00F00069" w:rsidP="007549DA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00069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</w:tr>
      <w:tr w:rsidR="008A696D" w:rsidRPr="008A696D" w:rsidTr="00200F76">
        <w:tc>
          <w:tcPr>
            <w:tcW w:w="993" w:type="dxa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t>Четвертая неделя октября</w:t>
            </w:r>
          </w:p>
        </w:tc>
        <w:tc>
          <w:tcPr>
            <w:tcW w:w="1843" w:type="dxa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t>39. Обстоятельство</w:t>
            </w:r>
          </w:p>
        </w:tc>
        <w:tc>
          <w:tcPr>
            <w:tcW w:w="850" w:type="dxa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  <w:vMerge/>
            <w:shd w:val="clear" w:color="auto" w:fill="auto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Анализировать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предложенные высказывания,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выбирать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правильный ответ и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обосновывать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сделанный выбор.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Контролировать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правильность выполнения работы,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находить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ошибки,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устанавливать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причину их появления,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исправлять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ошибки.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Находить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в предложениях обстоятельства.</w:t>
            </w:r>
          </w:p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Осуществлять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взаимный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контроль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оказывать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в сотрудничестве необходимую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взаимопомощь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A696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(работа в группе и в паре).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Знакомиться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с фразеологизмами, выступающими в предложении в роли обстоятельств.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Преобразовывать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предложения с обстоятельствами, выраженными фразеологизмами.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Наблюдать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за формами одного слова и их синтаксической функцией в предложении.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Фиксировать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(графически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обозначать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) члены предложения.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Определять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тип обстоятельств.</w:t>
            </w:r>
          </w:p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Учитывать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степень сложности задания и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определять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для себя возможность/невозможность его выполнения.</w:t>
            </w:r>
          </w:p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Использовать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алгоритм поиска грамматической основы предложения и обстоятельств</w:t>
            </w:r>
          </w:p>
        </w:tc>
        <w:tc>
          <w:tcPr>
            <w:tcW w:w="1276" w:type="dxa"/>
          </w:tcPr>
          <w:p w:rsidR="008A696D" w:rsidRPr="008A696D" w:rsidRDefault="00F00069" w:rsidP="007549DA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00069">
              <w:rPr>
                <w:rFonts w:ascii="Times New Roman" w:hAnsi="Times New Roman"/>
                <w:sz w:val="24"/>
                <w:szCs w:val="24"/>
              </w:rPr>
              <w:lastRenderedPageBreak/>
              <w:t>Текущий</w:t>
            </w:r>
          </w:p>
        </w:tc>
      </w:tr>
      <w:tr w:rsidR="008A696D" w:rsidRPr="008A696D" w:rsidTr="00200F76">
        <w:tc>
          <w:tcPr>
            <w:tcW w:w="993" w:type="dxa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lastRenderedPageBreak/>
              <w:t>Четвертая неделя октябр</w:t>
            </w:r>
            <w:r w:rsidRPr="008A696D">
              <w:rPr>
                <w:rFonts w:ascii="Times New Roman" w:hAnsi="Times New Roman"/>
                <w:sz w:val="24"/>
                <w:szCs w:val="24"/>
              </w:rPr>
              <w:lastRenderedPageBreak/>
              <w:t>я</w:t>
            </w:r>
          </w:p>
        </w:tc>
        <w:tc>
          <w:tcPr>
            <w:tcW w:w="1843" w:type="dxa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40.  Итоговый диктант. Орфограммы, изученные во 2 </w:t>
            </w:r>
            <w:r w:rsidRPr="008A696D">
              <w:rPr>
                <w:rFonts w:ascii="Times New Roman" w:hAnsi="Times New Roman"/>
                <w:sz w:val="24"/>
                <w:szCs w:val="24"/>
              </w:rPr>
              <w:lastRenderedPageBreak/>
              <w:t>классе</w:t>
            </w:r>
          </w:p>
        </w:tc>
        <w:tc>
          <w:tcPr>
            <w:tcW w:w="850" w:type="dxa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976" w:type="dxa"/>
            <w:shd w:val="clear" w:color="auto" w:fill="auto"/>
          </w:tcPr>
          <w:p w:rsidR="008A696D" w:rsidRPr="008A696D" w:rsidRDefault="008A696D" w:rsidP="007549D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696D">
              <w:rPr>
                <w:rFonts w:ascii="Times New Roman" w:hAnsi="Times New Roman"/>
                <w:b/>
                <w:i/>
                <w:sz w:val="24"/>
                <w:szCs w:val="24"/>
              </w:rPr>
              <w:t>«Правописание»</w:t>
            </w:r>
          </w:p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t xml:space="preserve">Проверка уровня достижения планируемых </w:t>
            </w:r>
            <w:r w:rsidRPr="008A696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результатов. </w:t>
            </w:r>
          </w:p>
        </w:tc>
        <w:tc>
          <w:tcPr>
            <w:tcW w:w="5529" w:type="dxa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Контролировать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правильность выполнения работы,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находить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ошибки,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устанавливать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причину их появления,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исправлять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ошибки.</w:t>
            </w:r>
          </w:p>
        </w:tc>
        <w:tc>
          <w:tcPr>
            <w:tcW w:w="1276" w:type="dxa"/>
          </w:tcPr>
          <w:p w:rsidR="008A696D" w:rsidRPr="008A696D" w:rsidRDefault="00F00069" w:rsidP="007549DA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Итоговый</w:t>
            </w:r>
          </w:p>
        </w:tc>
      </w:tr>
      <w:tr w:rsidR="008A696D" w:rsidRPr="008A696D" w:rsidTr="00200F76">
        <w:tc>
          <w:tcPr>
            <w:tcW w:w="993" w:type="dxa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lastRenderedPageBreak/>
              <w:t>5 неделя октября</w:t>
            </w:r>
          </w:p>
        </w:tc>
        <w:tc>
          <w:tcPr>
            <w:tcW w:w="1843" w:type="dxa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t>41.Работа над ошибками.  Самостоятельная работа. Текст, последовательность частей в тексте.</w:t>
            </w:r>
          </w:p>
        </w:tc>
        <w:tc>
          <w:tcPr>
            <w:tcW w:w="850" w:type="dxa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  <w:shd w:val="clear" w:color="auto" w:fill="auto"/>
          </w:tcPr>
          <w:p w:rsidR="008A696D" w:rsidRPr="008A696D" w:rsidRDefault="008A696D" w:rsidP="007549D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696D">
              <w:rPr>
                <w:rFonts w:ascii="Times New Roman" w:hAnsi="Times New Roman"/>
                <w:b/>
                <w:i/>
                <w:sz w:val="24"/>
                <w:szCs w:val="24"/>
              </w:rPr>
              <w:t>«Развитие речи»</w:t>
            </w:r>
          </w:p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t>Корректирование текстов с нарушенным порядком предложений и абзацев.</w:t>
            </w:r>
          </w:p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t>Озаглавливание текстов.</w:t>
            </w:r>
          </w:p>
          <w:p w:rsidR="008A696D" w:rsidRPr="008A696D" w:rsidRDefault="008A696D" w:rsidP="007549D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696D">
              <w:rPr>
                <w:rFonts w:ascii="Times New Roman" w:hAnsi="Times New Roman"/>
                <w:b/>
                <w:i/>
                <w:sz w:val="24"/>
                <w:szCs w:val="24"/>
              </w:rPr>
              <w:t>«Правописание»</w:t>
            </w:r>
          </w:p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t>Работа над ошибками, допущенными в диктанте.</w:t>
            </w:r>
          </w:p>
        </w:tc>
        <w:tc>
          <w:tcPr>
            <w:tcW w:w="5529" w:type="dxa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Контролировать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правильность выполнения работы,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находить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ошибки,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устанавливать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причину их появления,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исправлять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ошибки.</w:t>
            </w:r>
          </w:p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Редактировать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тексты с нарушенным порядком следования предложений.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Выбирать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наиболее эффективные способы решения задач в зависимости от конкретных условий.</w:t>
            </w:r>
          </w:p>
        </w:tc>
        <w:tc>
          <w:tcPr>
            <w:tcW w:w="1276" w:type="dxa"/>
          </w:tcPr>
          <w:p w:rsidR="008A696D" w:rsidRPr="008A696D" w:rsidRDefault="00F00069" w:rsidP="007549DA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00069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</w:tr>
      <w:tr w:rsidR="008A696D" w:rsidRPr="008A696D" w:rsidTr="00200F76">
        <w:tc>
          <w:tcPr>
            <w:tcW w:w="993" w:type="dxa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t>5 неделя октября</w:t>
            </w:r>
          </w:p>
        </w:tc>
        <w:tc>
          <w:tcPr>
            <w:tcW w:w="1843" w:type="dxa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t xml:space="preserve">42. Учимся писать приставку </w:t>
            </w:r>
            <w:r w:rsidRPr="008A696D">
              <w:rPr>
                <w:rFonts w:ascii="Times New Roman" w:hAnsi="Times New Roman"/>
                <w:b/>
                <w:sz w:val="24"/>
                <w:szCs w:val="24"/>
              </w:rPr>
              <w:t>с-</w:t>
            </w:r>
          </w:p>
        </w:tc>
        <w:tc>
          <w:tcPr>
            <w:tcW w:w="850" w:type="dxa"/>
          </w:tcPr>
          <w:p w:rsidR="008A696D" w:rsidRPr="008A696D" w:rsidRDefault="008A696D" w:rsidP="007549D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2976" w:type="dxa"/>
            <w:shd w:val="clear" w:color="auto" w:fill="auto"/>
          </w:tcPr>
          <w:p w:rsidR="008A696D" w:rsidRPr="008A696D" w:rsidRDefault="008A696D" w:rsidP="007549D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696D">
              <w:rPr>
                <w:rFonts w:ascii="Times New Roman" w:hAnsi="Times New Roman"/>
                <w:b/>
                <w:i/>
                <w:sz w:val="24"/>
                <w:szCs w:val="24"/>
              </w:rPr>
              <w:t>«Правописание»</w:t>
            </w:r>
          </w:p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t xml:space="preserve">Ознакомление с правилом правописания приставки </w:t>
            </w:r>
            <w:r w:rsidRPr="008A696D">
              <w:rPr>
                <w:rFonts w:ascii="Times New Roman" w:hAnsi="Times New Roman"/>
                <w:b/>
                <w:sz w:val="24"/>
                <w:szCs w:val="24"/>
              </w:rPr>
              <w:t>с-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и его применение</w:t>
            </w:r>
          </w:p>
        </w:tc>
        <w:tc>
          <w:tcPr>
            <w:tcW w:w="5529" w:type="dxa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Различать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написание слов с приставкой </w:t>
            </w:r>
            <w:r w:rsidRPr="008A696D">
              <w:rPr>
                <w:rFonts w:ascii="Times New Roman" w:hAnsi="Times New Roman"/>
                <w:b/>
                <w:sz w:val="24"/>
                <w:szCs w:val="24"/>
              </w:rPr>
              <w:t>с-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и ранее изученными приставками.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Осуществлять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взаимный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контроль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и 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оказывать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в сотрудничестве необходимую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взаимопомощь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(работа в паре).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Составлять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слова из предложенных морфем.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Находить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исправлять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ошибки.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Преобразовывать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транскрипцию в буквенную запись.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Соотносить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A696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транскрипцию и буквенную запись.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Объяснять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написание слов.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Выбирать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слова, удовлетворяющие определённому условию.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Устанавливать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место орфограммы,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фиксировать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(графически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обозначать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) место орфограммы.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Контролировать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собственные действия в связи с поставленной задачей</w:t>
            </w:r>
          </w:p>
        </w:tc>
        <w:tc>
          <w:tcPr>
            <w:tcW w:w="1276" w:type="dxa"/>
          </w:tcPr>
          <w:p w:rsidR="008A696D" w:rsidRPr="008A696D" w:rsidRDefault="00F00069" w:rsidP="007549DA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00069">
              <w:rPr>
                <w:rFonts w:ascii="Times New Roman" w:hAnsi="Times New Roman"/>
                <w:sz w:val="24"/>
                <w:szCs w:val="24"/>
              </w:rPr>
              <w:lastRenderedPageBreak/>
              <w:t>Текущий</w:t>
            </w:r>
          </w:p>
        </w:tc>
      </w:tr>
      <w:tr w:rsidR="008A696D" w:rsidRPr="008A696D" w:rsidTr="00200F76">
        <w:tc>
          <w:tcPr>
            <w:tcW w:w="993" w:type="dxa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lastRenderedPageBreak/>
              <w:t>5 неделя октября</w:t>
            </w:r>
          </w:p>
        </w:tc>
        <w:tc>
          <w:tcPr>
            <w:tcW w:w="1843" w:type="dxa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t>43. Учимся писать письма</w:t>
            </w:r>
          </w:p>
        </w:tc>
        <w:tc>
          <w:tcPr>
            <w:tcW w:w="850" w:type="dxa"/>
          </w:tcPr>
          <w:p w:rsidR="008A696D" w:rsidRPr="008A696D" w:rsidRDefault="008A696D" w:rsidP="007549D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2976" w:type="dxa"/>
            <w:shd w:val="clear" w:color="auto" w:fill="auto"/>
          </w:tcPr>
          <w:p w:rsidR="008A696D" w:rsidRPr="008A696D" w:rsidRDefault="008A696D" w:rsidP="007549D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696D">
              <w:rPr>
                <w:rFonts w:ascii="Times New Roman" w:hAnsi="Times New Roman"/>
                <w:b/>
                <w:i/>
                <w:sz w:val="24"/>
                <w:szCs w:val="24"/>
              </w:rPr>
              <w:t>«Развитие речи»</w:t>
            </w:r>
          </w:p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t xml:space="preserve">Знакомство с жанром письма. </w:t>
            </w:r>
            <w:r w:rsidRPr="008A696D">
              <w:rPr>
                <w:rFonts w:ascii="Times New Roman" w:hAnsi="Times New Roman"/>
                <w:i/>
                <w:sz w:val="24"/>
                <w:szCs w:val="24"/>
              </w:rPr>
              <w:t xml:space="preserve">Создание собственных текстов и корректирование заданных текстов с учётом правильности, богатства и выразительности письменной речи (с опорой на материал раздела «Лексика», изученного во </w:t>
            </w:r>
            <w:r w:rsidRPr="008A696D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2 классе)</w:t>
            </w:r>
          </w:p>
        </w:tc>
        <w:tc>
          <w:tcPr>
            <w:tcW w:w="5529" w:type="dxa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Наблюдать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за порядком изложения мысли в тексте письма.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Находить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объяснять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допущенные ошибки.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Редактировать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неправильные тексты.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Устанавливать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ситуацию общения и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отбирать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языковые средства для успешного решения коммуникативных задач</w:t>
            </w:r>
          </w:p>
        </w:tc>
        <w:tc>
          <w:tcPr>
            <w:tcW w:w="1276" w:type="dxa"/>
          </w:tcPr>
          <w:p w:rsidR="008A696D" w:rsidRPr="008A696D" w:rsidRDefault="00F00069" w:rsidP="007549DA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00069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</w:tr>
      <w:tr w:rsidR="008A696D" w:rsidRPr="008A696D" w:rsidTr="00200F76">
        <w:tc>
          <w:tcPr>
            <w:tcW w:w="993" w:type="dxa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lastRenderedPageBreak/>
              <w:t>5 неделя октября</w:t>
            </w:r>
          </w:p>
        </w:tc>
        <w:tc>
          <w:tcPr>
            <w:tcW w:w="1843" w:type="dxa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t>44. Определение</w:t>
            </w:r>
          </w:p>
        </w:tc>
        <w:tc>
          <w:tcPr>
            <w:tcW w:w="850" w:type="dxa"/>
          </w:tcPr>
          <w:p w:rsidR="008A696D" w:rsidRPr="008A696D" w:rsidRDefault="008A696D" w:rsidP="007549D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2976" w:type="dxa"/>
            <w:vMerge w:val="restart"/>
            <w:shd w:val="clear" w:color="auto" w:fill="auto"/>
          </w:tcPr>
          <w:p w:rsidR="008A696D" w:rsidRPr="008A696D" w:rsidRDefault="008A696D" w:rsidP="007549D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696D">
              <w:rPr>
                <w:rFonts w:ascii="Times New Roman" w:hAnsi="Times New Roman"/>
                <w:b/>
                <w:i/>
                <w:sz w:val="24"/>
                <w:szCs w:val="24"/>
              </w:rPr>
              <w:t>«Как устроен наш язык»</w:t>
            </w:r>
          </w:p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t xml:space="preserve">Установление с помощью смысловых (синтаксических) вопросов связи между словами в предложении. Различение главных и второстепенных членов предложения: </w:t>
            </w:r>
            <w:r w:rsidRPr="008A696D">
              <w:rPr>
                <w:rFonts w:ascii="Times New Roman" w:hAnsi="Times New Roman"/>
                <w:i/>
                <w:sz w:val="24"/>
                <w:szCs w:val="24"/>
              </w:rPr>
              <w:t>определение</w:t>
            </w:r>
          </w:p>
        </w:tc>
        <w:tc>
          <w:tcPr>
            <w:tcW w:w="5529" w:type="dxa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Выделять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в предложении подлежащее, сказуемое, обстоятельство.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Анализировать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языковые объекты с выделением общих признаков,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находить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объект, у которого нет выделенного признака.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Задавать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вопросы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к определениям.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Использовать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алгоритм определения грамматической основы предложения и определения.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Осуществлять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взаимный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контроль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оказывать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в сотрудничестве необходимую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взаимопомощь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(работа в паре и в группе).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Находить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фиксировать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(графически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обозначать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) определения,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устанавливать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член предложения, от которого зависит определение.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Выбирать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слова, удовлетворяющие определённым условиям.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Сравнивать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предложения,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наблюдать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за ролью определения в предложении.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Дополнять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предложения, включая в них определения.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Контролировать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собственные действия в связи с поставленной задачей</w:t>
            </w:r>
          </w:p>
        </w:tc>
        <w:tc>
          <w:tcPr>
            <w:tcW w:w="1276" w:type="dxa"/>
          </w:tcPr>
          <w:p w:rsidR="008A696D" w:rsidRPr="008A696D" w:rsidRDefault="00F00069" w:rsidP="007549DA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00069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</w:tr>
      <w:tr w:rsidR="008A696D" w:rsidRPr="008A696D" w:rsidTr="00200F76">
        <w:tc>
          <w:tcPr>
            <w:tcW w:w="993" w:type="dxa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lastRenderedPageBreak/>
              <w:t>5 неделя октября</w:t>
            </w:r>
          </w:p>
        </w:tc>
        <w:tc>
          <w:tcPr>
            <w:tcW w:w="1843" w:type="dxa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t>45. Определение</w:t>
            </w:r>
          </w:p>
        </w:tc>
        <w:tc>
          <w:tcPr>
            <w:tcW w:w="850" w:type="dxa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  <w:vMerge/>
            <w:shd w:val="clear" w:color="auto" w:fill="auto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Наблюдать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за определением как второстепенным членом предложения.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Знакомиться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с различными способами выражения определений.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Использовать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алгоритм поиска грамматической основы предложения, обстоятельств и определений при решении практических задач.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Находить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в предложении все известные члены предложения.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Осуществлять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взаимный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контроль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оказывать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в сотрудничестве необходимую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взаимопомощь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(работа в паре).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Фиксировать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(графически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обозначать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>) определение как второстепенный член предложения</w:t>
            </w:r>
          </w:p>
        </w:tc>
        <w:tc>
          <w:tcPr>
            <w:tcW w:w="1276" w:type="dxa"/>
          </w:tcPr>
          <w:p w:rsidR="008A696D" w:rsidRPr="008A696D" w:rsidRDefault="00F00069" w:rsidP="007549DA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00069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</w:tr>
      <w:tr w:rsidR="008A696D" w:rsidRPr="008A696D" w:rsidTr="00200F76">
        <w:tc>
          <w:tcPr>
            <w:tcW w:w="993" w:type="dxa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t>неделя ноября</w:t>
            </w:r>
          </w:p>
        </w:tc>
        <w:tc>
          <w:tcPr>
            <w:tcW w:w="1843" w:type="dxa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t>46. Учимся писать слова с двумя корнями</w:t>
            </w:r>
          </w:p>
        </w:tc>
        <w:tc>
          <w:tcPr>
            <w:tcW w:w="850" w:type="dxa"/>
          </w:tcPr>
          <w:p w:rsidR="008A696D" w:rsidRPr="008A696D" w:rsidRDefault="008A696D" w:rsidP="007549D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2976" w:type="dxa"/>
            <w:vMerge w:val="restart"/>
            <w:shd w:val="clear" w:color="auto" w:fill="auto"/>
          </w:tcPr>
          <w:p w:rsidR="008A696D" w:rsidRPr="008A696D" w:rsidRDefault="008A696D" w:rsidP="007549D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696D">
              <w:rPr>
                <w:rFonts w:ascii="Times New Roman" w:hAnsi="Times New Roman"/>
                <w:b/>
                <w:i/>
                <w:sz w:val="24"/>
                <w:szCs w:val="24"/>
              </w:rPr>
              <w:t>«Правописание»</w:t>
            </w:r>
          </w:p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t>Ознакомление с правилами правописания и их применение: соединительные гласные о, е в сложных словах</w:t>
            </w:r>
          </w:p>
        </w:tc>
        <w:tc>
          <w:tcPr>
            <w:tcW w:w="5529" w:type="dxa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Наблюдать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за способами словообразования предложенных слов.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Находить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слова, удовлетворяющие определённым условиям.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Фиксировать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(графически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обозначать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) корни в сложных словах.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Осуществлять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взаимный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контроль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оказывать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в сотрудничестве необходимую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взаимопомощь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(работа в паре).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Формулировать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правило о соединительных </w:t>
            </w:r>
            <w:r w:rsidRPr="008A696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гласных в сложных словах.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Составлять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слова по модели.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Группировать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слова в зависимости от типа орфограммы.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Контролировать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собственные действия в связи с поставленной задачей</w:t>
            </w:r>
          </w:p>
        </w:tc>
        <w:tc>
          <w:tcPr>
            <w:tcW w:w="1276" w:type="dxa"/>
          </w:tcPr>
          <w:p w:rsidR="008A696D" w:rsidRPr="008A696D" w:rsidRDefault="00F00069" w:rsidP="007549DA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00069">
              <w:rPr>
                <w:rFonts w:ascii="Times New Roman" w:hAnsi="Times New Roman"/>
                <w:sz w:val="24"/>
                <w:szCs w:val="24"/>
              </w:rPr>
              <w:lastRenderedPageBreak/>
              <w:t>Текущий</w:t>
            </w:r>
          </w:p>
        </w:tc>
      </w:tr>
      <w:tr w:rsidR="008A696D" w:rsidRPr="008A696D" w:rsidTr="00200F76">
        <w:tc>
          <w:tcPr>
            <w:tcW w:w="993" w:type="dxa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lastRenderedPageBreak/>
              <w:t>1 неделя ноября</w:t>
            </w:r>
          </w:p>
        </w:tc>
        <w:tc>
          <w:tcPr>
            <w:tcW w:w="1843" w:type="dxa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t xml:space="preserve">47. Запоминаем соединительные гласные </w:t>
            </w:r>
            <w:r w:rsidRPr="008A696D">
              <w:rPr>
                <w:rFonts w:ascii="Times New Roman" w:hAnsi="Times New Roman"/>
                <w:b/>
                <w:i/>
                <w:sz w:val="24"/>
                <w:szCs w:val="24"/>
              </w:rPr>
              <w:t>о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8A696D">
              <w:rPr>
                <w:rFonts w:ascii="Times New Roman" w:hAnsi="Times New Roman"/>
                <w:b/>
                <w:i/>
                <w:sz w:val="24"/>
                <w:szCs w:val="24"/>
              </w:rPr>
              <w:t>е</w:t>
            </w:r>
          </w:p>
        </w:tc>
        <w:tc>
          <w:tcPr>
            <w:tcW w:w="850" w:type="dxa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  <w:vMerge/>
            <w:shd w:val="clear" w:color="auto" w:fill="auto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Осуществлять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взаимный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контроль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оказывать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в сотрудничестве необходимую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взаимопомощь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(работа в паре).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Группировать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слова на основании определения места орфограммы в слове.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Находить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в тексте слова, удовлетворяющие заданному условию.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Объяснять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написание слова.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Представлять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информацию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в виде таблицы</w:t>
            </w:r>
          </w:p>
        </w:tc>
        <w:tc>
          <w:tcPr>
            <w:tcW w:w="1276" w:type="dxa"/>
          </w:tcPr>
          <w:p w:rsidR="008A696D" w:rsidRPr="008A696D" w:rsidRDefault="00F00069" w:rsidP="007549DA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00069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</w:tr>
      <w:tr w:rsidR="008A696D" w:rsidRPr="008A696D" w:rsidTr="00200F76">
        <w:tc>
          <w:tcPr>
            <w:tcW w:w="993" w:type="dxa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t>1 неделя ноября</w:t>
            </w:r>
          </w:p>
        </w:tc>
        <w:tc>
          <w:tcPr>
            <w:tcW w:w="1843" w:type="dxa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t>48. Учимся писать письма</w:t>
            </w:r>
          </w:p>
        </w:tc>
        <w:tc>
          <w:tcPr>
            <w:tcW w:w="850" w:type="dxa"/>
          </w:tcPr>
          <w:p w:rsidR="008A696D" w:rsidRPr="008A696D" w:rsidRDefault="008A696D" w:rsidP="007549D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2976" w:type="dxa"/>
            <w:shd w:val="clear" w:color="auto" w:fill="auto"/>
          </w:tcPr>
          <w:p w:rsidR="008A696D" w:rsidRPr="008A696D" w:rsidRDefault="008A696D" w:rsidP="007549D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696D">
              <w:rPr>
                <w:rFonts w:ascii="Times New Roman" w:hAnsi="Times New Roman"/>
                <w:b/>
                <w:i/>
                <w:sz w:val="24"/>
                <w:szCs w:val="24"/>
              </w:rPr>
              <w:t>«Развитие речи»</w:t>
            </w:r>
          </w:p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t xml:space="preserve">Знакомство с жанром письма. Корректирование текстов с нарушенным порядком предложений и абзацев. </w:t>
            </w:r>
            <w:r w:rsidRPr="008A696D">
              <w:rPr>
                <w:rFonts w:ascii="Times New Roman" w:hAnsi="Times New Roman"/>
                <w:i/>
                <w:sz w:val="24"/>
                <w:szCs w:val="24"/>
              </w:rPr>
              <w:t xml:space="preserve">Создание собственных текстов и </w:t>
            </w:r>
            <w:r w:rsidRPr="008A696D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корректирование заданных текстов</w:t>
            </w:r>
          </w:p>
        </w:tc>
        <w:tc>
          <w:tcPr>
            <w:tcW w:w="5529" w:type="dxa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Создавать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тексты по заданным окончаниям.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Редактировать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тексты с неоправданным повтором слов</w:t>
            </w:r>
          </w:p>
        </w:tc>
        <w:tc>
          <w:tcPr>
            <w:tcW w:w="1276" w:type="dxa"/>
          </w:tcPr>
          <w:p w:rsidR="008A696D" w:rsidRPr="008A696D" w:rsidRDefault="00F00069" w:rsidP="007549DA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00069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</w:tr>
      <w:tr w:rsidR="008A696D" w:rsidRPr="008A696D" w:rsidTr="00200F76">
        <w:tc>
          <w:tcPr>
            <w:tcW w:w="993" w:type="dxa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lastRenderedPageBreak/>
              <w:t>1 неделя ноября</w:t>
            </w:r>
          </w:p>
        </w:tc>
        <w:tc>
          <w:tcPr>
            <w:tcW w:w="1843" w:type="dxa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t>49. Дополнение</w:t>
            </w:r>
          </w:p>
        </w:tc>
        <w:tc>
          <w:tcPr>
            <w:tcW w:w="850" w:type="dxa"/>
          </w:tcPr>
          <w:p w:rsidR="008A696D" w:rsidRPr="008A696D" w:rsidRDefault="008A696D" w:rsidP="007549D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2976" w:type="dxa"/>
            <w:vMerge w:val="restart"/>
            <w:shd w:val="clear" w:color="auto" w:fill="auto"/>
          </w:tcPr>
          <w:p w:rsidR="008A696D" w:rsidRPr="008A696D" w:rsidRDefault="008A696D" w:rsidP="007549D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696D">
              <w:rPr>
                <w:rFonts w:ascii="Times New Roman" w:hAnsi="Times New Roman"/>
                <w:b/>
                <w:i/>
                <w:sz w:val="24"/>
                <w:szCs w:val="24"/>
              </w:rPr>
              <w:t>«Как устроен наш язык»</w:t>
            </w:r>
          </w:p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t xml:space="preserve">Установление с помощью смысловых (синтаксических) вопросов связи между словами в предложении. Различение главных и второстепенных членов предложения: </w:t>
            </w:r>
            <w:r w:rsidRPr="008A696D">
              <w:rPr>
                <w:rFonts w:ascii="Times New Roman" w:hAnsi="Times New Roman"/>
                <w:i/>
                <w:sz w:val="24"/>
                <w:szCs w:val="24"/>
              </w:rPr>
              <w:t>дополнение</w:t>
            </w:r>
          </w:p>
        </w:tc>
        <w:tc>
          <w:tcPr>
            <w:tcW w:w="5529" w:type="dxa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Наблюдать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за недостаточными по смыслу предложениями.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Знакомиться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с дополнением как второстепенным членом предложения.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Устанавливать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вопросы, которые задаются к дополнениям.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Подбирать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пропущенные в предложении дополнения.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Осуществлять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взаимный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контроль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оказывать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в сотрудничестве необходимую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взаимопомощь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(работа в паре).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Задавать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вопрос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к дополнению.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Устанавливать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связь слов в предложении</w:t>
            </w:r>
          </w:p>
        </w:tc>
        <w:tc>
          <w:tcPr>
            <w:tcW w:w="1276" w:type="dxa"/>
          </w:tcPr>
          <w:p w:rsidR="008A696D" w:rsidRPr="008A696D" w:rsidRDefault="00F00069" w:rsidP="007549DA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00069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</w:tr>
      <w:tr w:rsidR="008A696D" w:rsidRPr="008A696D" w:rsidTr="00200F76">
        <w:tc>
          <w:tcPr>
            <w:tcW w:w="993" w:type="dxa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t>1 неделя ноября</w:t>
            </w:r>
          </w:p>
        </w:tc>
        <w:tc>
          <w:tcPr>
            <w:tcW w:w="1843" w:type="dxa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t>50. Дополнение</w:t>
            </w:r>
          </w:p>
        </w:tc>
        <w:tc>
          <w:tcPr>
            <w:tcW w:w="850" w:type="dxa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  <w:vMerge/>
            <w:shd w:val="clear" w:color="auto" w:fill="auto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Анализировать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предложенные высказывания,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выбирать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правильный ответ и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обосновывать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сделанный выбор.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Находить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в предложении слова по заданным основаниям.</w:t>
            </w:r>
          </w:p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Наблюдать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за формами одного слова и их синтаксической функцией в предложении.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Фиксировать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(графически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обозначать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>) члены предложения.</w:t>
            </w:r>
          </w:p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Устанавливать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синтаксическую функцию неизменяемых слов.</w:t>
            </w:r>
          </w:p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Осуществлять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взаимный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контроль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оказывать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в сотрудничестве необходимую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взаимопомощь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(работа в паре).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Подбирать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необходимую форму слова.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Учитывать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степень сложности задания и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определять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для себя возможность/невозможность его выполнения.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Контролировать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собственные действия в связи с поставленной задачей</w:t>
            </w:r>
          </w:p>
        </w:tc>
        <w:tc>
          <w:tcPr>
            <w:tcW w:w="1276" w:type="dxa"/>
          </w:tcPr>
          <w:p w:rsidR="008A696D" w:rsidRPr="008A696D" w:rsidRDefault="00F00069" w:rsidP="007549DA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00069">
              <w:rPr>
                <w:rFonts w:ascii="Times New Roman" w:hAnsi="Times New Roman"/>
                <w:sz w:val="24"/>
                <w:szCs w:val="24"/>
              </w:rPr>
              <w:lastRenderedPageBreak/>
              <w:t>Текущий</w:t>
            </w:r>
          </w:p>
        </w:tc>
      </w:tr>
      <w:tr w:rsidR="008A696D" w:rsidRPr="008A696D" w:rsidTr="00200F76">
        <w:tc>
          <w:tcPr>
            <w:tcW w:w="993" w:type="dxa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lastRenderedPageBreak/>
              <w:t>2 неделя ноября</w:t>
            </w:r>
          </w:p>
        </w:tc>
        <w:tc>
          <w:tcPr>
            <w:tcW w:w="1843" w:type="dxa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t xml:space="preserve">51. Учимся писать буквы </w:t>
            </w:r>
            <w:r w:rsidRPr="008A696D">
              <w:rPr>
                <w:rFonts w:ascii="Times New Roman" w:hAnsi="Times New Roman"/>
                <w:b/>
                <w:i/>
                <w:sz w:val="24"/>
                <w:szCs w:val="24"/>
              </w:rPr>
              <w:t>о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8A696D">
              <w:rPr>
                <w:rFonts w:ascii="Times New Roman" w:hAnsi="Times New Roman"/>
                <w:b/>
                <w:i/>
                <w:sz w:val="24"/>
                <w:szCs w:val="24"/>
              </w:rPr>
              <w:t>ё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после шипящих в корне слова</w:t>
            </w:r>
          </w:p>
        </w:tc>
        <w:tc>
          <w:tcPr>
            <w:tcW w:w="850" w:type="dxa"/>
          </w:tcPr>
          <w:p w:rsidR="008A696D" w:rsidRPr="008A696D" w:rsidRDefault="008A696D" w:rsidP="007549D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2976" w:type="dxa"/>
            <w:vMerge w:val="restart"/>
            <w:shd w:val="clear" w:color="auto" w:fill="auto"/>
          </w:tcPr>
          <w:p w:rsidR="008A696D" w:rsidRPr="008A696D" w:rsidRDefault="008A696D" w:rsidP="007549D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696D">
              <w:rPr>
                <w:rFonts w:ascii="Times New Roman" w:hAnsi="Times New Roman"/>
                <w:b/>
                <w:i/>
                <w:sz w:val="24"/>
                <w:szCs w:val="24"/>
              </w:rPr>
              <w:t>«Правописание»</w:t>
            </w:r>
          </w:p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t xml:space="preserve">Ознакомление с правилом правописания букв </w:t>
            </w:r>
            <w:r w:rsidRPr="008A696D">
              <w:rPr>
                <w:rFonts w:ascii="Times New Roman" w:hAnsi="Times New Roman"/>
                <w:b/>
                <w:i/>
                <w:sz w:val="24"/>
                <w:szCs w:val="24"/>
              </w:rPr>
              <w:t>о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8A696D">
              <w:rPr>
                <w:rFonts w:ascii="Times New Roman" w:hAnsi="Times New Roman"/>
                <w:b/>
                <w:i/>
                <w:sz w:val="24"/>
                <w:szCs w:val="24"/>
              </w:rPr>
              <w:t>ё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после шипящих в корне слова и его применение</w:t>
            </w:r>
          </w:p>
        </w:tc>
        <w:tc>
          <w:tcPr>
            <w:tcW w:w="5529" w:type="dxa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Наблюдать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за способом обозначения ударного звука [о] после шипящих в корне слова.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Использовать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алгоритм обозначения ударного звука [о] после шипящих в корне слова при решении практических задач.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Контролировать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свою деятельность при использовании алгоритма.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Осуществлять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взаимный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контроль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оказывать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в сотрудничестве необходимую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взаимопомощь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A696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(работа в паре).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Устанавливать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основание для объединения слов в группу.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Находить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слово, не обладающее общим для группы признаком.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Объяснять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правила написания слов с разными орфограммами</w:t>
            </w:r>
          </w:p>
        </w:tc>
        <w:tc>
          <w:tcPr>
            <w:tcW w:w="1276" w:type="dxa"/>
          </w:tcPr>
          <w:p w:rsidR="008A696D" w:rsidRPr="008A696D" w:rsidRDefault="00F00069" w:rsidP="007549DA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00069">
              <w:rPr>
                <w:rFonts w:ascii="Times New Roman" w:hAnsi="Times New Roman"/>
                <w:sz w:val="24"/>
                <w:szCs w:val="24"/>
              </w:rPr>
              <w:lastRenderedPageBreak/>
              <w:t>Текущий</w:t>
            </w:r>
          </w:p>
        </w:tc>
      </w:tr>
      <w:tr w:rsidR="008A696D" w:rsidRPr="008A696D" w:rsidTr="00200F76">
        <w:tc>
          <w:tcPr>
            <w:tcW w:w="993" w:type="dxa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lastRenderedPageBreak/>
              <w:t>2 неделя ноября</w:t>
            </w:r>
          </w:p>
        </w:tc>
        <w:tc>
          <w:tcPr>
            <w:tcW w:w="1843" w:type="dxa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t>52. Учимся писать буквы о, ё после шипящих в корне слова</w:t>
            </w:r>
          </w:p>
        </w:tc>
        <w:tc>
          <w:tcPr>
            <w:tcW w:w="850" w:type="dxa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shd w:val="clear" w:color="auto" w:fill="auto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Доказывать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правильность написания слов.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Группировать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слова по заданному основанию.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Учитывать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степень сложности задания и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определять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для себя возможность/невозможность его выполнения.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Фиксировать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(графически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обозначать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) орфограммы в словах.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Подбирать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слова по заданному основанию.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Устанавливать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основание для объединения слов в группу.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Находить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слово, не обладающее общим для группы признаком</w:t>
            </w:r>
          </w:p>
        </w:tc>
        <w:tc>
          <w:tcPr>
            <w:tcW w:w="1276" w:type="dxa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8A696D" w:rsidRPr="008A696D" w:rsidTr="00200F76">
        <w:tc>
          <w:tcPr>
            <w:tcW w:w="993" w:type="dxa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t>2 неделя ноября</w:t>
            </w:r>
          </w:p>
        </w:tc>
        <w:tc>
          <w:tcPr>
            <w:tcW w:w="1843" w:type="dxa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t>53. Учимся писать письма</w:t>
            </w:r>
          </w:p>
        </w:tc>
        <w:tc>
          <w:tcPr>
            <w:tcW w:w="850" w:type="dxa"/>
          </w:tcPr>
          <w:p w:rsidR="008A696D" w:rsidRPr="008A696D" w:rsidRDefault="008A696D" w:rsidP="007549D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2976" w:type="dxa"/>
            <w:shd w:val="clear" w:color="auto" w:fill="auto"/>
          </w:tcPr>
          <w:p w:rsidR="008A696D" w:rsidRPr="008A696D" w:rsidRDefault="008A696D" w:rsidP="007549D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696D">
              <w:rPr>
                <w:rFonts w:ascii="Times New Roman" w:hAnsi="Times New Roman"/>
                <w:b/>
                <w:i/>
                <w:sz w:val="24"/>
                <w:szCs w:val="24"/>
              </w:rPr>
              <w:t>«Развитие речи»</w:t>
            </w:r>
          </w:p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t xml:space="preserve">Знакомство с жанром письма. </w:t>
            </w:r>
            <w:r w:rsidRPr="008A696D">
              <w:rPr>
                <w:rFonts w:ascii="Times New Roman" w:hAnsi="Times New Roman"/>
                <w:i/>
                <w:sz w:val="24"/>
                <w:szCs w:val="24"/>
              </w:rPr>
              <w:t xml:space="preserve">Создание </w:t>
            </w:r>
            <w:r w:rsidRPr="008A696D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собственных текстов и корректирование заданных текстов с учётом правильности, богатства и выразительности письменной речи (с опорой на материал раздела «Лексика», изученного во 2 классе)</w:t>
            </w:r>
          </w:p>
        </w:tc>
        <w:tc>
          <w:tcPr>
            <w:tcW w:w="5529" w:type="dxa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Выявлять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неправильное употребление фразеологизмов в тексте.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Находить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исправлять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в тексте речевые недочёты.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Использовать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фразеологизмы в письменной речи.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Составлять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A696D">
              <w:rPr>
                <w:rFonts w:ascii="Times New Roman" w:hAnsi="Times New Roman"/>
                <w:sz w:val="24"/>
                <w:szCs w:val="24"/>
              </w:rPr>
              <w:lastRenderedPageBreak/>
              <w:t>тексты с фразеологизмами</w:t>
            </w:r>
          </w:p>
        </w:tc>
        <w:tc>
          <w:tcPr>
            <w:tcW w:w="1276" w:type="dxa"/>
          </w:tcPr>
          <w:p w:rsidR="008A696D" w:rsidRPr="008A696D" w:rsidRDefault="00F00069" w:rsidP="007549DA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00069">
              <w:rPr>
                <w:rFonts w:ascii="Times New Roman" w:hAnsi="Times New Roman"/>
                <w:sz w:val="24"/>
                <w:szCs w:val="24"/>
              </w:rPr>
              <w:lastRenderedPageBreak/>
              <w:t>Текущий</w:t>
            </w:r>
          </w:p>
        </w:tc>
      </w:tr>
      <w:tr w:rsidR="008A696D" w:rsidRPr="008A696D" w:rsidTr="00200F76">
        <w:tc>
          <w:tcPr>
            <w:tcW w:w="993" w:type="dxa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lastRenderedPageBreak/>
              <w:t>2 неделя ноября</w:t>
            </w:r>
          </w:p>
        </w:tc>
        <w:tc>
          <w:tcPr>
            <w:tcW w:w="1843" w:type="dxa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t>54. Однородные члены предложения</w:t>
            </w:r>
          </w:p>
        </w:tc>
        <w:tc>
          <w:tcPr>
            <w:tcW w:w="850" w:type="dxa"/>
          </w:tcPr>
          <w:p w:rsidR="008A696D" w:rsidRPr="008A696D" w:rsidRDefault="008A696D" w:rsidP="007549D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2976" w:type="dxa"/>
            <w:shd w:val="clear" w:color="auto" w:fill="auto"/>
          </w:tcPr>
          <w:p w:rsidR="008A696D" w:rsidRPr="008A696D" w:rsidRDefault="008A696D" w:rsidP="007549D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696D">
              <w:rPr>
                <w:rFonts w:ascii="Times New Roman" w:hAnsi="Times New Roman"/>
                <w:b/>
                <w:i/>
                <w:sz w:val="24"/>
                <w:szCs w:val="24"/>
              </w:rPr>
              <w:t>«Как устроен наш язык»</w:t>
            </w:r>
          </w:p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t>Наблюдение за однородными членами предложения. Использование интонации перечисления в предложениях с однородными членами</w:t>
            </w:r>
          </w:p>
        </w:tc>
        <w:tc>
          <w:tcPr>
            <w:tcW w:w="5529" w:type="dxa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Знакомиться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с однородными членами предложения.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Сравнивать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предложения с однородными членами и без них.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Наблюдать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за особенностями однородных членов предложения.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Находить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фиксировать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(графически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обозначать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) однородные члены в предложении.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Использовать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знаково-символические средства (условные значки) для фиксации различных типов однородных членов предложения.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Исправлять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деформированные предложения и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записывать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A696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предложения с однородными членами.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Учитывать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степень сложности задания и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определять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для себя возможность/невозможность его выполнения.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Подбирать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предложения с однородными членами.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Составлять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модели предложений с однородными членами</w:t>
            </w:r>
          </w:p>
        </w:tc>
        <w:tc>
          <w:tcPr>
            <w:tcW w:w="1276" w:type="dxa"/>
          </w:tcPr>
          <w:p w:rsidR="008A696D" w:rsidRPr="008A696D" w:rsidRDefault="00F00069" w:rsidP="007549DA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00069">
              <w:rPr>
                <w:rFonts w:ascii="Times New Roman" w:hAnsi="Times New Roman"/>
                <w:sz w:val="24"/>
                <w:szCs w:val="24"/>
              </w:rPr>
              <w:lastRenderedPageBreak/>
              <w:t>Текущий</w:t>
            </w:r>
          </w:p>
        </w:tc>
      </w:tr>
      <w:tr w:rsidR="008A696D" w:rsidRPr="008A696D" w:rsidTr="00200F76">
        <w:tc>
          <w:tcPr>
            <w:tcW w:w="993" w:type="dxa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lastRenderedPageBreak/>
              <w:t>2 неделя ноября</w:t>
            </w:r>
          </w:p>
        </w:tc>
        <w:tc>
          <w:tcPr>
            <w:tcW w:w="1843" w:type="dxa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t>55. Учимся обозначать звук [ы] после звука [ц]</w:t>
            </w:r>
          </w:p>
        </w:tc>
        <w:tc>
          <w:tcPr>
            <w:tcW w:w="850" w:type="dxa"/>
          </w:tcPr>
          <w:p w:rsidR="008A696D" w:rsidRPr="008A696D" w:rsidRDefault="008A696D" w:rsidP="007549D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2976" w:type="dxa"/>
            <w:shd w:val="clear" w:color="auto" w:fill="auto"/>
          </w:tcPr>
          <w:p w:rsidR="008A696D" w:rsidRPr="008A696D" w:rsidRDefault="008A696D" w:rsidP="007549D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696D">
              <w:rPr>
                <w:rFonts w:ascii="Times New Roman" w:hAnsi="Times New Roman"/>
                <w:b/>
                <w:i/>
                <w:sz w:val="24"/>
                <w:szCs w:val="24"/>
              </w:rPr>
              <w:t>«Правописание»</w:t>
            </w:r>
          </w:p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t xml:space="preserve">Ознакомление с правилом правописания букв </w:t>
            </w:r>
            <w:r w:rsidRPr="008A696D">
              <w:rPr>
                <w:rFonts w:ascii="Times New Roman" w:hAnsi="Times New Roman"/>
                <w:b/>
                <w:i/>
                <w:sz w:val="24"/>
                <w:szCs w:val="24"/>
              </w:rPr>
              <w:t>и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8A696D">
              <w:rPr>
                <w:rFonts w:ascii="Times New Roman" w:hAnsi="Times New Roman"/>
                <w:b/>
                <w:i/>
                <w:sz w:val="24"/>
                <w:szCs w:val="24"/>
              </w:rPr>
              <w:t>ы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после </w:t>
            </w:r>
            <w:r w:rsidRPr="008A696D">
              <w:rPr>
                <w:rFonts w:ascii="Times New Roman" w:hAnsi="Times New Roman"/>
                <w:b/>
                <w:i/>
                <w:sz w:val="24"/>
                <w:szCs w:val="24"/>
              </w:rPr>
              <w:t>ц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в различных частях слов и его применение</w:t>
            </w:r>
          </w:p>
        </w:tc>
        <w:tc>
          <w:tcPr>
            <w:tcW w:w="5529" w:type="dxa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Наблюдать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за способами обозначения звука [ы] после [ц] в различных частях слова.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Формулировать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зависимость выбора буквы от части слова.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Использовать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алгоритм обозначения звука [ы] после [ц] в различных частях слова при решении практических задач.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Объяснять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написание слов с изучаемой орфограммой.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Осуществлять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взаимный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контроль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и 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оказывать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в сотрудничестве необходимую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взаимопомощь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(работа в паре).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Группировать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слова по заданным основаниям.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Выявлять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слова, не удовлетворяющие условиям задания.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Контролировать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собственные действия в связи с поставленной задачей.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Фиксировать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(графически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обозначать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) наличие </w:t>
            </w:r>
            <w:r w:rsidRPr="008A696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заданной орфограммы.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Доказывать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написание слов</w:t>
            </w:r>
          </w:p>
        </w:tc>
        <w:tc>
          <w:tcPr>
            <w:tcW w:w="1276" w:type="dxa"/>
          </w:tcPr>
          <w:p w:rsidR="008A696D" w:rsidRPr="008A696D" w:rsidRDefault="00F00069" w:rsidP="007549DA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00069">
              <w:rPr>
                <w:rFonts w:ascii="Times New Roman" w:hAnsi="Times New Roman"/>
                <w:sz w:val="24"/>
                <w:szCs w:val="24"/>
              </w:rPr>
              <w:lastRenderedPageBreak/>
              <w:t>Текущий</w:t>
            </w:r>
          </w:p>
        </w:tc>
      </w:tr>
      <w:tr w:rsidR="008A696D" w:rsidRPr="008A696D" w:rsidTr="00200F76">
        <w:tc>
          <w:tcPr>
            <w:tcW w:w="993" w:type="dxa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lastRenderedPageBreak/>
              <w:t>3неделя ноября</w:t>
            </w:r>
          </w:p>
        </w:tc>
        <w:tc>
          <w:tcPr>
            <w:tcW w:w="1843" w:type="dxa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t>56.Текущая контрольная работа. «Распространённые нераспространённые предложения, второстепенные члены предложения.»</w:t>
            </w:r>
          </w:p>
        </w:tc>
        <w:tc>
          <w:tcPr>
            <w:tcW w:w="850" w:type="dxa"/>
          </w:tcPr>
          <w:p w:rsidR="008A696D" w:rsidRPr="008A696D" w:rsidRDefault="008A696D" w:rsidP="007549D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2976" w:type="dxa"/>
            <w:shd w:val="clear" w:color="auto" w:fill="auto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b/>
                <w:i/>
                <w:sz w:val="24"/>
                <w:szCs w:val="24"/>
              </w:rPr>
              <w:t>«Как устроен наш язык»</w:t>
            </w:r>
          </w:p>
          <w:p w:rsidR="008A696D" w:rsidRPr="008A696D" w:rsidRDefault="008A696D" w:rsidP="007549D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t>Проверка уровня достижения планируемых результатов.</w:t>
            </w:r>
          </w:p>
        </w:tc>
        <w:tc>
          <w:tcPr>
            <w:tcW w:w="5529" w:type="dxa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t>Проверка уровня достижения планируемых результатов.</w:t>
            </w:r>
          </w:p>
        </w:tc>
        <w:tc>
          <w:tcPr>
            <w:tcW w:w="1276" w:type="dxa"/>
          </w:tcPr>
          <w:p w:rsidR="008A696D" w:rsidRPr="008A696D" w:rsidRDefault="00F00069" w:rsidP="007549DA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Итоговый</w:t>
            </w:r>
          </w:p>
        </w:tc>
      </w:tr>
      <w:tr w:rsidR="008A696D" w:rsidRPr="008A696D" w:rsidTr="00200F76">
        <w:tc>
          <w:tcPr>
            <w:tcW w:w="993" w:type="dxa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t>3неделя ноября</w:t>
            </w:r>
          </w:p>
        </w:tc>
        <w:tc>
          <w:tcPr>
            <w:tcW w:w="1843" w:type="dxa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t>57. Однородные члены предложения</w:t>
            </w:r>
          </w:p>
        </w:tc>
        <w:tc>
          <w:tcPr>
            <w:tcW w:w="850" w:type="dxa"/>
          </w:tcPr>
          <w:p w:rsidR="008A696D" w:rsidRPr="008A696D" w:rsidRDefault="008A696D" w:rsidP="007549D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2976" w:type="dxa"/>
            <w:shd w:val="clear" w:color="auto" w:fill="auto"/>
          </w:tcPr>
          <w:p w:rsidR="008A696D" w:rsidRPr="008A696D" w:rsidRDefault="008A696D" w:rsidP="007549D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696D">
              <w:rPr>
                <w:rFonts w:ascii="Times New Roman" w:hAnsi="Times New Roman"/>
                <w:b/>
                <w:i/>
                <w:sz w:val="24"/>
                <w:szCs w:val="24"/>
              </w:rPr>
              <w:t>«Как устроен наш язык»</w:t>
            </w:r>
          </w:p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t xml:space="preserve">Нахождение и самостоятельное составление предложений с однородными членами без союзов и с союзами </w:t>
            </w:r>
            <w:r w:rsidRPr="008A696D">
              <w:rPr>
                <w:rFonts w:ascii="Times New Roman" w:hAnsi="Times New Roman"/>
                <w:b/>
                <w:i/>
                <w:sz w:val="24"/>
                <w:szCs w:val="24"/>
              </w:rPr>
              <w:t>и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8A696D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а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8A696D">
              <w:rPr>
                <w:rFonts w:ascii="Times New Roman" w:hAnsi="Times New Roman"/>
                <w:b/>
                <w:i/>
                <w:sz w:val="24"/>
                <w:szCs w:val="24"/>
              </w:rPr>
              <w:t>но</w:t>
            </w:r>
          </w:p>
        </w:tc>
        <w:tc>
          <w:tcPr>
            <w:tcW w:w="5529" w:type="dxa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Находить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предложения с однородными членами.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Контролировать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собственные действия в связи с поставленной задачей.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Осуществлять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взаимный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контроль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оказывать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в сотрудничестве необходимую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взаимопомощь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(работа в группе и в паре).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Сравнивать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предложения с законченным и незаконченным перечислением однородных </w:t>
            </w:r>
            <w:r w:rsidRPr="008A696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членов.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Фиксировать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(графически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обозначать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) наличие в предложении однородных членов.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Соотносить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предложения и схемы.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Знакомиться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с союзами при однородных членах предложения.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Составлять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предложения с однородными членами.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Учитывать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степень сложности задания и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определять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для себя возможность/невозможность его выполнения.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Составлять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предложения в соответствии с условием задания упражнения</w:t>
            </w:r>
          </w:p>
        </w:tc>
        <w:tc>
          <w:tcPr>
            <w:tcW w:w="1276" w:type="dxa"/>
          </w:tcPr>
          <w:p w:rsidR="008A696D" w:rsidRPr="008A696D" w:rsidRDefault="00F00069" w:rsidP="007549DA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00069">
              <w:rPr>
                <w:rFonts w:ascii="Times New Roman" w:hAnsi="Times New Roman"/>
                <w:sz w:val="24"/>
                <w:szCs w:val="24"/>
              </w:rPr>
              <w:lastRenderedPageBreak/>
              <w:t>Текущий</w:t>
            </w:r>
          </w:p>
        </w:tc>
      </w:tr>
      <w:tr w:rsidR="008A696D" w:rsidRPr="008A696D" w:rsidTr="00200F76">
        <w:tc>
          <w:tcPr>
            <w:tcW w:w="993" w:type="dxa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lastRenderedPageBreak/>
              <w:t>3неделя ноября</w:t>
            </w:r>
          </w:p>
        </w:tc>
        <w:tc>
          <w:tcPr>
            <w:tcW w:w="1843" w:type="dxa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t>58. Знаки препинания при однородных членах предложения</w:t>
            </w:r>
          </w:p>
        </w:tc>
        <w:tc>
          <w:tcPr>
            <w:tcW w:w="850" w:type="dxa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  <w:shd w:val="clear" w:color="auto" w:fill="auto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t>«</w:t>
            </w:r>
            <w:r w:rsidRPr="008A696D">
              <w:rPr>
                <w:rFonts w:ascii="Times New Roman" w:hAnsi="Times New Roman"/>
                <w:b/>
                <w:i/>
                <w:sz w:val="24"/>
                <w:szCs w:val="24"/>
              </w:rPr>
              <w:t>Правописание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t>Ознакомление с правилом постановки знаков препинания при однородных членах предложения</w:t>
            </w:r>
          </w:p>
        </w:tc>
        <w:tc>
          <w:tcPr>
            <w:tcW w:w="5529" w:type="dxa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Анализировать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языковой материал.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Формулировать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правило.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Знакомиться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с условиями выбора знаков препинания в предложениях с однородными членами.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Объяснять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постановку знаков препинания.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Учитывать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степень сложности задания и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определять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для себя возможность/невозможность его выполнения.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Устанавливать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необходимость постановки знаков препинания.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Оценивать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правильность выполнения работы,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находить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исправлять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ошибки</w:t>
            </w:r>
          </w:p>
        </w:tc>
        <w:tc>
          <w:tcPr>
            <w:tcW w:w="1276" w:type="dxa"/>
          </w:tcPr>
          <w:p w:rsidR="008A696D" w:rsidRPr="008A696D" w:rsidRDefault="00F00069" w:rsidP="007549DA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00069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</w:tr>
      <w:tr w:rsidR="008A696D" w:rsidRPr="008A696D" w:rsidTr="00200F76">
        <w:tc>
          <w:tcPr>
            <w:tcW w:w="993" w:type="dxa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lastRenderedPageBreak/>
              <w:t>3неделя ноября</w:t>
            </w:r>
          </w:p>
        </w:tc>
        <w:tc>
          <w:tcPr>
            <w:tcW w:w="1843" w:type="dxa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t>59. Учимся писать письма</w:t>
            </w:r>
          </w:p>
        </w:tc>
        <w:tc>
          <w:tcPr>
            <w:tcW w:w="850" w:type="dxa"/>
          </w:tcPr>
          <w:p w:rsidR="008A696D" w:rsidRPr="008A696D" w:rsidRDefault="008A696D" w:rsidP="007549D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2976" w:type="dxa"/>
            <w:shd w:val="clear" w:color="auto" w:fill="auto"/>
          </w:tcPr>
          <w:p w:rsidR="008A696D" w:rsidRPr="008A696D" w:rsidRDefault="008A696D" w:rsidP="007549D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696D">
              <w:rPr>
                <w:rFonts w:ascii="Times New Roman" w:hAnsi="Times New Roman"/>
                <w:b/>
                <w:i/>
                <w:sz w:val="24"/>
                <w:szCs w:val="24"/>
              </w:rPr>
              <w:t>«Развитие речи»</w:t>
            </w:r>
          </w:p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t xml:space="preserve">Знакомство с жанром письма. </w:t>
            </w:r>
            <w:r w:rsidRPr="008A696D">
              <w:rPr>
                <w:rFonts w:ascii="Times New Roman" w:hAnsi="Times New Roman"/>
                <w:i/>
                <w:sz w:val="24"/>
                <w:szCs w:val="24"/>
              </w:rPr>
              <w:t>Создание собственных текстов и корректирование заданных текстов с учётом правильности, богатства и выразительности письменной речи</w:t>
            </w:r>
          </w:p>
        </w:tc>
        <w:tc>
          <w:tcPr>
            <w:tcW w:w="5529" w:type="dxa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Определять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основную мысль текста.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Устанавливать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последовательность абзацев.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Выделять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ключевые слова каждого абзаца.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Находить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в тексте средства художественной выразительности.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Понимать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цель письменного пересказа текста.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Создавать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собственный текст, ориентируясь на образец</w:t>
            </w:r>
          </w:p>
        </w:tc>
        <w:tc>
          <w:tcPr>
            <w:tcW w:w="1276" w:type="dxa"/>
          </w:tcPr>
          <w:p w:rsidR="008A696D" w:rsidRPr="008A696D" w:rsidRDefault="00F00069" w:rsidP="007549DA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00069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</w:tr>
      <w:tr w:rsidR="008A696D" w:rsidRPr="008A696D" w:rsidTr="00200F76">
        <w:tc>
          <w:tcPr>
            <w:tcW w:w="993" w:type="dxa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t>3неделя ноября</w:t>
            </w:r>
          </w:p>
        </w:tc>
        <w:tc>
          <w:tcPr>
            <w:tcW w:w="1843" w:type="dxa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t>60. Однородные члены предложения</w:t>
            </w:r>
          </w:p>
        </w:tc>
        <w:tc>
          <w:tcPr>
            <w:tcW w:w="850" w:type="dxa"/>
          </w:tcPr>
          <w:p w:rsidR="008A696D" w:rsidRPr="008A696D" w:rsidRDefault="008A696D" w:rsidP="007549D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2976" w:type="dxa"/>
            <w:shd w:val="clear" w:color="auto" w:fill="auto"/>
          </w:tcPr>
          <w:p w:rsidR="008A696D" w:rsidRPr="008A696D" w:rsidRDefault="008A696D" w:rsidP="007549D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696D">
              <w:rPr>
                <w:rFonts w:ascii="Times New Roman" w:hAnsi="Times New Roman"/>
                <w:b/>
                <w:i/>
                <w:sz w:val="24"/>
                <w:szCs w:val="24"/>
              </w:rPr>
              <w:t>«Как устроен наш язык»</w:t>
            </w:r>
          </w:p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t xml:space="preserve">Нахождение и самостоятельное составление предложений с однородными членами без союзов и с союзами </w:t>
            </w:r>
            <w:r w:rsidRPr="008A696D">
              <w:rPr>
                <w:rFonts w:ascii="Times New Roman" w:hAnsi="Times New Roman"/>
                <w:b/>
                <w:i/>
                <w:sz w:val="24"/>
                <w:szCs w:val="24"/>
              </w:rPr>
              <w:t>и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8A696D">
              <w:rPr>
                <w:rFonts w:ascii="Times New Roman" w:hAnsi="Times New Roman"/>
                <w:b/>
                <w:i/>
                <w:sz w:val="24"/>
                <w:szCs w:val="24"/>
              </w:rPr>
              <w:t>а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8A696D">
              <w:rPr>
                <w:rFonts w:ascii="Times New Roman" w:hAnsi="Times New Roman"/>
                <w:b/>
                <w:i/>
                <w:sz w:val="24"/>
                <w:szCs w:val="24"/>
              </w:rPr>
              <w:t>но</w:t>
            </w:r>
          </w:p>
        </w:tc>
        <w:tc>
          <w:tcPr>
            <w:tcW w:w="5529" w:type="dxa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Находить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фиксировать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(графически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обозначать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) однородные члены в предложениях.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Составлять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предложения с однородными членами.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Задавать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вопросы к однородным членам предложения.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Выделять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ряды однородных членов в предложении</w:t>
            </w:r>
          </w:p>
        </w:tc>
        <w:tc>
          <w:tcPr>
            <w:tcW w:w="1276" w:type="dxa"/>
          </w:tcPr>
          <w:p w:rsidR="008A696D" w:rsidRPr="008A696D" w:rsidRDefault="00F00069" w:rsidP="007549DA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00069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</w:tr>
      <w:tr w:rsidR="008A696D" w:rsidRPr="008A696D" w:rsidTr="00200F76">
        <w:tc>
          <w:tcPr>
            <w:tcW w:w="993" w:type="dxa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lastRenderedPageBreak/>
              <w:t>1 неделя декабря</w:t>
            </w:r>
          </w:p>
        </w:tc>
        <w:tc>
          <w:tcPr>
            <w:tcW w:w="1843" w:type="dxa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t>61. Учимся ставить знаки препинания в предложениях с однородными членами</w:t>
            </w:r>
          </w:p>
        </w:tc>
        <w:tc>
          <w:tcPr>
            <w:tcW w:w="850" w:type="dxa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  <w:shd w:val="clear" w:color="auto" w:fill="auto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t>«</w:t>
            </w:r>
            <w:r w:rsidRPr="008A696D">
              <w:rPr>
                <w:rFonts w:ascii="Times New Roman" w:hAnsi="Times New Roman"/>
                <w:b/>
                <w:i/>
                <w:sz w:val="24"/>
                <w:szCs w:val="24"/>
              </w:rPr>
              <w:t>Правописание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t>Ознакомление с правилом постановки знаков препинания при однородных членах предложения</w:t>
            </w:r>
          </w:p>
        </w:tc>
        <w:tc>
          <w:tcPr>
            <w:tcW w:w="5529" w:type="dxa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Наблюдать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за знаками препинания в предложениях с однородными членами, соединёнными союзами.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Формулировать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выводы по результатам наблюдения.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Понимать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информацию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, представленную в виде схем.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Использовать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знаково-символические средства для доказательства постановки знаков препинания.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Осуществлять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взаимный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контроль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оказывать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в сотрудничестве необходимую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взаимопомощь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(работа в паре).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Составлять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предложения в соответствии с предложенными моделями.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Контролировать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собственные действия в связи с поставленной задачей</w:t>
            </w:r>
          </w:p>
        </w:tc>
        <w:tc>
          <w:tcPr>
            <w:tcW w:w="1276" w:type="dxa"/>
          </w:tcPr>
          <w:p w:rsidR="008A696D" w:rsidRPr="008A696D" w:rsidRDefault="00F00069" w:rsidP="007549DA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00069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</w:tr>
      <w:tr w:rsidR="008A696D" w:rsidRPr="008A696D" w:rsidTr="00200F76">
        <w:tc>
          <w:tcPr>
            <w:tcW w:w="993" w:type="dxa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t>1неделя декабря</w:t>
            </w:r>
          </w:p>
        </w:tc>
        <w:tc>
          <w:tcPr>
            <w:tcW w:w="1843" w:type="dxa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>2. Однородные члены предложения</w:t>
            </w:r>
          </w:p>
        </w:tc>
        <w:tc>
          <w:tcPr>
            <w:tcW w:w="850" w:type="dxa"/>
          </w:tcPr>
          <w:p w:rsidR="008A696D" w:rsidRPr="008A696D" w:rsidRDefault="008A696D" w:rsidP="007549D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2976" w:type="dxa"/>
            <w:shd w:val="clear" w:color="auto" w:fill="auto"/>
          </w:tcPr>
          <w:p w:rsidR="008A696D" w:rsidRPr="008A696D" w:rsidRDefault="008A696D" w:rsidP="007549D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696D">
              <w:rPr>
                <w:rFonts w:ascii="Times New Roman" w:hAnsi="Times New Roman"/>
                <w:b/>
                <w:i/>
                <w:sz w:val="24"/>
                <w:szCs w:val="24"/>
              </w:rPr>
              <w:t>«Как устроен наш язык»</w:t>
            </w:r>
          </w:p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t xml:space="preserve">Нахождение и самостоятельное составление предложений с однородными членами без союзов и с союзами </w:t>
            </w:r>
            <w:r w:rsidRPr="008A696D">
              <w:rPr>
                <w:rFonts w:ascii="Times New Roman" w:hAnsi="Times New Roman"/>
                <w:b/>
                <w:i/>
                <w:sz w:val="24"/>
                <w:szCs w:val="24"/>
              </w:rPr>
              <w:t>и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8A696D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а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8A696D">
              <w:rPr>
                <w:rFonts w:ascii="Times New Roman" w:hAnsi="Times New Roman"/>
                <w:b/>
                <w:i/>
                <w:sz w:val="24"/>
                <w:szCs w:val="24"/>
              </w:rPr>
              <w:t>но</w:t>
            </w:r>
          </w:p>
        </w:tc>
        <w:tc>
          <w:tcPr>
            <w:tcW w:w="5529" w:type="dxa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Находить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в предложениях однородные члены.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Обозначать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с помощью знаково-символических средств однородные члены в предложении.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Осуществлять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взаимный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контроль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оказывать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в сотрудничестве необходимую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взаимопомощь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(работа в паре).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Находить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исправлять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ошибки в предложениях с однородными членами.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Фиксировать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(графически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обозначать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>) грамматическую основу предложений</w:t>
            </w:r>
          </w:p>
        </w:tc>
        <w:tc>
          <w:tcPr>
            <w:tcW w:w="1276" w:type="dxa"/>
          </w:tcPr>
          <w:p w:rsidR="008A696D" w:rsidRPr="008A696D" w:rsidRDefault="00F00069" w:rsidP="007549DA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00069">
              <w:rPr>
                <w:rFonts w:ascii="Times New Roman" w:hAnsi="Times New Roman"/>
                <w:sz w:val="24"/>
                <w:szCs w:val="24"/>
              </w:rPr>
              <w:lastRenderedPageBreak/>
              <w:t>Текущий</w:t>
            </w:r>
          </w:p>
        </w:tc>
      </w:tr>
      <w:tr w:rsidR="008A696D" w:rsidRPr="008A696D" w:rsidTr="00200F76">
        <w:tc>
          <w:tcPr>
            <w:tcW w:w="993" w:type="dxa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lastRenderedPageBreak/>
              <w:t>1неделя декабря</w:t>
            </w:r>
          </w:p>
        </w:tc>
        <w:tc>
          <w:tcPr>
            <w:tcW w:w="1843" w:type="dxa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t>63. Учимся ставить знаки препинания в предложениях с однородными членами</w:t>
            </w:r>
          </w:p>
        </w:tc>
        <w:tc>
          <w:tcPr>
            <w:tcW w:w="850" w:type="dxa"/>
          </w:tcPr>
          <w:p w:rsidR="008A696D" w:rsidRPr="008A696D" w:rsidRDefault="008A696D" w:rsidP="007549D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2976" w:type="dxa"/>
            <w:shd w:val="clear" w:color="auto" w:fill="auto"/>
          </w:tcPr>
          <w:p w:rsidR="008A696D" w:rsidRPr="008A696D" w:rsidRDefault="008A696D" w:rsidP="007549D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696D">
              <w:rPr>
                <w:rFonts w:ascii="Times New Roman" w:hAnsi="Times New Roman"/>
                <w:b/>
                <w:i/>
                <w:sz w:val="24"/>
                <w:szCs w:val="24"/>
              </w:rPr>
              <w:t>«Правописание»</w:t>
            </w:r>
          </w:p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t>Ознакомление с правилом постановки знаков препинания при однородных членах предложения</w:t>
            </w:r>
          </w:p>
        </w:tc>
        <w:tc>
          <w:tcPr>
            <w:tcW w:w="5529" w:type="dxa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Объяснять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постановку знаков препинания в предложениях с однородными членами.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Контролировать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собственные действия в связи с поставленной задачей.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Осуществлять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взаимный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контроль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оказывать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в сотрудничестве необходимую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взаимопомощь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(работа в паре).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Устанавливать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границы предложений,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расставлять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необходимые знаки препинания.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Фиксировать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(графически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обозначать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) приставки.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Доказывать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написание слов с изученными орфограммами.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Составлять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предложения, соответствующие заданным условиям</w:t>
            </w:r>
          </w:p>
        </w:tc>
        <w:tc>
          <w:tcPr>
            <w:tcW w:w="1276" w:type="dxa"/>
          </w:tcPr>
          <w:p w:rsidR="008A696D" w:rsidRPr="008A696D" w:rsidRDefault="00F00069" w:rsidP="007549DA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00069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</w:tr>
      <w:tr w:rsidR="008A696D" w:rsidRPr="008A696D" w:rsidTr="00200F76">
        <w:tc>
          <w:tcPr>
            <w:tcW w:w="993" w:type="dxa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t>1неделя декабря</w:t>
            </w:r>
          </w:p>
        </w:tc>
        <w:tc>
          <w:tcPr>
            <w:tcW w:w="1843" w:type="dxa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>4. Учимся писать письма</w:t>
            </w:r>
          </w:p>
        </w:tc>
        <w:tc>
          <w:tcPr>
            <w:tcW w:w="850" w:type="dxa"/>
          </w:tcPr>
          <w:p w:rsidR="008A696D" w:rsidRPr="008A696D" w:rsidRDefault="008A696D" w:rsidP="007549D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2976" w:type="dxa"/>
            <w:shd w:val="clear" w:color="auto" w:fill="auto"/>
          </w:tcPr>
          <w:p w:rsidR="008A696D" w:rsidRPr="008A696D" w:rsidRDefault="008A696D" w:rsidP="007549D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696D">
              <w:rPr>
                <w:rFonts w:ascii="Times New Roman" w:hAnsi="Times New Roman"/>
                <w:b/>
                <w:i/>
                <w:sz w:val="24"/>
                <w:szCs w:val="24"/>
              </w:rPr>
              <w:t>«Развитие речи»</w:t>
            </w:r>
          </w:p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t xml:space="preserve">Знакомство с жанром письма. </w:t>
            </w:r>
            <w:r w:rsidRPr="008A696D">
              <w:rPr>
                <w:rFonts w:ascii="Times New Roman" w:hAnsi="Times New Roman"/>
                <w:i/>
                <w:sz w:val="24"/>
                <w:szCs w:val="24"/>
              </w:rPr>
              <w:t xml:space="preserve">Создание собственных текстов и </w:t>
            </w:r>
            <w:r w:rsidRPr="008A696D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корректирование заданных текстов с учётом правильности, богатства и выразительности письменной речи</w:t>
            </w:r>
          </w:p>
        </w:tc>
        <w:tc>
          <w:tcPr>
            <w:tcW w:w="5529" w:type="dxa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Наблюдать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за правилами оформления почтового адреса и поздравительной открытки.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Применять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правила оформления конверта при выполнении поставленной в упражнении задачи.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Составлять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A696D">
              <w:rPr>
                <w:rFonts w:ascii="Times New Roman" w:hAnsi="Times New Roman"/>
                <w:sz w:val="24"/>
                <w:szCs w:val="24"/>
              </w:rPr>
              <w:lastRenderedPageBreak/>
              <w:t>собственный текст</w:t>
            </w:r>
          </w:p>
        </w:tc>
        <w:tc>
          <w:tcPr>
            <w:tcW w:w="1276" w:type="dxa"/>
          </w:tcPr>
          <w:p w:rsidR="008A696D" w:rsidRPr="008A696D" w:rsidRDefault="00F00069" w:rsidP="007549DA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00069">
              <w:rPr>
                <w:rFonts w:ascii="Times New Roman" w:hAnsi="Times New Roman"/>
                <w:sz w:val="24"/>
                <w:szCs w:val="24"/>
              </w:rPr>
              <w:lastRenderedPageBreak/>
              <w:t>Текущий</w:t>
            </w:r>
          </w:p>
        </w:tc>
      </w:tr>
      <w:tr w:rsidR="008A696D" w:rsidRPr="008A696D" w:rsidTr="00200F76">
        <w:tc>
          <w:tcPr>
            <w:tcW w:w="993" w:type="dxa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lastRenderedPageBreak/>
              <w:t>1неделя декабря</w:t>
            </w:r>
          </w:p>
        </w:tc>
        <w:tc>
          <w:tcPr>
            <w:tcW w:w="1843" w:type="dxa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t>65.Текущий диктант по теме «Правописание сложных слов, о и ё после шипящих в корне слова, (ы) после ц».</w:t>
            </w:r>
          </w:p>
        </w:tc>
        <w:tc>
          <w:tcPr>
            <w:tcW w:w="850" w:type="dxa"/>
          </w:tcPr>
          <w:p w:rsidR="008A696D" w:rsidRPr="008A696D" w:rsidRDefault="008A696D" w:rsidP="007549D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2976" w:type="dxa"/>
            <w:shd w:val="clear" w:color="auto" w:fill="auto"/>
          </w:tcPr>
          <w:p w:rsidR="008A696D" w:rsidRPr="008A696D" w:rsidRDefault="008A696D" w:rsidP="007549D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696D">
              <w:rPr>
                <w:rFonts w:ascii="Times New Roman" w:hAnsi="Times New Roman"/>
                <w:b/>
                <w:i/>
                <w:sz w:val="24"/>
                <w:szCs w:val="24"/>
              </w:rPr>
              <w:t>«Правописание»</w:t>
            </w:r>
          </w:p>
          <w:p w:rsidR="008A696D" w:rsidRPr="008A696D" w:rsidRDefault="008A696D" w:rsidP="007549D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t>Проверка уровня достижения планируемых результатов.</w:t>
            </w:r>
          </w:p>
        </w:tc>
        <w:tc>
          <w:tcPr>
            <w:tcW w:w="5529" w:type="dxa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Контролировать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правильность выполнения работы,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находить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ошибки,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устанавливать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причину их появления,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исправлять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ошибки.</w:t>
            </w:r>
          </w:p>
        </w:tc>
        <w:tc>
          <w:tcPr>
            <w:tcW w:w="1276" w:type="dxa"/>
          </w:tcPr>
          <w:p w:rsidR="008A696D" w:rsidRPr="008A696D" w:rsidRDefault="00F00069" w:rsidP="007549DA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00069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</w:tr>
      <w:tr w:rsidR="008A696D" w:rsidRPr="008A696D" w:rsidTr="00200F76">
        <w:tc>
          <w:tcPr>
            <w:tcW w:w="993" w:type="dxa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t>2 неделя декабр</w:t>
            </w:r>
            <w:r w:rsidRPr="008A696D">
              <w:rPr>
                <w:rFonts w:ascii="Times New Roman" w:hAnsi="Times New Roman"/>
                <w:sz w:val="24"/>
                <w:szCs w:val="24"/>
              </w:rPr>
              <w:lastRenderedPageBreak/>
              <w:t>я</w:t>
            </w:r>
          </w:p>
        </w:tc>
        <w:tc>
          <w:tcPr>
            <w:tcW w:w="1843" w:type="dxa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lastRenderedPageBreak/>
              <w:t>66. Работа над ошибками. Списывание.</w:t>
            </w:r>
          </w:p>
        </w:tc>
        <w:tc>
          <w:tcPr>
            <w:tcW w:w="850" w:type="dxa"/>
          </w:tcPr>
          <w:p w:rsidR="008A696D" w:rsidRPr="008A696D" w:rsidRDefault="008A696D" w:rsidP="007549D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2976" w:type="dxa"/>
            <w:shd w:val="clear" w:color="auto" w:fill="auto"/>
          </w:tcPr>
          <w:p w:rsidR="008A696D" w:rsidRPr="008A696D" w:rsidRDefault="008A696D" w:rsidP="007549D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696D">
              <w:rPr>
                <w:rFonts w:ascii="Times New Roman" w:hAnsi="Times New Roman"/>
                <w:b/>
                <w:i/>
                <w:sz w:val="24"/>
                <w:szCs w:val="24"/>
              </w:rPr>
              <w:t>«Правописание»</w:t>
            </w:r>
          </w:p>
          <w:p w:rsidR="008A696D" w:rsidRPr="008A696D" w:rsidRDefault="008A696D" w:rsidP="007549D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t xml:space="preserve">Правописание сложных слов, о и ё после шипящих </w:t>
            </w:r>
            <w:r w:rsidRPr="008A696D">
              <w:rPr>
                <w:rFonts w:ascii="Times New Roman" w:hAnsi="Times New Roman"/>
                <w:sz w:val="24"/>
                <w:szCs w:val="24"/>
              </w:rPr>
              <w:lastRenderedPageBreak/>
              <w:t>в корне слова, (ы) после ц»</w:t>
            </w:r>
          </w:p>
        </w:tc>
        <w:tc>
          <w:tcPr>
            <w:tcW w:w="5529" w:type="dxa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Контролировать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правильность выполнения работы,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находить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ошибки,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устанавливать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причину их появления,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исправлять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ошибки.</w:t>
            </w:r>
          </w:p>
        </w:tc>
        <w:tc>
          <w:tcPr>
            <w:tcW w:w="1276" w:type="dxa"/>
          </w:tcPr>
          <w:p w:rsidR="008A696D" w:rsidRPr="008A696D" w:rsidRDefault="00F00069" w:rsidP="007549DA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00069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</w:tr>
      <w:tr w:rsidR="008A696D" w:rsidRPr="008A696D" w:rsidTr="00200F76">
        <w:tc>
          <w:tcPr>
            <w:tcW w:w="993" w:type="dxa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lastRenderedPageBreak/>
              <w:t>2неделя декабря</w:t>
            </w:r>
          </w:p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t>67. Повторяем фонетику и состав слова</w:t>
            </w:r>
          </w:p>
        </w:tc>
        <w:tc>
          <w:tcPr>
            <w:tcW w:w="850" w:type="dxa"/>
          </w:tcPr>
          <w:p w:rsidR="008A696D" w:rsidRPr="008A696D" w:rsidRDefault="008A696D" w:rsidP="007549D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2976" w:type="dxa"/>
            <w:shd w:val="clear" w:color="auto" w:fill="auto"/>
          </w:tcPr>
          <w:p w:rsidR="008A696D" w:rsidRPr="008A696D" w:rsidRDefault="008A696D" w:rsidP="007549D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696D">
              <w:rPr>
                <w:rFonts w:ascii="Times New Roman" w:hAnsi="Times New Roman"/>
                <w:b/>
                <w:i/>
                <w:sz w:val="24"/>
                <w:szCs w:val="24"/>
              </w:rPr>
              <w:t>«Как устроен наш язык»</w:t>
            </w:r>
          </w:p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t>Повторение изученного на основе фонетического разбора и разбора слова по составу</w:t>
            </w:r>
          </w:p>
        </w:tc>
        <w:tc>
          <w:tcPr>
            <w:tcW w:w="5529" w:type="dxa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Контролировать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правильность выполнения фонетического анализа.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Различать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родственные и неродственные слова.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Подбирать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слова, удовлетворяющие заданному условию.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Использовать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алгоритм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фонетического анализа и алгоритм разбора слова по составу при решении практических задач.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Находить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в тексте слово, соответствующее нескольким заданным условиям.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Контролировать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правильность выполнения разбора слова по составу,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находить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исправлять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ошибки.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Осуществлять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взаимный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контроль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оказывать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в сотрудничестве необходимую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взаимопомощь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(работа в группе).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Составлять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слова по заданным основаниям.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Характеризовать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состав слова по предложенной модели</w:t>
            </w:r>
          </w:p>
        </w:tc>
        <w:tc>
          <w:tcPr>
            <w:tcW w:w="1276" w:type="dxa"/>
          </w:tcPr>
          <w:p w:rsidR="008A696D" w:rsidRPr="008A696D" w:rsidRDefault="00F00069" w:rsidP="007549DA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00069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</w:tr>
      <w:tr w:rsidR="008A696D" w:rsidRPr="008A696D" w:rsidTr="00200F76">
        <w:tc>
          <w:tcPr>
            <w:tcW w:w="993" w:type="dxa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t xml:space="preserve">2неделя </w:t>
            </w:r>
            <w:r w:rsidRPr="008A696D">
              <w:rPr>
                <w:rFonts w:ascii="Times New Roman" w:hAnsi="Times New Roman"/>
                <w:sz w:val="24"/>
                <w:szCs w:val="24"/>
              </w:rPr>
              <w:lastRenderedPageBreak/>
              <w:t>декабря</w:t>
            </w:r>
          </w:p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lastRenderedPageBreak/>
              <w:t>68. Повторение</w:t>
            </w:r>
          </w:p>
        </w:tc>
        <w:tc>
          <w:tcPr>
            <w:tcW w:w="850" w:type="dxa"/>
          </w:tcPr>
          <w:p w:rsidR="008A696D" w:rsidRPr="008A696D" w:rsidRDefault="008A696D" w:rsidP="007549D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2976" w:type="dxa"/>
            <w:shd w:val="clear" w:color="auto" w:fill="auto"/>
          </w:tcPr>
          <w:p w:rsidR="008A696D" w:rsidRPr="008A696D" w:rsidRDefault="008A696D" w:rsidP="007549D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696D">
              <w:rPr>
                <w:rFonts w:ascii="Times New Roman" w:hAnsi="Times New Roman"/>
                <w:b/>
                <w:i/>
                <w:sz w:val="24"/>
                <w:szCs w:val="24"/>
              </w:rPr>
              <w:t>«Правописание»</w:t>
            </w:r>
          </w:p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lastRenderedPageBreak/>
              <w:t>Повторение изученных правил правописания</w:t>
            </w:r>
          </w:p>
        </w:tc>
        <w:tc>
          <w:tcPr>
            <w:tcW w:w="5529" w:type="dxa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Контролировать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собственные действия при соблюдении алгоритма списывания.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Группировать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A696D">
              <w:rPr>
                <w:rFonts w:ascii="Times New Roman" w:hAnsi="Times New Roman"/>
                <w:sz w:val="24"/>
                <w:szCs w:val="24"/>
              </w:rPr>
              <w:lastRenderedPageBreak/>
              <w:t>слова по заданному основанию (группы родственных слов).</w:t>
            </w:r>
          </w:p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Обосновывать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постановку знаков препинания в предложениях с однородными членами.</w:t>
            </w:r>
          </w:p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Осуществлять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взаимный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контроль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оказывать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в сотрудничестве необходимую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взаимопомощь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(работа в паре).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Соотносить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транскрипцию с буквенной записью слов,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устанавливать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различия и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объяснять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их.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Контролировать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правильность выполнения задания.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Обнаруживать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пропуски запятых и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объяснять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необходимость их постановки.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Определять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основание, по которому слова объединены в группы.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Устанавливать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орфограмму и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объяснять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написание слов.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Фиксировать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(графически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обозначать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) место орфограммы.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Устанавливать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место и тип орфограммы в слове</w:t>
            </w:r>
          </w:p>
        </w:tc>
        <w:tc>
          <w:tcPr>
            <w:tcW w:w="1276" w:type="dxa"/>
          </w:tcPr>
          <w:p w:rsidR="008A696D" w:rsidRPr="008A696D" w:rsidRDefault="00F00069" w:rsidP="007549DA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00069">
              <w:rPr>
                <w:rFonts w:ascii="Times New Roman" w:hAnsi="Times New Roman"/>
                <w:sz w:val="24"/>
                <w:szCs w:val="24"/>
              </w:rPr>
              <w:lastRenderedPageBreak/>
              <w:t>Текущий</w:t>
            </w:r>
          </w:p>
        </w:tc>
      </w:tr>
      <w:tr w:rsidR="008A696D" w:rsidRPr="008A696D" w:rsidTr="00200F76">
        <w:tc>
          <w:tcPr>
            <w:tcW w:w="993" w:type="dxa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2неделя </w:t>
            </w:r>
            <w:r w:rsidRPr="008A696D">
              <w:rPr>
                <w:rFonts w:ascii="Times New Roman" w:hAnsi="Times New Roman"/>
                <w:sz w:val="24"/>
                <w:szCs w:val="24"/>
              </w:rPr>
              <w:lastRenderedPageBreak/>
              <w:t>декабря</w:t>
            </w:r>
          </w:p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lastRenderedPageBreak/>
              <w:t>69. Части речи</w:t>
            </w:r>
          </w:p>
        </w:tc>
        <w:tc>
          <w:tcPr>
            <w:tcW w:w="850" w:type="dxa"/>
          </w:tcPr>
          <w:p w:rsidR="008A696D" w:rsidRPr="008A696D" w:rsidRDefault="008A696D" w:rsidP="007549D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2976" w:type="dxa"/>
            <w:vMerge w:val="restart"/>
            <w:shd w:val="clear" w:color="auto" w:fill="auto"/>
          </w:tcPr>
          <w:p w:rsidR="008A696D" w:rsidRPr="008A696D" w:rsidRDefault="008A696D" w:rsidP="007549D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696D">
              <w:rPr>
                <w:rFonts w:ascii="Times New Roman" w:hAnsi="Times New Roman"/>
                <w:b/>
                <w:i/>
                <w:sz w:val="24"/>
                <w:szCs w:val="24"/>
              </w:rPr>
              <w:t>«Как устроен наш язык»</w:t>
            </w:r>
          </w:p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Части речи; </w:t>
            </w:r>
            <w:r w:rsidRPr="008A696D">
              <w:rPr>
                <w:rFonts w:ascii="Times New Roman" w:hAnsi="Times New Roman"/>
                <w:i/>
                <w:sz w:val="24"/>
                <w:szCs w:val="24"/>
              </w:rPr>
              <w:t>деление частей речи на самостоятельные и служебные</w:t>
            </w:r>
          </w:p>
        </w:tc>
        <w:tc>
          <w:tcPr>
            <w:tcW w:w="5529" w:type="dxa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Восстанавливать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формулировать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задание по результату его выполнения.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Контролировать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A696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правильность выполнения задания.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Находить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ошибки и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объяснять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их.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Выделять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основание для группировки слов.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Находить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слова, не удовлетворяющие условиям.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Осуществлять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взаимный контроль и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оказывать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в сотрудничестве необходимую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взаимопомощь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(работа в паре).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Понимать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информацию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, представленную в виде таблицы,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заполнять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таблицу.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Знакомиться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с понятием «части речи», с признаками выделения частей речи.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Понимать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информацию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, представленную в виде рисунка.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Сравнивать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самостоятельные и служебные части речи.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Выделять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признаки, по которым различаются служебные и самостоятельные части речи.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Определять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часть речи по набору признаков.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Находить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слова по заданным основаниям</w:t>
            </w:r>
          </w:p>
        </w:tc>
        <w:tc>
          <w:tcPr>
            <w:tcW w:w="1276" w:type="dxa"/>
          </w:tcPr>
          <w:p w:rsidR="008A696D" w:rsidRPr="008A696D" w:rsidRDefault="00F00069" w:rsidP="007549DA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00069">
              <w:rPr>
                <w:rFonts w:ascii="Times New Roman" w:hAnsi="Times New Roman"/>
                <w:sz w:val="24"/>
                <w:szCs w:val="24"/>
              </w:rPr>
              <w:lastRenderedPageBreak/>
              <w:t>Текущий</w:t>
            </w:r>
          </w:p>
        </w:tc>
      </w:tr>
      <w:tr w:rsidR="008A696D" w:rsidRPr="008A696D" w:rsidTr="00200F76">
        <w:tc>
          <w:tcPr>
            <w:tcW w:w="993" w:type="dxa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lastRenderedPageBreak/>
              <w:t>2неделя декабр</w:t>
            </w:r>
            <w:r w:rsidRPr="008A696D">
              <w:rPr>
                <w:rFonts w:ascii="Times New Roman" w:hAnsi="Times New Roman"/>
                <w:sz w:val="24"/>
                <w:szCs w:val="24"/>
              </w:rPr>
              <w:lastRenderedPageBreak/>
              <w:t>я</w:t>
            </w:r>
          </w:p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70. Самостоятельные и служебные </w:t>
            </w:r>
            <w:r w:rsidRPr="008A696D">
              <w:rPr>
                <w:rFonts w:ascii="Times New Roman" w:hAnsi="Times New Roman"/>
                <w:sz w:val="24"/>
                <w:szCs w:val="24"/>
              </w:rPr>
              <w:lastRenderedPageBreak/>
              <w:t>части речи</w:t>
            </w:r>
          </w:p>
        </w:tc>
        <w:tc>
          <w:tcPr>
            <w:tcW w:w="850" w:type="dxa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976" w:type="dxa"/>
            <w:vMerge/>
            <w:shd w:val="clear" w:color="auto" w:fill="auto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Различать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самостоятельные и служебные части речи.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Наблюдать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за признаками и функционированием самостоятельных и служебных частей речи.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Оценивать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правильность </w:t>
            </w:r>
            <w:r w:rsidRPr="008A696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выполнения задания.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Находить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слова по заданным основаниям.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Осуществлять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взаимный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контроль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и оказывать в сотрудничестве необходимую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взаимопомощь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(работа в паре).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Сравнивать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родственные слова, относящиеся к разным частям речи.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Определять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, какой частью речи является слово, опираясь на грамматические признаки,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доказывать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свой ответ.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Принимать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участие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в обсуждении проблемной ситуации.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Группировать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слова по заданному основанию.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Учитывать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степень сложности задания и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определять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для себя возможность/невозможность его выполнения.</w:t>
            </w:r>
          </w:p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Наблюдать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за синтаксической функцией различных частей речи</w:t>
            </w:r>
          </w:p>
        </w:tc>
        <w:tc>
          <w:tcPr>
            <w:tcW w:w="1276" w:type="dxa"/>
          </w:tcPr>
          <w:p w:rsidR="008A696D" w:rsidRPr="008A696D" w:rsidRDefault="00F00069" w:rsidP="007549DA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00069">
              <w:rPr>
                <w:rFonts w:ascii="Times New Roman" w:hAnsi="Times New Roman"/>
                <w:sz w:val="24"/>
                <w:szCs w:val="24"/>
              </w:rPr>
              <w:lastRenderedPageBreak/>
              <w:t>Текущий</w:t>
            </w:r>
          </w:p>
        </w:tc>
      </w:tr>
      <w:tr w:rsidR="008A696D" w:rsidRPr="008A696D" w:rsidTr="00200F76">
        <w:tc>
          <w:tcPr>
            <w:tcW w:w="993" w:type="dxa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lastRenderedPageBreak/>
              <w:t>3неделя декабря</w:t>
            </w:r>
          </w:p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lastRenderedPageBreak/>
              <w:t>71. Повторение</w:t>
            </w:r>
          </w:p>
        </w:tc>
        <w:tc>
          <w:tcPr>
            <w:tcW w:w="850" w:type="dxa"/>
          </w:tcPr>
          <w:p w:rsidR="008A696D" w:rsidRPr="008A696D" w:rsidRDefault="008A696D" w:rsidP="007549D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2976" w:type="dxa"/>
            <w:shd w:val="clear" w:color="auto" w:fill="auto"/>
          </w:tcPr>
          <w:p w:rsidR="008A696D" w:rsidRPr="008A696D" w:rsidRDefault="008A696D" w:rsidP="007549D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696D">
              <w:rPr>
                <w:rFonts w:ascii="Times New Roman" w:hAnsi="Times New Roman"/>
                <w:b/>
                <w:i/>
                <w:sz w:val="24"/>
                <w:szCs w:val="24"/>
              </w:rPr>
              <w:t>«Развитие речи»</w:t>
            </w:r>
          </w:p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t xml:space="preserve">Озаглавливание текстов. Составление плана текста, написание текста по заданному плану. </w:t>
            </w:r>
            <w:r w:rsidRPr="008A696D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Создание собственных текстов и корректирование заданных текстов с учётом правильности, богатства и выразительности письменной речи</w:t>
            </w:r>
          </w:p>
        </w:tc>
        <w:tc>
          <w:tcPr>
            <w:tcW w:w="5529" w:type="dxa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Озаглавливать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текст.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Составлять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план.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Определять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тип текста. 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Определять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основную мысль текста.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Осуществлять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поиск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необходимой информации в словаре.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Использовать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способ определения значения слова через подбор синонимов.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Составлять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устный или письменный текст на заданную тему.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Выполнять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задание творческого характера</w:t>
            </w:r>
          </w:p>
        </w:tc>
        <w:tc>
          <w:tcPr>
            <w:tcW w:w="1276" w:type="dxa"/>
          </w:tcPr>
          <w:p w:rsidR="008A696D" w:rsidRPr="008A696D" w:rsidRDefault="00F00069" w:rsidP="007549DA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00069">
              <w:rPr>
                <w:rFonts w:ascii="Times New Roman" w:hAnsi="Times New Roman"/>
                <w:sz w:val="24"/>
                <w:szCs w:val="24"/>
              </w:rPr>
              <w:lastRenderedPageBreak/>
              <w:t>Текущий</w:t>
            </w:r>
          </w:p>
        </w:tc>
      </w:tr>
      <w:tr w:rsidR="008A696D" w:rsidRPr="008A696D" w:rsidTr="00200F76">
        <w:tc>
          <w:tcPr>
            <w:tcW w:w="993" w:type="dxa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lastRenderedPageBreak/>
              <w:t>3неделя декабря</w:t>
            </w:r>
          </w:p>
        </w:tc>
        <w:tc>
          <w:tcPr>
            <w:tcW w:w="1843" w:type="dxa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t>72. Самостоятельная работа.</w:t>
            </w:r>
          </w:p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t>Текст, последовательность частей текста.</w:t>
            </w:r>
          </w:p>
        </w:tc>
        <w:tc>
          <w:tcPr>
            <w:tcW w:w="850" w:type="dxa"/>
          </w:tcPr>
          <w:p w:rsidR="008A696D" w:rsidRPr="008A696D" w:rsidRDefault="008A696D" w:rsidP="007549D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2976" w:type="dxa"/>
            <w:shd w:val="clear" w:color="auto" w:fill="auto"/>
          </w:tcPr>
          <w:p w:rsidR="008A696D" w:rsidRPr="008A696D" w:rsidRDefault="008A696D" w:rsidP="007549D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696D">
              <w:rPr>
                <w:rFonts w:ascii="Times New Roman" w:hAnsi="Times New Roman"/>
                <w:b/>
                <w:i/>
                <w:sz w:val="24"/>
                <w:szCs w:val="24"/>
              </w:rPr>
              <w:t>«Развитие речи»</w:t>
            </w:r>
          </w:p>
          <w:p w:rsidR="008A696D" w:rsidRPr="008A696D" w:rsidRDefault="008A696D" w:rsidP="007549D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t>Текст, последовательность частей текста.</w:t>
            </w:r>
          </w:p>
        </w:tc>
        <w:tc>
          <w:tcPr>
            <w:tcW w:w="5529" w:type="dxa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 xml:space="preserve">Развитие 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>письменной реч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и.</w:t>
            </w:r>
          </w:p>
        </w:tc>
        <w:tc>
          <w:tcPr>
            <w:tcW w:w="1276" w:type="dxa"/>
          </w:tcPr>
          <w:p w:rsidR="008A696D" w:rsidRPr="008A696D" w:rsidRDefault="00F00069" w:rsidP="007549DA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Итоговый</w:t>
            </w:r>
          </w:p>
        </w:tc>
      </w:tr>
      <w:tr w:rsidR="008A696D" w:rsidRPr="008A696D" w:rsidTr="00200F76">
        <w:tc>
          <w:tcPr>
            <w:tcW w:w="993" w:type="dxa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t>3неделя декабр</w:t>
            </w:r>
            <w:r w:rsidRPr="008A696D">
              <w:rPr>
                <w:rFonts w:ascii="Times New Roman" w:hAnsi="Times New Roman"/>
                <w:sz w:val="24"/>
                <w:szCs w:val="24"/>
              </w:rPr>
              <w:lastRenderedPageBreak/>
              <w:t>я</w:t>
            </w:r>
          </w:p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lastRenderedPageBreak/>
              <w:t>73. Имя существительное</w:t>
            </w:r>
          </w:p>
        </w:tc>
        <w:tc>
          <w:tcPr>
            <w:tcW w:w="850" w:type="dxa"/>
          </w:tcPr>
          <w:p w:rsidR="008A696D" w:rsidRPr="008A696D" w:rsidRDefault="008A696D" w:rsidP="007549D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2976" w:type="dxa"/>
            <w:shd w:val="clear" w:color="auto" w:fill="auto"/>
          </w:tcPr>
          <w:p w:rsidR="008A696D" w:rsidRPr="008A696D" w:rsidRDefault="008A696D" w:rsidP="007549D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696D">
              <w:rPr>
                <w:rFonts w:ascii="Times New Roman" w:hAnsi="Times New Roman"/>
                <w:b/>
                <w:i/>
                <w:sz w:val="24"/>
                <w:szCs w:val="24"/>
              </w:rPr>
              <w:t>«Как устроен наш язык»</w:t>
            </w:r>
          </w:p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t xml:space="preserve">Имя существительное: общее значение и </w:t>
            </w:r>
            <w:r w:rsidRPr="008A696D">
              <w:rPr>
                <w:rFonts w:ascii="Times New Roman" w:hAnsi="Times New Roman"/>
                <w:sz w:val="24"/>
                <w:szCs w:val="24"/>
              </w:rPr>
              <w:lastRenderedPageBreak/>
              <w:t>употребление в речи</w:t>
            </w:r>
          </w:p>
        </w:tc>
        <w:tc>
          <w:tcPr>
            <w:tcW w:w="5529" w:type="dxa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Знакомиться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с именем существительным как частью речи.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Наблюдать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за значением имён существительных.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Принимать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сохранять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A696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учебную задачу.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Находить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слова по заданным основаниям.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Выбирать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правильный ответ из предложенных и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аргументировать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свой выбор.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Обобщать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результаты наблюдения,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формулировать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выводы.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Группировать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слова по заданному основанию.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Осуществлять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взаимный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контроль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оказывать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в сотрудничестве необходимую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взаимопомощь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(работа в группе и в паре).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Определять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основание для классификации слов.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Контролировать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собственные действия,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находить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слова, не удовлетворяющие заданному условию</w:t>
            </w:r>
          </w:p>
        </w:tc>
        <w:tc>
          <w:tcPr>
            <w:tcW w:w="1276" w:type="dxa"/>
          </w:tcPr>
          <w:p w:rsidR="008A696D" w:rsidRPr="008A696D" w:rsidRDefault="00F00069" w:rsidP="007549DA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00069">
              <w:rPr>
                <w:rFonts w:ascii="Times New Roman" w:hAnsi="Times New Roman"/>
                <w:sz w:val="24"/>
                <w:szCs w:val="24"/>
              </w:rPr>
              <w:lastRenderedPageBreak/>
              <w:t>Текущий</w:t>
            </w:r>
          </w:p>
        </w:tc>
      </w:tr>
      <w:tr w:rsidR="008A696D" w:rsidRPr="008A696D" w:rsidTr="00200F76">
        <w:tc>
          <w:tcPr>
            <w:tcW w:w="993" w:type="dxa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lastRenderedPageBreak/>
              <w:t>3неделя декабря</w:t>
            </w:r>
          </w:p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t>74. Повторение</w:t>
            </w:r>
          </w:p>
        </w:tc>
        <w:tc>
          <w:tcPr>
            <w:tcW w:w="850" w:type="dxa"/>
          </w:tcPr>
          <w:p w:rsidR="008A696D" w:rsidRPr="008A696D" w:rsidRDefault="008A696D" w:rsidP="007549D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2976" w:type="dxa"/>
            <w:shd w:val="clear" w:color="auto" w:fill="auto"/>
          </w:tcPr>
          <w:p w:rsidR="008A696D" w:rsidRPr="008A696D" w:rsidRDefault="008A696D" w:rsidP="007549D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696D">
              <w:rPr>
                <w:rFonts w:ascii="Times New Roman" w:hAnsi="Times New Roman"/>
                <w:b/>
                <w:i/>
                <w:sz w:val="24"/>
                <w:szCs w:val="24"/>
              </w:rPr>
              <w:t>«Правописание»</w:t>
            </w:r>
          </w:p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t>Повторение изученных правил правописания</w:t>
            </w:r>
          </w:p>
        </w:tc>
        <w:tc>
          <w:tcPr>
            <w:tcW w:w="5529" w:type="dxa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Устанавливать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место и тип орфограммы в слове.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Осуществлять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взаимный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контроль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оказывать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в сотрудничестве необходимую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взаимопомощь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(работа в паре).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Составлять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предложения по заданным условиям,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контролировать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правильность постановки запятых при однородных членах предложения.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Группировать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слова в зависимости от типа и места орфограммы.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Находить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слова по заданным основаниям.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Контролировать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A696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правильность выполнения задания.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Обнаруживать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пропуски запятых и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объяснять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необходимость их постановки.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Устанавливать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наличие лишних запятых.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Фиксировать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(графически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обозначать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) место орфограммы в слове.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Находить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предложения, удовлетворяющие заданному условию.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Понимать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информацию, предложенную в виде моделей.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Составлять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предложения в соответствии с предложенными моделями</w:t>
            </w:r>
          </w:p>
        </w:tc>
        <w:tc>
          <w:tcPr>
            <w:tcW w:w="1276" w:type="dxa"/>
          </w:tcPr>
          <w:p w:rsidR="008A696D" w:rsidRPr="008A696D" w:rsidRDefault="00F00069" w:rsidP="007549DA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00069">
              <w:rPr>
                <w:rFonts w:ascii="Times New Roman" w:hAnsi="Times New Roman"/>
                <w:sz w:val="24"/>
                <w:szCs w:val="24"/>
              </w:rPr>
              <w:lastRenderedPageBreak/>
              <w:t>Текущий</w:t>
            </w:r>
          </w:p>
        </w:tc>
      </w:tr>
      <w:tr w:rsidR="008A696D" w:rsidRPr="008A696D" w:rsidTr="00200F76">
        <w:tc>
          <w:tcPr>
            <w:tcW w:w="993" w:type="dxa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lastRenderedPageBreak/>
              <w:t>3неделя декабря</w:t>
            </w:r>
          </w:p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t>75. Учимся писать изложение</w:t>
            </w:r>
          </w:p>
        </w:tc>
        <w:tc>
          <w:tcPr>
            <w:tcW w:w="850" w:type="dxa"/>
          </w:tcPr>
          <w:p w:rsidR="008A696D" w:rsidRPr="008A696D" w:rsidRDefault="008A696D" w:rsidP="007549D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2976" w:type="dxa"/>
            <w:shd w:val="clear" w:color="auto" w:fill="auto"/>
          </w:tcPr>
          <w:p w:rsidR="008A696D" w:rsidRPr="008A696D" w:rsidRDefault="008A696D" w:rsidP="007549D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696D">
              <w:rPr>
                <w:rFonts w:ascii="Times New Roman" w:hAnsi="Times New Roman"/>
                <w:b/>
                <w:i/>
                <w:sz w:val="24"/>
                <w:szCs w:val="24"/>
              </w:rPr>
              <w:t>«Развитие речи»</w:t>
            </w:r>
          </w:p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t>Знакомство с изложением как видом письменной работы. Определение типов текста (повествование, описание, рассуждение). Написание собственных текстов по заданным заголовкам</w:t>
            </w:r>
          </w:p>
        </w:tc>
        <w:tc>
          <w:tcPr>
            <w:tcW w:w="5529" w:type="dxa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Знакомиться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с изложением.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Выделять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в текстах-описаниях опоры для пересказа. Устно кратко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пересказывать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исходный текст.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Учитывать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степень сложности задания и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определять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для себя возможность/невозможность его выполнения.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Оценивать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правильность предложенного заголовка к тексту.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Продолжать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текст в соответствии с предложенным заголовком.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Выполнять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творческое задание</w:t>
            </w:r>
          </w:p>
        </w:tc>
        <w:tc>
          <w:tcPr>
            <w:tcW w:w="1276" w:type="dxa"/>
          </w:tcPr>
          <w:p w:rsidR="008A696D" w:rsidRPr="008A696D" w:rsidRDefault="00F00069" w:rsidP="007549DA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00069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</w:tr>
      <w:tr w:rsidR="008A696D" w:rsidRPr="008A696D" w:rsidTr="00200F76">
        <w:tc>
          <w:tcPr>
            <w:tcW w:w="993" w:type="dxa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lastRenderedPageBreak/>
              <w:t>4 неделя декабря</w:t>
            </w:r>
          </w:p>
        </w:tc>
        <w:tc>
          <w:tcPr>
            <w:tcW w:w="1843" w:type="dxa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t>76. Род имён существительных</w:t>
            </w:r>
          </w:p>
        </w:tc>
        <w:tc>
          <w:tcPr>
            <w:tcW w:w="850" w:type="dxa"/>
          </w:tcPr>
          <w:p w:rsidR="008A696D" w:rsidRPr="008A696D" w:rsidRDefault="008A696D" w:rsidP="007549D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2976" w:type="dxa"/>
            <w:vMerge w:val="restart"/>
            <w:shd w:val="clear" w:color="auto" w:fill="auto"/>
          </w:tcPr>
          <w:p w:rsidR="008A696D" w:rsidRPr="008A696D" w:rsidRDefault="008A696D" w:rsidP="007549D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696D">
              <w:rPr>
                <w:rFonts w:ascii="Times New Roman" w:hAnsi="Times New Roman"/>
                <w:b/>
                <w:i/>
                <w:sz w:val="24"/>
                <w:szCs w:val="24"/>
              </w:rPr>
              <w:t>«Как устроен наш язык»</w:t>
            </w:r>
          </w:p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t xml:space="preserve">Различение имён существительных мужского, женского и среднего рода. </w:t>
            </w:r>
            <w:r w:rsidRPr="008A696D">
              <w:rPr>
                <w:rFonts w:ascii="Times New Roman" w:hAnsi="Times New Roman"/>
                <w:i/>
                <w:sz w:val="24"/>
                <w:szCs w:val="24"/>
              </w:rPr>
              <w:t>Род неизменяемых имён существительных (на примере наиболее употребительных слов)</w:t>
            </w:r>
          </w:p>
        </w:tc>
        <w:tc>
          <w:tcPr>
            <w:tcW w:w="5529" w:type="dxa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Знакомиться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с категорией рода имён существительных.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Наблюдать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за именами существительными — названиями животных.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Определять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род имён существительных.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Учитывать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степень сложности задания и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определять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для себя возможность/невозможность его выполнения.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Восстанавливать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текст</w:t>
            </w:r>
          </w:p>
        </w:tc>
        <w:tc>
          <w:tcPr>
            <w:tcW w:w="1276" w:type="dxa"/>
          </w:tcPr>
          <w:p w:rsidR="008A696D" w:rsidRPr="008A696D" w:rsidRDefault="00F00069" w:rsidP="007549DA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00069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</w:tr>
      <w:tr w:rsidR="008A696D" w:rsidRPr="008A696D" w:rsidTr="00200F76">
        <w:tc>
          <w:tcPr>
            <w:tcW w:w="993" w:type="dxa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t>4неделя декабря</w:t>
            </w:r>
          </w:p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t>77. Род имён существительных</w:t>
            </w:r>
          </w:p>
        </w:tc>
        <w:tc>
          <w:tcPr>
            <w:tcW w:w="850" w:type="dxa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  <w:vMerge/>
            <w:shd w:val="clear" w:color="auto" w:fill="auto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Определять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род имён существительных,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наблюдать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за связью слов в предложении.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Находить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фиксировать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(графически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обозначать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) грамматическую основу предложений.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Наблюдать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за категорией рода несклоняемых имён существительных.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Устанавливать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род несклоняемого имени существительного по форме рода имени прилагательного.</w:t>
            </w:r>
          </w:p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Составлять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словосочетания и предложения с неизменяемыми существительными.</w:t>
            </w:r>
          </w:p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Осуществлять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взаимный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контроль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оказывать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в сотрудничестве необходимую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взаимопомощь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A696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(работа в паре).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Устанавливать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основание, по которому сгруппированы слова.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Находить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слово, не удовлетворяющее заданному условию.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Контролировать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собственные действия в связи с поставленной задачей.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Учитывать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степень сложности задания и 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определять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для себя возможность/невозможность его выполнения.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Соотносить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собственный ответ на проблемный вопрос с предложенным вариантом ответа и аргументировано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доказывать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свою позицию</w:t>
            </w:r>
          </w:p>
        </w:tc>
        <w:tc>
          <w:tcPr>
            <w:tcW w:w="1276" w:type="dxa"/>
          </w:tcPr>
          <w:p w:rsidR="008A696D" w:rsidRPr="008A696D" w:rsidRDefault="00F00069" w:rsidP="007549DA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00069">
              <w:rPr>
                <w:rFonts w:ascii="Times New Roman" w:hAnsi="Times New Roman"/>
                <w:sz w:val="24"/>
                <w:szCs w:val="24"/>
              </w:rPr>
              <w:lastRenderedPageBreak/>
              <w:t>Текущий</w:t>
            </w:r>
          </w:p>
        </w:tc>
      </w:tr>
      <w:tr w:rsidR="008A696D" w:rsidRPr="008A696D" w:rsidTr="00200F76">
        <w:tc>
          <w:tcPr>
            <w:tcW w:w="993" w:type="dxa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lastRenderedPageBreak/>
              <w:t>4 неделя декабря</w:t>
            </w:r>
          </w:p>
        </w:tc>
        <w:tc>
          <w:tcPr>
            <w:tcW w:w="1843" w:type="dxa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t>78.Итоговый диктант за 1 полугодие по теме «Орфограммы, изученные в 1 полугодии»</w:t>
            </w:r>
          </w:p>
        </w:tc>
        <w:tc>
          <w:tcPr>
            <w:tcW w:w="850" w:type="dxa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  <w:shd w:val="clear" w:color="auto" w:fill="auto"/>
          </w:tcPr>
          <w:p w:rsidR="008A696D" w:rsidRPr="008A696D" w:rsidRDefault="008A696D" w:rsidP="007549D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696D">
              <w:rPr>
                <w:rFonts w:ascii="Times New Roman" w:hAnsi="Times New Roman"/>
                <w:b/>
                <w:i/>
                <w:sz w:val="24"/>
                <w:szCs w:val="24"/>
              </w:rPr>
              <w:t>«Правописание»</w:t>
            </w:r>
          </w:p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t>Проверка уровня достижения планируемых результатов по теме</w:t>
            </w:r>
          </w:p>
        </w:tc>
        <w:tc>
          <w:tcPr>
            <w:tcW w:w="5529" w:type="dxa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Проверка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уровня достижения планируемых результатов по теме</w:t>
            </w:r>
          </w:p>
        </w:tc>
        <w:tc>
          <w:tcPr>
            <w:tcW w:w="1276" w:type="dxa"/>
          </w:tcPr>
          <w:p w:rsidR="008A696D" w:rsidRPr="008A696D" w:rsidRDefault="00F00069" w:rsidP="007549DA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Итоговый</w:t>
            </w:r>
          </w:p>
        </w:tc>
      </w:tr>
      <w:tr w:rsidR="008A696D" w:rsidRPr="008A696D" w:rsidTr="00200F76">
        <w:tc>
          <w:tcPr>
            <w:tcW w:w="993" w:type="dxa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t xml:space="preserve">4неделя </w:t>
            </w:r>
            <w:r w:rsidRPr="008A696D">
              <w:rPr>
                <w:rFonts w:ascii="Times New Roman" w:hAnsi="Times New Roman"/>
                <w:sz w:val="24"/>
                <w:szCs w:val="24"/>
              </w:rPr>
              <w:lastRenderedPageBreak/>
              <w:t>декабря</w:t>
            </w:r>
          </w:p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79.Работа над </w:t>
            </w:r>
            <w:r w:rsidRPr="008A696D">
              <w:rPr>
                <w:rFonts w:ascii="Times New Roman" w:hAnsi="Times New Roman"/>
                <w:sz w:val="24"/>
                <w:szCs w:val="24"/>
              </w:rPr>
              <w:lastRenderedPageBreak/>
              <w:t>ошибками.</w:t>
            </w:r>
          </w:p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Учимся писать изложение</w:t>
            </w:r>
          </w:p>
        </w:tc>
        <w:tc>
          <w:tcPr>
            <w:tcW w:w="850" w:type="dxa"/>
          </w:tcPr>
          <w:p w:rsidR="008A696D" w:rsidRPr="008A696D" w:rsidRDefault="008A696D" w:rsidP="007549D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1</w:t>
            </w:r>
          </w:p>
        </w:tc>
        <w:tc>
          <w:tcPr>
            <w:tcW w:w="2976" w:type="dxa"/>
            <w:shd w:val="clear" w:color="auto" w:fill="auto"/>
          </w:tcPr>
          <w:p w:rsidR="008A696D" w:rsidRPr="008A696D" w:rsidRDefault="008A696D" w:rsidP="007549D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696D">
              <w:rPr>
                <w:rFonts w:ascii="Times New Roman" w:hAnsi="Times New Roman"/>
                <w:b/>
                <w:i/>
                <w:sz w:val="24"/>
                <w:szCs w:val="24"/>
              </w:rPr>
              <w:t>«Правописание»</w:t>
            </w:r>
          </w:p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lastRenderedPageBreak/>
              <w:t>Повторение, изученных орфограмм.</w:t>
            </w:r>
          </w:p>
          <w:p w:rsidR="008A696D" w:rsidRPr="008A696D" w:rsidRDefault="008A696D" w:rsidP="007549D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696D">
              <w:rPr>
                <w:rFonts w:ascii="Times New Roman" w:hAnsi="Times New Roman"/>
                <w:b/>
                <w:i/>
                <w:sz w:val="24"/>
                <w:szCs w:val="24"/>
              </w:rPr>
              <w:t>«Развитие речи»</w:t>
            </w:r>
          </w:p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t>Знакомство с изложением как видом письменной работы. Определение типов текста (повествование, описание, рассуждение). Создание собственных текстов заданного типа</w:t>
            </w:r>
          </w:p>
        </w:tc>
        <w:tc>
          <w:tcPr>
            <w:tcW w:w="5529" w:type="dxa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Осуществлять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взаимный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контроль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оказывать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в сотрудничестве необходимую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взаимопомощь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A696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(работа в паре).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Сравнивать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тексты разных типов.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Определять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тип текста,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доказывать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свой ответ. Письменно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пересказывать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текст-описание.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Контролировать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собственные действия —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сравнивать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пересказ с предложенным текстом.</w:t>
            </w:r>
          </w:p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Знакомиться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с алгоритмом составления недословного пересказа исходного текста.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Выявлять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признаки текста.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Анализировать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предложенные высказывания,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выбирать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правильный ответ и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обосновывать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сделанный выбор</w:t>
            </w:r>
          </w:p>
        </w:tc>
        <w:tc>
          <w:tcPr>
            <w:tcW w:w="1276" w:type="dxa"/>
          </w:tcPr>
          <w:p w:rsidR="008A696D" w:rsidRPr="008A696D" w:rsidRDefault="00F00069" w:rsidP="007549DA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00069">
              <w:rPr>
                <w:rFonts w:ascii="Times New Roman" w:hAnsi="Times New Roman"/>
                <w:sz w:val="24"/>
                <w:szCs w:val="24"/>
              </w:rPr>
              <w:lastRenderedPageBreak/>
              <w:t>Текущий</w:t>
            </w:r>
          </w:p>
        </w:tc>
      </w:tr>
      <w:tr w:rsidR="008A696D" w:rsidRPr="008A696D" w:rsidTr="00200F76">
        <w:tc>
          <w:tcPr>
            <w:tcW w:w="993" w:type="dxa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lastRenderedPageBreak/>
              <w:t>4неделя декабря</w:t>
            </w:r>
          </w:p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t>80. Число имён</w:t>
            </w:r>
            <w:r w:rsidRPr="008A696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>существительных</w:t>
            </w:r>
          </w:p>
        </w:tc>
        <w:tc>
          <w:tcPr>
            <w:tcW w:w="850" w:type="dxa"/>
          </w:tcPr>
          <w:p w:rsidR="008A696D" w:rsidRPr="008A696D" w:rsidRDefault="008A696D" w:rsidP="007549D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2976" w:type="dxa"/>
            <w:shd w:val="clear" w:color="auto" w:fill="auto"/>
          </w:tcPr>
          <w:p w:rsidR="008A696D" w:rsidRPr="008A696D" w:rsidRDefault="008A696D" w:rsidP="007549D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696D">
              <w:rPr>
                <w:rFonts w:ascii="Times New Roman" w:hAnsi="Times New Roman"/>
                <w:b/>
                <w:i/>
                <w:sz w:val="24"/>
                <w:szCs w:val="24"/>
              </w:rPr>
              <w:t>«Как устроен наш язык»</w:t>
            </w:r>
          </w:p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t>Изменение имён существительных по числам</w:t>
            </w:r>
          </w:p>
        </w:tc>
        <w:tc>
          <w:tcPr>
            <w:tcW w:w="5529" w:type="dxa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Знакомиться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с категорией числа имён существительных.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Наблюдать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за изменением формы числа имён существительных.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Распределять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слова по заданному основанию.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Наблюдать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за образованием формы множественного числа.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Фиксировать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(графически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обозначать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) окончание как часть слова.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Различать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формы единственного и множественного числа.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Находить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слова по </w:t>
            </w:r>
            <w:r w:rsidRPr="008A696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заданным основаниям.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Контролировать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собственные действия при работе по образцу.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Осуществлять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взаимный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контроль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оказывать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в сотрудничестве необходимую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взаимопомощь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(работа в паре).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Характеризовать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имена существительные по заданному грамматическому признаку</w:t>
            </w:r>
          </w:p>
        </w:tc>
        <w:tc>
          <w:tcPr>
            <w:tcW w:w="1276" w:type="dxa"/>
          </w:tcPr>
          <w:p w:rsidR="008A696D" w:rsidRPr="008A696D" w:rsidRDefault="00F00069" w:rsidP="007549DA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00069">
              <w:rPr>
                <w:rFonts w:ascii="Times New Roman" w:hAnsi="Times New Roman"/>
                <w:sz w:val="24"/>
                <w:szCs w:val="24"/>
              </w:rPr>
              <w:lastRenderedPageBreak/>
              <w:t>Текущий</w:t>
            </w:r>
          </w:p>
        </w:tc>
      </w:tr>
      <w:tr w:rsidR="008A696D" w:rsidRPr="008A696D" w:rsidTr="00200F76">
        <w:tc>
          <w:tcPr>
            <w:tcW w:w="993" w:type="dxa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lastRenderedPageBreak/>
              <w:t>3неделя января</w:t>
            </w:r>
          </w:p>
        </w:tc>
        <w:tc>
          <w:tcPr>
            <w:tcW w:w="1843" w:type="dxa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t>81. Правописание мягкого знака после шипящих на конце имён существительных</w:t>
            </w:r>
          </w:p>
        </w:tc>
        <w:tc>
          <w:tcPr>
            <w:tcW w:w="850" w:type="dxa"/>
          </w:tcPr>
          <w:p w:rsidR="008A696D" w:rsidRPr="008A696D" w:rsidRDefault="008A696D" w:rsidP="007549D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2976" w:type="dxa"/>
            <w:vMerge w:val="restart"/>
            <w:shd w:val="clear" w:color="auto" w:fill="auto"/>
          </w:tcPr>
          <w:p w:rsidR="008A696D" w:rsidRPr="008A696D" w:rsidRDefault="008A696D" w:rsidP="007549D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696D">
              <w:rPr>
                <w:rFonts w:ascii="Times New Roman" w:hAnsi="Times New Roman"/>
                <w:b/>
                <w:i/>
                <w:sz w:val="24"/>
                <w:szCs w:val="24"/>
              </w:rPr>
              <w:t>«Правописание»</w:t>
            </w:r>
          </w:p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t xml:space="preserve">Ознакомление с правилом правописания </w:t>
            </w:r>
            <w:r w:rsidRPr="008A696D">
              <w:rPr>
                <w:rFonts w:ascii="Times New Roman" w:hAnsi="Times New Roman"/>
                <w:b/>
                <w:i/>
                <w:sz w:val="24"/>
                <w:szCs w:val="24"/>
              </w:rPr>
              <w:t>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после шипящих на конце имён существительных и его применение</w:t>
            </w:r>
          </w:p>
        </w:tc>
        <w:tc>
          <w:tcPr>
            <w:tcW w:w="5529" w:type="dxa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Наблюдать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за словами с орфограммой «Мягкий знак на конце имён существительных после шипящих»,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высказывать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предположение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о написании </w:t>
            </w:r>
            <w:r w:rsidRPr="008A696D">
              <w:rPr>
                <w:rFonts w:ascii="Times New Roman" w:hAnsi="Times New Roman"/>
                <w:b/>
                <w:i/>
                <w:sz w:val="24"/>
                <w:szCs w:val="24"/>
              </w:rPr>
              <w:t>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после шипящих (рубрика «Давай подумаем»).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Знакомиться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с алгоритмом написания имён существительных с шипящим звуком на конце,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контролировать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собственные действия в соответствии с алгоритмом.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Группировать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слова по заданному основанию.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Объяснять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написание слов.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Осуществлять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взаимный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контроль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оказывать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в сотрудничестве необходимую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взаимопомощь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(работа в паре).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Находить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слова по заданным основаниям.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Планировать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запись в соответствии с </w:t>
            </w:r>
            <w:r w:rsidRPr="008A696D">
              <w:rPr>
                <w:rFonts w:ascii="Times New Roman" w:hAnsi="Times New Roman"/>
                <w:sz w:val="24"/>
                <w:szCs w:val="24"/>
              </w:rPr>
              <w:lastRenderedPageBreak/>
              <w:t>условием упражнения.</w:t>
            </w:r>
          </w:p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Учитывать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степень сложности задания и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определять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для себя возможность/невозможность его выполнения.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Использовать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алгоритм применения правила.</w:t>
            </w:r>
          </w:p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Объяснять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написание слов.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Фиксировать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(графически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обозначать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>) место орфограммы</w:t>
            </w:r>
          </w:p>
        </w:tc>
        <w:tc>
          <w:tcPr>
            <w:tcW w:w="1276" w:type="dxa"/>
          </w:tcPr>
          <w:p w:rsidR="008A696D" w:rsidRPr="008A696D" w:rsidRDefault="00F00069" w:rsidP="007549DA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00069">
              <w:rPr>
                <w:rFonts w:ascii="Times New Roman" w:hAnsi="Times New Roman"/>
                <w:sz w:val="24"/>
                <w:szCs w:val="24"/>
              </w:rPr>
              <w:lastRenderedPageBreak/>
              <w:t>Текущий</w:t>
            </w:r>
          </w:p>
        </w:tc>
      </w:tr>
      <w:tr w:rsidR="008A696D" w:rsidRPr="008A696D" w:rsidTr="00200F76">
        <w:tc>
          <w:tcPr>
            <w:tcW w:w="993" w:type="dxa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lastRenderedPageBreak/>
              <w:t>3неделя января</w:t>
            </w:r>
          </w:p>
        </w:tc>
        <w:tc>
          <w:tcPr>
            <w:tcW w:w="1843" w:type="dxa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t xml:space="preserve">82. Правописание </w:t>
            </w:r>
            <w:r w:rsidRPr="008A696D">
              <w:rPr>
                <w:rFonts w:ascii="Times New Roman" w:hAnsi="Times New Roman"/>
                <w:b/>
                <w:i/>
                <w:sz w:val="24"/>
                <w:szCs w:val="24"/>
              </w:rPr>
              <w:t>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после шипящих на конце имён существительных</w:t>
            </w:r>
          </w:p>
        </w:tc>
        <w:tc>
          <w:tcPr>
            <w:tcW w:w="850" w:type="dxa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  <w:vMerge/>
            <w:shd w:val="clear" w:color="auto" w:fill="auto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Устанавливать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орфограмму и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объяснять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написание слов.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Преобразовывать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транскрипцию в буквенную запись.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Анализировать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предложенные высказывания,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выбирать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правильный ответ и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обосновывать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сделанный выбор.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Находить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слова с заданной орфограммой.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Контролировать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собственные действия в соответствии с алгоритмом написания слов с орфограммой «Мягкий знак на конце имён существительных после шипящих».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Понимать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информацию, представленную в виде таблицы,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заполнять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таблицу.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Объяснять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написание слов.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Находить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A696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допущенные ошибки и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объяснять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причины их появления</w:t>
            </w:r>
          </w:p>
        </w:tc>
        <w:tc>
          <w:tcPr>
            <w:tcW w:w="1276" w:type="dxa"/>
          </w:tcPr>
          <w:p w:rsidR="008A696D" w:rsidRPr="008A696D" w:rsidRDefault="00F00069" w:rsidP="007549DA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00069">
              <w:rPr>
                <w:rFonts w:ascii="Times New Roman" w:hAnsi="Times New Roman"/>
                <w:sz w:val="24"/>
                <w:szCs w:val="24"/>
              </w:rPr>
              <w:lastRenderedPageBreak/>
              <w:t>Текущий</w:t>
            </w:r>
          </w:p>
        </w:tc>
      </w:tr>
      <w:tr w:rsidR="008A696D" w:rsidRPr="008A696D" w:rsidTr="00200F76">
        <w:tc>
          <w:tcPr>
            <w:tcW w:w="993" w:type="dxa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lastRenderedPageBreak/>
              <w:t>3неделя января</w:t>
            </w:r>
          </w:p>
        </w:tc>
        <w:tc>
          <w:tcPr>
            <w:tcW w:w="1843" w:type="dxa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t>83. Число имён существительных</w:t>
            </w:r>
          </w:p>
        </w:tc>
        <w:tc>
          <w:tcPr>
            <w:tcW w:w="850" w:type="dxa"/>
          </w:tcPr>
          <w:p w:rsidR="008A696D" w:rsidRPr="008A696D" w:rsidRDefault="008A696D" w:rsidP="007549D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2976" w:type="dxa"/>
            <w:shd w:val="clear" w:color="auto" w:fill="auto"/>
          </w:tcPr>
          <w:p w:rsidR="008A696D" w:rsidRPr="008A696D" w:rsidRDefault="008A696D" w:rsidP="007549D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696D">
              <w:rPr>
                <w:rFonts w:ascii="Times New Roman" w:hAnsi="Times New Roman"/>
                <w:b/>
                <w:i/>
                <w:sz w:val="24"/>
                <w:szCs w:val="24"/>
              </w:rPr>
              <w:t>«Как устроен наш язык»</w:t>
            </w:r>
          </w:p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t>Изменение имён существительных по числам</w:t>
            </w:r>
          </w:p>
        </w:tc>
        <w:tc>
          <w:tcPr>
            <w:tcW w:w="5529" w:type="dxa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Знакомиться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с алгоритмом определения рода имени существительного в форме множественного числа.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Контролировать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собственные действия в соответствии с алгоритмом определения рода и числа имён существительных.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Осуществлять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взаимный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контроль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оказывать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в сотрудничестве необходимую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взаимопомощь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(работа в паре).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Наблюдать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за именами существительными, не имеющими формы множественного числа.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Контролировать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правильность выполнения задания в соответствии с поставленной задачей,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находить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исправлять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ошибки.</w:t>
            </w:r>
          </w:p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Высказывать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предположение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о расхождении значений многозначных слов в формах единственного и множественного числа.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Учитывать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степень сложности задания и 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определять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для себя возможность/невозможность </w:t>
            </w:r>
            <w:r w:rsidRPr="008A696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его выполнения.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Различать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изученные части речи</w:t>
            </w:r>
          </w:p>
        </w:tc>
        <w:tc>
          <w:tcPr>
            <w:tcW w:w="1276" w:type="dxa"/>
          </w:tcPr>
          <w:p w:rsidR="008A696D" w:rsidRPr="008A696D" w:rsidRDefault="00F00069" w:rsidP="007549DA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00069">
              <w:rPr>
                <w:rFonts w:ascii="Times New Roman" w:hAnsi="Times New Roman"/>
                <w:sz w:val="24"/>
                <w:szCs w:val="24"/>
              </w:rPr>
              <w:lastRenderedPageBreak/>
              <w:t>Текущий</w:t>
            </w:r>
          </w:p>
        </w:tc>
      </w:tr>
      <w:tr w:rsidR="008A696D" w:rsidRPr="008A696D" w:rsidTr="00200F76">
        <w:tc>
          <w:tcPr>
            <w:tcW w:w="993" w:type="dxa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lastRenderedPageBreak/>
              <w:t>3 неделя января</w:t>
            </w:r>
          </w:p>
        </w:tc>
        <w:tc>
          <w:tcPr>
            <w:tcW w:w="1843" w:type="dxa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t>84. Изменение имён существительных по числам</w:t>
            </w:r>
          </w:p>
        </w:tc>
        <w:tc>
          <w:tcPr>
            <w:tcW w:w="850" w:type="dxa"/>
          </w:tcPr>
          <w:p w:rsidR="008A696D" w:rsidRPr="008A696D" w:rsidRDefault="008A696D" w:rsidP="007549D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2976" w:type="dxa"/>
            <w:vMerge w:val="restart"/>
            <w:shd w:val="clear" w:color="auto" w:fill="auto"/>
          </w:tcPr>
          <w:p w:rsidR="008A696D" w:rsidRPr="008A696D" w:rsidRDefault="008A696D" w:rsidP="007549D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696D">
              <w:rPr>
                <w:rFonts w:ascii="Times New Roman" w:hAnsi="Times New Roman"/>
                <w:b/>
                <w:i/>
                <w:sz w:val="24"/>
                <w:szCs w:val="24"/>
              </w:rPr>
              <w:t>«Правописание»</w:t>
            </w:r>
          </w:p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t>Правописание окончаний имён существительных</w:t>
            </w:r>
          </w:p>
        </w:tc>
        <w:tc>
          <w:tcPr>
            <w:tcW w:w="5529" w:type="dxa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Наблюдать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за сложными случаями образования формы множественного числа имён существительных.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Контролировать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собственные действия при записи слов и определении места ударения.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Осуществлять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взаимный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контроль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и 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оказывать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в сотрудничестве необходимую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взаимопомощь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(работа в паре).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Заканчивать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предложения, используя слова с указанными характеристиками.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Определять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границы предложений.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Фиксировать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(графически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обозначать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) заданные орфограммы в словах.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Редактировать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деформированный тест.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Находить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слова по заданным основаниям.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Осуществлять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поиск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необходимой информации в словаре.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Понимать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информацию, представленную в виде таблицы,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заполнять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таблицу</w:t>
            </w:r>
          </w:p>
        </w:tc>
        <w:tc>
          <w:tcPr>
            <w:tcW w:w="1276" w:type="dxa"/>
          </w:tcPr>
          <w:p w:rsidR="008A696D" w:rsidRPr="008A696D" w:rsidRDefault="00F00069" w:rsidP="007549DA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00069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</w:tr>
      <w:tr w:rsidR="008A696D" w:rsidRPr="008A696D" w:rsidTr="00200F76">
        <w:tc>
          <w:tcPr>
            <w:tcW w:w="993" w:type="dxa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t xml:space="preserve">3 неделя </w:t>
            </w:r>
            <w:r w:rsidRPr="008A696D">
              <w:rPr>
                <w:rFonts w:ascii="Times New Roman" w:hAnsi="Times New Roman"/>
                <w:sz w:val="24"/>
                <w:szCs w:val="24"/>
              </w:rPr>
              <w:lastRenderedPageBreak/>
              <w:t>января</w:t>
            </w:r>
          </w:p>
        </w:tc>
        <w:tc>
          <w:tcPr>
            <w:tcW w:w="1843" w:type="dxa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85. Изменение имён </w:t>
            </w:r>
            <w:r w:rsidRPr="008A696D">
              <w:rPr>
                <w:rFonts w:ascii="Times New Roman" w:hAnsi="Times New Roman"/>
                <w:sz w:val="24"/>
                <w:szCs w:val="24"/>
              </w:rPr>
              <w:lastRenderedPageBreak/>
              <w:t>существительных по числам</w:t>
            </w:r>
          </w:p>
        </w:tc>
        <w:tc>
          <w:tcPr>
            <w:tcW w:w="850" w:type="dxa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976" w:type="dxa"/>
            <w:vMerge/>
            <w:shd w:val="clear" w:color="auto" w:fill="auto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Осуществлять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взаимный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контроль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оказывать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в сотрудничестве необходимую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взаимопомощь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A696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(работа в паре).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Контролировать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собственные действия в сложных случаях образования форм множественного числа.</w:t>
            </w:r>
          </w:p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Наблюдать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за особенностью образования формы множественного числа имён существительных, заканчивающихся на </w:t>
            </w:r>
            <w:r w:rsidRPr="008A696D">
              <w:rPr>
                <w:rFonts w:ascii="Times New Roman" w:hAnsi="Times New Roman"/>
                <w:b/>
                <w:i/>
                <w:sz w:val="24"/>
                <w:szCs w:val="24"/>
              </w:rPr>
              <w:t>-мя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Соблюдать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порядок действий при списывании.</w:t>
            </w:r>
          </w:p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Устанавливать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место и тип орфограммы в слове.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Находить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слова по заданным основаниям.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Доказывать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написание слов</w:t>
            </w:r>
          </w:p>
        </w:tc>
        <w:tc>
          <w:tcPr>
            <w:tcW w:w="1276" w:type="dxa"/>
          </w:tcPr>
          <w:p w:rsidR="008A696D" w:rsidRPr="008A696D" w:rsidRDefault="00F00069" w:rsidP="007549DA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00069">
              <w:rPr>
                <w:rFonts w:ascii="Times New Roman" w:hAnsi="Times New Roman"/>
                <w:sz w:val="24"/>
                <w:szCs w:val="24"/>
              </w:rPr>
              <w:lastRenderedPageBreak/>
              <w:t>Текущий</w:t>
            </w:r>
          </w:p>
        </w:tc>
      </w:tr>
      <w:tr w:rsidR="008A696D" w:rsidRPr="008A696D" w:rsidTr="00200F76">
        <w:tc>
          <w:tcPr>
            <w:tcW w:w="993" w:type="dxa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lastRenderedPageBreak/>
              <w:t>4неделя января</w:t>
            </w:r>
          </w:p>
        </w:tc>
        <w:tc>
          <w:tcPr>
            <w:tcW w:w="1843" w:type="dxa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t>86. Учимся писать изложение</w:t>
            </w:r>
          </w:p>
        </w:tc>
        <w:tc>
          <w:tcPr>
            <w:tcW w:w="850" w:type="dxa"/>
          </w:tcPr>
          <w:p w:rsidR="008A696D" w:rsidRPr="008A696D" w:rsidRDefault="008A696D" w:rsidP="007549D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2976" w:type="dxa"/>
            <w:shd w:val="clear" w:color="auto" w:fill="auto"/>
          </w:tcPr>
          <w:p w:rsidR="008A696D" w:rsidRPr="008A696D" w:rsidRDefault="008A696D" w:rsidP="007549D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696D">
              <w:rPr>
                <w:rFonts w:ascii="Times New Roman" w:hAnsi="Times New Roman"/>
                <w:b/>
                <w:i/>
                <w:sz w:val="24"/>
                <w:szCs w:val="24"/>
              </w:rPr>
              <w:t>«Развитие речи»</w:t>
            </w:r>
          </w:p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t>Знакомство с изложением как видом письменной работы. Составление плана текста</w:t>
            </w:r>
          </w:p>
        </w:tc>
        <w:tc>
          <w:tcPr>
            <w:tcW w:w="5529" w:type="dxa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Определять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тип текста,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обосновывать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свою позицию.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Озаглавливать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текст.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Отбирать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необходимые языковые средства для успешного решения коммуникативной задачи.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Осуществлять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взаимный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контроль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оказывать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в сотрудничестве необходимую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взаимопомощь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(работа в паре).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Составлять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план текста.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Подбирать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ключевые слова (предложения) для каждого абзаца. Кратко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пересказывать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текст по составленному плану и </w:t>
            </w:r>
            <w:r w:rsidRPr="008A696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опорному предложению.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Оценивать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правильность выполнения задания,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находить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исправлять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ошибки</w:t>
            </w:r>
          </w:p>
        </w:tc>
        <w:tc>
          <w:tcPr>
            <w:tcW w:w="1276" w:type="dxa"/>
          </w:tcPr>
          <w:p w:rsidR="008A696D" w:rsidRPr="008A696D" w:rsidRDefault="00F00069" w:rsidP="007549DA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00069">
              <w:rPr>
                <w:rFonts w:ascii="Times New Roman" w:hAnsi="Times New Roman"/>
                <w:sz w:val="24"/>
                <w:szCs w:val="24"/>
              </w:rPr>
              <w:lastRenderedPageBreak/>
              <w:t>Текущий</w:t>
            </w:r>
          </w:p>
        </w:tc>
      </w:tr>
      <w:tr w:rsidR="008A696D" w:rsidRPr="008A696D" w:rsidTr="00200F76">
        <w:tc>
          <w:tcPr>
            <w:tcW w:w="993" w:type="dxa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lastRenderedPageBreak/>
              <w:t>4неделя января</w:t>
            </w:r>
          </w:p>
        </w:tc>
        <w:tc>
          <w:tcPr>
            <w:tcW w:w="1843" w:type="dxa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t>87. Изменение имён существительных</w:t>
            </w:r>
          </w:p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t>по падежам</w:t>
            </w:r>
          </w:p>
        </w:tc>
        <w:tc>
          <w:tcPr>
            <w:tcW w:w="850" w:type="dxa"/>
          </w:tcPr>
          <w:p w:rsidR="008A696D" w:rsidRPr="008A696D" w:rsidRDefault="008A696D" w:rsidP="007549D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2976" w:type="dxa"/>
            <w:vMerge w:val="restart"/>
            <w:shd w:val="clear" w:color="auto" w:fill="auto"/>
          </w:tcPr>
          <w:p w:rsidR="008A696D" w:rsidRPr="008A696D" w:rsidRDefault="008A696D" w:rsidP="007549D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696D">
              <w:rPr>
                <w:rFonts w:ascii="Times New Roman" w:hAnsi="Times New Roman"/>
                <w:b/>
                <w:i/>
                <w:sz w:val="24"/>
                <w:szCs w:val="24"/>
              </w:rPr>
              <w:t>«Как устроен наш язык»</w:t>
            </w:r>
          </w:p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t xml:space="preserve">Изменение существительных по падежам. </w:t>
            </w:r>
            <w:r w:rsidRPr="008A696D">
              <w:rPr>
                <w:rFonts w:ascii="Times New Roman" w:hAnsi="Times New Roman"/>
                <w:i/>
                <w:sz w:val="24"/>
                <w:szCs w:val="24"/>
              </w:rPr>
              <w:t>Падеж и предлог: образование предложно-падежной формы</w:t>
            </w:r>
          </w:p>
        </w:tc>
        <w:tc>
          <w:tcPr>
            <w:tcW w:w="5529" w:type="dxa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Наблюдать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за изменением форм имён существительных.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Различать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родственные слова и формы одного и того же слова.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Знакомиться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с падежом как грамматическим признаком имён существительных.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Определять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нужную форму слова в предложении и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фиксировать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(графически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обозначать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) его синтаксическую функцию.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Осуществлять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взаимный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контроль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оказывать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в сотрудничестве необходимую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взаимопомощь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(работа в паре).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Контролировать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правильность выполнения задания, сверяя собственную запись с образцом</w:t>
            </w:r>
          </w:p>
        </w:tc>
        <w:tc>
          <w:tcPr>
            <w:tcW w:w="1276" w:type="dxa"/>
          </w:tcPr>
          <w:p w:rsidR="008A696D" w:rsidRPr="008A696D" w:rsidRDefault="00F00069" w:rsidP="007549DA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00069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</w:tr>
      <w:tr w:rsidR="008A696D" w:rsidRPr="008A696D" w:rsidTr="00200F76">
        <w:tc>
          <w:tcPr>
            <w:tcW w:w="993" w:type="dxa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t>4неделя января</w:t>
            </w:r>
          </w:p>
        </w:tc>
        <w:tc>
          <w:tcPr>
            <w:tcW w:w="1843" w:type="dxa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t>88. Падеж имён существительных</w:t>
            </w:r>
          </w:p>
        </w:tc>
        <w:tc>
          <w:tcPr>
            <w:tcW w:w="850" w:type="dxa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  <w:vMerge/>
            <w:shd w:val="clear" w:color="auto" w:fill="auto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Восстанавливать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предложения, включая в них имена существительные в определённой падежной форме.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Наблюдать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за изменением формы слова в предложениях и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высказывать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предположение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о </w:t>
            </w:r>
            <w:r w:rsidRPr="008A696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необходимости изменения формы слова.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Знакомиться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с системой падежей русского языка.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Понимать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информацию, представленную в таблице.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Высказывать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предположение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об установлении падежа при совпадении вопросов.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Учитывать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степень сложности задания и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определять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для себя возможность/невозможность его выполнения.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Различать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падежные и синтаксические вопросы.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Знакомиться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с алгоритмом определения падежа имени существительного.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Контролировать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собственные действия в соответствии с алгоритмом.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Осуществлять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взаимный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контроль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оказывать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в сотрудничестве необходимую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взаимопомощь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(работа в паре).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Характеризовать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имена существительные по заданным грамматическим признакам</w:t>
            </w:r>
          </w:p>
        </w:tc>
        <w:tc>
          <w:tcPr>
            <w:tcW w:w="1276" w:type="dxa"/>
          </w:tcPr>
          <w:p w:rsidR="008A696D" w:rsidRPr="008A696D" w:rsidRDefault="00F00069" w:rsidP="007549DA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00069">
              <w:rPr>
                <w:rFonts w:ascii="Times New Roman" w:hAnsi="Times New Roman"/>
                <w:sz w:val="24"/>
                <w:szCs w:val="24"/>
              </w:rPr>
              <w:lastRenderedPageBreak/>
              <w:t>Текущий</w:t>
            </w:r>
          </w:p>
        </w:tc>
      </w:tr>
      <w:tr w:rsidR="008A696D" w:rsidRPr="008A696D" w:rsidTr="00200F76">
        <w:tc>
          <w:tcPr>
            <w:tcW w:w="993" w:type="dxa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4неделя </w:t>
            </w:r>
            <w:r w:rsidRPr="008A696D">
              <w:rPr>
                <w:rFonts w:ascii="Times New Roman" w:hAnsi="Times New Roman"/>
                <w:sz w:val="24"/>
                <w:szCs w:val="24"/>
              </w:rPr>
              <w:lastRenderedPageBreak/>
              <w:t>января</w:t>
            </w:r>
          </w:p>
        </w:tc>
        <w:tc>
          <w:tcPr>
            <w:tcW w:w="1843" w:type="dxa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lastRenderedPageBreak/>
              <w:t>89. Падеж имён существительн</w:t>
            </w:r>
            <w:r w:rsidRPr="008A696D">
              <w:rPr>
                <w:rFonts w:ascii="Times New Roman" w:hAnsi="Times New Roman"/>
                <w:sz w:val="24"/>
                <w:szCs w:val="24"/>
              </w:rPr>
              <w:lastRenderedPageBreak/>
              <w:t>ых</w:t>
            </w:r>
          </w:p>
        </w:tc>
        <w:tc>
          <w:tcPr>
            <w:tcW w:w="850" w:type="dxa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976" w:type="dxa"/>
            <w:vMerge/>
            <w:shd w:val="clear" w:color="auto" w:fill="auto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Сопоставлять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предложенные ответы на проблемный вопрос,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оценивать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их правильность,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соотносить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свою позицию с одним из ответов.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Контролировать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собственные действия в соответствии с алгоритмом определения падежа имён существительных.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Осуществлять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взаимный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контроль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оказывать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в сотрудничестве необходимую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взаимопомощь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(работа в паре).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Устанавливать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начальную форму заданных слов.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Понимать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информацию, представленную в таблице.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Наблюдать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взаимодействие предлогов с падежными формами существительных.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Учитывать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степень сложности задания и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определять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для себя возможность/невозможность его выполнения</w:t>
            </w:r>
          </w:p>
        </w:tc>
        <w:tc>
          <w:tcPr>
            <w:tcW w:w="1276" w:type="dxa"/>
          </w:tcPr>
          <w:p w:rsidR="008A696D" w:rsidRPr="008A696D" w:rsidRDefault="00F00069" w:rsidP="007549DA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00069">
              <w:rPr>
                <w:rFonts w:ascii="Times New Roman" w:hAnsi="Times New Roman"/>
                <w:sz w:val="24"/>
                <w:szCs w:val="24"/>
              </w:rPr>
              <w:lastRenderedPageBreak/>
              <w:t>Текущий</w:t>
            </w:r>
          </w:p>
        </w:tc>
      </w:tr>
      <w:tr w:rsidR="008A696D" w:rsidRPr="008A696D" w:rsidTr="00200F76">
        <w:tc>
          <w:tcPr>
            <w:tcW w:w="993" w:type="dxa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lastRenderedPageBreak/>
              <w:t>4неделя января</w:t>
            </w:r>
          </w:p>
        </w:tc>
        <w:tc>
          <w:tcPr>
            <w:tcW w:w="1843" w:type="dxa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t>90. Учим слова с удвоенными согласными в корне слова</w:t>
            </w:r>
          </w:p>
        </w:tc>
        <w:tc>
          <w:tcPr>
            <w:tcW w:w="850" w:type="dxa"/>
          </w:tcPr>
          <w:p w:rsidR="008A696D" w:rsidRPr="008A696D" w:rsidRDefault="008A696D" w:rsidP="007549D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2976" w:type="dxa"/>
            <w:shd w:val="clear" w:color="auto" w:fill="auto"/>
          </w:tcPr>
          <w:p w:rsidR="008A696D" w:rsidRPr="008A696D" w:rsidRDefault="008A696D" w:rsidP="007549D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696D">
              <w:rPr>
                <w:rFonts w:ascii="Times New Roman" w:hAnsi="Times New Roman"/>
                <w:b/>
                <w:i/>
                <w:sz w:val="24"/>
                <w:szCs w:val="24"/>
              </w:rPr>
              <w:t>«Правописание»</w:t>
            </w:r>
          </w:p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t>Ознакомление с правилом правописания удвоенных согласных в корне слова (словарные слова) и его применение</w:t>
            </w:r>
          </w:p>
        </w:tc>
        <w:tc>
          <w:tcPr>
            <w:tcW w:w="5529" w:type="dxa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Группировать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слова по заданному основанию.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Осуществлять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взаимный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контроль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оказывать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в сотрудничестве необходимую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взаимопомощь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(работа в паре).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Систематизировать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информацию (записывать слова в алфавитном порядке).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Находить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слова по заданному основанию.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Опознавать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границы предложений и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ставить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необходимый знак пунктуации в конце </w:t>
            </w:r>
            <w:r w:rsidRPr="008A696D">
              <w:rPr>
                <w:rFonts w:ascii="Times New Roman" w:hAnsi="Times New Roman"/>
                <w:sz w:val="24"/>
                <w:szCs w:val="24"/>
              </w:rPr>
              <w:lastRenderedPageBreak/>
              <w:t>предложения</w:t>
            </w:r>
          </w:p>
        </w:tc>
        <w:tc>
          <w:tcPr>
            <w:tcW w:w="1276" w:type="dxa"/>
          </w:tcPr>
          <w:p w:rsidR="008A696D" w:rsidRPr="008A696D" w:rsidRDefault="00F00069" w:rsidP="007549DA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00069">
              <w:rPr>
                <w:rFonts w:ascii="Times New Roman" w:hAnsi="Times New Roman"/>
                <w:sz w:val="24"/>
                <w:szCs w:val="24"/>
              </w:rPr>
              <w:lastRenderedPageBreak/>
              <w:t>Текущий</w:t>
            </w:r>
          </w:p>
        </w:tc>
      </w:tr>
      <w:tr w:rsidR="008A696D" w:rsidRPr="008A696D" w:rsidTr="00200F76">
        <w:tc>
          <w:tcPr>
            <w:tcW w:w="993" w:type="dxa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lastRenderedPageBreak/>
              <w:t>5неделя января</w:t>
            </w:r>
          </w:p>
        </w:tc>
        <w:tc>
          <w:tcPr>
            <w:tcW w:w="1843" w:type="dxa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t>91. Учимся писать письма</w:t>
            </w:r>
          </w:p>
        </w:tc>
        <w:tc>
          <w:tcPr>
            <w:tcW w:w="850" w:type="dxa"/>
          </w:tcPr>
          <w:p w:rsidR="008A696D" w:rsidRPr="008A696D" w:rsidRDefault="008A696D" w:rsidP="007549D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2976" w:type="dxa"/>
            <w:shd w:val="clear" w:color="auto" w:fill="auto"/>
          </w:tcPr>
          <w:p w:rsidR="008A696D" w:rsidRPr="008A696D" w:rsidRDefault="008A696D" w:rsidP="007549D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696D">
              <w:rPr>
                <w:rFonts w:ascii="Times New Roman" w:hAnsi="Times New Roman"/>
                <w:b/>
                <w:i/>
                <w:sz w:val="24"/>
                <w:szCs w:val="24"/>
              </w:rPr>
              <w:t>«Развитие речи»</w:t>
            </w:r>
          </w:p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t xml:space="preserve">Знакомство с изложением и с жанром письма. </w:t>
            </w:r>
            <w:r w:rsidRPr="008A696D">
              <w:rPr>
                <w:rFonts w:ascii="Times New Roman" w:hAnsi="Times New Roman"/>
                <w:i/>
                <w:sz w:val="24"/>
                <w:szCs w:val="24"/>
              </w:rPr>
              <w:t>Создание собственных текстов и корректирование заданных текстов с учётом правильности, богатства и выразительности письменной речи</w:t>
            </w:r>
          </w:p>
        </w:tc>
        <w:tc>
          <w:tcPr>
            <w:tcW w:w="5529" w:type="dxa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Осуществлять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взаимный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контроль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оказывать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в сотрудничестве необходимую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взаимопомощь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(работа в паре).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Находить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в тексте заданную информацию. Кратко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пересказывать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исходный текст</w:t>
            </w:r>
          </w:p>
        </w:tc>
        <w:tc>
          <w:tcPr>
            <w:tcW w:w="1276" w:type="dxa"/>
          </w:tcPr>
          <w:p w:rsidR="008A696D" w:rsidRPr="008A696D" w:rsidRDefault="00F00069" w:rsidP="007549DA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00069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</w:tr>
      <w:tr w:rsidR="008A696D" w:rsidRPr="008A696D" w:rsidTr="00200F76">
        <w:tc>
          <w:tcPr>
            <w:tcW w:w="993" w:type="dxa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t>5неделя января</w:t>
            </w:r>
          </w:p>
        </w:tc>
        <w:tc>
          <w:tcPr>
            <w:tcW w:w="1843" w:type="dxa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t>92. Падеж имён существительных</w:t>
            </w:r>
          </w:p>
        </w:tc>
        <w:tc>
          <w:tcPr>
            <w:tcW w:w="850" w:type="dxa"/>
          </w:tcPr>
          <w:p w:rsidR="008A696D" w:rsidRPr="008A696D" w:rsidRDefault="008A696D" w:rsidP="007549D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2976" w:type="dxa"/>
            <w:shd w:val="clear" w:color="auto" w:fill="auto"/>
          </w:tcPr>
          <w:p w:rsidR="008A696D" w:rsidRPr="008A696D" w:rsidRDefault="008A696D" w:rsidP="007549D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696D">
              <w:rPr>
                <w:rFonts w:ascii="Times New Roman" w:hAnsi="Times New Roman"/>
                <w:b/>
                <w:i/>
                <w:sz w:val="24"/>
                <w:szCs w:val="24"/>
              </w:rPr>
              <w:t>«Как устроен наш язык»</w:t>
            </w:r>
          </w:p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t xml:space="preserve">Изменение существительных по падежам. </w:t>
            </w:r>
            <w:r w:rsidRPr="008A696D">
              <w:rPr>
                <w:rFonts w:ascii="Times New Roman" w:hAnsi="Times New Roman"/>
                <w:i/>
                <w:sz w:val="24"/>
                <w:szCs w:val="24"/>
              </w:rPr>
              <w:t xml:space="preserve">Различение падежных и смысловых (синтаксических) </w:t>
            </w:r>
            <w:r w:rsidRPr="008A696D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вопросов</w:t>
            </w:r>
          </w:p>
        </w:tc>
        <w:tc>
          <w:tcPr>
            <w:tcW w:w="5529" w:type="dxa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Контролировать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собственные действия в соответствии с алгоритмом определения падежа имён существительных.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Анализировать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предложенные высказывания,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выбирать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правильный ответ и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обосновывать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сделанный выбор.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Осуществлять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взаимный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контроль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оказывать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в сотрудничестве необходимую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взаимопомощь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(работа в паре).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Находить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слова по заданному основанию.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Различать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падежный и синтаксический вопросы.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Договариваться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о последовательности действий и порядке работы в группах.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Учитывать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степень сложности задания и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определять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для себя возможность/невозможность его выполнения.</w:t>
            </w:r>
          </w:p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Заканчивать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предложения, употребляя слово в заданной падежной форме.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Фиксировать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(графически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обозначать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>) падежные окончания</w:t>
            </w:r>
          </w:p>
        </w:tc>
        <w:tc>
          <w:tcPr>
            <w:tcW w:w="1276" w:type="dxa"/>
          </w:tcPr>
          <w:p w:rsidR="008A696D" w:rsidRPr="008A696D" w:rsidRDefault="00F00069" w:rsidP="007549DA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00069">
              <w:rPr>
                <w:rFonts w:ascii="Times New Roman" w:hAnsi="Times New Roman"/>
                <w:sz w:val="24"/>
                <w:szCs w:val="24"/>
              </w:rPr>
              <w:lastRenderedPageBreak/>
              <w:t>Текущий</w:t>
            </w:r>
          </w:p>
        </w:tc>
      </w:tr>
      <w:tr w:rsidR="008A696D" w:rsidRPr="008A696D" w:rsidTr="00200F76">
        <w:tc>
          <w:tcPr>
            <w:tcW w:w="993" w:type="dxa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lastRenderedPageBreak/>
              <w:t>5неделя января</w:t>
            </w:r>
          </w:p>
        </w:tc>
        <w:tc>
          <w:tcPr>
            <w:tcW w:w="1843" w:type="dxa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t>93. Учимся писать суффикс </w:t>
            </w:r>
            <w:r w:rsidRPr="008A696D">
              <w:rPr>
                <w:rFonts w:ascii="Times New Roman" w:hAnsi="Times New Roman"/>
                <w:b/>
                <w:sz w:val="24"/>
                <w:szCs w:val="24"/>
              </w:rPr>
              <w:t>-ок-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в именах существительных</w:t>
            </w:r>
          </w:p>
        </w:tc>
        <w:tc>
          <w:tcPr>
            <w:tcW w:w="850" w:type="dxa"/>
          </w:tcPr>
          <w:p w:rsidR="008A696D" w:rsidRPr="008A696D" w:rsidRDefault="008A696D" w:rsidP="007549D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2976" w:type="dxa"/>
            <w:shd w:val="clear" w:color="auto" w:fill="auto"/>
          </w:tcPr>
          <w:p w:rsidR="008A696D" w:rsidRPr="008A696D" w:rsidRDefault="008A696D" w:rsidP="007549D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696D">
              <w:rPr>
                <w:rFonts w:ascii="Times New Roman" w:hAnsi="Times New Roman"/>
                <w:b/>
                <w:i/>
                <w:sz w:val="24"/>
                <w:szCs w:val="24"/>
              </w:rPr>
              <w:t>«Правописание»</w:t>
            </w:r>
          </w:p>
          <w:p w:rsidR="008A696D" w:rsidRPr="008A696D" w:rsidRDefault="008A696D" w:rsidP="007549D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8A696D">
              <w:rPr>
                <w:rFonts w:ascii="Times New Roman" w:hAnsi="Times New Roman"/>
                <w:i/>
                <w:sz w:val="24"/>
                <w:szCs w:val="24"/>
              </w:rPr>
              <w:t xml:space="preserve">Ознакомление с правилом правописания суффикса </w:t>
            </w:r>
            <w:r w:rsidRPr="008A696D">
              <w:rPr>
                <w:rFonts w:ascii="Times New Roman" w:hAnsi="Times New Roman"/>
                <w:b/>
                <w:sz w:val="24"/>
                <w:szCs w:val="24"/>
              </w:rPr>
              <w:t>-ок-</w:t>
            </w:r>
            <w:r w:rsidRPr="008A696D">
              <w:rPr>
                <w:rFonts w:ascii="Times New Roman" w:hAnsi="Times New Roman"/>
                <w:i/>
                <w:sz w:val="24"/>
                <w:szCs w:val="24"/>
              </w:rPr>
              <w:t xml:space="preserve"> и его применение</w:t>
            </w:r>
          </w:p>
        </w:tc>
        <w:tc>
          <w:tcPr>
            <w:tcW w:w="5529" w:type="dxa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Наблюдать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за особенностями суффикса имён существительных </w:t>
            </w:r>
            <w:r w:rsidRPr="008A696D">
              <w:rPr>
                <w:rFonts w:ascii="Times New Roman" w:hAnsi="Times New Roman"/>
                <w:b/>
                <w:sz w:val="24"/>
                <w:szCs w:val="24"/>
              </w:rPr>
              <w:t>-ок-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Составлять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слова в соответствии с заданной моделью.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Осуществлять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взаимный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контроль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оказывать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в сотрудничестве необходимую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взаимопомощь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(работа в паре).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Контролировать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собственные действия при записи слов в связи с поставленной задачей.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Учитывать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степень сложности задания и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определять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для себя </w:t>
            </w:r>
            <w:r w:rsidRPr="008A696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возможность/невозможность его выполнения.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Подбирать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и группировать слова по заданным основаниям.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Упорядочивать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запись в соответствии с приведённой последовательностью моделей.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Устанавливать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место орфограммы в слове.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Записывать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слова в соответствии с условием.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Объяснять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написание слов</w:t>
            </w:r>
          </w:p>
        </w:tc>
        <w:tc>
          <w:tcPr>
            <w:tcW w:w="1276" w:type="dxa"/>
          </w:tcPr>
          <w:p w:rsidR="008A696D" w:rsidRPr="008A696D" w:rsidRDefault="00F00069" w:rsidP="007549DA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00069">
              <w:rPr>
                <w:rFonts w:ascii="Times New Roman" w:hAnsi="Times New Roman"/>
                <w:sz w:val="24"/>
                <w:szCs w:val="24"/>
              </w:rPr>
              <w:lastRenderedPageBreak/>
              <w:t>Текущий</w:t>
            </w:r>
          </w:p>
        </w:tc>
      </w:tr>
      <w:tr w:rsidR="008A696D" w:rsidRPr="008A696D" w:rsidTr="00200F76">
        <w:tc>
          <w:tcPr>
            <w:tcW w:w="993" w:type="dxa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lastRenderedPageBreak/>
              <w:t>5неделя января</w:t>
            </w:r>
          </w:p>
        </w:tc>
        <w:tc>
          <w:tcPr>
            <w:tcW w:w="1843" w:type="dxa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t>94. Падеж имён существительных</w:t>
            </w:r>
          </w:p>
        </w:tc>
        <w:tc>
          <w:tcPr>
            <w:tcW w:w="850" w:type="dxa"/>
          </w:tcPr>
          <w:p w:rsidR="008A696D" w:rsidRPr="008A696D" w:rsidRDefault="008A696D" w:rsidP="007549D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2976" w:type="dxa"/>
            <w:shd w:val="clear" w:color="auto" w:fill="auto"/>
          </w:tcPr>
          <w:p w:rsidR="008A696D" w:rsidRPr="008A696D" w:rsidRDefault="008A696D" w:rsidP="007549D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696D">
              <w:rPr>
                <w:rFonts w:ascii="Times New Roman" w:hAnsi="Times New Roman"/>
                <w:b/>
                <w:i/>
                <w:sz w:val="24"/>
                <w:szCs w:val="24"/>
              </w:rPr>
              <w:t>«Как устроен наш язык»</w:t>
            </w:r>
          </w:p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t xml:space="preserve">Изменение существительных по падежам. </w:t>
            </w:r>
            <w:r w:rsidRPr="008A696D">
              <w:rPr>
                <w:rFonts w:ascii="Times New Roman" w:hAnsi="Times New Roman"/>
                <w:i/>
                <w:sz w:val="24"/>
                <w:szCs w:val="24"/>
              </w:rPr>
              <w:t>Различение падежных и смысловых (синтаксических) вопросов</w:t>
            </w:r>
          </w:p>
        </w:tc>
        <w:tc>
          <w:tcPr>
            <w:tcW w:w="5529" w:type="dxa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Осуществлять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взаимный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контроль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оказывать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в сотрудничестве необходимую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взаимопомощь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(работа в паре).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Заканчивать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предложения, употребляя слово в заданной падежной форме.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Фиксировать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(графически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обозначать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) окончания и предлоги.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Находить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слова по заданному основанию.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Контролировать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собственные действия при работе по образцу.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Учитывать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степень сложности задания и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определять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для себя возможность/невозможность его выполнения.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Определять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синтаксическую функцию каждого слова в предложении.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Характеризовать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имена существительные по заданным грамматическим </w:t>
            </w:r>
            <w:r w:rsidRPr="008A696D">
              <w:rPr>
                <w:rFonts w:ascii="Times New Roman" w:hAnsi="Times New Roman"/>
                <w:sz w:val="24"/>
                <w:szCs w:val="24"/>
              </w:rPr>
              <w:lastRenderedPageBreak/>
              <w:t>признакам</w:t>
            </w:r>
          </w:p>
        </w:tc>
        <w:tc>
          <w:tcPr>
            <w:tcW w:w="1276" w:type="dxa"/>
          </w:tcPr>
          <w:p w:rsidR="008A696D" w:rsidRPr="008A696D" w:rsidRDefault="00AD2744" w:rsidP="007549DA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00069">
              <w:rPr>
                <w:rFonts w:ascii="Times New Roman" w:hAnsi="Times New Roman"/>
                <w:sz w:val="24"/>
                <w:szCs w:val="24"/>
              </w:rPr>
              <w:lastRenderedPageBreak/>
              <w:t>Текущий</w:t>
            </w:r>
          </w:p>
        </w:tc>
      </w:tr>
      <w:tr w:rsidR="008A696D" w:rsidRPr="008A696D" w:rsidTr="00200F76">
        <w:tc>
          <w:tcPr>
            <w:tcW w:w="993" w:type="dxa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lastRenderedPageBreak/>
              <w:t>5неделя января</w:t>
            </w:r>
          </w:p>
        </w:tc>
        <w:tc>
          <w:tcPr>
            <w:tcW w:w="1843" w:type="dxa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t>95. Учимся писать суффиксы </w:t>
            </w:r>
            <w:r w:rsidRPr="008A696D">
              <w:rPr>
                <w:rFonts w:ascii="Times New Roman" w:hAnsi="Times New Roman"/>
                <w:b/>
                <w:sz w:val="24"/>
                <w:szCs w:val="24"/>
              </w:rPr>
              <w:t>-ец-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и </w:t>
            </w:r>
            <w:r w:rsidRPr="008A696D">
              <w:rPr>
                <w:rFonts w:ascii="Times New Roman" w:hAnsi="Times New Roman"/>
                <w:b/>
                <w:sz w:val="24"/>
                <w:szCs w:val="24"/>
              </w:rPr>
              <w:t>-иц-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и сочетания </w:t>
            </w:r>
            <w:r w:rsidRPr="008A696D">
              <w:rPr>
                <w:rFonts w:ascii="Times New Roman" w:hAnsi="Times New Roman"/>
                <w:b/>
                <w:i/>
                <w:sz w:val="24"/>
                <w:szCs w:val="24"/>
              </w:rPr>
              <w:t>ичк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8A696D">
              <w:rPr>
                <w:rFonts w:ascii="Times New Roman" w:hAnsi="Times New Roman"/>
                <w:b/>
                <w:i/>
                <w:sz w:val="24"/>
                <w:szCs w:val="24"/>
              </w:rPr>
              <w:t>ечк</w:t>
            </w:r>
          </w:p>
        </w:tc>
        <w:tc>
          <w:tcPr>
            <w:tcW w:w="850" w:type="dxa"/>
          </w:tcPr>
          <w:p w:rsidR="008A696D" w:rsidRPr="008A696D" w:rsidRDefault="008A696D" w:rsidP="007549D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2976" w:type="dxa"/>
            <w:shd w:val="clear" w:color="auto" w:fill="auto"/>
          </w:tcPr>
          <w:p w:rsidR="008A696D" w:rsidRPr="008A696D" w:rsidRDefault="008A696D" w:rsidP="007549D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696D">
              <w:rPr>
                <w:rFonts w:ascii="Times New Roman" w:hAnsi="Times New Roman"/>
                <w:b/>
                <w:i/>
                <w:sz w:val="24"/>
                <w:szCs w:val="24"/>
              </w:rPr>
              <w:t>«Правописание»</w:t>
            </w:r>
          </w:p>
          <w:p w:rsidR="008A696D" w:rsidRPr="008A696D" w:rsidRDefault="008A696D" w:rsidP="007549D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8A696D">
              <w:rPr>
                <w:rFonts w:ascii="Times New Roman" w:hAnsi="Times New Roman"/>
                <w:i/>
                <w:sz w:val="24"/>
                <w:szCs w:val="24"/>
              </w:rPr>
              <w:t>Ознакомление с правилами правописания суффиксов </w:t>
            </w:r>
            <w:r w:rsidRPr="008A696D">
              <w:rPr>
                <w:rFonts w:ascii="Times New Roman" w:hAnsi="Times New Roman"/>
                <w:b/>
                <w:sz w:val="24"/>
                <w:szCs w:val="24"/>
              </w:rPr>
              <w:t>-ец-</w:t>
            </w:r>
            <w:r w:rsidRPr="008A696D">
              <w:rPr>
                <w:rFonts w:ascii="Times New Roman" w:hAnsi="Times New Roman"/>
                <w:i/>
                <w:sz w:val="24"/>
                <w:szCs w:val="24"/>
              </w:rPr>
              <w:t xml:space="preserve"> и </w:t>
            </w:r>
            <w:r w:rsidRPr="008A696D">
              <w:rPr>
                <w:rFonts w:ascii="Times New Roman" w:hAnsi="Times New Roman"/>
                <w:b/>
                <w:sz w:val="24"/>
                <w:szCs w:val="24"/>
              </w:rPr>
              <w:t>-иц-</w:t>
            </w:r>
            <w:r w:rsidRPr="008A696D">
              <w:rPr>
                <w:rFonts w:ascii="Times New Roman" w:hAnsi="Times New Roman"/>
                <w:i/>
                <w:sz w:val="24"/>
                <w:szCs w:val="24"/>
              </w:rPr>
              <w:t xml:space="preserve">, сочетаний </w:t>
            </w:r>
            <w:r w:rsidRPr="008A696D">
              <w:rPr>
                <w:rFonts w:ascii="Times New Roman" w:hAnsi="Times New Roman"/>
                <w:b/>
                <w:i/>
                <w:sz w:val="24"/>
                <w:szCs w:val="24"/>
              </w:rPr>
              <w:t>ичк</w:t>
            </w:r>
            <w:r w:rsidRPr="008A696D">
              <w:rPr>
                <w:rFonts w:ascii="Times New Roman" w:hAnsi="Times New Roman"/>
                <w:i/>
                <w:sz w:val="24"/>
                <w:szCs w:val="24"/>
              </w:rPr>
              <w:t>,</w:t>
            </w:r>
            <w:r w:rsidRPr="008A696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ечк</w:t>
            </w:r>
            <w:r w:rsidRPr="008A696D">
              <w:rPr>
                <w:rFonts w:ascii="Times New Roman" w:hAnsi="Times New Roman"/>
                <w:i/>
                <w:sz w:val="24"/>
                <w:szCs w:val="24"/>
              </w:rPr>
              <w:t>; их применение</w:t>
            </w:r>
          </w:p>
        </w:tc>
        <w:tc>
          <w:tcPr>
            <w:tcW w:w="5529" w:type="dxa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Наблюдать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за написанием суффиксов имён существительных </w:t>
            </w:r>
            <w:r w:rsidRPr="008A696D">
              <w:rPr>
                <w:rFonts w:ascii="Times New Roman" w:hAnsi="Times New Roman"/>
                <w:b/>
                <w:sz w:val="24"/>
                <w:szCs w:val="24"/>
              </w:rPr>
              <w:t>-ец-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>, </w:t>
            </w:r>
            <w:r w:rsidRPr="008A696D">
              <w:rPr>
                <w:rFonts w:ascii="Times New Roman" w:hAnsi="Times New Roman"/>
                <w:b/>
                <w:sz w:val="24"/>
                <w:szCs w:val="24"/>
              </w:rPr>
              <w:t xml:space="preserve">-иц- 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и сочетаний </w:t>
            </w:r>
            <w:r w:rsidRPr="008A696D">
              <w:rPr>
                <w:rFonts w:ascii="Times New Roman" w:hAnsi="Times New Roman"/>
                <w:b/>
                <w:i/>
                <w:sz w:val="24"/>
                <w:szCs w:val="24"/>
              </w:rPr>
              <w:t>ичк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8A696D">
              <w:rPr>
                <w:rFonts w:ascii="Times New Roman" w:hAnsi="Times New Roman"/>
                <w:b/>
                <w:i/>
                <w:sz w:val="24"/>
                <w:szCs w:val="24"/>
              </w:rPr>
              <w:t>ечк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Выявлять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признак, определяющий написание суффиксов и сочетаний.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Понимать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алгоритм написания слов с суффиксами </w:t>
            </w:r>
            <w:r w:rsidRPr="008A696D">
              <w:rPr>
                <w:rFonts w:ascii="Times New Roman" w:hAnsi="Times New Roman"/>
                <w:b/>
                <w:sz w:val="24"/>
                <w:szCs w:val="24"/>
              </w:rPr>
              <w:t>-ец-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>, </w:t>
            </w:r>
            <w:r w:rsidRPr="008A696D">
              <w:rPr>
                <w:rFonts w:ascii="Times New Roman" w:hAnsi="Times New Roman"/>
                <w:sz w:val="24"/>
                <w:szCs w:val="24"/>
              </w:rPr>
              <w:br/>
            </w:r>
            <w:r w:rsidRPr="008A696D">
              <w:rPr>
                <w:rFonts w:ascii="Times New Roman" w:hAnsi="Times New Roman"/>
                <w:b/>
                <w:sz w:val="24"/>
                <w:szCs w:val="24"/>
              </w:rPr>
              <w:t>-иц-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и слов с сочетаниями </w:t>
            </w:r>
            <w:r w:rsidRPr="008A696D">
              <w:rPr>
                <w:rFonts w:ascii="Times New Roman" w:hAnsi="Times New Roman"/>
                <w:b/>
                <w:i/>
                <w:sz w:val="24"/>
                <w:szCs w:val="24"/>
              </w:rPr>
              <w:t>ичк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>, </w:t>
            </w:r>
            <w:r w:rsidRPr="008A696D">
              <w:rPr>
                <w:rFonts w:ascii="Times New Roman" w:hAnsi="Times New Roman"/>
                <w:b/>
                <w:i/>
                <w:sz w:val="24"/>
                <w:szCs w:val="24"/>
              </w:rPr>
              <w:t>ечк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Использовать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алгоритмы при решении практических задач.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Группировать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слова по заданному основанию.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Доказывать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правильность написания слов с отрабатываемыми суффиксами и сочетаниями букв.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Учитывать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степень сложности задания и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определять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для себя возможность/невозможность его выполнения.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Конструировать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слова в соответствии с заданными условиями</w:t>
            </w:r>
          </w:p>
        </w:tc>
        <w:tc>
          <w:tcPr>
            <w:tcW w:w="1276" w:type="dxa"/>
          </w:tcPr>
          <w:p w:rsidR="008A696D" w:rsidRPr="008A696D" w:rsidRDefault="00AD2744" w:rsidP="007549DA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00069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</w:tr>
      <w:tr w:rsidR="008A696D" w:rsidRPr="008A696D" w:rsidTr="00200F76">
        <w:tc>
          <w:tcPr>
            <w:tcW w:w="993" w:type="dxa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t>1 неделя феврал</w:t>
            </w:r>
            <w:r w:rsidRPr="008A696D">
              <w:rPr>
                <w:rFonts w:ascii="Times New Roman" w:hAnsi="Times New Roman"/>
                <w:sz w:val="24"/>
                <w:szCs w:val="24"/>
              </w:rPr>
              <w:lastRenderedPageBreak/>
              <w:t>я</w:t>
            </w:r>
          </w:p>
        </w:tc>
        <w:tc>
          <w:tcPr>
            <w:tcW w:w="1843" w:type="dxa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lastRenderedPageBreak/>
              <w:t>96. Работаем с текстом</w:t>
            </w:r>
          </w:p>
        </w:tc>
        <w:tc>
          <w:tcPr>
            <w:tcW w:w="850" w:type="dxa"/>
          </w:tcPr>
          <w:p w:rsidR="008A696D" w:rsidRPr="008A696D" w:rsidRDefault="008A696D" w:rsidP="007549D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2976" w:type="dxa"/>
            <w:shd w:val="clear" w:color="auto" w:fill="auto"/>
          </w:tcPr>
          <w:p w:rsidR="008A696D" w:rsidRPr="008A696D" w:rsidRDefault="008A696D" w:rsidP="007549D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696D">
              <w:rPr>
                <w:rFonts w:ascii="Times New Roman" w:hAnsi="Times New Roman"/>
                <w:b/>
                <w:i/>
                <w:sz w:val="24"/>
                <w:szCs w:val="24"/>
              </w:rPr>
              <w:t>«Развитие речи»</w:t>
            </w:r>
          </w:p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t xml:space="preserve">Определение типов текста (повествование, описание, </w:t>
            </w:r>
            <w:r w:rsidRPr="008A696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рассуждение) и создание собственных текстов заданного типа. Озаглавливание текстов. </w:t>
            </w:r>
            <w:r w:rsidRPr="008A696D">
              <w:rPr>
                <w:rFonts w:ascii="Times New Roman" w:hAnsi="Times New Roman"/>
                <w:i/>
                <w:sz w:val="24"/>
                <w:szCs w:val="24"/>
              </w:rPr>
              <w:t>Корректирование заданных текстов с учётом правильности, богатства и выразительности письменной речи</w:t>
            </w:r>
          </w:p>
        </w:tc>
        <w:tc>
          <w:tcPr>
            <w:tcW w:w="5529" w:type="dxa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Учитывать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степень сложности задания и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определять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для себя возможность/невозможность его выполнения.</w:t>
            </w:r>
          </w:p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Определять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тип текста.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Находить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в тексте фрагменты описания и повествования.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Составлять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собственный текст-описание по образцу.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Устанавливать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соотношение заголовка с основной мыслью текста.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Подбирать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заголовки к тексту.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Редактировать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текст с нарушениями норм письменной речи (неоправданный повтор слов)</w:t>
            </w:r>
          </w:p>
        </w:tc>
        <w:tc>
          <w:tcPr>
            <w:tcW w:w="1276" w:type="dxa"/>
          </w:tcPr>
          <w:p w:rsidR="008A696D" w:rsidRPr="008A696D" w:rsidRDefault="00AD2744" w:rsidP="007549DA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00069">
              <w:rPr>
                <w:rFonts w:ascii="Times New Roman" w:hAnsi="Times New Roman"/>
                <w:sz w:val="24"/>
                <w:szCs w:val="24"/>
              </w:rPr>
              <w:lastRenderedPageBreak/>
              <w:t>Текущий</w:t>
            </w:r>
          </w:p>
        </w:tc>
      </w:tr>
      <w:tr w:rsidR="008A696D" w:rsidRPr="008A696D" w:rsidTr="00200F76">
        <w:tc>
          <w:tcPr>
            <w:tcW w:w="993" w:type="dxa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lastRenderedPageBreak/>
              <w:t>1 неделя февраля</w:t>
            </w:r>
          </w:p>
        </w:tc>
        <w:tc>
          <w:tcPr>
            <w:tcW w:w="1843" w:type="dxa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t>97. Склонение имён существительных</w:t>
            </w:r>
          </w:p>
        </w:tc>
        <w:tc>
          <w:tcPr>
            <w:tcW w:w="850" w:type="dxa"/>
          </w:tcPr>
          <w:p w:rsidR="008A696D" w:rsidRPr="008A696D" w:rsidRDefault="008A696D" w:rsidP="007549D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2976" w:type="dxa"/>
            <w:shd w:val="clear" w:color="auto" w:fill="auto"/>
          </w:tcPr>
          <w:p w:rsidR="008A696D" w:rsidRPr="008A696D" w:rsidRDefault="008A696D" w:rsidP="007549D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696D">
              <w:rPr>
                <w:rFonts w:ascii="Times New Roman" w:hAnsi="Times New Roman"/>
                <w:b/>
                <w:i/>
                <w:sz w:val="24"/>
                <w:szCs w:val="24"/>
              </w:rPr>
              <w:t>«Как устроен наш язык»</w:t>
            </w:r>
          </w:p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t>Определение принадлежности имён существительных к 1, 2, 3-му склонению</w:t>
            </w:r>
          </w:p>
        </w:tc>
        <w:tc>
          <w:tcPr>
            <w:tcW w:w="5529" w:type="dxa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Понимать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информацию, представленную в таблице.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Наблюдать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за тремя системами падежных окончаний.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Группировать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слова на основе определения набора окончаний.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Знакомиться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с понятием «склонение имён существительных».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Фиксировать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(графически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обозначать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) окончания.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Различать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имена существительные, относящиеся к разным склонениям.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Находить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группировать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слова по заданному основанию.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Контролировать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собственные действия в связи с поставленной </w:t>
            </w:r>
            <w:r w:rsidRPr="008A696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задачей.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Осуществлять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взаимный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контроль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оказывать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в сотрудничестве необходимую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взаимопомощь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(работа в паре).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Договариваться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о последовательности действий и порядке работы в группах.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Понимать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информацию, представленную в виде схемы.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Подбирать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примеры к предложенным схемам</w:t>
            </w:r>
          </w:p>
        </w:tc>
        <w:tc>
          <w:tcPr>
            <w:tcW w:w="1276" w:type="dxa"/>
          </w:tcPr>
          <w:p w:rsidR="008A696D" w:rsidRPr="008A696D" w:rsidRDefault="00AD2744" w:rsidP="007549DA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00069">
              <w:rPr>
                <w:rFonts w:ascii="Times New Roman" w:hAnsi="Times New Roman"/>
                <w:sz w:val="24"/>
                <w:szCs w:val="24"/>
              </w:rPr>
              <w:lastRenderedPageBreak/>
              <w:t>Текущий</w:t>
            </w:r>
          </w:p>
        </w:tc>
      </w:tr>
      <w:tr w:rsidR="008A696D" w:rsidRPr="008A696D" w:rsidTr="00200F76">
        <w:tc>
          <w:tcPr>
            <w:tcW w:w="993" w:type="dxa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lastRenderedPageBreak/>
              <w:t>1 неделя февраля</w:t>
            </w:r>
          </w:p>
        </w:tc>
        <w:tc>
          <w:tcPr>
            <w:tcW w:w="1843" w:type="dxa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t>98.Текущая контрольная работа. Части речи, род и число имён существительных</w:t>
            </w:r>
          </w:p>
        </w:tc>
        <w:tc>
          <w:tcPr>
            <w:tcW w:w="850" w:type="dxa"/>
          </w:tcPr>
          <w:p w:rsidR="008A696D" w:rsidRPr="008A696D" w:rsidRDefault="008A696D" w:rsidP="007549D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2976" w:type="dxa"/>
            <w:shd w:val="clear" w:color="auto" w:fill="auto"/>
          </w:tcPr>
          <w:p w:rsidR="008A696D" w:rsidRPr="008A696D" w:rsidRDefault="008A696D" w:rsidP="007549D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696D">
              <w:rPr>
                <w:rFonts w:ascii="Times New Roman" w:hAnsi="Times New Roman"/>
                <w:b/>
                <w:i/>
                <w:sz w:val="24"/>
                <w:szCs w:val="24"/>
              </w:rPr>
              <w:t>«Как устроен наш язык»</w:t>
            </w:r>
          </w:p>
          <w:p w:rsidR="008A696D" w:rsidRPr="008A696D" w:rsidRDefault="008A696D" w:rsidP="007549D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t>Проверка уровня достижения планируемых результатов по теме.</w:t>
            </w:r>
          </w:p>
        </w:tc>
        <w:tc>
          <w:tcPr>
            <w:tcW w:w="5529" w:type="dxa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Проверка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уровня достижения планируемых результатов по теме</w:t>
            </w:r>
          </w:p>
        </w:tc>
        <w:tc>
          <w:tcPr>
            <w:tcW w:w="1276" w:type="dxa"/>
          </w:tcPr>
          <w:p w:rsidR="008A696D" w:rsidRPr="008A696D" w:rsidRDefault="00AD2744" w:rsidP="007549DA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00069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</w:tr>
      <w:tr w:rsidR="008A696D" w:rsidRPr="008A696D" w:rsidTr="00200F76">
        <w:tc>
          <w:tcPr>
            <w:tcW w:w="993" w:type="dxa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t>1 неделя февраля</w:t>
            </w:r>
          </w:p>
        </w:tc>
        <w:tc>
          <w:tcPr>
            <w:tcW w:w="1843" w:type="dxa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t xml:space="preserve">99. Учимся писать сочетания </w:t>
            </w:r>
            <w:r w:rsidRPr="008A696D">
              <w:rPr>
                <w:rFonts w:ascii="Times New Roman" w:hAnsi="Times New Roman"/>
                <w:b/>
                <w:i/>
                <w:sz w:val="24"/>
                <w:szCs w:val="24"/>
              </w:rPr>
              <w:t>инк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и </w:t>
            </w:r>
            <w:r w:rsidRPr="008A696D">
              <w:rPr>
                <w:rFonts w:ascii="Times New Roman" w:hAnsi="Times New Roman"/>
                <w:b/>
                <w:i/>
                <w:sz w:val="24"/>
                <w:szCs w:val="24"/>
              </w:rPr>
              <w:t>енк</w:t>
            </w:r>
          </w:p>
        </w:tc>
        <w:tc>
          <w:tcPr>
            <w:tcW w:w="850" w:type="dxa"/>
          </w:tcPr>
          <w:p w:rsidR="008A696D" w:rsidRPr="008A696D" w:rsidRDefault="008A696D" w:rsidP="007549D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2976" w:type="dxa"/>
            <w:shd w:val="clear" w:color="auto" w:fill="auto"/>
          </w:tcPr>
          <w:p w:rsidR="008A696D" w:rsidRPr="008A696D" w:rsidRDefault="008A696D" w:rsidP="007549D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696D">
              <w:rPr>
                <w:rFonts w:ascii="Times New Roman" w:hAnsi="Times New Roman"/>
                <w:b/>
                <w:i/>
                <w:sz w:val="24"/>
                <w:szCs w:val="24"/>
              </w:rPr>
              <w:t>«Правописание»</w:t>
            </w:r>
          </w:p>
          <w:p w:rsidR="008A696D" w:rsidRPr="008A696D" w:rsidRDefault="008A696D" w:rsidP="007549D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8A696D">
              <w:rPr>
                <w:rFonts w:ascii="Times New Roman" w:hAnsi="Times New Roman"/>
                <w:i/>
                <w:sz w:val="24"/>
                <w:szCs w:val="24"/>
              </w:rPr>
              <w:t xml:space="preserve">Ознакомление с правилами правописания сочетаний </w:t>
            </w:r>
            <w:r w:rsidRPr="008A696D">
              <w:rPr>
                <w:rFonts w:ascii="Times New Roman" w:hAnsi="Times New Roman"/>
                <w:b/>
                <w:i/>
                <w:sz w:val="24"/>
                <w:szCs w:val="24"/>
              </w:rPr>
              <w:t>инк</w:t>
            </w:r>
            <w:r w:rsidRPr="008A696D">
              <w:rPr>
                <w:rFonts w:ascii="Times New Roman" w:hAnsi="Times New Roman"/>
                <w:i/>
                <w:sz w:val="24"/>
                <w:szCs w:val="24"/>
              </w:rPr>
              <w:t xml:space="preserve"> и </w:t>
            </w:r>
            <w:r w:rsidRPr="008A696D">
              <w:rPr>
                <w:rFonts w:ascii="Times New Roman" w:hAnsi="Times New Roman"/>
                <w:b/>
                <w:i/>
                <w:sz w:val="24"/>
                <w:szCs w:val="24"/>
              </w:rPr>
              <w:t>енк</w:t>
            </w:r>
            <w:r w:rsidRPr="008A696D">
              <w:rPr>
                <w:rFonts w:ascii="Times New Roman" w:hAnsi="Times New Roman"/>
                <w:i/>
                <w:sz w:val="24"/>
                <w:szCs w:val="24"/>
              </w:rPr>
              <w:t xml:space="preserve"> и их применение</w:t>
            </w:r>
          </w:p>
        </w:tc>
        <w:tc>
          <w:tcPr>
            <w:tcW w:w="5529" w:type="dxa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Наблюдать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за написанием имён существительных с сочетаниями </w:t>
            </w:r>
            <w:r w:rsidRPr="008A696D">
              <w:rPr>
                <w:rFonts w:ascii="Times New Roman" w:hAnsi="Times New Roman"/>
                <w:b/>
                <w:i/>
                <w:sz w:val="24"/>
                <w:szCs w:val="24"/>
              </w:rPr>
              <w:t>инк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8A696D">
              <w:rPr>
                <w:rFonts w:ascii="Times New Roman" w:hAnsi="Times New Roman"/>
                <w:b/>
                <w:i/>
                <w:sz w:val="24"/>
                <w:szCs w:val="24"/>
              </w:rPr>
              <w:t>енк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выявлять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признак, определяющий написание сочетаний.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Использовать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алгоритм написания слов с сочетаниями </w:t>
            </w:r>
            <w:r w:rsidRPr="008A696D">
              <w:rPr>
                <w:rFonts w:ascii="Times New Roman" w:hAnsi="Times New Roman"/>
                <w:b/>
                <w:i/>
                <w:sz w:val="24"/>
                <w:szCs w:val="24"/>
              </w:rPr>
              <w:t>инк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8A696D">
              <w:rPr>
                <w:rFonts w:ascii="Times New Roman" w:hAnsi="Times New Roman"/>
                <w:b/>
                <w:i/>
                <w:sz w:val="24"/>
                <w:szCs w:val="24"/>
              </w:rPr>
              <w:t>енк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при решении практических </w:t>
            </w:r>
            <w:r w:rsidRPr="008A696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задач.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Конструировать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слова в соответствии с условиями упражнения.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Договариваться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о последовательности действий и порядке работы в группах.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Конструировать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слова из заданных элементов.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Устанавливать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тип орфограммы в слове,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доказывать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правильность написания.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Контролировать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правильность выполнения задания</w:t>
            </w:r>
          </w:p>
        </w:tc>
        <w:tc>
          <w:tcPr>
            <w:tcW w:w="1276" w:type="dxa"/>
          </w:tcPr>
          <w:p w:rsidR="008A696D" w:rsidRPr="008A696D" w:rsidRDefault="00AD2744" w:rsidP="007549DA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00069">
              <w:rPr>
                <w:rFonts w:ascii="Times New Roman" w:hAnsi="Times New Roman"/>
                <w:sz w:val="24"/>
                <w:szCs w:val="24"/>
              </w:rPr>
              <w:lastRenderedPageBreak/>
              <w:t>Текущий</w:t>
            </w:r>
          </w:p>
        </w:tc>
      </w:tr>
      <w:tr w:rsidR="008A696D" w:rsidRPr="008A696D" w:rsidTr="00200F76">
        <w:tc>
          <w:tcPr>
            <w:tcW w:w="993" w:type="dxa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lastRenderedPageBreak/>
              <w:t>1 неделя февраля</w:t>
            </w:r>
          </w:p>
        </w:tc>
        <w:tc>
          <w:tcPr>
            <w:tcW w:w="1843" w:type="dxa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t>100. Склонение имён существительных</w:t>
            </w:r>
          </w:p>
        </w:tc>
        <w:tc>
          <w:tcPr>
            <w:tcW w:w="850" w:type="dxa"/>
          </w:tcPr>
          <w:p w:rsidR="008A696D" w:rsidRPr="008A696D" w:rsidRDefault="008A696D" w:rsidP="007549D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2976" w:type="dxa"/>
            <w:shd w:val="clear" w:color="auto" w:fill="auto"/>
          </w:tcPr>
          <w:p w:rsidR="008A696D" w:rsidRPr="008A696D" w:rsidRDefault="008A696D" w:rsidP="007549D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696D">
              <w:rPr>
                <w:rFonts w:ascii="Times New Roman" w:hAnsi="Times New Roman"/>
                <w:b/>
                <w:i/>
                <w:sz w:val="24"/>
                <w:szCs w:val="24"/>
              </w:rPr>
              <w:t>«Как устроен наш язык»</w:t>
            </w:r>
          </w:p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t>Определение принадлежности имён существительных к 1, 2, 3-му склонению</w:t>
            </w:r>
          </w:p>
        </w:tc>
        <w:tc>
          <w:tcPr>
            <w:tcW w:w="5529" w:type="dxa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Высказывать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предположение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о способах определения склонения.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Формулировать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алгоритм определения склонения имён существительных в косвенных падежах.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Контролировать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собственные действия в соответствии с алгоритмом.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Соотносить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собственную запись с образцом.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Договариваться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о последовательности действий и порядке работы в группах.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Фиксировать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(графически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обозначать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) окончания.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Выявлять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несколько грамматических признаков одного и того же слова</w:t>
            </w:r>
          </w:p>
        </w:tc>
        <w:tc>
          <w:tcPr>
            <w:tcW w:w="1276" w:type="dxa"/>
          </w:tcPr>
          <w:p w:rsidR="008A696D" w:rsidRPr="008A696D" w:rsidRDefault="00AD2744" w:rsidP="007549DA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00069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</w:tr>
      <w:tr w:rsidR="008A696D" w:rsidRPr="008A696D" w:rsidTr="00200F76">
        <w:tc>
          <w:tcPr>
            <w:tcW w:w="993" w:type="dxa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t xml:space="preserve">2неделя </w:t>
            </w:r>
            <w:r w:rsidRPr="008A696D">
              <w:rPr>
                <w:rFonts w:ascii="Times New Roman" w:hAnsi="Times New Roman"/>
                <w:sz w:val="24"/>
                <w:szCs w:val="24"/>
              </w:rPr>
              <w:lastRenderedPageBreak/>
              <w:t>февраля</w:t>
            </w:r>
          </w:p>
        </w:tc>
        <w:tc>
          <w:tcPr>
            <w:tcW w:w="1843" w:type="dxa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101. Правописание </w:t>
            </w:r>
            <w:r w:rsidRPr="008A696D">
              <w:rPr>
                <w:rFonts w:ascii="Times New Roman" w:hAnsi="Times New Roman"/>
                <w:sz w:val="24"/>
                <w:szCs w:val="24"/>
              </w:rPr>
              <w:lastRenderedPageBreak/>
              <w:t>безударных окончаний имён существительных 1-го склонения</w:t>
            </w:r>
          </w:p>
        </w:tc>
        <w:tc>
          <w:tcPr>
            <w:tcW w:w="850" w:type="dxa"/>
          </w:tcPr>
          <w:p w:rsidR="008A696D" w:rsidRPr="008A696D" w:rsidRDefault="008A696D" w:rsidP="007549D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1</w:t>
            </w:r>
          </w:p>
        </w:tc>
        <w:tc>
          <w:tcPr>
            <w:tcW w:w="2976" w:type="dxa"/>
            <w:shd w:val="clear" w:color="auto" w:fill="auto"/>
          </w:tcPr>
          <w:p w:rsidR="008A696D" w:rsidRPr="008A696D" w:rsidRDefault="008A696D" w:rsidP="007549D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696D">
              <w:rPr>
                <w:rFonts w:ascii="Times New Roman" w:hAnsi="Times New Roman"/>
                <w:b/>
                <w:i/>
                <w:sz w:val="24"/>
                <w:szCs w:val="24"/>
              </w:rPr>
              <w:t>«Правописание»</w:t>
            </w:r>
          </w:p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lastRenderedPageBreak/>
              <w:t>Ознакомление с правилом правописания безударных гласных в падежных окончаниях имён существительных и его применение</w:t>
            </w:r>
          </w:p>
        </w:tc>
        <w:tc>
          <w:tcPr>
            <w:tcW w:w="5529" w:type="dxa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Понимать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информацию, представленную в таблице.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Наблюдать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за обозначением безударных </w:t>
            </w:r>
            <w:r w:rsidRPr="008A696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гласных в окончаниях имён существительных.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Анализировать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варианты ответов на проблемный вопрос,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выбирать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один из двух предложенных способов проверки безударных гласных в окончаниях существительных 1-го склонения.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Контролировать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собственные действия в соответствии с алгоритмом.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Осуществлять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взаимный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контроль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оказывать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в сотрудничестве необходимую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взаимопомощь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(работа в паре).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Объяснять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написание безударных падежных окончаний, используя один из способов проверки.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Находить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в тексте слова по заданному основанию.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Осуществлять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самоконтроль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при записи словосочетаний</w:t>
            </w:r>
          </w:p>
        </w:tc>
        <w:tc>
          <w:tcPr>
            <w:tcW w:w="1276" w:type="dxa"/>
          </w:tcPr>
          <w:p w:rsidR="008A696D" w:rsidRPr="008A696D" w:rsidRDefault="00AD2744" w:rsidP="007549DA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00069">
              <w:rPr>
                <w:rFonts w:ascii="Times New Roman" w:hAnsi="Times New Roman"/>
                <w:sz w:val="24"/>
                <w:szCs w:val="24"/>
              </w:rPr>
              <w:lastRenderedPageBreak/>
              <w:t>Текущий</w:t>
            </w:r>
          </w:p>
        </w:tc>
      </w:tr>
      <w:tr w:rsidR="008A696D" w:rsidRPr="008A696D" w:rsidTr="00200F76">
        <w:tc>
          <w:tcPr>
            <w:tcW w:w="993" w:type="dxa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lastRenderedPageBreak/>
              <w:t>2неделя февраля</w:t>
            </w:r>
          </w:p>
        </w:tc>
        <w:tc>
          <w:tcPr>
            <w:tcW w:w="1843" w:type="dxa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t>102. Работаем с текстом</w:t>
            </w:r>
          </w:p>
        </w:tc>
        <w:tc>
          <w:tcPr>
            <w:tcW w:w="850" w:type="dxa"/>
          </w:tcPr>
          <w:p w:rsidR="008A696D" w:rsidRPr="008A696D" w:rsidRDefault="008A696D" w:rsidP="007549D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2976" w:type="dxa"/>
            <w:shd w:val="clear" w:color="auto" w:fill="auto"/>
          </w:tcPr>
          <w:p w:rsidR="008A696D" w:rsidRPr="008A696D" w:rsidRDefault="008A696D" w:rsidP="007549D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696D">
              <w:rPr>
                <w:rFonts w:ascii="Times New Roman" w:hAnsi="Times New Roman"/>
                <w:b/>
                <w:i/>
                <w:sz w:val="24"/>
                <w:szCs w:val="24"/>
              </w:rPr>
              <w:t>«Развитие речи»</w:t>
            </w:r>
          </w:p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t xml:space="preserve">Составление плана текста, написание текста по заданному плану. </w:t>
            </w:r>
            <w:r w:rsidRPr="008A696D">
              <w:rPr>
                <w:rFonts w:ascii="Times New Roman" w:hAnsi="Times New Roman"/>
                <w:i/>
                <w:sz w:val="24"/>
                <w:szCs w:val="24"/>
              </w:rPr>
              <w:t xml:space="preserve">Создание собственных </w:t>
            </w:r>
            <w:r w:rsidRPr="008A696D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текстов с учётом правильности, богатства и выразительности письменной речи</w:t>
            </w:r>
          </w:p>
        </w:tc>
        <w:tc>
          <w:tcPr>
            <w:tcW w:w="5529" w:type="dxa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Заканчивать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текст по предложенному началу.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Обсуждать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варианты продолжения событий.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Составлять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план собственного текста,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записывать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свой текст.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Сравнивать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предложенные варианты окончания рассказа с авторским</w:t>
            </w:r>
          </w:p>
        </w:tc>
        <w:tc>
          <w:tcPr>
            <w:tcW w:w="1276" w:type="dxa"/>
          </w:tcPr>
          <w:p w:rsidR="008A696D" w:rsidRPr="008A696D" w:rsidRDefault="00AD2744" w:rsidP="007549DA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00069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</w:tr>
      <w:tr w:rsidR="008A696D" w:rsidRPr="008A696D" w:rsidTr="00200F76">
        <w:tc>
          <w:tcPr>
            <w:tcW w:w="993" w:type="dxa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lastRenderedPageBreak/>
              <w:t>2неделя февраля</w:t>
            </w:r>
          </w:p>
        </w:tc>
        <w:tc>
          <w:tcPr>
            <w:tcW w:w="1843" w:type="dxa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t>103. Склонение имён существительных</w:t>
            </w:r>
          </w:p>
        </w:tc>
        <w:tc>
          <w:tcPr>
            <w:tcW w:w="850" w:type="dxa"/>
          </w:tcPr>
          <w:p w:rsidR="008A696D" w:rsidRPr="008A696D" w:rsidRDefault="008A696D" w:rsidP="007549D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2976" w:type="dxa"/>
            <w:shd w:val="clear" w:color="auto" w:fill="auto"/>
          </w:tcPr>
          <w:p w:rsidR="008A696D" w:rsidRPr="008A696D" w:rsidRDefault="008A696D" w:rsidP="007549D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696D">
              <w:rPr>
                <w:rFonts w:ascii="Times New Roman" w:hAnsi="Times New Roman"/>
                <w:b/>
                <w:i/>
                <w:sz w:val="24"/>
                <w:szCs w:val="24"/>
              </w:rPr>
              <w:t>«Как устроен наш язык»</w:t>
            </w:r>
          </w:p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t>Определение принадлежности имён существительных к 1, 2, 3-му склонению</w:t>
            </w:r>
          </w:p>
        </w:tc>
        <w:tc>
          <w:tcPr>
            <w:tcW w:w="5529" w:type="dxa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Соотносить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собственный ответ на проблемный вопрос с предложенными вариантами ответов и аргументировано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доказывать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свою позицию.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Знакомиться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с понятием «несклоняемые имена существительные».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Находить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слова по заданному основанию.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Осуществлять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взаимный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контроль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оказывать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в сотрудничестве необходимую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взаимопомощь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(работа в паре).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Выявлять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основание объединения слов в группы,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находить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лишнее слово в группе,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объяснять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признак, по которому слово не входит в группу.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Фиксировать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(графически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обозначать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) окончание.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Учитывать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степень сложности задания и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определять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для себя возможность/невозможность его выполнения.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Опознавать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по представленным признакам склонение имени существительного.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Характеризовать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имена существительные по заданным грамматическим признакам.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Контролировать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собственные действия,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распознавать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нерешаемую задачу</w:t>
            </w:r>
          </w:p>
        </w:tc>
        <w:tc>
          <w:tcPr>
            <w:tcW w:w="1276" w:type="dxa"/>
          </w:tcPr>
          <w:p w:rsidR="008A696D" w:rsidRPr="008A696D" w:rsidRDefault="00AD2744" w:rsidP="007549DA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00069">
              <w:rPr>
                <w:rFonts w:ascii="Times New Roman" w:hAnsi="Times New Roman"/>
                <w:sz w:val="24"/>
                <w:szCs w:val="24"/>
              </w:rPr>
              <w:lastRenderedPageBreak/>
              <w:t>Текущий</w:t>
            </w:r>
          </w:p>
        </w:tc>
      </w:tr>
      <w:tr w:rsidR="008A696D" w:rsidRPr="008A696D" w:rsidTr="00200F76">
        <w:tc>
          <w:tcPr>
            <w:tcW w:w="993" w:type="dxa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lastRenderedPageBreak/>
              <w:t>2неделя февраля</w:t>
            </w:r>
          </w:p>
        </w:tc>
        <w:tc>
          <w:tcPr>
            <w:tcW w:w="1843" w:type="dxa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t>104. Правописание безударных окончаний имён существительных 1-го склонения</w:t>
            </w:r>
          </w:p>
        </w:tc>
        <w:tc>
          <w:tcPr>
            <w:tcW w:w="850" w:type="dxa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  <w:shd w:val="clear" w:color="auto" w:fill="auto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t>«</w:t>
            </w:r>
            <w:r w:rsidRPr="008A696D">
              <w:rPr>
                <w:rFonts w:ascii="Times New Roman" w:hAnsi="Times New Roman"/>
                <w:b/>
                <w:i/>
                <w:sz w:val="24"/>
                <w:szCs w:val="24"/>
              </w:rPr>
              <w:t>Правописание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t>Ознакомление с правилом правописания безударных гласных в падежных окончаниях имён существительных и его применение</w:t>
            </w:r>
          </w:p>
        </w:tc>
        <w:tc>
          <w:tcPr>
            <w:tcW w:w="5529" w:type="dxa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Контролировать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собственные действия в соответствии с алгоритмом проверки безударных гласных в окончаниях существительных 1-го склонения.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Находить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слова по заданному основанию.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Определять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нужную форму заданных слов при записи текста.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Доказывать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написание безударных гласных в окончаниях имён существительных.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Осуществлять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взаимный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контроль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оказывать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в сотрудничестве необходимую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взаимопомощь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(работа в паре).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Находить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исправлять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ошибки,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объяснять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правильное написание слов.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Обосновывать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применение разных способов работы над ошибками.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Фиксировать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(графически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обозначать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>) место орфограммы в слове</w:t>
            </w:r>
          </w:p>
        </w:tc>
        <w:tc>
          <w:tcPr>
            <w:tcW w:w="1276" w:type="dxa"/>
          </w:tcPr>
          <w:p w:rsidR="008A696D" w:rsidRPr="008A696D" w:rsidRDefault="00AD2744" w:rsidP="007549DA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00069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</w:tr>
      <w:tr w:rsidR="008A696D" w:rsidRPr="008A696D" w:rsidTr="00200F76">
        <w:tc>
          <w:tcPr>
            <w:tcW w:w="993" w:type="dxa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lastRenderedPageBreak/>
              <w:t>2неделя февраля</w:t>
            </w:r>
          </w:p>
        </w:tc>
        <w:tc>
          <w:tcPr>
            <w:tcW w:w="1843" w:type="dxa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t>105. Имена существительные одушевлённые и неодушевлённые</w:t>
            </w:r>
          </w:p>
        </w:tc>
        <w:tc>
          <w:tcPr>
            <w:tcW w:w="850" w:type="dxa"/>
          </w:tcPr>
          <w:p w:rsidR="008A696D" w:rsidRPr="008A696D" w:rsidRDefault="008A696D" w:rsidP="007549D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2976" w:type="dxa"/>
            <w:shd w:val="clear" w:color="auto" w:fill="auto"/>
          </w:tcPr>
          <w:p w:rsidR="008A696D" w:rsidRPr="008A696D" w:rsidRDefault="008A696D" w:rsidP="007549D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696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«Как устроен наш язык» </w:t>
            </w:r>
          </w:p>
          <w:p w:rsidR="008A696D" w:rsidRPr="008A696D" w:rsidRDefault="008A696D" w:rsidP="007549D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8A696D">
              <w:rPr>
                <w:rFonts w:ascii="Times New Roman" w:hAnsi="Times New Roman"/>
                <w:i/>
                <w:sz w:val="24"/>
                <w:szCs w:val="24"/>
              </w:rPr>
              <w:t>Наблюдение за одушевлёнными и неодушевлёнными именами существительными</w:t>
            </w:r>
          </w:p>
        </w:tc>
        <w:tc>
          <w:tcPr>
            <w:tcW w:w="5529" w:type="dxa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Наблюдать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за группами слов, объединённых общим признаком.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Знакомиться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с лексико-грамматическим признаком имён существительных — одушевлённостью/неодушевлённостью.</w:t>
            </w:r>
          </w:p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Группировать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слова по заданному основанию.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Договариваться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о последовательности действий и порядке работы в группах.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Подбирать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слова в соответствии с заданным условием.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Осуществлять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запись в соответствии с образцом.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Фиксировать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(графически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обозначать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>) окончания.</w:t>
            </w:r>
          </w:p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Сравнивать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формы винительного и родительного падежа множественного числа одушевлённых и неодушевлённых существительных.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Формулировать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результаты наблюдений за языковым материалом.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Соотносить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собственный ответ на проблемный вопрос с предложенным вариантом ответа и аргументировано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доказывать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свою позицию.</w:t>
            </w:r>
          </w:p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Знакомиться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со вторым критерием отнесения существительного к разряду одушевлённых/неодушевлённых: совпадение или несовпадение во множественном числе формы винительного падежа с формой родительного падежа.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Осуществлять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взаимный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контроль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оказывать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в сотрудничестве необходимую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взаимопомощь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(работа в паре).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Находить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в тексте слова по заданному основанию.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Выявлять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несколько грамматических признаков одного и того же слова</w:t>
            </w:r>
          </w:p>
        </w:tc>
        <w:tc>
          <w:tcPr>
            <w:tcW w:w="1276" w:type="dxa"/>
          </w:tcPr>
          <w:p w:rsidR="008A696D" w:rsidRPr="008A696D" w:rsidRDefault="00AD2744" w:rsidP="007549DA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00069">
              <w:rPr>
                <w:rFonts w:ascii="Times New Roman" w:hAnsi="Times New Roman"/>
                <w:sz w:val="24"/>
                <w:szCs w:val="24"/>
              </w:rPr>
              <w:lastRenderedPageBreak/>
              <w:t>Текущий</w:t>
            </w:r>
          </w:p>
        </w:tc>
      </w:tr>
      <w:tr w:rsidR="008A696D" w:rsidRPr="008A696D" w:rsidTr="00200F76">
        <w:tc>
          <w:tcPr>
            <w:tcW w:w="993" w:type="dxa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lastRenderedPageBreak/>
              <w:t>3неделя февраля</w:t>
            </w:r>
          </w:p>
        </w:tc>
        <w:tc>
          <w:tcPr>
            <w:tcW w:w="1843" w:type="dxa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t>106. Учимся писать безударные окончания имён существительных 2-го склонения</w:t>
            </w:r>
          </w:p>
        </w:tc>
        <w:tc>
          <w:tcPr>
            <w:tcW w:w="850" w:type="dxa"/>
          </w:tcPr>
          <w:p w:rsidR="008A696D" w:rsidRPr="008A696D" w:rsidRDefault="008A696D" w:rsidP="007549D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2976" w:type="dxa"/>
            <w:shd w:val="clear" w:color="auto" w:fill="auto"/>
          </w:tcPr>
          <w:p w:rsidR="008A696D" w:rsidRPr="008A696D" w:rsidRDefault="008A696D" w:rsidP="007549D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696D">
              <w:rPr>
                <w:rFonts w:ascii="Times New Roman" w:hAnsi="Times New Roman"/>
                <w:b/>
                <w:i/>
                <w:sz w:val="24"/>
                <w:szCs w:val="24"/>
              </w:rPr>
              <w:t>«Правописание»</w:t>
            </w:r>
          </w:p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t>Ознакомление с правилом правописания безударных гласных в падежных окончаниях имён существительных и его применение</w:t>
            </w:r>
          </w:p>
        </w:tc>
        <w:tc>
          <w:tcPr>
            <w:tcW w:w="5529" w:type="dxa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Понимать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информацию, представленную в таблице.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Наблюдать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за обозначением безударных гласных в окончаниях имён существительных.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Анализировать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варианты ответов на проблемный вопрос,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выбирать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один из двух предложенных способов проверки безударных гласных в окончаниях существительных 2-го склонения.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Контролировать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собственные действия в соответствии с алгоритмом,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доказывать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написание </w:t>
            </w:r>
            <w:r w:rsidRPr="008A696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окончаний имён существительных.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Осуществлять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взаимный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контроль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оказывать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в сотрудничестве необходимую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взаимопомощь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(работа в паре).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Находить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в тексте слова по заданному основанию.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Устанавливать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тип и место орфограммы,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доказывать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написание слов</w:t>
            </w:r>
          </w:p>
        </w:tc>
        <w:tc>
          <w:tcPr>
            <w:tcW w:w="1276" w:type="dxa"/>
          </w:tcPr>
          <w:p w:rsidR="008A696D" w:rsidRPr="008A696D" w:rsidRDefault="00AD2744" w:rsidP="007549DA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00069">
              <w:rPr>
                <w:rFonts w:ascii="Times New Roman" w:hAnsi="Times New Roman"/>
                <w:sz w:val="24"/>
                <w:szCs w:val="24"/>
              </w:rPr>
              <w:lastRenderedPageBreak/>
              <w:t>Текущий</w:t>
            </w:r>
          </w:p>
        </w:tc>
      </w:tr>
      <w:tr w:rsidR="008A696D" w:rsidRPr="008A696D" w:rsidTr="00200F76">
        <w:tc>
          <w:tcPr>
            <w:tcW w:w="993" w:type="dxa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lastRenderedPageBreak/>
              <w:t>3неделя февраля</w:t>
            </w:r>
          </w:p>
        </w:tc>
        <w:tc>
          <w:tcPr>
            <w:tcW w:w="1843" w:type="dxa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t>107. Учимся писать изложение</w:t>
            </w:r>
          </w:p>
        </w:tc>
        <w:tc>
          <w:tcPr>
            <w:tcW w:w="850" w:type="dxa"/>
          </w:tcPr>
          <w:p w:rsidR="008A696D" w:rsidRPr="008A696D" w:rsidRDefault="008A696D" w:rsidP="007549D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:rsidR="008A696D" w:rsidRPr="008A696D" w:rsidRDefault="008A696D" w:rsidP="007549D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696D">
              <w:rPr>
                <w:rFonts w:ascii="Times New Roman" w:hAnsi="Times New Roman"/>
                <w:b/>
                <w:i/>
                <w:sz w:val="24"/>
                <w:szCs w:val="24"/>
              </w:rPr>
              <w:t>«Развитие речи»</w:t>
            </w:r>
          </w:p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t xml:space="preserve">Знакомство с изложением. Корректирование текстов с нарушенным порядком предложений и абзацев; составление плана текста. </w:t>
            </w:r>
            <w:r w:rsidRPr="008A696D">
              <w:rPr>
                <w:rFonts w:ascii="Times New Roman" w:hAnsi="Times New Roman"/>
                <w:i/>
                <w:sz w:val="24"/>
                <w:szCs w:val="24"/>
              </w:rPr>
              <w:t>Создание собственных текстов с учётом правильности, богатства и выразительности письменной речи</w:t>
            </w:r>
          </w:p>
        </w:tc>
        <w:tc>
          <w:tcPr>
            <w:tcW w:w="5529" w:type="dxa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Озаглавливать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текст.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Редактировать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текст: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находить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лишнее предложение. Письменно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пересказывать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исходный текст с изменением лица повествователя.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Соотносить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предложенный план с текстом.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Выявлять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неточности плана,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составлять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собственный вариант плана</w:t>
            </w:r>
          </w:p>
        </w:tc>
        <w:tc>
          <w:tcPr>
            <w:tcW w:w="1276" w:type="dxa"/>
          </w:tcPr>
          <w:p w:rsidR="008A696D" w:rsidRPr="008A696D" w:rsidRDefault="00AD2744" w:rsidP="007549DA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00069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</w:tr>
      <w:tr w:rsidR="008A696D" w:rsidRPr="008A696D" w:rsidTr="00200F76">
        <w:tc>
          <w:tcPr>
            <w:tcW w:w="993" w:type="dxa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t>3недел</w:t>
            </w:r>
            <w:r w:rsidRPr="008A696D">
              <w:rPr>
                <w:rFonts w:ascii="Times New Roman" w:hAnsi="Times New Roman"/>
                <w:sz w:val="24"/>
                <w:szCs w:val="24"/>
              </w:rPr>
              <w:lastRenderedPageBreak/>
              <w:t>я февраля</w:t>
            </w:r>
          </w:p>
        </w:tc>
        <w:tc>
          <w:tcPr>
            <w:tcW w:w="1843" w:type="dxa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108. Имена </w:t>
            </w:r>
            <w:r w:rsidRPr="008A696D">
              <w:rPr>
                <w:rFonts w:ascii="Times New Roman" w:hAnsi="Times New Roman"/>
                <w:sz w:val="24"/>
                <w:szCs w:val="24"/>
              </w:rPr>
              <w:lastRenderedPageBreak/>
              <w:t>существительные одушевлённые и неодушевлённые</w:t>
            </w:r>
          </w:p>
        </w:tc>
        <w:tc>
          <w:tcPr>
            <w:tcW w:w="850" w:type="dxa"/>
          </w:tcPr>
          <w:p w:rsidR="008A696D" w:rsidRPr="008A696D" w:rsidRDefault="008A696D" w:rsidP="007549D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1</w:t>
            </w:r>
          </w:p>
        </w:tc>
        <w:tc>
          <w:tcPr>
            <w:tcW w:w="2976" w:type="dxa"/>
            <w:shd w:val="clear" w:color="auto" w:fill="auto"/>
          </w:tcPr>
          <w:p w:rsidR="008A696D" w:rsidRPr="008A696D" w:rsidRDefault="008A696D" w:rsidP="007549D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696D">
              <w:rPr>
                <w:rFonts w:ascii="Times New Roman" w:hAnsi="Times New Roman"/>
                <w:b/>
                <w:i/>
                <w:sz w:val="24"/>
                <w:szCs w:val="24"/>
              </w:rPr>
              <w:t>«Как устроен наш язык»</w:t>
            </w:r>
          </w:p>
          <w:p w:rsidR="008A696D" w:rsidRPr="008A696D" w:rsidRDefault="008A696D" w:rsidP="007549D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8A696D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Наблюдение за одушевлёнными и неодушевлёнными именами существительными</w:t>
            </w:r>
          </w:p>
        </w:tc>
        <w:tc>
          <w:tcPr>
            <w:tcW w:w="5529" w:type="dxa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Распознавать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лексико-грамматический признак </w:t>
            </w:r>
            <w:r w:rsidRPr="008A696D">
              <w:rPr>
                <w:rFonts w:ascii="Times New Roman" w:hAnsi="Times New Roman"/>
                <w:sz w:val="24"/>
                <w:szCs w:val="24"/>
              </w:rPr>
              <w:lastRenderedPageBreak/>
              <w:t>имён существительных (одушевлённость/неодушевлённость).</w:t>
            </w:r>
          </w:p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Осуществлять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взаимный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контроль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оказывать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в сотрудничестве необходимую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взаимопомощь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(работа в паре).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Находить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слова по заданным основаниям.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Понимать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текст,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сопоставлять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грамматический признак имени существительного (неодушевлённость) с приёмом олицетворения.</w:t>
            </w:r>
          </w:p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Учитывать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степень сложности задания и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определять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для себя возможность/невозможность его выполнения.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Подбирать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слова, удовлетворяющие заданным условиям.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Определять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несколько грамматических признаков одного и того же слова.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Наблюдать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за синтаксической функцией слов в предложении,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фиксировать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(графически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обозначать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>) члены предложения</w:t>
            </w:r>
          </w:p>
        </w:tc>
        <w:tc>
          <w:tcPr>
            <w:tcW w:w="1276" w:type="dxa"/>
          </w:tcPr>
          <w:p w:rsidR="008A696D" w:rsidRPr="008A696D" w:rsidRDefault="00AD2744" w:rsidP="007549DA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00069">
              <w:rPr>
                <w:rFonts w:ascii="Times New Roman" w:hAnsi="Times New Roman"/>
                <w:sz w:val="24"/>
                <w:szCs w:val="24"/>
              </w:rPr>
              <w:lastRenderedPageBreak/>
              <w:t>Текущий</w:t>
            </w:r>
          </w:p>
        </w:tc>
      </w:tr>
      <w:tr w:rsidR="008A696D" w:rsidRPr="008A696D" w:rsidTr="00200F76">
        <w:tc>
          <w:tcPr>
            <w:tcW w:w="993" w:type="dxa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lastRenderedPageBreak/>
              <w:t>3неделя феврал</w:t>
            </w:r>
            <w:r w:rsidRPr="008A696D">
              <w:rPr>
                <w:rFonts w:ascii="Times New Roman" w:hAnsi="Times New Roman"/>
                <w:sz w:val="24"/>
                <w:szCs w:val="24"/>
              </w:rPr>
              <w:lastRenderedPageBreak/>
              <w:t>я</w:t>
            </w:r>
          </w:p>
        </w:tc>
        <w:tc>
          <w:tcPr>
            <w:tcW w:w="1843" w:type="dxa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109. Учимся писать безударные </w:t>
            </w:r>
            <w:r w:rsidRPr="008A696D">
              <w:rPr>
                <w:rFonts w:ascii="Times New Roman" w:hAnsi="Times New Roman"/>
                <w:sz w:val="24"/>
                <w:szCs w:val="24"/>
              </w:rPr>
              <w:lastRenderedPageBreak/>
              <w:t>окончания имён существительных 2-го склонения</w:t>
            </w:r>
          </w:p>
        </w:tc>
        <w:tc>
          <w:tcPr>
            <w:tcW w:w="850" w:type="dxa"/>
          </w:tcPr>
          <w:p w:rsidR="008A696D" w:rsidRPr="008A696D" w:rsidRDefault="008A696D" w:rsidP="007549D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1</w:t>
            </w:r>
          </w:p>
        </w:tc>
        <w:tc>
          <w:tcPr>
            <w:tcW w:w="2976" w:type="dxa"/>
            <w:shd w:val="clear" w:color="auto" w:fill="auto"/>
          </w:tcPr>
          <w:p w:rsidR="008A696D" w:rsidRPr="008A696D" w:rsidRDefault="008A696D" w:rsidP="007549D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696D">
              <w:rPr>
                <w:rFonts w:ascii="Times New Roman" w:hAnsi="Times New Roman"/>
                <w:b/>
                <w:i/>
                <w:sz w:val="24"/>
                <w:szCs w:val="24"/>
              </w:rPr>
              <w:t>«Правописание»</w:t>
            </w:r>
          </w:p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t xml:space="preserve">Ознакомление с правилом </w:t>
            </w:r>
            <w:r w:rsidRPr="008A696D">
              <w:rPr>
                <w:rFonts w:ascii="Times New Roman" w:hAnsi="Times New Roman"/>
                <w:sz w:val="24"/>
                <w:szCs w:val="24"/>
              </w:rPr>
              <w:lastRenderedPageBreak/>
              <w:t>правописания безударных гласных в падежных окончаниях имён существительных и его применение</w:t>
            </w:r>
          </w:p>
        </w:tc>
        <w:tc>
          <w:tcPr>
            <w:tcW w:w="5529" w:type="dxa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Устанавливать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наличие орфограммы в слове,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определять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место и тип орфограммы,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объяснять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написание слов.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Различать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существительные 1-го и </w:t>
            </w:r>
            <w:r w:rsidRPr="008A696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2-го склонения.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Отрабатывать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умение подбирать нужную форму имён существительных.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Объяснять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написание безударных падежных окончаний, используя один из способов проверки.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Осуществлять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взаимный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контроль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оказывать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в сотрудничестве необходимую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взаимопомощь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(работа в паре).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Доказывать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написание окончаний имён существительных.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Учитывать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степень сложности задания и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определять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для себя возможность/невозможность его выполнения.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Контролировать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правильность выполнения задания.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Находить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ошибки и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объяснять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причины их появления.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Понимать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информацию, представленную в виде таблицы,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дополнять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таблицу</w:t>
            </w:r>
          </w:p>
        </w:tc>
        <w:tc>
          <w:tcPr>
            <w:tcW w:w="1276" w:type="dxa"/>
          </w:tcPr>
          <w:p w:rsidR="008A696D" w:rsidRPr="008A696D" w:rsidRDefault="00AD2744" w:rsidP="007549DA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00069">
              <w:rPr>
                <w:rFonts w:ascii="Times New Roman" w:hAnsi="Times New Roman"/>
                <w:sz w:val="24"/>
                <w:szCs w:val="24"/>
              </w:rPr>
              <w:lastRenderedPageBreak/>
              <w:t>Текущий</w:t>
            </w:r>
          </w:p>
        </w:tc>
      </w:tr>
      <w:tr w:rsidR="008A696D" w:rsidRPr="008A696D" w:rsidTr="00200F76">
        <w:tc>
          <w:tcPr>
            <w:tcW w:w="993" w:type="dxa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lastRenderedPageBreak/>
              <w:t>3неделя февраля</w:t>
            </w:r>
          </w:p>
        </w:tc>
        <w:tc>
          <w:tcPr>
            <w:tcW w:w="1843" w:type="dxa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t xml:space="preserve">110. Имена существительные собственные и </w:t>
            </w:r>
            <w:r w:rsidRPr="008A696D">
              <w:rPr>
                <w:rFonts w:ascii="Times New Roman" w:hAnsi="Times New Roman"/>
                <w:sz w:val="24"/>
                <w:szCs w:val="24"/>
              </w:rPr>
              <w:lastRenderedPageBreak/>
              <w:t>нарицательные</w:t>
            </w:r>
          </w:p>
        </w:tc>
        <w:tc>
          <w:tcPr>
            <w:tcW w:w="850" w:type="dxa"/>
          </w:tcPr>
          <w:p w:rsidR="008A696D" w:rsidRPr="008A696D" w:rsidRDefault="008A696D" w:rsidP="007549D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1</w:t>
            </w:r>
          </w:p>
        </w:tc>
        <w:tc>
          <w:tcPr>
            <w:tcW w:w="2976" w:type="dxa"/>
            <w:shd w:val="clear" w:color="auto" w:fill="auto"/>
          </w:tcPr>
          <w:p w:rsidR="008A696D" w:rsidRPr="008A696D" w:rsidRDefault="008A696D" w:rsidP="007549D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696D">
              <w:rPr>
                <w:rFonts w:ascii="Times New Roman" w:hAnsi="Times New Roman"/>
                <w:b/>
                <w:i/>
                <w:sz w:val="24"/>
                <w:szCs w:val="24"/>
              </w:rPr>
              <w:t>«Как устроен наш язык»</w:t>
            </w:r>
          </w:p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t>Различение собственных и нарицательных имён существительных</w:t>
            </w:r>
          </w:p>
        </w:tc>
        <w:tc>
          <w:tcPr>
            <w:tcW w:w="5529" w:type="dxa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Высказывать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предположение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об условиях написания имён существительных с прописной буквы.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Знакомиться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с собственными и нарицательными именами существительными.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Учитывать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степень сложности задания и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определять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для себя возможность/невозможность его выполнения.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Находить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слова по заданным основаниям.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Наблюдать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за собственными именами существительными и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высказывать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предположение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об их изменении по числам.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Соотносить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собственный ответ с предложенным и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обосновывать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свою позицию.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Осуществлять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взаимный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контроль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оказывать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в сотрудничестве необходимую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взаимопомощь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(работа в паре).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Сопоставлять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пары слов,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объяснять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написание прописной буквы.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Использовать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правило написания собственных имён при решении практических задач</w:t>
            </w:r>
          </w:p>
        </w:tc>
        <w:tc>
          <w:tcPr>
            <w:tcW w:w="1276" w:type="dxa"/>
          </w:tcPr>
          <w:p w:rsidR="008A696D" w:rsidRPr="008A696D" w:rsidRDefault="00AD2744" w:rsidP="007549DA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00069">
              <w:rPr>
                <w:rFonts w:ascii="Times New Roman" w:hAnsi="Times New Roman"/>
                <w:sz w:val="24"/>
                <w:szCs w:val="24"/>
              </w:rPr>
              <w:lastRenderedPageBreak/>
              <w:t>Текущий</w:t>
            </w:r>
          </w:p>
        </w:tc>
      </w:tr>
      <w:tr w:rsidR="008A696D" w:rsidRPr="008A696D" w:rsidTr="00200F76">
        <w:tc>
          <w:tcPr>
            <w:tcW w:w="993" w:type="dxa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lastRenderedPageBreak/>
              <w:t>4неделя февраля</w:t>
            </w:r>
          </w:p>
        </w:tc>
        <w:tc>
          <w:tcPr>
            <w:tcW w:w="1843" w:type="dxa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t xml:space="preserve">111. Гласные </w:t>
            </w:r>
            <w:r w:rsidRPr="008A696D">
              <w:rPr>
                <w:rFonts w:ascii="Times New Roman" w:hAnsi="Times New Roman"/>
                <w:b/>
                <w:i/>
                <w:sz w:val="24"/>
                <w:szCs w:val="24"/>
              </w:rPr>
              <w:t>о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8A696D">
              <w:rPr>
                <w:rFonts w:ascii="Times New Roman" w:hAnsi="Times New Roman"/>
                <w:b/>
                <w:i/>
                <w:sz w:val="24"/>
                <w:szCs w:val="24"/>
              </w:rPr>
              <w:t>е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в окончаниях имён существительных после </w:t>
            </w:r>
            <w:r w:rsidRPr="008A696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шипящих и </w:t>
            </w:r>
            <w:r w:rsidRPr="008A696D">
              <w:rPr>
                <w:rFonts w:ascii="Times New Roman" w:hAnsi="Times New Roman"/>
                <w:b/>
                <w:i/>
                <w:sz w:val="24"/>
                <w:szCs w:val="24"/>
              </w:rPr>
              <w:t>ц</w:t>
            </w:r>
          </w:p>
        </w:tc>
        <w:tc>
          <w:tcPr>
            <w:tcW w:w="850" w:type="dxa"/>
          </w:tcPr>
          <w:p w:rsidR="008A696D" w:rsidRPr="008A696D" w:rsidRDefault="008A696D" w:rsidP="007549D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1</w:t>
            </w:r>
          </w:p>
        </w:tc>
        <w:tc>
          <w:tcPr>
            <w:tcW w:w="2976" w:type="dxa"/>
            <w:shd w:val="clear" w:color="auto" w:fill="auto"/>
          </w:tcPr>
          <w:p w:rsidR="008A696D" w:rsidRPr="008A696D" w:rsidRDefault="008A696D" w:rsidP="007549D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696D">
              <w:rPr>
                <w:rFonts w:ascii="Times New Roman" w:hAnsi="Times New Roman"/>
                <w:b/>
                <w:i/>
                <w:sz w:val="24"/>
                <w:szCs w:val="24"/>
              </w:rPr>
              <w:t>«Правописание»</w:t>
            </w:r>
          </w:p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t xml:space="preserve">Ознакомление с правилом правописания гласных </w:t>
            </w:r>
            <w:r w:rsidRPr="008A696D">
              <w:rPr>
                <w:rFonts w:ascii="Times New Roman" w:hAnsi="Times New Roman"/>
                <w:b/>
                <w:i/>
                <w:sz w:val="24"/>
                <w:szCs w:val="24"/>
              </w:rPr>
              <w:t>о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8A696D">
              <w:rPr>
                <w:rFonts w:ascii="Times New Roman" w:hAnsi="Times New Roman"/>
                <w:b/>
                <w:i/>
                <w:sz w:val="24"/>
                <w:szCs w:val="24"/>
              </w:rPr>
              <w:t>е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в окончаниях имён существительных после шипящих и </w:t>
            </w:r>
            <w:r w:rsidRPr="008A696D">
              <w:rPr>
                <w:rFonts w:ascii="Times New Roman" w:hAnsi="Times New Roman"/>
                <w:b/>
                <w:i/>
                <w:sz w:val="24"/>
                <w:szCs w:val="24"/>
              </w:rPr>
              <w:t>ц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и его </w:t>
            </w:r>
            <w:r w:rsidRPr="008A696D">
              <w:rPr>
                <w:rFonts w:ascii="Times New Roman" w:hAnsi="Times New Roman"/>
                <w:sz w:val="24"/>
                <w:szCs w:val="24"/>
              </w:rPr>
              <w:lastRenderedPageBreak/>
              <w:t>применение</w:t>
            </w:r>
          </w:p>
        </w:tc>
        <w:tc>
          <w:tcPr>
            <w:tcW w:w="5529" w:type="dxa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Наблюдать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за особенностями написания букв </w:t>
            </w:r>
            <w:r w:rsidRPr="008A696D">
              <w:rPr>
                <w:rFonts w:ascii="Times New Roman" w:hAnsi="Times New Roman"/>
                <w:b/>
                <w:i/>
                <w:sz w:val="24"/>
                <w:szCs w:val="24"/>
              </w:rPr>
              <w:t>о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8A696D">
              <w:rPr>
                <w:rFonts w:ascii="Times New Roman" w:hAnsi="Times New Roman"/>
                <w:b/>
                <w:i/>
                <w:sz w:val="24"/>
                <w:szCs w:val="24"/>
              </w:rPr>
              <w:t>е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после шипящих и </w:t>
            </w:r>
            <w:r w:rsidRPr="008A696D">
              <w:rPr>
                <w:rFonts w:ascii="Times New Roman" w:hAnsi="Times New Roman"/>
                <w:b/>
                <w:i/>
                <w:sz w:val="24"/>
                <w:szCs w:val="24"/>
              </w:rPr>
              <w:t>ц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в окончаниях существительных.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Соотносить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собственный ответ с предложенным.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Группировать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слова по заданному основанию.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Осуществлять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взаимный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контроль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оказывать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в сотрудничестве необходимую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взаимопомощь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(работа в паре).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Устанавливать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A696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место и тип орфограммы в слове,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распределять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слова по заданному основанию.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Контролировать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правильность выполнения задания.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Преобразовывать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транскрипцию в буквенную запись.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Аргументировать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выбор буквы</w:t>
            </w:r>
          </w:p>
        </w:tc>
        <w:tc>
          <w:tcPr>
            <w:tcW w:w="1276" w:type="dxa"/>
          </w:tcPr>
          <w:p w:rsidR="008A696D" w:rsidRPr="008A696D" w:rsidRDefault="00AD2744" w:rsidP="007549DA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00069">
              <w:rPr>
                <w:rFonts w:ascii="Times New Roman" w:hAnsi="Times New Roman"/>
                <w:sz w:val="24"/>
                <w:szCs w:val="24"/>
              </w:rPr>
              <w:lastRenderedPageBreak/>
              <w:t>Текущий</w:t>
            </w:r>
          </w:p>
        </w:tc>
      </w:tr>
      <w:tr w:rsidR="008A696D" w:rsidRPr="008A696D" w:rsidTr="00200F76">
        <w:tc>
          <w:tcPr>
            <w:tcW w:w="993" w:type="dxa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lastRenderedPageBreak/>
              <w:t>4 неделя февраля</w:t>
            </w:r>
          </w:p>
        </w:tc>
        <w:tc>
          <w:tcPr>
            <w:tcW w:w="1843" w:type="dxa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t>112. Текущий диктант. Мягкий знак после шипящих на конце имён существительных, удвоенные согласные в словах, суффиксы имён существительных.</w:t>
            </w:r>
          </w:p>
        </w:tc>
        <w:tc>
          <w:tcPr>
            <w:tcW w:w="850" w:type="dxa"/>
          </w:tcPr>
          <w:p w:rsidR="008A696D" w:rsidRPr="008A696D" w:rsidRDefault="008A696D" w:rsidP="007549D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2976" w:type="dxa"/>
            <w:shd w:val="clear" w:color="auto" w:fill="auto"/>
          </w:tcPr>
          <w:p w:rsidR="008A696D" w:rsidRPr="008A696D" w:rsidRDefault="008A696D" w:rsidP="007549D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696D">
              <w:rPr>
                <w:rFonts w:ascii="Times New Roman" w:hAnsi="Times New Roman"/>
                <w:b/>
                <w:i/>
                <w:sz w:val="24"/>
                <w:szCs w:val="24"/>
              </w:rPr>
              <w:t>«Правописание»</w:t>
            </w:r>
          </w:p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t xml:space="preserve">Проверка написания </w:t>
            </w:r>
          </w:p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t xml:space="preserve">-мягкий знак после шипящих на конце имён существительных,   </w:t>
            </w:r>
          </w:p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-удвоенные согласные в словах, </w:t>
            </w:r>
          </w:p>
          <w:p w:rsidR="008A696D" w:rsidRPr="008A696D" w:rsidRDefault="008A696D" w:rsidP="007549D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t>-суффиксы имён существительных.</w:t>
            </w:r>
          </w:p>
        </w:tc>
        <w:tc>
          <w:tcPr>
            <w:tcW w:w="5529" w:type="dxa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Контролировать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правильность выполнения задания.</w:t>
            </w:r>
          </w:p>
        </w:tc>
        <w:tc>
          <w:tcPr>
            <w:tcW w:w="1276" w:type="dxa"/>
          </w:tcPr>
          <w:p w:rsidR="008A696D" w:rsidRPr="008A696D" w:rsidRDefault="00AD2744" w:rsidP="007549DA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00069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</w:tr>
      <w:tr w:rsidR="008A696D" w:rsidRPr="008A696D" w:rsidTr="00200F76">
        <w:tc>
          <w:tcPr>
            <w:tcW w:w="993" w:type="dxa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t xml:space="preserve">4неделя </w:t>
            </w:r>
            <w:r w:rsidRPr="008A696D">
              <w:rPr>
                <w:rFonts w:ascii="Times New Roman" w:hAnsi="Times New Roman"/>
                <w:sz w:val="24"/>
                <w:szCs w:val="24"/>
              </w:rPr>
              <w:lastRenderedPageBreak/>
              <w:t>февраля</w:t>
            </w:r>
          </w:p>
        </w:tc>
        <w:tc>
          <w:tcPr>
            <w:tcW w:w="1843" w:type="dxa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113.Работа над ошибками. </w:t>
            </w:r>
            <w:r w:rsidRPr="008A696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Списывание. </w:t>
            </w:r>
          </w:p>
        </w:tc>
        <w:tc>
          <w:tcPr>
            <w:tcW w:w="850" w:type="dxa"/>
          </w:tcPr>
          <w:p w:rsidR="008A696D" w:rsidRPr="008A696D" w:rsidRDefault="008A696D" w:rsidP="007549D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1</w:t>
            </w:r>
          </w:p>
        </w:tc>
        <w:tc>
          <w:tcPr>
            <w:tcW w:w="2976" w:type="dxa"/>
            <w:shd w:val="clear" w:color="auto" w:fill="auto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t xml:space="preserve">Повторение правил и исправление допущенных </w:t>
            </w:r>
            <w:r w:rsidRPr="008A696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ошибок по правилам: </w:t>
            </w:r>
          </w:p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t xml:space="preserve">-мягкий знак после шипящих на конце имён существительных,   </w:t>
            </w:r>
          </w:p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-удвоенные согласные в словах, </w:t>
            </w:r>
          </w:p>
          <w:p w:rsidR="008A696D" w:rsidRPr="008A696D" w:rsidRDefault="008A696D" w:rsidP="007549D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t>-суффиксы имён существительных.</w:t>
            </w:r>
          </w:p>
        </w:tc>
        <w:tc>
          <w:tcPr>
            <w:tcW w:w="5529" w:type="dxa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Контролировать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правильность выполнения </w:t>
            </w:r>
            <w:r w:rsidRPr="008A696D">
              <w:rPr>
                <w:rFonts w:ascii="Times New Roman" w:hAnsi="Times New Roman"/>
                <w:sz w:val="24"/>
                <w:szCs w:val="24"/>
              </w:rPr>
              <w:lastRenderedPageBreak/>
              <w:t>списываемого текста.</w:t>
            </w:r>
          </w:p>
        </w:tc>
        <w:tc>
          <w:tcPr>
            <w:tcW w:w="1276" w:type="dxa"/>
          </w:tcPr>
          <w:p w:rsidR="008A696D" w:rsidRPr="008A696D" w:rsidRDefault="00AD2744" w:rsidP="007549DA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00069">
              <w:rPr>
                <w:rFonts w:ascii="Times New Roman" w:hAnsi="Times New Roman"/>
                <w:sz w:val="24"/>
                <w:szCs w:val="24"/>
              </w:rPr>
              <w:lastRenderedPageBreak/>
              <w:t>Текущий</w:t>
            </w:r>
          </w:p>
        </w:tc>
      </w:tr>
      <w:tr w:rsidR="008A696D" w:rsidRPr="008A696D" w:rsidTr="00200F76">
        <w:tc>
          <w:tcPr>
            <w:tcW w:w="993" w:type="dxa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lastRenderedPageBreak/>
              <w:t>4неделя февраля</w:t>
            </w:r>
          </w:p>
        </w:tc>
        <w:tc>
          <w:tcPr>
            <w:tcW w:w="1843" w:type="dxa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t>114.</w:t>
            </w:r>
          </w:p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t>Учимся писать изложение</w:t>
            </w:r>
          </w:p>
        </w:tc>
        <w:tc>
          <w:tcPr>
            <w:tcW w:w="850" w:type="dxa"/>
          </w:tcPr>
          <w:p w:rsidR="008A696D" w:rsidRPr="008A696D" w:rsidRDefault="008A696D" w:rsidP="007549D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2976" w:type="dxa"/>
            <w:shd w:val="clear" w:color="auto" w:fill="auto"/>
          </w:tcPr>
          <w:p w:rsidR="008A696D" w:rsidRPr="008A696D" w:rsidRDefault="008A696D" w:rsidP="007549D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696D">
              <w:rPr>
                <w:rFonts w:ascii="Times New Roman" w:hAnsi="Times New Roman"/>
                <w:b/>
                <w:i/>
                <w:sz w:val="24"/>
                <w:szCs w:val="24"/>
              </w:rPr>
              <w:t>«Развитие речи»</w:t>
            </w:r>
          </w:p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t xml:space="preserve">Знакомство с изложением. Составление плана текста, написание текста по заданному плану. </w:t>
            </w:r>
            <w:r w:rsidRPr="008A696D">
              <w:rPr>
                <w:rFonts w:ascii="Times New Roman" w:hAnsi="Times New Roman"/>
                <w:i/>
                <w:sz w:val="24"/>
                <w:szCs w:val="24"/>
              </w:rPr>
              <w:t xml:space="preserve">Создание собственных текстов с учётом правильности, богатства и выразительности </w:t>
            </w:r>
            <w:r w:rsidRPr="008A696D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письменной речи</w:t>
            </w:r>
          </w:p>
        </w:tc>
        <w:tc>
          <w:tcPr>
            <w:tcW w:w="5529" w:type="dxa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Знакомиться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с алгоритмом написания изложения.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Осуществлять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взаимный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контроль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оказывать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в сотрудничестве необходимую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взаимопомощь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(работа в паре).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Определять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тип текста.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Составлять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план текста.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Отбирать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языковые средства для успешного решения коммуникативной задачи.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Выявлять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ключевые слова (предложения) каждого абзаца. Кратко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пересказывать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текст по составленному плану и опорным предложениям.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Оценивать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правильность выполнения задания,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находить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исправлять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ошибки</w:t>
            </w:r>
          </w:p>
        </w:tc>
        <w:tc>
          <w:tcPr>
            <w:tcW w:w="1276" w:type="dxa"/>
          </w:tcPr>
          <w:p w:rsidR="008A696D" w:rsidRPr="008A696D" w:rsidRDefault="00AD2744" w:rsidP="007549DA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00069">
              <w:rPr>
                <w:rFonts w:ascii="Times New Roman" w:hAnsi="Times New Roman"/>
                <w:sz w:val="24"/>
                <w:szCs w:val="24"/>
              </w:rPr>
              <w:lastRenderedPageBreak/>
              <w:t>Текущий</w:t>
            </w:r>
          </w:p>
        </w:tc>
      </w:tr>
      <w:tr w:rsidR="008A696D" w:rsidRPr="008A696D" w:rsidTr="00200F76">
        <w:tc>
          <w:tcPr>
            <w:tcW w:w="993" w:type="dxa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lastRenderedPageBreak/>
              <w:t>4неделя февраля</w:t>
            </w:r>
          </w:p>
        </w:tc>
        <w:tc>
          <w:tcPr>
            <w:tcW w:w="1843" w:type="dxa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t>115. Способы образования имён существительных</w:t>
            </w:r>
          </w:p>
        </w:tc>
        <w:tc>
          <w:tcPr>
            <w:tcW w:w="850" w:type="dxa"/>
          </w:tcPr>
          <w:p w:rsidR="008A696D" w:rsidRPr="008A696D" w:rsidRDefault="008A696D" w:rsidP="007549D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2976" w:type="dxa"/>
            <w:vMerge w:val="restart"/>
            <w:shd w:val="clear" w:color="auto" w:fill="auto"/>
          </w:tcPr>
          <w:p w:rsidR="008A696D" w:rsidRPr="008A696D" w:rsidRDefault="008A696D" w:rsidP="007549D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696D">
              <w:rPr>
                <w:rFonts w:ascii="Times New Roman" w:hAnsi="Times New Roman"/>
                <w:b/>
                <w:i/>
                <w:sz w:val="24"/>
                <w:szCs w:val="24"/>
              </w:rPr>
              <w:t>«Как устроен наш язык»</w:t>
            </w:r>
          </w:p>
          <w:p w:rsidR="008A696D" w:rsidRPr="008A696D" w:rsidRDefault="008A696D" w:rsidP="007549D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8A696D">
              <w:rPr>
                <w:rFonts w:ascii="Times New Roman" w:hAnsi="Times New Roman"/>
                <w:i/>
                <w:sz w:val="24"/>
                <w:szCs w:val="24"/>
              </w:rPr>
              <w:t>Словообразование имён существительных</w:t>
            </w:r>
          </w:p>
        </w:tc>
        <w:tc>
          <w:tcPr>
            <w:tcW w:w="5529" w:type="dxa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Определять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доказывать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способ образования слов.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Объяснять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значение слова, используя приём развёрнутого толкования.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Контролировать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собственные действия при работе по образцу.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Осуществлять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взаимный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контроль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и 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оказывать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в сотрудничестве необходимую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взаимопомощь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(работа в группе).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Устанавливать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последовательность записи слов в соответствии с графическими моделям состава слова.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Подбирать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слова, соответствующие заданной модели.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Фиксировать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(графически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обозначать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) наличие в слове двух корней.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Находить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слова, удовлетворяющие определённым условиям.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Распределять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слова по заданным основаниям.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Контролировать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правильность выполнения задания.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Наблюдать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за способом образования существительных.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Группировать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слова по заданному основанию,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осуществлять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контроль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по </w:t>
            </w:r>
            <w:r w:rsidRPr="008A696D">
              <w:rPr>
                <w:rFonts w:ascii="Times New Roman" w:hAnsi="Times New Roman"/>
                <w:sz w:val="24"/>
                <w:szCs w:val="24"/>
              </w:rPr>
              <w:lastRenderedPageBreak/>
              <w:t>результату выполнения задания</w:t>
            </w:r>
          </w:p>
        </w:tc>
        <w:tc>
          <w:tcPr>
            <w:tcW w:w="1276" w:type="dxa"/>
          </w:tcPr>
          <w:p w:rsidR="008A696D" w:rsidRPr="008A696D" w:rsidRDefault="00AD2744" w:rsidP="007549DA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00069">
              <w:rPr>
                <w:rFonts w:ascii="Times New Roman" w:hAnsi="Times New Roman"/>
                <w:sz w:val="24"/>
                <w:szCs w:val="24"/>
              </w:rPr>
              <w:lastRenderedPageBreak/>
              <w:t>Текущий</w:t>
            </w:r>
          </w:p>
        </w:tc>
      </w:tr>
      <w:tr w:rsidR="008A696D" w:rsidRPr="008A696D" w:rsidTr="00200F76">
        <w:tc>
          <w:tcPr>
            <w:tcW w:w="993" w:type="dxa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lastRenderedPageBreak/>
              <w:t>1неделя марта</w:t>
            </w:r>
          </w:p>
        </w:tc>
        <w:tc>
          <w:tcPr>
            <w:tcW w:w="1843" w:type="dxa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t>116. Способы образования имён существительных</w:t>
            </w:r>
          </w:p>
        </w:tc>
        <w:tc>
          <w:tcPr>
            <w:tcW w:w="850" w:type="dxa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  <w:vMerge/>
            <w:shd w:val="clear" w:color="auto" w:fill="auto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Устанавливать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доказывать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способ образования имён существительных.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Подбирать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слова в соответствии с графическими моделями состава слова.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Наблюдать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за образованием существительных с помощью заданных суффиксов.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Конструировать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слова, удовлетворяющие определённому условию.</w:t>
            </w:r>
          </w:p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Высказывать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предположение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о родовой принадлежности некоторых имён существительных, образованных с помощью уменьшительно-ласкательных суффиксов.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Обосновывать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свой ответ.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Осуществлять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взаимный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контроль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оказывать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в сотрудничестве необходимую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взаимопомощь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(работа в паре).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Характеризовать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имена существительные по заданным грамматическим признакам</w:t>
            </w:r>
          </w:p>
        </w:tc>
        <w:tc>
          <w:tcPr>
            <w:tcW w:w="1276" w:type="dxa"/>
          </w:tcPr>
          <w:p w:rsidR="008A696D" w:rsidRPr="008A696D" w:rsidRDefault="00AD2744" w:rsidP="007549DA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00069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</w:tr>
      <w:tr w:rsidR="008A696D" w:rsidRPr="008A696D" w:rsidTr="00200F76">
        <w:tc>
          <w:tcPr>
            <w:tcW w:w="993" w:type="dxa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t>1недел</w:t>
            </w:r>
            <w:r w:rsidRPr="008A696D">
              <w:rPr>
                <w:rFonts w:ascii="Times New Roman" w:hAnsi="Times New Roman"/>
                <w:sz w:val="24"/>
                <w:szCs w:val="24"/>
              </w:rPr>
              <w:lastRenderedPageBreak/>
              <w:t>я марта</w:t>
            </w:r>
          </w:p>
        </w:tc>
        <w:tc>
          <w:tcPr>
            <w:tcW w:w="1843" w:type="dxa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117. </w:t>
            </w:r>
            <w:r w:rsidRPr="008A696D">
              <w:rPr>
                <w:rFonts w:ascii="Times New Roman" w:hAnsi="Times New Roman"/>
                <w:sz w:val="24"/>
                <w:szCs w:val="24"/>
              </w:rPr>
              <w:lastRenderedPageBreak/>
              <w:t>Правописание безударных окончаний имён существительных 3-го склонения</w:t>
            </w:r>
          </w:p>
        </w:tc>
        <w:tc>
          <w:tcPr>
            <w:tcW w:w="850" w:type="dxa"/>
          </w:tcPr>
          <w:p w:rsidR="008A696D" w:rsidRPr="008A696D" w:rsidRDefault="008A696D" w:rsidP="007549D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1</w:t>
            </w:r>
          </w:p>
        </w:tc>
        <w:tc>
          <w:tcPr>
            <w:tcW w:w="2976" w:type="dxa"/>
            <w:shd w:val="clear" w:color="auto" w:fill="auto"/>
          </w:tcPr>
          <w:p w:rsidR="008A696D" w:rsidRPr="008A696D" w:rsidRDefault="008A696D" w:rsidP="007549D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696D">
              <w:rPr>
                <w:rFonts w:ascii="Times New Roman" w:hAnsi="Times New Roman"/>
                <w:b/>
                <w:i/>
                <w:sz w:val="24"/>
                <w:szCs w:val="24"/>
              </w:rPr>
              <w:t>«Правописание»</w:t>
            </w:r>
          </w:p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lastRenderedPageBreak/>
              <w:t>Ознакомление с правилом правописания безударных гласных в падежных окончаниях имён существительных и его применение</w:t>
            </w:r>
          </w:p>
        </w:tc>
        <w:tc>
          <w:tcPr>
            <w:tcW w:w="5529" w:type="dxa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Понимать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информацию, представленную в </w:t>
            </w:r>
            <w:r w:rsidRPr="008A696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таблице.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Наблюдать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за обозначением безударных гласных в окончаниях имён существительных.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Выбирать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один из двух предложенных способов проверки безударных гласных в окончаниях существительных 3-го склонения.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Выявлять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сходство способов проверки безударных падежных окончаний имён существительных разных склонений.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Контролировать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собственные действия в соответствии с алгоритмом,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доказывать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написание окончаний имён существительных.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Осуществлять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взаимный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контроль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оказывать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в сотрудничестве необходимую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взаимопомощь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(работа в паре).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Устанавливать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тип и место орфограммы.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Находить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в тексте слова по заданному основанию.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Учитывать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степень сложности задания и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определять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для себя возможность/невозможность его выполнения</w:t>
            </w:r>
          </w:p>
        </w:tc>
        <w:tc>
          <w:tcPr>
            <w:tcW w:w="1276" w:type="dxa"/>
          </w:tcPr>
          <w:p w:rsidR="008A696D" w:rsidRPr="008A696D" w:rsidRDefault="00AD2744" w:rsidP="007549DA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00069">
              <w:rPr>
                <w:rFonts w:ascii="Times New Roman" w:hAnsi="Times New Roman"/>
                <w:sz w:val="24"/>
                <w:szCs w:val="24"/>
              </w:rPr>
              <w:lastRenderedPageBreak/>
              <w:t>Текущий</w:t>
            </w:r>
          </w:p>
        </w:tc>
      </w:tr>
      <w:tr w:rsidR="008A696D" w:rsidRPr="008A696D" w:rsidTr="00200F76">
        <w:tc>
          <w:tcPr>
            <w:tcW w:w="993" w:type="dxa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lastRenderedPageBreak/>
              <w:t>1неделя марта</w:t>
            </w:r>
          </w:p>
        </w:tc>
        <w:tc>
          <w:tcPr>
            <w:tcW w:w="1843" w:type="dxa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t xml:space="preserve">118. Учимся писать безударные </w:t>
            </w:r>
            <w:r w:rsidRPr="008A696D">
              <w:rPr>
                <w:rFonts w:ascii="Times New Roman" w:hAnsi="Times New Roman"/>
                <w:sz w:val="24"/>
                <w:szCs w:val="24"/>
              </w:rPr>
              <w:lastRenderedPageBreak/>
              <w:t>окончания имён существительных 3-го склонения</w:t>
            </w:r>
          </w:p>
        </w:tc>
        <w:tc>
          <w:tcPr>
            <w:tcW w:w="850" w:type="dxa"/>
          </w:tcPr>
          <w:p w:rsidR="008A696D" w:rsidRPr="008A696D" w:rsidRDefault="008A696D" w:rsidP="007549D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1</w:t>
            </w:r>
          </w:p>
        </w:tc>
        <w:tc>
          <w:tcPr>
            <w:tcW w:w="2976" w:type="dxa"/>
            <w:shd w:val="clear" w:color="auto" w:fill="auto"/>
          </w:tcPr>
          <w:p w:rsidR="008A696D" w:rsidRPr="008A696D" w:rsidRDefault="008A696D" w:rsidP="007549D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696D">
              <w:rPr>
                <w:rFonts w:ascii="Times New Roman" w:hAnsi="Times New Roman"/>
                <w:b/>
                <w:i/>
                <w:sz w:val="24"/>
                <w:szCs w:val="24"/>
              </w:rPr>
              <w:t>«Правописание»</w:t>
            </w:r>
          </w:p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t xml:space="preserve">Ознакомление с правилом </w:t>
            </w:r>
            <w:r w:rsidRPr="008A696D">
              <w:rPr>
                <w:rFonts w:ascii="Times New Roman" w:hAnsi="Times New Roman"/>
                <w:sz w:val="24"/>
                <w:szCs w:val="24"/>
              </w:rPr>
              <w:lastRenderedPageBreak/>
              <w:t>правописания безударных гласных в падежных окончаниях имён существительных и его применение</w:t>
            </w:r>
          </w:p>
        </w:tc>
        <w:tc>
          <w:tcPr>
            <w:tcW w:w="5529" w:type="dxa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Представлять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информацию в виде таблицы.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Контролировать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собственные действия в соответствии с алгоритмом проверки безударных </w:t>
            </w:r>
            <w:r w:rsidRPr="008A696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падежных окончаний,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доказывать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написание окончаний имён существительных.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Объяснять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написание слов.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Находить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в тексте слова с заданной орфограммой.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Осуществлять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взаимный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контроль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оказывать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в сотрудничестве необходимую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взаимопомощь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(работа в паре).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Соблюдать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порядок действий в соответствии с поставленным в упражнении условием</w:t>
            </w:r>
          </w:p>
        </w:tc>
        <w:tc>
          <w:tcPr>
            <w:tcW w:w="1276" w:type="dxa"/>
          </w:tcPr>
          <w:p w:rsidR="008A696D" w:rsidRPr="008A696D" w:rsidRDefault="00AD2744" w:rsidP="007549DA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00069">
              <w:rPr>
                <w:rFonts w:ascii="Times New Roman" w:hAnsi="Times New Roman"/>
                <w:sz w:val="24"/>
                <w:szCs w:val="24"/>
              </w:rPr>
              <w:lastRenderedPageBreak/>
              <w:t>Текущий</w:t>
            </w:r>
          </w:p>
        </w:tc>
      </w:tr>
      <w:tr w:rsidR="008A696D" w:rsidRPr="008A696D" w:rsidTr="00200F76">
        <w:tc>
          <w:tcPr>
            <w:tcW w:w="993" w:type="dxa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lastRenderedPageBreak/>
              <w:t>1неделя марта</w:t>
            </w:r>
          </w:p>
        </w:tc>
        <w:tc>
          <w:tcPr>
            <w:tcW w:w="1843" w:type="dxa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t xml:space="preserve">119. </w:t>
            </w:r>
            <w:r w:rsidRPr="008A696D">
              <w:rPr>
                <w:rFonts w:ascii="Times New Roman" w:hAnsi="Times New Roman"/>
                <w:b/>
                <w:sz w:val="24"/>
                <w:szCs w:val="24"/>
              </w:rPr>
              <w:t>Тест.</w:t>
            </w:r>
          </w:p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Род, число, падеж, склонение имён существительных.</w:t>
            </w:r>
          </w:p>
        </w:tc>
        <w:tc>
          <w:tcPr>
            <w:tcW w:w="850" w:type="dxa"/>
          </w:tcPr>
          <w:p w:rsidR="008A696D" w:rsidRPr="008A696D" w:rsidRDefault="008A696D" w:rsidP="007549D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2976" w:type="dxa"/>
            <w:shd w:val="clear" w:color="auto" w:fill="auto"/>
          </w:tcPr>
          <w:p w:rsidR="008A696D" w:rsidRPr="008A696D" w:rsidRDefault="008A696D" w:rsidP="007549D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696D">
              <w:rPr>
                <w:rFonts w:ascii="Times New Roman" w:hAnsi="Times New Roman"/>
                <w:b/>
                <w:i/>
                <w:sz w:val="24"/>
                <w:szCs w:val="24"/>
              </w:rPr>
              <w:t>«Как устроен наш язык»</w:t>
            </w:r>
          </w:p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t>Написание теста на бланках.</w:t>
            </w:r>
          </w:p>
        </w:tc>
        <w:tc>
          <w:tcPr>
            <w:tcW w:w="5529" w:type="dxa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 xml:space="preserve">Проверка 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>уровня достижения планируемых результатов.</w:t>
            </w:r>
          </w:p>
        </w:tc>
        <w:tc>
          <w:tcPr>
            <w:tcW w:w="1276" w:type="dxa"/>
          </w:tcPr>
          <w:p w:rsidR="008A696D" w:rsidRPr="008A696D" w:rsidRDefault="00AD2744" w:rsidP="007549DA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00069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</w:tr>
      <w:tr w:rsidR="008A696D" w:rsidRPr="008A696D" w:rsidTr="00200F76">
        <w:tc>
          <w:tcPr>
            <w:tcW w:w="993" w:type="dxa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t>1неделя марта</w:t>
            </w:r>
          </w:p>
        </w:tc>
        <w:tc>
          <w:tcPr>
            <w:tcW w:w="1843" w:type="dxa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t>120. Учимся писать изложение</w:t>
            </w:r>
          </w:p>
        </w:tc>
        <w:tc>
          <w:tcPr>
            <w:tcW w:w="850" w:type="dxa"/>
          </w:tcPr>
          <w:p w:rsidR="008A696D" w:rsidRPr="008A696D" w:rsidRDefault="008A696D" w:rsidP="007549D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2976" w:type="dxa"/>
            <w:shd w:val="clear" w:color="auto" w:fill="auto"/>
          </w:tcPr>
          <w:p w:rsidR="008A696D" w:rsidRPr="008A696D" w:rsidRDefault="008A696D" w:rsidP="007549D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696D">
              <w:rPr>
                <w:rFonts w:ascii="Times New Roman" w:hAnsi="Times New Roman"/>
                <w:b/>
                <w:i/>
                <w:sz w:val="24"/>
                <w:szCs w:val="24"/>
              </w:rPr>
              <w:t>«Развитие речи»</w:t>
            </w:r>
          </w:p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t xml:space="preserve">Знакомство с изложением. </w:t>
            </w:r>
            <w:r w:rsidRPr="008A696D">
              <w:rPr>
                <w:rFonts w:ascii="Times New Roman" w:hAnsi="Times New Roman"/>
                <w:i/>
                <w:sz w:val="24"/>
                <w:szCs w:val="24"/>
              </w:rPr>
              <w:t xml:space="preserve">Создание собственных </w:t>
            </w:r>
            <w:r w:rsidRPr="008A696D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текстов и корректирование заданных текстов с учётом правильности, богатства и выразительности письменной речи</w:t>
            </w:r>
          </w:p>
        </w:tc>
        <w:tc>
          <w:tcPr>
            <w:tcW w:w="5529" w:type="dxa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Анализировать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заголовок текста.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Устанавливать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основную мысль текста.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Соотносить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основную мысль с заголовком.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Делать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вывод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из </w:t>
            </w:r>
            <w:r w:rsidRPr="008A696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прочитанного текста. Кратко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пересказывать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текст.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Сравнивать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текст и предложенный вариант его письменного пересказа.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Оценивать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правильность выполнения задания,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находить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исправлять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ошибки</w:t>
            </w:r>
          </w:p>
        </w:tc>
        <w:tc>
          <w:tcPr>
            <w:tcW w:w="1276" w:type="dxa"/>
          </w:tcPr>
          <w:p w:rsidR="008A696D" w:rsidRPr="008A696D" w:rsidRDefault="00AD2744" w:rsidP="007549DA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00069">
              <w:rPr>
                <w:rFonts w:ascii="Times New Roman" w:hAnsi="Times New Roman"/>
                <w:sz w:val="24"/>
                <w:szCs w:val="24"/>
              </w:rPr>
              <w:lastRenderedPageBreak/>
              <w:t>Текущий</w:t>
            </w:r>
          </w:p>
        </w:tc>
      </w:tr>
      <w:tr w:rsidR="008A696D" w:rsidRPr="008A696D" w:rsidTr="00200F76">
        <w:tc>
          <w:tcPr>
            <w:tcW w:w="993" w:type="dxa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lastRenderedPageBreak/>
              <w:t>2неделя марта</w:t>
            </w:r>
          </w:p>
        </w:tc>
        <w:tc>
          <w:tcPr>
            <w:tcW w:w="1843" w:type="dxa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t>121. Повторяем фонетику и состав слова</w:t>
            </w:r>
          </w:p>
        </w:tc>
        <w:tc>
          <w:tcPr>
            <w:tcW w:w="850" w:type="dxa"/>
          </w:tcPr>
          <w:p w:rsidR="008A696D" w:rsidRPr="008A696D" w:rsidRDefault="008A696D" w:rsidP="007549D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2976" w:type="dxa"/>
            <w:shd w:val="clear" w:color="auto" w:fill="auto"/>
          </w:tcPr>
          <w:p w:rsidR="008A696D" w:rsidRPr="008A696D" w:rsidRDefault="008A696D" w:rsidP="007549D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696D">
              <w:rPr>
                <w:rFonts w:ascii="Times New Roman" w:hAnsi="Times New Roman"/>
                <w:b/>
                <w:i/>
                <w:sz w:val="24"/>
                <w:szCs w:val="24"/>
              </w:rPr>
              <w:t>«Как устроен наш язык»</w:t>
            </w:r>
          </w:p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t>Повторение изученного на основе фонетического разбора и разбора слова по составу</w:t>
            </w:r>
          </w:p>
        </w:tc>
        <w:tc>
          <w:tcPr>
            <w:tcW w:w="5529" w:type="dxa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Учитывать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степень сложности задания и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определять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для себя возможность/невозможность его выполнения.</w:t>
            </w:r>
          </w:p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Объяснять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значение слова, используя приём развёрнутого толкования слов.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Определять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последовательность записи слов в соответствии с графическими моделями состава слова.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Договариваться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о последовательности действий и порядке работы в группах.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Устанавливать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основание для объединения слов в группу,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определять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слова, не удовлетворяющие данному основанию.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Осуществлять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взаимный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контроль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оказывать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в сотрудничестве необходимую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взаимопомощь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(работа в паре).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Проводить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фонетический анализ слова.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Находить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в тексте слово по словесному описанию, включающему несколько признаков.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Подбирать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слова к графическим моделям состава слова</w:t>
            </w:r>
          </w:p>
        </w:tc>
        <w:tc>
          <w:tcPr>
            <w:tcW w:w="1276" w:type="dxa"/>
          </w:tcPr>
          <w:p w:rsidR="008A696D" w:rsidRPr="008A696D" w:rsidRDefault="00AD2744" w:rsidP="007549DA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00069">
              <w:rPr>
                <w:rFonts w:ascii="Times New Roman" w:hAnsi="Times New Roman"/>
                <w:sz w:val="24"/>
                <w:szCs w:val="24"/>
              </w:rPr>
              <w:lastRenderedPageBreak/>
              <w:t>Текущий</w:t>
            </w:r>
          </w:p>
        </w:tc>
      </w:tr>
      <w:tr w:rsidR="008A696D" w:rsidRPr="008A696D" w:rsidTr="00200F76">
        <w:tc>
          <w:tcPr>
            <w:tcW w:w="993" w:type="dxa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lastRenderedPageBreak/>
              <w:t>2неделя марта</w:t>
            </w:r>
          </w:p>
        </w:tc>
        <w:tc>
          <w:tcPr>
            <w:tcW w:w="1843" w:type="dxa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t>122. Повторяем правописание безударных окончаний имён существительных 1, 2, 3-го склонения</w:t>
            </w:r>
          </w:p>
        </w:tc>
        <w:tc>
          <w:tcPr>
            <w:tcW w:w="850" w:type="dxa"/>
          </w:tcPr>
          <w:p w:rsidR="008A696D" w:rsidRPr="008A696D" w:rsidRDefault="008A696D" w:rsidP="007549D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2976" w:type="dxa"/>
            <w:shd w:val="clear" w:color="auto" w:fill="auto"/>
          </w:tcPr>
          <w:p w:rsidR="008A696D" w:rsidRPr="008A696D" w:rsidRDefault="008A696D" w:rsidP="007549D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696D">
              <w:rPr>
                <w:rFonts w:ascii="Times New Roman" w:hAnsi="Times New Roman"/>
                <w:b/>
                <w:i/>
                <w:sz w:val="24"/>
                <w:szCs w:val="24"/>
              </w:rPr>
              <w:t>«Правописание»</w:t>
            </w:r>
          </w:p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t>Повторение пройденного</w:t>
            </w:r>
          </w:p>
        </w:tc>
        <w:tc>
          <w:tcPr>
            <w:tcW w:w="5529" w:type="dxa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Представлять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информацию в виде таблицы.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Определять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написание окончаний имён существительных,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доказывать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выбор окончания.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Фиксировать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(графически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обозначать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) место орфограммы в слове.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Находить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слова по заданному основанию.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Подбирать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падежную форму существительных.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Контролировать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собственные действия в соответствии с алгоритмом написания безударных падежных окончаний.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Устанавливать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место и тип орфограммы в слове.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Выявлять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место пропуска знаков препинания,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объяснять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их постановку</w:t>
            </w:r>
          </w:p>
        </w:tc>
        <w:tc>
          <w:tcPr>
            <w:tcW w:w="1276" w:type="dxa"/>
          </w:tcPr>
          <w:p w:rsidR="008A696D" w:rsidRPr="008A696D" w:rsidRDefault="00AD2744" w:rsidP="007549DA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00069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</w:tr>
      <w:tr w:rsidR="008A696D" w:rsidRPr="008A696D" w:rsidTr="00200F76">
        <w:tc>
          <w:tcPr>
            <w:tcW w:w="993" w:type="dxa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lastRenderedPageBreak/>
              <w:t>2неделя марта</w:t>
            </w:r>
          </w:p>
        </w:tc>
        <w:tc>
          <w:tcPr>
            <w:tcW w:w="1843" w:type="dxa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t>123. Текущее изложение «Мяч»</w:t>
            </w:r>
          </w:p>
        </w:tc>
        <w:tc>
          <w:tcPr>
            <w:tcW w:w="850" w:type="dxa"/>
          </w:tcPr>
          <w:p w:rsidR="008A696D" w:rsidRPr="008A696D" w:rsidRDefault="008A696D" w:rsidP="007549D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2976" w:type="dxa"/>
            <w:shd w:val="clear" w:color="auto" w:fill="auto"/>
          </w:tcPr>
          <w:p w:rsidR="008A696D" w:rsidRPr="008A696D" w:rsidRDefault="008A696D" w:rsidP="007549D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696D">
              <w:rPr>
                <w:rFonts w:ascii="Times New Roman" w:hAnsi="Times New Roman"/>
                <w:b/>
                <w:i/>
                <w:sz w:val="24"/>
                <w:szCs w:val="24"/>
              </w:rPr>
              <w:t>«Развитие речи»</w:t>
            </w:r>
          </w:p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t>Написание повествовательного текста с яркой сюжетной линией.</w:t>
            </w:r>
          </w:p>
          <w:p w:rsidR="008A696D" w:rsidRPr="008A696D" w:rsidRDefault="008A696D" w:rsidP="007549D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529" w:type="dxa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Проверка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формирования навыка письменной речи.</w:t>
            </w:r>
          </w:p>
        </w:tc>
        <w:tc>
          <w:tcPr>
            <w:tcW w:w="1276" w:type="dxa"/>
          </w:tcPr>
          <w:p w:rsidR="008A696D" w:rsidRPr="008A696D" w:rsidRDefault="00AD2744" w:rsidP="007549DA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00069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</w:tr>
      <w:tr w:rsidR="008A696D" w:rsidRPr="008A696D" w:rsidTr="00200F76">
        <w:tc>
          <w:tcPr>
            <w:tcW w:w="993" w:type="dxa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t>2неделя марта</w:t>
            </w:r>
          </w:p>
        </w:tc>
        <w:tc>
          <w:tcPr>
            <w:tcW w:w="1843" w:type="dxa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t>124. Имя прилагательное</w:t>
            </w:r>
          </w:p>
        </w:tc>
        <w:tc>
          <w:tcPr>
            <w:tcW w:w="850" w:type="dxa"/>
          </w:tcPr>
          <w:p w:rsidR="008A696D" w:rsidRPr="008A696D" w:rsidRDefault="008A696D" w:rsidP="007549D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2976" w:type="dxa"/>
            <w:shd w:val="clear" w:color="auto" w:fill="auto"/>
          </w:tcPr>
          <w:p w:rsidR="008A696D" w:rsidRPr="008A696D" w:rsidRDefault="008A696D" w:rsidP="007549D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696D">
              <w:rPr>
                <w:rFonts w:ascii="Times New Roman" w:hAnsi="Times New Roman"/>
                <w:b/>
                <w:i/>
                <w:sz w:val="24"/>
                <w:szCs w:val="24"/>
              </w:rPr>
              <w:t>«Как устроен наш язык»</w:t>
            </w:r>
          </w:p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t>Имя прилагательное: общее значение и употребление в речи. Изменение имён прилагательных по родам, числам и падежам</w:t>
            </w:r>
          </w:p>
        </w:tc>
        <w:tc>
          <w:tcPr>
            <w:tcW w:w="5529" w:type="dxa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Знакомиться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с именем прилагательным как частью речи.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Наблюдать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за значением имён прилагательных.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Принимать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сохранять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учебную задачу.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Выявлять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в тексте имена прилагательные с опорой на вопросы.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Осуществлять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взаимный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контроль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оказывать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в сотрудничестве необходимую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взаимопомощь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(работа в паре).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Группировать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слова по заданному основанию.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Контролировать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собственные действия,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находить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слова, не удовлетворяющие основанию для объединения слов в группы.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Устанавливать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основание для объединения слов в группу.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Анализировать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предложенные высказывания,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выбирать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правильный ответ и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обосновывать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A696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сделанный выбор.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Находить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в тексте словосочетания, соответствующие заданному условию.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Контролировать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собственные действия при работе по образцу.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Учитывать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степень сложности задания и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определять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для себя возможность/невозможность его выполнения.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Фиксировать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(графически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обозначать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) окончания имён существительных и прилагательных.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Определять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несколько грамматических признаков одного слова</w:t>
            </w:r>
          </w:p>
        </w:tc>
        <w:tc>
          <w:tcPr>
            <w:tcW w:w="1276" w:type="dxa"/>
          </w:tcPr>
          <w:p w:rsidR="008A696D" w:rsidRPr="008A696D" w:rsidRDefault="00AD2744" w:rsidP="007549DA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00069">
              <w:rPr>
                <w:rFonts w:ascii="Times New Roman" w:hAnsi="Times New Roman"/>
                <w:sz w:val="24"/>
                <w:szCs w:val="24"/>
              </w:rPr>
              <w:lastRenderedPageBreak/>
              <w:t>Текущий</w:t>
            </w:r>
          </w:p>
        </w:tc>
      </w:tr>
      <w:tr w:rsidR="008A696D" w:rsidRPr="008A696D" w:rsidTr="00200F76">
        <w:tc>
          <w:tcPr>
            <w:tcW w:w="993" w:type="dxa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lastRenderedPageBreak/>
              <w:t>2неделя марта</w:t>
            </w:r>
          </w:p>
        </w:tc>
        <w:tc>
          <w:tcPr>
            <w:tcW w:w="1843" w:type="dxa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t>125. Правописание окончаний имён существительных множественного числа</w:t>
            </w:r>
          </w:p>
        </w:tc>
        <w:tc>
          <w:tcPr>
            <w:tcW w:w="850" w:type="dxa"/>
          </w:tcPr>
          <w:p w:rsidR="008A696D" w:rsidRPr="008A696D" w:rsidRDefault="008A696D" w:rsidP="007549D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2976" w:type="dxa"/>
            <w:shd w:val="clear" w:color="auto" w:fill="auto"/>
          </w:tcPr>
          <w:p w:rsidR="008A696D" w:rsidRPr="008A696D" w:rsidRDefault="008A696D" w:rsidP="007549D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696D">
              <w:rPr>
                <w:rFonts w:ascii="Times New Roman" w:hAnsi="Times New Roman"/>
                <w:b/>
                <w:i/>
                <w:sz w:val="24"/>
                <w:szCs w:val="24"/>
              </w:rPr>
              <w:t>«Правописание»</w:t>
            </w:r>
          </w:p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t>Ознакомление с правилом правописания окончаний имён существительных множественного числа и его применение</w:t>
            </w:r>
          </w:p>
        </w:tc>
        <w:tc>
          <w:tcPr>
            <w:tcW w:w="5529" w:type="dxa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Понимать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информацию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, представленную словесно и в виде таблицы.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Контролировать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собственные действия при записи форм множественного числа имён существительных.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Осуществлять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взаимный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контроль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оказывать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в сотрудничестве необходимую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взаимопомощь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(работа в паре).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Группировать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слова по заданному основанию.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Учитывать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степень сложности задания и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определять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для себя возможность/невозможность его выполнения.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Устанавливать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место и тип </w:t>
            </w:r>
            <w:r w:rsidRPr="008A696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орфограммы в слове,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определять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способ проверки,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объяснять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написание.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Понимать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информацию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, представленную в виде таблицы,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заполнять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таблицу.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Устанавливать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основание для объединения слов в группу,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находить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слова, не отвечающие заданному основанию</w:t>
            </w:r>
          </w:p>
        </w:tc>
        <w:tc>
          <w:tcPr>
            <w:tcW w:w="1276" w:type="dxa"/>
          </w:tcPr>
          <w:p w:rsidR="008A696D" w:rsidRPr="008A696D" w:rsidRDefault="00AD2744" w:rsidP="007549DA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00069">
              <w:rPr>
                <w:rFonts w:ascii="Times New Roman" w:hAnsi="Times New Roman"/>
                <w:sz w:val="24"/>
                <w:szCs w:val="24"/>
              </w:rPr>
              <w:lastRenderedPageBreak/>
              <w:t>Текущий</w:t>
            </w:r>
          </w:p>
        </w:tc>
      </w:tr>
      <w:tr w:rsidR="008A696D" w:rsidRPr="008A696D" w:rsidTr="00200F76">
        <w:tc>
          <w:tcPr>
            <w:tcW w:w="993" w:type="dxa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lastRenderedPageBreak/>
              <w:t>3неделя марта</w:t>
            </w:r>
          </w:p>
        </w:tc>
        <w:tc>
          <w:tcPr>
            <w:tcW w:w="1843" w:type="dxa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t>126. Повторение</w:t>
            </w:r>
          </w:p>
        </w:tc>
        <w:tc>
          <w:tcPr>
            <w:tcW w:w="850" w:type="dxa"/>
          </w:tcPr>
          <w:p w:rsidR="008A696D" w:rsidRPr="008A696D" w:rsidRDefault="008A696D" w:rsidP="007549D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2976" w:type="dxa"/>
            <w:shd w:val="clear" w:color="auto" w:fill="auto"/>
          </w:tcPr>
          <w:p w:rsidR="008A696D" w:rsidRPr="008A696D" w:rsidRDefault="008A696D" w:rsidP="007549D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696D">
              <w:rPr>
                <w:rFonts w:ascii="Times New Roman" w:hAnsi="Times New Roman"/>
                <w:b/>
                <w:i/>
                <w:sz w:val="24"/>
                <w:szCs w:val="24"/>
              </w:rPr>
              <w:t>«Развитие речи»</w:t>
            </w:r>
          </w:p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t xml:space="preserve">Корректирование текстов с нарушенным порядком предложений и абзацев. Озаглавливание текстов. Составление плана текста. </w:t>
            </w:r>
            <w:r w:rsidRPr="008A696D">
              <w:rPr>
                <w:rFonts w:ascii="Times New Roman" w:hAnsi="Times New Roman"/>
                <w:i/>
                <w:sz w:val="24"/>
                <w:szCs w:val="24"/>
              </w:rPr>
              <w:t>Корректирование заданных текстов с учётом правильности, богатства и выразительности письменной речи</w:t>
            </w:r>
          </w:p>
        </w:tc>
        <w:tc>
          <w:tcPr>
            <w:tcW w:w="5529" w:type="dxa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Подбирать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заголовок к тексту.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Составлять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план текста.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Выявлять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абзац с нарушенной последовательностью предложений.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Определять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правильную последовательность предложений.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Выбирать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наиболее подходящее слово из синонимического ряда,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обосновывать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свой выбор</w:t>
            </w:r>
          </w:p>
        </w:tc>
        <w:tc>
          <w:tcPr>
            <w:tcW w:w="1276" w:type="dxa"/>
          </w:tcPr>
          <w:p w:rsidR="008A696D" w:rsidRPr="008A696D" w:rsidRDefault="00AD2744" w:rsidP="007549DA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00069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</w:tr>
      <w:tr w:rsidR="008A696D" w:rsidRPr="008A696D" w:rsidTr="00200F76">
        <w:tc>
          <w:tcPr>
            <w:tcW w:w="993" w:type="dxa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lastRenderedPageBreak/>
              <w:t>3неделя марта</w:t>
            </w:r>
          </w:p>
        </w:tc>
        <w:tc>
          <w:tcPr>
            <w:tcW w:w="1843" w:type="dxa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t xml:space="preserve">127. Итоговый диктант. Орфограммы, изученные в 3 четверти. </w:t>
            </w:r>
          </w:p>
        </w:tc>
        <w:tc>
          <w:tcPr>
            <w:tcW w:w="850" w:type="dxa"/>
          </w:tcPr>
          <w:p w:rsidR="008A696D" w:rsidRPr="008A696D" w:rsidRDefault="008A696D" w:rsidP="007549D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2976" w:type="dxa"/>
            <w:shd w:val="clear" w:color="auto" w:fill="auto"/>
          </w:tcPr>
          <w:p w:rsidR="008A696D" w:rsidRPr="008A696D" w:rsidRDefault="008A696D" w:rsidP="007549D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696D">
              <w:rPr>
                <w:rFonts w:ascii="Times New Roman" w:hAnsi="Times New Roman"/>
                <w:b/>
                <w:i/>
                <w:sz w:val="24"/>
                <w:szCs w:val="24"/>
              </w:rPr>
              <w:t>«Правописание»</w:t>
            </w:r>
          </w:p>
          <w:p w:rsidR="008A696D" w:rsidRPr="008A696D" w:rsidRDefault="008A696D" w:rsidP="007549D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t>Проверка пройденного материала.</w:t>
            </w:r>
          </w:p>
        </w:tc>
        <w:tc>
          <w:tcPr>
            <w:tcW w:w="5529" w:type="dxa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 xml:space="preserve">Проверка 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>орфографических и пунктуационных навыков.</w:t>
            </w:r>
          </w:p>
        </w:tc>
        <w:tc>
          <w:tcPr>
            <w:tcW w:w="1276" w:type="dxa"/>
          </w:tcPr>
          <w:p w:rsidR="008A696D" w:rsidRPr="008A696D" w:rsidRDefault="00AD2744" w:rsidP="007549DA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Итоговый</w:t>
            </w:r>
          </w:p>
        </w:tc>
      </w:tr>
      <w:tr w:rsidR="008A696D" w:rsidRPr="008A696D" w:rsidTr="00200F76">
        <w:tc>
          <w:tcPr>
            <w:tcW w:w="993" w:type="dxa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t>3неделя марта</w:t>
            </w:r>
          </w:p>
        </w:tc>
        <w:tc>
          <w:tcPr>
            <w:tcW w:w="1843" w:type="dxa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t>128. Работа над ошибками.</w:t>
            </w:r>
          </w:p>
        </w:tc>
        <w:tc>
          <w:tcPr>
            <w:tcW w:w="850" w:type="dxa"/>
          </w:tcPr>
          <w:p w:rsidR="008A696D" w:rsidRPr="008A696D" w:rsidRDefault="008A696D" w:rsidP="007549D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2976" w:type="dxa"/>
            <w:shd w:val="clear" w:color="auto" w:fill="auto"/>
          </w:tcPr>
          <w:p w:rsidR="008A696D" w:rsidRPr="008A696D" w:rsidRDefault="008A696D" w:rsidP="007549D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696D">
              <w:rPr>
                <w:rFonts w:ascii="Times New Roman" w:hAnsi="Times New Roman"/>
                <w:b/>
                <w:i/>
                <w:sz w:val="24"/>
                <w:szCs w:val="24"/>
              </w:rPr>
              <w:t>«Правописание»</w:t>
            </w:r>
          </w:p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t>Работа над ошибками, допущенными в диктанте.</w:t>
            </w:r>
          </w:p>
        </w:tc>
        <w:tc>
          <w:tcPr>
            <w:tcW w:w="5529" w:type="dxa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Осуществлять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взаимный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контроль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оказывать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в сотрудничестве необходимую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взаимопомощь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(работа в паре).</w:t>
            </w:r>
          </w:p>
        </w:tc>
        <w:tc>
          <w:tcPr>
            <w:tcW w:w="1276" w:type="dxa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8A696D" w:rsidRPr="008A696D" w:rsidTr="00200F76">
        <w:tc>
          <w:tcPr>
            <w:tcW w:w="993" w:type="dxa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t>3неделя марта</w:t>
            </w:r>
          </w:p>
        </w:tc>
        <w:tc>
          <w:tcPr>
            <w:tcW w:w="1843" w:type="dxa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t>129. Имя прилагательное</w:t>
            </w:r>
          </w:p>
        </w:tc>
        <w:tc>
          <w:tcPr>
            <w:tcW w:w="850" w:type="dxa"/>
          </w:tcPr>
          <w:p w:rsidR="008A696D" w:rsidRPr="008A696D" w:rsidRDefault="008A696D" w:rsidP="007549D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2976" w:type="dxa"/>
            <w:shd w:val="clear" w:color="auto" w:fill="auto"/>
          </w:tcPr>
          <w:p w:rsidR="008A696D" w:rsidRPr="008A696D" w:rsidRDefault="008A696D" w:rsidP="007549D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696D">
              <w:rPr>
                <w:rFonts w:ascii="Times New Roman" w:hAnsi="Times New Roman"/>
                <w:b/>
                <w:i/>
                <w:sz w:val="24"/>
                <w:szCs w:val="24"/>
              </w:rPr>
              <w:t>«Как устроен наш язык»</w:t>
            </w:r>
          </w:p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t>Изменение имён прилагательных по родам, числам и падежам</w:t>
            </w:r>
          </w:p>
        </w:tc>
        <w:tc>
          <w:tcPr>
            <w:tcW w:w="5529" w:type="dxa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Наблюдать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за изменением имён прилагательных по родам.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Обобщать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результаты наблюдений.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Сравнивать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род имён существительных и имён прилагательных.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Определять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род имён прилагательных и их синтаксическую функцию.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Осуществлять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взаимный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контроль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оказывать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в сотрудничестве необходимую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взаимопомощь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(работа в паре).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Соблюдать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порядок действий в соответствии с поставленными в упражнении условиями.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Выявлять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несколько грамматических </w:t>
            </w:r>
            <w:r w:rsidRPr="008A696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признаков одного и того же слова.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Учитывать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степень сложности задания и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определять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для себя возможность/невозможность его выполнения.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Фиксировать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(графически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обозначать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) окончания имён прилагательных.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Находить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в тексте слова по заданному основанию.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Анализировать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предложенные высказывания,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выбирать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правильный ответ и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обосновывать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сделанный выбор</w:t>
            </w:r>
          </w:p>
        </w:tc>
        <w:tc>
          <w:tcPr>
            <w:tcW w:w="1276" w:type="dxa"/>
          </w:tcPr>
          <w:p w:rsidR="008A696D" w:rsidRPr="008A696D" w:rsidRDefault="00AD2744" w:rsidP="007549DA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00069">
              <w:rPr>
                <w:rFonts w:ascii="Times New Roman" w:hAnsi="Times New Roman"/>
                <w:sz w:val="24"/>
                <w:szCs w:val="24"/>
              </w:rPr>
              <w:lastRenderedPageBreak/>
              <w:t>Текущий</w:t>
            </w:r>
          </w:p>
        </w:tc>
      </w:tr>
      <w:tr w:rsidR="008A696D" w:rsidRPr="008A696D" w:rsidTr="00200F76">
        <w:tc>
          <w:tcPr>
            <w:tcW w:w="993" w:type="dxa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lastRenderedPageBreak/>
              <w:t>3неделя марта</w:t>
            </w:r>
          </w:p>
        </w:tc>
        <w:tc>
          <w:tcPr>
            <w:tcW w:w="1843" w:type="dxa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t>130. Повторяем правописание безударных окончаний имён существительных</w:t>
            </w:r>
          </w:p>
        </w:tc>
        <w:tc>
          <w:tcPr>
            <w:tcW w:w="850" w:type="dxa"/>
          </w:tcPr>
          <w:p w:rsidR="008A696D" w:rsidRPr="008A696D" w:rsidRDefault="008A696D" w:rsidP="007549D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2976" w:type="dxa"/>
            <w:shd w:val="clear" w:color="auto" w:fill="auto"/>
          </w:tcPr>
          <w:p w:rsidR="008A696D" w:rsidRPr="008A696D" w:rsidRDefault="008A696D" w:rsidP="007549D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696D">
              <w:rPr>
                <w:rFonts w:ascii="Times New Roman" w:hAnsi="Times New Roman"/>
                <w:b/>
                <w:i/>
                <w:sz w:val="24"/>
                <w:szCs w:val="24"/>
              </w:rPr>
              <w:t>«Правописание»</w:t>
            </w:r>
          </w:p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t>Повторение правила правописания безударных гласных в падежных окончаниях имён существительных</w:t>
            </w:r>
          </w:p>
        </w:tc>
        <w:tc>
          <w:tcPr>
            <w:tcW w:w="5529" w:type="dxa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Контролировать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собственные действия при написании безударных окончаний имён существительных.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Осуществлять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взаимный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контроль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оказывать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в сотрудничестве необходимую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взаимопомощь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(работа в паре).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Находить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в тексте слова по заданному основанию, графически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доказывать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свой выбор.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Учитывать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степень сложности задания и 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определять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для себя возможность/невозможность его выполнения.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Находить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допущенные ошибки и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объяснять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причины их появления.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Контролировать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A696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собственные действия при определении места орфограммы.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Находить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слова по заданному основанию.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Группировать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слова в зависимости от типа орфограммы.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Объяснять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написание слов,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указывать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способ проверки</w:t>
            </w:r>
          </w:p>
        </w:tc>
        <w:tc>
          <w:tcPr>
            <w:tcW w:w="1276" w:type="dxa"/>
          </w:tcPr>
          <w:p w:rsidR="008A696D" w:rsidRPr="008A696D" w:rsidRDefault="00AD2744" w:rsidP="007549DA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00069">
              <w:rPr>
                <w:rFonts w:ascii="Times New Roman" w:hAnsi="Times New Roman"/>
                <w:sz w:val="24"/>
                <w:szCs w:val="24"/>
              </w:rPr>
              <w:lastRenderedPageBreak/>
              <w:t>Текущий</w:t>
            </w:r>
          </w:p>
        </w:tc>
      </w:tr>
      <w:tr w:rsidR="008A696D" w:rsidRPr="008A696D" w:rsidTr="00200F76">
        <w:tc>
          <w:tcPr>
            <w:tcW w:w="993" w:type="dxa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lastRenderedPageBreak/>
              <w:t>1 неделя апреля</w:t>
            </w:r>
          </w:p>
        </w:tc>
        <w:tc>
          <w:tcPr>
            <w:tcW w:w="1843" w:type="dxa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t>131. Имя прилагательное</w:t>
            </w:r>
          </w:p>
        </w:tc>
        <w:tc>
          <w:tcPr>
            <w:tcW w:w="850" w:type="dxa"/>
          </w:tcPr>
          <w:p w:rsidR="008A696D" w:rsidRPr="008A696D" w:rsidRDefault="008A696D" w:rsidP="007549D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2976" w:type="dxa"/>
            <w:shd w:val="clear" w:color="auto" w:fill="auto"/>
          </w:tcPr>
          <w:p w:rsidR="008A696D" w:rsidRPr="008A696D" w:rsidRDefault="008A696D" w:rsidP="007549D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696D">
              <w:rPr>
                <w:rFonts w:ascii="Times New Roman" w:hAnsi="Times New Roman"/>
                <w:b/>
                <w:i/>
                <w:sz w:val="24"/>
                <w:szCs w:val="24"/>
              </w:rPr>
              <w:t>«Как устроен наш язык»</w:t>
            </w:r>
          </w:p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t>Изменение имён прилагательных по родам, числам и падежам</w:t>
            </w:r>
          </w:p>
        </w:tc>
        <w:tc>
          <w:tcPr>
            <w:tcW w:w="5529" w:type="dxa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Наблюдать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за использованием в предложении имени прилагательного в функции сказуемого.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Высказывать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предположение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о синтаксической функции имён прилагательных в предложении.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Находить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предложения по заданному основанию.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Фиксировать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(графически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обозначать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) грамматические основы предложений.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Договариваться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о последовательности действий и порядке работы в группах.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Находить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группировать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сочетания слов по заданным основаниям.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Учитывать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степень сложности задания и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определять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для себя возможность/невозможность его выполнения.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Характеризовать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имена прилагательные по заданным грамматическим признакам.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Формулировать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задание по результату его выполнения.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Контролировать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правильность выполнения задания,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находить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исправлять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ошибки</w:t>
            </w:r>
          </w:p>
        </w:tc>
        <w:tc>
          <w:tcPr>
            <w:tcW w:w="1276" w:type="dxa"/>
          </w:tcPr>
          <w:p w:rsidR="008A696D" w:rsidRPr="008A696D" w:rsidRDefault="00AD2744" w:rsidP="007549DA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00069">
              <w:rPr>
                <w:rFonts w:ascii="Times New Roman" w:hAnsi="Times New Roman"/>
                <w:sz w:val="24"/>
                <w:szCs w:val="24"/>
              </w:rPr>
              <w:lastRenderedPageBreak/>
              <w:t>Текущий</w:t>
            </w:r>
          </w:p>
        </w:tc>
      </w:tr>
      <w:tr w:rsidR="008A696D" w:rsidRPr="008A696D" w:rsidTr="00200F76">
        <w:tc>
          <w:tcPr>
            <w:tcW w:w="993" w:type="dxa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lastRenderedPageBreak/>
              <w:t>1 неделя апреля</w:t>
            </w:r>
          </w:p>
        </w:tc>
        <w:tc>
          <w:tcPr>
            <w:tcW w:w="1843" w:type="dxa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t>132. Правописание окончаний имён существительных на </w:t>
            </w:r>
            <w:r w:rsidRPr="008A696D">
              <w:rPr>
                <w:rFonts w:ascii="Times New Roman" w:hAnsi="Times New Roman"/>
                <w:b/>
                <w:i/>
                <w:sz w:val="24"/>
                <w:szCs w:val="24"/>
              </w:rPr>
              <w:t>-ий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b/>
                <w:i/>
                <w:sz w:val="24"/>
                <w:szCs w:val="24"/>
              </w:rPr>
              <w:t>-ия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>, </w:t>
            </w:r>
            <w:r w:rsidRPr="008A696D">
              <w:rPr>
                <w:rFonts w:ascii="Times New Roman" w:hAnsi="Times New Roman"/>
                <w:b/>
                <w:i/>
                <w:sz w:val="24"/>
                <w:szCs w:val="24"/>
              </w:rPr>
              <w:t>-ие</w:t>
            </w:r>
          </w:p>
        </w:tc>
        <w:tc>
          <w:tcPr>
            <w:tcW w:w="850" w:type="dxa"/>
          </w:tcPr>
          <w:p w:rsidR="008A696D" w:rsidRPr="008A696D" w:rsidRDefault="008A696D" w:rsidP="007549D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2976" w:type="dxa"/>
            <w:vMerge w:val="restart"/>
            <w:shd w:val="clear" w:color="auto" w:fill="auto"/>
          </w:tcPr>
          <w:p w:rsidR="008A696D" w:rsidRPr="008A696D" w:rsidRDefault="008A696D" w:rsidP="007549D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696D">
              <w:rPr>
                <w:rFonts w:ascii="Times New Roman" w:hAnsi="Times New Roman"/>
                <w:b/>
                <w:i/>
                <w:sz w:val="24"/>
                <w:szCs w:val="24"/>
              </w:rPr>
              <w:t>«Правописание»</w:t>
            </w:r>
          </w:p>
          <w:p w:rsidR="008A696D" w:rsidRPr="008A696D" w:rsidRDefault="008A696D" w:rsidP="007549D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8A696D">
              <w:rPr>
                <w:rFonts w:ascii="Times New Roman" w:hAnsi="Times New Roman"/>
                <w:i/>
                <w:sz w:val="24"/>
                <w:szCs w:val="24"/>
              </w:rPr>
              <w:t>Ознакомление с правилом правописания безударных гласных в падежных окончаниях имён существительных на </w:t>
            </w:r>
            <w:r w:rsidRPr="008A696D">
              <w:rPr>
                <w:rFonts w:ascii="Times New Roman" w:hAnsi="Times New Roman"/>
                <w:b/>
                <w:i/>
                <w:sz w:val="24"/>
                <w:szCs w:val="24"/>
              </w:rPr>
              <w:t>-ий</w:t>
            </w:r>
            <w:r w:rsidRPr="008A696D">
              <w:rPr>
                <w:rFonts w:ascii="Times New Roman" w:hAnsi="Times New Roman"/>
                <w:i/>
                <w:sz w:val="24"/>
                <w:szCs w:val="24"/>
              </w:rPr>
              <w:t>, </w:t>
            </w:r>
            <w:r w:rsidRPr="008A696D">
              <w:rPr>
                <w:rFonts w:ascii="Times New Roman" w:hAnsi="Times New Roman"/>
                <w:b/>
                <w:i/>
                <w:sz w:val="24"/>
                <w:szCs w:val="24"/>
              </w:rPr>
              <w:t>-ия</w:t>
            </w:r>
            <w:r w:rsidRPr="008A696D">
              <w:rPr>
                <w:rFonts w:ascii="Times New Roman" w:hAnsi="Times New Roman"/>
                <w:i/>
                <w:sz w:val="24"/>
                <w:szCs w:val="24"/>
              </w:rPr>
              <w:t>, </w:t>
            </w:r>
            <w:r w:rsidRPr="008A696D">
              <w:rPr>
                <w:rFonts w:ascii="Times New Roman" w:hAnsi="Times New Roman"/>
                <w:b/>
                <w:i/>
                <w:sz w:val="24"/>
                <w:szCs w:val="24"/>
              </w:rPr>
              <w:t>-ие</w:t>
            </w:r>
            <w:r w:rsidRPr="008A696D">
              <w:rPr>
                <w:rFonts w:ascii="Times New Roman" w:hAnsi="Times New Roman"/>
                <w:i/>
                <w:sz w:val="24"/>
                <w:szCs w:val="24"/>
              </w:rPr>
              <w:t xml:space="preserve"> и его применение</w:t>
            </w:r>
          </w:p>
        </w:tc>
        <w:tc>
          <w:tcPr>
            <w:tcW w:w="5529" w:type="dxa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Понимать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информацию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, представленную в виде таблицы.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Наблюдать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за особенностями падежных окончаний имён существительных на </w:t>
            </w:r>
            <w:r w:rsidRPr="008A696D">
              <w:rPr>
                <w:rFonts w:ascii="Times New Roman" w:hAnsi="Times New Roman"/>
                <w:b/>
                <w:i/>
                <w:sz w:val="24"/>
                <w:szCs w:val="24"/>
              </w:rPr>
              <w:t>-ий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>, </w:t>
            </w:r>
            <w:r w:rsidRPr="008A696D">
              <w:rPr>
                <w:rFonts w:ascii="Times New Roman" w:hAnsi="Times New Roman"/>
                <w:b/>
                <w:i/>
                <w:sz w:val="24"/>
                <w:szCs w:val="24"/>
              </w:rPr>
              <w:t>-ие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>, </w:t>
            </w:r>
            <w:r w:rsidRPr="008A696D">
              <w:rPr>
                <w:rFonts w:ascii="Times New Roman" w:hAnsi="Times New Roman"/>
                <w:b/>
                <w:i/>
                <w:sz w:val="24"/>
                <w:szCs w:val="24"/>
              </w:rPr>
              <w:t>-ия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формулировать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выводы,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сравнивать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их с предложенным в учебнике правилом.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Контролировать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собственные действия при написании указанной формы слов.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Обосновывать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написание окончаний имён существительных.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Учитывать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степень сложности задания и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определять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для себя возможность/невозможность его выполнения.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Находить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слова по заданному основанию.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Находить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исправлять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допущенные ошибки,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объяснять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причины их появления</w:t>
            </w:r>
          </w:p>
        </w:tc>
        <w:tc>
          <w:tcPr>
            <w:tcW w:w="1276" w:type="dxa"/>
          </w:tcPr>
          <w:p w:rsidR="008A696D" w:rsidRPr="008A696D" w:rsidRDefault="00AD2744" w:rsidP="007549DA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00069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</w:tr>
      <w:tr w:rsidR="008A696D" w:rsidRPr="008A696D" w:rsidTr="00200F76">
        <w:tc>
          <w:tcPr>
            <w:tcW w:w="993" w:type="dxa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t xml:space="preserve">1 неделя </w:t>
            </w:r>
            <w:r w:rsidRPr="008A696D">
              <w:rPr>
                <w:rFonts w:ascii="Times New Roman" w:hAnsi="Times New Roman"/>
                <w:sz w:val="24"/>
                <w:szCs w:val="24"/>
              </w:rPr>
              <w:lastRenderedPageBreak/>
              <w:t>апреля</w:t>
            </w:r>
          </w:p>
        </w:tc>
        <w:tc>
          <w:tcPr>
            <w:tcW w:w="1843" w:type="dxa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133. Правописание </w:t>
            </w:r>
            <w:r w:rsidRPr="008A696D">
              <w:rPr>
                <w:rFonts w:ascii="Times New Roman" w:hAnsi="Times New Roman"/>
                <w:sz w:val="24"/>
                <w:szCs w:val="24"/>
              </w:rPr>
              <w:lastRenderedPageBreak/>
              <w:t>окончаний имён существительных на </w:t>
            </w:r>
            <w:r w:rsidRPr="008A696D">
              <w:rPr>
                <w:rFonts w:ascii="Times New Roman" w:hAnsi="Times New Roman"/>
                <w:b/>
                <w:i/>
                <w:sz w:val="24"/>
                <w:szCs w:val="24"/>
              </w:rPr>
              <w:t>-ий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8A696D">
              <w:rPr>
                <w:rFonts w:ascii="Times New Roman" w:hAnsi="Times New Roman"/>
                <w:sz w:val="24"/>
                <w:szCs w:val="24"/>
              </w:rPr>
              <w:br/>
            </w:r>
            <w:r w:rsidRPr="008A696D">
              <w:rPr>
                <w:rFonts w:ascii="Times New Roman" w:hAnsi="Times New Roman"/>
                <w:b/>
                <w:i/>
                <w:sz w:val="24"/>
                <w:szCs w:val="24"/>
              </w:rPr>
              <w:t>-ия</w:t>
            </w:r>
            <w:r w:rsidRPr="008A696D">
              <w:rPr>
                <w:rFonts w:ascii="Times New Roman" w:hAnsi="Times New Roman"/>
                <w:i/>
                <w:sz w:val="24"/>
                <w:szCs w:val="24"/>
              </w:rPr>
              <w:t>, </w:t>
            </w:r>
            <w:r w:rsidRPr="008A696D">
              <w:rPr>
                <w:rFonts w:ascii="Times New Roman" w:hAnsi="Times New Roman"/>
                <w:b/>
                <w:i/>
                <w:sz w:val="24"/>
                <w:szCs w:val="24"/>
              </w:rPr>
              <w:t>-ие</w:t>
            </w:r>
          </w:p>
        </w:tc>
        <w:tc>
          <w:tcPr>
            <w:tcW w:w="850" w:type="dxa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976" w:type="dxa"/>
            <w:vMerge/>
            <w:shd w:val="clear" w:color="auto" w:fill="auto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Фиксировать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(графически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обозначать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) окончания.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Сравнивать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результат выполнения задания с </w:t>
            </w:r>
            <w:r w:rsidRPr="008A696D">
              <w:rPr>
                <w:rFonts w:ascii="Times New Roman" w:hAnsi="Times New Roman"/>
                <w:sz w:val="24"/>
                <w:szCs w:val="24"/>
              </w:rPr>
              <w:lastRenderedPageBreak/>
              <w:t>таблицей окончаний.</w:t>
            </w:r>
          </w:p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Учитывать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степень сложности задания и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определять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для себя возможность/невозможность его выполнения.</w:t>
            </w:r>
          </w:p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Сопоставлять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окончания имён существительных разных склонений.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Понимать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информацию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, представленную в виде таблицы,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заполнять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таблицу</w:t>
            </w:r>
          </w:p>
        </w:tc>
        <w:tc>
          <w:tcPr>
            <w:tcW w:w="1276" w:type="dxa"/>
          </w:tcPr>
          <w:p w:rsidR="008A696D" w:rsidRPr="008A696D" w:rsidRDefault="00AD2744" w:rsidP="007549DA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00069">
              <w:rPr>
                <w:rFonts w:ascii="Times New Roman" w:hAnsi="Times New Roman"/>
                <w:sz w:val="24"/>
                <w:szCs w:val="24"/>
              </w:rPr>
              <w:lastRenderedPageBreak/>
              <w:t>Текущий</w:t>
            </w:r>
          </w:p>
        </w:tc>
      </w:tr>
      <w:tr w:rsidR="008A696D" w:rsidRPr="008A696D" w:rsidTr="00200F76">
        <w:tc>
          <w:tcPr>
            <w:tcW w:w="993" w:type="dxa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lastRenderedPageBreak/>
              <w:t>1 неделя апреля</w:t>
            </w:r>
          </w:p>
        </w:tc>
        <w:tc>
          <w:tcPr>
            <w:tcW w:w="1843" w:type="dxa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t>134. Повторение правописания безударных окончаний имён существительных</w:t>
            </w:r>
          </w:p>
        </w:tc>
        <w:tc>
          <w:tcPr>
            <w:tcW w:w="850" w:type="dxa"/>
          </w:tcPr>
          <w:p w:rsidR="008A696D" w:rsidRPr="008A696D" w:rsidRDefault="008A696D" w:rsidP="007549D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2976" w:type="dxa"/>
            <w:shd w:val="clear" w:color="auto" w:fill="auto"/>
          </w:tcPr>
          <w:p w:rsidR="008A696D" w:rsidRPr="008A696D" w:rsidRDefault="008A696D" w:rsidP="007549D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696D">
              <w:rPr>
                <w:rFonts w:ascii="Times New Roman" w:hAnsi="Times New Roman"/>
                <w:b/>
                <w:i/>
                <w:sz w:val="24"/>
                <w:szCs w:val="24"/>
              </w:rPr>
              <w:t>«Правописание»</w:t>
            </w:r>
          </w:p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t>Повторение правила правописания безударных гласных в падежных окончаниях имён существительных</w:t>
            </w:r>
          </w:p>
        </w:tc>
        <w:tc>
          <w:tcPr>
            <w:tcW w:w="5529" w:type="dxa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Сравнивать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окончания слов, относящихся к разным склонениям.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Высказывать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предположение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об обозначении звука [и] в окончаниях родительного и дательного падежа.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Объяснять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выбор окончания.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Преобразовывать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транскрипцию в буквенную запись.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Группировать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слова по заданному основанию,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осуществлять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контроль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по результату выполнения задания.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Находить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слова по заданному основанию.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Учитывать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степень сложности задания и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определять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для себя возможность/невозможность его выполнения.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Контролировать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собственные </w:t>
            </w:r>
            <w:r w:rsidRPr="008A696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действия в соответствии с изученными орфограммами.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Осуществлять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взаимный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контроль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оказывать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в сотрудничестве необходимую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взаимопомощь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(работа в паре).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Определять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истинность или ложность высказывания.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Понимать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информацию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, представленную в виде таблицы,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дополнять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таблицу.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Фиксировать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(графически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обозначать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>) место орфограммы</w:t>
            </w:r>
          </w:p>
        </w:tc>
        <w:tc>
          <w:tcPr>
            <w:tcW w:w="1276" w:type="dxa"/>
          </w:tcPr>
          <w:p w:rsidR="008A696D" w:rsidRPr="008A696D" w:rsidRDefault="00AD2744" w:rsidP="007549DA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00069">
              <w:rPr>
                <w:rFonts w:ascii="Times New Roman" w:hAnsi="Times New Roman"/>
                <w:sz w:val="24"/>
                <w:szCs w:val="24"/>
              </w:rPr>
              <w:lastRenderedPageBreak/>
              <w:t>Текущий</w:t>
            </w:r>
          </w:p>
        </w:tc>
      </w:tr>
      <w:tr w:rsidR="008A696D" w:rsidRPr="008A696D" w:rsidTr="00200F76">
        <w:tc>
          <w:tcPr>
            <w:tcW w:w="993" w:type="dxa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lastRenderedPageBreak/>
              <w:t>1 неделя апреля</w:t>
            </w:r>
          </w:p>
        </w:tc>
        <w:tc>
          <w:tcPr>
            <w:tcW w:w="1843" w:type="dxa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t>135.Текущий диктант. Правописание падежных окончаний имён существительных</w:t>
            </w:r>
          </w:p>
        </w:tc>
        <w:tc>
          <w:tcPr>
            <w:tcW w:w="850" w:type="dxa"/>
          </w:tcPr>
          <w:p w:rsidR="008A696D" w:rsidRPr="008A696D" w:rsidRDefault="008A696D" w:rsidP="007549D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2976" w:type="dxa"/>
            <w:shd w:val="clear" w:color="auto" w:fill="auto"/>
          </w:tcPr>
          <w:p w:rsidR="008A696D" w:rsidRPr="008A696D" w:rsidRDefault="008A696D" w:rsidP="007549D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696D">
              <w:rPr>
                <w:rFonts w:ascii="Times New Roman" w:hAnsi="Times New Roman"/>
                <w:b/>
                <w:i/>
                <w:sz w:val="24"/>
                <w:szCs w:val="24"/>
              </w:rPr>
              <w:t>«Правописание»</w:t>
            </w:r>
          </w:p>
          <w:p w:rsidR="008A696D" w:rsidRPr="008A696D" w:rsidRDefault="008A696D" w:rsidP="007549D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t>Написание диктанта и выполнение орфографического задания.</w:t>
            </w:r>
          </w:p>
        </w:tc>
        <w:tc>
          <w:tcPr>
            <w:tcW w:w="5529" w:type="dxa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 xml:space="preserve">Проверка 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>орфографических и пунктуационных навыков.</w:t>
            </w:r>
          </w:p>
        </w:tc>
        <w:tc>
          <w:tcPr>
            <w:tcW w:w="1276" w:type="dxa"/>
          </w:tcPr>
          <w:p w:rsidR="008A696D" w:rsidRPr="008A696D" w:rsidRDefault="00AD2744" w:rsidP="007549DA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Итоговый</w:t>
            </w:r>
          </w:p>
        </w:tc>
      </w:tr>
      <w:tr w:rsidR="008A696D" w:rsidRPr="008A696D" w:rsidTr="00200F76">
        <w:tc>
          <w:tcPr>
            <w:tcW w:w="993" w:type="dxa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неделя </w:t>
            </w:r>
            <w:r w:rsidRPr="008A696D">
              <w:rPr>
                <w:rFonts w:ascii="Times New Roman" w:hAnsi="Times New Roman"/>
                <w:sz w:val="24"/>
                <w:szCs w:val="24"/>
              </w:rPr>
              <w:lastRenderedPageBreak/>
              <w:t>апреля</w:t>
            </w:r>
          </w:p>
        </w:tc>
        <w:tc>
          <w:tcPr>
            <w:tcW w:w="1843" w:type="dxa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lastRenderedPageBreak/>
              <w:t>136. Работа над ошибками.</w:t>
            </w:r>
          </w:p>
        </w:tc>
        <w:tc>
          <w:tcPr>
            <w:tcW w:w="850" w:type="dxa"/>
          </w:tcPr>
          <w:p w:rsidR="008A696D" w:rsidRPr="008A696D" w:rsidRDefault="008A696D" w:rsidP="007549D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2976" w:type="dxa"/>
            <w:shd w:val="clear" w:color="auto" w:fill="auto"/>
          </w:tcPr>
          <w:p w:rsidR="008A696D" w:rsidRPr="008A696D" w:rsidRDefault="008A696D" w:rsidP="007549D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696D">
              <w:rPr>
                <w:rFonts w:ascii="Times New Roman" w:hAnsi="Times New Roman"/>
                <w:b/>
                <w:i/>
                <w:sz w:val="24"/>
                <w:szCs w:val="24"/>
              </w:rPr>
              <w:t>«Правописание»</w:t>
            </w:r>
          </w:p>
          <w:p w:rsidR="008A696D" w:rsidRPr="008A696D" w:rsidRDefault="008A696D" w:rsidP="007549D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t xml:space="preserve">Работа над ошибками, </w:t>
            </w:r>
            <w:r w:rsidRPr="008A696D">
              <w:rPr>
                <w:rFonts w:ascii="Times New Roman" w:hAnsi="Times New Roman"/>
                <w:sz w:val="24"/>
                <w:szCs w:val="24"/>
              </w:rPr>
              <w:lastRenderedPageBreak/>
              <w:t>допущенными в диктанте.</w:t>
            </w:r>
          </w:p>
        </w:tc>
        <w:tc>
          <w:tcPr>
            <w:tcW w:w="5529" w:type="dxa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 xml:space="preserve">Проверка  и закрепление 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>орфографических и пунктуационных навыков.</w:t>
            </w:r>
          </w:p>
        </w:tc>
        <w:tc>
          <w:tcPr>
            <w:tcW w:w="1276" w:type="dxa"/>
          </w:tcPr>
          <w:p w:rsidR="008A696D" w:rsidRPr="008A696D" w:rsidRDefault="00AD2744" w:rsidP="007549DA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00069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</w:tr>
      <w:tr w:rsidR="008A696D" w:rsidRPr="008A696D" w:rsidTr="00200F76">
        <w:tc>
          <w:tcPr>
            <w:tcW w:w="993" w:type="dxa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lastRenderedPageBreak/>
              <w:t>2 неделя апреля</w:t>
            </w:r>
          </w:p>
        </w:tc>
        <w:tc>
          <w:tcPr>
            <w:tcW w:w="1843" w:type="dxa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t>137. Качественные имена прилагательные</w:t>
            </w:r>
          </w:p>
        </w:tc>
        <w:tc>
          <w:tcPr>
            <w:tcW w:w="850" w:type="dxa"/>
          </w:tcPr>
          <w:p w:rsidR="008A696D" w:rsidRPr="008A696D" w:rsidRDefault="008A696D" w:rsidP="007549D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2976" w:type="dxa"/>
            <w:vMerge w:val="restart"/>
            <w:shd w:val="clear" w:color="auto" w:fill="auto"/>
          </w:tcPr>
          <w:p w:rsidR="008A696D" w:rsidRPr="008A696D" w:rsidRDefault="008A696D" w:rsidP="007549D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696D">
              <w:rPr>
                <w:rFonts w:ascii="Times New Roman" w:hAnsi="Times New Roman"/>
                <w:b/>
                <w:i/>
                <w:sz w:val="24"/>
                <w:szCs w:val="24"/>
              </w:rPr>
              <w:t>«Как устроен наш язык»</w:t>
            </w:r>
          </w:p>
          <w:p w:rsidR="008A696D" w:rsidRPr="008A696D" w:rsidRDefault="008A696D" w:rsidP="007549D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8A696D">
              <w:rPr>
                <w:rFonts w:ascii="Times New Roman" w:hAnsi="Times New Roman"/>
                <w:i/>
                <w:sz w:val="24"/>
                <w:szCs w:val="24"/>
              </w:rPr>
              <w:t>Основные признаки качественных имён прилагательных</w:t>
            </w:r>
          </w:p>
        </w:tc>
        <w:tc>
          <w:tcPr>
            <w:tcW w:w="5529" w:type="dxa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Знакомиться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с качественными прилагательными и их признаками.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Наблюдать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за возможностью качественных имён прилагательных,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обозначать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степень проявления признака.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Находить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в тексте слова по заданному основанию.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Контролировать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правильность выполнения задания</w:t>
            </w:r>
          </w:p>
        </w:tc>
        <w:tc>
          <w:tcPr>
            <w:tcW w:w="1276" w:type="dxa"/>
          </w:tcPr>
          <w:p w:rsidR="008A696D" w:rsidRPr="008A696D" w:rsidRDefault="00AD2744" w:rsidP="007549DA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00069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</w:tr>
      <w:tr w:rsidR="008A696D" w:rsidRPr="008A696D" w:rsidTr="00200F76">
        <w:tc>
          <w:tcPr>
            <w:tcW w:w="993" w:type="dxa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неделя апреля</w:t>
            </w:r>
          </w:p>
        </w:tc>
        <w:tc>
          <w:tcPr>
            <w:tcW w:w="1843" w:type="dxa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  <w:lang w:val="en-US"/>
              </w:rPr>
              <w:t>13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>8. Качественные имена прилагательные</w:t>
            </w:r>
          </w:p>
        </w:tc>
        <w:tc>
          <w:tcPr>
            <w:tcW w:w="850" w:type="dxa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  <w:vMerge/>
            <w:shd w:val="clear" w:color="auto" w:fill="auto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Анализировать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вариант ответа на проблемный вопрос,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оценивать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его и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высказывать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собственную точку зрения.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Наблюдать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за значением качественных прилагательных и особенностями их словообразования.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Знакомиться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с лексическим признаком качественных прилагательных — наличием антонимической пары.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Осуществлять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взаимный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контроль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оказывать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в сотрудничестве необходимую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взаимопомощь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(работа в паре).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Группировать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слова по заданному основанию.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Находить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в тексте слова, удовлетворяющие </w:t>
            </w:r>
            <w:r w:rsidRPr="008A696D">
              <w:rPr>
                <w:rFonts w:ascii="Times New Roman" w:hAnsi="Times New Roman"/>
                <w:sz w:val="24"/>
                <w:szCs w:val="24"/>
              </w:rPr>
              <w:lastRenderedPageBreak/>
              <w:t>заданному условию</w:t>
            </w:r>
          </w:p>
        </w:tc>
        <w:tc>
          <w:tcPr>
            <w:tcW w:w="1276" w:type="dxa"/>
          </w:tcPr>
          <w:p w:rsidR="008A696D" w:rsidRPr="008A696D" w:rsidRDefault="00AD2744" w:rsidP="007549DA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00069">
              <w:rPr>
                <w:rFonts w:ascii="Times New Roman" w:hAnsi="Times New Roman"/>
                <w:sz w:val="24"/>
                <w:szCs w:val="24"/>
              </w:rPr>
              <w:lastRenderedPageBreak/>
              <w:t>Текущий</w:t>
            </w:r>
          </w:p>
        </w:tc>
      </w:tr>
      <w:tr w:rsidR="008A696D" w:rsidRPr="008A696D" w:rsidTr="00200F76">
        <w:tc>
          <w:tcPr>
            <w:tcW w:w="993" w:type="dxa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2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неделя апреля</w:t>
            </w:r>
          </w:p>
        </w:tc>
        <w:tc>
          <w:tcPr>
            <w:tcW w:w="1843" w:type="dxa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t>1</w:t>
            </w:r>
            <w:r w:rsidRPr="008A696D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>9. Изложение с элементами сочинения</w:t>
            </w:r>
          </w:p>
        </w:tc>
        <w:tc>
          <w:tcPr>
            <w:tcW w:w="850" w:type="dxa"/>
          </w:tcPr>
          <w:p w:rsidR="008A696D" w:rsidRPr="008A696D" w:rsidRDefault="008A696D" w:rsidP="007549D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2976" w:type="dxa"/>
            <w:shd w:val="clear" w:color="auto" w:fill="auto"/>
          </w:tcPr>
          <w:p w:rsidR="008A696D" w:rsidRPr="008A696D" w:rsidRDefault="008A696D" w:rsidP="007549D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696D">
              <w:rPr>
                <w:rFonts w:ascii="Times New Roman" w:hAnsi="Times New Roman"/>
                <w:b/>
                <w:i/>
                <w:sz w:val="24"/>
                <w:szCs w:val="24"/>
              </w:rPr>
              <w:t>«Развитие речи»</w:t>
            </w:r>
          </w:p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t xml:space="preserve">Написание текста по заданному плану. </w:t>
            </w:r>
            <w:r w:rsidRPr="008A696D">
              <w:rPr>
                <w:rFonts w:ascii="Times New Roman" w:hAnsi="Times New Roman"/>
                <w:i/>
                <w:sz w:val="24"/>
                <w:szCs w:val="24"/>
              </w:rPr>
              <w:t>Создание собственных текстов заданного типа. Создание собственных текстов с учётом правильности, богатства и выразительности письменной речи</w:t>
            </w:r>
          </w:p>
        </w:tc>
        <w:tc>
          <w:tcPr>
            <w:tcW w:w="5529" w:type="dxa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Определять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основную мысль текста.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Выделять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смысловые части текста,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формулировать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вывод. Письменно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пересказывать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текст с опорой на план,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включать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в изложение элементы сочинения.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Учитывать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степень сложности задания и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определять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для себя возможность/невозможность его выполнения.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Письменно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пересказывать фрагмент текста в форме рассуждения</w:t>
            </w:r>
          </w:p>
        </w:tc>
        <w:tc>
          <w:tcPr>
            <w:tcW w:w="1276" w:type="dxa"/>
          </w:tcPr>
          <w:p w:rsidR="008A696D" w:rsidRPr="008A696D" w:rsidRDefault="00AD2744" w:rsidP="007549DA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00069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</w:tr>
      <w:tr w:rsidR="008A696D" w:rsidRPr="008A696D" w:rsidTr="00200F76">
        <w:tc>
          <w:tcPr>
            <w:tcW w:w="993" w:type="dxa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неделя апреля</w:t>
            </w:r>
          </w:p>
        </w:tc>
        <w:tc>
          <w:tcPr>
            <w:tcW w:w="1843" w:type="dxa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t>140. Правописание окончаний имён прилагательных</w:t>
            </w:r>
          </w:p>
        </w:tc>
        <w:tc>
          <w:tcPr>
            <w:tcW w:w="850" w:type="dxa"/>
          </w:tcPr>
          <w:p w:rsidR="008A696D" w:rsidRPr="008A696D" w:rsidRDefault="008A696D" w:rsidP="007549D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2976" w:type="dxa"/>
            <w:shd w:val="clear" w:color="auto" w:fill="auto"/>
          </w:tcPr>
          <w:p w:rsidR="008A696D" w:rsidRPr="008A696D" w:rsidRDefault="008A696D" w:rsidP="007549D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696D">
              <w:rPr>
                <w:rFonts w:ascii="Times New Roman" w:hAnsi="Times New Roman"/>
                <w:b/>
                <w:i/>
                <w:sz w:val="24"/>
                <w:szCs w:val="24"/>
              </w:rPr>
              <w:t>«Правописание»</w:t>
            </w:r>
          </w:p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t xml:space="preserve">Ознакомление с правилом правописания безударных гласных в падежных окончаниях имён прилагательных и его </w:t>
            </w:r>
            <w:r w:rsidRPr="008A696D">
              <w:rPr>
                <w:rFonts w:ascii="Times New Roman" w:hAnsi="Times New Roman"/>
                <w:sz w:val="24"/>
                <w:szCs w:val="24"/>
              </w:rPr>
              <w:lastRenderedPageBreak/>
              <w:t>применение</w:t>
            </w:r>
          </w:p>
        </w:tc>
        <w:tc>
          <w:tcPr>
            <w:tcW w:w="5529" w:type="dxa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Понимать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информацию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, представленную в виде таблицы.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Наблюдать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за языковым материалом,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формулировать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выводы о написании безударных окончаний имён прилагательных и о способах их проверки.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Анализировать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вариант ответа на проблемный вопрос,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обосновывать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его правильность.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Контролировать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собственные </w:t>
            </w:r>
            <w:r w:rsidRPr="008A696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действия в соответствии с алгоритмом проверки написания окончаний имён прилагательных.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Фиксировать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(графически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обозначать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) окончания.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Доказывать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написание окончаний.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Осуществлять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взаимный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контроль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оказывать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в сотрудничестве необходимую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взаимопомощь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(работа в паре).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Находить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в тексте словосочетания по заданному основанию.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Учитывать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степень сложности задания и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определять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для себя возможность/невозможность его выполнения.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Понимать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информацию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, представленную в виде таблицы,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заполнять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таблицу</w:t>
            </w:r>
          </w:p>
        </w:tc>
        <w:tc>
          <w:tcPr>
            <w:tcW w:w="1276" w:type="dxa"/>
          </w:tcPr>
          <w:p w:rsidR="008A696D" w:rsidRPr="008A696D" w:rsidRDefault="00AD2744" w:rsidP="007549DA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00069">
              <w:rPr>
                <w:rFonts w:ascii="Times New Roman" w:hAnsi="Times New Roman"/>
                <w:sz w:val="24"/>
                <w:szCs w:val="24"/>
              </w:rPr>
              <w:lastRenderedPageBreak/>
              <w:t>Текущий</w:t>
            </w:r>
          </w:p>
        </w:tc>
      </w:tr>
      <w:tr w:rsidR="008A696D" w:rsidRPr="008A696D" w:rsidTr="00200F76">
        <w:tc>
          <w:tcPr>
            <w:tcW w:w="993" w:type="dxa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lastRenderedPageBreak/>
              <w:t>3 неделя апреля</w:t>
            </w:r>
          </w:p>
        </w:tc>
        <w:tc>
          <w:tcPr>
            <w:tcW w:w="1843" w:type="dxa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t>141. Учимся писать изложение</w:t>
            </w:r>
          </w:p>
        </w:tc>
        <w:tc>
          <w:tcPr>
            <w:tcW w:w="850" w:type="dxa"/>
          </w:tcPr>
          <w:p w:rsidR="008A696D" w:rsidRPr="008A696D" w:rsidRDefault="008A696D" w:rsidP="007549D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2976" w:type="dxa"/>
            <w:shd w:val="clear" w:color="auto" w:fill="auto"/>
          </w:tcPr>
          <w:p w:rsidR="00AD2744" w:rsidRDefault="008A696D" w:rsidP="007549D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696D">
              <w:rPr>
                <w:rFonts w:ascii="Times New Roman" w:hAnsi="Times New Roman"/>
                <w:b/>
                <w:i/>
                <w:sz w:val="24"/>
                <w:szCs w:val="24"/>
              </w:rPr>
              <w:t>«Развитие речи»</w:t>
            </w:r>
          </w:p>
          <w:p w:rsidR="008A696D" w:rsidRPr="00AD2744" w:rsidRDefault="008A696D" w:rsidP="007549D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t xml:space="preserve">Составление плана текста, написание текста по заданному плану. </w:t>
            </w:r>
            <w:r w:rsidRPr="008A696D">
              <w:rPr>
                <w:rFonts w:ascii="Times New Roman" w:hAnsi="Times New Roman"/>
                <w:i/>
                <w:sz w:val="24"/>
                <w:szCs w:val="24"/>
              </w:rPr>
              <w:t xml:space="preserve">Создание собственных текстов с учётом правильности, богатства </w:t>
            </w:r>
            <w:r w:rsidRPr="008A696D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и выразительности письменной речи</w:t>
            </w:r>
          </w:p>
        </w:tc>
        <w:tc>
          <w:tcPr>
            <w:tcW w:w="5529" w:type="dxa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Выделять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смысловые части текста.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Составлять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план текста.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Формулировать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вывод на основе содержания прочитанного. Письменно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пересказывать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текст с опорой на план.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Контролировать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свою деятельность при использовании алгоритма написания изложений</w:t>
            </w:r>
          </w:p>
        </w:tc>
        <w:tc>
          <w:tcPr>
            <w:tcW w:w="1276" w:type="dxa"/>
          </w:tcPr>
          <w:p w:rsidR="008A696D" w:rsidRPr="008A696D" w:rsidRDefault="00AD2744" w:rsidP="007549DA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00069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</w:tr>
      <w:tr w:rsidR="008A696D" w:rsidRPr="008A696D" w:rsidTr="00200F76">
        <w:tc>
          <w:tcPr>
            <w:tcW w:w="993" w:type="dxa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lastRenderedPageBreak/>
              <w:t>3 неделя апреля</w:t>
            </w:r>
          </w:p>
        </w:tc>
        <w:tc>
          <w:tcPr>
            <w:tcW w:w="1843" w:type="dxa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t>1</w:t>
            </w:r>
            <w:r w:rsidRPr="008A696D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>2. Правописание окончаний имён прилагательных</w:t>
            </w:r>
          </w:p>
        </w:tc>
        <w:tc>
          <w:tcPr>
            <w:tcW w:w="850" w:type="dxa"/>
          </w:tcPr>
          <w:p w:rsidR="008A696D" w:rsidRPr="008A696D" w:rsidRDefault="008A696D" w:rsidP="007549D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2976" w:type="dxa"/>
            <w:shd w:val="clear" w:color="auto" w:fill="auto"/>
          </w:tcPr>
          <w:p w:rsidR="008A696D" w:rsidRPr="008A696D" w:rsidRDefault="008A696D" w:rsidP="007549D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696D">
              <w:rPr>
                <w:rFonts w:ascii="Times New Roman" w:hAnsi="Times New Roman"/>
                <w:b/>
                <w:i/>
                <w:sz w:val="24"/>
                <w:szCs w:val="24"/>
              </w:rPr>
              <w:t>«Правописание»</w:t>
            </w:r>
          </w:p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t>Ознакомление с правилом правописания безударных гласных в падежных окончаниях имён прилагательных и его применение</w:t>
            </w:r>
          </w:p>
        </w:tc>
        <w:tc>
          <w:tcPr>
            <w:tcW w:w="5529" w:type="dxa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Осуществлять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взаимный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контроль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и оказывать в сотрудничестве необходимую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взаимопомощь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(работа в паре).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Устанавливать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тип орфограммы в слове, подбирать проверочные слова.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Контролировать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собственные действия в соответствии с алгоритмом проверки написания окончаний имён существительных и прилагательных.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Учитывать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степень сложности задания и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определять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для себя возможность/невозможность его выполнения.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Контролировать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правильность выполнения задания.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Находить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исправлять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ошибки,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объяснять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причины их появления.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Группировать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слова в зависимости от типа орфограммы.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Представлять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информацию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в табличной форме</w:t>
            </w:r>
          </w:p>
        </w:tc>
        <w:tc>
          <w:tcPr>
            <w:tcW w:w="1276" w:type="dxa"/>
          </w:tcPr>
          <w:p w:rsidR="008A696D" w:rsidRPr="008A696D" w:rsidRDefault="00AD2744" w:rsidP="007549DA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00069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</w:tr>
      <w:tr w:rsidR="008A696D" w:rsidRPr="008A696D" w:rsidTr="00200F76">
        <w:tc>
          <w:tcPr>
            <w:tcW w:w="993" w:type="dxa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неделя </w:t>
            </w:r>
            <w:r w:rsidRPr="008A696D">
              <w:rPr>
                <w:rFonts w:ascii="Times New Roman" w:hAnsi="Times New Roman"/>
                <w:sz w:val="24"/>
                <w:szCs w:val="24"/>
              </w:rPr>
              <w:lastRenderedPageBreak/>
              <w:t>апреля</w:t>
            </w:r>
          </w:p>
        </w:tc>
        <w:tc>
          <w:tcPr>
            <w:tcW w:w="1843" w:type="dxa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 w:rsidRPr="008A696D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3. Краткая форма </w:t>
            </w:r>
            <w:r w:rsidRPr="008A696D">
              <w:rPr>
                <w:rFonts w:ascii="Times New Roman" w:hAnsi="Times New Roman"/>
                <w:sz w:val="24"/>
                <w:szCs w:val="24"/>
              </w:rPr>
              <w:lastRenderedPageBreak/>
              <w:t>качественных прилагательных</w:t>
            </w:r>
          </w:p>
        </w:tc>
        <w:tc>
          <w:tcPr>
            <w:tcW w:w="850" w:type="dxa"/>
          </w:tcPr>
          <w:p w:rsidR="008A696D" w:rsidRPr="008A696D" w:rsidRDefault="008A696D" w:rsidP="007549D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1</w:t>
            </w:r>
          </w:p>
        </w:tc>
        <w:tc>
          <w:tcPr>
            <w:tcW w:w="2976" w:type="dxa"/>
            <w:shd w:val="clear" w:color="auto" w:fill="auto"/>
          </w:tcPr>
          <w:p w:rsidR="008A696D" w:rsidRPr="008A696D" w:rsidRDefault="008A696D" w:rsidP="007549D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696D">
              <w:rPr>
                <w:rFonts w:ascii="Times New Roman" w:hAnsi="Times New Roman"/>
                <w:b/>
                <w:i/>
                <w:sz w:val="24"/>
                <w:szCs w:val="24"/>
              </w:rPr>
              <w:t>«Как устроен наш язык»</w:t>
            </w:r>
          </w:p>
          <w:p w:rsidR="008A696D" w:rsidRPr="008A696D" w:rsidRDefault="008A696D" w:rsidP="007549D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8A696D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Основные признаки качественных имён прилагательных</w:t>
            </w:r>
          </w:p>
        </w:tc>
        <w:tc>
          <w:tcPr>
            <w:tcW w:w="5529" w:type="dxa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Знакомиться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с краткой формой качественных прилагательных.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Наблюдать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за образованием </w:t>
            </w:r>
            <w:r w:rsidRPr="008A696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краткой формы имён прилагательных.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Находить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в тексте слова по заданному основанию.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Характеризовать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имена прилагательные по заданным грамматическим признакам.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Осуществлять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взаимный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контроль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оказывать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в сотрудничестве необходимую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взаимопомощь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(работа в паре).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Контролировать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собственные действия при работе по образцу.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Фиксировать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(графически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обозначать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) окончания.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Учитывать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степень сложности задания и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определять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для себя возможность/невозможность его выполнения.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Контролировать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собственные действия по результату выполнения задания</w:t>
            </w:r>
          </w:p>
        </w:tc>
        <w:tc>
          <w:tcPr>
            <w:tcW w:w="1276" w:type="dxa"/>
          </w:tcPr>
          <w:p w:rsidR="008A696D" w:rsidRPr="008A696D" w:rsidRDefault="00AD2744" w:rsidP="007549DA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00069">
              <w:rPr>
                <w:rFonts w:ascii="Times New Roman" w:hAnsi="Times New Roman"/>
                <w:sz w:val="24"/>
                <w:szCs w:val="24"/>
              </w:rPr>
              <w:lastRenderedPageBreak/>
              <w:t>Текущий</w:t>
            </w:r>
          </w:p>
        </w:tc>
      </w:tr>
      <w:tr w:rsidR="008A696D" w:rsidRPr="008A696D" w:rsidTr="00200F76">
        <w:tc>
          <w:tcPr>
            <w:tcW w:w="993" w:type="dxa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3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>неделя апреля</w:t>
            </w:r>
          </w:p>
        </w:tc>
        <w:tc>
          <w:tcPr>
            <w:tcW w:w="1843" w:type="dxa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t>1</w:t>
            </w:r>
            <w:r w:rsidRPr="008A696D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>4. Правописание окончаний имён прилагательных</w:t>
            </w:r>
          </w:p>
        </w:tc>
        <w:tc>
          <w:tcPr>
            <w:tcW w:w="850" w:type="dxa"/>
          </w:tcPr>
          <w:p w:rsidR="008A696D" w:rsidRPr="008A696D" w:rsidRDefault="008A696D" w:rsidP="007549D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2976" w:type="dxa"/>
            <w:shd w:val="clear" w:color="auto" w:fill="auto"/>
          </w:tcPr>
          <w:p w:rsidR="008A696D" w:rsidRPr="008A696D" w:rsidRDefault="008A696D" w:rsidP="007549D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696D">
              <w:rPr>
                <w:rFonts w:ascii="Times New Roman" w:hAnsi="Times New Roman"/>
                <w:b/>
                <w:i/>
                <w:sz w:val="24"/>
                <w:szCs w:val="24"/>
              </w:rPr>
              <w:t>«Правописание»</w:t>
            </w:r>
          </w:p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t xml:space="preserve">Ознакомление с правилом правописания безударных гласных в падежных окончаниях имён прилагательных и его </w:t>
            </w:r>
            <w:r w:rsidRPr="008A696D">
              <w:rPr>
                <w:rFonts w:ascii="Times New Roman" w:hAnsi="Times New Roman"/>
                <w:sz w:val="24"/>
                <w:szCs w:val="24"/>
              </w:rPr>
              <w:lastRenderedPageBreak/>
              <w:t>применение</w:t>
            </w:r>
          </w:p>
        </w:tc>
        <w:tc>
          <w:tcPr>
            <w:tcW w:w="5529" w:type="dxa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Осуществлять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взаимный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контроль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оказывать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в сотрудничестве необходимую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взаимопомощь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(работа в паре).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Находить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словосочетания по заданному основанию.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Понимать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информацию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, представленную в виде таблицы.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Наблюдать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за особенностями написания окончаний после шипящих и </w:t>
            </w:r>
            <w:r w:rsidRPr="008A696D">
              <w:rPr>
                <w:rFonts w:ascii="Times New Roman" w:hAnsi="Times New Roman"/>
                <w:b/>
                <w:i/>
                <w:sz w:val="24"/>
                <w:szCs w:val="24"/>
              </w:rPr>
              <w:t>ц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обобщать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результаты наблюдений.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Знакомиться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с орфограммой «Буквы </w:t>
            </w:r>
            <w:r w:rsidRPr="008A696D">
              <w:rPr>
                <w:rFonts w:ascii="Times New Roman" w:hAnsi="Times New Roman"/>
                <w:b/>
                <w:i/>
                <w:sz w:val="24"/>
                <w:szCs w:val="24"/>
              </w:rPr>
              <w:t>о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8A696D">
              <w:rPr>
                <w:rFonts w:ascii="Times New Roman" w:hAnsi="Times New Roman"/>
                <w:b/>
                <w:i/>
                <w:sz w:val="24"/>
                <w:szCs w:val="24"/>
              </w:rPr>
              <w:t>е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после шипящих и </w:t>
            </w:r>
            <w:r w:rsidRPr="008A696D">
              <w:rPr>
                <w:rFonts w:ascii="Times New Roman" w:hAnsi="Times New Roman"/>
                <w:b/>
                <w:i/>
                <w:sz w:val="24"/>
                <w:szCs w:val="24"/>
              </w:rPr>
              <w:t>ц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в окончаниях прилагательных».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Сравнивать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написание букв </w:t>
            </w:r>
            <w:r w:rsidRPr="008A696D">
              <w:rPr>
                <w:rFonts w:ascii="Times New Roman" w:hAnsi="Times New Roman"/>
                <w:b/>
                <w:i/>
                <w:sz w:val="24"/>
                <w:szCs w:val="24"/>
              </w:rPr>
              <w:t>о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8A696D">
              <w:rPr>
                <w:rFonts w:ascii="Times New Roman" w:hAnsi="Times New Roman"/>
                <w:b/>
                <w:i/>
                <w:sz w:val="24"/>
                <w:szCs w:val="24"/>
              </w:rPr>
              <w:t>е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после шипящих и </w:t>
            </w:r>
            <w:r w:rsidRPr="008A696D">
              <w:rPr>
                <w:rFonts w:ascii="Times New Roman" w:hAnsi="Times New Roman"/>
                <w:b/>
                <w:i/>
                <w:sz w:val="24"/>
                <w:szCs w:val="24"/>
              </w:rPr>
              <w:t>ц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в окончаниях имён существительных и прилагательных.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Группировать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слова по заданному основанию.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Контролировать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собственные действия по результату выполнения задания</w:t>
            </w:r>
          </w:p>
        </w:tc>
        <w:tc>
          <w:tcPr>
            <w:tcW w:w="1276" w:type="dxa"/>
          </w:tcPr>
          <w:p w:rsidR="008A696D" w:rsidRPr="008A696D" w:rsidRDefault="00AD2744" w:rsidP="007549DA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00069">
              <w:rPr>
                <w:rFonts w:ascii="Times New Roman" w:hAnsi="Times New Roman"/>
                <w:sz w:val="24"/>
                <w:szCs w:val="24"/>
              </w:rPr>
              <w:lastRenderedPageBreak/>
              <w:t>Текущий</w:t>
            </w:r>
          </w:p>
        </w:tc>
      </w:tr>
      <w:tr w:rsidR="008A696D" w:rsidRPr="008A696D" w:rsidTr="00200F76">
        <w:tc>
          <w:tcPr>
            <w:tcW w:w="993" w:type="dxa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3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>неделя апреля</w:t>
            </w:r>
          </w:p>
        </w:tc>
        <w:tc>
          <w:tcPr>
            <w:tcW w:w="1843" w:type="dxa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t>1</w:t>
            </w:r>
            <w:r w:rsidRPr="008A696D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>5. Учимся писать сочинение</w:t>
            </w:r>
          </w:p>
        </w:tc>
        <w:tc>
          <w:tcPr>
            <w:tcW w:w="850" w:type="dxa"/>
          </w:tcPr>
          <w:p w:rsidR="008A696D" w:rsidRPr="008A696D" w:rsidRDefault="008A696D" w:rsidP="007549D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2976" w:type="dxa"/>
            <w:shd w:val="clear" w:color="auto" w:fill="auto"/>
          </w:tcPr>
          <w:p w:rsidR="008A696D" w:rsidRPr="008A696D" w:rsidRDefault="008A696D" w:rsidP="007549D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696D">
              <w:rPr>
                <w:rFonts w:ascii="Times New Roman" w:hAnsi="Times New Roman"/>
                <w:b/>
                <w:i/>
                <w:sz w:val="24"/>
                <w:szCs w:val="24"/>
              </w:rPr>
              <w:t>«Развитие речи»</w:t>
            </w:r>
          </w:p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t>Знакомство с сочинением как видом письменной работы. Озаглавливание текстов. Корректирование текстов с нарушенным порядком предложений и абзацев. Составление плана текста</w:t>
            </w:r>
          </w:p>
        </w:tc>
        <w:tc>
          <w:tcPr>
            <w:tcW w:w="5529" w:type="dxa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Знакомиться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с сочинением.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Подбирать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заголовок к тексту.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Устанавливать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связь заголовка с основной мыслью.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Редактировать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текст с нарушением последовательности предложений.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Определять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предложение, начинающее текст.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Анализировать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содержание будущего текста с заданным началом</w:t>
            </w:r>
          </w:p>
        </w:tc>
        <w:tc>
          <w:tcPr>
            <w:tcW w:w="1276" w:type="dxa"/>
          </w:tcPr>
          <w:p w:rsidR="008A696D" w:rsidRPr="008A696D" w:rsidRDefault="00AD2744" w:rsidP="007549DA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00069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</w:tr>
      <w:tr w:rsidR="008A696D" w:rsidRPr="008A696D" w:rsidTr="00200F76">
        <w:tc>
          <w:tcPr>
            <w:tcW w:w="993" w:type="dxa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t>4недел</w:t>
            </w:r>
            <w:r w:rsidRPr="008A696D">
              <w:rPr>
                <w:rFonts w:ascii="Times New Roman" w:hAnsi="Times New Roman"/>
                <w:sz w:val="24"/>
                <w:szCs w:val="24"/>
              </w:rPr>
              <w:lastRenderedPageBreak/>
              <w:t>я апреля</w:t>
            </w:r>
          </w:p>
        </w:tc>
        <w:tc>
          <w:tcPr>
            <w:tcW w:w="1843" w:type="dxa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 w:rsidRPr="008A696D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6. </w:t>
            </w:r>
            <w:r w:rsidRPr="008A696D">
              <w:rPr>
                <w:rFonts w:ascii="Times New Roman" w:hAnsi="Times New Roman"/>
                <w:sz w:val="24"/>
                <w:szCs w:val="24"/>
              </w:rPr>
              <w:lastRenderedPageBreak/>
              <w:t>Относительные имена прилагательные</w:t>
            </w:r>
          </w:p>
        </w:tc>
        <w:tc>
          <w:tcPr>
            <w:tcW w:w="850" w:type="dxa"/>
          </w:tcPr>
          <w:p w:rsidR="008A696D" w:rsidRPr="008A696D" w:rsidRDefault="008A696D" w:rsidP="007549D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1</w:t>
            </w:r>
          </w:p>
        </w:tc>
        <w:tc>
          <w:tcPr>
            <w:tcW w:w="2976" w:type="dxa"/>
            <w:shd w:val="clear" w:color="auto" w:fill="auto"/>
          </w:tcPr>
          <w:p w:rsidR="008A696D" w:rsidRPr="008A696D" w:rsidRDefault="008A696D" w:rsidP="007549D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696D">
              <w:rPr>
                <w:rFonts w:ascii="Times New Roman" w:hAnsi="Times New Roman"/>
                <w:b/>
                <w:i/>
                <w:sz w:val="24"/>
                <w:szCs w:val="24"/>
              </w:rPr>
              <w:t>«Как устроен наш язык»</w:t>
            </w:r>
          </w:p>
          <w:p w:rsidR="008A696D" w:rsidRPr="008A696D" w:rsidRDefault="008A696D" w:rsidP="007549D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8A696D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Основные признаки относительных имён прилагательных</w:t>
            </w:r>
          </w:p>
        </w:tc>
        <w:tc>
          <w:tcPr>
            <w:tcW w:w="5529" w:type="dxa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Группировать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слова по заданным основаниям.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Наблюдать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за именами прилагательными, не имеющими краткой формы.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Знакомиться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с особенностями относительных прилагательных.</w:t>
            </w:r>
          </w:p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Подбирать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однокоренные слова,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устанавливать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, качественными или относительными они являются,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обосновывать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свой ответ.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Сравнивать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признаки качественных и относительных прилагательных.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Осуществлять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взаимный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контроль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оказывать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в сотрудничестве необходимую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взаимопомощь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(работа в группе).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Договариваться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о последовательности действий и порядке работы в группах.</w:t>
            </w:r>
          </w:p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Группировать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относительные прилагательные по заданным основаниям.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Подбирать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примеры слов по описанию</w:t>
            </w:r>
          </w:p>
        </w:tc>
        <w:tc>
          <w:tcPr>
            <w:tcW w:w="1276" w:type="dxa"/>
          </w:tcPr>
          <w:p w:rsidR="008A696D" w:rsidRPr="008A696D" w:rsidRDefault="00AD2744" w:rsidP="007549DA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00069">
              <w:rPr>
                <w:rFonts w:ascii="Times New Roman" w:hAnsi="Times New Roman"/>
                <w:sz w:val="24"/>
                <w:szCs w:val="24"/>
              </w:rPr>
              <w:lastRenderedPageBreak/>
              <w:t>Текущий</w:t>
            </w:r>
          </w:p>
        </w:tc>
      </w:tr>
      <w:tr w:rsidR="008A696D" w:rsidRPr="008A696D" w:rsidTr="00200F76">
        <w:tc>
          <w:tcPr>
            <w:tcW w:w="993" w:type="dxa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lastRenderedPageBreak/>
              <w:t>4неделя апреля</w:t>
            </w:r>
          </w:p>
        </w:tc>
        <w:tc>
          <w:tcPr>
            <w:tcW w:w="1843" w:type="dxa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t>1</w:t>
            </w:r>
            <w:r w:rsidRPr="008A696D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>7. Правописание относительных прилагательны</w:t>
            </w:r>
            <w:r w:rsidRPr="008A696D">
              <w:rPr>
                <w:rFonts w:ascii="Times New Roman" w:hAnsi="Times New Roman"/>
                <w:sz w:val="24"/>
                <w:szCs w:val="24"/>
              </w:rPr>
              <w:lastRenderedPageBreak/>
              <w:t>х</w:t>
            </w:r>
          </w:p>
        </w:tc>
        <w:tc>
          <w:tcPr>
            <w:tcW w:w="850" w:type="dxa"/>
          </w:tcPr>
          <w:p w:rsidR="008A696D" w:rsidRPr="008A696D" w:rsidRDefault="008A696D" w:rsidP="007549D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1</w:t>
            </w:r>
          </w:p>
        </w:tc>
        <w:tc>
          <w:tcPr>
            <w:tcW w:w="2976" w:type="dxa"/>
            <w:shd w:val="clear" w:color="auto" w:fill="auto"/>
          </w:tcPr>
          <w:p w:rsidR="008A696D" w:rsidRPr="008A696D" w:rsidRDefault="008A696D" w:rsidP="007549D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696D">
              <w:rPr>
                <w:rFonts w:ascii="Times New Roman" w:hAnsi="Times New Roman"/>
                <w:b/>
                <w:i/>
                <w:sz w:val="24"/>
                <w:szCs w:val="24"/>
              </w:rPr>
              <w:t>«Правописание»</w:t>
            </w:r>
          </w:p>
          <w:p w:rsidR="008A696D" w:rsidRPr="008A696D" w:rsidRDefault="008A696D" w:rsidP="007549D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8A696D">
              <w:rPr>
                <w:rFonts w:ascii="Times New Roman" w:hAnsi="Times New Roman"/>
                <w:i/>
                <w:sz w:val="24"/>
                <w:szCs w:val="24"/>
              </w:rPr>
              <w:t xml:space="preserve">Ознакомление с правилами правописания </w:t>
            </w:r>
            <w:r w:rsidRPr="008A696D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относительных имён прилагательных и их применение</w:t>
            </w:r>
          </w:p>
        </w:tc>
        <w:tc>
          <w:tcPr>
            <w:tcW w:w="5529" w:type="dxa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Конструировать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слова в соответствии с предложенными моделями.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Планировать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собственную запись, учитывая условие упражнения.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Фиксировать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(графически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обозначать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Pr="008A696D">
              <w:rPr>
                <w:rFonts w:ascii="Times New Roman" w:hAnsi="Times New Roman"/>
                <w:sz w:val="24"/>
                <w:szCs w:val="24"/>
              </w:rPr>
              <w:lastRenderedPageBreak/>
              <w:t>условия написания </w:t>
            </w:r>
            <w:r w:rsidRPr="008A696D">
              <w:rPr>
                <w:rFonts w:ascii="Times New Roman" w:hAnsi="Times New Roman"/>
                <w:b/>
                <w:i/>
                <w:sz w:val="24"/>
                <w:szCs w:val="24"/>
              </w:rPr>
              <w:t>н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и </w:t>
            </w:r>
            <w:r w:rsidRPr="008A696D">
              <w:rPr>
                <w:rFonts w:ascii="Times New Roman" w:hAnsi="Times New Roman"/>
                <w:b/>
                <w:i/>
                <w:sz w:val="24"/>
                <w:szCs w:val="24"/>
              </w:rPr>
              <w:t>нн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Контролировать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собственные действия по результату выполнения задания.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Устанавливать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наличие в слове заданной орфограммы.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Осуществлять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взаимный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контроль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оказывать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в сотрудничестве необходимую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взаимопомощь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(работа в паре).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Группировать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слова в соответствии с графическими моделями.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Учитывать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степень сложности задания и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определять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для себя возможность/невозможность его выполнения.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Определять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место и тип орфограммы,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группировать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слова по месту орфограммы.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Упорядочивать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запись в форме таблицы</w:t>
            </w:r>
          </w:p>
        </w:tc>
        <w:tc>
          <w:tcPr>
            <w:tcW w:w="1276" w:type="dxa"/>
          </w:tcPr>
          <w:p w:rsidR="008A696D" w:rsidRPr="008A696D" w:rsidRDefault="00AD2744" w:rsidP="007549DA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00069">
              <w:rPr>
                <w:rFonts w:ascii="Times New Roman" w:hAnsi="Times New Roman"/>
                <w:sz w:val="24"/>
                <w:szCs w:val="24"/>
              </w:rPr>
              <w:lastRenderedPageBreak/>
              <w:t>Текущий</w:t>
            </w:r>
          </w:p>
        </w:tc>
      </w:tr>
      <w:tr w:rsidR="008A696D" w:rsidRPr="008A696D" w:rsidTr="00200F76">
        <w:tc>
          <w:tcPr>
            <w:tcW w:w="993" w:type="dxa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4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>неделя апреля</w:t>
            </w:r>
          </w:p>
        </w:tc>
        <w:tc>
          <w:tcPr>
            <w:tcW w:w="1843" w:type="dxa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t>1</w:t>
            </w:r>
            <w:r w:rsidRPr="008A696D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>8. Как образуются относительные прилагательные</w:t>
            </w:r>
          </w:p>
        </w:tc>
        <w:tc>
          <w:tcPr>
            <w:tcW w:w="850" w:type="dxa"/>
          </w:tcPr>
          <w:p w:rsidR="008A696D" w:rsidRPr="008A696D" w:rsidRDefault="008A696D" w:rsidP="007549D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2976" w:type="dxa"/>
            <w:shd w:val="clear" w:color="auto" w:fill="auto"/>
          </w:tcPr>
          <w:p w:rsidR="008A696D" w:rsidRPr="008A696D" w:rsidRDefault="008A696D" w:rsidP="007549D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696D">
              <w:rPr>
                <w:rFonts w:ascii="Times New Roman" w:hAnsi="Times New Roman"/>
                <w:b/>
                <w:i/>
                <w:sz w:val="24"/>
                <w:szCs w:val="24"/>
              </w:rPr>
              <w:t>«Как устроен наш язык»</w:t>
            </w:r>
          </w:p>
          <w:p w:rsidR="008A696D" w:rsidRPr="008A696D" w:rsidRDefault="008A696D" w:rsidP="007549D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8A696D">
              <w:rPr>
                <w:rFonts w:ascii="Times New Roman" w:hAnsi="Times New Roman"/>
                <w:i/>
                <w:sz w:val="24"/>
                <w:szCs w:val="24"/>
              </w:rPr>
              <w:t>Основные признаки относительных имён прилагательных</w:t>
            </w:r>
          </w:p>
        </w:tc>
        <w:tc>
          <w:tcPr>
            <w:tcW w:w="5529" w:type="dxa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Осуществлять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взаимный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контроль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оказывать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в сотрудничестве необходимую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взаимопомощь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(работа в группе).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Договариваться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о последовательности действий и порядке работы в группах.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Соблюдать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порядок действий в соответствии с поставленным в упражнении условием.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Наблюдать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за образованием </w:t>
            </w:r>
            <w:r w:rsidRPr="008A696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относительных прилагательных.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Фиксировать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(графически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обозначать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) состав слова.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Контролировать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собственные действия при работе по образцу.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Анализировать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вариант ответа на проблемный вопрос,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оценивать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его правильность,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высказывать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свою точку зрения и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доказывать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её.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Конструировать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слова в соответствии с заданным условием.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Учитывать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степень сложности задания и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определять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для себя возможность/невозможность его выполнения.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Находить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в тексте слова по заданному основанию.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Устанавливать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способ словообразования относительных имён прилагательных и графически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доказывать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его.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Контролировать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собственные действия по результату выполнения задания</w:t>
            </w:r>
          </w:p>
        </w:tc>
        <w:tc>
          <w:tcPr>
            <w:tcW w:w="1276" w:type="dxa"/>
          </w:tcPr>
          <w:p w:rsidR="008A696D" w:rsidRPr="008A696D" w:rsidRDefault="00AD2744" w:rsidP="007549DA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00069">
              <w:rPr>
                <w:rFonts w:ascii="Times New Roman" w:hAnsi="Times New Roman"/>
                <w:sz w:val="24"/>
                <w:szCs w:val="24"/>
              </w:rPr>
              <w:lastRenderedPageBreak/>
              <w:t>Текущий</w:t>
            </w:r>
          </w:p>
        </w:tc>
      </w:tr>
      <w:tr w:rsidR="008A696D" w:rsidRPr="008A696D" w:rsidTr="00200F76">
        <w:tc>
          <w:tcPr>
            <w:tcW w:w="993" w:type="dxa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4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>неделя апреля</w:t>
            </w:r>
          </w:p>
        </w:tc>
        <w:tc>
          <w:tcPr>
            <w:tcW w:w="1843" w:type="dxa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t>1</w:t>
            </w:r>
            <w:r w:rsidRPr="008A696D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>9. Правописание относительных прилагательны</w:t>
            </w:r>
            <w:r w:rsidRPr="008A696D">
              <w:rPr>
                <w:rFonts w:ascii="Times New Roman" w:hAnsi="Times New Roman"/>
                <w:sz w:val="24"/>
                <w:szCs w:val="24"/>
              </w:rPr>
              <w:lastRenderedPageBreak/>
              <w:t>х</w:t>
            </w:r>
          </w:p>
        </w:tc>
        <w:tc>
          <w:tcPr>
            <w:tcW w:w="850" w:type="dxa"/>
          </w:tcPr>
          <w:p w:rsidR="008A696D" w:rsidRPr="008A696D" w:rsidRDefault="008A696D" w:rsidP="007549D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1</w:t>
            </w:r>
          </w:p>
        </w:tc>
        <w:tc>
          <w:tcPr>
            <w:tcW w:w="2976" w:type="dxa"/>
            <w:shd w:val="clear" w:color="auto" w:fill="auto"/>
          </w:tcPr>
          <w:p w:rsidR="008A696D" w:rsidRPr="008A696D" w:rsidRDefault="008A696D" w:rsidP="007549D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696D">
              <w:rPr>
                <w:rFonts w:ascii="Times New Roman" w:hAnsi="Times New Roman"/>
                <w:b/>
                <w:i/>
                <w:sz w:val="24"/>
                <w:szCs w:val="24"/>
              </w:rPr>
              <w:t>«Правописание»</w:t>
            </w:r>
          </w:p>
          <w:p w:rsidR="008A696D" w:rsidRPr="008A696D" w:rsidRDefault="008A696D" w:rsidP="007549D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8A696D">
              <w:rPr>
                <w:rFonts w:ascii="Times New Roman" w:hAnsi="Times New Roman"/>
                <w:i/>
                <w:sz w:val="24"/>
                <w:szCs w:val="24"/>
              </w:rPr>
              <w:t xml:space="preserve">Ознакомление с правилами правописания относительных имён </w:t>
            </w:r>
            <w:r w:rsidRPr="008A696D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прилагательных и их применение</w:t>
            </w:r>
          </w:p>
        </w:tc>
        <w:tc>
          <w:tcPr>
            <w:tcW w:w="5529" w:type="dxa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Находить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ошибки и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объяснять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причины их появления.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Формулировать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вывод о правописании имён прилагательных на основе анализа допущенных ошибок.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Конструировать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слова по заданной модели.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Учитывать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степень сложности </w:t>
            </w:r>
            <w:r w:rsidRPr="008A696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задания и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определять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для себя возможность/невозможность его выполнения.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Контролировать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собственные действия при работе по образцу.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Осуществлять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взаимный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контроль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оказывать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в сотрудничестве необходимую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взаимопомощь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(работа в паре).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Группировать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слова в соответствии с графическими моделями</w:t>
            </w:r>
          </w:p>
        </w:tc>
        <w:tc>
          <w:tcPr>
            <w:tcW w:w="1276" w:type="dxa"/>
          </w:tcPr>
          <w:p w:rsidR="008A696D" w:rsidRPr="008A696D" w:rsidRDefault="00AD2744" w:rsidP="007549DA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00069">
              <w:rPr>
                <w:rFonts w:ascii="Times New Roman" w:hAnsi="Times New Roman"/>
                <w:sz w:val="24"/>
                <w:szCs w:val="24"/>
              </w:rPr>
              <w:lastRenderedPageBreak/>
              <w:t>Текущий</w:t>
            </w:r>
          </w:p>
        </w:tc>
      </w:tr>
      <w:tr w:rsidR="008A696D" w:rsidRPr="008A696D" w:rsidTr="00200F76">
        <w:tc>
          <w:tcPr>
            <w:tcW w:w="993" w:type="dxa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4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>неделя апреля</w:t>
            </w:r>
          </w:p>
        </w:tc>
        <w:tc>
          <w:tcPr>
            <w:tcW w:w="1843" w:type="dxa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t>150. Учимся писать сочинение</w:t>
            </w:r>
          </w:p>
        </w:tc>
        <w:tc>
          <w:tcPr>
            <w:tcW w:w="850" w:type="dxa"/>
          </w:tcPr>
          <w:p w:rsidR="008A696D" w:rsidRPr="008A696D" w:rsidRDefault="008A696D" w:rsidP="007549D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2976" w:type="dxa"/>
            <w:shd w:val="clear" w:color="auto" w:fill="auto"/>
          </w:tcPr>
          <w:p w:rsidR="008A696D" w:rsidRPr="008A696D" w:rsidRDefault="008A696D" w:rsidP="007549D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696D">
              <w:rPr>
                <w:rFonts w:ascii="Times New Roman" w:hAnsi="Times New Roman"/>
                <w:b/>
                <w:i/>
                <w:sz w:val="24"/>
                <w:szCs w:val="24"/>
              </w:rPr>
              <w:t>«Развитие речи»</w:t>
            </w:r>
          </w:p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t xml:space="preserve">Определение типов текста (повествование, описание, рассуждение) и создание собственных текстов заданного типа. </w:t>
            </w:r>
            <w:r w:rsidRPr="008A696D">
              <w:rPr>
                <w:rFonts w:ascii="Times New Roman" w:hAnsi="Times New Roman"/>
                <w:i/>
                <w:sz w:val="24"/>
                <w:szCs w:val="24"/>
              </w:rPr>
              <w:t>Создание собственных текстов с учётом правильности, богатства и выразительности письменной речи</w:t>
            </w:r>
          </w:p>
        </w:tc>
        <w:tc>
          <w:tcPr>
            <w:tcW w:w="5529" w:type="dxa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Сочинять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начало текста в зависимости от типа текста.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Озаглавливать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текст.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Заканчивать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текст по предложенным признакам.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Учитывать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степень сложности задания и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определять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для себя возможность/невозможность его выполнения.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Понимать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информацию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, представленную в виде рисунка.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Составлять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рассказ на заданную тему</w:t>
            </w:r>
          </w:p>
        </w:tc>
        <w:tc>
          <w:tcPr>
            <w:tcW w:w="1276" w:type="dxa"/>
          </w:tcPr>
          <w:p w:rsidR="008A696D" w:rsidRPr="008A696D" w:rsidRDefault="00AD2744" w:rsidP="007549DA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00069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</w:tr>
      <w:tr w:rsidR="008A696D" w:rsidRPr="008A696D" w:rsidTr="00200F76">
        <w:tc>
          <w:tcPr>
            <w:tcW w:w="993" w:type="dxa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lastRenderedPageBreak/>
              <w:t>5неделя апреля</w:t>
            </w:r>
          </w:p>
        </w:tc>
        <w:tc>
          <w:tcPr>
            <w:tcW w:w="1843" w:type="dxa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t>151. Правописание относительных прилагательных</w:t>
            </w:r>
          </w:p>
        </w:tc>
        <w:tc>
          <w:tcPr>
            <w:tcW w:w="850" w:type="dxa"/>
          </w:tcPr>
          <w:p w:rsidR="008A696D" w:rsidRPr="008A696D" w:rsidRDefault="008A696D" w:rsidP="007549D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2976" w:type="dxa"/>
            <w:shd w:val="clear" w:color="auto" w:fill="auto"/>
          </w:tcPr>
          <w:p w:rsidR="008A696D" w:rsidRPr="008A696D" w:rsidRDefault="008A696D" w:rsidP="007549D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696D">
              <w:rPr>
                <w:rFonts w:ascii="Times New Roman" w:hAnsi="Times New Roman"/>
                <w:b/>
                <w:i/>
                <w:sz w:val="24"/>
                <w:szCs w:val="24"/>
              </w:rPr>
              <w:t>«Правописание»</w:t>
            </w:r>
          </w:p>
          <w:p w:rsidR="008A696D" w:rsidRPr="008A696D" w:rsidRDefault="008A696D" w:rsidP="007549D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8A696D">
              <w:rPr>
                <w:rFonts w:ascii="Times New Roman" w:hAnsi="Times New Roman"/>
                <w:i/>
                <w:sz w:val="24"/>
                <w:szCs w:val="24"/>
              </w:rPr>
              <w:t>Ознакомление с правилами правописания относительных имён прилагательных и их применение</w:t>
            </w:r>
          </w:p>
        </w:tc>
        <w:tc>
          <w:tcPr>
            <w:tcW w:w="5529" w:type="dxa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Доказывать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правильность написания имён прилагательных, графически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обозначать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в слове суффикс и окончание.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Контролировать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собственные действия при работе по образцу.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Преобразовывать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транскрипцию в буквенную запись.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Устанавливать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место и тип орфограммы в слове.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Находить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в тексте слова по заданному основанию</w:t>
            </w:r>
          </w:p>
        </w:tc>
        <w:tc>
          <w:tcPr>
            <w:tcW w:w="1276" w:type="dxa"/>
          </w:tcPr>
          <w:p w:rsidR="008A696D" w:rsidRPr="008A696D" w:rsidRDefault="00AD2744" w:rsidP="007549DA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00069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</w:tr>
      <w:tr w:rsidR="008A696D" w:rsidRPr="008A696D" w:rsidTr="00200F76">
        <w:tc>
          <w:tcPr>
            <w:tcW w:w="993" w:type="dxa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>неделя апреля</w:t>
            </w:r>
          </w:p>
        </w:tc>
        <w:tc>
          <w:tcPr>
            <w:tcW w:w="1843" w:type="dxa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t>1</w:t>
            </w:r>
            <w:r w:rsidRPr="008A696D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>2. Притяжательные прилагательные</w:t>
            </w:r>
          </w:p>
        </w:tc>
        <w:tc>
          <w:tcPr>
            <w:tcW w:w="850" w:type="dxa"/>
          </w:tcPr>
          <w:p w:rsidR="008A696D" w:rsidRPr="008A696D" w:rsidRDefault="008A696D" w:rsidP="007549D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2976" w:type="dxa"/>
            <w:shd w:val="clear" w:color="auto" w:fill="auto"/>
          </w:tcPr>
          <w:p w:rsidR="008A696D" w:rsidRPr="008A696D" w:rsidRDefault="008A696D" w:rsidP="007549D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696D">
              <w:rPr>
                <w:rFonts w:ascii="Times New Roman" w:hAnsi="Times New Roman"/>
                <w:b/>
                <w:i/>
                <w:sz w:val="24"/>
                <w:szCs w:val="24"/>
              </w:rPr>
              <w:t>«Как устроен наш язык»</w:t>
            </w:r>
          </w:p>
          <w:p w:rsidR="008A696D" w:rsidRPr="008A696D" w:rsidRDefault="008A696D" w:rsidP="007549D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8A696D">
              <w:rPr>
                <w:rFonts w:ascii="Times New Roman" w:hAnsi="Times New Roman"/>
                <w:i/>
                <w:sz w:val="24"/>
                <w:szCs w:val="24"/>
              </w:rPr>
              <w:t>Основные признаки притяжательных имён прилагательных</w:t>
            </w:r>
          </w:p>
        </w:tc>
        <w:tc>
          <w:tcPr>
            <w:tcW w:w="5529" w:type="dxa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Знакомиться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с притяжательными прилагательными.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Наблюдать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за значением и словообразовательными особенностями притяжательных прилагательных.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Находить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в тексте слова по заданному основанию.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Сравнивать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признаки качественных, относительных и притяжательных прилагательных.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Группировать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словосочетания по заданному основанию.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Указывать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несколько грамматических признаков одного и того же прилагательного.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Фиксировать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(графически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обозначать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) синтаксическую функцию имён прилагательных.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Осуществлять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взаимный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контроль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оказывать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в сотрудничестве необходимую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взаимопомощь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(работа в паре и в группе).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Контролировать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собственные действия при работе по образцу.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Учитывать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степень сложности задания и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определять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для себя возможность/невозможность его выполнения.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Договариваться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о последовательности действий и порядке работы в группах.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Сопоставлять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притяжательные прилагательные и фамилии</w:t>
            </w:r>
          </w:p>
        </w:tc>
        <w:tc>
          <w:tcPr>
            <w:tcW w:w="1276" w:type="dxa"/>
          </w:tcPr>
          <w:p w:rsidR="008A696D" w:rsidRPr="008A696D" w:rsidRDefault="00AD2744" w:rsidP="007549DA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00069">
              <w:rPr>
                <w:rFonts w:ascii="Times New Roman" w:hAnsi="Times New Roman"/>
                <w:sz w:val="24"/>
                <w:szCs w:val="24"/>
              </w:rPr>
              <w:lastRenderedPageBreak/>
              <w:t>Текущий</w:t>
            </w:r>
          </w:p>
        </w:tc>
      </w:tr>
      <w:tr w:rsidR="008A696D" w:rsidRPr="008A696D" w:rsidTr="00200F76">
        <w:tc>
          <w:tcPr>
            <w:tcW w:w="993" w:type="dxa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5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>неделя апреля</w:t>
            </w:r>
          </w:p>
        </w:tc>
        <w:tc>
          <w:tcPr>
            <w:tcW w:w="1843" w:type="dxa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t>1</w:t>
            </w:r>
            <w:r w:rsidRPr="008A696D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>3. Правописание притяжательных прилагательных</w:t>
            </w:r>
          </w:p>
        </w:tc>
        <w:tc>
          <w:tcPr>
            <w:tcW w:w="850" w:type="dxa"/>
          </w:tcPr>
          <w:p w:rsidR="008A696D" w:rsidRPr="008A696D" w:rsidRDefault="008A696D" w:rsidP="007549D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2976" w:type="dxa"/>
            <w:shd w:val="clear" w:color="auto" w:fill="auto"/>
          </w:tcPr>
          <w:p w:rsidR="008A696D" w:rsidRPr="008A696D" w:rsidRDefault="008A696D" w:rsidP="007549D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696D">
              <w:rPr>
                <w:rFonts w:ascii="Times New Roman" w:hAnsi="Times New Roman"/>
                <w:b/>
                <w:i/>
                <w:sz w:val="24"/>
                <w:szCs w:val="24"/>
              </w:rPr>
              <w:t>«Правописание»</w:t>
            </w:r>
          </w:p>
          <w:p w:rsidR="008A696D" w:rsidRPr="008A696D" w:rsidRDefault="008A696D" w:rsidP="007549D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8A696D">
              <w:rPr>
                <w:rFonts w:ascii="Times New Roman" w:hAnsi="Times New Roman"/>
                <w:i/>
                <w:sz w:val="24"/>
                <w:szCs w:val="24"/>
              </w:rPr>
              <w:t>Ознакомление с правилами правописания притяжательных имён прилагательных и их применение</w:t>
            </w:r>
          </w:p>
        </w:tc>
        <w:tc>
          <w:tcPr>
            <w:tcW w:w="5529" w:type="dxa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Понимать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информацию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, представленную в виде таблицы.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Наблюдать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за особенностями написания притяжательных прилагательных.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Устанавливать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соответствие написания ь в притяжательных прилагательных и в вопросе к ним.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Формулировать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вывод о написании притяжательных прилагательных.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Контролировать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собственные действия при работе по образцу.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Конструировать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слова по заданной модели.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Осуществлять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взаимный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контроль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оказывать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в сотрудничестве </w:t>
            </w:r>
            <w:r w:rsidRPr="008A696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необходимую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взаимопомощь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(работа в паре).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Фиксировать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(графически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обозначать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) наличие суффиксов в словах.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Учитывать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степень сложности задания и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определять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для себя возможность/невозможность его выполнения.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Контролировать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свою деятельность при использовании алгоритма списывания и написания притяжательных прилагательных.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Обосновывать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постановку знаков препинания в предложениях с однородными членами.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Группировать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слова в зависимости от места орфограммы.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Упорядочивать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запись в форме таблицы</w:t>
            </w:r>
          </w:p>
        </w:tc>
        <w:tc>
          <w:tcPr>
            <w:tcW w:w="1276" w:type="dxa"/>
          </w:tcPr>
          <w:p w:rsidR="008A696D" w:rsidRPr="008A696D" w:rsidRDefault="00AD2744" w:rsidP="007549DA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00069">
              <w:rPr>
                <w:rFonts w:ascii="Times New Roman" w:hAnsi="Times New Roman"/>
                <w:sz w:val="24"/>
                <w:szCs w:val="24"/>
              </w:rPr>
              <w:lastRenderedPageBreak/>
              <w:t>Текущий</w:t>
            </w:r>
          </w:p>
        </w:tc>
      </w:tr>
      <w:tr w:rsidR="008A696D" w:rsidRPr="008A696D" w:rsidTr="00200F76">
        <w:tc>
          <w:tcPr>
            <w:tcW w:w="993" w:type="dxa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A696D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5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>неделя апреля</w:t>
            </w:r>
          </w:p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t>154. Текущая контрольная работа. Имя прилагательное и его грамматические признаки.</w:t>
            </w:r>
          </w:p>
        </w:tc>
        <w:tc>
          <w:tcPr>
            <w:tcW w:w="850" w:type="dxa"/>
          </w:tcPr>
          <w:p w:rsidR="008A696D" w:rsidRPr="008A696D" w:rsidRDefault="008A696D" w:rsidP="007549D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2976" w:type="dxa"/>
            <w:shd w:val="clear" w:color="auto" w:fill="auto"/>
          </w:tcPr>
          <w:p w:rsidR="008A696D" w:rsidRPr="008A696D" w:rsidRDefault="008A696D" w:rsidP="007549D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696D">
              <w:rPr>
                <w:rFonts w:ascii="Times New Roman" w:hAnsi="Times New Roman"/>
                <w:b/>
                <w:i/>
                <w:sz w:val="24"/>
                <w:szCs w:val="24"/>
              </w:rPr>
              <w:t>«Как устроен наш язык»</w:t>
            </w:r>
          </w:p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t>Проверка уровня достижения планируемых результатов по теме.</w:t>
            </w:r>
          </w:p>
        </w:tc>
        <w:tc>
          <w:tcPr>
            <w:tcW w:w="5529" w:type="dxa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Проверка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уровня достижения планируемых результатов по теме</w:t>
            </w:r>
          </w:p>
        </w:tc>
        <w:tc>
          <w:tcPr>
            <w:tcW w:w="1276" w:type="dxa"/>
          </w:tcPr>
          <w:p w:rsidR="008A696D" w:rsidRPr="008A696D" w:rsidRDefault="00AD2744" w:rsidP="007549DA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Итоговый</w:t>
            </w:r>
          </w:p>
        </w:tc>
      </w:tr>
      <w:tr w:rsidR="008A696D" w:rsidRPr="008A696D" w:rsidTr="00200F76">
        <w:tc>
          <w:tcPr>
            <w:tcW w:w="993" w:type="dxa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A696D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5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>неделя апреля</w:t>
            </w:r>
          </w:p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t>155. Повторение</w:t>
            </w:r>
          </w:p>
        </w:tc>
        <w:tc>
          <w:tcPr>
            <w:tcW w:w="850" w:type="dxa"/>
          </w:tcPr>
          <w:p w:rsidR="008A696D" w:rsidRPr="008A696D" w:rsidRDefault="008A696D" w:rsidP="007549D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2976" w:type="dxa"/>
            <w:shd w:val="clear" w:color="auto" w:fill="auto"/>
          </w:tcPr>
          <w:p w:rsidR="008A696D" w:rsidRPr="008A696D" w:rsidRDefault="008A696D" w:rsidP="007549D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696D">
              <w:rPr>
                <w:rFonts w:ascii="Times New Roman" w:hAnsi="Times New Roman"/>
                <w:b/>
                <w:i/>
                <w:sz w:val="24"/>
                <w:szCs w:val="24"/>
              </w:rPr>
              <w:t>«Развитие речи»</w:t>
            </w:r>
          </w:p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t xml:space="preserve">Корректирование текстов с нарушенным порядком предложений и абзацев. </w:t>
            </w:r>
            <w:r w:rsidRPr="008A696D">
              <w:rPr>
                <w:rFonts w:ascii="Times New Roman" w:hAnsi="Times New Roman"/>
                <w:i/>
                <w:sz w:val="24"/>
                <w:szCs w:val="24"/>
              </w:rPr>
              <w:t>Создание собственных текстов с учётом правильности, богатства и выразительности письменной речи</w:t>
            </w:r>
          </w:p>
        </w:tc>
        <w:tc>
          <w:tcPr>
            <w:tcW w:w="5529" w:type="dxa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Устанавливать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смысловой пропуск в тексте.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Восстанавливать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пропущенный абзац.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Учитывать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степень сложности задания и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определять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для себя возможность/невозможность его выполнения.</w:t>
            </w:r>
          </w:p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Составлять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начало к исходному тексту</w:t>
            </w:r>
          </w:p>
        </w:tc>
        <w:tc>
          <w:tcPr>
            <w:tcW w:w="1276" w:type="dxa"/>
          </w:tcPr>
          <w:p w:rsidR="008A696D" w:rsidRPr="008A696D" w:rsidRDefault="00AD2744" w:rsidP="007549DA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00069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</w:tr>
      <w:tr w:rsidR="008A696D" w:rsidRPr="008A696D" w:rsidTr="00200F76">
        <w:tc>
          <w:tcPr>
            <w:tcW w:w="993" w:type="dxa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t>2неделя мая</w:t>
            </w:r>
          </w:p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t>156. Повторяем фонетику и состав слова</w:t>
            </w:r>
          </w:p>
        </w:tc>
        <w:tc>
          <w:tcPr>
            <w:tcW w:w="850" w:type="dxa"/>
          </w:tcPr>
          <w:p w:rsidR="008A696D" w:rsidRPr="008A696D" w:rsidRDefault="008A696D" w:rsidP="007549D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2976" w:type="dxa"/>
            <w:shd w:val="clear" w:color="auto" w:fill="auto"/>
          </w:tcPr>
          <w:p w:rsidR="008A696D" w:rsidRPr="008A696D" w:rsidRDefault="008A696D" w:rsidP="007549D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696D">
              <w:rPr>
                <w:rFonts w:ascii="Times New Roman" w:hAnsi="Times New Roman"/>
                <w:b/>
                <w:i/>
                <w:sz w:val="24"/>
                <w:szCs w:val="24"/>
              </w:rPr>
              <w:t>«Как устроен наш язык»</w:t>
            </w:r>
          </w:p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t>Повторение изученного на основе фонетического разбора и разбора слова по составу</w:t>
            </w:r>
          </w:p>
        </w:tc>
        <w:tc>
          <w:tcPr>
            <w:tcW w:w="5529" w:type="dxa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Находить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в тексте слова по заданному основанию.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Проводить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словообразовательный анализ с использованием приёма развёрнутого толкования.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Осуществлять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взаимный контроль и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оказывать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в сотрудничестве необходимую взаимопомощь (работа в паре).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Конструировать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слова в соответствии с условием упражнения.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Контролировать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собственные действия в соответствии с алгоритмом фонетического разбора.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Дополнять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характеристики звуков</w:t>
            </w:r>
          </w:p>
        </w:tc>
        <w:tc>
          <w:tcPr>
            <w:tcW w:w="1276" w:type="dxa"/>
          </w:tcPr>
          <w:p w:rsidR="008A696D" w:rsidRPr="008A696D" w:rsidRDefault="00AD2744" w:rsidP="007549DA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00069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</w:tr>
      <w:tr w:rsidR="008A696D" w:rsidRPr="008A696D" w:rsidTr="00200F76">
        <w:tc>
          <w:tcPr>
            <w:tcW w:w="993" w:type="dxa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lastRenderedPageBreak/>
              <w:t>2неделя мая</w:t>
            </w:r>
          </w:p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t>157. Правописание краткой формы имён прилагательных</w:t>
            </w:r>
          </w:p>
        </w:tc>
        <w:tc>
          <w:tcPr>
            <w:tcW w:w="850" w:type="dxa"/>
          </w:tcPr>
          <w:p w:rsidR="008A696D" w:rsidRPr="008A696D" w:rsidRDefault="008A696D" w:rsidP="007549D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2976" w:type="dxa"/>
            <w:shd w:val="clear" w:color="auto" w:fill="auto"/>
          </w:tcPr>
          <w:p w:rsidR="008A696D" w:rsidRPr="008A696D" w:rsidRDefault="008A696D" w:rsidP="007549D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696D">
              <w:rPr>
                <w:rFonts w:ascii="Times New Roman" w:hAnsi="Times New Roman"/>
                <w:b/>
                <w:i/>
                <w:sz w:val="24"/>
                <w:szCs w:val="24"/>
              </w:rPr>
              <w:t>«Правописание»</w:t>
            </w:r>
          </w:p>
          <w:p w:rsidR="008A696D" w:rsidRPr="008A696D" w:rsidRDefault="008A696D" w:rsidP="007549D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8A696D">
              <w:rPr>
                <w:rFonts w:ascii="Times New Roman" w:hAnsi="Times New Roman"/>
                <w:i/>
                <w:sz w:val="24"/>
                <w:szCs w:val="24"/>
              </w:rPr>
              <w:t>Ознакомление с правилом правописания краткой формы имён прилагательных и его применение</w:t>
            </w:r>
          </w:p>
        </w:tc>
        <w:tc>
          <w:tcPr>
            <w:tcW w:w="5529" w:type="dxa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Наблюдать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за правописанием краткой формы имён прилагательных, на основе наблюдения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формулировать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вывод.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Осуществлять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взаимный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контроль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оказывать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в сотрудничестве необходимую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взаимопомощь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(работа в паре).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Контролировать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собственные действия при работе по образцу.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Использовать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правила написания краткой формы имён прилагательных в процессе записи.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Обобщать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знания о правописании </w:t>
            </w:r>
            <w:r w:rsidRPr="008A696D">
              <w:rPr>
                <w:rFonts w:ascii="Times New Roman" w:hAnsi="Times New Roman"/>
                <w:b/>
                <w:i/>
                <w:sz w:val="24"/>
                <w:szCs w:val="24"/>
              </w:rPr>
              <w:t>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после шипящих в изученных частях речи.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Высказывать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предположение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о необходимой последовательности действий для определения наличия или отсутствия ь после шипящих.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Обосновывать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выбор пропущенной буквы.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Понимать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информацию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, представленную в виде таблицы,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заполнять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таблицу</w:t>
            </w:r>
          </w:p>
        </w:tc>
        <w:tc>
          <w:tcPr>
            <w:tcW w:w="1276" w:type="dxa"/>
          </w:tcPr>
          <w:p w:rsidR="008A696D" w:rsidRPr="008A696D" w:rsidRDefault="00AD2744" w:rsidP="007549DA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00069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</w:tr>
      <w:tr w:rsidR="008A696D" w:rsidRPr="008A696D" w:rsidTr="00200F76">
        <w:tc>
          <w:tcPr>
            <w:tcW w:w="993" w:type="dxa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t>2неделя мая</w:t>
            </w:r>
          </w:p>
        </w:tc>
        <w:tc>
          <w:tcPr>
            <w:tcW w:w="1843" w:type="dxa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t xml:space="preserve">158. Текущее изложение «После </w:t>
            </w:r>
            <w:r w:rsidRPr="008A696D">
              <w:rPr>
                <w:rFonts w:ascii="Times New Roman" w:hAnsi="Times New Roman"/>
                <w:sz w:val="24"/>
                <w:szCs w:val="24"/>
              </w:rPr>
              <w:lastRenderedPageBreak/>
              <w:t>тяжёлых боёв»</w:t>
            </w:r>
          </w:p>
        </w:tc>
        <w:tc>
          <w:tcPr>
            <w:tcW w:w="850" w:type="dxa"/>
          </w:tcPr>
          <w:p w:rsidR="008A696D" w:rsidRPr="008A696D" w:rsidRDefault="008A696D" w:rsidP="007549D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1</w:t>
            </w:r>
          </w:p>
        </w:tc>
        <w:tc>
          <w:tcPr>
            <w:tcW w:w="2976" w:type="dxa"/>
            <w:shd w:val="clear" w:color="auto" w:fill="auto"/>
          </w:tcPr>
          <w:p w:rsidR="008A696D" w:rsidRPr="008A696D" w:rsidRDefault="008A696D" w:rsidP="007549D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696D">
              <w:rPr>
                <w:rFonts w:ascii="Times New Roman" w:hAnsi="Times New Roman"/>
                <w:b/>
                <w:i/>
                <w:sz w:val="24"/>
                <w:szCs w:val="24"/>
              </w:rPr>
              <w:t>«Развитие речи»</w:t>
            </w:r>
          </w:p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t>Написание текста с яркой сюжетной линией.</w:t>
            </w:r>
          </w:p>
        </w:tc>
        <w:tc>
          <w:tcPr>
            <w:tcW w:w="5529" w:type="dxa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 xml:space="preserve">Проверить 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>формирование навыка письменной речи.</w:t>
            </w:r>
          </w:p>
        </w:tc>
        <w:tc>
          <w:tcPr>
            <w:tcW w:w="1276" w:type="dxa"/>
          </w:tcPr>
          <w:p w:rsidR="008A696D" w:rsidRPr="008A696D" w:rsidRDefault="00AD2744" w:rsidP="007549DA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00069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</w:tr>
      <w:tr w:rsidR="008A696D" w:rsidRPr="008A696D" w:rsidTr="00200F76">
        <w:tc>
          <w:tcPr>
            <w:tcW w:w="993" w:type="dxa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lastRenderedPageBreak/>
              <w:t>2неделя мая</w:t>
            </w:r>
          </w:p>
        </w:tc>
        <w:tc>
          <w:tcPr>
            <w:tcW w:w="1843" w:type="dxa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t>159. Местоимение</w:t>
            </w:r>
          </w:p>
        </w:tc>
        <w:tc>
          <w:tcPr>
            <w:tcW w:w="850" w:type="dxa"/>
          </w:tcPr>
          <w:p w:rsidR="008A696D" w:rsidRPr="008A696D" w:rsidRDefault="008A696D" w:rsidP="007549D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2976" w:type="dxa"/>
            <w:shd w:val="clear" w:color="auto" w:fill="auto"/>
          </w:tcPr>
          <w:p w:rsidR="008A696D" w:rsidRPr="008A696D" w:rsidRDefault="008A696D" w:rsidP="007549D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696D">
              <w:rPr>
                <w:rFonts w:ascii="Times New Roman" w:hAnsi="Times New Roman"/>
                <w:b/>
                <w:i/>
                <w:sz w:val="24"/>
                <w:szCs w:val="24"/>
              </w:rPr>
              <w:t>«Как устроен наш язык»</w:t>
            </w:r>
          </w:p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t>Местоимение: общее значение и употребление в речи</w:t>
            </w:r>
          </w:p>
        </w:tc>
        <w:tc>
          <w:tcPr>
            <w:tcW w:w="5529" w:type="dxa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Знакомиться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с местоимением как частью речи.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Наблюдать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за значением местоимений, их признаками и функцией в тексте.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Принимать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сохранять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учебную задачу.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Осуществлять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взаимный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контроль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оказывать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в сотрудничестве необходимую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взаимопомощь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(работа в паре).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Находить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в тексте слова по заданному основанию.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Различать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местоимения-существительные и местоимения-прилагательные.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Учитывать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степень сложности задания и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определять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для себя возможность/невозможность его выполнения.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Контролировать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собственные действия по результату выполнения задания</w:t>
            </w:r>
          </w:p>
        </w:tc>
        <w:tc>
          <w:tcPr>
            <w:tcW w:w="1276" w:type="dxa"/>
          </w:tcPr>
          <w:p w:rsidR="008A696D" w:rsidRPr="008A696D" w:rsidRDefault="00AD2744" w:rsidP="007549DA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00069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</w:tr>
      <w:tr w:rsidR="008A696D" w:rsidRPr="008A696D" w:rsidTr="00200F76">
        <w:tc>
          <w:tcPr>
            <w:tcW w:w="993" w:type="dxa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t>2неделя мая</w:t>
            </w:r>
          </w:p>
        </w:tc>
        <w:tc>
          <w:tcPr>
            <w:tcW w:w="1843" w:type="dxa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t>160. Работаем с текстом</w:t>
            </w:r>
          </w:p>
        </w:tc>
        <w:tc>
          <w:tcPr>
            <w:tcW w:w="850" w:type="dxa"/>
          </w:tcPr>
          <w:p w:rsidR="008A696D" w:rsidRPr="008A696D" w:rsidRDefault="008A696D" w:rsidP="007549D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2976" w:type="dxa"/>
            <w:shd w:val="clear" w:color="auto" w:fill="auto"/>
          </w:tcPr>
          <w:p w:rsidR="008A696D" w:rsidRPr="008A696D" w:rsidRDefault="008A696D" w:rsidP="007549D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696D">
              <w:rPr>
                <w:rFonts w:ascii="Times New Roman" w:hAnsi="Times New Roman"/>
                <w:b/>
                <w:i/>
                <w:sz w:val="24"/>
                <w:szCs w:val="24"/>
              </w:rPr>
              <w:t>«Развитие речи»</w:t>
            </w:r>
          </w:p>
          <w:p w:rsidR="008A696D" w:rsidRPr="008A696D" w:rsidRDefault="008A696D" w:rsidP="007549D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8A696D">
              <w:rPr>
                <w:rFonts w:ascii="Times New Roman" w:hAnsi="Times New Roman"/>
                <w:i/>
                <w:sz w:val="24"/>
                <w:szCs w:val="24"/>
              </w:rPr>
              <w:t xml:space="preserve">Создание собственных текстов и корректирование </w:t>
            </w:r>
            <w:r w:rsidRPr="008A696D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заданных текстов с учётом правильности, богатства и выразительности письменной речи</w:t>
            </w:r>
          </w:p>
        </w:tc>
        <w:tc>
          <w:tcPr>
            <w:tcW w:w="5529" w:type="dxa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Письменно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пересказывать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текст.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Сочинять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продолжение текста.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Учитывать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степень сложности задания и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определять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для себя возможность/невозможность его выполнения.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Контролировать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собственные действия в </w:t>
            </w:r>
            <w:r w:rsidRPr="008A696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соответствии с алгоритмом работы: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анализировать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предложенный текст;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сочинять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продолжение или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пересказывать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текст; коллективно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комментировать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редактировать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различные варианты;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записывать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необходимую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взаимопомощь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окончательный вариант в тетрадь. Самостоятельно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начинать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заданный текст</w:t>
            </w:r>
          </w:p>
        </w:tc>
        <w:tc>
          <w:tcPr>
            <w:tcW w:w="1276" w:type="dxa"/>
          </w:tcPr>
          <w:p w:rsidR="008A696D" w:rsidRPr="008A696D" w:rsidRDefault="00AD2744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F00069">
              <w:rPr>
                <w:rFonts w:ascii="Times New Roman" w:hAnsi="Times New Roman"/>
                <w:sz w:val="24"/>
                <w:szCs w:val="24"/>
              </w:rPr>
              <w:lastRenderedPageBreak/>
              <w:t>Текущий</w:t>
            </w:r>
          </w:p>
        </w:tc>
      </w:tr>
      <w:tr w:rsidR="008A696D" w:rsidRPr="008A696D" w:rsidTr="00200F76">
        <w:tc>
          <w:tcPr>
            <w:tcW w:w="993" w:type="dxa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lastRenderedPageBreak/>
              <w:t>3неделя мая</w:t>
            </w:r>
          </w:p>
        </w:tc>
        <w:tc>
          <w:tcPr>
            <w:tcW w:w="1843" w:type="dxa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t>161. Личные</w:t>
            </w:r>
            <w:r w:rsidRPr="008A696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>местоимения</w:t>
            </w:r>
          </w:p>
        </w:tc>
        <w:tc>
          <w:tcPr>
            <w:tcW w:w="850" w:type="dxa"/>
          </w:tcPr>
          <w:p w:rsidR="008A696D" w:rsidRPr="008A696D" w:rsidRDefault="008A696D" w:rsidP="007549D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2976" w:type="dxa"/>
            <w:vMerge w:val="restart"/>
            <w:shd w:val="clear" w:color="auto" w:fill="auto"/>
          </w:tcPr>
          <w:p w:rsidR="008A696D" w:rsidRPr="008A696D" w:rsidRDefault="008A696D" w:rsidP="007549D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696D">
              <w:rPr>
                <w:rFonts w:ascii="Times New Roman" w:hAnsi="Times New Roman"/>
                <w:b/>
                <w:i/>
                <w:sz w:val="24"/>
                <w:szCs w:val="24"/>
              </w:rPr>
              <w:t>«Как устроен наш язык»</w:t>
            </w:r>
          </w:p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t>Личные местоимения. Употребление личных местоимений в речи</w:t>
            </w:r>
          </w:p>
        </w:tc>
        <w:tc>
          <w:tcPr>
            <w:tcW w:w="5529" w:type="dxa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Наблюдать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за значением и функциями местоимений.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Знакомиться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с личными местоимениями.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Контролировать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собственные действия при работе по образцу.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Находить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в тексте местоимения,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определять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, какие слова они заменяют.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Учитывать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степень сложности задания и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определять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для себя возможность/невозможность его выполнения.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Наблюдать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за ролью местоимений в тексте,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восстанавливать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текст с нарушенным порядком предложений.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Осуществлять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взаимный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контроль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оказывать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в сотрудничестве необходимую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взаимопомощь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(работа в паре).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Записывать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информацию в виде таблицы.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Находить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в тексте слова по заданному основанию</w:t>
            </w:r>
          </w:p>
        </w:tc>
        <w:tc>
          <w:tcPr>
            <w:tcW w:w="1276" w:type="dxa"/>
          </w:tcPr>
          <w:p w:rsidR="008A696D" w:rsidRPr="008A696D" w:rsidRDefault="00AD2744" w:rsidP="007549DA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00069">
              <w:rPr>
                <w:rFonts w:ascii="Times New Roman" w:hAnsi="Times New Roman"/>
                <w:sz w:val="24"/>
                <w:szCs w:val="24"/>
              </w:rPr>
              <w:lastRenderedPageBreak/>
              <w:t>Текущий</w:t>
            </w:r>
          </w:p>
        </w:tc>
      </w:tr>
      <w:tr w:rsidR="008A696D" w:rsidRPr="008A696D" w:rsidTr="00200F76">
        <w:tc>
          <w:tcPr>
            <w:tcW w:w="993" w:type="dxa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lastRenderedPageBreak/>
              <w:t>3неделя мая</w:t>
            </w:r>
          </w:p>
        </w:tc>
        <w:tc>
          <w:tcPr>
            <w:tcW w:w="1843" w:type="dxa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t>162. Личные</w:t>
            </w:r>
            <w:r w:rsidRPr="008A696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>местоимения</w:t>
            </w:r>
          </w:p>
        </w:tc>
        <w:tc>
          <w:tcPr>
            <w:tcW w:w="850" w:type="dxa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  <w:vMerge/>
            <w:shd w:val="clear" w:color="auto" w:fill="auto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Наблюдать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за личными местоимениями и их грамматическими признаками.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Понимать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информацию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, представленную в виде таблицы,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заполнять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таблицу.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Высказывать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предположение об изменении личных местоимений по падежам.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Осуществлять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взаимный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контроль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оказывать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в сотрудничестве необходимую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взаимопомощь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(работа в группе).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Наблюдать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за использованием местоимений в тексте.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Фиксировать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(графически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обозначать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>) синтаксическую функцию местоимений</w:t>
            </w:r>
          </w:p>
        </w:tc>
        <w:tc>
          <w:tcPr>
            <w:tcW w:w="1276" w:type="dxa"/>
          </w:tcPr>
          <w:p w:rsidR="008A696D" w:rsidRPr="008A696D" w:rsidRDefault="00AD2744" w:rsidP="007549DA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00069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</w:tr>
      <w:tr w:rsidR="008A696D" w:rsidRPr="008A696D" w:rsidTr="00200F76">
        <w:tc>
          <w:tcPr>
            <w:tcW w:w="993" w:type="dxa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t>3неделя мая</w:t>
            </w:r>
          </w:p>
        </w:tc>
        <w:tc>
          <w:tcPr>
            <w:tcW w:w="1843" w:type="dxa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t>163. Текущий диктант. Правописание падежных окончаний имён прилагательны</w:t>
            </w:r>
            <w:r w:rsidRPr="008A696D">
              <w:rPr>
                <w:rFonts w:ascii="Times New Roman" w:hAnsi="Times New Roman"/>
                <w:sz w:val="24"/>
                <w:szCs w:val="24"/>
              </w:rPr>
              <w:lastRenderedPageBreak/>
              <w:t>х.</w:t>
            </w:r>
          </w:p>
        </w:tc>
        <w:tc>
          <w:tcPr>
            <w:tcW w:w="850" w:type="dxa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976" w:type="dxa"/>
            <w:shd w:val="clear" w:color="auto" w:fill="auto"/>
          </w:tcPr>
          <w:p w:rsidR="008A696D" w:rsidRPr="008A696D" w:rsidRDefault="008A696D" w:rsidP="007549D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696D">
              <w:rPr>
                <w:rFonts w:ascii="Times New Roman" w:hAnsi="Times New Roman"/>
                <w:b/>
                <w:i/>
                <w:sz w:val="24"/>
                <w:szCs w:val="24"/>
              </w:rPr>
              <w:t>«Правописание»</w:t>
            </w:r>
          </w:p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t>Написание диктанта и выполнение орфографического задания.</w:t>
            </w:r>
          </w:p>
        </w:tc>
        <w:tc>
          <w:tcPr>
            <w:tcW w:w="5529" w:type="dxa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 xml:space="preserve">Проверка 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>орфографических и пунктуационных навыков.</w:t>
            </w:r>
          </w:p>
        </w:tc>
        <w:tc>
          <w:tcPr>
            <w:tcW w:w="1276" w:type="dxa"/>
          </w:tcPr>
          <w:p w:rsidR="008A696D" w:rsidRPr="008A696D" w:rsidRDefault="00AD2744" w:rsidP="007549DA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Итоговый</w:t>
            </w:r>
          </w:p>
        </w:tc>
      </w:tr>
      <w:tr w:rsidR="008A696D" w:rsidRPr="008A696D" w:rsidTr="00200F76">
        <w:tc>
          <w:tcPr>
            <w:tcW w:w="993" w:type="dxa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lastRenderedPageBreak/>
              <w:t>3неделя мая</w:t>
            </w:r>
          </w:p>
        </w:tc>
        <w:tc>
          <w:tcPr>
            <w:tcW w:w="1843" w:type="dxa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t>164.Работа над ошибками. Списывание.</w:t>
            </w:r>
          </w:p>
        </w:tc>
        <w:tc>
          <w:tcPr>
            <w:tcW w:w="850" w:type="dxa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  <w:shd w:val="clear" w:color="auto" w:fill="auto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t>Повторение правописания падежных окончаний имён прилагательных.</w:t>
            </w:r>
          </w:p>
        </w:tc>
        <w:tc>
          <w:tcPr>
            <w:tcW w:w="5529" w:type="dxa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276" w:type="dxa"/>
          </w:tcPr>
          <w:p w:rsidR="008A696D" w:rsidRPr="008A696D" w:rsidRDefault="00AD2744" w:rsidP="007549DA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00069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</w:tr>
      <w:tr w:rsidR="008A696D" w:rsidRPr="008A696D" w:rsidTr="00200F76">
        <w:tc>
          <w:tcPr>
            <w:tcW w:w="993" w:type="dxa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t>3неделя мая</w:t>
            </w:r>
          </w:p>
        </w:tc>
        <w:tc>
          <w:tcPr>
            <w:tcW w:w="1843" w:type="dxa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t>165. Правописание местоимений с предлогами.</w:t>
            </w:r>
          </w:p>
        </w:tc>
        <w:tc>
          <w:tcPr>
            <w:tcW w:w="850" w:type="dxa"/>
          </w:tcPr>
          <w:p w:rsidR="008A696D" w:rsidRPr="008A696D" w:rsidRDefault="008A696D" w:rsidP="007549D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2976" w:type="dxa"/>
            <w:shd w:val="clear" w:color="auto" w:fill="auto"/>
          </w:tcPr>
          <w:p w:rsidR="008A696D" w:rsidRPr="008A696D" w:rsidRDefault="008A696D" w:rsidP="007549D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696D">
              <w:rPr>
                <w:rFonts w:ascii="Times New Roman" w:hAnsi="Times New Roman"/>
                <w:b/>
                <w:i/>
                <w:sz w:val="24"/>
                <w:szCs w:val="24"/>
              </w:rPr>
              <w:t>«Правописание»</w:t>
            </w:r>
          </w:p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t>Ознакомление с правилом раздельного написания предлогов с личными местоимениями</w:t>
            </w:r>
          </w:p>
        </w:tc>
        <w:tc>
          <w:tcPr>
            <w:tcW w:w="5529" w:type="dxa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Наблюдать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за правописанием предложно-падежных форм личных местоимений.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Обобщать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результаты наблюдений,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формулировать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выводы об особенностях написания.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Понимать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информацию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, представленную в виде схемы.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Обосновывать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выбор нужной формы личных местоимений.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Учитывать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степень сложности задания и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определять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для себя возможность/невозможность его выполнения.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Устанавливать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место и тип орфограммы в слове.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Объяснять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выбор пропущенной буквы.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Контролировать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собственные действия в соответствии с правилами написания предложно-падежных форм личных местоимений</w:t>
            </w:r>
          </w:p>
        </w:tc>
        <w:tc>
          <w:tcPr>
            <w:tcW w:w="1276" w:type="dxa"/>
          </w:tcPr>
          <w:p w:rsidR="008A696D" w:rsidRPr="008A696D" w:rsidRDefault="00AD2744" w:rsidP="007549DA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00069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</w:tr>
      <w:tr w:rsidR="008A696D" w:rsidRPr="008A696D" w:rsidTr="00200F76">
        <w:tc>
          <w:tcPr>
            <w:tcW w:w="993" w:type="dxa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lastRenderedPageBreak/>
              <w:t>4неделя мая</w:t>
            </w:r>
          </w:p>
        </w:tc>
        <w:tc>
          <w:tcPr>
            <w:tcW w:w="1843" w:type="dxa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t>166. Как изменяются местоимения.</w:t>
            </w:r>
          </w:p>
        </w:tc>
        <w:tc>
          <w:tcPr>
            <w:tcW w:w="850" w:type="dxa"/>
          </w:tcPr>
          <w:p w:rsidR="008A696D" w:rsidRPr="008A696D" w:rsidRDefault="008A696D" w:rsidP="007549D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2976" w:type="dxa"/>
            <w:shd w:val="clear" w:color="auto" w:fill="auto"/>
          </w:tcPr>
          <w:p w:rsidR="008A696D" w:rsidRPr="008A696D" w:rsidRDefault="008A696D" w:rsidP="007549D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696D">
              <w:rPr>
                <w:rFonts w:ascii="Times New Roman" w:hAnsi="Times New Roman"/>
                <w:b/>
                <w:i/>
                <w:sz w:val="24"/>
                <w:szCs w:val="24"/>
              </w:rPr>
              <w:t>«Как устроен наш язык»</w:t>
            </w:r>
          </w:p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t xml:space="preserve">Личные местоимения. Употребление личных местоимений в речи. </w:t>
            </w:r>
            <w:r w:rsidRPr="008A696D">
              <w:rPr>
                <w:rFonts w:ascii="Times New Roman" w:hAnsi="Times New Roman"/>
                <w:i/>
                <w:sz w:val="24"/>
                <w:szCs w:val="24"/>
              </w:rPr>
              <w:t>Склонение личных местоимений</w:t>
            </w:r>
          </w:p>
        </w:tc>
        <w:tc>
          <w:tcPr>
            <w:tcW w:w="5529" w:type="dxa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Наблюдать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за изменением местоимений и их использованием в предложениях.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Понимать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информацию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, представленную в виде таблицы,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дополнять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таблицу.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Осуществлять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взаимный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контроль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оказывать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в сотрудничестве (работа в паре).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Находить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в тексте слова по заданному основанию.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Фиксировать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(графически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обозначать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) синтаксическую функцию местоимений.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Указывать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несколько грамматических признаков одного и того же местоимения.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Высказывать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предположение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об изменении личных местоимений по родам.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Формулировать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вывод о неизменяемости личных местоимений 3-го лица по родам.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Учитывать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степень сложности задания и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определять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для себя возможность/невозможность его выполнения.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Наблюдать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за изменением форм местоимений-прилагательных</w:t>
            </w:r>
          </w:p>
        </w:tc>
        <w:tc>
          <w:tcPr>
            <w:tcW w:w="1276" w:type="dxa"/>
          </w:tcPr>
          <w:p w:rsidR="008A696D" w:rsidRPr="008A696D" w:rsidRDefault="00AD2744" w:rsidP="007549DA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00069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</w:tr>
      <w:tr w:rsidR="008A696D" w:rsidRPr="008A696D" w:rsidTr="00200F76">
        <w:tc>
          <w:tcPr>
            <w:tcW w:w="993" w:type="dxa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t>4неделя мая</w:t>
            </w:r>
          </w:p>
        </w:tc>
        <w:tc>
          <w:tcPr>
            <w:tcW w:w="1843" w:type="dxa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t xml:space="preserve">167. Комплексная итоговая </w:t>
            </w:r>
            <w:r w:rsidRPr="008A696D">
              <w:rPr>
                <w:rFonts w:ascii="Times New Roman" w:hAnsi="Times New Roman"/>
                <w:sz w:val="24"/>
                <w:szCs w:val="24"/>
              </w:rPr>
              <w:lastRenderedPageBreak/>
              <w:t>контрольная работа за 3 класс.</w:t>
            </w:r>
          </w:p>
        </w:tc>
        <w:tc>
          <w:tcPr>
            <w:tcW w:w="850" w:type="dxa"/>
          </w:tcPr>
          <w:p w:rsidR="008A696D" w:rsidRPr="008A696D" w:rsidRDefault="008A696D" w:rsidP="007549D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1</w:t>
            </w:r>
          </w:p>
        </w:tc>
        <w:tc>
          <w:tcPr>
            <w:tcW w:w="2976" w:type="dxa"/>
            <w:shd w:val="clear" w:color="auto" w:fill="auto"/>
          </w:tcPr>
          <w:p w:rsidR="008A696D" w:rsidRPr="008A696D" w:rsidRDefault="008A696D" w:rsidP="007549D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696D">
              <w:rPr>
                <w:rFonts w:ascii="Times New Roman" w:hAnsi="Times New Roman"/>
                <w:b/>
                <w:i/>
                <w:sz w:val="24"/>
                <w:szCs w:val="24"/>
              </w:rPr>
              <w:t>«Как устроен наш язык»</w:t>
            </w:r>
          </w:p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t xml:space="preserve">Проверка уровня </w:t>
            </w:r>
            <w:r w:rsidRPr="008A696D">
              <w:rPr>
                <w:rFonts w:ascii="Times New Roman" w:hAnsi="Times New Roman"/>
                <w:sz w:val="24"/>
                <w:szCs w:val="24"/>
              </w:rPr>
              <w:lastRenderedPageBreak/>
              <w:t>достижения планируемых результатов по трём блокам.</w:t>
            </w:r>
          </w:p>
          <w:p w:rsidR="008A696D" w:rsidRPr="008A696D" w:rsidRDefault="008A696D" w:rsidP="007549D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529" w:type="dxa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 xml:space="preserve">Контроль 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>предметных и метапредметных универсальных учебных действий.</w:t>
            </w:r>
          </w:p>
        </w:tc>
        <w:tc>
          <w:tcPr>
            <w:tcW w:w="1276" w:type="dxa"/>
          </w:tcPr>
          <w:p w:rsidR="008A696D" w:rsidRPr="008A696D" w:rsidRDefault="00AD2744" w:rsidP="007549DA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00069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</w:tr>
      <w:tr w:rsidR="008A696D" w:rsidRPr="008A696D" w:rsidTr="00200F76">
        <w:tc>
          <w:tcPr>
            <w:tcW w:w="993" w:type="dxa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lastRenderedPageBreak/>
              <w:t>4неделя мая</w:t>
            </w:r>
          </w:p>
        </w:tc>
        <w:tc>
          <w:tcPr>
            <w:tcW w:w="1843" w:type="dxa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t>168. Правописание местоимений</w:t>
            </w:r>
          </w:p>
        </w:tc>
        <w:tc>
          <w:tcPr>
            <w:tcW w:w="850" w:type="dxa"/>
          </w:tcPr>
          <w:p w:rsidR="008A696D" w:rsidRPr="008A696D" w:rsidRDefault="008A696D" w:rsidP="007549D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2976" w:type="dxa"/>
            <w:shd w:val="clear" w:color="auto" w:fill="auto"/>
          </w:tcPr>
          <w:p w:rsidR="008A696D" w:rsidRPr="008A696D" w:rsidRDefault="008A696D" w:rsidP="007549D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696D">
              <w:rPr>
                <w:rFonts w:ascii="Times New Roman" w:hAnsi="Times New Roman"/>
                <w:b/>
                <w:i/>
                <w:sz w:val="24"/>
                <w:szCs w:val="24"/>
              </w:rPr>
              <w:t>«Правописание»</w:t>
            </w:r>
          </w:p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t>Ознакомление с правилом правописания личных местоимений</w:t>
            </w:r>
          </w:p>
        </w:tc>
        <w:tc>
          <w:tcPr>
            <w:tcW w:w="5529" w:type="dxa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Контролировать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правильность выполнения задания.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Находить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исправлять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ошибки,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объяснять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причины их появления.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Доказывать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выбор пропущенной буквы.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Фиксировать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(графически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обозначать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) место орфограммы.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Определять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форму слова и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устанавливать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тип орфограммы</w:t>
            </w:r>
          </w:p>
        </w:tc>
        <w:tc>
          <w:tcPr>
            <w:tcW w:w="1276" w:type="dxa"/>
          </w:tcPr>
          <w:p w:rsidR="008A696D" w:rsidRPr="008A696D" w:rsidRDefault="00AD2744" w:rsidP="007549DA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00069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</w:tr>
      <w:tr w:rsidR="008A696D" w:rsidRPr="008A696D" w:rsidTr="00200F76">
        <w:tc>
          <w:tcPr>
            <w:tcW w:w="993" w:type="dxa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t>4неделя мая</w:t>
            </w:r>
          </w:p>
        </w:tc>
        <w:tc>
          <w:tcPr>
            <w:tcW w:w="1843" w:type="dxa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t>169. Как изменяются местоимения</w:t>
            </w:r>
          </w:p>
        </w:tc>
        <w:tc>
          <w:tcPr>
            <w:tcW w:w="850" w:type="dxa"/>
          </w:tcPr>
          <w:p w:rsidR="008A696D" w:rsidRPr="008A696D" w:rsidRDefault="008A696D" w:rsidP="007549D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2976" w:type="dxa"/>
            <w:shd w:val="clear" w:color="auto" w:fill="auto"/>
          </w:tcPr>
          <w:p w:rsidR="008A696D" w:rsidRPr="008A696D" w:rsidRDefault="008A696D" w:rsidP="007549D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696D">
              <w:rPr>
                <w:rFonts w:ascii="Times New Roman" w:hAnsi="Times New Roman"/>
                <w:b/>
                <w:i/>
                <w:sz w:val="24"/>
                <w:szCs w:val="24"/>
              </w:rPr>
              <w:t>«Как устроен наш язык»</w:t>
            </w:r>
          </w:p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t>Склонение личных местоимений</w:t>
            </w:r>
          </w:p>
        </w:tc>
        <w:tc>
          <w:tcPr>
            <w:tcW w:w="5529" w:type="dxa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Наблюдать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за изменением и функционированием в предложениях местоимений-прилагательных.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Анализировать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местоимения как часть речи.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Осуществлять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взаимный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контроль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оказывать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в сотрудничестве необходимую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взаимопомощь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(работа в паре).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Находить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словосочетания по заданному основанию.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Определять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грамматические </w:t>
            </w:r>
            <w:r w:rsidRPr="008A696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признаки местоимений.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Различать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местоимения-существительные и местоимения-прилагательные.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Планировать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порядок записи в соответствии с условием упражнения.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Использовать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местоимения в определённых грамматических конструкциях.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Соблюдать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порядок действий в соответствии с поставленными в упражнении условиями.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Контролировать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собственные действия при работе по образцу</w:t>
            </w:r>
          </w:p>
        </w:tc>
        <w:tc>
          <w:tcPr>
            <w:tcW w:w="1276" w:type="dxa"/>
          </w:tcPr>
          <w:p w:rsidR="008A696D" w:rsidRPr="008A696D" w:rsidRDefault="00AD2744" w:rsidP="007549DA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00069">
              <w:rPr>
                <w:rFonts w:ascii="Times New Roman" w:hAnsi="Times New Roman"/>
                <w:sz w:val="24"/>
                <w:szCs w:val="24"/>
              </w:rPr>
              <w:lastRenderedPageBreak/>
              <w:t>Текущий</w:t>
            </w:r>
          </w:p>
        </w:tc>
      </w:tr>
      <w:tr w:rsidR="008A696D" w:rsidRPr="008A696D" w:rsidTr="00200F76">
        <w:tc>
          <w:tcPr>
            <w:tcW w:w="993" w:type="dxa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lastRenderedPageBreak/>
              <w:t>4неделя мая</w:t>
            </w:r>
          </w:p>
        </w:tc>
        <w:tc>
          <w:tcPr>
            <w:tcW w:w="1843" w:type="dxa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t>170.</w:t>
            </w:r>
          </w:p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t>Резервный урок. Повторение</w:t>
            </w:r>
          </w:p>
        </w:tc>
        <w:tc>
          <w:tcPr>
            <w:tcW w:w="850" w:type="dxa"/>
          </w:tcPr>
          <w:p w:rsidR="008A696D" w:rsidRPr="008A696D" w:rsidRDefault="008A696D" w:rsidP="007549D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2976" w:type="dxa"/>
            <w:shd w:val="clear" w:color="auto" w:fill="auto"/>
          </w:tcPr>
          <w:p w:rsidR="008A696D" w:rsidRPr="008A696D" w:rsidRDefault="008A696D" w:rsidP="007549D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696D">
              <w:rPr>
                <w:rFonts w:ascii="Times New Roman" w:hAnsi="Times New Roman"/>
                <w:b/>
                <w:i/>
                <w:sz w:val="24"/>
                <w:szCs w:val="24"/>
              </w:rPr>
              <w:t>«Как устроен наш язык»</w:t>
            </w:r>
          </w:p>
          <w:p w:rsidR="008A696D" w:rsidRPr="008A696D" w:rsidRDefault="008A696D" w:rsidP="007549D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t>Склонение личных местоимений</w:t>
            </w:r>
          </w:p>
        </w:tc>
        <w:tc>
          <w:tcPr>
            <w:tcW w:w="5529" w:type="dxa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Наблюдать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за изменением и функционированием в предложениях местоимений-прилагательных.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Анализировать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местоимения как часть речи.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Осуществлять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взаимный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контроль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оказывать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в сотрудничестве необходимую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взаимопомощь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(работа в паре).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Находить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словосочетания по заданному основанию.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Определять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грамматические признаки местоимений.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Различать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местоимения-существительные и местоимения-прилагательные.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Планировать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порядок записи в соответствии с условием упражнения.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Использовать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местоимения </w:t>
            </w:r>
            <w:r w:rsidRPr="008A696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 определённых грамматических конструкциях.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Соблюдать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порядок действий в соответствии с поставленными в упражнении условиями.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Контролировать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собственные действия при работе по образцу</w:t>
            </w:r>
          </w:p>
        </w:tc>
        <w:tc>
          <w:tcPr>
            <w:tcW w:w="1276" w:type="dxa"/>
          </w:tcPr>
          <w:p w:rsidR="008A696D" w:rsidRPr="008A696D" w:rsidRDefault="00AD2744" w:rsidP="007549DA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00069">
              <w:rPr>
                <w:rFonts w:ascii="Times New Roman" w:hAnsi="Times New Roman"/>
                <w:sz w:val="24"/>
                <w:szCs w:val="24"/>
              </w:rPr>
              <w:lastRenderedPageBreak/>
              <w:t>Текущий</w:t>
            </w:r>
          </w:p>
        </w:tc>
      </w:tr>
    </w:tbl>
    <w:p w:rsidR="00461D8C" w:rsidRDefault="00461D8C" w:rsidP="00461D8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Style w:val="af1"/>
        <w:tblW w:w="14369" w:type="dxa"/>
        <w:tblInd w:w="-794" w:type="dxa"/>
        <w:tblLayout w:type="fixed"/>
        <w:tblLook w:val="04A0"/>
      </w:tblPr>
      <w:tblGrid>
        <w:gridCol w:w="1134"/>
        <w:gridCol w:w="3596"/>
        <w:gridCol w:w="1559"/>
        <w:gridCol w:w="3402"/>
        <w:gridCol w:w="2551"/>
        <w:gridCol w:w="2127"/>
      </w:tblGrid>
      <w:tr w:rsidR="00461D8C" w:rsidRPr="009A76F9" w:rsidTr="00461D8C">
        <w:tc>
          <w:tcPr>
            <w:tcW w:w="1134" w:type="dxa"/>
          </w:tcPr>
          <w:p w:rsidR="00461D8C" w:rsidRPr="009A76F9" w:rsidRDefault="00461D8C" w:rsidP="002E36E8">
            <w:pPr>
              <w:rPr>
                <w:rFonts w:ascii="Times New Roman" w:hAnsi="Times New Roman"/>
                <w:sz w:val="24"/>
                <w:szCs w:val="24"/>
              </w:rPr>
            </w:pPr>
            <w:r w:rsidRPr="009A76F9">
              <w:rPr>
                <w:rFonts w:ascii="Times New Roman" w:hAnsi="Times New Roman"/>
                <w:sz w:val="24"/>
                <w:szCs w:val="24"/>
              </w:rPr>
              <w:t>№ урока</w:t>
            </w:r>
          </w:p>
        </w:tc>
        <w:tc>
          <w:tcPr>
            <w:tcW w:w="3596" w:type="dxa"/>
            <w:vAlign w:val="center"/>
          </w:tcPr>
          <w:p w:rsidR="00461D8C" w:rsidRPr="008A696D" w:rsidRDefault="00461D8C" w:rsidP="002E36E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61D8C" w:rsidRPr="008A696D" w:rsidRDefault="00461D8C" w:rsidP="002E36E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696D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559" w:type="dxa"/>
          </w:tcPr>
          <w:p w:rsidR="00461D8C" w:rsidRPr="009A76F9" w:rsidRDefault="00461D8C" w:rsidP="002E36E8">
            <w:pPr>
              <w:rPr>
                <w:rFonts w:ascii="Times New Roman" w:hAnsi="Times New Roman"/>
                <w:sz w:val="24"/>
                <w:szCs w:val="24"/>
              </w:rPr>
            </w:pPr>
            <w:r w:rsidRPr="009A76F9">
              <w:rPr>
                <w:rFonts w:ascii="Times New Roman" w:hAnsi="Times New Roman"/>
                <w:sz w:val="24"/>
                <w:szCs w:val="24"/>
              </w:rPr>
              <w:t>Формы учебной деятельности</w:t>
            </w:r>
          </w:p>
        </w:tc>
        <w:tc>
          <w:tcPr>
            <w:tcW w:w="3402" w:type="dxa"/>
          </w:tcPr>
          <w:p w:rsidR="00461D8C" w:rsidRPr="009A76F9" w:rsidRDefault="00461D8C" w:rsidP="002E36E8">
            <w:pPr>
              <w:rPr>
                <w:rFonts w:ascii="Times New Roman" w:hAnsi="Times New Roman"/>
                <w:sz w:val="24"/>
                <w:szCs w:val="24"/>
              </w:rPr>
            </w:pPr>
            <w:r w:rsidRPr="009A76F9">
              <w:rPr>
                <w:rFonts w:ascii="Times New Roman" w:hAnsi="Times New Roman"/>
                <w:sz w:val="24"/>
                <w:szCs w:val="24"/>
              </w:rPr>
              <w:t>Методы обучения</w:t>
            </w:r>
          </w:p>
        </w:tc>
        <w:tc>
          <w:tcPr>
            <w:tcW w:w="2551" w:type="dxa"/>
          </w:tcPr>
          <w:p w:rsidR="00461D8C" w:rsidRPr="009A76F9" w:rsidRDefault="00461D8C" w:rsidP="002E36E8">
            <w:pPr>
              <w:rPr>
                <w:rFonts w:ascii="Times New Roman" w:hAnsi="Times New Roman"/>
                <w:sz w:val="24"/>
                <w:szCs w:val="24"/>
              </w:rPr>
            </w:pPr>
            <w:r w:rsidRPr="009A76F9">
              <w:rPr>
                <w:rFonts w:ascii="Times New Roman" w:hAnsi="Times New Roman"/>
                <w:sz w:val="24"/>
                <w:szCs w:val="24"/>
              </w:rPr>
              <w:t>Оборудование</w:t>
            </w:r>
          </w:p>
        </w:tc>
        <w:tc>
          <w:tcPr>
            <w:tcW w:w="2127" w:type="dxa"/>
          </w:tcPr>
          <w:p w:rsidR="00461D8C" w:rsidRPr="009A76F9" w:rsidRDefault="00461D8C" w:rsidP="002E36E8">
            <w:pPr>
              <w:rPr>
                <w:rFonts w:ascii="Times New Roman" w:hAnsi="Times New Roman"/>
                <w:sz w:val="24"/>
                <w:szCs w:val="24"/>
              </w:rPr>
            </w:pPr>
            <w:r w:rsidRPr="009A76F9"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</w:tr>
      <w:tr w:rsidR="00461D8C" w:rsidTr="00461D8C">
        <w:tc>
          <w:tcPr>
            <w:tcW w:w="1134" w:type="dxa"/>
          </w:tcPr>
          <w:p w:rsidR="00461D8C" w:rsidRPr="007C0641" w:rsidRDefault="00461D8C" w:rsidP="00461D8C">
            <w:pPr>
              <w:pStyle w:val="a3"/>
              <w:numPr>
                <w:ilvl w:val="0"/>
                <w:numId w:val="16"/>
              </w:num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6" w:type="dxa"/>
          </w:tcPr>
          <w:p w:rsidR="00461D8C" w:rsidRPr="008A696D" w:rsidRDefault="00461D8C" w:rsidP="002E36E8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t>Повторяем фонетику</w:t>
            </w:r>
          </w:p>
        </w:tc>
        <w:tc>
          <w:tcPr>
            <w:tcW w:w="1559" w:type="dxa"/>
          </w:tcPr>
          <w:p w:rsidR="00461D8C" w:rsidRPr="00A070DF" w:rsidRDefault="00461D8C" w:rsidP="002E36E8">
            <w:pPr>
              <w:rPr>
                <w:rFonts w:ascii="Times New Roman" w:hAnsi="Times New Roman"/>
              </w:rPr>
            </w:pPr>
            <w:r w:rsidRPr="00A070DF">
              <w:rPr>
                <w:rFonts w:ascii="Times New Roman" w:hAnsi="Times New Roman"/>
              </w:rPr>
              <w:t>фронтальная</w:t>
            </w:r>
          </w:p>
        </w:tc>
        <w:tc>
          <w:tcPr>
            <w:tcW w:w="3402" w:type="dxa"/>
          </w:tcPr>
          <w:p w:rsidR="00461D8C" w:rsidRPr="00A070DF" w:rsidRDefault="00461D8C" w:rsidP="002E36E8">
            <w:pPr>
              <w:rPr>
                <w:rFonts w:ascii="Times New Roman" w:hAnsi="Times New Roman"/>
              </w:rPr>
            </w:pPr>
            <w:r w:rsidRPr="00A070DF">
              <w:rPr>
                <w:rFonts w:ascii="Times New Roman" w:hAnsi="Times New Roman"/>
              </w:rPr>
              <w:t>беседа, работа с учебником, игра, презентация</w:t>
            </w:r>
          </w:p>
        </w:tc>
        <w:tc>
          <w:tcPr>
            <w:tcW w:w="2551" w:type="dxa"/>
            <w:vMerge w:val="restart"/>
          </w:tcPr>
          <w:p w:rsidR="00461D8C" w:rsidRPr="00A070DF" w:rsidRDefault="00461D8C" w:rsidP="002E36E8">
            <w:pPr>
              <w:rPr>
                <w:rFonts w:ascii="Times New Roman" w:hAnsi="Times New Roman"/>
              </w:rPr>
            </w:pPr>
            <w:r w:rsidRPr="00A070DF">
              <w:rPr>
                <w:rFonts w:ascii="Times New Roman" w:hAnsi="Times New Roman"/>
              </w:rPr>
              <w:t>учебник, ТПО, компьютер, экран, проектор, диск</w:t>
            </w:r>
          </w:p>
        </w:tc>
        <w:tc>
          <w:tcPr>
            <w:tcW w:w="2127" w:type="dxa"/>
          </w:tcPr>
          <w:p w:rsidR="00461D8C" w:rsidRDefault="00461D8C" w:rsidP="002E36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1D8C" w:rsidTr="00461D8C">
        <w:tc>
          <w:tcPr>
            <w:tcW w:w="1134" w:type="dxa"/>
          </w:tcPr>
          <w:p w:rsidR="00461D8C" w:rsidRPr="007C0641" w:rsidRDefault="00461D8C" w:rsidP="00461D8C">
            <w:pPr>
              <w:pStyle w:val="a3"/>
              <w:numPr>
                <w:ilvl w:val="0"/>
                <w:numId w:val="16"/>
              </w:num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6" w:type="dxa"/>
          </w:tcPr>
          <w:p w:rsidR="00461D8C" w:rsidRPr="008A696D" w:rsidRDefault="00461D8C" w:rsidP="002E36E8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t>Вспоминаем правило написания прописной буквы</w:t>
            </w:r>
          </w:p>
        </w:tc>
        <w:tc>
          <w:tcPr>
            <w:tcW w:w="1559" w:type="dxa"/>
          </w:tcPr>
          <w:p w:rsidR="00461D8C" w:rsidRPr="00A070DF" w:rsidRDefault="00461D8C" w:rsidP="002E36E8">
            <w:pPr>
              <w:rPr>
                <w:rFonts w:ascii="Times New Roman" w:hAnsi="Times New Roman"/>
              </w:rPr>
            </w:pPr>
            <w:r w:rsidRPr="00A070DF">
              <w:rPr>
                <w:rFonts w:ascii="Times New Roman" w:hAnsi="Times New Roman"/>
              </w:rPr>
              <w:t>фронтальная</w:t>
            </w:r>
          </w:p>
        </w:tc>
        <w:tc>
          <w:tcPr>
            <w:tcW w:w="3402" w:type="dxa"/>
          </w:tcPr>
          <w:p w:rsidR="00461D8C" w:rsidRPr="00A070DF" w:rsidRDefault="00461D8C" w:rsidP="002E36E8">
            <w:pPr>
              <w:rPr>
                <w:rFonts w:ascii="Times New Roman" w:hAnsi="Times New Roman"/>
              </w:rPr>
            </w:pPr>
            <w:r w:rsidRPr="00A070DF">
              <w:rPr>
                <w:rFonts w:ascii="Times New Roman" w:hAnsi="Times New Roman"/>
              </w:rPr>
              <w:t>беседа, работа с учебником, игра, презентация</w:t>
            </w:r>
          </w:p>
        </w:tc>
        <w:tc>
          <w:tcPr>
            <w:tcW w:w="2551" w:type="dxa"/>
            <w:vMerge/>
          </w:tcPr>
          <w:p w:rsidR="00461D8C" w:rsidRPr="00A070DF" w:rsidRDefault="00461D8C" w:rsidP="002E36E8">
            <w:pPr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461D8C" w:rsidRDefault="00461D8C" w:rsidP="002E36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1D8C" w:rsidTr="00461D8C">
        <w:tc>
          <w:tcPr>
            <w:tcW w:w="1134" w:type="dxa"/>
          </w:tcPr>
          <w:p w:rsidR="00461D8C" w:rsidRPr="007C0641" w:rsidRDefault="00461D8C" w:rsidP="00461D8C">
            <w:pPr>
              <w:pStyle w:val="a3"/>
              <w:numPr>
                <w:ilvl w:val="0"/>
                <w:numId w:val="16"/>
              </w:num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6" w:type="dxa"/>
          </w:tcPr>
          <w:p w:rsidR="00461D8C" w:rsidRPr="008A696D" w:rsidRDefault="00461D8C" w:rsidP="002E36E8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Фонетический разбор слова</w:t>
            </w:r>
          </w:p>
        </w:tc>
        <w:tc>
          <w:tcPr>
            <w:tcW w:w="1559" w:type="dxa"/>
          </w:tcPr>
          <w:p w:rsidR="00461D8C" w:rsidRPr="00A070DF" w:rsidRDefault="00461D8C" w:rsidP="002E36E8">
            <w:pPr>
              <w:rPr>
                <w:rFonts w:ascii="Times New Roman" w:hAnsi="Times New Roman"/>
              </w:rPr>
            </w:pPr>
            <w:r w:rsidRPr="00A070DF">
              <w:rPr>
                <w:rFonts w:ascii="Times New Roman" w:hAnsi="Times New Roman"/>
              </w:rPr>
              <w:t>фронтальная</w:t>
            </w:r>
          </w:p>
        </w:tc>
        <w:tc>
          <w:tcPr>
            <w:tcW w:w="3402" w:type="dxa"/>
          </w:tcPr>
          <w:p w:rsidR="00461D8C" w:rsidRPr="00A070DF" w:rsidRDefault="00461D8C" w:rsidP="002E36E8">
            <w:pPr>
              <w:rPr>
                <w:rFonts w:ascii="Times New Roman" w:hAnsi="Times New Roman"/>
              </w:rPr>
            </w:pPr>
            <w:r w:rsidRPr="00A070DF">
              <w:rPr>
                <w:rFonts w:ascii="Times New Roman" w:hAnsi="Times New Roman"/>
              </w:rPr>
              <w:t>беседа, работа с учебником, игра, презентация</w:t>
            </w:r>
          </w:p>
        </w:tc>
        <w:tc>
          <w:tcPr>
            <w:tcW w:w="2551" w:type="dxa"/>
            <w:vMerge/>
          </w:tcPr>
          <w:p w:rsidR="00461D8C" w:rsidRPr="00A070DF" w:rsidRDefault="00461D8C" w:rsidP="002E36E8">
            <w:pPr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461D8C" w:rsidRDefault="00461D8C" w:rsidP="002E36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1D8C" w:rsidTr="00461D8C">
        <w:tc>
          <w:tcPr>
            <w:tcW w:w="1134" w:type="dxa"/>
          </w:tcPr>
          <w:p w:rsidR="00461D8C" w:rsidRPr="007C0641" w:rsidRDefault="00461D8C" w:rsidP="00461D8C">
            <w:pPr>
              <w:pStyle w:val="a3"/>
              <w:numPr>
                <w:ilvl w:val="0"/>
                <w:numId w:val="16"/>
              </w:num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6" w:type="dxa"/>
          </w:tcPr>
          <w:p w:rsidR="00461D8C" w:rsidRPr="008A696D" w:rsidRDefault="00461D8C" w:rsidP="002E36E8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t>Вспоминаем правила переноса слов</w:t>
            </w:r>
          </w:p>
        </w:tc>
        <w:tc>
          <w:tcPr>
            <w:tcW w:w="1559" w:type="dxa"/>
          </w:tcPr>
          <w:p w:rsidR="00461D8C" w:rsidRPr="00A070DF" w:rsidRDefault="00461D8C" w:rsidP="002E36E8">
            <w:pPr>
              <w:rPr>
                <w:rFonts w:ascii="Times New Roman" w:hAnsi="Times New Roman"/>
              </w:rPr>
            </w:pPr>
            <w:r w:rsidRPr="00A070DF">
              <w:rPr>
                <w:rFonts w:ascii="Times New Roman" w:hAnsi="Times New Roman"/>
              </w:rPr>
              <w:t>фронтальная</w:t>
            </w:r>
          </w:p>
        </w:tc>
        <w:tc>
          <w:tcPr>
            <w:tcW w:w="3402" w:type="dxa"/>
          </w:tcPr>
          <w:p w:rsidR="00461D8C" w:rsidRPr="00A070DF" w:rsidRDefault="00461D8C" w:rsidP="002E36E8">
            <w:pPr>
              <w:rPr>
                <w:rFonts w:ascii="Times New Roman" w:hAnsi="Times New Roman"/>
              </w:rPr>
            </w:pPr>
            <w:r w:rsidRPr="00A070DF">
              <w:rPr>
                <w:rFonts w:ascii="Times New Roman" w:hAnsi="Times New Roman"/>
              </w:rPr>
              <w:t>беседа, работа с учебником, игра, презентация</w:t>
            </w:r>
          </w:p>
        </w:tc>
        <w:tc>
          <w:tcPr>
            <w:tcW w:w="2551" w:type="dxa"/>
            <w:vMerge/>
          </w:tcPr>
          <w:p w:rsidR="00461D8C" w:rsidRPr="00A070DF" w:rsidRDefault="00461D8C" w:rsidP="002E36E8">
            <w:pPr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461D8C" w:rsidRDefault="00461D8C" w:rsidP="002E36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1D8C" w:rsidTr="00461D8C">
        <w:tc>
          <w:tcPr>
            <w:tcW w:w="1134" w:type="dxa"/>
          </w:tcPr>
          <w:p w:rsidR="00461D8C" w:rsidRPr="007C0641" w:rsidRDefault="00461D8C" w:rsidP="00461D8C">
            <w:pPr>
              <w:pStyle w:val="a3"/>
              <w:numPr>
                <w:ilvl w:val="0"/>
                <w:numId w:val="16"/>
              </w:num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6" w:type="dxa"/>
          </w:tcPr>
          <w:p w:rsidR="00461D8C" w:rsidRPr="008A696D" w:rsidRDefault="00461D8C" w:rsidP="002E36E8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t>Повторяем текст, его признаки и типы</w:t>
            </w:r>
          </w:p>
        </w:tc>
        <w:tc>
          <w:tcPr>
            <w:tcW w:w="1559" w:type="dxa"/>
          </w:tcPr>
          <w:p w:rsidR="00461D8C" w:rsidRPr="00A070DF" w:rsidRDefault="00461D8C" w:rsidP="002E36E8">
            <w:pPr>
              <w:rPr>
                <w:rFonts w:ascii="Times New Roman" w:hAnsi="Times New Roman"/>
              </w:rPr>
            </w:pPr>
            <w:r w:rsidRPr="00A070DF">
              <w:rPr>
                <w:rFonts w:ascii="Times New Roman" w:hAnsi="Times New Roman"/>
              </w:rPr>
              <w:t>фронтальная, работа в парах</w:t>
            </w:r>
          </w:p>
        </w:tc>
        <w:tc>
          <w:tcPr>
            <w:tcW w:w="3402" w:type="dxa"/>
          </w:tcPr>
          <w:p w:rsidR="00461D8C" w:rsidRPr="00A070DF" w:rsidRDefault="00461D8C" w:rsidP="002E36E8">
            <w:pPr>
              <w:rPr>
                <w:rFonts w:ascii="Times New Roman" w:hAnsi="Times New Roman"/>
              </w:rPr>
            </w:pPr>
            <w:r w:rsidRPr="00A070DF">
              <w:rPr>
                <w:rFonts w:ascii="Times New Roman" w:hAnsi="Times New Roman"/>
              </w:rPr>
              <w:t>беседа, работа с учебником, игра,</w:t>
            </w:r>
          </w:p>
          <w:p w:rsidR="00461D8C" w:rsidRPr="00A070DF" w:rsidRDefault="00461D8C" w:rsidP="002E36E8">
            <w:pPr>
              <w:rPr>
                <w:rFonts w:ascii="Times New Roman" w:hAnsi="Times New Roman"/>
              </w:rPr>
            </w:pPr>
            <w:r w:rsidRPr="00A070DF">
              <w:rPr>
                <w:rFonts w:ascii="Times New Roman" w:hAnsi="Times New Roman"/>
              </w:rPr>
              <w:t>наблюдение, презентация</w:t>
            </w:r>
          </w:p>
        </w:tc>
        <w:tc>
          <w:tcPr>
            <w:tcW w:w="2551" w:type="dxa"/>
            <w:vMerge/>
          </w:tcPr>
          <w:p w:rsidR="00461D8C" w:rsidRPr="00A070DF" w:rsidRDefault="00461D8C" w:rsidP="002E36E8">
            <w:pPr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461D8C" w:rsidRDefault="00461D8C" w:rsidP="002E36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1D8C" w:rsidTr="00461D8C">
        <w:tc>
          <w:tcPr>
            <w:tcW w:w="1134" w:type="dxa"/>
          </w:tcPr>
          <w:p w:rsidR="00461D8C" w:rsidRPr="007C0641" w:rsidRDefault="00461D8C" w:rsidP="00461D8C">
            <w:pPr>
              <w:pStyle w:val="a3"/>
              <w:numPr>
                <w:ilvl w:val="0"/>
                <w:numId w:val="16"/>
              </w:num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6" w:type="dxa"/>
          </w:tcPr>
          <w:p w:rsidR="00461D8C" w:rsidRPr="008A696D" w:rsidRDefault="00461D8C" w:rsidP="002E36E8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Фонетический разбор слова</w:t>
            </w:r>
          </w:p>
        </w:tc>
        <w:tc>
          <w:tcPr>
            <w:tcW w:w="1559" w:type="dxa"/>
          </w:tcPr>
          <w:p w:rsidR="00461D8C" w:rsidRPr="00A070DF" w:rsidRDefault="00461D8C" w:rsidP="002E36E8">
            <w:pPr>
              <w:rPr>
                <w:rFonts w:ascii="Times New Roman" w:hAnsi="Times New Roman"/>
              </w:rPr>
            </w:pPr>
            <w:r w:rsidRPr="00A070DF">
              <w:rPr>
                <w:rFonts w:ascii="Times New Roman" w:hAnsi="Times New Roman"/>
              </w:rPr>
              <w:t>фронтальная</w:t>
            </w:r>
          </w:p>
        </w:tc>
        <w:tc>
          <w:tcPr>
            <w:tcW w:w="3402" w:type="dxa"/>
          </w:tcPr>
          <w:p w:rsidR="00461D8C" w:rsidRPr="00A070DF" w:rsidRDefault="00461D8C" w:rsidP="002E36E8">
            <w:pPr>
              <w:rPr>
                <w:rFonts w:ascii="Times New Roman" w:hAnsi="Times New Roman"/>
              </w:rPr>
            </w:pPr>
            <w:r w:rsidRPr="00A070DF">
              <w:rPr>
                <w:rFonts w:ascii="Times New Roman" w:hAnsi="Times New Roman"/>
              </w:rPr>
              <w:t>беседа, работа с учебником, игра, презентация</w:t>
            </w:r>
          </w:p>
        </w:tc>
        <w:tc>
          <w:tcPr>
            <w:tcW w:w="2551" w:type="dxa"/>
            <w:vMerge/>
          </w:tcPr>
          <w:p w:rsidR="00461D8C" w:rsidRPr="00A070DF" w:rsidRDefault="00461D8C" w:rsidP="002E36E8">
            <w:pPr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461D8C" w:rsidRDefault="00461D8C" w:rsidP="002E36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1D8C" w:rsidTr="00461D8C">
        <w:tc>
          <w:tcPr>
            <w:tcW w:w="1134" w:type="dxa"/>
          </w:tcPr>
          <w:p w:rsidR="00461D8C" w:rsidRPr="007C0641" w:rsidRDefault="00461D8C" w:rsidP="00461D8C">
            <w:pPr>
              <w:pStyle w:val="a3"/>
              <w:numPr>
                <w:ilvl w:val="0"/>
                <w:numId w:val="16"/>
              </w:num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6" w:type="dxa"/>
          </w:tcPr>
          <w:p w:rsidR="00461D8C" w:rsidRPr="008A696D" w:rsidRDefault="00461D8C" w:rsidP="002E36E8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Повторяем правила обозначения гласных после шипящих</w:t>
            </w:r>
          </w:p>
        </w:tc>
        <w:tc>
          <w:tcPr>
            <w:tcW w:w="1559" w:type="dxa"/>
          </w:tcPr>
          <w:p w:rsidR="00461D8C" w:rsidRPr="00A070DF" w:rsidRDefault="00461D8C" w:rsidP="002E36E8">
            <w:pPr>
              <w:rPr>
                <w:rFonts w:ascii="Times New Roman" w:hAnsi="Times New Roman"/>
              </w:rPr>
            </w:pPr>
            <w:r w:rsidRPr="00A070DF">
              <w:rPr>
                <w:rFonts w:ascii="Times New Roman" w:hAnsi="Times New Roman"/>
              </w:rPr>
              <w:t>фронтальная</w:t>
            </w:r>
          </w:p>
        </w:tc>
        <w:tc>
          <w:tcPr>
            <w:tcW w:w="3402" w:type="dxa"/>
          </w:tcPr>
          <w:p w:rsidR="00461D8C" w:rsidRPr="00A070DF" w:rsidRDefault="00461D8C" w:rsidP="002E36E8">
            <w:pPr>
              <w:rPr>
                <w:rFonts w:ascii="Times New Roman" w:hAnsi="Times New Roman"/>
              </w:rPr>
            </w:pPr>
            <w:r w:rsidRPr="00A070DF">
              <w:rPr>
                <w:rFonts w:ascii="Times New Roman" w:hAnsi="Times New Roman"/>
              </w:rPr>
              <w:t>беседа, работа с учебником, игра, презентация</w:t>
            </w:r>
          </w:p>
        </w:tc>
        <w:tc>
          <w:tcPr>
            <w:tcW w:w="2551" w:type="dxa"/>
            <w:vMerge/>
          </w:tcPr>
          <w:p w:rsidR="00461D8C" w:rsidRPr="00A070DF" w:rsidRDefault="00461D8C" w:rsidP="002E36E8">
            <w:pPr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461D8C" w:rsidRDefault="00461D8C" w:rsidP="002E36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1D8C" w:rsidTr="00461D8C">
        <w:tc>
          <w:tcPr>
            <w:tcW w:w="1134" w:type="dxa"/>
          </w:tcPr>
          <w:p w:rsidR="00461D8C" w:rsidRPr="007C0641" w:rsidRDefault="00461D8C" w:rsidP="00461D8C">
            <w:pPr>
              <w:pStyle w:val="a3"/>
              <w:numPr>
                <w:ilvl w:val="0"/>
                <w:numId w:val="16"/>
              </w:num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6" w:type="dxa"/>
          </w:tcPr>
          <w:p w:rsidR="00461D8C" w:rsidRPr="008A696D" w:rsidRDefault="00461D8C" w:rsidP="002E36E8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Повторяем состав слова</w:t>
            </w:r>
          </w:p>
        </w:tc>
        <w:tc>
          <w:tcPr>
            <w:tcW w:w="1559" w:type="dxa"/>
          </w:tcPr>
          <w:p w:rsidR="00461D8C" w:rsidRPr="00A070DF" w:rsidRDefault="00461D8C" w:rsidP="002E36E8">
            <w:pPr>
              <w:rPr>
                <w:rFonts w:ascii="Times New Roman" w:hAnsi="Times New Roman"/>
              </w:rPr>
            </w:pPr>
            <w:r w:rsidRPr="00A070DF">
              <w:rPr>
                <w:rFonts w:ascii="Times New Roman" w:hAnsi="Times New Roman"/>
              </w:rPr>
              <w:t>фронтальная</w:t>
            </w:r>
          </w:p>
        </w:tc>
        <w:tc>
          <w:tcPr>
            <w:tcW w:w="3402" w:type="dxa"/>
          </w:tcPr>
          <w:p w:rsidR="00461D8C" w:rsidRPr="00A070DF" w:rsidRDefault="00461D8C" w:rsidP="002E36E8">
            <w:pPr>
              <w:rPr>
                <w:rFonts w:ascii="Times New Roman" w:hAnsi="Times New Roman"/>
              </w:rPr>
            </w:pPr>
            <w:r w:rsidRPr="00A070DF">
              <w:rPr>
                <w:rFonts w:ascii="Times New Roman" w:hAnsi="Times New Roman"/>
              </w:rPr>
              <w:t>беседа, работа с учебником, игра, презентация</w:t>
            </w:r>
          </w:p>
        </w:tc>
        <w:tc>
          <w:tcPr>
            <w:tcW w:w="2551" w:type="dxa"/>
            <w:vMerge/>
          </w:tcPr>
          <w:p w:rsidR="00461D8C" w:rsidRPr="00A070DF" w:rsidRDefault="00461D8C" w:rsidP="002E36E8">
            <w:pPr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461D8C" w:rsidRDefault="00461D8C" w:rsidP="002E36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1D8C" w:rsidTr="00461D8C">
        <w:tc>
          <w:tcPr>
            <w:tcW w:w="1134" w:type="dxa"/>
          </w:tcPr>
          <w:p w:rsidR="00461D8C" w:rsidRPr="007C0641" w:rsidRDefault="00461D8C" w:rsidP="00461D8C">
            <w:pPr>
              <w:pStyle w:val="a3"/>
              <w:numPr>
                <w:ilvl w:val="0"/>
                <w:numId w:val="16"/>
              </w:num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6" w:type="dxa"/>
          </w:tcPr>
          <w:p w:rsidR="00461D8C" w:rsidRPr="008A696D" w:rsidRDefault="00461D8C" w:rsidP="002E36E8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t>Повторяем правописание безударных гласных в корне слова</w:t>
            </w:r>
          </w:p>
        </w:tc>
        <w:tc>
          <w:tcPr>
            <w:tcW w:w="1559" w:type="dxa"/>
          </w:tcPr>
          <w:p w:rsidR="00461D8C" w:rsidRPr="00A070DF" w:rsidRDefault="00461D8C" w:rsidP="002E36E8">
            <w:pPr>
              <w:rPr>
                <w:rFonts w:ascii="Times New Roman" w:hAnsi="Times New Roman"/>
              </w:rPr>
            </w:pPr>
            <w:r w:rsidRPr="00A070DF">
              <w:rPr>
                <w:rFonts w:ascii="Times New Roman" w:hAnsi="Times New Roman"/>
              </w:rPr>
              <w:t>фронтальная</w:t>
            </w:r>
          </w:p>
        </w:tc>
        <w:tc>
          <w:tcPr>
            <w:tcW w:w="3402" w:type="dxa"/>
          </w:tcPr>
          <w:p w:rsidR="00461D8C" w:rsidRPr="00A070DF" w:rsidRDefault="00461D8C" w:rsidP="002E36E8">
            <w:pPr>
              <w:rPr>
                <w:rFonts w:ascii="Times New Roman" w:hAnsi="Times New Roman"/>
              </w:rPr>
            </w:pPr>
            <w:r w:rsidRPr="00A070DF">
              <w:rPr>
                <w:rFonts w:ascii="Times New Roman" w:hAnsi="Times New Roman"/>
              </w:rPr>
              <w:t>беседа, работа с учебником, игра, презентация</w:t>
            </w:r>
          </w:p>
        </w:tc>
        <w:tc>
          <w:tcPr>
            <w:tcW w:w="2551" w:type="dxa"/>
            <w:vMerge/>
          </w:tcPr>
          <w:p w:rsidR="00461D8C" w:rsidRPr="00A070DF" w:rsidRDefault="00461D8C" w:rsidP="002E36E8">
            <w:pPr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461D8C" w:rsidRDefault="00461D8C" w:rsidP="002E36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1D8C" w:rsidTr="00461D8C">
        <w:tc>
          <w:tcPr>
            <w:tcW w:w="1134" w:type="dxa"/>
          </w:tcPr>
          <w:p w:rsidR="00461D8C" w:rsidRPr="007C0641" w:rsidRDefault="00461D8C" w:rsidP="00461D8C">
            <w:pPr>
              <w:pStyle w:val="a3"/>
              <w:numPr>
                <w:ilvl w:val="0"/>
                <w:numId w:val="16"/>
              </w:num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6" w:type="dxa"/>
          </w:tcPr>
          <w:p w:rsidR="00461D8C" w:rsidRPr="008A696D" w:rsidRDefault="00461D8C" w:rsidP="002E36E8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Повторяем признаки и типы текста</w:t>
            </w:r>
          </w:p>
        </w:tc>
        <w:tc>
          <w:tcPr>
            <w:tcW w:w="1559" w:type="dxa"/>
          </w:tcPr>
          <w:p w:rsidR="00461D8C" w:rsidRPr="00A070DF" w:rsidRDefault="00461D8C" w:rsidP="002E36E8">
            <w:pPr>
              <w:rPr>
                <w:rFonts w:ascii="Times New Roman" w:hAnsi="Times New Roman"/>
              </w:rPr>
            </w:pPr>
            <w:r w:rsidRPr="00A070DF">
              <w:rPr>
                <w:rFonts w:ascii="Times New Roman" w:hAnsi="Times New Roman"/>
              </w:rPr>
              <w:t>фронтальная, работа в парах</w:t>
            </w:r>
          </w:p>
        </w:tc>
        <w:tc>
          <w:tcPr>
            <w:tcW w:w="3402" w:type="dxa"/>
          </w:tcPr>
          <w:p w:rsidR="00461D8C" w:rsidRPr="00A070DF" w:rsidRDefault="00461D8C" w:rsidP="002E36E8">
            <w:pPr>
              <w:rPr>
                <w:rFonts w:ascii="Times New Roman" w:hAnsi="Times New Roman"/>
              </w:rPr>
            </w:pPr>
            <w:r w:rsidRPr="00A070DF">
              <w:rPr>
                <w:rFonts w:ascii="Times New Roman" w:hAnsi="Times New Roman"/>
              </w:rPr>
              <w:t>беседа, работа с учебником, игра, презентация</w:t>
            </w:r>
          </w:p>
        </w:tc>
        <w:tc>
          <w:tcPr>
            <w:tcW w:w="2551" w:type="dxa"/>
            <w:vMerge w:val="restart"/>
          </w:tcPr>
          <w:p w:rsidR="00461D8C" w:rsidRPr="00A070DF" w:rsidRDefault="00461D8C" w:rsidP="002E36E8">
            <w:pPr>
              <w:rPr>
                <w:rFonts w:ascii="Times New Roman" w:hAnsi="Times New Roman"/>
              </w:rPr>
            </w:pPr>
            <w:r w:rsidRPr="00A070DF">
              <w:rPr>
                <w:rFonts w:ascii="Times New Roman" w:hAnsi="Times New Roman"/>
              </w:rPr>
              <w:t>учебник, ТПО, компьютер, экран, проектор, диск</w:t>
            </w:r>
          </w:p>
        </w:tc>
        <w:tc>
          <w:tcPr>
            <w:tcW w:w="2127" w:type="dxa"/>
          </w:tcPr>
          <w:p w:rsidR="00461D8C" w:rsidRDefault="00461D8C" w:rsidP="002E36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1D8C" w:rsidTr="00461D8C">
        <w:tc>
          <w:tcPr>
            <w:tcW w:w="1134" w:type="dxa"/>
          </w:tcPr>
          <w:p w:rsidR="00461D8C" w:rsidRPr="007C0641" w:rsidRDefault="00461D8C" w:rsidP="00461D8C">
            <w:pPr>
              <w:pStyle w:val="a3"/>
              <w:numPr>
                <w:ilvl w:val="0"/>
                <w:numId w:val="16"/>
              </w:num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6" w:type="dxa"/>
          </w:tcPr>
          <w:p w:rsidR="00461D8C" w:rsidRPr="008A696D" w:rsidRDefault="00461D8C" w:rsidP="002E36E8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Разбор слова по составу</w:t>
            </w:r>
          </w:p>
        </w:tc>
        <w:tc>
          <w:tcPr>
            <w:tcW w:w="1559" w:type="dxa"/>
          </w:tcPr>
          <w:p w:rsidR="00461D8C" w:rsidRPr="00A070DF" w:rsidRDefault="00461D8C" w:rsidP="002E36E8">
            <w:pPr>
              <w:rPr>
                <w:rFonts w:ascii="Times New Roman" w:hAnsi="Times New Roman"/>
              </w:rPr>
            </w:pPr>
            <w:r w:rsidRPr="00A070DF">
              <w:rPr>
                <w:rFonts w:ascii="Times New Roman" w:hAnsi="Times New Roman"/>
              </w:rPr>
              <w:t>индивидуальная, фронтальная</w:t>
            </w:r>
          </w:p>
        </w:tc>
        <w:tc>
          <w:tcPr>
            <w:tcW w:w="3402" w:type="dxa"/>
          </w:tcPr>
          <w:p w:rsidR="00461D8C" w:rsidRPr="00A070DF" w:rsidRDefault="00461D8C" w:rsidP="002E36E8">
            <w:pPr>
              <w:rPr>
                <w:rFonts w:ascii="Times New Roman" w:hAnsi="Times New Roman"/>
              </w:rPr>
            </w:pPr>
            <w:r w:rsidRPr="00A070DF">
              <w:rPr>
                <w:rFonts w:ascii="Times New Roman" w:hAnsi="Times New Roman"/>
              </w:rPr>
              <w:t>беседа, работа с учебником, игра, презентация</w:t>
            </w:r>
          </w:p>
        </w:tc>
        <w:tc>
          <w:tcPr>
            <w:tcW w:w="2551" w:type="dxa"/>
            <w:vMerge/>
          </w:tcPr>
          <w:p w:rsidR="00461D8C" w:rsidRPr="00A070DF" w:rsidRDefault="00461D8C" w:rsidP="002E36E8">
            <w:pPr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461D8C" w:rsidRDefault="00461D8C" w:rsidP="002E36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1D8C" w:rsidTr="00461D8C">
        <w:tc>
          <w:tcPr>
            <w:tcW w:w="1134" w:type="dxa"/>
          </w:tcPr>
          <w:p w:rsidR="00461D8C" w:rsidRPr="007C0641" w:rsidRDefault="00461D8C" w:rsidP="00461D8C">
            <w:pPr>
              <w:pStyle w:val="a3"/>
              <w:numPr>
                <w:ilvl w:val="0"/>
                <w:numId w:val="16"/>
              </w:num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6" w:type="dxa"/>
          </w:tcPr>
          <w:p w:rsidR="00461D8C" w:rsidRPr="008A696D" w:rsidRDefault="00461D8C" w:rsidP="002E36E8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Повторяем правописание согласных в корне слова</w:t>
            </w:r>
          </w:p>
        </w:tc>
        <w:tc>
          <w:tcPr>
            <w:tcW w:w="1559" w:type="dxa"/>
          </w:tcPr>
          <w:p w:rsidR="00461D8C" w:rsidRPr="00A070DF" w:rsidRDefault="00461D8C" w:rsidP="002E36E8">
            <w:pPr>
              <w:rPr>
                <w:rFonts w:ascii="Times New Roman" w:hAnsi="Times New Roman"/>
              </w:rPr>
            </w:pPr>
            <w:r w:rsidRPr="00A070DF">
              <w:rPr>
                <w:rFonts w:ascii="Times New Roman" w:hAnsi="Times New Roman"/>
              </w:rPr>
              <w:t>фронтальная</w:t>
            </w:r>
          </w:p>
        </w:tc>
        <w:tc>
          <w:tcPr>
            <w:tcW w:w="3402" w:type="dxa"/>
          </w:tcPr>
          <w:p w:rsidR="00461D8C" w:rsidRPr="00A070DF" w:rsidRDefault="00461D8C" w:rsidP="002E36E8">
            <w:pPr>
              <w:rPr>
                <w:rFonts w:ascii="Times New Roman" w:hAnsi="Times New Roman"/>
              </w:rPr>
            </w:pPr>
            <w:r w:rsidRPr="00A070DF">
              <w:rPr>
                <w:rFonts w:ascii="Times New Roman" w:hAnsi="Times New Roman"/>
              </w:rPr>
              <w:t>беседа, работа с учебником, игра, презентация</w:t>
            </w:r>
          </w:p>
        </w:tc>
        <w:tc>
          <w:tcPr>
            <w:tcW w:w="2551" w:type="dxa"/>
            <w:vMerge/>
          </w:tcPr>
          <w:p w:rsidR="00461D8C" w:rsidRPr="00A070DF" w:rsidRDefault="00461D8C" w:rsidP="002E36E8">
            <w:pPr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461D8C" w:rsidRDefault="00461D8C" w:rsidP="002E36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1D8C" w:rsidTr="00461D8C">
        <w:tc>
          <w:tcPr>
            <w:tcW w:w="1134" w:type="dxa"/>
          </w:tcPr>
          <w:p w:rsidR="00461D8C" w:rsidRPr="007C0641" w:rsidRDefault="00461D8C" w:rsidP="00461D8C">
            <w:pPr>
              <w:pStyle w:val="a3"/>
              <w:numPr>
                <w:ilvl w:val="0"/>
                <w:numId w:val="16"/>
              </w:num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6" w:type="dxa"/>
          </w:tcPr>
          <w:p w:rsidR="00461D8C" w:rsidRPr="008A696D" w:rsidRDefault="00461D8C" w:rsidP="002E36E8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Повторяем словообразование</w:t>
            </w:r>
          </w:p>
        </w:tc>
        <w:tc>
          <w:tcPr>
            <w:tcW w:w="1559" w:type="dxa"/>
          </w:tcPr>
          <w:p w:rsidR="00461D8C" w:rsidRPr="00A070DF" w:rsidRDefault="00461D8C" w:rsidP="002E36E8">
            <w:pPr>
              <w:rPr>
                <w:rFonts w:ascii="Times New Roman" w:hAnsi="Times New Roman"/>
              </w:rPr>
            </w:pPr>
            <w:r w:rsidRPr="00A070DF">
              <w:rPr>
                <w:rFonts w:ascii="Times New Roman" w:hAnsi="Times New Roman"/>
              </w:rPr>
              <w:t>фронтальная</w:t>
            </w:r>
          </w:p>
        </w:tc>
        <w:tc>
          <w:tcPr>
            <w:tcW w:w="3402" w:type="dxa"/>
          </w:tcPr>
          <w:p w:rsidR="00461D8C" w:rsidRPr="00A070DF" w:rsidRDefault="00461D8C" w:rsidP="002E36E8">
            <w:pPr>
              <w:rPr>
                <w:rFonts w:ascii="Times New Roman" w:hAnsi="Times New Roman"/>
              </w:rPr>
            </w:pPr>
            <w:r w:rsidRPr="00A070DF">
              <w:rPr>
                <w:rFonts w:ascii="Times New Roman" w:hAnsi="Times New Roman"/>
              </w:rPr>
              <w:t>беседа, работа с учебником, игра, презентация</w:t>
            </w:r>
          </w:p>
        </w:tc>
        <w:tc>
          <w:tcPr>
            <w:tcW w:w="2551" w:type="dxa"/>
            <w:vMerge/>
          </w:tcPr>
          <w:p w:rsidR="00461D8C" w:rsidRPr="00A070DF" w:rsidRDefault="00461D8C" w:rsidP="002E36E8">
            <w:pPr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461D8C" w:rsidRDefault="00461D8C" w:rsidP="002E36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1D8C" w:rsidTr="00461D8C">
        <w:tc>
          <w:tcPr>
            <w:tcW w:w="1134" w:type="dxa"/>
          </w:tcPr>
          <w:p w:rsidR="00461D8C" w:rsidRPr="007C0641" w:rsidRDefault="00461D8C" w:rsidP="00461D8C">
            <w:pPr>
              <w:pStyle w:val="a3"/>
              <w:numPr>
                <w:ilvl w:val="0"/>
                <w:numId w:val="16"/>
              </w:num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6" w:type="dxa"/>
          </w:tcPr>
          <w:p w:rsidR="00461D8C" w:rsidRPr="008A696D" w:rsidRDefault="00461D8C" w:rsidP="002E36E8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t>Повторяем правописание непроизносимых согласных в корне слова</w:t>
            </w:r>
          </w:p>
          <w:p w:rsidR="00461D8C" w:rsidRPr="008A696D" w:rsidRDefault="00461D8C" w:rsidP="002E36E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61D8C" w:rsidRPr="008A696D" w:rsidRDefault="00461D8C" w:rsidP="002E36E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61D8C" w:rsidRPr="008A696D" w:rsidRDefault="00461D8C" w:rsidP="002E36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61D8C" w:rsidRPr="00A070DF" w:rsidRDefault="00461D8C" w:rsidP="002E36E8">
            <w:pPr>
              <w:rPr>
                <w:rFonts w:ascii="Times New Roman" w:hAnsi="Times New Roman"/>
              </w:rPr>
            </w:pPr>
            <w:r w:rsidRPr="00A070DF">
              <w:rPr>
                <w:rFonts w:ascii="Times New Roman" w:hAnsi="Times New Roman"/>
              </w:rPr>
              <w:t>фронтальная</w:t>
            </w:r>
          </w:p>
        </w:tc>
        <w:tc>
          <w:tcPr>
            <w:tcW w:w="3402" w:type="dxa"/>
          </w:tcPr>
          <w:p w:rsidR="00461D8C" w:rsidRPr="00A070DF" w:rsidRDefault="00461D8C" w:rsidP="002E36E8">
            <w:pPr>
              <w:rPr>
                <w:rFonts w:ascii="Times New Roman" w:hAnsi="Times New Roman"/>
              </w:rPr>
            </w:pPr>
            <w:r w:rsidRPr="00A070DF">
              <w:rPr>
                <w:rFonts w:ascii="Times New Roman" w:hAnsi="Times New Roman"/>
              </w:rPr>
              <w:t>беседа, работа с учебником, игра, презентация</w:t>
            </w:r>
          </w:p>
        </w:tc>
        <w:tc>
          <w:tcPr>
            <w:tcW w:w="2551" w:type="dxa"/>
          </w:tcPr>
          <w:p w:rsidR="00461D8C" w:rsidRPr="00A070DF" w:rsidRDefault="00461D8C" w:rsidP="002E36E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тетрадь</w:t>
            </w:r>
          </w:p>
        </w:tc>
        <w:tc>
          <w:tcPr>
            <w:tcW w:w="2127" w:type="dxa"/>
          </w:tcPr>
          <w:p w:rsidR="00461D8C" w:rsidRDefault="00461D8C" w:rsidP="002E36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1D8C" w:rsidTr="00461D8C">
        <w:tc>
          <w:tcPr>
            <w:tcW w:w="1134" w:type="dxa"/>
          </w:tcPr>
          <w:p w:rsidR="00461D8C" w:rsidRPr="007C0641" w:rsidRDefault="00461D8C" w:rsidP="00461D8C">
            <w:pPr>
              <w:pStyle w:val="a3"/>
              <w:numPr>
                <w:ilvl w:val="0"/>
                <w:numId w:val="16"/>
              </w:num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6" w:type="dxa"/>
          </w:tcPr>
          <w:p w:rsidR="00461D8C" w:rsidRPr="008A696D" w:rsidRDefault="00461D8C" w:rsidP="002E36E8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t>Диктант «Повторение изученных орфограмм».</w:t>
            </w:r>
          </w:p>
        </w:tc>
        <w:tc>
          <w:tcPr>
            <w:tcW w:w="1559" w:type="dxa"/>
          </w:tcPr>
          <w:p w:rsidR="00461D8C" w:rsidRPr="00A070DF" w:rsidRDefault="00461D8C" w:rsidP="002E36E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индивидуальная</w:t>
            </w:r>
          </w:p>
        </w:tc>
        <w:tc>
          <w:tcPr>
            <w:tcW w:w="3402" w:type="dxa"/>
          </w:tcPr>
          <w:p w:rsidR="00461D8C" w:rsidRPr="00A070DF" w:rsidRDefault="00461D8C" w:rsidP="002E36E8">
            <w:pPr>
              <w:rPr>
                <w:rFonts w:ascii="Times New Roman" w:hAnsi="Times New Roman"/>
              </w:rPr>
            </w:pPr>
            <w:r w:rsidRPr="00A070DF">
              <w:rPr>
                <w:rFonts w:ascii="Times New Roman" w:hAnsi="Times New Roman"/>
              </w:rPr>
              <w:t>самоконтроль, самооценка</w:t>
            </w:r>
          </w:p>
        </w:tc>
        <w:tc>
          <w:tcPr>
            <w:tcW w:w="2551" w:type="dxa"/>
            <w:vMerge w:val="restart"/>
          </w:tcPr>
          <w:p w:rsidR="00461D8C" w:rsidRPr="00A070DF" w:rsidRDefault="00461D8C" w:rsidP="002E36E8">
            <w:pPr>
              <w:rPr>
                <w:rFonts w:ascii="Times New Roman" w:hAnsi="Times New Roman"/>
              </w:rPr>
            </w:pPr>
            <w:r w:rsidRPr="00A070DF">
              <w:rPr>
                <w:rFonts w:ascii="Times New Roman" w:hAnsi="Times New Roman"/>
              </w:rPr>
              <w:t>учебник, ТПО, компьютер, экран, проектор, диск</w:t>
            </w:r>
          </w:p>
        </w:tc>
        <w:tc>
          <w:tcPr>
            <w:tcW w:w="2127" w:type="dxa"/>
          </w:tcPr>
          <w:p w:rsidR="00461D8C" w:rsidRDefault="00461D8C" w:rsidP="002E36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1D8C" w:rsidTr="00461D8C">
        <w:tc>
          <w:tcPr>
            <w:tcW w:w="1134" w:type="dxa"/>
          </w:tcPr>
          <w:p w:rsidR="00461D8C" w:rsidRPr="007C0641" w:rsidRDefault="00461D8C" w:rsidP="00461D8C">
            <w:pPr>
              <w:pStyle w:val="a3"/>
              <w:numPr>
                <w:ilvl w:val="0"/>
                <w:numId w:val="16"/>
              </w:num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6" w:type="dxa"/>
          </w:tcPr>
          <w:p w:rsidR="00461D8C" w:rsidRPr="008A696D" w:rsidRDefault="00461D8C" w:rsidP="002E36E8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Работа над ошибками. Списывание «Повторение изученных орфограмм».</w:t>
            </w:r>
          </w:p>
          <w:p w:rsidR="00461D8C" w:rsidRPr="008A696D" w:rsidRDefault="00461D8C" w:rsidP="002E36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61D8C" w:rsidRDefault="00461D8C" w:rsidP="002E36E8">
            <w:pPr>
              <w:rPr>
                <w:rFonts w:ascii="Times New Roman" w:hAnsi="Times New Roman"/>
              </w:rPr>
            </w:pPr>
            <w:r w:rsidRPr="00A070DF">
              <w:rPr>
                <w:rFonts w:ascii="Times New Roman" w:hAnsi="Times New Roman"/>
              </w:rPr>
              <w:t>Фронтальная</w:t>
            </w:r>
          </w:p>
          <w:p w:rsidR="00461D8C" w:rsidRPr="00A070DF" w:rsidRDefault="00461D8C" w:rsidP="002E36E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индивидуальная</w:t>
            </w:r>
          </w:p>
        </w:tc>
        <w:tc>
          <w:tcPr>
            <w:tcW w:w="3402" w:type="dxa"/>
          </w:tcPr>
          <w:p w:rsidR="00461D8C" w:rsidRPr="00A070DF" w:rsidRDefault="00461D8C" w:rsidP="002E36E8">
            <w:pPr>
              <w:rPr>
                <w:rFonts w:ascii="Times New Roman" w:hAnsi="Times New Roman"/>
              </w:rPr>
            </w:pPr>
            <w:r w:rsidRPr="00A070DF">
              <w:rPr>
                <w:rFonts w:ascii="Times New Roman" w:hAnsi="Times New Roman"/>
              </w:rPr>
              <w:t>самоконтроль, самооценка</w:t>
            </w:r>
          </w:p>
        </w:tc>
        <w:tc>
          <w:tcPr>
            <w:tcW w:w="2551" w:type="dxa"/>
            <w:vMerge/>
          </w:tcPr>
          <w:p w:rsidR="00461D8C" w:rsidRPr="00A070DF" w:rsidRDefault="00461D8C" w:rsidP="002E36E8">
            <w:pPr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461D8C" w:rsidRDefault="00461D8C" w:rsidP="002E36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1D8C" w:rsidTr="00461D8C">
        <w:tc>
          <w:tcPr>
            <w:tcW w:w="1134" w:type="dxa"/>
          </w:tcPr>
          <w:p w:rsidR="00461D8C" w:rsidRPr="007C0641" w:rsidRDefault="00461D8C" w:rsidP="00461D8C">
            <w:pPr>
              <w:pStyle w:val="a3"/>
              <w:numPr>
                <w:ilvl w:val="0"/>
                <w:numId w:val="16"/>
              </w:num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6" w:type="dxa"/>
          </w:tcPr>
          <w:p w:rsidR="00461D8C" w:rsidRPr="008A696D" w:rsidRDefault="00461D8C" w:rsidP="002E36E8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t>Текст и его заголовок</w:t>
            </w:r>
          </w:p>
        </w:tc>
        <w:tc>
          <w:tcPr>
            <w:tcW w:w="1559" w:type="dxa"/>
          </w:tcPr>
          <w:p w:rsidR="00461D8C" w:rsidRPr="00A070DF" w:rsidRDefault="00461D8C" w:rsidP="002E36E8">
            <w:pPr>
              <w:rPr>
                <w:rFonts w:ascii="Times New Roman" w:hAnsi="Times New Roman"/>
              </w:rPr>
            </w:pPr>
            <w:r w:rsidRPr="00A070DF">
              <w:rPr>
                <w:rFonts w:ascii="Times New Roman" w:hAnsi="Times New Roman"/>
              </w:rPr>
              <w:t>фронтальная</w:t>
            </w:r>
          </w:p>
        </w:tc>
        <w:tc>
          <w:tcPr>
            <w:tcW w:w="3402" w:type="dxa"/>
          </w:tcPr>
          <w:p w:rsidR="00461D8C" w:rsidRPr="00A070DF" w:rsidRDefault="00461D8C" w:rsidP="002E36E8">
            <w:pPr>
              <w:rPr>
                <w:rFonts w:ascii="Times New Roman" w:hAnsi="Times New Roman"/>
              </w:rPr>
            </w:pPr>
            <w:r w:rsidRPr="00A070DF">
              <w:rPr>
                <w:rFonts w:ascii="Times New Roman" w:hAnsi="Times New Roman"/>
              </w:rPr>
              <w:t>беседа, работа с учебником, игра, презентация</w:t>
            </w:r>
          </w:p>
        </w:tc>
        <w:tc>
          <w:tcPr>
            <w:tcW w:w="2551" w:type="dxa"/>
            <w:vMerge/>
          </w:tcPr>
          <w:p w:rsidR="00461D8C" w:rsidRPr="00A070DF" w:rsidRDefault="00461D8C" w:rsidP="002E36E8">
            <w:pPr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461D8C" w:rsidRDefault="00461D8C" w:rsidP="002E36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1D8C" w:rsidTr="00461D8C">
        <w:tc>
          <w:tcPr>
            <w:tcW w:w="1134" w:type="dxa"/>
          </w:tcPr>
          <w:p w:rsidR="00461D8C" w:rsidRPr="007C0641" w:rsidRDefault="00461D8C" w:rsidP="00461D8C">
            <w:pPr>
              <w:pStyle w:val="a3"/>
              <w:numPr>
                <w:ilvl w:val="0"/>
                <w:numId w:val="16"/>
              </w:num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6" w:type="dxa"/>
          </w:tcPr>
          <w:p w:rsidR="00461D8C" w:rsidRPr="008A696D" w:rsidRDefault="00461D8C" w:rsidP="002E36E8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t>Разбор слова по составу и словообразование</w:t>
            </w:r>
          </w:p>
        </w:tc>
        <w:tc>
          <w:tcPr>
            <w:tcW w:w="1559" w:type="dxa"/>
          </w:tcPr>
          <w:p w:rsidR="00461D8C" w:rsidRPr="00A070DF" w:rsidRDefault="00461D8C" w:rsidP="002E36E8">
            <w:pPr>
              <w:rPr>
                <w:rFonts w:ascii="Times New Roman" w:hAnsi="Times New Roman"/>
              </w:rPr>
            </w:pPr>
            <w:r w:rsidRPr="00A070DF">
              <w:rPr>
                <w:rFonts w:ascii="Times New Roman" w:hAnsi="Times New Roman"/>
              </w:rPr>
              <w:t xml:space="preserve">фронтальная, работа в </w:t>
            </w:r>
            <w:r w:rsidRPr="00A070DF">
              <w:rPr>
                <w:rFonts w:ascii="Times New Roman" w:hAnsi="Times New Roman"/>
              </w:rPr>
              <w:lastRenderedPageBreak/>
              <w:t>парах</w:t>
            </w:r>
          </w:p>
        </w:tc>
        <w:tc>
          <w:tcPr>
            <w:tcW w:w="3402" w:type="dxa"/>
          </w:tcPr>
          <w:p w:rsidR="00461D8C" w:rsidRPr="00A070DF" w:rsidRDefault="00461D8C" w:rsidP="002E36E8">
            <w:pPr>
              <w:rPr>
                <w:rFonts w:ascii="Times New Roman" w:hAnsi="Times New Roman"/>
              </w:rPr>
            </w:pPr>
            <w:r w:rsidRPr="00A070DF">
              <w:rPr>
                <w:rFonts w:ascii="Times New Roman" w:hAnsi="Times New Roman"/>
              </w:rPr>
              <w:lastRenderedPageBreak/>
              <w:t>беседа, работа с учебником, игра, презентация</w:t>
            </w:r>
          </w:p>
        </w:tc>
        <w:tc>
          <w:tcPr>
            <w:tcW w:w="2551" w:type="dxa"/>
            <w:vMerge/>
          </w:tcPr>
          <w:p w:rsidR="00461D8C" w:rsidRPr="00A070DF" w:rsidRDefault="00461D8C" w:rsidP="002E36E8">
            <w:pPr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461D8C" w:rsidRDefault="00461D8C" w:rsidP="002E36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1D8C" w:rsidTr="00461D8C">
        <w:tc>
          <w:tcPr>
            <w:tcW w:w="1134" w:type="dxa"/>
          </w:tcPr>
          <w:p w:rsidR="00461D8C" w:rsidRPr="007C0641" w:rsidRDefault="00461D8C" w:rsidP="00461D8C">
            <w:pPr>
              <w:pStyle w:val="a3"/>
              <w:numPr>
                <w:ilvl w:val="0"/>
                <w:numId w:val="16"/>
              </w:num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6" w:type="dxa"/>
          </w:tcPr>
          <w:p w:rsidR="00461D8C" w:rsidRPr="008A696D" w:rsidRDefault="00461D8C" w:rsidP="002E36E8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Вспоминаем правописание суффиксов</w:t>
            </w:r>
          </w:p>
        </w:tc>
        <w:tc>
          <w:tcPr>
            <w:tcW w:w="1559" w:type="dxa"/>
          </w:tcPr>
          <w:p w:rsidR="00461D8C" w:rsidRPr="00A070DF" w:rsidRDefault="00461D8C" w:rsidP="002E36E8">
            <w:pPr>
              <w:rPr>
                <w:rFonts w:ascii="Times New Roman" w:hAnsi="Times New Roman"/>
              </w:rPr>
            </w:pPr>
            <w:r w:rsidRPr="00A070DF">
              <w:rPr>
                <w:rFonts w:ascii="Times New Roman" w:hAnsi="Times New Roman"/>
              </w:rPr>
              <w:t>фронтальная</w:t>
            </w:r>
          </w:p>
        </w:tc>
        <w:tc>
          <w:tcPr>
            <w:tcW w:w="3402" w:type="dxa"/>
          </w:tcPr>
          <w:p w:rsidR="00461D8C" w:rsidRPr="00A070DF" w:rsidRDefault="00461D8C" w:rsidP="002E36E8">
            <w:pPr>
              <w:rPr>
                <w:rFonts w:ascii="Times New Roman" w:hAnsi="Times New Roman"/>
              </w:rPr>
            </w:pPr>
            <w:r w:rsidRPr="00A070DF">
              <w:rPr>
                <w:rFonts w:ascii="Times New Roman" w:hAnsi="Times New Roman"/>
              </w:rPr>
              <w:t>беседа, работа с учебником, игра, презентация</w:t>
            </w:r>
          </w:p>
        </w:tc>
        <w:tc>
          <w:tcPr>
            <w:tcW w:w="2551" w:type="dxa"/>
            <w:vMerge/>
          </w:tcPr>
          <w:p w:rsidR="00461D8C" w:rsidRPr="00A070DF" w:rsidRDefault="00461D8C" w:rsidP="002E36E8">
            <w:pPr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461D8C" w:rsidRDefault="00461D8C" w:rsidP="002E36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1D8C" w:rsidTr="00461D8C">
        <w:tc>
          <w:tcPr>
            <w:tcW w:w="1134" w:type="dxa"/>
          </w:tcPr>
          <w:p w:rsidR="00461D8C" w:rsidRPr="007C0641" w:rsidRDefault="00461D8C" w:rsidP="00461D8C">
            <w:pPr>
              <w:pStyle w:val="a3"/>
              <w:numPr>
                <w:ilvl w:val="0"/>
                <w:numId w:val="16"/>
              </w:num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6" w:type="dxa"/>
          </w:tcPr>
          <w:p w:rsidR="00461D8C" w:rsidRPr="008A696D" w:rsidRDefault="00461D8C" w:rsidP="002E36E8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Повторяем правописание приставок</w:t>
            </w:r>
          </w:p>
        </w:tc>
        <w:tc>
          <w:tcPr>
            <w:tcW w:w="1559" w:type="dxa"/>
          </w:tcPr>
          <w:p w:rsidR="00461D8C" w:rsidRPr="00A070DF" w:rsidRDefault="00461D8C" w:rsidP="002E36E8">
            <w:pPr>
              <w:rPr>
                <w:rFonts w:ascii="Times New Roman" w:hAnsi="Times New Roman"/>
              </w:rPr>
            </w:pPr>
            <w:r w:rsidRPr="00A070DF">
              <w:rPr>
                <w:rFonts w:ascii="Times New Roman" w:hAnsi="Times New Roman"/>
              </w:rPr>
              <w:t>фронтальная</w:t>
            </w:r>
          </w:p>
        </w:tc>
        <w:tc>
          <w:tcPr>
            <w:tcW w:w="3402" w:type="dxa"/>
          </w:tcPr>
          <w:p w:rsidR="00461D8C" w:rsidRPr="00A070DF" w:rsidRDefault="00461D8C" w:rsidP="002E36E8">
            <w:pPr>
              <w:rPr>
                <w:rFonts w:ascii="Times New Roman" w:hAnsi="Times New Roman"/>
              </w:rPr>
            </w:pPr>
            <w:r w:rsidRPr="00A070DF">
              <w:rPr>
                <w:rFonts w:ascii="Times New Roman" w:hAnsi="Times New Roman"/>
              </w:rPr>
              <w:t>беседа, работа с учебником, игра, презентация</w:t>
            </w:r>
          </w:p>
        </w:tc>
        <w:tc>
          <w:tcPr>
            <w:tcW w:w="2551" w:type="dxa"/>
            <w:vMerge w:val="restart"/>
          </w:tcPr>
          <w:p w:rsidR="00461D8C" w:rsidRPr="00A070DF" w:rsidRDefault="00461D8C" w:rsidP="002E36E8">
            <w:pPr>
              <w:rPr>
                <w:rFonts w:ascii="Times New Roman" w:hAnsi="Times New Roman"/>
              </w:rPr>
            </w:pPr>
            <w:r w:rsidRPr="00A070DF">
              <w:rPr>
                <w:rFonts w:ascii="Times New Roman" w:hAnsi="Times New Roman"/>
              </w:rPr>
              <w:t>учебник, ТПО, компьютер, экран, проектор, диск</w:t>
            </w:r>
          </w:p>
        </w:tc>
        <w:tc>
          <w:tcPr>
            <w:tcW w:w="2127" w:type="dxa"/>
          </w:tcPr>
          <w:p w:rsidR="00461D8C" w:rsidRDefault="00461D8C" w:rsidP="002E36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1D8C" w:rsidTr="00461D8C">
        <w:tc>
          <w:tcPr>
            <w:tcW w:w="1134" w:type="dxa"/>
          </w:tcPr>
          <w:p w:rsidR="00461D8C" w:rsidRPr="007C0641" w:rsidRDefault="00461D8C" w:rsidP="00461D8C">
            <w:pPr>
              <w:pStyle w:val="a3"/>
              <w:numPr>
                <w:ilvl w:val="0"/>
                <w:numId w:val="16"/>
              </w:num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6" w:type="dxa"/>
          </w:tcPr>
          <w:p w:rsidR="00461D8C" w:rsidRPr="008A696D" w:rsidRDefault="00461D8C" w:rsidP="002E36E8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t>Заголовок и начало текста</w:t>
            </w:r>
          </w:p>
        </w:tc>
        <w:tc>
          <w:tcPr>
            <w:tcW w:w="1559" w:type="dxa"/>
          </w:tcPr>
          <w:p w:rsidR="00461D8C" w:rsidRPr="00A070DF" w:rsidRDefault="00461D8C" w:rsidP="002E36E8">
            <w:pPr>
              <w:rPr>
                <w:rFonts w:ascii="Times New Roman" w:hAnsi="Times New Roman"/>
              </w:rPr>
            </w:pPr>
            <w:r w:rsidRPr="00A070DF">
              <w:rPr>
                <w:rFonts w:ascii="Times New Roman" w:hAnsi="Times New Roman"/>
              </w:rPr>
              <w:t>фронтальная</w:t>
            </w:r>
          </w:p>
        </w:tc>
        <w:tc>
          <w:tcPr>
            <w:tcW w:w="3402" w:type="dxa"/>
          </w:tcPr>
          <w:p w:rsidR="00461D8C" w:rsidRPr="00A070DF" w:rsidRDefault="00461D8C" w:rsidP="002E36E8">
            <w:pPr>
              <w:rPr>
                <w:rFonts w:ascii="Times New Roman" w:hAnsi="Times New Roman"/>
              </w:rPr>
            </w:pPr>
            <w:r w:rsidRPr="00A070DF">
              <w:rPr>
                <w:rFonts w:ascii="Times New Roman" w:hAnsi="Times New Roman"/>
              </w:rPr>
              <w:t>беседа, работа с учебником, игра, презентация</w:t>
            </w:r>
          </w:p>
        </w:tc>
        <w:tc>
          <w:tcPr>
            <w:tcW w:w="2551" w:type="dxa"/>
            <w:vMerge/>
          </w:tcPr>
          <w:p w:rsidR="00461D8C" w:rsidRPr="00A070DF" w:rsidRDefault="00461D8C" w:rsidP="002E36E8">
            <w:pPr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461D8C" w:rsidRDefault="00461D8C" w:rsidP="002E36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1D8C" w:rsidTr="00461D8C">
        <w:tc>
          <w:tcPr>
            <w:tcW w:w="1134" w:type="dxa"/>
          </w:tcPr>
          <w:p w:rsidR="00461D8C" w:rsidRPr="007C0641" w:rsidRDefault="00461D8C" w:rsidP="00461D8C">
            <w:pPr>
              <w:pStyle w:val="a3"/>
              <w:numPr>
                <w:ilvl w:val="0"/>
                <w:numId w:val="16"/>
              </w:num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6" w:type="dxa"/>
          </w:tcPr>
          <w:p w:rsidR="00461D8C" w:rsidRPr="008A696D" w:rsidRDefault="00461D8C" w:rsidP="002E36E8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Предложение и его смысл. Слова в предложении</w:t>
            </w:r>
          </w:p>
        </w:tc>
        <w:tc>
          <w:tcPr>
            <w:tcW w:w="1559" w:type="dxa"/>
          </w:tcPr>
          <w:p w:rsidR="00461D8C" w:rsidRPr="00A070DF" w:rsidRDefault="00461D8C" w:rsidP="002E36E8">
            <w:pPr>
              <w:rPr>
                <w:rFonts w:ascii="Times New Roman" w:hAnsi="Times New Roman"/>
              </w:rPr>
            </w:pPr>
            <w:r w:rsidRPr="00A070DF">
              <w:rPr>
                <w:rFonts w:ascii="Times New Roman" w:hAnsi="Times New Roman"/>
              </w:rPr>
              <w:t>фронтальная</w:t>
            </w:r>
          </w:p>
        </w:tc>
        <w:tc>
          <w:tcPr>
            <w:tcW w:w="3402" w:type="dxa"/>
          </w:tcPr>
          <w:p w:rsidR="00461D8C" w:rsidRPr="00A070DF" w:rsidRDefault="00461D8C" w:rsidP="002E36E8">
            <w:pPr>
              <w:rPr>
                <w:rFonts w:ascii="Times New Roman" w:hAnsi="Times New Roman"/>
              </w:rPr>
            </w:pPr>
            <w:r w:rsidRPr="00A070DF">
              <w:rPr>
                <w:rFonts w:ascii="Times New Roman" w:hAnsi="Times New Roman"/>
              </w:rPr>
              <w:t>беседа, работа с учебником, игра, презентация</w:t>
            </w:r>
          </w:p>
        </w:tc>
        <w:tc>
          <w:tcPr>
            <w:tcW w:w="2551" w:type="dxa"/>
            <w:vMerge/>
          </w:tcPr>
          <w:p w:rsidR="00461D8C" w:rsidRPr="00A070DF" w:rsidRDefault="00461D8C" w:rsidP="002E36E8">
            <w:pPr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461D8C" w:rsidRDefault="00461D8C" w:rsidP="002E36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1D8C" w:rsidTr="00461D8C">
        <w:tc>
          <w:tcPr>
            <w:tcW w:w="1134" w:type="dxa"/>
          </w:tcPr>
          <w:p w:rsidR="00461D8C" w:rsidRPr="007C0641" w:rsidRDefault="00461D8C" w:rsidP="00461D8C">
            <w:pPr>
              <w:pStyle w:val="a3"/>
              <w:numPr>
                <w:ilvl w:val="0"/>
                <w:numId w:val="16"/>
              </w:num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6" w:type="dxa"/>
          </w:tcPr>
          <w:p w:rsidR="00461D8C" w:rsidRPr="008A696D" w:rsidRDefault="00461D8C" w:rsidP="002E36E8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Виды предложения по цели высказывания и интонации</w:t>
            </w:r>
          </w:p>
        </w:tc>
        <w:tc>
          <w:tcPr>
            <w:tcW w:w="1559" w:type="dxa"/>
          </w:tcPr>
          <w:p w:rsidR="00461D8C" w:rsidRPr="00A070DF" w:rsidRDefault="00461D8C" w:rsidP="002E36E8">
            <w:pPr>
              <w:rPr>
                <w:rFonts w:ascii="Times New Roman" w:hAnsi="Times New Roman"/>
              </w:rPr>
            </w:pPr>
            <w:r w:rsidRPr="00A070DF">
              <w:rPr>
                <w:rFonts w:ascii="Times New Roman" w:hAnsi="Times New Roman"/>
              </w:rPr>
              <w:t>фронтальная, работа в парах</w:t>
            </w:r>
          </w:p>
        </w:tc>
        <w:tc>
          <w:tcPr>
            <w:tcW w:w="3402" w:type="dxa"/>
          </w:tcPr>
          <w:p w:rsidR="00461D8C" w:rsidRPr="00A070DF" w:rsidRDefault="00461D8C" w:rsidP="002E36E8">
            <w:pPr>
              <w:rPr>
                <w:rFonts w:ascii="Times New Roman" w:hAnsi="Times New Roman"/>
              </w:rPr>
            </w:pPr>
            <w:r w:rsidRPr="00A070DF">
              <w:rPr>
                <w:rFonts w:ascii="Times New Roman" w:hAnsi="Times New Roman"/>
              </w:rPr>
              <w:t>беседа, работа с учебником, игра, презентация</w:t>
            </w:r>
          </w:p>
        </w:tc>
        <w:tc>
          <w:tcPr>
            <w:tcW w:w="2551" w:type="dxa"/>
            <w:vMerge/>
          </w:tcPr>
          <w:p w:rsidR="00461D8C" w:rsidRPr="00A070DF" w:rsidRDefault="00461D8C" w:rsidP="002E36E8">
            <w:pPr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461D8C" w:rsidRDefault="00461D8C" w:rsidP="002E36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1D8C" w:rsidTr="00461D8C">
        <w:tc>
          <w:tcPr>
            <w:tcW w:w="1134" w:type="dxa"/>
          </w:tcPr>
          <w:p w:rsidR="00461D8C" w:rsidRPr="007C0641" w:rsidRDefault="00461D8C" w:rsidP="00461D8C">
            <w:pPr>
              <w:pStyle w:val="a3"/>
              <w:numPr>
                <w:ilvl w:val="0"/>
                <w:numId w:val="16"/>
              </w:num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6" w:type="dxa"/>
          </w:tcPr>
          <w:p w:rsidR="00461D8C" w:rsidRPr="008A696D" w:rsidRDefault="00461D8C" w:rsidP="002E36E8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Последовательность предложений в тексте</w:t>
            </w:r>
          </w:p>
        </w:tc>
        <w:tc>
          <w:tcPr>
            <w:tcW w:w="1559" w:type="dxa"/>
          </w:tcPr>
          <w:p w:rsidR="00461D8C" w:rsidRPr="00A070DF" w:rsidRDefault="00461D8C" w:rsidP="002E36E8">
            <w:pPr>
              <w:rPr>
                <w:rFonts w:ascii="Times New Roman" w:hAnsi="Times New Roman"/>
              </w:rPr>
            </w:pPr>
            <w:r w:rsidRPr="00A070DF">
              <w:rPr>
                <w:rFonts w:ascii="Times New Roman" w:hAnsi="Times New Roman"/>
              </w:rPr>
              <w:t>фронтальная</w:t>
            </w:r>
          </w:p>
        </w:tc>
        <w:tc>
          <w:tcPr>
            <w:tcW w:w="3402" w:type="dxa"/>
          </w:tcPr>
          <w:p w:rsidR="00461D8C" w:rsidRPr="00A070DF" w:rsidRDefault="00461D8C" w:rsidP="002E36E8">
            <w:pPr>
              <w:rPr>
                <w:rFonts w:ascii="Times New Roman" w:hAnsi="Times New Roman"/>
              </w:rPr>
            </w:pPr>
            <w:r w:rsidRPr="00A070DF">
              <w:rPr>
                <w:rFonts w:ascii="Times New Roman" w:hAnsi="Times New Roman"/>
              </w:rPr>
              <w:t>беседа, работа с учебником, игра, презентация</w:t>
            </w:r>
          </w:p>
        </w:tc>
        <w:tc>
          <w:tcPr>
            <w:tcW w:w="2551" w:type="dxa"/>
            <w:vMerge/>
          </w:tcPr>
          <w:p w:rsidR="00461D8C" w:rsidRPr="00A070DF" w:rsidRDefault="00461D8C" w:rsidP="002E36E8">
            <w:pPr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461D8C" w:rsidRDefault="00461D8C" w:rsidP="002E36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1D8C" w:rsidTr="00461D8C">
        <w:tc>
          <w:tcPr>
            <w:tcW w:w="1134" w:type="dxa"/>
          </w:tcPr>
          <w:p w:rsidR="00461D8C" w:rsidRPr="007C0641" w:rsidRDefault="00461D8C" w:rsidP="00461D8C">
            <w:pPr>
              <w:pStyle w:val="a3"/>
              <w:numPr>
                <w:ilvl w:val="0"/>
                <w:numId w:val="16"/>
              </w:num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6" w:type="dxa"/>
          </w:tcPr>
          <w:p w:rsidR="00461D8C" w:rsidRPr="008A696D" w:rsidRDefault="00461D8C" w:rsidP="002E36E8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t>Деление текста на абзацы</w:t>
            </w:r>
          </w:p>
        </w:tc>
        <w:tc>
          <w:tcPr>
            <w:tcW w:w="1559" w:type="dxa"/>
          </w:tcPr>
          <w:p w:rsidR="00461D8C" w:rsidRPr="00A070DF" w:rsidRDefault="00461D8C" w:rsidP="002E36E8">
            <w:pPr>
              <w:rPr>
                <w:rFonts w:ascii="Times New Roman" w:hAnsi="Times New Roman"/>
              </w:rPr>
            </w:pPr>
            <w:r w:rsidRPr="00A070DF">
              <w:rPr>
                <w:rFonts w:ascii="Times New Roman" w:hAnsi="Times New Roman"/>
              </w:rPr>
              <w:t>фронтальная</w:t>
            </w:r>
          </w:p>
        </w:tc>
        <w:tc>
          <w:tcPr>
            <w:tcW w:w="3402" w:type="dxa"/>
          </w:tcPr>
          <w:p w:rsidR="00461D8C" w:rsidRPr="00A070DF" w:rsidRDefault="00461D8C" w:rsidP="002E36E8">
            <w:pPr>
              <w:rPr>
                <w:rFonts w:ascii="Times New Roman" w:hAnsi="Times New Roman"/>
              </w:rPr>
            </w:pPr>
            <w:r w:rsidRPr="00A070DF">
              <w:rPr>
                <w:rFonts w:ascii="Times New Roman" w:hAnsi="Times New Roman"/>
              </w:rPr>
              <w:t>беседа, работа с учебником, игра, презентация</w:t>
            </w:r>
          </w:p>
        </w:tc>
        <w:tc>
          <w:tcPr>
            <w:tcW w:w="2551" w:type="dxa"/>
            <w:vMerge/>
          </w:tcPr>
          <w:p w:rsidR="00461D8C" w:rsidRPr="00A070DF" w:rsidRDefault="00461D8C" w:rsidP="002E36E8">
            <w:pPr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461D8C" w:rsidRDefault="00461D8C" w:rsidP="002E36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1D8C" w:rsidTr="00461D8C">
        <w:tc>
          <w:tcPr>
            <w:tcW w:w="1134" w:type="dxa"/>
          </w:tcPr>
          <w:p w:rsidR="00461D8C" w:rsidRPr="007C0641" w:rsidRDefault="00461D8C" w:rsidP="00461D8C">
            <w:pPr>
              <w:pStyle w:val="a3"/>
              <w:numPr>
                <w:ilvl w:val="0"/>
                <w:numId w:val="16"/>
              </w:num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6" w:type="dxa"/>
          </w:tcPr>
          <w:p w:rsidR="00461D8C" w:rsidRPr="008A696D" w:rsidRDefault="00461D8C" w:rsidP="002E36E8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Главные члены предложения</w:t>
            </w:r>
          </w:p>
        </w:tc>
        <w:tc>
          <w:tcPr>
            <w:tcW w:w="1559" w:type="dxa"/>
          </w:tcPr>
          <w:p w:rsidR="00461D8C" w:rsidRPr="00A070DF" w:rsidRDefault="00461D8C" w:rsidP="002E36E8">
            <w:pPr>
              <w:rPr>
                <w:rFonts w:ascii="Times New Roman" w:hAnsi="Times New Roman"/>
              </w:rPr>
            </w:pPr>
            <w:r w:rsidRPr="00A070DF">
              <w:rPr>
                <w:rFonts w:ascii="Times New Roman" w:hAnsi="Times New Roman"/>
              </w:rPr>
              <w:t>фронтальная</w:t>
            </w:r>
          </w:p>
        </w:tc>
        <w:tc>
          <w:tcPr>
            <w:tcW w:w="3402" w:type="dxa"/>
          </w:tcPr>
          <w:p w:rsidR="00461D8C" w:rsidRPr="00A070DF" w:rsidRDefault="00461D8C" w:rsidP="002E36E8">
            <w:pPr>
              <w:rPr>
                <w:rFonts w:ascii="Times New Roman" w:hAnsi="Times New Roman"/>
              </w:rPr>
            </w:pPr>
            <w:r w:rsidRPr="00A070DF">
              <w:rPr>
                <w:rFonts w:ascii="Times New Roman" w:hAnsi="Times New Roman"/>
              </w:rPr>
              <w:t>беседа, работа с учебником, игра, презентация</w:t>
            </w:r>
          </w:p>
        </w:tc>
        <w:tc>
          <w:tcPr>
            <w:tcW w:w="2551" w:type="dxa"/>
            <w:vMerge/>
          </w:tcPr>
          <w:p w:rsidR="00461D8C" w:rsidRPr="00A070DF" w:rsidRDefault="00461D8C" w:rsidP="002E36E8">
            <w:pPr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461D8C" w:rsidRDefault="00461D8C" w:rsidP="002E36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1D8C" w:rsidTr="00461D8C">
        <w:tc>
          <w:tcPr>
            <w:tcW w:w="1134" w:type="dxa"/>
          </w:tcPr>
          <w:p w:rsidR="00461D8C" w:rsidRPr="007C0641" w:rsidRDefault="00461D8C" w:rsidP="00461D8C">
            <w:pPr>
              <w:pStyle w:val="a3"/>
              <w:numPr>
                <w:ilvl w:val="0"/>
                <w:numId w:val="16"/>
              </w:num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6" w:type="dxa"/>
          </w:tcPr>
          <w:p w:rsidR="00461D8C" w:rsidRPr="008A696D" w:rsidRDefault="00461D8C" w:rsidP="002E36E8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t>Повторяем написание разделительного твёрдого и разделительного мягкого знаков</w:t>
            </w:r>
          </w:p>
        </w:tc>
        <w:tc>
          <w:tcPr>
            <w:tcW w:w="1559" w:type="dxa"/>
          </w:tcPr>
          <w:p w:rsidR="00461D8C" w:rsidRPr="00A070DF" w:rsidRDefault="00461D8C" w:rsidP="002E36E8">
            <w:pPr>
              <w:rPr>
                <w:rFonts w:ascii="Times New Roman" w:hAnsi="Times New Roman"/>
              </w:rPr>
            </w:pPr>
            <w:r w:rsidRPr="00A070DF">
              <w:rPr>
                <w:rFonts w:ascii="Times New Roman" w:hAnsi="Times New Roman"/>
              </w:rPr>
              <w:t>фронтальная</w:t>
            </w:r>
          </w:p>
        </w:tc>
        <w:tc>
          <w:tcPr>
            <w:tcW w:w="3402" w:type="dxa"/>
          </w:tcPr>
          <w:p w:rsidR="00461D8C" w:rsidRPr="00A070DF" w:rsidRDefault="00461D8C" w:rsidP="002E36E8">
            <w:pPr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461D8C" w:rsidRPr="00A070DF" w:rsidRDefault="00461D8C" w:rsidP="002E36E8">
            <w:pPr>
              <w:rPr>
                <w:rFonts w:ascii="Times New Roman" w:hAnsi="Times New Roman"/>
              </w:rPr>
            </w:pPr>
            <w:r w:rsidRPr="008F0D3F">
              <w:rPr>
                <w:rFonts w:ascii="Times New Roman" w:hAnsi="Times New Roman"/>
              </w:rPr>
              <w:t>ТПО</w:t>
            </w:r>
          </w:p>
        </w:tc>
        <w:tc>
          <w:tcPr>
            <w:tcW w:w="2127" w:type="dxa"/>
          </w:tcPr>
          <w:p w:rsidR="00461D8C" w:rsidRDefault="00461D8C" w:rsidP="002E36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1D8C" w:rsidTr="00461D8C">
        <w:tc>
          <w:tcPr>
            <w:tcW w:w="1134" w:type="dxa"/>
          </w:tcPr>
          <w:p w:rsidR="00461D8C" w:rsidRPr="007C0641" w:rsidRDefault="00461D8C" w:rsidP="00461D8C">
            <w:pPr>
              <w:pStyle w:val="a3"/>
              <w:numPr>
                <w:ilvl w:val="0"/>
                <w:numId w:val="16"/>
              </w:num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6" w:type="dxa"/>
          </w:tcPr>
          <w:p w:rsidR="00461D8C" w:rsidRPr="008A696D" w:rsidRDefault="00461D8C" w:rsidP="002E36E8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Главные члены предложения</w:t>
            </w:r>
          </w:p>
        </w:tc>
        <w:tc>
          <w:tcPr>
            <w:tcW w:w="1559" w:type="dxa"/>
          </w:tcPr>
          <w:p w:rsidR="00461D8C" w:rsidRPr="00A070DF" w:rsidRDefault="00461D8C" w:rsidP="002E36E8">
            <w:pPr>
              <w:rPr>
                <w:rFonts w:ascii="Times New Roman" w:hAnsi="Times New Roman"/>
              </w:rPr>
            </w:pPr>
            <w:r w:rsidRPr="00A070DF">
              <w:rPr>
                <w:rFonts w:ascii="Times New Roman" w:hAnsi="Times New Roman"/>
              </w:rPr>
              <w:t>фронтальная, работа в парах</w:t>
            </w:r>
          </w:p>
        </w:tc>
        <w:tc>
          <w:tcPr>
            <w:tcW w:w="3402" w:type="dxa"/>
          </w:tcPr>
          <w:p w:rsidR="00461D8C" w:rsidRPr="00A070DF" w:rsidRDefault="00461D8C" w:rsidP="002E36E8">
            <w:pPr>
              <w:rPr>
                <w:rFonts w:ascii="Times New Roman" w:hAnsi="Times New Roman"/>
              </w:rPr>
            </w:pPr>
            <w:r w:rsidRPr="00A070DF">
              <w:rPr>
                <w:rFonts w:ascii="Times New Roman" w:hAnsi="Times New Roman"/>
              </w:rPr>
              <w:t>беседа, работа с учебником, игра, презентация</w:t>
            </w:r>
          </w:p>
        </w:tc>
        <w:tc>
          <w:tcPr>
            <w:tcW w:w="2551" w:type="dxa"/>
            <w:vMerge w:val="restart"/>
          </w:tcPr>
          <w:p w:rsidR="00461D8C" w:rsidRPr="00A070DF" w:rsidRDefault="00461D8C" w:rsidP="002E36E8">
            <w:pPr>
              <w:rPr>
                <w:rFonts w:ascii="Times New Roman" w:hAnsi="Times New Roman"/>
              </w:rPr>
            </w:pPr>
            <w:r w:rsidRPr="00A070DF">
              <w:rPr>
                <w:rFonts w:ascii="Times New Roman" w:hAnsi="Times New Roman"/>
              </w:rPr>
              <w:t>учебник, ТПО, компьютер, экран, проектор, диск</w:t>
            </w:r>
          </w:p>
          <w:p w:rsidR="00461D8C" w:rsidRPr="00A070DF" w:rsidRDefault="00461D8C" w:rsidP="002E36E8">
            <w:pPr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461D8C" w:rsidRDefault="00461D8C" w:rsidP="002E36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1D8C" w:rsidTr="00461D8C">
        <w:tc>
          <w:tcPr>
            <w:tcW w:w="1134" w:type="dxa"/>
          </w:tcPr>
          <w:p w:rsidR="00461D8C" w:rsidRPr="007C0641" w:rsidRDefault="00461D8C" w:rsidP="00461D8C">
            <w:pPr>
              <w:pStyle w:val="a3"/>
              <w:numPr>
                <w:ilvl w:val="0"/>
                <w:numId w:val="16"/>
              </w:num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6" w:type="dxa"/>
          </w:tcPr>
          <w:p w:rsidR="00461D8C" w:rsidRPr="008A696D" w:rsidRDefault="00461D8C" w:rsidP="002E36E8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t>Учимся писать приставки</w:t>
            </w:r>
          </w:p>
        </w:tc>
        <w:tc>
          <w:tcPr>
            <w:tcW w:w="1559" w:type="dxa"/>
          </w:tcPr>
          <w:p w:rsidR="00461D8C" w:rsidRPr="00A070DF" w:rsidRDefault="00461D8C" w:rsidP="002E36E8">
            <w:pPr>
              <w:rPr>
                <w:rFonts w:ascii="Times New Roman" w:hAnsi="Times New Roman"/>
              </w:rPr>
            </w:pPr>
            <w:r w:rsidRPr="00A070DF">
              <w:rPr>
                <w:rFonts w:ascii="Times New Roman" w:hAnsi="Times New Roman"/>
              </w:rPr>
              <w:t>фронтальная</w:t>
            </w:r>
          </w:p>
        </w:tc>
        <w:tc>
          <w:tcPr>
            <w:tcW w:w="3402" w:type="dxa"/>
          </w:tcPr>
          <w:p w:rsidR="00461D8C" w:rsidRPr="00A070DF" w:rsidRDefault="00461D8C" w:rsidP="002E36E8">
            <w:pPr>
              <w:rPr>
                <w:rFonts w:ascii="Times New Roman" w:hAnsi="Times New Roman"/>
              </w:rPr>
            </w:pPr>
            <w:r w:rsidRPr="00A070DF">
              <w:rPr>
                <w:rFonts w:ascii="Times New Roman" w:hAnsi="Times New Roman"/>
              </w:rPr>
              <w:t>беседа, работа с учебником, игра, презентация</w:t>
            </w:r>
          </w:p>
        </w:tc>
        <w:tc>
          <w:tcPr>
            <w:tcW w:w="2551" w:type="dxa"/>
            <w:vMerge/>
          </w:tcPr>
          <w:p w:rsidR="00461D8C" w:rsidRPr="00A070DF" w:rsidRDefault="00461D8C" w:rsidP="002E36E8">
            <w:pPr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461D8C" w:rsidRDefault="00461D8C" w:rsidP="002E36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1D8C" w:rsidTr="00461D8C">
        <w:tc>
          <w:tcPr>
            <w:tcW w:w="1134" w:type="dxa"/>
          </w:tcPr>
          <w:p w:rsidR="00461D8C" w:rsidRPr="007C0641" w:rsidRDefault="00461D8C" w:rsidP="00461D8C">
            <w:pPr>
              <w:pStyle w:val="a3"/>
              <w:numPr>
                <w:ilvl w:val="0"/>
                <w:numId w:val="16"/>
              </w:num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6" w:type="dxa"/>
          </w:tcPr>
          <w:p w:rsidR="00461D8C" w:rsidRPr="008A696D" w:rsidRDefault="00461D8C" w:rsidP="002E36E8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Учимся писать приставки, оканчивающиеся на </w:t>
            </w:r>
            <w:r w:rsidRPr="008A696D">
              <w:rPr>
                <w:rFonts w:ascii="Times New Roman" w:hAnsi="Times New Roman"/>
                <w:b/>
                <w:i/>
                <w:sz w:val="24"/>
                <w:szCs w:val="24"/>
              </w:rPr>
              <w:t>з/с</w:t>
            </w:r>
          </w:p>
        </w:tc>
        <w:tc>
          <w:tcPr>
            <w:tcW w:w="1559" w:type="dxa"/>
          </w:tcPr>
          <w:p w:rsidR="00461D8C" w:rsidRPr="00A070DF" w:rsidRDefault="00461D8C" w:rsidP="002E36E8">
            <w:pPr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461D8C" w:rsidRPr="00A070DF" w:rsidRDefault="00461D8C" w:rsidP="002E36E8">
            <w:pPr>
              <w:rPr>
                <w:rFonts w:ascii="Times New Roman" w:hAnsi="Times New Roman"/>
              </w:rPr>
            </w:pPr>
            <w:r w:rsidRPr="00A070DF">
              <w:rPr>
                <w:rFonts w:ascii="Times New Roman" w:hAnsi="Times New Roman"/>
              </w:rPr>
              <w:t>беседа, работа с учебником, игра,  презентация</w:t>
            </w:r>
          </w:p>
        </w:tc>
        <w:tc>
          <w:tcPr>
            <w:tcW w:w="2551" w:type="dxa"/>
            <w:vMerge/>
          </w:tcPr>
          <w:p w:rsidR="00461D8C" w:rsidRPr="00A070DF" w:rsidRDefault="00461D8C" w:rsidP="002E36E8">
            <w:pPr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461D8C" w:rsidRDefault="00461D8C" w:rsidP="002E36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1D8C" w:rsidTr="00461D8C">
        <w:tc>
          <w:tcPr>
            <w:tcW w:w="1134" w:type="dxa"/>
          </w:tcPr>
          <w:p w:rsidR="00461D8C" w:rsidRPr="007C0641" w:rsidRDefault="00461D8C" w:rsidP="00461D8C">
            <w:pPr>
              <w:pStyle w:val="a3"/>
              <w:numPr>
                <w:ilvl w:val="0"/>
                <w:numId w:val="16"/>
              </w:num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6" w:type="dxa"/>
          </w:tcPr>
          <w:p w:rsidR="00461D8C" w:rsidRPr="008A696D" w:rsidRDefault="00461D8C" w:rsidP="002E36E8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Подлежащее</w:t>
            </w:r>
          </w:p>
        </w:tc>
        <w:tc>
          <w:tcPr>
            <w:tcW w:w="1559" w:type="dxa"/>
          </w:tcPr>
          <w:p w:rsidR="00461D8C" w:rsidRPr="00A070DF" w:rsidRDefault="00461D8C" w:rsidP="002E36E8">
            <w:pPr>
              <w:rPr>
                <w:rFonts w:ascii="Times New Roman" w:hAnsi="Times New Roman"/>
              </w:rPr>
            </w:pPr>
            <w:r w:rsidRPr="00A070DF">
              <w:rPr>
                <w:rFonts w:ascii="Times New Roman" w:hAnsi="Times New Roman"/>
              </w:rPr>
              <w:t>фронтальная</w:t>
            </w:r>
          </w:p>
        </w:tc>
        <w:tc>
          <w:tcPr>
            <w:tcW w:w="3402" w:type="dxa"/>
          </w:tcPr>
          <w:p w:rsidR="00461D8C" w:rsidRPr="00A070DF" w:rsidRDefault="00461D8C" w:rsidP="002E36E8">
            <w:pPr>
              <w:rPr>
                <w:rFonts w:ascii="Times New Roman" w:hAnsi="Times New Roman"/>
              </w:rPr>
            </w:pPr>
            <w:r w:rsidRPr="00A070DF">
              <w:rPr>
                <w:rFonts w:ascii="Times New Roman" w:hAnsi="Times New Roman"/>
              </w:rPr>
              <w:t>беседа, работа с учебником, игра, презентация</w:t>
            </w:r>
          </w:p>
        </w:tc>
        <w:tc>
          <w:tcPr>
            <w:tcW w:w="2551" w:type="dxa"/>
            <w:vMerge/>
          </w:tcPr>
          <w:p w:rsidR="00461D8C" w:rsidRPr="00A070DF" w:rsidRDefault="00461D8C" w:rsidP="002E36E8">
            <w:pPr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461D8C" w:rsidRDefault="00461D8C" w:rsidP="002E36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1D8C" w:rsidTr="00461D8C">
        <w:tc>
          <w:tcPr>
            <w:tcW w:w="1134" w:type="dxa"/>
          </w:tcPr>
          <w:p w:rsidR="00461D8C" w:rsidRPr="007C0641" w:rsidRDefault="00461D8C" w:rsidP="00461D8C">
            <w:pPr>
              <w:pStyle w:val="a3"/>
              <w:numPr>
                <w:ilvl w:val="0"/>
                <w:numId w:val="16"/>
              </w:num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6" w:type="dxa"/>
          </w:tcPr>
          <w:p w:rsidR="00461D8C" w:rsidRPr="008A696D" w:rsidRDefault="00461D8C" w:rsidP="002E36E8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Сказуемое</w:t>
            </w:r>
          </w:p>
        </w:tc>
        <w:tc>
          <w:tcPr>
            <w:tcW w:w="1559" w:type="dxa"/>
          </w:tcPr>
          <w:p w:rsidR="00461D8C" w:rsidRPr="00A070DF" w:rsidRDefault="00461D8C" w:rsidP="002E36E8">
            <w:pPr>
              <w:rPr>
                <w:rFonts w:ascii="Times New Roman" w:hAnsi="Times New Roman"/>
              </w:rPr>
            </w:pPr>
            <w:r w:rsidRPr="00A070DF">
              <w:rPr>
                <w:rFonts w:ascii="Times New Roman" w:hAnsi="Times New Roman"/>
              </w:rPr>
              <w:t>фронтальная</w:t>
            </w:r>
          </w:p>
        </w:tc>
        <w:tc>
          <w:tcPr>
            <w:tcW w:w="3402" w:type="dxa"/>
          </w:tcPr>
          <w:p w:rsidR="00461D8C" w:rsidRPr="00A070DF" w:rsidRDefault="00461D8C" w:rsidP="002E36E8">
            <w:pPr>
              <w:rPr>
                <w:rFonts w:ascii="Times New Roman" w:hAnsi="Times New Roman"/>
              </w:rPr>
            </w:pPr>
            <w:r w:rsidRPr="00A070DF">
              <w:rPr>
                <w:rFonts w:ascii="Times New Roman" w:hAnsi="Times New Roman"/>
              </w:rPr>
              <w:t>беседа, работа с учебником, игра, презентация</w:t>
            </w:r>
          </w:p>
        </w:tc>
        <w:tc>
          <w:tcPr>
            <w:tcW w:w="2551" w:type="dxa"/>
            <w:vMerge/>
          </w:tcPr>
          <w:p w:rsidR="00461D8C" w:rsidRPr="00A070DF" w:rsidRDefault="00461D8C" w:rsidP="002E36E8">
            <w:pPr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461D8C" w:rsidRDefault="00461D8C" w:rsidP="002E36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1D8C" w:rsidTr="00461D8C">
        <w:tc>
          <w:tcPr>
            <w:tcW w:w="1134" w:type="dxa"/>
          </w:tcPr>
          <w:p w:rsidR="00461D8C" w:rsidRPr="007C0641" w:rsidRDefault="00461D8C" w:rsidP="00461D8C">
            <w:pPr>
              <w:pStyle w:val="a3"/>
              <w:numPr>
                <w:ilvl w:val="0"/>
                <w:numId w:val="16"/>
              </w:num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6" w:type="dxa"/>
          </w:tcPr>
          <w:p w:rsidR="00461D8C" w:rsidRPr="008A696D" w:rsidRDefault="00461D8C" w:rsidP="002E36E8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Учимся писать письма</w:t>
            </w:r>
          </w:p>
        </w:tc>
        <w:tc>
          <w:tcPr>
            <w:tcW w:w="1559" w:type="dxa"/>
          </w:tcPr>
          <w:p w:rsidR="00461D8C" w:rsidRPr="00A070DF" w:rsidRDefault="00461D8C" w:rsidP="002E36E8">
            <w:pPr>
              <w:rPr>
                <w:rFonts w:ascii="Times New Roman" w:hAnsi="Times New Roman"/>
              </w:rPr>
            </w:pPr>
            <w:r w:rsidRPr="00A070DF">
              <w:rPr>
                <w:rFonts w:ascii="Times New Roman" w:hAnsi="Times New Roman"/>
              </w:rPr>
              <w:t>фронтальная</w:t>
            </w:r>
          </w:p>
        </w:tc>
        <w:tc>
          <w:tcPr>
            <w:tcW w:w="3402" w:type="dxa"/>
          </w:tcPr>
          <w:p w:rsidR="00461D8C" w:rsidRPr="00A070DF" w:rsidRDefault="00461D8C" w:rsidP="002E36E8">
            <w:pPr>
              <w:rPr>
                <w:rFonts w:ascii="Times New Roman" w:hAnsi="Times New Roman"/>
              </w:rPr>
            </w:pPr>
            <w:r w:rsidRPr="00A070DF">
              <w:rPr>
                <w:rFonts w:ascii="Times New Roman" w:hAnsi="Times New Roman"/>
              </w:rPr>
              <w:t>беседа, работа с учебником, игра, презентация</w:t>
            </w:r>
          </w:p>
        </w:tc>
        <w:tc>
          <w:tcPr>
            <w:tcW w:w="2551" w:type="dxa"/>
            <w:vMerge/>
          </w:tcPr>
          <w:p w:rsidR="00461D8C" w:rsidRPr="00A070DF" w:rsidRDefault="00461D8C" w:rsidP="002E36E8">
            <w:pPr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461D8C" w:rsidRDefault="00461D8C" w:rsidP="002E36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1D8C" w:rsidTr="00461D8C">
        <w:tc>
          <w:tcPr>
            <w:tcW w:w="1134" w:type="dxa"/>
          </w:tcPr>
          <w:p w:rsidR="00461D8C" w:rsidRPr="007C0641" w:rsidRDefault="00461D8C" w:rsidP="00461D8C">
            <w:pPr>
              <w:pStyle w:val="a3"/>
              <w:numPr>
                <w:ilvl w:val="0"/>
                <w:numId w:val="16"/>
              </w:num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6" w:type="dxa"/>
          </w:tcPr>
          <w:p w:rsidR="00461D8C" w:rsidRPr="008A696D" w:rsidRDefault="00461D8C" w:rsidP="002E36E8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Подлежащее и сказуемое</w:t>
            </w:r>
          </w:p>
        </w:tc>
        <w:tc>
          <w:tcPr>
            <w:tcW w:w="1559" w:type="dxa"/>
          </w:tcPr>
          <w:p w:rsidR="00461D8C" w:rsidRPr="00A070DF" w:rsidRDefault="00461D8C" w:rsidP="002E36E8">
            <w:pPr>
              <w:rPr>
                <w:rFonts w:ascii="Times New Roman" w:hAnsi="Times New Roman"/>
              </w:rPr>
            </w:pPr>
            <w:r w:rsidRPr="00A070DF">
              <w:rPr>
                <w:rFonts w:ascii="Times New Roman" w:hAnsi="Times New Roman"/>
              </w:rPr>
              <w:t>фронтальная</w:t>
            </w:r>
          </w:p>
        </w:tc>
        <w:tc>
          <w:tcPr>
            <w:tcW w:w="3402" w:type="dxa"/>
          </w:tcPr>
          <w:p w:rsidR="00461D8C" w:rsidRPr="00A070DF" w:rsidRDefault="00461D8C" w:rsidP="002E36E8">
            <w:pPr>
              <w:rPr>
                <w:rFonts w:ascii="Times New Roman" w:hAnsi="Times New Roman"/>
              </w:rPr>
            </w:pPr>
            <w:r w:rsidRPr="00A070DF">
              <w:rPr>
                <w:rFonts w:ascii="Times New Roman" w:hAnsi="Times New Roman"/>
              </w:rPr>
              <w:t>беседа, работа с учебником, игра, презентация</w:t>
            </w:r>
          </w:p>
        </w:tc>
        <w:tc>
          <w:tcPr>
            <w:tcW w:w="2551" w:type="dxa"/>
            <w:vMerge/>
          </w:tcPr>
          <w:p w:rsidR="00461D8C" w:rsidRPr="00A070DF" w:rsidRDefault="00461D8C" w:rsidP="002E36E8">
            <w:pPr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461D8C" w:rsidRDefault="00461D8C" w:rsidP="002E36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1D8C" w:rsidTr="00461D8C">
        <w:tc>
          <w:tcPr>
            <w:tcW w:w="1134" w:type="dxa"/>
          </w:tcPr>
          <w:p w:rsidR="00461D8C" w:rsidRPr="007C0641" w:rsidRDefault="00461D8C" w:rsidP="00461D8C">
            <w:pPr>
              <w:pStyle w:val="a3"/>
              <w:numPr>
                <w:ilvl w:val="0"/>
                <w:numId w:val="16"/>
              </w:num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6" w:type="dxa"/>
          </w:tcPr>
          <w:p w:rsidR="00461D8C" w:rsidRPr="008A696D" w:rsidRDefault="00461D8C" w:rsidP="002E36E8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t>Итоговая контрольная работа «Простое предложение; виды предложений»</w:t>
            </w:r>
          </w:p>
        </w:tc>
        <w:tc>
          <w:tcPr>
            <w:tcW w:w="1559" w:type="dxa"/>
          </w:tcPr>
          <w:p w:rsidR="00461D8C" w:rsidRPr="00A070DF" w:rsidRDefault="00461D8C" w:rsidP="002E36E8">
            <w:pPr>
              <w:rPr>
                <w:rFonts w:ascii="Times New Roman" w:hAnsi="Times New Roman"/>
              </w:rPr>
            </w:pPr>
            <w:r w:rsidRPr="00A070DF">
              <w:rPr>
                <w:rFonts w:ascii="Times New Roman" w:hAnsi="Times New Roman"/>
              </w:rPr>
              <w:t>индивидуальная,</w:t>
            </w:r>
          </w:p>
        </w:tc>
        <w:tc>
          <w:tcPr>
            <w:tcW w:w="3402" w:type="dxa"/>
          </w:tcPr>
          <w:p w:rsidR="00461D8C" w:rsidRPr="00A070DF" w:rsidRDefault="00461D8C" w:rsidP="002E36E8">
            <w:pPr>
              <w:rPr>
                <w:rFonts w:ascii="Times New Roman" w:hAnsi="Times New Roman"/>
              </w:rPr>
            </w:pPr>
            <w:r w:rsidRPr="00A070DF">
              <w:rPr>
                <w:rFonts w:ascii="Times New Roman" w:hAnsi="Times New Roman"/>
              </w:rPr>
              <w:t>самоконтроль, самооценка</w:t>
            </w:r>
          </w:p>
        </w:tc>
        <w:tc>
          <w:tcPr>
            <w:tcW w:w="2551" w:type="dxa"/>
            <w:vMerge/>
          </w:tcPr>
          <w:p w:rsidR="00461D8C" w:rsidRPr="00A070DF" w:rsidRDefault="00461D8C" w:rsidP="002E36E8">
            <w:pPr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461D8C" w:rsidRDefault="00461D8C" w:rsidP="002E36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1D8C" w:rsidTr="00461D8C">
        <w:tc>
          <w:tcPr>
            <w:tcW w:w="1134" w:type="dxa"/>
          </w:tcPr>
          <w:p w:rsidR="00461D8C" w:rsidRPr="007C0641" w:rsidRDefault="00461D8C" w:rsidP="00461D8C">
            <w:pPr>
              <w:pStyle w:val="a3"/>
              <w:numPr>
                <w:ilvl w:val="0"/>
                <w:numId w:val="16"/>
              </w:num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6" w:type="dxa"/>
          </w:tcPr>
          <w:p w:rsidR="00461D8C" w:rsidRPr="008A696D" w:rsidRDefault="00461D8C" w:rsidP="002E36E8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t>Учимся писать письма</w:t>
            </w:r>
          </w:p>
        </w:tc>
        <w:tc>
          <w:tcPr>
            <w:tcW w:w="1559" w:type="dxa"/>
          </w:tcPr>
          <w:p w:rsidR="00461D8C" w:rsidRPr="00A070DF" w:rsidRDefault="00461D8C" w:rsidP="002E36E8">
            <w:pPr>
              <w:rPr>
                <w:rFonts w:ascii="Times New Roman" w:hAnsi="Times New Roman"/>
              </w:rPr>
            </w:pPr>
            <w:r w:rsidRPr="00A070DF">
              <w:rPr>
                <w:rFonts w:ascii="Times New Roman" w:hAnsi="Times New Roman"/>
              </w:rPr>
              <w:t>индивидуальная, фронтальная</w:t>
            </w:r>
          </w:p>
        </w:tc>
        <w:tc>
          <w:tcPr>
            <w:tcW w:w="3402" w:type="dxa"/>
          </w:tcPr>
          <w:p w:rsidR="00461D8C" w:rsidRPr="00A070DF" w:rsidRDefault="00461D8C" w:rsidP="002E36E8">
            <w:pPr>
              <w:rPr>
                <w:rFonts w:ascii="Times New Roman" w:hAnsi="Times New Roman"/>
              </w:rPr>
            </w:pPr>
            <w:r w:rsidRPr="00A070DF">
              <w:rPr>
                <w:rFonts w:ascii="Times New Roman" w:hAnsi="Times New Roman"/>
              </w:rPr>
              <w:t>беседа, работа с учебником, игра, презентация</w:t>
            </w:r>
          </w:p>
        </w:tc>
        <w:tc>
          <w:tcPr>
            <w:tcW w:w="2551" w:type="dxa"/>
            <w:vMerge/>
          </w:tcPr>
          <w:p w:rsidR="00461D8C" w:rsidRPr="00A070DF" w:rsidRDefault="00461D8C" w:rsidP="002E36E8">
            <w:pPr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461D8C" w:rsidRDefault="00461D8C" w:rsidP="002E36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1D8C" w:rsidTr="00461D8C">
        <w:tc>
          <w:tcPr>
            <w:tcW w:w="1134" w:type="dxa"/>
          </w:tcPr>
          <w:p w:rsidR="00461D8C" w:rsidRPr="007C0641" w:rsidRDefault="00461D8C" w:rsidP="00461D8C">
            <w:pPr>
              <w:pStyle w:val="a3"/>
              <w:numPr>
                <w:ilvl w:val="0"/>
                <w:numId w:val="16"/>
              </w:num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6" w:type="dxa"/>
          </w:tcPr>
          <w:p w:rsidR="00461D8C" w:rsidRPr="008A696D" w:rsidRDefault="00461D8C" w:rsidP="002E36E8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t>Второстепенные члены предложения</w:t>
            </w:r>
          </w:p>
        </w:tc>
        <w:tc>
          <w:tcPr>
            <w:tcW w:w="1559" w:type="dxa"/>
          </w:tcPr>
          <w:p w:rsidR="00461D8C" w:rsidRPr="00A070DF" w:rsidRDefault="00461D8C" w:rsidP="002E36E8">
            <w:pPr>
              <w:rPr>
                <w:rFonts w:ascii="Times New Roman" w:hAnsi="Times New Roman"/>
              </w:rPr>
            </w:pPr>
            <w:r w:rsidRPr="00A070DF">
              <w:rPr>
                <w:rFonts w:ascii="Times New Roman" w:hAnsi="Times New Roman"/>
              </w:rPr>
              <w:t>фронтальная</w:t>
            </w:r>
          </w:p>
        </w:tc>
        <w:tc>
          <w:tcPr>
            <w:tcW w:w="3402" w:type="dxa"/>
          </w:tcPr>
          <w:p w:rsidR="00461D8C" w:rsidRPr="00A070DF" w:rsidRDefault="00461D8C" w:rsidP="002E36E8">
            <w:pPr>
              <w:rPr>
                <w:rFonts w:ascii="Times New Roman" w:hAnsi="Times New Roman"/>
              </w:rPr>
            </w:pPr>
            <w:r w:rsidRPr="00A070DF">
              <w:rPr>
                <w:rFonts w:ascii="Times New Roman" w:hAnsi="Times New Roman"/>
              </w:rPr>
              <w:t>беседа, работа с учебником, игра, презентация</w:t>
            </w:r>
          </w:p>
        </w:tc>
        <w:tc>
          <w:tcPr>
            <w:tcW w:w="2551" w:type="dxa"/>
            <w:vMerge/>
          </w:tcPr>
          <w:p w:rsidR="00461D8C" w:rsidRPr="00A070DF" w:rsidRDefault="00461D8C" w:rsidP="002E36E8">
            <w:pPr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461D8C" w:rsidRDefault="00461D8C" w:rsidP="002E36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1D8C" w:rsidTr="00461D8C">
        <w:tc>
          <w:tcPr>
            <w:tcW w:w="1134" w:type="dxa"/>
          </w:tcPr>
          <w:p w:rsidR="00461D8C" w:rsidRPr="007C0641" w:rsidRDefault="00461D8C" w:rsidP="00461D8C">
            <w:pPr>
              <w:pStyle w:val="a3"/>
              <w:numPr>
                <w:ilvl w:val="0"/>
                <w:numId w:val="16"/>
              </w:num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6" w:type="dxa"/>
          </w:tcPr>
          <w:p w:rsidR="00461D8C" w:rsidRPr="008A696D" w:rsidRDefault="00461D8C" w:rsidP="002E36E8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Обстоятельство</w:t>
            </w:r>
          </w:p>
        </w:tc>
        <w:tc>
          <w:tcPr>
            <w:tcW w:w="1559" w:type="dxa"/>
          </w:tcPr>
          <w:p w:rsidR="00461D8C" w:rsidRPr="00A070DF" w:rsidRDefault="00461D8C" w:rsidP="002E36E8">
            <w:pPr>
              <w:rPr>
                <w:rFonts w:ascii="Times New Roman" w:hAnsi="Times New Roman"/>
              </w:rPr>
            </w:pPr>
            <w:r w:rsidRPr="00A070DF">
              <w:rPr>
                <w:rFonts w:ascii="Times New Roman" w:hAnsi="Times New Roman"/>
              </w:rPr>
              <w:t>фронтальная</w:t>
            </w:r>
          </w:p>
        </w:tc>
        <w:tc>
          <w:tcPr>
            <w:tcW w:w="3402" w:type="dxa"/>
          </w:tcPr>
          <w:p w:rsidR="00461D8C" w:rsidRPr="00A070DF" w:rsidRDefault="00461D8C" w:rsidP="002E36E8">
            <w:pPr>
              <w:rPr>
                <w:rFonts w:ascii="Times New Roman" w:hAnsi="Times New Roman"/>
              </w:rPr>
            </w:pPr>
            <w:r w:rsidRPr="00A070DF">
              <w:rPr>
                <w:rFonts w:ascii="Times New Roman" w:hAnsi="Times New Roman"/>
              </w:rPr>
              <w:t>беседа, работа с учебником, игра, презентация</w:t>
            </w:r>
          </w:p>
        </w:tc>
        <w:tc>
          <w:tcPr>
            <w:tcW w:w="2551" w:type="dxa"/>
            <w:vMerge/>
          </w:tcPr>
          <w:p w:rsidR="00461D8C" w:rsidRPr="00A070DF" w:rsidRDefault="00461D8C" w:rsidP="002E36E8">
            <w:pPr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461D8C" w:rsidRDefault="00461D8C" w:rsidP="002E36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1D8C" w:rsidTr="00461D8C">
        <w:tc>
          <w:tcPr>
            <w:tcW w:w="1134" w:type="dxa"/>
          </w:tcPr>
          <w:p w:rsidR="00461D8C" w:rsidRPr="007C0641" w:rsidRDefault="00461D8C" w:rsidP="00461D8C">
            <w:pPr>
              <w:pStyle w:val="a3"/>
              <w:numPr>
                <w:ilvl w:val="0"/>
                <w:numId w:val="16"/>
              </w:num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6" w:type="dxa"/>
          </w:tcPr>
          <w:p w:rsidR="00461D8C" w:rsidRPr="008A696D" w:rsidRDefault="00461D8C" w:rsidP="002E36E8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t>Обстоятельство</w:t>
            </w:r>
          </w:p>
        </w:tc>
        <w:tc>
          <w:tcPr>
            <w:tcW w:w="1559" w:type="dxa"/>
          </w:tcPr>
          <w:p w:rsidR="00461D8C" w:rsidRPr="00A070DF" w:rsidRDefault="00461D8C" w:rsidP="002E36E8">
            <w:pPr>
              <w:rPr>
                <w:rFonts w:ascii="Times New Roman" w:hAnsi="Times New Roman"/>
              </w:rPr>
            </w:pPr>
            <w:r w:rsidRPr="00A070DF">
              <w:rPr>
                <w:rFonts w:ascii="Times New Roman" w:hAnsi="Times New Roman"/>
              </w:rPr>
              <w:t>фронтальная</w:t>
            </w:r>
          </w:p>
        </w:tc>
        <w:tc>
          <w:tcPr>
            <w:tcW w:w="3402" w:type="dxa"/>
          </w:tcPr>
          <w:p w:rsidR="00461D8C" w:rsidRPr="00A070DF" w:rsidRDefault="00461D8C" w:rsidP="002E36E8">
            <w:pPr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461D8C" w:rsidRPr="00A070DF" w:rsidRDefault="00461D8C" w:rsidP="002E36E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тетрадь</w:t>
            </w:r>
          </w:p>
        </w:tc>
        <w:tc>
          <w:tcPr>
            <w:tcW w:w="2127" w:type="dxa"/>
          </w:tcPr>
          <w:p w:rsidR="00461D8C" w:rsidRDefault="00461D8C" w:rsidP="002E36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1D8C" w:rsidTr="00461D8C">
        <w:tc>
          <w:tcPr>
            <w:tcW w:w="1134" w:type="dxa"/>
          </w:tcPr>
          <w:p w:rsidR="00461D8C" w:rsidRPr="007C0641" w:rsidRDefault="00461D8C" w:rsidP="00461D8C">
            <w:pPr>
              <w:pStyle w:val="a3"/>
              <w:numPr>
                <w:ilvl w:val="0"/>
                <w:numId w:val="16"/>
              </w:num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6" w:type="dxa"/>
          </w:tcPr>
          <w:p w:rsidR="00461D8C" w:rsidRPr="008A696D" w:rsidRDefault="00461D8C" w:rsidP="002E36E8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t>Итоговый диктант. Орфограммы, изученные во 2 классе</w:t>
            </w:r>
          </w:p>
        </w:tc>
        <w:tc>
          <w:tcPr>
            <w:tcW w:w="1559" w:type="dxa"/>
          </w:tcPr>
          <w:p w:rsidR="00461D8C" w:rsidRPr="00A070DF" w:rsidRDefault="00461D8C" w:rsidP="002E36E8">
            <w:pPr>
              <w:rPr>
                <w:rFonts w:ascii="Times New Roman" w:hAnsi="Times New Roman"/>
              </w:rPr>
            </w:pPr>
            <w:r w:rsidRPr="00A070DF">
              <w:rPr>
                <w:rFonts w:ascii="Times New Roman" w:hAnsi="Times New Roman"/>
              </w:rPr>
              <w:t>индивидуальная</w:t>
            </w:r>
          </w:p>
        </w:tc>
        <w:tc>
          <w:tcPr>
            <w:tcW w:w="3402" w:type="dxa"/>
          </w:tcPr>
          <w:p w:rsidR="00461D8C" w:rsidRPr="00A070DF" w:rsidRDefault="00461D8C" w:rsidP="002E36E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Самоконтроль, </w:t>
            </w:r>
            <w:r w:rsidRPr="00A070DF">
              <w:rPr>
                <w:rFonts w:ascii="Times New Roman" w:hAnsi="Times New Roman"/>
              </w:rPr>
              <w:t>самооценка</w:t>
            </w:r>
          </w:p>
        </w:tc>
        <w:tc>
          <w:tcPr>
            <w:tcW w:w="2551" w:type="dxa"/>
            <w:vMerge w:val="restart"/>
          </w:tcPr>
          <w:p w:rsidR="00461D8C" w:rsidRPr="00A070DF" w:rsidRDefault="00461D8C" w:rsidP="002E36E8">
            <w:pPr>
              <w:rPr>
                <w:rFonts w:ascii="Times New Roman" w:hAnsi="Times New Roman"/>
              </w:rPr>
            </w:pPr>
            <w:r w:rsidRPr="00A070DF">
              <w:rPr>
                <w:rFonts w:ascii="Times New Roman" w:hAnsi="Times New Roman"/>
              </w:rPr>
              <w:t>учебник, ТПО, компьютер, экран, проектор, диск</w:t>
            </w:r>
          </w:p>
        </w:tc>
        <w:tc>
          <w:tcPr>
            <w:tcW w:w="2127" w:type="dxa"/>
          </w:tcPr>
          <w:p w:rsidR="00461D8C" w:rsidRDefault="00461D8C" w:rsidP="002E36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1D8C" w:rsidTr="00461D8C">
        <w:tc>
          <w:tcPr>
            <w:tcW w:w="1134" w:type="dxa"/>
          </w:tcPr>
          <w:p w:rsidR="00461D8C" w:rsidRPr="007C0641" w:rsidRDefault="00461D8C" w:rsidP="00461D8C">
            <w:pPr>
              <w:pStyle w:val="a3"/>
              <w:numPr>
                <w:ilvl w:val="0"/>
                <w:numId w:val="16"/>
              </w:num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6" w:type="dxa"/>
          </w:tcPr>
          <w:p w:rsidR="00461D8C" w:rsidRPr="008A696D" w:rsidRDefault="00461D8C" w:rsidP="002E36E8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t>Работа над ошибками.  Самостоятельная работа. Текст, последовательность частей в тексте.</w:t>
            </w:r>
          </w:p>
        </w:tc>
        <w:tc>
          <w:tcPr>
            <w:tcW w:w="1559" w:type="dxa"/>
          </w:tcPr>
          <w:p w:rsidR="00461D8C" w:rsidRDefault="00461D8C" w:rsidP="002E36E8">
            <w:pPr>
              <w:rPr>
                <w:rFonts w:ascii="Times New Roman" w:hAnsi="Times New Roman"/>
              </w:rPr>
            </w:pPr>
            <w:r w:rsidRPr="00A070DF">
              <w:rPr>
                <w:rFonts w:ascii="Times New Roman" w:hAnsi="Times New Roman"/>
              </w:rPr>
              <w:t>Фронтальная</w:t>
            </w:r>
            <w:r>
              <w:rPr>
                <w:rFonts w:ascii="Times New Roman" w:hAnsi="Times New Roman"/>
              </w:rPr>
              <w:t>,</w:t>
            </w:r>
          </w:p>
          <w:p w:rsidR="00461D8C" w:rsidRPr="00A070DF" w:rsidRDefault="00461D8C" w:rsidP="002E36E8">
            <w:pPr>
              <w:rPr>
                <w:rFonts w:ascii="Times New Roman" w:hAnsi="Times New Roman"/>
              </w:rPr>
            </w:pPr>
            <w:r w:rsidRPr="00A070DF">
              <w:rPr>
                <w:rFonts w:ascii="Times New Roman" w:hAnsi="Times New Roman"/>
              </w:rPr>
              <w:t>работа в парах</w:t>
            </w:r>
          </w:p>
        </w:tc>
        <w:tc>
          <w:tcPr>
            <w:tcW w:w="3402" w:type="dxa"/>
          </w:tcPr>
          <w:p w:rsidR="00461D8C" w:rsidRPr="00A070DF" w:rsidRDefault="00461D8C" w:rsidP="002E36E8">
            <w:pPr>
              <w:rPr>
                <w:rFonts w:ascii="Times New Roman" w:hAnsi="Times New Roman"/>
              </w:rPr>
            </w:pPr>
            <w:r w:rsidRPr="00A070DF">
              <w:rPr>
                <w:rFonts w:ascii="Times New Roman" w:hAnsi="Times New Roman"/>
              </w:rPr>
              <w:t>беседа, работа с учебником, игра, презентация</w:t>
            </w:r>
          </w:p>
        </w:tc>
        <w:tc>
          <w:tcPr>
            <w:tcW w:w="2551" w:type="dxa"/>
            <w:vMerge/>
          </w:tcPr>
          <w:p w:rsidR="00461D8C" w:rsidRPr="00A070DF" w:rsidRDefault="00461D8C" w:rsidP="002E36E8">
            <w:pPr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461D8C" w:rsidRDefault="00461D8C" w:rsidP="002E36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1D8C" w:rsidTr="00461D8C">
        <w:tc>
          <w:tcPr>
            <w:tcW w:w="1134" w:type="dxa"/>
          </w:tcPr>
          <w:p w:rsidR="00461D8C" w:rsidRPr="007C0641" w:rsidRDefault="00461D8C" w:rsidP="00461D8C">
            <w:pPr>
              <w:pStyle w:val="a3"/>
              <w:numPr>
                <w:ilvl w:val="0"/>
                <w:numId w:val="16"/>
              </w:num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6" w:type="dxa"/>
          </w:tcPr>
          <w:p w:rsidR="00461D8C" w:rsidRPr="008A696D" w:rsidRDefault="00461D8C" w:rsidP="002E36E8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Учимся писать приставку </w:t>
            </w:r>
            <w:r w:rsidRPr="008A696D">
              <w:rPr>
                <w:rFonts w:ascii="Times New Roman" w:hAnsi="Times New Roman"/>
                <w:b/>
                <w:sz w:val="24"/>
                <w:szCs w:val="24"/>
              </w:rPr>
              <w:t>с-</w:t>
            </w:r>
          </w:p>
        </w:tc>
        <w:tc>
          <w:tcPr>
            <w:tcW w:w="1559" w:type="dxa"/>
          </w:tcPr>
          <w:p w:rsidR="00461D8C" w:rsidRPr="00A070DF" w:rsidRDefault="00461D8C" w:rsidP="002E36E8">
            <w:pPr>
              <w:rPr>
                <w:rFonts w:ascii="Times New Roman" w:hAnsi="Times New Roman"/>
              </w:rPr>
            </w:pPr>
            <w:r w:rsidRPr="00A070DF">
              <w:rPr>
                <w:rFonts w:ascii="Times New Roman" w:hAnsi="Times New Roman"/>
              </w:rPr>
              <w:t>фронтальная</w:t>
            </w:r>
          </w:p>
        </w:tc>
        <w:tc>
          <w:tcPr>
            <w:tcW w:w="3402" w:type="dxa"/>
          </w:tcPr>
          <w:p w:rsidR="00461D8C" w:rsidRPr="00A070DF" w:rsidRDefault="00461D8C" w:rsidP="002E36E8">
            <w:pPr>
              <w:rPr>
                <w:rFonts w:ascii="Times New Roman" w:hAnsi="Times New Roman"/>
              </w:rPr>
            </w:pPr>
            <w:r w:rsidRPr="00A070DF">
              <w:rPr>
                <w:rFonts w:ascii="Times New Roman" w:hAnsi="Times New Roman"/>
              </w:rPr>
              <w:t>беседа, работа с учебником, игра, презентация</w:t>
            </w:r>
          </w:p>
        </w:tc>
        <w:tc>
          <w:tcPr>
            <w:tcW w:w="2551" w:type="dxa"/>
            <w:vMerge/>
          </w:tcPr>
          <w:p w:rsidR="00461D8C" w:rsidRPr="00A070DF" w:rsidRDefault="00461D8C" w:rsidP="002E36E8">
            <w:pPr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461D8C" w:rsidRDefault="00461D8C" w:rsidP="002E36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1D8C" w:rsidTr="00461D8C">
        <w:tc>
          <w:tcPr>
            <w:tcW w:w="1134" w:type="dxa"/>
          </w:tcPr>
          <w:p w:rsidR="00461D8C" w:rsidRPr="007C0641" w:rsidRDefault="00461D8C" w:rsidP="00461D8C">
            <w:pPr>
              <w:pStyle w:val="a3"/>
              <w:numPr>
                <w:ilvl w:val="0"/>
                <w:numId w:val="16"/>
              </w:num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6" w:type="dxa"/>
          </w:tcPr>
          <w:p w:rsidR="00461D8C" w:rsidRPr="008A696D" w:rsidRDefault="00461D8C" w:rsidP="002E36E8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t>Учимся писать письма</w:t>
            </w:r>
          </w:p>
        </w:tc>
        <w:tc>
          <w:tcPr>
            <w:tcW w:w="1559" w:type="dxa"/>
          </w:tcPr>
          <w:p w:rsidR="00461D8C" w:rsidRPr="00A070DF" w:rsidRDefault="00461D8C" w:rsidP="002E36E8">
            <w:pPr>
              <w:rPr>
                <w:rFonts w:ascii="Times New Roman" w:hAnsi="Times New Roman"/>
              </w:rPr>
            </w:pPr>
            <w:r w:rsidRPr="00A070DF">
              <w:rPr>
                <w:rFonts w:ascii="Times New Roman" w:hAnsi="Times New Roman"/>
              </w:rPr>
              <w:t>фронтальная</w:t>
            </w:r>
          </w:p>
        </w:tc>
        <w:tc>
          <w:tcPr>
            <w:tcW w:w="3402" w:type="dxa"/>
          </w:tcPr>
          <w:p w:rsidR="00461D8C" w:rsidRPr="00A070DF" w:rsidRDefault="00461D8C" w:rsidP="002E36E8">
            <w:pPr>
              <w:rPr>
                <w:rFonts w:ascii="Times New Roman" w:hAnsi="Times New Roman"/>
              </w:rPr>
            </w:pPr>
            <w:r w:rsidRPr="00A070DF">
              <w:rPr>
                <w:rFonts w:ascii="Times New Roman" w:hAnsi="Times New Roman"/>
              </w:rPr>
              <w:t>беседа, работа с учебником, игра, презентация</w:t>
            </w:r>
          </w:p>
        </w:tc>
        <w:tc>
          <w:tcPr>
            <w:tcW w:w="2551" w:type="dxa"/>
            <w:vMerge/>
          </w:tcPr>
          <w:p w:rsidR="00461D8C" w:rsidRPr="00A070DF" w:rsidRDefault="00461D8C" w:rsidP="002E36E8">
            <w:pPr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461D8C" w:rsidRDefault="00461D8C" w:rsidP="002E36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1D8C" w:rsidTr="00461D8C">
        <w:tc>
          <w:tcPr>
            <w:tcW w:w="1134" w:type="dxa"/>
          </w:tcPr>
          <w:p w:rsidR="00461D8C" w:rsidRPr="007C0641" w:rsidRDefault="00461D8C" w:rsidP="00461D8C">
            <w:pPr>
              <w:pStyle w:val="a3"/>
              <w:numPr>
                <w:ilvl w:val="0"/>
                <w:numId w:val="16"/>
              </w:num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6" w:type="dxa"/>
          </w:tcPr>
          <w:p w:rsidR="00461D8C" w:rsidRPr="008A696D" w:rsidRDefault="00461D8C" w:rsidP="002E36E8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Определение</w:t>
            </w:r>
          </w:p>
        </w:tc>
        <w:tc>
          <w:tcPr>
            <w:tcW w:w="1559" w:type="dxa"/>
          </w:tcPr>
          <w:p w:rsidR="00461D8C" w:rsidRPr="00A070DF" w:rsidRDefault="00461D8C" w:rsidP="002E36E8">
            <w:pPr>
              <w:rPr>
                <w:rFonts w:ascii="Times New Roman" w:hAnsi="Times New Roman"/>
              </w:rPr>
            </w:pPr>
            <w:r w:rsidRPr="00A070DF">
              <w:rPr>
                <w:rFonts w:ascii="Times New Roman" w:hAnsi="Times New Roman"/>
              </w:rPr>
              <w:t>фронтальная</w:t>
            </w:r>
          </w:p>
        </w:tc>
        <w:tc>
          <w:tcPr>
            <w:tcW w:w="3402" w:type="dxa"/>
          </w:tcPr>
          <w:p w:rsidR="00461D8C" w:rsidRPr="00A070DF" w:rsidRDefault="00461D8C" w:rsidP="002E36E8">
            <w:pPr>
              <w:rPr>
                <w:rFonts w:ascii="Times New Roman" w:hAnsi="Times New Roman"/>
              </w:rPr>
            </w:pPr>
            <w:r w:rsidRPr="00A070DF">
              <w:rPr>
                <w:rFonts w:ascii="Times New Roman" w:hAnsi="Times New Roman"/>
              </w:rPr>
              <w:t>беседа, работа с учебником, игра, презентация</w:t>
            </w:r>
          </w:p>
        </w:tc>
        <w:tc>
          <w:tcPr>
            <w:tcW w:w="2551" w:type="dxa"/>
            <w:vMerge/>
          </w:tcPr>
          <w:p w:rsidR="00461D8C" w:rsidRPr="00A070DF" w:rsidRDefault="00461D8C" w:rsidP="002E36E8">
            <w:pPr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461D8C" w:rsidRDefault="00461D8C" w:rsidP="002E36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1D8C" w:rsidTr="00461D8C">
        <w:tc>
          <w:tcPr>
            <w:tcW w:w="1134" w:type="dxa"/>
          </w:tcPr>
          <w:p w:rsidR="00461D8C" w:rsidRPr="007C0641" w:rsidRDefault="00461D8C" w:rsidP="00461D8C">
            <w:pPr>
              <w:pStyle w:val="a3"/>
              <w:numPr>
                <w:ilvl w:val="0"/>
                <w:numId w:val="16"/>
              </w:num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6" w:type="dxa"/>
          </w:tcPr>
          <w:p w:rsidR="00461D8C" w:rsidRPr="008A696D" w:rsidRDefault="00461D8C" w:rsidP="002E36E8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Определение</w:t>
            </w:r>
          </w:p>
        </w:tc>
        <w:tc>
          <w:tcPr>
            <w:tcW w:w="1559" w:type="dxa"/>
          </w:tcPr>
          <w:p w:rsidR="00461D8C" w:rsidRPr="00A070DF" w:rsidRDefault="00461D8C" w:rsidP="002E36E8">
            <w:pPr>
              <w:rPr>
                <w:rFonts w:ascii="Times New Roman" w:hAnsi="Times New Roman"/>
              </w:rPr>
            </w:pPr>
            <w:r w:rsidRPr="00A070DF">
              <w:rPr>
                <w:rFonts w:ascii="Times New Roman" w:hAnsi="Times New Roman"/>
              </w:rPr>
              <w:t>фронтальная</w:t>
            </w:r>
          </w:p>
        </w:tc>
        <w:tc>
          <w:tcPr>
            <w:tcW w:w="3402" w:type="dxa"/>
          </w:tcPr>
          <w:p w:rsidR="00461D8C" w:rsidRPr="00A070DF" w:rsidRDefault="00461D8C" w:rsidP="002E36E8">
            <w:pPr>
              <w:rPr>
                <w:rFonts w:ascii="Times New Roman" w:hAnsi="Times New Roman"/>
              </w:rPr>
            </w:pPr>
            <w:r w:rsidRPr="00A070DF">
              <w:rPr>
                <w:rFonts w:ascii="Times New Roman" w:hAnsi="Times New Roman"/>
              </w:rPr>
              <w:t>беседа, работа с учебником, игра, презентация</w:t>
            </w:r>
          </w:p>
        </w:tc>
        <w:tc>
          <w:tcPr>
            <w:tcW w:w="2551" w:type="dxa"/>
            <w:vMerge/>
          </w:tcPr>
          <w:p w:rsidR="00461D8C" w:rsidRPr="00A070DF" w:rsidRDefault="00461D8C" w:rsidP="002E36E8">
            <w:pPr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461D8C" w:rsidRDefault="00461D8C" w:rsidP="002E36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1D8C" w:rsidTr="00461D8C">
        <w:tc>
          <w:tcPr>
            <w:tcW w:w="1134" w:type="dxa"/>
          </w:tcPr>
          <w:p w:rsidR="00461D8C" w:rsidRPr="007C0641" w:rsidRDefault="00461D8C" w:rsidP="00461D8C">
            <w:pPr>
              <w:pStyle w:val="a3"/>
              <w:numPr>
                <w:ilvl w:val="0"/>
                <w:numId w:val="16"/>
              </w:num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6" w:type="dxa"/>
          </w:tcPr>
          <w:p w:rsidR="00461D8C" w:rsidRPr="008A696D" w:rsidRDefault="00461D8C" w:rsidP="002E36E8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t>Учимся писать слова с двумя корнями</w:t>
            </w:r>
          </w:p>
        </w:tc>
        <w:tc>
          <w:tcPr>
            <w:tcW w:w="1559" w:type="dxa"/>
          </w:tcPr>
          <w:p w:rsidR="00461D8C" w:rsidRPr="00A070DF" w:rsidRDefault="00461D8C" w:rsidP="002E36E8">
            <w:pPr>
              <w:rPr>
                <w:rFonts w:ascii="Times New Roman" w:hAnsi="Times New Roman"/>
              </w:rPr>
            </w:pPr>
            <w:r w:rsidRPr="00A070DF">
              <w:rPr>
                <w:rFonts w:ascii="Times New Roman" w:hAnsi="Times New Roman"/>
              </w:rPr>
              <w:t>фронтальная</w:t>
            </w:r>
          </w:p>
        </w:tc>
        <w:tc>
          <w:tcPr>
            <w:tcW w:w="3402" w:type="dxa"/>
          </w:tcPr>
          <w:p w:rsidR="00461D8C" w:rsidRPr="00A070DF" w:rsidRDefault="00461D8C" w:rsidP="002E36E8">
            <w:pPr>
              <w:rPr>
                <w:rFonts w:ascii="Times New Roman" w:hAnsi="Times New Roman"/>
              </w:rPr>
            </w:pPr>
            <w:r w:rsidRPr="00A070DF">
              <w:rPr>
                <w:rFonts w:ascii="Times New Roman" w:hAnsi="Times New Roman"/>
              </w:rPr>
              <w:t>беседа, работа с учебником, игра, презентация</w:t>
            </w:r>
          </w:p>
        </w:tc>
        <w:tc>
          <w:tcPr>
            <w:tcW w:w="2551" w:type="dxa"/>
            <w:vMerge/>
          </w:tcPr>
          <w:p w:rsidR="00461D8C" w:rsidRPr="00A070DF" w:rsidRDefault="00461D8C" w:rsidP="002E36E8">
            <w:pPr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461D8C" w:rsidRDefault="00461D8C" w:rsidP="002E36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1D8C" w:rsidTr="00461D8C">
        <w:tc>
          <w:tcPr>
            <w:tcW w:w="1134" w:type="dxa"/>
          </w:tcPr>
          <w:p w:rsidR="00461D8C" w:rsidRPr="007C0641" w:rsidRDefault="00461D8C" w:rsidP="00461D8C">
            <w:pPr>
              <w:pStyle w:val="a3"/>
              <w:numPr>
                <w:ilvl w:val="0"/>
                <w:numId w:val="16"/>
              </w:num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6" w:type="dxa"/>
          </w:tcPr>
          <w:p w:rsidR="00461D8C" w:rsidRPr="008A696D" w:rsidRDefault="00461D8C" w:rsidP="002E36E8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Запоминаем соединительные гласные </w:t>
            </w:r>
            <w:r w:rsidRPr="008A696D">
              <w:rPr>
                <w:rFonts w:ascii="Times New Roman" w:hAnsi="Times New Roman"/>
                <w:b/>
                <w:i/>
                <w:sz w:val="24"/>
                <w:szCs w:val="24"/>
              </w:rPr>
              <w:t>о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8A696D">
              <w:rPr>
                <w:rFonts w:ascii="Times New Roman" w:hAnsi="Times New Roman"/>
                <w:b/>
                <w:i/>
                <w:sz w:val="24"/>
                <w:szCs w:val="24"/>
              </w:rPr>
              <w:t>е</w:t>
            </w:r>
          </w:p>
        </w:tc>
        <w:tc>
          <w:tcPr>
            <w:tcW w:w="1559" w:type="dxa"/>
          </w:tcPr>
          <w:p w:rsidR="00461D8C" w:rsidRPr="00A070DF" w:rsidRDefault="00461D8C" w:rsidP="002E36E8">
            <w:pPr>
              <w:rPr>
                <w:rFonts w:ascii="Times New Roman" w:hAnsi="Times New Roman"/>
              </w:rPr>
            </w:pPr>
            <w:r w:rsidRPr="00A070DF">
              <w:rPr>
                <w:rFonts w:ascii="Times New Roman" w:hAnsi="Times New Roman"/>
              </w:rPr>
              <w:t>фронтальная</w:t>
            </w:r>
          </w:p>
        </w:tc>
        <w:tc>
          <w:tcPr>
            <w:tcW w:w="3402" w:type="dxa"/>
          </w:tcPr>
          <w:p w:rsidR="00461D8C" w:rsidRPr="00A070DF" w:rsidRDefault="00461D8C" w:rsidP="002E36E8">
            <w:pPr>
              <w:rPr>
                <w:rFonts w:ascii="Times New Roman" w:hAnsi="Times New Roman"/>
              </w:rPr>
            </w:pPr>
            <w:r w:rsidRPr="00A070DF">
              <w:rPr>
                <w:rFonts w:ascii="Times New Roman" w:hAnsi="Times New Roman"/>
              </w:rPr>
              <w:t>беседа, работа с учебником, игра, презентация</w:t>
            </w:r>
          </w:p>
        </w:tc>
        <w:tc>
          <w:tcPr>
            <w:tcW w:w="2551" w:type="dxa"/>
            <w:vMerge/>
          </w:tcPr>
          <w:p w:rsidR="00461D8C" w:rsidRPr="00A070DF" w:rsidRDefault="00461D8C" w:rsidP="002E36E8">
            <w:pPr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461D8C" w:rsidRDefault="00461D8C" w:rsidP="002E36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1D8C" w:rsidTr="00461D8C">
        <w:tc>
          <w:tcPr>
            <w:tcW w:w="1134" w:type="dxa"/>
          </w:tcPr>
          <w:p w:rsidR="00461D8C" w:rsidRPr="007C0641" w:rsidRDefault="00461D8C" w:rsidP="00461D8C">
            <w:pPr>
              <w:pStyle w:val="a3"/>
              <w:numPr>
                <w:ilvl w:val="0"/>
                <w:numId w:val="16"/>
              </w:num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6" w:type="dxa"/>
          </w:tcPr>
          <w:p w:rsidR="00461D8C" w:rsidRPr="008A696D" w:rsidRDefault="00461D8C" w:rsidP="002E36E8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Учимся писать письма</w:t>
            </w:r>
          </w:p>
        </w:tc>
        <w:tc>
          <w:tcPr>
            <w:tcW w:w="1559" w:type="dxa"/>
          </w:tcPr>
          <w:p w:rsidR="00461D8C" w:rsidRPr="00A070DF" w:rsidRDefault="00461D8C" w:rsidP="002E36E8">
            <w:pPr>
              <w:rPr>
                <w:rFonts w:ascii="Times New Roman" w:hAnsi="Times New Roman"/>
              </w:rPr>
            </w:pPr>
            <w:r w:rsidRPr="00A070DF">
              <w:rPr>
                <w:rFonts w:ascii="Times New Roman" w:hAnsi="Times New Roman"/>
              </w:rPr>
              <w:t xml:space="preserve">фронтальная, работа в </w:t>
            </w:r>
            <w:r w:rsidRPr="00A070DF">
              <w:rPr>
                <w:rFonts w:ascii="Times New Roman" w:hAnsi="Times New Roman"/>
              </w:rPr>
              <w:lastRenderedPageBreak/>
              <w:t>парах</w:t>
            </w:r>
          </w:p>
        </w:tc>
        <w:tc>
          <w:tcPr>
            <w:tcW w:w="3402" w:type="dxa"/>
          </w:tcPr>
          <w:p w:rsidR="00461D8C" w:rsidRPr="00A070DF" w:rsidRDefault="00461D8C" w:rsidP="002E36E8">
            <w:pPr>
              <w:rPr>
                <w:rFonts w:ascii="Times New Roman" w:hAnsi="Times New Roman"/>
              </w:rPr>
            </w:pPr>
            <w:r w:rsidRPr="00A070DF">
              <w:rPr>
                <w:rFonts w:ascii="Times New Roman" w:hAnsi="Times New Roman"/>
              </w:rPr>
              <w:lastRenderedPageBreak/>
              <w:t>беседа, работа с учебником, игра, презентация</w:t>
            </w:r>
          </w:p>
        </w:tc>
        <w:tc>
          <w:tcPr>
            <w:tcW w:w="2551" w:type="dxa"/>
            <w:vMerge/>
          </w:tcPr>
          <w:p w:rsidR="00461D8C" w:rsidRPr="00A070DF" w:rsidRDefault="00461D8C" w:rsidP="002E36E8">
            <w:pPr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461D8C" w:rsidRDefault="00461D8C" w:rsidP="002E36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1D8C" w:rsidTr="00461D8C">
        <w:tc>
          <w:tcPr>
            <w:tcW w:w="1134" w:type="dxa"/>
          </w:tcPr>
          <w:p w:rsidR="00461D8C" w:rsidRPr="007C0641" w:rsidRDefault="00461D8C" w:rsidP="00461D8C">
            <w:pPr>
              <w:pStyle w:val="a3"/>
              <w:numPr>
                <w:ilvl w:val="0"/>
                <w:numId w:val="16"/>
              </w:num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6" w:type="dxa"/>
          </w:tcPr>
          <w:p w:rsidR="00461D8C" w:rsidRPr="008A696D" w:rsidRDefault="00461D8C" w:rsidP="002E36E8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t>Дополнение</w:t>
            </w:r>
          </w:p>
        </w:tc>
        <w:tc>
          <w:tcPr>
            <w:tcW w:w="1559" w:type="dxa"/>
          </w:tcPr>
          <w:p w:rsidR="00461D8C" w:rsidRPr="00A070DF" w:rsidRDefault="00461D8C" w:rsidP="002E36E8">
            <w:pPr>
              <w:rPr>
                <w:rFonts w:ascii="Times New Roman" w:hAnsi="Times New Roman"/>
              </w:rPr>
            </w:pPr>
            <w:r w:rsidRPr="00A070DF">
              <w:rPr>
                <w:rFonts w:ascii="Times New Roman" w:hAnsi="Times New Roman"/>
              </w:rPr>
              <w:t>фронтальная</w:t>
            </w:r>
          </w:p>
        </w:tc>
        <w:tc>
          <w:tcPr>
            <w:tcW w:w="3402" w:type="dxa"/>
          </w:tcPr>
          <w:p w:rsidR="00461D8C" w:rsidRPr="00A070DF" w:rsidRDefault="00461D8C" w:rsidP="002E36E8">
            <w:pPr>
              <w:rPr>
                <w:rFonts w:ascii="Times New Roman" w:hAnsi="Times New Roman"/>
              </w:rPr>
            </w:pPr>
            <w:r w:rsidRPr="00A070DF">
              <w:rPr>
                <w:rFonts w:ascii="Times New Roman" w:hAnsi="Times New Roman"/>
              </w:rPr>
              <w:t>беседа, работа с учебником, игра, презентация</w:t>
            </w:r>
          </w:p>
        </w:tc>
        <w:tc>
          <w:tcPr>
            <w:tcW w:w="2551" w:type="dxa"/>
            <w:vMerge/>
          </w:tcPr>
          <w:p w:rsidR="00461D8C" w:rsidRPr="00A070DF" w:rsidRDefault="00461D8C" w:rsidP="002E36E8">
            <w:pPr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461D8C" w:rsidRDefault="00461D8C" w:rsidP="002E36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1D8C" w:rsidTr="00461D8C">
        <w:tc>
          <w:tcPr>
            <w:tcW w:w="1134" w:type="dxa"/>
          </w:tcPr>
          <w:p w:rsidR="00461D8C" w:rsidRPr="007C0641" w:rsidRDefault="00461D8C" w:rsidP="00461D8C">
            <w:pPr>
              <w:pStyle w:val="a3"/>
              <w:numPr>
                <w:ilvl w:val="0"/>
                <w:numId w:val="16"/>
              </w:num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6" w:type="dxa"/>
          </w:tcPr>
          <w:p w:rsidR="00461D8C" w:rsidRPr="008A696D" w:rsidRDefault="00461D8C" w:rsidP="002E36E8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Дополнение</w:t>
            </w:r>
          </w:p>
        </w:tc>
        <w:tc>
          <w:tcPr>
            <w:tcW w:w="1559" w:type="dxa"/>
          </w:tcPr>
          <w:p w:rsidR="00461D8C" w:rsidRPr="00A070DF" w:rsidRDefault="00461D8C" w:rsidP="002E36E8">
            <w:pPr>
              <w:rPr>
                <w:rFonts w:ascii="Times New Roman" w:hAnsi="Times New Roman"/>
              </w:rPr>
            </w:pPr>
            <w:r w:rsidRPr="00A070DF">
              <w:rPr>
                <w:rFonts w:ascii="Times New Roman" w:hAnsi="Times New Roman"/>
              </w:rPr>
              <w:t>фронтальная</w:t>
            </w:r>
          </w:p>
        </w:tc>
        <w:tc>
          <w:tcPr>
            <w:tcW w:w="3402" w:type="dxa"/>
          </w:tcPr>
          <w:p w:rsidR="00461D8C" w:rsidRPr="00A070DF" w:rsidRDefault="00461D8C" w:rsidP="002E36E8">
            <w:pPr>
              <w:rPr>
                <w:rFonts w:ascii="Times New Roman" w:hAnsi="Times New Roman"/>
              </w:rPr>
            </w:pPr>
            <w:r w:rsidRPr="00A070DF">
              <w:rPr>
                <w:rFonts w:ascii="Times New Roman" w:hAnsi="Times New Roman"/>
              </w:rPr>
              <w:t>беседа, работа с учебником, игра, презентация</w:t>
            </w:r>
          </w:p>
        </w:tc>
        <w:tc>
          <w:tcPr>
            <w:tcW w:w="2551" w:type="dxa"/>
            <w:vMerge/>
          </w:tcPr>
          <w:p w:rsidR="00461D8C" w:rsidRPr="00A070DF" w:rsidRDefault="00461D8C" w:rsidP="002E36E8">
            <w:pPr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461D8C" w:rsidRDefault="00461D8C" w:rsidP="002E36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1D8C" w:rsidTr="00461D8C">
        <w:tc>
          <w:tcPr>
            <w:tcW w:w="1134" w:type="dxa"/>
          </w:tcPr>
          <w:p w:rsidR="00461D8C" w:rsidRPr="007C0641" w:rsidRDefault="00461D8C" w:rsidP="00461D8C">
            <w:pPr>
              <w:pStyle w:val="a3"/>
              <w:numPr>
                <w:ilvl w:val="0"/>
                <w:numId w:val="16"/>
              </w:num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6" w:type="dxa"/>
          </w:tcPr>
          <w:p w:rsidR="00461D8C" w:rsidRPr="008A696D" w:rsidRDefault="00461D8C" w:rsidP="002E36E8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Учимся писать буквы </w:t>
            </w:r>
            <w:r w:rsidRPr="008A696D">
              <w:rPr>
                <w:rFonts w:ascii="Times New Roman" w:hAnsi="Times New Roman"/>
                <w:b/>
                <w:i/>
                <w:sz w:val="24"/>
                <w:szCs w:val="24"/>
              </w:rPr>
              <w:t>о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8A696D">
              <w:rPr>
                <w:rFonts w:ascii="Times New Roman" w:hAnsi="Times New Roman"/>
                <w:b/>
                <w:i/>
                <w:sz w:val="24"/>
                <w:szCs w:val="24"/>
              </w:rPr>
              <w:t>ё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после шипящих в корне слова</w:t>
            </w:r>
          </w:p>
        </w:tc>
        <w:tc>
          <w:tcPr>
            <w:tcW w:w="1559" w:type="dxa"/>
          </w:tcPr>
          <w:p w:rsidR="00461D8C" w:rsidRPr="00A070DF" w:rsidRDefault="00461D8C" w:rsidP="002E36E8">
            <w:pPr>
              <w:rPr>
                <w:rFonts w:ascii="Times New Roman" w:hAnsi="Times New Roman"/>
              </w:rPr>
            </w:pPr>
            <w:r w:rsidRPr="00A070DF">
              <w:rPr>
                <w:rFonts w:ascii="Times New Roman" w:hAnsi="Times New Roman"/>
              </w:rPr>
              <w:t>фронтальная</w:t>
            </w:r>
          </w:p>
        </w:tc>
        <w:tc>
          <w:tcPr>
            <w:tcW w:w="3402" w:type="dxa"/>
          </w:tcPr>
          <w:p w:rsidR="00461D8C" w:rsidRPr="00A070DF" w:rsidRDefault="00461D8C" w:rsidP="002E36E8">
            <w:pPr>
              <w:rPr>
                <w:rFonts w:ascii="Times New Roman" w:hAnsi="Times New Roman"/>
              </w:rPr>
            </w:pPr>
            <w:r w:rsidRPr="00A070DF">
              <w:rPr>
                <w:rFonts w:ascii="Times New Roman" w:hAnsi="Times New Roman"/>
              </w:rPr>
              <w:t>беседа, работа с учебником, игра, презентация</w:t>
            </w:r>
          </w:p>
        </w:tc>
        <w:tc>
          <w:tcPr>
            <w:tcW w:w="2551" w:type="dxa"/>
            <w:vMerge/>
          </w:tcPr>
          <w:p w:rsidR="00461D8C" w:rsidRPr="00A070DF" w:rsidRDefault="00461D8C" w:rsidP="002E36E8">
            <w:pPr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461D8C" w:rsidRDefault="00461D8C" w:rsidP="002E36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1D8C" w:rsidTr="00461D8C">
        <w:tc>
          <w:tcPr>
            <w:tcW w:w="1134" w:type="dxa"/>
          </w:tcPr>
          <w:p w:rsidR="00461D8C" w:rsidRPr="007C0641" w:rsidRDefault="00461D8C" w:rsidP="00461D8C">
            <w:pPr>
              <w:pStyle w:val="a3"/>
              <w:numPr>
                <w:ilvl w:val="0"/>
                <w:numId w:val="16"/>
              </w:num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6" w:type="dxa"/>
          </w:tcPr>
          <w:p w:rsidR="00461D8C" w:rsidRPr="008A696D" w:rsidRDefault="00461D8C" w:rsidP="002E36E8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Учимся писать буквы о, ё после шипящих в корне слова</w:t>
            </w:r>
          </w:p>
        </w:tc>
        <w:tc>
          <w:tcPr>
            <w:tcW w:w="1559" w:type="dxa"/>
          </w:tcPr>
          <w:p w:rsidR="00461D8C" w:rsidRPr="00A070DF" w:rsidRDefault="00461D8C" w:rsidP="002E36E8">
            <w:pPr>
              <w:rPr>
                <w:rFonts w:ascii="Times New Roman" w:hAnsi="Times New Roman"/>
              </w:rPr>
            </w:pPr>
            <w:r w:rsidRPr="00A070DF">
              <w:rPr>
                <w:rFonts w:ascii="Times New Roman" w:hAnsi="Times New Roman"/>
              </w:rPr>
              <w:t>фронтальная</w:t>
            </w:r>
          </w:p>
        </w:tc>
        <w:tc>
          <w:tcPr>
            <w:tcW w:w="3402" w:type="dxa"/>
          </w:tcPr>
          <w:p w:rsidR="00461D8C" w:rsidRPr="00A070DF" w:rsidRDefault="00461D8C" w:rsidP="002E36E8">
            <w:pPr>
              <w:rPr>
                <w:rFonts w:ascii="Times New Roman" w:hAnsi="Times New Roman"/>
              </w:rPr>
            </w:pPr>
            <w:r w:rsidRPr="00A070DF">
              <w:rPr>
                <w:rFonts w:ascii="Times New Roman" w:hAnsi="Times New Roman"/>
              </w:rPr>
              <w:t>беседа, работа с учебником, игра, презентация</w:t>
            </w:r>
          </w:p>
        </w:tc>
        <w:tc>
          <w:tcPr>
            <w:tcW w:w="2551" w:type="dxa"/>
            <w:vMerge/>
          </w:tcPr>
          <w:p w:rsidR="00461D8C" w:rsidRPr="00A070DF" w:rsidRDefault="00461D8C" w:rsidP="002E36E8">
            <w:pPr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461D8C" w:rsidRDefault="00461D8C" w:rsidP="002E36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1D8C" w:rsidTr="00461D8C">
        <w:tc>
          <w:tcPr>
            <w:tcW w:w="1134" w:type="dxa"/>
          </w:tcPr>
          <w:p w:rsidR="00461D8C" w:rsidRPr="007C0641" w:rsidRDefault="00461D8C" w:rsidP="00461D8C">
            <w:pPr>
              <w:pStyle w:val="a3"/>
              <w:numPr>
                <w:ilvl w:val="0"/>
                <w:numId w:val="16"/>
              </w:num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6" w:type="dxa"/>
          </w:tcPr>
          <w:p w:rsidR="00461D8C" w:rsidRPr="008A696D" w:rsidRDefault="00461D8C" w:rsidP="002E36E8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Учимся писать письма</w:t>
            </w:r>
          </w:p>
        </w:tc>
        <w:tc>
          <w:tcPr>
            <w:tcW w:w="1559" w:type="dxa"/>
          </w:tcPr>
          <w:p w:rsidR="00461D8C" w:rsidRPr="00A070DF" w:rsidRDefault="00461D8C" w:rsidP="002E36E8">
            <w:pPr>
              <w:rPr>
                <w:rFonts w:ascii="Times New Roman" w:hAnsi="Times New Roman"/>
              </w:rPr>
            </w:pPr>
            <w:r w:rsidRPr="00A070DF">
              <w:rPr>
                <w:rFonts w:ascii="Times New Roman" w:hAnsi="Times New Roman"/>
              </w:rPr>
              <w:t>фронтальная</w:t>
            </w:r>
          </w:p>
        </w:tc>
        <w:tc>
          <w:tcPr>
            <w:tcW w:w="3402" w:type="dxa"/>
          </w:tcPr>
          <w:p w:rsidR="00461D8C" w:rsidRPr="00A070DF" w:rsidRDefault="00461D8C" w:rsidP="002E36E8">
            <w:pPr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461D8C" w:rsidRPr="00A070DF" w:rsidRDefault="00461D8C" w:rsidP="002E36E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тетрадь</w:t>
            </w:r>
          </w:p>
        </w:tc>
        <w:tc>
          <w:tcPr>
            <w:tcW w:w="2127" w:type="dxa"/>
          </w:tcPr>
          <w:p w:rsidR="00461D8C" w:rsidRDefault="00461D8C" w:rsidP="002E36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1D8C" w:rsidTr="00461D8C">
        <w:tc>
          <w:tcPr>
            <w:tcW w:w="1134" w:type="dxa"/>
          </w:tcPr>
          <w:p w:rsidR="00461D8C" w:rsidRPr="007C0641" w:rsidRDefault="00461D8C" w:rsidP="00461D8C">
            <w:pPr>
              <w:pStyle w:val="a3"/>
              <w:numPr>
                <w:ilvl w:val="0"/>
                <w:numId w:val="16"/>
              </w:num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6" w:type="dxa"/>
          </w:tcPr>
          <w:p w:rsidR="00461D8C" w:rsidRPr="008A696D" w:rsidRDefault="00461D8C" w:rsidP="002E36E8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Однородные члены предложения</w:t>
            </w:r>
          </w:p>
        </w:tc>
        <w:tc>
          <w:tcPr>
            <w:tcW w:w="1559" w:type="dxa"/>
          </w:tcPr>
          <w:p w:rsidR="00461D8C" w:rsidRPr="00A070DF" w:rsidRDefault="00461D8C" w:rsidP="002E36E8">
            <w:pPr>
              <w:rPr>
                <w:rFonts w:ascii="Times New Roman" w:hAnsi="Times New Roman"/>
              </w:rPr>
            </w:pPr>
            <w:r w:rsidRPr="00A070DF">
              <w:rPr>
                <w:rFonts w:ascii="Times New Roman" w:hAnsi="Times New Roman"/>
              </w:rPr>
              <w:t>индивидуальная</w:t>
            </w:r>
          </w:p>
        </w:tc>
        <w:tc>
          <w:tcPr>
            <w:tcW w:w="3402" w:type="dxa"/>
          </w:tcPr>
          <w:p w:rsidR="00461D8C" w:rsidRPr="00A070DF" w:rsidRDefault="00461D8C" w:rsidP="002E36E8">
            <w:pPr>
              <w:rPr>
                <w:rFonts w:ascii="Times New Roman" w:hAnsi="Times New Roman"/>
              </w:rPr>
            </w:pPr>
            <w:r w:rsidRPr="00A070DF">
              <w:rPr>
                <w:rFonts w:ascii="Times New Roman" w:hAnsi="Times New Roman"/>
              </w:rPr>
              <w:t>беседа, работа с учебником, игра, презентация</w:t>
            </w:r>
          </w:p>
        </w:tc>
        <w:tc>
          <w:tcPr>
            <w:tcW w:w="2551" w:type="dxa"/>
          </w:tcPr>
          <w:p w:rsidR="00461D8C" w:rsidRPr="00A070DF" w:rsidRDefault="00461D8C" w:rsidP="002E36E8">
            <w:pPr>
              <w:rPr>
                <w:rFonts w:ascii="Times New Roman" w:hAnsi="Times New Roman"/>
              </w:rPr>
            </w:pPr>
            <w:r w:rsidRPr="00A070DF">
              <w:rPr>
                <w:rFonts w:ascii="Times New Roman" w:hAnsi="Times New Roman"/>
              </w:rPr>
              <w:t>учебник, ТПО, компьютер, экран, проектор, диск</w:t>
            </w:r>
          </w:p>
        </w:tc>
        <w:tc>
          <w:tcPr>
            <w:tcW w:w="2127" w:type="dxa"/>
          </w:tcPr>
          <w:p w:rsidR="00461D8C" w:rsidRDefault="00461D8C" w:rsidP="002E36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1D8C" w:rsidTr="00461D8C">
        <w:tc>
          <w:tcPr>
            <w:tcW w:w="1134" w:type="dxa"/>
          </w:tcPr>
          <w:p w:rsidR="00461D8C" w:rsidRPr="007C0641" w:rsidRDefault="00461D8C" w:rsidP="00461D8C">
            <w:pPr>
              <w:pStyle w:val="a3"/>
              <w:numPr>
                <w:ilvl w:val="0"/>
                <w:numId w:val="16"/>
              </w:num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6" w:type="dxa"/>
          </w:tcPr>
          <w:p w:rsidR="00461D8C" w:rsidRPr="008A696D" w:rsidRDefault="00461D8C" w:rsidP="002E36E8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t>Учимся обозначать звук [ы] после звука [ц]</w:t>
            </w:r>
          </w:p>
        </w:tc>
        <w:tc>
          <w:tcPr>
            <w:tcW w:w="1559" w:type="dxa"/>
          </w:tcPr>
          <w:p w:rsidR="00461D8C" w:rsidRPr="00A070DF" w:rsidRDefault="00461D8C" w:rsidP="002E36E8">
            <w:pPr>
              <w:rPr>
                <w:rFonts w:ascii="Times New Roman" w:hAnsi="Times New Roman"/>
              </w:rPr>
            </w:pPr>
            <w:r w:rsidRPr="00A070DF">
              <w:rPr>
                <w:rFonts w:ascii="Times New Roman" w:hAnsi="Times New Roman"/>
              </w:rPr>
              <w:t>фронтальная</w:t>
            </w:r>
          </w:p>
        </w:tc>
        <w:tc>
          <w:tcPr>
            <w:tcW w:w="3402" w:type="dxa"/>
          </w:tcPr>
          <w:p w:rsidR="00461D8C" w:rsidRPr="00A070DF" w:rsidRDefault="00461D8C" w:rsidP="002E36E8">
            <w:pPr>
              <w:rPr>
                <w:rFonts w:ascii="Times New Roman" w:hAnsi="Times New Roman"/>
              </w:rPr>
            </w:pPr>
            <w:r w:rsidRPr="00A070DF">
              <w:rPr>
                <w:rFonts w:ascii="Times New Roman" w:hAnsi="Times New Roman"/>
              </w:rPr>
              <w:t>беседа, работа с учебником, игра, презентация</w:t>
            </w:r>
          </w:p>
        </w:tc>
        <w:tc>
          <w:tcPr>
            <w:tcW w:w="2551" w:type="dxa"/>
          </w:tcPr>
          <w:p w:rsidR="00461D8C" w:rsidRPr="00A070DF" w:rsidRDefault="00461D8C" w:rsidP="002E36E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тетрадь</w:t>
            </w:r>
          </w:p>
        </w:tc>
        <w:tc>
          <w:tcPr>
            <w:tcW w:w="2127" w:type="dxa"/>
          </w:tcPr>
          <w:p w:rsidR="00461D8C" w:rsidRDefault="00461D8C" w:rsidP="002E36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1D8C" w:rsidTr="00461D8C">
        <w:tc>
          <w:tcPr>
            <w:tcW w:w="1134" w:type="dxa"/>
          </w:tcPr>
          <w:p w:rsidR="00461D8C" w:rsidRPr="007C0641" w:rsidRDefault="00461D8C" w:rsidP="00461D8C">
            <w:pPr>
              <w:pStyle w:val="a3"/>
              <w:numPr>
                <w:ilvl w:val="0"/>
                <w:numId w:val="16"/>
              </w:num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6" w:type="dxa"/>
          </w:tcPr>
          <w:p w:rsidR="00461D8C" w:rsidRPr="008A696D" w:rsidRDefault="00461D8C" w:rsidP="002E36E8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t>Текущая контрольная работа. «Распространённые нераспространённые предложения, второстепенные члены предложения.»</w:t>
            </w:r>
          </w:p>
        </w:tc>
        <w:tc>
          <w:tcPr>
            <w:tcW w:w="1559" w:type="dxa"/>
          </w:tcPr>
          <w:p w:rsidR="00461D8C" w:rsidRPr="00A070DF" w:rsidRDefault="00461D8C" w:rsidP="002E36E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индивидуальная</w:t>
            </w:r>
          </w:p>
        </w:tc>
        <w:tc>
          <w:tcPr>
            <w:tcW w:w="3402" w:type="dxa"/>
          </w:tcPr>
          <w:p w:rsidR="00461D8C" w:rsidRPr="00A070DF" w:rsidRDefault="00461D8C" w:rsidP="002E36E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самоконтроль,</w:t>
            </w:r>
            <w:r w:rsidRPr="00A070DF">
              <w:rPr>
                <w:rFonts w:ascii="Times New Roman" w:hAnsi="Times New Roman"/>
              </w:rPr>
              <w:t xml:space="preserve"> самооценка</w:t>
            </w:r>
          </w:p>
        </w:tc>
        <w:tc>
          <w:tcPr>
            <w:tcW w:w="2551" w:type="dxa"/>
            <w:vMerge w:val="restart"/>
          </w:tcPr>
          <w:p w:rsidR="00461D8C" w:rsidRPr="00A070DF" w:rsidRDefault="00461D8C" w:rsidP="002E36E8">
            <w:pPr>
              <w:rPr>
                <w:rFonts w:ascii="Times New Roman" w:hAnsi="Times New Roman"/>
              </w:rPr>
            </w:pPr>
            <w:r w:rsidRPr="00A070DF">
              <w:rPr>
                <w:rFonts w:ascii="Times New Roman" w:hAnsi="Times New Roman"/>
              </w:rPr>
              <w:t>учебник, ТПО, компьютер, экран, проектор, диск</w:t>
            </w:r>
          </w:p>
        </w:tc>
        <w:tc>
          <w:tcPr>
            <w:tcW w:w="2127" w:type="dxa"/>
          </w:tcPr>
          <w:p w:rsidR="00461D8C" w:rsidRDefault="00461D8C" w:rsidP="002E36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1D8C" w:rsidTr="00461D8C">
        <w:tc>
          <w:tcPr>
            <w:tcW w:w="1134" w:type="dxa"/>
          </w:tcPr>
          <w:p w:rsidR="00461D8C" w:rsidRPr="007C0641" w:rsidRDefault="00461D8C" w:rsidP="00461D8C">
            <w:pPr>
              <w:pStyle w:val="a3"/>
              <w:numPr>
                <w:ilvl w:val="0"/>
                <w:numId w:val="16"/>
              </w:num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6" w:type="dxa"/>
          </w:tcPr>
          <w:p w:rsidR="00461D8C" w:rsidRPr="008A696D" w:rsidRDefault="00461D8C" w:rsidP="002E36E8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Однородные члены предложения</w:t>
            </w:r>
          </w:p>
        </w:tc>
        <w:tc>
          <w:tcPr>
            <w:tcW w:w="1559" w:type="dxa"/>
          </w:tcPr>
          <w:p w:rsidR="00461D8C" w:rsidRPr="00A070DF" w:rsidRDefault="00461D8C" w:rsidP="002E36E8">
            <w:pPr>
              <w:rPr>
                <w:rFonts w:ascii="Times New Roman" w:hAnsi="Times New Roman"/>
              </w:rPr>
            </w:pPr>
            <w:r w:rsidRPr="00A070DF">
              <w:rPr>
                <w:rFonts w:ascii="Times New Roman" w:hAnsi="Times New Roman"/>
              </w:rPr>
              <w:t>фронтальная</w:t>
            </w:r>
          </w:p>
        </w:tc>
        <w:tc>
          <w:tcPr>
            <w:tcW w:w="3402" w:type="dxa"/>
          </w:tcPr>
          <w:p w:rsidR="00461D8C" w:rsidRPr="00A070DF" w:rsidRDefault="00461D8C" w:rsidP="002E36E8">
            <w:pPr>
              <w:rPr>
                <w:rFonts w:ascii="Times New Roman" w:hAnsi="Times New Roman"/>
              </w:rPr>
            </w:pPr>
            <w:r w:rsidRPr="00A070DF">
              <w:rPr>
                <w:rFonts w:ascii="Times New Roman" w:hAnsi="Times New Roman"/>
              </w:rPr>
              <w:t>беседа, работа с учебником, игра, презентация</w:t>
            </w:r>
          </w:p>
        </w:tc>
        <w:tc>
          <w:tcPr>
            <w:tcW w:w="2551" w:type="dxa"/>
            <w:vMerge/>
          </w:tcPr>
          <w:p w:rsidR="00461D8C" w:rsidRPr="00A070DF" w:rsidRDefault="00461D8C" w:rsidP="002E36E8">
            <w:pPr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461D8C" w:rsidRDefault="00461D8C" w:rsidP="002E36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1D8C" w:rsidTr="00461D8C">
        <w:tc>
          <w:tcPr>
            <w:tcW w:w="1134" w:type="dxa"/>
          </w:tcPr>
          <w:p w:rsidR="00461D8C" w:rsidRPr="007C0641" w:rsidRDefault="00461D8C" w:rsidP="00461D8C">
            <w:pPr>
              <w:pStyle w:val="a3"/>
              <w:numPr>
                <w:ilvl w:val="0"/>
                <w:numId w:val="16"/>
              </w:num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6" w:type="dxa"/>
          </w:tcPr>
          <w:p w:rsidR="00461D8C" w:rsidRPr="008A696D" w:rsidRDefault="00461D8C" w:rsidP="002E36E8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Знаки препинания при однородных членах предложения</w:t>
            </w:r>
          </w:p>
        </w:tc>
        <w:tc>
          <w:tcPr>
            <w:tcW w:w="1559" w:type="dxa"/>
          </w:tcPr>
          <w:p w:rsidR="00461D8C" w:rsidRPr="00A070DF" w:rsidRDefault="00461D8C" w:rsidP="002E36E8">
            <w:pPr>
              <w:rPr>
                <w:rFonts w:ascii="Times New Roman" w:hAnsi="Times New Roman"/>
              </w:rPr>
            </w:pPr>
            <w:r w:rsidRPr="00A070DF">
              <w:rPr>
                <w:rFonts w:ascii="Times New Roman" w:hAnsi="Times New Roman"/>
              </w:rPr>
              <w:t>фронтальная, работа в парах</w:t>
            </w:r>
          </w:p>
        </w:tc>
        <w:tc>
          <w:tcPr>
            <w:tcW w:w="3402" w:type="dxa"/>
          </w:tcPr>
          <w:p w:rsidR="00461D8C" w:rsidRPr="00A070DF" w:rsidRDefault="00461D8C" w:rsidP="002E36E8">
            <w:pPr>
              <w:rPr>
                <w:rFonts w:ascii="Times New Roman" w:hAnsi="Times New Roman"/>
              </w:rPr>
            </w:pPr>
            <w:r w:rsidRPr="00A070DF">
              <w:rPr>
                <w:rFonts w:ascii="Times New Roman" w:hAnsi="Times New Roman"/>
              </w:rPr>
              <w:t>беседа, работа с учебником, игра, презентация</w:t>
            </w:r>
          </w:p>
        </w:tc>
        <w:tc>
          <w:tcPr>
            <w:tcW w:w="2551" w:type="dxa"/>
            <w:vMerge/>
          </w:tcPr>
          <w:p w:rsidR="00461D8C" w:rsidRPr="00A070DF" w:rsidRDefault="00461D8C" w:rsidP="002E36E8">
            <w:pPr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461D8C" w:rsidRDefault="00461D8C" w:rsidP="002E36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1D8C" w:rsidTr="00461D8C">
        <w:tc>
          <w:tcPr>
            <w:tcW w:w="1134" w:type="dxa"/>
          </w:tcPr>
          <w:p w:rsidR="00461D8C" w:rsidRPr="007C0641" w:rsidRDefault="00461D8C" w:rsidP="00461D8C">
            <w:pPr>
              <w:pStyle w:val="a3"/>
              <w:numPr>
                <w:ilvl w:val="0"/>
                <w:numId w:val="16"/>
              </w:num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6" w:type="dxa"/>
          </w:tcPr>
          <w:p w:rsidR="00461D8C" w:rsidRPr="008A696D" w:rsidRDefault="00461D8C" w:rsidP="002E36E8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Учимся писать письма</w:t>
            </w:r>
          </w:p>
        </w:tc>
        <w:tc>
          <w:tcPr>
            <w:tcW w:w="1559" w:type="dxa"/>
          </w:tcPr>
          <w:p w:rsidR="00461D8C" w:rsidRPr="00A070DF" w:rsidRDefault="00461D8C" w:rsidP="002E36E8">
            <w:pPr>
              <w:rPr>
                <w:rFonts w:ascii="Times New Roman" w:hAnsi="Times New Roman"/>
              </w:rPr>
            </w:pPr>
            <w:r w:rsidRPr="00A070DF">
              <w:rPr>
                <w:rFonts w:ascii="Times New Roman" w:hAnsi="Times New Roman"/>
              </w:rPr>
              <w:t>фронтальная</w:t>
            </w:r>
          </w:p>
        </w:tc>
        <w:tc>
          <w:tcPr>
            <w:tcW w:w="3402" w:type="dxa"/>
          </w:tcPr>
          <w:p w:rsidR="00461D8C" w:rsidRPr="00A070DF" w:rsidRDefault="00461D8C" w:rsidP="002E36E8">
            <w:pPr>
              <w:rPr>
                <w:rFonts w:ascii="Times New Roman" w:hAnsi="Times New Roman"/>
              </w:rPr>
            </w:pPr>
            <w:r w:rsidRPr="00A070DF">
              <w:rPr>
                <w:rFonts w:ascii="Times New Roman" w:hAnsi="Times New Roman"/>
              </w:rPr>
              <w:t>беседа, работа с учебником, игра, презентация</w:t>
            </w:r>
          </w:p>
        </w:tc>
        <w:tc>
          <w:tcPr>
            <w:tcW w:w="2551" w:type="dxa"/>
            <w:vMerge/>
          </w:tcPr>
          <w:p w:rsidR="00461D8C" w:rsidRPr="00A070DF" w:rsidRDefault="00461D8C" w:rsidP="002E36E8">
            <w:pPr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461D8C" w:rsidRDefault="00461D8C" w:rsidP="002E36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1D8C" w:rsidTr="00461D8C">
        <w:tc>
          <w:tcPr>
            <w:tcW w:w="1134" w:type="dxa"/>
          </w:tcPr>
          <w:p w:rsidR="00461D8C" w:rsidRPr="007C0641" w:rsidRDefault="00461D8C" w:rsidP="00461D8C">
            <w:pPr>
              <w:pStyle w:val="a3"/>
              <w:numPr>
                <w:ilvl w:val="0"/>
                <w:numId w:val="16"/>
              </w:num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6" w:type="dxa"/>
          </w:tcPr>
          <w:p w:rsidR="00461D8C" w:rsidRPr="008A696D" w:rsidRDefault="00461D8C" w:rsidP="002E36E8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t>Однородные члены предложения</w:t>
            </w:r>
          </w:p>
        </w:tc>
        <w:tc>
          <w:tcPr>
            <w:tcW w:w="1559" w:type="dxa"/>
          </w:tcPr>
          <w:p w:rsidR="00461D8C" w:rsidRPr="00A070DF" w:rsidRDefault="00461D8C" w:rsidP="002E36E8">
            <w:pPr>
              <w:rPr>
                <w:rFonts w:ascii="Times New Roman" w:hAnsi="Times New Roman"/>
              </w:rPr>
            </w:pPr>
            <w:r w:rsidRPr="00A070DF">
              <w:rPr>
                <w:rFonts w:ascii="Times New Roman" w:hAnsi="Times New Roman"/>
              </w:rPr>
              <w:t>фронтальная</w:t>
            </w:r>
          </w:p>
        </w:tc>
        <w:tc>
          <w:tcPr>
            <w:tcW w:w="3402" w:type="dxa"/>
          </w:tcPr>
          <w:p w:rsidR="00461D8C" w:rsidRPr="00A070DF" w:rsidRDefault="00461D8C" w:rsidP="002E36E8">
            <w:pPr>
              <w:rPr>
                <w:rFonts w:ascii="Times New Roman" w:hAnsi="Times New Roman"/>
              </w:rPr>
            </w:pPr>
            <w:r w:rsidRPr="00A070DF">
              <w:rPr>
                <w:rFonts w:ascii="Times New Roman" w:hAnsi="Times New Roman"/>
              </w:rPr>
              <w:t>беседа, работа с учебником, игра, презентация</w:t>
            </w:r>
          </w:p>
        </w:tc>
        <w:tc>
          <w:tcPr>
            <w:tcW w:w="2551" w:type="dxa"/>
            <w:vMerge/>
          </w:tcPr>
          <w:p w:rsidR="00461D8C" w:rsidRPr="00A070DF" w:rsidRDefault="00461D8C" w:rsidP="002E36E8">
            <w:pPr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461D8C" w:rsidRDefault="00461D8C" w:rsidP="002E36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1D8C" w:rsidTr="00461D8C">
        <w:tc>
          <w:tcPr>
            <w:tcW w:w="1134" w:type="dxa"/>
          </w:tcPr>
          <w:p w:rsidR="00461D8C" w:rsidRPr="007C0641" w:rsidRDefault="00461D8C" w:rsidP="00461D8C">
            <w:pPr>
              <w:pStyle w:val="a3"/>
              <w:numPr>
                <w:ilvl w:val="0"/>
                <w:numId w:val="16"/>
              </w:num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6" w:type="dxa"/>
          </w:tcPr>
          <w:p w:rsidR="00461D8C" w:rsidRPr="008A696D" w:rsidRDefault="00461D8C" w:rsidP="002E36E8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Учимся ставить знаки препинания в предложениях с однородными членами</w:t>
            </w:r>
          </w:p>
        </w:tc>
        <w:tc>
          <w:tcPr>
            <w:tcW w:w="1559" w:type="dxa"/>
          </w:tcPr>
          <w:p w:rsidR="00461D8C" w:rsidRPr="00A070DF" w:rsidRDefault="00461D8C" w:rsidP="002E36E8">
            <w:pPr>
              <w:rPr>
                <w:rFonts w:ascii="Times New Roman" w:hAnsi="Times New Roman"/>
              </w:rPr>
            </w:pPr>
            <w:r w:rsidRPr="00A070DF">
              <w:rPr>
                <w:rFonts w:ascii="Times New Roman" w:hAnsi="Times New Roman"/>
              </w:rPr>
              <w:t>фронтальная</w:t>
            </w:r>
          </w:p>
        </w:tc>
        <w:tc>
          <w:tcPr>
            <w:tcW w:w="3402" w:type="dxa"/>
          </w:tcPr>
          <w:p w:rsidR="00461D8C" w:rsidRPr="00A070DF" w:rsidRDefault="00461D8C" w:rsidP="002E36E8">
            <w:pPr>
              <w:rPr>
                <w:rFonts w:ascii="Times New Roman" w:hAnsi="Times New Roman"/>
              </w:rPr>
            </w:pPr>
            <w:r w:rsidRPr="00A070DF">
              <w:rPr>
                <w:rFonts w:ascii="Times New Roman" w:hAnsi="Times New Roman"/>
              </w:rPr>
              <w:t>беседа, работа с учебником, игра, презентация</w:t>
            </w:r>
          </w:p>
        </w:tc>
        <w:tc>
          <w:tcPr>
            <w:tcW w:w="2551" w:type="dxa"/>
            <w:vMerge/>
          </w:tcPr>
          <w:p w:rsidR="00461D8C" w:rsidRPr="00A070DF" w:rsidRDefault="00461D8C" w:rsidP="002E36E8">
            <w:pPr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461D8C" w:rsidRDefault="00461D8C" w:rsidP="002E36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1D8C" w:rsidTr="00461D8C">
        <w:tc>
          <w:tcPr>
            <w:tcW w:w="1134" w:type="dxa"/>
          </w:tcPr>
          <w:p w:rsidR="00461D8C" w:rsidRPr="007C0641" w:rsidRDefault="00461D8C" w:rsidP="00461D8C">
            <w:pPr>
              <w:pStyle w:val="a3"/>
              <w:numPr>
                <w:ilvl w:val="0"/>
                <w:numId w:val="16"/>
              </w:num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6" w:type="dxa"/>
          </w:tcPr>
          <w:p w:rsidR="00461D8C" w:rsidRPr="008A696D" w:rsidRDefault="00461D8C" w:rsidP="002E36E8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t xml:space="preserve">Однородные члены </w:t>
            </w:r>
            <w:r w:rsidRPr="008A696D">
              <w:rPr>
                <w:rFonts w:ascii="Times New Roman" w:hAnsi="Times New Roman"/>
                <w:sz w:val="24"/>
                <w:szCs w:val="24"/>
              </w:rPr>
              <w:lastRenderedPageBreak/>
              <w:t>предложения</w:t>
            </w:r>
          </w:p>
        </w:tc>
        <w:tc>
          <w:tcPr>
            <w:tcW w:w="1559" w:type="dxa"/>
          </w:tcPr>
          <w:p w:rsidR="00461D8C" w:rsidRPr="00A070DF" w:rsidRDefault="00461D8C" w:rsidP="002E36E8">
            <w:pPr>
              <w:rPr>
                <w:rFonts w:ascii="Times New Roman" w:hAnsi="Times New Roman"/>
              </w:rPr>
            </w:pPr>
            <w:r w:rsidRPr="00A070DF">
              <w:rPr>
                <w:rFonts w:ascii="Times New Roman" w:hAnsi="Times New Roman"/>
              </w:rPr>
              <w:lastRenderedPageBreak/>
              <w:t>фронтальная</w:t>
            </w:r>
          </w:p>
        </w:tc>
        <w:tc>
          <w:tcPr>
            <w:tcW w:w="3402" w:type="dxa"/>
          </w:tcPr>
          <w:p w:rsidR="00461D8C" w:rsidRPr="00A070DF" w:rsidRDefault="00461D8C" w:rsidP="002E36E8">
            <w:pPr>
              <w:rPr>
                <w:rFonts w:ascii="Times New Roman" w:hAnsi="Times New Roman"/>
              </w:rPr>
            </w:pPr>
            <w:r w:rsidRPr="00A070DF">
              <w:rPr>
                <w:rFonts w:ascii="Times New Roman" w:hAnsi="Times New Roman"/>
              </w:rPr>
              <w:t>беседа, работа с учебником, игра, презентация</w:t>
            </w:r>
          </w:p>
        </w:tc>
        <w:tc>
          <w:tcPr>
            <w:tcW w:w="2551" w:type="dxa"/>
            <w:vMerge/>
          </w:tcPr>
          <w:p w:rsidR="00461D8C" w:rsidRPr="00A070DF" w:rsidRDefault="00461D8C" w:rsidP="002E36E8">
            <w:pPr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461D8C" w:rsidRDefault="00461D8C" w:rsidP="002E36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1D8C" w:rsidTr="00461D8C">
        <w:tc>
          <w:tcPr>
            <w:tcW w:w="1134" w:type="dxa"/>
          </w:tcPr>
          <w:p w:rsidR="00461D8C" w:rsidRPr="007C0641" w:rsidRDefault="00461D8C" w:rsidP="00461D8C">
            <w:pPr>
              <w:pStyle w:val="a3"/>
              <w:numPr>
                <w:ilvl w:val="0"/>
                <w:numId w:val="16"/>
              </w:num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6" w:type="dxa"/>
          </w:tcPr>
          <w:p w:rsidR="00461D8C" w:rsidRPr="008A696D" w:rsidRDefault="00461D8C" w:rsidP="002E36E8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t>Учимся ставить знаки препинания в предложениях с однородными членами</w:t>
            </w:r>
          </w:p>
        </w:tc>
        <w:tc>
          <w:tcPr>
            <w:tcW w:w="1559" w:type="dxa"/>
          </w:tcPr>
          <w:p w:rsidR="00461D8C" w:rsidRPr="00A070DF" w:rsidRDefault="00461D8C" w:rsidP="002E36E8">
            <w:pPr>
              <w:rPr>
                <w:rFonts w:ascii="Times New Roman" w:hAnsi="Times New Roman"/>
              </w:rPr>
            </w:pPr>
            <w:r w:rsidRPr="00A070DF">
              <w:rPr>
                <w:rFonts w:ascii="Times New Roman" w:hAnsi="Times New Roman"/>
              </w:rPr>
              <w:t>фронтальная</w:t>
            </w:r>
          </w:p>
        </w:tc>
        <w:tc>
          <w:tcPr>
            <w:tcW w:w="3402" w:type="dxa"/>
          </w:tcPr>
          <w:p w:rsidR="00461D8C" w:rsidRPr="00A070DF" w:rsidRDefault="00461D8C" w:rsidP="002E36E8">
            <w:pPr>
              <w:rPr>
                <w:rFonts w:ascii="Times New Roman" w:hAnsi="Times New Roman"/>
              </w:rPr>
            </w:pPr>
            <w:r w:rsidRPr="00A070DF">
              <w:rPr>
                <w:rFonts w:ascii="Times New Roman" w:hAnsi="Times New Roman"/>
              </w:rPr>
              <w:t>беседа, работа с учебником, игра, презентация</w:t>
            </w:r>
          </w:p>
        </w:tc>
        <w:tc>
          <w:tcPr>
            <w:tcW w:w="2551" w:type="dxa"/>
          </w:tcPr>
          <w:p w:rsidR="00461D8C" w:rsidRPr="00A070DF" w:rsidRDefault="00461D8C" w:rsidP="002E36E8">
            <w:pPr>
              <w:rPr>
                <w:rFonts w:ascii="Times New Roman" w:hAnsi="Times New Roman"/>
              </w:rPr>
            </w:pPr>
            <w:r w:rsidRPr="008F0D3F">
              <w:rPr>
                <w:rFonts w:ascii="Times New Roman" w:hAnsi="Times New Roman"/>
              </w:rPr>
              <w:t>ТПО</w:t>
            </w:r>
          </w:p>
        </w:tc>
        <w:tc>
          <w:tcPr>
            <w:tcW w:w="2127" w:type="dxa"/>
          </w:tcPr>
          <w:p w:rsidR="00461D8C" w:rsidRDefault="00461D8C" w:rsidP="002E36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1D8C" w:rsidTr="00461D8C">
        <w:tc>
          <w:tcPr>
            <w:tcW w:w="1134" w:type="dxa"/>
          </w:tcPr>
          <w:p w:rsidR="00461D8C" w:rsidRPr="007C0641" w:rsidRDefault="00461D8C" w:rsidP="00461D8C">
            <w:pPr>
              <w:pStyle w:val="a3"/>
              <w:numPr>
                <w:ilvl w:val="0"/>
                <w:numId w:val="16"/>
              </w:num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6" w:type="dxa"/>
          </w:tcPr>
          <w:p w:rsidR="00461D8C" w:rsidRPr="008A696D" w:rsidRDefault="00461D8C" w:rsidP="002E36E8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Учимся писать письма</w:t>
            </w:r>
          </w:p>
        </w:tc>
        <w:tc>
          <w:tcPr>
            <w:tcW w:w="1559" w:type="dxa"/>
          </w:tcPr>
          <w:p w:rsidR="00461D8C" w:rsidRPr="00A070DF" w:rsidRDefault="00461D8C" w:rsidP="002E36E8">
            <w:pPr>
              <w:rPr>
                <w:rFonts w:ascii="Times New Roman" w:hAnsi="Times New Roman"/>
              </w:rPr>
            </w:pPr>
            <w:r w:rsidRPr="00A070DF">
              <w:rPr>
                <w:rFonts w:ascii="Times New Roman" w:hAnsi="Times New Roman"/>
              </w:rPr>
              <w:t>фронтальная</w:t>
            </w:r>
          </w:p>
        </w:tc>
        <w:tc>
          <w:tcPr>
            <w:tcW w:w="3402" w:type="dxa"/>
          </w:tcPr>
          <w:p w:rsidR="00461D8C" w:rsidRPr="00A070DF" w:rsidRDefault="00461D8C" w:rsidP="002E36E8">
            <w:pPr>
              <w:rPr>
                <w:rFonts w:ascii="Times New Roman" w:hAnsi="Times New Roman"/>
              </w:rPr>
            </w:pPr>
            <w:r w:rsidRPr="00A070DF">
              <w:rPr>
                <w:rFonts w:ascii="Times New Roman" w:hAnsi="Times New Roman"/>
              </w:rPr>
              <w:t>беседа, работа с учебником, игра, презентация</w:t>
            </w:r>
          </w:p>
        </w:tc>
        <w:tc>
          <w:tcPr>
            <w:tcW w:w="2551" w:type="dxa"/>
            <w:vMerge w:val="restart"/>
          </w:tcPr>
          <w:p w:rsidR="00461D8C" w:rsidRPr="00A070DF" w:rsidRDefault="00461D8C" w:rsidP="002E36E8">
            <w:pPr>
              <w:rPr>
                <w:rFonts w:ascii="Times New Roman" w:hAnsi="Times New Roman"/>
              </w:rPr>
            </w:pPr>
            <w:r w:rsidRPr="00A070DF">
              <w:rPr>
                <w:rFonts w:ascii="Times New Roman" w:hAnsi="Times New Roman"/>
              </w:rPr>
              <w:t>учебник, ТПО, компьютер, экран, проектор, диск</w:t>
            </w:r>
          </w:p>
        </w:tc>
        <w:tc>
          <w:tcPr>
            <w:tcW w:w="2127" w:type="dxa"/>
          </w:tcPr>
          <w:p w:rsidR="00461D8C" w:rsidRDefault="00461D8C" w:rsidP="002E36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1D8C" w:rsidTr="00461D8C">
        <w:tc>
          <w:tcPr>
            <w:tcW w:w="1134" w:type="dxa"/>
          </w:tcPr>
          <w:p w:rsidR="00461D8C" w:rsidRPr="007C0641" w:rsidRDefault="00461D8C" w:rsidP="00461D8C">
            <w:pPr>
              <w:pStyle w:val="a3"/>
              <w:numPr>
                <w:ilvl w:val="0"/>
                <w:numId w:val="16"/>
              </w:num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6" w:type="dxa"/>
          </w:tcPr>
          <w:p w:rsidR="00461D8C" w:rsidRPr="008A696D" w:rsidRDefault="00461D8C" w:rsidP="002E36E8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t>Текущий диктант по теме «Правописание сложных слов, о и ё после шипящих в корне слова, (ы) после ц».</w:t>
            </w:r>
          </w:p>
        </w:tc>
        <w:tc>
          <w:tcPr>
            <w:tcW w:w="1559" w:type="dxa"/>
          </w:tcPr>
          <w:p w:rsidR="00461D8C" w:rsidRPr="00A070DF" w:rsidRDefault="00461D8C" w:rsidP="002E36E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индивидуальная</w:t>
            </w:r>
          </w:p>
        </w:tc>
        <w:tc>
          <w:tcPr>
            <w:tcW w:w="3402" w:type="dxa"/>
          </w:tcPr>
          <w:p w:rsidR="00461D8C" w:rsidRPr="00A070DF" w:rsidRDefault="00461D8C" w:rsidP="002E36E8">
            <w:pPr>
              <w:rPr>
                <w:rFonts w:ascii="Times New Roman" w:hAnsi="Times New Roman"/>
              </w:rPr>
            </w:pPr>
            <w:r w:rsidRPr="00A070DF">
              <w:rPr>
                <w:rFonts w:ascii="Times New Roman" w:hAnsi="Times New Roman"/>
              </w:rPr>
              <w:t>самоконтроль, самооценка</w:t>
            </w:r>
          </w:p>
        </w:tc>
        <w:tc>
          <w:tcPr>
            <w:tcW w:w="2551" w:type="dxa"/>
            <w:vMerge/>
          </w:tcPr>
          <w:p w:rsidR="00461D8C" w:rsidRPr="00A070DF" w:rsidRDefault="00461D8C" w:rsidP="002E36E8">
            <w:pPr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461D8C" w:rsidRDefault="00461D8C" w:rsidP="002E36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1D8C" w:rsidTr="00461D8C">
        <w:tc>
          <w:tcPr>
            <w:tcW w:w="1134" w:type="dxa"/>
          </w:tcPr>
          <w:p w:rsidR="00461D8C" w:rsidRPr="007C0641" w:rsidRDefault="00461D8C" w:rsidP="00461D8C">
            <w:pPr>
              <w:pStyle w:val="a3"/>
              <w:numPr>
                <w:ilvl w:val="0"/>
                <w:numId w:val="16"/>
              </w:num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6" w:type="dxa"/>
          </w:tcPr>
          <w:p w:rsidR="00461D8C" w:rsidRPr="008A696D" w:rsidRDefault="00461D8C" w:rsidP="002E36E8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t>66. Работа над ошибками. Списывание.</w:t>
            </w:r>
          </w:p>
        </w:tc>
        <w:tc>
          <w:tcPr>
            <w:tcW w:w="1559" w:type="dxa"/>
          </w:tcPr>
          <w:p w:rsidR="00461D8C" w:rsidRDefault="00461D8C" w:rsidP="002E36E8">
            <w:pPr>
              <w:rPr>
                <w:rFonts w:ascii="Times New Roman" w:hAnsi="Times New Roman"/>
              </w:rPr>
            </w:pPr>
            <w:r w:rsidRPr="00A070DF">
              <w:rPr>
                <w:rFonts w:ascii="Times New Roman" w:hAnsi="Times New Roman"/>
              </w:rPr>
              <w:t>Фронтальная</w:t>
            </w:r>
            <w:r>
              <w:rPr>
                <w:rFonts w:ascii="Times New Roman" w:hAnsi="Times New Roman"/>
              </w:rPr>
              <w:t>,</w:t>
            </w:r>
          </w:p>
          <w:p w:rsidR="00461D8C" w:rsidRPr="00A070DF" w:rsidRDefault="00461D8C" w:rsidP="002E36E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в парах</w:t>
            </w:r>
          </w:p>
        </w:tc>
        <w:tc>
          <w:tcPr>
            <w:tcW w:w="3402" w:type="dxa"/>
          </w:tcPr>
          <w:p w:rsidR="00461D8C" w:rsidRPr="00A070DF" w:rsidRDefault="00461D8C" w:rsidP="002E36E8">
            <w:pPr>
              <w:rPr>
                <w:rFonts w:ascii="Times New Roman" w:hAnsi="Times New Roman"/>
              </w:rPr>
            </w:pPr>
            <w:r w:rsidRPr="00A070DF">
              <w:rPr>
                <w:rFonts w:ascii="Times New Roman" w:hAnsi="Times New Roman"/>
              </w:rPr>
              <w:t>самоконтроль, самооценка</w:t>
            </w:r>
          </w:p>
        </w:tc>
        <w:tc>
          <w:tcPr>
            <w:tcW w:w="2551" w:type="dxa"/>
            <w:vMerge/>
          </w:tcPr>
          <w:p w:rsidR="00461D8C" w:rsidRPr="00A070DF" w:rsidRDefault="00461D8C" w:rsidP="002E36E8">
            <w:pPr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461D8C" w:rsidRDefault="00461D8C" w:rsidP="002E36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1D8C" w:rsidTr="00461D8C">
        <w:tc>
          <w:tcPr>
            <w:tcW w:w="1134" w:type="dxa"/>
          </w:tcPr>
          <w:p w:rsidR="00461D8C" w:rsidRPr="007C0641" w:rsidRDefault="00461D8C" w:rsidP="00461D8C">
            <w:pPr>
              <w:pStyle w:val="a3"/>
              <w:numPr>
                <w:ilvl w:val="0"/>
                <w:numId w:val="16"/>
              </w:num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6" w:type="dxa"/>
          </w:tcPr>
          <w:p w:rsidR="00461D8C" w:rsidRPr="008A696D" w:rsidRDefault="00461D8C" w:rsidP="002E36E8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t>Повторяем фонетику и состав слова</w:t>
            </w:r>
          </w:p>
        </w:tc>
        <w:tc>
          <w:tcPr>
            <w:tcW w:w="1559" w:type="dxa"/>
          </w:tcPr>
          <w:p w:rsidR="00461D8C" w:rsidRPr="00A070DF" w:rsidRDefault="00461D8C" w:rsidP="002E36E8">
            <w:pPr>
              <w:rPr>
                <w:rFonts w:ascii="Times New Roman" w:hAnsi="Times New Roman"/>
              </w:rPr>
            </w:pPr>
            <w:r w:rsidRPr="00A070DF">
              <w:rPr>
                <w:rFonts w:ascii="Times New Roman" w:hAnsi="Times New Roman"/>
              </w:rPr>
              <w:t>фронтальная</w:t>
            </w:r>
          </w:p>
        </w:tc>
        <w:tc>
          <w:tcPr>
            <w:tcW w:w="3402" w:type="dxa"/>
          </w:tcPr>
          <w:p w:rsidR="00461D8C" w:rsidRPr="00A070DF" w:rsidRDefault="00461D8C" w:rsidP="002E36E8">
            <w:pPr>
              <w:rPr>
                <w:rFonts w:ascii="Times New Roman" w:hAnsi="Times New Roman"/>
              </w:rPr>
            </w:pPr>
            <w:r w:rsidRPr="00A070DF">
              <w:rPr>
                <w:rFonts w:ascii="Times New Roman" w:hAnsi="Times New Roman"/>
              </w:rPr>
              <w:t>беседа, работа с учебником, игра, презентация</w:t>
            </w:r>
          </w:p>
        </w:tc>
        <w:tc>
          <w:tcPr>
            <w:tcW w:w="2551" w:type="dxa"/>
            <w:vMerge/>
          </w:tcPr>
          <w:p w:rsidR="00461D8C" w:rsidRPr="00A070DF" w:rsidRDefault="00461D8C" w:rsidP="002E36E8">
            <w:pPr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461D8C" w:rsidRDefault="00461D8C" w:rsidP="002E36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1D8C" w:rsidTr="00461D8C">
        <w:tc>
          <w:tcPr>
            <w:tcW w:w="1134" w:type="dxa"/>
          </w:tcPr>
          <w:p w:rsidR="00461D8C" w:rsidRPr="007C0641" w:rsidRDefault="00461D8C" w:rsidP="00461D8C">
            <w:pPr>
              <w:pStyle w:val="a3"/>
              <w:numPr>
                <w:ilvl w:val="0"/>
                <w:numId w:val="16"/>
              </w:num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6" w:type="dxa"/>
          </w:tcPr>
          <w:p w:rsidR="00461D8C" w:rsidRPr="008A696D" w:rsidRDefault="00461D8C" w:rsidP="002E36E8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t>Повторение</w:t>
            </w:r>
          </w:p>
        </w:tc>
        <w:tc>
          <w:tcPr>
            <w:tcW w:w="1559" w:type="dxa"/>
          </w:tcPr>
          <w:p w:rsidR="00461D8C" w:rsidRPr="00A070DF" w:rsidRDefault="00461D8C" w:rsidP="002E36E8">
            <w:pPr>
              <w:rPr>
                <w:rFonts w:ascii="Times New Roman" w:hAnsi="Times New Roman"/>
              </w:rPr>
            </w:pPr>
            <w:r w:rsidRPr="00A070DF">
              <w:rPr>
                <w:rFonts w:ascii="Times New Roman" w:hAnsi="Times New Roman"/>
              </w:rPr>
              <w:t>фронтальная, работа в парах</w:t>
            </w:r>
          </w:p>
        </w:tc>
        <w:tc>
          <w:tcPr>
            <w:tcW w:w="3402" w:type="dxa"/>
          </w:tcPr>
          <w:p w:rsidR="00461D8C" w:rsidRPr="00A070DF" w:rsidRDefault="00461D8C" w:rsidP="002E36E8">
            <w:pPr>
              <w:rPr>
                <w:rFonts w:ascii="Times New Roman" w:hAnsi="Times New Roman"/>
              </w:rPr>
            </w:pPr>
            <w:r w:rsidRPr="00A070DF">
              <w:rPr>
                <w:rFonts w:ascii="Times New Roman" w:hAnsi="Times New Roman"/>
              </w:rPr>
              <w:t>беседа, работа с учебником, игра, презентация</w:t>
            </w:r>
          </w:p>
        </w:tc>
        <w:tc>
          <w:tcPr>
            <w:tcW w:w="2551" w:type="dxa"/>
            <w:vMerge/>
          </w:tcPr>
          <w:p w:rsidR="00461D8C" w:rsidRPr="00A070DF" w:rsidRDefault="00461D8C" w:rsidP="002E36E8">
            <w:pPr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461D8C" w:rsidRDefault="00461D8C" w:rsidP="002E36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1D8C" w:rsidTr="00461D8C">
        <w:tc>
          <w:tcPr>
            <w:tcW w:w="1134" w:type="dxa"/>
          </w:tcPr>
          <w:p w:rsidR="00461D8C" w:rsidRPr="007C0641" w:rsidRDefault="00461D8C" w:rsidP="00461D8C">
            <w:pPr>
              <w:pStyle w:val="a3"/>
              <w:numPr>
                <w:ilvl w:val="0"/>
                <w:numId w:val="16"/>
              </w:num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6" w:type="dxa"/>
          </w:tcPr>
          <w:p w:rsidR="00461D8C" w:rsidRPr="008A696D" w:rsidRDefault="00461D8C" w:rsidP="002E36E8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t>Части речи</w:t>
            </w:r>
          </w:p>
        </w:tc>
        <w:tc>
          <w:tcPr>
            <w:tcW w:w="1559" w:type="dxa"/>
          </w:tcPr>
          <w:p w:rsidR="00461D8C" w:rsidRPr="00A070DF" w:rsidRDefault="00461D8C" w:rsidP="002E36E8">
            <w:pPr>
              <w:rPr>
                <w:rFonts w:ascii="Times New Roman" w:hAnsi="Times New Roman"/>
              </w:rPr>
            </w:pPr>
            <w:r w:rsidRPr="00A070DF">
              <w:rPr>
                <w:rFonts w:ascii="Times New Roman" w:hAnsi="Times New Roman"/>
              </w:rPr>
              <w:t>фронтальная</w:t>
            </w:r>
          </w:p>
        </w:tc>
        <w:tc>
          <w:tcPr>
            <w:tcW w:w="3402" w:type="dxa"/>
          </w:tcPr>
          <w:p w:rsidR="00461D8C" w:rsidRPr="00A070DF" w:rsidRDefault="00461D8C" w:rsidP="002E36E8">
            <w:pPr>
              <w:rPr>
                <w:rFonts w:ascii="Times New Roman" w:hAnsi="Times New Roman"/>
              </w:rPr>
            </w:pPr>
            <w:r w:rsidRPr="00A070DF">
              <w:rPr>
                <w:rFonts w:ascii="Times New Roman" w:hAnsi="Times New Roman"/>
              </w:rPr>
              <w:t>беседа, работа с учебником, игра, презентация</w:t>
            </w:r>
          </w:p>
        </w:tc>
        <w:tc>
          <w:tcPr>
            <w:tcW w:w="2551" w:type="dxa"/>
            <w:vMerge/>
          </w:tcPr>
          <w:p w:rsidR="00461D8C" w:rsidRPr="00A070DF" w:rsidRDefault="00461D8C" w:rsidP="002E36E8">
            <w:pPr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461D8C" w:rsidRDefault="00461D8C" w:rsidP="002E36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1D8C" w:rsidTr="00461D8C">
        <w:tc>
          <w:tcPr>
            <w:tcW w:w="1134" w:type="dxa"/>
          </w:tcPr>
          <w:p w:rsidR="00461D8C" w:rsidRPr="007C0641" w:rsidRDefault="00461D8C" w:rsidP="00461D8C">
            <w:pPr>
              <w:pStyle w:val="a3"/>
              <w:numPr>
                <w:ilvl w:val="0"/>
                <w:numId w:val="16"/>
              </w:num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6" w:type="dxa"/>
          </w:tcPr>
          <w:p w:rsidR="00461D8C" w:rsidRPr="008A696D" w:rsidRDefault="00461D8C" w:rsidP="002E36E8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Самостоятельные и служебные части речи</w:t>
            </w:r>
          </w:p>
        </w:tc>
        <w:tc>
          <w:tcPr>
            <w:tcW w:w="1559" w:type="dxa"/>
          </w:tcPr>
          <w:p w:rsidR="00461D8C" w:rsidRPr="00A070DF" w:rsidRDefault="00461D8C" w:rsidP="002E36E8">
            <w:pPr>
              <w:rPr>
                <w:rFonts w:ascii="Times New Roman" w:hAnsi="Times New Roman"/>
              </w:rPr>
            </w:pPr>
            <w:r w:rsidRPr="00A070DF">
              <w:rPr>
                <w:rFonts w:ascii="Times New Roman" w:hAnsi="Times New Roman"/>
              </w:rPr>
              <w:t>фронтальная</w:t>
            </w:r>
          </w:p>
        </w:tc>
        <w:tc>
          <w:tcPr>
            <w:tcW w:w="3402" w:type="dxa"/>
          </w:tcPr>
          <w:p w:rsidR="00461D8C" w:rsidRPr="00A070DF" w:rsidRDefault="00461D8C" w:rsidP="002E36E8">
            <w:pPr>
              <w:rPr>
                <w:rFonts w:ascii="Times New Roman" w:hAnsi="Times New Roman"/>
              </w:rPr>
            </w:pPr>
            <w:r w:rsidRPr="00A070DF">
              <w:rPr>
                <w:rFonts w:ascii="Times New Roman" w:hAnsi="Times New Roman"/>
              </w:rPr>
              <w:t>беседа, работа с учебником, игра, презентация</w:t>
            </w:r>
          </w:p>
        </w:tc>
        <w:tc>
          <w:tcPr>
            <w:tcW w:w="2551" w:type="dxa"/>
            <w:vMerge/>
          </w:tcPr>
          <w:p w:rsidR="00461D8C" w:rsidRPr="00A070DF" w:rsidRDefault="00461D8C" w:rsidP="002E36E8">
            <w:pPr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461D8C" w:rsidRDefault="00461D8C" w:rsidP="002E36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1D8C" w:rsidTr="00461D8C">
        <w:tc>
          <w:tcPr>
            <w:tcW w:w="1134" w:type="dxa"/>
          </w:tcPr>
          <w:p w:rsidR="00461D8C" w:rsidRPr="007C0641" w:rsidRDefault="00461D8C" w:rsidP="00461D8C">
            <w:pPr>
              <w:pStyle w:val="a3"/>
              <w:numPr>
                <w:ilvl w:val="0"/>
                <w:numId w:val="16"/>
              </w:num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6" w:type="dxa"/>
          </w:tcPr>
          <w:p w:rsidR="00461D8C" w:rsidRPr="008A696D" w:rsidRDefault="00461D8C" w:rsidP="002E36E8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Повторение</w:t>
            </w:r>
          </w:p>
        </w:tc>
        <w:tc>
          <w:tcPr>
            <w:tcW w:w="1559" w:type="dxa"/>
          </w:tcPr>
          <w:p w:rsidR="00461D8C" w:rsidRPr="00A070DF" w:rsidRDefault="00461D8C" w:rsidP="002E36E8">
            <w:pPr>
              <w:rPr>
                <w:rFonts w:ascii="Times New Roman" w:hAnsi="Times New Roman"/>
              </w:rPr>
            </w:pPr>
            <w:r w:rsidRPr="00A070DF">
              <w:rPr>
                <w:rFonts w:ascii="Times New Roman" w:hAnsi="Times New Roman"/>
              </w:rPr>
              <w:t>фронтальная</w:t>
            </w:r>
          </w:p>
        </w:tc>
        <w:tc>
          <w:tcPr>
            <w:tcW w:w="3402" w:type="dxa"/>
          </w:tcPr>
          <w:p w:rsidR="00461D8C" w:rsidRPr="00A070DF" w:rsidRDefault="00461D8C" w:rsidP="002E36E8">
            <w:pPr>
              <w:rPr>
                <w:rFonts w:ascii="Times New Roman" w:hAnsi="Times New Roman"/>
              </w:rPr>
            </w:pPr>
            <w:r w:rsidRPr="00A070DF">
              <w:rPr>
                <w:rFonts w:ascii="Times New Roman" w:hAnsi="Times New Roman"/>
              </w:rPr>
              <w:t>беседа, работа с учебником, игра, презентация</w:t>
            </w:r>
          </w:p>
        </w:tc>
        <w:tc>
          <w:tcPr>
            <w:tcW w:w="2551" w:type="dxa"/>
            <w:vMerge/>
          </w:tcPr>
          <w:p w:rsidR="00461D8C" w:rsidRPr="00A070DF" w:rsidRDefault="00461D8C" w:rsidP="002E36E8">
            <w:pPr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461D8C" w:rsidRDefault="00461D8C" w:rsidP="002E36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1D8C" w:rsidTr="00461D8C">
        <w:tc>
          <w:tcPr>
            <w:tcW w:w="1134" w:type="dxa"/>
          </w:tcPr>
          <w:p w:rsidR="00461D8C" w:rsidRPr="007C0641" w:rsidRDefault="00461D8C" w:rsidP="00461D8C">
            <w:pPr>
              <w:pStyle w:val="a3"/>
              <w:numPr>
                <w:ilvl w:val="0"/>
                <w:numId w:val="16"/>
              </w:num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6" w:type="dxa"/>
          </w:tcPr>
          <w:p w:rsidR="00461D8C" w:rsidRPr="008A696D" w:rsidRDefault="00461D8C" w:rsidP="002E36E8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Самостоятельная работа.</w:t>
            </w:r>
          </w:p>
          <w:p w:rsidR="00461D8C" w:rsidRPr="008A696D" w:rsidRDefault="00461D8C" w:rsidP="002E36E8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t>Текст, последовательность частей текста.</w:t>
            </w:r>
          </w:p>
        </w:tc>
        <w:tc>
          <w:tcPr>
            <w:tcW w:w="1559" w:type="dxa"/>
          </w:tcPr>
          <w:p w:rsidR="00461D8C" w:rsidRPr="00A070DF" w:rsidRDefault="00461D8C" w:rsidP="002E36E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индивидуальная</w:t>
            </w:r>
          </w:p>
        </w:tc>
        <w:tc>
          <w:tcPr>
            <w:tcW w:w="3402" w:type="dxa"/>
          </w:tcPr>
          <w:p w:rsidR="00461D8C" w:rsidRPr="00A070DF" w:rsidRDefault="00461D8C" w:rsidP="002E36E8">
            <w:pPr>
              <w:rPr>
                <w:rFonts w:ascii="Times New Roman" w:hAnsi="Times New Roman"/>
              </w:rPr>
            </w:pPr>
            <w:r w:rsidRPr="00A070DF">
              <w:rPr>
                <w:rFonts w:ascii="Times New Roman" w:hAnsi="Times New Roman"/>
              </w:rPr>
              <w:t>самоконтроль, самооценка</w:t>
            </w:r>
          </w:p>
        </w:tc>
        <w:tc>
          <w:tcPr>
            <w:tcW w:w="2551" w:type="dxa"/>
            <w:vMerge/>
          </w:tcPr>
          <w:p w:rsidR="00461D8C" w:rsidRPr="00A070DF" w:rsidRDefault="00461D8C" w:rsidP="002E36E8">
            <w:pPr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461D8C" w:rsidRDefault="00461D8C" w:rsidP="002E36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1D8C" w:rsidTr="00461D8C">
        <w:tc>
          <w:tcPr>
            <w:tcW w:w="1134" w:type="dxa"/>
          </w:tcPr>
          <w:p w:rsidR="00461D8C" w:rsidRPr="007C0641" w:rsidRDefault="00461D8C" w:rsidP="00461D8C">
            <w:pPr>
              <w:pStyle w:val="a3"/>
              <w:numPr>
                <w:ilvl w:val="0"/>
                <w:numId w:val="16"/>
              </w:num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6" w:type="dxa"/>
          </w:tcPr>
          <w:p w:rsidR="00461D8C" w:rsidRPr="008A696D" w:rsidRDefault="00461D8C" w:rsidP="002E36E8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Имя существительное</w:t>
            </w:r>
          </w:p>
        </w:tc>
        <w:tc>
          <w:tcPr>
            <w:tcW w:w="1559" w:type="dxa"/>
          </w:tcPr>
          <w:p w:rsidR="00461D8C" w:rsidRPr="00A070DF" w:rsidRDefault="00461D8C" w:rsidP="002E36E8">
            <w:pPr>
              <w:rPr>
                <w:rFonts w:ascii="Times New Roman" w:hAnsi="Times New Roman"/>
              </w:rPr>
            </w:pPr>
            <w:r w:rsidRPr="00A070DF">
              <w:rPr>
                <w:rFonts w:ascii="Times New Roman" w:hAnsi="Times New Roman"/>
              </w:rPr>
              <w:t>фронтальная</w:t>
            </w:r>
          </w:p>
        </w:tc>
        <w:tc>
          <w:tcPr>
            <w:tcW w:w="3402" w:type="dxa"/>
          </w:tcPr>
          <w:p w:rsidR="00461D8C" w:rsidRPr="00A070DF" w:rsidRDefault="00461D8C" w:rsidP="002E36E8">
            <w:pPr>
              <w:rPr>
                <w:rFonts w:ascii="Times New Roman" w:hAnsi="Times New Roman"/>
              </w:rPr>
            </w:pPr>
            <w:r w:rsidRPr="00A070DF">
              <w:rPr>
                <w:rFonts w:ascii="Times New Roman" w:hAnsi="Times New Roman"/>
              </w:rPr>
              <w:t>беседа, работа с учебником, игра, презентация</w:t>
            </w:r>
          </w:p>
        </w:tc>
        <w:tc>
          <w:tcPr>
            <w:tcW w:w="2551" w:type="dxa"/>
            <w:vMerge/>
          </w:tcPr>
          <w:p w:rsidR="00461D8C" w:rsidRPr="00A070DF" w:rsidRDefault="00461D8C" w:rsidP="002E36E8">
            <w:pPr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461D8C" w:rsidRDefault="00461D8C" w:rsidP="002E36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1D8C" w:rsidTr="00461D8C">
        <w:tc>
          <w:tcPr>
            <w:tcW w:w="1134" w:type="dxa"/>
          </w:tcPr>
          <w:p w:rsidR="00461D8C" w:rsidRPr="007C0641" w:rsidRDefault="00461D8C" w:rsidP="00461D8C">
            <w:pPr>
              <w:pStyle w:val="a3"/>
              <w:numPr>
                <w:ilvl w:val="0"/>
                <w:numId w:val="16"/>
              </w:num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6" w:type="dxa"/>
          </w:tcPr>
          <w:p w:rsidR="00461D8C" w:rsidRPr="008A696D" w:rsidRDefault="00461D8C" w:rsidP="002E36E8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t>Повторение</w:t>
            </w:r>
          </w:p>
        </w:tc>
        <w:tc>
          <w:tcPr>
            <w:tcW w:w="1559" w:type="dxa"/>
          </w:tcPr>
          <w:p w:rsidR="00461D8C" w:rsidRPr="00A070DF" w:rsidRDefault="00461D8C" w:rsidP="002E36E8">
            <w:pPr>
              <w:rPr>
                <w:rFonts w:ascii="Times New Roman" w:hAnsi="Times New Roman"/>
              </w:rPr>
            </w:pPr>
            <w:r w:rsidRPr="00A070DF">
              <w:rPr>
                <w:rFonts w:ascii="Times New Roman" w:hAnsi="Times New Roman"/>
              </w:rPr>
              <w:t>фронтальная</w:t>
            </w:r>
          </w:p>
        </w:tc>
        <w:tc>
          <w:tcPr>
            <w:tcW w:w="3402" w:type="dxa"/>
          </w:tcPr>
          <w:p w:rsidR="00461D8C" w:rsidRPr="00A070DF" w:rsidRDefault="00461D8C" w:rsidP="002E36E8">
            <w:pPr>
              <w:rPr>
                <w:rFonts w:ascii="Times New Roman" w:hAnsi="Times New Roman"/>
              </w:rPr>
            </w:pPr>
            <w:r w:rsidRPr="00A070DF">
              <w:rPr>
                <w:rFonts w:ascii="Times New Roman" w:hAnsi="Times New Roman"/>
              </w:rPr>
              <w:t>беседа, работа с учебником, игра, презентация</w:t>
            </w:r>
          </w:p>
        </w:tc>
        <w:tc>
          <w:tcPr>
            <w:tcW w:w="2551" w:type="dxa"/>
          </w:tcPr>
          <w:p w:rsidR="00461D8C" w:rsidRPr="00A070DF" w:rsidRDefault="00461D8C" w:rsidP="002E36E8">
            <w:pPr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461D8C" w:rsidRDefault="00461D8C" w:rsidP="002E36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1D8C" w:rsidTr="00461D8C">
        <w:tc>
          <w:tcPr>
            <w:tcW w:w="1134" w:type="dxa"/>
          </w:tcPr>
          <w:p w:rsidR="00461D8C" w:rsidRPr="007C0641" w:rsidRDefault="00461D8C" w:rsidP="00461D8C">
            <w:pPr>
              <w:pStyle w:val="a3"/>
              <w:numPr>
                <w:ilvl w:val="0"/>
                <w:numId w:val="16"/>
              </w:num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6" w:type="dxa"/>
          </w:tcPr>
          <w:p w:rsidR="00461D8C" w:rsidRPr="008A696D" w:rsidRDefault="00461D8C" w:rsidP="002E36E8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t>Учимся писать изложение</w:t>
            </w:r>
          </w:p>
        </w:tc>
        <w:tc>
          <w:tcPr>
            <w:tcW w:w="1559" w:type="dxa"/>
          </w:tcPr>
          <w:p w:rsidR="00461D8C" w:rsidRPr="00A070DF" w:rsidRDefault="00461D8C" w:rsidP="002E36E8">
            <w:pPr>
              <w:rPr>
                <w:rFonts w:ascii="Times New Roman" w:hAnsi="Times New Roman"/>
              </w:rPr>
            </w:pPr>
            <w:r w:rsidRPr="00A070DF">
              <w:rPr>
                <w:rFonts w:ascii="Times New Roman" w:hAnsi="Times New Roman"/>
              </w:rPr>
              <w:t>фронтальная</w:t>
            </w:r>
          </w:p>
        </w:tc>
        <w:tc>
          <w:tcPr>
            <w:tcW w:w="3402" w:type="dxa"/>
          </w:tcPr>
          <w:p w:rsidR="00461D8C" w:rsidRPr="00A070DF" w:rsidRDefault="00461D8C" w:rsidP="002E36E8">
            <w:pPr>
              <w:rPr>
                <w:rFonts w:ascii="Times New Roman" w:hAnsi="Times New Roman"/>
              </w:rPr>
            </w:pPr>
            <w:r w:rsidRPr="00A070DF">
              <w:rPr>
                <w:rFonts w:ascii="Times New Roman" w:hAnsi="Times New Roman"/>
              </w:rPr>
              <w:t>беседа, работа с учебником, игра, презентация</w:t>
            </w:r>
          </w:p>
        </w:tc>
        <w:tc>
          <w:tcPr>
            <w:tcW w:w="2551" w:type="dxa"/>
            <w:vMerge w:val="restart"/>
          </w:tcPr>
          <w:p w:rsidR="00461D8C" w:rsidRPr="00A070DF" w:rsidRDefault="00461D8C" w:rsidP="002E36E8">
            <w:pPr>
              <w:rPr>
                <w:rFonts w:ascii="Times New Roman" w:hAnsi="Times New Roman"/>
              </w:rPr>
            </w:pPr>
            <w:r w:rsidRPr="00A070DF">
              <w:rPr>
                <w:rFonts w:ascii="Times New Roman" w:hAnsi="Times New Roman"/>
              </w:rPr>
              <w:t>учебник, ТПО, компьютер, экран, проектор, диск</w:t>
            </w:r>
          </w:p>
        </w:tc>
        <w:tc>
          <w:tcPr>
            <w:tcW w:w="2127" w:type="dxa"/>
          </w:tcPr>
          <w:p w:rsidR="00461D8C" w:rsidRDefault="00461D8C" w:rsidP="002E36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1D8C" w:rsidTr="00461D8C">
        <w:tc>
          <w:tcPr>
            <w:tcW w:w="1134" w:type="dxa"/>
          </w:tcPr>
          <w:p w:rsidR="00461D8C" w:rsidRPr="007C0641" w:rsidRDefault="00461D8C" w:rsidP="00461D8C">
            <w:pPr>
              <w:pStyle w:val="a3"/>
              <w:numPr>
                <w:ilvl w:val="0"/>
                <w:numId w:val="16"/>
              </w:num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6" w:type="dxa"/>
          </w:tcPr>
          <w:p w:rsidR="00461D8C" w:rsidRPr="008A696D" w:rsidRDefault="00461D8C" w:rsidP="002E36E8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t>Род имён существительных</w:t>
            </w:r>
          </w:p>
        </w:tc>
        <w:tc>
          <w:tcPr>
            <w:tcW w:w="1559" w:type="dxa"/>
          </w:tcPr>
          <w:p w:rsidR="00461D8C" w:rsidRPr="00A070DF" w:rsidRDefault="00461D8C" w:rsidP="002E36E8">
            <w:pPr>
              <w:rPr>
                <w:rFonts w:ascii="Times New Roman" w:hAnsi="Times New Roman"/>
              </w:rPr>
            </w:pPr>
            <w:r w:rsidRPr="00A070DF">
              <w:rPr>
                <w:rFonts w:ascii="Times New Roman" w:hAnsi="Times New Roman"/>
              </w:rPr>
              <w:t>фронтальная</w:t>
            </w:r>
          </w:p>
        </w:tc>
        <w:tc>
          <w:tcPr>
            <w:tcW w:w="3402" w:type="dxa"/>
          </w:tcPr>
          <w:p w:rsidR="00461D8C" w:rsidRPr="00A070DF" w:rsidRDefault="00461D8C" w:rsidP="002E36E8">
            <w:pPr>
              <w:rPr>
                <w:rFonts w:ascii="Times New Roman" w:hAnsi="Times New Roman"/>
              </w:rPr>
            </w:pPr>
            <w:r w:rsidRPr="00A070DF">
              <w:rPr>
                <w:rFonts w:ascii="Times New Roman" w:hAnsi="Times New Roman"/>
              </w:rPr>
              <w:t xml:space="preserve">беседа, работа с учебником, игра, </w:t>
            </w:r>
            <w:r w:rsidRPr="00A070DF">
              <w:rPr>
                <w:rFonts w:ascii="Times New Roman" w:hAnsi="Times New Roman"/>
              </w:rPr>
              <w:lastRenderedPageBreak/>
              <w:t>презентация</w:t>
            </w:r>
          </w:p>
        </w:tc>
        <w:tc>
          <w:tcPr>
            <w:tcW w:w="2551" w:type="dxa"/>
            <w:vMerge/>
          </w:tcPr>
          <w:p w:rsidR="00461D8C" w:rsidRPr="00A070DF" w:rsidRDefault="00461D8C" w:rsidP="002E36E8">
            <w:pPr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461D8C" w:rsidRDefault="00461D8C" w:rsidP="002E36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1D8C" w:rsidTr="00461D8C">
        <w:tc>
          <w:tcPr>
            <w:tcW w:w="1134" w:type="dxa"/>
          </w:tcPr>
          <w:p w:rsidR="00461D8C" w:rsidRPr="007C0641" w:rsidRDefault="00461D8C" w:rsidP="00461D8C">
            <w:pPr>
              <w:pStyle w:val="a3"/>
              <w:numPr>
                <w:ilvl w:val="0"/>
                <w:numId w:val="16"/>
              </w:num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6" w:type="dxa"/>
          </w:tcPr>
          <w:p w:rsidR="00461D8C" w:rsidRPr="008A696D" w:rsidRDefault="00461D8C" w:rsidP="002E36E8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t>Род имён существительных</w:t>
            </w:r>
          </w:p>
        </w:tc>
        <w:tc>
          <w:tcPr>
            <w:tcW w:w="1559" w:type="dxa"/>
          </w:tcPr>
          <w:p w:rsidR="00461D8C" w:rsidRPr="00A070DF" w:rsidRDefault="00461D8C" w:rsidP="002E36E8">
            <w:pPr>
              <w:rPr>
                <w:rFonts w:ascii="Times New Roman" w:hAnsi="Times New Roman"/>
              </w:rPr>
            </w:pPr>
            <w:r w:rsidRPr="00A070DF">
              <w:rPr>
                <w:rFonts w:ascii="Times New Roman" w:hAnsi="Times New Roman"/>
              </w:rPr>
              <w:t>фронтальная, работа в парах</w:t>
            </w:r>
          </w:p>
        </w:tc>
        <w:tc>
          <w:tcPr>
            <w:tcW w:w="3402" w:type="dxa"/>
          </w:tcPr>
          <w:p w:rsidR="00461D8C" w:rsidRPr="00A070DF" w:rsidRDefault="00461D8C" w:rsidP="002E36E8">
            <w:pPr>
              <w:rPr>
                <w:rFonts w:ascii="Times New Roman" w:hAnsi="Times New Roman"/>
              </w:rPr>
            </w:pPr>
            <w:r w:rsidRPr="00A070DF">
              <w:rPr>
                <w:rFonts w:ascii="Times New Roman" w:hAnsi="Times New Roman"/>
              </w:rPr>
              <w:t>беседа, работа с учебником, игра, презентация</w:t>
            </w:r>
          </w:p>
        </w:tc>
        <w:tc>
          <w:tcPr>
            <w:tcW w:w="2551" w:type="dxa"/>
            <w:vMerge/>
          </w:tcPr>
          <w:p w:rsidR="00461D8C" w:rsidRPr="00A070DF" w:rsidRDefault="00461D8C" w:rsidP="002E36E8">
            <w:pPr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461D8C" w:rsidRDefault="00461D8C" w:rsidP="002E36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1D8C" w:rsidTr="00461D8C">
        <w:tc>
          <w:tcPr>
            <w:tcW w:w="1134" w:type="dxa"/>
          </w:tcPr>
          <w:p w:rsidR="00461D8C" w:rsidRPr="007C0641" w:rsidRDefault="00461D8C" w:rsidP="00461D8C">
            <w:pPr>
              <w:pStyle w:val="a3"/>
              <w:numPr>
                <w:ilvl w:val="0"/>
                <w:numId w:val="16"/>
              </w:num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6" w:type="dxa"/>
          </w:tcPr>
          <w:p w:rsidR="00461D8C" w:rsidRPr="008A696D" w:rsidRDefault="00461D8C" w:rsidP="002E36E8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t>Итоговый диктант за 1 полугодие по теме «Орфограммы, изученные в 1 полугодии»</w:t>
            </w:r>
          </w:p>
        </w:tc>
        <w:tc>
          <w:tcPr>
            <w:tcW w:w="1559" w:type="dxa"/>
          </w:tcPr>
          <w:p w:rsidR="00461D8C" w:rsidRPr="00A070DF" w:rsidRDefault="00461D8C" w:rsidP="002E36E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индивидуальная</w:t>
            </w:r>
          </w:p>
        </w:tc>
        <w:tc>
          <w:tcPr>
            <w:tcW w:w="3402" w:type="dxa"/>
          </w:tcPr>
          <w:p w:rsidR="00461D8C" w:rsidRPr="00A070DF" w:rsidRDefault="00461D8C" w:rsidP="002E36E8">
            <w:pPr>
              <w:rPr>
                <w:rFonts w:ascii="Times New Roman" w:hAnsi="Times New Roman"/>
              </w:rPr>
            </w:pPr>
            <w:r w:rsidRPr="00A070DF">
              <w:rPr>
                <w:rFonts w:ascii="Times New Roman" w:hAnsi="Times New Roman"/>
              </w:rPr>
              <w:t>самоконтроль, самооценка</w:t>
            </w:r>
          </w:p>
        </w:tc>
        <w:tc>
          <w:tcPr>
            <w:tcW w:w="2551" w:type="dxa"/>
            <w:vMerge/>
          </w:tcPr>
          <w:p w:rsidR="00461D8C" w:rsidRPr="00A070DF" w:rsidRDefault="00461D8C" w:rsidP="002E36E8">
            <w:pPr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461D8C" w:rsidRDefault="00461D8C" w:rsidP="002E36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1D8C" w:rsidTr="00461D8C">
        <w:tc>
          <w:tcPr>
            <w:tcW w:w="1134" w:type="dxa"/>
          </w:tcPr>
          <w:p w:rsidR="00461D8C" w:rsidRPr="007C0641" w:rsidRDefault="00461D8C" w:rsidP="00461D8C">
            <w:pPr>
              <w:pStyle w:val="a3"/>
              <w:numPr>
                <w:ilvl w:val="0"/>
                <w:numId w:val="16"/>
              </w:num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6" w:type="dxa"/>
          </w:tcPr>
          <w:p w:rsidR="00461D8C" w:rsidRPr="008A696D" w:rsidRDefault="00461D8C" w:rsidP="002E36E8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t>Работа над ошибками.</w:t>
            </w:r>
          </w:p>
          <w:p w:rsidR="00461D8C" w:rsidRPr="008A696D" w:rsidRDefault="00461D8C" w:rsidP="002E36E8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Учимся писать изложение</w:t>
            </w:r>
          </w:p>
        </w:tc>
        <w:tc>
          <w:tcPr>
            <w:tcW w:w="1559" w:type="dxa"/>
          </w:tcPr>
          <w:p w:rsidR="00461D8C" w:rsidRDefault="00461D8C" w:rsidP="002E36E8">
            <w:pPr>
              <w:rPr>
                <w:rFonts w:ascii="Times New Roman" w:hAnsi="Times New Roman"/>
              </w:rPr>
            </w:pPr>
            <w:r w:rsidRPr="00A070DF">
              <w:rPr>
                <w:rFonts w:ascii="Times New Roman" w:hAnsi="Times New Roman"/>
              </w:rPr>
              <w:t>Фронтальная</w:t>
            </w:r>
            <w:r>
              <w:rPr>
                <w:rFonts w:ascii="Times New Roman" w:hAnsi="Times New Roman"/>
              </w:rPr>
              <w:t xml:space="preserve">, </w:t>
            </w:r>
          </w:p>
          <w:p w:rsidR="00461D8C" w:rsidRPr="00A070DF" w:rsidRDefault="00461D8C" w:rsidP="002E36E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индивидуальная</w:t>
            </w:r>
          </w:p>
        </w:tc>
        <w:tc>
          <w:tcPr>
            <w:tcW w:w="3402" w:type="dxa"/>
          </w:tcPr>
          <w:p w:rsidR="00461D8C" w:rsidRPr="00A070DF" w:rsidRDefault="00461D8C" w:rsidP="002E36E8">
            <w:pPr>
              <w:rPr>
                <w:rFonts w:ascii="Times New Roman" w:hAnsi="Times New Roman"/>
              </w:rPr>
            </w:pPr>
            <w:r w:rsidRPr="00A070DF">
              <w:rPr>
                <w:rFonts w:ascii="Times New Roman" w:hAnsi="Times New Roman"/>
              </w:rPr>
              <w:t>самоконтроль, самооценка</w:t>
            </w:r>
          </w:p>
        </w:tc>
        <w:tc>
          <w:tcPr>
            <w:tcW w:w="2551" w:type="dxa"/>
            <w:vMerge/>
          </w:tcPr>
          <w:p w:rsidR="00461D8C" w:rsidRPr="00A070DF" w:rsidRDefault="00461D8C" w:rsidP="002E36E8">
            <w:pPr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461D8C" w:rsidRDefault="00461D8C" w:rsidP="002E36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1D8C" w:rsidTr="00461D8C">
        <w:tc>
          <w:tcPr>
            <w:tcW w:w="1134" w:type="dxa"/>
          </w:tcPr>
          <w:p w:rsidR="00461D8C" w:rsidRPr="007C0641" w:rsidRDefault="00461D8C" w:rsidP="00461D8C">
            <w:pPr>
              <w:pStyle w:val="a3"/>
              <w:numPr>
                <w:ilvl w:val="0"/>
                <w:numId w:val="16"/>
              </w:num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6" w:type="dxa"/>
          </w:tcPr>
          <w:p w:rsidR="00461D8C" w:rsidRPr="008A696D" w:rsidRDefault="00461D8C" w:rsidP="002E36E8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t>Число имён</w:t>
            </w:r>
            <w:r w:rsidRPr="008A696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>существительных</w:t>
            </w:r>
          </w:p>
        </w:tc>
        <w:tc>
          <w:tcPr>
            <w:tcW w:w="1559" w:type="dxa"/>
          </w:tcPr>
          <w:p w:rsidR="00461D8C" w:rsidRPr="00A070DF" w:rsidRDefault="00461D8C" w:rsidP="002E36E8">
            <w:pPr>
              <w:rPr>
                <w:rFonts w:ascii="Times New Roman" w:hAnsi="Times New Roman"/>
              </w:rPr>
            </w:pPr>
            <w:r w:rsidRPr="00A070DF">
              <w:rPr>
                <w:rFonts w:ascii="Times New Roman" w:hAnsi="Times New Roman"/>
              </w:rPr>
              <w:t>фронтальная</w:t>
            </w:r>
          </w:p>
        </w:tc>
        <w:tc>
          <w:tcPr>
            <w:tcW w:w="3402" w:type="dxa"/>
          </w:tcPr>
          <w:p w:rsidR="00461D8C" w:rsidRPr="00A070DF" w:rsidRDefault="00461D8C" w:rsidP="002E36E8">
            <w:pPr>
              <w:rPr>
                <w:rFonts w:ascii="Times New Roman" w:hAnsi="Times New Roman"/>
              </w:rPr>
            </w:pPr>
            <w:r w:rsidRPr="00A070DF">
              <w:rPr>
                <w:rFonts w:ascii="Times New Roman" w:hAnsi="Times New Roman"/>
              </w:rPr>
              <w:t>беседа, работа с учебником, игра, презентация</w:t>
            </w:r>
          </w:p>
        </w:tc>
        <w:tc>
          <w:tcPr>
            <w:tcW w:w="2551" w:type="dxa"/>
            <w:vMerge/>
          </w:tcPr>
          <w:p w:rsidR="00461D8C" w:rsidRPr="00A070DF" w:rsidRDefault="00461D8C" w:rsidP="002E36E8">
            <w:pPr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461D8C" w:rsidRDefault="00461D8C" w:rsidP="002E36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1D8C" w:rsidTr="00461D8C">
        <w:tc>
          <w:tcPr>
            <w:tcW w:w="1134" w:type="dxa"/>
          </w:tcPr>
          <w:p w:rsidR="00461D8C" w:rsidRPr="007C0641" w:rsidRDefault="00461D8C" w:rsidP="00461D8C">
            <w:pPr>
              <w:pStyle w:val="a3"/>
              <w:numPr>
                <w:ilvl w:val="0"/>
                <w:numId w:val="16"/>
              </w:num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6" w:type="dxa"/>
          </w:tcPr>
          <w:p w:rsidR="00461D8C" w:rsidRPr="008A696D" w:rsidRDefault="00461D8C" w:rsidP="002E36E8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t>Правописание мягкого знака после шипящих на конце имён существительных</w:t>
            </w:r>
          </w:p>
        </w:tc>
        <w:tc>
          <w:tcPr>
            <w:tcW w:w="1559" w:type="dxa"/>
          </w:tcPr>
          <w:p w:rsidR="00461D8C" w:rsidRPr="00A070DF" w:rsidRDefault="00461D8C" w:rsidP="002E36E8">
            <w:pPr>
              <w:rPr>
                <w:rFonts w:ascii="Times New Roman" w:hAnsi="Times New Roman"/>
              </w:rPr>
            </w:pPr>
            <w:r w:rsidRPr="00A070DF">
              <w:rPr>
                <w:rFonts w:ascii="Times New Roman" w:hAnsi="Times New Roman"/>
              </w:rPr>
              <w:t>фронтальная, работа в парах</w:t>
            </w:r>
          </w:p>
        </w:tc>
        <w:tc>
          <w:tcPr>
            <w:tcW w:w="3402" w:type="dxa"/>
          </w:tcPr>
          <w:p w:rsidR="00461D8C" w:rsidRPr="00A070DF" w:rsidRDefault="00461D8C" w:rsidP="002E36E8">
            <w:pPr>
              <w:rPr>
                <w:rFonts w:ascii="Times New Roman" w:hAnsi="Times New Roman"/>
              </w:rPr>
            </w:pPr>
            <w:r w:rsidRPr="00A070DF">
              <w:rPr>
                <w:rFonts w:ascii="Times New Roman" w:hAnsi="Times New Roman"/>
              </w:rPr>
              <w:t>беседа, работа с учебником, игра, презентация</w:t>
            </w:r>
          </w:p>
        </w:tc>
        <w:tc>
          <w:tcPr>
            <w:tcW w:w="2551" w:type="dxa"/>
            <w:vMerge/>
          </w:tcPr>
          <w:p w:rsidR="00461D8C" w:rsidRPr="00A070DF" w:rsidRDefault="00461D8C" w:rsidP="002E36E8">
            <w:pPr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461D8C" w:rsidRDefault="00461D8C" w:rsidP="002E36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1D8C" w:rsidTr="00461D8C">
        <w:tc>
          <w:tcPr>
            <w:tcW w:w="1134" w:type="dxa"/>
          </w:tcPr>
          <w:p w:rsidR="00461D8C" w:rsidRPr="007C0641" w:rsidRDefault="00461D8C" w:rsidP="00461D8C">
            <w:pPr>
              <w:pStyle w:val="a3"/>
              <w:numPr>
                <w:ilvl w:val="0"/>
                <w:numId w:val="16"/>
              </w:num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6" w:type="dxa"/>
          </w:tcPr>
          <w:p w:rsidR="00461D8C" w:rsidRPr="008A696D" w:rsidRDefault="00461D8C" w:rsidP="002E36E8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Правописание </w:t>
            </w:r>
            <w:r w:rsidRPr="008A696D">
              <w:rPr>
                <w:rFonts w:ascii="Times New Roman" w:hAnsi="Times New Roman"/>
                <w:b/>
                <w:i/>
                <w:sz w:val="24"/>
                <w:szCs w:val="24"/>
              </w:rPr>
              <w:t>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после шипящих на конце имён существительных</w:t>
            </w:r>
          </w:p>
        </w:tc>
        <w:tc>
          <w:tcPr>
            <w:tcW w:w="1559" w:type="dxa"/>
          </w:tcPr>
          <w:p w:rsidR="00461D8C" w:rsidRPr="00A070DF" w:rsidRDefault="00461D8C" w:rsidP="002E36E8">
            <w:pPr>
              <w:rPr>
                <w:rFonts w:ascii="Times New Roman" w:hAnsi="Times New Roman"/>
              </w:rPr>
            </w:pPr>
            <w:r w:rsidRPr="00A070DF">
              <w:rPr>
                <w:rFonts w:ascii="Times New Roman" w:hAnsi="Times New Roman"/>
              </w:rPr>
              <w:t>фронтальная</w:t>
            </w:r>
          </w:p>
        </w:tc>
        <w:tc>
          <w:tcPr>
            <w:tcW w:w="3402" w:type="dxa"/>
          </w:tcPr>
          <w:p w:rsidR="00461D8C" w:rsidRPr="00A070DF" w:rsidRDefault="00461D8C" w:rsidP="002E36E8">
            <w:pPr>
              <w:rPr>
                <w:rFonts w:ascii="Times New Roman" w:hAnsi="Times New Roman"/>
              </w:rPr>
            </w:pPr>
            <w:r w:rsidRPr="00A070DF">
              <w:rPr>
                <w:rFonts w:ascii="Times New Roman" w:hAnsi="Times New Roman"/>
              </w:rPr>
              <w:t>беседа, работа с учебником, игра, презентация</w:t>
            </w:r>
          </w:p>
        </w:tc>
        <w:tc>
          <w:tcPr>
            <w:tcW w:w="2551" w:type="dxa"/>
            <w:vMerge/>
          </w:tcPr>
          <w:p w:rsidR="00461D8C" w:rsidRPr="00A070DF" w:rsidRDefault="00461D8C" w:rsidP="002E36E8">
            <w:pPr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461D8C" w:rsidRDefault="00461D8C" w:rsidP="002E36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1D8C" w:rsidTr="00461D8C">
        <w:tc>
          <w:tcPr>
            <w:tcW w:w="1134" w:type="dxa"/>
          </w:tcPr>
          <w:p w:rsidR="00461D8C" w:rsidRPr="007C0641" w:rsidRDefault="00461D8C" w:rsidP="00461D8C">
            <w:pPr>
              <w:pStyle w:val="a3"/>
              <w:numPr>
                <w:ilvl w:val="0"/>
                <w:numId w:val="16"/>
              </w:num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6" w:type="dxa"/>
          </w:tcPr>
          <w:p w:rsidR="00461D8C" w:rsidRPr="008A696D" w:rsidRDefault="00461D8C" w:rsidP="002E36E8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Число имён существительных</w:t>
            </w:r>
          </w:p>
        </w:tc>
        <w:tc>
          <w:tcPr>
            <w:tcW w:w="1559" w:type="dxa"/>
          </w:tcPr>
          <w:p w:rsidR="00461D8C" w:rsidRPr="00A070DF" w:rsidRDefault="00461D8C" w:rsidP="002E36E8">
            <w:pPr>
              <w:rPr>
                <w:rFonts w:ascii="Times New Roman" w:hAnsi="Times New Roman"/>
              </w:rPr>
            </w:pPr>
            <w:r w:rsidRPr="00A070DF">
              <w:rPr>
                <w:rFonts w:ascii="Times New Roman" w:hAnsi="Times New Roman"/>
              </w:rPr>
              <w:t>фронтальная</w:t>
            </w:r>
          </w:p>
        </w:tc>
        <w:tc>
          <w:tcPr>
            <w:tcW w:w="3402" w:type="dxa"/>
          </w:tcPr>
          <w:p w:rsidR="00461D8C" w:rsidRPr="00A070DF" w:rsidRDefault="00461D8C" w:rsidP="002E36E8">
            <w:pPr>
              <w:rPr>
                <w:rFonts w:ascii="Times New Roman" w:hAnsi="Times New Roman"/>
              </w:rPr>
            </w:pPr>
            <w:r w:rsidRPr="00A070DF">
              <w:rPr>
                <w:rFonts w:ascii="Times New Roman" w:hAnsi="Times New Roman"/>
              </w:rPr>
              <w:t>беседа, работа с учебником, игра, презентация</w:t>
            </w:r>
          </w:p>
        </w:tc>
        <w:tc>
          <w:tcPr>
            <w:tcW w:w="2551" w:type="dxa"/>
          </w:tcPr>
          <w:p w:rsidR="00461D8C" w:rsidRPr="00A070DF" w:rsidRDefault="00461D8C" w:rsidP="002E36E8">
            <w:pPr>
              <w:rPr>
                <w:rFonts w:ascii="Times New Roman" w:hAnsi="Times New Roman"/>
              </w:rPr>
            </w:pPr>
            <w:r w:rsidRPr="00A070DF">
              <w:rPr>
                <w:rFonts w:ascii="Times New Roman" w:hAnsi="Times New Roman"/>
              </w:rPr>
              <w:t>учебник, ТПО, компьютер, экран, проектор, диск</w:t>
            </w:r>
          </w:p>
        </w:tc>
        <w:tc>
          <w:tcPr>
            <w:tcW w:w="2127" w:type="dxa"/>
          </w:tcPr>
          <w:p w:rsidR="00461D8C" w:rsidRDefault="00461D8C" w:rsidP="002E36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1D8C" w:rsidTr="00461D8C">
        <w:tc>
          <w:tcPr>
            <w:tcW w:w="1134" w:type="dxa"/>
          </w:tcPr>
          <w:p w:rsidR="00461D8C" w:rsidRPr="007C0641" w:rsidRDefault="00461D8C" w:rsidP="00461D8C">
            <w:pPr>
              <w:pStyle w:val="a3"/>
              <w:numPr>
                <w:ilvl w:val="0"/>
                <w:numId w:val="16"/>
              </w:num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6" w:type="dxa"/>
          </w:tcPr>
          <w:p w:rsidR="00461D8C" w:rsidRPr="008A696D" w:rsidRDefault="00461D8C" w:rsidP="002E36E8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t>Изменение имён существительных по числам</w:t>
            </w:r>
          </w:p>
        </w:tc>
        <w:tc>
          <w:tcPr>
            <w:tcW w:w="1559" w:type="dxa"/>
          </w:tcPr>
          <w:p w:rsidR="00461D8C" w:rsidRPr="00A070DF" w:rsidRDefault="00461D8C" w:rsidP="002E36E8">
            <w:pPr>
              <w:rPr>
                <w:rFonts w:ascii="Times New Roman" w:hAnsi="Times New Roman"/>
              </w:rPr>
            </w:pPr>
            <w:r w:rsidRPr="00A070DF">
              <w:rPr>
                <w:rFonts w:ascii="Times New Roman" w:hAnsi="Times New Roman"/>
              </w:rPr>
              <w:t>фронтальная</w:t>
            </w:r>
          </w:p>
        </w:tc>
        <w:tc>
          <w:tcPr>
            <w:tcW w:w="3402" w:type="dxa"/>
          </w:tcPr>
          <w:p w:rsidR="00461D8C" w:rsidRPr="00A070DF" w:rsidRDefault="00461D8C" w:rsidP="002E36E8">
            <w:pPr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461D8C" w:rsidRPr="00A070DF" w:rsidRDefault="00461D8C" w:rsidP="002E36E8">
            <w:pPr>
              <w:rPr>
                <w:rFonts w:ascii="Times New Roman" w:hAnsi="Times New Roman"/>
              </w:rPr>
            </w:pPr>
            <w:r w:rsidRPr="008F0D3F">
              <w:rPr>
                <w:rFonts w:ascii="Times New Roman" w:hAnsi="Times New Roman"/>
              </w:rPr>
              <w:t>ТПО</w:t>
            </w:r>
          </w:p>
        </w:tc>
        <w:tc>
          <w:tcPr>
            <w:tcW w:w="2127" w:type="dxa"/>
          </w:tcPr>
          <w:p w:rsidR="00461D8C" w:rsidRDefault="00461D8C" w:rsidP="002E36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1D8C" w:rsidTr="00461D8C">
        <w:tc>
          <w:tcPr>
            <w:tcW w:w="1134" w:type="dxa"/>
          </w:tcPr>
          <w:p w:rsidR="00461D8C" w:rsidRPr="007C0641" w:rsidRDefault="00461D8C" w:rsidP="00461D8C">
            <w:pPr>
              <w:pStyle w:val="a3"/>
              <w:numPr>
                <w:ilvl w:val="0"/>
                <w:numId w:val="16"/>
              </w:num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6" w:type="dxa"/>
          </w:tcPr>
          <w:p w:rsidR="00461D8C" w:rsidRPr="008A696D" w:rsidRDefault="00461D8C" w:rsidP="002E36E8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t>Изменение имён существительных по числам</w:t>
            </w:r>
          </w:p>
        </w:tc>
        <w:tc>
          <w:tcPr>
            <w:tcW w:w="1559" w:type="dxa"/>
          </w:tcPr>
          <w:p w:rsidR="00461D8C" w:rsidRPr="00A070DF" w:rsidRDefault="00461D8C" w:rsidP="002E36E8">
            <w:pPr>
              <w:rPr>
                <w:rFonts w:ascii="Times New Roman" w:hAnsi="Times New Roman"/>
              </w:rPr>
            </w:pPr>
            <w:r w:rsidRPr="00A070DF">
              <w:rPr>
                <w:rFonts w:ascii="Times New Roman" w:hAnsi="Times New Roman"/>
              </w:rPr>
              <w:t>фронтальная</w:t>
            </w:r>
          </w:p>
        </w:tc>
        <w:tc>
          <w:tcPr>
            <w:tcW w:w="3402" w:type="dxa"/>
          </w:tcPr>
          <w:p w:rsidR="00461D8C" w:rsidRPr="00A070DF" w:rsidRDefault="00461D8C" w:rsidP="002E36E8">
            <w:pPr>
              <w:rPr>
                <w:rFonts w:ascii="Times New Roman" w:hAnsi="Times New Roman"/>
              </w:rPr>
            </w:pPr>
            <w:r w:rsidRPr="00A070DF">
              <w:rPr>
                <w:rFonts w:ascii="Times New Roman" w:hAnsi="Times New Roman"/>
              </w:rPr>
              <w:t>беседа, работа с учебником, игра, презентация</w:t>
            </w:r>
          </w:p>
        </w:tc>
        <w:tc>
          <w:tcPr>
            <w:tcW w:w="2551" w:type="dxa"/>
            <w:vMerge w:val="restart"/>
          </w:tcPr>
          <w:p w:rsidR="00461D8C" w:rsidRPr="00A070DF" w:rsidRDefault="00461D8C" w:rsidP="002E36E8">
            <w:pPr>
              <w:rPr>
                <w:rFonts w:ascii="Times New Roman" w:hAnsi="Times New Roman"/>
              </w:rPr>
            </w:pPr>
            <w:r w:rsidRPr="00A070DF">
              <w:rPr>
                <w:rFonts w:ascii="Times New Roman" w:hAnsi="Times New Roman"/>
              </w:rPr>
              <w:t>учебник, ТПО, компьютер, экран, проектор, диск</w:t>
            </w:r>
          </w:p>
        </w:tc>
        <w:tc>
          <w:tcPr>
            <w:tcW w:w="2127" w:type="dxa"/>
          </w:tcPr>
          <w:p w:rsidR="00461D8C" w:rsidRDefault="00461D8C" w:rsidP="002E36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1D8C" w:rsidTr="00461D8C">
        <w:tc>
          <w:tcPr>
            <w:tcW w:w="1134" w:type="dxa"/>
          </w:tcPr>
          <w:p w:rsidR="00461D8C" w:rsidRPr="007C0641" w:rsidRDefault="00461D8C" w:rsidP="00461D8C">
            <w:pPr>
              <w:pStyle w:val="a3"/>
              <w:numPr>
                <w:ilvl w:val="0"/>
                <w:numId w:val="16"/>
              </w:num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6" w:type="dxa"/>
          </w:tcPr>
          <w:p w:rsidR="00461D8C" w:rsidRPr="008A696D" w:rsidRDefault="00461D8C" w:rsidP="002E36E8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Учимся писать изложение</w:t>
            </w:r>
          </w:p>
        </w:tc>
        <w:tc>
          <w:tcPr>
            <w:tcW w:w="1559" w:type="dxa"/>
          </w:tcPr>
          <w:p w:rsidR="00461D8C" w:rsidRPr="00A070DF" w:rsidRDefault="00461D8C" w:rsidP="002E36E8">
            <w:pPr>
              <w:rPr>
                <w:rFonts w:ascii="Times New Roman" w:hAnsi="Times New Roman"/>
              </w:rPr>
            </w:pPr>
            <w:r w:rsidRPr="00A070DF">
              <w:rPr>
                <w:rFonts w:ascii="Times New Roman" w:hAnsi="Times New Roman"/>
              </w:rPr>
              <w:t>фронтальная</w:t>
            </w:r>
          </w:p>
        </w:tc>
        <w:tc>
          <w:tcPr>
            <w:tcW w:w="3402" w:type="dxa"/>
          </w:tcPr>
          <w:p w:rsidR="00461D8C" w:rsidRPr="00A070DF" w:rsidRDefault="00461D8C" w:rsidP="002E36E8">
            <w:pPr>
              <w:rPr>
                <w:rFonts w:ascii="Times New Roman" w:hAnsi="Times New Roman"/>
              </w:rPr>
            </w:pPr>
            <w:r w:rsidRPr="00A070DF">
              <w:rPr>
                <w:rFonts w:ascii="Times New Roman" w:hAnsi="Times New Roman"/>
              </w:rPr>
              <w:t>беседа, работа с учебником, игра, презентация</w:t>
            </w:r>
          </w:p>
        </w:tc>
        <w:tc>
          <w:tcPr>
            <w:tcW w:w="2551" w:type="dxa"/>
            <w:vMerge/>
          </w:tcPr>
          <w:p w:rsidR="00461D8C" w:rsidRPr="00A070DF" w:rsidRDefault="00461D8C" w:rsidP="002E36E8">
            <w:pPr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461D8C" w:rsidRDefault="00461D8C" w:rsidP="002E36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1D8C" w:rsidTr="00461D8C">
        <w:tc>
          <w:tcPr>
            <w:tcW w:w="1134" w:type="dxa"/>
          </w:tcPr>
          <w:p w:rsidR="00461D8C" w:rsidRPr="007C0641" w:rsidRDefault="00461D8C" w:rsidP="00461D8C">
            <w:pPr>
              <w:pStyle w:val="a3"/>
              <w:numPr>
                <w:ilvl w:val="0"/>
                <w:numId w:val="16"/>
              </w:num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6" w:type="dxa"/>
          </w:tcPr>
          <w:p w:rsidR="00461D8C" w:rsidRPr="008A696D" w:rsidRDefault="00461D8C" w:rsidP="002E36E8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t>Изменение имён существительных</w:t>
            </w:r>
          </w:p>
          <w:p w:rsidR="00461D8C" w:rsidRPr="008A696D" w:rsidRDefault="00461D8C" w:rsidP="002E36E8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t>по падежам</w:t>
            </w:r>
          </w:p>
        </w:tc>
        <w:tc>
          <w:tcPr>
            <w:tcW w:w="1559" w:type="dxa"/>
          </w:tcPr>
          <w:p w:rsidR="00461D8C" w:rsidRPr="00A070DF" w:rsidRDefault="00461D8C" w:rsidP="002E36E8">
            <w:pPr>
              <w:rPr>
                <w:rFonts w:ascii="Times New Roman" w:hAnsi="Times New Roman"/>
              </w:rPr>
            </w:pPr>
            <w:r w:rsidRPr="00A070DF">
              <w:rPr>
                <w:rFonts w:ascii="Times New Roman" w:hAnsi="Times New Roman"/>
              </w:rPr>
              <w:t>фронтальная</w:t>
            </w:r>
          </w:p>
        </w:tc>
        <w:tc>
          <w:tcPr>
            <w:tcW w:w="3402" w:type="dxa"/>
          </w:tcPr>
          <w:p w:rsidR="00461D8C" w:rsidRPr="00A070DF" w:rsidRDefault="00461D8C" w:rsidP="002E36E8">
            <w:pPr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461D8C" w:rsidRPr="00A070DF" w:rsidRDefault="00461D8C" w:rsidP="002E36E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тетрадь</w:t>
            </w:r>
          </w:p>
        </w:tc>
        <w:tc>
          <w:tcPr>
            <w:tcW w:w="2127" w:type="dxa"/>
          </w:tcPr>
          <w:p w:rsidR="00461D8C" w:rsidRDefault="00461D8C" w:rsidP="002E36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1D8C" w:rsidTr="00461D8C">
        <w:tc>
          <w:tcPr>
            <w:tcW w:w="1134" w:type="dxa"/>
          </w:tcPr>
          <w:p w:rsidR="00461D8C" w:rsidRPr="007C0641" w:rsidRDefault="00461D8C" w:rsidP="00461D8C">
            <w:pPr>
              <w:pStyle w:val="a3"/>
              <w:numPr>
                <w:ilvl w:val="0"/>
                <w:numId w:val="16"/>
              </w:num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6" w:type="dxa"/>
          </w:tcPr>
          <w:p w:rsidR="00461D8C" w:rsidRPr="008A696D" w:rsidRDefault="00461D8C" w:rsidP="002E36E8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Падеж имён существительных</w:t>
            </w:r>
          </w:p>
        </w:tc>
        <w:tc>
          <w:tcPr>
            <w:tcW w:w="1559" w:type="dxa"/>
          </w:tcPr>
          <w:p w:rsidR="00461D8C" w:rsidRPr="00A070DF" w:rsidRDefault="00461D8C" w:rsidP="002E36E8">
            <w:pPr>
              <w:rPr>
                <w:rFonts w:ascii="Times New Roman" w:hAnsi="Times New Roman"/>
              </w:rPr>
            </w:pPr>
            <w:r w:rsidRPr="00A070DF">
              <w:rPr>
                <w:rFonts w:ascii="Times New Roman" w:hAnsi="Times New Roman"/>
              </w:rPr>
              <w:t>фронтальная</w:t>
            </w:r>
          </w:p>
        </w:tc>
        <w:tc>
          <w:tcPr>
            <w:tcW w:w="3402" w:type="dxa"/>
          </w:tcPr>
          <w:p w:rsidR="00461D8C" w:rsidRPr="00A070DF" w:rsidRDefault="00461D8C" w:rsidP="002E36E8">
            <w:pPr>
              <w:rPr>
                <w:rFonts w:ascii="Times New Roman" w:hAnsi="Times New Roman"/>
              </w:rPr>
            </w:pPr>
            <w:r w:rsidRPr="00A070DF">
              <w:rPr>
                <w:rFonts w:ascii="Times New Roman" w:hAnsi="Times New Roman"/>
              </w:rPr>
              <w:t>беседа, работа с учебником, игра, презентация</w:t>
            </w:r>
          </w:p>
        </w:tc>
        <w:tc>
          <w:tcPr>
            <w:tcW w:w="2551" w:type="dxa"/>
            <w:vMerge w:val="restart"/>
          </w:tcPr>
          <w:p w:rsidR="00461D8C" w:rsidRPr="00A070DF" w:rsidRDefault="00461D8C" w:rsidP="002E36E8">
            <w:pPr>
              <w:rPr>
                <w:rFonts w:ascii="Times New Roman" w:hAnsi="Times New Roman"/>
              </w:rPr>
            </w:pPr>
            <w:r w:rsidRPr="00A070DF">
              <w:rPr>
                <w:rFonts w:ascii="Times New Roman" w:hAnsi="Times New Roman"/>
              </w:rPr>
              <w:t>учебник, ТПО, компьютер, экран, проектор, диск</w:t>
            </w:r>
          </w:p>
        </w:tc>
        <w:tc>
          <w:tcPr>
            <w:tcW w:w="2127" w:type="dxa"/>
          </w:tcPr>
          <w:p w:rsidR="00461D8C" w:rsidRDefault="00461D8C" w:rsidP="002E36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1D8C" w:rsidTr="00461D8C">
        <w:tc>
          <w:tcPr>
            <w:tcW w:w="1134" w:type="dxa"/>
          </w:tcPr>
          <w:p w:rsidR="00461D8C" w:rsidRPr="007C0641" w:rsidRDefault="00461D8C" w:rsidP="00461D8C">
            <w:pPr>
              <w:pStyle w:val="a3"/>
              <w:numPr>
                <w:ilvl w:val="0"/>
                <w:numId w:val="16"/>
              </w:num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6" w:type="dxa"/>
          </w:tcPr>
          <w:p w:rsidR="00461D8C" w:rsidRPr="008A696D" w:rsidRDefault="00461D8C" w:rsidP="002E36E8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t>Падеж имён существительных</w:t>
            </w:r>
          </w:p>
        </w:tc>
        <w:tc>
          <w:tcPr>
            <w:tcW w:w="1559" w:type="dxa"/>
          </w:tcPr>
          <w:p w:rsidR="00461D8C" w:rsidRPr="00A070DF" w:rsidRDefault="00461D8C" w:rsidP="002E36E8">
            <w:pPr>
              <w:rPr>
                <w:rFonts w:ascii="Times New Roman" w:hAnsi="Times New Roman"/>
              </w:rPr>
            </w:pPr>
            <w:r w:rsidRPr="00A070DF">
              <w:rPr>
                <w:rFonts w:ascii="Times New Roman" w:hAnsi="Times New Roman"/>
              </w:rPr>
              <w:t>индивидуальн</w:t>
            </w:r>
            <w:r w:rsidRPr="00A070DF">
              <w:rPr>
                <w:rFonts w:ascii="Times New Roman" w:hAnsi="Times New Roman"/>
              </w:rPr>
              <w:lastRenderedPageBreak/>
              <w:t>ая, фронтальная</w:t>
            </w:r>
          </w:p>
        </w:tc>
        <w:tc>
          <w:tcPr>
            <w:tcW w:w="3402" w:type="dxa"/>
          </w:tcPr>
          <w:p w:rsidR="00461D8C" w:rsidRPr="00A070DF" w:rsidRDefault="00461D8C" w:rsidP="002E36E8">
            <w:pPr>
              <w:rPr>
                <w:rFonts w:ascii="Times New Roman" w:hAnsi="Times New Roman"/>
              </w:rPr>
            </w:pPr>
            <w:r w:rsidRPr="00A070DF">
              <w:rPr>
                <w:rFonts w:ascii="Times New Roman" w:hAnsi="Times New Roman"/>
              </w:rPr>
              <w:lastRenderedPageBreak/>
              <w:t>самоконтроль, самооценка</w:t>
            </w:r>
          </w:p>
        </w:tc>
        <w:tc>
          <w:tcPr>
            <w:tcW w:w="2551" w:type="dxa"/>
            <w:vMerge/>
          </w:tcPr>
          <w:p w:rsidR="00461D8C" w:rsidRPr="00A070DF" w:rsidRDefault="00461D8C" w:rsidP="002E36E8">
            <w:pPr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461D8C" w:rsidRDefault="00461D8C" w:rsidP="002E36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1D8C" w:rsidTr="00461D8C">
        <w:tc>
          <w:tcPr>
            <w:tcW w:w="1134" w:type="dxa"/>
          </w:tcPr>
          <w:p w:rsidR="00461D8C" w:rsidRPr="007C0641" w:rsidRDefault="00461D8C" w:rsidP="00461D8C">
            <w:pPr>
              <w:pStyle w:val="a3"/>
              <w:numPr>
                <w:ilvl w:val="0"/>
                <w:numId w:val="16"/>
              </w:num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6" w:type="dxa"/>
          </w:tcPr>
          <w:p w:rsidR="00461D8C" w:rsidRPr="008A696D" w:rsidRDefault="00461D8C" w:rsidP="002E36E8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Учим слова с удвоенными согласными в корне слова</w:t>
            </w:r>
          </w:p>
        </w:tc>
        <w:tc>
          <w:tcPr>
            <w:tcW w:w="1559" w:type="dxa"/>
          </w:tcPr>
          <w:p w:rsidR="00461D8C" w:rsidRPr="00A070DF" w:rsidRDefault="00461D8C" w:rsidP="002E36E8">
            <w:pPr>
              <w:rPr>
                <w:rFonts w:ascii="Times New Roman" w:hAnsi="Times New Roman"/>
              </w:rPr>
            </w:pPr>
            <w:r w:rsidRPr="00A070DF">
              <w:rPr>
                <w:rFonts w:ascii="Times New Roman" w:hAnsi="Times New Roman"/>
              </w:rPr>
              <w:t>фронтальная</w:t>
            </w:r>
          </w:p>
        </w:tc>
        <w:tc>
          <w:tcPr>
            <w:tcW w:w="3402" w:type="dxa"/>
          </w:tcPr>
          <w:p w:rsidR="00461D8C" w:rsidRPr="00A070DF" w:rsidRDefault="00461D8C" w:rsidP="002E36E8">
            <w:pPr>
              <w:rPr>
                <w:rFonts w:ascii="Times New Roman" w:hAnsi="Times New Roman"/>
              </w:rPr>
            </w:pPr>
            <w:r w:rsidRPr="00A070DF">
              <w:rPr>
                <w:rFonts w:ascii="Times New Roman" w:hAnsi="Times New Roman"/>
              </w:rPr>
              <w:t>беседа, работа с учебником, игра, презентация</w:t>
            </w:r>
          </w:p>
        </w:tc>
        <w:tc>
          <w:tcPr>
            <w:tcW w:w="2551" w:type="dxa"/>
            <w:vMerge/>
          </w:tcPr>
          <w:p w:rsidR="00461D8C" w:rsidRPr="00A070DF" w:rsidRDefault="00461D8C" w:rsidP="002E36E8">
            <w:pPr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461D8C" w:rsidRDefault="00461D8C" w:rsidP="002E36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1D8C" w:rsidTr="00461D8C">
        <w:tc>
          <w:tcPr>
            <w:tcW w:w="1134" w:type="dxa"/>
          </w:tcPr>
          <w:p w:rsidR="00461D8C" w:rsidRPr="007C0641" w:rsidRDefault="00461D8C" w:rsidP="00461D8C">
            <w:pPr>
              <w:pStyle w:val="a3"/>
              <w:numPr>
                <w:ilvl w:val="0"/>
                <w:numId w:val="16"/>
              </w:num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6" w:type="dxa"/>
          </w:tcPr>
          <w:p w:rsidR="00461D8C" w:rsidRPr="008A696D" w:rsidRDefault="00461D8C" w:rsidP="002E36E8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Учимся писать письма</w:t>
            </w:r>
          </w:p>
        </w:tc>
        <w:tc>
          <w:tcPr>
            <w:tcW w:w="1559" w:type="dxa"/>
          </w:tcPr>
          <w:p w:rsidR="00461D8C" w:rsidRPr="00A070DF" w:rsidRDefault="00461D8C" w:rsidP="002E36E8">
            <w:pPr>
              <w:rPr>
                <w:rFonts w:ascii="Times New Roman" w:hAnsi="Times New Roman"/>
              </w:rPr>
            </w:pPr>
            <w:r w:rsidRPr="00A070DF">
              <w:rPr>
                <w:rFonts w:ascii="Times New Roman" w:hAnsi="Times New Roman"/>
              </w:rPr>
              <w:t>фронтальная</w:t>
            </w:r>
          </w:p>
        </w:tc>
        <w:tc>
          <w:tcPr>
            <w:tcW w:w="3402" w:type="dxa"/>
          </w:tcPr>
          <w:p w:rsidR="00461D8C" w:rsidRPr="00A070DF" w:rsidRDefault="00461D8C" w:rsidP="002E36E8">
            <w:pPr>
              <w:rPr>
                <w:rFonts w:ascii="Times New Roman" w:hAnsi="Times New Roman"/>
              </w:rPr>
            </w:pPr>
            <w:r w:rsidRPr="00A070DF">
              <w:rPr>
                <w:rFonts w:ascii="Times New Roman" w:hAnsi="Times New Roman"/>
              </w:rPr>
              <w:t>беседа, работа с учебником, игра, презентация</w:t>
            </w:r>
          </w:p>
        </w:tc>
        <w:tc>
          <w:tcPr>
            <w:tcW w:w="2551" w:type="dxa"/>
            <w:vMerge/>
          </w:tcPr>
          <w:p w:rsidR="00461D8C" w:rsidRPr="00A070DF" w:rsidRDefault="00461D8C" w:rsidP="002E36E8">
            <w:pPr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461D8C" w:rsidRDefault="00461D8C" w:rsidP="002E36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1D8C" w:rsidTr="00461D8C">
        <w:tc>
          <w:tcPr>
            <w:tcW w:w="1134" w:type="dxa"/>
          </w:tcPr>
          <w:p w:rsidR="00461D8C" w:rsidRPr="007C0641" w:rsidRDefault="00461D8C" w:rsidP="00461D8C">
            <w:pPr>
              <w:pStyle w:val="a3"/>
              <w:numPr>
                <w:ilvl w:val="0"/>
                <w:numId w:val="16"/>
              </w:num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6" w:type="dxa"/>
          </w:tcPr>
          <w:p w:rsidR="00461D8C" w:rsidRPr="008A696D" w:rsidRDefault="00461D8C" w:rsidP="002E36E8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t>Падеж имён существительных</w:t>
            </w:r>
          </w:p>
        </w:tc>
        <w:tc>
          <w:tcPr>
            <w:tcW w:w="1559" w:type="dxa"/>
          </w:tcPr>
          <w:p w:rsidR="00461D8C" w:rsidRPr="00A070DF" w:rsidRDefault="00461D8C" w:rsidP="002E36E8">
            <w:pPr>
              <w:rPr>
                <w:rFonts w:ascii="Times New Roman" w:hAnsi="Times New Roman"/>
              </w:rPr>
            </w:pPr>
            <w:r w:rsidRPr="00A070DF">
              <w:rPr>
                <w:rFonts w:ascii="Times New Roman" w:hAnsi="Times New Roman"/>
              </w:rPr>
              <w:t>фронтальная, работа в парах</w:t>
            </w:r>
          </w:p>
        </w:tc>
        <w:tc>
          <w:tcPr>
            <w:tcW w:w="3402" w:type="dxa"/>
          </w:tcPr>
          <w:p w:rsidR="00461D8C" w:rsidRPr="00A070DF" w:rsidRDefault="00461D8C" w:rsidP="002E36E8">
            <w:pPr>
              <w:rPr>
                <w:rFonts w:ascii="Times New Roman" w:hAnsi="Times New Roman"/>
              </w:rPr>
            </w:pPr>
            <w:r w:rsidRPr="00A070DF">
              <w:rPr>
                <w:rFonts w:ascii="Times New Roman" w:hAnsi="Times New Roman"/>
              </w:rPr>
              <w:t>беседа, работа с учебником, игра, презентация</w:t>
            </w:r>
          </w:p>
        </w:tc>
        <w:tc>
          <w:tcPr>
            <w:tcW w:w="2551" w:type="dxa"/>
            <w:vMerge/>
          </w:tcPr>
          <w:p w:rsidR="00461D8C" w:rsidRPr="00A070DF" w:rsidRDefault="00461D8C" w:rsidP="002E36E8">
            <w:pPr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461D8C" w:rsidRDefault="00461D8C" w:rsidP="002E36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1D8C" w:rsidTr="00461D8C">
        <w:tc>
          <w:tcPr>
            <w:tcW w:w="1134" w:type="dxa"/>
          </w:tcPr>
          <w:p w:rsidR="00461D8C" w:rsidRPr="007C0641" w:rsidRDefault="00461D8C" w:rsidP="00461D8C">
            <w:pPr>
              <w:pStyle w:val="a3"/>
              <w:numPr>
                <w:ilvl w:val="0"/>
                <w:numId w:val="16"/>
              </w:num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6" w:type="dxa"/>
          </w:tcPr>
          <w:p w:rsidR="00461D8C" w:rsidRPr="008A696D" w:rsidRDefault="00461D8C" w:rsidP="002E36E8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Учимся писать суффикс </w:t>
            </w:r>
            <w:r w:rsidRPr="008A696D">
              <w:rPr>
                <w:rFonts w:ascii="Times New Roman" w:hAnsi="Times New Roman"/>
                <w:b/>
                <w:sz w:val="24"/>
                <w:szCs w:val="24"/>
              </w:rPr>
              <w:t>-ок-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в именах существительных</w:t>
            </w:r>
          </w:p>
        </w:tc>
        <w:tc>
          <w:tcPr>
            <w:tcW w:w="1559" w:type="dxa"/>
          </w:tcPr>
          <w:p w:rsidR="00461D8C" w:rsidRPr="00A070DF" w:rsidRDefault="00461D8C" w:rsidP="002E36E8">
            <w:pPr>
              <w:rPr>
                <w:rFonts w:ascii="Times New Roman" w:hAnsi="Times New Roman"/>
              </w:rPr>
            </w:pPr>
            <w:r w:rsidRPr="00A070DF">
              <w:rPr>
                <w:rFonts w:ascii="Times New Roman" w:hAnsi="Times New Roman"/>
              </w:rPr>
              <w:t>фронтальная</w:t>
            </w:r>
          </w:p>
        </w:tc>
        <w:tc>
          <w:tcPr>
            <w:tcW w:w="3402" w:type="dxa"/>
          </w:tcPr>
          <w:p w:rsidR="00461D8C" w:rsidRPr="00A070DF" w:rsidRDefault="00461D8C" w:rsidP="002E36E8">
            <w:pPr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461D8C" w:rsidRPr="00A070DF" w:rsidRDefault="00461D8C" w:rsidP="002E36E8">
            <w:pPr>
              <w:rPr>
                <w:rFonts w:ascii="Times New Roman" w:hAnsi="Times New Roman"/>
              </w:rPr>
            </w:pPr>
            <w:r w:rsidRPr="008F0D3F">
              <w:rPr>
                <w:rFonts w:ascii="Times New Roman" w:hAnsi="Times New Roman"/>
              </w:rPr>
              <w:t>ТПО</w:t>
            </w:r>
          </w:p>
        </w:tc>
        <w:tc>
          <w:tcPr>
            <w:tcW w:w="2127" w:type="dxa"/>
          </w:tcPr>
          <w:p w:rsidR="00461D8C" w:rsidRDefault="00461D8C" w:rsidP="002E36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1D8C" w:rsidTr="00461D8C">
        <w:tc>
          <w:tcPr>
            <w:tcW w:w="1134" w:type="dxa"/>
          </w:tcPr>
          <w:p w:rsidR="00461D8C" w:rsidRPr="007C0641" w:rsidRDefault="00461D8C" w:rsidP="00461D8C">
            <w:pPr>
              <w:pStyle w:val="a3"/>
              <w:numPr>
                <w:ilvl w:val="0"/>
                <w:numId w:val="16"/>
              </w:num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6" w:type="dxa"/>
          </w:tcPr>
          <w:p w:rsidR="00461D8C" w:rsidRPr="008A696D" w:rsidRDefault="00461D8C" w:rsidP="002E36E8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Падеж имён существительных</w:t>
            </w:r>
          </w:p>
        </w:tc>
        <w:tc>
          <w:tcPr>
            <w:tcW w:w="1559" w:type="dxa"/>
          </w:tcPr>
          <w:p w:rsidR="00461D8C" w:rsidRPr="00A070DF" w:rsidRDefault="00461D8C" w:rsidP="002E36E8">
            <w:pPr>
              <w:rPr>
                <w:rFonts w:ascii="Times New Roman" w:hAnsi="Times New Roman"/>
              </w:rPr>
            </w:pPr>
            <w:r w:rsidRPr="00A070DF">
              <w:rPr>
                <w:rFonts w:ascii="Times New Roman" w:hAnsi="Times New Roman"/>
              </w:rPr>
              <w:t>фронтальная</w:t>
            </w:r>
          </w:p>
        </w:tc>
        <w:tc>
          <w:tcPr>
            <w:tcW w:w="3402" w:type="dxa"/>
          </w:tcPr>
          <w:p w:rsidR="00461D8C" w:rsidRPr="00A070DF" w:rsidRDefault="00461D8C" w:rsidP="002E36E8">
            <w:pPr>
              <w:rPr>
                <w:rFonts w:ascii="Times New Roman" w:hAnsi="Times New Roman"/>
              </w:rPr>
            </w:pPr>
            <w:r w:rsidRPr="00A070DF">
              <w:rPr>
                <w:rFonts w:ascii="Times New Roman" w:hAnsi="Times New Roman"/>
              </w:rPr>
              <w:t>беседа, работа с учебником, игра, презентация</w:t>
            </w:r>
          </w:p>
        </w:tc>
        <w:tc>
          <w:tcPr>
            <w:tcW w:w="2551" w:type="dxa"/>
            <w:vMerge w:val="restart"/>
          </w:tcPr>
          <w:p w:rsidR="00461D8C" w:rsidRPr="00A070DF" w:rsidRDefault="00461D8C" w:rsidP="002E36E8">
            <w:pPr>
              <w:rPr>
                <w:rFonts w:ascii="Times New Roman" w:hAnsi="Times New Roman"/>
              </w:rPr>
            </w:pPr>
            <w:r w:rsidRPr="00A070DF">
              <w:rPr>
                <w:rFonts w:ascii="Times New Roman" w:hAnsi="Times New Roman"/>
              </w:rPr>
              <w:t>учебник, ТПО, компьютер, экран, проектор, диск</w:t>
            </w:r>
          </w:p>
        </w:tc>
        <w:tc>
          <w:tcPr>
            <w:tcW w:w="2127" w:type="dxa"/>
          </w:tcPr>
          <w:p w:rsidR="00461D8C" w:rsidRDefault="00461D8C" w:rsidP="002E36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1D8C" w:rsidTr="00461D8C">
        <w:tc>
          <w:tcPr>
            <w:tcW w:w="1134" w:type="dxa"/>
          </w:tcPr>
          <w:p w:rsidR="00461D8C" w:rsidRPr="007C0641" w:rsidRDefault="00461D8C" w:rsidP="00461D8C">
            <w:pPr>
              <w:pStyle w:val="a3"/>
              <w:numPr>
                <w:ilvl w:val="0"/>
                <w:numId w:val="16"/>
              </w:num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6" w:type="dxa"/>
          </w:tcPr>
          <w:p w:rsidR="00461D8C" w:rsidRPr="008A696D" w:rsidRDefault="00461D8C" w:rsidP="002E36E8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Учимся писать суффиксы </w:t>
            </w:r>
            <w:r w:rsidRPr="008A696D">
              <w:rPr>
                <w:rFonts w:ascii="Times New Roman" w:hAnsi="Times New Roman"/>
                <w:b/>
                <w:sz w:val="24"/>
                <w:szCs w:val="24"/>
              </w:rPr>
              <w:t>-ец-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и </w:t>
            </w:r>
            <w:r w:rsidRPr="008A696D">
              <w:rPr>
                <w:rFonts w:ascii="Times New Roman" w:hAnsi="Times New Roman"/>
                <w:b/>
                <w:sz w:val="24"/>
                <w:szCs w:val="24"/>
              </w:rPr>
              <w:t>-иц-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и сочетания </w:t>
            </w:r>
            <w:r w:rsidRPr="008A696D">
              <w:rPr>
                <w:rFonts w:ascii="Times New Roman" w:hAnsi="Times New Roman"/>
                <w:b/>
                <w:i/>
                <w:sz w:val="24"/>
                <w:szCs w:val="24"/>
              </w:rPr>
              <w:t>ичк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8A696D">
              <w:rPr>
                <w:rFonts w:ascii="Times New Roman" w:hAnsi="Times New Roman"/>
                <w:b/>
                <w:i/>
                <w:sz w:val="24"/>
                <w:szCs w:val="24"/>
              </w:rPr>
              <w:t>ечк</w:t>
            </w:r>
          </w:p>
        </w:tc>
        <w:tc>
          <w:tcPr>
            <w:tcW w:w="1559" w:type="dxa"/>
          </w:tcPr>
          <w:p w:rsidR="00461D8C" w:rsidRPr="00A070DF" w:rsidRDefault="00461D8C" w:rsidP="002E36E8">
            <w:pPr>
              <w:rPr>
                <w:rFonts w:ascii="Times New Roman" w:hAnsi="Times New Roman"/>
              </w:rPr>
            </w:pPr>
            <w:r w:rsidRPr="00A070DF">
              <w:rPr>
                <w:rFonts w:ascii="Times New Roman" w:hAnsi="Times New Roman"/>
              </w:rPr>
              <w:t>фронтальная</w:t>
            </w:r>
          </w:p>
        </w:tc>
        <w:tc>
          <w:tcPr>
            <w:tcW w:w="3402" w:type="dxa"/>
          </w:tcPr>
          <w:p w:rsidR="00461D8C" w:rsidRPr="00A070DF" w:rsidRDefault="00461D8C" w:rsidP="002E36E8">
            <w:pPr>
              <w:rPr>
                <w:rFonts w:ascii="Times New Roman" w:hAnsi="Times New Roman"/>
              </w:rPr>
            </w:pPr>
            <w:r w:rsidRPr="00A070DF">
              <w:rPr>
                <w:rFonts w:ascii="Times New Roman" w:hAnsi="Times New Roman"/>
              </w:rPr>
              <w:t>беседа, работа с учебником, игра, презентация</w:t>
            </w:r>
          </w:p>
        </w:tc>
        <w:tc>
          <w:tcPr>
            <w:tcW w:w="2551" w:type="dxa"/>
            <w:vMerge/>
          </w:tcPr>
          <w:p w:rsidR="00461D8C" w:rsidRPr="00A070DF" w:rsidRDefault="00461D8C" w:rsidP="002E36E8">
            <w:pPr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461D8C" w:rsidRDefault="00461D8C" w:rsidP="002E36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1D8C" w:rsidTr="00461D8C">
        <w:tc>
          <w:tcPr>
            <w:tcW w:w="1134" w:type="dxa"/>
          </w:tcPr>
          <w:p w:rsidR="00461D8C" w:rsidRPr="007C0641" w:rsidRDefault="00461D8C" w:rsidP="00461D8C">
            <w:pPr>
              <w:pStyle w:val="a3"/>
              <w:numPr>
                <w:ilvl w:val="0"/>
                <w:numId w:val="16"/>
              </w:num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6" w:type="dxa"/>
          </w:tcPr>
          <w:p w:rsidR="00461D8C" w:rsidRPr="008A696D" w:rsidRDefault="00461D8C" w:rsidP="002E36E8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Работаем с текстом</w:t>
            </w:r>
          </w:p>
        </w:tc>
        <w:tc>
          <w:tcPr>
            <w:tcW w:w="1559" w:type="dxa"/>
          </w:tcPr>
          <w:p w:rsidR="00461D8C" w:rsidRPr="00A070DF" w:rsidRDefault="00461D8C" w:rsidP="002E36E8">
            <w:pPr>
              <w:rPr>
                <w:rFonts w:ascii="Times New Roman" w:hAnsi="Times New Roman"/>
              </w:rPr>
            </w:pPr>
            <w:r w:rsidRPr="00A070DF">
              <w:rPr>
                <w:rFonts w:ascii="Times New Roman" w:hAnsi="Times New Roman"/>
              </w:rPr>
              <w:t>фронтальная</w:t>
            </w:r>
          </w:p>
        </w:tc>
        <w:tc>
          <w:tcPr>
            <w:tcW w:w="3402" w:type="dxa"/>
          </w:tcPr>
          <w:p w:rsidR="00461D8C" w:rsidRPr="00A070DF" w:rsidRDefault="00461D8C" w:rsidP="002E36E8">
            <w:pPr>
              <w:rPr>
                <w:rFonts w:ascii="Times New Roman" w:hAnsi="Times New Roman"/>
              </w:rPr>
            </w:pPr>
            <w:r w:rsidRPr="00A070DF">
              <w:rPr>
                <w:rFonts w:ascii="Times New Roman" w:hAnsi="Times New Roman"/>
              </w:rPr>
              <w:t>беседа, работа с учебником, игра, презентация</w:t>
            </w:r>
          </w:p>
        </w:tc>
        <w:tc>
          <w:tcPr>
            <w:tcW w:w="2551" w:type="dxa"/>
            <w:vMerge/>
          </w:tcPr>
          <w:p w:rsidR="00461D8C" w:rsidRPr="00A070DF" w:rsidRDefault="00461D8C" w:rsidP="002E36E8">
            <w:pPr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461D8C" w:rsidRDefault="00461D8C" w:rsidP="002E36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1D8C" w:rsidTr="00461D8C">
        <w:tc>
          <w:tcPr>
            <w:tcW w:w="1134" w:type="dxa"/>
          </w:tcPr>
          <w:p w:rsidR="00461D8C" w:rsidRPr="007C0641" w:rsidRDefault="00461D8C" w:rsidP="00461D8C">
            <w:pPr>
              <w:pStyle w:val="a3"/>
              <w:numPr>
                <w:ilvl w:val="0"/>
                <w:numId w:val="16"/>
              </w:num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6" w:type="dxa"/>
          </w:tcPr>
          <w:p w:rsidR="00461D8C" w:rsidRPr="008A696D" w:rsidRDefault="00461D8C" w:rsidP="002E36E8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t>Склонение имён существительных</w:t>
            </w:r>
          </w:p>
        </w:tc>
        <w:tc>
          <w:tcPr>
            <w:tcW w:w="1559" w:type="dxa"/>
          </w:tcPr>
          <w:p w:rsidR="00461D8C" w:rsidRPr="00A070DF" w:rsidRDefault="00461D8C" w:rsidP="002E36E8">
            <w:pPr>
              <w:rPr>
                <w:rFonts w:ascii="Times New Roman" w:hAnsi="Times New Roman"/>
              </w:rPr>
            </w:pPr>
            <w:r w:rsidRPr="00A070DF">
              <w:rPr>
                <w:rFonts w:ascii="Times New Roman" w:hAnsi="Times New Roman"/>
              </w:rPr>
              <w:t>фронтальная</w:t>
            </w:r>
          </w:p>
        </w:tc>
        <w:tc>
          <w:tcPr>
            <w:tcW w:w="3402" w:type="dxa"/>
          </w:tcPr>
          <w:p w:rsidR="00461D8C" w:rsidRPr="00A070DF" w:rsidRDefault="00461D8C" w:rsidP="002E36E8">
            <w:pPr>
              <w:rPr>
                <w:rFonts w:ascii="Times New Roman" w:hAnsi="Times New Roman"/>
              </w:rPr>
            </w:pPr>
            <w:r w:rsidRPr="00A070DF">
              <w:rPr>
                <w:rFonts w:ascii="Times New Roman" w:hAnsi="Times New Roman"/>
              </w:rPr>
              <w:t>беседа, работа с учебником, игра, презентация</w:t>
            </w:r>
          </w:p>
        </w:tc>
        <w:tc>
          <w:tcPr>
            <w:tcW w:w="2551" w:type="dxa"/>
            <w:vMerge/>
          </w:tcPr>
          <w:p w:rsidR="00461D8C" w:rsidRPr="00A070DF" w:rsidRDefault="00461D8C" w:rsidP="002E36E8">
            <w:pPr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461D8C" w:rsidRDefault="00461D8C" w:rsidP="002E36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1D8C" w:rsidTr="00461D8C">
        <w:tc>
          <w:tcPr>
            <w:tcW w:w="1134" w:type="dxa"/>
          </w:tcPr>
          <w:p w:rsidR="00461D8C" w:rsidRPr="007C0641" w:rsidRDefault="00461D8C" w:rsidP="00461D8C">
            <w:pPr>
              <w:pStyle w:val="a3"/>
              <w:numPr>
                <w:ilvl w:val="0"/>
                <w:numId w:val="16"/>
              </w:num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6" w:type="dxa"/>
          </w:tcPr>
          <w:p w:rsidR="00461D8C" w:rsidRPr="008A696D" w:rsidRDefault="00461D8C" w:rsidP="002E36E8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t>Текущая контрольная работа. Части речи, род и число имён существительных</w:t>
            </w:r>
          </w:p>
        </w:tc>
        <w:tc>
          <w:tcPr>
            <w:tcW w:w="1559" w:type="dxa"/>
          </w:tcPr>
          <w:p w:rsidR="00461D8C" w:rsidRPr="00A070DF" w:rsidRDefault="00461D8C" w:rsidP="002E36E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индивидуальная</w:t>
            </w:r>
          </w:p>
        </w:tc>
        <w:tc>
          <w:tcPr>
            <w:tcW w:w="3402" w:type="dxa"/>
          </w:tcPr>
          <w:p w:rsidR="00461D8C" w:rsidRPr="00A070DF" w:rsidRDefault="00461D8C" w:rsidP="002E36E8">
            <w:pPr>
              <w:rPr>
                <w:rFonts w:ascii="Times New Roman" w:hAnsi="Times New Roman"/>
              </w:rPr>
            </w:pPr>
            <w:r w:rsidRPr="00A070DF">
              <w:rPr>
                <w:rFonts w:ascii="Times New Roman" w:hAnsi="Times New Roman"/>
              </w:rPr>
              <w:t>самоконтроль, самооценка</w:t>
            </w:r>
          </w:p>
        </w:tc>
        <w:tc>
          <w:tcPr>
            <w:tcW w:w="2551" w:type="dxa"/>
            <w:vMerge/>
          </w:tcPr>
          <w:p w:rsidR="00461D8C" w:rsidRPr="00A070DF" w:rsidRDefault="00461D8C" w:rsidP="002E36E8">
            <w:pPr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461D8C" w:rsidRDefault="00461D8C" w:rsidP="002E36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1D8C" w:rsidTr="00461D8C">
        <w:tc>
          <w:tcPr>
            <w:tcW w:w="1134" w:type="dxa"/>
          </w:tcPr>
          <w:p w:rsidR="00461D8C" w:rsidRPr="007C0641" w:rsidRDefault="00461D8C" w:rsidP="00461D8C">
            <w:pPr>
              <w:pStyle w:val="a3"/>
              <w:numPr>
                <w:ilvl w:val="0"/>
                <w:numId w:val="16"/>
              </w:num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6" w:type="dxa"/>
          </w:tcPr>
          <w:p w:rsidR="00461D8C" w:rsidRPr="008A696D" w:rsidRDefault="00461D8C" w:rsidP="002E36E8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Учимся писать сочетания </w:t>
            </w:r>
            <w:r w:rsidRPr="008A696D">
              <w:rPr>
                <w:rFonts w:ascii="Times New Roman" w:hAnsi="Times New Roman"/>
                <w:b/>
                <w:i/>
                <w:sz w:val="24"/>
                <w:szCs w:val="24"/>
              </w:rPr>
              <w:t>инк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и </w:t>
            </w:r>
            <w:r w:rsidRPr="008A696D">
              <w:rPr>
                <w:rFonts w:ascii="Times New Roman" w:hAnsi="Times New Roman"/>
                <w:b/>
                <w:i/>
                <w:sz w:val="24"/>
                <w:szCs w:val="24"/>
              </w:rPr>
              <w:t>енк</w:t>
            </w:r>
          </w:p>
        </w:tc>
        <w:tc>
          <w:tcPr>
            <w:tcW w:w="1559" w:type="dxa"/>
          </w:tcPr>
          <w:p w:rsidR="00461D8C" w:rsidRPr="00A070DF" w:rsidRDefault="00461D8C" w:rsidP="002E36E8">
            <w:pPr>
              <w:rPr>
                <w:rFonts w:ascii="Times New Roman" w:hAnsi="Times New Roman"/>
              </w:rPr>
            </w:pPr>
            <w:r w:rsidRPr="00A070DF">
              <w:rPr>
                <w:rFonts w:ascii="Times New Roman" w:hAnsi="Times New Roman"/>
              </w:rPr>
              <w:t>фронтальная, работа в парах</w:t>
            </w:r>
          </w:p>
        </w:tc>
        <w:tc>
          <w:tcPr>
            <w:tcW w:w="3402" w:type="dxa"/>
          </w:tcPr>
          <w:p w:rsidR="00461D8C" w:rsidRPr="00A070DF" w:rsidRDefault="00461D8C" w:rsidP="002E36E8">
            <w:pPr>
              <w:rPr>
                <w:rFonts w:ascii="Times New Roman" w:hAnsi="Times New Roman"/>
              </w:rPr>
            </w:pPr>
            <w:r w:rsidRPr="00A070DF">
              <w:rPr>
                <w:rFonts w:ascii="Times New Roman" w:hAnsi="Times New Roman"/>
              </w:rPr>
              <w:t>беседа, работа с учебником, игра, презентация</w:t>
            </w:r>
          </w:p>
        </w:tc>
        <w:tc>
          <w:tcPr>
            <w:tcW w:w="2551" w:type="dxa"/>
            <w:vMerge/>
          </w:tcPr>
          <w:p w:rsidR="00461D8C" w:rsidRPr="00A070DF" w:rsidRDefault="00461D8C" w:rsidP="002E36E8">
            <w:pPr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461D8C" w:rsidRDefault="00461D8C" w:rsidP="002E36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1D8C" w:rsidTr="00461D8C">
        <w:tc>
          <w:tcPr>
            <w:tcW w:w="1134" w:type="dxa"/>
          </w:tcPr>
          <w:p w:rsidR="00461D8C" w:rsidRPr="007C0641" w:rsidRDefault="00461D8C" w:rsidP="00461D8C">
            <w:pPr>
              <w:pStyle w:val="a3"/>
              <w:numPr>
                <w:ilvl w:val="0"/>
                <w:numId w:val="16"/>
              </w:num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6" w:type="dxa"/>
          </w:tcPr>
          <w:p w:rsidR="00461D8C" w:rsidRPr="008A696D" w:rsidRDefault="00461D8C" w:rsidP="002E36E8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t>Склонение имён существительных</w:t>
            </w:r>
          </w:p>
        </w:tc>
        <w:tc>
          <w:tcPr>
            <w:tcW w:w="1559" w:type="dxa"/>
          </w:tcPr>
          <w:p w:rsidR="00461D8C" w:rsidRPr="00A070DF" w:rsidRDefault="00461D8C" w:rsidP="002E36E8">
            <w:pPr>
              <w:rPr>
                <w:rFonts w:ascii="Times New Roman" w:hAnsi="Times New Roman"/>
              </w:rPr>
            </w:pPr>
            <w:r w:rsidRPr="00A070DF">
              <w:rPr>
                <w:rFonts w:ascii="Times New Roman" w:hAnsi="Times New Roman"/>
              </w:rPr>
              <w:t>фронтальная</w:t>
            </w:r>
          </w:p>
        </w:tc>
        <w:tc>
          <w:tcPr>
            <w:tcW w:w="3402" w:type="dxa"/>
          </w:tcPr>
          <w:p w:rsidR="00461D8C" w:rsidRPr="00A070DF" w:rsidRDefault="00461D8C" w:rsidP="002E36E8">
            <w:pPr>
              <w:rPr>
                <w:rFonts w:ascii="Times New Roman" w:hAnsi="Times New Roman"/>
              </w:rPr>
            </w:pPr>
            <w:r w:rsidRPr="00A070DF">
              <w:rPr>
                <w:rFonts w:ascii="Times New Roman" w:hAnsi="Times New Roman"/>
              </w:rPr>
              <w:t>беседа, работа с учебником, игра, презентация</w:t>
            </w:r>
          </w:p>
        </w:tc>
        <w:tc>
          <w:tcPr>
            <w:tcW w:w="2551" w:type="dxa"/>
            <w:vMerge/>
          </w:tcPr>
          <w:p w:rsidR="00461D8C" w:rsidRPr="00A070DF" w:rsidRDefault="00461D8C" w:rsidP="002E36E8">
            <w:pPr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461D8C" w:rsidRDefault="00461D8C" w:rsidP="002E36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1D8C" w:rsidTr="00461D8C">
        <w:tc>
          <w:tcPr>
            <w:tcW w:w="1134" w:type="dxa"/>
          </w:tcPr>
          <w:p w:rsidR="00461D8C" w:rsidRPr="007C0641" w:rsidRDefault="00461D8C" w:rsidP="00461D8C">
            <w:pPr>
              <w:pStyle w:val="a3"/>
              <w:numPr>
                <w:ilvl w:val="0"/>
                <w:numId w:val="16"/>
              </w:num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6" w:type="dxa"/>
          </w:tcPr>
          <w:p w:rsidR="00461D8C" w:rsidRPr="008A696D" w:rsidRDefault="00461D8C" w:rsidP="002E36E8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1559" w:type="dxa"/>
          </w:tcPr>
          <w:p w:rsidR="00461D8C" w:rsidRPr="00A070DF" w:rsidRDefault="00461D8C" w:rsidP="002E36E8">
            <w:pPr>
              <w:rPr>
                <w:rFonts w:ascii="Times New Roman" w:hAnsi="Times New Roman"/>
              </w:rPr>
            </w:pPr>
            <w:r w:rsidRPr="00A070DF">
              <w:rPr>
                <w:rFonts w:ascii="Times New Roman" w:hAnsi="Times New Roman"/>
              </w:rPr>
              <w:t>фронтальная</w:t>
            </w:r>
          </w:p>
        </w:tc>
        <w:tc>
          <w:tcPr>
            <w:tcW w:w="3402" w:type="dxa"/>
          </w:tcPr>
          <w:p w:rsidR="00461D8C" w:rsidRPr="00A070DF" w:rsidRDefault="00461D8C" w:rsidP="002E36E8">
            <w:pPr>
              <w:rPr>
                <w:rFonts w:ascii="Times New Roman" w:hAnsi="Times New Roman"/>
              </w:rPr>
            </w:pPr>
            <w:r w:rsidRPr="00A070DF">
              <w:rPr>
                <w:rFonts w:ascii="Times New Roman" w:hAnsi="Times New Roman"/>
              </w:rPr>
              <w:t>беседа, работа с учебником, игра, презентация</w:t>
            </w:r>
          </w:p>
        </w:tc>
        <w:tc>
          <w:tcPr>
            <w:tcW w:w="2551" w:type="dxa"/>
            <w:vMerge/>
          </w:tcPr>
          <w:p w:rsidR="00461D8C" w:rsidRPr="00A070DF" w:rsidRDefault="00461D8C" w:rsidP="002E36E8">
            <w:pPr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461D8C" w:rsidRDefault="00461D8C" w:rsidP="002E36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1D8C" w:rsidTr="00461D8C">
        <w:tc>
          <w:tcPr>
            <w:tcW w:w="1134" w:type="dxa"/>
          </w:tcPr>
          <w:p w:rsidR="00461D8C" w:rsidRPr="007C0641" w:rsidRDefault="00461D8C" w:rsidP="00461D8C">
            <w:pPr>
              <w:pStyle w:val="a3"/>
              <w:numPr>
                <w:ilvl w:val="0"/>
                <w:numId w:val="16"/>
              </w:num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6" w:type="dxa"/>
          </w:tcPr>
          <w:p w:rsidR="00461D8C" w:rsidRPr="008A696D" w:rsidRDefault="00461D8C" w:rsidP="002E36E8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Работаем с текстом</w:t>
            </w:r>
          </w:p>
        </w:tc>
        <w:tc>
          <w:tcPr>
            <w:tcW w:w="1559" w:type="dxa"/>
          </w:tcPr>
          <w:p w:rsidR="00461D8C" w:rsidRPr="00A070DF" w:rsidRDefault="00461D8C" w:rsidP="002E36E8">
            <w:pPr>
              <w:rPr>
                <w:rFonts w:ascii="Times New Roman" w:hAnsi="Times New Roman"/>
              </w:rPr>
            </w:pPr>
            <w:r w:rsidRPr="00A070DF">
              <w:rPr>
                <w:rFonts w:ascii="Times New Roman" w:hAnsi="Times New Roman"/>
              </w:rPr>
              <w:t>фронтальная</w:t>
            </w:r>
          </w:p>
        </w:tc>
        <w:tc>
          <w:tcPr>
            <w:tcW w:w="3402" w:type="dxa"/>
          </w:tcPr>
          <w:p w:rsidR="00461D8C" w:rsidRPr="00A070DF" w:rsidRDefault="00461D8C" w:rsidP="002E36E8">
            <w:pPr>
              <w:rPr>
                <w:rFonts w:ascii="Times New Roman" w:hAnsi="Times New Roman"/>
              </w:rPr>
            </w:pPr>
            <w:r w:rsidRPr="00A070DF">
              <w:rPr>
                <w:rFonts w:ascii="Times New Roman" w:hAnsi="Times New Roman"/>
              </w:rPr>
              <w:t>беседа, работа с учебником, игра, презентация</w:t>
            </w:r>
          </w:p>
        </w:tc>
        <w:tc>
          <w:tcPr>
            <w:tcW w:w="2551" w:type="dxa"/>
            <w:vMerge w:val="restart"/>
          </w:tcPr>
          <w:p w:rsidR="00461D8C" w:rsidRPr="00A070DF" w:rsidRDefault="00461D8C" w:rsidP="002E36E8">
            <w:pPr>
              <w:rPr>
                <w:rFonts w:ascii="Times New Roman" w:hAnsi="Times New Roman"/>
              </w:rPr>
            </w:pPr>
            <w:r w:rsidRPr="00A070DF">
              <w:rPr>
                <w:rFonts w:ascii="Times New Roman" w:hAnsi="Times New Roman"/>
              </w:rPr>
              <w:t>учебник, ТПО, компьютер, экран, проектор, диск</w:t>
            </w:r>
          </w:p>
        </w:tc>
        <w:tc>
          <w:tcPr>
            <w:tcW w:w="2127" w:type="dxa"/>
          </w:tcPr>
          <w:p w:rsidR="00461D8C" w:rsidRDefault="00461D8C" w:rsidP="002E36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1D8C" w:rsidTr="00461D8C">
        <w:tc>
          <w:tcPr>
            <w:tcW w:w="1134" w:type="dxa"/>
          </w:tcPr>
          <w:p w:rsidR="00461D8C" w:rsidRPr="007C0641" w:rsidRDefault="00461D8C" w:rsidP="00461D8C">
            <w:pPr>
              <w:pStyle w:val="a3"/>
              <w:numPr>
                <w:ilvl w:val="0"/>
                <w:numId w:val="16"/>
              </w:num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6" w:type="dxa"/>
          </w:tcPr>
          <w:p w:rsidR="00461D8C" w:rsidRPr="008A696D" w:rsidRDefault="00461D8C" w:rsidP="002E36E8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t xml:space="preserve">Склонение имён </w:t>
            </w:r>
            <w:r w:rsidRPr="008A696D">
              <w:rPr>
                <w:rFonts w:ascii="Times New Roman" w:hAnsi="Times New Roman"/>
                <w:sz w:val="24"/>
                <w:szCs w:val="24"/>
              </w:rPr>
              <w:lastRenderedPageBreak/>
              <w:t>существительных</w:t>
            </w:r>
          </w:p>
        </w:tc>
        <w:tc>
          <w:tcPr>
            <w:tcW w:w="1559" w:type="dxa"/>
          </w:tcPr>
          <w:p w:rsidR="00461D8C" w:rsidRPr="00A070DF" w:rsidRDefault="00461D8C" w:rsidP="002E36E8">
            <w:pPr>
              <w:rPr>
                <w:rFonts w:ascii="Times New Roman" w:hAnsi="Times New Roman"/>
              </w:rPr>
            </w:pPr>
            <w:r w:rsidRPr="00A070DF">
              <w:rPr>
                <w:rFonts w:ascii="Times New Roman" w:hAnsi="Times New Roman"/>
              </w:rPr>
              <w:lastRenderedPageBreak/>
              <w:t>фронтальная</w:t>
            </w:r>
          </w:p>
        </w:tc>
        <w:tc>
          <w:tcPr>
            <w:tcW w:w="3402" w:type="dxa"/>
          </w:tcPr>
          <w:p w:rsidR="00461D8C" w:rsidRPr="00A070DF" w:rsidRDefault="00461D8C" w:rsidP="002E36E8">
            <w:pPr>
              <w:rPr>
                <w:rFonts w:ascii="Times New Roman" w:hAnsi="Times New Roman"/>
              </w:rPr>
            </w:pPr>
            <w:r w:rsidRPr="00A070DF">
              <w:rPr>
                <w:rFonts w:ascii="Times New Roman" w:hAnsi="Times New Roman"/>
              </w:rPr>
              <w:t xml:space="preserve">беседа, работа с учебником, игра, </w:t>
            </w:r>
            <w:r w:rsidRPr="00A070DF">
              <w:rPr>
                <w:rFonts w:ascii="Times New Roman" w:hAnsi="Times New Roman"/>
              </w:rPr>
              <w:lastRenderedPageBreak/>
              <w:t>презентация</w:t>
            </w:r>
          </w:p>
        </w:tc>
        <w:tc>
          <w:tcPr>
            <w:tcW w:w="2551" w:type="dxa"/>
            <w:vMerge/>
          </w:tcPr>
          <w:p w:rsidR="00461D8C" w:rsidRPr="00A070DF" w:rsidRDefault="00461D8C" w:rsidP="002E36E8">
            <w:pPr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461D8C" w:rsidRDefault="00461D8C" w:rsidP="002E36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1D8C" w:rsidTr="00461D8C">
        <w:tc>
          <w:tcPr>
            <w:tcW w:w="1134" w:type="dxa"/>
          </w:tcPr>
          <w:p w:rsidR="00461D8C" w:rsidRPr="007C0641" w:rsidRDefault="00461D8C" w:rsidP="00461D8C">
            <w:pPr>
              <w:pStyle w:val="a3"/>
              <w:numPr>
                <w:ilvl w:val="0"/>
                <w:numId w:val="16"/>
              </w:num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6" w:type="dxa"/>
          </w:tcPr>
          <w:p w:rsidR="00461D8C" w:rsidRPr="008A696D" w:rsidRDefault="00461D8C" w:rsidP="002E36E8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1559" w:type="dxa"/>
          </w:tcPr>
          <w:p w:rsidR="00461D8C" w:rsidRPr="00A070DF" w:rsidRDefault="00461D8C" w:rsidP="002E36E8">
            <w:pPr>
              <w:rPr>
                <w:rFonts w:ascii="Times New Roman" w:hAnsi="Times New Roman"/>
              </w:rPr>
            </w:pPr>
            <w:r w:rsidRPr="00A070DF">
              <w:rPr>
                <w:rFonts w:ascii="Times New Roman" w:hAnsi="Times New Roman"/>
              </w:rPr>
              <w:t>индивидуальная, фронтальная</w:t>
            </w:r>
          </w:p>
        </w:tc>
        <w:tc>
          <w:tcPr>
            <w:tcW w:w="3402" w:type="dxa"/>
          </w:tcPr>
          <w:p w:rsidR="00461D8C" w:rsidRPr="00A070DF" w:rsidRDefault="00461D8C" w:rsidP="002E36E8">
            <w:pPr>
              <w:rPr>
                <w:rFonts w:ascii="Times New Roman" w:hAnsi="Times New Roman"/>
              </w:rPr>
            </w:pPr>
            <w:r w:rsidRPr="00A070DF">
              <w:rPr>
                <w:rFonts w:ascii="Times New Roman" w:hAnsi="Times New Roman"/>
              </w:rPr>
              <w:t>самоконтроль, самооценка</w:t>
            </w:r>
          </w:p>
        </w:tc>
        <w:tc>
          <w:tcPr>
            <w:tcW w:w="2551" w:type="dxa"/>
            <w:vMerge/>
          </w:tcPr>
          <w:p w:rsidR="00461D8C" w:rsidRPr="00A070DF" w:rsidRDefault="00461D8C" w:rsidP="002E36E8">
            <w:pPr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461D8C" w:rsidRDefault="00461D8C" w:rsidP="002E36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1D8C" w:rsidTr="00461D8C">
        <w:tc>
          <w:tcPr>
            <w:tcW w:w="1134" w:type="dxa"/>
          </w:tcPr>
          <w:p w:rsidR="00461D8C" w:rsidRPr="007C0641" w:rsidRDefault="00461D8C" w:rsidP="00461D8C">
            <w:pPr>
              <w:pStyle w:val="a3"/>
              <w:numPr>
                <w:ilvl w:val="0"/>
                <w:numId w:val="16"/>
              </w:num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6" w:type="dxa"/>
          </w:tcPr>
          <w:p w:rsidR="00461D8C" w:rsidRPr="008A696D" w:rsidRDefault="00461D8C" w:rsidP="002E36E8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t>Имена существительные одушевлённые и неодушевлённые</w:t>
            </w:r>
          </w:p>
        </w:tc>
        <w:tc>
          <w:tcPr>
            <w:tcW w:w="1559" w:type="dxa"/>
          </w:tcPr>
          <w:p w:rsidR="00461D8C" w:rsidRPr="00A070DF" w:rsidRDefault="00461D8C" w:rsidP="002E36E8">
            <w:pPr>
              <w:rPr>
                <w:rFonts w:ascii="Times New Roman" w:hAnsi="Times New Roman"/>
              </w:rPr>
            </w:pPr>
            <w:r w:rsidRPr="00A070DF">
              <w:rPr>
                <w:rFonts w:ascii="Times New Roman" w:hAnsi="Times New Roman"/>
              </w:rPr>
              <w:t>фронтальная</w:t>
            </w:r>
          </w:p>
        </w:tc>
        <w:tc>
          <w:tcPr>
            <w:tcW w:w="3402" w:type="dxa"/>
          </w:tcPr>
          <w:p w:rsidR="00461D8C" w:rsidRPr="00A070DF" w:rsidRDefault="00461D8C" w:rsidP="002E36E8">
            <w:pPr>
              <w:rPr>
                <w:rFonts w:ascii="Times New Roman" w:hAnsi="Times New Roman"/>
              </w:rPr>
            </w:pPr>
            <w:r w:rsidRPr="00A070DF">
              <w:rPr>
                <w:rFonts w:ascii="Times New Roman" w:hAnsi="Times New Roman"/>
              </w:rPr>
              <w:t>беседа, работа с учебником, игра, презентация</w:t>
            </w:r>
          </w:p>
        </w:tc>
        <w:tc>
          <w:tcPr>
            <w:tcW w:w="2551" w:type="dxa"/>
            <w:vMerge/>
          </w:tcPr>
          <w:p w:rsidR="00461D8C" w:rsidRPr="00A070DF" w:rsidRDefault="00461D8C" w:rsidP="002E36E8">
            <w:pPr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461D8C" w:rsidRDefault="00461D8C" w:rsidP="002E36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1D8C" w:rsidTr="00461D8C">
        <w:tc>
          <w:tcPr>
            <w:tcW w:w="1134" w:type="dxa"/>
          </w:tcPr>
          <w:p w:rsidR="00461D8C" w:rsidRPr="007C0641" w:rsidRDefault="00461D8C" w:rsidP="00461D8C">
            <w:pPr>
              <w:pStyle w:val="a3"/>
              <w:numPr>
                <w:ilvl w:val="0"/>
                <w:numId w:val="16"/>
              </w:num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6" w:type="dxa"/>
          </w:tcPr>
          <w:p w:rsidR="00461D8C" w:rsidRPr="008A696D" w:rsidRDefault="00461D8C" w:rsidP="002E36E8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t>Учимся писать безударные окончания имён существительных 2-го склонения</w:t>
            </w:r>
          </w:p>
        </w:tc>
        <w:tc>
          <w:tcPr>
            <w:tcW w:w="1559" w:type="dxa"/>
          </w:tcPr>
          <w:p w:rsidR="00461D8C" w:rsidRPr="00A070DF" w:rsidRDefault="00461D8C" w:rsidP="002E36E8">
            <w:pPr>
              <w:rPr>
                <w:rFonts w:ascii="Times New Roman" w:hAnsi="Times New Roman"/>
              </w:rPr>
            </w:pPr>
            <w:r w:rsidRPr="00A070DF">
              <w:rPr>
                <w:rFonts w:ascii="Times New Roman" w:hAnsi="Times New Roman"/>
              </w:rPr>
              <w:t>фронтальная</w:t>
            </w:r>
          </w:p>
        </w:tc>
        <w:tc>
          <w:tcPr>
            <w:tcW w:w="3402" w:type="dxa"/>
          </w:tcPr>
          <w:p w:rsidR="00461D8C" w:rsidRPr="00A070DF" w:rsidRDefault="00461D8C" w:rsidP="002E36E8">
            <w:pPr>
              <w:rPr>
                <w:rFonts w:ascii="Times New Roman" w:hAnsi="Times New Roman"/>
              </w:rPr>
            </w:pPr>
            <w:r w:rsidRPr="00A070DF">
              <w:rPr>
                <w:rFonts w:ascii="Times New Roman" w:hAnsi="Times New Roman"/>
              </w:rPr>
              <w:t>беседа, работа с учебником, игра, презентация</w:t>
            </w:r>
          </w:p>
        </w:tc>
        <w:tc>
          <w:tcPr>
            <w:tcW w:w="2551" w:type="dxa"/>
            <w:vMerge w:val="restart"/>
          </w:tcPr>
          <w:p w:rsidR="00461D8C" w:rsidRPr="00A070DF" w:rsidRDefault="00461D8C" w:rsidP="002E36E8">
            <w:pPr>
              <w:rPr>
                <w:rFonts w:ascii="Times New Roman" w:hAnsi="Times New Roman"/>
              </w:rPr>
            </w:pPr>
            <w:r w:rsidRPr="00A070DF">
              <w:rPr>
                <w:rFonts w:ascii="Times New Roman" w:hAnsi="Times New Roman"/>
              </w:rPr>
              <w:t>учебник, ТПО, компьютер, экран, проектор, диск</w:t>
            </w:r>
          </w:p>
        </w:tc>
        <w:tc>
          <w:tcPr>
            <w:tcW w:w="2127" w:type="dxa"/>
          </w:tcPr>
          <w:p w:rsidR="00461D8C" w:rsidRDefault="00461D8C" w:rsidP="002E36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1D8C" w:rsidTr="00461D8C">
        <w:tc>
          <w:tcPr>
            <w:tcW w:w="1134" w:type="dxa"/>
          </w:tcPr>
          <w:p w:rsidR="00461D8C" w:rsidRPr="007C0641" w:rsidRDefault="00461D8C" w:rsidP="00461D8C">
            <w:pPr>
              <w:pStyle w:val="a3"/>
              <w:numPr>
                <w:ilvl w:val="0"/>
                <w:numId w:val="16"/>
              </w:num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6" w:type="dxa"/>
          </w:tcPr>
          <w:p w:rsidR="00461D8C" w:rsidRPr="008A696D" w:rsidRDefault="00461D8C" w:rsidP="002E36E8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t>Учимся писать изложение</w:t>
            </w:r>
          </w:p>
        </w:tc>
        <w:tc>
          <w:tcPr>
            <w:tcW w:w="1559" w:type="dxa"/>
          </w:tcPr>
          <w:p w:rsidR="00461D8C" w:rsidRPr="00A070DF" w:rsidRDefault="00461D8C" w:rsidP="002E36E8">
            <w:pPr>
              <w:rPr>
                <w:rFonts w:ascii="Times New Roman" w:hAnsi="Times New Roman"/>
              </w:rPr>
            </w:pPr>
            <w:r w:rsidRPr="00A070DF">
              <w:rPr>
                <w:rFonts w:ascii="Times New Roman" w:hAnsi="Times New Roman"/>
              </w:rPr>
              <w:t>фронтальная, работа в парах</w:t>
            </w:r>
          </w:p>
        </w:tc>
        <w:tc>
          <w:tcPr>
            <w:tcW w:w="3402" w:type="dxa"/>
          </w:tcPr>
          <w:p w:rsidR="00461D8C" w:rsidRPr="00A070DF" w:rsidRDefault="00461D8C" w:rsidP="002E36E8">
            <w:pPr>
              <w:rPr>
                <w:rFonts w:ascii="Times New Roman" w:hAnsi="Times New Roman"/>
              </w:rPr>
            </w:pPr>
            <w:r w:rsidRPr="00A070DF">
              <w:rPr>
                <w:rFonts w:ascii="Times New Roman" w:hAnsi="Times New Roman"/>
              </w:rPr>
              <w:t>беседа, работа с учебником, игра, презентация</w:t>
            </w:r>
          </w:p>
        </w:tc>
        <w:tc>
          <w:tcPr>
            <w:tcW w:w="2551" w:type="dxa"/>
            <w:vMerge/>
          </w:tcPr>
          <w:p w:rsidR="00461D8C" w:rsidRPr="00A070DF" w:rsidRDefault="00461D8C" w:rsidP="002E36E8">
            <w:pPr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461D8C" w:rsidRDefault="00461D8C" w:rsidP="002E36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1D8C" w:rsidTr="00461D8C">
        <w:tc>
          <w:tcPr>
            <w:tcW w:w="1134" w:type="dxa"/>
          </w:tcPr>
          <w:p w:rsidR="00461D8C" w:rsidRPr="007C0641" w:rsidRDefault="00461D8C" w:rsidP="00461D8C">
            <w:pPr>
              <w:pStyle w:val="a3"/>
              <w:numPr>
                <w:ilvl w:val="0"/>
                <w:numId w:val="16"/>
              </w:num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6" w:type="dxa"/>
          </w:tcPr>
          <w:p w:rsidR="00461D8C" w:rsidRPr="008A696D" w:rsidRDefault="00461D8C" w:rsidP="002E36E8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t>Имена существительные одушевлённые и неодушевлённые</w:t>
            </w:r>
          </w:p>
        </w:tc>
        <w:tc>
          <w:tcPr>
            <w:tcW w:w="1559" w:type="dxa"/>
          </w:tcPr>
          <w:p w:rsidR="00461D8C" w:rsidRPr="00A070DF" w:rsidRDefault="00461D8C" w:rsidP="002E36E8">
            <w:pPr>
              <w:rPr>
                <w:rFonts w:ascii="Times New Roman" w:hAnsi="Times New Roman"/>
              </w:rPr>
            </w:pPr>
            <w:r w:rsidRPr="00A070DF">
              <w:rPr>
                <w:rFonts w:ascii="Times New Roman" w:hAnsi="Times New Roman"/>
              </w:rPr>
              <w:t>фронтальная</w:t>
            </w:r>
          </w:p>
        </w:tc>
        <w:tc>
          <w:tcPr>
            <w:tcW w:w="3402" w:type="dxa"/>
          </w:tcPr>
          <w:p w:rsidR="00461D8C" w:rsidRPr="00A070DF" w:rsidRDefault="00461D8C" w:rsidP="002E36E8">
            <w:pPr>
              <w:rPr>
                <w:rFonts w:ascii="Times New Roman" w:hAnsi="Times New Roman"/>
              </w:rPr>
            </w:pPr>
            <w:r w:rsidRPr="00A070DF">
              <w:rPr>
                <w:rFonts w:ascii="Times New Roman" w:hAnsi="Times New Roman"/>
              </w:rPr>
              <w:t>беседа, работа с учебником, игра, презентация</w:t>
            </w:r>
          </w:p>
        </w:tc>
        <w:tc>
          <w:tcPr>
            <w:tcW w:w="2551" w:type="dxa"/>
            <w:vMerge/>
          </w:tcPr>
          <w:p w:rsidR="00461D8C" w:rsidRPr="00A070DF" w:rsidRDefault="00461D8C" w:rsidP="002E36E8">
            <w:pPr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461D8C" w:rsidRDefault="00461D8C" w:rsidP="002E36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1D8C" w:rsidTr="00461D8C">
        <w:tc>
          <w:tcPr>
            <w:tcW w:w="1134" w:type="dxa"/>
          </w:tcPr>
          <w:p w:rsidR="00461D8C" w:rsidRPr="007C0641" w:rsidRDefault="00461D8C" w:rsidP="00461D8C">
            <w:pPr>
              <w:pStyle w:val="a3"/>
              <w:numPr>
                <w:ilvl w:val="0"/>
                <w:numId w:val="16"/>
              </w:num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6" w:type="dxa"/>
          </w:tcPr>
          <w:p w:rsidR="00461D8C" w:rsidRPr="008A696D" w:rsidRDefault="00461D8C" w:rsidP="002E36E8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t>Учимся писать безударные окончания имён существительных 2-го склонения</w:t>
            </w:r>
          </w:p>
        </w:tc>
        <w:tc>
          <w:tcPr>
            <w:tcW w:w="1559" w:type="dxa"/>
          </w:tcPr>
          <w:p w:rsidR="00461D8C" w:rsidRPr="00A070DF" w:rsidRDefault="00461D8C" w:rsidP="002E36E8">
            <w:pPr>
              <w:rPr>
                <w:rFonts w:ascii="Times New Roman" w:hAnsi="Times New Roman"/>
              </w:rPr>
            </w:pPr>
            <w:r w:rsidRPr="00A070DF">
              <w:rPr>
                <w:rFonts w:ascii="Times New Roman" w:hAnsi="Times New Roman"/>
              </w:rPr>
              <w:t>фронтальная</w:t>
            </w:r>
          </w:p>
        </w:tc>
        <w:tc>
          <w:tcPr>
            <w:tcW w:w="3402" w:type="dxa"/>
          </w:tcPr>
          <w:p w:rsidR="00461D8C" w:rsidRPr="00A070DF" w:rsidRDefault="00461D8C" w:rsidP="002E36E8">
            <w:pPr>
              <w:rPr>
                <w:rFonts w:ascii="Times New Roman" w:hAnsi="Times New Roman"/>
              </w:rPr>
            </w:pPr>
            <w:r w:rsidRPr="00A070DF">
              <w:rPr>
                <w:rFonts w:ascii="Times New Roman" w:hAnsi="Times New Roman"/>
              </w:rPr>
              <w:t>беседа, работа с учебником, игра, презентация</w:t>
            </w:r>
          </w:p>
        </w:tc>
        <w:tc>
          <w:tcPr>
            <w:tcW w:w="2551" w:type="dxa"/>
            <w:vMerge/>
          </w:tcPr>
          <w:p w:rsidR="00461D8C" w:rsidRPr="00A070DF" w:rsidRDefault="00461D8C" w:rsidP="002E36E8">
            <w:pPr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461D8C" w:rsidRDefault="00461D8C" w:rsidP="002E36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1D8C" w:rsidTr="00461D8C">
        <w:tc>
          <w:tcPr>
            <w:tcW w:w="1134" w:type="dxa"/>
          </w:tcPr>
          <w:p w:rsidR="00461D8C" w:rsidRPr="007C0641" w:rsidRDefault="00461D8C" w:rsidP="00461D8C">
            <w:pPr>
              <w:pStyle w:val="a3"/>
              <w:numPr>
                <w:ilvl w:val="0"/>
                <w:numId w:val="16"/>
              </w:num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6" w:type="dxa"/>
          </w:tcPr>
          <w:p w:rsidR="00461D8C" w:rsidRPr="008A696D" w:rsidRDefault="00461D8C" w:rsidP="002E36E8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t>Имена существительные собственные и нарицательные</w:t>
            </w:r>
          </w:p>
        </w:tc>
        <w:tc>
          <w:tcPr>
            <w:tcW w:w="1559" w:type="dxa"/>
          </w:tcPr>
          <w:p w:rsidR="00461D8C" w:rsidRPr="00A070DF" w:rsidRDefault="00461D8C" w:rsidP="002E36E8">
            <w:pPr>
              <w:rPr>
                <w:rFonts w:ascii="Times New Roman" w:hAnsi="Times New Roman"/>
              </w:rPr>
            </w:pPr>
            <w:r w:rsidRPr="00A070DF">
              <w:rPr>
                <w:rFonts w:ascii="Times New Roman" w:hAnsi="Times New Roman"/>
              </w:rPr>
              <w:t>фронтальная</w:t>
            </w:r>
          </w:p>
        </w:tc>
        <w:tc>
          <w:tcPr>
            <w:tcW w:w="3402" w:type="dxa"/>
          </w:tcPr>
          <w:p w:rsidR="00461D8C" w:rsidRPr="00A070DF" w:rsidRDefault="00461D8C" w:rsidP="002E36E8">
            <w:pPr>
              <w:rPr>
                <w:rFonts w:ascii="Times New Roman" w:hAnsi="Times New Roman"/>
              </w:rPr>
            </w:pPr>
            <w:r w:rsidRPr="00A070DF">
              <w:rPr>
                <w:rFonts w:ascii="Times New Roman" w:hAnsi="Times New Roman"/>
              </w:rPr>
              <w:t>беседа, работа с учебником, игра, презентация</w:t>
            </w:r>
          </w:p>
        </w:tc>
        <w:tc>
          <w:tcPr>
            <w:tcW w:w="2551" w:type="dxa"/>
            <w:vMerge/>
          </w:tcPr>
          <w:p w:rsidR="00461D8C" w:rsidRPr="00A070DF" w:rsidRDefault="00461D8C" w:rsidP="002E36E8">
            <w:pPr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461D8C" w:rsidRDefault="00461D8C" w:rsidP="002E36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1D8C" w:rsidTr="00461D8C">
        <w:tc>
          <w:tcPr>
            <w:tcW w:w="1134" w:type="dxa"/>
          </w:tcPr>
          <w:p w:rsidR="00461D8C" w:rsidRPr="007C0641" w:rsidRDefault="00461D8C" w:rsidP="00461D8C">
            <w:pPr>
              <w:pStyle w:val="a3"/>
              <w:numPr>
                <w:ilvl w:val="0"/>
                <w:numId w:val="16"/>
              </w:num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6" w:type="dxa"/>
          </w:tcPr>
          <w:p w:rsidR="00461D8C" w:rsidRPr="008A696D" w:rsidRDefault="00461D8C" w:rsidP="002E36E8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t xml:space="preserve">Гласные </w:t>
            </w:r>
            <w:r w:rsidRPr="008A696D">
              <w:rPr>
                <w:rFonts w:ascii="Times New Roman" w:hAnsi="Times New Roman"/>
                <w:b/>
                <w:i/>
                <w:sz w:val="24"/>
                <w:szCs w:val="24"/>
              </w:rPr>
              <w:t>о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8A696D">
              <w:rPr>
                <w:rFonts w:ascii="Times New Roman" w:hAnsi="Times New Roman"/>
                <w:b/>
                <w:i/>
                <w:sz w:val="24"/>
                <w:szCs w:val="24"/>
              </w:rPr>
              <w:t>е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в окончаниях имён существительных после шипящих и </w:t>
            </w:r>
            <w:r w:rsidRPr="008A696D">
              <w:rPr>
                <w:rFonts w:ascii="Times New Roman" w:hAnsi="Times New Roman"/>
                <w:b/>
                <w:i/>
                <w:sz w:val="24"/>
                <w:szCs w:val="24"/>
              </w:rPr>
              <w:t>ц</w:t>
            </w:r>
          </w:p>
        </w:tc>
        <w:tc>
          <w:tcPr>
            <w:tcW w:w="1559" w:type="dxa"/>
          </w:tcPr>
          <w:p w:rsidR="00461D8C" w:rsidRPr="00A070DF" w:rsidRDefault="00461D8C" w:rsidP="002E36E8">
            <w:pPr>
              <w:rPr>
                <w:rFonts w:ascii="Times New Roman" w:hAnsi="Times New Roman"/>
              </w:rPr>
            </w:pPr>
            <w:r w:rsidRPr="00A070DF">
              <w:rPr>
                <w:rFonts w:ascii="Times New Roman" w:hAnsi="Times New Roman"/>
              </w:rPr>
              <w:t>фронтальная</w:t>
            </w:r>
          </w:p>
        </w:tc>
        <w:tc>
          <w:tcPr>
            <w:tcW w:w="3402" w:type="dxa"/>
          </w:tcPr>
          <w:p w:rsidR="00461D8C" w:rsidRPr="00A070DF" w:rsidRDefault="00461D8C" w:rsidP="002E36E8">
            <w:pPr>
              <w:rPr>
                <w:rFonts w:ascii="Times New Roman" w:hAnsi="Times New Roman"/>
              </w:rPr>
            </w:pPr>
            <w:r w:rsidRPr="00A070DF">
              <w:rPr>
                <w:rFonts w:ascii="Times New Roman" w:hAnsi="Times New Roman"/>
              </w:rPr>
              <w:t>беседа, работа с учебником, игра, презентация</w:t>
            </w:r>
          </w:p>
        </w:tc>
        <w:tc>
          <w:tcPr>
            <w:tcW w:w="2551" w:type="dxa"/>
            <w:vMerge/>
          </w:tcPr>
          <w:p w:rsidR="00461D8C" w:rsidRPr="00A070DF" w:rsidRDefault="00461D8C" w:rsidP="002E36E8">
            <w:pPr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461D8C" w:rsidRDefault="00461D8C" w:rsidP="002E36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1D8C" w:rsidTr="00461D8C">
        <w:tc>
          <w:tcPr>
            <w:tcW w:w="1134" w:type="dxa"/>
          </w:tcPr>
          <w:p w:rsidR="00461D8C" w:rsidRPr="007C0641" w:rsidRDefault="00461D8C" w:rsidP="00461D8C">
            <w:pPr>
              <w:pStyle w:val="a3"/>
              <w:numPr>
                <w:ilvl w:val="0"/>
                <w:numId w:val="16"/>
              </w:num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6" w:type="dxa"/>
          </w:tcPr>
          <w:p w:rsidR="00461D8C" w:rsidRPr="008A696D" w:rsidRDefault="00461D8C" w:rsidP="002E36E8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t>Текущий диктант. Мягкий знак после шипящих на конце имён существительных, удвоенные согласные в словах, суффиксы имён существительных.</w:t>
            </w:r>
          </w:p>
        </w:tc>
        <w:tc>
          <w:tcPr>
            <w:tcW w:w="1559" w:type="dxa"/>
          </w:tcPr>
          <w:p w:rsidR="00461D8C" w:rsidRPr="00A070DF" w:rsidRDefault="00461D8C" w:rsidP="002E36E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индивидуальная</w:t>
            </w:r>
          </w:p>
        </w:tc>
        <w:tc>
          <w:tcPr>
            <w:tcW w:w="3402" w:type="dxa"/>
          </w:tcPr>
          <w:p w:rsidR="00461D8C" w:rsidRPr="00A070DF" w:rsidRDefault="00461D8C" w:rsidP="002E36E8">
            <w:pPr>
              <w:rPr>
                <w:rFonts w:ascii="Times New Roman" w:hAnsi="Times New Roman"/>
              </w:rPr>
            </w:pPr>
            <w:r w:rsidRPr="00A070DF">
              <w:rPr>
                <w:rFonts w:ascii="Times New Roman" w:hAnsi="Times New Roman"/>
              </w:rPr>
              <w:t>самоконтроль, самооценка</w:t>
            </w:r>
          </w:p>
        </w:tc>
        <w:tc>
          <w:tcPr>
            <w:tcW w:w="2551" w:type="dxa"/>
            <w:vMerge/>
          </w:tcPr>
          <w:p w:rsidR="00461D8C" w:rsidRPr="00A070DF" w:rsidRDefault="00461D8C" w:rsidP="002E36E8">
            <w:pPr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461D8C" w:rsidRDefault="00461D8C" w:rsidP="002E36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1D8C" w:rsidTr="00461D8C">
        <w:tc>
          <w:tcPr>
            <w:tcW w:w="1134" w:type="dxa"/>
          </w:tcPr>
          <w:p w:rsidR="00461D8C" w:rsidRPr="007C0641" w:rsidRDefault="00461D8C" w:rsidP="00461D8C">
            <w:pPr>
              <w:pStyle w:val="a3"/>
              <w:numPr>
                <w:ilvl w:val="0"/>
                <w:numId w:val="16"/>
              </w:num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6" w:type="dxa"/>
          </w:tcPr>
          <w:p w:rsidR="00461D8C" w:rsidRPr="008A696D" w:rsidRDefault="00461D8C" w:rsidP="002E36E8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t xml:space="preserve">Работа над ошибками. </w:t>
            </w:r>
            <w:r w:rsidRPr="008A696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Списывание. </w:t>
            </w:r>
          </w:p>
        </w:tc>
        <w:tc>
          <w:tcPr>
            <w:tcW w:w="1559" w:type="dxa"/>
          </w:tcPr>
          <w:p w:rsidR="00461D8C" w:rsidRPr="00A070DF" w:rsidRDefault="00461D8C" w:rsidP="002E36E8">
            <w:pPr>
              <w:rPr>
                <w:rFonts w:ascii="Times New Roman" w:hAnsi="Times New Roman"/>
              </w:rPr>
            </w:pPr>
            <w:r w:rsidRPr="00A070DF">
              <w:rPr>
                <w:rFonts w:ascii="Times New Roman" w:hAnsi="Times New Roman"/>
              </w:rPr>
              <w:lastRenderedPageBreak/>
              <w:t>Фронтальная</w:t>
            </w:r>
            <w:r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lastRenderedPageBreak/>
              <w:t>индивидуальная</w:t>
            </w:r>
          </w:p>
        </w:tc>
        <w:tc>
          <w:tcPr>
            <w:tcW w:w="3402" w:type="dxa"/>
          </w:tcPr>
          <w:p w:rsidR="00461D8C" w:rsidRPr="00A070DF" w:rsidRDefault="00461D8C" w:rsidP="002E36E8">
            <w:pPr>
              <w:rPr>
                <w:rFonts w:ascii="Times New Roman" w:hAnsi="Times New Roman"/>
              </w:rPr>
            </w:pPr>
            <w:r w:rsidRPr="00A070DF">
              <w:rPr>
                <w:rFonts w:ascii="Times New Roman" w:hAnsi="Times New Roman"/>
              </w:rPr>
              <w:lastRenderedPageBreak/>
              <w:t>самоконтроль, самооценка</w:t>
            </w:r>
          </w:p>
        </w:tc>
        <w:tc>
          <w:tcPr>
            <w:tcW w:w="2551" w:type="dxa"/>
            <w:vMerge/>
          </w:tcPr>
          <w:p w:rsidR="00461D8C" w:rsidRPr="00A070DF" w:rsidRDefault="00461D8C" w:rsidP="002E36E8">
            <w:pPr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461D8C" w:rsidRDefault="00461D8C" w:rsidP="002E36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1D8C" w:rsidTr="00461D8C">
        <w:tc>
          <w:tcPr>
            <w:tcW w:w="1134" w:type="dxa"/>
          </w:tcPr>
          <w:p w:rsidR="00461D8C" w:rsidRPr="007C0641" w:rsidRDefault="00461D8C" w:rsidP="00461D8C">
            <w:pPr>
              <w:pStyle w:val="a3"/>
              <w:numPr>
                <w:ilvl w:val="0"/>
                <w:numId w:val="16"/>
              </w:num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6" w:type="dxa"/>
          </w:tcPr>
          <w:p w:rsidR="00461D8C" w:rsidRPr="008A696D" w:rsidRDefault="00461D8C" w:rsidP="002E36E8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t>Учимся писать изложение</w:t>
            </w:r>
          </w:p>
        </w:tc>
        <w:tc>
          <w:tcPr>
            <w:tcW w:w="1559" w:type="dxa"/>
          </w:tcPr>
          <w:p w:rsidR="00461D8C" w:rsidRPr="00A070DF" w:rsidRDefault="00461D8C" w:rsidP="002E36E8">
            <w:pPr>
              <w:rPr>
                <w:rFonts w:ascii="Times New Roman" w:hAnsi="Times New Roman"/>
              </w:rPr>
            </w:pPr>
            <w:r w:rsidRPr="00A070DF">
              <w:rPr>
                <w:rFonts w:ascii="Times New Roman" w:hAnsi="Times New Roman"/>
              </w:rPr>
              <w:t>фронтальная</w:t>
            </w:r>
          </w:p>
        </w:tc>
        <w:tc>
          <w:tcPr>
            <w:tcW w:w="3402" w:type="dxa"/>
          </w:tcPr>
          <w:p w:rsidR="00461D8C" w:rsidRPr="00A070DF" w:rsidRDefault="00461D8C" w:rsidP="002E36E8">
            <w:pPr>
              <w:rPr>
                <w:rFonts w:ascii="Times New Roman" w:hAnsi="Times New Roman"/>
              </w:rPr>
            </w:pPr>
            <w:r w:rsidRPr="00A070DF">
              <w:rPr>
                <w:rFonts w:ascii="Times New Roman" w:hAnsi="Times New Roman"/>
              </w:rPr>
              <w:t>беседа, работа с учебником, игра, презентация</w:t>
            </w:r>
          </w:p>
        </w:tc>
        <w:tc>
          <w:tcPr>
            <w:tcW w:w="2551" w:type="dxa"/>
            <w:vMerge/>
          </w:tcPr>
          <w:p w:rsidR="00461D8C" w:rsidRPr="00A070DF" w:rsidRDefault="00461D8C" w:rsidP="002E36E8">
            <w:pPr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461D8C" w:rsidRDefault="00461D8C" w:rsidP="002E36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1D8C" w:rsidTr="00461D8C">
        <w:tc>
          <w:tcPr>
            <w:tcW w:w="1134" w:type="dxa"/>
          </w:tcPr>
          <w:p w:rsidR="00461D8C" w:rsidRPr="007C0641" w:rsidRDefault="00461D8C" w:rsidP="00461D8C">
            <w:pPr>
              <w:pStyle w:val="a3"/>
              <w:numPr>
                <w:ilvl w:val="0"/>
                <w:numId w:val="16"/>
              </w:num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6" w:type="dxa"/>
          </w:tcPr>
          <w:p w:rsidR="00461D8C" w:rsidRPr="008A696D" w:rsidRDefault="00461D8C" w:rsidP="002E36E8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t>Способы образования имён существительных</w:t>
            </w:r>
          </w:p>
        </w:tc>
        <w:tc>
          <w:tcPr>
            <w:tcW w:w="1559" w:type="dxa"/>
          </w:tcPr>
          <w:p w:rsidR="00461D8C" w:rsidRPr="00A070DF" w:rsidRDefault="00461D8C" w:rsidP="002E36E8">
            <w:pPr>
              <w:rPr>
                <w:rFonts w:ascii="Times New Roman" w:hAnsi="Times New Roman"/>
              </w:rPr>
            </w:pPr>
            <w:r w:rsidRPr="00A070DF">
              <w:rPr>
                <w:rFonts w:ascii="Times New Roman" w:hAnsi="Times New Roman"/>
              </w:rPr>
              <w:t>фронтальная</w:t>
            </w:r>
          </w:p>
        </w:tc>
        <w:tc>
          <w:tcPr>
            <w:tcW w:w="3402" w:type="dxa"/>
          </w:tcPr>
          <w:p w:rsidR="00461D8C" w:rsidRPr="00A070DF" w:rsidRDefault="00461D8C" w:rsidP="002E36E8">
            <w:pPr>
              <w:rPr>
                <w:rFonts w:ascii="Times New Roman" w:hAnsi="Times New Roman"/>
              </w:rPr>
            </w:pPr>
            <w:r w:rsidRPr="00A070DF">
              <w:rPr>
                <w:rFonts w:ascii="Times New Roman" w:hAnsi="Times New Roman"/>
              </w:rPr>
              <w:t>беседа, работа с учебником, игра, презентация</w:t>
            </w:r>
          </w:p>
        </w:tc>
        <w:tc>
          <w:tcPr>
            <w:tcW w:w="2551" w:type="dxa"/>
            <w:vMerge/>
          </w:tcPr>
          <w:p w:rsidR="00461D8C" w:rsidRPr="00A070DF" w:rsidRDefault="00461D8C" w:rsidP="002E36E8">
            <w:pPr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461D8C" w:rsidRDefault="00461D8C" w:rsidP="002E36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1D8C" w:rsidTr="00461D8C">
        <w:tc>
          <w:tcPr>
            <w:tcW w:w="1134" w:type="dxa"/>
          </w:tcPr>
          <w:p w:rsidR="00461D8C" w:rsidRPr="007C0641" w:rsidRDefault="00461D8C" w:rsidP="00461D8C">
            <w:pPr>
              <w:pStyle w:val="a3"/>
              <w:numPr>
                <w:ilvl w:val="0"/>
                <w:numId w:val="16"/>
              </w:num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6" w:type="dxa"/>
          </w:tcPr>
          <w:p w:rsidR="00461D8C" w:rsidRPr="008A696D" w:rsidRDefault="00461D8C" w:rsidP="002E36E8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t>Способы образования имён существительных</w:t>
            </w:r>
          </w:p>
        </w:tc>
        <w:tc>
          <w:tcPr>
            <w:tcW w:w="1559" w:type="dxa"/>
          </w:tcPr>
          <w:p w:rsidR="00461D8C" w:rsidRPr="00A070DF" w:rsidRDefault="00461D8C" w:rsidP="002E36E8">
            <w:pPr>
              <w:rPr>
                <w:rFonts w:ascii="Times New Roman" w:hAnsi="Times New Roman"/>
              </w:rPr>
            </w:pPr>
            <w:r w:rsidRPr="00A070DF">
              <w:rPr>
                <w:rFonts w:ascii="Times New Roman" w:hAnsi="Times New Roman"/>
              </w:rPr>
              <w:t>фронтальная</w:t>
            </w:r>
          </w:p>
        </w:tc>
        <w:tc>
          <w:tcPr>
            <w:tcW w:w="3402" w:type="dxa"/>
          </w:tcPr>
          <w:p w:rsidR="00461D8C" w:rsidRPr="00A070DF" w:rsidRDefault="00461D8C" w:rsidP="002E36E8">
            <w:pPr>
              <w:rPr>
                <w:rFonts w:ascii="Times New Roman" w:hAnsi="Times New Roman"/>
              </w:rPr>
            </w:pPr>
            <w:r w:rsidRPr="00A070DF">
              <w:rPr>
                <w:rFonts w:ascii="Times New Roman" w:hAnsi="Times New Roman"/>
              </w:rPr>
              <w:t>беседа, работа с учебником, игра, презентация</w:t>
            </w:r>
          </w:p>
        </w:tc>
        <w:tc>
          <w:tcPr>
            <w:tcW w:w="2551" w:type="dxa"/>
            <w:vMerge/>
          </w:tcPr>
          <w:p w:rsidR="00461D8C" w:rsidRPr="00A070DF" w:rsidRDefault="00461D8C" w:rsidP="002E36E8">
            <w:pPr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461D8C" w:rsidRDefault="00461D8C" w:rsidP="002E36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1D8C" w:rsidTr="00461D8C">
        <w:tc>
          <w:tcPr>
            <w:tcW w:w="1134" w:type="dxa"/>
          </w:tcPr>
          <w:p w:rsidR="00461D8C" w:rsidRPr="007C0641" w:rsidRDefault="00461D8C" w:rsidP="00461D8C">
            <w:pPr>
              <w:pStyle w:val="a3"/>
              <w:numPr>
                <w:ilvl w:val="0"/>
                <w:numId w:val="16"/>
              </w:num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6" w:type="dxa"/>
          </w:tcPr>
          <w:p w:rsidR="00461D8C" w:rsidRPr="008A696D" w:rsidRDefault="00461D8C" w:rsidP="002E36E8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t>Правописание безударных окончаний имён существительных 3-го склонения</w:t>
            </w:r>
          </w:p>
        </w:tc>
        <w:tc>
          <w:tcPr>
            <w:tcW w:w="1559" w:type="dxa"/>
          </w:tcPr>
          <w:p w:rsidR="00461D8C" w:rsidRPr="00A070DF" w:rsidRDefault="00461D8C" w:rsidP="002E36E8">
            <w:pPr>
              <w:rPr>
                <w:rFonts w:ascii="Times New Roman" w:hAnsi="Times New Roman"/>
              </w:rPr>
            </w:pPr>
            <w:r w:rsidRPr="00A070DF">
              <w:rPr>
                <w:rFonts w:ascii="Times New Roman" w:hAnsi="Times New Roman"/>
              </w:rPr>
              <w:t>фронтальная</w:t>
            </w:r>
          </w:p>
        </w:tc>
        <w:tc>
          <w:tcPr>
            <w:tcW w:w="3402" w:type="dxa"/>
          </w:tcPr>
          <w:p w:rsidR="00461D8C" w:rsidRPr="00A070DF" w:rsidRDefault="00461D8C" w:rsidP="002E36E8">
            <w:pPr>
              <w:rPr>
                <w:rFonts w:ascii="Times New Roman" w:hAnsi="Times New Roman"/>
              </w:rPr>
            </w:pPr>
            <w:r w:rsidRPr="00A070DF">
              <w:rPr>
                <w:rFonts w:ascii="Times New Roman" w:hAnsi="Times New Roman"/>
              </w:rPr>
              <w:t>беседа, работа с учебником, игра, презентация</w:t>
            </w:r>
          </w:p>
        </w:tc>
        <w:tc>
          <w:tcPr>
            <w:tcW w:w="2551" w:type="dxa"/>
            <w:vMerge/>
          </w:tcPr>
          <w:p w:rsidR="00461D8C" w:rsidRPr="00A070DF" w:rsidRDefault="00461D8C" w:rsidP="002E36E8">
            <w:pPr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461D8C" w:rsidRDefault="00461D8C" w:rsidP="002E36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1D8C" w:rsidTr="00461D8C">
        <w:tc>
          <w:tcPr>
            <w:tcW w:w="1134" w:type="dxa"/>
          </w:tcPr>
          <w:p w:rsidR="00461D8C" w:rsidRPr="007C0641" w:rsidRDefault="00461D8C" w:rsidP="00461D8C">
            <w:pPr>
              <w:pStyle w:val="a3"/>
              <w:numPr>
                <w:ilvl w:val="0"/>
                <w:numId w:val="16"/>
              </w:num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6" w:type="dxa"/>
          </w:tcPr>
          <w:p w:rsidR="00461D8C" w:rsidRPr="008A696D" w:rsidRDefault="00461D8C" w:rsidP="002E36E8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t>118. Учимся писать безударные окончания имён существительных 3-го склонения</w:t>
            </w:r>
          </w:p>
        </w:tc>
        <w:tc>
          <w:tcPr>
            <w:tcW w:w="1559" w:type="dxa"/>
          </w:tcPr>
          <w:p w:rsidR="00461D8C" w:rsidRPr="00A070DF" w:rsidRDefault="00461D8C" w:rsidP="002E36E8">
            <w:pPr>
              <w:rPr>
                <w:rFonts w:ascii="Times New Roman" w:hAnsi="Times New Roman"/>
              </w:rPr>
            </w:pPr>
            <w:r w:rsidRPr="00A070DF">
              <w:rPr>
                <w:rFonts w:ascii="Times New Roman" w:hAnsi="Times New Roman"/>
              </w:rPr>
              <w:t>фронтальная, работа в парах</w:t>
            </w:r>
          </w:p>
        </w:tc>
        <w:tc>
          <w:tcPr>
            <w:tcW w:w="3402" w:type="dxa"/>
          </w:tcPr>
          <w:p w:rsidR="00461D8C" w:rsidRPr="00A070DF" w:rsidRDefault="00461D8C" w:rsidP="002E36E8">
            <w:pPr>
              <w:rPr>
                <w:rFonts w:ascii="Times New Roman" w:hAnsi="Times New Roman"/>
              </w:rPr>
            </w:pPr>
            <w:r w:rsidRPr="00A070DF">
              <w:rPr>
                <w:rFonts w:ascii="Times New Roman" w:hAnsi="Times New Roman"/>
              </w:rPr>
              <w:t>беседа, работа с учебником, игра, презентация</w:t>
            </w:r>
          </w:p>
        </w:tc>
        <w:tc>
          <w:tcPr>
            <w:tcW w:w="2551" w:type="dxa"/>
            <w:vMerge/>
          </w:tcPr>
          <w:p w:rsidR="00461D8C" w:rsidRPr="00A070DF" w:rsidRDefault="00461D8C" w:rsidP="002E36E8">
            <w:pPr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461D8C" w:rsidRDefault="00461D8C" w:rsidP="002E36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1D8C" w:rsidTr="00461D8C">
        <w:tc>
          <w:tcPr>
            <w:tcW w:w="1134" w:type="dxa"/>
          </w:tcPr>
          <w:p w:rsidR="00461D8C" w:rsidRPr="007C0641" w:rsidRDefault="00461D8C" w:rsidP="00461D8C">
            <w:pPr>
              <w:pStyle w:val="a3"/>
              <w:numPr>
                <w:ilvl w:val="0"/>
                <w:numId w:val="16"/>
              </w:num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6" w:type="dxa"/>
          </w:tcPr>
          <w:p w:rsidR="00461D8C" w:rsidRPr="008A696D" w:rsidRDefault="00461D8C" w:rsidP="002E36E8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b/>
                <w:sz w:val="24"/>
                <w:szCs w:val="24"/>
              </w:rPr>
              <w:t>Тест.</w:t>
            </w:r>
          </w:p>
          <w:p w:rsidR="00461D8C" w:rsidRPr="008A696D" w:rsidRDefault="00461D8C" w:rsidP="002E36E8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Род, число, падеж, склонение имён существительных.</w:t>
            </w:r>
          </w:p>
        </w:tc>
        <w:tc>
          <w:tcPr>
            <w:tcW w:w="1559" w:type="dxa"/>
          </w:tcPr>
          <w:p w:rsidR="00461D8C" w:rsidRPr="00A070DF" w:rsidRDefault="00461D8C" w:rsidP="002E36E8">
            <w:pPr>
              <w:rPr>
                <w:rFonts w:ascii="Times New Roman" w:hAnsi="Times New Roman"/>
              </w:rPr>
            </w:pPr>
            <w:r w:rsidRPr="00A070DF">
              <w:rPr>
                <w:rFonts w:ascii="Times New Roman" w:hAnsi="Times New Roman"/>
              </w:rPr>
              <w:t>фронтальная</w:t>
            </w:r>
          </w:p>
        </w:tc>
        <w:tc>
          <w:tcPr>
            <w:tcW w:w="3402" w:type="dxa"/>
          </w:tcPr>
          <w:p w:rsidR="00461D8C" w:rsidRPr="00A070DF" w:rsidRDefault="00461D8C" w:rsidP="002E36E8">
            <w:pPr>
              <w:rPr>
                <w:rFonts w:ascii="Times New Roman" w:hAnsi="Times New Roman"/>
              </w:rPr>
            </w:pPr>
            <w:r w:rsidRPr="00A070DF">
              <w:rPr>
                <w:rFonts w:ascii="Times New Roman" w:hAnsi="Times New Roman"/>
              </w:rPr>
              <w:t>беседа, работа с учебником, игра, презентация</w:t>
            </w:r>
          </w:p>
        </w:tc>
        <w:tc>
          <w:tcPr>
            <w:tcW w:w="2551" w:type="dxa"/>
            <w:vMerge/>
          </w:tcPr>
          <w:p w:rsidR="00461D8C" w:rsidRPr="00A070DF" w:rsidRDefault="00461D8C" w:rsidP="002E36E8">
            <w:pPr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461D8C" w:rsidRDefault="00461D8C" w:rsidP="002E36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1D8C" w:rsidTr="00461D8C">
        <w:tc>
          <w:tcPr>
            <w:tcW w:w="1134" w:type="dxa"/>
          </w:tcPr>
          <w:p w:rsidR="00461D8C" w:rsidRPr="007C0641" w:rsidRDefault="00461D8C" w:rsidP="00461D8C">
            <w:pPr>
              <w:pStyle w:val="a3"/>
              <w:numPr>
                <w:ilvl w:val="0"/>
                <w:numId w:val="16"/>
              </w:num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6" w:type="dxa"/>
          </w:tcPr>
          <w:p w:rsidR="00461D8C" w:rsidRPr="008A696D" w:rsidRDefault="00461D8C" w:rsidP="002E36E8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Учимся писать изложение</w:t>
            </w:r>
          </w:p>
        </w:tc>
        <w:tc>
          <w:tcPr>
            <w:tcW w:w="1559" w:type="dxa"/>
          </w:tcPr>
          <w:p w:rsidR="00461D8C" w:rsidRPr="00A070DF" w:rsidRDefault="00461D8C" w:rsidP="002E36E8">
            <w:pPr>
              <w:rPr>
                <w:rFonts w:ascii="Times New Roman" w:hAnsi="Times New Roman"/>
              </w:rPr>
            </w:pPr>
            <w:r w:rsidRPr="00A070DF">
              <w:rPr>
                <w:rFonts w:ascii="Times New Roman" w:hAnsi="Times New Roman"/>
              </w:rPr>
              <w:t>фронтальная</w:t>
            </w:r>
          </w:p>
        </w:tc>
        <w:tc>
          <w:tcPr>
            <w:tcW w:w="3402" w:type="dxa"/>
          </w:tcPr>
          <w:p w:rsidR="00461D8C" w:rsidRPr="00A070DF" w:rsidRDefault="00461D8C" w:rsidP="002E36E8">
            <w:pPr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461D8C" w:rsidRPr="00A070DF" w:rsidRDefault="00461D8C" w:rsidP="002E36E8">
            <w:pPr>
              <w:rPr>
                <w:rFonts w:ascii="Times New Roman" w:hAnsi="Times New Roman"/>
              </w:rPr>
            </w:pPr>
            <w:r w:rsidRPr="008F0D3F">
              <w:rPr>
                <w:rFonts w:ascii="Times New Roman" w:hAnsi="Times New Roman"/>
              </w:rPr>
              <w:t>ТПО</w:t>
            </w:r>
          </w:p>
        </w:tc>
        <w:tc>
          <w:tcPr>
            <w:tcW w:w="2127" w:type="dxa"/>
          </w:tcPr>
          <w:p w:rsidR="00461D8C" w:rsidRDefault="00461D8C" w:rsidP="002E36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1D8C" w:rsidTr="00461D8C">
        <w:tc>
          <w:tcPr>
            <w:tcW w:w="1134" w:type="dxa"/>
          </w:tcPr>
          <w:p w:rsidR="00461D8C" w:rsidRPr="007C0641" w:rsidRDefault="00461D8C" w:rsidP="00461D8C">
            <w:pPr>
              <w:pStyle w:val="a3"/>
              <w:numPr>
                <w:ilvl w:val="0"/>
                <w:numId w:val="16"/>
              </w:num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6" w:type="dxa"/>
          </w:tcPr>
          <w:p w:rsidR="00461D8C" w:rsidRPr="008A696D" w:rsidRDefault="00461D8C" w:rsidP="002E36E8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t>Повторяем фонетику и состав слова</w:t>
            </w:r>
          </w:p>
        </w:tc>
        <w:tc>
          <w:tcPr>
            <w:tcW w:w="1559" w:type="dxa"/>
          </w:tcPr>
          <w:p w:rsidR="00461D8C" w:rsidRPr="00A070DF" w:rsidRDefault="00461D8C" w:rsidP="002E36E8">
            <w:pPr>
              <w:rPr>
                <w:rFonts w:ascii="Times New Roman" w:hAnsi="Times New Roman"/>
              </w:rPr>
            </w:pPr>
            <w:r w:rsidRPr="00A070DF">
              <w:rPr>
                <w:rFonts w:ascii="Times New Roman" w:hAnsi="Times New Roman"/>
              </w:rPr>
              <w:t>фронтальная, работа в парах</w:t>
            </w:r>
          </w:p>
        </w:tc>
        <w:tc>
          <w:tcPr>
            <w:tcW w:w="3402" w:type="dxa"/>
          </w:tcPr>
          <w:p w:rsidR="00461D8C" w:rsidRPr="00A070DF" w:rsidRDefault="00461D8C" w:rsidP="002E36E8">
            <w:pPr>
              <w:rPr>
                <w:rFonts w:ascii="Times New Roman" w:hAnsi="Times New Roman"/>
              </w:rPr>
            </w:pPr>
            <w:r w:rsidRPr="00A070DF">
              <w:rPr>
                <w:rFonts w:ascii="Times New Roman" w:hAnsi="Times New Roman"/>
              </w:rPr>
              <w:t>беседа, работа с учебником, игра, презентация</w:t>
            </w:r>
          </w:p>
        </w:tc>
        <w:tc>
          <w:tcPr>
            <w:tcW w:w="2551" w:type="dxa"/>
          </w:tcPr>
          <w:p w:rsidR="00461D8C" w:rsidRPr="00A070DF" w:rsidRDefault="00461D8C" w:rsidP="002E36E8">
            <w:pPr>
              <w:rPr>
                <w:rFonts w:ascii="Times New Roman" w:hAnsi="Times New Roman"/>
              </w:rPr>
            </w:pPr>
            <w:r w:rsidRPr="00A070DF">
              <w:rPr>
                <w:rFonts w:ascii="Times New Roman" w:hAnsi="Times New Roman"/>
              </w:rPr>
              <w:t>учебник, ТПО, компьютер, экран, проектор, диск</w:t>
            </w:r>
          </w:p>
        </w:tc>
        <w:tc>
          <w:tcPr>
            <w:tcW w:w="2127" w:type="dxa"/>
          </w:tcPr>
          <w:p w:rsidR="00461D8C" w:rsidRDefault="00461D8C" w:rsidP="002E36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1D8C" w:rsidTr="00461D8C">
        <w:tc>
          <w:tcPr>
            <w:tcW w:w="1134" w:type="dxa"/>
          </w:tcPr>
          <w:p w:rsidR="00461D8C" w:rsidRPr="007C0641" w:rsidRDefault="00461D8C" w:rsidP="00461D8C">
            <w:pPr>
              <w:pStyle w:val="a3"/>
              <w:numPr>
                <w:ilvl w:val="0"/>
                <w:numId w:val="16"/>
              </w:num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6" w:type="dxa"/>
          </w:tcPr>
          <w:p w:rsidR="00461D8C" w:rsidRPr="008A696D" w:rsidRDefault="00461D8C" w:rsidP="002E36E8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t>Повторяем правописание безударных окончаний имён существительных 1, 2, 3-го склонения</w:t>
            </w:r>
          </w:p>
        </w:tc>
        <w:tc>
          <w:tcPr>
            <w:tcW w:w="1559" w:type="dxa"/>
          </w:tcPr>
          <w:p w:rsidR="00461D8C" w:rsidRPr="00A070DF" w:rsidRDefault="00461D8C" w:rsidP="002E36E8">
            <w:pPr>
              <w:rPr>
                <w:rFonts w:ascii="Times New Roman" w:hAnsi="Times New Roman"/>
              </w:rPr>
            </w:pPr>
            <w:r w:rsidRPr="00A070DF">
              <w:rPr>
                <w:rFonts w:ascii="Times New Roman" w:hAnsi="Times New Roman"/>
              </w:rPr>
              <w:t>фронтальная</w:t>
            </w:r>
          </w:p>
        </w:tc>
        <w:tc>
          <w:tcPr>
            <w:tcW w:w="3402" w:type="dxa"/>
          </w:tcPr>
          <w:p w:rsidR="00461D8C" w:rsidRPr="00A070DF" w:rsidRDefault="00461D8C" w:rsidP="002E36E8">
            <w:pPr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461D8C" w:rsidRPr="00A070DF" w:rsidRDefault="00461D8C" w:rsidP="002E36E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тетрадь</w:t>
            </w:r>
          </w:p>
        </w:tc>
        <w:tc>
          <w:tcPr>
            <w:tcW w:w="2127" w:type="dxa"/>
          </w:tcPr>
          <w:p w:rsidR="00461D8C" w:rsidRDefault="00461D8C" w:rsidP="002E36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1D8C" w:rsidTr="00461D8C">
        <w:tc>
          <w:tcPr>
            <w:tcW w:w="1134" w:type="dxa"/>
          </w:tcPr>
          <w:p w:rsidR="00461D8C" w:rsidRPr="007C0641" w:rsidRDefault="00461D8C" w:rsidP="00461D8C">
            <w:pPr>
              <w:pStyle w:val="a3"/>
              <w:numPr>
                <w:ilvl w:val="0"/>
                <w:numId w:val="16"/>
              </w:num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6" w:type="dxa"/>
          </w:tcPr>
          <w:p w:rsidR="00461D8C" w:rsidRPr="008A696D" w:rsidRDefault="00461D8C" w:rsidP="002E36E8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t>Текущее изложение «Мяч»</w:t>
            </w:r>
          </w:p>
        </w:tc>
        <w:tc>
          <w:tcPr>
            <w:tcW w:w="1559" w:type="dxa"/>
          </w:tcPr>
          <w:p w:rsidR="00461D8C" w:rsidRPr="00A070DF" w:rsidRDefault="00461D8C" w:rsidP="002E36E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индивидуальная</w:t>
            </w:r>
          </w:p>
        </w:tc>
        <w:tc>
          <w:tcPr>
            <w:tcW w:w="3402" w:type="dxa"/>
          </w:tcPr>
          <w:p w:rsidR="00461D8C" w:rsidRPr="00A070DF" w:rsidRDefault="00461D8C" w:rsidP="002E36E8">
            <w:pPr>
              <w:rPr>
                <w:rFonts w:ascii="Times New Roman" w:hAnsi="Times New Roman"/>
              </w:rPr>
            </w:pPr>
            <w:r w:rsidRPr="00A070DF">
              <w:rPr>
                <w:rFonts w:ascii="Times New Roman" w:hAnsi="Times New Roman"/>
              </w:rPr>
              <w:t>самоконтроль, самооценка</w:t>
            </w:r>
          </w:p>
        </w:tc>
        <w:tc>
          <w:tcPr>
            <w:tcW w:w="2551" w:type="dxa"/>
            <w:vMerge w:val="restart"/>
          </w:tcPr>
          <w:p w:rsidR="00461D8C" w:rsidRPr="00A070DF" w:rsidRDefault="00461D8C" w:rsidP="002E36E8">
            <w:pPr>
              <w:rPr>
                <w:rFonts w:ascii="Times New Roman" w:hAnsi="Times New Roman"/>
              </w:rPr>
            </w:pPr>
            <w:r w:rsidRPr="00A070DF">
              <w:rPr>
                <w:rFonts w:ascii="Times New Roman" w:hAnsi="Times New Roman"/>
              </w:rPr>
              <w:t>учебник, ТПО, компьютер, экран, проектор, диск</w:t>
            </w:r>
          </w:p>
        </w:tc>
        <w:tc>
          <w:tcPr>
            <w:tcW w:w="2127" w:type="dxa"/>
          </w:tcPr>
          <w:p w:rsidR="00461D8C" w:rsidRDefault="00461D8C" w:rsidP="002E36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1D8C" w:rsidTr="00461D8C">
        <w:tc>
          <w:tcPr>
            <w:tcW w:w="1134" w:type="dxa"/>
          </w:tcPr>
          <w:p w:rsidR="00461D8C" w:rsidRPr="007C0641" w:rsidRDefault="00461D8C" w:rsidP="00461D8C">
            <w:pPr>
              <w:pStyle w:val="a3"/>
              <w:numPr>
                <w:ilvl w:val="0"/>
                <w:numId w:val="16"/>
              </w:num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6" w:type="dxa"/>
          </w:tcPr>
          <w:p w:rsidR="00461D8C" w:rsidRPr="008A696D" w:rsidRDefault="00461D8C" w:rsidP="002E36E8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t>Имя прилагательное</w:t>
            </w:r>
          </w:p>
        </w:tc>
        <w:tc>
          <w:tcPr>
            <w:tcW w:w="1559" w:type="dxa"/>
          </w:tcPr>
          <w:p w:rsidR="00461D8C" w:rsidRPr="00A070DF" w:rsidRDefault="00461D8C" w:rsidP="002E36E8">
            <w:pPr>
              <w:rPr>
                <w:rFonts w:ascii="Times New Roman" w:hAnsi="Times New Roman"/>
              </w:rPr>
            </w:pPr>
            <w:r w:rsidRPr="00A070DF">
              <w:rPr>
                <w:rFonts w:ascii="Times New Roman" w:hAnsi="Times New Roman"/>
              </w:rPr>
              <w:t>фронтальная</w:t>
            </w:r>
          </w:p>
        </w:tc>
        <w:tc>
          <w:tcPr>
            <w:tcW w:w="3402" w:type="dxa"/>
          </w:tcPr>
          <w:p w:rsidR="00461D8C" w:rsidRPr="00A070DF" w:rsidRDefault="00461D8C" w:rsidP="002E36E8">
            <w:pPr>
              <w:rPr>
                <w:rFonts w:ascii="Times New Roman" w:hAnsi="Times New Roman"/>
              </w:rPr>
            </w:pPr>
            <w:r w:rsidRPr="00A070DF">
              <w:rPr>
                <w:rFonts w:ascii="Times New Roman" w:hAnsi="Times New Roman"/>
              </w:rPr>
              <w:t>беседа, работа с учебником, игра, презентация</w:t>
            </w:r>
          </w:p>
        </w:tc>
        <w:tc>
          <w:tcPr>
            <w:tcW w:w="2551" w:type="dxa"/>
            <w:vMerge/>
          </w:tcPr>
          <w:p w:rsidR="00461D8C" w:rsidRPr="00A070DF" w:rsidRDefault="00461D8C" w:rsidP="002E36E8">
            <w:pPr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461D8C" w:rsidRDefault="00461D8C" w:rsidP="002E36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1D8C" w:rsidTr="00461D8C">
        <w:tc>
          <w:tcPr>
            <w:tcW w:w="1134" w:type="dxa"/>
          </w:tcPr>
          <w:p w:rsidR="00461D8C" w:rsidRPr="007C0641" w:rsidRDefault="00461D8C" w:rsidP="00461D8C">
            <w:pPr>
              <w:pStyle w:val="a3"/>
              <w:numPr>
                <w:ilvl w:val="0"/>
                <w:numId w:val="16"/>
              </w:num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6" w:type="dxa"/>
          </w:tcPr>
          <w:p w:rsidR="00461D8C" w:rsidRPr="008A696D" w:rsidRDefault="00461D8C" w:rsidP="002E36E8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t>Правописание окончаний имён существительных множественного числа</w:t>
            </w:r>
          </w:p>
        </w:tc>
        <w:tc>
          <w:tcPr>
            <w:tcW w:w="1559" w:type="dxa"/>
          </w:tcPr>
          <w:p w:rsidR="00461D8C" w:rsidRPr="00A070DF" w:rsidRDefault="00461D8C" w:rsidP="002E36E8">
            <w:pPr>
              <w:rPr>
                <w:rFonts w:ascii="Times New Roman" w:hAnsi="Times New Roman"/>
              </w:rPr>
            </w:pPr>
            <w:r w:rsidRPr="00A070DF">
              <w:rPr>
                <w:rFonts w:ascii="Times New Roman" w:hAnsi="Times New Roman"/>
              </w:rPr>
              <w:t>фронтальная</w:t>
            </w:r>
          </w:p>
        </w:tc>
        <w:tc>
          <w:tcPr>
            <w:tcW w:w="3402" w:type="dxa"/>
          </w:tcPr>
          <w:p w:rsidR="00461D8C" w:rsidRPr="00A070DF" w:rsidRDefault="00461D8C" w:rsidP="002E36E8">
            <w:pPr>
              <w:rPr>
                <w:rFonts w:ascii="Times New Roman" w:hAnsi="Times New Roman"/>
              </w:rPr>
            </w:pPr>
            <w:r w:rsidRPr="00A070DF">
              <w:rPr>
                <w:rFonts w:ascii="Times New Roman" w:hAnsi="Times New Roman"/>
              </w:rPr>
              <w:t>беседа, работа с учебником, игра, презентация</w:t>
            </w:r>
          </w:p>
        </w:tc>
        <w:tc>
          <w:tcPr>
            <w:tcW w:w="2551" w:type="dxa"/>
            <w:vMerge/>
          </w:tcPr>
          <w:p w:rsidR="00461D8C" w:rsidRPr="00A070DF" w:rsidRDefault="00461D8C" w:rsidP="002E36E8">
            <w:pPr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461D8C" w:rsidRDefault="00461D8C" w:rsidP="002E36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1D8C" w:rsidTr="00461D8C">
        <w:tc>
          <w:tcPr>
            <w:tcW w:w="1134" w:type="dxa"/>
          </w:tcPr>
          <w:p w:rsidR="00461D8C" w:rsidRPr="007C0641" w:rsidRDefault="00461D8C" w:rsidP="00461D8C">
            <w:pPr>
              <w:pStyle w:val="a3"/>
              <w:numPr>
                <w:ilvl w:val="0"/>
                <w:numId w:val="16"/>
              </w:num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6" w:type="dxa"/>
          </w:tcPr>
          <w:p w:rsidR="00461D8C" w:rsidRPr="008A696D" w:rsidRDefault="00461D8C" w:rsidP="002E36E8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t>Повторение</w:t>
            </w:r>
          </w:p>
        </w:tc>
        <w:tc>
          <w:tcPr>
            <w:tcW w:w="1559" w:type="dxa"/>
          </w:tcPr>
          <w:p w:rsidR="00461D8C" w:rsidRPr="00A070DF" w:rsidRDefault="00461D8C" w:rsidP="002E36E8">
            <w:pPr>
              <w:rPr>
                <w:rFonts w:ascii="Times New Roman" w:hAnsi="Times New Roman"/>
              </w:rPr>
            </w:pPr>
            <w:r w:rsidRPr="00A070DF">
              <w:rPr>
                <w:rFonts w:ascii="Times New Roman" w:hAnsi="Times New Roman"/>
              </w:rPr>
              <w:t>индивидуальная</w:t>
            </w:r>
          </w:p>
        </w:tc>
        <w:tc>
          <w:tcPr>
            <w:tcW w:w="3402" w:type="dxa"/>
          </w:tcPr>
          <w:p w:rsidR="00461D8C" w:rsidRPr="00A070DF" w:rsidRDefault="00461D8C" w:rsidP="002E36E8">
            <w:pPr>
              <w:rPr>
                <w:rFonts w:ascii="Times New Roman" w:hAnsi="Times New Roman"/>
              </w:rPr>
            </w:pPr>
            <w:r w:rsidRPr="00A070DF">
              <w:rPr>
                <w:rFonts w:ascii="Times New Roman" w:hAnsi="Times New Roman"/>
              </w:rPr>
              <w:t>беседа, работа с учебником, игра, презентация</w:t>
            </w:r>
          </w:p>
        </w:tc>
        <w:tc>
          <w:tcPr>
            <w:tcW w:w="2551" w:type="dxa"/>
            <w:vMerge/>
          </w:tcPr>
          <w:p w:rsidR="00461D8C" w:rsidRPr="00A070DF" w:rsidRDefault="00461D8C" w:rsidP="002E36E8">
            <w:pPr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461D8C" w:rsidRDefault="00461D8C" w:rsidP="002E36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1D8C" w:rsidTr="00461D8C">
        <w:tc>
          <w:tcPr>
            <w:tcW w:w="1134" w:type="dxa"/>
          </w:tcPr>
          <w:p w:rsidR="00461D8C" w:rsidRPr="007C0641" w:rsidRDefault="00461D8C" w:rsidP="00461D8C">
            <w:pPr>
              <w:pStyle w:val="a3"/>
              <w:numPr>
                <w:ilvl w:val="0"/>
                <w:numId w:val="16"/>
              </w:num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6" w:type="dxa"/>
          </w:tcPr>
          <w:p w:rsidR="00461D8C" w:rsidRPr="008A696D" w:rsidRDefault="00461D8C" w:rsidP="002E36E8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t xml:space="preserve">Итоговый диктант. Орфограммы, изученные в 3 четверти. </w:t>
            </w:r>
          </w:p>
        </w:tc>
        <w:tc>
          <w:tcPr>
            <w:tcW w:w="1559" w:type="dxa"/>
          </w:tcPr>
          <w:p w:rsidR="00461D8C" w:rsidRPr="00A070DF" w:rsidRDefault="00461D8C" w:rsidP="002E36E8">
            <w:pPr>
              <w:rPr>
                <w:rFonts w:ascii="Times New Roman" w:hAnsi="Times New Roman"/>
              </w:rPr>
            </w:pPr>
            <w:r w:rsidRPr="00A070DF">
              <w:rPr>
                <w:rFonts w:ascii="Times New Roman" w:hAnsi="Times New Roman"/>
              </w:rPr>
              <w:t>фронтальная</w:t>
            </w:r>
          </w:p>
        </w:tc>
        <w:tc>
          <w:tcPr>
            <w:tcW w:w="3402" w:type="dxa"/>
          </w:tcPr>
          <w:p w:rsidR="00461D8C" w:rsidRPr="00A070DF" w:rsidRDefault="00461D8C" w:rsidP="002E36E8">
            <w:pPr>
              <w:rPr>
                <w:rFonts w:ascii="Times New Roman" w:hAnsi="Times New Roman"/>
              </w:rPr>
            </w:pPr>
            <w:r w:rsidRPr="00A070DF">
              <w:rPr>
                <w:rFonts w:ascii="Times New Roman" w:hAnsi="Times New Roman"/>
              </w:rPr>
              <w:t>самоконтроль, самооценка</w:t>
            </w:r>
          </w:p>
        </w:tc>
        <w:tc>
          <w:tcPr>
            <w:tcW w:w="2551" w:type="dxa"/>
          </w:tcPr>
          <w:p w:rsidR="00461D8C" w:rsidRPr="00A070DF" w:rsidRDefault="00461D8C" w:rsidP="002E36E8">
            <w:pPr>
              <w:rPr>
                <w:rFonts w:ascii="Times New Roman" w:hAnsi="Times New Roman"/>
              </w:rPr>
            </w:pPr>
            <w:r w:rsidRPr="00A070DF">
              <w:rPr>
                <w:rFonts w:ascii="Times New Roman" w:hAnsi="Times New Roman"/>
              </w:rPr>
              <w:t>учебник, ТПО, компьютер, экран, проектор, диск</w:t>
            </w:r>
          </w:p>
        </w:tc>
        <w:tc>
          <w:tcPr>
            <w:tcW w:w="2127" w:type="dxa"/>
          </w:tcPr>
          <w:p w:rsidR="00461D8C" w:rsidRDefault="00461D8C" w:rsidP="002E36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1D8C" w:rsidTr="00461D8C">
        <w:tc>
          <w:tcPr>
            <w:tcW w:w="1134" w:type="dxa"/>
          </w:tcPr>
          <w:p w:rsidR="00461D8C" w:rsidRPr="007C0641" w:rsidRDefault="00461D8C" w:rsidP="00461D8C">
            <w:pPr>
              <w:pStyle w:val="a3"/>
              <w:numPr>
                <w:ilvl w:val="0"/>
                <w:numId w:val="16"/>
              </w:num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6" w:type="dxa"/>
          </w:tcPr>
          <w:p w:rsidR="00461D8C" w:rsidRPr="008A696D" w:rsidRDefault="00461D8C" w:rsidP="002E36E8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t>Работа над ошибками.</w:t>
            </w:r>
          </w:p>
        </w:tc>
        <w:tc>
          <w:tcPr>
            <w:tcW w:w="1559" w:type="dxa"/>
          </w:tcPr>
          <w:p w:rsidR="00461D8C" w:rsidRPr="00A070DF" w:rsidRDefault="00461D8C" w:rsidP="002E36E8">
            <w:pPr>
              <w:rPr>
                <w:rFonts w:ascii="Times New Roman" w:hAnsi="Times New Roman"/>
                <w:lang w:val="en-US"/>
              </w:rPr>
            </w:pPr>
            <w:r w:rsidRPr="00A070DF">
              <w:rPr>
                <w:rFonts w:ascii="Times New Roman" w:hAnsi="Times New Roman"/>
              </w:rPr>
              <w:t>индивидуальная, фронтальная</w:t>
            </w:r>
            <w:r w:rsidRPr="00A070DF">
              <w:rPr>
                <w:rFonts w:ascii="Times New Roman" w:hAnsi="Times New Roman"/>
                <w:lang w:val="en-US"/>
              </w:rPr>
              <w:t>B</w:t>
            </w:r>
          </w:p>
        </w:tc>
        <w:tc>
          <w:tcPr>
            <w:tcW w:w="3402" w:type="dxa"/>
          </w:tcPr>
          <w:p w:rsidR="00461D8C" w:rsidRPr="00A070DF" w:rsidRDefault="00461D8C" w:rsidP="002E36E8">
            <w:pPr>
              <w:rPr>
                <w:rFonts w:ascii="Times New Roman" w:hAnsi="Times New Roman"/>
              </w:rPr>
            </w:pPr>
            <w:r w:rsidRPr="00A070DF">
              <w:rPr>
                <w:rFonts w:ascii="Times New Roman" w:hAnsi="Times New Roman"/>
              </w:rPr>
              <w:t>беседа, работа с учебником, игра, презентация</w:t>
            </w:r>
          </w:p>
        </w:tc>
        <w:tc>
          <w:tcPr>
            <w:tcW w:w="2551" w:type="dxa"/>
          </w:tcPr>
          <w:p w:rsidR="00461D8C" w:rsidRPr="00A070DF" w:rsidRDefault="00461D8C" w:rsidP="002E36E8">
            <w:pPr>
              <w:rPr>
                <w:rFonts w:ascii="Times New Roman" w:hAnsi="Times New Roman"/>
              </w:rPr>
            </w:pPr>
            <w:r w:rsidRPr="00A070DF">
              <w:rPr>
                <w:rFonts w:ascii="Times New Roman" w:hAnsi="Times New Roman"/>
              </w:rPr>
              <w:t>ТПО</w:t>
            </w:r>
          </w:p>
        </w:tc>
        <w:tc>
          <w:tcPr>
            <w:tcW w:w="2127" w:type="dxa"/>
          </w:tcPr>
          <w:p w:rsidR="00461D8C" w:rsidRDefault="00461D8C" w:rsidP="002E36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1D8C" w:rsidTr="00461D8C">
        <w:tc>
          <w:tcPr>
            <w:tcW w:w="1134" w:type="dxa"/>
          </w:tcPr>
          <w:p w:rsidR="00461D8C" w:rsidRPr="007C0641" w:rsidRDefault="00461D8C" w:rsidP="00461D8C">
            <w:pPr>
              <w:pStyle w:val="a3"/>
              <w:numPr>
                <w:ilvl w:val="0"/>
                <w:numId w:val="16"/>
              </w:num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6" w:type="dxa"/>
          </w:tcPr>
          <w:p w:rsidR="00461D8C" w:rsidRPr="008A696D" w:rsidRDefault="00461D8C" w:rsidP="002E36E8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t>Имя прилагательное</w:t>
            </w:r>
          </w:p>
        </w:tc>
        <w:tc>
          <w:tcPr>
            <w:tcW w:w="1559" w:type="dxa"/>
          </w:tcPr>
          <w:p w:rsidR="00461D8C" w:rsidRPr="00A070DF" w:rsidRDefault="00461D8C" w:rsidP="002E36E8">
            <w:pPr>
              <w:rPr>
                <w:rFonts w:ascii="Times New Roman" w:hAnsi="Times New Roman"/>
              </w:rPr>
            </w:pPr>
            <w:r w:rsidRPr="00A070DF">
              <w:rPr>
                <w:rFonts w:ascii="Times New Roman" w:hAnsi="Times New Roman"/>
              </w:rPr>
              <w:t>фронтальная</w:t>
            </w:r>
          </w:p>
        </w:tc>
        <w:tc>
          <w:tcPr>
            <w:tcW w:w="3402" w:type="dxa"/>
          </w:tcPr>
          <w:p w:rsidR="00461D8C" w:rsidRPr="00A070DF" w:rsidRDefault="00461D8C" w:rsidP="002E36E8">
            <w:pPr>
              <w:rPr>
                <w:rFonts w:ascii="Times New Roman" w:hAnsi="Times New Roman"/>
              </w:rPr>
            </w:pPr>
            <w:r w:rsidRPr="00A070DF">
              <w:rPr>
                <w:rFonts w:ascii="Times New Roman" w:hAnsi="Times New Roman"/>
              </w:rPr>
              <w:t>беседа, работа с учебником, игра, презентация</w:t>
            </w:r>
          </w:p>
        </w:tc>
        <w:tc>
          <w:tcPr>
            <w:tcW w:w="2551" w:type="dxa"/>
          </w:tcPr>
          <w:p w:rsidR="00461D8C" w:rsidRPr="00A070DF" w:rsidRDefault="00461D8C" w:rsidP="002E36E8">
            <w:pPr>
              <w:rPr>
                <w:rFonts w:ascii="Times New Roman" w:hAnsi="Times New Roman"/>
              </w:rPr>
            </w:pPr>
            <w:r w:rsidRPr="00A070DF">
              <w:rPr>
                <w:rFonts w:ascii="Times New Roman" w:hAnsi="Times New Roman"/>
              </w:rPr>
              <w:t>учебник, ТПО, компьютер, экран, проектор, диск</w:t>
            </w:r>
          </w:p>
        </w:tc>
        <w:tc>
          <w:tcPr>
            <w:tcW w:w="2127" w:type="dxa"/>
          </w:tcPr>
          <w:p w:rsidR="00461D8C" w:rsidRDefault="00461D8C" w:rsidP="002E36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1D8C" w:rsidTr="00461D8C">
        <w:tc>
          <w:tcPr>
            <w:tcW w:w="1134" w:type="dxa"/>
          </w:tcPr>
          <w:p w:rsidR="00461D8C" w:rsidRPr="007C0641" w:rsidRDefault="00461D8C" w:rsidP="00461D8C">
            <w:pPr>
              <w:pStyle w:val="a3"/>
              <w:numPr>
                <w:ilvl w:val="0"/>
                <w:numId w:val="16"/>
              </w:num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6" w:type="dxa"/>
          </w:tcPr>
          <w:p w:rsidR="00461D8C" w:rsidRPr="008A696D" w:rsidRDefault="00461D8C" w:rsidP="002E36E8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t>Повторяем правописание безударных окончаний имён существительных</w:t>
            </w:r>
          </w:p>
        </w:tc>
        <w:tc>
          <w:tcPr>
            <w:tcW w:w="1559" w:type="dxa"/>
          </w:tcPr>
          <w:p w:rsidR="00461D8C" w:rsidRPr="00A070DF" w:rsidRDefault="00461D8C" w:rsidP="002E36E8">
            <w:pPr>
              <w:rPr>
                <w:rFonts w:ascii="Times New Roman" w:hAnsi="Times New Roman"/>
              </w:rPr>
            </w:pPr>
            <w:r w:rsidRPr="00A070DF">
              <w:rPr>
                <w:rFonts w:ascii="Times New Roman" w:hAnsi="Times New Roman"/>
              </w:rPr>
              <w:t>фронтальная, работа в парах</w:t>
            </w:r>
          </w:p>
        </w:tc>
        <w:tc>
          <w:tcPr>
            <w:tcW w:w="3402" w:type="dxa"/>
          </w:tcPr>
          <w:p w:rsidR="00461D8C" w:rsidRPr="00A070DF" w:rsidRDefault="00461D8C" w:rsidP="002E36E8">
            <w:pPr>
              <w:rPr>
                <w:rFonts w:ascii="Times New Roman" w:hAnsi="Times New Roman"/>
              </w:rPr>
            </w:pPr>
            <w:r w:rsidRPr="00A070DF">
              <w:rPr>
                <w:rFonts w:ascii="Times New Roman" w:hAnsi="Times New Roman"/>
              </w:rPr>
              <w:t>беседа, работа с учебником, игра, презентация</w:t>
            </w:r>
          </w:p>
        </w:tc>
        <w:tc>
          <w:tcPr>
            <w:tcW w:w="2551" w:type="dxa"/>
            <w:vMerge w:val="restart"/>
          </w:tcPr>
          <w:p w:rsidR="00461D8C" w:rsidRPr="00A070DF" w:rsidRDefault="00461D8C" w:rsidP="002E36E8">
            <w:pPr>
              <w:rPr>
                <w:rFonts w:ascii="Times New Roman" w:hAnsi="Times New Roman"/>
              </w:rPr>
            </w:pPr>
          </w:p>
          <w:p w:rsidR="00461D8C" w:rsidRPr="00A070DF" w:rsidRDefault="00461D8C" w:rsidP="002E36E8">
            <w:pPr>
              <w:rPr>
                <w:rFonts w:ascii="Times New Roman" w:hAnsi="Times New Roman"/>
              </w:rPr>
            </w:pPr>
            <w:r w:rsidRPr="00A070DF">
              <w:rPr>
                <w:rFonts w:ascii="Times New Roman" w:hAnsi="Times New Roman"/>
              </w:rPr>
              <w:t>учебник, ТПО, компьютер, экран, проектор, диск</w:t>
            </w:r>
          </w:p>
        </w:tc>
        <w:tc>
          <w:tcPr>
            <w:tcW w:w="2127" w:type="dxa"/>
          </w:tcPr>
          <w:p w:rsidR="00461D8C" w:rsidRDefault="00461D8C" w:rsidP="002E36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1D8C" w:rsidTr="00461D8C">
        <w:tc>
          <w:tcPr>
            <w:tcW w:w="1134" w:type="dxa"/>
          </w:tcPr>
          <w:p w:rsidR="00461D8C" w:rsidRPr="007C0641" w:rsidRDefault="00461D8C" w:rsidP="00461D8C">
            <w:pPr>
              <w:pStyle w:val="a3"/>
              <w:numPr>
                <w:ilvl w:val="0"/>
                <w:numId w:val="16"/>
              </w:num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6" w:type="dxa"/>
          </w:tcPr>
          <w:p w:rsidR="00461D8C" w:rsidRPr="008A696D" w:rsidRDefault="00461D8C" w:rsidP="002E36E8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t>Имя прилагательное</w:t>
            </w:r>
          </w:p>
        </w:tc>
        <w:tc>
          <w:tcPr>
            <w:tcW w:w="1559" w:type="dxa"/>
          </w:tcPr>
          <w:p w:rsidR="00461D8C" w:rsidRPr="00A070DF" w:rsidRDefault="00461D8C" w:rsidP="002E36E8">
            <w:pPr>
              <w:rPr>
                <w:rFonts w:ascii="Times New Roman" w:hAnsi="Times New Roman"/>
              </w:rPr>
            </w:pPr>
            <w:r w:rsidRPr="00A070DF">
              <w:rPr>
                <w:rFonts w:ascii="Times New Roman" w:hAnsi="Times New Roman"/>
              </w:rPr>
              <w:t>фронтальная</w:t>
            </w:r>
          </w:p>
        </w:tc>
        <w:tc>
          <w:tcPr>
            <w:tcW w:w="3402" w:type="dxa"/>
          </w:tcPr>
          <w:p w:rsidR="00461D8C" w:rsidRPr="00A070DF" w:rsidRDefault="00461D8C" w:rsidP="002E36E8">
            <w:pPr>
              <w:rPr>
                <w:rFonts w:ascii="Times New Roman" w:hAnsi="Times New Roman"/>
              </w:rPr>
            </w:pPr>
            <w:r w:rsidRPr="00A070DF">
              <w:rPr>
                <w:rFonts w:ascii="Times New Roman" w:hAnsi="Times New Roman"/>
              </w:rPr>
              <w:t>беседа, работа с учебником, игра, презентация</w:t>
            </w:r>
          </w:p>
        </w:tc>
        <w:tc>
          <w:tcPr>
            <w:tcW w:w="2551" w:type="dxa"/>
            <w:vMerge/>
          </w:tcPr>
          <w:p w:rsidR="00461D8C" w:rsidRPr="00A070DF" w:rsidRDefault="00461D8C" w:rsidP="002E36E8">
            <w:pPr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461D8C" w:rsidRDefault="00461D8C" w:rsidP="002E36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1D8C" w:rsidTr="00461D8C">
        <w:tc>
          <w:tcPr>
            <w:tcW w:w="1134" w:type="dxa"/>
          </w:tcPr>
          <w:p w:rsidR="00461D8C" w:rsidRPr="007C0641" w:rsidRDefault="00461D8C" w:rsidP="00461D8C">
            <w:pPr>
              <w:pStyle w:val="a3"/>
              <w:numPr>
                <w:ilvl w:val="0"/>
                <w:numId w:val="16"/>
              </w:num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6" w:type="dxa"/>
          </w:tcPr>
          <w:p w:rsidR="00461D8C" w:rsidRPr="008A696D" w:rsidRDefault="00461D8C" w:rsidP="002E36E8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t>Правописание окончаний имён существительных на </w:t>
            </w:r>
            <w:r w:rsidRPr="008A696D">
              <w:rPr>
                <w:rFonts w:ascii="Times New Roman" w:hAnsi="Times New Roman"/>
                <w:b/>
                <w:i/>
                <w:sz w:val="24"/>
                <w:szCs w:val="24"/>
              </w:rPr>
              <w:t>-ий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461D8C" w:rsidRPr="008A696D" w:rsidRDefault="00461D8C" w:rsidP="002E36E8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b/>
                <w:i/>
                <w:sz w:val="24"/>
                <w:szCs w:val="24"/>
              </w:rPr>
              <w:t>-ия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>, </w:t>
            </w:r>
            <w:r w:rsidRPr="008A696D">
              <w:rPr>
                <w:rFonts w:ascii="Times New Roman" w:hAnsi="Times New Roman"/>
                <w:b/>
                <w:i/>
                <w:sz w:val="24"/>
                <w:szCs w:val="24"/>
              </w:rPr>
              <w:t>-ие</w:t>
            </w:r>
          </w:p>
        </w:tc>
        <w:tc>
          <w:tcPr>
            <w:tcW w:w="1559" w:type="dxa"/>
          </w:tcPr>
          <w:p w:rsidR="00461D8C" w:rsidRPr="00A070DF" w:rsidRDefault="00461D8C" w:rsidP="002E36E8">
            <w:pPr>
              <w:rPr>
                <w:rFonts w:ascii="Times New Roman" w:hAnsi="Times New Roman"/>
              </w:rPr>
            </w:pPr>
            <w:r w:rsidRPr="00A070DF">
              <w:rPr>
                <w:rFonts w:ascii="Times New Roman" w:hAnsi="Times New Roman"/>
              </w:rPr>
              <w:t>фронтальная</w:t>
            </w:r>
          </w:p>
        </w:tc>
        <w:tc>
          <w:tcPr>
            <w:tcW w:w="3402" w:type="dxa"/>
          </w:tcPr>
          <w:p w:rsidR="00461D8C" w:rsidRPr="00A070DF" w:rsidRDefault="00461D8C" w:rsidP="002E36E8">
            <w:pPr>
              <w:rPr>
                <w:rFonts w:ascii="Times New Roman" w:hAnsi="Times New Roman"/>
              </w:rPr>
            </w:pPr>
            <w:r w:rsidRPr="00A070DF">
              <w:rPr>
                <w:rFonts w:ascii="Times New Roman" w:hAnsi="Times New Roman"/>
              </w:rPr>
              <w:t>беседа, работа с учебником, игра, презентация</w:t>
            </w:r>
          </w:p>
        </w:tc>
        <w:tc>
          <w:tcPr>
            <w:tcW w:w="2551" w:type="dxa"/>
            <w:vMerge/>
          </w:tcPr>
          <w:p w:rsidR="00461D8C" w:rsidRPr="00A070DF" w:rsidRDefault="00461D8C" w:rsidP="002E36E8">
            <w:pPr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461D8C" w:rsidRDefault="00461D8C" w:rsidP="002E36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1D8C" w:rsidTr="00461D8C">
        <w:tc>
          <w:tcPr>
            <w:tcW w:w="1134" w:type="dxa"/>
          </w:tcPr>
          <w:p w:rsidR="00461D8C" w:rsidRPr="007C0641" w:rsidRDefault="00461D8C" w:rsidP="00461D8C">
            <w:pPr>
              <w:pStyle w:val="a3"/>
              <w:numPr>
                <w:ilvl w:val="0"/>
                <w:numId w:val="16"/>
              </w:num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6" w:type="dxa"/>
          </w:tcPr>
          <w:p w:rsidR="00461D8C" w:rsidRPr="008A696D" w:rsidRDefault="00461D8C" w:rsidP="002E36E8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t>Правописание окончаний имён существительных на </w:t>
            </w:r>
            <w:r w:rsidRPr="008A696D">
              <w:rPr>
                <w:rFonts w:ascii="Times New Roman" w:hAnsi="Times New Roman"/>
                <w:b/>
                <w:i/>
                <w:sz w:val="24"/>
                <w:szCs w:val="24"/>
              </w:rPr>
              <w:t>-ий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8A696D">
              <w:rPr>
                <w:rFonts w:ascii="Times New Roman" w:hAnsi="Times New Roman"/>
                <w:sz w:val="24"/>
                <w:szCs w:val="24"/>
              </w:rPr>
              <w:br/>
            </w:r>
            <w:r w:rsidRPr="008A696D">
              <w:rPr>
                <w:rFonts w:ascii="Times New Roman" w:hAnsi="Times New Roman"/>
                <w:b/>
                <w:i/>
                <w:sz w:val="24"/>
                <w:szCs w:val="24"/>
              </w:rPr>
              <w:t>-ия</w:t>
            </w:r>
            <w:r w:rsidRPr="008A696D">
              <w:rPr>
                <w:rFonts w:ascii="Times New Roman" w:hAnsi="Times New Roman"/>
                <w:i/>
                <w:sz w:val="24"/>
                <w:szCs w:val="24"/>
              </w:rPr>
              <w:t>, </w:t>
            </w:r>
            <w:r w:rsidRPr="008A696D">
              <w:rPr>
                <w:rFonts w:ascii="Times New Roman" w:hAnsi="Times New Roman"/>
                <w:b/>
                <w:i/>
                <w:sz w:val="24"/>
                <w:szCs w:val="24"/>
              </w:rPr>
              <w:t>-ие</w:t>
            </w:r>
          </w:p>
        </w:tc>
        <w:tc>
          <w:tcPr>
            <w:tcW w:w="1559" w:type="dxa"/>
          </w:tcPr>
          <w:p w:rsidR="00461D8C" w:rsidRPr="00A070DF" w:rsidRDefault="00461D8C" w:rsidP="002E36E8">
            <w:pPr>
              <w:rPr>
                <w:rFonts w:ascii="Times New Roman" w:hAnsi="Times New Roman"/>
              </w:rPr>
            </w:pPr>
            <w:r w:rsidRPr="00A070DF">
              <w:rPr>
                <w:rFonts w:ascii="Times New Roman" w:hAnsi="Times New Roman"/>
              </w:rPr>
              <w:t>фронтальная</w:t>
            </w:r>
          </w:p>
        </w:tc>
        <w:tc>
          <w:tcPr>
            <w:tcW w:w="3402" w:type="dxa"/>
          </w:tcPr>
          <w:p w:rsidR="00461D8C" w:rsidRPr="00A070DF" w:rsidRDefault="00461D8C" w:rsidP="002E36E8">
            <w:pPr>
              <w:rPr>
                <w:rFonts w:ascii="Times New Roman" w:hAnsi="Times New Roman"/>
              </w:rPr>
            </w:pPr>
            <w:r w:rsidRPr="00A070DF">
              <w:rPr>
                <w:rFonts w:ascii="Times New Roman" w:hAnsi="Times New Roman"/>
              </w:rPr>
              <w:t>беседа, работа с учебником, игра, презентация</w:t>
            </w:r>
          </w:p>
        </w:tc>
        <w:tc>
          <w:tcPr>
            <w:tcW w:w="2551" w:type="dxa"/>
            <w:vMerge/>
          </w:tcPr>
          <w:p w:rsidR="00461D8C" w:rsidRPr="00A070DF" w:rsidRDefault="00461D8C" w:rsidP="002E36E8">
            <w:pPr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461D8C" w:rsidRDefault="00461D8C" w:rsidP="002E36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1D8C" w:rsidTr="00461D8C">
        <w:tc>
          <w:tcPr>
            <w:tcW w:w="1134" w:type="dxa"/>
          </w:tcPr>
          <w:p w:rsidR="00461D8C" w:rsidRPr="007C0641" w:rsidRDefault="00461D8C" w:rsidP="00461D8C">
            <w:pPr>
              <w:pStyle w:val="a3"/>
              <w:numPr>
                <w:ilvl w:val="0"/>
                <w:numId w:val="16"/>
              </w:num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6" w:type="dxa"/>
          </w:tcPr>
          <w:p w:rsidR="00461D8C" w:rsidRPr="008A696D" w:rsidRDefault="00461D8C" w:rsidP="002E36E8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t>Повторение правописания безударных окончаний имён существительных</w:t>
            </w:r>
          </w:p>
        </w:tc>
        <w:tc>
          <w:tcPr>
            <w:tcW w:w="1559" w:type="dxa"/>
          </w:tcPr>
          <w:p w:rsidR="00461D8C" w:rsidRPr="00A070DF" w:rsidRDefault="00461D8C" w:rsidP="002E36E8">
            <w:pPr>
              <w:rPr>
                <w:rFonts w:ascii="Times New Roman" w:hAnsi="Times New Roman"/>
              </w:rPr>
            </w:pPr>
            <w:r w:rsidRPr="00A070DF">
              <w:rPr>
                <w:rFonts w:ascii="Times New Roman" w:hAnsi="Times New Roman"/>
              </w:rPr>
              <w:t>фронтальная</w:t>
            </w:r>
          </w:p>
        </w:tc>
        <w:tc>
          <w:tcPr>
            <w:tcW w:w="3402" w:type="dxa"/>
          </w:tcPr>
          <w:p w:rsidR="00461D8C" w:rsidRPr="00A070DF" w:rsidRDefault="00461D8C" w:rsidP="002E36E8">
            <w:pPr>
              <w:rPr>
                <w:rFonts w:ascii="Times New Roman" w:hAnsi="Times New Roman"/>
              </w:rPr>
            </w:pPr>
            <w:r w:rsidRPr="00A070DF">
              <w:rPr>
                <w:rFonts w:ascii="Times New Roman" w:hAnsi="Times New Roman"/>
              </w:rPr>
              <w:t>беседа, работа с учебником, игра, презентация</w:t>
            </w:r>
          </w:p>
        </w:tc>
        <w:tc>
          <w:tcPr>
            <w:tcW w:w="2551" w:type="dxa"/>
            <w:vMerge/>
          </w:tcPr>
          <w:p w:rsidR="00461D8C" w:rsidRPr="00A070DF" w:rsidRDefault="00461D8C" w:rsidP="002E36E8">
            <w:pPr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461D8C" w:rsidRDefault="00461D8C" w:rsidP="002E36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1D8C" w:rsidTr="00461D8C">
        <w:tc>
          <w:tcPr>
            <w:tcW w:w="1134" w:type="dxa"/>
          </w:tcPr>
          <w:p w:rsidR="00461D8C" w:rsidRPr="007C0641" w:rsidRDefault="00461D8C" w:rsidP="00461D8C">
            <w:pPr>
              <w:pStyle w:val="a3"/>
              <w:numPr>
                <w:ilvl w:val="0"/>
                <w:numId w:val="16"/>
              </w:num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6" w:type="dxa"/>
          </w:tcPr>
          <w:p w:rsidR="00461D8C" w:rsidRPr="008A696D" w:rsidRDefault="00461D8C" w:rsidP="002E36E8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t>Текущий диктант. Правописание падежных окончаний имён существительных</w:t>
            </w:r>
          </w:p>
        </w:tc>
        <w:tc>
          <w:tcPr>
            <w:tcW w:w="1559" w:type="dxa"/>
          </w:tcPr>
          <w:p w:rsidR="00461D8C" w:rsidRPr="00A070DF" w:rsidRDefault="00461D8C" w:rsidP="002E36E8">
            <w:pPr>
              <w:rPr>
                <w:rFonts w:ascii="Times New Roman" w:hAnsi="Times New Roman"/>
              </w:rPr>
            </w:pPr>
            <w:r w:rsidRPr="00A070DF">
              <w:rPr>
                <w:rFonts w:ascii="Times New Roman" w:hAnsi="Times New Roman"/>
              </w:rPr>
              <w:t xml:space="preserve">индивидуальная, </w:t>
            </w:r>
          </w:p>
        </w:tc>
        <w:tc>
          <w:tcPr>
            <w:tcW w:w="3402" w:type="dxa"/>
          </w:tcPr>
          <w:p w:rsidR="00461D8C" w:rsidRPr="00A070DF" w:rsidRDefault="00461D8C" w:rsidP="002E36E8">
            <w:pPr>
              <w:rPr>
                <w:rFonts w:ascii="Times New Roman" w:hAnsi="Times New Roman"/>
              </w:rPr>
            </w:pPr>
            <w:r w:rsidRPr="00A070DF">
              <w:rPr>
                <w:rFonts w:ascii="Times New Roman" w:hAnsi="Times New Roman"/>
              </w:rPr>
              <w:t>самоконтроль, самооценка</w:t>
            </w:r>
          </w:p>
        </w:tc>
        <w:tc>
          <w:tcPr>
            <w:tcW w:w="2551" w:type="dxa"/>
            <w:vMerge/>
          </w:tcPr>
          <w:p w:rsidR="00461D8C" w:rsidRPr="00A070DF" w:rsidRDefault="00461D8C" w:rsidP="002E36E8">
            <w:pPr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461D8C" w:rsidRDefault="00461D8C" w:rsidP="002E36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1D8C" w:rsidTr="00461D8C">
        <w:tc>
          <w:tcPr>
            <w:tcW w:w="1134" w:type="dxa"/>
          </w:tcPr>
          <w:p w:rsidR="00461D8C" w:rsidRPr="007C0641" w:rsidRDefault="00461D8C" w:rsidP="00461D8C">
            <w:pPr>
              <w:pStyle w:val="a3"/>
              <w:numPr>
                <w:ilvl w:val="0"/>
                <w:numId w:val="16"/>
              </w:num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6" w:type="dxa"/>
          </w:tcPr>
          <w:p w:rsidR="00461D8C" w:rsidRPr="008A696D" w:rsidRDefault="00461D8C" w:rsidP="002E36E8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t>Работа над ошибками.</w:t>
            </w:r>
          </w:p>
        </w:tc>
        <w:tc>
          <w:tcPr>
            <w:tcW w:w="1559" w:type="dxa"/>
          </w:tcPr>
          <w:p w:rsidR="00461D8C" w:rsidRPr="00A070DF" w:rsidRDefault="00461D8C" w:rsidP="002E36E8">
            <w:pPr>
              <w:rPr>
                <w:rFonts w:ascii="Times New Roman" w:hAnsi="Times New Roman"/>
              </w:rPr>
            </w:pPr>
            <w:r w:rsidRPr="00A070DF">
              <w:rPr>
                <w:rFonts w:ascii="Times New Roman" w:hAnsi="Times New Roman"/>
              </w:rPr>
              <w:t>фронтальная</w:t>
            </w:r>
          </w:p>
        </w:tc>
        <w:tc>
          <w:tcPr>
            <w:tcW w:w="3402" w:type="dxa"/>
          </w:tcPr>
          <w:p w:rsidR="00461D8C" w:rsidRPr="00A070DF" w:rsidRDefault="00461D8C" w:rsidP="002E36E8">
            <w:pPr>
              <w:rPr>
                <w:rFonts w:ascii="Times New Roman" w:hAnsi="Times New Roman"/>
              </w:rPr>
            </w:pPr>
            <w:r w:rsidRPr="00A070DF">
              <w:rPr>
                <w:rFonts w:ascii="Times New Roman" w:hAnsi="Times New Roman"/>
              </w:rPr>
              <w:t>беседа, работа с учебником, игра, презентация</w:t>
            </w:r>
          </w:p>
        </w:tc>
        <w:tc>
          <w:tcPr>
            <w:tcW w:w="2551" w:type="dxa"/>
            <w:vMerge/>
          </w:tcPr>
          <w:p w:rsidR="00461D8C" w:rsidRPr="00A070DF" w:rsidRDefault="00461D8C" w:rsidP="002E36E8">
            <w:pPr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461D8C" w:rsidRDefault="00461D8C" w:rsidP="002E36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1D8C" w:rsidTr="00461D8C">
        <w:tc>
          <w:tcPr>
            <w:tcW w:w="1134" w:type="dxa"/>
          </w:tcPr>
          <w:p w:rsidR="00461D8C" w:rsidRPr="007C0641" w:rsidRDefault="00461D8C" w:rsidP="00461D8C">
            <w:pPr>
              <w:pStyle w:val="a3"/>
              <w:numPr>
                <w:ilvl w:val="0"/>
                <w:numId w:val="16"/>
              </w:num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6" w:type="dxa"/>
          </w:tcPr>
          <w:p w:rsidR="00461D8C" w:rsidRPr="008A696D" w:rsidRDefault="00461D8C" w:rsidP="002E36E8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t>Качественные имена прилагательные</w:t>
            </w:r>
          </w:p>
        </w:tc>
        <w:tc>
          <w:tcPr>
            <w:tcW w:w="1559" w:type="dxa"/>
          </w:tcPr>
          <w:p w:rsidR="00461D8C" w:rsidRPr="00A070DF" w:rsidRDefault="00461D8C" w:rsidP="002E36E8">
            <w:pPr>
              <w:rPr>
                <w:rFonts w:ascii="Times New Roman" w:hAnsi="Times New Roman"/>
              </w:rPr>
            </w:pPr>
            <w:r w:rsidRPr="00A070DF">
              <w:rPr>
                <w:rFonts w:ascii="Times New Roman" w:hAnsi="Times New Roman"/>
              </w:rPr>
              <w:t>фронтальная</w:t>
            </w:r>
          </w:p>
        </w:tc>
        <w:tc>
          <w:tcPr>
            <w:tcW w:w="3402" w:type="dxa"/>
          </w:tcPr>
          <w:p w:rsidR="00461D8C" w:rsidRPr="00A070DF" w:rsidRDefault="00461D8C" w:rsidP="002E36E8">
            <w:pPr>
              <w:rPr>
                <w:rFonts w:ascii="Times New Roman" w:hAnsi="Times New Roman"/>
              </w:rPr>
            </w:pPr>
            <w:r w:rsidRPr="00A070DF">
              <w:rPr>
                <w:rFonts w:ascii="Times New Roman" w:hAnsi="Times New Roman"/>
              </w:rPr>
              <w:t>беседа, работа с учебником, игра, презентация</w:t>
            </w:r>
          </w:p>
        </w:tc>
        <w:tc>
          <w:tcPr>
            <w:tcW w:w="2551" w:type="dxa"/>
            <w:vMerge w:val="restart"/>
          </w:tcPr>
          <w:p w:rsidR="00461D8C" w:rsidRPr="00A070DF" w:rsidRDefault="00461D8C" w:rsidP="002E36E8">
            <w:pPr>
              <w:rPr>
                <w:rFonts w:ascii="Times New Roman" w:hAnsi="Times New Roman"/>
              </w:rPr>
            </w:pPr>
            <w:r w:rsidRPr="00A070DF">
              <w:rPr>
                <w:rFonts w:ascii="Times New Roman" w:hAnsi="Times New Roman"/>
              </w:rPr>
              <w:t xml:space="preserve">учебник, ТПО, компьютер, экран, </w:t>
            </w:r>
            <w:r w:rsidRPr="00A070DF">
              <w:rPr>
                <w:rFonts w:ascii="Times New Roman" w:hAnsi="Times New Roman"/>
              </w:rPr>
              <w:lastRenderedPageBreak/>
              <w:t>проектор, диск</w:t>
            </w:r>
          </w:p>
        </w:tc>
        <w:tc>
          <w:tcPr>
            <w:tcW w:w="2127" w:type="dxa"/>
          </w:tcPr>
          <w:p w:rsidR="00461D8C" w:rsidRDefault="00461D8C" w:rsidP="002E36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1D8C" w:rsidTr="00461D8C">
        <w:tc>
          <w:tcPr>
            <w:tcW w:w="1134" w:type="dxa"/>
          </w:tcPr>
          <w:p w:rsidR="00461D8C" w:rsidRPr="007C0641" w:rsidRDefault="00461D8C" w:rsidP="00461D8C">
            <w:pPr>
              <w:pStyle w:val="a3"/>
              <w:numPr>
                <w:ilvl w:val="0"/>
                <w:numId w:val="16"/>
              </w:num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6" w:type="dxa"/>
          </w:tcPr>
          <w:p w:rsidR="00461D8C" w:rsidRPr="008A696D" w:rsidRDefault="00461D8C" w:rsidP="002E36E8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t>Качественные имена прилагательные</w:t>
            </w:r>
          </w:p>
        </w:tc>
        <w:tc>
          <w:tcPr>
            <w:tcW w:w="1559" w:type="dxa"/>
          </w:tcPr>
          <w:p w:rsidR="00461D8C" w:rsidRPr="00A070DF" w:rsidRDefault="00461D8C" w:rsidP="002E36E8">
            <w:pPr>
              <w:rPr>
                <w:rFonts w:ascii="Times New Roman" w:hAnsi="Times New Roman"/>
              </w:rPr>
            </w:pPr>
            <w:r w:rsidRPr="00A070DF">
              <w:rPr>
                <w:rFonts w:ascii="Times New Roman" w:hAnsi="Times New Roman"/>
              </w:rPr>
              <w:t>фронтальная</w:t>
            </w:r>
          </w:p>
        </w:tc>
        <w:tc>
          <w:tcPr>
            <w:tcW w:w="3402" w:type="dxa"/>
          </w:tcPr>
          <w:p w:rsidR="00461D8C" w:rsidRPr="00A070DF" w:rsidRDefault="00461D8C" w:rsidP="002E36E8">
            <w:pPr>
              <w:rPr>
                <w:rFonts w:ascii="Times New Roman" w:hAnsi="Times New Roman"/>
              </w:rPr>
            </w:pPr>
            <w:r w:rsidRPr="00A070DF">
              <w:rPr>
                <w:rFonts w:ascii="Times New Roman" w:hAnsi="Times New Roman"/>
              </w:rPr>
              <w:t>беседа, работа с учебником, игра, презентация</w:t>
            </w:r>
          </w:p>
        </w:tc>
        <w:tc>
          <w:tcPr>
            <w:tcW w:w="2551" w:type="dxa"/>
            <w:vMerge/>
          </w:tcPr>
          <w:p w:rsidR="00461D8C" w:rsidRPr="00A070DF" w:rsidRDefault="00461D8C" w:rsidP="002E36E8">
            <w:pPr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461D8C" w:rsidRDefault="00461D8C" w:rsidP="002E36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1D8C" w:rsidTr="00461D8C">
        <w:tc>
          <w:tcPr>
            <w:tcW w:w="1134" w:type="dxa"/>
          </w:tcPr>
          <w:p w:rsidR="00461D8C" w:rsidRPr="007C0641" w:rsidRDefault="00461D8C" w:rsidP="00461D8C">
            <w:pPr>
              <w:pStyle w:val="a3"/>
              <w:numPr>
                <w:ilvl w:val="0"/>
                <w:numId w:val="16"/>
              </w:num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6" w:type="dxa"/>
          </w:tcPr>
          <w:p w:rsidR="00461D8C" w:rsidRPr="008A696D" w:rsidRDefault="00461D8C" w:rsidP="002E36E8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t>Изложение с элементами сочинения</w:t>
            </w:r>
          </w:p>
        </w:tc>
        <w:tc>
          <w:tcPr>
            <w:tcW w:w="1559" w:type="dxa"/>
          </w:tcPr>
          <w:p w:rsidR="00461D8C" w:rsidRPr="00A070DF" w:rsidRDefault="00461D8C" w:rsidP="002E36E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индивидуальная</w:t>
            </w:r>
          </w:p>
        </w:tc>
        <w:tc>
          <w:tcPr>
            <w:tcW w:w="3402" w:type="dxa"/>
          </w:tcPr>
          <w:p w:rsidR="00461D8C" w:rsidRPr="00A070DF" w:rsidRDefault="00461D8C" w:rsidP="002E36E8">
            <w:pPr>
              <w:rPr>
                <w:rFonts w:ascii="Times New Roman" w:hAnsi="Times New Roman"/>
              </w:rPr>
            </w:pPr>
            <w:r w:rsidRPr="00A070DF">
              <w:rPr>
                <w:rFonts w:ascii="Times New Roman" w:hAnsi="Times New Roman"/>
              </w:rPr>
              <w:t>самоконтроль, самооценка</w:t>
            </w:r>
          </w:p>
        </w:tc>
        <w:tc>
          <w:tcPr>
            <w:tcW w:w="2551" w:type="dxa"/>
            <w:vMerge/>
          </w:tcPr>
          <w:p w:rsidR="00461D8C" w:rsidRPr="00A070DF" w:rsidRDefault="00461D8C" w:rsidP="002E36E8">
            <w:pPr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461D8C" w:rsidRDefault="00461D8C" w:rsidP="002E36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1D8C" w:rsidTr="00461D8C">
        <w:tc>
          <w:tcPr>
            <w:tcW w:w="1134" w:type="dxa"/>
          </w:tcPr>
          <w:p w:rsidR="00461D8C" w:rsidRPr="007C0641" w:rsidRDefault="00461D8C" w:rsidP="00461D8C">
            <w:pPr>
              <w:pStyle w:val="a3"/>
              <w:numPr>
                <w:ilvl w:val="0"/>
                <w:numId w:val="16"/>
              </w:num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6" w:type="dxa"/>
          </w:tcPr>
          <w:p w:rsidR="00461D8C" w:rsidRPr="008A696D" w:rsidRDefault="00461D8C" w:rsidP="002E36E8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t>Правописание окончаний имён прилагательных</w:t>
            </w:r>
          </w:p>
        </w:tc>
        <w:tc>
          <w:tcPr>
            <w:tcW w:w="1559" w:type="dxa"/>
          </w:tcPr>
          <w:p w:rsidR="00461D8C" w:rsidRPr="00A070DF" w:rsidRDefault="00461D8C" w:rsidP="002E36E8">
            <w:pPr>
              <w:rPr>
                <w:rFonts w:ascii="Times New Roman" w:hAnsi="Times New Roman"/>
              </w:rPr>
            </w:pPr>
            <w:r w:rsidRPr="00A070DF">
              <w:rPr>
                <w:rFonts w:ascii="Times New Roman" w:hAnsi="Times New Roman"/>
              </w:rPr>
              <w:t>фронтальная</w:t>
            </w:r>
          </w:p>
        </w:tc>
        <w:tc>
          <w:tcPr>
            <w:tcW w:w="3402" w:type="dxa"/>
          </w:tcPr>
          <w:p w:rsidR="00461D8C" w:rsidRPr="00A070DF" w:rsidRDefault="00461D8C" w:rsidP="002E36E8">
            <w:pPr>
              <w:rPr>
                <w:rFonts w:ascii="Times New Roman" w:hAnsi="Times New Roman"/>
              </w:rPr>
            </w:pPr>
            <w:r w:rsidRPr="00A070DF">
              <w:rPr>
                <w:rFonts w:ascii="Times New Roman" w:hAnsi="Times New Roman"/>
              </w:rPr>
              <w:t>беседа, работа с учебником, игра, презентация</w:t>
            </w:r>
          </w:p>
        </w:tc>
        <w:tc>
          <w:tcPr>
            <w:tcW w:w="2551" w:type="dxa"/>
            <w:vMerge/>
          </w:tcPr>
          <w:p w:rsidR="00461D8C" w:rsidRPr="00A070DF" w:rsidRDefault="00461D8C" w:rsidP="002E36E8">
            <w:pPr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461D8C" w:rsidRDefault="00461D8C" w:rsidP="002E36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1D8C" w:rsidTr="00461D8C">
        <w:tc>
          <w:tcPr>
            <w:tcW w:w="1134" w:type="dxa"/>
          </w:tcPr>
          <w:p w:rsidR="00461D8C" w:rsidRPr="007C0641" w:rsidRDefault="00461D8C" w:rsidP="00461D8C">
            <w:pPr>
              <w:pStyle w:val="a3"/>
              <w:numPr>
                <w:ilvl w:val="0"/>
                <w:numId w:val="16"/>
              </w:num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6" w:type="dxa"/>
          </w:tcPr>
          <w:p w:rsidR="00461D8C" w:rsidRPr="008A696D" w:rsidRDefault="00461D8C" w:rsidP="002E36E8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t>Учимся писать изложение</w:t>
            </w:r>
          </w:p>
        </w:tc>
        <w:tc>
          <w:tcPr>
            <w:tcW w:w="1559" w:type="dxa"/>
          </w:tcPr>
          <w:p w:rsidR="00461D8C" w:rsidRPr="00A070DF" w:rsidRDefault="00461D8C" w:rsidP="002E36E8">
            <w:pPr>
              <w:rPr>
                <w:rFonts w:ascii="Times New Roman" w:hAnsi="Times New Roman"/>
              </w:rPr>
            </w:pPr>
            <w:r w:rsidRPr="00A070DF">
              <w:rPr>
                <w:rFonts w:ascii="Times New Roman" w:hAnsi="Times New Roman"/>
              </w:rPr>
              <w:t>фронтальная, работа в парах</w:t>
            </w:r>
          </w:p>
        </w:tc>
        <w:tc>
          <w:tcPr>
            <w:tcW w:w="3402" w:type="dxa"/>
          </w:tcPr>
          <w:p w:rsidR="00461D8C" w:rsidRPr="00A070DF" w:rsidRDefault="00461D8C" w:rsidP="002E36E8">
            <w:pPr>
              <w:rPr>
                <w:rFonts w:ascii="Times New Roman" w:hAnsi="Times New Roman"/>
              </w:rPr>
            </w:pPr>
            <w:r w:rsidRPr="00A070DF">
              <w:rPr>
                <w:rFonts w:ascii="Times New Roman" w:hAnsi="Times New Roman"/>
              </w:rPr>
              <w:t>беседа, работа с учебником, игра,</w:t>
            </w:r>
          </w:p>
          <w:p w:rsidR="00461D8C" w:rsidRPr="00A070DF" w:rsidRDefault="00461D8C" w:rsidP="002E36E8">
            <w:pPr>
              <w:rPr>
                <w:rFonts w:ascii="Times New Roman" w:hAnsi="Times New Roman"/>
              </w:rPr>
            </w:pPr>
            <w:r w:rsidRPr="00A070DF">
              <w:rPr>
                <w:rFonts w:ascii="Times New Roman" w:hAnsi="Times New Roman"/>
              </w:rPr>
              <w:t>наблюдение, презентация</w:t>
            </w:r>
          </w:p>
        </w:tc>
        <w:tc>
          <w:tcPr>
            <w:tcW w:w="2551" w:type="dxa"/>
            <w:vMerge/>
          </w:tcPr>
          <w:p w:rsidR="00461D8C" w:rsidRPr="00A070DF" w:rsidRDefault="00461D8C" w:rsidP="002E36E8">
            <w:pPr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461D8C" w:rsidRDefault="00461D8C" w:rsidP="002E36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1D8C" w:rsidTr="00461D8C">
        <w:tc>
          <w:tcPr>
            <w:tcW w:w="1134" w:type="dxa"/>
          </w:tcPr>
          <w:p w:rsidR="00461D8C" w:rsidRPr="007C0641" w:rsidRDefault="00461D8C" w:rsidP="00461D8C">
            <w:pPr>
              <w:pStyle w:val="a3"/>
              <w:numPr>
                <w:ilvl w:val="0"/>
                <w:numId w:val="16"/>
              </w:num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6" w:type="dxa"/>
          </w:tcPr>
          <w:p w:rsidR="00461D8C" w:rsidRPr="008A696D" w:rsidRDefault="00461D8C" w:rsidP="002E36E8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t>Правописание окончаний имён прилагательных</w:t>
            </w:r>
          </w:p>
        </w:tc>
        <w:tc>
          <w:tcPr>
            <w:tcW w:w="1559" w:type="dxa"/>
          </w:tcPr>
          <w:p w:rsidR="00461D8C" w:rsidRPr="00A070DF" w:rsidRDefault="00461D8C" w:rsidP="002E36E8">
            <w:pPr>
              <w:rPr>
                <w:rFonts w:ascii="Times New Roman" w:hAnsi="Times New Roman"/>
              </w:rPr>
            </w:pPr>
            <w:r w:rsidRPr="00A070DF">
              <w:rPr>
                <w:rFonts w:ascii="Times New Roman" w:hAnsi="Times New Roman"/>
              </w:rPr>
              <w:t>фронтальная</w:t>
            </w:r>
          </w:p>
        </w:tc>
        <w:tc>
          <w:tcPr>
            <w:tcW w:w="3402" w:type="dxa"/>
          </w:tcPr>
          <w:p w:rsidR="00461D8C" w:rsidRPr="00A070DF" w:rsidRDefault="00461D8C" w:rsidP="002E36E8">
            <w:pPr>
              <w:rPr>
                <w:rFonts w:ascii="Times New Roman" w:hAnsi="Times New Roman"/>
              </w:rPr>
            </w:pPr>
            <w:r w:rsidRPr="00A070DF">
              <w:rPr>
                <w:rFonts w:ascii="Times New Roman" w:hAnsi="Times New Roman"/>
              </w:rPr>
              <w:t>беседа, работа с учебником, игра, презентация</w:t>
            </w:r>
          </w:p>
        </w:tc>
        <w:tc>
          <w:tcPr>
            <w:tcW w:w="2551" w:type="dxa"/>
            <w:vMerge/>
          </w:tcPr>
          <w:p w:rsidR="00461D8C" w:rsidRPr="00A070DF" w:rsidRDefault="00461D8C" w:rsidP="002E36E8">
            <w:pPr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461D8C" w:rsidRDefault="00461D8C" w:rsidP="002E36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1D8C" w:rsidTr="00461D8C">
        <w:tc>
          <w:tcPr>
            <w:tcW w:w="1134" w:type="dxa"/>
          </w:tcPr>
          <w:p w:rsidR="00461D8C" w:rsidRPr="007C0641" w:rsidRDefault="00461D8C" w:rsidP="00461D8C">
            <w:pPr>
              <w:pStyle w:val="a3"/>
              <w:numPr>
                <w:ilvl w:val="0"/>
                <w:numId w:val="16"/>
              </w:num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6" w:type="dxa"/>
          </w:tcPr>
          <w:p w:rsidR="00461D8C" w:rsidRPr="008A696D" w:rsidRDefault="00461D8C" w:rsidP="002E36E8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t>Краткая форма качественных прилагательных</w:t>
            </w:r>
          </w:p>
        </w:tc>
        <w:tc>
          <w:tcPr>
            <w:tcW w:w="1559" w:type="dxa"/>
          </w:tcPr>
          <w:p w:rsidR="00461D8C" w:rsidRPr="00A070DF" w:rsidRDefault="00461D8C" w:rsidP="002E36E8">
            <w:pPr>
              <w:rPr>
                <w:rFonts w:ascii="Times New Roman" w:hAnsi="Times New Roman"/>
              </w:rPr>
            </w:pPr>
            <w:r w:rsidRPr="00A070DF">
              <w:rPr>
                <w:rFonts w:ascii="Times New Roman" w:hAnsi="Times New Roman"/>
              </w:rPr>
              <w:t>фронтальная</w:t>
            </w:r>
          </w:p>
        </w:tc>
        <w:tc>
          <w:tcPr>
            <w:tcW w:w="3402" w:type="dxa"/>
          </w:tcPr>
          <w:p w:rsidR="00461D8C" w:rsidRPr="00A070DF" w:rsidRDefault="00461D8C" w:rsidP="002E36E8">
            <w:pPr>
              <w:rPr>
                <w:rFonts w:ascii="Times New Roman" w:hAnsi="Times New Roman"/>
              </w:rPr>
            </w:pPr>
            <w:r w:rsidRPr="00A070DF">
              <w:rPr>
                <w:rFonts w:ascii="Times New Roman" w:hAnsi="Times New Roman"/>
              </w:rPr>
              <w:t>беседа, работа с учебником, игра, презентация</w:t>
            </w:r>
          </w:p>
        </w:tc>
        <w:tc>
          <w:tcPr>
            <w:tcW w:w="2551" w:type="dxa"/>
            <w:vMerge/>
          </w:tcPr>
          <w:p w:rsidR="00461D8C" w:rsidRPr="00A070DF" w:rsidRDefault="00461D8C" w:rsidP="002E36E8">
            <w:pPr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461D8C" w:rsidRDefault="00461D8C" w:rsidP="002E36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1D8C" w:rsidTr="00461D8C">
        <w:tc>
          <w:tcPr>
            <w:tcW w:w="1134" w:type="dxa"/>
          </w:tcPr>
          <w:p w:rsidR="00461D8C" w:rsidRPr="007C0641" w:rsidRDefault="00461D8C" w:rsidP="00461D8C">
            <w:pPr>
              <w:pStyle w:val="a3"/>
              <w:numPr>
                <w:ilvl w:val="0"/>
                <w:numId w:val="16"/>
              </w:num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6" w:type="dxa"/>
          </w:tcPr>
          <w:p w:rsidR="00461D8C" w:rsidRPr="008A696D" w:rsidRDefault="00461D8C" w:rsidP="002E36E8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Правописание окончаний имён прилагательных</w:t>
            </w:r>
          </w:p>
        </w:tc>
        <w:tc>
          <w:tcPr>
            <w:tcW w:w="1559" w:type="dxa"/>
          </w:tcPr>
          <w:p w:rsidR="00461D8C" w:rsidRPr="00A070DF" w:rsidRDefault="00461D8C" w:rsidP="002E36E8">
            <w:pPr>
              <w:rPr>
                <w:rFonts w:ascii="Times New Roman" w:hAnsi="Times New Roman"/>
              </w:rPr>
            </w:pPr>
            <w:r w:rsidRPr="00A070DF">
              <w:rPr>
                <w:rFonts w:ascii="Times New Roman" w:hAnsi="Times New Roman"/>
              </w:rPr>
              <w:t>фронтальная</w:t>
            </w:r>
          </w:p>
        </w:tc>
        <w:tc>
          <w:tcPr>
            <w:tcW w:w="3402" w:type="dxa"/>
          </w:tcPr>
          <w:p w:rsidR="00461D8C" w:rsidRPr="00A070DF" w:rsidRDefault="00461D8C" w:rsidP="002E36E8">
            <w:pPr>
              <w:rPr>
                <w:rFonts w:ascii="Times New Roman" w:hAnsi="Times New Roman"/>
              </w:rPr>
            </w:pPr>
            <w:r w:rsidRPr="00A070DF">
              <w:rPr>
                <w:rFonts w:ascii="Times New Roman" w:hAnsi="Times New Roman"/>
              </w:rPr>
              <w:t>беседа, работа с учебником, игра, презентация</w:t>
            </w:r>
          </w:p>
        </w:tc>
        <w:tc>
          <w:tcPr>
            <w:tcW w:w="2551" w:type="dxa"/>
            <w:vMerge/>
          </w:tcPr>
          <w:p w:rsidR="00461D8C" w:rsidRPr="00A070DF" w:rsidRDefault="00461D8C" w:rsidP="002E36E8">
            <w:pPr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461D8C" w:rsidRDefault="00461D8C" w:rsidP="002E36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1D8C" w:rsidTr="00461D8C">
        <w:tc>
          <w:tcPr>
            <w:tcW w:w="1134" w:type="dxa"/>
          </w:tcPr>
          <w:p w:rsidR="00461D8C" w:rsidRPr="007C0641" w:rsidRDefault="00461D8C" w:rsidP="00461D8C">
            <w:pPr>
              <w:pStyle w:val="a3"/>
              <w:numPr>
                <w:ilvl w:val="0"/>
                <w:numId w:val="16"/>
              </w:num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6" w:type="dxa"/>
          </w:tcPr>
          <w:p w:rsidR="00461D8C" w:rsidRPr="008A696D" w:rsidRDefault="00461D8C" w:rsidP="002E36E8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Учимся писать сочинение</w:t>
            </w:r>
          </w:p>
        </w:tc>
        <w:tc>
          <w:tcPr>
            <w:tcW w:w="1559" w:type="dxa"/>
          </w:tcPr>
          <w:p w:rsidR="00461D8C" w:rsidRPr="00A070DF" w:rsidRDefault="00461D8C" w:rsidP="002E36E8">
            <w:pPr>
              <w:rPr>
                <w:rFonts w:ascii="Times New Roman" w:hAnsi="Times New Roman"/>
              </w:rPr>
            </w:pPr>
            <w:r w:rsidRPr="00A070DF">
              <w:rPr>
                <w:rFonts w:ascii="Times New Roman" w:hAnsi="Times New Roman"/>
              </w:rPr>
              <w:t>Фронтальная</w:t>
            </w:r>
            <w:r>
              <w:rPr>
                <w:rFonts w:ascii="Times New Roman" w:hAnsi="Times New Roman"/>
              </w:rPr>
              <w:t>, групповая</w:t>
            </w:r>
          </w:p>
        </w:tc>
        <w:tc>
          <w:tcPr>
            <w:tcW w:w="3402" w:type="dxa"/>
          </w:tcPr>
          <w:p w:rsidR="00461D8C" w:rsidRPr="00A070DF" w:rsidRDefault="00461D8C" w:rsidP="002E36E8">
            <w:pPr>
              <w:rPr>
                <w:rFonts w:ascii="Times New Roman" w:hAnsi="Times New Roman"/>
              </w:rPr>
            </w:pPr>
            <w:r w:rsidRPr="00A070DF">
              <w:rPr>
                <w:rFonts w:ascii="Times New Roman" w:hAnsi="Times New Roman"/>
              </w:rPr>
              <w:t>беседа, работа с учебником, игра, презентация</w:t>
            </w:r>
          </w:p>
        </w:tc>
        <w:tc>
          <w:tcPr>
            <w:tcW w:w="2551" w:type="dxa"/>
            <w:vMerge/>
          </w:tcPr>
          <w:p w:rsidR="00461D8C" w:rsidRPr="00A070DF" w:rsidRDefault="00461D8C" w:rsidP="002E36E8">
            <w:pPr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461D8C" w:rsidRDefault="00461D8C" w:rsidP="002E36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1D8C" w:rsidTr="00461D8C">
        <w:tc>
          <w:tcPr>
            <w:tcW w:w="1134" w:type="dxa"/>
          </w:tcPr>
          <w:p w:rsidR="00461D8C" w:rsidRPr="007C0641" w:rsidRDefault="00461D8C" w:rsidP="00461D8C">
            <w:pPr>
              <w:pStyle w:val="a3"/>
              <w:numPr>
                <w:ilvl w:val="0"/>
                <w:numId w:val="16"/>
              </w:num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6" w:type="dxa"/>
          </w:tcPr>
          <w:p w:rsidR="00461D8C" w:rsidRPr="008A696D" w:rsidRDefault="00461D8C" w:rsidP="002E36E8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t>Относительные имена прилагательные</w:t>
            </w:r>
          </w:p>
        </w:tc>
        <w:tc>
          <w:tcPr>
            <w:tcW w:w="1559" w:type="dxa"/>
          </w:tcPr>
          <w:p w:rsidR="00461D8C" w:rsidRPr="00A070DF" w:rsidRDefault="00461D8C" w:rsidP="002E36E8">
            <w:pPr>
              <w:rPr>
                <w:rFonts w:ascii="Times New Roman" w:hAnsi="Times New Roman"/>
              </w:rPr>
            </w:pPr>
            <w:r w:rsidRPr="00A070DF">
              <w:rPr>
                <w:rFonts w:ascii="Times New Roman" w:hAnsi="Times New Roman"/>
              </w:rPr>
              <w:t>фронтальная, работа в парах</w:t>
            </w:r>
          </w:p>
        </w:tc>
        <w:tc>
          <w:tcPr>
            <w:tcW w:w="3402" w:type="dxa"/>
          </w:tcPr>
          <w:p w:rsidR="00461D8C" w:rsidRPr="00A070DF" w:rsidRDefault="00461D8C" w:rsidP="002E36E8">
            <w:pPr>
              <w:rPr>
                <w:rFonts w:ascii="Times New Roman" w:hAnsi="Times New Roman"/>
              </w:rPr>
            </w:pPr>
            <w:r w:rsidRPr="00A070DF">
              <w:rPr>
                <w:rFonts w:ascii="Times New Roman" w:hAnsi="Times New Roman"/>
              </w:rPr>
              <w:t>беседа, работа с учебником, игра, презентация</w:t>
            </w:r>
          </w:p>
        </w:tc>
        <w:tc>
          <w:tcPr>
            <w:tcW w:w="2551" w:type="dxa"/>
            <w:vMerge/>
          </w:tcPr>
          <w:p w:rsidR="00461D8C" w:rsidRPr="00A070DF" w:rsidRDefault="00461D8C" w:rsidP="002E36E8">
            <w:pPr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461D8C" w:rsidRDefault="00461D8C" w:rsidP="002E36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1D8C" w:rsidTr="00461D8C">
        <w:tc>
          <w:tcPr>
            <w:tcW w:w="1134" w:type="dxa"/>
          </w:tcPr>
          <w:p w:rsidR="00461D8C" w:rsidRPr="007C0641" w:rsidRDefault="00461D8C" w:rsidP="00461D8C">
            <w:pPr>
              <w:pStyle w:val="a3"/>
              <w:numPr>
                <w:ilvl w:val="0"/>
                <w:numId w:val="16"/>
              </w:num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6" w:type="dxa"/>
          </w:tcPr>
          <w:p w:rsidR="00461D8C" w:rsidRPr="008A696D" w:rsidRDefault="00461D8C" w:rsidP="002E36E8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t>Правописание относительных прилагательных</w:t>
            </w:r>
          </w:p>
        </w:tc>
        <w:tc>
          <w:tcPr>
            <w:tcW w:w="1559" w:type="dxa"/>
          </w:tcPr>
          <w:p w:rsidR="00461D8C" w:rsidRPr="00A070DF" w:rsidRDefault="00461D8C" w:rsidP="002E36E8">
            <w:pPr>
              <w:rPr>
                <w:rFonts w:ascii="Times New Roman" w:hAnsi="Times New Roman"/>
              </w:rPr>
            </w:pPr>
            <w:r w:rsidRPr="00A070DF">
              <w:rPr>
                <w:rFonts w:ascii="Times New Roman" w:hAnsi="Times New Roman"/>
              </w:rPr>
              <w:t>индивидуальная, фронтальная</w:t>
            </w:r>
          </w:p>
        </w:tc>
        <w:tc>
          <w:tcPr>
            <w:tcW w:w="3402" w:type="dxa"/>
          </w:tcPr>
          <w:p w:rsidR="00461D8C" w:rsidRPr="00A070DF" w:rsidRDefault="00461D8C" w:rsidP="002E36E8">
            <w:pPr>
              <w:rPr>
                <w:rFonts w:ascii="Times New Roman" w:hAnsi="Times New Roman"/>
              </w:rPr>
            </w:pPr>
            <w:r w:rsidRPr="00A070DF">
              <w:rPr>
                <w:rFonts w:ascii="Times New Roman" w:hAnsi="Times New Roman"/>
              </w:rPr>
              <w:t>самоконтроль, самооценка</w:t>
            </w:r>
          </w:p>
        </w:tc>
        <w:tc>
          <w:tcPr>
            <w:tcW w:w="2551" w:type="dxa"/>
            <w:vMerge/>
          </w:tcPr>
          <w:p w:rsidR="00461D8C" w:rsidRPr="00A070DF" w:rsidRDefault="00461D8C" w:rsidP="002E36E8">
            <w:pPr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461D8C" w:rsidRDefault="00461D8C" w:rsidP="002E36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1D8C" w:rsidTr="00461D8C">
        <w:tc>
          <w:tcPr>
            <w:tcW w:w="1134" w:type="dxa"/>
          </w:tcPr>
          <w:p w:rsidR="00461D8C" w:rsidRPr="007C0641" w:rsidRDefault="00461D8C" w:rsidP="00461D8C">
            <w:pPr>
              <w:pStyle w:val="a3"/>
              <w:numPr>
                <w:ilvl w:val="0"/>
                <w:numId w:val="16"/>
              </w:num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6" w:type="dxa"/>
          </w:tcPr>
          <w:p w:rsidR="00461D8C" w:rsidRPr="008A696D" w:rsidRDefault="00461D8C" w:rsidP="002E36E8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t>Как образуются относительные прилагательные</w:t>
            </w:r>
          </w:p>
        </w:tc>
        <w:tc>
          <w:tcPr>
            <w:tcW w:w="1559" w:type="dxa"/>
          </w:tcPr>
          <w:p w:rsidR="00461D8C" w:rsidRPr="00A070DF" w:rsidRDefault="00461D8C" w:rsidP="002E36E8">
            <w:pPr>
              <w:rPr>
                <w:rFonts w:ascii="Times New Roman" w:hAnsi="Times New Roman"/>
              </w:rPr>
            </w:pPr>
            <w:r w:rsidRPr="00A070DF">
              <w:rPr>
                <w:rFonts w:ascii="Times New Roman" w:hAnsi="Times New Roman"/>
              </w:rPr>
              <w:t>фронтальная</w:t>
            </w:r>
          </w:p>
        </w:tc>
        <w:tc>
          <w:tcPr>
            <w:tcW w:w="3402" w:type="dxa"/>
          </w:tcPr>
          <w:p w:rsidR="00461D8C" w:rsidRPr="00A070DF" w:rsidRDefault="00461D8C" w:rsidP="002E36E8">
            <w:pPr>
              <w:rPr>
                <w:rFonts w:ascii="Times New Roman" w:hAnsi="Times New Roman"/>
              </w:rPr>
            </w:pPr>
            <w:r w:rsidRPr="00A070DF">
              <w:rPr>
                <w:rFonts w:ascii="Times New Roman" w:hAnsi="Times New Roman"/>
              </w:rPr>
              <w:t>беседа, работа с учебником, игра, презентация</w:t>
            </w:r>
          </w:p>
        </w:tc>
        <w:tc>
          <w:tcPr>
            <w:tcW w:w="2551" w:type="dxa"/>
            <w:vMerge w:val="restart"/>
          </w:tcPr>
          <w:p w:rsidR="00461D8C" w:rsidRPr="00A070DF" w:rsidRDefault="00461D8C" w:rsidP="002E36E8">
            <w:pPr>
              <w:rPr>
                <w:rFonts w:ascii="Times New Roman" w:hAnsi="Times New Roman"/>
              </w:rPr>
            </w:pPr>
            <w:r w:rsidRPr="00A070DF">
              <w:rPr>
                <w:rFonts w:ascii="Times New Roman" w:hAnsi="Times New Roman"/>
              </w:rPr>
              <w:t>учебник, ТПО, компьютер, экран, проектор, диск</w:t>
            </w:r>
          </w:p>
        </w:tc>
        <w:tc>
          <w:tcPr>
            <w:tcW w:w="2127" w:type="dxa"/>
          </w:tcPr>
          <w:p w:rsidR="00461D8C" w:rsidRDefault="00461D8C" w:rsidP="002E36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1D8C" w:rsidTr="00461D8C">
        <w:tc>
          <w:tcPr>
            <w:tcW w:w="1134" w:type="dxa"/>
          </w:tcPr>
          <w:p w:rsidR="00461D8C" w:rsidRPr="007C0641" w:rsidRDefault="00461D8C" w:rsidP="00461D8C">
            <w:pPr>
              <w:pStyle w:val="a3"/>
              <w:numPr>
                <w:ilvl w:val="0"/>
                <w:numId w:val="16"/>
              </w:num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6" w:type="dxa"/>
          </w:tcPr>
          <w:p w:rsidR="00461D8C" w:rsidRPr="008A696D" w:rsidRDefault="00461D8C" w:rsidP="002E36E8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t>Правописание относительных прилагательных</w:t>
            </w:r>
          </w:p>
        </w:tc>
        <w:tc>
          <w:tcPr>
            <w:tcW w:w="1559" w:type="dxa"/>
          </w:tcPr>
          <w:p w:rsidR="00461D8C" w:rsidRPr="00A070DF" w:rsidRDefault="00461D8C" w:rsidP="002E36E8">
            <w:pPr>
              <w:rPr>
                <w:rFonts w:ascii="Times New Roman" w:hAnsi="Times New Roman"/>
              </w:rPr>
            </w:pPr>
            <w:r w:rsidRPr="00A070DF">
              <w:rPr>
                <w:rFonts w:ascii="Times New Roman" w:hAnsi="Times New Roman"/>
              </w:rPr>
              <w:t>фронтальная</w:t>
            </w:r>
          </w:p>
        </w:tc>
        <w:tc>
          <w:tcPr>
            <w:tcW w:w="3402" w:type="dxa"/>
          </w:tcPr>
          <w:p w:rsidR="00461D8C" w:rsidRPr="00A070DF" w:rsidRDefault="00461D8C" w:rsidP="002E36E8">
            <w:pPr>
              <w:rPr>
                <w:rFonts w:ascii="Times New Roman" w:hAnsi="Times New Roman"/>
              </w:rPr>
            </w:pPr>
            <w:r w:rsidRPr="00A070DF">
              <w:rPr>
                <w:rFonts w:ascii="Times New Roman" w:hAnsi="Times New Roman"/>
              </w:rPr>
              <w:t>беседа, работа с учебником, игра, презентация</w:t>
            </w:r>
          </w:p>
        </w:tc>
        <w:tc>
          <w:tcPr>
            <w:tcW w:w="2551" w:type="dxa"/>
            <w:vMerge/>
          </w:tcPr>
          <w:p w:rsidR="00461D8C" w:rsidRPr="00A070DF" w:rsidRDefault="00461D8C" w:rsidP="002E36E8">
            <w:pPr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461D8C" w:rsidRDefault="00461D8C" w:rsidP="002E36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1D8C" w:rsidTr="00461D8C">
        <w:tc>
          <w:tcPr>
            <w:tcW w:w="1134" w:type="dxa"/>
          </w:tcPr>
          <w:p w:rsidR="00461D8C" w:rsidRPr="007C0641" w:rsidRDefault="00461D8C" w:rsidP="00461D8C">
            <w:pPr>
              <w:pStyle w:val="a3"/>
              <w:numPr>
                <w:ilvl w:val="0"/>
                <w:numId w:val="16"/>
              </w:num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6" w:type="dxa"/>
          </w:tcPr>
          <w:p w:rsidR="00461D8C" w:rsidRPr="008A696D" w:rsidRDefault="00461D8C" w:rsidP="002E36E8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t>Учимся писать сочинение</w:t>
            </w:r>
          </w:p>
        </w:tc>
        <w:tc>
          <w:tcPr>
            <w:tcW w:w="1559" w:type="dxa"/>
          </w:tcPr>
          <w:p w:rsidR="00461D8C" w:rsidRPr="00A070DF" w:rsidRDefault="00461D8C" w:rsidP="002E36E8">
            <w:pPr>
              <w:rPr>
                <w:rFonts w:ascii="Times New Roman" w:hAnsi="Times New Roman"/>
              </w:rPr>
            </w:pPr>
            <w:r w:rsidRPr="00A070DF">
              <w:rPr>
                <w:rFonts w:ascii="Times New Roman" w:hAnsi="Times New Roman"/>
              </w:rPr>
              <w:t>фронтальная</w:t>
            </w:r>
          </w:p>
        </w:tc>
        <w:tc>
          <w:tcPr>
            <w:tcW w:w="3402" w:type="dxa"/>
          </w:tcPr>
          <w:p w:rsidR="00461D8C" w:rsidRPr="00A070DF" w:rsidRDefault="00461D8C" w:rsidP="002E36E8">
            <w:pPr>
              <w:rPr>
                <w:rFonts w:ascii="Times New Roman" w:hAnsi="Times New Roman"/>
              </w:rPr>
            </w:pPr>
            <w:r w:rsidRPr="00A070DF">
              <w:rPr>
                <w:rFonts w:ascii="Times New Roman" w:hAnsi="Times New Roman"/>
              </w:rPr>
              <w:t>беседа, работа с учебником, игра, презентация</w:t>
            </w:r>
          </w:p>
        </w:tc>
        <w:tc>
          <w:tcPr>
            <w:tcW w:w="2551" w:type="dxa"/>
            <w:vMerge/>
          </w:tcPr>
          <w:p w:rsidR="00461D8C" w:rsidRPr="00A070DF" w:rsidRDefault="00461D8C" w:rsidP="002E36E8">
            <w:pPr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461D8C" w:rsidRDefault="00461D8C" w:rsidP="002E36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1D8C" w:rsidTr="00461D8C">
        <w:tc>
          <w:tcPr>
            <w:tcW w:w="1134" w:type="dxa"/>
          </w:tcPr>
          <w:p w:rsidR="00461D8C" w:rsidRPr="007C0641" w:rsidRDefault="00461D8C" w:rsidP="00461D8C">
            <w:pPr>
              <w:pStyle w:val="a3"/>
              <w:numPr>
                <w:ilvl w:val="0"/>
                <w:numId w:val="16"/>
              </w:num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6" w:type="dxa"/>
          </w:tcPr>
          <w:p w:rsidR="00461D8C" w:rsidRPr="008A696D" w:rsidRDefault="00461D8C" w:rsidP="002E36E8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t>Правописание относительных прилагательных</w:t>
            </w:r>
          </w:p>
        </w:tc>
        <w:tc>
          <w:tcPr>
            <w:tcW w:w="1559" w:type="dxa"/>
          </w:tcPr>
          <w:p w:rsidR="00461D8C" w:rsidRPr="00A070DF" w:rsidRDefault="00461D8C" w:rsidP="002E36E8">
            <w:pPr>
              <w:rPr>
                <w:rFonts w:ascii="Times New Roman" w:hAnsi="Times New Roman"/>
              </w:rPr>
            </w:pPr>
            <w:r w:rsidRPr="00A070DF">
              <w:rPr>
                <w:rFonts w:ascii="Times New Roman" w:hAnsi="Times New Roman"/>
              </w:rPr>
              <w:t>фронтальная</w:t>
            </w:r>
          </w:p>
        </w:tc>
        <w:tc>
          <w:tcPr>
            <w:tcW w:w="3402" w:type="dxa"/>
          </w:tcPr>
          <w:p w:rsidR="00461D8C" w:rsidRPr="00A070DF" w:rsidRDefault="00461D8C" w:rsidP="002E36E8">
            <w:pPr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461D8C" w:rsidRPr="00A070DF" w:rsidRDefault="00461D8C" w:rsidP="002E36E8">
            <w:pPr>
              <w:rPr>
                <w:rFonts w:ascii="Times New Roman" w:hAnsi="Times New Roman"/>
              </w:rPr>
            </w:pPr>
            <w:r w:rsidRPr="008F0D3F">
              <w:rPr>
                <w:rFonts w:ascii="Times New Roman" w:hAnsi="Times New Roman"/>
              </w:rPr>
              <w:t>ТПО</w:t>
            </w:r>
          </w:p>
        </w:tc>
        <w:tc>
          <w:tcPr>
            <w:tcW w:w="2127" w:type="dxa"/>
          </w:tcPr>
          <w:p w:rsidR="00461D8C" w:rsidRDefault="00461D8C" w:rsidP="002E36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1D8C" w:rsidTr="00461D8C">
        <w:tc>
          <w:tcPr>
            <w:tcW w:w="1134" w:type="dxa"/>
          </w:tcPr>
          <w:p w:rsidR="00461D8C" w:rsidRPr="007C0641" w:rsidRDefault="00461D8C" w:rsidP="00461D8C">
            <w:pPr>
              <w:pStyle w:val="a3"/>
              <w:numPr>
                <w:ilvl w:val="0"/>
                <w:numId w:val="16"/>
              </w:num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6" w:type="dxa"/>
          </w:tcPr>
          <w:p w:rsidR="00461D8C" w:rsidRPr="008A696D" w:rsidRDefault="00461D8C" w:rsidP="002E36E8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t>Притяжательные прилагательные</w:t>
            </w:r>
          </w:p>
        </w:tc>
        <w:tc>
          <w:tcPr>
            <w:tcW w:w="1559" w:type="dxa"/>
          </w:tcPr>
          <w:p w:rsidR="00461D8C" w:rsidRPr="00A070DF" w:rsidRDefault="00461D8C" w:rsidP="002E36E8">
            <w:pPr>
              <w:rPr>
                <w:rFonts w:ascii="Times New Roman" w:hAnsi="Times New Roman"/>
              </w:rPr>
            </w:pPr>
            <w:r w:rsidRPr="00A070DF">
              <w:rPr>
                <w:rFonts w:ascii="Times New Roman" w:hAnsi="Times New Roman"/>
              </w:rPr>
              <w:t>фронтальная</w:t>
            </w:r>
          </w:p>
        </w:tc>
        <w:tc>
          <w:tcPr>
            <w:tcW w:w="3402" w:type="dxa"/>
          </w:tcPr>
          <w:p w:rsidR="00461D8C" w:rsidRPr="00A070DF" w:rsidRDefault="00461D8C" w:rsidP="002E36E8">
            <w:pPr>
              <w:rPr>
                <w:rFonts w:ascii="Times New Roman" w:hAnsi="Times New Roman"/>
              </w:rPr>
            </w:pPr>
            <w:r w:rsidRPr="00A070DF">
              <w:rPr>
                <w:rFonts w:ascii="Times New Roman" w:hAnsi="Times New Roman"/>
              </w:rPr>
              <w:t>беседа, работа с учебником, игра, презентация</w:t>
            </w:r>
          </w:p>
        </w:tc>
        <w:tc>
          <w:tcPr>
            <w:tcW w:w="2551" w:type="dxa"/>
            <w:vMerge w:val="restart"/>
          </w:tcPr>
          <w:p w:rsidR="00461D8C" w:rsidRPr="00A070DF" w:rsidRDefault="00461D8C" w:rsidP="002E36E8">
            <w:pPr>
              <w:rPr>
                <w:rFonts w:ascii="Times New Roman" w:hAnsi="Times New Roman"/>
              </w:rPr>
            </w:pPr>
            <w:r w:rsidRPr="00A070DF">
              <w:rPr>
                <w:rFonts w:ascii="Times New Roman" w:hAnsi="Times New Roman"/>
              </w:rPr>
              <w:t>учебник, ТПО, компьютер, экран, проектор, диск</w:t>
            </w:r>
          </w:p>
        </w:tc>
        <w:tc>
          <w:tcPr>
            <w:tcW w:w="2127" w:type="dxa"/>
          </w:tcPr>
          <w:p w:rsidR="00461D8C" w:rsidRDefault="00461D8C" w:rsidP="002E36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1D8C" w:rsidTr="00461D8C">
        <w:tc>
          <w:tcPr>
            <w:tcW w:w="1134" w:type="dxa"/>
          </w:tcPr>
          <w:p w:rsidR="00461D8C" w:rsidRPr="007C0641" w:rsidRDefault="00461D8C" w:rsidP="00461D8C">
            <w:pPr>
              <w:pStyle w:val="a3"/>
              <w:numPr>
                <w:ilvl w:val="0"/>
                <w:numId w:val="16"/>
              </w:num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6" w:type="dxa"/>
          </w:tcPr>
          <w:p w:rsidR="00461D8C" w:rsidRPr="008A696D" w:rsidRDefault="00461D8C" w:rsidP="002E36E8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t xml:space="preserve">Правописание притяжательных </w:t>
            </w:r>
            <w:r w:rsidRPr="008A696D">
              <w:rPr>
                <w:rFonts w:ascii="Times New Roman" w:hAnsi="Times New Roman"/>
                <w:sz w:val="24"/>
                <w:szCs w:val="24"/>
              </w:rPr>
              <w:lastRenderedPageBreak/>
              <w:t>прилагательных</w:t>
            </w:r>
          </w:p>
        </w:tc>
        <w:tc>
          <w:tcPr>
            <w:tcW w:w="1559" w:type="dxa"/>
          </w:tcPr>
          <w:p w:rsidR="00461D8C" w:rsidRPr="00A070DF" w:rsidRDefault="00461D8C" w:rsidP="002E36E8">
            <w:pPr>
              <w:rPr>
                <w:rFonts w:ascii="Times New Roman" w:hAnsi="Times New Roman"/>
              </w:rPr>
            </w:pPr>
            <w:r w:rsidRPr="00A070DF">
              <w:rPr>
                <w:rFonts w:ascii="Times New Roman" w:hAnsi="Times New Roman"/>
              </w:rPr>
              <w:lastRenderedPageBreak/>
              <w:t>фронтальная</w:t>
            </w:r>
          </w:p>
        </w:tc>
        <w:tc>
          <w:tcPr>
            <w:tcW w:w="3402" w:type="dxa"/>
          </w:tcPr>
          <w:p w:rsidR="00461D8C" w:rsidRPr="00A070DF" w:rsidRDefault="00461D8C" w:rsidP="002E36E8">
            <w:pPr>
              <w:rPr>
                <w:rFonts w:ascii="Times New Roman" w:hAnsi="Times New Roman"/>
              </w:rPr>
            </w:pPr>
            <w:r w:rsidRPr="00A070DF">
              <w:rPr>
                <w:rFonts w:ascii="Times New Roman" w:hAnsi="Times New Roman"/>
              </w:rPr>
              <w:t xml:space="preserve">беседа, работа с учебником, игра, </w:t>
            </w:r>
            <w:r w:rsidRPr="00A070DF">
              <w:rPr>
                <w:rFonts w:ascii="Times New Roman" w:hAnsi="Times New Roman"/>
              </w:rPr>
              <w:lastRenderedPageBreak/>
              <w:t>презентация</w:t>
            </w:r>
          </w:p>
        </w:tc>
        <w:tc>
          <w:tcPr>
            <w:tcW w:w="2551" w:type="dxa"/>
            <w:vMerge/>
          </w:tcPr>
          <w:p w:rsidR="00461D8C" w:rsidRPr="00A070DF" w:rsidRDefault="00461D8C" w:rsidP="002E36E8">
            <w:pPr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461D8C" w:rsidRDefault="00461D8C" w:rsidP="002E36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1D8C" w:rsidTr="00461D8C">
        <w:tc>
          <w:tcPr>
            <w:tcW w:w="1134" w:type="dxa"/>
          </w:tcPr>
          <w:p w:rsidR="00461D8C" w:rsidRPr="007C0641" w:rsidRDefault="00461D8C" w:rsidP="00461D8C">
            <w:pPr>
              <w:pStyle w:val="a3"/>
              <w:numPr>
                <w:ilvl w:val="0"/>
                <w:numId w:val="16"/>
              </w:num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6" w:type="dxa"/>
          </w:tcPr>
          <w:p w:rsidR="00461D8C" w:rsidRPr="008A696D" w:rsidRDefault="00461D8C" w:rsidP="002E36E8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t>Текущая контрольная работа. Имя прилагательное и его грамматические признаки.</w:t>
            </w:r>
          </w:p>
        </w:tc>
        <w:tc>
          <w:tcPr>
            <w:tcW w:w="1559" w:type="dxa"/>
          </w:tcPr>
          <w:p w:rsidR="00461D8C" w:rsidRPr="00A070DF" w:rsidRDefault="00461D8C" w:rsidP="002E36E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индивидуальная</w:t>
            </w:r>
          </w:p>
        </w:tc>
        <w:tc>
          <w:tcPr>
            <w:tcW w:w="3402" w:type="dxa"/>
          </w:tcPr>
          <w:p w:rsidR="00461D8C" w:rsidRPr="00A070DF" w:rsidRDefault="00461D8C" w:rsidP="002E36E8">
            <w:pPr>
              <w:rPr>
                <w:rFonts w:ascii="Times New Roman" w:hAnsi="Times New Roman"/>
              </w:rPr>
            </w:pPr>
            <w:r w:rsidRPr="00A070DF">
              <w:rPr>
                <w:rFonts w:ascii="Times New Roman" w:hAnsi="Times New Roman"/>
              </w:rPr>
              <w:t>самоконтроль, самооценка</w:t>
            </w:r>
          </w:p>
        </w:tc>
        <w:tc>
          <w:tcPr>
            <w:tcW w:w="2551" w:type="dxa"/>
            <w:vMerge/>
          </w:tcPr>
          <w:p w:rsidR="00461D8C" w:rsidRPr="00A070DF" w:rsidRDefault="00461D8C" w:rsidP="002E36E8">
            <w:pPr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461D8C" w:rsidRDefault="00461D8C" w:rsidP="002E36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1D8C" w:rsidTr="00461D8C">
        <w:tc>
          <w:tcPr>
            <w:tcW w:w="1134" w:type="dxa"/>
          </w:tcPr>
          <w:p w:rsidR="00461D8C" w:rsidRPr="007C0641" w:rsidRDefault="00461D8C" w:rsidP="00461D8C">
            <w:pPr>
              <w:pStyle w:val="a3"/>
              <w:numPr>
                <w:ilvl w:val="0"/>
                <w:numId w:val="16"/>
              </w:num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6" w:type="dxa"/>
          </w:tcPr>
          <w:p w:rsidR="00461D8C" w:rsidRPr="008A696D" w:rsidRDefault="00461D8C" w:rsidP="002E36E8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t>Повторение</w:t>
            </w:r>
          </w:p>
        </w:tc>
        <w:tc>
          <w:tcPr>
            <w:tcW w:w="1559" w:type="dxa"/>
          </w:tcPr>
          <w:p w:rsidR="00461D8C" w:rsidRPr="00A070DF" w:rsidRDefault="00461D8C" w:rsidP="002E36E8">
            <w:pPr>
              <w:rPr>
                <w:rFonts w:ascii="Times New Roman" w:hAnsi="Times New Roman"/>
              </w:rPr>
            </w:pPr>
            <w:r w:rsidRPr="00A070DF">
              <w:rPr>
                <w:rFonts w:ascii="Times New Roman" w:hAnsi="Times New Roman"/>
              </w:rPr>
              <w:t>фронтальная</w:t>
            </w:r>
          </w:p>
        </w:tc>
        <w:tc>
          <w:tcPr>
            <w:tcW w:w="3402" w:type="dxa"/>
          </w:tcPr>
          <w:p w:rsidR="00461D8C" w:rsidRPr="00A070DF" w:rsidRDefault="00461D8C" w:rsidP="002E36E8">
            <w:pPr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461D8C" w:rsidRPr="00A070DF" w:rsidRDefault="00461D8C" w:rsidP="002E36E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ТПО</w:t>
            </w:r>
          </w:p>
        </w:tc>
        <w:tc>
          <w:tcPr>
            <w:tcW w:w="2127" w:type="dxa"/>
          </w:tcPr>
          <w:p w:rsidR="00461D8C" w:rsidRDefault="00461D8C" w:rsidP="002E36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1D8C" w:rsidTr="00461D8C">
        <w:tc>
          <w:tcPr>
            <w:tcW w:w="1134" w:type="dxa"/>
          </w:tcPr>
          <w:p w:rsidR="00461D8C" w:rsidRPr="007C0641" w:rsidRDefault="00461D8C" w:rsidP="00461D8C">
            <w:pPr>
              <w:pStyle w:val="a3"/>
              <w:numPr>
                <w:ilvl w:val="0"/>
                <w:numId w:val="16"/>
              </w:num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6" w:type="dxa"/>
          </w:tcPr>
          <w:p w:rsidR="00461D8C" w:rsidRPr="008A696D" w:rsidRDefault="00461D8C" w:rsidP="002E36E8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t>Повторяем фонетику и состав слова</w:t>
            </w:r>
          </w:p>
        </w:tc>
        <w:tc>
          <w:tcPr>
            <w:tcW w:w="1559" w:type="dxa"/>
          </w:tcPr>
          <w:p w:rsidR="00461D8C" w:rsidRPr="00A070DF" w:rsidRDefault="00461D8C" w:rsidP="002E36E8">
            <w:pPr>
              <w:rPr>
                <w:rFonts w:ascii="Times New Roman" w:hAnsi="Times New Roman"/>
              </w:rPr>
            </w:pPr>
            <w:r w:rsidRPr="00A070DF">
              <w:rPr>
                <w:rFonts w:ascii="Times New Roman" w:hAnsi="Times New Roman"/>
              </w:rPr>
              <w:t>фронтальная</w:t>
            </w:r>
          </w:p>
        </w:tc>
        <w:tc>
          <w:tcPr>
            <w:tcW w:w="3402" w:type="dxa"/>
          </w:tcPr>
          <w:p w:rsidR="00461D8C" w:rsidRPr="00A070DF" w:rsidRDefault="00461D8C" w:rsidP="002E36E8">
            <w:pPr>
              <w:rPr>
                <w:rFonts w:ascii="Times New Roman" w:hAnsi="Times New Roman"/>
              </w:rPr>
            </w:pPr>
            <w:r w:rsidRPr="00A070DF">
              <w:rPr>
                <w:rFonts w:ascii="Times New Roman" w:hAnsi="Times New Roman"/>
              </w:rPr>
              <w:t>беседа, работа с учебником, игра, презентация</w:t>
            </w:r>
          </w:p>
        </w:tc>
        <w:tc>
          <w:tcPr>
            <w:tcW w:w="2551" w:type="dxa"/>
            <w:vMerge w:val="restart"/>
          </w:tcPr>
          <w:p w:rsidR="00461D8C" w:rsidRPr="00A070DF" w:rsidRDefault="00461D8C" w:rsidP="002E36E8">
            <w:pPr>
              <w:rPr>
                <w:rFonts w:ascii="Times New Roman" w:hAnsi="Times New Roman"/>
              </w:rPr>
            </w:pPr>
            <w:r w:rsidRPr="00A070DF">
              <w:rPr>
                <w:rFonts w:ascii="Times New Roman" w:hAnsi="Times New Roman"/>
              </w:rPr>
              <w:t>учебник, ТПО, компьютер, экран, проектор, диск</w:t>
            </w:r>
          </w:p>
        </w:tc>
        <w:tc>
          <w:tcPr>
            <w:tcW w:w="2127" w:type="dxa"/>
          </w:tcPr>
          <w:p w:rsidR="00461D8C" w:rsidRDefault="00461D8C" w:rsidP="002E36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1D8C" w:rsidTr="00461D8C">
        <w:tc>
          <w:tcPr>
            <w:tcW w:w="1134" w:type="dxa"/>
          </w:tcPr>
          <w:p w:rsidR="00461D8C" w:rsidRPr="007C0641" w:rsidRDefault="00461D8C" w:rsidP="00461D8C">
            <w:pPr>
              <w:pStyle w:val="a3"/>
              <w:numPr>
                <w:ilvl w:val="0"/>
                <w:numId w:val="16"/>
              </w:num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6" w:type="dxa"/>
          </w:tcPr>
          <w:p w:rsidR="00461D8C" w:rsidRPr="008A696D" w:rsidRDefault="00461D8C" w:rsidP="002E36E8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t>Правописание краткой формы имён прилагательных</w:t>
            </w:r>
          </w:p>
        </w:tc>
        <w:tc>
          <w:tcPr>
            <w:tcW w:w="1559" w:type="dxa"/>
          </w:tcPr>
          <w:p w:rsidR="00461D8C" w:rsidRPr="00A070DF" w:rsidRDefault="00461D8C" w:rsidP="002E36E8">
            <w:pPr>
              <w:rPr>
                <w:rFonts w:ascii="Times New Roman" w:hAnsi="Times New Roman"/>
              </w:rPr>
            </w:pPr>
            <w:r w:rsidRPr="00A070DF">
              <w:rPr>
                <w:rFonts w:ascii="Times New Roman" w:hAnsi="Times New Roman"/>
              </w:rPr>
              <w:t>фронтальная</w:t>
            </w:r>
          </w:p>
        </w:tc>
        <w:tc>
          <w:tcPr>
            <w:tcW w:w="3402" w:type="dxa"/>
          </w:tcPr>
          <w:p w:rsidR="00461D8C" w:rsidRPr="00A070DF" w:rsidRDefault="00461D8C" w:rsidP="002E36E8">
            <w:pPr>
              <w:rPr>
                <w:rFonts w:ascii="Times New Roman" w:hAnsi="Times New Roman"/>
              </w:rPr>
            </w:pPr>
            <w:r w:rsidRPr="00A070DF">
              <w:rPr>
                <w:rFonts w:ascii="Times New Roman" w:hAnsi="Times New Roman"/>
              </w:rPr>
              <w:t>беседа, работа с учебником, игра, презентация</w:t>
            </w:r>
          </w:p>
        </w:tc>
        <w:tc>
          <w:tcPr>
            <w:tcW w:w="2551" w:type="dxa"/>
            <w:vMerge/>
          </w:tcPr>
          <w:p w:rsidR="00461D8C" w:rsidRPr="00A070DF" w:rsidRDefault="00461D8C" w:rsidP="002E36E8">
            <w:pPr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461D8C" w:rsidRDefault="00461D8C" w:rsidP="002E36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1D8C" w:rsidTr="00461D8C">
        <w:tc>
          <w:tcPr>
            <w:tcW w:w="1134" w:type="dxa"/>
          </w:tcPr>
          <w:p w:rsidR="00461D8C" w:rsidRPr="007C0641" w:rsidRDefault="00461D8C" w:rsidP="00461D8C">
            <w:pPr>
              <w:pStyle w:val="a3"/>
              <w:numPr>
                <w:ilvl w:val="0"/>
                <w:numId w:val="16"/>
              </w:num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6" w:type="dxa"/>
          </w:tcPr>
          <w:p w:rsidR="00461D8C" w:rsidRPr="008A696D" w:rsidRDefault="00461D8C" w:rsidP="002E36E8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t>Текущее изложение «После тяжёлых боёв»</w:t>
            </w:r>
          </w:p>
        </w:tc>
        <w:tc>
          <w:tcPr>
            <w:tcW w:w="1559" w:type="dxa"/>
          </w:tcPr>
          <w:p w:rsidR="00461D8C" w:rsidRPr="00A070DF" w:rsidRDefault="00461D8C" w:rsidP="002E36E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индивидуальная</w:t>
            </w:r>
          </w:p>
        </w:tc>
        <w:tc>
          <w:tcPr>
            <w:tcW w:w="3402" w:type="dxa"/>
          </w:tcPr>
          <w:p w:rsidR="00461D8C" w:rsidRPr="00A070DF" w:rsidRDefault="00461D8C" w:rsidP="002E36E8">
            <w:pPr>
              <w:rPr>
                <w:rFonts w:ascii="Times New Roman" w:hAnsi="Times New Roman"/>
              </w:rPr>
            </w:pPr>
            <w:r w:rsidRPr="00A070DF">
              <w:rPr>
                <w:rFonts w:ascii="Times New Roman" w:hAnsi="Times New Roman"/>
              </w:rPr>
              <w:t>самоконтроль, самооценка</w:t>
            </w:r>
          </w:p>
        </w:tc>
        <w:tc>
          <w:tcPr>
            <w:tcW w:w="2551" w:type="dxa"/>
            <w:vMerge/>
          </w:tcPr>
          <w:p w:rsidR="00461D8C" w:rsidRPr="00A070DF" w:rsidRDefault="00461D8C" w:rsidP="002E36E8">
            <w:pPr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461D8C" w:rsidRDefault="00461D8C" w:rsidP="002E36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1D8C" w:rsidTr="00461D8C">
        <w:tc>
          <w:tcPr>
            <w:tcW w:w="1134" w:type="dxa"/>
          </w:tcPr>
          <w:p w:rsidR="00461D8C" w:rsidRPr="007C0641" w:rsidRDefault="00461D8C" w:rsidP="00461D8C">
            <w:pPr>
              <w:pStyle w:val="a3"/>
              <w:numPr>
                <w:ilvl w:val="0"/>
                <w:numId w:val="16"/>
              </w:num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6" w:type="dxa"/>
          </w:tcPr>
          <w:p w:rsidR="00461D8C" w:rsidRPr="008A696D" w:rsidRDefault="00461D8C" w:rsidP="002E36E8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t>Местоимение</w:t>
            </w:r>
          </w:p>
        </w:tc>
        <w:tc>
          <w:tcPr>
            <w:tcW w:w="1559" w:type="dxa"/>
          </w:tcPr>
          <w:p w:rsidR="00461D8C" w:rsidRPr="00A070DF" w:rsidRDefault="00461D8C" w:rsidP="002E36E8">
            <w:pPr>
              <w:rPr>
                <w:rFonts w:ascii="Times New Roman" w:hAnsi="Times New Roman"/>
              </w:rPr>
            </w:pPr>
            <w:r w:rsidRPr="00A070DF">
              <w:rPr>
                <w:rFonts w:ascii="Times New Roman" w:hAnsi="Times New Roman"/>
              </w:rPr>
              <w:t>фронтальная, работа в парах</w:t>
            </w:r>
          </w:p>
        </w:tc>
        <w:tc>
          <w:tcPr>
            <w:tcW w:w="3402" w:type="dxa"/>
          </w:tcPr>
          <w:p w:rsidR="00461D8C" w:rsidRPr="00A070DF" w:rsidRDefault="00461D8C" w:rsidP="002E36E8">
            <w:pPr>
              <w:rPr>
                <w:rFonts w:ascii="Times New Roman" w:hAnsi="Times New Roman"/>
              </w:rPr>
            </w:pPr>
            <w:r w:rsidRPr="00A070DF">
              <w:rPr>
                <w:rFonts w:ascii="Times New Roman" w:hAnsi="Times New Roman"/>
              </w:rPr>
              <w:t>беседа, работа с учебником, игра, презентация</w:t>
            </w:r>
          </w:p>
        </w:tc>
        <w:tc>
          <w:tcPr>
            <w:tcW w:w="2551" w:type="dxa"/>
            <w:vMerge/>
          </w:tcPr>
          <w:p w:rsidR="00461D8C" w:rsidRPr="00A070DF" w:rsidRDefault="00461D8C" w:rsidP="002E36E8">
            <w:pPr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461D8C" w:rsidRDefault="00461D8C" w:rsidP="002E36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1D8C" w:rsidTr="00461D8C">
        <w:tc>
          <w:tcPr>
            <w:tcW w:w="1134" w:type="dxa"/>
          </w:tcPr>
          <w:p w:rsidR="00461D8C" w:rsidRPr="007C0641" w:rsidRDefault="00461D8C" w:rsidP="00461D8C">
            <w:pPr>
              <w:pStyle w:val="a3"/>
              <w:numPr>
                <w:ilvl w:val="0"/>
                <w:numId w:val="16"/>
              </w:num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6" w:type="dxa"/>
          </w:tcPr>
          <w:p w:rsidR="00461D8C" w:rsidRPr="008A696D" w:rsidRDefault="00461D8C" w:rsidP="002E36E8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t>Работаем с текстом</w:t>
            </w:r>
          </w:p>
        </w:tc>
        <w:tc>
          <w:tcPr>
            <w:tcW w:w="1559" w:type="dxa"/>
          </w:tcPr>
          <w:p w:rsidR="00461D8C" w:rsidRPr="00A070DF" w:rsidRDefault="00461D8C" w:rsidP="002E36E8">
            <w:pPr>
              <w:rPr>
                <w:rFonts w:ascii="Times New Roman" w:hAnsi="Times New Roman"/>
              </w:rPr>
            </w:pPr>
            <w:r w:rsidRPr="00A070DF">
              <w:rPr>
                <w:rFonts w:ascii="Times New Roman" w:hAnsi="Times New Roman"/>
              </w:rPr>
              <w:t>фронтальная</w:t>
            </w:r>
          </w:p>
        </w:tc>
        <w:tc>
          <w:tcPr>
            <w:tcW w:w="3402" w:type="dxa"/>
          </w:tcPr>
          <w:p w:rsidR="00461D8C" w:rsidRPr="00A070DF" w:rsidRDefault="00461D8C" w:rsidP="002E36E8">
            <w:pPr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461D8C" w:rsidRPr="00A070DF" w:rsidRDefault="00461D8C" w:rsidP="002E36E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тетрадь</w:t>
            </w:r>
          </w:p>
        </w:tc>
        <w:tc>
          <w:tcPr>
            <w:tcW w:w="2127" w:type="dxa"/>
          </w:tcPr>
          <w:p w:rsidR="00461D8C" w:rsidRDefault="00461D8C" w:rsidP="002E36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1D8C" w:rsidTr="00461D8C">
        <w:tc>
          <w:tcPr>
            <w:tcW w:w="1134" w:type="dxa"/>
          </w:tcPr>
          <w:p w:rsidR="00461D8C" w:rsidRPr="007C0641" w:rsidRDefault="00461D8C" w:rsidP="00461D8C">
            <w:pPr>
              <w:pStyle w:val="a3"/>
              <w:numPr>
                <w:ilvl w:val="0"/>
                <w:numId w:val="16"/>
              </w:numPr>
              <w:ind w:hanging="545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6" w:type="dxa"/>
          </w:tcPr>
          <w:p w:rsidR="00461D8C" w:rsidRPr="008A696D" w:rsidRDefault="00461D8C" w:rsidP="002E36E8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Личные</w:t>
            </w:r>
            <w:r w:rsidRPr="008A696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>местоимения</w:t>
            </w:r>
          </w:p>
        </w:tc>
        <w:tc>
          <w:tcPr>
            <w:tcW w:w="1559" w:type="dxa"/>
          </w:tcPr>
          <w:p w:rsidR="00461D8C" w:rsidRPr="00A070DF" w:rsidRDefault="00461D8C" w:rsidP="002E36E8">
            <w:pPr>
              <w:rPr>
                <w:rFonts w:ascii="Times New Roman" w:hAnsi="Times New Roman"/>
              </w:rPr>
            </w:pPr>
            <w:r w:rsidRPr="00A070DF">
              <w:rPr>
                <w:rFonts w:ascii="Times New Roman" w:hAnsi="Times New Roman"/>
              </w:rPr>
              <w:t>фронтальная</w:t>
            </w:r>
          </w:p>
        </w:tc>
        <w:tc>
          <w:tcPr>
            <w:tcW w:w="3402" w:type="dxa"/>
          </w:tcPr>
          <w:p w:rsidR="00461D8C" w:rsidRPr="00A070DF" w:rsidRDefault="00461D8C" w:rsidP="002E36E8">
            <w:pPr>
              <w:rPr>
                <w:rFonts w:ascii="Times New Roman" w:hAnsi="Times New Roman"/>
              </w:rPr>
            </w:pPr>
            <w:r w:rsidRPr="00A070DF">
              <w:rPr>
                <w:rFonts w:ascii="Times New Roman" w:hAnsi="Times New Roman"/>
              </w:rPr>
              <w:t>беседа, работа с учебником, игра, презентация</w:t>
            </w:r>
          </w:p>
        </w:tc>
        <w:tc>
          <w:tcPr>
            <w:tcW w:w="2551" w:type="dxa"/>
            <w:vMerge w:val="restart"/>
          </w:tcPr>
          <w:p w:rsidR="00461D8C" w:rsidRPr="00A070DF" w:rsidRDefault="00461D8C" w:rsidP="002E36E8">
            <w:pPr>
              <w:rPr>
                <w:rFonts w:ascii="Times New Roman" w:hAnsi="Times New Roman"/>
              </w:rPr>
            </w:pPr>
            <w:r w:rsidRPr="00A070DF">
              <w:rPr>
                <w:rFonts w:ascii="Times New Roman" w:hAnsi="Times New Roman"/>
              </w:rPr>
              <w:t>учебник, ТПО, компьютер, экран, проектор, диск</w:t>
            </w:r>
          </w:p>
        </w:tc>
        <w:tc>
          <w:tcPr>
            <w:tcW w:w="2127" w:type="dxa"/>
          </w:tcPr>
          <w:p w:rsidR="00461D8C" w:rsidRDefault="00461D8C" w:rsidP="002E36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1D8C" w:rsidTr="00461D8C">
        <w:tc>
          <w:tcPr>
            <w:tcW w:w="1134" w:type="dxa"/>
          </w:tcPr>
          <w:p w:rsidR="00461D8C" w:rsidRPr="007C0641" w:rsidRDefault="00461D8C" w:rsidP="00461D8C">
            <w:pPr>
              <w:pStyle w:val="a3"/>
              <w:numPr>
                <w:ilvl w:val="0"/>
                <w:numId w:val="16"/>
              </w:numPr>
              <w:ind w:left="600" w:hanging="60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6" w:type="dxa"/>
          </w:tcPr>
          <w:p w:rsidR="00461D8C" w:rsidRPr="008A696D" w:rsidRDefault="00461D8C" w:rsidP="002E36E8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Личные</w:t>
            </w:r>
            <w:r w:rsidRPr="008A696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>местоимения</w:t>
            </w:r>
          </w:p>
        </w:tc>
        <w:tc>
          <w:tcPr>
            <w:tcW w:w="1559" w:type="dxa"/>
          </w:tcPr>
          <w:p w:rsidR="00461D8C" w:rsidRPr="00A070DF" w:rsidRDefault="00461D8C" w:rsidP="002E36E8">
            <w:pPr>
              <w:rPr>
                <w:rFonts w:ascii="Times New Roman" w:hAnsi="Times New Roman"/>
              </w:rPr>
            </w:pPr>
            <w:r w:rsidRPr="00A070DF">
              <w:rPr>
                <w:rFonts w:ascii="Times New Roman" w:hAnsi="Times New Roman"/>
              </w:rPr>
              <w:t>фронтальная</w:t>
            </w:r>
          </w:p>
        </w:tc>
        <w:tc>
          <w:tcPr>
            <w:tcW w:w="3402" w:type="dxa"/>
          </w:tcPr>
          <w:p w:rsidR="00461D8C" w:rsidRPr="00A070DF" w:rsidRDefault="00461D8C" w:rsidP="002E36E8">
            <w:pPr>
              <w:rPr>
                <w:rFonts w:ascii="Times New Roman" w:hAnsi="Times New Roman"/>
              </w:rPr>
            </w:pPr>
            <w:r w:rsidRPr="00A070DF">
              <w:rPr>
                <w:rFonts w:ascii="Times New Roman" w:hAnsi="Times New Roman"/>
              </w:rPr>
              <w:t>беседа, работа с учебником, игра, презентация</w:t>
            </w:r>
          </w:p>
        </w:tc>
        <w:tc>
          <w:tcPr>
            <w:tcW w:w="2551" w:type="dxa"/>
            <w:vMerge/>
          </w:tcPr>
          <w:p w:rsidR="00461D8C" w:rsidRPr="00A070DF" w:rsidRDefault="00461D8C" w:rsidP="002E36E8">
            <w:pPr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461D8C" w:rsidRDefault="00461D8C" w:rsidP="002E36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1D8C" w:rsidTr="00461D8C">
        <w:tc>
          <w:tcPr>
            <w:tcW w:w="1134" w:type="dxa"/>
          </w:tcPr>
          <w:p w:rsidR="00461D8C" w:rsidRPr="007C0641" w:rsidRDefault="00461D8C" w:rsidP="00461D8C">
            <w:pPr>
              <w:pStyle w:val="a3"/>
              <w:numPr>
                <w:ilvl w:val="0"/>
                <w:numId w:val="16"/>
              </w:numPr>
              <w:ind w:hanging="545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6" w:type="dxa"/>
          </w:tcPr>
          <w:p w:rsidR="00461D8C" w:rsidRPr="008A696D" w:rsidRDefault="00461D8C" w:rsidP="002E36E8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t>Текущий диктант. Правописание падежных окончаний имён прилагательных.</w:t>
            </w:r>
          </w:p>
        </w:tc>
        <w:tc>
          <w:tcPr>
            <w:tcW w:w="1559" w:type="dxa"/>
          </w:tcPr>
          <w:p w:rsidR="00461D8C" w:rsidRPr="00A070DF" w:rsidRDefault="00461D8C" w:rsidP="002E36E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индивидуальная</w:t>
            </w:r>
          </w:p>
        </w:tc>
        <w:tc>
          <w:tcPr>
            <w:tcW w:w="3402" w:type="dxa"/>
          </w:tcPr>
          <w:p w:rsidR="00461D8C" w:rsidRPr="00A070DF" w:rsidRDefault="00461D8C" w:rsidP="002E36E8">
            <w:pPr>
              <w:rPr>
                <w:rFonts w:ascii="Times New Roman" w:hAnsi="Times New Roman"/>
              </w:rPr>
            </w:pPr>
            <w:r w:rsidRPr="00A070DF">
              <w:rPr>
                <w:rFonts w:ascii="Times New Roman" w:hAnsi="Times New Roman"/>
              </w:rPr>
              <w:t>самоконтроль, самооценка</w:t>
            </w:r>
          </w:p>
        </w:tc>
        <w:tc>
          <w:tcPr>
            <w:tcW w:w="2551" w:type="dxa"/>
            <w:vMerge/>
          </w:tcPr>
          <w:p w:rsidR="00461D8C" w:rsidRPr="00A070DF" w:rsidRDefault="00461D8C" w:rsidP="002E36E8">
            <w:pPr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461D8C" w:rsidRDefault="00461D8C" w:rsidP="002E36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1D8C" w:rsidTr="00461D8C">
        <w:tc>
          <w:tcPr>
            <w:tcW w:w="1134" w:type="dxa"/>
          </w:tcPr>
          <w:p w:rsidR="00461D8C" w:rsidRPr="007C0641" w:rsidRDefault="00461D8C" w:rsidP="00461D8C">
            <w:pPr>
              <w:pStyle w:val="a3"/>
              <w:numPr>
                <w:ilvl w:val="0"/>
                <w:numId w:val="16"/>
              </w:num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6" w:type="dxa"/>
          </w:tcPr>
          <w:p w:rsidR="00461D8C" w:rsidRPr="008A696D" w:rsidRDefault="00461D8C" w:rsidP="002E36E8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t>Работа над ошибками. Списывание.</w:t>
            </w:r>
          </w:p>
        </w:tc>
        <w:tc>
          <w:tcPr>
            <w:tcW w:w="1559" w:type="dxa"/>
          </w:tcPr>
          <w:p w:rsidR="00461D8C" w:rsidRPr="00A070DF" w:rsidRDefault="00461D8C" w:rsidP="002E36E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индивидуальная</w:t>
            </w:r>
          </w:p>
        </w:tc>
        <w:tc>
          <w:tcPr>
            <w:tcW w:w="3402" w:type="dxa"/>
          </w:tcPr>
          <w:p w:rsidR="00461D8C" w:rsidRPr="00A070DF" w:rsidRDefault="00461D8C" w:rsidP="002E36E8">
            <w:pPr>
              <w:rPr>
                <w:rFonts w:ascii="Times New Roman" w:hAnsi="Times New Roman"/>
              </w:rPr>
            </w:pPr>
            <w:r w:rsidRPr="00A070DF">
              <w:rPr>
                <w:rFonts w:ascii="Times New Roman" w:hAnsi="Times New Roman"/>
              </w:rPr>
              <w:t>самоконтроль, самооценка</w:t>
            </w:r>
          </w:p>
        </w:tc>
        <w:tc>
          <w:tcPr>
            <w:tcW w:w="2551" w:type="dxa"/>
            <w:vMerge/>
          </w:tcPr>
          <w:p w:rsidR="00461D8C" w:rsidRPr="00A070DF" w:rsidRDefault="00461D8C" w:rsidP="002E36E8">
            <w:pPr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461D8C" w:rsidRDefault="00461D8C" w:rsidP="002E36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1D8C" w:rsidTr="00461D8C">
        <w:tc>
          <w:tcPr>
            <w:tcW w:w="1134" w:type="dxa"/>
          </w:tcPr>
          <w:p w:rsidR="00461D8C" w:rsidRPr="007C0641" w:rsidRDefault="00461D8C" w:rsidP="00461D8C">
            <w:pPr>
              <w:pStyle w:val="a3"/>
              <w:numPr>
                <w:ilvl w:val="0"/>
                <w:numId w:val="16"/>
              </w:num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6" w:type="dxa"/>
          </w:tcPr>
          <w:p w:rsidR="00461D8C" w:rsidRPr="008A696D" w:rsidRDefault="00461D8C" w:rsidP="002E36E8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t>Правописание местоимений с предлогами.</w:t>
            </w:r>
          </w:p>
        </w:tc>
        <w:tc>
          <w:tcPr>
            <w:tcW w:w="1559" w:type="dxa"/>
          </w:tcPr>
          <w:p w:rsidR="00461D8C" w:rsidRPr="00A070DF" w:rsidRDefault="00461D8C" w:rsidP="002E36E8">
            <w:pPr>
              <w:rPr>
                <w:rFonts w:ascii="Times New Roman" w:hAnsi="Times New Roman"/>
              </w:rPr>
            </w:pPr>
            <w:r w:rsidRPr="00A070DF">
              <w:rPr>
                <w:rFonts w:ascii="Times New Roman" w:hAnsi="Times New Roman"/>
              </w:rPr>
              <w:t>фронтальная</w:t>
            </w:r>
          </w:p>
        </w:tc>
        <w:tc>
          <w:tcPr>
            <w:tcW w:w="3402" w:type="dxa"/>
          </w:tcPr>
          <w:p w:rsidR="00461D8C" w:rsidRPr="00A070DF" w:rsidRDefault="00461D8C" w:rsidP="002E36E8">
            <w:pPr>
              <w:rPr>
                <w:rFonts w:ascii="Times New Roman" w:hAnsi="Times New Roman"/>
              </w:rPr>
            </w:pPr>
            <w:r w:rsidRPr="00A070DF">
              <w:rPr>
                <w:rFonts w:ascii="Times New Roman" w:hAnsi="Times New Roman"/>
              </w:rPr>
              <w:t>беседа, работа с учебником, игра, презентация</w:t>
            </w:r>
          </w:p>
        </w:tc>
        <w:tc>
          <w:tcPr>
            <w:tcW w:w="2551" w:type="dxa"/>
            <w:vMerge/>
          </w:tcPr>
          <w:p w:rsidR="00461D8C" w:rsidRPr="00A070DF" w:rsidRDefault="00461D8C" w:rsidP="002E36E8">
            <w:pPr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461D8C" w:rsidRDefault="00461D8C" w:rsidP="002E36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1D8C" w:rsidTr="00461D8C">
        <w:tc>
          <w:tcPr>
            <w:tcW w:w="1134" w:type="dxa"/>
          </w:tcPr>
          <w:p w:rsidR="00461D8C" w:rsidRPr="007C0641" w:rsidRDefault="00461D8C" w:rsidP="00461D8C">
            <w:pPr>
              <w:pStyle w:val="a3"/>
              <w:numPr>
                <w:ilvl w:val="0"/>
                <w:numId w:val="16"/>
              </w:num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0" w:name="_GoBack" w:colFirst="2" w:colLast="2"/>
          </w:p>
        </w:tc>
        <w:tc>
          <w:tcPr>
            <w:tcW w:w="3596" w:type="dxa"/>
          </w:tcPr>
          <w:p w:rsidR="00461D8C" w:rsidRPr="008A696D" w:rsidRDefault="00461D8C" w:rsidP="002E36E8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t>Как изменяются местоимения.</w:t>
            </w:r>
          </w:p>
        </w:tc>
        <w:tc>
          <w:tcPr>
            <w:tcW w:w="1559" w:type="dxa"/>
          </w:tcPr>
          <w:p w:rsidR="00461D8C" w:rsidRPr="00A070DF" w:rsidRDefault="00461D8C" w:rsidP="002E36E8">
            <w:pPr>
              <w:rPr>
                <w:rFonts w:ascii="Times New Roman" w:hAnsi="Times New Roman"/>
              </w:rPr>
            </w:pPr>
            <w:r w:rsidRPr="00A070DF">
              <w:rPr>
                <w:rFonts w:ascii="Times New Roman" w:hAnsi="Times New Roman"/>
              </w:rPr>
              <w:t>фронтальная, работа в парах</w:t>
            </w:r>
          </w:p>
        </w:tc>
        <w:tc>
          <w:tcPr>
            <w:tcW w:w="3402" w:type="dxa"/>
          </w:tcPr>
          <w:p w:rsidR="00461D8C" w:rsidRPr="00A070DF" w:rsidRDefault="00461D8C" w:rsidP="002E36E8">
            <w:pPr>
              <w:rPr>
                <w:rFonts w:ascii="Times New Roman" w:hAnsi="Times New Roman"/>
              </w:rPr>
            </w:pPr>
            <w:r w:rsidRPr="00A070DF">
              <w:rPr>
                <w:rFonts w:ascii="Times New Roman" w:hAnsi="Times New Roman"/>
              </w:rPr>
              <w:t>беседа, работа с учебником, игра,  презентация</w:t>
            </w:r>
          </w:p>
        </w:tc>
        <w:tc>
          <w:tcPr>
            <w:tcW w:w="2551" w:type="dxa"/>
            <w:vMerge/>
          </w:tcPr>
          <w:p w:rsidR="00461D8C" w:rsidRPr="00A070DF" w:rsidRDefault="00461D8C" w:rsidP="002E36E8">
            <w:pPr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461D8C" w:rsidRDefault="00461D8C" w:rsidP="002E36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bookmarkEnd w:id="0"/>
      <w:tr w:rsidR="00461D8C" w:rsidTr="00461D8C">
        <w:tc>
          <w:tcPr>
            <w:tcW w:w="1134" w:type="dxa"/>
          </w:tcPr>
          <w:p w:rsidR="00461D8C" w:rsidRPr="007C0641" w:rsidRDefault="00461D8C" w:rsidP="00461D8C">
            <w:pPr>
              <w:pStyle w:val="a3"/>
              <w:numPr>
                <w:ilvl w:val="0"/>
                <w:numId w:val="16"/>
              </w:num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6" w:type="dxa"/>
          </w:tcPr>
          <w:p w:rsidR="00461D8C" w:rsidRPr="008A696D" w:rsidRDefault="00461D8C" w:rsidP="002E36E8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t>Комплексная итоговая контрольная работа за 3 класс.</w:t>
            </w:r>
          </w:p>
        </w:tc>
        <w:tc>
          <w:tcPr>
            <w:tcW w:w="1559" w:type="dxa"/>
          </w:tcPr>
          <w:p w:rsidR="00461D8C" w:rsidRPr="00A070DF" w:rsidRDefault="00461D8C" w:rsidP="002E36E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индивидуальная</w:t>
            </w:r>
          </w:p>
        </w:tc>
        <w:tc>
          <w:tcPr>
            <w:tcW w:w="3402" w:type="dxa"/>
          </w:tcPr>
          <w:p w:rsidR="00461D8C" w:rsidRPr="00A070DF" w:rsidRDefault="00461D8C" w:rsidP="002E36E8">
            <w:pPr>
              <w:rPr>
                <w:rFonts w:ascii="Times New Roman" w:hAnsi="Times New Roman"/>
              </w:rPr>
            </w:pPr>
            <w:r w:rsidRPr="00A070DF">
              <w:rPr>
                <w:rFonts w:ascii="Times New Roman" w:hAnsi="Times New Roman"/>
              </w:rPr>
              <w:t>самоконтроль, самооценка</w:t>
            </w:r>
          </w:p>
        </w:tc>
        <w:tc>
          <w:tcPr>
            <w:tcW w:w="2551" w:type="dxa"/>
            <w:vMerge/>
          </w:tcPr>
          <w:p w:rsidR="00461D8C" w:rsidRPr="00A070DF" w:rsidRDefault="00461D8C" w:rsidP="002E36E8">
            <w:pPr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461D8C" w:rsidRDefault="00461D8C" w:rsidP="002E36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1D8C" w:rsidTr="00461D8C">
        <w:tc>
          <w:tcPr>
            <w:tcW w:w="1134" w:type="dxa"/>
          </w:tcPr>
          <w:p w:rsidR="00461D8C" w:rsidRPr="007C0641" w:rsidRDefault="00461D8C" w:rsidP="00461D8C">
            <w:pPr>
              <w:pStyle w:val="a3"/>
              <w:numPr>
                <w:ilvl w:val="0"/>
                <w:numId w:val="16"/>
              </w:num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6" w:type="dxa"/>
          </w:tcPr>
          <w:p w:rsidR="00461D8C" w:rsidRPr="008A696D" w:rsidRDefault="00461D8C" w:rsidP="002E36E8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t>Правописание местоимений</w:t>
            </w:r>
          </w:p>
        </w:tc>
        <w:tc>
          <w:tcPr>
            <w:tcW w:w="1559" w:type="dxa"/>
          </w:tcPr>
          <w:p w:rsidR="00461D8C" w:rsidRPr="00A070DF" w:rsidRDefault="00461D8C" w:rsidP="002E36E8">
            <w:pPr>
              <w:rPr>
                <w:rFonts w:ascii="Times New Roman" w:hAnsi="Times New Roman"/>
              </w:rPr>
            </w:pPr>
            <w:r w:rsidRPr="00A070DF">
              <w:rPr>
                <w:rFonts w:ascii="Times New Roman" w:hAnsi="Times New Roman"/>
              </w:rPr>
              <w:t>фронтальная</w:t>
            </w:r>
          </w:p>
        </w:tc>
        <w:tc>
          <w:tcPr>
            <w:tcW w:w="3402" w:type="dxa"/>
          </w:tcPr>
          <w:p w:rsidR="00461D8C" w:rsidRPr="00A070DF" w:rsidRDefault="00461D8C" w:rsidP="002E36E8">
            <w:pPr>
              <w:rPr>
                <w:rFonts w:ascii="Times New Roman" w:hAnsi="Times New Roman"/>
              </w:rPr>
            </w:pPr>
            <w:r w:rsidRPr="00A070DF">
              <w:rPr>
                <w:rFonts w:ascii="Times New Roman" w:hAnsi="Times New Roman"/>
              </w:rPr>
              <w:t xml:space="preserve">беседа, работа с учебником, игра, </w:t>
            </w:r>
            <w:r w:rsidRPr="00A070DF">
              <w:rPr>
                <w:rFonts w:ascii="Times New Roman" w:hAnsi="Times New Roman"/>
              </w:rPr>
              <w:lastRenderedPageBreak/>
              <w:t>презентация</w:t>
            </w:r>
          </w:p>
        </w:tc>
        <w:tc>
          <w:tcPr>
            <w:tcW w:w="2551" w:type="dxa"/>
            <w:vMerge/>
          </w:tcPr>
          <w:p w:rsidR="00461D8C" w:rsidRPr="00A070DF" w:rsidRDefault="00461D8C" w:rsidP="002E36E8">
            <w:pPr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461D8C" w:rsidRDefault="00461D8C" w:rsidP="002E36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1D8C" w:rsidTr="00461D8C">
        <w:tc>
          <w:tcPr>
            <w:tcW w:w="1134" w:type="dxa"/>
          </w:tcPr>
          <w:p w:rsidR="00461D8C" w:rsidRPr="007C0641" w:rsidRDefault="00461D8C" w:rsidP="00461D8C">
            <w:pPr>
              <w:pStyle w:val="a3"/>
              <w:numPr>
                <w:ilvl w:val="0"/>
                <w:numId w:val="16"/>
              </w:num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6" w:type="dxa"/>
          </w:tcPr>
          <w:p w:rsidR="00461D8C" w:rsidRPr="008A696D" w:rsidRDefault="00461D8C" w:rsidP="002E36E8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t>Как изменяются местоимения</w:t>
            </w:r>
          </w:p>
        </w:tc>
        <w:tc>
          <w:tcPr>
            <w:tcW w:w="1559" w:type="dxa"/>
          </w:tcPr>
          <w:p w:rsidR="00461D8C" w:rsidRPr="00A070DF" w:rsidRDefault="00461D8C" w:rsidP="002E36E8">
            <w:pPr>
              <w:rPr>
                <w:rFonts w:ascii="Times New Roman" w:hAnsi="Times New Roman"/>
              </w:rPr>
            </w:pPr>
            <w:r w:rsidRPr="00A070DF">
              <w:rPr>
                <w:rFonts w:ascii="Times New Roman" w:hAnsi="Times New Roman"/>
              </w:rPr>
              <w:t>фронтальная</w:t>
            </w:r>
          </w:p>
        </w:tc>
        <w:tc>
          <w:tcPr>
            <w:tcW w:w="3402" w:type="dxa"/>
          </w:tcPr>
          <w:p w:rsidR="00461D8C" w:rsidRPr="00A070DF" w:rsidRDefault="00461D8C" w:rsidP="002E36E8">
            <w:pPr>
              <w:rPr>
                <w:rFonts w:ascii="Times New Roman" w:hAnsi="Times New Roman"/>
              </w:rPr>
            </w:pPr>
            <w:r w:rsidRPr="00A070DF">
              <w:rPr>
                <w:rFonts w:ascii="Times New Roman" w:hAnsi="Times New Roman"/>
              </w:rPr>
              <w:t>беседа, работа с учебником, игра, презентация</w:t>
            </w:r>
          </w:p>
        </w:tc>
        <w:tc>
          <w:tcPr>
            <w:tcW w:w="2551" w:type="dxa"/>
            <w:vMerge/>
          </w:tcPr>
          <w:p w:rsidR="00461D8C" w:rsidRPr="00A070DF" w:rsidRDefault="00461D8C" w:rsidP="002E36E8">
            <w:pPr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461D8C" w:rsidRDefault="00461D8C" w:rsidP="002E36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1D8C" w:rsidTr="00461D8C">
        <w:tc>
          <w:tcPr>
            <w:tcW w:w="1134" w:type="dxa"/>
          </w:tcPr>
          <w:p w:rsidR="00461D8C" w:rsidRPr="007C0641" w:rsidRDefault="00461D8C" w:rsidP="00461D8C">
            <w:pPr>
              <w:pStyle w:val="a3"/>
              <w:numPr>
                <w:ilvl w:val="0"/>
                <w:numId w:val="16"/>
              </w:num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6" w:type="dxa"/>
          </w:tcPr>
          <w:p w:rsidR="00461D8C" w:rsidRPr="008A696D" w:rsidRDefault="00461D8C" w:rsidP="002E36E8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t>Резервный урок. Повторение</w:t>
            </w:r>
          </w:p>
        </w:tc>
        <w:tc>
          <w:tcPr>
            <w:tcW w:w="1559" w:type="dxa"/>
          </w:tcPr>
          <w:p w:rsidR="00461D8C" w:rsidRPr="00A070DF" w:rsidRDefault="00461D8C" w:rsidP="002E36E8">
            <w:pPr>
              <w:rPr>
                <w:rFonts w:ascii="Times New Roman" w:hAnsi="Times New Roman"/>
              </w:rPr>
            </w:pPr>
            <w:r w:rsidRPr="00A070DF">
              <w:rPr>
                <w:rFonts w:ascii="Times New Roman" w:hAnsi="Times New Roman"/>
              </w:rPr>
              <w:t>фронтальная</w:t>
            </w:r>
          </w:p>
        </w:tc>
        <w:tc>
          <w:tcPr>
            <w:tcW w:w="3402" w:type="dxa"/>
          </w:tcPr>
          <w:p w:rsidR="00461D8C" w:rsidRPr="00A070DF" w:rsidRDefault="00461D8C" w:rsidP="002E36E8">
            <w:pPr>
              <w:rPr>
                <w:rFonts w:ascii="Times New Roman" w:hAnsi="Times New Roman"/>
              </w:rPr>
            </w:pPr>
            <w:r w:rsidRPr="00A070DF">
              <w:rPr>
                <w:rFonts w:ascii="Times New Roman" w:hAnsi="Times New Roman"/>
              </w:rPr>
              <w:t>беседа, работа с учебником, игра, презентация</w:t>
            </w:r>
          </w:p>
        </w:tc>
        <w:tc>
          <w:tcPr>
            <w:tcW w:w="2551" w:type="dxa"/>
            <w:vMerge/>
          </w:tcPr>
          <w:p w:rsidR="00461D8C" w:rsidRPr="00A070DF" w:rsidRDefault="00461D8C" w:rsidP="002E36E8">
            <w:pPr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461D8C" w:rsidRDefault="00461D8C" w:rsidP="002E36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61D8C" w:rsidRDefault="00461D8C" w:rsidP="00AC353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61D8C" w:rsidRDefault="00461D8C" w:rsidP="00AC353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61D8C" w:rsidRDefault="00461D8C" w:rsidP="00AC353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61D8C" w:rsidRDefault="00461D8C" w:rsidP="00AC353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61D8C" w:rsidRDefault="00461D8C" w:rsidP="00AC353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61D8C" w:rsidRDefault="00461D8C" w:rsidP="00AC353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61D8C" w:rsidRDefault="00461D8C" w:rsidP="00AC353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61D8C" w:rsidRDefault="00461D8C" w:rsidP="00AC353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61D8C" w:rsidRDefault="00461D8C" w:rsidP="00AC353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61D8C" w:rsidRDefault="00461D8C" w:rsidP="00AC353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61D8C" w:rsidRDefault="00461D8C" w:rsidP="00AC353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61D8C" w:rsidRDefault="00461D8C" w:rsidP="00AC353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61D8C" w:rsidRDefault="00461D8C" w:rsidP="00AC353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D41E4" w:rsidRPr="001E0AAE" w:rsidRDefault="001D41E4" w:rsidP="00AC353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E0AAE">
        <w:rPr>
          <w:rFonts w:ascii="Times New Roman" w:hAnsi="Times New Roman"/>
          <w:b/>
          <w:sz w:val="24"/>
          <w:szCs w:val="24"/>
        </w:rPr>
        <w:t>Материально-техническое и учебно-методическое обеспечение образовательного процесса по предмету</w:t>
      </w:r>
    </w:p>
    <w:p w:rsidR="001D41E4" w:rsidRPr="001E0AAE" w:rsidRDefault="001D41E4" w:rsidP="00AC353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E0AAE">
        <w:rPr>
          <w:rFonts w:ascii="Times New Roman" w:hAnsi="Times New Roman"/>
          <w:b/>
          <w:sz w:val="24"/>
          <w:szCs w:val="24"/>
        </w:rPr>
        <w:t>«Русский язык»</w:t>
      </w:r>
    </w:p>
    <w:p w:rsidR="001D41E4" w:rsidRPr="00D97B2A" w:rsidRDefault="001D41E4" w:rsidP="00AC353D">
      <w:pPr>
        <w:shd w:val="clear" w:color="auto" w:fill="FFFFFF"/>
        <w:spacing w:before="5"/>
        <w:ind w:right="10"/>
        <w:jc w:val="center"/>
        <w:rPr>
          <w:b/>
          <w:bCs/>
          <w:color w:val="000000"/>
          <w:spacing w:val="2"/>
          <w:sz w:val="24"/>
          <w:szCs w:val="24"/>
        </w:rPr>
      </w:pPr>
    </w:p>
    <w:p w:rsidR="001D41E4" w:rsidRPr="001D41E4" w:rsidRDefault="001D41E4" w:rsidP="001D41E4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1D41E4">
        <w:rPr>
          <w:rFonts w:ascii="Times New Roman" w:hAnsi="Times New Roman"/>
          <w:color w:val="000000" w:themeColor="text1"/>
          <w:sz w:val="24"/>
          <w:szCs w:val="24"/>
        </w:rPr>
        <w:t xml:space="preserve">Иванов С.В. Русский язык: 3 класс. Учебник для учащихся общеобразовательных учреждений: в 2 ч. – 2-е  изд., перераб.- М.: Вентана-Граф, </w:t>
      </w:r>
      <w:smartTag w:uri="urn:schemas-microsoft-com:office:smarttags" w:element="metricconverter">
        <w:smartTagPr>
          <w:attr w:name="ProductID" w:val="2012 г"/>
        </w:smartTagPr>
        <w:r w:rsidRPr="001D41E4">
          <w:rPr>
            <w:rFonts w:ascii="Times New Roman" w:hAnsi="Times New Roman"/>
            <w:color w:val="000000" w:themeColor="text1"/>
            <w:sz w:val="24"/>
            <w:szCs w:val="24"/>
          </w:rPr>
          <w:t>2012 г</w:t>
        </w:r>
      </w:smartTag>
      <w:r w:rsidRPr="001D41E4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1D41E4" w:rsidRPr="001D41E4" w:rsidRDefault="001D41E4" w:rsidP="001D41E4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1D41E4">
        <w:rPr>
          <w:rFonts w:ascii="Times New Roman" w:hAnsi="Times New Roman"/>
          <w:color w:val="000000" w:themeColor="text1"/>
          <w:sz w:val="24"/>
          <w:szCs w:val="24"/>
        </w:rPr>
        <w:t>Русский язык: 3 класс: комментарии к урокам/ С.В.Иванов, М.И.Кузнецова. – 3-е изд.,перераб. -  М.: Вентана-Граф, 2013.-512с.</w:t>
      </w:r>
    </w:p>
    <w:p w:rsidR="001D41E4" w:rsidRPr="00950083" w:rsidRDefault="001D41E4" w:rsidP="001D41E4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color w:val="000000"/>
        </w:rPr>
      </w:pPr>
      <w:r w:rsidRPr="001D41E4">
        <w:rPr>
          <w:rFonts w:ascii="Times New Roman" w:hAnsi="Times New Roman"/>
          <w:color w:val="000000" w:themeColor="text1"/>
          <w:sz w:val="24"/>
          <w:szCs w:val="24"/>
        </w:rPr>
        <w:t>Кузнецова</w:t>
      </w:r>
      <w:r w:rsidRPr="00950083">
        <w:rPr>
          <w:rFonts w:ascii="Times New Roman" w:hAnsi="Times New Roman"/>
          <w:color w:val="000000"/>
          <w:sz w:val="24"/>
          <w:szCs w:val="24"/>
        </w:rPr>
        <w:t xml:space="preserve"> М.И. Пишем грамотно Рабочая тетрадь №№ 1, 2 для учащихся о</w:t>
      </w:r>
      <w:r>
        <w:rPr>
          <w:rFonts w:ascii="Times New Roman" w:hAnsi="Times New Roman"/>
          <w:color w:val="000000"/>
          <w:sz w:val="24"/>
          <w:szCs w:val="24"/>
        </w:rPr>
        <w:t xml:space="preserve">бщеобразовательных учреждений, 3 класс. – М.: Вентана-Граф, </w:t>
      </w:r>
      <w:smartTag w:uri="urn:schemas-microsoft-com:office:smarttags" w:element="metricconverter">
        <w:smartTagPr>
          <w:attr w:name="ProductID" w:val="2012 г"/>
        </w:smartTagPr>
        <w:r>
          <w:rPr>
            <w:rFonts w:ascii="Times New Roman" w:hAnsi="Times New Roman"/>
            <w:color w:val="000000"/>
            <w:sz w:val="24"/>
            <w:szCs w:val="24"/>
          </w:rPr>
          <w:t>2012</w:t>
        </w:r>
        <w:r w:rsidRPr="00950083">
          <w:rPr>
            <w:rFonts w:ascii="Times New Roman" w:hAnsi="Times New Roman"/>
            <w:color w:val="000000"/>
            <w:sz w:val="24"/>
            <w:szCs w:val="24"/>
          </w:rPr>
          <w:t xml:space="preserve"> г</w:t>
        </w:r>
      </w:smartTag>
      <w:r w:rsidRPr="00950083">
        <w:rPr>
          <w:rFonts w:ascii="Times New Roman" w:hAnsi="Times New Roman"/>
          <w:color w:val="000000"/>
          <w:sz w:val="24"/>
          <w:szCs w:val="24"/>
        </w:rPr>
        <w:t>.</w:t>
      </w:r>
    </w:p>
    <w:p w:rsidR="001D41E4" w:rsidRPr="00950083" w:rsidRDefault="001D41E4" w:rsidP="001D41E4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color w:val="000000"/>
        </w:rPr>
      </w:pPr>
      <w:r w:rsidRPr="00950083">
        <w:rPr>
          <w:rFonts w:ascii="Times New Roman" w:hAnsi="Times New Roman"/>
          <w:color w:val="000000"/>
          <w:sz w:val="24"/>
          <w:szCs w:val="24"/>
        </w:rPr>
        <w:t>Русский язык</w:t>
      </w:r>
      <w:r>
        <w:rPr>
          <w:rFonts w:ascii="Times New Roman" w:hAnsi="Times New Roman"/>
          <w:color w:val="000000"/>
          <w:sz w:val="24"/>
          <w:szCs w:val="24"/>
        </w:rPr>
        <w:t xml:space="preserve">: оценка достижения планируемых результатов обучения: контрольные работы,тесты, диктанты, изложения: 2-4 классы /   В.Ю. Романова, Л.В. Петленко; под ред. С. В. Иванова.- 3-е изд., перераб. - </w:t>
      </w:r>
      <w:r w:rsidRPr="00950083">
        <w:rPr>
          <w:rFonts w:ascii="Times New Roman" w:hAnsi="Times New Roman"/>
          <w:color w:val="000000"/>
          <w:sz w:val="24"/>
          <w:szCs w:val="24"/>
        </w:rPr>
        <w:t xml:space="preserve"> М.: Вентана-Граф, 201</w:t>
      </w:r>
      <w:r>
        <w:rPr>
          <w:rFonts w:ascii="Times New Roman" w:hAnsi="Times New Roman"/>
          <w:color w:val="000000"/>
          <w:sz w:val="24"/>
          <w:szCs w:val="24"/>
        </w:rPr>
        <w:t xml:space="preserve">3. – 272 </w:t>
      </w:r>
      <w:r w:rsidRPr="00950083">
        <w:rPr>
          <w:rFonts w:ascii="Times New Roman" w:hAnsi="Times New Roman"/>
          <w:color w:val="000000"/>
          <w:sz w:val="24"/>
          <w:szCs w:val="24"/>
        </w:rPr>
        <w:t>.</w:t>
      </w:r>
    </w:p>
    <w:p w:rsidR="001D41E4" w:rsidRDefault="001D41E4" w:rsidP="001D41E4">
      <w:pPr>
        <w:numPr>
          <w:ilvl w:val="0"/>
          <w:numId w:val="5"/>
        </w:numPr>
        <w:shd w:val="clear" w:color="auto" w:fill="FFFFFF"/>
        <w:spacing w:before="5" w:after="0" w:line="240" w:lineRule="auto"/>
        <w:ind w:right="11"/>
        <w:jc w:val="both"/>
        <w:rPr>
          <w:rFonts w:ascii="Times New Roman" w:hAnsi="Times New Roman"/>
          <w:sz w:val="24"/>
          <w:szCs w:val="24"/>
        </w:rPr>
      </w:pPr>
      <w:r w:rsidRPr="00570FA4">
        <w:rPr>
          <w:rFonts w:ascii="Times New Roman" w:hAnsi="Times New Roman"/>
          <w:sz w:val="24"/>
          <w:szCs w:val="24"/>
        </w:rPr>
        <w:t xml:space="preserve">Русский язык: 1-4 классы : программа, планирование, контроль / С.В.Иванов , М.И.Кузнецова, А.О.Евдокимова. - М.: Вентана-Граф, </w:t>
      </w:r>
    </w:p>
    <w:p w:rsidR="001D41E4" w:rsidRPr="00570FA4" w:rsidRDefault="001D41E4" w:rsidP="001D41E4">
      <w:pPr>
        <w:shd w:val="clear" w:color="auto" w:fill="FFFFFF"/>
        <w:spacing w:before="5" w:after="0" w:line="240" w:lineRule="auto"/>
        <w:ind w:left="360" w:right="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2013. - 384 с.</w:t>
      </w:r>
    </w:p>
    <w:p w:rsidR="001D41E4" w:rsidRDefault="001D41E4" w:rsidP="001D41E4">
      <w:pPr>
        <w:spacing w:after="0" w:line="240" w:lineRule="auto"/>
        <w:ind w:firstLine="436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1D41E4" w:rsidRDefault="001D41E4" w:rsidP="001D41E4">
      <w:pPr>
        <w:spacing w:after="0" w:line="240" w:lineRule="auto"/>
        <w:ind w:firstLine="436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1D41E4" w:rsidRDefault="001D41E4" w:rsidP="001D41E4">
      <w:pPr>
        <w:spacing w:after="0" w:line="240" w:lineRule="auto"/>
        <w:ind w:firstLine="436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1D41E4" w:rsidRPr="001E0AAE" w:rsidRDefault="001D41E4" w:rsidP="001D41E4">
      <w:pPr>
        <w:shd w:val="clear" w:color="auto" w:fill="FFFFFF"/>
        <w:spacing w:before="5" w:after="0" w:line="240" w:lineRule="auto"/>
        <w:ind w:right="10"/>
        <w:jc w:val="center"/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</w:pPr>
      <w:r w:rsidRPr="001E0AAE"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lastRenderedPageBreak/>
        <w:t>Материально-техническое оснащение:</w:t>
      </w:r>
    </w:p>
    <w:p w:rsidR="001D41E4" w:rsidRPr="001E0AAE" w:rsidRDefault="001D41E4" w:rsidP="001D41E4">
      <w:pPr>
        <w:shd w:val="clear" w:color="auto" w:fill="FFFFFF"/>
        <w:spacing w:before="5" w:after="0" w:line="240" w:lineRule="auto"/>
        <w:ind w:right="10"/>
        <w:jc w:val="both"/>
        <w:rPr>
          <w:rFonts w:ascii="Times New Roman" w:hAnsi="Times New Roman"/>
          <w:bCs/>
          <w:color w:val="000000"/>
          <w:spacing w:val="2"/>
          <w:sz w:val="24"/>
          <w:szCs w:val="24"/>
        </w:rPr>
      </w:pPr>
      <w:r w:rsidRPr="001E0AAE">
        <w:rPr>
          <w:rFonts w:ascii="Times New Roman" w:hAnsi="Times New Roman"/>
          <w:bCs/>
          <w:color w:val="000000"/>
          <w:spacing w:val="2"/>
          <w:sz w:val="24"/>
          <w:szCs w:val="24"/>
        </w:rPr>
        <w:t xml:space="preserve">     компьютер;</w:t>
      </w:r>
    </w:p>
    <w:p w:rsidR="001D41E4" w:rsidRPr="001E0AAE" w:rsidRDefault="001D41E4" w:rsidP="001D41E4">
      <w:pPr>
        <w:shd w:val="clear" w:color="auto" w:fill="FFFFFF"/>
        <w:spacing w:before="5" w:after="0" w:line="240" w:lineRule="auto"/>
        <w:ind w:right="10"/>
        <w:jc w:val="both"/>
        <w:rPr>
          <w:rFonts w:ascii="Times New Roman" w:hAnsi="Times New Roman"/>
          <w:bCs/>
          <w:color w:val="000000"/>
          <w:spacing w:val="2"/>
          <w:sz w:val="24"/>
          <w:szCs w:val="24"/>
        </w:rPr>
      </w:pPr>
      <w:r w:rsidRPr="001E0AAE">
        <w:rPr>
          <w:rFonts w:ascii="Times New Roman" w:hAnsi="Times New Roman"/>
          <w:bCs/>
          <w:color w:val="000000"/>
          <w:spacing w:val="2"/>
          <w:sz w:val="24"/>
          <w:szCs w:val="24"/>
        </w:rPr>
        <w:t xml:space="preserve">     магнитная доска;</w:t>
      </w:r>
    </w:p>
    <w:p w:rsidR="001D41E4" w:rsidRPr="001E0AAE" w:rsidRDefault="001D41E4" w:rsidP="001D41E4">
      <w:pPr>
        <w:shd w:val="clear" w:color="auto" w:fill="FFFFFF"/>
        <w:spacing w:before="5" w:after="0" w:line="240" w:lineRule="auto"/>
        <w:ind w:right="10"/>
        <w:jc w:val="both"/>
        <w:rPr>
          <w:rFonts w:ascii="Times New Roman" w:hAnsi="Times New Roman"/>
          <w:bCs/>
          <w:color w:val="000000"/>
          <w:spacing w:val="2"/>
          <w:sz w:val="24"/>
          <w:szCs w:val="24"/>
        </w:rPr>
      </w:pPr>
      <w:r>
        <w:rPr>
          <w:rFonts w:ascii="Times New Roman" w:hAnsi="Times New Roman"/>
          <w:bCs/>
          <w:color w:val="000000"/>
          <w:spacing w:val="2"/>
          <w:sz w:val="24"/>
          <w:szCs w:val="24"/>
        </w:rPr>
        <w:t>уче6бные презентации</w:t>
      </w:r>
    </w:p>
    <w:p w:rsidR="001D41E4" w:rsidRPr="001E0AAE" w:rsidRDefault="001D41E4" w:rsidP="001D41E4">
      <w:pPr>
        <w:shd w:val="clear" w:color="auto" w:fill="FFFFFF"/>
        <w:spacing w:before="5" w:after="0" w:line="240" w:lineRule="auto"/>
        <w:ind w:right="10"/>
        <w:jc w:val="both"/>
        <w:rPr>
          <w:rFonts w:ascii="Times New Roman" w:hAnsi="Times New Roman"/>
          <w:bCs/>
          <w:color w:val="000000"/>
          <w:spacing w:val="2"/>
          <w:sz w:val="24"/>
          <w:szCs w:val="24"/>
        </w:rPr>
      </w:pPr>
    </w:p>
    <w:p w:rsidR="001D41E4" w:rsidRPr="001E0AAE" w:rsidRDefault="001D41E4" w:rsidP="001D41E4">
      <w:pPr>
        <w:shd w:val="clear" w:color="auto" w:fill="FFFFFF"/>
        <w:spacing w:before="5" w:after="0" w:line="240" w:lineRule="auto"/>
        <w:ind w:right="10"/>
        <w:jc w:val="center"/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</w:pPr>
      <w:r w:rsidRPr="001E0AAE"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>Средства ИКТ:</w:t>
      </w:r>
    </w:p>
    <w:p w:rsidR="001D41E4" w:rsidRDefault="001D41E4" w:rsidP="001D41E4">
      <w:pPr>
        <w:shd w:val="clear" w:color="auto" w:fill="FFFFFF"/>
        <w:spacing w:before="5"/>
        <w:ind w:right="10"/>
        <w:jc w:val="both"/>
        <w:rPr>
          <w:rFonts w:ascii="Times New Roman" w:hAnsi="Times New Roman"/>
          <w:bCs/>
          <w:color w:val="000000"/>
          <w:spacing w:val="2"/>
          <w:sz w:val="24"/>
          <w:szCs w:val="24"/>
        </w:rPr>
      </w:pPr>
    </w:p>
    <w:p w:rsidR="001D41E4" w:rsidRPr="00950083" w:rsidRDefault="001D41E4" w:rsidP="001D41E4">
      <w:pPr>
        <w:numPr>
          <w:ilvl w:val="0"/>
          <w:numId w:val="12"/>
        </w:numPr>
        <w:spacing w:after="0" w:line="240" w:lineRule="auto"/>
        <w:ind w:hanging="500"/>
        <w:jc w:val="both"/>
        <w:rPr>
          <w:rFonts w:ascii="Arial" w:hAnsi="Arial" w:cs="Arial"/>
          <w:color w:val="000000"/>
        </w:rPr>
      </w:pPr>
      <w:r w:rsidRPr="00950083">
        <w:rPr>
          <w:rFonts w:ascii="Times New Roman" w:hAnsi="Times New Roman"/>
          <w:color w:val="000000"/>
          <w:sz w:val="24"/>
          <w:szCs w:val="24"/>
        </w:rPr>
        <w:t>Проектор, компьютер.</w:t>
      </w:r>
    </w:p>
    <w:p w:rsidR="001D41E4" w:rsidRPr="00950083" w:rsidRDefault="001D41E4" w:rsidP="001D41E4">
      <w:pPr>
        <w:numPr>
          <w:ilvl w:val="0"/>
          <w:numId w:val="12"/>
        </w:numPr>
        <w:spacing w:after="0" w:line="240" w:lineRule="auto"/>
        <w:ind w:hanging="500"/>
        <w:jc w:val="both"/>
        <w:rPr>
          <w:rFonts w:ascii="Arial" w:hAnsi="Arial" w:cs="Arial"/>
          <w:color w:val="000000"/>
        </w:rPr>
      </w:pPr>
      <w:r w:rsidRPr="00950083">
        <w:rPr>
          <w:rFonts w:ascii="Times New Roman" w:hAnsi="Times New Roman"/>
          <w:color w:val="000000"/>
          <w:sz w:val="24"/>
          <w:szCs w:val="24"/>
        </w:rPr>
        <w:t>Веер слогов, гласных и согласных букв.</w:t>
      </w:r>
    </w:p>
    <w:p w:rsidR="001D41E4" w:rsidRPr="00950083" w:rsidRDefault="001D41E4" w:rsidP="001D41E4">
      <w:pPr>
        <w:numPr>
          <w:ilvl w:val="0"/>
          <w:numId w:val="12"/>
        </w:numPr>
        <w:spacing w:after="0" w:line="240" w:lineRule="auto"/>
        <w:ind w:hanging="500"/>
        <w:jc w:val="both"/>
        <w:rPr>
          <w:rFonts w:ascii="Arial" w:hAnsi="Arial" w:cs="Arial"/>
          <w:color w:val="000000"/>
        </w:rPr>
      </w:pPr>
      <w:r w:rsidRPr="00950083">
        <w:rPr>
          <w:rFonts w:ascii="Times New Roman" w:hAnsi="Times New Roman"/>
          <w:color w:val="000000"/>
          <w:sz w:val="24"/>
          <w:szCs w:val="24"/>
        </w:rPr>
        <w:t>CD-диски: Уроки Кирилла и Мефодия по русскому языку в 2-х частях.</w:t>
      </w:r>
    </w:p>
    <w:p w:rsidR="001D41E4" w:rsidRPr="00AD2744" w:rsidRDefault="001D41E4" w:rsidP="001D41E4">
      <w:pPr>
        <w:numPr>
          <w:ilvl w:val="0"/>
          <w:numId w:val="12"/>
        </w:numPr>
        <w:spacing w:after="0" w:line="240" w:lineRule="auto"/>
        <w:ind w:hanging="500"/>
        <w:rPr>
          <w:rFonts w:ascii="Arial" w:hAnsi="Arial" w:cs="Arial"/>
          <w:color w:val="000000"/>
        </w:rPr>
      </w:pPr>
      <w:r w:rsidRPr="00950083">
        <w:rPr>
          <w:rFonts w:ascii="Times New Roman" w:hAnsi="Times New Roman"/>
          <w:color w:val="000000"/>
          <w:sz w:val="24"/>
          <w:szCs w:val="24"/>
        </w:rPr>
        <w:t>Демонстрационное пособие «Лента букв».</w:t>
      </w:r>
    </w:p>
    <w:p w:rsidR="00AC353D" w:rsidRDefault="00AC353D" w:rsidP="00A4708B">
      <w:pPr>
        <w:spacing w:after="0" w:line="240" w:lineRule="auto"/>
        <w:ind w:left="720"/>
        <w:jc w:val="center"/>
        <w:rPr>
          <w:rFonts w:ascii="Times New Roman" w:hAnsi="Times New Roman"/>
          <w:b/>
          <w:color w:val="000000"/>
          <w:sz w:val="32"/>
          <w:szCs w:val="32"/>
        </w:rPr>
      </w:pPr>
    </w:p>
    <w:p w:rsidR="00AC353D" w:rsidRDefault="00AC353D" w:rsidP="00A4708B">
      <w:pPr>
        <w:spacing w:after="0" w:line="240" w:lineRule="auto"/>
        <w:ind w:left="720"/>
        <w:jc w:val="center"/>
        <w:rPr>
          <w:rFonts w:ascii="Times New Roman" w:hAnsi="Times New Roman"/>
          <w:b/>
          <w:color w:val="000000"/>
          <w:sz w:val="32"/>
          <w:szCs w:val="32"/>
        </w:rPr>
      </w:pPr>
    </w:p>
    <w:p w:rsidR="00AC353D" w:rsidRDefault="00AC353D" w:rsidP="00A4708B">
      <w:pPr>
        <w:spacing w:after="0" w:line="240" w:lineRule="auto"/>
        <w:ind w:left="720"/>
        <w:jc w:val="center"/>
        <w:rPr>
          <w:rFonts w:ascii="Times New Roman" w:hAnsi="Times New Roman"/>
          <w:b/>
          <w:color w:val="000000"/>
          <w:sz w:val="32"/>
          <w:szCs w:val="32"/>
        </w:rPr>
      </w:pPr>
    </w:p>
    <w:p w:rsidR="00AC353D" w:rsidRDefault="00AC353D" w:rsidP="00A4708B">
      <w:pPr>
        <w:spacing w:after="0" w:line="240" w:lineRule="auto"/>
        <w:ind w:left="720"/>
        <w:jc w:val="center"/>
        <w:rPr>
          <w:rFonts w:ascii="Times New Roman" w:hAnsi="Times New Roman"/>
          <w:b/>
          <w:color w:val="000000"/>
          <w:sz w:val="32"/>
          <w:szCs w:val="32"/>
        </w:rPr>
      </w:pPr>
    </w:p>
    <w:p w:rsidR="00461D8C" w:rsidRDefault="00461D8C" w:rsidP="00A4708B">
      <w:pPr>
        <w:spacing w:after="0" w:line="240" w:lineRule="auto"/>
        <w:ind w:left="720"/>
        <w:jc w:val="center"/>
        <w:rPr>
          <w:rFonts w:ascii="Times New Roman" w:hAnsi="Times New Roman"/>
          <w:b/>
          <w:color w:val="000000"/>
          <w:sz w:val="32"/>
          <w:szCs w:val="32"/>
        </w:rPr>
      </w:pPr>
    </w:p>
    <w:p w:rsidR="00461D8C" w:rsidRDefault="00461D8C" w:rsidP="00A4708B">
      <w:pPr>
        <w:spacing w:after="0" w:line="240" w:lineRule="auto"/>
        <w:ind w:left="720"/>
        <w:jc w:val="center"/>
        <w:rPr>
          <w:rFonts w:ascii="Times New Roman" w:hAnsi="Times New Roman"/>
          <w:b/>
          <w:color w:val="000000"/>
          <w:sz w:val="32"/>
          <w:szCs w:val="32"/>
        </w:rPr>
      </w:pPr>
    </w:p>
    <w:p w:rsidR="00461D8C" w:rsidRDefault="00461D8C" w:rsidP="00A4708B">
      <w:pPr>
        <w:spacing w:after="0" w:line="240" w:lineRule="auto"/>
        <w:ind w:left="720"/>
        <w:jc w:val="center"/>
        <w:rPr>
          <w:rFonts w:ascii="Times New Roman" w:hAnsi="Times New Roman"/>
          <w:b/>
          <w:color w:val="000000"/>
          <w:sz w:val="32"/>
          <w:szCs w:val="32"/>
        </w:rPr>
      </w:pPr>
    </w:p>
    <w:p w:rsidR="00461D8C" w:rsidRDefault="00461D8C" w:rsidP="00A4708B">
      <w:pPr>
        <w:spacing w:after="0" w:line="240" w:lineRule="auto"/>
        <w:ind w:left="720"/>
        <w:jc w:val="center"/>
        <w:rPr>
          <w:rFonts w:ascii="Times New Roman" w:hAnsi="Times New Roman"/>
          <w:b/>
          <w:color w:val="000000"/>
          <w:sz w:val="32"/>
          <w:szCs w:val="32"/>
        </w:rPr>
      </w:pPr>
    </w:p>
    <w:p w:rsidR="00461D8C" w:rsidRDefault="00461D8C" w:rsidP="00A4708B">
      <w:pPr>
        <w:spacing w:after="0" w:line="240" w:lineRule="auto"/>
        <w:ind w:left="720"/>
        <w:jc w:val="center"/>
        <w:rPr>
          <w:rFonts w:ascii="Times New Roman" w:hAnsi="Times New Roman"/>
          <w:b/>
          <w:color w:val="000000"/>
          <w:sz w:val="32"/>
          <w:szCs w:val="32"/>
        </w:rPr>
      </w:pPr>
    </w:p>
    <w:p w:rsidR="00461D8C" w:rsidRDefault="00461D8C" w:rsidP="00A4708B">
      <w:pPr>
        <w:spacing w:after="0" w:line="240" w:lineRule="auto"/>
        <w:ind w:left="720"/>
        <w:jc w:val="center"/>
        <w:rPr>
          <w:rFonts w:ascii="Times New Roman" w:hAnsi="Times New Roman"/>
          <w:b/>
          <w:color w:val="000000"/>
          <w:sz w:val="32"/>
          <w:szCs w:val="32"/>
        </w:rPr>
      </w:pPr>
    </w:p>
    <w:p w:rsidR="00461D8C" w:rsidRDefault="00461D8C" w:rsidP="00A4708B">
      <w:pPr>
        <w:spacing w:after="0" w:line="240" w:lineRule="auto"/>
        <w:ind w:left="720"/>
        <w:jc w:val="center"/>
        <w:rPr>
          <w:rFonts w:ascii="Times New Roman" w:hAnsi="Times New Roman"/>
          <w:b/>
          <w:color w:val="000000"/>
          <w:sz w:val="32"/>
          <w:szCs w:val="32"/>
        </w:rPr>
      </w:pPr>
    </w:p>
    <w:p w:rsidR="00461D8C" w:rsidRDefault="00461D8C" w:rsidP="00A4708B">
      <w:pPr>
        <w:spacing w:after="0" w:line="240" w:lineRule="auto"/>
        <w:ind w:left="720"/>
        <w:jc w:val="center"/>
        <w:rPr>
          <w:rFonts w:ascii="Times New Roman" w:hAnsi="Times New Roman"/>
          <w:b/>
          <w:color w:val="000000"/>
          <w:sz w:val="32"/>
          <w:szCs w:val="32"/>
        </w:rPr>
      </w:pPr>
    </w:p>
    <w:p w:rsidR="00AD2744" w:rsidRPr="00A4708B" w:rsidRDefault="00AD2744" w:rsidP="00A4708B">
      <w:pPr>
        <w:spacing w:after="0" w:line="240" w:lineRule="auto"/>
        <w:ind w:left="720"/>
        <w:jc w:val="center"/>
        <w:rPr>
          <w:rFonts w:ascii="Times New Roman" w:hAnsi="Times New Roman"/>
          <w:b/>
          <w:color w:val="000000"/>
          <w:sz w:val="32"/>
          <w:szCs w:val="32"/>
        </w:rPr>
      </w:pPr>
      <w:r w:rsidRPr="00A4708B">
        <w:rPr>
          <w:rFonts w:ascii="Times New Roman" w:hAnsi="Times New Roman"/>
          <w:b/>
          <w:color w:val="000000"/>
          <w:sz w:val="32"/>
          <w:szCs w:val="32"/>
        </w:rPr>
        <w:t>Лист внесения и</w:t>
      </w:r>
      <w:r w:rsidR="00A4708B">
        <w:rPr>
          <w:rFonts w:ascii="Times New Roman" w:hAnsi="Times New Roman"/>
          <w:b/>
          <w:color w:val="000000"/>
          <w:sz w:val="32"/>
          <w:szCs w:val="32"/>
        </w:rPr>
        <w:t>зменений</w:t>
      </w:r>
    </w:p>
    <w:p w:rsidR="001D41E4" w:rsidRDefault="001D41E4" w:rsidP="001D41E4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1D41E4" w:rsidRDefault="001D41E4" w:rsidP="001D41E4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tbl>
      <w:tblPr>
        <w:tblpPr w:leftFromText="180" w:rightFromText="180" w:vertAnchor="page" w:horzAnchor="margin" w:tblpY="24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64"/>
        <w:gridCol w:w="2464"/>
        <w:gridCol w:w="2464"/>
        <w:gridCol w:w="2464"/>
        <w:gridCol w:w="2465"/>
        <w:gridCol w:w="2465"/>
      </w:tblGrid>
      <w:tr w:rsidR="00AD2744" w:rsidRPr="00570FA4" w:rsidTr="00EE33E8">
        <w:tc>
          <w:tcPr>
            <w:tcW w:w="2464" w:type="dxa"/>
          </w:tcPr>
          <w:p w:rsidR="00AD2744" w:rsidRPr="00570FA4" w:rsidRDefault="00AD2744" w:rsidP="00EE33E8">
            <w:pPr>
              <w:spacing w:before="5"/>
              <w:ind w:right="10"/>
              <w:jc w:val="center"/>
              <w:rPr>
                <w:bCs/>
                <w:color w:val="000000"/>
                <w:spacing w:val="2"/>
              </w:rPr>
            </w:pPr>
            <w:r w:rsidRPr="00570FA4">
              <w:rPr>
                <w:bCs/>
                <w:color w:val="000000"/>
                <w:spacing w:val="2"/>
              </w:rPr>
              <w:lastRenderedPageBreak/>
              <w:t>Дата и тема не</w:t>
            </w:r>
            <w:r w:rsidR="00AC353D">
              <w:rPr>
                <w:bCs/>
                <w:color w:val="000000"/>
                <w:spacing w:val="2"/>
              </w:rPr>
              <w:t xml:space="preserve"> </w:t>
            </w:r>
            <w:r w:rsidRPr="00570FA4">
              <w:rPr>
                <w:bCs/>
                <w:color w:val="000000"/>
                <w:spacing w:val="2"/>
              </w:rPr>
              <w:t>проведенного урока</w:t>
            </w:r>
          </w:p>
        </w:tc>
        <w:tc>
          <w:tcPr>
            <w:tcW w:w="2464" w:type="dxa"/>
          </w:tcPr>
          <w:p w:rsidR="00AD2744" w:rsidRPr="00570FA4" w:rsidRDefault="00AD2744" w:rsidP="00EE33E8">
            <w:pPr>
              <w:spacing w:before="5"/>
              <w:ind w:right="10"/>
              <w:jc w:val="center"/>
              <w:rPr>
                <w:bCs/>
                <w:color w:val="000000"/>
                <w:spacing w:val="2"/>
              </w:rPr>
            </w:pPr>
            <w:r w:rsidRPr="00570FA4">
              <w:rPr>
                <w:bCs/>
                <w:color w:val="000000"/>
                <w:spacing w:val="2"/>
              </w:rPr>
              <w:t>Класс</w:t>
            </w:r>
          </w:p>
        </w:tc>
        <w:tc>
          <w:tcPr>
            <w:tcW w:w="2464" w:type="dxa"/>
          </w:tcPr>
          <w:p w:rsidR="00AD2744" w:rsidRPr="00570FA4" w:rsidRDefault="00AD2744" w:rsidP="00EE33E8">
            <w:pPr>
              <w:spacing w:before="5"/>
              <w:ind w:right="10"/>
              <w:jc w:val="center"/>
              <w:rPr>
                <w:bCs/>
                <w:color w:val="000000"/>
                <w:spacing w:val="2"/>
              </w:rPr>
            </w:pPr>
            <w:r w:rsidRPr="00570FA4">
              <w:rPr>
                <w:bCs/>
                <w:color w:val="000000"/>
                <w:spacing w:val="2"/>
              </w:rPr>
              <w:t>Причина (№ приказа)</w:t>
            </w:r>
          </w:p>
        </w:tc>
        <w:tc>
          <w:tcPr>
            <w:tcW w:w="2464" w:type="dxa"/>
          </w:tcPr>
          <w:p w:rsidR="00AD2744" w:rsidRPr="00570FA4" w:rsidRDefault="00AD2744" w:rsidP="00EE33E8">
            <w:pPr>
              <w:spacing w:before="5"/>
              <w:ind w:right="10"/>
              <w:jc w:val="center"/>
              <w:rPr>
                <w:bCs/>
                <w:color w:val="000000"/>
                <w:spacing w:val="2"/>
              </w:rPr>
            </w:pPr>
            <w:r w:rsidRPr="00570FA4">
              <w:rPr>
                <w:bCs/>
                <w:color w:val="000000"/>
                <w:spacing w:val="2"/>
              </w:rPr>
              <w:t>Восстановление</w:t>
            </w:r>
          </w:p>
        </w:tc>
        <w:tc>
          <w:tcPr>
            <w:tcW w:w="2465" w:type="dxa"/>
          </w:tcPr>
          <w:p w:rsidR="00AD2744" w:rsidRPr="00570FA4" w:rsidRDefault="00AD2744" w:rsidP="00EE33E8">
            <w:pPr>
              <w:spacing w:before="5"/>
              <w:ind w:right="10"/>
              <w:jc w:val="center"/>
              <w:rPr>
                <w:bCs/>
                <w:color w:val="000000"/>
                <w:spacing w:val="2"/>
              </w:rPr>
            </w:pPr>
            <w:r w:rsidRPr="00570FA4">
              <w:rPr>
                <w:bCs/>
                <w:color w:val="000000"/>
                <w:spacing w:val="2"/>
              </w:rPr>
              <w:t>Дата проведения</w:t>
            </w:r>
          </w:p>
        </w:tc>
        <w:tc>
          <w:tcPr>
            <w:tcW w:w="2465" w:type="dxa"/>
          </w:tcPr>
          <w:p w:rsidR="00AD2744" w:rsidRPr="00570FA4" w:rsidRDefault="00AD2744" w:rsidP="00EE33E8">
            <w:pPr>
              <w:spacing w:before="5"/>
              <w:ind w:right="10"/>
              <w:jc w:val="center"/>
              <w:rPr>
                <w:bCs/>
                <w:color w:val="000000"/>
                <w:spacing w:val="2"/>
              </w:rPr>
            </w:pPr>
            <w:r>
              <w:rPr>
                <w:bCs/>
                <w:color w:val="000000"/>
                <w:spacing w:val="2"/>
              </w:rPr>
              <w:t>Учитель,  под</w:t>
            </w:r>
            <w:r w:rsidRPr="00570FA4">
              <w:rPr>
                <w:bCs/>
                <w:color w:val="000000"/>
                <w:spacing w:val="2"/>
              </w:rPr>
              <w:t>пись</w:t>
            </w:r>
          </w:p>
        </w:tc>
      </w:tr>
      <w:tr w:rsidR="00AD2744" w:rsidRPr="00192090" w:rsidTr="00EE33E8">
        <w:tc>
          <w:tcPr>
            <w:tcW w:w="2464" w:type="dxa"/>
          </w:tcPr>
          <w:p w:rsidR="00AD2744" w:rsidRPr="00192090" w:rsidRDefault="00AD2744" w:rsidP="00EE33E8">
            <w:pPr>
              <w:spacing w:before="5"/>
              <w:ind w:right="10"/>
              <w:jc w:val="center"/>
              <w:rPr>
                <w:b/>
                <w:bCs/>
                <w:color w:val="000000"/>
                <w:spacing w:val="2"/>
                <w:sz w:val="28"/>
                <w:szCs w:val="28"/>
              </w:rPr>
            </w:pPr>
          </w:p>
          <w:p w:rsidR="00AD2744" w:rsidRPr="00192090" w:rsidRDefault="00AD2744" w:rsidP="00EE33E8">
            <w:pPr>
              <w:spacing w:before="5"/>
              <w:ind w:right="10"/>
              <w:jc w:val="center"/>
              <w:rPr>
                <w:b/>
                <w:bCs/>
                <w:color w:val="000000"/>
                <w:spacing w:val="2"/>
                <w:sz w:val="28"/>
                <w:szCs w:val="28"/>
              </w:rPr>
            </w:pPr>
          </w:p>
          <w:p w:rsidR="00AD2744" w:rsidRPr="00192090" w:rsidRDefault="00AD2744" w:rsidP="00EE33E8">
            <w:pPr>
              <w:spacing w:before="5"/>
              <w:ind w:right="10"/>
              <w:rPr>
                <w:b/>
                <w:bCs/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2464" w:type="dxa"/>
          </w:tcPr>
          <w:p w:rsidR="00AD2744" w:rsidRPr="00192090" w:rsidRDefault="00AD2744" w:rsidP="00EE33E8">
            <w:pPr>
              <w:spacing w:before="5"/>
              <w:ind w:right="10"/>
              <w:jc w:val="center"/>
              <w:rPr>
                <w:b/>
                <w:bCs/>
                <w:color w:val="000000"/>
                <w:spacing w:val="2"/>
                <w:sz w:val="28"/>
                <w:szCs w:val="28"/>
              </w:rPr>
            </w:pPr>
          </w:p>
          <w:p w:rsidR="00AD2744" w:rsidRPr="00192090" w:rsidRDefault="00AD2744" w:rsidP="00EE33E8">
            <w:pPr>
              <w:spacing w:before="5"/>
              <w:ind w:right="10"/>
              <w:jc w:val="center"/>
              <w:rPr>
                <w:b/>
                <w:bCs/>
                <w:color w:val="000000"/>
                <w:spacing w:val="2"/>
                <w:sz w:val="28"/>
                <w:szCs w:val="28"/>
              </w:rPr>
            </w:pPr>
          </w:p>
          <w:p w:rsidR="00AD2744" w:rsidRPr="00192090" w:rsidRDefault="00AD2744" w:rsidP="00EE33E8">
            <w:pPr>
              <w:spacing w:before="5"/>
              <w:ind w:right="10"/>
              <w:jc w:val="center"/>
              <w:rPr>
                <w:b/>
                <w:bCs/>
                <w:color w:val="000000"/>
                <w:spacing w:val="2"/>
                <w:sz w:val="28"/>
                <w:szCs w:val="28"/>
              </w:rPr>
            </w:pPr>
          </w:p>
          <w:p w:rsidR="00AD2744" w:rsidRPr="00192090" w:rsidRDefault="00AD2744" w:rsidP="00EE33E8">
            <w:pPr>
              <w:spacing w:before="5"/>
              <w:ind w:right="10"/>
              <w:jc w:val="center"/>
              <w:rPr>
                <w:b/>
                <w:bCs/>
                <w:color w:val="000000"/>
                <w:spacing w:val="2"/>
                <w:sz w:val="28"/>
                <w:szCs w:val="28"/>
              </w:rPr>
            </w:pPr>
          </w:p>
          <w:p w:rsidR="00AD2744" w:rsidRPr="00192090" w:rsidRDefault="00AD2744" w:rsidP="00EE33E8">
            <w:pPr>
              <w:spacing w:before="5"/>
              <w:ind w:right="10"/>
              <w:rPr>
                <w:b/>
                <w:bCs/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2464" w:type="dxa"/>
          </w:tcPr>
          <w:p w:rsidR="00AD2744" w:rsidRDefault="00AD2744" w:rsidP="00EE33E8">
            <w:pPr>
              <w:spacing w:before="5"/>
              <w:ind w:right="10"/>
              <w:jc w:val="center"/>
              <w:rPr>
                <w:b/>
                <w:bCs/>
                <w:color w:val="000000"/>
                <w:spacing w:val="2"/>
                <w:sz w:val="28"/>
                <w:szCs w:val="28"/>
              </w:rPr>
            </w:pPr>
          </w:p>
          <w:p w:rsidR="00AD2744" w:rsidRDefault="00AD2744" w:rsidP="00EE33E8">
            <w:pPr>
              <w:spacing w:before="5"/>
              <w:ind w:right="10"/>
              <w:jc w:val="center"/>
              <w:rPr>
                <w:b/>
                <w:bCs/>
                <w:color w:val="000000"/>
                <w:spacing w:val="2"/>
                <w:sz w:val="28"/>
                <w:szCs w:val="28"/>
              </w:rPr>
            </w:pPr>
          </w:p>
          <w:p w:rsidR="00AD2744" w:rsidRDefault="00AD2744" w:rsidP="00EE33E8">
            <w:pPr>
              <w:spacing w:before="5"/>
              <w:ind w:right="10"/>
              <w:jc w:val="center"/>
              <w:rPr>
                <w:b/>
                <w:bCs/>
                <w:color w:val="000000"/>
                <w:spacing w:val="2"/>
                <w:sz w:val="28"/>
                <w:szCs w:val="28"/>
              </w:rPr>
            </w:pPr>
          </w:p>
          <w:p w:rsidR="00AD2744" w:rsidRDefault="00AD2744" w:rsidP="00EE33E8">
            <w:pPr>
              <w:spacing w:before="5"/>
              <w:ind w:right="10"/>
              <w:jc w:val="center"/>
              <w:rPr>
                <w:b/>
                <w:bCs/>
                <w:color w:val="000000"/>
                <w:spacing w:val="2"/>
                <w:sz w:val="28"/>
                <w:szCs w:val="28"/>
              </w:rPr>
            </w:pPr>
          </w:p>
          <w:p w:rsidR="00AD2744" w:rsidRDefault="00AD2744" w:rsidP="00EE33E8">
            <w:pPr>
              <w:spacing w:before="5"/>
              <w:ind w:right="10"/>
              <w:jc w:val="center"/>
              <w:rPr>
                <w:b/>
                <w:bCs/>
                <w:color w:val="000000"/>
                <w:spacing w:val="2"/>
                <w:sz w:val="28"/>
                <w:szCs w:val="28"/>
              </w:rPr>
            </w:pPr>
          </w:p>
          <w:p w:rsidR="00AD2744" w:rsidRDefault="00AD2744" w:rsidP="00EE33E8">
            <w:pPr>
              <w:spacing w:before="5"/>
              <w:ind w:right="10"/>
              <w:jc w:val="center"/>
              <w:rPr>
                <w:b/>
                <w:bCs/>
                <w:color w:val="000000"/>
                <w:spacing w:val="2"/>
                <w:sz w:val="28"/>
                <w:szCs w:val="28"/>
              </w:rPr>
            </w:pPr>
          </w:p>
          <w:p w:rsidR="00AD2744" w:rsidRPr="00192090" w:rsidRDefault="00AD2744" w:rsidP="00EE33E8">
            <w:pPr>
              <w:spacing w:before="5"/>
              <w:ind w:right="10"/>
              <w:jc w:val="center"/>
              <w:rPr>
                <w:b/>
                <w:bCs/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2464" w:type="dxa"/>
          </w:tcPr>
          <w:p w:rsidR="00AD2744" w:rsidRPr="00192090" w:rsidRDefault="00AD2744" w:rsidP="00EE33E8">
            <w:pPr>
              <w:spacing w:before="5"/>
              <w:ind w:right="10"/>
              <w:jc w:val="center"/>
              <w:rPr>
                <w:b/>
                <w:bCs/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2465" w:type="dxa"/>
          </w:tcPr>
          <w:p w:rsidR="00AD2744" w:rsidRPr="00192090" w:rsidRDefault="00AD2744" w:rsidP="00EE33E8">
            <w:pPr>
              <w:spacing w:before="5"/>
              <w:ind w:right="10"/>
              <w:jc w:val="center"/>
              <w:rPr>
                <w:b/>
                <w:bCs/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2465" w:type="dxa"/>
          </w:tcPr>
          <w:p w:rsidR="00AD2744" w:rsidRPr="00192090" w:rsidRDefault="00AD2744" w:rsidP="00EE33E8">
            <w:pPr>
              <w:spacing w:before="5"/>
              <w:ind w:right="10"/>
              <w:jc w:val="center"/>
              <w:rPr>
                <w:b/>
                <w:bCs/>
                <w:color w:val="000000"/>
                <w:spacing w:val="2"/>
                <w:sz w:val="28"/>
                <w:szCs w:val="28"/>
              </w:rPr>
            </w:pPr>
          </w:p>
        </w:tc>
      </w:tr>
    </w:tbl>
    <w:p w:rsidR="001D41E4" w:rsidRDefault="001D41E4" w:rsidP="001D41E4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1D41E4" w:rsidRDefault="001D41E4" w:rsidP="001D41E4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1D41E4" w:rsidRPr="004C734E" w:rsidRDefault="001D41E4" w:rsidP="001D41E4">
      <w:pPr>
        <w:spacing w:after="0" w:line="240" w:lineRule="auto"/>
        <w:rPr>
          <w:rFonts w:ascii="Arial" w:hAnsi="Arial" w:cs="Arial"/>
          <w:color w:val="000000"/>
        </w:rPr>
      </w:pPr>
    </w:p>
    <w:p w:rsidR="007549DA" w:rsidRDefault="007549DA"/>
    <w:sectPr w:rsidR="007549DA" w:rsidSect="0094383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0ADF" w:rsidRDefault="00E60ADF" w:rsidP="008A696D">
      <w:pPr>
        <w:spacing w:after="0" w:line="240" w:lineRule="auto"/>
      </w:pPr>
      <w:r>
        <w:separator/>
      </w:r>
    </w:p>
  </w:endnote>
  <w:endnote w:type="continuationSeparator" w:id="1">
    <w:p w:rsidR="00E60ADF" w:rsidRDefault="00E60ADF" w:rsidP="008A69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0ADF" w:rsidRDefault="00E60ADF" w:rsidP="008A696D">
      <w:pPr>
        <w:spacing w:after="0" w:line="240" w:lineRule="auto"/>
      </w:pPr>
      <w:r>
        <w:separator/>
      </w:r>
    </w:p>
  </w:footnote>
  <w:footnote w:type="continuationSeparator" w:id="1">
    <w:p w:rsidR="00E60ADF" w:rsidRDefault="00E60ADF" w:rsidP="008A69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3"/>
    <w:multiLevelType w:val="multilevel"/>
    <w:tmpl w:val="00000013"/>
    <w:name w:val="WW8Num19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">
    <w:nsid w:val="00000014"/>
    <w:multiLevelType w:val="multilevel"/>
    <w:tmpl w:val="00000014"/>
    <w:name w:val="WW8Num20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Microsoft Sans Serif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Microsoft Sans Serif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Microsoft Sans Serif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>
    <w:nsid w:val="00000015"/>
    <w:multiLevelType w:val="multilevel"/>
    <w:tmpl w:val="00000015"/>
    <w:name w:val="WW8Num21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Times New Roman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Times New Roman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Times New Roman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>
    <w:nsid w:val="00000016"/>
    <w:multiLevelType w:val="multilevel"/>
    <w:tmpl w:val="00000016"/>
    <w:name w:val="WW8Num22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4">
    <w:nsid w:val="00000017"/>
    <w:multiLevelType w:val="multilevel"/>
    <w:tmpl w:val="00000017"/>
    <w:name w:val="WW8Num23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Aria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Aria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Aria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">
    <w:nsid w:val="00000018"/>
    <w:multiLevelType w:val="multilevel"/>
    <w:tmpl w:val="00000018"/>
    <w:name w:val="WW8Num24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Aria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Aria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Aria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6">
    <w:nsid w:val="00BE2762"/>
    <w:multiLevelType w:val="hybridMultilevel"/>
    <w:tmpl w:val="1EC023E0"/>
    <w:lvl w:ilvl="0" w:tplc="2954E9FA">
      <w:start w:val="1"/>
      <w:numFmt w:val="bullet"/>
      <w:lvlText w:val=""/>
      <w:lvlJc w:val="left"/>
      <w:pPr>
        <w:tabs>
          <w:tab w:val="num" w:pos="926"/>
        </w:tabs>
        <w:ind w:left="348" w:firstLine="57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059263EE"/>
    <w:multiLevelType w:val="multilevel"/>
    <w:tmpl w:val="4FBA10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110"/>
        </w:tabs>
        <w:ind w:left="111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1830"/>
        </w:tabs>
        <w:ind w:left="183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550"/>
        </w:tabs>
        <w:ind w:left="255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270"/>
        </w:tabs>
        <w:ind w:left="327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3990"/>
        </w:tabs>
        <w:ind w:left="399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710"/>
        </w:tabs>
        <w:ind w:left="471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430"/>
        </w:tabs>
        <w:ind w:left="543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150"/>
        </w:tabs>
        <w:ind w:left="6150" w:hanging="360"/>
      </w:pPr>
      <w:rPr>
        <w:rFonts w:cs="Times New Roman"/>
      </w:rPr>
    </w:lvl>
  </w:abstractNum>
  <w:abstractNum w:abstractNumId="8">
    <w:nsid w:val="09634BE4"/>
    <w:multiLevelType w:val="hybridMultilevel"/>
    <w:tmpl w:val="51A20A58"/>
    <w:lvl w:ilvl="0" w:tplc="021C3F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CC46C7D"/>
    <w:multiLevelType w:val="hybridMultilevel"/>
    <w:tmpl w:val="8F0EA0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0CC93868"/>
    <w:multiLevelType w:val="hybridMultilevel"/>
    <w:tmpl w:val="3CA27A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911059"/>
    <w:multiLevelType w:val="hybridMultilevel"/>
    <w:tmpl w:val="B852CA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134BFA"/>
    <w:multiLevelType w:val="hybridMultilevel"/>
    <w:tmpl w:val="E404E968"/>
    <w:lvl w:ilvl="0" w:tplc="021C3F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1A1D9F"/>
    <w:multiLevelType w:val="hybridMultilevel"/>
    <w:tmpl w:val="03B246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0704D3"/>
    <w:multiLevelType w:val="hybridMultilevel"/>
    <w:tmpl w:val="27FC74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12F0971"/>
    <w:multiLevelType w:val="hybridMultilevel"/>
    <w:tmpl w:val="EE560D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AF05355"/>
    <w:multiLevelType w:val="multilevel"/>
    <w:tmpl w:val="73EEDB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4"/>
  </w:num>
  <w:num w:numId="2">
    <w:abstractNumId w:val="6"/>
  </w:num>
  <w:num w:numId="3">
    <w:abstractNumId w:val="15"/>
  </w:num>
  <w:num w:numId="4">
    <w:abstractNumId w:val="9"/>
  </w:num>
  <w:num w:numId="5">
    <w:abstractNumId w:val="7"/>
  </w:num>
  <w:num w:numId="6">
    <w:abstractNumId w:val="0"/>
  </w:num>
  <w:num w:numId="7">
    <w:abstractNumId w:val="1"/>
  </w:num>
  <w:num w:numId="8">
    <w:abstractNumId w:val="2"/>
  </w:num>
  <w:num w:numId="9">
    <w:abstractNumId w:val="3"/>
  </w:num>
  <w:num w:numId="10">
    <w:abstractNumId w:val="4"/>
  </w:num>
  <w:num w:numId="11">
    <w:abstractNumId w:val="5"/>
  </w:num>
  <w:num w:numId="12">
    <w:abstractNumId w:val="16"/>
  </w:num>
  <w:num w:numId="13">
    <w:abstractNumId w:val="12"/>
  </w:num>
  <w:num w:numId="14">
    <w:abstractNumId w:val="10"/>
  </w:num>
  <w:num w:numId="15">
    <w:abstractNumId w:val="11"/>
  </w:num>
  <w:num w:numId="16">
    <w:abstractNumId w:val="8"/>
  </w:num>
  <w:num w:numId="1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43832"/>
    <w:rsid w:val="001A0BD7"/>
    <w:rsid w:val="001D41E4"/>
    <w:rsid w:val="001E23A7"/>
    <w:rsid w:val="001F4D2A"/>
    <w:rsid w:val="00200F76"/>
    <w:rsid w:val="002E19FE"/>
    <w:rsid w:val="003320A4"/>
    <w:rsid w:val="00346326"/>
    <w:rsid w:val="0037213E"/>
    <w:rsid w:val="00461D8C"/>
    <w:rsid w:val="00466A32"/>
    <w:rsid w:val="006F2032"/>
    <w:rsid w:val="007549DA"/>
    <w:rsid w:val="007E5F11"/>
    <w:rsid w:val="007F04AA"/>
    <w:rsid w:val="008A696D"/>
    <w:rsid w:val="00943832"/>
    <w:rsid w:val="00951D8E"/>
    <w:rsid w:val="009B7DE3"/>
    <w:rsid w:val="00A4708B"/>
    <w:rsid w:val="00A8163D"/>
    <w:rsid w:val="00A83048"/>
    <w:rsid w:val="00AC353D"/>
    <w:rsid w:val="00AD2744"/>
    <w:rsid w:val="00C754FF"/>
    <w:rsid w:val="00CB6602"/>
    <w:rsid w:val="00CF2AD4"/>
    <w:rsid w:val="00D96610"/>
    <w:rsid w:val="00DD6221"/>
    <w:rsid w:val="00E60ADF"/>
    <w:rsid w:val="00F000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832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8A696D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rsid w:val="0094383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7">
    <w:name w:val="Style7"/>
    <w:basedOn w:val="a"/>
    <w:uiPriority w:val="99"/>
    <w:rsid w:val="00943832"/>
    <w:pPr>
      <w:widowControl w:val="0"/>
      <w:autoSpaceDE w:val="0"/>
      <w:autoSpaceDN w:val="0"/>
      <w:adjustRightInd w:val="0"/>
      <w:spacing w:after="0" w:line="248" w:lineRule="exact"/>
      <w:ind w:firstLine="144"/>
      <w:jc w:val="both"/>
    </w:pPr>
    <w:rPr>
      <w:rFonts w:ascii="Times New Roman" w:hAnsi="Times New Roman"/>
      <w:sz w:val="24"/>
      <w:szCs w:val="24"/>
    </w:rPr>
  </w:style>
  <w:style w:type="character" w:customStyle="1" w:styleId="FontStyle26">
    <w:name w:val="Font Style26"/>
    <w:basedOn w:val="a0"/>
    <w:uiPriority w:val="99"/>
    <w:rsid w:val="00943832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4">
    <w:name w:val="Font Style14"/>
    <w:basedOn w:val="a0"/>
    <w:rsid w:val="00943832"/>
    <w:rPr>
      <w:rFonts w:ascii="Franklin Gothic Book" w:hAnsi="Franklin Gothic Book" w:cs="Franklin Gothic Book"/>
      <w:b/>
      <w:bCs/>
      <w:sz w:val="22"/>
      <w:szCs w:val="22"/>
    </w:rPr>
  </w:style>
  <w:style w:type="paragraph" w:styleId="a3">
    <w:name w:val="List Paragraph"/>
    <w:basedOn w:val="a"/>
    <w:uiPriority w:val="34"/>
    <w:qFormat/>
    <w:rsid w:val="00943832"/>
    <w:pPr>
      <w:ind w:left="708"/>
    </w:pPr>
  </w:style>
  <w:style w:type="character" w:customStyle="1" w:styleId="FontStyle60">
    <w:name w:val="Font Style60"/>
    <w:basedOn w:val="a0"/>
    <w:uiPriority w:val="99"/>
    <w:rsid w:val="00943832"/>
    <w:rPr>
      <w:rFonts w:ascii="Times New Roman" w:hAnsi="Times New Roman" w:cs="Times New Roman"/>
      <w:sz w:val="20"/>
      <w:szCs w:val="20"/>
    </w:rPr>
  </w:style>
  <w:style w:type="character" w:customStyle="1" w:styleId="FontStyle64">
    <w:name w:val="Font Style64"/>
    <w:basedOn w:val="a0"/>
    <w:uiPriority w:val="99"/>
    <w:rsid w:val="00943832"/>
    <w:rPr>
      <w:rFonts w:ascii="Times New Roman" w:hAnsi="Times New Roman" w:cs="Times New Roman"/>
      <w:sz w:val="22"/>
      <w:szCs w:val="22"/>
    </w:rPr>
  </w:style>
  <w:style w:type="paragraph" w:styleId="a4">
    <w:name w:val="No Spacing"/>
    <w:uiPriority w:val="99"/>
    <w:qFormat/>
    <w:rsid w:val="0094383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5">
    <w:name w:val="Hyperlink"/>
    <w:basedOn w:val="a0"/>
    <w:uiPriority w:val="99"/>
    <w:rsid w:val="00943832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943832"/>
    <w:rPr>
      <w:rFonts w:cs="Times New Roman"/>
    </w:rPr>
  </w:style>
  <w:style w:type="paragraph" w:customStyle="1" w:styleId="2">
    <w:name w:val="Абзац списка2"/>
    <w:basedOn w:val="a"/>
    <w:uiPriority w:val="99"/>
    <w:rsid w:val="00943832"/>
    <w:pPr>
      <w:spacing w:after="0" w:line="360" w:lineRule="auto"/>
      <w:ind w:left="720" w:firstLine="851"/>
      <w:contextualSpacing/>
    </w:pPr>
    <w:rPr>
      <w:rFonts w:ascii="Times New Roman" w:hAnsi="Times New Roman"/>
      <w:szCs w:val="20"/>
    </w:rPr>
  </w:style>
  <w:style w:type="paragraph" w:styleId="20">
    <w:name w:val="Body Text Indent 2"/>
    <w:basedOn w:val="a"/>
    <w:link w:val="21"/>
    <w:uiPriority w:val="99"/>
    <w:rsid w:val="00943832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rsid w:val="00943832"/>
    <w:rPr>
      <w:rFonts w:ascii="Calibri" w:eastAsia="Times New Roman" w:hAnsi="Calibri" w:cs="Times New Roman"/>
      <w:lang w:eastAsia="ru-RU"/>
    </w:rPr>
  </w:style>
  <w:style w:type="character" w:customStyle="1" w:styleId="FontStyle13">
    <w:name w:val="Font Style13"/>
    <w:basedOn w:val="a0"/>
    <w:rsid w:val="00943832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basedOn w:val="a0"/>
    <w:rsid w:val="00943832"/>
    <w:rPr>
      <w:rFonts w:ascii="Georgia" w:hAnsi="Georgia" w:cs="Georgia"/>
      <w:sz w:val="14"/>
      <w:szCs w:val="14"/>
    </w:rPr>
  </w:style>
  <w:style w:type="character" w:customStyle="1" w:styleId="FontStyle16">
    <w:name w:val="Font Style16"/>
    <w:basedOn w:val="a0"/>
    <w:rsid w:val="00943832"/>
    <w:rPr>
      <w:rFonts w:ascii="Georgia" w:hAnsi="Georgia" w:cs="Georgia"/>
      <w:spacing w:val="-10"/>
      <w:sz w:val="22"/>
      <w:szCs w:val="22"/>
    </w:rPr>
  </w:style>
  <w:style w:type="character" w:customStyle="1" w:styleId="FontStyle17">
    <w:name w:val="Font Style17"/>
    <w:basedOn w:val="a0"/>
    <w:rsid w:val="00943832"/>
    <w:rPr>
      <w:rFonts w:ascii="Arial" w:hAnsi="Arial" w:cs="Arial"/>
      <w:sz w:val="16"/>
      <w:szCs w:val="16"/>
    </w:rPr>
  </w:style>
  <w:style w:type="character" w:customStyle="1" w:styleId="FontStyle12">
    <w:name w:val="Font Style12"/>
    <w:basedOn w:val="a0"/>
    <w:rsid w:val="00943832"/>
    <w:rPr>
      <w:rFonts w:ascii="Georgia" w:hAnsi="Georgia" w:cs="Georgia"/>
      <w:b/>
      <w:bCs/>
      <w:sz w:val="20"/>
      <w:szCs w:val="20"/>
    </w:rPr>
  </w:style>
  <w:style w:type="character" w:customStyle="1" w:styleId="FontStyle19">
    <w:name w:val="Font Style19"/>
    <w:basedOn w:val="a0"/>
    <w:rsid w:val="00346326"/>
    <w:rPr>
      <w:rFonts w:ascii="Times New Roman" w:hAnsi="Times New Roman" w:cs="Times New Roman"/>
      <w:sz w:val="22"/>
      <w:szCs w:val="22"/>
    </w:rPr>
  </w:style>
  <w:style w:type="paragraph" w:customStyle="1" w:styleId="a6">
    <w:name w:val="Заголовок"/>
    <w:basedOn w:val="a"/>
    <w:next w:val="a7"/>
    <w:rsid w:val="00346326"/>
    <w:pPr>
      <w:keepNext/>
      <w:suppressAutoHyphens/>
      <w:spacing w:before="240" w:after="120" w:line="240" w:lineRule="auto"/>
    </w:pPr>
    <w:rPr>
      <w:rFonts w:ascii="Arial" w:eastAsia="Lucida Sans Unicode" w:hAnsi="Arial" w:cs="Mangal"/>
      <w:sz w:val="28"/>
      <w:szCs w:val="28"/>
      <w:lang w:eastAsia="ar-SA"/>
    </w:rPr>
  </w:style>
  <w:style w:type="paragraph" w:styleId="a7">
    <w:name w:val="Body Text"/>
    <w:basedOn w:val="a"/>
    <w:link w:val="a8"/>
    <w:uiPriority w:val="99"/>
    <w:semiHidden/>
    <w:unhideWhenUsed/>
    <w:rsid w:val="00346326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346326"/>
    <w:rPr>
      <w:rFonts w:ascii="Calibri" w:eastAsia="Times New Roman" w:hAnsi="Calibri" w:cs="Times New Roman"/>
      <w:lang w:eastAsia="ru-RU"/>
    </w:rPr>
  </w:style>
  <w:style w:type="paragraph" w:customStyle="1" w:styleId="Style6">
    <w:name w:val="Style6"/>
    <w:basedOn w:val="a"/>
    <w:rsid w:val="00346326"/>
    <w:pPr>
      <w:widowControl w:val="0"/>
      <w:suppressAutoHyphens/>
      <w:autoSpaceDE w:val="0"/>
      <w:spacing w:after="0" w:line="326" w:lineRule="exact"/>
      <w:ind w:firstLine="384"/>
    </w:pPr>
    <w:rPr>
      <w:rFonts w:ascii="Georgia" w:hAnsi="Georgia"/>
      <w:sz w:val="24"/>
      <w:szCs w:val="24"/>
      <w:lang w:eastAsia="ar-SA"/>
    </w:rPr>
  </w:style>
  <w:style w:type="paragraph" w:styleId="a9">
    <w:name w:val="header"/>
    <w:basedOn w:val="a"/>
    <w:link w:val="aa"/>
    <w:unhideWhenUsed/>
    <w:rsid w:val="008A69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rsid w:val="008A696D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nhideWhenUsed/>
    <w:rsid w:val="008A69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rsid w:val="008A696D"/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rsid w:val="008A696D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ad">
    <w:name w:val="Текст сноски Знак"/>
    <w:basedOn w:val="a0"/>
    <w:link w:val="ae"/>
    <w:semiHidden/>
    <w:rsid w:val="008A696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footnote text"/>
    <w:basedOn w:val="a"/>
    <w:link w:val="ad"/>
    <w:semiHidden/>
    <w:rsid w:val="008A696D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11">
    <w:name w:val="Текст сноски Знак1"/>
    <w:basedOn w:val="a0"/>
    <w:link w:val="ae"/>
    <w:uiPriority w:val="99"/>
    <w:semiHidden/>
    <w:rsid w:val="008A696D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">
    <w:name w:val="Текст выноски Знак"/>
    <w:basedOn w:val="a0"/>
    <w:link w:val="af0"/>
    <w:uiPriority w:val="99"/>
    <w:semiHidden/>
    <w:rsid w:val="008A696D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Balloon Text"/>
    <w:basedOn w:val="a"/>
    <w:link w:val="af"/>
    <w:uiPriority w:val="99"/>
    <w:semiHidden/>
    <w:unhideWhenUsed/>
    <w:rsid w:val="008A696D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f1">
    <w:name w:val="Table Grid"/>
    <w:basedOn w:val="a1"/>
    <w:uiPriority w:val="39"/>
    <w:rsid w:val="00461D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138</Pages>
  <Words>21901</Words>
  <Characters>124838</Characters>
  <Application>Microsoft Office Word</Application>
  <DocSecurity>0</DocSecurity>
  <Lines>1040</Lines>
  <Paragraphs>292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146447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саша</cp:lastModifiedBy>
  <cp:revision>15</cp:revision>
  <dcterms:created xsi:type="dcterms:W3CDTF">2014-08-25T06:49:00Z</dcterms:created>
  <dcterms:modified xsi:type="dcterms:W3CDTF">2014-09-03T14:23:00Z</dcterms:modified>
</cp:coreProperties>
</file>