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6E" w:rsidRPr="000A636E" w:rsidRDefault="000A636E" w:rsidP="000A636E">
      <w:pPr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36"/>
          <w:szCs w:val="36"/>
        </w:rPr>
      </w:pPr>
      <w:r w:rsidRPr="000A636E">
        <w:rPr>
          <w:rFonts w:ascii="Times New Roman" w:eastAsia="Times New Roman" w:hAnsi="Times New Roman" w:cs="Times New Roman"/>
          <w:b/>
          <w:smallCaps/>
          <w:color w:val="000000"/>
          <w:sz w:val="36"/>
          <w:szCs w:val="36"/>
        </w:rPr>
        <w:t>Итоговый тест по окружающему миру 3 класс</w:t>
      </w:r>
    </w:p>
    <w:p w:rsidR="000A636E" w:rsidRPr="000A636E" w:rsidRDefault="000A636E" w:rsidP="000A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7"/>
          <w:szCs w:val="27"/>
        </w:rPr>
        <w:t xml:space="preserve">                                 </w:t>
      </w:r>
      <w:r w:rsidRPr="000A636E">
        <w:rPr>
          <w:rFonts w:ascii="Times New Roman" w:eastAsia="Times New Roman" w:hAnsi="Times New Roman" w:cs="Times New Roman"/>
          <w:smallCaps/>
          <w:color w:val="000000"/>
          <w:sz w:val="27"/>
          <w:szCs w:val="27"/>
        </w:rPr>
        <w:t>Вариант 1</w:t>
      </w:r>
    </w:p>
    <w:p w:rsidR="000A636E" w:rsidRPr="000A636E" w:rsidRDefault="000A636E" w:rsidP="000A63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A63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Что происходит с продолжительностью дня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0A63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зимой?</w:t>
      </w:r>
    </w:p>
    <w:p w:rsidR="000A636E" w:rsidRPr="000A636E" w:rsidRDefault="000A636E" w:rsidP="000A63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>увеличивается</w:t>
      </w:r>
    </w:p>
    <w:p w:rsidR="000A636E" w:rsidRPr="000A636E" w:rsidRDefault="000A636E" w:rsidP="000A63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>сначала уменьшается, потом увеличивается</w:t>
      </w:r>
    </w:p>
    <w:p w:rsidR="000A636E" w:rsidRPr="000A636E" w:rsidRDefault="000A636E" w:rsidP="000A63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>уменьшается</w:t>
      </w:r>
    </w:p>
    <w:p w:rsidR="000A636E" w:rsidRDefault="000A636E" w:rsidP="000A63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>не изменяется</w:t>
      </w:r>
    </w:p>
    <w:p w:rsidR="000A636E" w:rsidRPr="000A636E" w:rsidRDefault="000A636E" w:rsidP="000A63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A636E" w:rsidRPr="000A636E" w:rsidRDefault="000A636E" w:rsidP="000A63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A63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0A63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какой зимний месяц особенно часто бывают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A63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метели?</w:t>
      </w:r>
    </w:p>
    <w:p w:rsidR="000A636E" w:rsidRDefault="000A636E" w:rsidP="000A636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>в феврале</w:t>
      </w: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2) в январе</w:t>
      </w: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3) в декабре</w:t>
      </w: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4) не знаю</w:t>
      </w:r>
    </w:p>
    <w:p w:rsidR="000A636E" w:rsidRPr="000A636E" w:rsidRDefault="000A636E" w:rsidP="000A63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A636E" w:rsidRPr="000A636E" w:rsidRDefault="000A636E" w:rsidP="000A63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A63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Укажи свойство, не относящееся к снегу.</w:t>
      </w:r>
    </w:p>
    <w:p w:rsidR="000A636E" w:rsidRPr="000A636E" w:rsidRDefault="000A636E" w:rsidP="000A636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белого цвета</w:t>
      </w: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3) </w:t>
      </w:r>
      <w:proofErr w:type="gramStart"/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>сыпучий</w:t>
      </w:r>
      <w:proofErr w:type="gramEnd"/>
    </w:p>
    <w:p w:rsidR="000A636E" w:rsidRDefault="000A636E" w:rsidP="000A636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рыхлый</w:t>
      </w: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4) прозрачный</w:t>
      </w:r>
    </w:p>
    <w:p w:rsidR="000A636E" w:rsidRPr="000A636E" w:rsidRDefault="000A636E" w:rsidP="000A63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A636E" w:rsidRPr="000A636E" w:rsidRDefault="000A636E" w:rsidP="000A63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A63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Как называются листья хвойных растений?</w:t>
      </w:r>
    </w:p>
    <w:p w:rsidR="000A636E" w:rsidRDefault="000A636E" w:rsidP="000A63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>иголки</w:t>
      </w: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2) пластинки</w:t>
      </w: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3) хвоинки</w:t>
      </w: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4) лепестки</w:t>
      </w:r>
    </w:p>
    <w:p w:rsidR="000A636E" w:rsidRPr="000A636E" w:rsidRDefault="000A636E" w:rsidP="000A63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A636E" w:rsidRPr="000A636E" w:rsidRDefault="000A636E" w:rsidP="000A63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A63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Укажи месяц, не относящийся к весне.</w:t>
      </w:r>
    </w:p>
    <w:p w:rsidR="000A636E" w:rsidRDefault="000A636E" w:rsidP="000A636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>май</w:t>
      </w: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2) февраль</w:t>
      </w: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3) март</w:t>
      </w: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4) апрель</w:t>
      </w:r>
    </w:p>
    <w:p w:rsidR="000A636E" w:rsidRPr="000A636E" w:rsidRDefault="000A636E" w:rsidP="000A63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A636E" w:rsidRPr="000A636E" w:rsidRDefault="000A636E" w:rsidP="000A63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A63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Укажи растение, не относящееся к первоцветам.</w:t>
      </w:r>
    </w:p>
    <w:p w:rsidR="000A636E" w:rsidRDefault="000A636E" w:rsidP="000A636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>василёк</w:t>
      </w: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2) хохлатка</w:t>
      </w: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3) пролеска</w:t>
      </w: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4) медуница</w:t>
      </w:r>
    </w:p>
    <w:p w:rsidR="000A636E" w:rsidRPr="000A636E" w:rsidRDefault="000A636E" w:rsidP="000A63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A636E" w:rsidRPr="000A636E" w:rsidRDefault="000A636E" w:rsidP="000A63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A63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 чем связана смена времен года?</w:t>
      </w:r>
    </w:p>
    <w:p w:rsidR="000A636E" w:rsidRPr="000A636E" w:rsidRDefault="000A636E" w:rsidP="000A636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>с календарем</w:t>
      </w:r>
    </w:p>
    <w:p w:rsidR="000A636E" w:rsidRPr="000A636E" w:rsidRDefault="000A636E" w:rsidP="000A636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>с температурой воздуха</w:t>
      </w:r>
    </w:p>
    <w:p w:rsidR="000A636E" w:rsidRPr="000A636E" w:rsidRDefault="000A636E" w:rsidP="000A636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>с высотой солнца над землей</w:t>
      </w:r>
    </w:p>
    <w:p w:rsidR="000A636E" w:rsidRPr="000A636E" w:rsidRDefault="000A636E" w:rsidP="000A636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>с отлётом птиц</w:t>
      </w:r>
    </w:p>
    <w:p w:rsidR="000A636E" w:rsidRPr="000A636E" w:rsidRDefault="000A636E" w:rsidP="000A63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A63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Когда бывает день летнего солнцестояния?</w:t>
      </w:r>
    </w:p>
    <w:p w:rsidR="000A636E" w:rsidRPr="000A636E" w:rsidRDefault="000A636E" w:rsidP="000A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>1) в марте 2) в июне 3) в декабре 4) в сентябре</w:t>
      </w:r>
    </w:p>
    <w:p w:rsidR="000A636E" w:rsidRDefault="000A636E" w:rsidP="000A63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A63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Какое свойство воды используют, когда при </w:t>
      </w: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>вар</w:t>
      </w: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ке супа в него</w:t>
      </w:r>
    </w:p>
    <w:p w:rsidR="000A636E" w:rsidRPr="000A636E" w:rsidRDefault="000A636E" w:rsidP="000A63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</w:t>
      </w:r>
      <w:r w:rsidRPr="000A63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кладут соль?</w:t>
      </w:r>
    </w:p>
    <w:p w:rsidR="000A636E" w:rsidRPr="000A636E" w:rsidRDefault="000A636E" w:rsidP="000A636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>прозрачность</w:t>
      </w: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3) вода - растворитель</w:t>
      </w:r>
    </w:p>
    <w:p w:rsidR="000A636E" w:rsidRPr="000A636E" w:rsidRDefault="000A636E" w:rsidP="000A636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>бесцветность</w:t>
      </w: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4) текучесть</w:t>
      </w:r>
    </w:p>
    <w:p w:rsidR="000A636E" w:rsidRPr="000A636E" w:rsidRDefault="000A636E" w:rsidP="000A63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A63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Для чего живым организмам необходим воздух?</w:t>
      </w:r>
    </w:p>
    <w:p w:rsidR="000A636E" w:rsidRPr="000A636E" w:rsidRDefault="000A636E" w:rsidP="000A636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>для роста</w:t>
      </w: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3) для работы</w:t>
      </w:r>
    </w:p>
    <w:p w:rsidR="000A636E" w:rsidRPr="000A636E" w:rsidRDefault="000A636E" w:rsidP="000A636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>для дыхания</w:t>
      </w: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4) для горения</w:t>
      </w:r>
    </w:p>
    <w:p w:rsidR="000A636E" w:rsidRPr="000A636E" w:rsidRDefault="000A636E" w:rsidP="000A63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A63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Как называются места, где залегают полезные ископаемые?</w:t>
      </w:r>
    </w:p>
    <w:p w:rsidR="000A636E" w:rsidRPr="000A636E" w:rsidRDefault="000A636E" w:rsidP="000A63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>горы</w:t>
      </w: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</w:t>
      </w: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>3) карьеры</w:t>
      </w:r>
    </w:p>
    <w:p w:rsidR="000A636E" w:rsidRPr="000A636E" w:rsidRDefault="000A636E" w:rsidP="000A63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>шахты</w:t>
      </w: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4) месторождения</w:t>
      </w:r>
    </w:p>
    <w:p w:rsidR="000A636E" w:rsidRPr="000A636E" w:rsidRDefault="000A636E" w:rsidP="000A63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A63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Найди основное свойство почвы.</w:t>
      </w:r>
    </w:p>
    <w:p w:rsidR="000A636E" w:rsidRPr="000A636E" w:rsidRDefault="000A636E" w:rsidP="000A636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>плодородие</w:t>
      </w: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</w:t>
      </w: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>3) сыпучесть</w:t>
      </w:r>
    </w:p>
    <w:p w:rsidR="00CA1A82" w:rsidRDefault="000A636E" w:rsidP="00CA1A8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>непрозрачность</w:t>
      </w: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</w:t>
      </w:r>
      <w:r w:rsidRPr="000A636E">
        <w:rPr>
          <w:rFonts w:ascii="Times New Roman" w:eastAsia="Times New Roman" w:hAnsi="Times New Roman" w:cs="Times New Roman"/>
          <w:color w:val="000000"/>
          <w:sz w:val="27"/>
          <w:szCs w:val="27"/>
        </w:rPr>
        <w:t>4) цвет</w:t>
      </w:r>
    </w:p>
    <w:p w:rsidR="00CA1A82" w:rsidRPr="00CA1A82" w:rsidRDefault="00CA1A82" w:rsidP="00CA1A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                                           </w:t>
      </w:r>
      <w:r w:rsidRPr="00CA1A82">
        <w:rPr>
          <w:rFonts w:ascii="Times New Roman" w:eastAsia="Times New Roman" w:hAnsi="Times New Roman" w:cs="Times New Roman"/>
          <w:smallCaps/>
          <w:color w:val="000000"/>
          <w:sz w:val="27"/>
          <w:szCs w:val="27"/>
        </w:rPr>
        <w:t>Вариант 2</w:t>
      </w:r>
    </w:p>
    <w:p w:rsidR="00CA1A82" w:rsidRPr="00CA1A82" w:rsidRDefault="00CA1A82" w:rsidP="00CA1A8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A1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происходит с продолжительностью дня зимой?</w:t>
      </w:r>
    </w:p>
    <w:p w:rsidR="00CA1A82" w:rsidRPr="00CA1A82" w:rsidRDefault="00CA1A82" w:rsidP="00CA1A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1A82">
        <w:rPr>
          <w:rFonts w:ascii="Times New Roman" w:eastAsia="Times New Roman" w:hAnsi="Times New Roman" w:cs="Times New Roman"/>
          <w:color w:val="000000"/>
          <w:sz w:val="27"/>
          <w:szCs w:val="27"/>
        </w:rPr>
        <w:t>увеличивается</w:t>
      </w:r>
    </w:p>
    <w:p w:rsidR="00CA1A82" w:rsidRPr="00CA1A82" w:rsidRDefault="00CA1A82" w:rsidP="00CA1A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1A82">
        <w:rPr>
          <w:rFonts w:ascii="Times New Roman" w:eastAsia="Times New Roman" w:hAnsi="Times New Roman" w:cs="Times New Roman"/>
          <w:color w:val="000000"/>
          <w:sz w:val="27"/>
          <w:szCs w:val="27"/>
        </w:rPr>
        <w:t>уменьшается</w:t>
      </w:r>
    </w:p>
    <w:p w:rsidR="00CA1A82" w:rsidRPr="00CA1A82" w:rsidRDefault="00CA1A82" w:rsidP="00CA1A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1A82">
        <w:rPr>
          <w:rFonts w:ascii="Times New Roman" w:eastAsia="Times New Roman" w:hAnsi="Times New Roman" w:cs="Times New Roman"/>
          <w:color w:val="000000"/>
          <w:sz w:val="27"/>
          <w:szCs w:val="27"/>
        </w:rPr>
        <w:t>сначала уменьшается, потом увеличивается</w:t>
      </w:r>
    </w:p>
    <w:p w:rsidR="00CA1A82" w:rsidRDefault="00CA1A82" w:rsidP="00CA1A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1A82">
        <w:rPr>
          <w:rFonts w:ascii="Times New Roman" w:eastAsia="Times New Roman" w:hAnsi="Times New Roman" w:cs="Times New Roman"/>
          <w:color w:val="000000"/>
          <w:sz w:val="27"/>
          <w:szCs w:val="27"/>
        </w:rPr>
        <w:t>не изменяется</w:t>
      </w:r>
    </w:p>
    <w:p w:rsidR="00CA1A82" w:rsidRPr="00CA1A82" w:rsidRDefault="00CA1A82" w:rsidP="00CA1A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A1A82" w:rsidRPr="00CA1A82" w:rsidRDefault="00CA1A82" w:rsidP="00CA1A8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A1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какой зимний месяц особенно часто бывают метели?</w:t>
      </w:r>
    </w:p>
    <w:p w:rsidR="00CA1A82" w:rsidRDefault="00CA1A82" w:rsidP="00CA1A8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1A82">
        <w:rPr>
          <w:rFonts w:ascii="Times New Roman" w:eastAsia="Times New Roman" w:hAnsi="Times New Roman" w:cs="Times New Roman"/>
          <w:color w:val="000000"/>
          <w:sz w:val="27"/>
          <w:szCs w:val="27"/>
        </w:rPr>
        <w:t>в январе</w:t>
      </w:r>
      <w:r w:rsidRPr="00CA1A8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2) в декабре</w:t>
      </w:r>
      <w:r w:rsidRPr="00CA1A8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3) не знаю</w:t>
      </w:r>
      <w:r w:rsidRPr="00CA1A8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4) в феврале</w:t>
      </w:r>
    </w:p>
    <w:p w:rsidR="00CA1A82" w:rsidRPr="00CA1A82" w:rsidRDefault="00CA1A82" w:rsidP="00CA1A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A1A82" w:rsidRPr="00CA1A82" w:rsidRDefault="00CA1A82" w:rsidP="00CA1A8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A1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Укажи свойство, не относящееся к снегу.</w:t>
      </w:r>
    </w:p>
    <w:p w:rsidR="00CA1A82" w:rsidRPr="00CA1A82" w:rsidRDefault="00CA1A82" w:rsidP="00CA1A8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1A82">
        <w:rPr>
          <w:rFonts w:ascii="Times New Roman" w:eastAsia="Times New Roman" w:hAnsi="Times New Roman" w:cs="Times New Roman"/>
          <w:color w:val="000000"/>
          <w:sz w:val="27"/>
          <w:szCs w:val="27"/>
        </w:rPr>
        <w:t>бесцветный</w:t>
      </w:r>
      <w:r w:rsidRPr="00CA1A8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3) рыхлый</w:t>
      </w:r>
    </w:p>
    <w:p w:rsidR="00CA1A82" w:rsidRPr="00CA1A82" w:rsidRDefault="00CA1A82" w:rsidP="00CA1A8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1A82">
        <w:rPr>
          <w:rFonts w:ascii="Times New Roman" w:eastAsia="Times New Roman" w:hAnsi="Times New Roman" w:cs="Times New Roman"/>
          <w:color w:val="000000"/>
          <w:sz w:val="27"/>
          <w:szCs w:val="27"/>
        </w:rPr>
        <w:t>непрозрачный</w:t>
      </w:r>
      <w:r w:rsidRPr="00CA1A8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4) сыпучий</w:t>
      </w:r>
    </w:p>
    <w:p w:rsidR="00CA1A82" w:rsidRPr="00CA1A82" w:rsidRDefault="00CA1A82" w:rsidP="00CA1A8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A1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называются листья хвойных растений?</w:t>
      </w:r>
    </w:p>
    <w:p w:rsidR="00CA1A82" w:rsidRDefault="00CA1A82" w:rsidP="00CA1A8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1A82">
        <w:rPr>
          <w:rFonts w:ascii="Times New Roman" w:eastAsia="Times New Roman" w:hAnsi="Times New Roman" w:cs="Times New Roman"/>
          <w:color w:val="000000"/>
          <w:sz w:val="27"/>
          <w:szCs w:val="27"/>
        </w:rPr>
        <w:t>шипы</w:t>
      </w:r>
      <w:r w:rsidRPr="00CA1A8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2) лепестки</w:t>
      </w:r>
      <w:r w:rsidRPr="00CA1A8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3) пластинки</w:t>
      </w:r>
      <w:r w:rsidRPr="00CA1A8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4) хвоинки</w:t>
      </w:r>
    </w:p>
    <w:p w:rsidR="00CA1A82" w:rsidRPr="00CA1A82" w:rsidRDefault="00CA1A82" w:rsidP="00CA1A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A1A82" w:rsidRPr="00CA1A82" w:rsidRDefault="00CA1A82" w:rsidP="00CA1A8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A1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Укажи месяц, не относящийся к весне.</w:t>
      </w:r>
    </w:p>
    <w:p w:rsidR="00CA1A82" w:rsidRPr="00CA1A82" w:rsidRDefault="00CA1A82" w:rsidP="00CA1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A82">
        <w:rPr>
          <w:rFonts w:ascii="Times New Roman" w:eastAsia="Times New Roman" w:hAnsi="Times New Roman" w:cs="Times New Roman"/>
          <w:color w:val="000000"/>
          <w:sz w:val="27"/>
          <w:szCs w:val="27"/>
        </w:rPr>
        <w:t>1) март</w:t>
      </w:r>
      <w:r w:rsidRPr="00CA1A8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2) июнь</w:t>
      </w:r>
      <w:r w:rsidRPr="00CA1A8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3) апрель</w:t>
      </w:r>
      <w:r w:rsidRPr="00CA1A8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4) май</w:t>
      </w:r>
    </w:p>
    <w:p w:rsidR="00CA1A82" w:rsidRPr="00CA1A82" w:rsidRDefault="00CA1A82" w:rsidP="00CA1A8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A1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Укажи растение, не относящееся к первоцветам.</w:t>
      </w:r>
    </w:p>
    <w:p w:rsidR="00CA1A82" w:rsidRPr="00CA1A82" w:rsidRDefault="00CA1A82" w:rsidP="00CA1A8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1A82">
        <w:rPr>
          <w:rFonts w:ascii="Times New Roman" w:eastAsia="Times New Roman" w:hAnsi="Times New Roman" w:cs="Times New Roman"/>
          <w:color w:val="000000"/>
          <w:sz w:val="27"/>
          <w:szCs w:val="27"/>
        </w:rPr>
        <w:t>мать-и-мачеха</w:t>
      </w:r>
      <w:r w:rsidRPr="00CA1A8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3) ива</w:t>
      </w:r>
    </w:p>
    <w:p w:rsidR="00CA1A82" w:rsidRDefault="00CA1A82" w:rsidP="00CA1A8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1A82">
        <w:rPr>
          <w:rFonts w:ascii="Times New Roman" w:eastAsia="Times New Roman" w:hAnsi="Times New Roman" w:cs="Times New Roman"/>
          <w:color w:val="000000"/>
          <w:sz w:val="27"/>
          <w:szCs w:val="27"/>
        </w:rPr>
        <w:t>осина</w:t>
      </w:r>
      <w:r w:rsidRPr="00CA1A8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4) пролеска</w:t>
      </w:r>
    </w:p>
    <w:p w:rsidR="00CA1A82" w:rsidRPr="00CA1A82" w:rsidRDefault="00CA1A82" w:rsidP="00CA1A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A1A82" w:rsidRPr="00CA1A82" w:rsidRDefault="00CA1A82" w:rsidP="00CA1A8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A1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чем связана смена времен года?</w:t>
      </w:r>
    </w:p>
    <w:p w:rsidR="00CA1A82" w:rsidRPr="00CA1A82" w:rsidRDefault="00CA1A82" w:rsidP="00CA1A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1A82">
        <w:rPr>
          <w:rFonts w:ascii="Times New Roman" w:eastAsia="Times New Roman" w:hAnsi="Times New Roman" w:cs="Times New Roman"/>
          <w:color w:val="000000"/>
          <w:sz w:val="27"/>
          <w:szCs w:val="27"/>
        </w:rPr>
        <w:t>с высотой солнца над землей</w:t>
      </w:r>
    </w:p>
    <w:p w:rsidR="00CA1A82" w:rsidRPr="00CA1A82" w:rsidRDefault="00CA1A82" w:rsidP="00CA1A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1A82">
        <w:rPr>
          <w:rFonts w:ascii="Times New Roman" w:eastAsia="Times New Roman" w:hAnsi="Times New Roman" w:cs="Times New Roman"/>
          <w:color w:val="000000"/>
          <w:sz w:val="27"/>
          <w:szCs w:val="27"/>
        </w:rPr>
        <w:t>с температурой воздуха</w:t>
      </w:r>
    </w:p>
    <w:p w:rsidR="00CA1A82" w:rsidRPr="00CA1A82" w:rsidRDefault="00CA1A82" w:rsidP="00CA1A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1A82">
        <w:rPr>
          <w:rFonts w:ascii="Times New Roman" w:eastAsia="Times New Roman" w:hAnsi="Times New Roman" w:cs="Times New Roman"/>
          <w:color w:val="000000"/>
          <w:sz w:val="27"/>
          <w:szCs w:val="27"/>
        </w:rPr>
        <w:t>с прилётом птиц</w:t>
      </w:r>
    </w:p>
    <w:p w:rsidR="00CA1A82" w:rsidRDefault="00CA1A82" w:rsidP="00CA1A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CA1A8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с календарем</w:t>
      </w:r>
    </w:p>
    <w:p w:rsidR="00CA1A82" w:rsidRPr="00CA1A82" w:rsidRDefault="00CA1A82" w:rsidP="00CA1A8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CA1A82" w:rsidRPr="00CA1A82" w:rsidRDefault="00CA1A82" w:rsidP="00CA1A8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A1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Когда бывает день весеннего равноденствия?</w:t>
      </w:r>
    </w:p>
    <w:p w:rsidR="00CA1A82" w:rsidRDefault="00CA1A82" w:rsidP="00CA1A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1A82">
        <w:rPr>
          <w:rFonts w:ascii="Times New Roman" w:eastAsia="Times New Roman" w:hAnsi="Times New Roman" w:cs="Times New Roman"/>
          <w:color w:val="000000"/>
          <w:sz w:val="27"/>
          <w:szCs w:val="27"/>
        </w:rPr>
        <w:t>1) в июне 2) в марте</w:t>
      </w:r>
      <w:r w:rsidRPr="00CA1A8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3) в сентябре 4) в декабре</w:t>
      </w:r>
    </w:p>
    <w:p w:rsidR="00CA1A82" w:rsidRPr="00CA1A82" w:rsidRDefault="00CA1A82" w:rsidP="00CA1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A82" w:rsidRPr="00CA1A82" w:rsidRDefault="00CA1A82" w:rsidP="00CA1A8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A1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Какое свойство воды</w:t>
      </w:r>
      <w:r w:rsidRPr="00CA1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используют, когда в</w:t>
      </w:r>
      <w:r w:rsidRPr="00CA1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чай</w:t>
      </w:r>
    </w:p>
    <w:p w:rsidR="00CA1A82" w:rsidRPr="00CA1A82" w:rsidRDefault="00CA1A82" w:rsidP="00CA1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кладут сахар?</w:t>
      </w:r>
    </w:p>
    <w:p w:rsidR="00CA1A82" w:rsidRPr="00CA1A82" w:rsidRDefault="00CA1A82" w:rsidP="00CA1A8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1A82">
        <w:rPr>
          <w:rFonts w:ascii="Times New Roman" w:eastAsia="Times New Roman" w:hAnsi="Times New Roman" w:cs="Times New Roman"/>
          <w:color w:val="000000"/>
          <w:sz w:val="27"/>
          <w:szCs w:val="27"/>
        </w:rPr>
        <w:t>текучесть</w:t>
      </w:r>
      <w:r w:rsidRPr="00CA1A8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                     3) прозрачность</w:t>
      </w:r>
    </w:p>
    <w:p w:rsidR="00CA1A82" w:rsidRPr="00CA1A82" w:rsidRDefault="00CA1A82" w:rsidP="00CA1A8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1A82">
        <w:rPr>
          <w:rFonts w:ascii="Times New Roman" w:eastAsia="Times New Roman" w:hAnsi="Times New Roman" w:cs="Times New Roman"/>
          <w:color w:val="000000"/>
          <w:sz w:val="27"/>
          <w:szCs w:val="27"/>
        </w:rPr>
        <w:t>вода - растворитель</w:t>
      </w:r>
      <w:r w:rsidRPr="00CA1A8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4) отсутствие запаха</w:t>
      </w:r>
    </w:p>
    <w:p w:rsidR="00CA1A82" w:rsidRPr="00CA1A82" w:rsidRDefault="00CA1A82" w:rsidP="00CA1A8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A1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чего живым организмам необходим воздух?</w:t>
      </w:r>
    </w:p>
    <w:p w:rsidR="00CA1A82" w:rsidRPr="00CA1A82" w:rsidRDefault="00CA1A82" w:rsidP="00CA1A82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1A82">
        <w:rPr>
          <w:rFonts w:ascii="Times New Roman" w:eastAsia="Times New Roman" w:hAnsi="Times New Roman" w:cs="Times New Roman"/>
          <w:color w:val="000000"/>
          <w:sz w:val="27"/>
          <w:szCs w:val="27"/>
        </w:rPr>
        <w:t>для развития</w:t>
      </w:r>
      <w:r w:rsidRPr="00CA1A8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3) для размножения</w:t>
      </w:r>
    </w:p>
    <w:p w:rsidR="00CA1A82" w:rsidRPr="00CA1A82" w:rsidRDefault="00CA1A82" w:rsidP="00CA1A82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1A82">
        <w:rPr>
          <w:rFonts w:ascii="Times New Roman" w:eastAsia="Times New Roman" w:hAnsi="Times New Roman" w:cs="Times New Roman"/>
          <w:color w:val="000000"/>
          <w:sz w:val="27"/>
          <w:szCs w:val="27"/>
        </w:rPr>
        <w:t>для роста</w:t>
      </w:r>
      <w:r w:rsidRPr="00CA1A8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</w:t>
      </w:r>
      <w:r w:rsidRPr="00CA1A82">
        <w:rPr>
          <w:rFonts w:ascii="Times New Roman" w:eastAsia="Times New Roman" w:hAnsi="Times New Roman" w:cs="Times New Roman"/>
          <w:color w:val="000000"/>
          <w:sz w:val="27"/>
          <w:szCs w:val="27"/>
        </w:rPr>
        <w:t>4) для дыхания</w:t>
      </w:r>
    </w:p>
    <w:p w:rsidR="00CA1A82" w:rsidRPr="00CA1A82" w:rsidRDefault="00CA1A82" w:rsidP="00CA1A8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A1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называются места, где залегают полезные ископаемые?</w:t>
      </w:r>
    </w:p>
    <w:p w:rsidR="00CA1A82" w:rsidRPr="00CA1A82" w:rsidRDefault="00CA1A82" w:rsidP="00CA1A8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1A82">
        <w:rPr>
          <w:rFonts w:ascii="Times New Roman" w:eastAsia="Times New Roman" w:hAnsi="Times New Roman" w:cs="Times New Roman"/>
          <w:color w:val="000000"/>
          <w:sz w:val="27"/>
          <w:szCs w:val="27"/>
        </w:rPr>
        <w:t>овраги</w:t>
      </w:r>
      <w:r w:rsidRPr="00CA1A8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3) месторождения</w:t>
      </w:r>
    </w:p>
    <w:p w:rsidR="00CA1A82" w:rsidRPr="00CA1A82" w:rsidRDefault="00CA1A82" w:rsidP="00CA1A8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1A82">
        <w:rPr>
          <w:rFonts w:ascii="Times New Roman" w:eastAsia="Times New Roman" w:hAnsi="Times New Roman" w:cs="Times New Roman"/>
          <w:color w:val="000000"/>
          <w:sz w:val="27"/>
          <w:szCs w:val="27"/>
        </w:rPr>
        <w:t>шахты</w:t>
      </w:r>
      <w:r w:rsidRPr="00CA1A8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4) горы</w:t>
      </w:r>
    </w:p>
    <w:p w:rsidR="00CA1A82" w:rsidRPr="00CA1A82" w:rsidRDefault="00CA1A82" w:rsidP="00CA1A8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A1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Найди основное свойство почвы.</w:t>
      </w:r>
    </w:p>
    <w:p w:rsidR="00CA1A82" w:rsidRPr="00CA1A82" w:rsidRDefault="00CA1A82" w:rsidP="00CA1A82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CA1A82">
        <w:rPr>
          <w:rFonts w:ascii="Times New Roman" w:eastAsia="Times New Roman" w:hAnsi="Times New Roman" w:cs="Times New Roman"/>
          <w:color w:val="000000"/>
          <w:sz w:val="27"/>
          <w:szCs w:val="27"/>
        </w:rPr>
        <w:t>лодородие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CA1A8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3) непрозрачность</w:t>
      </w:r>
    </w:p>
    <w:p w:rsidR="00834FFC" w:rsidRDefault="00CA1A82" w:rsidP="00CA1A82">
      <w:pPr>
        <w:pStyle w:val="a3"/>
        <w:numPr>
          <w:ilvl w:val="0"/>
          <w:numId w:val="13"/>
        </w:numPr>
      </w:pPr>
      <w:r w:rsidRPr="00CA1A82">
        <w:rPr>
          <w:rFonts w:ascii="Times New Roman" w:eastAsia="Times New Roman" w:hAnsi="Times New Roman" w:cs="Times New Roman"/>
          <w:color w:val="000000"/>
          <w:sz w:val="27"/>
          <w:szCs w:val="27"/>
        </w:rPr>
        <w:t>сыпучесть</w:t>
      </w:r>
      <w:r w:rsidRPr="00CA1A8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</w:t>
      </w:r>
      <w:r w:rsidRPr="00CA1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цвет</w:t>
      </w:r>
    </w:p>
    <w:sectPr w:rsidR="00834FFC" w:rsidSect="000A636E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157C5D7D"/>
    <w:multiLevelType w:val="hybridMultilevel"/>
    <w:tmpl w:val="359A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23DA6"/>
    <w:multiLevelType w:val="hybridMultilevel"/>
    <w:tmpl w:val="447CB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D09C1"/>
    <w:multiLevelType w:val="hybridMultilevel"/>
    <w:tmpl w:val="6DDAA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C077D"/>
    <w:multiLevelType w:val="hybridMultilevel"/>
    <w:tmpl w:val="8E4A3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45256"/>
    <w:multiLevelType w:val="hybridMultilevel"/>
    <w:tmpl w:val="5360F5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91CC2"/>
    <w:multiLevelType w:val="hybridMultilevel"/>
    <w:tmpl w:val="1CD6B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10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A636E"/>
    <w:rsid w:val="000A636E"/>
    <w:rsid w:val="00834FFC"/>
    <w:rsid w:val="00CA1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3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2014-05-04T12:54:00Z</dcterms:created>
  <dcterms:modified xsi:type="dcterms:W3CDTF">2014-05-04T13:10:00Z</dcterms:modified>
</cp:coreProperties>
</file>