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0" w:rsidRPr="003E3F44" w:rsidRDefault="00B61D50" w:rsidP="00B61D50">
      <w:pPr>
        <w:shd w:val="clear" w:color="auto" w:fill="FFFFFF"/>
        <w:spacing w:line="278" w:lineRule="exact"/>
        <w:ind w:left="696"/>
        <w:jc w:val="center"/>
        <w:rPr>
          <w:rFonts w:eastAsia="Times New Roman"/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16"/>
          <w:sz w:val="25"/>
          <w:szCs w:val="25"/>
        </w:rPr>
        <w:t xml:space="preserve">ГОСУДАРСТВЕННОЕ </w:t>
      </w:r>
      <w:r w:rsidRPr="00C71BD0">
        <w:rPr>
          <w:rFonts w:eastAsia="Times New Roman"/>
          <w:color w:val="000000"/>
          <w:spacing w:val="-1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6"/>
          <w:sz w:val="25"/>
          <w:szCs w:val="25"/>
        </w:rPr>
        <w:t>БЮДЖЕТНОЕ</w:t>
      </w:r>
      <w:r w:rsidRPr="00C71BD0">
        <w:rPr>
          <w:rFonts w:eastAsia="Times New Roman"/>
          <w:color w:val="000000"/>
          <w:spacing w:val="-16"/>
          <w:sz w:val="25"/>
          <w:szCs w:val="25"/>
        </w:rPr>
        <w:t xml:space="preserve">  </w:t>
      </w:r>
      <w:r>
        <w:rPr>
          <w:rFonts w:eastAsia="Times New Roman"/>
          <w:color w:val="000000"/>
          <w:spacing w:val="-16"/>
          <w:sz w:val="25"/>
          <w:szCs w:val="25"/>
        </w:rPr>
        <w:t>ОБРАЗОВАТЕЛЬНОЕ УЧРЕЖДЕНИЕ</w:t>
      </w:r>
      <w:r w:rsidRPr="00C71BD0">
        <w:rPr>
          <w:rFonts w:eastAsia="Times New Roman"/>
          <w:color w:val="000000"/>
          <w:spacing w:val="-16"/>
          <w:sz w:val="25"/>
          <w:szCs w:val="25"/>
        </w:rPr>
        <w:t xml:space="preserve">  </w:t>
      </w:r>
      <w:r>
        <w:rPr>
          <w:rFonts w:eastAsia="Times New Roman"/>
          <w:color w:val="000000"/>
          <w:spacing w:val="-16"/>
          <w:sz w:val="25"/>
          <w:szCs w:val="25"/>
        </w:rPr>
        <w:t>ДОПОЛНИТЕЛЬНОГО ОБРАЗОВАНИЯ ДЕТЕЙ</w:t>
      </w:r>
    </w:p>
    <w:p w:rsidR="00B61D50" w:rsidRPr="00C71BD0" w:rsidRDefault="00B61D50" w:rsidP="00B61D50">
      <w:pPr>
        <w:shd w:val="clear" w:color="auto" w:fill="FFFFFF"/>
        <w:spacing w:line="278" w:lineRule="exact"/>
        <w:ind w:left="696"/>
        <w:jc w:val="center"/>
        <w:rPr>
          <w:rFonts w:eastAsia="Times New Roman"/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15"/>
          <w:sz w:val="25"/>
          <w:szCs w:val="25"/>
        </w:rPr>
        <w:t>ДОМ ДЕТСКОГО ТВОРЧЕСТВА «СОВРЕМЕННИК»</w:t>
      </w:r>
    </w:p>
    <w:p w:rsidR="00B61D50" w:rsidRPr="00C71BD0" w:rsidRDefault="00B61D50" w:rsidP="00B61D50">
      <w:pPr>
        <w:shd w:val="clear" w:color="auto" w:fill="FFFFFF"/>
        <w:spacing w:line="278" w:lineRule="exact"/>
        <w:ind w:left="696"/>
        <w:jc w:val="center"/>
        <w:rPr>
          <w:rFonts w:eastAsia="Times New Roman"/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16"/>
          <w:sz w:val="25"/>
          <w:szCs w:val="25"/>
        </w:rPr>
        <w:t>ВЫБОРГСКОГО РАЙОНА САНКТ-ПЕТЕРБУРГА</w:t>
      </w:r>
    </w:p>
    <w:p w:rsidR="00B61D50" w:rsidRDefault="00B61D50" w:rsidP="00B61D50">
      <w:pPr>
        <w:shd w:val="clear" w:color="auto" w:fill="FFFFFF"/>
        <w:tabs>
          <w:tab w:val="left" w:pos="5779"/>
        </w:tabs>
        <w:spacing w:before="869" w:line="274" w:lineRule="exact"/>
      </w:pPr>
      <w:r>
        <w:rPr>
          <w:rFonts w:eastAsia="Times New Roman"/>
          <w:color w:val="000000"/>
          <w:spacing w:val="-19"/>
          <w:sz w:val="25"/>
          <w:szCs w:val="25"/>
        </w:rPr>
        <w:t>РАССМОТРЕНО</w:t>
      </w:r>
      <w:r>
        <w:rPr>
          <w:rFonts w:eastAsia="Times New Roman"/>
          <w:color w:val="000000"/>
          <w:spacing w:val="-19"/>
          <w:sz w:val="25"/>
          <w:szCs w:val="25"/>
        </w:rPr>
        <w:tab/>
        <w:t>УТВЕРЖДАЮ</w:t>
      </w:r>
    </w:p>
    <w:p w:rsidR="00B61D50" w:rsidRDefault="00B61D50" w:rsidP="00B61D50">
      <w:pPr>
        <w:shd w:val="clear" w:color="auto" w:fill="FFFFFF"/>
        <w:tabs>
          <w:tab w:val="left" w:pos="5779"/>
        </w:tabs>
        <w:spacing w:line="274" w:lineRule="exact"/>
      </w:pPr>
      <w:r>
        <w:rPr>
          <w:rFonts w:eastAsia="Times New Roman"/>
          <w:color w:val="000000"/>
          <w:spacing w:val="-11"/>
          <w:sz w:val="25"/>
          <w:szCs w:val="25"/>
        </w:rPr>
        <w:t>Методический совет ДДТ «Современник»</w:t>
      </w:r>
      <w:r>
        <w:rPr>
          <w:rFonts w:eastAsia="Times New Roman"/>
          <w:color w:val="000000"/>
          <w:spacing w:val="-11"/>
          <w:sz w:val="25"/>
          <w:szCs w:val="25"/>
        </w:rPr>
        <w:tab/>
        <w:t>Директор ДДТ «Современник»</w:t>
      </w:r>
    </w:p>
    <w:p w:rsidR="00B61D50" w:rsidRDefault="00B61D50" w:rsidP="00B61D50">
      <w:pPr>
        <w:shd w:val="clear" w:color="auto" w:fill="FFFFFF"/>
        <w:tabs>
          <w:tab w:val="left" w:pos="5779"/>
        </w:tabs>
        <w:spacing w:line="274" w:lineRule="exact"/>
      </w:pPr>
      <w:r>
        <w:rPr>
          <w:rFonts w:eastAsia="Times New Roman"/>
          <w:color w:val="000000"/>
          <w:sz w:val="25"/>
          <w:szCs w:val="25"/>
        </w:rPr>
        <w:t>Протокол №_____ от _________</w:t>
      </w:r>
      <w:r>
        <w:rPr>
          <w:rFonts w:eastAsia="Times New Roman"/>
          <w:color w:val="000000"/>
          <w:sz w:val="25"/>
          <w:szCs w:val="25"/>
        </w:rPr>
        <w:tab/>
        <w:t xml:space="preserve">М.Н. </w:t>
      </w:r>
      <w:proofErr w:type="spellStart"/>
      <w:r>
        <w:rPr>
          <w:rFonts w:eastAsia="Times New Roman"/>
          <w:color w:val="000000"/>
          <w:sz w:val="25"/>
          <w:szCs w:val="25"/>
        </w:rPr>
        <w:t>Гребенькова</w:t>
      </w:r>
      <w:proofErr w:type="spellEnd"/>
    </w:p>
    <w:p w:rsidR="00B61D50" w:rsidRDefault="00B61D50" w:rsidP="00B61D50">
      <w:pPr>
        <w:shd w:val="clear" w:color="auto" w:fill="FFFFFF"/>
        <w:spacing w:before="1517" w:line="365" w:lineRule="exact"/>
        <w:ind w:right="24"/>
        <w:jc w:val="center"/>
      </w:pPr>
      <w:r>
        <w:rPr>
          <w:rFonts w:eastAsia="Times New Roman"/>
          <w:color w:val="000000"/>
          <w:spacing w:val="-9"/>
          <w:w w:val="92"/>
          <w:sz w:val="33"/>
          <w:szCs w:val="33"/>
        </w:rPr>
        <w:t>РАБОЧАЯ</w:t>
      </w:r>
      <w:r w:rsidRPr="0065747A">
        <w:t xml:space="preserve"> </w:t>
      </w:r>
      <w:r>
        <w:rPr>
          <w:rFonts w:eastAsia="Times New Roman"/>
          <w:color w:val="000000"/>
          <w:spacing w:val="-2"/>
          <w:w w:val="92"/>
          <w:sz w:val="33"/>
          <w:szCs w:val="33"/>
        </w:rPr>
        <w:t xml:space="preserve">ОБРАЗОВАТЕЛЬНАЯ ПРОГРАММА </w:t>
      </w:r>
      <w:r>
        <w:rPr>
          <w:rFonts w:eastAsia="Times New Roman"/>
          <w:color w:val="000000"/>
          <w:w w:val="92"/>
          <w:sz w:val="33"/>
          <w:szCs w:val="33"/>
        </w:rPr>
        <w:t>дополнительного образования детей</w:t>
      </w:r>
    </w:p>
    <w:p w:rsidR="00B61D50" w:rsidRPr="003E3F44" w:rsidRDefault="00B61D50" w:rsidP="00B61D50">
      <w:pPr>
        <w:jc w:val="center"/>
        <w:rPr>
          <w:rFonts w:eastAsia="Times New Roman"/>
          <w:b/>
          <w:bCs/>
          <w:i/>
          <w:iCs/>
          <w:color w:val="000000"/>
          <w:spacing w:val="-23"/>
          <w:sz w:val="53"/>
          <w:szCs w:val="53"/>
        </w:rPr>
      </w:pPr>
    </w:p>
    <w:p w:rsidR="00B61D50" w:rsidRDefault="00B61D50" w:rsidP="00B61D50">
      <w:pPr>
        <w:jc w:val="center"/>
        <w:rPr>
          <w:b/>
          <w:i/>
          <w:color w:val="333333"/>
          <w:sz w:val="56"/>
          <w:szCs w:val="56"/>
        </w:rPr>
      </w:pPr>
      <w:r>
        <w:rPr>
          <w:rFonts w:eastAsia="Times New Roman"/>
          <w:b/>
          <w:bCs/>
          <w:i/>
          <w:iCs/>
          <w:color w:val="000000"/>
          <w:spacing w:val="-23"/>
          <w:sz w:val="53"/>
          <w:szCs w:val="53"/>
        </w:rPr>
        <w:t>«</w:t>
      </w:r>
      <w:r>
        <w:rPr>
          <w:b/>
          <w:i/>
          <w:color w:val="333333"/>
          <w:sz w:val="56"/>
          <w:szCs w:val="56"/>
        </w:rPr>
        <w:t>РИСУНОК, ЖИВОПИСЬ,</w:t>
      </w:r>
    </w:p>
    <w:p w:rsidR="00B61D50" w:rsidRDefault="00B61D50" w:rsidP="00B61D50">
      <w:pPr>
        <w:shd w:val="clear" w:color="auto" w:fill="FFFFFF"/>
        <w:spacing w:before="547"/>
        <w:ind w:right="10"/>
        <w:jc w:val="center"/>
      </w:pPr>
      <w:r>
        <w:rPr>
          <w:b/>
          <w:i/>
          <w:color w:val="333333"/>
          <w:sz w:val="56"/>
          <w:szCs w:val="56"/>
        </w:rPr>
        <w:t>КОМПОЗИЦИЯ</w:t>
      </w:r>
      <w:r>
        <w:rPr>
          <w:rFonts w:eastAsia="Times New Roman"/>
          <w:b/>
          <w:bCs/>
          <w:i/>
          <w:iCs/>
          <w:color w:val="000000"/>
          <w:spacing w:val="-23"/>
          <w:sz w:val="53"/>
          <w:szCs w:val="53"/>
        </w:rPr>
        <w:t>»</w:t>
      </w:r>
    </w:p>
    <w:p w:rsidR="00B61D50" w:rsidRDefault="00B61D50" w:rsidP="00B61D50">
      <w:pPr>
        <w:shd w:val="clear" w:color="auto" w:fill="FFFFFF"/>
        <w:spacing w:before="542" w:line="355" w:lineRule="exact"/>
        <w:ind w:right="19"/>
        <w:jc w:val="center"/>
      </w:pPr>
      <w:r>
        <w:rPr>
          <w:rFonts w:eastAsia="Times New Roman"/>
          <w:color w:val="000000"/>
          <w:spacing w:val="-8"/>
          <w:sz w:val="28"/>
          <w:szCs w:val="28"/>
        </w:rPr>
        <w:t>для обучающихся 7-8 лет</w:t>
      </w:r>
    </w:p>
    <w:p w:rsidR="00B61D50" w:rsidRDefault="00B61D50" w:rsidP="00B61D50">
      <w:pPr>
        <w:shd w:val="clear" w:color="auto" w:fill="FFFFFF"/>
        <w:spacing w:line="355" w:lineRule="exact"/>
        <w:ind w:right="5"/>
        <w:jc w:val="center"/>
      </w:pPr>
      <w:r>
        <w:rPr>
          <w:rFonts w:eastAsia="Times New Roman"/>
          <w:color w:val="000000"/>
          <w:spacing w:val="-11"/>
          <w:sz w:val="33"/>
          <w:szCs w:val="33"/>
        </w:rPr>
        <w:t>Срок обучения - 3 года</w:t>
      </w:r>
    </w:p>
    <w:p w:rsidR="00B61D50" w:rsidRDefault="00B61D50" w:rsidP="00B61D50">
      <w:pPr>
        <w:shd w:val="clear" w:color="auto" w:fill="FFFFFF"/>
        <w:spacing w:line="355" w:lineRule="exact"/>
        <w:ind w:left="10"/>
        <w:jc w:val="center"/>
      </w:pPr>
      <w:r>
        <w:rPr>
          <w:color w:val="000000"/>
          <w:spacing w:val="-17"/>
          <w:sz w:val="32"/>
          <w:szCs w:val="32"/>
        </w:rPr>
        <w:t>1-</w:t>
      </w:r>
      <w:r>
        <w:rPr>
          <w:rFonts w:eastAsia="Times New Roman"/>
          <w:color w:val="000000"/>
          <w:spacing w:val="-17"/>
          <w:sz w:val="32"/>
          <w:szCs w:val="32"/>
        </w:rPr>
        <w:t>й год обучения</w:t>
      </w:r>
    </w:p>
    <w:p w:rsidR="00B61D50" w:rsidRDefault="00B61D50" w:rsidP="00B61D50">
      <w:pPr>
        <w:shd w:val="clear" w:color="auto" w:fill="FFFFFF"/>
        <w:spacing w:before="322" w:line="322" w:lineRule="exact"/>
        <w:ind w:right="19"/>
        <w:jc w:val="right"/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>Составитель:</w:t>
      </w:r>
    </w:p>
    <w:p w:rsidR="00B61D50" w:rsidRPr="003E3F44" w:rsidRDefault="00B61D50" w:rsidP="00B61D50">
      <w:pPr>
        <w:shd w:val="clear" w:color="auto" w:fill="FFFFFF"/>
        <w:spacing w:line="322" w:lineRule="exact"/>
        <w:ind w:left="4666"/>
        <w:jc w:val="right"/>
      </w:pPr>
      <w:r>
        <w:rPr>
          <w:rFonts w:eastAsia="Times New Roman"/>
          <w:color w:val="000000"/>
          <w:sz w:val="29"/>
          <w:szCs w:val="29"/>
        </w:rPr>
        <w:t>ЛЕОНТЬЕВ Владимир Васильевич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7"/>
          <w:sz w:val="28"/>
          <w:szCs w:val="28"/>
        </w:rPr>
        <w:t>педагог дополнительного образования</w:t>
      </w:r>
    </w:p>
    <w:p w:rsidR="00B61D50" w:rsidRPr="003E3F44" w:rsidRDefault="00B61D50" w:rsidP="00B61D50">
      <w:pPr>
        <w:shd w:val="clear" w:color="auto" w:fill="FFFFFF"/>
        <w:spacing w:line="322" w:lineRule="exact"/>
        <w:ind w:left="4666"/>
        <w:jc w:val="right"/>
        <w:rPr>
          <w:rFonts w:eastAsia="Times New Roman"/>
          <w:color w:val="000000"/>
          <w:spacing w:val="-9"/>
          <w:sz w:val="28"/>
          <w:szCs w:val="28"/>
        </w:rPr>
      </w:pPr>
    </w:p>
    <w:p w:rsidR="00B61D50" w:rsidRPr="003E3F44" w:rsidRDefault="00B61D50" w:rsidP="00B61D50">
      <w:pPr>
        <w:shd w:val="clear" w:color="auto" w:fill="FFFFFF"/>
        <w:spacing w:line="322" w:lineRule="exact"/>
        <w:ind w:left="4666"/>
        <w:jc w:val="right"/>
        <w:rPr>
          <w:rFonts w:eastAsia="Times New Roman"/>
          <w:color w:val="000000"/>
          <w:spacing w:val="-9"/>
          <w:sz w:val="28"/>
          <w:szCs w:val="28"/>
        </w:rPr>
      </w:pPr>
    </w:p>
    <w:p w:rsidR="00B61D50" w:rsidRPr="003E3F44" w:rsidRDefault="00B61D50" w:rsidP="00B61D50">
      <w:pPr>
        <w:shd w:val="clear" w:color="auto" w:fill="FFFFFF"/>
        <w:spacing w:line="322" w:lineRule="exact"/>
        <w:ind w:left="4666"/>
        <w:jc w:val="right"/>
        <w:rPr>
          <w:rFonts w:eastAsia="Times New Roman"/>
          <w:color w:val="000000"/>
          <w:spacing w:val="-9"/>
          <w:sz w:val="28"/>
          <w:szCs w:val="28"/>
        </w:rPr>
      </w:pPr>
    </w:p>
    <w:p w:rsidR="00B61D50" w:rsidRPr="003E3F44" w:rsidRDefault="00B61D50" w:rsidP="00B61D50">
      <w:pPr>
        <w:shd w:val="clear" w:color="auto" w:fill="FFFFFF"/>
        <w:spacing w:line="322" w:lineRule="exact"/>
        <w:ind w:left="4666"/>
        <w:jc w:val="right"/>
        <w:rPr>
          <w:rFonts w:eastAsia="Times New Roman"/>
          <w:color w:val="000000"/>
          <w:spacing w:val="-9"/>
          <w:sz w:val="28"/>
          <w:szCs w:val="28"/>
        </w:rPr>
      </w:pPr>
    </w:p>
    <w:p w:rsidR="00B61D50" w:rsidRPr="003E3F44" w:rsidRDefault="00B61D50" w:rsidP="00B61D50">
      <w:pPr>
        <w:shd w:val="clear" w:color="auto" w:fill="FFFFFF"/>
        <w:spacing w:line="322" w:lineRule="exact"/>
        <w:ind w:left="4666"/>
        <w:jc w:val="right"/>
        <w:rPr>
          <w:rFonts w:eastAsia="Times New Roman"/>
          <w:color w:val="000000"/>
          <w:spacing w:val="-9"/>
          <w:sz w:val="28"/>
          <w:szCs w:val="28"/>
        </w:rPr>
      </w:pPr>
    </w:p>
    <w:p w:rsidR="00B61D50" w:rsidRPr="003E3F44" w:rsidRDefault="00B61D50" w:rsidP="00B61D50">
      <w:pPr>
        <w:shd w:val="clear" w:color="auto" w:fill="FFFFFF"/>
        <w:spacing w:line="322" w:lineRule="exact"/>
        <w:ind w:left="4666"/>
        <w:jc w:val="right"/>
        <w:rPr>
          <w:rFonts w:eastAsia="Times New Roman"/>
          <w:color w:val="000000"/>
          <w:spacing w:val="-9"/>
          <w:sz w:val="28"/>
          <w:szCs w:val="28"/>
        </w:rPr>
      </w:pPr>
    </w:p>
    <w:p w:rsidR="00B61D50" w:rsidRPr="003E3F44" w:rsidRDefault="00B61D50" w:rsidP="00B61D50">
      <w:pPr>
        <w:shd w:val="clear" w:color="auto" w:fill="FFFFFF"/>
        <w:spacing w:line="322" w:lineRule="exact"/>
        <w:ind w:left="4666"/>
        <w:jc w:val="right"/>
        <w:rPr>
          <w:rFonts w:eastAsia="Times New Roman"/>
          <w:color w:val="000000"/>
          <w:spacing w:val="-9"/>
          <w:sz w:val="28"/>
          <w:szCs w:val="28"/>
        </w:rPr>
      </w:pPr>
    </w:p>
    <w:p w:rsidR="00B61D50" w:rsidRPr="003E3F44" w:rsidRDefault="00B61D50" w:rsidP="00B61D50">
      <w:pPr>
        <w:shd w:val="clear" w:color="auto" w:fill="FFFFFF"/>
        <w:spacing w:line="322" w:lineRule="exact"/>
        <w:ind w:left="4666"/>
        <w:jc w:val="right"/>
        <w:rPr>
          <w:rFonts w:eastAsia="Times New Roman"/>
          <w:color w:val="000000"/>
          <w:spacing w:val="-9"/>
          <w:sz w:val="28"/>
          <w:szCs w:val="28"/>
        </w:rPr>
      </w:pPr>
    </w:p>
    <w:p w:rsidR="00B61D50" w:rsidRPr="003E3F44" w:rsidRDefault="00B61D50" w:rsidP="00B61D50">
      <w:pPr>
        <w:pStyle w:val="a3"/>
        <w:jc w:val="center"/>
        <w:rPr>
          <w:rFonts w:eastAsia="Times New Roman"/>
          <w:spacing w:val="-9"/>
          <w:sz w:val="28"/>
          <w:szCs w:val="28"/>
        </w:rPr>
      </w:pPr>
      <w:r w:rsidRPr="0065747A">
        <w:rPr>
          <w:rFonts w:eastAsia="Times New Roman"/>
          <w:spacing w:val="-9"/>
          <w:sz w:val="28"/>
          <w:szCs w:val="28"/>
        </w:rPr>
        <w:t xml:space="preserve">Санкт-Петербург </w:t>
      </w:r>
    </w:p>
    <w:p w:rsidR="00B61D50" w:rsidRPr="0065747A" w:rsidRDefault="00B61D50" w:rsidP="00B61D50">
      <w:pPr>
        <w:pStyle w:val="a3"/>
        <w:jc w:val="center"/>
        <w:rPr>
          <w:sz w:val="28"/>
          <w:szCs w:val="28"/>
        </w:rPr>
      </w:pPr>
      <w:r w:rsidRPr="0065747A">
        <w:rPr>
          <w:rFonts w:eastAsia="Times New Roman"/>
          <w:sz w:val="28"/>
          <w:szCs w:val="28"/>
        </w:rPr>
        <w:t>2013-2014 учебный год</w:t>
      </w:r>
    </w:p>
    <w:p w:rsidR="00B61D50" w:rsidRPr="003E3F44" w:rsidRDefault="00B61D50" w:rsidP="00B61D50">
      <w:pPr>
        <w:pStyle w:val="a3"/>
        <w:jc w:val="center"/>
        <w:rPr>
          <w:rFonts w:eastAsia="Times New Roman"/>
          <w:b/>
          <w:bCs/>
          <w:spacing w:val="-12"/>
          <w:sz w:val="28"/>
          <w:szCs w:val="28"/>
        </w:rPr>
      </w:pPr>
    </w:p>
    <w:p w:rsidR="00B61D50" w:rsidRPr="003E3F44" w:rsidRDefault="00B61D50" w:rsidP="00B61D50">
      <w:pPr>
        <w:pStyle w:val="a3"/>
        <w:jc w:val="center"/>
        <w:rPr>
          <w:rFonts w:eastAsia="Times New Roman"/>
          <w:b/>
          <w:bCs/>
          <w:spacing w:val="-12"/>
          <w:sz w:val="28"/>
          <w:szCs w:val="28"/>
        </w:rPr>
      </w:pPr>
    </w:p>
    <w:p w:rsidR="00B61D50" w:rsidRPr="00D709BC" w:rsidRDefault="00B61D50" w:rsidP="00B61D50">
      <w:pPr>
        <w:shd w:val="clear" w:color="auto" w:fill="FFFFFF"/>
        <w:ind w:left="19"/>
        <w:jc w:val="center"/>
        <w:rPr>
          <w:rFonts w:eastAsia="Times New Roman"/>
          <w:color w:val="000000"/>
          <w:spacing w:val="-2"/>
          <w:w w:val="99"/>
          <w:sz w:val="25"/>
          <w:szCs w:val="25"/>
        </w:rPr>
      </w:pPr>
      <w:r>
        <w:rPr>
          <w:rFonts w:eastAsia="Times New Roman"/>
          <w:b/>
          <w:bCs/>
          <w:color w:val="000000"/>
          <w:spacing w:val="-12"/>
          <w:sz w:val="36"/>
          <w:szCs w:val="36"/>
        </w:rPr>
        <w:lastRenderedPageBreak/>
        <w:t>ПОЯСНИТЕЛЬНАЯ ЗАПИСКА</w:t>
      </w:r>
    </w:p>
    <w:p w:rsidR="00B61D50" w:rsidRDefault="00B61D50" w:rsidP="00B61D50">
      <w:pPr>
        <w:shd w:val="clear" w:color="auto" w:fill="FFFFFF"/>
        <w:ind w:left="19"/>
        <w:jc w:val="center"/>
      </w:pPr>
    </w:p>
    <w:p w:rsidR="00B61D50" w:rsidRDefault="00B61D50" w:rsidP="00B61D50">
      <w:pPr>
        <w:shd w:val="clear" w:color="auto" w:fill="FFFFFF"/>
        <w:spacing w:before="355" w:line="322" w:lineRule="exact"/>
        <w:ind w:left="34" w:right="5" w:firstLine="1109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Программа «Рисунок, живопись, композиция» предназначена для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раскрытия творческих способностей учащихся в отображении ими </w:t>
      </w:r>
      <w:r>
        <w:rPr>
          <w:rFonts w:eastAsia="Times New Roman"/>
          <w:color w:val="000000"/>
          <w:spacing w:val="-7"/>
          <w:sz w:val="28"/>
          <w:szCs w:val="28"/>
        </w:rPr>
        <w:t>окружающей действительности средствами цвета и линии.</w:t>
      </w:r>
    </w:p>
    <w:p w:rsidR="00B61D50" w:rsidRDefault="00B61D50" w:rsidP="00B61D50">
      <w:pPr>
        <w:shd w:val="clear" w:color="auto" w:fill="FFFFFF"/>
        <w:spacing w:line="322" w:lineRule="exact"/>
        <w:ind w:left="34" w:firstLine="1114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В природе имеется множество неуловимых, скрытых законов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живописи, пластики и строения форм, которые неопытному, начинающему художнику трудно увидеть, а тем более понять и изобразить. Задача курса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р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аскрыть эти законы природы, помочь понять их и обучить тому, как их </w:t>
      </w:r>
      <w:r>
        <w:rPr>
          <w:rFonts w:eastAsia="Times New Roman"/>
          <w:color w:val="000000"/>
          <w:spacing w:val="-6"/>
          <w:sz w:val="28"/>
          <w:szCs w:val="28"/>
        </w:rPr>
        <w:t>следует использовать в практике изобразительного искусства.</w:t>
      </w:r>
    </w:p>
    <w:p w:rsidR="00B61D50" w:rsidRDefault="00B61D50" w:rsidP="00B61D50">
      <w:pPr>
        <w:shd w:val="clear" w:color="auto" w:fill="FFFFFF"/>
        <w:spacing w:line="322" w:lineRule="exact"/>
        <w:ind w:left="29" w:right="14" w:firstLine="1114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Обучение живописи проходит параллельно с занятиями рисунком и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изучением основ изобразительной грамоты. Развитие цветового восприятия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мира осуществляется через работу с натуры.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 xml:space="preserve">Практические знания и навыки,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позволяющие впоследствии видеть и самостоятельно, по-своему, выражать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виденное, приобретаются через познание, выраженных в природе </w:t>
      </w:r>
      <w:r>
        <w:rPr>
          <w:rFonts w:eastAsia="Times New Roman"/>
          <w:color w:val="000000"/>
          <w:spacing w:val="-6"/>
          <w:sz w:val="28"/>
          <w:szCs w:val="28"/>
        </w:rPr>
        <w:t>закономерностей и связей, а также, через овладение техникой исполнения.</w:t>
      </w:r>
      <w:proofErr w:type="gramEnd"/>
    </w:p>
    <w:p w:rsidR="00B61D50" w:rsidRDefault="00B61D50" w:rsidP="00B61D50">
      <w:pPr>
        <w:shd w:val="clear" w:color="auto" w:fill="FFFFFF"/>
        <w:spacing w:line="322" w:lineRule="exact"/>
        <w:ind w:left="24" w:right="14" w:firstLine="1118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Рисунок является не только самостоятельным видом изобразительного искусства, но и основой для живописи, гравюры, плаката, </w:t>
      </w:r>
      <w:r>
        <w:rPr>
          <w:rFonts w:eastAsia="Times New Roman"/>
          <w:color w:val="000000"/>
          <w:sz w:val="28"/>
          <w:szCs w:val="28"/>
        </w:rPr>
        <w:t xml:space="preserve">декоративно-прикладного и других видов искусства. При помощи рисунка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закрепляется первая мысль будущего произведения. Законы и правила </w:t>
      </w:r>
      <w:r>
        <w:rPr>
          <w:rFonts w:eastAsia="Times New Roman"/>
          <w:color w:val="000000"/>
          <w:sz w:val="28"/>
          <w:szCs w:val="28"/>
        </w:rPr>
        <w:t xml:space="preserve">рисования усваиваются в результате сознательного отношения к работе с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натуры. Каждое прикосновение карандаша к бумаге должно быть продумано </w:t>
      </w:r>
      <w:r>
        <w:rPr>
          <w:rFonts w:eastAsia="Times New Roman"/>
          <w:color w:val="000000"/>
          <w:sz w:val="28"/>
          <w:szCs w:val="28"/>
        </w:rPr>
        <w:t xml:space="preserve">и обосновано чувством и пониманием реальной формы. Учебный рисунок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дает более полное представление о натуре, ее форме, пластике, пропорциях </w:t>
      </w:r>
      <w:r>
        <w:rPr>
          <w:rFonts w:eastAsia="Times New Roman"/>
          <w:color w:val="000000"/>
          <w:spacing w:val="-10"/>
          <w:sz w:val="28"/>
          <w:szCs w:val="28"/>
        </w:rPr>
        <w:t>и строении.</w:t>
      </w:r>
    </w:p>
    <w:p w:rsidR="00B61D50" w:rsidRDefault="00B61D50" w:rsidP="00B61D50">
      <w:pPr>
        <w:shd w:val="clear" w:color="auto" w:fill="FFFFFF"/>
        <w:spacing w:line="322" w:lineRule="exact"/>
        <w:ind w:left="24" w:right="34" w:firstLine="1109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Композиция - один из основных элементов изобразительной </w:t>
      </w:r>
      <w:r>
        <w:rPr>
          <w:rFonts w:eastAsia="Times New Roman"/>
          <w:color w:val="000000"/>
          <w:sz w:val="28"/>
          <w:szCs w:val="28"/>
        </w:rPr>
        <w:t xml:space="preserve">грамоты. Она передает основной замысел и идею произведения. Главное в </w:t>
      </w:r>
      <w:r>
        <w:rPr>
          <w:rFonts w:eastAsia="Times New Roman"/>
          <w:color w:val="000000"/>
          <w:spacing w:val="-6"/>
          <w:sz w:val="28"/>
          <w:szCs w:val="28"/>
        </w:rPr>
        <w:t>композиции - создание художественного образа.</w:t>
      </w:r>
    </w:p>
    <w:p w:rsidR="00B61D50" w:rsidRDefault="00B61D50" w:rsidP="00B61D50">
      <w:pPr>
        <w:shd w:val="clear" w:color="auto" w:fill="FFFFFF"/>
        <w:spacing w:before="317" w:line="322" w:lineRule="exact"/>
        <w:ind w:left="14" w:right="38" w:firstLine="1109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Дополнительная образовательная программа по изобразительному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искусству «Рисунок, живопись, композиция» имеет </w:t>
      </w: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 xml:space="preserve">художественную </w:t>
      </w:r>
      <w:r>
        <w:rPr>
          <w:rFonts w:eastAsia="Times New Roman"/>
          <w:b/>
          <w:bCs/>
          <w:i/>
          <w:iCs/>
          <w:color w:val="000000"/>
          <w:spacing w:val="-5"/>
          <w:sz w:val="28"/>
          <w:szCs w:val="28"/>
        </w:rPr>
        <w:t xml:space="preserve">направленность.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Она предполагает изучение основ художественной </w:t>
      </w:r>
      <w:r>
        <w:rPr>
          <w:rFonts w:eastAsia="Times New Roman"/>
          <w:color w:val="000000"/>
          <w:spacing w:val="-7"/>
          <w:sz w:val="28"/>
          <w:szCs w:val="28"/>
        </w:rPr>
        <w:t>грамотности и освоение ремесленной стороны искусства.</w:t>
      </w:r>
    </w:p>
    <w:p w:rsidR="00B61D50" w:rsidRDefault="00B61D50" w:rsidP="00B61D50">
      <w:pPr>
        <w:shd w:val="clear" w:color="auto" w:fill="FFFFFF"/>
        <w:spacing w:before="312" w:line="322" w:lineRule="exact"/>
        <w:ind w:left="10" w:right="38" w:firstLine="691"/>
        <w:jc w:val="both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Новизна </w:t>
      </w:r>
      <w:r>
        <w:rPr>
          <w:rFonts w:eastAsia="Times New Roman"/>
          <w:color w:val="000000"/>
          <w:sz w:val="28"/>
          <w:szCs w:val="28"/>
        </w:rPr>
        <w:t xml:space="preserve">программы состоит в использовании интеграции рисунка,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живописи и композиции, что позволяет более полно и глубоко овладеть как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основами художественной грамотности, так и реализовать творческие </w:t>
      </w:r>
      <w:r>
        <w:rPr>
          <w:rFonts w:eastAsia="Times New Roman"/>
          <w:color w:val="000000"/>
          <w:spacing w:val="-8"/>
          <w:sz w:val="28"/>
          <w:szCs w:val="28"/>
        </w:rPr>
        <w:t>возможности ребенка.</w:t>
      </w:r>
    </w:p>
    <w:p w:rsidR="00B61D50" w:rsidRDefault="00B61D50" w:rsidP="00B61D50">
      <w:pPr>
        <w:shd w:val="clear" w:color="auto" w:fill="FFFFFF"/>
        <w:spacing w:before="187" w:line="322" w:lineRule="exact"/>
        <w:ind w:right="48" w:firstLine="686"/>
        <w:jc w:val="both"/>
      </w:pP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 xml:space="preserve">Актуальность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программы обусловлена теми целями, которые </w:t>
      </w:r>
      <w:r>
        <w:rPr>
          <w:rFonts w:eastAsia="Times New Roman"/>
          <w:color w:val="000000"/>
          <w:sz w:val="28"/>
          <w:szCs w:val="28"/>
        </w:rPr>
        <w:t xml:space="preserve">заложены в Концепции развития дополнительного образования: создание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условий для творческого развития личности ребенка, мотивация личности к </w:t>
      </w:r>
      <w:r>
        <w:rPr>
          <w:rFonts w:eastAsia="Times New Roman"/>
          <w:color w:val="000000"/>
          <w:spacing w:val="-8"/>
          <w:sz w:val="28"/>
          <w:szCs w:val="28"/>
        </w:rPr>
        <w:t>познанию и творчеству.</w:t>
      </w:r>
    </w:p>
    <w:p w:rsidR="00B61D50" w:rsidRDefault="00B61D50" w:rsidP="00B61D50">
      <w:pPr>
        <w:shd w:val="clear" w:color="auto" w:fill="FFFFFF"/>
        <w:spacing w:line="322" w:lineRule="exact"/>
        <w:ind w:left="48" w:firstLine="696"/>
        <w:jc w:val="both"/>
      </w:pPr>
      <w:r>
        <w:rPr>
          <w:rFonts w:eastAsia="Times New Roman"/>
          <w:b/>
          <w:bCs/>
          <w:i/>
          <w:iCs/>
          <w:color w:val="000000"/>
          <w:spacing w:val="-6"/>
          <w:sz w:val="29"/>
          <w:szCs w:val="29"/>
        </w:rPr>
        <w:t xml:space="preserve">Педагогическая целесообразность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данной программы заключается в </w:t>
      </w:r>
      <w:r>
        <w:rPr>
          <w:rFonts w:eastAsia="Times New Roman"/>
          <w:color w:val="000000"/>
          <w:spacing w:val="-5"/>
          <w:sz w:val="29"/>
          <w:szCs w:val="29"/>
        </w:rPr>
        <w:lastRenderedPageBreak/>
        <w:t xml:space="preserve">том, что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обучение по ней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позволяет решить проблему свободного времени </w:t>
      </w:r>
      <w:r>
        <w:rPr>
          <w:rFonts w:eastAsia="Times New Roman"/>
          <w:color w:val="000000"/>
          <w:spacing w:val="-11"/>
          <w:sz w:val="29"/>
          <w:szCs w:val="29"/>
        </w:rPr>
        <w:t>детей и способствует их творческому развитию.</w:t>
      </w:r>
    </w:p>
    <w:p w:rsidR="00B61D50" w:rsidRDefault="00B61D50" w:rsidP="00B61D50">
      <w:pPr>
        <w:shd w:val="clear" w:color="auto" w:fill="FFFFFF"/>
        <w:spacing w:before="230" w:line="322" w:lineRule="exact"/>
        <w:ind w:left="394"/>
      </w:pPr>
      <w:r>
        <w:rPr>
          <w:rFonts w:eastAsia="Times New Roman"/>
          <w:b/>
          <w:bCs/>
          <w:i/>
          <w:iCs/>
          <w:color w:val="000000"/>
          <w:spacing w:val="-7"/>
          <w:sz w:val="28"/>
          <w:szCs w:val="28"/>
        </w:rPr>
        <w:t>Цели обучения:</w:t>
      </w:r>
    </w:p>
    <w:p w:rsidR="00B61D50" w:rsidRDefault="00B61D50" w:rsidP="00B61D50">
      <w:pPr>
        <w:numPr>
          <w:ilvl w:val="0"/>
          <w:numId w:val="2"/>
        </w:numPr>
        <w:shd w:val="clear" w:color="auto" w:fill="FFFFFF"/>
        <w:spacing w:line="322" w:lineRule="exact"/>
        <w:rPr>
          <w:rFonts w:eastAsia="Times New Roman"/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8"/>
          <w:sz w:val="29"/>
          <w:szCs w:val="29"/>
        </w:rPr>
        <w:t>создание условий для развития творческих способностей учащихся через</w:t>
      </w:r>
      <w:r>
        <w:t xml:space="preserve"> </w:t>
      </w:r>
      <w:r>
        <w:rPr>
          <w:rFonts w:eastAsia="Times New Roman"/>
          <w:color w:val="000000"/>
          <w:spacing w:val="-11"/>
          <w:sz w:val="29"/>
          <w:szCs w:val="29"/>
        </w:rPr>
        <w:t>их приобщение к миру изобразительного искусства;</w:t>
      </w:r>
    </w:p>
    <w:p w:rsidR="00B61D50" w:rsidRPr="00C63B00" w:rsidRDefault="00B61D50" w:rsidP="00B61D50">
      <w:pPr>
        <w:numPr>
          <w:ilvl w:val="0"/>
          <w:numId w:val="2"/>
        </w:numPr>
        <w:shd w:val="clear" w:color="auto" w:fill="FFFFFF"/>
        <w:spacing w:line="322" w:lineRule="exact"/>
        <w:rPr>
          <w:rFonts w:eastAsia="Times New Roman"/>
          <w:color w:val="000000"/>
          <w:spacing w:val="-11"/>
          <w:sz w:val="29"/>
          <w:szCs w:val="29"/>
        </w:rPr>
      </w:pPr>
      <w:r w:rsidRPr="00C63B00">
        <w:rPr>
          <w:rFonts w:eastAsia="Times New Roman"/>
          <w:color w:val="000000"/>
          <w:spacing w:val="-11"/>
          <w:sz w:val="29"/>
          <w:szCs w:val="29"/>
        </w:rPr>
        <w:t>формирование основ художественного воспитания учащихся.</w:t>
      </w:r>
    </w:p>
    <w:p w:rsidR="00B61D50" w:rsidRDefault="00B61D50" w:rsidP="00B61D50">
      <w:pPr>
        <w:shd w:val="clear" w:color="auto" w:fill="FFFFFF"/>
        <w:spacing w:before="187" w:line="317" w:lineRule="exact"/>
        <w:ind w:left="389"/>
      </w:pPr>
      <w:r>
        <w:rPr>
          <w:rFonts w:eastAsia="Times New Roman"/>
          <w:b/>
          <w:bCs/>
          <w:i/>
          <w:iCs/>
          <w:color w:val="000000"/>
          <w:spacing w:val="-7"/>
          <w:sz w:val="28"/>
          <w:szCs w:val="28"/>
        </w:rPr>
        <w:t>Задачи обучения:</w:t>
      </w:r>
    </w:p>
    <w:p w:rsidR="00B61D50" w:rsidRDefault="00B61D50" w:rsidP="00B61D50">
      <w:pPr>
        <w:shd w:val="clear" w:color="auto" w:fill="FFFFFF"/>
        <w:spacing w:line="317" w:lineRule="exact"/>
        <w:ind w:left="53"/>
      </w:pPr>
      <w:r>
        <w:rPr>
          <w:rFonts w:eastAsia="Times New Roman"/>
          <w:i/>
          <w:iCs/>
          <w:color w:val="000000"/>
          <w:spacing w:val="-11"/>
          <w:sz w:val="28"/>
          <w:szCs w:val="28"/>
          <w:u w:val="single"/>
        </w:rPr>
        <w:t>Обучающие</w:t>
      </w:r>
    </w:p>
    <w:p w:rsidR="00B61D50" w:rsidRDefault="00B61D50" w:rsidP="00B61D50">
      <w:pPr>
        <w:numPr>
          <w:ilvl w:val="0"/>
          <w:numId w:val="3"/>
        </w:numPr>
        <w:shd w:val="clear" w:color="auto" w:fill="FFFFFF"/>
        <w:spacing w:line="317" w:lineRule="exact"/>
      </w:pPr>
      <w:r>
        <w:rPr>
          <w:rFonts w:eastAsia="Times New Roman"/>
          <w:color w:val="000000"/>
          <w:spacing w:val="-9"/>
          <w:sz w:val="29"/>
          <w:szCs w:val="29"/>
        </w:rPr>
        <w:t>формировать   навыки   работы   с   красками   и   другими   живописными</w:t>
      </w:r>
      <w:r>
        <w:t xml:space="preserve"> </w:t>
      </w:r>
      <w:r>
        <w:rPr>
          <w:rFonts w:eastAsia="Times New Roman"/>
          <w:color w:val="000000"/>
          <w:spacing w:val="-14"/>
          <w:sz w:val="29"/>
          <w:szCs w:val="29"/>
        </w:rPr>
        <w:t>материалами;</w:t>
      </w:r>
    </w:p>
    <w:p w:rsidR="00B61D50" w:rsidRPr="00C63B00" w:rsidRDefault="00B61D50" w:rsidP="00B61D50">
      <w:pPr>
        <w:numPr>
          <w:ilvl w:val="0"/>
          <w:numId w:val="3"/>
        </w:numPr>
        <w:shd w:val="clear" w:color="auto" w:fill="FFFFFF"/>
        <w:spacing w:line="317" w:lineRule="exact"/>
      </w:pPr>
      <w:r w:rsidRPr="00C63B00">
        <w:rPr>
          <w:rFonts w:eastAsia="Times New Roman"/>
          <w:color w:val="000000"/>
          <w:spacing w:val="-8"/>
          <w:sz w:val="29"/>
          <w:szCs w:val="29"/>
        </w:rPr>
        <w:t>научить рисовать с натуры;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 </w:t>
      </w:r>
    </w:p>
    <w:p w:rsidR="00B61D50" w:rsidRDefault="00B61D50" w:rsidP="00B61D50">
      <w:pPr>
        <w:numPr>
          <w:ilvl w:val="0"/>
          <w:numId w:val="3"/>
        </w:numPr>
        <w:shd w:val="clear" w:color="auto" w:fill="FFFFFF"/>
        <w:spacing w:line="317" w:lineRule="exact"/>
      </w:pPr>
      <w:r w:rsidRPr="00C63B00">
        <w:rPr>
          <w:rFonts w:eastAsia="Times New Roman"/>
          <w:color w:val="000000"/>
          <w:spacing w:val="-11"/>
          <w:sz w:val="29"/>
          <w:szCs w:val="29"/>
        </w:rPr>
        <w:t xml:space="preserve">научить </w:t>
      </w:r>
      <w:proofErr w:type="gramStart"/>
      <w:r w:rsidRPr="00C63B00">
        <w:rPr>
          <w:rFonts w:eastAsia="Times New Roman"/>
          <w:color w:val="000000"/>
          <w:spacing w:val="-11"/>
          <w:sz w:val="29"/>
          <w:szCs w:val="29"/>
        </w:rPr>
        <w:t>самостоятельно</w:t>
      </w:r>
      <w:proofErr w:type="gramEnd"/>
      <w:r w:rsidRPr="00C63B00">
        <w:rPr>
          <w:rFonts w:eastAsia="Times New Roman"/>
          <w:color w:val="000000"/>
          <w:spacing w:val="-11"/>
          <w:sz w:val="29"/>
          <w:szCs w:val="29"/>
        </w:rPr>
        <w:t xml:space="preserve"> составлять композицию.</w:t>
      </w:r>
    </w:p>
    <w:p w:rsidR="00B61D50" w:rsidRDefault="00B61D50" w:rsidP="00B61D50">
      <w:pPr>
        <w:shd w:val="clear" w:color="auto" w:fill="FFFFFF"/>
        <w:spacing w:before="226" w:line="322" w:lineRule="exact"/>
        <w:ind w:left="24"/>
      </w:pPr>
      <w:r>
        <w:rPr>
          <w:rFonts w:eastAsia="Times New Roman"/>
          <w:i/>
          <w:iCs/>
          <w:color w:val="000000"/>
          <w:spacing w:val="-8"/>
          <w:sz w:val="28"/>
          <w:szCs w:val="28"/>
          <w:u w:val="single"/>
        </w:rPr>
        <w:t>Развивающие</w:t>
      </w:r>
    </w:p>
    <w:p w:rsidR="00B61D50" w:rsidRDefault="00B61D50" w:rsidP="00B61D50">
      <w:pPr>
        <w:numPr>
          <w:ilvl w:val="0"/>
          <w:numId w:val="4"/>
        </w:numPr>
        <w:shd w:val="clear" w:color="auto" w:fill="FFFFFF"/>
        <w:spacing w:line="322" w:lineRule="exact"/>
        <w:rPr>
          <w:rFonts w:eastAsia="Times New Roman"/>
          <w:color w:val="000000"/>
          <w:spacing w:val="-9"/>
          <w:sz w:val="29"/>
          <w:szCs w:val="29"/>
        </w:rPr>
      </w:pPr>
      <w:r>
        <w:rPr>
          <w:rFonts w:eastAsia="Times New Roman"/>
          <w:color w:val="000000"/>
          <w:spacing w:val="-9"/>
          <w:sz w:val="29"/>
          <w:szCs w:val="29"/>
        </w:rPr>
        <w:t>развивать творческие способности детей на основе продуманной системы</w:t>
      </w:r>
      <w:r>
        <w:t xml:space="preserve"> </w:t>
      </w:r>
      <w:r>
        <w:rPr>
          <w:rFonts w:eastAsia="Times New Roman"/>
          <w:color w:val="000000"/>
          <w:spacing w:val="-16"/>
          <w:sz w:val="29"/>
          <w:szCs w:val="29"/>
        </w:rPr>
        <w:t xml:space="preserve">заданий; </w:t>
      </w:r>
    </w:p>
    <w:p w:rsidR="00B61D50" w:rsidRPr="00C63B00" w:rsidRDefault="00B61D50" w:rsidP="00B61D50">
      <w:pPr>
        <w:numPr>
          <w:ilvl w:val="0"/>
          <w:numId w:val="4"/>
        </w:numPr>
        <w:shd w:val="clear" w:color="auto" w:fill="FFFFFF"/>
        <w:spacing w:line="322" w:lineRule="exact"/>
        <w:rPr>
          <w:rFonts w:eastAsia="Times New Roman"/>
          <w:color w:val="000000"/>
          <w:spacing w:val="-9"/>
          <w:sz w:val="29"/>
          <w:szCs w:val="29"/>
        </w:rPr>
      </w:pPr>
      <w:r w:rsidRPr="00C63B00">
        <w:rPr>
          <w:rFonts w:eastAsia="Times New Roman"/>
          <w:color w:val="000000"/>
          <w:spacing w:val="-9"/>
          <w:sz w:val="29"/>
          <w:szCs w:val="29"/>
        </w:rPr>
        <w:t>формировать у учащихся потребность в интеллектуальной деятельности и</w:t>
      </w:r>
      <w:r>
        <w:rPr>
          <w:rFonts w:eastAsia="Times New Roman"/>
          <w:color w:val="000000"/>
          <w:spacing w:val="-9"/>
          <w:sz w:val="29"/>
          <w:szCs w:val="29"/>
        </w:rPr>
        <w:t xml:space="preserve"> </w:t>
      </w:r>
      <w:r w:rsidRPr="00C63B00">
        <w:rPr>
          <w:rFonts w:eastAsia="Times New Roman"/>
          <w:color w:val="000000"/>
          <w:spacing w:val="-9"/>
          <w:sz w:val="29"/>
          <w:szCs w:val="29"/>
        </w:rPr>
        <w:t>ее   практической   направленности   при   изучении   рисунка,   живописи,</w:t>
      </w:r>
      <w:r>
        <w:rPr>
          <w:rFonts w:eastAsia="Times New Roman"/>
          <w:color w:val="000000"/>
          <w:spacing w:val="-9"/>
          <w:sz w:val="29"/>
          <w:szCs w:val="29"/>
        </w:rPr>
        <w:t xml:space="preserve"> </w:t>
      </w:r>
      <w:r w:rsidRPr="00C63B00">
        <w:rPr>
          <w:rFonts w:eastAsia="Times New Roman"/>
          <w:color w:val="000000"/>
          <w:spacing w:val="-15"/>
          <w:sz w:val="29"/>
          <w:szCs w:val="29"/>
        </w:rPr>
        <w:t xml:space="preserve">композиции; </w:t>
      </w:r>
    </w:p>
    <w:p w:rsidR="00B61D50" w:rsidRPr="00C63B00" w:rsidRDefault="00B61D50" w:rsidP="00B61D50">
      <w:pPr>
        <w:numPr>
          <w:ilvl w:val="0"/>
          <w:numId w:val="4"/>
        </w:numPr>
        <w:shd w:val="clear" w:color="auto" w:fill="FFFFFF"/>
        <w:spacing w:line="322" w:lineRule="exact"/>
        <w:rPr>
          <w:rFonts w:eastAsia="Times New Roman"/>
          <w:color w:val="000000"/>
          <w:spacing w:val="-9"/>
          <w:sz w:val="29"/>
          <w:szCs w:val="29"/>
        </w:rPr>
      </w:pPr>
      <w:r w:rsidRPr="00C63B00">
        <w:rPr>
          <w:rFonts w:eastAsia="Times New Roman"/>
          <w:color w:val="000000"/>
          <w:spacing w:val="-11"/>
          <w:sz w:val="29"/>
          <w:szCs w:val="29"/>
        </w:rPr>
        <w:t xml:space="preserve">формировать у учащихся объективные критерии </w:t>
      </w:r>
      <w:proofErr w:type="gramStart"/>
      <w:r w:rsidRPr="00C63B00">
        <w:rPr>
          <w:rFonts w:eastAsia="Times New Roman"/>
          <w:color w:val="000000"/>
          <w:spacing w:val="-11"/>
          <w:sz w:val="29"/>
          <w:szCs w:val="29"/>
        </w:rPr>
        <w:t>прекрасного</w:t>
      </w:r>
      <w:proofErr w:type="gramEnd"/>
      <w:r w:rsidRPr="00C63B00">
        <w:rPr>
          <w:rFonts w:eastAsia="Times New Roman"/>
          <w:color w:val="000000"/>
          <w:spacing w:val="-11"/>
          <w:sz w:val="29"/>
          <w:szCs w:val="29"/>
        </w:rPr>
        <w:t>.</w:t>
      </w:r>
    </w:p>
    <w:p w:rsidR="00B61D50" w:rsidRDefault="00B61D50" w:rsidP="00B61D50">
      <w:pPr>
        <w:shd w:val="clear" w:color="auto" w:fill="FFFFFF"/>
        <w:spacing w:before="226"/>
        <w:ind w:left="10"/>
      </w:pPr>
      <w:r>
        <w:rPr>
          <w:rFonts w:eastAsia="Times New Roman"/>
          <w:i/>
          <w:iCs/>
          <w:color w:val="000000"/>
          <w:spacing w:val="-8"/>
          <w:sz w:val="28"/>
          <w:szCs w:val="28"/>
          <w:u w:val="single"/>
        </w:rPr>
        <w:t>Воспитывающие</w:t>
      </w:r>
    </w:p>
    <w:p w:rsidR="00B61D50" w:rsidRDefault="00B61D50" w:rsidP="00B61D50">
      <w:pPr>
        <w:numPr>
          <w:ilvl w:val="0"/>
          <w:numId w:val="5"/>
        </w:numPr>
        <w:shd w:val="clear" w:color="auto" w:fill="FFFFFF"/>
        <w:rPr>
          <w:rFonts w:eastAsia="Times New Roman"/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10"/>
          <w:sz w:val="29"/>
          <w:szCs w:val="29"/>
        </w:rPr>
        <w:t>воспитать у детей ярко выраженный, стойкий интерес к изобразительному</w:t>
      </w:r>
      <w:r>
        <w:t xml:space="preserve"> </w:t>
      </w:r>
      <w:r>
        <w:rPr>
          <w:rFonts w:eastAsia="Times New Roman"/>
          <w:color w:val="000000"/>
          <w:spacing w:val="-15"/>
          <w:sz w:val="29"/>
          <w:szCs w:val="29"/>
        </w:rPr>
        <w:t xml:space="preserve">искусству; </w:t>
      </w:r>
    </w:p>
    <w:p w:rsidR="00B61D50" w:rsidRPr="00C63B00" w:rsidRDefault="00B61D50" w:rsidP="00B61D50">
      <w:pPr>
        <w:numPr>
          <w:ilvl w:val="0"/>
          <w:numId w:val="5"/>
        </w:numPr>
        <w:shd w:val="clear" w:color="auto" w:fill="FFFFFF"/>
        <w:rPr>
          <w:rFonts w:eastAsia="Times New Roman"/>
          <w:color w:val="000000"/>
          <w:spacing w:val="-10"/>
          <w:sz w:val="29"/>
          <w:szCs w:val="29"/>
        </w:rPr>
      </w:pPr>
      <w:r w:rsidRPr="00C63B00">
        <w:rPr>
          <w:rFonts w:eastAsia="Times New Roman"/>
          <w:color w:val="000000"/>
          <w:spacing w:val="-10"/>
          <w:sz w:val="29"/>
          <w:szCs w:val="29"/>
        </w:rPr>
        <w:t>способствовать развитию эстетического и художественного вкуса.</w:t>
      </w:r>
    </w:p>
    <w:p w:rsidR="00B61D50" w:rsidRDefault="00B61D50" w:rsidP="00B61D50">
      <w:pPr>
        <w:shd w:val="clear" w:color="auto" w:fill="FFFFFF"/>
        <w:spacing w:before="226" w:line="322" w:lineRule="exact"/>
        <w:ind w:left="10" w:right="48" w:firstLine="701"/>
        <w:jc w:val="both"/>
      </w:pPr>
      <w:r>
        <w:rPr>
          <w:rFonts w:eastAsia="Times New Roman"/>
          <w:b/>
          <w:bCs/>
          <w:i/>
          <w:iCs/>
          <w:color w:val="000000"/>
          <w:spacing w:val="-5"/>
          <w:sz w:val="29"/>
          <w:szCs w:val="29"/>
        </w:rPr>
        <w:t xml:space="preserve">Отличительной особенностью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данной программы является то, что </w:t>
      </w:r>
      <w:proofErr w:type="gramStart"/>
      <w:r>
        <w:rPr>
          <w:rFonts w:eastAsia="Times New Roman"/>
          <w:color w:val="000000"/>
          <w:spacing w:val="-10"/>
          <w:sz w:val="29"/>
          <w:szCs w:val="29"/>
        </w:rPr>
        <w:t>обучение по ней</w:t>
      </w:r>
      <w:proofErr w:type="gramEnd"/>
      <w:r>
        <w:rPr>
          <w:rFonts w:eastAsia="Times New Roman"/>
          <w:color w:val="000000"/>
          <w:spacing w:val="-10"/>
          <w:sz w:val="29"/>
          <w:szCs w:val="29"/>
        </w:rPr>
        <w:t xml:space="preserve"> предполагает использование интеграции рисунка, живописи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и композиции, что позволяет более полно и глубоко овладеть как основами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художественной грамотности, так и реализовать творческие возможности </w:t>
      </w:r>
      <w:r>
        <w:rPr>
          <w:rFonts w:eastAsia="Times New Roman"/>
          <w:color w:val="000000"/>
          <w:spacing w:val="-17"/>
          <w:sz w:val="29"/>
          <w:szCs w:val="29"/>
        </w:rPr>
        <w:t>ребенка.</w:t>
      </w:r>
    </w:p>
    <w:p w:rsidR="00B61D50" w:rsidRDefault="00B61D50" w:rsidP="00B61D50">
      <w:pPr>
        <w:shd w:val="clear" w:color="auto" w:fill="FFFFFF"/>
        <w:spacing w:before="235" w:line="322" w:lineRule="exact"/>
        <w:ind w:right="67" w:firstLine="701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Комплектование групп - свободное. Программа построена таким образом,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что ее может освоить любой ребенок, независимо от возраста и </w:t>
      </w:r>
      <w:r>
        <w:rPr>
          <w:rFonts w:eastAsia="Times New Roman"/>
          <w:color w:val="000000"/>
          <w:spacing w:val="-14"/>
          <w:sz w:val="29"/>
          <w:szCs w:val="29"/>
        </w:rPr>
        <w:t>способностей.</w:t>
      </w:r>
    </w:p>
    <w:p w:rsidR="00B61D50" w:rsidRDefault="00B61D50" w:rsidP="00B61D50">
      <w:pPr>
        <w:shd w:val="clear" w:color="auto" w:fill="FFFFFF"/>
        <w:spacing w:line="317" w:lineRule="exact"/>
        <w:ind w:left="701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Основными </w:t>
      </w:r>
      <w:r>
        <w:rPr>
          <w:rFonts w:eastAsia="Times New Roman"/>
          <w:b/>
          <w:bCs/>
          <w:i/>
          <w:iCs/>
          <w:color w:val="000000"/>
          <w:spacing w:val="-7"/>
          <w:sz w:val="28"/>
          <w:szCs w:val="28"/>
        </w:rPr>
        <w:t xml:space="preserve">формами </w:t>
      </w:r>
      <w:r>
        <w:rPr>
          <w:rFonts w:eastAsia="Times New Roman"/>
          <w:color w:val="000000"/>
          <w:spacing w:val="-7"/>
          <w:sz w:val="28"/>
          <w:szCs w:val="28"/>
        </w:rPr>
        <w:t>организации занятий являются:</w:t>
      </w:r>
    </w:p>
    <w:p w:rsidR="00B61D50" w:rsidRDefault="00B61D50" w:rsidP="00B61D50">
      <w:pPr>
        <w:shd w:val="clear" w:color="auto" w:fill="FFFFFF"/>
        <w:spacing w:line="317" w:lineRule="exact"/>
      </w:pPr>
      <w:r>
        <w:rPr>
          <w:color w:val="000000"/>
          <w:spacing w:val="-3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3"/>
          <w:sz w:val="28"/>
          <w:szCs w:val="28"/>
        </w:rPr>
        <w:t>групповая,</w:t>
      </w:r>
    </w:p>
    <w:p w:rsidR="00B61D50" w:rsidRDefault="00B61D50" w:rsidP="00B61D50">
      <w:pPr>
        <w:shd w:val="clear" w:color="auto" w:fill="FFFFFF"/>
        <w:spacing w:line="317" w:lineRule="exact"/>
      </w:pPr>
      <w:r>
        <w:rPr>
          <w:color w:val="000000"/>
          <w:spacing w:val="-4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4"/>
          <w:sz w:val="28"/>
          <w:szCs w:val="28"/>
        </w:rPr>
        <w:t>индивидуальная.</w:t>
      </w:r>
    </w:p>
    <w:p w:rsidR="00B61D50" w:rsidRDefault="00B61D50" w:rsidP="00B61D50">
      <w:pPr>
        <w:shd w:val="clear" w:color="auto" w:fill="FFFFFF"/>
        <w:spacing w:line="317" w:lineRule="exact"/>
        <w:ind w:left="701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Основными </w:t>
      </w:r>
      <w:r>
        <w:rPr>
          <w:rFonts w:eastAsia="Times New Roman"/>
          <w:b/>
          <w:bCs/>
          <w:i/>
          <w:iCs/>
          <w:color w:val="000000"/>
          <w:spacing w:val="-7"/>
          <w:sz w:val="28"/>
          <w:szCs w:val="28"/>
        </w:rPr>
        <w:t xml:space="preserve">формами </w:t>
      </w:r>
      <w:r>
        <w:rPr>
          <w:rFonts w:eastAsia="Times New Roman"/>
          <w:color w:val="000000"/>
          <w:spacing w:val="-7"/>
          <w:sz w:val="28"/>
          <w:szCs w:val="28"/>
        </w:rPr>
        <w:t>организации занятий являются:</w:t>
      </w:r>
    </w:p>
    <w:p w:rsidR="00B61D50" w:rsidRDefault="00B61D50" w:rsidP="00B61D50">
      <w:pPr>
        <w:shd w:val="clear" w:color="auto" w:fill="FFFFFF"/>
        <w:spacing w:line="317" w:lineRule="exact"/>
      </w:pPr>
      <w:r>
        <w:rPr>
          <w:color w:val="000000"/>
          <w:spacing w:val="-3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3"/>
          <w:sz w:val="28"/>
          <w:szCs w:val="28"/>
        </w:rPr>
        <w:t>групповая,</w:t>
      </w:r>
    </w:p>
    <w:p w:rsidR="00B61D50" w:rsidRDefault="00B61D50" w:rsidP="00B61D50">
      <w:pPr>
        <w:shd w:val="clear" w:color="auto" w:fill="FFFFFF"/>
        <w:spacing w:line="317" w:lineRule="exact"/>
        <w:rPr>
          <w:rFonts w:eastAsia="Times New Roman"/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4"/>
          <w:sz w:val="28"/>
          <w:szCs w:val="28"/>
        </w:rPr>
        <w:t>индивидуальная.</w:t>
      </w:r>
      <w:r w:rsidRPr="00277641">
        <w:rPr>
          <w:rFonts w:eastAsia="Times New Roman"/>
          <w:color w:val="000000"/>
          <w:spacing w:val="-7"/>
          <w:sz w:val="28"/>
          <w:szCs w:val="28"/>
        </w:rPr>
        <w:t xml:space="preserve"> </w:t>
      </w:r>
    </w:p>
    <w:p w:rsidR="00B61D50" w:rsidRDefault="00B61D50" w:rsidP="00B61D50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Основными </w:t>
      </w:r>
      <w:r>
        <w:rPr>
          <w:rFonts w:eastAsia="Times New Roman"/>
          <w:b/>
          <w:bCs/>
          <w:i/>
          <w:iCs/>
          <w:color w:val="000000"/>
          <w:spacing w:val="-7"/>
          <w:sz w:val="28"/>
          <w:szCs w:val="28"/>
        </w:rPr>
        <w:t xml:space="preserve">формами </w:t>
      </w:r>
      <w:r>
        <w:rPr>
          <w:rFonts w:eastAsia="Times New Roman"/>
          <w:color w:val="000000"/>
          <w:spacing w:val="-7"/>
          <w:sz w:val="28"/>
          <w:szCs w:val="28"/>
        </w:rPr>
        <w:t>организации занятий являются:</w:t>
      </w:r>
    </w:p>
    <w:p w:rsidR="00B61D50" w:rsidRDefault="00B61D50" w:rsidP="00B61D50">
      <w:pPr>
        <w:shd w:val="clear" w:color="auto" w:fill="FFFFFF"/>
        <w:spacing w:line="317" w:lineRule="exact"/>
        <w:ind w:left="3216"/>
      </w:pPr>
      <w:r>
        <w:rPr>
          <w:color w:val="000000"/>
          <w:spacing w:val="-3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3"/>
          <w:sz w:val="28"/>
          <w:szCs w:val="28"/>
        </w:rPr>
        <w:t>групповая,</w:t>
      </w:r>
    </w:p>
    <w:p w:rsidR="00B61D50" w:rsidRDefault="00B61D50" w:rsidP="00B61D50">
      <w:pPr>
        <w:shd w:val="clear" w:color="auto" w:fill="FFFFFF"/>
        <w:spacing w:line="317" w:lineRule="exact"/>
        <w:ind w:left="3216"/>
      </w:pPr>
      <w:r>
        <w:rPr>
          <w:color w:val="000000"/>
          <w:spacing w:val="-4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4"/>
          <w:sz w:val="28"/>
          <w:szCs w:val="28"/>
        </w:rPr>
        <w:t>индивидуальная.</w:t>
      </w:r>
    </w:p>
    <w:p w:rsidR="00B61D50" w:rsidRDefault="00B61D50" w:rsidP="00B61D50">
      <w:pPr>
        <w:shd w:val="clear" w:color="auto" w:fill="FFFFFF"/>
        <w:spacing w:line="317" w:lineRule="exact"/>
        <w:ind w:left="3216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B61D50" w:rsidRDefault="00B61D50" w:rsidP="00B61D50">
      <w:pPr>
        <w:shd w:val="clear" w:color="auto" w:fill="FFFFFF"/>
        <w:spacing w:line="317" w:lineRule="exact"/>
        <w:ind w:left="3216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 xml:space="preserve">Режим занятий. </w:t>
      </w:r>
    </w:p>
    <w:p w:rsidR="00B61D50" w:rsidRDefault="00B61D50" w:rsidP="00B61D50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Учащиеся посещают объединение 2 раза в неделю. </w:t>
      </w:r>
      <w:r>
        <w:rPr>
          <w:rFonts w:eastAsia="Times New Roman"/>
          <w:color w:val="000000"/>
          <w:spacing w:val="-2"/>
          <w:sz w:val="28"/>
          <w:szCs w:val="28"/>
        </w:rPr>
        <w:t>Занятия проводятся во второй половине дня. Продолжительность занятий 2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урока. Через каждые 45 минут  - перерыв.</w:t>
      </w:r>
    </w:p>
    <w:p w:rsidR="00B61D50" w:rsidRDefault="00B61D50" w:rsidP="00B61D50">
      <w:pPr>
        <w:shd w:val="clear" w:color="auto" w:fill="FFFFFF"/>
        <w:spacing w:before="312"/>
        <w:ind w:left="701"/>
      </w:pPr>
      <w:r>
        <w:rPr>
          <w:rFonts w:eastAsia="Times New Roman"/>
          <w:b/>
          <w:bCs/>
          <w:i/>
          <w:iCs/>
          <w:color w:val="000000"/>
          <w:spacing w:val="-10"/>
          <w:sz w:val="29"/>
          <w:szCs w:val="29"/>
        </w:rPr>
        <w:t>Ожидаемые результаты и способы их проверки</w:t>
      </w:r>
    </w:p>
    <w:p w:rsidR="00B61D50" w:rsidRPr="00C63B00" w:rsidRDefault="00B61D50" w:rsidP="00B61D50">
      <w:pPr>
        <w:pStyle w:val="a3"/>
        <w:rPr>
          <w:sz w:val="28"/>
          <w:szCs w:val="28"/>
        </w:rPr>
      </w:pPr>
      <w:r w:rsidRPr="00C63B00">
        <w:rPr>
          <w:rFonts w:eastAsia="Times New Roman"/>
          <w:sz w:val="28"/>
          <w:szCs w:val="28"/>
        </w:rPr>
        <w:t xml:space="preserve">К концу </w:t>
      </w:r>
      <w:r w:rsidRPr="00C63B00">
        <w:rPr>
          <w:rFonts w:eastAsia="Times New Roman"/>
          <w:sz w:val="28"/>
          <w:szCs w:val="28"/>
          <w:u w:val="single"/>
        </w:rPr>
        <w:t>первого года</w:t>
      </w:r>
      <w:r w:rsidRPr="00C63B00">
        <w:rPr>
          <w:rFonts w:eastAsia="Times New Roman"/>
          <w:sz w:val="28"/>
          <w:szCs w:val="28"/>
        </w:rPr>
        <w:t xml:space="preserve"> обучения учащиеся </w:t>
      </w:r>
      <w:r w:rsidRPr="00C63B00">
        <w:rPr>
          <w:rFonts w:eastAsia="Times New Roman"/>
          <w:i/>
          <w:iCs/>
          <w:spacing w:val="-10"/>
          <w:sz w:val="28"/>
          <w:szCs w:val="28"/>
        </w:rPr>
        <w:t>должны знать: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30"/>
      </w:pPr>
      <w:r>
        <w:rPr>
          <w:i/>
          <w:iCs/>
          <w:color w:val="000000"/>
          <w:spacing w:val="-7"/>
          <w:sz w:val="28"/>
          <w:szCs w:val="28"/>
        </w:rPr>
        <w:t>-</w:t>
      </w:r>
      <w:r>
        <w:rPr>
          <w:i/>
          <w:iCs/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различные художественные материалы;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1186" w:right="10" w:hanging="355"/>
        <w:jc w:val="both"/>
      </w:pPr>
      <w:proofErr w:type="gramStart"/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 xml:space="preserve">зрительно воспринимаемые признаки формы: геометрический вид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(конфигурация), величина, положение в пространстве, масса, </w:t>
      </w:r>
      <w:r>
        <w:rPr>
          <w:rFonts w:eastAsia="Times New Roman"/>
          <w:color w:val="000000"/>
          <w:spacing w:val="-6"/>
          <w:sz w:val="28"/>
          <w:szCs w:val="28"/>
        </w:rPr>
        <w:t>фактура, текстура, свет и светотень;</w:t>
      </w:r>
      <w:proofErr w:type="gramEnd"/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2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различные линии и их характер;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2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принцип подобия форм в природе и быту;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30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акварельные краски и их свойства;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2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разновидности акварельных красок;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21"/>
      </w:pPr>
      <w:r>
        <w:rPr>
          <w:color w:val="000000"/>
          <w:spacing w:val="-6"/>
          <w:sz w:val="28"/>
          <w:szCs w:val="28"/>
        </w:rPr>
        <w:t>-</w:t>
      </w:r>
      <w:r>
        <w:rPr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бумагу и кисти, применяемые для работы акварелью;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1181" w:right="14" w:hanging="355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понятие о составлении сложных цветов путем смешения на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палитре 2-3 красок;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2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способы изменения тона;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2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правила вливания одного цвета в другой;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2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правила существования объекта вместе с фоном;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21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основные приемы композиции;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правило передачи движения;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21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правило передачи покоя;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правила составления орнамента;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принцип использования орнамента;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before="5" w:line="322" w:lineRule="exact"/>
        <w:ind w:left="81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свойства ритма;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возможности ритма;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1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влияние ритма на композицию;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конструкцию куба;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определение «свет», «тень», «полутень»;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основные и дополнительные цвета;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«теплые» и «холодные» группы красок;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1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способ построения звезды;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0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способы лепки объема одним цветом;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1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способы изменения тона путем наложения;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0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этапы рисования животных на основе геометрических фигур;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0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пропорции человека;</w:t>
      </w:r>
    </w:p>
    <w:p w:rsidR="00B61D50" w:rsidRDefault="00B61D50" w:rsidP="00B61D50">
      <w:pPr>
        <w:shd w:val="clear" w:color="auto" w:fill="FFFFFF"/>
        <w:tabs>
          <w:tab w:val="left" w:pos="1114"/>
        </w:tabs>
        <w:spacing w:line="322" w:lineRule="exact"/>
        <w:ind w:left="80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фигуры, образуемые путем вращения;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50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правила нахождения центра композиции;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54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критерии оценки учебных работ;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54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правила передачи равновесия;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50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правила компоновки предметов на листе;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50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правила уравновешивания композиции;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50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определение пропорции;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50"/>
      </w:pPr>
      <w:r>
        <w:rPr>
          <w:color w:val="000000"/>
          <w:spacing w:val="-9"/>
          <w:sz w:val="28"/>
          <w:szCs w:val="28"/>
        </w:rPr>
        <w:lastRenderedPageBreak/>
        <w:t>-</w:t>
      </w:r>
      <w:r>
        <w:rPr>
          <w:color w:val="000000"/>
          <w:spacing w:val="-9"/>
          <w:sz w:val="28"/>
          <w:szCs w:val="28"/>
        </w:rPr>
        <w:tab/>
      </w:r>
      <w:r>
        <w:rPr>
          <w:rFonts w:eastAsia="Times New Roman"/>
          <w:color w:val="000000"/>
          <w:spacing w:val="-9"/>
          <w:sz w:val="28"/>
          <w:szCs w:val="28"/>
        </w:rPr>
        <w:t>пропорции лица;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1205" w:hanging="355"/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особенности   изображения   лица   в   различных эмоциональных </w:t>
      </w:r>
      <w:r>
        <w:rPr>
          <w:rFonts w:eastAsia="Times New Roman"/>
          <w:color w:val="000000"/>
          <w:spacing w:val="-8"/>
          <w:sz w:val="28"/>
          <w:szCs w:val="28"/>
        </w:rPr>
        <w:t>состояниях;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50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определение стилизации формы;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50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методы, используемые при стилизации форм;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45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пропорции фигуры человека;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40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правила компоновки предметов на листе;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40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правила уравновешивания композиции;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40"/>
      </w:pPr>
      <w:r>
        <w:rPr>
          <w:color w:val="000000"/>
          <w:spacing w:val="-6"/>
          <w:sz w:val="28"/>
          <w:szCs w:val="28"/>
        </w:rPr>
        <w:t>-</w:t>
      </w:r>
      <w:r>
        <w:rPr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комплекс живописных и технических задач акварельной живописи;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40"/>
      </w:pPr>
      <w:r>
        <w:rPr>
          <w:color w:val="000000"/>
          <w:spacing w:val="-6"/>
          <w:sz w:val="28"/>
          <w:szCs w:val="28"/>
        </w:rPr>
        <w:t>-</w:t>
      </w:r>
      <w:r>
        <w:rPr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определение линии горизонта, точки схода, точки зрения;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right="2688"/>
        <w:rPr>
          <w:rFonts w:eastAsia="Times New Roman"/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-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законы линейной перспективы интерьера 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right="2688"/>
        <w:rPr>
          <w:rFonts w:eastAsia="Times New Roman"/>
          <w:color w:val="000000"/>
          <w:spacing w:val="-7"/>
          <w:sz w:val="28"/>
          <w:szCs w:val="28"/>
        </w:rPr>
      </w:pPr>
    </w:p>
    <w:p w:rsidR="00B61D50" w:rsidRPr="0035274E" w:rsidRDefault="00B61D50" w:rsidP="00B61D50">
      <w:pPr>
        <w:shd w:val="clear" w:color="auto" w:fill="FFFFFF"/>
        <w:tabs>
          <w:tab w:val="left" w:pos="1118"/>
        </w:tabs>
        <w:spacing w:line="322" w:lineRule="exact"/>
        <w:ind w:right="2688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i/>
          <w:iCs/>
          <w:color w:val="000000"/>
          <w:spacing w:val="-12"/>
          <w:sz w:val="28"/>
          <w:szCs w:val="28"/>
        </w:rPr>
        <w:t xml:space="preserve">должны </w:t>
      </w:r>
      <w:proofErr w:type="spellStart"/>
      <w:r>
        <w:rPr>
          <w:rFonts w:eastAsia="Times New Roman"/>
          <w:i/>
          <w:iCs/>
          <w:color w:val="000000"/>
          <w:spacing w:val="-12"/>
          <w:sz w:val="28"/>
          <w:szCs w:val="28"/>
        </w:rPr>
        <w:t>уметъ</w:t>
      </w:r>
      <w:proofErr w:type="spellEnd"/>
      <w:r>
        <w:rPr>
          <w:rFonts w:eastAsia="Times New Roman"/>
          <w:i/>
          <w:iCs/>
          <w:color w:val="000000"/>
          <w:spacing w:val="-12"/>
          <w:sz w:val="28"/>
          <w:szCs w:val="28"/>
        </w:rPr>
        <w:t>: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1195" w:hanging="360"/>
      </w:pPr>
      <w:r>
        <w:rPr>
          <w:i/>
          <w:iCs/>
          <w:color w:val="000000"/>
          <w:spacing w:val="-4"/>
          <w:sz w:val="28"/>
          <w:szCs w:val="28"/>
        </w:rPr>
        <w:t>-</w:t>
      </w:r>
      <w:r>
        <w:rPr>
          <w:i/>
          <w:iCs/>
          <w:color w:val="000000"/>
          <w:spacing w:val="-4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использовать    по    назначению         различные    художественные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ab/>
      </w:r>
      <w:r>
        <w:rPr>
          <w:rFonts w:eastAsia="Times New Roman"/>
          <w:color w:val="000000"/>
          <w:spacing w:val="-9"/>
          <w:sz w:val="28"/>
          <w:szCs w:val="28"/>
        </w:rPr>
        <w:t>материалы;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1190" w:hanging="355"/>
      </w:pP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 xml:space="preserve">находить   подобие   форм   в   природе,   народном   искусстве   и </w:t>
      </w:r>
      <w:r>
        <w:rPr>
          <w:rFonts w:eastAsia="Times New Roman"/>
          <w:color w:val="000000"/>
          <w:spacing w:val="-8"/>
          <w:sz w:val="28"/>
          <w:szCs w:val="28"/>
        </w:rPr>
        <w:t>архитектуре;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35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составлять натюрморт из вырезанных предметов;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35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рисовать простой натюрморт;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30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разводить краски;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6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подбирать цвета;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корректировать и смешивать цвета;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выполнять упражнения методом отмывки;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использовать различные приемы работы акварельными красками;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1"/>
      </w:pPr>
      <w:r>
        <w:rPr>
          <w:color w:val="000000"/>
          <w:spacing w:val="-6"/>
          <w:sz w:val="28"/>
          <w:szCs w:val="28"/>
        </w:rPr>
        <w:t>-</w:t>
      </w:r>
      <w:r>
        <w:rPr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рисовать простые геометрические фигуры и выполнять к ним фон;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объяснить роль композиции в изобразительном искусстве;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анализировать произведения художников;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создавать разнообразные по ритму композиции;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выстраивать схемы для разработки орнаментов;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2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использовать ритм для достижения образной выразительности;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16"/>
      </w:pPr>
      <w:r>
        <w:rPr>
          <w:color w:val="000000"/>
          <w:spacing w:val="-6"/>
          <w:sz w:val="28"/>
          <w:szCs w:val="28"/>
        </w:rPr>
        <w:t>-</w:t>
      </w:r>
      <w:r>
        <w:rPr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«превращать» круг в шар, квадрат - в куб;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1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использовать различные способы нанесения акварельных красок;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1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использовать способ наложения тонов;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1171" w:hanging="360"/>
      </w:pPr>
      <w:r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рисовать натюрмо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рт с пр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именением одного цвета, варьируя только </w:t>
      </w:r>
      <w:r>
        <w:rPr>
          <w:rFonts w:eastAsia="Times New Roman"/>
          <w:color w:val="000000"/>
          <w:spacing w:val="-13"/>
          <w:sz w:val="28"/>
          <w:szCs w:val="28"/>
        </w:rPr>
        <w:t>форму;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11"/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выполнять поэтапное рисование;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1166" w:hanging="355"/>
      </w:pP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различать в сложных формах животных простые геометрические </w:t>
      </w:r>
      <w:r>
        <w:rPr>
          <w:rFonts w:eastAsia="Times New Roman"/>
          <w:color w:val="000000"/>
          <w:spacing w:val="-12"/>
          <w:sz w:val="28"/>
          <w:szCs w:val="28"/>
        </w:rPr>
        <w:t>фигуры;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06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моделировать движения с помощью каркаса;</w:t>
      </w:r>
    </w:p>
    <w:p w:rsidR="00B61D50" w:rsidRDefault="00B61D50" w:rsidP="00B61D50">
      <w:pPr>
        <w:shd w:val="clear" w:color="auto" w:fill="FFFFFF"/>
        <w:tabs>
          <w:tab w:val="left" w:pos="1118"/>
        </w:tabs>
        <w:spacing w:line="322" w:lineRule="exact"/>
        <w:ind w:left="811"/>
      </w:pPr>
      <w:r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>моделировать фигуры относительно оси;</w:t>
      </w:r>
    </w:p>
    <w:p w:rsidR="00B61D50" w:rsidRDefault="00B61D50" w:rsidP="00B61D50">
      <w:pPr>
        <w:shd w:val="clear" w:color="auto" w:fill="FFFFFF"/>
        <w:spacing w:line="322" w:lineRule="exact"/>
        <w:ind w:left="1205" w:hanging="355"/>
      </w:pPr>
      <w:r>
        <w:rPr>
          <w:color w:val="000000"/>
          <w:spacing w:val="-5"/>
          <w:sz w:val="28"/>
          <w:szCs w:val="28"/>
        </w:rPr>
        <w:t xml:space="preserve">-   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выстраивать      схематичные      композиции:      симметричные     и  </w:t>
      </w:r>
      <w:r>
        <w:rPr>
          <w:rFonts w:eastAsia="Times New Roman"/>
          <w:color w:val="000000"/>
          <w:spacing w:val="-8"/>
          <w:sz w:val="28"/>
          <w:szCs w:val="28"/>
        </w:rPr>
        <w:t>асимметричные;</w:t>
      </w:r>
    </w:p>
    <w:p w:rsidR="00B61D50" w:rsidRDefault="00B61D50" w:rsidP="00B61D50">
      <w:pPr>
        <w:shd w:val="clear" w:color="auto" w:fill="FFFFFF"/>
        <w:spacing w:line="322" w:lineRule="exact"/>
        <w:ind w:left="845"/>
      </w:pPr>
      <w:r>
        <w:rPr>
          <w:color w:val="000000"/>
          <w:spacing w:val="-7"/>
          <w:sz w:val="28"/>
          <w:szCs w:val="28"/>
        </w:rPr>
        <w:t xml:space="preserve">-    </w:t>
      </w:r>
      <w:r>
        <w:rPr>
          <w:rFonts w:eastAsia="Times New Roman"/>
          <w:color w:val="000000"/>
          <w:spacing w:val="-7"/>
          <w:sz w:val="28"/>
          <w:szCs w:val="28"/>
        </w:rPr>
        <w:t>оформлять работы;</w:t>
      </w:r>
    </w:p>
    <w:p w:rsidR="00B61D50" w:rsidRDefault="00B61D50" w:rsidP="00B61D50">
      <w:pPr>
        <w:shd w:val="clear" w:color="auto" w:fill="FFFFFF"/>
        <w:spacing w:line="322" w:lineRule="exact"/>
        <w:ind w:left="850"/>
      </w:pPr>
      <w:r>
        <w:rPr>
          <w:color w:val="000000"/>
          <w:spacing w:val="-4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4"/>
          <w:sz w:val="28"/>
          <w:szCs w:val="28"/>
        </w:rPr>
        <w:t>анализировать работы;</w:t>
      </w:r>
    </w:p>
    <w:p w:rsidR="00B61D50" w:rsidRDefault="00B61D50" w:rsidP="00B61D50">
      <w:pPr>
        <w:shd w:val="clear" w:color="auto" w:fill="FFFFFF"/>
        <w:spacing w:line="322" w:lineRule="exact"/>
        <w:ind w:left="850"/>
      </w:pPr>
      <w:r>
        <w:rPr>
          <w:color w:val="000000"/>
          <w:spacing w:val="-5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5"/>
          <w:sz w:val="28"/>
          <w:szCs w:val="28"/>
        </w:rPr>
        <w:t>уравновешивать части картин по массе, тону и цвету;</w:t>
      </w:r>
    </w:p>
    <w:p w:rsidR="00B61D50" w:rsidRDefault="00B61D50" w:rsidP="00B61D50">
      <w:pPr>
        <w:shd w:val="clear" w:color="auto" w:fill="FFFFFF"/>
        <w:spacing w:line="322" w:lineRule="exact"/>
        <w:ind w:left="845"/>
      </w:pPr>
      <w:r>
        <w:rPr>
          <w:color w:val="000000"/>
          <w:spacing w:val="-5"/>
          <w:sz w:val="28"/>
          <w:szCs w:val="28"/>
        </w:rPr>
        <w:lastRenderedPageBreak/>
        <w:t xml:space="preserve">-   </w:t>
      </w:r>
      <w:r>
        <w:rPr>
          <w:rFonts w:eastAsia="Times New Roman"/>
          <w:color w:val="000000"/>
          <w:spacing w:val="-5"/>
          <w:sz w:val="28"/>
          <w:szCs w:val="28"/>
        </w:rPr>
        <w:t>использовать различные техники акварельной живописи;</w:t>
      </w:r>
    </w:p>
    <w:p w:rsidR="00B61D50" w:rsidRDefault="00B61D50" w:rsidP="00B61D50">
      <w:pPr>
        <w:shd w:val="clear" w:color="auto" w:fill="FFFFFF"/>
        <w:spacing w:line="322" w:lineRule="exact"/>
        <w:ind w:left="850"/>
      </w:pPr>
      <w:r>
        <w:rPr>
          <w:color w:val="000000"/>
          <w:spacing w:val="-5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5"/>
          <w:sz w:val="28"/>
          <w:szCs w:val="28"/>
        </w:rPr>
        <w:t>уравновешивать композицию натюрморта;</w:t>
      </w:r>
    </w:p>
    <w:p w:rsidR="00B61D50" w:rsidRDefault="00B61D50" w:rsidP="00B61D50">
      <w:pPr>
        <w:shd w:val="clear" w:color="auto" w:fill="FFFFFF"/>
        <w:spacing w:line="322" w:lineRule="exact"/>
        <w:ind w:left="845"/>
      </w:pPr>
      <w:r>
        <w:rPr>
          <w:color w:val="000000"/>
          <w:spacing w:val="-5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5"/>
          <w:sz w:val="28"/>
          <w:szCs w:val="28"/>
        </w:rPr>
        <w:t>измерять и сравнивать пропорции частей лица;</w:t>
      </w:r>
    </w:p>
    <w:p w:rsidR="00B61D50" w:rsidRDefault="00B61D50" w:rsidP="00B61D50">
      <w:pPr>
        <w:shd w:val="clear" w:color="auto" w:fill="FFFFFF"/>
        <w:spacing w:line="322" w:lineRule="exact"/>
        <w:ind w:left="850"/>
      </w:pPr>
      <w:r>
        <w:rPr>
          <w:color w:val="000000"/>
          <w:spacing w:val="-5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5"/>
          <w:sz w:val="28"/>
          <w:szCs w:val="28"/>
        </w:rPr>
        <w:t>рисовать схематический портрет, используя различные пропорции;</w:t>
      </w:r>
    </w:p>
    <w:p w:rsidR="00B61D50" w:rsidRDefault="00B61D50" w:rsidP="00B61D50">
      <w:pPr>
        <w:shd w:val="clear" w:color="auto" w:fill="FFFFFF"/>
        <w:spacing w:line="322" w:lineRule="exact"/>
        <w:ind w:left="845"/>
      </w:pPr>
      <w:r>
        <w:rPr>
          <w:color w:val="000000"/>
          <w:spacing w:val="-7"/>
          <w:sz w:val="28"/>
          <w:szCs w:val="28"/>
        </w:rPr>
        <w:t xml:space="preserve">-    </w:t>
      </w:r>
      <w:r>
        <w:rPr>
          <w:rFonts w:eastAsia="Times New Roman"/>
          <w:color w:val="000000"/>
          <w:spacing w:val="-7"/>
          <w:sz w:val="28"/>
          <w:szCs w:val="28"/>
        </w:rPr>
        <w:t>стилизовать природные формы;</w:t>
      </w:r>
    </w:p>
    <w:p w:rsidR="00B61D50" w:rsidRDefault="00B61D50" w:rsidP="00B61D50">
      <w:pPr>
        <w:shd w:val="clear" w:color="auto" w:fill="FFFFFF"/>
        <w:spacing w:line="322" w:lineRule="exact"/>
        <w:ind w:left="845"/>
      </w:pPr>
      <w:r>
        <w:rPr>
          <w:color w:val="000000"/>
          <w:spacing w:val="-5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5"/>
          <w:sz w:val="28"/>
          <w:szCs w:val="28"/>
        </w:rPr>
        <w:t>составить рассказ с помощью пиктограмм;</w:t>
      </w:r>
    </w:p>
    <w:p w:rsidR="00B61D50" w:rsidRDefault="00B61D50" w:rsidP="00B61D50">
      <w:pPr>
        <w:shd w:val="clear" w:color="auto" w:fill="FFFFFF"/>
        <w:spacing w:line="322" w:lineRule="exact"/>
        <w:ind w:left="1200" w:hanging="355"/>
      </w:pPr>
      <w:r>
        <w:rPr>
          <w:color w:val="000000"/>
          <w:spacing w:val="-1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изображать   человека   кистью   без   предварительного   рисунка </w:t>
      </w:r>
      <w:r>
        <w:rPr>
          <w:rFonts w:eastAsia="Times New Roman"/>
          <w:color w:val="000000"/>
          <w:spacing w:val="-9"/>
          <w:sz w:val="28"/>
          <w:szCs w:val="28"/>
        </w:rPr>
        <w:t>карандашом;</w:t>
      </w:r>
    </w:p>
    <w:p w:rsidR="00B61D50" w:rsidRDefault="00B61D50" w:rsidP="00B61D50">
      <w:pPr>
        <w:shd w:val="clear" w:color="auto" w:fill="FFFFFF"/>
        <w:spacing w:line="322" w:lineRule="exact"/>
        <w:ind w:left="845"/>
      </w:pPr>
      <w:r>
        <w:rPr>
          <w:color w:val="000000"/>
          <w:spacing w:val="-5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5"/>
          <w:sz w:val="28"/>
          <w:szCs w:val="28"/>
        </w:rPr>
        <w:t>использовать различные техники акварельной живописи;</w:t>
      </w:r>
    </w:p>
    <w:p w:rsidR="00B61D50" w:rsidRDefault="00B61D50" w:rsidP="00B61D50">
      <w:pPr>
        <w:shd w:val="clear" w:color="auto" w:fill="FFFFFF"/>
        <w:spacing w:line="322" w:lineRule="exact"/>
        <w:ind w:left="840"/>
      </w:pPr>
      <w:r>
        <w:rPr>
          <w:color w:val="000000"/>
          <w:spacing w:val="-5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5"/>
          <w:sz w:val="28"/>
          <w:szCs w:val="28"/>
        </w:rPr>
        <w:t>уравновешивать композицию натюрморта;</w:t>
      </w:r>
    </w:p>
    <w:p w:rsidR="00B61D50" w:rsidRDefault="00B61D50" w:rsidP="00B61D50">
      <w:pPr>
        <w:shd w:val="clear" w:color="auto" w:fill="FFFFFF"/>
        <w:spacing w:line="322" w:lineRule="exact"/>
        <w:ind w:left="845"/>
      </w:pPr>
      <w:r>
        <w:rPr>
          <w:color w:val="000000"/>
          <w:spacing w:val="-5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5"/>
          <w:sz w:val="28"/>
          <w:szCs w:val="28"/>
        </w:rPr>
        <w:t>выстраивать перспективу куба;</w:t>
      </w:r>
    </w:p>
    <w:p w:rsidR="00B61D50" w:rsidRDefault="00B61D50" w:rsidP="00B61D50">
      <w:pPr>
        <w:shd w:val="clear" w:color="auto" w:fill="FFFFFF"/>
        <w:spacing w:line="322" w:lineRule="exact"/>
        <w:ind w:left="840"/>
        <w:rPr>
          <w:rFonts w:eastAsia="Times New Roman"/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2"/>
          <w:sz w:val="28"/>
          <w:szCs w:val="28"/>
        </w:rPr>
        <w:t>строить   при   помощи   инструментов   перспективу   комнаты   и</w:t>
      </w:r>
      <w: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предметов в ней. </w:t>
      </w:r>
    </w:p>
    <w:p w:rsidR="00B61D50" w:rsidRDefault="00B61D50" w:rsidP="00B61D50">
      <w:pPr>
        <w:shd w:val="clear" w:color="auto" w:fill="FFFFFF"/>
        <w:spacing w:line="322" w:lineRule="exact"/>
        <w:ind w:left="840"/>
        <w:rPr>
          <w:rFonts w:eastAsia="Times New Roman"/>
          <w:color w:val="000000"/>
          <w:spacing w:val="-8"/>
          <w:sz w:val="28"/>
          <w:szCs w:val="28"/>
        </w:rPr>
      </w:pPr>
    </w:p>
    <w:p w:rsidR="00B61D50" w:rsidRDefault="00B61D50" w:rsidP="00B61D50">
      <w:pPr>
        <w:shd w:val="clear" w:color="auto" w:fill="FFFFFF"/>
        <w:spacing w:line="322" w:lineRule="exact"/>
        <w:ind w:left="840"/>
      </w:pPr>
      <w:r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Способами проверки </w:t>
      </w:r>
      <w:r>
        <w:rPr>
          <w:rFonts w:eastAsia="Times New Roman"/>
          <w:color w:val="000000"/>
          <w:spacing w:val="-5"/>
          <w:sz w:val="28"/>
          <w:szCs w:val="28"/>
        </w:rPr>
        <w:t>их знаний и умений являются выставки-просмотры.</w:t>
      </w: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rPr>
          <w:rFonts w:eastAsia="Times New Roman"/>
          <w:color w:val="333333"/>
        </w:rPr>
      </w:pPr>
    </w:p>
    <w:p w:rsidR="00B61D50" w:rsidRDefault="00B61D50" w:rsidP="00B61D50">
      <w:pPr>
        <w:jc w:val="center"/>
        <w:rPr>
          <w:rFonts w:eastAsia="Times New Roman"/>
          <w:b/>
          <w:color w:val="333333"/>
          <w:sz w:val="28"/>
          <w:szCs w:val="28"/>
          <w:u w:val="single"/>
        </w:rPr>
      </w:pPr>
    </w:p>
    <w:p w:rsidR="00B61D50" w:rsidRPr="0035274E" w:rsidRDefault="00B61D50" w:rsidP="00B61D50">
      <w:pPr>
        <w:pStyle w:val="5"/>
        <w:jc w:val="left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 xml:space="preserve">      КАЛЕНДАРНО </w:t>
      </w:r>
      <w:r w:rsidRPr="0035274E">
        <w:rPr>
          <w:b/>
          <w:bCs/>
          <w:color w:val="333333"/>
        </w:rPr>
        <w:t>-</w:t>
      </w:r>
      <w:r>
        <w:rPr>
          <w:b/>
          <w:bCs/>
          <w:color w:val="333333"/>
        </w:rPr>
        <w:t xml:space="preserve"> </w:t>
      </w:r>
      <w:r w:rsidRPr="0035274E">
        <w:rPr>
          <w:b/>
          <w:bCs/>
          <w:color w:val="333333"/>
        </w:rPr>
        <w:t>ТЕМАТИЧЕСКИЙ ПЛАН</w:t>
      </w:r>
    </w:p>
    <w:p w:rsidR="00B61D50" w:rsidRPr="0035274E" w:rsidRDefault="00B61D50" w:rsidP="00B61D50">
      <w:pPr>
        <w:jc w:val="center"/>
        <w:rPr>
          <w:rFonts w:eastAsia="Times New Roman"/>
          <w:b/>
          <w:color w:val="333333"/>
          <w:sz w:val="28"/>
          <w:szCs w:val="28"/>
          <w:u w:val="single"/>
        </w:rPr>
      </w:pPr>
      <w:r w:rsidRPr="0035274E">
        <w:rPr>
          <w:rFonts w:eastAsia="Times New Roman"/>
          <w:b/>
          <w:color w:val="333333"/>
          <w:sz w:val="28"/>
          <w:szCs w:val="28"/>
          <w:u w:val="single"/>
        </w:rPr>
        <w:t>1 год обучения</w:t>
      </w:r>
    </w:p>
    <w:p w:rsidR="00B61D50" w:rsidRPr="0035274E" w:rsidRDefault="00B61D50" w:rsidP="00B61D50">
      <w:pPr>
        <w:jc w:val="center"/>
        <w:rPr>
          <w:rFonts w:eastAsia="Times New Roman"/>
          <w:b/>
          <w:color w:val="333333"/>
          <w:sz w:val="28"/>
          <w:szCs w:val="28"/>
        </w:rPr>
      </w:pPr>
      <w:r w:rsidRPr="0035274E">
        <w:rPr>
          <w:rFonts w:eastAsia="Times New Roman"/>
          <w:b/>
          <w:color w:val="333333"/>
          <w:sz w:val="28"/>
          <w:szCs w:val="28"/>
        </w:rPr>
        <w:t xml:space="preserve"> (144 часа)</w:t>
      </w:r>
    </w:p>
    <w:p w:rsidR="00B61D50" w:rsidRPr="0035274E" w:rsidRDefault="00B61D50" w:rsidP="00B61D50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B61D50" w:rsidRPr="0035274E" w:rsidRDefault="00B61D50" w:rsidP="00B61D50">
      <w:pPr>
        <w:jc w:val="center"/>
        <w:rPr>
          <w:rFonts w:eastAsia="Times New Roman"/>
          <w:b/>
          <w:color w:val="333333"/>
          <w:sz w:val="28"/>
          <w:szCs w:val="28"/>
        </w:rPr>
      </w:pPr>
    </w:p>
    <w:tbl>
      <w:tblPr>
        <w:tblW w:w="9936" w:type="dxa"/>
        <w:tblInd w:w="-270" w:type="dxa"/>
        <w:tblLayout w:type="fixed"/>
        <w:tblLook w:val="0000"/>
      </w:tblPr>
      <w:tblGrid>
        <w:gridCol w:w="662"/>
        <w:gridCol w:w="709"/>
        <w:gridCol w:w="5469"/>
        <w:gridCol w:w="1080"/>
        <w:gridCol w:w="900"/>
        <w:gridCol w:w="1116"/>
      </w:tblGrid>
      <w:tr w:rsidR="00B61D50" w:rsidRPr="0035274E" w:rsidTr="006D5CB3">
        <w:trPr>
          <w:cantSplit/>
          <w:trHeight w:val="400"/>
        </w:trPr>
        <w:tc>
          <w:tcPr>
            <w:tcW w:w="662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№</w:t>
            </w:r>
          </w:p>
          <w:p w:rsidR="00B61D50" w:rsidRPr="0035274E" w:rsidRDefault="00B61D50" w:rsidP="006D5CB3">
            <w:pPr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proofErr w:type="spellStart"/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35274E" w:rsidRDefault="00B61D50" w:rsidP="006D5C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b/>
                <w:color w:val="333333"/>
                <w:sz w:val="22"/>
                <w:szCs w:val="22"/>
              </w:rPr>
            </w:pPr>
            <w:r w:rsidRPr="0035274E">
              <w:rPr>
                <w:rFonts w:eastAsia="Times New Roman"/>
                <w:b/>
                <w:color w:val="333333"/>
                <w:sz w:val="22"/>
                <w:szCs w:val="22"/>
              </w:rPr>
              <w:t>Дата</w:t>
            </w:r>
          </w:p>
          <w:p w:rsidR="00B61D50" w:rsidRPr="0035274E" w:rsidRDefault="00B61D50" w:rsidP="006D5CB3">
            <w:pPr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546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5274E" w:rsidRDefault="00B61D50" w:rsidP="006D5CB3">
            <w:pPr>
              <w:pStyle w:val="2"/>
              <w:snapToGrid w:val="0"/>
              <w:rPr>
                <w:b/>
                <w:bCs/>
                <w:color w:val="333333"/>
                <w:sz w:val="28"/>
                <w:szCs w:val="28"/>
              </w:rPr>
            </w:pPr>
            <w:r w:rsidRPr="0035274E">
              <w:rPr>
                <w:b/>
                <w:bCs/>
                <w:color w:val="333333"/>
                <w:sz w:val="28"/>
                <w:szCs w:val="28"/>
              </w:rPr>
              <w:t>Разделы и темы</w:t>
            </w:r>
          </w:p>
        </w:tc>
        <w:tc>
          <w:tcPr>
            <w:tcW w:w="10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Общее кол-во часов</w:t>
            </w:r>
          </w:p>
        </w:tc>
        <w:tc>
          <w:tcPr>
            <w:tcW w:w="201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5274E" w:rsidRDefault="00B61D50" w:rsidP="006D5CB3">
            <w:pPr>
              <w:pStyle w:val="1"/>
              <w:snapToGrid w:val="0"/>
              <w:rPr>
                <w:bCs/>
                <w:color w:val="333333"/>
                <w:sz w:val="28"/>
                <w:szCs w:val="28"/>
              </w:rPr>
            </w:pPr>
            <w:r w:rsidRPr="0035274E">
              <w:rPr>
                <w:bCs/>
                <w:color w:val="333333"/>
                <w:sz w:val="28"/>
                <w:szCs w:val="28"/>
              </w:rPr>
              <w:t>В том числе:</w:t>
            </w:r>
          </w:p>
        </w:tc>
      </w:tr>
      <w:tr w:rsidR="00B61D50" w:rsidRPr="0035274E" w:rsidTr="006D5CB3">
        <w:trPr>
          <w:cantSplit/>
          <w:trHeight w:val="525"/>
        </w:trPr>
        <w:tc>
          <w:tcPr>
            <w:tcW w:w="662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546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Тео</w:t>
            </w:r>
            <w:r>
              <w:rPr>
                <w:rFonts w:eastAsia="Times New Roman"/>
                <w:b/>
                <w:color w:val="333333"/>
                <w:sz w:val="28"/>
                <w:szCs w:val="28"/>
              </w:rPr>
              <w:t>-</w:t>
            </w: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Прак</w:t>
            </w:r>
            <w:r>
              <w:rPr>
                <w:rFonts w:eastAsia="Times New Roman"/>
                <w:b/>
                <w:color w:val="333333"/>
                <w:sz w:val="28"/>
                <w:szCs w:val="28"/>
              </w:rPr>
              <w:t>-</w:t>
            </w: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тика</w:t>
            </w:r>
            <w:proofErr w:type="spellEnd"/>
            <w:proofErr w:type="gramEnd"/>
          </w:p>
        </w:tc>
      </w:tr>
      <w:tr w:rsidR="00B61D50" w:rsidRPr="0035274E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6</w:t>
            </w:r>
          </w:p>
        </w:tc>
      </w:tr>
      <w:tr w:rsidR="00B61D50" w:rsidRPr="0035274E" w:rsidTr="006D5CB3">
        <w:trPr>
          <w:trHeight w:val="405"/>
        </w:trPr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6015CE">
              <w:rPr>
                <w:rFonts w:eastAsia="Times New Roman"/>
                <w:b/>
                <w:color w:val="333333"/>
              </w:rPr>
              <w:t>2.09</w:t>
            </w:r>
          </w:p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6015CE">
              <w:rPr>
                <w:rFonts w:eastAsia="Times New Roman"/>
                <w:b/>
                <w:color w:val="333333"/>
              </w:rPr>
              <w:t>4.09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Набор группы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</w:tr>
      <w:tr w:rsidR="00B61D50" w:rsidRPr="0035274E" w:rsidTr="006D5CB3">
        <w:trPr>
          <w:trHeight w:val="495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2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6015CE">
              <w:rPr>
                <w:rFonts w:eastAsia="Times New Roman"/>
                <w:b/>
                <w:color w:val="333333"/>
              </w:rPr>
              <w:t>9.09</w:t>
            </w:r>
          </w:p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Инструктаж по технике безопасности</w:t>
            </w:r>
          </w:p>
          <w:p w:rsidR="00B61D50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 xml:space="preserve">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 xml:space="preserve">   0</w:t>
            </w:r>
          </w:p>
        </w:tc>
      </w:tr>
      <w:tr w:rsidR="00B61D50" w:rsidRPr="0035274E" w:rsidTr="006D5CB3">
        <w:trPr>
          <w:trHeight w:val="456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6015CE">
              <w:rPr>
                <w:rFonts w:eastAsia="Times New Roman"/>
                <w:b/>
                <w:color w:val="333333"/>
              </w:rPr>
              <w:t>11.09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Введение. Восприятие формы.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RPr="0035274E" w:rsidTr="006D5CB3">
        <w:trPr>
          <w:trHeight w:val="555"/>
        </w:trPr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16.09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Общие сведения о рисунке. </w:t>
            </w:r>
          </w:p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rPr>
          <w:trHeight w:val="375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18.09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Подобие силуэтов. Подобие форм.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23.09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Аппликация. Натюрморт.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rPr>
          <w:trHeight w:val="570"/>
        </w:trPr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25.09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Завершение натюрморта</w:t>
            </w:r>
          </w:p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RPr="0035274E" w:rsidTr="006D5CB3">
        <w:trPr>
          <w:trHeight w:val="690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30.09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Приемы живописи акварельными красками.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rPr>
          <w:trHeight w:val="495"/>
        </w:trPr>
        <w:tc>
          <w:tcPr>
            <w:tcW w:w="662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B71723">
              <w:rPr>
                <w:rFonts w:eastAsia="Times New Roman"/>
                <w:b/>
                <w:color w:val="333333"/>
                <w:sz w:val="28"/>
                <w:szCs w:val="28"/>
              </w:rPr>
              <w:t>9</w:t>
            </w:r>
          </w:p>
          <w:p w:rsidR="00B61D50" w:rsidRPr="0035274E" w:rsidRDefault="00B61D50" w:rsidP="006D5CB3">
            <w:pPr>
              <w:snapToGrid w:val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1D50" w:rsidRPr="006015C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6015CE">
              <w:rPr>
                <w:rFonts w:eastAsia="Times New Roman"/>
                <w:b/>
                <w:color w:val="333333"/>
              </w:rPr>
              <w:t>2.10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Приемы живописи акварельными красками.</w:t>
            </w:r>
            <w:r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 Основные и дополнительные цвета.</w:t>
            </w:r>
          </w:p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rPr>
          <w:trHeight w:val="465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rPr>
                <w:rFonts w:eastAsia="Times New Roman"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color w:val="333333"/>
                <w:sz w:val="28"/>
                <w:szCs w:val="28"/>
              </w:rPr>
              <w:t>1</w:t>
            </w:r>
            <w:r>
              <w:rPr>
                <w:rFonts w:eastAsia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B71723">
              <w:rPr>
                <w:rFonts w:eastAsia="Times New Roman"/>
                <w:b/>
                <w:color w:val="333333"/>
              </w:rPr>
              <w:t>7</w:t>
            </w:r>
            <w:r>
              <w:rPr>
                <w:rFonts w:eastAsia="Times New Roman"/>
                <w:b/>
                <w:color w:val="333333"/>
              </w:rPr>
              <w:t>.10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D50" w:rsidRPr="00B71723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B71723">
              <w:rPr>
                <w:rFonts w:eastAsia="Times New Roman"/>
                <w:b/>
                <w:color w:val="333333"/>
                <w:sz w:val="28"/>
                <w:szCs w:val="28"/>
              </w:rPr>
              <w:t>Отмывка, переходы цвета.</w:t>
            </w:r>
          </w:p>
          <w:p w:rsidR="00B61D50" w:rsidRDefault="00B61D50" w:rsidP="006D5CB3">
            <w:pPr>
              <w:snapToGrid w:val="0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B71723">
              <w:rPr>
                <w:rFonts w:eastAsia="Times New Roman"/>
                <w:b/>
                <w:color w:val="333333"/>
                <w:sz w:val="28"/>
                <w:szCs w:val="28"/>
              </w:rPr>
              <w:t>Работа по сырому листу.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c>
          <w:tcPr>
            <w:tcW w:w="66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9.10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Вливание одного цвета в другой.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14.10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Простой  живописный натюрморт.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RPr="0035274E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16.10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Завершение натюрморта.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RPr="0035274E" w:rsidTr="006D5CB3">
        <w:trPr>
          <w:trHeight w:val="480"/>
        </w:trPr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21.10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Фигура и фон. Значение фона.</w:t>
            </w:r>
          </w:p>
          <w:p w:rsidR="00B61D50" w:rsidRPr="0035274E" w:rsidRDefault="00B61D50" w:rsidP="006D5CB3">
            <w:pPr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RPr="0035274E" w:rsidTr="006D5CB3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23.10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Простой графический натюрморт.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RPr="0035274E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28.10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Композиция. Композиционные схемы.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rPr>
          <w:trHeight w:val="465"/>
        </w:trPr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30.10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Передача ритма.</w:t>
            </w:r>
          </w:p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rPr>
          <w:trHeight w:val="465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4.11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Передача </w:t>
            </w: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движения и покоя.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35274E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6.11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B71723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B71723"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Орнамент. Ритм в орнаменте.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RPr="0035274E" w:rsidTr="006D5CB3">
        <w:tc>
          <w:tcPr>
            <w:tcW w:w="66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B71723">
              <w:rPr>
                <w:rFonts w:eastAsia="Times New Roman"/>
                <w:b/>
                <w:color w:val="333333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B71723" w:rsidRDefault="00B61D50" w:rsidP="006D5CB3">
            <w:pPr>
              <w:snapToGrid w:val="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11.11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Живописный натюрморт с ритмично расставленными предметами.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c>
          <w:tcPr>
            <w:tcW w:w="66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13.11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815E1F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815E1F">
              <w:rPr>
                <w:rFonts w:eastAsia="Times New Roman"/>
                <w:b/>
                <w:color w:val="333333"/>
                <w:sz w:val="28"/>
                <w:szCs w:val="28"/>
              </w:rPr>
              <w:t>Завершение рисования натюрморта.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RPr="0035274E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18.11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815E1F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35274E">
              <w:rPr>
                <w:rFonts w:eastAsia="Times New Roman"/>
                <w:b/>
                <w:color w:val="333333"/>
                <w:sz w:val="28"/>
                <w:szCs w:val="28"/>
              </w:rPr>
              <w:t>Превращение плоскости в объем.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RPr="0035274E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20.11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815E1F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815E1F">
              <w:rPr>
                <w:rFonts w:eastAsia="Times New Roman"/>
                <w:b/>
                <w:color w:val="333333"/>
                <w:sz w:val="24"/>
                <w:szCs w:val="24"/>
              </w:rPr>
              <w:t xml:space="preserve">Натюрморт из простых геометрических тел.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RPr="0035274E" w:rsidTr="006D5CB3">
        <w:tc>
          <w:tcPr>
            <w:tcW w:w="66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25.11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5274E" w:rsidRDefault="00B61D50" w:rsidP="006D5CB3">
            <w:pPr>
              <w:snapToGrid w:val="0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15E1F">
              <w:rPr>
                <w:rFonts w:eastAsia="Times New Roman"/>
                <w:b/>
                <w:color w:val="333333"/>
                <w:sz w:val="28"/>
                <w:szCs w:val="28"/>
              </w:rPr>
              <w:t>Куб и шар</w:t>
            </w:r>
            <w:r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 (светотень).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RPr="0035274E" w:rsidTr="006D5CB3">
        <w:tc>
          <w:tcPr>
            <w:tcW w:w="66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27.11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815E1F" w:rsidRDefault="00B61D50" w:rsidP="006D5CB3">
            <w:pPr>
              <w:snapToGrid w:val="0"/>
              <w:jc w:val="both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815E1F">
              <w:rPr>
                <w:b/>
                <w:bCs/>
                <w:iCs/>
                <w:color w:val="333333"/>
                <w:sz w:val="28"/>
                <w:szCs w:val="28"/>
              </w:rPr>
              <w:t>Составление сложных цветов путем наложения цвета на цвет.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</w:tc>
      </w:tr>
      <w:tr w:rsidR="00B61D50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815E1F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815E1F">
              <w:rPr>
                <w:rFonts w:eastAsia="Times New Roman"/>
                <w:b/>
                <w:color w:val="333333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2.12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jc w:val="left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Рисование симметричных фигу</w:t>
            </w:r>
            <w:proofErr w:type="gramStart"/>
            <w:r>
              <w:rPr>
                <w:b/>
                <w:bCs/>
                <w:i w:val="0"/>
                <w:iCs/>
                <w:color w:val="333333"/>
                <w:u w:val="none"/>
              </w:rPr>
              <w:t>р(</w:t>
            </w:r>
            <w:proofErr w:type="gramEnd"/>
            <w:r>
              <w:rPr>
                <w:b/>
                <w:bCs/>
                <w:i w:val="0"/>
                <w:iCs/>
                <w:color w:val="333333"/>
                <w:u w:val="none"/>
              </w:rPr>
              <w:t>звезда).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815E1F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4.12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Завершение рисования звезды.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trHeight w:val="630"/>
        </w:trPr>
        <w:tc>
          <w:tcPr>
            <w:tcW w:w="6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28</w:t>
            </w:r>
          </w:p>
          <w:p w:rsidR="00B61D50" w:rsidRPr="00815E1F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B71723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9.12</w:t>
            </w:r>
          </w:p>
        </w:tc>
        <w:tc>
          <w:tcPr>
            <w:tcW w:w="546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Живописный натюрморт в технике гризайль.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trHeight w:val="613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29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11.12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Светотеневые отношения в натюрморте «гризайль».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30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16.12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F42032" w:rsidRDefault="00B61D50" w:rsidP="006D5CB3">
            <w:pPr>
              <w:pStyle w:val="7"/>
              <w:snapToGrid w:val="0"/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Завершение живописного натюрморта в технике гризайль.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trHeight w:val="581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31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18.12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rPr>
                <w:b/>
                <w:bCs/>
                <w:iCs/>
                <w:color w:val="333333"/>
                <w:sz w:val="28"/>
                <w:szCs w:val="28"/>
              </w:rPr>
            </w:pPr>
            <w:r w:rsidRPr="00F42032">
              <w:rPr>
                <w:b/>
                <w:bCs/>
                <w:iCs/>
                <w:color w:val="333333"/>
                <w:sz w:val="28"/>
                <w:szCs w:val="28"/>
              </w:rPr>
              <w:t>Элементы формообразования.</w:t>
            </w:r>
          </w:p>
          <w:p w:rsidR="00B61D50" w:rsidRDefault="00B61D50" w:rsidP="006D5CB3">
            <w:pPr>
              <w:rPr>
                <w:b/>
                <w:bCs/>
                <w:i/>
                <w:iCs/>
                <w:color w:val="33333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</w:tr>
      <w:tr w:rsidR="00B61D50" w:rsidTr="006D5CB3">
        <w:trPr>
          <w:trHeight w:val="538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32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23.12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rPr>
                <w:b/>
                <w:iCs/>
                <w:color w:val="333333"/>
                <w:sz w:val="28"/>
                <w:szCs w:val="28"/>
              </w:rPr>
            </w:pPr>
            <w:r w:rsidRPr="00F42032">
              <w:rPr>
                <w:b/>
                <w:iCs/>
                <w:color w:val="333333"/>
                <w:sz w:val="28"/>
                <w:szCs w:val="28"/>
              </w:rPr>
              <w:t>Простые и сложные формы.</w:t>
            </w:r>
          </w:p>
          <w:p w:rsidR="00B61D50" w:rsidRPr="00F42032" w:rsidRDefault="00B61D50" w:rsidP="006D5CB3">
            <w:pPr>
              <w:rPr>
                <w:b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 xml:space="preserve"> 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0,5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1,5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</w:tr>
      <w:tr w:rsidR="00B61D50" w:rsidTr="006D5CB3">
        <w:trPr>
          <w:trHeight w:val="465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33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25.12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rPr>
                <w:b/>
                <w:iCs/>
                <w:color w:val="333333"/>
                <w:sz w:val="28"/>
                <w:szCs w:val="28"/>
              </w:rPr>
            </w:pPr>
            <w:r w:rsidRPr="00F42032">
              <w:rPr>
                <w:b/>
                <w:iCs/>
                <w:color w:val="333333"/>
                <w:sz w:val="28"/>
                <w:szCs w:val="28"/>
              </w:rPr>
              <w:t>Поэтапное рисование животных.</w:t>
            </w:r>
          </w:p>
          <w:p w:rsidR="00B61D50" w:rsidRPr="00F42032" w:rsidRDefault="00B61D50" w:rsidP="006D5CB3">
            <w:pPr>
              <w:rPr>
                <w:b/>
                <w:iCs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</w:tr>
      <w:tr w:rsidR="00B61D50" w:rsidTr="006D5CB3">
        <w:trPr>
          <w:trHeight w:val="486"/>
        </w:trPr>
        <w:tc>
          <w:tcPr>
            <w:tcW w:w="66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30.12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F42032" w:rsidRDefault="00B61D50" w:rsidP="006D5CB3">
            <w:pPr>
              <w:rPr>
                <w:b/>
                <w:iCs/>
                <w:color w:val="333333"/>
                <w:sz w:val="28"/>
                <w:szCs w:val="28"/>
              </w:rPr>
            </w:pPr>
            <w:r>
              <w:rPr>
                <w:b/>
                <w:iCs/>
                <w:color w:val="333333"/>
                <w:sz w:val="28"/>
                <w:szCs w:val="28"/>
              </w:rPr>
              <w:t>Подготовка к выставке.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B61D50" w:rsidRDefault="00B61D50" w:rsidP="00B61D50">
      <w:pPr>
        <w:rPr>
          <w:rFonts w:eastAsia="Times New Roman"/>
        </w:rPr>
      </w:pPr>
    </w:p>
    <w:p w:rsidR="00B61D50" w:rsidRDefault="00B61D50" w:rsidP="00B61D50">
      <w:pPr>
        <w:rPr>
          <w:rFonts w:eastAsia="Times New Roman"/>
          <w:color w:val="333333"/>
        </w:rPr>
      </w:pPr>
    </w:p>
    <w:tbl>
      <w:tblPr>
        <w:tblW w:w="9876" w:type="dxa"/>
        <w:tblInd w:w="-270" w:type="dxa"/>
        <w:tblLayout w:type="fixed"/>
        <w:tblLook w:val="0000"/>
      </w:tblPr>
      <w:tblGrid>
        <w:gridCol w:w="661"/>
        <w:gridCol w:w="708"/>
        <w:gridCol w:w="5471"/>
        <w:gridCol w:w="1080"/>
        <w:gridCol w:w="915"/>
        <w:gridCol w:w="1041"/>
      </w:tblGrid>
      <w:tr w:rsidR="00B61D50" w:rsidTr="006D5CB3"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F51E0A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F51E0A"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1   </w:t>
            </w:r>
          </w:p>
          <w:p w:rsidR="00B61D50" w:rsidRPr="00F51E0A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F51E0A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F51E0A">
              <w:rPr>
                <w:rFonts w:eastAsia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F51E0A" w:rsidRDefault="00B61D50" w:rsidP="006D5CB3">
            <w:pPr>
              <w:pStyle w:val="7"/>
              <w:snapToGrid w:val="0"/>
              <w:jc w:val="center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szCs w:val="28"/>
                <w:u w:val="none"/>
                <w:lang w:val="en-US"/>
              </w:rPr>
              <w:t>3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F51E0A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F51E0A">
              <w:rPr>
                <w:rFonts w:eastAsia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F51E0A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F51E0A">
              <w:rPr>
                <w:rFonts w:eastAsia="Times New Roman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F51E0A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F51E0A">
              <w:rPr>
                <w:rFonts w:eastAsia="Times New Roman"/>
                <w:b/>
                <w:color w:val="333333"/>
                <w:sz w:val="28"/>
                <w:szCs w:val="28"/>
              </w:rPr>
              <w:t>6</w:t>
            </w:r>
          </w:p>
        </w:tc>
      </w:tr>
      <w:tr w:rsidR="00B61D50" w:rsidTr="006D5CB3">
        <w:trPr>
          <w:trHeight w:val="334"/>
        </w:trPr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053B41" w:rsidRDefault="00B61D50" w:rsidP="006D5CB3">
            <w:pPr>
              <w:snapToGrid w:val="0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13.01</w:t>
            </w:r>
          </w:p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lang w:val="en-US"/>
              </w:rPr>
            </w:pP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 xml:space="preserve">Пропорции человека.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rPr>
          <w:trHeight w:val="510"/>
        </w:trPr>
        <w:tc>
          <w:tcPr>
            <w:tcW w:w="66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15.01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053B41" w:rsidRDefault="00B61D50" w:rsidP="006D5CB3">
            <w:pPr>
              <w:pStyle w:val="7"/>
              <w:snapToGrid w:val="0"/>
              <w:rPr>
                <w:bCs/>
                <w:i w:val="0"/>
                <w:iCs/>
                <w:color w:val="333333"/>
                <w:u w:val="none"/>
              </w:rPr>
            </w:pPr>
            <w:r w:rsidRPr="00053B41">
              <w:rPr>
                <w:bCs/>
                <w:i w:val="0"/>
                <w:iCs/>
                <w:color w:val="333333"/>
                <w:u w:val="none"/>
              </w:rPr>
              <w:t>Фигура человека (Железный дровосек)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trHeight w:val="341"/>
        </w:trPr>
        <w:tc>
          <w:tcPr>
            <w:tcW w:w="66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20.01</w:t>
            </w: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 xml:space="preserve">Тела вращения.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rPr>
          <w:trHeight w:val="377"/>
        </w:trPr>
        <w:tc>
          <w:tcPr>
            <w:tcW w:w="66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Default="00B61D50" w:rsidP="006D5CB3">
            <w:pPr>
              <w:snapToGrid w:val="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22.01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Формообразование путем вращения.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trHeight w:val="840"/>
        </w:trPr>
        <w:tc>
          <w:tcPr>
            <w:tcW w:w="66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</w:p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4A422D">
              <w:rPr>
                <w:rFonts w:eastAsia="Times New Roman"/>
                <w:b/>
                <w:color w:val="333333"/>
                <w:lang w:val="en-US"/>
              </w:rPr>
              <w:t>27</w:t>
            </w:r>
            <w:r w:rsidRPr="004A422D">
              <w:rPr>
                <w:rFonts w:eastAsia="Times New Roman"/>
                <w:b/>
                <w:color w:val="333333"/>
              </w:rPr>
              <w:t>.</w:t>
            </w:r>
            <w:r w:rsidRPr="004A422D">
              <w:rPr>
                <w:rFonts w:eastAsia="Times New Roman"/>
                <w:b/>
                <w:color w:val="333333"/>
                <w:lang w:val="en-US"/>
              </w:rPr>
              <w:t>01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D50" w:rsidRPr="00053B41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 w:rsidRPr="00053B41">
              <w:rPr>
                <w:b/>
                <w:i w:val="0"/>
                <w:iCs/>
                <w:color w:val="333333"/>
                <w:u w:val="none"/>
              </w:rPr>
              <w:t>Натюрморт из геометрических фигур, образованных вращением.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4A422D">
              <w:rPr>
                <w:rFonts w:eastAsia="Times New Roman"/>
                <w:b/>
                <w:color w:val="333333"/>
              </w:rPr>
              <w:t>29.01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4A422D" w:rsidRDefault="00B61D50" w:rsidP="006D5CB3">
            <w:pPr>
              <w:pStyle w:val="7"/>
              <w:snapToGrid w:val="0"/>
              <w:rPr>
                <w:bCs/>
                <w:i w:val="0"/>
                <w:iCs/>
                <w:color w:val="333333"/>
                <w:u w:val="none"/>
              </w:rPr>
            </w:pPr>
            <w:r w:rsidRPr="004A422D">
              <w:rPr>
                <w:bCs/>
                <w:i w:val="0"/>
                <w:iCs/>
                <w:color w:val="333333"/>
                <w:u w:val="none"/>
              </w:rPr>
              <w:t xml:space="preserve">Цилиндр, конус, шар </w:t>
            </w:r>
            <w:r>
              <w:rPr>
                <w:bCs/>
                <w:i w:val="0"/>
                <w:iCs/>
                <w:color w:val="333333"/>
                <w:u w:val="none"/>
              </w:rPr>
              <w:t>–</w:t>
            </w:r>
            <w:r w:rsidRPr="004A422D">
              <w:rPr>
                <w:bCs/>
                <w:i w:val="0"/>
                <w:iCs/>
                <w:color w:val="333333"/>
                <w:u w:val="none"/>
              </w:rPr>
              <w:t xml:space="preserve"> построение</w:t>
            </w:r>
            <w:r>
              <w:rPr>
                <w:bCs/>
                <w:i w:val="0"/>
                <w:iCs/>
                <w:color w:val="333333"/>
                <w:u w:val="none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3.02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Завершение рисования натюрморта.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5.02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Симметрия и асимметрия в композиции.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10.02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4A422D" w:rsidRDefault="00B61D50" w:rsidP="006D5CB3">
            <w:pPr>
              <w:pStyle w:val="7"/>
              <w:snapToGrid w:val="0"/>
              <w:rPr>
                <w:bCs/>
                <w:i w:val="0"/>
                <w:iCs/>
                <w:color w:val="333333"/>
                <w:u w:val="none"/>
              </w:rPr>
            </w:pPr>
            <w:r>
              <w:rPr>
                <w:bCs/>
                <w:i w:val="0"/>
                <w:iCs/>
                <w:color w:val="333333"/>
                <w:u w:val="none"/>
              </w:rPr>
              <w:t>Композиция на заданну</w:t>
            </w:r>
            <w:r w:rsidRPr="004A422D">
              <w:rPr>
                <w:bCs/>
                <w:i w:val="0"/>
                <w:iCs/>
                <w:color w:val="333333"/>
                <w:u w:val="none"/>
              </w:rPr>
              <w:t>ю тему</w:t>
            </w:r>
            <w:r>
              <w:rPr>
                <w:bCs/>
                <w:i w:val="0"/>
                <w:iCs/>
                <w:color w:val="333333"/>
                <w:u w:val="none"/>
              </w:rPr>
              <w:t>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12.02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Передача равновесия в композиции.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17.02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Композиция «Звездное небо».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 xml:space="preserve"> 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19.02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Завершение рисования  композиции.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24.02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053B41" w:rsidRDefault="00B61D50" w:rsidP="006D5CB3">
            <w:pPr>
              <w:pStyle w:val="a3"/>
              <w:rPr>
                <w:b/>
                <w:sz w:val="28"/>
                <w:szCs w:val="28"/>
              </w:rPr>
            </w:pPr>
            <w:r w:rsidRPr="00053B41">
              <w:rPr>
                <w:b/>
                <w:sz w:val="28"/>
                <w:szCs w:val="28"/>
              </w:rPr>
              <w:t>Живописный натюрморт из двух предметов быта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lastRenderedPageBreak/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26.02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Cs/>
                <w:i w:val="0"/>
                <w:iCs/>
                <w:color w:val="333333"/>
                <w:u w:val="none"/>
              </w:rPr>
              <w:t>Построение предметов в натюрморте.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053B41">
              <w:rPr>
                <w:rFonts w:eastAsia="Times New Roman"/>
                <w:b/>
                <w:color w:val="333333"/>
              </w:rPr>
              <w:t>3.03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Cs/>
                <w:i w:val="0"/>
                <w:iCs/>
                <w:color w:val="333333"/>
                <w:u w:val="none"/>
              </w:rPr>
              <w:t>Рисование овощей с драпировками.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053B41">
              <w:rPr>
                <w:rFonts w:eastAsia="Times New Roman"/>
                <w:b/>
                <w:color w:val="333333"/>
              </w:rPr>
              <w:t>5.03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053B41" w:rsidRDefault="00B61D50" w:rsidP="006D5CB3">
            <w:pPr>
              <w:pStyle w:val="7"/>
              <w:snapToGrid w:val="0"/>
              <w:rPr>
                <w:b/>
                <w:i w:val="0"/>
                <w:iCs/>
                <w:color w:val="333333"/>
                <w:u w:val="none"/>
              </w:rPr>
            </w:pPr>
            <w:r w:rsidRPr="00053B41">
              <w:rPr>
                <w:b/>
                <w:i w:val="0"/>
                <w:iCs/>
                <w:color w:val="333333"/>
                <w:u w:val="none"/>
              </w:rPr>
              <w:t>Пропорции.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053B41">
              <w:rPr>
                <w:rFonts w:eastAsia="Times New Roman"/>
                <w:b/>
                <w:color w:val="333333"/>
              </w:rPr>
              <w:t>10.03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Пропорции лица. Портрет.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52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12.03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 xml:space="preserve">Фигура человека.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053B41">
              <w:rPr>
                <w:rFonts w:eastAsia="Times New Roman"/>
                <w:b/>
                <w:color w:val="333333"/>
                <w:sz w:val="28"/>
                <w:szCs w:val="28"/>
              </w:rPr>
              <w:t>5</w:t>
            </w:r>
            <w:r>
              <w:rPr>
                <w:rFonts w:eastAsia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17.03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053B41" w:rsidRDefault="00B61D50" w:rsidP="006D5CB3">
            <w:pPr>
              <w:pStyle w:val="a3"/>
              <w:rPr>
                <w:sz w:val="28"/>
                <w:szCs w:val="28"/>
              </w:rPr>
            </w:pPr>
            <w:r w:rsidRPr="00053B41">
              <w:rPr>
                <w:sz w:val="28"/>
                <w:szCs w:val="28"/>
              </w:rPr>
              <w:t>Фигура, состоящая из геометрических форм.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053B41">
              <w:rPr>
                <w:rFonts w:eastAsia="Times New Roman"/>
                <w:b/>
                <w:color w:val="333333"/>
              </w:rPr>
              <w:t>19.03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Стилизация формы.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 xml:space="preserve"> 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053B41">
              <w:rPr>
                <w:rFonts w:eastAsia="Times New Roman"/>
                <w:b/>
                <w:color w:val="333333"/>
              </w:rPr>
              <w:t>24.03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Знаковые изображения.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053B4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053B41">
              <w:rPr>
                <w:rFonts w:eastAsia="Times New Roman"/>
                <w:b/>
                <w:color w:val="333333"/>
              </w:rPr>
              <w:t>26.03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Орнамент. Пиктограммы.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9C0EB1">
              <w:rPr>
                <w:rFonts w:eastAsia="Times New Roman"/>
                <w:b/>
                <w:color w:val="333333"/>
                <w:sz w:val="28"/>
                <w:szCs w:val="28"/>
              </w:rPr>
              <w:t>57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9C0EB1">
              <w:rPr>
                <w:rFonts w:eastAsia="Times New Roman"/>
                <w:b/>
                <w:color w:val="333333"/>
              </w:rPr>
              <w:t>31.03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Наброски человеческой фигуры цветом.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9C0EB1">
              <w:rPr>
                <w:rFonts w:eastAsia="Times New Roman"/>
                <w:b/>
                <w:color w:val="333333"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9C0EB1">
              <w:rPr>
                <w:rFonts w:eastAsia="Times New Roman"/>
                <w:b/>
                <w:color w:val="333333"/>
              </w:rPr>
              <w:t>2.04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pStyle w:val="a3"/>
              <w:rPr>
                <w:b/>
                <w:sz w:val="28"/>
                <w:szCs w:val="28"/>
              </w:rPr>
            </w:pPr>
            <w:r w:rsidRPr="009C0EB1">
              <w:rPr>
                <w:b/>
                <w:sz w:val="28"/>
                <w:szCs w:val="28"/>
              </w:rPr>
              <w:t>Живописный натюрморт из трех предметов быта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9C0EB1">
              <w:rPr>
                <w:rFonts w:eastAsia="Times New Roman"/>
                <w:b/>
                <w:color w:val="333333"/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7.04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Построение предметов быта.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9.04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Завершение рисования натюрморта.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 w:rsidRPr="00C435FB">
              <w:rPr>
                <w:rFonts w:eastAsia="Times New Roman"/>
                <w:b/>
                <w:color w:val="333333"/>
              </w:rPr>
              <w:t>14.04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 xml:space="preserve">Линейная перспектива.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62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16.04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C435FB" w:rsidRDefault="00B61D50" w:rsidP="006D5CB3">
            <w:pPr>
              <w:pStyle w:val="a3"/>
              <w:rPr>
                <w:sz w:val="28"/>
                <w:szCs w:val="28"/>
              </w:rPr>
            </w:pPr>
            <w:r w:rsidRPr="00C435FB">
              <w:rPr>
                <w:sz w:val="28"/>
                <w:szCs w:val="28"/>
              </w:rPr>
              <w:t>Линия горизонта. Точка схода. Точка зрения.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21.04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Перспектива в пейзаже («Дорога в лесу»).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64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23.04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Построение перспективы.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28.04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C435FB" w:rsidRDefault="00B61D50" w:rsidP="006D5CB3">
            <w:pPr>
              <w:pStyle w:val="7"/>
              <w:snapToGrid w:val="0"/>
              <w:rPr>
                <w:bCs/>
                <w:i w:val="0"/>
                <w:iCs/>
                <w:color w:val="333333"/>
                <w:u w:val="none"/>
              </w:rPr>
            </w:pPr>
            <w:r w:rsidRPr="00C435FB">
              <w:rPr>
                <w:bCs/>
                <w:i w:val="0"/>
                <w:iCs/>
                <w:color w:val="333333"/>
                <w:u w:val="none"/>
              </w:rPr>
              <w:t>Воздушная перспектива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30.04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u w:val="none"/>
              </w:rPr>
            </w:pPr>
            <w:r>
              <w:rPr>
                <w:i w:val="0"/>
                <w:iCs/>
                <w:color w:val="333333"/>
                <w:u w:val="none"/>
              </w:rPr>
              <w:t>Перспектива комнаты.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5.05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C435FB" w:rsidRDefault="00B61D50" w:rsidP="006D5CB3">
            <w:pPr>
              <w:pStyle w:val="7"/>
              <w:snapToGrid w:val="0"/>
              <w:rPr>
                <w:bCs/>
                <w:i w:val="0"/>
                <w:iCs/>
                <w:color w:val="333333"/>
                <w:u w:val="none"/>
              </w:rPr>
            </w:pPr>
            <w:r w:rsidRPr="00C435FB">
              <w:rPr>
                <w:bCs/>
                <w:i w:val="0"/>
                <w:iCs/>
                <w:color w:val="333333"/>
                <w:u w:val="none"/>
              </w:rPr>
              <w:t>Построение перспективы</w:t>
            </w:r>
            <w:r>
              <w:rPr>
                <w:bCs/>
                <w:i w:val="0"/>
                <w:iCs/>
                <w:color w:val="333333"/>
                <w:u w:val="none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7.05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C435FB" w:rsidRDefault="00B61D50" w:rsidP="006D5CB3">
            <w:pPr>
              <w:pStyle w:val="a3"/>
              <w:rPr>
                <w:sz w:val="28"/>
                <w:szCs w:val="28"/>
              </w:rPr>
            </w:pPr>
            <w:r w:rsidRPr="00C435FB">
              <w:rPr>
                <w:sz w:val="28"/>
                <w:szCs w:val="28"/>
              </w:rPr>
              <w:t>Компоновка предметов в перспективе.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trHeight w:val="400"/>
        </w:trPr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C435FB">
              <w:rPr>
                <w:rFonts w:eastAsia="Times New Roman"/>
                <w:b/>
                <w:color w:val="333333"/>
                <w:sz w:val="28"/>
                <w:szCs w:val="28"/>
              </w:rPr>
              <w:t>69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12.05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C435FB" w:rsidRDefault="00B61D50" w:rsidP="006D5CB3">
            <w:pPr>
              <w:pStyle w:val="7"/>
              <w:snapToGrid w:val="0"/>
              <w:rPr>
                <w:bCs/>
                <w:i w:val="0"/>
                <w:iCs/>
                <w:color w:val="333333"/>
                <w:u w:val="none"/>
              </w:rPr>
            </w:pPr>
            <w:r w:rsidRPr="00C435FB">
              <w:rPr>
                <w:bCs/>
                <w:i w:val="0"/>
                <w:iCs/>
                <w:color w:val="333333"/>
                <w:u w:val="none"/>
              </w:rPr>
              <w:t>Завершение работы над перспективой</w:t>
            </w:r>
            <w:r>
              <w:rPr>
                <w:bCs/>
                <w:i w:val="0"/>
                <w:iCs/>
                <w:color w:val="333333"/>
                <w:u w:val="none"/>
              </w:rPr>
              <w:t>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trHeight w:val="695"/>
        </w:trPr>
        <w:tc>
          <w:tcPr>
            <w:tcW w:w="66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14.05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 xml:space="preserve">Творческая работа </w:t>
            </w:r>
          </w:p>
          <w:p w:rsidR="00B61D50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>
              <w:rPr>
                <w:b/>
                <w:bCs/>
                <w:i w:val="0"/>
                <w:iCs/>
                <w:color w:val="333333"/>
                <w:u w:val="none"/>
              </w:rPr>
              <w:t>«Комната моей мечты».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B61D50" w:rsidTr="006D5CB3">
        <w:trPr>
          <w:cantSplit/>
          <w:trHeight w:val="405"/>
        </w:trPr>
        <w:tc>
          <w:tcPr>
            <w:tcW w:w="66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4A422D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71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19.05</w:t>
            </w:r>
          </w:p>
        </w:tc>
        <w:tc>
          <w:tcPr>
            <w:tcW w:w="547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</w:tcPr>
          <w:p w:rsidR="00B61D50" w:rsidRPr="005B376C" w:rsidRDefault="00B61D50" w:rsidP="006D5CB3">
            <w:pPr>
              <w:pStyle w:val="7"/>
              <w:snapToGrid w:val="0"/>
              <w:rPr>
                <w:bCs/>
                <w:i w:val="0"/>
                <w:iCs/>
                <w:color w:val="333333"/>
                <w:u w:val="none"/>
              </w:rPr>
            </w:pPr>
            <w:r w:rsidRPr="005B376C">
              <w:rPr>
                <w:bCs/>
                <w:i w:val="0"/>
                <w:iCs/>
                <w:color w:val="333333"/>
                <w:u w:val="none"/>
              </w:rPr>
              <w:t>Идея комнаты (эскиз)</w:t>
            </w:r>
            <w:r>
              <w:rPr>
                <w:bCs/>
                <w:i w:val="0"/>
                <w:iCs/>
                <w:color w:val="333333"/>
                <w:u w:val="none"/>
              </w:rPr>
              <w:t>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cantSplit/>
          <w:trHeight w:val="375"/>
        </w:trPr>
        <w:tc>
          <w:tcPr>
            <w:tcW w:w="66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21.05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Pr="005B376C" w:rsidRDefault="00B61D50" w:rsidP="006D5CB3">
            <w:pPr>
              <w:pStyle w:val="7"/>
              <w:snapToGrid w:val="0"/>
              <w:rPr>
                <w:bCs/>
                <w:i w:val="0"/>
                <w:iCs/>
                <w:color w:val="333333"/>
                <w:u w:val="none"/>
              </w:rPr>
            </w:pPr>
            <w:r w:rsidRPr="005B376C">
              <w:rPr>
                <w:bCs/>
                <w:i w:val="0"/>
                <w:iCs/>
                <w:color w:val="333333"/>
                <w:u w:val="none"/>
              </w:rPr>
              <w:t xml:space="preserve">Построение </w:t>
            </w:r>
            <w:r>
              <w:rPr>
                <w:bCs/>
                <w:i w:val="0"/>
                <w:iCs/>
                <w:color w:val="333333"/>
                <w:u w:val="none"/>
              </w:rPr>
              <w:t xml:space="preserve">перспективы </w:t>
            </w:r>
            <w:r w:rsidRPr="005B376C">
              <w:rPr>
                <w:bCs/>
                <w:i w:val="0"/>
                <w:iCs/>
                <w:color w:val="333333"/>
                <w:u w:val="none"/>
              </w:rPr>
              <w:t>комнаты</w:t>
            </w:r>
            <w:r>
              <w:rPr>
                <w:bCs/>
                <w:i w:val="0"/>
                <w:iCs/>
                <w:color w:val="333333"/>
                <w:u w:val="none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cantSplit/>
          <w:trHeight w:val="396"/>
        </w:trPr>
        <w:tc>
          <w:tcPr>
            <w:tcW w:w="66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26.05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50" w:rsidRPr="005B376C" w:rsidRDefault="00B61D50" w:rsidP="006D5CB3">
            <w:pPr>
              <w:pStyle w:val="7"/>
              <w:snapToGrid w:val="0"/>
              <w:rPr>
                <w:bCs/>
                <w:i w:val="0"/>
                <w:iCs/>
                <w:color w:val="333333"/>
                <w:u w:val="none"/>
              </w:rPr>
            </w:pPr>
            <w:r>
              <w:rPr>
                <w:bCs/>
                <w:i w:val="0"/>
                <w:iCs/>
                <w:color w:val="333333"/>
                <w:u w:val="none"/>
              </w:rPr>
              <w:t>Завершение рисования комнаты.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9C0EB1"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61D50" w:rsidTr="006D5CB3">
        <w:trPr>
          <w:cantSplit/>
          <w:trHeight w:val="555"/>
        </w:trPr>
        <w:tc>
          <w:tcPr>
            <w:tcW w:w="66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61D50" w:rsidRPr="00C435FB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28.05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61D50" w:rsidRPr="00C435FB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u w:val="none"/>
              </w:rPr>
            </w:pPr>
            <w:r w:rsidRPr="00C435FB">
              <w:rPr>
                <w:b/>
                <w:bCs/>
                <w:i w:val="0"/>
                <w:iCs/>
                <w:color w:val="333333"/>
                <w:u w:val="none"/>
              </w:rPr>
              <w:t>Итоговое занятие. Просмотр работ.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-</w:t>
            </w:r>
          </w:p>
        </w:tc>
      </w:tr>
      <w:tr w:rsidR="00B61D50" w:rsidTr="006D5CB3">
        <w:trPr>
          <w:cantSplit/>
        </w:trPr>
        <w:tc>
          <w:tcPr>
            <w:tcW w:w="684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ИТОГО: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144</w:t>
            </w:r>
          </w:p>
        </w:tc>
        <w:tc>
          <w:tcPr>
            <w:tcW w:w="91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61D50" w:rsidRPr="009C0EB1" w:rsidRDefault="00B61D50" w:rsidP="006D5CB3">
            <w:pPr>
              <w:snapToGrid w:val="0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B61D50" w:rsidRDefault="00B61D50" w:rsidP="00B61D50">
      <w:pPr>
        <w:rPr>
          <w:rFonts w:eastAsia="Times New Roman"/>
          <w:color w:val="333333"/>
        </w:rPr>
      </w:pPr>
    </w:p>
    <w:p w:rsidR="00B61D50" w:rsidRDefault="00B61D50" w:rsidP="00B61D50">
      <w:pPr>
        <w:rPr>
          <w:rFonts w:eastAsia="Times New Roman"/>
          <w:color w:val="333333"/>
        </w:rPr>
      </w:pPr>
    </w:p>
    <w:p w:rsidR="00B61D50" w:rsidRDefault="00B61D50" w:rsidP="00B61D50">
      <w:pPr>
        <w:rPr>
          <w:rFonts w:eastAsia="Times New Roman"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</w:p>
    <w:p w:rsidR="00B61D50" w:rsidRDefault="00B61D50" w:rsidP="00B61D50">
      <w:pPr>
        <w:pStyle w:val="5"/>
        <w:rPr>
          <w:b/>
          <w:bCs/>
          <w:color w:val="333333"/>
        </w:rPr>
      </w:pPr>
      <w:r>
        <w:rPr>
          <w:b/>
          <w:bCs/>
          <w:color w:val="333333"/>
        </w:rPr>
        <w:t>УЧЕБНО-ТЕМАТИЧЕСКИЙ ПЛАН</w:t>
      </w:r>
    </w:p>
    <w:p w:rsidR="00B61D50" w:rsidRDefault="00B61D50" w:rsidP="00B61D50">
      <w:pPr>
        <w:rPr>
          <w:color w:val="333333"/>
        </w:rPr>
      </w:pPr>
    </w:p>
    <w:p w:rsidR="00B61D50" w:rsidRPr="003E3F44" w:rsidRDefault="00B61D50" w:rsidP="00B61D50">
      <w:pPr>
        <w:jc w:val="center"/>
        <w:rPr>
          <w:b/>
          <w:color w:val="333333"/>
          <w:sz w:val="28"/>
          <w:szCs w:val="28"/>
          <w:u w:val="single"/>
        </w:rPr>
      </w:pPr>
      <w:r w:rsidRPr="003E3F44">
        <w:rPr>
          <w:b/>
          <w:color w:val="333333"/>
          <w:sz w:val="28"/>
          <w:szCs w:val="28"/>
          <w:u w:val="single"/>
        </w:rPr>
        <w:t>1 год обучения</w:t>
      </w:r>
    </w:p>
    <w:p w:rsidR="00B61D50" w:rsidRPr="003E3F44" w:rsidRDefault="00B61D50" w:rsidP="00B61D50">
      <w:pPr>
        <w:jc w:val="center"/>
        <w:rPr>
          <w:b/>
          <w:color w:val="333333"/>
          <w:sz w:val="28"/>
          <w:szCs w:val="28"/>
        </w:rPr>
      </w:pPr>
      <w:r w:rsidRPr="003E3F44">
        <w:rPr>
          <w:b/>
          <w:color w:val="333333"/>
          <w:sz w:val="28"/>
          <w:szCs w:val="28"/>
        </w:rPr>
        <w:t xml:space="preserve"> (144 часа)</w:t>
      </w:r>
    </w:p>
    <w:p w:rsidR="00B61D50" w:rsidRPr="003E3F44" w:rsidRDefault="00B61D50" w:rsidP="00B61D50">
      <w:pPr>
        <w:jc w:val="center"/>
        <w:rPr>
          <w:b/>
          <w:color w:val="333333"/>
          <w:sz w:val="28"/>
          <w:szCs w:val="28"/>
        </w:rPr>
      </w:pPr>
    </w:p>
    <w:p w:rsidR="00B61D50" w:rsidRPr="003E3F44" w:rsidRDefault="00B61D50" w:rsidP="00B61D50">
      <w:pPr>
        <w:jc w:val="center"/>
        <w:rPr>
          <w:b/>
          <w:color w:val="333333"/>
          <w:sz w:val="28"/>
          <w:szCs w:val="28"/>
        </w:rPr>
      </w:pPr>
    </w:p>
    <w:tbl>
      <w:tblPr>
        <w:tblW w:w="0" w:type="auto"/>
        <w:tblInd w:w="-270" w:type="dxa"/>
        <w:tblLayout w:type="fixed"/>
        <w:tblLook w:val="0000"/>
      </w:tblPr>
      <w:tblGrid>
        <w:gridCol w:w="900"/>
        <w:gridCol w:w="5940"/>
        <w:gridCol w:w="1080"/>
        <w:gridCol w:w="900"/>
        <w:gridCol w:w="1116"/>
      </w:tblGrid>
      <w:tr w:rsidR="00B61D50" w:rsidRPr="003E3F44" w:rsidTr="006D5CB3">
        <w:trPr>
          <w:cantSplit/>
          <w:trHeight w:val="400"/>
        </w:trPr>
        <w:tc>
          <w:tcPr>
            <w:tcW w:w="900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№</w:t>
            </w:r>
          </w:p>
          <w:p w:rsidR="00B61D50" w:rsidRPr="003E3F44" w:rsidRDefault="00B61D50" w:rsidP="006D5CB3">
            <w:pPr>
              <w:jc w:val="center"/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3E3F44">
              <w:rPr>
                <w:b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4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2"/>
              <w:snapToGrid w:val="0"/>
              <w:rPr>
                <w:b/>
                <w:bCs/>
                <w:color w:val="333333"/>
                <w:sz w:val="28"/>
                <w:szCs w:val="28"/>
              </w:rPr>
            </w:pPr>
            <w:r w:rsidRPr="003E3F44">
              <w:rPr>
                <w:b/>
                <w:bCs/>
                <w:color w:val="333333"/>
                <w:sz w:val="28"/>
                <w:szCs w:val="28"/>
              </w:rPr>
              <w:t>Разделы и темы</w:t>
            </w:r>
          </w:p>
        </w:tc>
        <w:tc>
          <w:tcPr>
            <w:tcW w:w="10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Общее кол-во часов</w:t>
            </w:r>
          </w:p>
        </w:tc>
        <w:tc>
          <w:tcPr>
            <w:tcW w:w="201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pStyle w:val="1"/>
              <w:snapToGrid w:val="0"/>
              <w:rPr>
                <w:bCs/>
                <w:color w:val="333333"/>
                <w:sz w:val="28"/>
                <w:szCs w:val="28"/>
              </w:rPr>
            </w:pPr>
            <w:r w:rsidRPr="003E3F44">
              <w:rPr>
                <w:bCs/>
                <w:color w:val="333333"/>
                <w:sz w:val="28"/>
                <w:szCs w:val="28"/>
              </w:rPr>
              <w:t>В том числе:</w:t>
            </w:r>
          </w:p>
        </w:tc>
      </w:tr>
      <w:tr w:rsidR="00B61D50" w:rsidRPr="003E3F44" w:rsidTr="006D5CB3">
        <w:trPr>
          <w:cantSplit/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2"/>
              <w:snapToGrid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Теория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Практика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Введение. Восприятие формы.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Общие сведения о рисунке. Подобие силуэтов. Подобие форм.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Аппликация. Натюрморт.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 xml:space="preserve">Приемы живописи акварельными красками.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4.1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Работа по сырому листу.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4.2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 xml:space="preserve">Основные и дополнительные цвета. Теплые и холодные группы красок. </w:t>
            </w:r>
            <w:proofErr w:type="spellStart"/>
            <w:r w:rsidRPr="003E3F44">
              <w:rPr>
                <w:color w:val="333333"/>
                <w:sz w:val="28"/>
                <w:szCs w:val="28"/>
              </w:rPr>
              <w:t>Теплохолодность</w:t>
            </w:r>
            <w:proofErr w:type="spellEnd"/>
            <w:r w:rsidRPr="003E3F44">
              <w:rPr>
                <w:color w:val="333333"/>
                <w:sz w:val="28"/>
                <w:szCs w:val="28"/>
              </w:rPr>
              <w:t xml:space="preserve"> в цвете (ее относительность).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Вливание одного цвета в другой.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Простой  живописный натюрморт.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Фигура и фон. Значение фона.</w:t>
            </w:r>
          </w:p>
          <w:p w:rsidR="00B61D50" w:rsidRPr="003E3F44" w:rsidRDefault="00B61D50" w:rsidP="006D5CB3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Простой графический натюрморт.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Композиция. Композиционные схемы.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Передача ритма, движения и покоя.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 xml:space="preserve">Орнамент.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10.1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Орнамент. Ритм в орнаменте.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10.2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Штамп. Составление орнамента с помощью штампа.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11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Живописный натюрморт с ритмично расставленными предметами.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Превращение плоскости в объем.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12.1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Превращение плоскости в объем.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12.2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Натюрморт из простых геометрических тел. Куб и шар.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13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Составление сложных цветов путем наложения цвета на цвет.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14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Рисование симметричных фигур. Звезды.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Живописный натюрморт в технике гризайль.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</w:tr>
    </w:tbl>
    <w:p w:rsidR="00B61D50" w:rsidRPr="003E3F44" w:rsidRDefault="00B61D50" w:rsidP="00B61D50">
      <w:pPr>
        <w:rPr>
          <w:sz w:val="28"/>
          <w:szCs w:val="28"/>
        </w:rPr>
      </w:pPr>
    </w:p>
    <w:p w:rsidR="00B61D50" w:rsidRPr="003E3F44" w:rsidRDefault="00B61D50" w:rsidP="00B61D50">
      <w:pPr>
        <w:rPr>
          <w:color w:val="333333"/>
          <w:sz w:val="28"/>
          <w:szCs w:val="28"/>
        </w:rPr>
      </w:pPr>
    </w:p>
    <w:tbl>
      <w:tblPr>
        <w:tblW w:w="0" w:type="auto"/>
        <w:tblInd w:w="-270" w:type="dxa"/>
        <w:tblLayout w:type="fixed"/>
        <w:tblLook w:val="0000"/>
      </w:tblPr>
      <w:tblGrid>
        <w:gridCol w:w="900"/>
        <w:gridCol w:w="5940"/>
        <w:gridCol w:w="1080"/>
        <w:gridCol w:w="900"/>
        <w:gridCol w:w="1116"/>
      </w:tblGrid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jc w:val="center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2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16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 xml:space="preserve">Элементы формообразования.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16.1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Простые и сложные формы.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16.2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Поэтапное рисование животных.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17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 xml:space="preserve">Пропорции человека.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18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 xml:space="preserve">Тела вращения.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18.1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Формообразование путем вращения.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18.2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Натюрморт из геометрических фигур, образованных вращением.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6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Симметрия и асимметрия в композиции.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Просмотр и обсуждение работ.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Передача равновесия в композиции.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21.1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Передача равновесия в композиции.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21.2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Композиция «Звездное небо».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22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Живописный натюрморт из двух предметов быта с фруктами или овощами с драпировками без складок.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23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Пропорции.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23.1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Пропорции.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23.2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Пропорции лица. Портрет.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23.3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 xml:space="preserve">Фигура человека.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23.4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Фигура, состоящая из геометрических форм.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24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Стилизация формы.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24.1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Стилизация формы.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24.2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Знаковые изображения.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24.3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Орнамент.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24.4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Пиктограммы.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25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Наброски человеческой фигуры цветом.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26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Живописный натюрморт из трех предметов быта с фруктами или овощами с драпировкой без складок.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27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 xml:space="preserve">Линейная перспектива.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13,5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lastRenderedPageBreak/>
              <w:t>27.1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Линейная перспектива. Линия горизонта. Точка схода. Точка зрения.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27.2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Перспектива в пейзаже («Дорога в лесу»).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27.3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Перспектива комнаты.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7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28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Творческая работа «Комната моей мечты».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29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Итоговое занятие. Просмотр работ.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rPr>
          <w:cantSplit/>
        </w:trPr>
        <w:tc>
          <w:tcPr>
            <w:tcW w:w="68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144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21,5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122,5</w:t>
            </w:r>
          </w:p>
        </w:tc>
      </w:tr>
    </w:tbl>
    <w:p w:rsidR="00B61D50" w:rsidRPr="003E3F44" w:rsidRDefault="00B61D50" w:rsidP="00B61D50">
      <w:pPr>
        <w:pStyle w:val="5"/>
        <w:rPr>
          <w:sz w:val="28"/>
          <w:szCs w:val="28"/>
        </w:rPr>
      </w:pPr>
    </w:p>
    <w:p w:rsidR="00B61D50" w:rsidRPr="003E3F44" w:rsidRDefault="00B61D50" w:rsidP="00B61D50">
      <w:pPr>
        <w:rPr>
          <w:color w:val="333333"/>
          <w:sz w:val="28"/>
          <w:szCs w:val="28"/>
        </w:rPr>
      </w:pPr>
    </w:p>
    <w:p w:rsidR="00B61D50" w:rsidRPr="003E3F44" w:rsidRDefault="00B61D50" w:rsidP="00B61D50">
      <w:pPr>
        <w:pStyle w:val="5"/>
        <w:rPr>
          <w:b/>
          <w:bCs/>
          <w:color w:val="333333"/>
          <w:sz w:val="28"/>
          <w:szCs w:val="28"/>
        </w:rPr>
      </w:pPr>
      <w:r w:rsidRPr="003E3F44">
        <w:rPr>
          <w:b/>
          <w:bCs/>
          <w:color w:val="333333"/>
          <w:sz w:val="28"/>
          <w:szCs w:val="28"/>
        </w:rPr>
        <w:t>УЧЕБНО-ТЕМАТИЧЕСКИЙ ПЛАН</w:t>
      </w:r>
    </w:p>
    <w:p w:rsidR="00B61D50" w:rsidRPr="003E3F44" w:rsidRDefault="00B61D50" w:rsidP="00B61D50">
      <w:pPr>
        <w:rPr>
          <w:color w:val="333333"/>
          <w:sz w:val="28"/>
          <w:szCs w:val="28"/>
        </w:rPr>
      </w:pPr>
    </w:p>
    <w:p w:rsidR="00B61D50" w:rsidRPr="003E3F44" w:rsidRDefault="00B61D50" w:rsidP="00B61D50">
      <w:pPr>
        <w:jc w:val="center"/>
        <w:rPr>
          <w:b/>
          <w:color w:val="333333"/>
          <w:sz w:val="28"/>
          <w:szCs w:val="28"/>
          <w:u w:val="single"/>
        </w:rPr>
      </w:pPr>
      <w:r w:rsidRPr="003E3F44">
        <w:rPr>
          <w:b/>
          <w:color w:val="333333"/>
          <w:sz w:val="28"/>
          <w:szCs w:val="28"/>
          <w:u w:val="single"/>
        </w:rPr>
        <w:t>1 год обучения</w:t>
      </w:r>
    </w:p>
    <w:p w:rsidR="00B61D50" w:rsidRPr="003E3F44" w:rsidRDefault="00B61D50" w:rsidP="00B61D50">
      <w:pPr>
        <w:jc w:val="center"/>
        <w:rPr>
          <w:b/>
          <w:color w:val="333333"/>
          <w:sz w:val="28"/>
          <w:szCs w:val="28"/>
        </w:rPr>
      </w:pPr>
      <w:r w:rsidRPr="003E3F44">
        <w:rPr>
          <w:b/>
          <w:color w:val="333333"/>
          <w:sz w:val="28"/>
          <w:szCs w:val="28"/>
        </w:rPr>
        <w:t xml:space="preserve"> (216 часов)</w:t>
      </w:r>
    </w:p>
    <w:p w:rsidR="00B61D50" w:rsidRPr="003E3F44" w:rsidRDefault="00B61D50" w:rsidP="00B61D50">
      <w:pPr>
        <w:jc w:val="center"/>
        <w:rPr>
          <w:b/>
          <w:color w:val="333333"/>
          <w:sz w:val="28"/>
          <w:szCs w:val="28"/>
        </w:rPr>
      </w:pPr>
    </w:p>
    <w:tbl>
      <w:tblPr>
        <w:tblW w:w="0" w:type="auto"/>
        <w:tblInd w:w="-270" w:type="dxa"/>
        <w:tblLayout w:type="fixed"/>
        <w:tblLook w:val="0000"/>
      </w:tblPr>
      <w:tblGrid>
        <w:gridCol w:w="900"/>
        <w:gridCol w:w="5940"/>
        <w:gridCol w:w="1080"/>
        <w:gridCol w:w="900"/>
        <w:gridCol w:w="1116"/>
      </w:tblGrid>
      <w:tr w:rsidR="00B61D50" w:rsidRPr="003E3F44" w:rsidTr="006D5CB3">
        <w:trPr>
          <w:cantSplit/>
          <w:trHeight w:val="400"/>
        </w:trPr>
        <w:tc>
          <w:tcPr>
            <w:tcW w:w="900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№</w:t>
            </w:r>
          </w:p>
          <w:p w:rsidR="00B61D50" w:rsidRPr="003E3F44" w:rsidRDefault="00B61D50" w:rsidP="006D5CB3">
            <w:pPr>
              <w:jc w:val="center"/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3E3F44">
              <w:rPr>
                <w:b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4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2"/>
              <w:snapToGrid w:val="0"/>
              <w:rPr>
                <w:b/>
                <w:bCs/>
                <w:color w:val="333333"/>
                <w:sz w:val="28"/>
                <w:szCs w:val="28"/>
              </w:rPr>
            </w:pPr>
            <w:r w:rsidRPr="003E3F44">
              <w:rPr>
                <w:b/>
                <w:bCs/>
                <w:color w:val="333333"/>
                <w:sz w:val="28"/>
                <w:szCs w:val="28"/>
              </w:rPr>
              <w:t>Разделы и темы</w:t>
            </w:r>
          </w:p>
        </w:tc>
        <w:tc>
          <w:tcPr>
            <w:tcW w:w="10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Общее кол-во часов</w:t>
            </w:r>
          </w:p>
        </w:tc>
        <w:tc>
          <w:tcPr>
            <w:tcW w:w="201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pStyle w:val="1"/>
              <w:snapToGrid w:val="0"/>
              <w:rPr>
                <w:bCs/>
                <w:color w:val="333333"/>
                <w:sz w:val="28"/>
                <w:szCs w:val="28"/>
              </w:rPr>
            </w:pPr>
            <w:r w:rsidRPr="003E3F44">
              <w:rPr>
                <w:bCs/>
                <w:color w:val="333333"/>
                <w:sz w:val="28"/>
                <w:szCs w:val="28"/>
              </w:rPr>
              <w:t>В том числе:</w:t>
            </w:r>
          </w:p>
        </w:tc>
      </w:tr>
      <w:tr w:rsidR="00B61D50" w:rsidRPr="003E3F44" w:rsidTr="006D5CB3">
        <w:trPr>
          <w:cantSplit/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2"/>
              <w:snapToGrid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Теория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Практика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Введение. Восприятие формы.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Общие сведения о рисунке. Подобие силуэтов. Подобие форм.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Аппликация. Натюрморт.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 xml:space="preserve">Приемы живописи акварельными красками.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8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4.1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Работа по сырому листу.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4.2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 xml:space="preserve">Основные и дополнительные цвета. Теплые и холодные группы красок. </w:t>
            </w:r>
            <w:proofErr w:type="spellStart"/>
            <w:r w:rsidRPr="003E3F44">
              <w:rPr>
                <w:color w:val="333333"/>
                <w:sz w:val="28"/>
                <w:szCs w:val="28"/>
              </w:rPr>
              <w:t>Теплохолодность</w:t>
            </w:r>
            <w:proofErr w:type="spellEnd"/>
            <w:r w:rsidRPr="003E3F44">
              <w:rPr>
                <w:color w:val="333333"/>
                <w:sz w:val="28"/>
                <w:szCs w:val="28"/>
              </w:rPr>
              <w:t xml:space="preserve"> в цвете (ее относительность).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Вливание одного цвета в другой.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Простой  живописный натюрморт.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Фигура и фон. Значение фона.</w:t>
            </w:r>
          </w:p>
          <w:p w:rsidR="00B61D50" w:rsidRPr="003E3F44" w:rsidRDefault="00B61D50" w:rsidP="006D5CB3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Простой графический натюрморт.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Композиция. Композиционные схемы.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Передача ритма, движения и покоя.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 xml:space="preserve">Орнамент.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10.1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Орнамент. Ритм в орнаменте.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10.2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Штамп. Составление орнамента с помощью штампа.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11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Живописный натюрморт с ритмично расставленными предметами.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Превращение плоскости в объем.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8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12.1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Превращение плоскости в объем.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12.2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 xml:space="preserve">Натюрморт из простых геометрических тел. </w:t>
            </w:r>
            <w:r w:rsidRPr="003E3F44">
              <w:rPr>
                <w:color w:val="333333"/>
                <w:sz w:val="28"/>
                <w:szCs w:val="28"/>
              </w:rPr>
              <w:lastRenderedPageBreak/>
              <w:t>Куб и шар.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8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Составление сложных цветов путем наложения цвета на цвет.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14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Рисование симметричной фигуры. Звезды.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Живописный натюрморт в технике гризайль.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16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 xml:space="preserve">Элементы формообразования.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8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16.1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Простые и сложные формы.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16.2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Поэтапное рисование животных.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2,5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jc w:val="center"/>
              <w:rPr>
                <w:b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i w:val="0"/>
                <w:iCs/>
                <w:color w:val="333333"/>
                <w:szCs w:val="28"/>
                <w:u w:val="none"/>
              </w:rPr>
              <w:t>2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17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 xml:space="preserve">Пропорции человека.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18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 xml:space="preserve">Тела вращения.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14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18.1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Формообразование путем вращения.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18.2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Натюрморт из геометрических фигур, образованных вращением.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9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Симметрия и асимметрия в композиции.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Просмотр и обсуждение работ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Передача равновесия в композиции.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8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21.1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Передача равновесия в композиции.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21.2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Композиция «Звездное небо».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8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22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Живописный натюрморт из двух предметов быта с фруктами или овощами с драпировками без складок.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23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Пропорции.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10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23.1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Пропорции.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23.2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Пропорции лица. Портрет.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23.3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 xml:space="preserve">Фигура человека.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23.4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Фигура, состоящая из геометрических форм.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5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24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Стилизация формы.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8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24.1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Стилизация формы.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24.2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Знаковые изображения.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24.3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Орнамент.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24.4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Пиктограммы.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25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Наброски человеческой фигуры цветом.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26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Живописный натюрморт из трех предметов быта с фруктами или овощами с драпировкой без складок.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9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27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 xml:space="preserve">Линейная перспектива.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21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27.1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Линейная перспектива. Линия горизонта. Точка схода. Точка зрения.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27.2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Перспектива в пейзаже («Дорога в лесу»).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8</w:t>
            </w:r>
          </w:p>
        </w:tc>
      </w:tr>
      <w:tr w:rsidR="00B61D50" w:rsidRPr="003E3F44" w:rsidTr="006D5CB3">
        <w:tc>
          <w:tcPr>
            <w:tcW w:w="9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27.3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i w:val="0"/>
                <w:iCs/>
                <w:color w:val="333333"/>
                <w:szCs w:val="28"/>
                <w:u w:val="none"/>
              </w:rPr>
              <w:t>Перспектива комнаты.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 w:rsidRPr="003E3F44">
              <w:rPr>
                <w:color w:val="333333"/>
                <w:sz w:val="28"/>
                <w:szCs w:val="28"/>
              </w:rPr>
              <w:t>11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28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Творческая работа «Комната моей мечты».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14</w:t>
            </w:r>
          </w:p>
        </w:tc>
      </w:tr>
      <w:tr w:rsidR="00B61D50" w:rsidRPr="003E3F44" w:rsidTr="006D5CB3"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lastRenderedPageBreak/>
              <w:t>29</w:t>
            </w:r>
          </w:p>
        </w:tc>
        <w:tc>
          <w:tcPr>
            <w:tcW w:w="59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pStyle w:val="7"/>
              <w:snapToGrid w:val="0"/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</w:pPr>
            <w:r w:rsidRPr="003E3F44">
              <w:rPr>
                <w:b/>
                <w:bCs/>
                <w:i w:val="0"/>
                <w:iCs/>
                <w:color w:val="333333"/>
                <w:szCs w:val="28"/>
                <w:u w:val="none"/>
              </w:rPr>
              <w:t>Итоговое занятие. Просмотр работ.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61D50" w:rsidRPr="003E3F44" w:rsidRDefault="00B61D50" w:rsidP="006D5CB3">
            <w:pPr>
              <w:snapToGri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3E3F44">
              <w:rPr>
                <w:b/>
                <w:color w:val="333333"/>
                <w:sz w:val="28"/>
                <w:szCs w:val="28"/>
              </w:rPr>
              <w:t>2</w:t>
            </w:r>
          </w:p>
        </w:tc>
      </w:tr>
    </w:tbl>
    <w:p w:rsidR="00B61D50" w:rsidRPr="003E3F44" w:rsidRDefault="00B61D50" w:rsidP="00B61D50">
      <w:pPr>
        <w:rPr>
          <w:rFonts w:eastAsia="Times New Roman"/>
          <w:color w:val="333333"/>
          <w:sz w:val="28"/>
          <w:szCs w:val="28"/>
        </w:rPr>
      </w:pPr>
    </w:p>
    <w:p w:rsidR="00B61D50" w:rsidRPr="003E3F44" w:rsidRDefault="00B61D50" w:rsidP="00B61D50">
      <w:pPr>
        <w:rPr>
          <w:rFonts w:eastAsia="Times New Roman"/>
          <w:color w:val="333333"/>
          <w:sz w:val="28"/>
          <w:szCs w:val="28"/>
        </w:rPr>
      </w:pPr>
    </w:p>
    <w:p w:rsidR="00B61D50" w:rsidRPr="003E3F44" w:rsidRDefault="00B61D50" w:rsidP="00B61D50">
      <w:pPr>
        <w:rPr>
          <w:rFonts w:eastAsia="Times New Roman"/>
          <w:color w:val="333333"/>
          <w:sz w:val="28"/>
          <w:szCs w:val="28"/>
        </w:rPr>
      </w:pPr>
    </w:p>
    <w:p w:rsidR="00B61D50" w:rsidRPr="003E3F44" w:rsidRDefault="00B61D50" w:rsidP="00B61D50">
      <w:pPr>
        <w:rPr>
          <w:rFonts w:eastAsia="Times New Roman"/>
          <w:color w:val="333333"/>
          <w:sz w:val="28"/>
          <w:szCs w:val="28"/>
        </w:rPr>
      </w:pPr>
    </w:p>
    <w:p w:rsidR="00B61D50" w:rsidRPr="003E3F44" w:rsidRDefault="00B61D50" w:rsidP="00B61D50">
      <w:pPr>
        <w:rPr>
          <w:rFonts w:eastAsia="Times New Roman"/>
          <w:color w:val="333333"/>
          <w:sz w:val="28"/>
          <w:szCs w:val="28"/>
        </w:rPr>
      </w:pPr>
    </w:p>
    <w:p w:rsidR="00B61D50" w:rsidRPr="003E3F44" w:rsidRDefault="00B61D50" w:rsidP="00B61D50">
      <w:pPr>
        <w:rPr>
          <w:rFonts w:eastAsia="Times New Roman"/>
          <w:color w:val="333333"/>
          <w:sz w:val="28"/>
          <w:szCs w:val="28"/>
          <w:lang w:val="en-US"/>
        </w:rPr>
      </w:pPr>
    </w:p>
    <w:p w:rsidR="00B61D50" w:rsidRPr="003E3F44" w:rsidRDefault="00B61D50" w:rsidP="00B61D50">
      <w:pPr>
        <w:rPr>
          <w:rFonts w:eastAsia="Times New Roman"/>
          <w:color w:val="333333"/>
          <w:sz w:val="28"/>
          <w:szCs w:val="28"/>
          <w:lang w:val="en-US"/>
        </w:rPr>
      </w:pPr>
    </w:p>
    <w:p w:rsidR="00B61D50" w:rsidRDefault="00B61D50" w:rsidP="00B61D50">
      <w:pPr>
        <w:rPr>
          <w:rFonts w:eastAsia="Times New Roman"/>
          <w:color w:val="333333"/>
          <w:lang w:val="en-US"/>
        </w:rPr>
      </w:pPr>
    </w:p>
    <w:p w:rsidR="00B61D50" w:rsidRDefault="00B61D50" w:rsidP="00B61D50">
      <w:pPr>
        <w:rPr>
          <w:rFonts w:eastAsia="Times New Roman"/>
          <w:color w:val="333333"/>
          <w:lang w:val="en-US"/>
        </w:rPr>
      </w:pPr>
    </w:p>
    <w:p w:rsidR="00B61D50" w:rsidRPr="0065747A" w:rsidRDefault="00B61D50" w:rsidP="00B61D50">
      <w:pPr>
        <w:rPr>
          <w:rFonts w:eastAsia="Times New Roman"/>
          <w:color w:val="333333"/>
          <w:lang w:val="en-US"/>
        </w:rPr>
      </w:pPr>
    </w:p>
    <w:p w:rsidR="00B61D50" w:rsidRDefault="00B61D50" w:rsidP="00B61D50">
      <w:pPr>
        <w:rPr>
          <w:rFonts w:eastAsia="Times New Roman"/>
          <w:color w:val="333333"/>
        </w:rPr>
      </w:pPr>
    </w:p>
    <w:p w:rsidR="00B61D50" w:rsidRDefault="00B61D50" w:rsidP="00B61D50">
      <w:pPr>
        <w:pStyle w:val="5"/>
      </w:pPr>
    </w:p>
    <w:p w:rsidR="00B61D50" w:rsidRDefault="00B61D50" w:rsidP="00B61D50">
      <w:pPr>
        <w:rPr>
          <w:rFonts w:eastAsia="Times New Roman"/>
          <w:color w:val="333333"/>
        </w:rPr>
      </w:pPr>
    </w:p>
    <w:p w:rsidR="00B61D50" w:rsidRDefault="00B61D50" w:rsidP="00B61D50">
      <w:pPr>
        <w:jc w:val="center"/>
        <w:rPr>
          <w:b/>
          <w:color w:val="333333"/>
          <w:sz w:val="36"/>
          <w:lang w:val="en-US"/>
        </w:rPr>
      </w:pPr>
    </w:p>
    <w:p w:rsidR="00B61D50" w:rsidRDefault="00B61D50" w:rsidP="00B61D50">
      <w:pPr>
        <w:jc w:val="center"/>
        <w:rPr>
          <w:b/>
          <w:color w:val="333333"/>
          <w:sz w:val="36"/>
          <w:lang w:val="en-US"/>
        </w:rPr>
      </w:pPr>
    </w:p>
    <w:p w:rsidR="00B61D50" w:rsidRDefault="00B61D50" w:rsidP="00B61D50">
      <w:pPr>
        <w:jc w:val="center"/>
        <w:rPr>
          <w:b/>
          <w:color w:val="333333"/>
          <w:sz w:val="36"/>
        </w:rPr>
      </w:pPr>
      <w:r>
        <w:rPr>
          <w:b/>
          <w:color w:val="333333"/>
          <w:sz w:val="36"/>
        </w:rPr>
        <w:t>СОДЕРЖАНИЕ ИЗУЧАЕМОГО КУРСА</w:t>
      </w:r>
    </w:p>
    <w:p w:rsidR="00B61D50" w:rsidRDefault="00B61D50" w:rsidP="00B61D50">
      <w:pPr>
        <w:jc w:val="center"/>
        <w:rPr>
          <w:b/>
          <w:color w:val="333333"/>
          <w:sz w:val="36"/>
        </w:rPr>
      </w:pPr>
    </w:p>
    <w:p w:rsidR="00B61D50" w:rsidRPr="0065747A" w:rsidRDefault="00B61D50" w:rsidP="00B61D50">
      <w:pPr>
        <w:jc w:val="center"/>
        <w:rPr>
          <w:b/>
          <w:color w:val="333333"/>
          <w:sz w:val="28"/>
          <w:szCs w:val="28"/>
          <w:u w:val="single"/>
        </w:rPr>
      </w:pPr>
      <w:r w:rsidRPr="0065747A">
        <w:rPr>
          <w:b/>
          <w:color w:val="333333"/>
          <w:sz w:val="28"/>
          <w:szCs w:val="28"/>
          <w:u w:val="single"/>
        </w:rPr>
        <w:t>1 год обучения</w:t>
      </w:r>
    </w:p>
    <w:p w:rsidR="00B61D50" w:rsidRPr="0065747A" w:rsidRDefault="00B61D50" w:rsidP="00B61D50">
      <w:pPr>
        <w:jc w:val="center"/>
        <w:rPr>
          <w:b/>
          <w:color w:val="333333"/>
          <w:sz w:val="28"/>
          <w:szCs w:val="28"/>
        </w:rPr>
      </w:pPr>
      <w:r w:rsidRPr="0065747A">
        <w:rPr>
          <w:b/>
          <w:color w:val="333333"/>
          <w:sz w:val="28"/>
          <w:szCs w:val="28"/>
        </w:rPr>
        <w:t xml:space="preserve"> (144 часа)</w:t>
      </w:r>
    </w:p>
    <w:p w:rsidR="00B61D50" w:rsidRPr="0065747A" w:rsidRDefault="00B61D50" w:rsidP="00B61D50">
      <w:pPr>
        <w:jc w:val="center"/>
        <w:rPr>
          <w:b/>
          <w:color w:val="333333"/>
          <w:sz w:val="28"/>
          <w:szCs w:val="28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b/>
          <w:color w:val="333333"/>
          <w:sz w:val="28"/>
          <w:szCs w:val="28"/>
        </w:rPr>
      </w:pPr>
      <w:r w:rsidRPr="0065747A">
        <w:rPr>
          <w:b/>
          <w:color w:val="333333"/>
          <w:sz w:val="28"/>
          <w:szCs w:val="28"/>
        </w:rPr>
        <w:tab/>
      </w:r>
      <w:r w:rsidRPr="0065747A">
        <w:rPr>
          <w:b/>
          <w:color w:val="333333"/>
          <w:sz w:val="28"/>
          <w:szCs w:val="28"/>
          <w:u w:val="single"/>
        </w:rPr>
        <w:t xml:space="preserve">1. Введение. Восприятие формы </w:t>
      </w:r>
      <w:r w:rsidRPr="0065747A">
        <w:rPr>
          <w:b/>
          <w:color w:val="333333"/>
          <w:sz w:val="28"/>
          <w:szCs w:val="28"/>
        </w:rPr>
        <w:t>– 2 часа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 xml:space="preserve">Ознакомление с материалами и принадлежностями для рисования, правила пользования ими. Ознакомление с программой предмета. 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 xml:space="preserve">Форма как единство внутренней конструкции  и внешней поверхности объекта. 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различные художественные материалы;</w:t>
      </w:r>
    </w:p>
    <w:p w:rsidR="00B61D50" w:rsidRPr="0065747A" w:rsidRDefault="00B61D50" w:rsidP="00B61D50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proofErr w:type="gramStart"/>
      <w:r w:rsidRPr="0065747A">
        <w:rPr>
          <w:color w:val="333333"/>
          <w:sz w:val="28"/>
          <w:szCs w:val="28"/>
        </w:rPr>
        <w:t>зрительно воспринимаемые признаки формы: геометрический вид (конфигурация), величина, положение в пространстве, масса, фактура, текстура, свет и светотень.</w:t>
      </w:r>
      <w:proofErr w:type="gramEnd"/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использовать по назначению  различные художественные материалы.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color w:val="333333"/>
          <w:sz w:val="28"/>
          <w:szCs w:val="28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786"/>
        <w:rPr>
          <w:b/>
          <w:color w:val="333333"/>
          <w:sz w:val="28"/>
          <w:szCs w:val="28"/>
          <w:u w:val="single"/>
        </w:rPr>
      </w:pPr>
      <w:r w:rsidRPr="0065747A">
        <w:rPr>
          <w:b/>
          <w:color w:val="333333"/>
          <w:sz w:val="28"/>
          <w:szCs w:val="28"/>
        </w:rPr>
        <w:t xml:space="preserve">2. </w:t>
      </w:r>
      <w:r w:rsidRPr="0065747A">
        <w:rPr>
          <w:b/>
          <w:color w:val="333333"/>
          <w:sz w:val="28"/>
          <w:szCs w:val="28"/>
          <w:u w:val="single"/>
        </w:rPr>
        <w:t xml:space="preserve">Общие сведения о рисунке. Подобие силуэтов. 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786"/>
        <w:rPr>
          <w:b/>
          <w:color w:val="333333"/>
          <w:sz w:val="28"/>
          <w:szCs w:val="28"/>
        </w:rPr>
      </w:pPr>
      <w:r w:rsidRPr="0065747A">
        <w:rPr>
          <w:b/>
          <w:color w:val="333333"/>
          <w:sz w:val="28"/>
          <w:szCs w:val="28"/>
        </w:rPr>
        <w:t xml:space="preserve">     </w:t>
      </w:r>
      <w:r w:rsidRPr="0065747A">
        <w:rPr>
          <w:b/>
          <w:color w:val="333333"/>
          <w:sz w:val="28"/>
          <w:szCs w:val="28"/>
          <w:u w:val="single"/>
        </w:rPr>
        <w:t>Подобие форм</w:t>
      </w:r>
      <w:r w:rsidRPr="0065747A">
        <w:rPr>
          <w:b/>
          <w:color w:val="333333"/>
          <w:sz w:val="28"/>
          <w:szCs w:val="28"/>
        </w:rPr>
        <w:t xml:space="preserve"> – 4 часа</w:t>
      </w:r>
    </w:p>
    <w:p w:rsidR="00B61D50" w:rsidRPr="0065747A" w:rsidRDefault="00B61D50" w:rsidP="00B61D50">
      <w:pPr>
        <w:tabs>
          <w:tab w:val="left" w:pos="648"/>
          <w:tab w:val="left" w:pos="6588"/>
        </w:tabs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>Линии и формы. Характер линии. Линия чертежа и линия рисунка, их различие. Подобие силуэтов, подобие форм.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различные линии и их характер.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находить подобие форм в природе, народном искусстве и архитектуре.</w:t>
      </w:r>
    </w:p>
    <w:p w:rsidR="00B61D50" w:rsidRPr="0065747A" w:rsidRDefault="00B61D50" w:rsidP="00B61D50">
      <w:pPr>
        <w:pStyle w:val="a6"/>
        <w:tabs>
          <w:tab w:val="clear" w:pos="4153"/>
          <w:tab w:val="clear" w:pos="8306"/>
          <w:tab w:val="left" w:pos="648"/>
          <w:tab w:val="left" w:pos="6588"/>
        </w:tabs>
        <w:rPr>
          <w:color w:val="333333"/>
          <w:szCs w:val="28"/>
          <w:lang w:val="ru-RU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b/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</w:r>
      <w:r w:rsidRPr="0065747A">
        <w:rPr>
          <w:b/>
          <w:color w:val="333333"/>
          <w:sz w:val="28"/>
          <w:szCs w:val="28"/>
          <w:u w:val="single"/>
        </w:rPr>
        <w:t>3. Аппликация. Натюрморт</w:t>
      </w:r>
      <w:r w:rsidRPr="0065747A">
        <w:rPr>
          <w:b/>
          <w:color w:val="333333"/>
          <w:sz w:val="28"/>
          <w:szCs w:val="28"/>
        </w:rPr>
        <w:t xml:space="preserve"> – 4 часа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>Составление  натюрмортов из нарисованных и вырезанных предметов, в основе которых лежат простейшие геометрические тела. Нахождение пар подобия форм в природе и быту.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принцип подобия форм в природе и быту.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составлять натюрморт из вырезанных предметов.</w:t>
      </w:r>
    </w:p>
    <w:p w:rsidR="00B61D50" w:rsidRPr="0065747A" w:rsidRDefault="00B61D50" w:rsidP="00B61D50">
      <w:pPr>
        <w:jc w:val="both"/>
        <w:rPr>
          <w:iCs/>
          <w:color w:val="333333"/>
          <w:sz w:val="28"/>
          <w:szCs w:val="28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b/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</w:r>
      <w:r w:rsidRPr="0065747A">
        <w:rPr>
          <w:b/>
          <w:color w:val="333333"/>
          <w:sz w:val="28"/>
          <w:szCs w:val="28"/>
          <w:u w:val="single"/>
        </w:rPr>
        <w:t>4. Приемы живописи акварельными красками</w:t>
      </w:r>
      <w:r w:rsidRPr="0065747A">
        <w:rPr>
          <w:b/>
          <w:color w:val="333333"/>
          <w:sz w:val="28"/>
          <w:szCs w:val="28"/>
        </w:rPr>
        <w:t xml:space="preserve"> – 6 часов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>Знакомство с акварельными красками. Прием работы по сырому листу. Рисунок простого натюрморта.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акварельные краски и их свойства;</w:t>
      </w:r>
    </w:p>
    <w:p w:rsidR="00B61D50" w:rsidRPr="0065747A" w:rsidRDefault="00B61D50" w:rsidP="00B61D50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разновидности акварельных красок;</w:t>
      </w:r>
    </w:p>
    <w:p w:rsidR="00B61D50" w:rsidRPr="0065747A" w:rsidRDefault="00B61D50" w:rsidP="00B61D50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бумагу и кисти, применяемые для работы акварелью.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рисовать простой натюрморт;</w:t>
      </w:r>
    </w:p>
    <w:p w:rsidR="00B61D50" w:rsidRPr="0065747A" w:rsidRDefault="00B61D50" w:rsidP="00B61D50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разводить краски;</w:t>
      </w:r>
    </w:p>
    <w:p w:rsidR="00B61D50" w:rsidRPr="0065747A" w:rsidRDefault="00B61D50" w:rsidP="00B61D50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подбирать цвета;</w:t>
      </w:r>
    </w:p>
    <w:p w:rsidR="00B61D50" w:rsidRPr="0065747A" w:rsidRDefault="00B61D50" w:rsidP="00B61D50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корректировать и смешивать цвета.</w:t>
      </w:r>
    </w:p>
    <w:p w:rsidR="00B61D50" w:rsidRPr="0065747A" w:rsidRDefault="00B61D50" w:rsidP="00B61D50">
      <w:pPr>
        <w:jc w:val="both"/>
        <w:rPr>
          <w:color w:val="333333"/>
          <w:sz w:val="28"/>
          <w:szCs w:val="28"/>
          <w:u w:val="single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b/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</w:r>
      <w:r w:rsidRPr="0065747A">
        <w:rPr>
          <w:b/>
          <w:color w:val="333333"/>
          <w:sz w:val="28"/>
          <w:szCs w:val="28"/>
          <w:u w:val="single"/>
        </w:rPr>
        <w:t>5. Вливание одного цвета в другой</w:t>
      </w:r>
      <w:r w:rsidRPr="0065747A">
        <w:rPr>
          <w:b/>
          <w:color w:val="333333"/>
          <w:sz w:val="28"/>
          <w:szCs w:val="28"/>
        </w:rPr>
        <w:t xml:space="preserve"> – 2 часа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 xml:space="preserve">Основные и дополнительные цвета. Теплые и холодные группы красок. </w:t>
      </w:r>
      <w:proofErr w:type="spellStart"/>
      <w:r w:rsidRPr="0065747A">
        <w:rPr>
          <w:color w:val="333333"/>
          <w:sz w:val="28"/>
          <w:szCs w:val="28"/>
        </w:rPr>
        <w:t>Теплохолодность</w:t>
      </w:r>
      <w:proofErr w:type="spellEnd"/>
      <w:r w:rsidRPr="0065747A">
        <w:rPr>
          <w:color w:val="333333"/>
          <w:sz w:val="28"/>
          <w:szCs w:val="28"/>
        </w:rPr>
        <w:t xml:space="preserve"> в цвете (ее относительность). Показ </w:t>
      </w:r>
      <w:proofErr w:type="spellStart"/>
      <w:r w:rsidRPr="0065747A">
        <w:rPr>
          <w:color w:val="333333"/>
          <w:sz w:val="28"/>
          <w:szCs w:val="28"/>
        </w:rPr>
        <w:t>расколеровок</w:t>
      </w:r>
      <w:proofErr w:type="spellEnd"/>
      <w:r w:rsidRPr="0065747A">
        <w:rPr>
          <w:color w:val="333333"/>
          <w:sz w:val="28"/>
          <w:szCs w:val="28"/>
        </w:rPr>
        <w:t>. Рисование прямоугольников и запись названий основных и дополнительных к ним  (производных) цветов.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понятие о составлении сложных цветов путем смешения на палитре 2-3 красок.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выполнять упражнения методом отмывки.</w:t>
      </w:r>
    </w:p>
    <w:p w:rsidR="00B61D50" w:rsidRPr="0065747A" w:rsidRDefault="00B61D50" w:rsidP="00B61D50">
      <w:pPr>
        <w:jc w:val="both"/>
        <w:rPr>
          <w:iCs/>
          <w:color w:val="333333"/>
          <w:sz w:val="28"/>
          <w:szCs w:val="28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b/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</w:r>
      <w:r w:rsidRPr="0065747A">
        <w:rPr>
          <w:b/>
          <w:color w:val="333333"/>
          <w:sz w:val="28"/>
          <w:szCs w:val="28"/>
          <w:u w:val="single"/>
        </w:rPr>
        <w:t>6. Простой  живописный натюрморт</w:t>
      </w:r>
      <w:r w:rsidRPr="0065747A">
        <w:rPr>
          <w:b/>
          <w:color w:val="333333"/>
          <w:sz w:val="28"/>
          <w:szCs w:val="28"/>
        </w:rPr>
        <w:t xml:space="preserve"> – 4 часа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 xml:space="preserve">Выполнение двумя способами: методом отмывки и по сырому листу.  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способы изменения тона;</w:t>
      </w:r>
    </w:p>
    <w:p w:rsidR="00B61D50" w:rsidRPr="0065747A" w:rsidRDefault="00B61D50" w:rsidP="00B61D50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правила вливания одного цвета в другой.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iCs/>
          <w:color w:val="333333"/>
          <w:sz w:val="28"/>
          <w:szCs w:val="28"/>
        </w:rPr>
      </w:pPr>
      <w:r w:rsidRPr="0065747A">
        <w:rPr>
          <w:iCs/>
          <w:color w:val="333333"/>
          <w:sz w:val="28"/>
          <w:szCs w:val="28"/>
        </w:rPr>
        <w:t>использовать различные приемы работы акварельными красками.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</w:p>
    <w:p w:rsidR="00B61D50" w:rsidRPr="0065747A" w:rsidRDefault="00B61D50" w:rsidP="00B61D50">
      <w:pPr>
        <w:ind w:firstLine="708"/>
        <w:jc w:val="both"/>
        <w:rPr>
          <w:b/>
          <w:color w:val="333333"/>
          <w:sz w:val="28"/>
          <w:szCs w:val="28"/>
          <w:u w:val="single"/>
        </w:rPr>
      </w:pPr>
      <w:r w:rsidRPr="0065747A">
        <w:rPr>
          <w:b/>
          <w:color w:val="333333"/>
          <w:sz w:val="28"/>
          <w:szCs w:val="28"/>
          <w:u w:val="single"/>
        </w:rPr>
        <w:t xml:space="preserve">7. Фигура и фон. Значение фона. </w:t>
      </w:r>
    </w:p>
    <w:p w:rsidR="00B61D50" w:rsidRPr="0065747A" w:rsidRDefault="00B61D50" w:rsidP="00B61D50">
      <w:pPr>
        <w:ind w:firstLine="708"/>
        <w:jc w:val="both"/>
        <w:rPr>
          <w:b/>
          <w:color w:val="333333"/>
          <w:sz w:val="28"/>
          <w:szCs w:val="28"/>
        </w:rPr>
      </w:pPr>
      <w:r w:rsidRPr="0065747A">
        <w:rPr>
          <w:b/>
          <w:color w:val="333333"/>
          <w:sz w:val="28"/>
          <w:szCs w:val="28"/>
          <w:u w:val="single"/>
        </w:rPr>
        <w:t>Простой графический натюрморт</w:t>
      </w:r>
      <w:r w:rsidRPr="0065747A">
        <w:rPr>
          <w:b/>
          <w:color w:val="333333"/>
          <w:sz w:val="28"/>
          <w:szCs w:val="28"/>
        </w:rPr>
        <w:t xml:space="preserve"> – 4 часа</w:t>
      </w:r>
    </w:p>
    <w:p w:rsidR="00B61D50" w:rsidRPr="0065747A" w:rsidRDefault="00B61D50" w:rsidP="00B61D50">
      <w:pPr>
        <w:ind w:firstLine="708"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 xml:space="preserve">Эксперименты с фоном. 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правила существования объекта вместе с фоном;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рисовать простые геометрические фигуры и выполнять к ним фон.</w:t>
      </w:r>
    </w:p>
    <w:p w:rsidR="00B61D50" w:rsidRPr="0065747A" w:rsidRDefault="00B61D50" w:rsidP="00B61D50">
      <w:pPr>
        <w:jc w:val="both"/>
        <w:rPr>
          <w:color w:val="333333"/>
          <w:sz w:val="28"/>
          <w:szCs w:val="28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rPr>
          <w:b/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</w:r>
      <w:r w:rsidRPr="0065747A">
        <w:rPr>
          <w:b/>
          <w:color w:val="333333"/>
          <w:sz w:val="28"/>
          <w:szCs w:val="28"/>
          <w:u w:val="single"/>
        </w:rPr>
        <w:t>8. Композиция. Композиционные схемы</w:t>
      </w:r>
      <w:r w:rsidRPr="0065747A">
        <w:rPr>
          <w:b/>
          <w:color w:val="333333"/>
          <w:sz w:val="28"/>
          <w:szCs w:val="28"/>
        </w:rPr>
        <w:t xml:space="preserve"> – 2 часа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-252"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>Определение композиции. Композиционные схемы: замкнутая, закрытая и статичная композиция.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основные приемы композиции;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объяснить роль композиции в изобразительном искусстве;</w:t>
      </w:r>
    </w:p>
    <w:p w:rsidR="00B61D50" w:rsidRPr="0065747A" w:rsidRDefault="00B61D50" w:rsidP="00B61D50">
      <w:pPr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анализировать произведения художников.</w:t>
      </w:r>
    </w:p>
    <w:p w:rsidR="00B61D50" w:rsidRPr="0065747A" w:rsidRDefault="00B61D50" w:rsidP="00B61D50">
      <w:pPr>
        <w:pStyle w:val="a6"/>
        <w:tabs>
          <w:tab w:val="clear" w:pos="4153"/>
          <w:tab w:val="clear" w:pos="8306"/>
          <w:tab w:val="left" w:pos="648"/>
          <w:tab w:val="left" w:pos="6588"/>
        </w:tabs>
        <w:rPr>
          <w:color w:val="333333"/>
          <w:szCs w:val="28"/>
          <w:lang w:val="ru-RU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648"/>
        <w:rPr>
          <w:b/>
          <w:color w:val="333333"/>
          <w:sz w:val="28"/>
          <w:szCs w:val="28"/>
        </w:rPr>
      </w:pPr>
      <w:r w:rsidRPr="0065747A">
        <w:rPr>
          <w:b/>
          <w:color w:val="333333"/>
          <w:sz w:val="28"/>
          <w:szCs w:val="28"/>
          <w:u w:val="single"/>
        </w:rPr>
        <w:t>9. Передача ритма, движения и покоя</w:t>
      </w:r>
      <w:r w:rsidRPr="0065747A">
        <w:rPr>
          <w:b/>
          <w:color w:val="333333"/>
          <w:sz w:val="28"/>
          <w:szCs w:val="28"/>
        </w:rPr>
        <w:t xml:space="preserve"> – 4 часа</w:t>
      </w:r>
    </w:p>
    <w:p w:rsidR="00B61D50" w:rsidRPr="0065747A" w:rsidRDefault="00B61D50" w:rsidP="00B61D50">
      <w:pPr>
        <w:pStyle w:val="a6"/>
        <w:tabs>
          <w:tab w:val="clear" w:pos="4153"/>
          <w:tab w:val="clear" w:pos="8306"/>
          <w:tab w:val="left" w:pos="648"/>
          <w:tab w:val="left" w:pos="6588"/>
        </w:tabs>
        <w:jc w:val="both"/>
        <w:rPr>
          <w:color w:val="333333"/>
          <w:szCs w:val="28"/>
          <w:lang w:val="ru-RU"/>
        </w:rPr>
      </w:pPr>
      <w:r w:rsidRPr="0065747A">
        <w:rPr>
          <w:color w:val="333333"/>
          <w:szCs w:val="28"/>
          <w:lang w:val="ru-RU"/>
        </w:rPr>
        <w:tab/>
        <w:t>Определение ритма. Составление декоративной композиции из разнообразных текстильных материалов (ниток, кружев, тесьмы и т.д.) с ярко выраженным ритмом.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правило передачи движения;</w:t>
      </w:r>
    </w:p>
    <w:p w:rsidR="00B61D50" w:rsidRPr="0065747A" w:rsidRDefault="00B61D50" w:rsidP="00B61D50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правило передачи покоя.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создавать разнообразные по ритму композиции.</w:t>
      </w:r>
    </w:p>
    <w:p w:rsidR="00B61D50" w:rsidRPr="0065747A" w:rsidRDefault="00B61D50" w:rsidP="00B61D50">
      <w:pPr>
        <w:pStyle w:val="a6"/>
        <w:tabs>
          <w:tab w:val="clear" w:pos="4153"/>
          <w:tab w:val="clear" w:pos="8306"/>
          <w:tab w:val="left" w:pos="648"/>
          <w:tab w:val="left" w:pos="6588"/>
        </w:tabs>
        <w:jc w:val="both"/>
        <w:rPr>
          <w:color w:val="333333"/>
          <w:szCs w:val="28"/>
          <w:lang w:val="ru-RU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648"/>
        <w:rPr>
          <w:b/>
          <w:color w:val="333333"/>
          <w:sz w:val="28"/>
          <w:szCs w:val="28"/>
          <w:u w:val="single"/>
        </w:rPr>
      </w:pPr>
      <w:r w:rsidRPr="0065747A">
        <w:rPr>
          <w:b/>
          <w:color w:val="333333"/>
          <w:sz w:val="28"/>
          <w:szCs w:val="28"/>
          <w:u w:val="single"/>
        </w:rPr>
        <w:t>10. Орнамент</w:t>
      </w:r>
      <w:r w:rsidRPr="0065747A">
        <w:rPr>
          <w:b/>
          <w:color w:val="333333"/>
          <w:sz w:val="28"/>
          <w:szCs w:val="28"/>
        </w:rPr>
        <w:t xml:space="preserve"> – 2 часа</w:t>
      </w:r>
      <w:r w:rsidRPr="0065747A">
        <w:rPr>
          <w:b/>
          <w:color w:val="333333"/>
          <w:sz w:val="28"/>
          <w:szCs w:val="28"/>
          <w:u w:val="single"/>
        </w:rPr>
        <w:t xml:space="preserve"> </w:t>
      </w:r>
    </w:p>
    <w:p w:rsidR="00B61D50" w:rsidRPr="0065747A" w:rsidRDefault="00B61D50" w:rsidP="00B61D50">
      <w:pPr>
        <w:pStyle w:val="a4"/>
        <w:tabs>
          <w:tab w:val="left" w:pos="648"/>
          <w:tab w:val="left" w:pos="6588"/>
        </w:tabs>
        <w:rPr>
          <w:color w:val="333333"/>
          <w:szCs w:val="28"/>
        </w:rPr>
      </w:pPr>
      <w:r w:rsidRPr="0065747A">
        <w:rPr>
          <w:color w:val="333333"/>
          <w:szCs w:val="28"/>
        </w:rPr>
        <w:tab/>
        <w:t>Ритм в орнаменте. Штамп. Изготовление штампа и нанесение с помощью штампа орнамента.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правила составления орнамента;</w:t>
      </w:r>
    </w:p>
    <w:p w:rsidR="00B61D50" w:rsidRPr="0065747A" w:rsidRDefault="00B61D50" w:rsidP="00B61D50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принцип использования орнамента.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выстраивать схемы для разработки орнаментов.</w:t>
      </w:r>
    </w:p>
    <w:p w:rsidR="00B61D50" w:rsidRPr="0065747A" w:rsidRDefault="00B61D50" w:rsidP="00B61D50">
      <w:pPr>
        <w:pStyle w:val="a6"/>
        <w:tabs>
          <w:tab w:val="clear" w:pos="4153"/>
          <w:tab w:val="clear" w:pos="8306"/>
          <w:tab w:val="left" w:pos="648"/>
          <w:tab w:val="left" w:pos="6588"/>
        </w:tabs>
        <w:rPr>
          <w:color w:val="333333"/>
          <w:szCs w:val="28"/>
          <w:lang w:val="ru-RU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648"/>
        <w:rPr>
          <w:b/>
          <w:color w:val="333333"/>
          <w:sz w:val="28"/>
          <w:szCs w:val="28"/>
        </w:rPr>
      </w:pPr>
      <w:r w:rsidRPr="0065747A">
        <w:rPr>
          <w:b/>
          <w:color w:val="333333"/>
          <w:sz w:val="28"/>
          <w:szCs w:val="28"/>
          <w:u w:val="single"/>
        </w:rPr>
        <w:t>11. Живописный натюрморт с ритмично расставленными предметами</w:t>
      </w:r>
      <w:r w:rsidRPr="0065747A">
        <w:rPr>
          <w:b/>
          <w:color w:val="333333"/>
          <w:sz w:val="28"/>
          <w:szCs w:val="28"/>
        </w:rPr>
        <w:t xml:space="preserve"> – 4 часа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648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 xml:space="preserve">Разработка темы ритма. 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lastRenderedPageBreak/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свойства ритма;</w:t>
      </w:r>
    </w:p>
    <w:p w:rsidR="00B61D50" w:rsidRPr="0065747A" w:rsidRDefault="00B61D50" w:rsidP="00B61D50">
      <w:pPr>
        <w:widowControl/>
        <w:numPr>
          <w:ilvl w:val="0"/>
          <w:numId w:val="2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возможности ритма;</w:t>
      </w:r>
    </w:p>
    <w:p w:rsidR="00B61D50" w:rsidRPr="0065747A" w:rsidRDefault="00B61D50" w:rsidP="00B61D50">
      <w:pPr>
        <w:widowControl/>
        <w:numPr>
          <w:ilvl w:val="0"/>
          <w:numId w:val="2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влияние ритма на композицию.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использовать ритм для достижения образной выразительности.</w:t>
      </w:r>
    </w:p>
    <w:p w:rsidR="00B61D50" w:rsidRPr="0065747A" w:rsidRDefault="00B61D50" w:rsidP="00B61D50">
      <w:pPr>
        <w:pStyle w:val="a6"/>
        <w:tabs>
          <w:tab w:val="clear" w:pos="4153"/>
          <w:tab w:val="clear" w:pos="8306"/>
          <w:tab w:val="left" w:pos="648"/>
          <w:tab w:val="left" w:pos="6588"/>
        </w:tabs>
        <w:rPr>
          <w:color w:val="333333"/>
          <w:szCs w:val="28"/>
          <w:lang w:val="ru-RU"/>
        </w:rPr>
      </w:pPr>
    </w:p>
    <w:p w:rsidR="00B61D50" w:rsidRPr="0065747A" w:rsidRDefault="00B61D50" w:rsidP="00B61D50">
      <w:pPr>
        <w:tabs>
          <w:tab w:val="left" w:pos="648"/>
          <w:tab w:val="left" w:pos="6588"/>
        </w:tabs>
        <w:ind w:left="648"/>
        <w:rPr>
          <w:b/>
          <w:color w:val="333333"/>
          <w:sz w:val="28"/>
          <w:szCs w:val="28"/>
        </w:rPr>
      </w:pPr>
      <w:r w:rsidRPr="0065747A">
        <w:rPr>
          <w:b/>
          <w:color w:val="333333"/>
          <w:sz w:val="28"/>
          <w:szCs w:val="28"/>
          <w:u w:val="single"/>
        </w:rPr>
        <w:t>12. Превращение плоскости в объем</w:t>
      </w:r>
      <w:r w:rsidRPr="0065747A">
        <w:rPr>
          <w:b/>
          <w:color w:val="333333"/>
          <w:sz w:val="28"/>
          <w:szCs w:val="28"/>
        </w:rPr>
        <w:t xml:space="preserve"> – 6 часов</w:t>
      </w:r>
    </w:p>
    <w:p w:rsidR="00B61D50" w:rsidRPr="0065747A" w:rsidRDefault="00B61D50" w:rsidP="00B61D50">
      <w:pPr>
        <w:tabs>
          <w:tab w:val="left" w:pos="648"/>
          <w:tab w:val="left" w:pos="6588"/>
        </w:tabs>
        <w:ind w:left="648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Натюрморт из простых геометрических тел: куб и шар. Их изучение.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конструкцию куба;</w:t>
      </w:r>
    </w:p>
    <w:p w:rsidR="00B61D50" w:rsidRPr="0065747A" w:rsidRDefault="00B61D50" w:rsidP="00B61D50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определение «свет», «тень», «полутень».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«превращать» круг в шар, квадрат – в куб.</w:t>
      </w:r>
    </w:p>
    <w:p w:rsidR="00B61D50" w:rsidRPr="0065747A" w:rsidRDefault="00B61D50" w:rsidP="00B61D50">
      <w:pPr>
        <w:pStyle w:val="a6"/>
        <w:tabs>
          <w:tab w:val="clear" w:pos="4153"/>
          <w:tab w:val="clear" w:pos="8306"/>
          <w:tab w:val="left" w:pos="648"/>
          <w:tab w:val="left" w:pos="6588"/>
        </w:tabs>
        <w:rPr>
          <w:color w:val="333333"/>
          <w:szCs w:val="28"/>
          <w:lang w:val="ru-RU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</w:rPr>
      </w:pPr>
      <w:r w:rsidRPr="0065747A">
        <w:rPr>
          <w:b/>
          <w:i w:val="0"/>
          <w:color w:val="333333"/>
          <w:szCs w:val="28"/>
        </w:rPr>
        <w:t>13</w:t>
      </w:r>
      <w:r w:rsidRPr="0065747A">
        <w:rPr>
          <w:b/>
          <w:bCs/>
          <w:i w:val="0"/>
          <w:color w:val="333333"/>
          <w:szCs w:val="28"/>
        </w:rPr>
        <w:t xml:space="preserve">. Составление сложных цветов </w:t>
      </w: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bCs/>
          <w:i w:val="0"/>
          <w:color w:val="333333"/>
          <w:szCs w:val="28"/>
        </w:rPr>
        <w:t>путем наложения цвета на цвет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2 часа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>Рисование прямоугольников. Заполнение прямоугольников заранее разведенным колером.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основные и дополнительные цвета;</w:t>
      </w:r>
    </w:p>
    <w:p w:rsidR="00B61D50" w:rsidRPr="0065747A" w:rsidRDefault="00B61D50" w:rsidP="00B61D50">
      <w:pPr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«теплые» и «холодные» группы красок.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использовать различные способы нанесения акварельных красок.</w:t>
      </w:r>
    </w:p>
    <w:p w:rsidR="00B61D50" w:rsidRPr="0065747A" w:rsidRDefault="00B61D50" w:rsidP="00B61D50">
      <w:pPr>
        <w:ind w:left="852"/>
        <w:jc w:val="both"/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14</w:t>
      </w:r>
      <w:r w:rsidRPr="0065747A">
        <w:rPr>
          <w:b/>
          <w:bCs/>
          <w:i w:val="0"/>
          <w:color w:val="333333"/>
          <w:szCs w:val="28"/>
        </w:rPr>
        <w:t>. Рисование звезды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4 часа</w:t>
      </w: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rPr>
          <w:i w:val="0"/>
          <w:color w:val="333333"/>
          <w:szCs w:val="28"/>
          <w:u w:val="none"/>
        </w:rPr>
      </w:pPr>
      <w:r w:rsidRPr="0065747A">
        <w:rPr>
          <w:i w:val="0"/>
          <w:color w:val="333333"/>
          <w:szCs w:val="28"/>
          <w:u w:val="none"/>
        </w:rPr>
        <w:tab/>
        <w:t>Построение. Превращение в объем при помощи светотени с использованием акварельных красок.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способ построения звезды;</w:t>
      </w:r>
    </w:p>
    <w:p w:rsidR="00B61D50" w:rsidRPr="0065747A" w:rsidRDefault="00B61D50" w:rsidP="00B61D5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«свет», «тень» и «полутень».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использовать способ наложения тонов.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15</w:t>
      </w:r>
      <w:r w:rsidRPr="0065747A">
        <w:rPr>
          <w:b/>
          <w:bCs/>
          <w:i w:val="0"/>
          <w:color w:val="333333"/>
          <w:szCs w:val="28"/>
        </w:rPr>
        <w:t>. Живописный натюрморт в технике гризайль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6 часов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Светотеневое решение предметов с помощью одного цвета (черный, синий, коричневый) с выявлением объема.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способы лепки объема одним цветом;</w:t>
      </w:r>
    </w:p>
    <w:p w:rsidR="00B61D50" w:rsidRPr="0065747A" w:rsidRDefault="00B61D50" w:rsidP="00B61D50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способы изменения тона путем наложения.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lastRenderedPageBreak/>
        <w:t>рисовать натюрмо</w:t>
      </w:r>
      <w:proofErr w:type="gramStart"/>
      <w:r w:rsidRPr="0065747A">
        <w:rPr>
          <w:color w:val="333333"/>
          <w:sz w:val="28"/>
          <w:szCs w:val="28"/>
        </w:rPr>
        <w:t>рт с пр</w:t>
      </w:r>
      <w:proofErr w:type="gramEnd"/>
      <w:r w:rsidRPr="0065747A">
        <w:rPr>
          <w:color w:val="333333"/>
          <w:sz w:val="28"/>
          <w:szCs w:val="28"/>
        </w:rPr>
        <w:t>именением одного цвета, варьируя только форму.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16</w:t>
      </w:r>
      <w:r w:rsidRPr="0065747A">
        <w:rPr>
          <w:b/>
          <w:bCs/>
          <w:i w:val="0"/>
          <w:color w:val="333333"/>
          <w:szCs w:val="28"/>
        </w:rPr>
        <w:t>. Элементы формообразования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6 часов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>Простые и сложные формы. Поэтапное рисование животных.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этапы рисования животных на основе геометрических фигур.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выполнять поэтапное рисование;</w:t>
      </w:r>
    </w:p>
    <w:p w:rsidR="00B61D50" w:rsidRPr="0065747A" w:rsidRDefault="00B61D50" w:rsidP="00B61D50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различать в сложных формах животных простые геометрические фигуры.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17</w:t>
      </w:r>
      <w:r w:rsidRPr="0065747A">
        <w:rPr>
          <w:b/>
          <w:bCs/>
          <w:i w:val="0"/>
          <w:color w:val="333333"/>
          <w:szCs w:val="28"/>
        </w:rPr>
        <w:t>. Пропорции человека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4 часа</w:t>
      </w: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rPr>
          <w:i w:val="0"/>
          <w:iCs/>
          <w:color w:val="333333"/>
          <w:szCs w:val="28"/>
          <w:u w:val="none"/>
        </w:rPr>
      </w:pPr>
      <w:r w:rsidRPr="0065747A">
        <w:rPr>
          <w:i w:val="0"/>
          <w:iCs/>
          <w:color w:val="333333"/>
          <w:szCs w:val="28"/>
          <w:u w:val="none"/>
        </w:rPr>
        <w:tab/>
        <w:t xml:space="preserve">Макет скелета человека. Наращивание объема на проволочный макет скелета. Пропорции человеческой фигуры. 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пропорции человека.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моделировать движения с помощью каркаса.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18</w:t>
      </w:r>
      <w:r w:rsidRPr="0065747A">
        <w:rPr>
          <w:b/>
          <w:bCs/>
          <w:i w:val="0"/>
          <w:color w:val="333333"/>
          <w:szCs w:val="28"/>
        </w:rPr>
        <w:t>. Тела вращения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10 часов</w:t>
      </w:r>
    </w:p>
    <w:p w:rsidR="00B61D50" w:rsidRPr="0065747A" w:rsidRDefault="00B61D50" w:rsidP="00B61D50">
      <w:pPr>
        <w:pStyle w:val="a4"/>
        <w:rPr>
          <w:bCs/>
          <w:color w:val="333333"/>
          <w:szCs w:val="28"/>
        </w:rPr>
      </w:pPr>
      <w:r w:rsidRPr="0065747A">
        <w:rPr>
          <w:bCs/>
          <w:color w:val="333333"/>
          <w:szCs w:val="28"/>
        </w:rPr>
        <w:tab/>
        <w:t>Формообразование путем вращения. Натюрморт из геометрических фигур, образованных вращением. Рисование по представлению тел, образованных вращением фигур вокруг оси.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фигуры, образуемые путем вращения.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моделировать фигуры относительно оси.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19</w:t>
      </w:r>
      <w:r w:rsidRPr="0065747A">
        <w:rPr>
          <w:b/>
          <w:bCs/>
          <w:i w:val="0"/>
          <w:color w:val="333333"/>
          <w:szCs w:val="28"/>
        </w:rPr>
        <w:t>. Симметрия и асимметрия в композиции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4 часа</w:t>
      </w:r>
    </w:p>
    <w:p w:rsidR="00B61D50" w:rsidRPr="0065747A" w:rsidRDefault="00B61D50" w:rsidP="00B61D50">
      <w:pPr>
        <w:pStyle w:val="a4"/>
        <w:rPr>
          <w:bCs/>
          <w:color w:val="333333"/>
          <w:szCs w:val="28"/>
        </w:rPr>
      </w:pPr>
      <w:r w:rsidRPr="0065747A">
        <w:rPr>
          <w:bCs/>
          <w:color w:val="333333"/>
          <w:szCs w:val="28"/>
        </w:rPr>
        <w:tab/>
        <w:t xml:space="preserve">Использование симметрии для создания  образа торжественности и значимости в композиции. Показ репродукций. Схематичное построение композиций. Определение центра композиции в произведениях народного и декоративно-прикладного искусства. Аппликация из геометрических фигур (круги, треугольники, квадраты). Равновесие в композиции. 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правила нахождения центра композиции.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выстраивать схематичные композиции: симметричные и асимметричные.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lastRenderedPageBreak/>
        <w:t>20</w:t>
      </w:r>
      <w:r w:rsidRPr="0065747A">
        <w:rPr>
          <w:b/>
          <w:bCs/>
          <w:i w:val="0"/>
          <w:color w:val="333333"/>
          <w:szCs w:val="28"/>
        </w:rPr>
        <w:t>. Просмотр и обсуждение работ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2 часа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 xml:space="preserve">Оформление работ.  Критерии оценки учебных работ. 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критерии оценки учебных работ.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оформлять работы;</w:t>
      </w:r>
    </w:p>
    <w:p w:rsidR="00B61D50" w:rsidRPr="0065747A" w:rsidRDefault="00B61D50" w:rsidP="00B61D5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анализировать работы.</w:t>
      </w:r>
    </w:p>
    <w:p w:rsidR="00B61D50" w:rsidRPr="0065747A" w:rsidRDefault="00B61D50" w:rsidP="00B61D50">
      <w:pPr>
        <w:jc w:val="both"/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21</w:t>
      </w:r>
      <w:r w:rsidRPr="0065747A">
        <w:rPr>
          <w:b/>
          <w:bCs/>
          <w:i w:val="0"/>
          <w:color w:val="333333"/>
          <w:szCs w:val="28"/>
        </w:rPr>
        <w:t>. Передача равновесия в композиции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6 часов</w:t>
      </w:r>
    </w:p>
    <w:p w:rsidR="00B61D50" w:rsidRPr="0065747A" w:rsidRDefault="00B61D50" w:rsidP="00B61D50">
      <w:pPr>
        <w:rPr>
          <w:color w:val="333333"/>
          <w:sz w:val="28"/>
          <w:szCs w:val="28"/>
          <w:lang w:val="en-US"/>
        </w:rPr>
      </w:pPr>
      <w:r w:rsidRPr="0065747A">
        <w:rPr>
          <w:color w:val="333333"/>
          <w:sz w:val="28"/>
          <w:szCs w:val="28"/>
        </w:rPr>
        <w:t>Композиция «Звездное небо».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Динамичная неуравновешенная композиция.</w:t>
      </w:r>
    </w:p>
    <w:p w:rsidR="00B61D50" w:rsidRPr="0065747A" w:rsidRDefault="00B61D50" w:rsidP="00B61D50">
      <w:pPr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правила передачи равновесия.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уравновешивать части картин по массе, тону и цвету.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22</w:t>
      </w:r>
      <w:r w:rsidRPr="0065747A">
        <w:rPr>
          <w:b/>
          <w:bCs/>
          <w:i w:val="0"/>
          <w:color w:val="333333"/>
          <w:szCs w:val="28"/>
        </w:rPr>
        <w:t>. Живописный натюрморт из двух предметов быта с фруктами или овощами с драпировками без складок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6 часов</w:t>
      </w:r>
    </w:p>
    <w:p w:rsidR="00B61D50" w:rsidRPr="0065747A" w:rsidRDefault="00B61D50" w:rsidP="00B61D50">
      <w:pPr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>Предметы быта простых геометрических форм. Компоновка ниже линии горизонта с фруктами и овощами на фоне драпировок без складок.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правила компоновки предметов на листе;</w:t>
      </w:r>
    </w:p>
    <w:p w:rsidR="00B61D50" w:rsidRPr="0065747A" w:rsidRDefault="00B61D50" w:rsidP="00B61D50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правила уравновешивания композиции.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использовать различные техники акварельной живописи;</w:t>
      </w:r>
    </w:p>
    <w:p w:rsidR="00B61D50" w:rsidRPr="0065747A" w:rsidRDefault="00B61D50" w:rsidP="00B61D50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уравновешивать композицию натюрморта.</w:t>
      </w:r>
    </w:p>
    <w:p w:rsidR="00B61D50" w:rsidRPr="0065747A" w:rsidRDefault="00B61D50" w:rsidP="00B61D50">
      <w:pPr>
        <w:pStyle w:val="a6"/>
        <w:tabs>
          <w:tab w:val="clear" w:pos="4153"/>
          <w:tab w:val="clear" w:pos="8306"/>
        </w:tabs>
        <w:rPr>
          <w:bCs/>
          <w:color w:val="333333"/>
          <w:szCs w:val="28"/>
          <w:lang w:val="ru-RU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23</w:t>
      </w:r>
      <w:r w:rsidRPr="0065747A">
        <w:rPr>
          <w:b/>
          <w:bCs/>
          <w:i w:val="0"/>
          <w:color w:val="333333"/>
          <w:szCs w:val="28"/>
        </w:rPr>
        <w:t>. Пропорции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8 часов</w:t>
      </w:r>
    </w:p>
    <w:p w:rsidR="00B61D50" w:rsidRPr="0065747A" w:rsidRDefault="00B61D50" w:rsidP="00B61D50">
      <w:pPr>
        <w:pStyle w:val="a4"/>
        <w:rPr>
          <w:bCs/>
          <w:color w:val="333333"/>
          <w:szCs w:val="28"/>
        </w:rPr>
      </w:pPr>
      <w:r w:rsidRPr="0065747A">
        <w:rPr>
          <w:bCs/>
          <w:color w:val="333333"/>
          <w:szCs w:val="28"/>
        </w:rPr>
        <w:tab/>
        <w:t xml:space="preserve">Определение понятия «пропорция». Пропорции лица. Портрет. Лица в различных эмоциональных состояниях. 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определение пропорции;</w:t>
      </w:r>
    </w:p>
    <w:p w:rsidR="00B61D50" w:rsidRPr="0065747A" w:rsidRDefault="00B61D50" w:rsidP="00B61D50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пропорции лица;</w:t>
      </w:r>
    </w:p>
    <w:p w:rsidR="00B61D50" w:rsidRPr="0065747A" w:rsidRDefault="00B61D50" w:rsidP="00B61D50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особенности изображения лица в различных эмоциональных состояниях.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измерять и сравнивать пропорции частей лица;</w:t>
      </w:r>
    </w:p>
    <w:p w:rsidR="00B61D50" w:rsidRPr="0065747A" w:rsidRDefault="00B61D50" w:rsidP="00B61D50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рисовать схематический портрет, используя различные пропорции.</w:t>
      </w: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24</w:t>
      </w:r>
      <w:r w:rsidRPr="0065747A">
        <w:rPr>
          <w:b/>
          <w:bCs/>
          <w:i w:val="0"/>
          <w:color w:val="333333"/>
          <w:szCs w:val="28"/>
        </w:rPr>
        <w:t xml:space="preserve">. Стилизация формы </w:t>
      </w:r>
      <w:r w:rsidRPr="0065747A">
        <w:rPr>
          <w:b/>
          <w:bCs/>
          <w:i w:val="0"/>
          <w:color w:val="333333"/>
          <w:szCs w:val="28"/>
          <w:u w:val="none"/>
        </w:rPr>
        <w:t>– 6 часов</w:t>
      </w:r>
    </w:p>
    <w:p w:rsidR="00B61D50" w:rsidRPr="0065747A" w:rsidRDefault="00B61D50" w:rsidP="00B61D50">
      <w:pPr>
        <w:pStyle w:val="a4"/>
        <w:rPr>
          <w:bCs/>
          <w:color w:val="333333"/>
          <w:szCs w:val="28"/>
        </w:rPr>
      </w:pPr>
      <w:r w:rsidRPr="0065747A">
        <w:rPr>
          <w:bCs/>
          <w:color w:val="333333"/>
          <w:szCs w:val="28"/>
        </w:rPr>
        <w:tab/>
        <w:t xml:space="preserve">Знаковые изображения. Орнамент. Пиктограммы. 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lastRenderedPageBreak/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определение стилизации формы;</w:t>
      </w:r>
    </w:p>
    <w:p w:rsidR="00B61D50" w:rsidRPr="0065747A" w:rsidRDefault="00B61D50" w:rsidP="00B61D50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методы, используемые при стилизации форм.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стилизовать природные формы;</w:t>
      </w:r>
    </w:p>
    <w:p w:rsidR="00B61D50" w:rsidRPr="0065747A" w:rsidRDefault="00B61D50" w:rsidP="00B61D50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составить рассказ с помощью пиктограмм.</w:t>
      </w: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i w:val="0"/>
          <w:color w:val="333333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25</w:t>
      </w:r>
      <w:r w:rsidRPr="0065747A">
        <w:rPr>
          <w:b/>
          <w:bCs/>
          <w:i w:val="0"/>
          <w:color w:val="333333"/>
          <w:szCs w:val="28"/>
        </w:rPr>
        <w:t xml:space="preserve">. Наброски друг с друга цветом 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-2 часа</w:t>
      </w:r>
    </w:p>
    <w:p w:rsidR="00B61D50" w:rsidRPr="0065747A" w:rsidRDefault="00B61D50" w:rsidP="00B61D50">
      <w:pPr>
        <w:pStyle w:val="a4"/>
        <w:rPr>
          <w:bCs/>
          <w:color w:val="333333"/>
          <w:szCs w:val="28"/>
        </w:rPr>
      </w:pPr>
      <w:r w:rsidRPr="0065747A">
        <w:rPr>
          <w:bCs/>
          <w:color w:val="333333"/>
          <w:szCs w:val="28"/>
        </w:rPr>
        <w:tab/>
        <w:t>Изображение натуры посредством цвета и кисти.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пропорции фигуры человека.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изображать человека кистью без предварительного рисунка карандашом.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26</w:t>
      </w:r>
      <w:r w:rsidRPr="0065747A">
        <w:rPr>
          <w:b/>
          <w:bCs/>
          <w:i w:val="0"/>
          <w:color w:val="333333"/>
          <w:szCs w:val="28"/>
        </w:rPr>
        <w:t>. Живописный натюрморт из трех предметов быта с фруктами или овощами с драпировкой без складок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6 часов</w:t>
      </w:r>
    </w:p>
    <w:p w:rsidR="00B61D50" w:rsidRPr="0065747A" w:rsidRDefault="00B61D50" w:rsidP="00B61D50">
      <w:pPr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>Предметы быта простых геометрических форм. Компоновка ниже линии горизонта с фруктами и овощами на фоне драпировок без складок.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правила компоновки предметов на листе;</w:t>
      </w:r>
    </w:p>
    <w:p w:rsidR="00B61D50" w:rsidRPr="0065747A" w:rsidRDefault="00B61D50" w:rsidP="00B61D50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правила уравновешивания композиции;</w:t>
      </w:r>
    </w:p>
    <w:p w:rsidR="00B61D50" w:rsidRPr="0065747A" w:rsidRDefault="00B61D50" w:rsidP="00B61D50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комплекс живописных и технических задач акварельной живописи.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использовать различные техники акварельной живописи;</w:t>
      </w:r>
    </w:p>
    <w:p w:rsidR="00B61D50" w:rsidRPr="0065747A" w:rsidRDefault="00B61D50" w:rsidP="00B61D50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уравновешивать композицию натюрморта.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</w:rPr>
      </w:pPr>
      <w:r w:rsidRPr="0065747A">
        <w:rPr>
          <w:b/>
          <w:i w:val="0"/>
          <w:color w:val="333333"/>
          <w:szCs w:val="28"/>
        </w:rPr>
        <w:t>27</w:t>
      </w:r>
      <w:r w:rsidRPr="0065747A">
        <w:rPr>
          <w:b/>
          <w:bCs/>
          <w:i w:val="0"/>
          <w:color w:val="333333"/>
          <w:szCs w:val="28"/>
        </w:rPr>
        <w:t>. Линейная перспектива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16 часов</w:t>
      </w:r>
      <w:r w:rsidRPr="0065747A">
        <w:rPr>
          <w:b/>
          <w:bCs/>
          <w:i w:val="0"/>
          <w:color w:val="333333"/>
          <w:szCs w:val="28"/>
        </w:rPr>
        <w:t xml:space="preserve"> </w:t>
      </w: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jc w:val="left"/>
        <w:rPr>
          <w:i w:val="0"/>
          <w:iCs/>
          <w:color w:val="333333"/>
          <w:szCs w:val="28"/>
          <w:u w:val="none"/>
        </w:rPr>
      </w:pPr>
      <w:r w:rsidRPr="0065747A">
        <w:rPr>
          <w:i w:val="0"/>
          <w:iCs/>
          <w:color w:val="333333"/>
          <w:szCs w:val="28"/>
          <w:u w:val="none"/>
        </w:rPr>
        <w:tab/>
        <w:t>Линия горизонта. Точка схода. Точка зрения. Изучение перспективы куба.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определение линии горизонта, точки схода, точки зрения.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выстраивать перспективу куба.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28</w:t>
      </w:r>
      <w:r w:rsidRPr="0065747A">
        <w:rPr>
          <w:b/>
          <w:bCs/>
          <w:i w:val="0"/>
          <w:color w:val="333333"/>
          <w:szCs w:val="28"/>
        </w:rPr>
        <w:t>. Творческая работа «Комната моей мечты»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- 10 часов</w:t>
      </w:r>
    </w:p>
    <w:p w:rsidR="00B61D50" w:rsidRPr="0065747A" w:rsidRDefault="00B61D50" w:rsidP="00B61D50">
      <w:pPr>
        <w:pStyle w:val="a4"/>
        <w:rPr>
          <w:bCs/>
          <w:color w:val="333333"/>
          <w:szCs w:val="28"/>
        </w:rPr>
      </w:pPr>
      <w:r w:rsidRPr="0065747A">
        <w:rPr>
          <w:bCs/>
          <w:color w:val="333333"/>
          <w:szCs w:val="28"/>
        </w:rPr>
        <w:tab/>
        <w:t>Перспектива комнаты. Абстрактная комната в перспективе.</w:t>
      </w:r>
    </w:p>
    <w:p w:rsidR="00B61D50" w:rsidRPr="0065747A" w:rsidRDefault="00B61D50" w:rsidP="00B61D50">
      <w:pPr>
        <w:ind w:firstLine="426"/>
        <w:jc w:val="both"/>
        <w:rPr>
          <w:color w:val="333333"/>
          <w:sz w:val="28"/>
          <w:szCs w:val="28"/>
          <w:u w:val="single"/>
        </w:rPr>
      </w:pPr>
      <w:r w:rsidRPr="0065747A">
        <w:rPr>
          <w:color w:val="333333"/>
          <w:sz w:val="28"/>
          <w:szCs w:val="28"/>
          <w:u w:val="single"/>
        </w:rPr>
        <w:t>Объем основных знаний и умений учащихся</w:t>
      </w:r>
    </w:p>
    <w:p w:rsidR="00B61D50" w:rsidRPr="0065747A" w:rsidRDefault="00B61D50" w:rsidP="00B61D50">
      <w:pPr>
        <w:pStyle w:val="a8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знать:</w:t>
      </w:r>
    </w:p>
    <w:p w:rsidR="00B61D50" w:rsidRPr="0065747A" w:rsidRDefault="00B61D50" w:rsidP="00B61D50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>законы линейной перспективы интерьера.</w:t>
      </w:r>
    </w:p>
    <w:p w:rsidR="00B61D50" w:rsidRPr="0065747A" w:rsidRDefault="00B61D50" w:rsidP="00B61D50">
      <w:pPr>
        <w:jc w:val="both"/>
        <w:rPr>
          <w:i/>
          <w:color w:val="333333"/>
          <w:sz w:val="28"/>
          <w:szCs w:val="28"/>
        </w:rPr>
      </w:pPr>
      <w:r w:rsidRPr="0065747A">
        <w:rPr>
          <w:i/>
          <w:color w:val="333333"/>
          <w:sz w:val="28"/>
          <w:szCs w:val="28"/>
        </w:rPr>
        <w:t>Учащиеся должны уметь:</w:t>
      </w:r>
    </w:p>
    <w:p w:rsidR="00B61D50" w:rsidRPr="0065747A" w:rsidRDefault="00B61D50" w:rsidP="00B61D50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lastRenderedPageBreak/>
        <w:t>строить при помощи инструментов перспективу комнаты и предметов в ней.</w:t>
      </w:r>
    </w:p>
    <w:p w:rsidR="00B61D50" w:rsidRPr="0065747A" w:rsidRDefault="00B61D50" w:rsidP="00B61D50">
      <w:pPr>
        <w:rPr>
          <w:color w:val="333333"/>
          <w:sz w:val="28"/>
          <w:szCs w:val="28"/>
        </w:rPr>
      </w:pPr>
    </w:p>
    <w:p w:rsidR="00B61D50" w:rsidRPr="0065747A" w:rsidRDefault="00B61D50" w:rsidP="00B61D50">
      <w:pPr>
        <w:pStyle w:val="7"/>
        <w:tabs>
          <w:tab w:val="left" w:pos="648"/>
          <w:tab w:val="left" w:pos="6588"/>
        </w:tabs>
        <w:ind w:left="648" w:firstLine="0"/>
        <w:jc w:val="left"/>
        <w:rPr>
          <w:b/>
          <w:bCs/>
          <w:i w:val="0"/>
          <w:color w:val="333333"/>
          <w:szCs w:val="28"/>
          <w:u w:val="none"/>
        </w:rPr>
      </w:pPr>
      <w:r w:rsidRPr="0065747A">
        <w:rPr>
          <w:b/>
          <w:i w:val="0"/>
          <w:color w:val="333333"/>
          <w:szCs w:val="28"/>
        </w:rPr>
        <w:t>29</w:t>
      </w:r>
      <w:r w:rsidRPr="0065747A">
        <w:rPr>
          <w:b/>
          <w:bCs/>
          <w:i w:val="0"/>
          <w:color w:val="333333"/>
          <w:szCs w:val="28"/>
        </w:rPr>
        <w:t>. Итоговое занятие. Просмотр работ</w:t>
      </w:r>
      <w:r w:rsidRPr="0065747A">
        <w:rPr>
          <w:b/>
          <w:bCs/>
          <w:i w:val="0"/>
          <w:color w:val="333333"/>
          <w:szCs w:val="28"/>
          <w:u w:val="none"/>
        </w:rPr>
        <w:t xml:space="preserve"> – 2 часа</w:t>
      </w:r>
    </w:p>
    <w:p w:rsidR="00B61D50" w:rsidRPr="0065747A" w:rsidRDefault="00B61D50" w:rsidP="00B61D50">
      <w:pPr>
        <w:jc w:val="both"/>
        <w:rPr>
          <w:color w:val="333333"/>
          <w:sz w:val="28"/>
          <w:szCs w:val="28"/>
        </w:rPr>
      </w:pPr>
      <w:r w:rsidRPr="0065747A">
        <w:rPr>
          <w:color w:val="333333"/>
          <w:sz w:val="28"/>
          <w:szCs w:val="28"/>
        </w:rPr>
        <w:tab/>
        <w:t>Подведение итогов работы объединения за год. Обсуждение работ. Задание на лето.</w:t>
      </w:r>
    </w:p>
    <w:p w:rsidR="00B61D50" w:rsidRPr="0065747A" w:rsidRDefault="00B61D50" w:rsidP="00B61D50">
      <w:pPr>
        <w:jc w:val="center"/>
        <w:rPr>
          <w:b/>
          <w:color w:val="333333"/>
          <w:sz w:val="28"/>
          <w:szCs w:val="28"/>
          <w:u w:val="single"/>
        </w:rPr>
      </w:pPr>
    </w:p>
    <w:p w:rsidR="00A91E6E" w:rsidRDefault="00A91E6E"/>
    <w:sectPr w:rsidR="00A91E6E" w:rsidSect="00A9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  <w:sz w:val="16"/>
      </w:r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7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8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9">
    <w:nsid w:val="00000029"/>
    <w:multiLevelType w:val="single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  <w:sz w:val="16"/>
      </w:rPr>
    </w:lvl>
  </w:abstractNum>
  <w:abstractNum w:abstractNumId="10">
    <w:nsid w:val="00000035"/>
    <w:multiLevelType w:val="singleLevel"/>
    <w:tmpl w:val="00000035"/>
    <w:name w:val="WW8Num54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20"/>
      </w:rPr>
    </w:lvl>
  </w:abstractNum>
  <w:abstractNum w:abstractNumId="11">
    <w:nsid w:val="00000039"/>
    <w:multiLevelType w:val="singleLevel"/>
    <w:tmpl w:val="00000039"/>
    <w:name w:val="WW8Num58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12">
    <w:nsid w:val="0000003B"/>
    <w:multiLevelType w:val="singleLevel"/>
    <w:tmpl w:val="0000003B"/>
    <w:name w:val="WW8Num60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13">
    <w:nsid w:val="00000043"/>
    <w:multiLevelType w:val="singleLevel"/>
    <w:tmpl w:val="00000043"/>
    <w:name w:val="WW8Num68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14">
    <w:nsid w:val="00000044"/>
    <w:multiLevelType w:val="singleLevel"/>
    <w:tmpl w:val="00000044"/>
    <w:name w:val="WW8Num69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15">
    <w:nsid w:val="00000045"/>
    <w:multiLevelType w:val="singleLevel"/>
    <w:tmpl w:val="00000045"/>
    <w:name w:val="WW8Num70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16">
    <w:nsid w:val="0000004C"/>
    <w:multiLevelType w:val="singleLevel"/>
    <w:tmpl w:val="0000004C"/>
    <w:name w:val="WW8Num77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17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18">
    <w:nsid w:val="00000052"/>
    <w:multiLevelType w:val="singleLevel"/>
    <w:tmpl w:val="00000052"/>
    <w:name w:val="WW8Num83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19">
    <w:nsid w:val="0000005E"/>
    <w:multiLevelType w:val="singleLevel"/>
    <w:tmpl w:val="0000005E"/>
    <w:name w:val="WW8Num95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20">
    <w:nsid w:val="00000063"/>
    <w:multiLevelType w:val="singleLevel"/>
    <w:tmpl w:val="00000063"/>
    <w:name w:val="WW8Num100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21">
    <w:nsid w:val="00000064"/>
    <w:multiLevelType w:val="singleLevel"/>
    <w:tmpl w:val="00000064"/>
    <w:name w:val="WW8Num101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20"/>
      </w:rPr>
    </w:lvl>
  </w:abstractNum>
  <w:abstractNum w:abstractNumId="22">
    <w:nsid w:val="00000075"/>
    <w:multiLevelType w:val="singleLevel"/>
    <w:tmpl w:val="00000075"/>
    <w:name w:val="WW8Num118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23">
    <w:nsid w:val="00000076"/>
    <w:multiLevelType w:val="singleLevel"/>
    <w:tmpl w:val="00000076"/>
    <w:name w:val="WW8Num119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170"/>
      </w:pPr>
      <w:rPr>
        <w:rFonts w:ascii="Symbol" w:hAnsi="Symbol"/>
        <w:sz w:val="16"/>
      </w:rPr>
    </w:lvl>
  </w:abstractNum>
  <w:abstractNum w:abstractNumId="24">
    <w:nsid w:val="37E87174"/>
    <w:multiLevelType w:val="hybridMultilevel"/>
    <w:tmpl w:val="82D82B8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>
    <w:nsid w:val="4586624A"/>
    <w:multiLevelType w:val="hybridMultilevel"/>
    <w:tmpl w:val="FFF8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57F1"/>
    <w:multiLevelType w:val="hybridMultilevel"/>
    <w:tmpl w:val="EEB6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02F0E"/>
    <w:multiLevelType w:val="hybridMultilevel"/>
    <w:tmpl w:val="B3AA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27"/>
  </w:num>
  <w:num w:numId="5">
    <w:abstractNumId w:val="2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D50"/>
    <w:rsid w:val="0091060B"/>
    <w:rsid w:val="00A91E6E"/>
    <w:rsid w:val="00B61D50"/>
    <w:rsid w:val="00DF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D50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b/>
      <w:sz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B61D50"/>
    <w:pPr>
      <w:keepNext/>
      <w:widowControl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eastAsia="Arial Unicode MS"/>
      <w:sz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61D50"/>
    <w:pPr>
      <w:keepNext/>
      <w:widowControl/>
      <w:numPr>
        <w:ilvl w:val="4"/>
        <w:numId w:val="1"/>
      </w:numPr>
      <w:suppressAutoHyphens/>
      <w:autoSpaceDE/>
      <w:autoSpaceDN/>
      <w:adjustRightInd/>
      <w:jc w:val="center"/>
      <w:outlineLvl w:val="4"/>
    </w:pPr>
    <w:rPr>
      <w:rFonts w:eastAsia="Arial Unicode MS"/>
      <w:sz w:val="36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B61D50"/>
    <w:pPr>
      <w:keepNext/>
      <w:widowControl/>
      <w:numPr>
        <w:ilvl w:val="6"/>
        <w:numId w:val="1"/>
      </w:numPr>
      <w:suppressAutoHyphens/>
      <w:autoSpaceDE/>
      <w:autoSpaceDN/>
      <w:adjustRightInd/>
      <w:jc w:val="both"/>
      <w:outlineLvl w:val="6"/>
    </w:pPr>
    <w:rPr>
      <w:i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D50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61D50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61D50"/>
    <w:rPr>
      <w:rFonts w:ascii="Times New Roman" w:eastAsia="Arial Unicode MS" w:hAnsi="Times New Roman" w:cs="Times New Roman"/>
      <w:sz w:val="36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B61D50"/>
    <w:rPr>
      <w:rFonts w:ascii="Times New Roman" w:eastAsiaTheme="minorEastAsia" w:hAnsi="Times New Roman" w:cs="Times New Roman"/>
      <w:i/>
      <w:sz w:val="28"/>
      <w:szCs w:val="20"/>
      <w:u w:val="single"/>
      <w:lang w:eastAsia="ar-SA"/>
    </w:rPr>
  </w:style>
  <w:style w:type="paragraph" w:styleId="a3">
    <w:name w:val="No Spacing"/>
    <w:uiPriority w:val="1"/>
    <w:qFormat/>
    <w:rsid w:val="00B6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61D50"/>
    <w:pPr>
      <w:widowControl/>
      <w:suppressAutoHyphens/>
      <w:autoSpaceDE/>
      <w:autoSpaceDN/>
      <w:adjustRightInd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61D50"/>
    <w:rPr>
      <w:rFonts w:ascii="Times New Roman" w:eastAsiaTheme="minorEastAsia" w:hAnsi="Times New Roman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rsid w:val="00B61D50"/>
    <w:pPr>
      <w:widowControl/>
      <w:tabs>
        <w:tab w:val="center" w:pos="4153"/>
        <w:tab w:val="right" w:pos="8306"/>
      </w:tabs>
      <w:suppressAutoHyphens/>
      <w:autoSpaceDE/>
      <w:autoSpaceDN/>
      <w:adjustRightInd/>
    </w:pPr>
    <w:rPr>
      <w:sz w:val="28"/>
      <w:lang w:val="de-D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B61D50"/>
    <w:rPr>
      <w:rFonts w:ascii="Times New Roman" w:eastAsiaTheme="minorEastAsia" w:hAnsi="Times New Roman" w:cs="Times New Roman"/>
      <w:sz w:val="28"/>
      <w:szCs w:val="20"/>
      <w:lang w:val="de-DE" w:eastAsia="ar-SA"/>
    </w:rPr>
  </w:style>
  <w:style w:type="paragraph" w:styleId="a8">
    <w:name w:val="Body Text Indent"/>
    <w:basedOn w:val="a"/>
    <w:link w:val="a9"/>
    <w:uiPriority w:val="99"/>
    <w:rsid w:val="00B61D50"/>
    <w:pPr>
      <w:widowControl/>
      <w:suppressAutoHyphens/>
      <w:autoSpaceDE/>
      <w:autoSpaceDN/>
      <w:adjustRightInd/>
      <w:jc w:val="both"/>
    </w:pPr>
    <w:rPr>
      <w:sz w:val="32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61D50"/>
    <w:rPr>
      <w:rFonts w:ascii="Times New Roman" w:eastAsiaTheme="minorEastAsia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4239</Words>
  <Characters>24168</Characters>
  <Application>Microsoft Office Word</Application>
  <DocSecurity>0</DocSecurity>
  <Lines>201</Lines>
  <Paragraphs>56</Paragraphs>
  <ScaleCrop>false</ScaleCrop>
  <Company>Microsoft</Company>
  <LinksUpToDate>false</LinksUpToDate>
  <CharactersWithSpaces>28351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2014-01-26T17:59:00Z</dcterms:created>
  <dcterms:modified xsi:type="dcterms:W3CDTF">2014-01-26T18:02:00Z</dcterms:modified>
</cp:coreProperties>
</file>