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91" w:rsidRDefault="00305691" w:rsidP="00305691">
      <w:pPr>
        <w:jc w:val="center"/>
        <w:rPr>
          <w:rFonts w:ascii="Arial" w:hAnsi="Arial" w:cs="Arial"/>
          <w:b/>
          <w:sz w:val="24"/>
          <w:szCs w:val="24"/>
        </w:rPr>
      </w:pPr>
    </w:p>
    <w:p w:rsidR="00F5159C" w:rsidRDefault="00F5159C" w:rsidP="00305691">
      <w:pPr>
        <w:jc w:val="center"/>
        <w:rPr>
          <w:rFonts w:ascii="Arial" w:hAnsi="Arial" w:cs="Arial"/>
          <w:b/>
          <w:sz w:val="24"/>
          <w:szCs w:val="24"/>
        </w:rPr>
      </w:pPr>
    </w:p>
    <w:p w:rsidR="00F5159C" w:rsidRPr="00862859" w:rsidRDefault="00F5159C" w:rsidP="00305691">
      <w:pPr>
        <w:jc w:val="center"/>
        <w:rPr>
          <w:rFonts w:ascii="Arial" w:hAnsi="Arial" w:cs="Arial"/>
          <w:b/>
          <w:sz w:val="24"/>
          <w:szCs w:val="24"/>
        </w:rPr>
      </w:pPr>
    </w:p>
    <w:p w:rsidR="00305691" w:rsidRPr="00862859" w:rsidRDefault="00305691" w:rsidP="00305691">
      <w:pPr>
        <w:jc w:val="center"/>
        <w:rPr>
          <w:rFonts w:ascii="Arial" w:hAnsi="Arial" w:cs="Arial"/>
          <w:b/>
          <w:sz w:val="24"/>
          <w:szCs w:val="24"/>
        </w:rPr>
      </w:pPr>
    </w:p>
    <w:p w:rsidR="00305691" w:rsidRPr="00862859" w:rsidRDefault="00305691" w:rsidP="00305691">
      <w:pPr>
        <w:jc w:val="center"/>
        <w:rPr>
          <w:rFonts w:ascii="Arial" w:hAnsi="Arial" w:cs="Arial"/>
          <w:b/>
          <w:sz w:val="24"/>
          <w:szCs w:val="24"/>
        </w:rPr>
      </w:pPr>
    </w:p>
    <w:p w:rsidR="00305691" w:rsidRPr="00862859" w:rsidRDefault="00305691" w:rsidP="00305691">
      <w:pPr>
        <w:jc w:val="center"/>
        <w:rPr>
          <w:rFonts w:ascii="Arial" w:hAnsi="Arial" w:cs="Arial"/>
          <w:b/>
          <w:sz w:val="24"/>
          <w:szCs w:val="24"/>
        </w:rPr>
      </w:pPr>
    </w:p>
    <w:p w:rsidR="00305691" w:rsidRPr="00862859" w:rsidRDefault="00305691" w:rsidP="007176AC">
      <w:pPr>
        <w:jc w:val="center"/>
        <w:rPr>
          <w:rFonts w:ascii="Arial" w:hAnsi="Arial" w:cs="Arial"/>
          <w:b/>
          <w:sz w:val="40"/>
          <w:szCs w:val="40"/>
        </w:rPr>
      </w:pPr>
    </w:p>
    <w:p w:rsidR="007176AC" w:rsidRPr="00862859" w:rsidRDefault="007176AC" w:rsidP="007176AC">
      <w:pPr>
        <w:jc w:val="center"/>
        <w:rPr>
          <w:rFonts w:ascii="Arial" w:hAnsi="Arial" w:cs="Arial"/>
          <w:b/>
          <w:sz w:val="40"/>
          <w:szCs w:val="40"/>
        </w:rPr>
      </w:pPr>
      <w:r w:rsidRPr="00862859">
        <w:rPr>
          <w:rFonts w:ascii="Arial" w:hAnsi="Arial" w:cs="Arial"/>
          <w:b/>
          <w:sz w:val="40"/>
          <w:szCs w:val="40"/>
        </w:rPr>
        <w:t>Проектирование развивающей среды для самостоятельной деятельности детей дошкольного возраста.</w:t>
      </w:r>
    </w:p>
    <w:p w:rsidR="00305691" w:rsidRPr="00862859" w:rsidRDefault="00305691" w:rsidP="00305691">
      <w:pPr>
        <w:jc w:val="center"/>
        <w:rPr>
          <w:rFonts w:ascii="Arial" w:hAnsi="Arial" w:cs="Arial"/>
          <w:b/>
          <w:sz w:val="40"/>
          <w:szCs w:val="40"/>
        </w:rPr>
      </w:pPr>
    </w:p>
    <w:p w:rsidR="00305691" w:rsidRPr="00862859" w:rsidRDefault="00305691" w:rsidP="00305691">
      <w:pPr>
        <w:pStyle w:val="a3"/>
        <w:jc w:val="right"/>
        <w:rPr>
          <w:rFonts w:ascii="Arial" w:hAnsi="Arial" w:cs="Arial"/>
          <w:sz w:val="24"/>
          <w:szCs w:val="24"/>
        </w:rPr>
      </w:pPr>
    </w:p>
    <w:p w:rsidR="00305691" w:rsidRDefault="00305691" w:rsidP="00305691">
      <w:pPr>
        <w:pStyle w:val="a3"/>
        <w:jc w:val="right"/>
        <w:rPr>
          <w:rFonts w:ascii="Arial" w:hAnsi="Arial" w:cs="Arial"/>
          <w:sz w:val="24"/>
          <w:szCs w:val="24"/>
        </w:rPr>
      </w:pPr>
    </w:p>
    <w:p w:rsidR="00862859" w:rsidRDefault="00862859" w:rsidP="00305691">
      <w:pPr>
        <w:pStyle w:val="a3"/>
        <w:jc w:val="right"/>
        <w:rPr>
          <w:rFonts w:ascii="Arial" w:hAnsi="Arial" w:cs="Arial"/>
          <w:sz w:val="24"/>
          <w:szCs w:val="24"/>
        </w:rPr>
      </w:pPr>
    </w:p>
    <w:p w:rsidR="00862859" w:rsidRPr="00862859" w:rsidRDefault="00862859" w:rsidP="00305691">
      <w:pPr>
        <w:pStyle w:val="a3"/>
        <w:jc w:val="right"/>
        <w:rPr>
          <w:rFonts w:ascii="Arial" w:hAnsi="Arial" w:cs="Arial"/>
          <w:sz w:val="24"/>
          <w:szCs w:val="24"/>
        </w:rPr>
      </w:pPr>
    </w:p>
    <w:p w:rsidR="00305691" w:rsidRPr="00862859" w:rsidRDefault="00305691" w:rsidP="00305691">
      <w:pPr>
        <w:pStyle w:val="a3"/>
        <w:jc w:val="right"/>
        <w:rPr>
          <w:rFonts w:ascii="Arial" w:hAnsi="Arial" w:cs="Arial"/>
          <w:sz w:val="24"/>
          <w:szCs w:val="24"/>
        </w:rPr>
      </w:pPr>
    </w:p>
    <w:p w:rsidR="00402B7C" w:rsidRPr="00862859" w:rsidRDefault="00402B7C" w:rsidP="00305691">
      <w:pPr>
        <w:pStyle w:val="a3"/>
        <w:jc w:val="right"/>
        <w:rPr>
          <w:rFonts w:ascii="Arial" w:hAnsi="Arial" w:cs="Arial"/>
          <w:sz w:val="24"/>
          <w:szCs w:val="24"/>
        </w:rPr>
      </w:pPr>
    </w:p>
    <w:p w:rsidR="00305691" w:rsidRPr="00862859" w:rsidRDefault="00305691" w:rsidP="00402B7C">
      <w:pPr>
        <w:pStyle w:val="a3"/>
        <w:jc w:val="right"/>
        <w:rPr>
          <w:rFonts w:ascii="Arial" w:hAnsi="Arial" w:cs="Arial"/>
          <w:sz w:val="24"/>
          <w:szCs w:val="24"/>
        </w:rPr>
      </w:pPr>
    </w:p>
    <w:p w:rsidR="00402B7C" w:rsidRPr="00862859" w:rsidRDefault="00402B7C" w:rsidP="00402B7C">
      <w:pPr>
        <w:pStyle w:val="a3"/>
        <w:jc w:val="right"/>
        <w:rPr>
          <w:rFonts w:ascii="Arial" w:hAnsi="Arial" w:cs="Arial"/>
          <w:sz w:val="24"/>
          <w:szCs w:val="24"/>
        </w:rPr>
      </w:pPr>
      <w:r w:rsidRPr="00862859">
        <w:rPr>
          <w:rFonts w:ascii="Arial" w:hAnsi="Arial" w:cs="Arial"/>
          <w:sz w:val="24"/>
          <w:szCs w:val="24"/>
        </w:rPr>
        <w:t>Выполнила</w:t>
      </w:r>
    </w:p>
    <w:p w:rsidR="00402B7C" w:rsidRPr="00862859" w:rsidRDefault="007176AC" w:rsidP="00402B7C">
      <w:pPr>
        <w:pStyle w:val="a3"/>
        <w:jc w:val="right"/>
        <w:rPr>
          <w:rFonts w:ascii="Arial" w:hAnsi="Arial" w:cs="Arial"/>
          <w:sz w:val="24"/>
          <w:szCs w:val="24"/>
        </w:rPr>
      </w:pPr>
      <w:r w:rsidRPr="00862859">
        <w:rPr>
          <w:rFonts w:ascii="Arial" w:hAnsi="Arial" w:cs="Arial"/>
          <w:sz w:val="24"/>
          <w:szCs w:val="24"/>
        </w:rPr>
        <w:t xml:space="preserve">Абложей Ирина </w:t>
      </w:r>
    </w:p>
    <w:p w:rsidR="00402B7C" w:rsidRPr="00862859" w:rsidRDefault="00402B7C" w:rsidP="00402B7C">
      <w:pPr>
        <w:pStyle w:val="a3"/>
        <w:jc w:val="right"/>
        <w:rPr>
          <w:rFonts w:ascii="Arial" w:hAnsi="Arial" w:cs="Arial"/>
          <w:sz w:val="24"/>
          <w:szCs w:val="24"/>
        </w:rPr>
      </w:pPr>
      <w:r w:rsidRPr="00862859">
        <w:rPr>
          <w:rFonts w:ascii="Arial" w:hAnsi="Arial" w:cs="Arial"/>
          <w:sz w:val="24"/>
          <w:szCs w:val="24"/>
        </w:rPr>
        <w:t>Васильевна</w:t>
      </w:r>
    </w:p>
    <w:p w:rsidR="00402B7C" w:rsidRPr="00862859" w:rsidRDefault="00402B7C" w:rsidP="00305691">
      <w:pPr>
        <w:pStyle w:val="a3"/>
        <w:jc w:val="right"/>
        <w:rPr>
          <w:rFonts w:ascii="Arial" w:hAnsi="Arial" w:cs="Arial"/>
          <w:sz w:val="24"/>
          <w:szCs w:val="24"/>
        </w:rPr>
      </w:pPr>
    </w:p>
    <w:p w:rsidR="00402B7C" w:rsidRPr="00862859" w:rsidRDefault="00402B7C" w:rsidP="00305691">
      <w:pPr>
        <w:pStyle w:val="a3"/>
        <w:jc w:val="right"/>
        <w:rPr>
          <w:rFonts w:ascii="Arial" w:hAnsi="Arial" w:cs="Arial"/>
          <w:sz w:val="24"/>
          <w:szCs w:val="24"/>
        </w:rPr>
      </w:pPr>
    </w:p>
    <w:p w:rsidR="00402B7C" w:rsidRPr="00862859" w:rsidRDefault="00402B7C" w:rsidP="00305691">
      <w:pPr>
        <w:pStyle w:val="a3"/>
        <w:jc w:val="right"/>
        <w:rPr>
          <w:rFonts w:ascii="Arial" w:hAnsi="Arial" w:cs="Arial"/>
          <w:sz w:val="24"/>
          <w:szCs w:val="24"/>
        </w:rPr>
      </w:pPr>
    </w:p>
    <w:p w:rsidR="00402B7C" w:rsidRPr="00862859" w:rsidRDefault="00402B7C" w:rsidP="00305691">
      <w:pPr>
        <w:pStyle w:val="a3"/>
        <w:jc w:val="right"/>
        <w:rPr>
          <w:rFonts w:ascii="Arial" w:hAnsi="Arial" w:cs="Arial"/>
          <w:sz w:val="24"/>
          <w:szCs w:val="24"/>
        </w:rPr>
      </w:pPr>
    </w:p>
    <w:p w:rsidR="00402B7C" w:rsidRPr="00862859" w:rsidRDefault="00402B7C" w:rsidP="00305691">
      <w:pPr>
        <w:pStyle w:val="a3"/>
        <w:jc w:val="right"/>
        <w:rPr>
          <w:rFonts w:ascii="Arial" w:hAnsi="Arial" w:cs="Arial"/>
          <w:sz w:val="24"/>
          <w:szCs w:val="24"/>
        </w:rPr>
      </w:pPr>
    </w:p>
    <w:p w:rsidR="00402B7C" w:rsidRPr="00862859" w:rsidRDefault="00402B7C" w:rsidP="00305691">
      <w:pPr>
        <w:pStyle w:val="a3"/>
        <w:jc w:val="right"/>
        <w:rPr>
          <w:rFonts w:ascii="Arial" w:hAnsi="Arial" w:cs="Arial"/>
          <w:sz w:val="24"/>
          <w:szCs w:val="24"/>
        </w:rPr>
      </w:pPr>
    </w:p>
    <w:p w:rsidR="00402B7C" w:rsidRPr="00862859" w:rsidRDefault="00402B7C" w:rsidP="00305691">
      <w:pPr>
        <w:pStyle w:val="a3"/>
        <w:jc w:val="right"/>
        <w:rPr>
          <w:rFonts w:ascii="Arial" w:hAnsi="Arial" w:cs="Arial"/>
          <w:sz w:val="24"/>
          <w:szCs w:val="24"/>
        </w:rPr>
      </w:pPr>
    </w:p>
    <w:p w:rsidR="00402B7C" w:rsidRPr="00862859" w:rsidRDefault="00402B7C" w:rsidP="00305691">
      <w:pPr>
        <w:pStyle w:val="a3"/>
        <w:jc w:val="right"/>
        <w:rPr>
          <w:rFonts w:ascii="Arial" w:hAnsi="Arial" w:cs="Arial"/>
          <w:sz w:val="24"/>
          <w:szCs w:val="24"/>
        </w:rPr>
      </w:pPr>
    </w:p>
    <w:p w:rsidR="00402B7C" w:rsidRDefault="00402B7C" w:rsidP="00305691">
      <w:pPr>
        <w:pStyle w:val="a3"/>
        <w:jc w:val="right"/>
        <w:rPr>
          <w:rFonts w:ascii="Arial" w:hAnsi="Arial" w:cs="Arial"/>
          <w:sz w:val="24"/>
          <w:szCs w:val="24"/>
        </w:rPr>
      </w:pPr>
    </w:p>
    <w:p w:rsidR="00F5159C" w:rsidRDefault="00F5159C" w:rsidP="00305691">
      <w:pPr>
        <w:pStyle w:val="a3"/>
        <w:jc w:val="right"/>
        <w:rPr>
          <w:rFonts w:ascii="Arial" w:hAnsi="Arial" w:cs="Arial"/>
          <w:sz w:val="24"/>
          <w:szCs w:val="24"/>
        </w:rPr>
      </w:pPr>
    </w:p>
    <w:p w:rsidR="00F5159C" w:rsidRDefault="00F5159C" w:rsidP="00305691">
      <w:pPr>
        <w:pStyle w:val="a3"/>
        <w:jc w:val="right"/>
        <w:rPr>
          <w:rFonts w:ascii="Arial" w:hAnsi="Arial" w:cs="Arial"/>
          <w:sz w:val="24"/>
          <w:szCs w:val="24"/>
        </w:rPr>
      </w:pPr>
    </w:p>
    <w:p w:rsidR="00862859" w:rsidRDefault="00862859" w:rsidP="00305691">
      <w:pPr>
        <w:pStyle w:val="a3"/>
        <w:jc w:val="right"/>
        <w:rPr>
          <w:rFonts w:ascii="Arial" w:hAnsi="Arial" w:cs="Arial"/>
          <w:sz w:val="24"/>
          <w:szCs w:val="24"/>
        </w:rPr>
      </w:pPr>
    </w:p>
    <w:p w:rsidR="00862859" w:rsidRDefault="00862859" w:rsidP="00305691">
      <w:pPr>
        <w:pStyle w:val="a3"/>
        <w:jc w:val="right"/>
        <w:rPr>
          <w:rFonts w:ascii="Arial" w:hAnsi="Arial" w:cs="Arial"/>
          <w:sz w:val="24"/>
          <w:szCs w:val="24"/>
        </w:rPr>
      </w:pPr>
    </w:p>
    <w:p w:rsidR="00862859" w:rsidRDefault="00862859" w:rsidP="00305691">
      <w:pPr>
        <w:pStyle w:val="a3"/>
        <w:jc w:val="right"/>
        <w:rPr>
          <w:rFonts w:ascii="Arial" w:hAnsi="Arial" w:cs="Arial"/>
          <w:sz w:val="24"/>
          <w:szCs w:val="24"/>
        </w:rPr>
      </w:pPr>
    </w:p>
    <w:p w:rsidR="00862859" w:rsidRDefault="00862859" w:rsidP="00305691">
      <w:pPr>
        <w:pStyle w:val="a3"/>
        <w:jc w:val="right"/>
        <w:rPr>
          <w:rFonts w:ascii="Arial" w:hAnsi="Arial" w:cs="Arial"/>
          <w:sz w:val="24"/>
          <w:szCs w:val="24"/>
        </w:rPr>
      </w:pPr>
    </w:p>
    <w:p w:rsidR="00F5159C" w:rsidRDefault="00F5159C" w:rsidP="00305691">
      <w:pPr>
        <w:pStyle w:val="a3"/>
        <w:jc w:val="right"/>
        <w:rPr>
          <w:rFonts w:ascii="Arial" w:hAnsi="Arial" w:cs="Arial"/>
          <w:sz w:val="24"/>
          <w:szCs w:val="24"/>
        </w:rPr>
      </w:pPr>
    </w:p>
    <w:p w:rsidR="00F5159C" w:rsidRDefault="00F5159C" w:rsidP="00305691">
      <w:pPr>
        <w:pStyle w:val="a3"/>
        <w:jc w:val="right"/>
        <w:rPr>
          <w:rFonts w:ascii="Arial" w:hAnsi="Arial" w:cs="Arial"/>
          <w:sz w:val="24"/>
          <w:szCs w:val="24"/>
        </w:rPr>
      </w:pPr>
    </w:p>
    <w:p w:rsidR="00F5159C" w:rsidRPr="00862859" w:rsidRDefault="00F5159C" w:rsidP="00305691">
      <w:pPr>
        <w:pStyle w:val="a3"/>
        <w:jc w:val="right"/>
        <w:rPr>
          <w:rFonts w:ascii="Arial" w:hAnsi="Arial" w:cs="Arial"/>
          <w:sz w:val="24"/>
          <w:szCs w:val="24"/>
        </w:rPr>
      </w:pPr>
    </w:p>
    <w:p w:rsidR="00305691" w:rsidRPr="00862859" w:rsidRDefault="00A96B4C" w:rsidP="00402B7C">
      <w:pPr>
        <w:pStyle w:val="a3"/>
        <w:jc w:val="center"/>
        <w:rPr>
          <w:rFonts w:ascii="Arial" w:hAnsi="Arial" w:cs="Arial"/>
          <w:sz w:val="24"/>
          <w:szCs w:val="24"/>
        </w:rPr>
      </w:pPr>
      <w:r w:rsidRPr="00862859">
        <w:rPr>
          <w:rFonts w:ascii="Arial" w:hAnsi="Arial" w:cs="Arial"/>
          <w:sz w:val="24"/>
          <w:szCs w:val="24"/>
        </w:rPr>
        <w:t>Новокузнецк 2012</w:t>
      </w:r>
    </w:p>
    <w:p w:rsidR="00305691" w:rsidRPr="00862859" w:rsidRDefault="00305691" w:rsidP="00402B7C">
      <w:pPr>
        <w:pStyle w:val="a3"/>
        <w:jc w:val="right"/>
        <w:rPr>
          <w:rFonts w:ascii="Arial" w:hAnsi="Arial" w:cs="Arial"/>
          <w:sz w:val="24"/>
          <w:szCs w:val="24"/>
        </w:rPr>
      </w:pPr>
    </w:p>
    <w:p w:rsidR="00CD0CF4" w:rsidRPr="00862859" w:rsidRDefault="00CD0CF4" w:rsidP="00305691">
      <w:pPr>
        <w:jc w:val="center"/>
        <w:rPr>
          <w:rFonts w:ascii="Arial" w:hAnsi="Arial" w:cs="Arial"/>
          <w:sz w:val="24"/>
          <w:szCs w:val="24"/>
        </w:rPr>
      </w:pPr>
      <w:r w:rsidRPr="00862859">
        <w:rPr>
          <w:rFonts w:ascii="Arial" w:hAnsi="Arial" w:cs="Arial"/>
          <w:sz w:val="24"/>
          <w:szCs w:val="24"/>
        </w:rPr>
        <w:t>Содержание.</w:t>
      </w:r>
    </w:p>
    <w:p w:rsidR="00CD0CF4" w:rsidRPr="00862859" w:rsidRDefault="00CD0CF4" w:rsidP="00CD0CF4">
      <w:pPr>
        <w:rPr>
          <w:rFonts w:ascii="Arial" w:hAnsi="Arial" w:cs="Arial"/>
          <w:sz w:val="24"/>
          <w:szCs w:val="24"/>
        </w:rPr>
      </w:pPr>
      <w:r w:rsidRPr="00862859">
        <w:rPr>
          <w:rFonts w:ascii="Arial" w:hAnsi="Arial" w:cs="Arial"/>
          <w:sz w:val="24"/>
          <w:szCs w:val="24"/>
        </w:rPr>
        <w:t>Введение</w:t>
      </w:r>
      <w:r w:rsidR="00A66801">
        <w:rPr>
          <w:rFonts w:ascii="Arial" w:hAnsi="Arial" w:cs="Arial"/>
          <w:sz w:val="24"/>
          <w:szCs w:val="24"/>
        </w:rPr>
        <w:t>………………………………………………………………………………………3</w:t>
      </w:r>
    </w:p>
    <w:p w:rsidR="00CD0CF4" w:rsidRPr="00862859" w:rsidRDefault="00CD0CF4" w:rsidP="00CD0CF4">
      <w:pPr>
        <w:rPr>
          <w:rFonts w:ascii="Arial" w:hAnsi="Arial" w:cs="Arial"/>
          <w:sz w:val="24"/>
          <w:szCs w:val="24"/>
        </w:rPr>
      </w:pPr>
      <w:r w:rsidRPr="00862859">
        <w:rPr>
          <w:rFonts w:ascii="Arial" w:hAnsi="Arial" w:cs="Arial"/>
          <w:sz w:val="24"/>
          <w:szCs w:val="24"/>
          <w:lang w:val="en-US"/>
        </w:rPr>
        <w:t>I</w:t>
      </w:r>
      <w:r w:rsidRPr="00862859">
        <w:rPr>
          <w:rFonts w:ascii="Arial" w:hAnsi="Arial" w:cs="Arial"/>
          <w:sz w:val="24"/>
          <w:szCs w:val="24"/>
        </w:rPr>
        <w:t>. Характеристика развивающей среды</w:t>
      </w:r>
      <w:r w:rsidR="00A66801">
        <w:rPr>
          <w:rFonts w:ascii="Arial" w:hAnsi="Arial" w:cs="Arial"/>
          <w:sz w:val="24"/>
          <w:szCs w:val="24"/>
        </w:rPr>
        <w:t>………………………………………………….4</w:t>
      </w:r>
    </w:p>
    <w:p w:rsidR="00CD0CF4" w:rsidRPr="00862859" w:rsidRDefault="00CD0CF4" w:rsidP="00CD0CF4">
      <w:pPr>
        <w:rPr>
          <w:rFonts w:ascii="Arial" w:hAnsi="Arial" w:cs="Arial"/>
          <w:sz w:val="24"/>
          <w:szCs w:val="24"/>
        </w:rPr>
      </w:pPr>
      <w:r w:rsidRPr="00862859">
        <w:rPr>
          <w:rFonts w:ascii="Arial" w:hAnsi="Arial" w:cs="Arial"/>
          <w:sz w:val="24"/>
          <w:szCs w:val="24"/>
        </w:rPr>
        <w:t>1.1. Принципы создания предметно-развивающей среды</w:t>
      </w:r>
      <w:r w:rsidR="00A66801">
        <w:rPr>
          <w:rFonts w:ascii="Arial" w:hAnsi="Arial" w:cs="Arial"/>
          <w:sz w:val="24"/>
          <w:szCs w:val="24"/>
        </w:rPr>
        <w:t>……………………………4</w:t>
      </w:r>
    </w:p>
    <w:p w:rsidR="00CD0CF4" w:rsidRPr="00862859" w:rsidRDefault="00CD0CF4" w:rsidP="00CD0CF4">
      <w:pPr>
        <w:rPr>
          <w:rFonts w:ascii="Arial" w:hAnsi="Arial" w:cs="Arial"/>
          <w:sz w:val="24"/>
          <w:szCs w:val="24"/>
        </w:rPr>
      </w:pPr>
      <w:r w:rsidRPr="00862859">
        <w:rPr>
          <w:rFonts w:ascii="Arial" w:hAnsi="Arial" w:cs="Arial"/>
          <w:sz w:val="24"/>
          <w:szCs w:val="24"/>
        </w:rPr>
        <w:t>1.2. Построение развивающей среды в условиях семьи</w:t>
      </w:r>
      <w:r w:rsidR="00A66801">
        <w:rPr>
          <w:rFonts w:ascii="Arial" w:hAnsi="Arial" w:cs="Arial"/>
          <w:sz w:val="24"/>
          <w:szCs w:val="24"/>
        </w:rPr>
        <w:t>……………………………...6</w:t>
      </w:r>
    </w:p>
    <w:p w:rsidR="00CD0CF4" w:rsidRPr="00862859" w:rsidRDefault="00CD0CF4" w:rsidP="00CD0CF4">
      <w:pPr>
        <w:rPr>
          <w:rFonts w:ascii="Arial" w:hAnsi="Arial" w:cs="Arial"/>
          <w:sz w:val="24"/>
          <w:szCs w:val="24"/>
        </w:rPr>
      </w:pPr>
      <w:r w:rsidRPr="00862859">
        <w:rPr>
          <w:rFonts w:ascii="Arial" w:hAnsi="Arial" w:cs="Arial"/>
          <w:sz w:val="24"/>
          <w:szCs w:val="24"/>
          <w:lang w:val="en-US"/>
        </w:rPr>
        <w:t>II</w:t>
      </w:r>
      <w:r w:rsidRPr="00862859">
        <w:rPr>
          <w:rFonts w:ascii="Arial" w:hAnsi="Arial" w:cs="Arial"/>
          <w:sz w:val="24"/>
          <w:szCs w:val="24"/>
        </w:rPr>
        <w:t>. Игровые и развивающие центры в рамках группового пространства</w:t>
      </w:r>
      <w:r w:rsidR="00A66801">
        <w:rPr>
          <w:rFonts w:ascii="Arial" w:hAnsi="Arial" w:cs="Arial"/>
          <w:sz w:val="24"/>
          <w:szCs w:val="24"/>
        </w:rPr>
        <w:t>……………8</w:t>
      </w:r>
    </w:p>
    <w:p w:rsidR="00A66801" w:rsidRDefault="00CD0CF4" w:rsidP="00CD0CF4">
      <w:pPr>
        <w:rPr>
          <w:rFonts w:ascii="Arial" w:hAnsi="Arial" w:cs="Arial"/>
          <w:sz w:val="24"/>
          <w:szCs w:val="24"/>
        </w:rPr>
      </w:pPr>
      <w:r w:rsidRPr="00862859">
        <w:rPr>
          <w:rFonts w:ascii="Arial" w:hAnsi="Arial" w:cs="Arial"/>
          <w:sz w:val="24"/>
          <w:szCs w:val="24"/>
        </w:rPr>
        <w:t xml:space="preserve">2.1. Особенности организации развивающей среды в разных возрастных </w:t>
      </w:r>
    </w:p>
    <w:p w:rsidR="00CD0CF4" w:rsidRPr="00862859" w:rsidRDefault="00CD0CF4" w:rsidP="00CD0CF4">
      <w:pPr>
        <w:rPr>
          <w:rFonts w:ascii="Arial" w:hAnsi="Arial" w:cs="Arial"/>
          <w:sz w:val="24"/>
          <w:szCs w:val="24"/>
        </w:rPr>
      </w:pPr>
      <w:r w:rsidRPr="00862859">
        <w:rPr>
          <w:rFonts w:ascii="Arial" w:hAnsi="Arial" w:cs="Arial"/>
          <w:sz w:val="24"/>
          <w:szCs w:val="24"/>
        </w:rPr>
        <w:t>группах</w:t>
      </w:r>
      <w:r w:rsidR="00A66801">
        <w:rPr>
          <w:rFonts w:ascii="Arial" w:hAnsi="Arial" w:cs="Arial"/>
          <w:sz w:val="24"/>
          <w:szCs w:val="24"/>
        </w:rPr>
        <w:t>…………………………………………………………………………………………9</w:t>
      </w:r>
    </w:p>
    <w:p w:rsidR="00862859" w:rsidRPr="00862859" w:rsidRDefault="00CD0CF4" w:rsidP="00CD0CF4">
      <w:pPr>
        <w:rPr>
          <w:rFonts w:ascii="Arial" w:hAnsi="Arial" w:cs="Arial"/>
          <w:sz w:val="24"/>
          <w:szCs w:val="24"/>
        </w:rPr>
      </w:pPr>
      <w:r w:rsidRPr="00862859">
        <w:rPr>
          <w:rFonts w:ascii="Arial" w:hAnsi="Arial" w:cs="Arial"/>
          <w:sz w:val="24"/>
          <w:szCs w:val="24"/>
          <w:lang w:val="en-US"/>
        </w:rPr>
        <w:t>III</w:t>
      </w:r>
      <w:r w:rsidRPr="00862859">
        <w:rPr>
          <w:rFonts w:ascii="Arial" w:hAnsi="Arial" w:cs="Arial"/>
          <w:sz w:val="24"/>
          <w:szCs w:val="24"/>
        </w:rPr>
        <w:t>. Педагогическая ценность игрушек и игрового материала</w:t>
      </w:r>
      <w:r w:rsidR="00A66801">
        <w:rPr>
          <w:rFonts w:ascii="Arial" w:hAnsi="Arial" w:cs="Arial"/>
          <w:sz w:val="24"/>
          <w:szCs w:val="24"/>
        </w:rPr>
        <w:t>………………………..12</w:t>
      </w:r>
    </w:p>
    <w:p w:rsidR="00862859" w:rsidRPr="00862859" w:rsidRDefault="00862859" w:rsidP="00CD0CF4">
      <w:pPr>
        <w:rPr>
          <w:rFonts w:ascii="Arial" w:hAnsi="Arial" w:cs="Arial"/>
          <w:sz w:val="24"/>
          <w:szCs w:val="24"/>
        </w:rPr>
      </w:pPr>
      <w:r w:rsidRPr="00862859">
        <w:rPr>
          <w:rFonts w:ascii="Arial" w:hAnsi="Arial" w:cs="Arial"/>
          <w:sz w:val="24"/>
          <w:szCs w:val="24"/>
        </w:rPr>
        <w:t>Заключение</w:t>
      </w:r>
      <w:r w:rsidR="00A66801">
        <w:rPr>
          <w:rFonts w:ascii="Arial" w:hAnsi="Arial" w:cs="Arial"/>
          <w:sz w:val="24"/>
          <w:szCs w:val="24"/>
        </w:rPr>
        <w:t>………………………………………………………………………………...…15</w:t>
      </w:r>
    </w:p>
    <w:p w:rsidR="00CD0CF4" w:rsidRPr="00862859" w:rsidRDefault="00862859" w:rsidP="00CD0CF4">
      <w:pPr>
        <w:rPr>
          <w:rFonts w:ascii="Arial" w:hAnsi="Arial" w:cs="Arial"/>
          <w:sz w:val="24"/>
          <w:szCs w:val="24"/>
        </w:rPr>
      </w:pPr>
      <w:r w:rsidRPr="00862859">
        <w:rPr>
          <w:rFonts w:ascii="Arial" w:hAnsi="Arial" w:cs="Arial"/>
          <w:sz w:val="24"/>
          <w:szCs w:val="24"/>
        </w:rPr>
        <w:t>Список литературы</w:t>
      </w:r>
      <w:r w:rsidR="00A66801">
        <w:rPr>
          <w:rFonts w:ascii="Arial" w:hAnsi="Arial" w:cs="Arial"/>
          <w:sz w:val="24"/>
          <w:szCs w:val="24"/>
        </w:rPr>
        <w:t>…………………………………………………………………………16</w:t>
      </w:r>
    </w:p>
    <w:p w:rsidR="00CD0CF4" w:rsidRPr="00862859" w:rsidRDefault="00CD0CF4" w:rsidP="00305691">
      <w:pPr>
        <w:jc w:val="center"/>
        <w:rPr>
          <w:rFonts w:ascii="Arial" w:hAnsi="Arial" w:cs="Arial"/>
          <w:b/>
          <w:sz w:val="24"/>
          <w:szCs w:val="24"/>
        </w:rPr>
      </w:pPr>
    </w:p>
    <w:p w:rsidR="00CD0CF4" w:rsidRPr="00862859" w:rsidRDefault="00CD0CF4" w:rsidP="00305691">
      <w:pPr>
        <w:jc w:val="center"/>
        <w:rPr>
          <w:rFonts w:ascii="Arial" w:hAnsi="Arial" w:cs="Arial"/>
          <w:b/>
          <w:sz w:val="24"/>
          <w:szCs w:val="24"/>
        </w:rPr>
      </w:pPr>
    </w:p>
    <w:p w:rsidR="00862859" w:rsidRPr="00862859" w:rsidRDefault="00862859" w:rsidP="00305691">
      <w:pPr>
        <w:jc w:val="center"/>
        <w:rPr>
          <w:rFonts w:ascii="Arial" w:hAnsi="Arial" w:cs="Arial"/>
          <w:b/>
          <w:sz w:val="24"/>
          <w:szCs w:val="24"/>
        </w:rPr>
      </w:pPr>
    </w:p>
    <w:p w:rsidR="00862859" w:rsidRPr="00862859" w:rsidRDefault="00862859" w:rsidP="00305691">
      <w:pPr>
        <w:jc w:val="center"/>
        <w:rPr>
          <w:rFonts w:ascii="Arial" w:hAnsi="Arial" w:cs="Arial"/>
          <w:b/>
          <w:sz w:val="24"/>
          <w:szCs w:val="24"/>
        </w:rPr>
      </w:pPr>
    </w:p>
    <w:p w:rsidR="00862859" w:rsidRPr="00862859" w:rsidRDefault="00862859" w:rsidP="00305691">
      <w:pPr>
        <w:jc w:val="center"/>
        <w:rPr>
          <w:rFonts w:ascii="Arial" w:hAnsi="Arial" w:cs="Arial"/>
          <w:b/>
          <w:sz w:val="24"/>
          <w:szCs w:val="24"/>
        </w:rPr>
      </w:pPr>
    </w:p>
    <w:p w:rsidR="00862859" w:rsidRPr="00862859" w:rsidRDefault="00862859" w:rsidP="00305691">
      <w:pPr>
        <w:jc w:val="center"/>
        <w:rPr>
          <w:rFonts w:ascii="Arial" w:hAnsi="Arial" w:cs="Arial"/>
          <w:b/>
          <w:sz w:val="24"/>
          <w:szCs w:val="24"/>
        </w:rPr>
      </w:pPr>
    </w:p>
    <w:p w:rsidR="00862859" w:rsidRPr="00862859" w:rsidRDefault="00862859" w:rsidP="00305691">
      <w:pPr>
        <w:jc w:val="center"/>
        <w:rPr>
          <w:rFonts w:ascii="Arial" w:hAnsi="Arial" w:cs="Arial"/>
          <w:b/>
          <w:sz w:val="24"/>
          <w:szCs w:val="24"/>
        </w:rPr>
      </w:pPr>
    </w:p>
    <w:p w:rsidR="00862859" w:rsidRPr="00862859" w:rsidRDefault="00862859" w:rsidP="00305691">
      <w:pPr>
        <w:jc w:val="center"/>
        <w:rPr>
          <w:rFonts w:ascii="Arial" w:hAnsi="Arial" w:cs="Arial"/>
          <w:b/>
          <w:sz w:val="24"/>
          <w:szCs w:val="24"/>
        </w:rPr>
      </w:pPr>
    </w:p>
    <w:p w:rsidR="00862859" w:rsidRPr="00862859" w:rsidRDefault="00862859" w:rsidP="00305691">
      <w:pPr>
        <w:jc w:val="center"/>
        <w:rPr>
          <w:rFonts w:ascii="Arial" w:hAnsi="Arial" w:cs="Arial"/>
          <w:b/>
          <w:sz w:val="24"/>
          <w:szCs w:val="24"/>
        </w:rPr>
      </w:pPr>
    </w:p>
    <w:p w:rsidR="00862859" w:rsidRPr="00862859" w:rsidRDefault="00862859" w:rsidP="00305691">
      <w:pPr>
        <w:jc w:val="center"/>
        <w:rPr>
          <w:rFonts w:ascii="Arial" w:hAnsi="Arial" w:cs="Arial"/>
          <w:b/>
          <w:sz w:val="24"/>
          <w:szCs w:val="24"/>
        </w:rPr>
      </w:pPr>
    </w:p>
    <w:p w:rsidR="00862859" w:rsidRPr="00862859" w:rsidRDefault="00862859" w:rsidP="00305691">
      <w:pPr>
        <w:jc w:val="center"/>
        <w:rPr>
          <w:rFonts w:ascii="Arial" w:hAnsi="Arial" w:cs="Arial"/>
          <w:b/>
          <w:sz w:val="24"/>
          <w:szCs w:val="24"/>
        </w:rPr>
      </w:pPr>
    </w:p>
    <w:p w:rsidR="00862859" w:rsidRPr="00862859" w:rsidRDefault="00862859" w:rsidP="00305691">
      <w:pPr>
        <w:jc w:val="center"/>
        <w:rPr>
          <w:rFonts w:ascii="Arial" w:hAnsi="Arial" w:cs="Arial"/>
          <w:b/>
          <w:sz w:val="24"/>
          <w:szCs w:val="24"/>
        </w:rPr>
      </w:pPr>
    </w:p>
    <w:p w:rsidR="00CD0CF4" w:rsidRDefault="00CD0CF4" w:rsidP="00305691">
      <w:pPr>
        <w:jc w:val="center"/>
        <w:rPr>
          <w:rFonts w:ascii="Arial" w:hAnsi="Arial" w:cs="Arial"/>
          <w:b/>
          <w:sz w:val="24"/>
          <w:szCs w:val="24"/>
        </w:rPr>
      </w:pPr>
    </w:p>
    <w:p w:rsidR="00862859" w:rsidRDefault="00862859" w:rsidP="00305691">
      <w:pPr>
        <w:jc w:val="center"/>
        <w:rPr>
          <w:rFonts w:ascii="Arial" w:hAnsi="Arial" w:cs="Arial"/>
          <w:b/>
          <w:sz w:val="24"/>
          <w:szCs w:val="24"/>
        </w:rPr>
      </w:pPr>
    </w:p>
    <w:p w:rsidR="00862859" w:rsidRPr="00862859" w:rsidRDefault="00862859" w:rsidP="00305691">
      <w:pPr>
        <w:jc w:val="center"/>
        <w:rPr>
          <w:rFonts w:ascii="Arial" w:hAnsi="Arial" w:cs="Arial"/>
          <w:b/>
          <w:sz w:val="24"/>
          <w:szCs w:val="24"/>
        </w:rPr>
      </w:pPr>
    </w:p>
    <w:p w:rsidR="00CD0CF4" w:rsidRPr="00862859" w:rsidRDefault="00CD0CF4" w:rsidP="00A66801">
      <w:pPr>
        <w:rPr>
          <w:rFonts w:ascii="Arial" w:hAnsi="Arial" w:cs="Arial"/>
          <w:b/>
          <w:sz w:val="24"/>
          <w:szCs w:val="24"/>
        </w:rPr>
      </w:pPr>
    </w:p>
    <w:p w:rsidR="00305691" w:rsidRPr="00862859" w:rsidRDefault="00305691" w:rsidP="00305691">
      <w:pPr>
        <w:jc w:val="center"/>
        <w:rPr>
          <w:rFonts w:ascii="Arial" w:hAnsi="Arial" w:cs="Arial"/>
          <w:b/>
          <w:sz w:val="24"/>
          <w:szCs w:val="24"/>
        </w:rPr>
      </w:pPr>
      <w:r w:rsidRPr="00862859">
        <w:rPr>
          <w:rFonts w:ascii="Arial" w:hAnsi="Arial" w:cs="Arial"/>
          <w:b/>
          <w:sz w:val="24"/>
          <w:szCs w:val="24"/>
        </w:rPr>
        <w:lastRenderedPageBreak/>
        <w:t>Введение</w:t>
      </w:r>
    </w:p>
    <w:p w:rsidR="00C00533" w:rsidRPr="00862859" w:rsidRDefault="00D9265D" w:rsidP="00C00533">
      <w:pPr>
        <w:spacing w:line="240" w:lineRule="auto"/>
        <w:ind w:firstLine="300"/>
        <w:jc w:val="both"/>
        <w:rPr>
          <w:rStyle w:val="105pt"/>
          <w:rFonts w:ascii="Arial" w:eastAsiaTheme="minorHAnsi" w:hAnsi="Arial" w:cs="Arial"/>
          <w:sz w:val="24"/>
          <w:szCs w:val="24"/>
        </w:rPr>
      </w:pPr>
      <w:r w:rsidRPr="00862859">
        <w:rPr>
          <w:rStyle w:val="105pt"/>
          <w:rFonts w:ascii="Arial" w:eastAsiaTheme="minorHAnsi" w:hAnsi="Arial" w:cs="Arial"/>
          <w:sz w:val="24"/>
          <w:szCs w:val="24"/>
        </w:rPr>
        <w:t>В ходе социально-исторического развития человечества игра приобретает все большее значение для формирования личности ребенка. С ее помощью дети овладевают опытом взаимодействия с окружающим миром, усваивают мораль</w:t>
      </w:r>
      <w:r w:rsidRPr="00862859">
        <w:rPr>
          <w:rStyle w:val="105pt"/>
          <w:rFonts w:ascii="Arial" w:eastAsiaTheme="minorHAnsi" w:hAnsi="Arial" w:cs="Arial"/>
          <w:sz w:val="24"/>
          <w:szCs w:val="24"/>
        </w:rPr>
        <w:softHyphen/>
        <w:t>ные нормы, способы практической и умственной деятель</w:t>
      </w:r>
      <w:r w:rsidRPr="00862859">
        <w:rPr>
          <w:rStyle w:val="105pt"/>
          <w:rFonts w:ascii="Arial" w:eastAsiaTheme="minorHAnsi" w:hAnsi="Arial" w:cs="Arial"/>
          <w:sz w:val="24"/>
          <w:szCs w:val="24"/>
        </w:rPr>
        <w:softHyphen/>
        <w:t>ности, выработанные многовековой историей человечества.</w:t>
      </w:r>
    </w:p>
    <w:p w:rsidR="00C00533" w:rsidRPr="00862859" w:rsidRDefault="00D9265D" w:rsidP="00C00533">
      <w:pPr>
        <w:spacing w:line="240" w:lineRule="auto"/>
        <w:ind w:firstLine="300"/>
        <w:jc w:val="both"/>
        <w:rPr>
          <w:rFonts w:ascii="Arial" w:hAnsi="Arial" w:cs="Arial"/>
          <w:color w:val="000000"/>
          <w:sz w:val="24"/>
          <w:szCs w:val="24"/>
          <w:lang w:eastAsia="ru-RU"/>
        </w:rPr>
      </w:pPr>
      <w:r w:rsidRPr="00862859">
        <w:rPr>
          <w:rFonts w:ascii="Arial" w:hAnsi="Arial" w:cs="Arial"/>
          <w:color w:val="000000"/>
          <w:sz w:val="24"/>
          <w:szCs w:val="24"/>
          <w:lang w:eastAsia="ru-RU"/>
        </w:rPr>
        <w:t>Но окружающая ребенка действительность чрезвычайна, многообразна, а в игре находят отражение лишь отдель</w:t>
      </w:r>
      <w:r w:rsidRPr="00862859">
        <w:rPr>
          <w:rFonts w:ascii="Arial" w:hAnsi="Arial" w:cs="Arial"/>
          <w:color w:val="000000"/>
          <w:sz w:val="24"/>
          <w:szCs w:val="24"/>
          <w:lang w:eastAsia="ru-RU"/>
        </w:rPr>
        <w:softHyphen/>
        <w:t>ные ее стороны, а именно: сфера человеческой деятельнос</w:t>
      </w:r>
      <w:r w:rsidRPr="00862859">
        <w:rPr>
          <w:rFonts w:ascii="Arial" w:hAnsi="Arial" w:cs="Arial"/>
          <w:color w:val="000000"/>
          <w:sz w:val="24"/>
          <w:szCs w:val="24"/>
          <w:lang w:eastAsia="ru-RU"/>
        </w:rPr>
        <w:softHyphen/>
        <w:t>ти, труда, отношений между людьми. Как показывают исследования А. Н. Леонтьева, Д. Б. Эльконина, Р. И. Жуков</w:t>
      </w:r>
      <w:r w:rsidRPr="00862859">
        <w:rPr>
          <w:rFonts w:ascii="Arial" w:hAnsi="Arial" w:cs="Arial"/>
          <w:color w:val="000000"/>
          <w:sz w:val="24"/>
          <w:szCs w:val="24"/>
          <w:lang w:eastAsia="ru-RU"/>
        </w:rPr>
        <w:softHyphen/>
        <w:t>ской, развитие игры на протяжении дошкольного возраста происходит в направлении от игры предметной, воссозда</w:t>
      </w:r>
      <w:r w:rsidRPr="00862859">
        <w:rPr>
          <w:rFonts w:ascii="Arial" w:hAnsi="Arial" w:cs="Arial"/>
          <w:color w:val="000000"/>
          <w:sz w:val="24"/>
          <w:szCs w:val="24"/>
          <w:lang w:eastAsia="ru-RU"/>
        </w:rPr>
        <w:softHyphen/>
        <w:t>ющей действия взрослых, к игре ролевой, воссоздающей отношения между людьми.</w:t>
      </w:r>
    </w:p>
    <w:p w:rsidR="00D9265D" w:rsidRPr="00862859" w:rsidRDefault="00C00533" w:rsidP="00C00533">
      <w:pPr>
        <w:widowControl w:val="0"/>
        <w:spacing w:after="133" w:line="240" w:lineRule="auto"/>
        <w:ind w:left="20" w:right="20" w:firstLine="300"/>
        <w:jc w:val="both"/>
        <w:rPr>
          <w:rFonts w:ascii="Arial" w:hAnsi="Arial" w:cs="Arial"/>
          <w:b/>
          <w:sz w:val="24"/>
          <w:szCs w:val="24"/>
        </w:rPr>
      </w:pPr>
      <w:r w:rsidRPr="00862859">
        <w:rPr>
          <w:rFonts w:ascii="Arial" w:eastAsia="Times New Roman" w:hAnsi="Arial" w:cs="Arial"/>
          <w:color w:val="000000"/>
          <w:spacing w:val="-1"/>
          <w:sz w:val="24"/>
          <w:szCs w:val="24"/>
          <w:lang w:eastAsia="ru-RU"/>
        </w:rPr>
        <w:t>Игро</w:t>
      </w:r>
      <w:r w:rsidRPr="00862859">
        <w:rPr>
          <w:rFonts w:ascii="Arial" w:eastAsia="Times New Roman" w:hAnsi="Arial" w:cs="Arial"/>
          <w:color w:val="000000"/>
          <w:spacing w:val="-1"/>
          <w:sz w:val="24"/>
          <w:szCs w:val="24"/>
          <w:lang w:eastAsia="ru-RU"/>
        </w:rPr>
        <w:softHyphen/>
        <w:t>вая деятельность, как доказано А. В. Запорожцем, В. В. Да</w:t>
      </w:r>
      <w:r w:rsidRPr="00862859">
        <w:rPr>
          <w:rFonts w:ascii="Arial" w:eastAsia="Times New Roman" w:hAnsi="Arial" w:cs="Arial"/>
          <w:color w:val="000000"/>
          <w:spacing w:val="-1"/>
          <w:sz w:val="24"/>
          <w:szCs w:val="24"/>
          <w:lang w:eastAsia="ru-RU"/>
        </w:rPr>
        <w:softHyphen/>
        <w:t>выдовым, Н.Я.Михайленко, не изобретается ребенком, а задается ему взрослым, который учит малыша играть, зна</w:t>
      </w:r>
      <w:r w:rsidRPr="00862859">
        <w:rPr>
          <w:rFonts w:ascii="Arial" w:eastAsia="Times New Roman" w:hAnsi="Arial" w:cs="Arial"/>
          <w:color w:val="000000"/>
          <w:spacing w:val="-1"/>
          <w:sz w:val="24"/>
          <w:szCs w:val="24"/>
          <w:lang w:eastAsia="ru-RU"/>
        </w:rPr>
        <w:softHyphen/>
        <w:t>комит с общественно сложившимися способами игровых действий (как использовать игрушку, предметы-заместите</w:t>
      </w:r>
      <w:r w:rsidRPr="00862859">
        <w:rPr>
          <w:rFonts w:ascii="Arial" w:eastAsia="Times New Roman" w:hAnsi="Arial" w:cs="Arial"/>
          <w:color w:val="000000"/>
          <w:spacing w:val="-1"/>
          <w:sz w:val="24"/>
          <w:szCs w:val="24"/>
          <w:lang w:eastAsia="ru-RU"/>
        </w:rPr>
        <w:softHyphen/>
        <w:t>ли, другие средства воплощения образа; выполнять услов</w:t>
      </w:r>
      <w:r w:rsidRPr="00862859">
        <w:rPr>
          <w:rFonts w:ascii="Arial" w:eastAsia="Times New Roman" w:hAnsi="Arial" w:cs="Arial"/>
          <w:color w:val="000000"/>
          <w:spacing w:val="-1"/>
          <w:sz w:val="24"/>
          <w:szCs w:val="24"/>
          <w:lang w:eastAsia="ru-RU"/>
        </w:rPr>
        <w:softHyphen/>
        <w:t xml:space="preserve">ные действия, строить сюжет, подчиняться правилам и т. п.). Усваивая в общении </w:t>
      </w:r>
      <w:r w:rsidR="00E457A8" w:rsidRPr="00862859">
        <w:rPr>
          <w:rFonts w:ascii="Arial" w:eastAsia="Times New Roman" w:hAnsi="Arial" w:cs="Arial"/>
          <w:color w:val="000000"/>
          <w:spacing w:val="-1"/>
          <w:sz w:val="24"/>
          <w:szCs w:val="24"/>
          <w:lang w:eastAsia="ru-RU"/>
        </w:rPr>
        <w:t>с</w:t>
      </w:r>
      <w:r w:rsidRPr="00862859">
        <w:rPr>
          <w:rFonts w:ascii="Arial" w:eastAsia="Times New Roman" w:hAnsi="Arial" w:cs="Arial"/>
          <w:color w:val="000000"/>
          <w:spacing w:val="-1"/>
          <w:sz w:val="24"/>
          <w:szCs w:val="24"/>
          <w:lang w:eastAsia="ru-RU"/>
        </w:rPr>
        <w:t xml:space="preserve"> взрослыми технику различных игр, ребенок затем обобщает игровые способы и перено</w:t>
      </w:r>
      <w:r w:rsidRPr="00862859">
        <w:rPr>
          <w:rFonts w:ascii="Arial" w:eastAsia="Times New Roman" w:hAnsi="Arial" w:cs="Arial"/>
          <w:color w:val="000000"/>
          <w:spacing w:val="-1"/>
          <w:sz w:val="24"/>
          <w:szCs w:val="24"/>
          <w:lang w:eastAsia="ru-RU"/>
        </w:rPr>
        <w:softHyphen/>
        <w:t>сит на другие ситуации. Так игра приобретает самодви</w:t>
      </w:r>
      <w:r w:rsidRPr="00862859">
        <w:rPr>
          <w:rFonts w:ascii="Arial" w:eastAsia="Times New Roman" w:hAnsi="Arial" w:cs="Arial"/>
          <w:color w:val="000000"/>
          <w:spacing w:val="-1"/>
          <w:sz w:val="24"/>
          <w:szCs w:val="24"/>
          <w:lang w:eastAsia="ru-RU"/>
        </w:rPr>
        <w:softHyphen/>
        <w:t>жение, становится формой собственного творчества ре</w:t>
      </w:r>
      <w:r w:rsidRPr="00862859">
        <w:rPr>
          <w:rFonts w:ascii="Arial" w:eastAsia="Times New Roman" w:hAnsi="Arial" w:cs="Arial"/>
          <w:color w:val="000000"/>
          <w:spacing w:val="-1"/>
          <w:sz w:val="24"/>
          <w:szCs w:val="24"/>
          <w:lang w:eastAsia="ru-RU"/>
        </w:rPr>
        <w:softHyphen/>
        <w:t>бенка, а это обусловливает ее развивающий эффект.</w:t>
      </w:r>
    </w:p>
    <w:p w:rsidR="0047701C" w:rsidRPr="00862859" w:rsidRDefault="0047701C" w:rsidP="00C00533">
      <w:pPr>
        <w:pStyle w:val="2"/>
        <w:shd w:val="clear" w:color="auto" w:fill="auto"/>
        <w:spacing w:after="0" w:line="240" w:lineRule="auto"/>
        <w:ind w:left="20" w:right="20" w:firstLine="280"/>
        <w:jc w:val="both"/>
        <w:rPr>
          <w:rStyle w:val="105pt0pt"/>
          <w:rFonts w:ascii="Arial" w:hAnsi="Arial" w:cs="Arial"/>
          <w:sz w:val="24"/>
          <w:szCs w:val="24"/>
        </w:rPr>
      </w:pPr>
      <w:r w:rsidRPr="00862859">
        <w:rPr>
          <w:rStyle w:val="105pt0pt"/>
          <w:rFonts w:ascii="Arial" w:hAnsi="Arial" w:cs="Arial"/>
          <w:sz w:val="24"/>
          <w:szCs w:val="24"/>
        </w:rPr>
        <w:t>Игрушка, по образному выражению А. С. Макаренко, - «материальная основа» игры, она необходима для разви</w:t>
      </w:r>
      <w:r w:rsidRPr="00862859">
        <w:rPr>
          <w:rStyle w:val="105pt0pt"/>
          <w:rFonts w:ascii="Arial" w:hAnsi="Arial" w:cs="Arial"/>
          <w:sz w:val="24"/>
          <w:szCs w:val="24"/>
        </w:rPr>
        <w:softHyphen/>
        <w:t>тия игровой деятельности. С ее помощью ребенок создает задуманный образ, выражает свои впечатления об окружа</w:t>
      </w:r>
      <w:r w:rsidRPr="00862859">
        <w:rPr>
          <w:rStyle w:val="105pt0pt"/>
          <w:rFonts w:ascii="Arial" w:hAnsi="Arial" w:cs="Arial"/>
          <w:sz w:val="24"/>
          <w:szCs w:val="24"/>
        </w:rPr>
        <w:softHyphen/>
        <w:t xml:space="preserve">ющей жизни, разыгрывает ту или иную роль. </w:t>
      </w:r>
      <w:r w:rsidR="00D9265D" w:rsidRPr="00862859">
        <w:rPr>
          <w:rStyle w:val="105pt0pt"/>
          <w:rFonts w:ascii="Arial" w:hAnsi="Arial" w:cs="Arial"/>
          <w:sz w:val="24"/>
          <w:szCs w:val="24"/>
        </w:rPr>
        <w:t>И</w:t>
      </w:r>
      <w:r w:rsidRPr="00862859">
        <w:rPr>
          <w:rStyle w:val="105pt0pt"/>
          <w:rFonts w:ascii="Arial" w:hAnsi="Arial" w:cs="Arial"/>
          <w:sz w:val="24"/>
          <w:szCs w:val="24"/>
        </w:rPr>
        <w:t>грушка, как справедливо отмечала Е.А. Флерина, «учит ребенка жить и действовать».</w:t>
      </w:r>
      <w:r w:rsidR="009E05E9" w:rsidRPr="00862859">
        <w:rPr>
          <w:rStyle w:val="105pt0pt"/>
          <w:rFonts w:ascii="Arial" w:hAnsi="Arial" w:cs="Arial"/>
          <w:sz w:val="24"/>
          <w:szCs w:val="24"/>
        </w:rPr>
        <w:t>[5</w:t>
      </w:r>
      <w:r w:rsidR="00E457A8" w:rsidRPr="00862859">
        <w:rPr>
          <w:rStyle w:val="105pt0pt"/>
          <w:rFonts w:ascii="Arial" w:hAnsi="Arial" w:cs="Arial"/>
          <w:sz w:val="24"/>
          <w:szCs w:val="24"/>
        </w:rPr>
        <w:t>]</w:t>
      </w:r>
    </w:p>
    <w:p w:rsidR="00C00533" w:rsidRPr="00862859" w:rsidRDefault="00C00533" w:rsidP="00C00533">
      <w:pPr>
        <w:pStyle w:val="2"/>
        <w:shd w:val="clear" w:color="auto" w:fill="auto"/>
        <w:spacing w:after="0" w:line="240" w:lineRule="auto"/>
        <w:ind w:left="20" w:right="20" w:firstLine="280"/>
        <w:jc w:val="both"/>
        <w:rPr>
          <w:rStyle w:val="105pt0pt"/>
          <w:rFonts w:ascii="Arial" w:hAnsi="Arial" w:cs="Arial"/>
          <w:sz w:val="24"/>
          <w:szCs w:val="24"/>
        </w:rPr>
      </w:pPr>
    </w:p>
    <w:p w:rsidR="00C00533" w:rsidRPr="00862859" w:rsidRDefault="00C00533" w:rsidP="00C00533">
      <w:pPr>
        <w:jc w:val="both"/>
        <w:rPr>
          <w:rFonts w:ascii="Arial" w:hAnsi="Arial" w:cs="Arial"/>
          <w:sz w:val="24"/>
          <w:szCs w:val="24"/>
        </w:rPr>
      </w:pPr>
      <w:r w:rsidRPr="00862859">
        <w:rPr>
          <w:rFonts w:ascii="Arial" w:hAnsi="Arial" w:cs="Arial"/>
          <w:sz w:val="24"/>
          <w:szCs w:val="24"/>
        </w:rPr>
        <w:t xml:space="preserve">В связи с этим  была определена </w:t>
      </w:r>
      <w:r w:rsidRPr="00862859">
        <w:rPr>
          <w:rFonts w:ascii="Arial" w:hAnsi="Arial" w:cs="Arial"/>
          <w:b/>
          <w:sz w:val="24"/>
          <w:szCs w:val="24"/>
        </w:rPr>
        <w:t>цель темы</w:t>
      </w:r>
      <w:r w:rsidRPr="00862859">
        <w:rPr>
          <w:rFonts w:ascii="Arial" w:hAnsi="Arial" w:cs="Arial"/>
          <w:sz w:val="24"/>
          <w:szCs w:val="24"/>
        </w:rPr>
        <w:t xml:space="preserve">: изучить  </w:t>
      </w:r>
      <w:r w:rsidR="00A96B4C" w:rsidRPr="00862859">
        <w:rPr>
          <w:rFonts w:ascii="Arial" w:hAnsi="Arial" w:cs="Arial"/>
          <w:sz w:val="24"/>
          <w:szCs w:val="24"/>
        </w:rPr>
        <w:t>особенности проектирования развивающей</w:t>
      </w:r>
      <w:r w:rsidRPr="00862859">
        <w:rPr>
          <w:rFonts w:ascii="Arial" w:hAnsi="Arial" w:cs="Arial"/>
          <w:sz w:val="24"/>
          <w:szCs w:val="24"/>
        </w:rPr>
        <w:t xml:space="preserve"> среды для детей дошкольного возраста.</w:t>
      </w:r>
    </w:p>
    <w:p w:rsidR="00402B7C" w:rsidRPr="00862859" w:rsidRDefault="00402B7C" w:rsidP="00C00533">
      <w:pPr>
        <w:jc w:val="both"/>
        <w:rPr>
          <w:rFonts w:ascii="Arial" w:hAnsi="Arial" w:cs="Arial"/>
          <w:sz w:val="24"/>
          <w:szCs w:val="24"/>
        </w:rPr>
      </w:pPr>
    </w:p>
    <w:p w:rsidR="00C00533" w:rsidRPr="00862859" w:rsidRDefault="00C00533" w:rsidP="00C00533">
      <w:pPr>
        <w:jc w:val="both"/>
        <w:rPr>
          <w:rFonts w:ascii="Arial" w:hAnsi="Arial" w:cs="Arial"/>
          <w:sz w:val="24"/>
          <w:szCs w:val="24"/>
        </w:rPr>
      </w:pPr>
      <w:r w:rsidRPr="00F95EA0">
        <w:rPr>
          <w:rFonts w:ascii="Arial" w:hAnsi="Arial" w:cs="Arial"/>
          <w:b/>
          <w:sz w:val="24"/>
          <w:szCs w:val="24"/>
        </w:rPr>
        <w:t>Поставлены следующие задачи</w:t>
      </w:r>
      <w:r w:rsidRPr="00862859">
        <w:rPr>
          <w:rFonts w:ascii="Arial" w:hAnsi="Arial" w:cs="Arial"/>
          <w:sz w:val="24"/>
          <w:szCs w:val="24"/>
        </w:rPr>
        <w:t>:</w:t>
      </w:r>
    </w:p>
    <w:p w:rsidR="00D86127" w:rsidRPr="00862859" w:rsidRDefault="00C00533" w:rsidP="00C00533">
      <w:pPr>
        <w:pStyle w:val="a4"/>
        <w:numPr>
          <w:ilvl w:val="0"/>
          <w:numId w:val="1"/>
        </w:numPr>
        <w:ind w:left="142" w:hanging="142"/>
        <w:jc w:val="both"/>
        <w:rPr>
          <w:rFonts w:ascii="Arial" w:hAnsi="Arial" w:cs="Arial"/>
          <w:sz w:val="24"/>
          <w:szCs w:val="24"/>
        </w:rPr>
      </w:pPr>
      <w:r w:rsidRPr="00862859">
        <w:rPr>
          <w:rFonts w:ascii="Arial" w:hAnsi="Arial" w:cs="Arial"/>
          <w:sz w:val="24"/>
          <w:szCs w:val="24"/>
        </w:rPr>
        <w:t xml:space="preserve">Изучить педагогическую литературу </w:t>
      </w:r>
      <w:r w:rsidR="00A96B4C" w:rsidRPr="00862859">
        <w:rPr>
          <w:rFonts w:ascii="Arial" w:hAnsi="Arial" w:cs="Arial"/>
          <w:sz w:val="24"/>
          <w:szCs w:val="24"/>
        </w:rPr>
        <w:t>по организации развивающей</w:t>
      </w:r>
      <w:r w:rsidR="00266E2C" w:rsidRPr="00862859">
        <w:rPr>
          <w:rFonts w:ascii="Arial" w:hAnsi="Arial" w:cs="Arial"/>
          <w:sz w:val="24"/>
          <w:szCs w:val="24"/>
        </w:rPr>
        <w:t xml:space="preserve"> среды</w:t>
      </w:r>
      <w:r w:rsidRPr="00862859">
        <w:rPr>
          <w:rFonts w:ascii="Arial" w:hAnsi="Arial" w:cs="Arial"/>
          <w:sz w:val="24"/>
          <w:szCs w:val="24"/>
        </w:rPr>
        <w:t>.</w:t>
      </w:r>
    </w:p>
    <w:p w:rsidR="00862859" w:rsidRPr="00862859" w:rsidRDefault="00862859" w:rsidP="00C00533">
      <w:pPr>
        <w:pStyle w:val="a4"/>
        <w:numPr>
          <w:ilvl w:val="0"/>
          <w:numId w:val="1"/>
        </w:numPr>
        <w:ind w:left="142" w:hanging="142"/>
        <w:jc w:val="both"/>
        <w:rPr>
          <w:rFonts w:ascii="Arial" w:hAnsi="Arial" w:cs="Arial"/>
          <w:sz w:val="24"/>
          <w:szCs w:val="24"/>
        </w:rPr>
      </w:pPr>
      <w:r w:rsidRPr="00862859">
        <w:rPr>
          <w:rFonts w:ascii="Arial" w:hAnsi="Arial" w:cs="Arial"/>
          <w:sz w:val="24"/>
          <w:szCs w:val="24"/>
        </w:rPr>
        <w:t>Рассмотреть возможные игровые и развивающие центры в рамках группового пространства.</w:t>
      </w:r>
    </w:p>
    <w:p w:rsidR="00C00533" w:rsidRPr="00862859" w:rsidRDefault="00D86127" w:rsidP="00C00533">
      <w:pPr>
        <w:pStyle w:val="a4"/>
        <w:numPr>
          <w:ilvl w:val="0"/>
          <w:numId w:val="1"/>
        </w:numPr>
        <w:ind w:left="142" w:hanging="142"/>
        <w:jc w:val="both"/>
        <w:rPr>
          <w:rFonts w:ascii="Arial" w:hAnsi="Arial" w:cs="Arial"/>
          <w:sz w:val="24"/>
          <w:szCs w:val="24"/>
        </w:rPr>
      </w:pPr>
      <w:r w:rsidRPr="00862859">
        <w:rPr>
          <w:rFonts w:ascii="Arial" w:hAnsi="Arial" w:cs="Arial"/>
          <w:sz w:val="24"/>
          <w:szCs w:val="24"/>
        </w:rPr>
        <w:t>Рассмотреть особеннос</w:t>
      </w:r>
      <w:r w:rsidR="00A96B4C" w:rsidRPr="00862859">
        <w:rPr>
          <w:rFonts w:ascii="Arial" w:hAnsi="Arial" w:cs="Arial"/>
          <w:sz w:val="24"/>
          <w:szCs w:val="24"/>
        </w:rPr>
        <w:t>ти организации развивающей</w:t>
      </w:r>
      <w:r w:rsidRPr="00862859">
        <w:rPr>
          <w:rFonts w:ascii="Arial" w:hAnsi="Arial" w:cs="Arial"/>
          <w:sz w:val="24"/>
          <w:szCs w:val="24"/>
        </w:rPr>
        <w:t xml:space="preserve"> среды в разных возрастных группах.</w:t>
      </w:r>
    </w:p>
    <w:p w:rsidR="00C00533" w:rsidRDefault="00C00533" w:rsidP="00C00533">
      <w:pPr>
        <w:pStyle w:val="a4"/>
        <w:numPr>
          <w:ilvl w:val="0"/>
          <w:numId w:val="1"/>
        </w:numPr>
        <w:ind w:left="142" w:hanging="142"/>
        <w:jc w:val="both"/>
        <w:rPr>
          <w:rFonts w:ascii="Arial" w:hAnsi="Arial" w:cs="Arial"/>
          <w:sz w:val="24"/>
          <w:szCs w:val="24"/>
        </w:rPr>
      </w:pPr>
      <w:r w:rsidRPr="00862859">
        <w:rPr>
          <w:rFonts w:ascii="Arial" w:hAnsi="Arial" w:cs="Arial"/>
          <w:sz w:val="24"/>
          <w:szCs w:val="24"/>
        </w:rPr>
        <w:t xml:space="preserve">Дать теоретический анализ </w:t>
      </w:r>
      <w:r w:rsidR="00266E2C" w:rsidRPr="00862859">
        <w:rPr>
          <w:rFonts w:ascii="Arial" w:hAnsi="Arial" w:cs="Arial"/>
          <w:sz w:val="24"/>
          <w:szCs w:val="24"/>
        </w:rPr>
        <w:t>педагогической ценности игрушек и игрового материала.</w:t>
      </w:r>
    </w:p>
    <w:p w:rsidR="00F95EA0" w:rsidRPr="00862859" w:rsidRDefault="00F95EA0" w:rsidP="00F95EA0">
      <w:pPr>
        <w:pStyle w:val="a4"/>
        <w:ind w:left="142"/>
        <w:jc w:val="both"/>
        <w:rPr>
          <w:rFonts w:ascii="Arial" w:hAnsi="Arial" w:cs="Arial"/>
          <w:sz w:val="24"/>
          <w:szCs w:val="24"/>
        </w:rPr>
      </w:pPr>
    </w:p>
    <w:p w:rsidR="006869E2" w:rsidRDefault="006869E2" w:rsidP="006869E2">
      <w:pPr>
        <w:jc w:val="both"/>
        <w:rPr>
          <w:rFonts w:ascii="Arial" w:hAnsi="Arial" w:cs="Arial"/>
          <w:sz w:val="24"/>
          <w:szCs w:val="24"/>
        </w:rPr>
      </w:pPr>
    </w:p>
    <w:p w:rsidR="00F95EA0" w:rsidRDefault="00F95EA0" w:rsidP="006869E2">
      <w:pPr>
        <w:jc w:val="both"/>
        <w:rPr>
          <w:rFonts w:ascii="Arial" w:hAnsi="Arial" w:cs="Arial"/>
          <w:sz w:val="24"/>
          <w:szCs w:val="24"/>
        </w:rPr>
      </w:pPr>
    </w:p>
    <w:p w:rsidR="00F95EA0" w:rsidRPr="00862859" w:rsidRDefault="00F95EA0" w:rsidP="006869E2">
      <w:pPr>
        <w:jc w:val="both"/>
        <w:rPr>
          <w:rFonts w:ascii="Arial" w:hAnsi="Arial" w:cs="Arial"/>
          <w:sz w:val="24"/>
          <w:szCs w:val="24"/>
        </w:rPr>
      </w:pPr>
    </w:p>
    <w:p w:rsidR="00E457A8" w:rsidRPr="00862859" w:rsidRDefault="00E457A8" w:rsidP="00543F05">
      <w:pPr>
        <w:jc w:val="both"/>
        <w:rPr>
          <w:rFonts w:ascii="Arial" w:hAnsi="Arial" w:cs="Arial"/>
          <w:b/>
          <w:sz w:val="24"/>
          <w:szCs w:val="24"/>
        </w:rPr>
      </w:pPr>
      <w:r w:rsidRPr="00862859">
        <w:rPr>
          <w:rFonts w:ascii="Arial" w:hAnsi="Arial" w:cs="Arial"/>
          <w:b/>
          <w:sz w:val="24"/>
          <w:szCs w:val="24"/>
        </w:rPr>
        <w:lastRenderedPageBreak/>
        <w:t>Глава 1.</w:t>
      </w:r>
      <w:r w:rsidR="0037464C" w:rsidRPr="00862859">
        <w:rPr>
          <w:rFonts w:ascii="Arial" w:hAnsi="Arial" w:cs="Arial"/>
          <w:b/>
          <w:sz w:val="24"/>
          <w:szCs w:val="24"/>
        </w:rPr>
        <w:t>Ха</w:t>
      </w:r>
      <w:r w:rsidR="00CD4C7C" w:rsidRPr="00862859">
        <w:rPr>
          <w:rFonts w:ascii="Arial" w:hAnsi="Arial" w:cs="Arial"/>
          <w:b/>
          <w:sz w:val="24"/>
          <w:szCs w:val="24"/>
        </w:rPr>
        <w:t>рактеристика развивающей</w:t>
      </w:r>
      <w:r w:rsidR="0037464C" w:rsidRPr="00862859">
        <w:rPr>
          <w:rFonts w:ascii="Arial" w:hAnsi="Arial" w:cs="Arial"/>
          <w:b/>
          <w:sz w:val="24"/>
          <w:szCs w:val="24"/>
        </w:rPr>
        <w:t xml:space="preserve"> среды.</w:t>
      </w:r>
    </w:p>
    <w:p w:rsidR="0037464C" w:rsidRPr="00862859" w:rsidRDefault="0037464C" w:rsidP="00E93CBE">
      <w:pPr>
        <w:spacing w:after="0" w:line="240" w:lineRule="auto"/>
        <w:ind w:firstLine="708"/>
        <w:jc w:val="both"/>
        <w:rPr>
          <w:rFonts w:ascii="Arial" w:eastAsia="Calibri" w:hAnsi="Arial" w:cs="Arial"/>
          <w:sz w:val="24"/>
          <w:szCs w:val="24"/>
          <w:lang w:eastAsia="ru-RU"/>
        </w:rPr>
      </w:pPr>
      <w:r w:rsidRPr="00862859">
        <w:rPr>
          <w:rFonts w:ascii="Arial" w:eastAsia="Calibri" w:hAnsi="Arial" w:cs="Arial"/>
          <w:b/>
          <w:bCs/>
          <w:sz w:val="24"/>
          <w:szCs w:val="24"/>
          <w:lang w:eastAsia="ru-RU"/>
        </w:rPr>
        <w:t xml:space="preserve">Предметная развивающая (игровая) среда </w:t>
      </w:r>
      <w:r w:rsidRPr="00862859">
        <w:rPr>
          <w:rFonts w:ascii="Arial" w:eastAsia="Calibri" w:hAnsi="Arial" w:cs="Arial"/>
          <w:i/>
          <w:iCs/>
          <w:sz w:val="24"/>
          <w:szCs w:val="24"/>
          <w:lang w:eastAsia="ru-RU"/>
        </w:rPr>
        <w:t xml:space="preserve">— </w:t>
      </w:r>
      <w:r w:rsidRPr="00862859">
        <w:rPr>
          <w:rFonts w:ascii="Arial" w:eastAsia="Calibri" w:hAnsi="Arial" w:cs="Arial"/>
          <w:sz w:val="24"/>
          <w:szCs w:val="24"/>
          <w:lang w:eastAsia="ru-RU"/>
        </w:rPr>
        <w:t>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w:t>
      </w:r>
      <w:r w:rsidR="009E05E9" w:rsidRPr="00862859">
        <w:rPr>
          <w:rFonts w:ascii="Arial" w:eastAsia="Calibri" w:hAnsi="Arial" w:cs="Arial"/>
          <w:sz w:val="24"/>
          <w:szCs w:val="24"/>
          <w:lang w:eastAsia="ru-RU"/>
        </w:rPr>
        <w:t>2</w:t>
      </w:r>
      <w:r w:rsidRPr="00862859">
        <w:rPr>
          <w:rFonts w:ascii="Arial" w:eastAsia="Calibri" w:hAnsi="Arial" w:cs="Arial"/>
          <w:sz w:val="24"/>
          <w:szCs w:val="24"/>
          <w:lang w:eastAsia="ru-RU"/>
        </w:rPr>
        <w:t>]</w:t>
      </w:r>
    </w:p>
    <w:p w:rsidR="00E93CBE" w:rsidRPr="00862859" w:rsidRDefault="00E93CBE" w:rsidP="00E93CBE">
      <w:pPr>
        <w:spacing w:after="0" w:line="240" w:lineRule="auto"/>
        <w:ind w:firstLine="708"/>
        <w:jc w:val="both"/>
        <w:rPr>
          <w:rFonts w:ascii="Arial" w:eastAsia="Calibri" w:hAnsi="Arial" w:cs="Arial"/>
          <w:sz w:val="24"/>
          <w:szCs w:val="24"/>
          <w:lang w:eastAsia="ru-RU"/>
        </w:rPr>
      </w:pPr>
      <w:r w:rsidRPr="00862859">
        <w:rPr>
          <w:rFonts w:ascii="Arial" w:eastAsia="Calibri" w:hAnsi="Arial" w:cs="Arial"/>
          <w:b/>
          <w:sz w:val="24"/>
          <w:szCs w:val="24"/>
          <w:lang w:eastAsia="ru-RU"/>
        </w:rPr>
        <w:t>Развивающая  среда</w:t>
      </w:r>
      <w:r w:rsidRPr="00862859">
        <w:rPr>
          <w:rFonts w:ascii="Arial" w:eastAsia="Calibri" w:hAnsi="Arial" w:cs="Arial"/>
          <w:sz w:val="24"/>
          <w:szCs w:val="24"/>
          <w:lang w:eastAsia="ru-RU"/>
        </w:rPr>
        <w:t xml:space="preserve"> — это особым образом организованное социокультурное и педагогическое пространство, в рамках которого структурируются несколько взаимосвязанных подпространств, создающих наиболее благоприятные условия для развития и саморазвития каждого включенного в нее субъекта</w:t>
      </w:r>
      <w:r w:rsidR="009E05E9" w:rsidRPr="00862859">
        <w:rPr>
          <w:rFonts w:ascii="Arial" w:eastAsia="Calibri" w:hAnsi="Arial" w:cs="Arial"/>
          <w:sz w:val="24"/>
          <w:szCs w:val="24"/>
          <w:lang w:eastAsia="ru-RU"/>
        </w:rPr>
        <w:t>[4]</w:t>
      </w:r>
    </w:p>
    <w:p w:rsidR="00F3228B" w:rsidRPr="00862859" w:rsidRDefault="00F3228B" w:rsidP="00543F05">
      <w:pPr>
        <w:spacing w:after="0" w:line="240" w:lineRule="auto"/>
        <w:jc w:val="both"/>
        <w:rPr>
          <w:rFonts w:ascii="Arial" w:eastAsia="Calibri" w:hAnsi="Arial" w:cs="Arial"/>
          <w:sz w:val="24"/>
          <w:szCs w:val="24"/>
          <w:lang w:eastAsia="ru-RU"/>
        </w:rPr>
      </w:pPr>
    </w:p>
    <w:p w:rsidR="00F3228B" w:rsidRPr="00862859" w:rsidRDefault="00F3228B" w:rsidP="00543F05">
      <w:pPr>
        <w:spacing w:after="0" w:line="240" w:lineRule="auto"/>
        <w:jc w:val="both"/>
        <w:rPr>
          <w:rFonts w:ascii="Arial" w:eastAsia="Calibri" w:hAnsi="Arial" w:cs="Arial"/>
          <w:b/>
          <w:sz w:val="24"/>
          <w:szCs w:val="24"/>
          <w:lang w:eastAsia="ru-RU"/>
        </w:rPr>
      </w:pPr>
      <w:r w:rsidRPr="00862859">
        <w:rPr>
          <w:rFonts w:ascii="Arial" w:eastAsia="Calibri" w:hAnsi="Arial" w:cs="Arial"/>
          <w:b/>
          <w:sz w:val="24"/>
          <w:szCs w:val="24"/>
          <w:lang w:eastAsia="ru-RU"/>
        </w:rPr>
        <w:t xml:space="preserve">1.1. Построение  </w:t>
      </w:r>
      <w:r w:rsidR="000023C0" w:rsidRPr="00862859">
        <w:rPr>
          <w:rFonts w:ascii="Arial" w:eastAsia="Calibri" w:hAnsi="Arial" w:cs="Arial"/>
          <w:b/>
          <w:sz w:val="24"/>
          <w:szCs w:val="24"/>
          <w:lang w:eastAsia="ru-RU"/>
        </w:rPr>
        <w:t>предметно-игровой</w:t>
      </w:r>
      <w:r w:rsidRPr="00862859">
        <w:rPr>
          <w:rFonts w:ascii="Arial" w:eastAsia="Calibri" w:hAnsi="Arial" w:cs="Arial"/>
          <w:b/>
          <w:sz w:val="24"/>
          <w:szCs w:val="24"/>
          <w:lang w:eastAsia="ru-RU"/>
        </w:rPr>
        <w:t xml:space="preserve"> среды в условиях ДОУ.</w:t>
      </w:r>
    </w:p>
    <w:p w:rsidR="007B669D" w:rsidRPr="00862859" w:rsidRDefault="007B669D" w:rsidP="007B669D">
      <w:pPr>
        <w:spacing w:after="0" w:line="240" w:lineRule="auto"/>
        <w:ind w:firstLine="708"/>
        <w:jc w:val="both"/>
        <w:rPr>
          <w:rFonts w:ascii="Arial" w:hAnsi="Arial" w:cs="Arial"/>
          <w:sz w:val="24"/>
          <w:szCs w:val="24"/>
        </w:rPr>
      </w:pPr>
      <w:r w:rsidRPr="00862859">
        <w:rPr>
          <w:rFonts w:ascii="Arial" w:hAnsi="Arial" w:cs="Arial"/>
          <w:sz w:val="24"/>
          <w:szCs w:val="24"/>
        </w:rPr>
        <w:t>При создании предметной развивающей среды</w:t>
      </w:r>
      <w:r w:rsidR="000023C0" w:rsidRPr="00862859">
        <w:rPr>
          <w:rFonts w:ascii="Arial" w:hAnsi="Arial" w:cs="Arial"/>
          <w:sz w:val="24"/>
          <w:szCs w:val="24"/>
        </w:rPr>
        <w:t xml:space="preserve"> в условиях дошкольного учреждения</w:t>
      </w:r>
      <w:r w:rsidRPr="00862859">
        <w:rPr>
          <w:rFonts w:ascii="Arial" w:hAnsi="Arial" w:cs="Arial"/>
          <w:sz w:val="24"/>
          <w:szCs w:val="24"/>
        </w:rPr>
        <w:t xml:space="preserve"> необходимо руководствоваться </w:t>
      </w:r>
      <w:r w:rsidRPr="00862859">
        <w:rPr>
          <w:rFonts w:ascii="Arial" w:hAnsi="Arial" w:cs="Arial"/>
          <w:b/>
          <w:i/>
          <w:sz w:val="24"/>
          <w:szCs w:val="24"/>
          <w:u w:val="single"/>
        </w:rPr>
        <w:t>следующими принципами</w:t>
      </w:r>
      <w:r w:rsidRPr="00862859">
        <w:rPr>
          <w:rFonts w:ascii="Arial" w:hAnsi="Arial" w:cs="Arial"/>
          <w:sz w:val="24"/>
          <w:szCs w:val="24"/>
          <w:u w:val="single"/>
        </w:rPr>
        <w:t>:</w:t>
      </w:r>
    </w:p>
    <w:p w:rsidR="007B669D" w:rsidRPr="00862859" w:rsidRDefault="007B669D" w:rsidP="007B669D">
      <w:pPr>
        <w:spacing w:after="0" w:line="240" w:lineRule="auto"/>
        <w:jc w:val="both"/>
        <w:rPr>
          <w:rFonts w:ascii="Arial" w:hAnsi="Arial" w:cs="Arial"/>
          <w:sz w:val="24"/>
          <w:szCs w:val="24"/>
        </w:rPr>
      </w:pPr>
      <w:r w:rsidRPr="00862859">
        <w:rPr>
          <w:rFonts w:ascii="Arial" w:hAnsi="Arial" w:cs="Arial"/>
          <w:sz w:val="24"/>
          <w:szCs w:val="24"/>
        </w:rPr>
        <w:t xml:space="preserve">• </w:t>
      </w:r>
      <w:r w:rsidRPr="00862859">
        <w:rPr>
          <w:rFonts w:ascii="Arial" w:hAnsi="Arial" w:cs="Arial"/>
          <w:b/>
          <w:i/>
          <w:sz w:val="24"/>
          <w:szCs w:val="24"/>
          <w:u w:val="single"/>
        </w:rPr>
        <w:t>полифункциональность среды</w:t>
      </w:r>
      <w:r w:rsidRPr="00862859">
        <w:rPr>
          <w:rFonts w:ascii="Arial" w:hAnsi="Arial" w:cs="Arial"/>
          <w:sz w:val="24"/>
          <w:szCs w:val="24"/>
          <w:u w:val="single"/>
        </w:rPr>
        <w:t>:</w:t>
      </w:r>
      <w:r w:rsidRPr="00862859">
        <w:rPr>
          <w:rFonts w:ascii="Arial" w:hAnsi="Arial" w:cs="Arial"/>
          <w:sz w:val="24"/>
          <w:szCs w:val="24"/>
        </w:rPr>
        <w:t xml:space="preserve"> предметная развивающая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 </w:t>
      </w:r>
    </w:p>
    <w:p w:rsidR="007B669D" w:rsidRPr="00862859" w:rsidRDefault="007B669D" w:rsidP="007B669D">
      <w:pPr>
        <w:spacing w:after="0" w:line="240" w:lineRule="auto"/>
        <w:jc w:val="both"/>
        <w:rPr>
          <w:rFonts w:ascii="Arial" w:hAnsi="Arial" w:cs="Arial"/>
          <w:sz w:val="24"/>
          <w:szCs w:val="24"/>
        </w:rPr>
      </w:pPr>
      <w:r w:rsidRPr="00862859">
        <w:rPr>
          <w:rFonts w:ascii="Arial" w:hAnsi="Arial" w:cs="Arial"/>
          <w:sz w:val="24"/>
          <w:szCs w:val="24"/>
        </w:rPr>
        <w:t xml:space="preserve">• </w:t>
      </w:r>
      <w:r w:rsidRPr="00862859">
        <w:rPr>
          <w:rFonts w:ascii="Arial" w:hAnsi="Arial" w:cs="Arial"/>
          <w:b/>
          <w:i/>
          <w:sz w:val="24"/>
          <w:szCs w:val="24"/>
          <w:u w:val="single"/>
        </w:rPr>
        <w:t>трансформируемость среды</w:t>
      </w:r>
      <w:r w:rsidRPr="00862859">
        <w:rPr>
          <w:rFonts w:ascii="Arial" w:hAnsi="Arial" w:cs="Arial"/>
          <w:sz w:val="24"/>
          <w:szCs w:val="24"/>
          <w:u w:val="single"/>
        </w:rPr>
        <w:t xml:space="preserve">, </w:t>
      </w:r>
      <w:r w:rsidRPr="00862859">
        <w:rPr>
          <w:rFonts w:ascii="Arial" w:hAnsi="Arial" w:cs="Arial"/>
          <w:sz w:val="24"/>
          <w:szCs w:val="24"/>
        </w:rPr>
        <w:t xml:space="preserve">который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7B669D" w:rsidRPr="00862859" w:rsidRDefault="007B669D" w:rsidP="007B669D">
      <w:pPr>
        <w:spacing w:after="0" w:line="240" w:lineRule="auto"/>
        <w:jc w:val="both"/>
        <w:rPr>
          <w:rFonts w:ascii="Arial" w:hAnsi="Arial" w:cs="Arial"/>
          <w:sz w:val="24"/>
          <w:szCs w:val="24"/>
        </w:rPr>
      </w:pPr>
      <w:r w:rsidRPr="00862859">
        <w:rPr>
          <w:rFonts w:ascii="Arial" w:hAnsi="Arial" w:cs="Arial"/>
          <w:sz w:val="24"/>
          <w:szCs w:val="24"/>
        </w:rPr>
        <w:t xml:space="preserve">• </w:t>
      </w:r>
      <w:r w:rsidRPr="00862859">
        <w:rPr>
          <w:rFonts w:ascii="Arial" w:hAnsi="Arial" w:cs="Arial"/>
          <w:b/>
          <w:i/>
          <w:sz w:val="24"/>
          <w:szCs w:val="24"/>
          <w:u w:val="single"/>
        </w:rPr>
        <w:t>вариативности,</w:t>
      </w:r>
      <w:r w:rsidRPr="00862859">
        <w:rPr>
          <w:rFonts w:ascii="Arial" w:hAnsi="Arial" w:cs="Arial"/>
          <w:sz w:val="24"/>
          <w:szCs w:val="24"/>
        </w:rPr>
        <w:t xml:space="preserve"> сообразно которому характеру современного образовательного процесса должен быть представлен рамочный (стержневой) проект предметной развивающей среды, конкретизирующие его модельные варианты для разных видов дошкольных образовательных учреждений как прототипы для конкретных вариантов среды, разрабатываемых уже самими педагогами-практиками. </w:t>
      </w:r>
    </w:p>
    <w:p w:rsidR="007B669D" w:rsidRPr="00862859" w:rsidRDefault="007B669D" w:rsidP="007B669D">
      <w:pPr>
        <w:spacing w:after="0" w:line="240" w:lineRule="auto"/>
        <w:ind w:firstLine="708"/>
        <w:jc w:val="both"/>
        <w:rPr>
          <w:rFonts w:ascii="Arial" w:hAnsi="Arial" w:cs="Arial"/>
          <w:sz w:val="24"/>
          <w:szCs w:val="24"/>
        </w:rPr>
      </w:pPr>
      <w:r w:rsidRPr="00862859">
        <w:rPr>
          <w:rFonts w:ascii="Arial" w:hAnsi="Arial" w:cs="Arial"/>
          <w:sz w:val="24"/>
          <w:szCs w:val="24"/>
        </w:rPr>
        <w:t xml:space="preserve">При создании предметной развивающей среды необходимо </w:t>
      </w:r>
      <w:r w:rsidRPr="00862859">
        <w:rPr>
          <w:rFonts w:ascii="Arial" w:hAnsi="Arial" w:cs="Arial"/>
          <w:b/>
          <w:i/>
          <w:sz w:val="24"/>
          <w:szCs w:val="24"/>
          <w:u w:val="single"/>
        </w:rPr>
        <w:t>учитывать гендерную специфику</w:t>
      </w:r>
      <w:r w:rsidRPr="00862859">
        <w:rPr>
          <w:rFonts w:ascii="Arial" w:hAnsi="Arial" w:cs="Arial"/>
          <w:sz w:val="24"/>
          <w:szCs w:val="24"/>
        </w:rPr>
        <w:t xml:space="preserve"> и обеспечивать среду как общим, так и специфичным материалом для девочек и мальчиков. </w:t>
      </w:r>
    </w:p>
    <w:p w:rsidR="007B669D" w:rsidRPr="00862859" w:rsidRDefault="007B669D" w:rsidP="007B669D">
      <w:pPr>
        <w:spacing w:after="0" w:line="240" w:lineRule="auto"/>
        <w:ind w:firstLine="708"/>
        <w:jc w:val="both"/>
        <w:rPr>
          <w:rFonts w:ascii="Arial" w:hAnsi="Arial" w:cs="Arial"/>
          <w:sz w:val="24"/>
          <w:szCs w:val="24"/>
        </w:rPr>
      </w:pPr>
      <w:r w:rsidRPr="00862859">
        <w:rPr>
          <w:rFonts w:ascii="Arial" w:hAnsi="Arial" w:cs="Arial"/>
          <w:sz w:val="24"/>
          <w:szCs w:val="24"/>
        </w:rPr>
        <w:t xml:space="preserve">Предметная развивающая среда должна подбираться с учетом </w:t>
      </w:r>
      <w:r w:rsidRPr="00862859">
        <w:rPr>
          <w:rFonts w:ascii="Arial" w:hAnsi="Arial" w:cs="Arial"/>
          <w:b/>
          <w:i/>
          <w:sz w:val="24"/>
          <w:szCs w:val="24"/>
          <w:u w:val="single"/>
        </w:rPr>
        <w:t>принципа интеграции образовательных областей</w:t>
      </w:r>
      <w:r w:rsidRPr="00862859">
        <w:rPr>
          <w:rFonts w:ascii="Arial" w:hAnsi="Arial" w:cs="Arial"/>
          <w:sz w:val="24"/>
          <w:szCs w:val="24"/>
        </w:rPr>
        <w:t>. Материалы и оборудование для одной образовательной области могут использоваться и в ходе реализации других областей.</w:t>
      </w:r>
    </w:p>
    <w:p w:rsidR="007B669D" w:rsidRPr="00862859" w:rsidRDefault="007B669D" w:rsidP="007B669D">
      <w:pPr>
        <w:spacing w:after="0" w:line="240" w:lineRule="auto"/>
        <w:ind w:firstLine="708"/>
        <w:jc w:val="both"/>
        <w:rPr>
          <w:rFonts w:ascii="Arial" w:hAnsi="Arial" w:cs="Arial"/>
          <w:sz w:val="24"/>
          <w:szCs w:val="24"/>
        </w:rPr>
      </w:pPr>
      <w:r w:rsidRPr="00862859">
        <w:rPr>
          <w:rFonts w:ascii="Arial" w:hAnsi="Arial" w:cs="Arial"/>
          <w:sz w:val="24"/>
          <w:szCs w:val="24"/>
        </w:rPr>
        <w:t xml:space="preserve">Соблюдение </w:t>
      </w:r>
      <w:r w:rsidRPr="00862859">
        <w:rPr>
          <w:rFonts w:ascii="Arial" w:hAnsi="Arial" w:cs="Arial"/>
          <w:b/>
          <w:i/>
          <w:sz w:val="24"/>
          <w:szCs w:val="24"/>
          <w:u w:val="single"/>
        </w:rPr>
        <w:t>принципа комплексирования и гибкого зонирования</w:t>
      </w:r>
      <w:r w:rsidRPr="00862859">
        <w:rPr>
          <w:rFonts w:ascii="Arial" w:hAnsi="Arial" w:cs="Arial"/>
          <w:sz w:val="24"/>
          <w:szCs w:val="24"/>
        </w:rPr>
        <w:t xml:space="preserve"> предполагает при создании предметной развивающей среды легкость трансформирования оборудования, полифункциональность его использования. </w:t>
      </w:r>
    </w:p>
    <w:p w:rsidR="004056D9" w:rsidRPr="00862859" w:rsidRDefault="007B669D" w:rsidP="007B669D">
      <w:pPr>
        <w:spacing w:after="0" w:line="240" w:lineRule="auto"/>
        <w:ind w:firstLine="708"/>
        <w:jc w:val="both"/>
        <w:rPr>
          <w:rFonts w:ascii="Arial" w:hAnsi="Arial" w:cs="Arial"/>
          <w:sz w:val="24"/>
          <w:szCs w:val="24"/>
        </w:rPr>
      </w:pPr>
      <w:r w:rsidRPr="00862859">
        <w:rPr>
          <w:rFonts w:ascii="Arial" w:hAnsi="Arial" w:cs="Arial"/>
          <w:sz w:val="24"/>
          <w:szCs w:val="24"/>
        </w:rPr>
        <w:t xml:space="preserve">При создании предметной развивающей среды педагогам необходимо соблюдать </w:t>
      </w:r>
      <w:r w:rsidRPr="00862859">
        <w:rPr>
          <w:rFonts w:ascii="Arial" w:hAnsi="Arial" w:cs="Arial"/>
          <w:b/>
          <w:i/>
          <w:sz w:val="24"/>
          <w:szCs w:val="24"/>
          <w:u w:val="single"/>
        </w:rPr>
        <w:t>принцип стабильности и динамичности предметного окружения</w:t>
      </w:r>
      <w:r w:rsidRPr="00862859">
        <w:rPr>
          <w:rFonts w:ascii="Arial" w:hAnsi="Arial" w:cs="Arial"/>
          <w:sz w:val="24"/>
          <w:szCs w:val="24"/>
        </w:rPr>
        <w:t>,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w:t>
      </w:r>
    </w:p>
    <w:p w:rsidR="007B669D" w:rsidRPr="00862859" w:rsidRDefault="004056D9" w:rsidP="004056D9">
      <w:pPr>
        <w:spacing w:after="0" w:line="240" w:lineRule="auto"/>
        <w:ind w:firstLine="708"/>
        <w:jc w:val="both"/>
        <w:rPr>
          <w:rFonts w:ascii="Arial" w:hAnsi="Arial" w:cs="Arial"/>
          <w:sz w:val="24"/>
          <w:szCs w:val="24"/>
        </w:rPr>
      </w:pPr>
      <w:r w:rsidRPr="00862859">
        <w:rPr>
          <w:rFonts w:ascii="Arial" w:hAnsi="Arial" w:cs="Arial"/>
          <w:sz w:val="24"/>
          <w:szCs w:val="24"/>
        </w:rPr>
        <w:t xml:space="preserve">Предметная развивающая среда группового помещения должна отвечать </w:t>
      </w:r>
      <w:r w:rsidRPr="00862859">
        <w:rPr>
          <w:rFonts w:ascii="Arial" w:hAnsi="Arial" w:cs="Arial"/>
          <w:b/>
          <w:i/>
          <w:sz w:val="24"/>
          <w:szCs w:val="24"/>
          <w:u w:val="single"/>
        </w:rPr>
        <w:t>принципу вариативности</w:t>
      </w:r>
      <w:r w:rsidRPr="00862859">
        <w:rPr>
          <w:rFonts w:ascii="Arial" w:hAnsi="Arial" w:cs="Arial"/>
          <w:sz w:val="24"/>
          <w:szCs w:val="24"/>
        </w:rPr>
        <w:t xml:space="preserve">, определяющейся типом дошкольного образовательного учреждения, содержанием воспитания, культурными и художественными традициями, климатогеографическими особенностям. </w:t>
      </w:r>
    </w:p>
    <w:p w:rsidR="004056D9" w:rsidRPr="00862859" w:rsidRDefault="004056D9" w:rsidP="004056D9">
      <w:pPr>
        <w:spacing w:after="0" w:line="240" w:lineRule="auto"/>
        <w:ind w:firstLine="708"/>
        <w:jc w:val="both"/>
        <w:rPr>
          <w:rFonts w:ascii="Arial" w:hAnsi="Arial" w:cs="Arial"/>
          <w:sz w:val="24"/>
          <w:szCs w:val="24"/>
        </w:rPr>
      </w:pPr>
      <w:r w:rsidRPr="00862859">
        <w:rPr>
          <w:rFonts w:ascii="Arial" w:hAnsi="Arial" w:cs="Arial"/>
          <w:sz w:val="24"/>
          <w:szCs w:val="24"/>
        </w:rPr>
        <w:t xml:space="preserve">Наполняемость предметной развивающей среды должна обеспечивать разностороннее развитие детей, отвечать </w:t>
      </w:r>
      <w:r w:rsidRPr="00862859">
        <w:rPr>
          <w:rFonts w:ascii="Arial" w:hAnsi="Arial" w:cs="Arial"/>
          <w:b/>
          <w:i/>
          <w:sz w:val="24"/>
          <w:szCs w:val="24"/>
          <w:u w:val="single"/>
        </w:rPr>
        <w:t xml:space="preserve">принципу целостности образовательного процесса </w:t>
      </w:r>
      <w:r w:rsidRPr="00862859">
        <w:rPr>
          <w:rFonts w:ascii="Arial" w:hAnsi="Arial" w:cs="Arial"/>
          <w:sz w:val="24"/>
          <w:szCs w:val="24"/>
        </w:rPr>
        <w:t xml:space="preserve">(если предметная развивающая среда одной из образовательных областей выпадает, то данная среда не отвечает настоящим </w:t>
      </w:r>
      <w:r w:rsidRPr="00862859">
        <w:rPr>
          <w:rFonts w:ascii="Arial" w:hAnsi="Arial" w:cs="Arial"/>
          <w:sz w:val="24"/>
          <w:szCs w:val="24"/>
        </w:rPr>
        <w:lastRenderedPageBreak/>
        <w:t>федеральным требованиям), так как не соответствует основным направлениям развития ребенка: физическому, социально-личностному;- познавательно-речевому и художественно-эстетическому развитию.</w:t>
      </w:r>
    </w:p>
    <w:p w:rsidR="006E748B" w:rsidRPr="00862859" w:rsidRDefault="006E748B" w:rsidP="004056D9">
      <w:pPr>
        <w:spacing w:after="0" w:line="240" w:lineRule="auto"/>
        <w:ind w:firstLine="708"/>
        <w:jc w:val="both"/>
        <w:rPr>
          <w:rFonts w:ascii="Arial" w:hAnsi="Arial" w:cs="Arial"/>
          <w:sz w:val="24"/>
          <w:szCs w:val="24"/>
        </w:rPr>
      </w:pPr>
      <w:r w:rsidRPr="00862859">
        <w:rPr>
          <w:rFonts w:ascii="Arial" w:hAnsi="Arial" w:cs="Arial"/>
          <w:sz w:val="24"/>
          <w:szCs w:val="24"/>
        </w:rPr>
        <w:t>Предметная развивающая среда должна способствовать реализации образовательных областей в образовательном процессе, включающем: 1) совместную партнерскую деятельность взрослого и детей; 2) свободную самостоятельную деятельность самих детей в условиях созданной педагогами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r w:rsidR="009E05E9" w:rsidRPr="00862859">
        <w:rPr>
          <w:rFonts w:ascii="Arial" w:hAnsi="Arial" w:cs="Arial"/>
          <w:sz w:val="24"/>
          <w:szCs w:val="24"/>
        </w:rPr>
        <w:t>[2]</w:t>
      </w:r>
    </w:p>
    <w:p w:rsidR="006032BA" w:rsidRPr="00862859" w:rsidRDefault="006032BA" w:rsidP="00543F05">
      <w:pPr>
        <w:spacing w:after="0" w:line="240" w:lineRule="auto"/>
        <w:jc w:val="both"/>
        <w:rPr>
          <w:rFonts w:ascii="Arial" w:hAnsi="Arial" w:cs="Arial"/>
          <w:sz w:val="24"/>
          <w:szCs w:val="24"/>
        </w:rPr>
      </w:pPr>
    </w:p>
    <w:p w:rsidR="006E748B" w:rsidRPr="00862859" w:rsidRDefault="004056D9" w:rsidP="00543F05">
      <w:pPr>
        <w:spacing w:after="0" w:line="240" w:lineRule="auto"/>
        <w:jc w:val="both"/>
        <w:rPr>
          <w:rFonts w:ascii="Arial" w:hAnsi="Arial" w:cs="Arial"/>
          <w:sz w:val="24"/>
          <w:szCs w:val="24"/>
        </w:rPr>
      </w:pPr>
      <w:r w:rsidRPr="00862859">
        <w:rPr>
          <w:rFonts w:ascii="Arial" w:hAnsi="Arial" w:cs="Arial"/>
          <w:sz w:val="24"/>
          <w:szCs w:val="24"/>
        </w:rPr>
        <w:t>П</w:t>
      </w:r>
      <w:r w:rsidR="007B669D" w:rsidRPr="00862859">
        <w:rPr>
          <w:rFonts w:ascii="Arial" w:hAnsi="Arial" w:cs="Arial"/>
          <w:sz w:val="24"/>
          <w:szCs w:val="24"/>
        </w:rPr>
        <w:t xml:space="preserve">редметно - игровая среда выстраивается с учётом требования концепции по построению развивающей среды для организации жизни детей и взрослых в детском саду. </w:t>
      </w:r>
    </w:p>
    <w:p w:rsidR="007B53F4" w:rsidRPr="00862859" w:rsidRDefault="007B669D" w:rsidP="00543F05">
      <w:pPr>
        <w:spacing w:after="0" w:line="240" w:lineRule="auto"/>
        <w:jc w:val="both"/>
        <w:rPr>
          <w:rFonts w:ascii="Arial" w:hAnsi="Arial" w:cs="Arial"/>
          <w:sz w:val="24"/>
          <w:szCs w:val="24"/>
        </w:rPr>
      </w:pPr>
      <w:r w:rsidRPr="00862859">
        <w:rPr>
          <w:rFonts w:ascii="Arial" w:hAnsi="Arial" w:cs="Arial"/>
          <w:sz w:val="24"/>
          <w:szCs w:val="24"/>
        </w:rPr>
        <w:t xml:space="preserve">В  которой определены </w:t>
      </w:r>
      <w:r w:rsidRPr="00862859">
        <w:rPr>
          <w:rFonts w:ascii="Arial" w:hAnsi="Arial" w:cs="Arial"/>
          <w:b/>
          <w:sz w:val="24"/>
          <w:szCs w:val="24"/>
        </w:rPr>
        <w:t>принципы личностно-ориентированной моделипостроения развивающей среды</w:t>
      </w:r>
      <w:r w:rsidRPr="00862859">
        <w:rPr>
          <w:rFonts w:ascii="Arial" w:hAnsi="Arial" w:cs="Arial"/>
          <w:sz w:val="24"/>
          <w:szCs w:val="24"/>
        </w:rPr>
        <w:t xml:space="preserve"> в дошкольном образовательном учреждении.</w:t>
      </w:r>
    </w:p>
    <w:p w:rsidR="007B53F4" w:rsidRPr="00862859" w:rsidRDefault="007B53F4" w:rsidP="00543F05">
      <w:pPr>
        <w:pStyle w:val="a4"/>
        <w:numPr>
          <w:ilvl w:val="0"/>
          <w:numId w:val="2"/>
        </w:numPr>
        <w:spacing w:after="0" w:line="240" w:lineRule="auto"/>
        <w:jc w:val="both"/>
        <w:rPr>
          <w:rFonts w:ascii="Arial" w:hAnsi="Arial" w:cs="Arial"/>
          <w:sz w:val="24"/>
          <w:szCs w:val="24"/>
        </w:rPr>
      </w:pPr>
      <w:r w:rsidRPr="00862859">
        <w:rPr>
          <w:rFonts w:ascii="Arial" w:hAnsi="Arial" w:cs="Arial"/>
          <w:sz w:val="24"/>
          <w:szCs w:val="24"/>
        </w:rPr>
        <w:t>Принцип дистанции, позиции при взаимодействии.</w:t>
      </w:r>
    </w:p>
    <w:p w:rsidR="007B53F4" w:rsidRPr="00862859" w:rsidRDefault="007B53F4" w:rsidP="00543F05">
      <w:pPr>
        <w:pStyle w:val="a4"/>
        <w:numPr>
          <w:ilvl w:val="0"/>
          <w:numId w:val="2"/>
        </w:numPr>
        <w:spacing w:after="0" w:line="240" w:lineRule="auto"/>
        <w:jc w:val="both"/>
        <w:rPr>
          <w:rFonts w:ascii="Arial" w:hAnsi="Arial" w:cs="Arial"/>
          <w:sz w:val="24"/>
          <w:szCs w:val="24"/>
        </w:rPr>
      </w:pPr>
      <w:r w:rsidRPr="00862859">
        <w:rPr>
          <w:rFonts w:ascii="Arial" w:hAnsi="Arial" w:cs="Arial"/>
          <w:sz w:val="24"/>
          <w:szCs w:val="24"/>
        </w:rPr>
        <w:t>Принцип активности.</w:t>
      </w:r>
    </w:p>
    <w:p w:rsidR="007B53F4" w:rsidRPr="00862859" w:rsidRDefault="007B53F4" w:rsidP="00543F05">
      <w:pPr>
        <w:pStyle w:val="a4"/>
        <w:numPr>
          <w:ilvl w:val="0"/>
          <w:numId w:val="2"/>
        </w:numPr>
        <w:spacing w:after="0" w:line="240" w:lineRule="auto"/>
        <w:jc w:val="both"/>
        <w:rPr>
          <w:rFonts w:ascii="Arial" w:hAnsi="Arial" w:cs="Arial"/>
          <w:sz w:val="24"/>
          <w:szCs w:val="24"/>
        </w:rPr>
      </w:pPr>
      <w:r w:rsidRPr="00862859">
        <w:rPr>
          <w:rFonts w:ascii="Arial" w:hAnsi="Arial" w:cs="Arial"/>
          <w:sz w:val="24"/>
          <w:szCs w:val="24"/>
        </w:rPr>
        <w:t>Принцип стабильности — динамичности развивающей среды.</w:t>
      </w:r>
    </w:p>
    <w:p w:rsidR="007B53F4" w:rsidRPr="00862859" w:rsidRDefault="007B53F4" w:rsidP="00543F05">
      <w:pPr>
        <w:pStyle w:val="a4"/>
        <w:numPr>
          <w:ilvl w:val="0"/>
          <w:numId w:val="2"/>
        </w:numPr>
        <w:spacing w:after="0" w:line="240" w:lineRule="auto"/>
        <w:jc w:val="both"/>
        <w:rPr>
          <w:rFonts w:ascii="Arial" w:hAnsi="Arial" w:cs="Arial"/>
          <w:sz w:val="24"/>
          <w:szCs w:val="24"/>
        </w:rPr>
      </w:pPr>
      <w:r w:rsidRPr="00862859">
        <w:rPr>
          <w:rFonts w:ascii="Arial" w:hAnsi="Arial" w:cs="Arial"/>
          <w:sz w:val="24"/>
          <w:szCs w:val="24"/>
        </w:rPr>
        <w:t>Принцип эмоциональности среды, индивидуальной комфортности и эмоционального благополучия ребенка и взрослого.</w:t>
      </w:r>
    </w:p>
    <w:p w:rsidR="007B53F4" w:rsidRPr="00862859" w:rsidRDefault="007B53F4" w:rsidP="00543F05">
      <w:pPr>
        <w:pStyle w:val="a4"/>
        <w:numPr>
          <w:ilvl w:val="0"/>
          <w:numId w:val="2"/>
        </w:numPr>
        <w:spacing w:after="0" w:line="240" w:lineRule="auto"/>
        <w:jc w:val="both"/>
        <w:rPr>
          <w:rFonts w:ascii="Arial" w:hAnsi="Arial" w:cs="Arial"/>
          <w:sz w:val="24"/>
          <w:szCs w:val="24"/>
        </w:rPr>
      </w:pPr>
      <w:r w:rsidRPr="00862859">
        <w:rPr>
          <w:rFonts w:ascii="Arial" w:hAnsi="Arial" w:cs="Arial"/>
          <w:sz w:val="24"/>
          <w:szCs w:val="24"/>
        </w:rPr>
        <w:t>Принцип сочетания привычных и неординарных элементов в эстетической организации среды.</w:t>
      </w:r>
    </w:p>
    <w:p w:rsidR="007B53F4" w:rsidRPr="00862859" w:rsidRDefault="007B53F4" w:rsidP="00543F05">
      <w:pPr>
        <w:pStyle w:val="a4"/>
        <w:numPr>
          <w:ilvl w:val="0"/>
          <w:numId w:val="2"/>
        </w:numPr>
        <w:spacing w:after="0" w:line="240" w:lineRule="auto"/>
        <w:jc w:val="both"/>
        <w:rPr>
          <w:rFonts w:ascii="Arial" w:hAnsi="Arial" w:cs="Arial"/>
          <w:sz w:val="24"/>
          <w:szCs w:val="24"/>
        </w:rPr>
      </w:pPr>
      <w:r w:rsidRPr="00862859">
        <w:rPr>
          <w:rFonts w:ascii="Arial" w:hAnsi="Arial" w:cs="Arial"/>
          <w:sz w:val="24"/>
          <w:szCs w:val="24"/>
        </w:rPr>
        <w:t>Принцип открытости — закрытости.</w:t>
      </w:r>
    </w:p>
    <w:p w:rsidR="007B53F4" w:rsidRPr="00862859" w:rsidRDefault="007B53F4" w:rsidP="009E05E9">
      <w:pPr>
        <w:pStyle w:val="a4"/>
        <w:numPr>
          <w:ilvl w:val="0"/>
          <w:numId w:val="2"/>
        </w:numPr>
        <w:spacing w:after="0" w:line="240" w:lineRule="auto"/>
        <w:jc w:val="both"/>
        <w:rPr>
          <w:rFonts w:ascii="Arial" w:hAnsi="Arial" w:cs="Arial"/>
          <w:sz w:val="24"/>
          <w:szCs w:val="24"/>
        </w:rPr>
      </w:pPr>
      <w:r w:rsidRPr="00862859">
        <w:rPr>
          <w:rFonts w:ascii="Arial" w:hAnsi="Arial" w:cs="Arial"/>
          <w:sz w:val="24"/>
          <w:szCs w:val="24"/>
        </w:rPr>
        <w:t>Принцип учета половых и возрастных различий детей.</w:t>
      </w:r>
      <w:r w:rsidR="009E05E9" w:rsidRPr="00862859">
        <w:rPr>
          <w:rFonts w:ascii="Arial" w:hAnsi="Arial" w:cs="Arial"/>
          <w:sz w:val="24"/>
          <w:szCs w:val="24"/>
        </w:rPr>
        <w:t>[4]</w:t>
      </w:r>
    </w:p>
    <w:p w:rsidR="007B669D" w:rsidRPr="00862859" w:rsidRDefault="007B669D" w:rsidP="00543F05">
      <w:pPr>
        <w:spacing w:after="0" w:line="240" w:lineRule="auto"/>
        <w:jc w:val="both"/>
        <w:rPr>
          <w:rFonts w:ascii="Arial" w:hAnsi="Arial" w:cs="Arial"/>
          <w:sz w:val="24"/>
          <w:szCs w:val="24"/>
        </w:rPr>
      </w:pPr>
    </w:p>
    <w:p w:rsidR="006032BA" w:rsidRPr="00862859" w:rsidRDefault="006032BA" w:rsidP="006032BA">
      <w:pPr>
        <w:spacing w:after="0" w:line="240" w:lineRule="auto"/>
        <w:jc w:val="both"/>
        <w:rPr>
          <w:rFonts w:ascii="Arial" w:hAnsi="Arial" w:cs="Arial"/>
          <w:b/>
          <w:i/>
          <w:sz w:val="24"/>
          <w:szCs w:val="24"/>
        </w:rPr>
      </w:pPr>
      <w:r w:rsidRPr="00862859">
        <w:rPr>
          <w:rFonts w:ascii="Arial" w:hAnsi="Arial" w:cs="Arial"/>
          <w:sz w:val="24"/>
          <w:szCs w:val="24"/>
        </w:rPr>
        <w:t>При</w:t>
      </w:r>
      <w:r w:rsidRPr="00862859">
        <w:rPr>
          <w:rFonts w:ascii="Arial" w:hAnsi="Arial" w:cs="Arial"/>
          <w:b/>
          <w:i/>
          <w:sz w:val="24"/>
          <w:szCs w:val="24"/>
        </w:rPr>
        <w:t xml:space="preserve"> проектировании </w:t>
      </w:r>
      <w:r w:rsidRPr="00862859">
        <w:rPr>
          <w:rFonts w:ascii="Arial" w:hAnsi="Arial" w:cs="Arial"/>
          <w:sz w:val="24"/>
          <w:szCs w:val="24"/>
        </w:rPr>
        <w:t xml:space="preserve">предметной развивающей среды </w:t>
      </w:r>
      <w:r w:rsidRPr="00862859">
        <w:rPr>
          <w:rFonts w:ascii="Arial" w:hAnsi="Arial" w:cs="Arial"/>
          <w:b/>
          <w:i/>
          <w:sz w:val="24"/>
          <w:szCs w:val="24"/>
        </w:rPr>
        <w:t>необходимо учитывать следующие факторы</w:t>
      </w:r>
      <w:r w:rsidR="004056D9" w:rsidRPr="00862859">
        <w:rPr>
          <w:rFonts w:ascii="Arial" w:hAnsi="Arial" w:cs="Arial"/>
          <w:b/>
          <w:i/>
          <w:sz w:val="24"/>
          <w:szCs w:val="24"/>
        </w:rPr>
        <w:t>:</w:t>
      </w:r>
    </w:p>
    <w:p w:rsidR="006032BA" w:rsidRPr="00862859" w:rsidRDefault="006032BA" w:rsidP="006032BA">
      <w:pPr>
        <w:spacing w:after="0" w:line="240" w:lineRule="auto"/>
        <w:jc w:val="both"/>
        <w:rPr>
          <w:rFonts w:ascii="Arial" w:hAnsi="Arial" w:cs="Arial"/>
          <w:sz w:val="24"/>
          <w:szCs w:val="24"/>
        </w:rPr>
      </w:pPr>
      <w:r w:rsidRPr="00862859">
        <w:rPr>
          <w:rFonts w:ascii="Arial" w:hAnsi="Arial" w:cs="Arial"/>
          <w:sz w:val="24"/>
          <w:szCs w:val="24"/>
        </w:rPr>
        <w:t xml:space="preserve">Следует всячески ограждать детей от отрицательного влияния игрушек, которые: </w:t>
      </w:r>
    </w:p>
    <w:p w:rsidR="006032BA" w:rsidRPr="00862859" w:rsidRDefault="006032BA" w:rsidP="006032BA">
      <w:pPr>
        <w:spacing w:after="0" w:line="240" w:lineRule="auto"/>
        <w:jc w:val="both"/>
        <w:rPr>
          <w:rFonts w:ascii="Arial" w:hAnsi="Arial" w:cs="Arial"/>
          <w:sz w:val="24"/>
          <w:szCs w:val="24"/>
        </w:rPr>
      </w:pPr>
      <w:r w:rsidRPr="00862859">
        <w:rPr>
          <w:rFonts w:ascii="Arial" w:hAnsi="Arial" w:cs="Arial"/>
          <w:sz w:val="24"/>
          <w:szCs w:val="24"/>
        </w:rPr>
        <w:t xml:space="preserve">• провоцируют ребенка на агрессивные действия; </w:t>
      </w:r>
    </w:p>
    <w:p w:rsidR="006032BA" w:rsidRPr="00862859" w:rsidRDefault="006032BA" w:rsidP="006032BA">
      <w:pPr>
        <w:spacing w:after="0" w:line="240" w:lineRule="auto"/>
        <w:jc w:val="both"/>
        <w:rPr>
          <w:rFonts w:ascii="Arial" w:hAnsi="Arial" w:cs="Arial"/>
          <w:sz w:val="24"/>
          <w:szCs w:val="24"/>
        </w:rPr>
      </w:pPr>
      <w:r w:rsidRPr="00862859">
        <w:rPr>
          <w:rFonts w:ascii="Arial" w:hAnsi="Arial" w:cs="Arial"/>
          <w:sz w:val="24"/>
          <w:szCs w:val="24"/>
        </w:rPr>
        <w:t xml:space="preserve">• вызывают проявление жестокости по отношению к персонажам игры - людям и животным), роли которых исполняют играющие партнеры (сверстник и взрослый); </w:t>
      </w:r>
    </w:p>
    <w:p w:rsidR="006032BA" w:rsidRPr="00862859" w:rsidRDefault="006032BA" w:rsidP="006032BA">
      <w:pPr>
        <w:spacing w:after="0" w:line="240" w:lineRule="auto"/>
        <w:jc w:val="both"/>
        <w:rPr>
          <w:rFonts w:ascii="Arial" w:hAnsi="Arial" w:cs="Arial"/>
          <w:sz w:val="24"/>
          <w:szCs w:val="24"/>
        </w:rPr>
      </w:pPr>
      <w:r w:rsidRPr="00862859">
        <w:rPr>
          <w:rFonts w:ascii="Arial" w:hAnsi="Arial" w:cs="Arial"/>
          <w:sz w:val="24"/>
          <w:szCs w:val="24"/>
        </w:rPr>
        <w:t xml:space="preserve">• вызывают проявление жестокости по отношению к персонажам игр, в качестве которых выступают сюжетные игрушки (куклы, мишки, зайчики и др.); </w:t>
      </w:r>
    </w:p>
    <w:p w:rsidR="006032BA" w:rsidRPr="00862859" w:rsidRDefault="006032BA" w:rsidP="006032BA">
      <w:pPr>
        <w:spacing w:after="0" w:line="240" w:lineRule="auto"/>
        <w:jc w:val="both"/>
        <w:rPr>
          <w:rFonts w:ascii="Arial" w:hAnsi="Arial" w:cs="Arial"/>
          <w:sz w:val="24"/>
          <w:szCs w:val="24"/>
        </w:rPr>
      </w:pPr>
      <w:r w:rsidRPr="00862859">
        <w:rPr>
          <w:rFonts w:ascii="Arial" w:hAnsi="Arial" w:cs="Arial"/>
          <w:sz w:val="24"/>
          <w:szCs w:val="24"/>
        </w:rPr>
        <w:t xml:space="preserve">• провоцируют игровые сюжеты, связанные с безнравственностью и насилием; </w:t>
      </w:r>
    </w:p>
    <w:p w:rsidR="006032BA" w:rsidRPr="00862859" w:rsidRDefault="006032BA" w:rsidP="006032BA">
      <w:pPr>
        <w:spacing w:after="0" w:line="240" w:lineRule="auto"/>
        <w:jc w:val="both"/>
        <w:rPr>
          <w:rFonts w:ascii="Arial" w:hAnsi="Arial" w:cs="Arial"/>
          <w:sz w:val="24"/>
          <w:szCs w:val="24"/>
        </w:rPr>
      </w:pPr>
      <w:r w:rsidRPr="00862859">
        <w:rPr>
          <w:rFonts w:ascii="Arial" w:hAnsi="Arial" w:cs="Arial"/>
          <w:sz w:val="24"/>
          <w:szCs w:val="24"/>
        </w:rPr>
        <w:t xml:space="preserve">• вызывают нездоровый интерес к сексуальным проблемам, выходящим за компетенцию детского возраста. </w:t>
      </w:r>
    </w:p>
    <w:p w:rsidR="006032BA" w:rsidRPr="00862859" w:rsidRDefault="006032BA" w:rsidP="00DA33E6">
      <w:pPr>
        <w:spacing w:after="0" w:line="240" w:lineRule="auto"/>
        <w:ind w:firstLine="708"/>
        <w:jc w:val="both"/>
        <w:rPr>
          <w:rFonts w:ascii="Arial" w:hAnsi="Arial" w:cs="Arial"/>
          <w:sz w:val="24"/>
          <w:szCs w:val="24"/>
        </w:rPr>
      </w:pPr>
      <w:r w:rsidRPr="00862859">
        <w:rPr>
          <w:rFonts w:ascii="Arial" w:hAnsi="Arial" w:cs="Arial"/>
          <w:b/>
          <w:i/>
          <w:sz w:val="24"/>
          <w:szCs w:val="24"/>
          <w:u w:val="single"/>
        </w:rPr>
        <w:t>Антропометрические факторы</w:t>
      </w:r>
      <w:r w:rsidRPr="00862859">
        <w:rPr>
          <w:rFonts w:ascii="Arial" w:hAnsi="Arial" w:cs="Arial"/>
          <w:sz w:val="24"/>
          <w:szCs w:val="24"/>
        </w:rPr>
        <w:t xml:space="preserve">, обеспечивающие соответствие росто-возрастных характеристик параметрам предметной развивающей среды. Мебель должна находиться в соответствии с ГОСТ 19301.2-94. </w:t>
      </w:r>
    </w:p>
    <w:p w:rsidR="006032BA" w:rsidRPr="00862859" w:rsidRDefault="006032BA" w:rsidP="00DA33E6">
      <w:pPr>
        <w:spacing w:after="0" w:line="240" w:lineRule="auto"/>
        <w:ind w:firstLine="708"/>
        <w:jc w:val="both"/>
        <w:rPr>
          <w:rFonts w:ascii="Arial" w:hAnsi="Arial" w:cs="Arial"/>
          <w:sz w:val="24"/>
          <w:szCs w:val="24"/>
        </w:rPr>
      </w:pPr>
      <w:r w:rsidRPr="00862859">
        <w:rPr>
          <w:rFonts w:ascii="Arial" w:hAnsi="Arial" w:cs="Arial"/>
          <w:b/>
          <w:i/>
          <w:sz w:val="24"/>
          <w:szCs w:val="24"/>
          <w:u w:val="single"/>
        </w:rPr>
        <w:t>Психологические факторы</w:t>
      </w:r>
      <w:r w:rsidRPr="00862859">
        <w:rPr>
          <w:rFonts w:ascii="Arial" w:hAnsi="Arial" w:cs="Arial"/>
          <w:sz w:val="24"/>
          <w:szCs w:val="24"/>
        </w:rPr>
        <w:t xml:space="preserve">, определяющие соответствие параметров предметной развивающей среды возможностям и особенностям восприятия, памяти, мышления, психомоторики ребенка. </w:t>
      </w:r>
    </w:p>
    <w:p w:rsidR="006032BA" w:rsidRPr="00862859" w:rsidRDefault="006032BA" w:rsidP="00DA33E6">
      <w:pPr>
        <w:spacing w:after="0" w:line="240" w:lineRule="auto"/>
        <w:ind w:firstLine="708"/>
        <w:jc w:val="both"/>
        <w:rPr>
          <w:rFonts w:ascii="Arial" w:hAnsi="Arial" w:cs="Arial"/>
          <w:sz w:val="24"/>
          <w:szCs w:val="24"/>
        </w:rPr>
      </w:pPr>
      <w:r w:rsidRPr="00862859">
        <w:rPr>
          <w:rFonts w:ascii="Arial" w:hAnsi="Arial" w:cs="Arial"/>
          <w:b/>
          <w:i/>
          <w:sz w:val="24"/>
          <w:szCs w:val="24"/>
          <w:u w:val="single"/>
        </w:rPr>
        <w:t>Психофизиологические факторы</w:t>
      </w:r>
      <w:r w:rsidRPr="00862859">
        <w:rPr>
          <w:rFonts w:ascii="Arial" w:hAnsi="Arial" w:cs="Arial"/>
          <w:sz w:val="24"/>
          <w:szCs w:val="24"/>
        </w:rPr>
        <w:t xml:space="preserve"> обусловливают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необходимо учитывать контактные и дистантные ощущения, формирующиеся при взаимодействии ребенка с объектами предметной развивающей среды. </w:t>
      </w:r>
    </w:p>
    <w:p w:rsidR="006032BA" w:rsidRPr="00862859" w:rsidRDefault="006032BA" w:rsidP="00DA33E6">
      <w:pPr>
        <w:spacing w:after="0" w:line="240" w:lineRule="auto"/>
        <w:ind w:firstLine="708"/>
        <w:jc w:val="both"/>
        <w:rPr>
          <w:rFonts w:ascii="Arial" w:hAnsi="Arial" w:cs="Arial"/>
          <w:sz w:val="24"/>
          <w:szCs w:val="24"/>
        </w:rPr>
      </w:pPr>
      <w:r w:rsidRPr="00862859">
        <w:rPr>
          <w:rFonts w:ascii="Arial" w:hAnsi="Arial" w:cs="Arial"/>
          <w:sz w:val="24"/>
          <w:szCs w:val="24"/>
        </w:rPr>
        <w:t xml:space="preserve">Зрительные ощущения. Учитывать освещение и цвет объектов как факторы эмоционально-эстетического воздействия, психофизиологического комфорта и </w:t>
      </w:r>
      <w:r w:rsidRPr="00862859">
        <w:rPr>
          <w:rFonts w:ascii="Arial" w:hAnsi="Arial" w:cs="Arial"/>
          <w:sz w:val="24"/>
          <w:szCs w:val="24"/>
        </w:rPr>
        <w:lastRenderedPageBreak/>
        <w:t xml:space="preserve">информационного источника. При выборе и расположении источников света должны учитываться следующие параметры:уровень освещенности, отсутствие бликов на рабочих поверхностях, цвет света (длина волны) </w:t>
      </w:r>
    </w:p>
    <w:p w:rsidR="006032BA" w:rsidRPr="00862859" w:rsidRDefault="006032BA" w:rsidP="00DA33E6">
      <w:pPr>
        <w:spacing w:after="0" w:line="240" w:lineRule="auto"/>
        <w:ind w:firstLine="708"/>
        <w:jc w:val="both"/>
        <w:rPr>
          <w:rFonts w:ascii="Arial" w:hAnsi="Arial" w:cs="Arial"/>
          <w:sz w:val="24"/>
          <w:szCs w:val="24"/>
        </w:rPr>
      </w:pPr>
      <w:r w:rsidRPr="00862859">
        <w:rPr>
          <w:rFonts w:ascii="Arial" w:hAnsi="Arial" w:cs="Arial"/>
          <w:sz w:val="24"/>
          <w:szCs w:val="24"/>
        </w:rPr>
        <w:t xml:space="preserve">Слуховые ощущения. Учитывать совокупность звучания звукопроизводящих игрушек. </w:t>
      </w:r>
    </w:p>
    <w:p w:rsidR="006032BA" w:rsidRPr="00862859" w:rsidRDefault="006032BA" w:rsidP="00DA33E6">
      <w:pPr>
        <w:spacing w:after="0" w:line="240" w:lineRule="auto"/>
        <w:ind w:firstLine="708"/>
        <w:jc w:val="both"/>
        <w:rPr>
          <w:rFonts w:ascii="Arial" w:hAnsi="Arial" w:cs="Arial"/>
          <w:sz w:val="24"/>
          <w:szCs w:val="24"/>
        </w:rPr>
      </w:pPr>
      <w:r w:rsidRPr="00862859">
        <w:rPr>
          <w:rFonts w:ascii="Arial" w:hAnsi="Arial" w:cs="Arial"/>
          <w:sz w:val="24"/>
          <w:szCs w:val="24"/>
        </w:rPr>
        <w:t xml:space="preserve">Тактильные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6032BA" w:rsidRPr="00862859" w:rsidRDefault="006032BA" w:rsidP="00DA33E6">
      <w:pPr>
        <w:spacing w:after="0" w:line="240" w:lineRule="auto"/>
        <w:ind w:firstLine="708"/>
        <w:jc w:val="both"/>
        <w:rPr>
          <w:rFonts w:ascii="Arial" w:hAnsi="Arial" w:cs="Arial"/>
          <w:sz w:val="24"/>
          <w:szCs w:val="24"/>
        </w:rPr>
      </w:pPr>
      <w:r w:rsidRPr="00862859">
        <w:rPr>
          <w:rFonts w:ascii="Arial" w:hAnsi="Arial" w:cs="Arial"/>
          <w:b/>
          <w:i/>
          <w:sz w:val="24"/>
          <w:szCs w:val="24"/>
          <w:u w:val="single"/>
        </w:rPr>
        <w:t>Физиологические факторы</w:t>
      </w:r>
      <w:r w:rsidRPr="00862859">
        <w:rPr>
          <w:rFonts w:ascii="Arial" w:hAnsi="Arial" w:cs="Arial"/>
          <w:sz w:val="24"/>
          <w:szCs w:val="24"/>
        </w:rPr>
        <w:t xml:space="preserve"> призваны обеспечить соответствие объектов предметной развивающей среды силовым, скоростным и биомеханическим возможностям ребенка. </w:t>
      </w:r>
      <w:r w:rsidR="009E05E9" w:rsidRPr="00862859">
        <w:rPr>
          <w:rFonts w:ascii="Arial" w:hAnsi="Arial" w:cs="Arial"/>
          <w:sz w:val="24"/>
          <w:szCs w:val="24"/>
        </w:rPr>
        <w:t>[2]</w:t>
      </w:r>
    </w:p>
    <w:p w:rsidR="00F3228B" w:rsidRPr="00862859" w:rsidRDefault="00F3228B" w:rsidP="00DA33E6">
      <w:pPr>
        <w:spacing w:after="0" w:line="240" w:lineRule="auto"/>
        <w:ind w:firstLine="708"/>
        <w:jc w:val="both"/>
        <w:rPr>
          <w:rFonts w:ascii="Arial" w:hAnsi="Arial" w:cs="Arial"/>
          <w:sz w:val="24"/>
          <w:szCs w:val="24"/>
        </w:rPr>
      </w:pPr>
    </w:p>
    <w:p w:rsidR="00F3228B" w:rsidRPr="00862859" w:rsidRDefault="00F3228B" w:rsidP="00DA33E6">
      <w:pPr>
        <w:spacing w:after="0" w:line="240" w:lineRule="auto"/>
        <w:ind w:firstLine="708"/>
        <w:jc w:val="both"/>
        <w:rPr>
          <w:rFonts w:ascii="Arial" w:hAnsi="Arial" w:cs="Arial"/>
          <w:b/>
          <w:sz w:val="24"/>
          <w:szCs w:val="24"/>
        </w:rPr>
      </w:pPr>
      <w:r w:rsidRPr="00862859">
        <w:rPr>
          <w:rFonts w:ascii="Arial" w:hAnsi="Arial" w:cs="Arial"/>
          <w:b/>
          <w:sz w:val="24"/>
          <w:szCs w:val="24"/>
        </w:rPr>
        <w:t>1.2. П</w:t>
      </w:r>
      <w:r w:rsidR="00901A12" w:rsidRPr="00862859">
        <w:rPr>
          <w:rFonts w:ascii="Arial" w:hAnsi="Arial" w:cs="Arial"/>
          <w:b/>
          <w:sz w:val="24"/>
          <w:szCs w:val="24"/>
        </w:rPr>
        <w:t>остроение</w:t>
      </w:r>
      <w:r w:rsidRPr="00862859">
        <w:rPr>
          <w:rFonts w:ascii="Arial" w:hAnsi="Arial" w:cs="Arial"/>
          <w:b/>
          <w:sz w:val="24"/>
          <w:szCs w:val="24"/>
        </w:rPr>
        <w:t xml:space="preserve">  развивающей среды в условиях семьи.</w:t>
      </w:r>
    </w:p>
    <w:p w:rsidR="00F3228B" w:rsidRPr="00862859" w:rsidRDefault="00F3228B" w:rsidP="00F3228B">
      <w:pPr>
        <w:spacing w:after="0" w:line="240" w:lineRule="auto"/>
        <w:ind w:firstLine="708"/>
        <w:jc w:val="both"/>
        <w:rPr>
          <w:rFonts w:ascii="Arial" w:hAnsi="Arial" w:cs="Arial"/>
          <w:sz w:val="24"/>
          <w:szCs w:val="24"/>
        </w:rPr>
      </w:pPr>
      <w:r w:rsidRPr="00862859">
        <w:rPr>
          <w:rFonts w:ascii="Arial" w:hAnsi="Arial" w:cs="Arial"/>
          <w:sz w:val="24"/>
          <w:szCs w:val="24"/>
        </w:rPr>
        <w:t>Проектирование образовательной среды (развивающего пространства) в условиях семьи — это организация пространства и использования оборудования и другого оснащения в соответствии с целями обеспечения безопасности психического благополучия</w:t>
      </w:r>
      <w:r w:rsidR="00901A12" w:rsidRPr="00862859">
        <w:rPr>
          <w:rFonts w:ascii="Arial" w:hAnsi="Arial" w:cs="Arial"/>
          <w:sz w:val="24"/>
          <w:szCs w:val="24"/>
        </w:rPr>
        <w:t>,р</w:t>
      </w:r>
      <w:r w:rsidRPr="00862859">
        <w:rPr>
          <w:rFonts w:ascii="Arial" w:hAnsi="Arial" w:cs="Arial"/>
          <w:sz w:val="24"/>
          <w:szCs w:val="24"/>
        </w:rPr>
        <w:t xml:space="preserve">ебенка, а также его развития. </w:t>
      </w:r>
    </w:p>
    <w:p w:rsidR="00F3228B" w:rsidRPr="00862859" w:rsidRDefault="00F3228B" w:rsidP="00F3228B">
      <w:pPr>
        <w:spacing w:after="0" w:line="240" w:lineRule="auto"/>
        <w:ind w:firstLine="708"/>
        <w:jc w:val="both"/>
        <w:rPr>
          <w:rFonts w:ascii="Arial" w:hAnsi="Arial" w:cs="Arial"/>
          <w:sz w:val="24"/>
          <w:szCs w:val="24"/>
        </w:rPr>
      </w:pPr>
      <w:r w:rsidRPr="00862859">
        <w:rPr>
          <w:rFonts w:ascii="Arial" w:hAnsi="Arial" w:cs="Arial"/>
          <w:b/>
          <w:bCs/>
          <w:i/>
          <w:iCs/>
          <w:sz w:val="24"/>
          <w:szCs w:val="24"/>
        </w:rPr>
        <w:t>Проектировать  пространство важно с учетом следующих фак</w:t>
      </w:r>
      <w:r w:rsidRPr="00862859">
        <w:rPr>
          <w:rFonts w:ascii="Arial" w:hAnsi="Arial" w:cs="Arial"/>
          <w:b/>
          <w:bCs/>
          <w:i/>
          <w:iCs/>
          <w:sz w:val="24"/>
          <w:szCs w:val="24"/>
        </w:rPr>
        <w:softHyphen/>
        <w:t>торов:</w:t>
      </w:r>
    </w:p>
    <w:p w:rsidR="00F3228B" w:rsidRPr="00862859" w:rsidRDefault="00F3228B" w:rsidP="00F3228B">
      <w:pPr>
        <w:spacing w:after="0" w:line="240" w:lineRule="auto"/>
        <w:jc w:val="both"/>
        <w:rPr>
          <w:rFonts w:ascii="Arial" w:hAnsi="Arial" w:cs="Arial"/>
          <w:sz w:val="24"/>
          <w:szCs w:val="24"/>
        </w:rPr>
      </w:pPr>
      <w:r w:rsidRPr="00862859">
        <w:rPr>
          <w:rFonts w:ascii="Arial" w:hAnsi="Arial" w:cs="Arial"/>
          <w:b/>
          <w:i/>
          <w:iCs/>
          <w:sz w:val="24"/>
          <w:szCs w:val="24"/>
          <w:u w:val="single"/>
        </w:rPr>
        <w:t>Комфортность и безопасность</w:t>
      </w:r>
      <w:r w:rsidRPr="00862859">
        <w:rPr>
          <w:rFonts w:ascii="Arial" w:hAnsi="Arial" w:cs="Arial"/>
          <w:sz w:val="24"/>
          <w:szCs w:val="24"/>
        </w:rPr>
        <w:t>домашней обстановки. Это со</w:t>
      </w:r>
      <w:r w:rsidRPr="00862859">
        <w:rPr>
          <w:rFonts w:ascii="Arial" w:hAnsi="Arial" w:cs="Arial"/>
          <w:sz w:val="24"/>
          <w:szCs w:val="24"/>
        </w:rPr>
        <w:softHyphen/>
        <w:t>здает чувство уверенности и безопасности. В результате пребывания в естественной, уютной обстановке складываются предпосылки для возникновения и закрепления положительного эмоциональ</w:t>
      </w:r>
      <w:r w:rsidRPr="00862859">
        <w:rPr>
          <w:rFonts w:ascii="Arial" w:hAnsi="Arial" w:cs="Arial"/>
          <w:sz w:val="24"/>
          <w:szCs w:val="24"/>
        </w:rPr>
        <w:softHyphen/>
        <w:t>ного тонуса у ребенка, что является основой успешного интеллек</w:t>
      </w:r>
      <w:r w:rsidRPr="00862859">
        <w:rPr>
          <w:rFonts w:ascii="Arial" w:hAnsi="Arial" w:cs="Arial"/>
          <w:sz w:val="24"/>
          <w:szCs w:val="24"/>
        </w:rPr>
        <w:softHyphen/>
        <w:t>туального и личностного развития.</w:t>
      </w:r>
    </w:p>
    <w:p w:rsidR="00F3228B" w:rsidRPr="00862859" w:rsidRDefault="00F3228B" w:rsidP="00F3228B">
      <w:pPr>
        <w:spacing w:after="0" w:line="240" w:lineRule="auto"/>
        <w:jc w:val="both"/>
        <w:rPr>
          <w:rFonts w:ascii="Arial" w:hAnsi="Arial" w:cs="Arial"/>
          <w:sz w:val="24"/>
          <w:szCs w:val="24"/>
        </w:rPr>
      </w:pPr>
      <w:r w:rsidRPr="00862859">
        <w:rPr>
          <w:rFonts w:ascii="Arial" w:hAnsi="Arial" w:cs="Arial"/>
          <w:b/>
          <w:i/>
          <w:iCs/>
          <w:sz w:val="24"/>
          <w:szCs w:val="24"/>
          <w:u w:val="single"/>
        </w:rPr>
        <w:t>Обеспечение богатства сенсорных впечатлений</w:t>
      </w:r>
      <w:r w:rsidRPr="00862859">
        <w:rPr>
          <w:rFonts w:ascii="Arial" w:hAnsi="Arial" w:cs="Arial"/>
          <w:i/>
          <w:iCs/>
          <w:sz w:val="24"/>
          <w:szCs w:val="24"/>
        </w:rPr>
        <w:t>.</w:t>
      </w:r>
      <w:r w:rsidRPr="00862859">
        <w:rPr>
          <w:rFonts w:ascii="Arial" w:hAnsi="Arial" w:cs="Arial"/>
          <w:sz w:val="24"/>
          <w:szCs w:val="24"/>
        </w:rPr>
        <w:t>Предметы для организации пространства (может даже уголка) необходимо под</w:t>
      </w:r>
      <w:r w:rsidRPr="00862859">
        <w:rPr>
          <w:rFonts w:ascii="Arial" w:hAnsi="Arial" w:cs="Arial"/>
          <w:sz w:val="24"/>
          <w:szCs w:val="24"/>
        </w:rPr>
        <w:softHyphen/>
        <w:t>бирать таким образом, чтобы они отражали многообразие цвета, форм, материалов, гармонию окружающего мира.</w:t>
      </w:r>
    </w:p>
    <w:p w:rsidR="00901A12" w:rsidRPr="00862859" w:rsidRDefault="00F3228B" w:rsidP="00901A12">
      <w:pPr>
        <w:spacing w:after="0" w:line="240" w:lineRule="auto"/>
        <w:jc w:val="both"/>
        <w:rPr>
          <w:rFonts w:ascii="Arial" w:hAnsi="Arial" w:cs="Arial"/>
          <w:sz w:val="24"/>
          <w:szCs w:val="24"/>
        </w:rPr>
      </w:pPr>
      <w:r w:rsidRPr="00862859">
        <w:rPr>
          <w:rFonts w:ascii="Arial" w:hAnsi="Arial" w:cs="Arial"/>
          <w:b/>
          <w:i/>
          <w:iCs/>
          <w:sz w:val="24"/>
          <w:szCs w:val="24"/>
          <w:u w:val="single"/>
        </w:rPr>
        <w:t xml:space="preserve">Обеспечение самостоятельной индивидуальной деятельности </w:t>
      </w:r>
      <w:r w:rsidRPr="00862859">
        <w:rPr>
          <w:rFonts w:ascii="Arial" w:hAnsi="Arial" w:cs="Arial"/>
          <w:b/>
          <w:i/>
          <w:sz w:val="24"/>
          <w:szCs w:val="24"/>
          <w:u w:val="single"/>
        </w:rPr>
        <w:t xml:space="preserve">и </w:t>
      </w:r>
      <w:r w:rsidRPr="00862859">
        <w:rPr>
          <w:rFonts w:ascii="Arial" w:hAnsi="Arial" w:cs="Arial"/>
          <w:b/>
          <w:i/>
          <w:iCs/>
          <w:sz w:val="24"/>
          <w:szCs w:val="24"/>
          <w:u w:val="single"/>
        </w:rPr>
        <w:t>структуризация</w:t>
      </w:r>
      <w:r w:rsidRPr="00862859">
        <w:rPr>
          <w:rFonts w:ascii="Arial" w:hAnsi="Arial" w:cs="Arial"/>
          <w:sz w:val="24"/>
          <w:szCs w:val="24"/>
        </w:rPr>
        <w:t>этой деятельности через насыщение простран</w:t>
      </w:r>
      <w:r w:rsidRPr="00862859">
        <w:rPr>
          <w:rFonts w:ascii="Arial" w:hAnsi="Arial" w:cs="Arial"/>
          <w:sz w:val="24"/>
          <w:szCs w:val="24"/>
        </w:rPr>
        <w:softHyphen/>
        <w:t>ства специально подобранными материалами. Такой подход ставит ребенка в позицию активного деятеля, что благотворно сказыва</w:t>
      </w:r>
      <w:r w:rsidRPr="00862859">
        <w:rPr>
          <w:rFonts w:ascii="Arial" w:hAnsi="Arial" w:cs="Arial"/>
          <w:sz w:val="24"/>
          <w:szCs w:val="24"/>
        </w:rPr>
        <w:softHyphen/>
        <w:t>ется на приобретении опыта социальной жизни и его интериоризации, формировании субъектной позиции дошкольника, разви</w:t>
      </w:r>
      <w:r w:rsidRPr="00862859">
        <w:rPr>
          <w:rFonts w:ascii="Arial" w:hAnsi="Arial" w:cs="Arial"/>
          <w:sz w:val="24"/>
          <w:szCs w:val="24"/>
        </w:rPr>
        <w:softHyphen/>
        <w:t>вает его самостоятельность и инициативность.</w:t>
      </w:r>
    </w:p>
    <w:p w:rsidR="00F3228B" w:rsidRPr="00862859" w:rsidRDefault="00F3228B" w:rsidP="00901A12">
      <w:pPr>
        <w:spacing w:after="0" w:line="240" w:lineRule="auto"/>
        <w:jc w:val="both"/>
        <w:rPr>
          <w:rFonts w:ascii="Arial" w:hAnsi="Arial" w:cs="Arial"/>
          <w:sz w:val="24"/>
          <w:szCs w:val="24"/>
        </w:rPr>
      </w:pPr>
      <w:r w:rsidRPr="00862859">
        <w:rPr>
          <w:rFonts w:ascii="Arial" w:hAnsi="Arial" w:cs="Arial"/>
          <w:b/>
          <w:i/>
          <w:iCs/>
          <w:sz w:val="24"/>
          <w:szCs w:val="24"/>
          <w:u w:val="single"/>
        </w:rPr>
        <w:t>Обеспечение возможности для исследования и обучения</w:t>
      </w:r>
      <w:r w:rsidRPr="00862859">
        <w:rPr>
          <w:rFonts w:ascii="Arial" w:hAnsi="Arial" w:cs="Arial"/>
          <w:i/>
          <w:iCs/>
          <w:sz w:val="24"/>
          <w:szCs w:val="24"/>
        </w:rPr>
        <w:t>.</w:t>
      </w:r>
      <w:r w:rsidRPr="00862859">
        <w:rPr>
          <w:rFonts w:ascii="Arial" w:hAnsi="Arial" w:cs="Arial"/>
          <w:sz w:val="24"/>
          <w:szCs w:val="24"/>
        </w:rPr>
        <w:t>Исхо</w:t>
      </w:r>
      <w:r w:rsidRPr="00862859">
        <w:rPr>
          <w:rFonts w:ascii="Arial" w:hAnsi="Arial" w:cs="Arial"/>
          <w:sz w:val="24"/>
          <w:szCs w:val="24"/>
        </w:rPr>
        <w:softHyphen/>
        <w:t>дя из этого положения, развивающую среду можно назвать «обу</w:t>
      </w:r>
      <w:r w:rsidRPr="00862859">
        <w:rPr>
          <w:rFonts w:ascii="Arial" w:hAnsi="Arial" w:cs="Arial"/>
          <w:sz w:val="24"/>
          <w:szCs w:val="24"/>
        </w:rPr>
        <w:softHyphen/>
        <w:t>чающей». Здесь следует учитывать особенности восприятия ребен</w:t>
      </w:r>
      <w:r w:rsidRPr="00862859">
        <w:rPr>
          <w:rFonts w:ascii="Arial" w:hAnsi="Arial" w:cs="Arial"/>
          <w:sz w:val="24"/>
          <w:szCs w:val="24"/>
        </w:rPr>
        <w:softHyphen/>
        <w:t>ком окружающего мира.</w:t>
      </w:r>
    </w:p>
    <w:p w:rsidR="00F3228B" w:rsidRPr="00862859" w:rsidRDefault="00F3228B" w:rsidP="00F3228B">
      <w:pPr>
        <w:spacing w:after="0" w:line="240" w:lineRule="auto"/>
        <w:ind w:firstLine="708"/>
        <w:jc w:val="both"/>
        <w:rPr>
          <w:rFonts w:ascii="Arial" w:hAnsi="Arial" w:cs="Arial"/>
          <w:sz w:val="24"/>
          <w:szCs w:val="24"/>
        </w:rPr>
      </w:pPr>
      <w:r w:rsidRPr="00862859">
        <w:rPr>
          <w:rFonts w:ascii="Arial" w:hAnsi="Arial" w:cs="Arial"/>
          <w:sz w:val="24"/>
          <w:szCs w:val="24"/>
        </w:rPr>
        <w:t>Особенности развивающей среды помещения во многом опре</w:t>
      </w:r>
      <w:r w:rsidRPr="00862859">
        <w:rPr>
          <w:rFonts w:ascii="Arial" w:hAnsi="Arial" w:cs="Arial"/>
          <w:sz w:val="24"/>
          <w:szCs w:val="24"/>
        </w:rPr>
        <w:softHyphen/>
        <w:t>деляются личностными качествами и педагогическими замыслами родителей</w:t>
      </w:r>
      <w:r w:rsidR="00901A12" w:rsidRPr="00862859">
        <w:rPr>
          <w:rFonts w:ascii="Arial" w:hAnsi="Arial" w:cs="Arial"/>
          <w:sz w:val="24"/>
          <w:szCs w:val="24"/>
        </w:rPr>
        <w:t>.</w:t>
      </w:r>
    </w:p>
    <w:p w:rsidR="00901A12" w:rsidRPr="00862859" w:rsidRDefault="00901A12" w:rsidP="00901A12">
      <w:pPr>
        <w:spacing w:after="0" w:line="240" w:lineRule="auto"/>
        <w:ind w:firstLine="708"/>
        <w:jc w:val="both"/>
        <w:rPr>
          <w:rFonts w:ascii="Arial" w:hAnsi="Arial" w:cs="Arial"/>
          <w:b/>
          <w:sz w:val="24"/>
          <w:szCs w:val="24"/>
        </w:rPr>
      </w:pPr>
      <w:r w:rsidRPr="00862859">
        <w:rPr>
          <w:rFonts w:ascii="Arial" w:hAnsi="Arial" w:cs="Arial"/>
          <w:sz w:val="24"/>
          <w:szCs w:val="24"/>
        </w:rPr>
        <w:t xml:space="preserve">Реализация современных подходов к образованию дошкольников (осуществление идей развивающего обучения и личностно-ориентированная модель взаимодействия воспитателя и ребенка) возможна только </w:t>
      </w:r>
      <w:r w:rsidRPr="00862859">
        <w:rPr>
          <w:rFonts w:ascii="Arial" w:hAnsi="Arial" w:cs="Arial"/>
          <w:b/>
          <w:sz w:val="24"/>
          <w:szCs w:val="24"/>
        </w:rPr>
        <w:t>при соблюдении следующих принципов построения развивающей среды в условиях семьи.</w:t>
      </w:r>
    </w:p>
    <w:p w:rsidR="00901A12" w:rsidRPr="00862859" w:rsidRDefault="00901A12" w:rsidP="00901A12">
      <w:pPr>
        <w:spacing w:after="0" w:line="240" w:lineRule="auto"/>
        <w:ind w:firstLine="708"/>
        <w:jc w:val="both"/>
        <w:rPr>
          <w:rFonts w:ascii="Arial" w:hAnsi="Arial" w:cs="Arial"/>
          <w:sz w:val="24"/>
          <w:szCs w:val="24"/>
        </w:rPr>
      </w:pPr>
      <w:r w:rsidRPr="00862859">
        <w:rPr>
          <w:rFonts w:ascii="Arial" w:hAnsi="Arial" w:cs="Arial"/>
          <w:b/>
          <w:i/>
          <w:sz w:val="24"/>
          <w:szCs w:val="24"/>
          <w:u w:val="single"/>
        </w:rPr>
        <w:t>Принцип удовлетворения потребностей ребенка</w:t>
      </w:r>
      <w:r w:rsidRPr="00862859">
        <w:rPr>
          <w:rFonts w:ascii="Arial" w:hAnsi="Arial" w:cs="Arial"/>
          <w:sz w:val="24"/>
          <w:szCs w:val="24"/>
        </w:rPr>
        <w:t>. У каждого ребенка дошкольного возраста есть три основные потребности: потребность в движении, потребность в общении, потребность в познании. Среда должна эти потребности удовлетворять. Она организуется так, чтобы у ребенка был самостоятельный выбор: с кем, как, где, во что играть. Подбор оборудования и материалов для ребенка определяется особенностями развития детей конкретного возраста и характерными для этого возраста сензитивными видами деятельности.</w:t>
      </w:r>
    </w:p>
    <w:p w:rsidR="00901A12" w:rsidRPr="00862859" w:rsidRDefault="00901A12" w:rsidP="00901A12">
      <w:pPr>
        <w:spacing w:after="0" w:line="240" w:lineRule="auto"/>
        <w:ind w:firstLine="708"/>
        <w:jc w:val="both"/>
        <w:rPr>
          <w:rFonts w:ascii="Arial" w:hAnsi="Arial" w:cs="Arial"/>
          <w:sz w:val="24"/>
          <w:szCs w:val="24"/>
        </w:rPr>
      </w:pPr>
      <w:r w:rsidRPr="00862859">
        <w:rPr>
          <w:rFonts w:ascii="Arial" w:hAnsi="Arial" w:cs="Arial"/>
          <w:b/>
          <w:i/>
          <w:sz w:val="24"/>
          <w:szCs w:val="24"/>
          <w:u w:val="single"/>
        </w:rPr>
        <w:lastRenderedPageBreak/>
        <w:t>Принцип уважения мнения ребенка</w:t>
      </w:r>
      <w:r w:rsidRPr="00862859">
        <w:rPr>
          <w:rFonts w:ascii="Arial" w:hAnsi="Arial" w:cs="Arial"/>
          <w:sz w:val="24"/>
          <w:szCs w:val="24"/>
        </w:rPr>
        <w:t>. Развивающую среду выстраивают для детей родители. При этом они стараются сделать так, чтобы окружающая ребенка обстановка была комфортной, эстетичной, содержательной, чтобы оборудование было расставлено удобно. Однако нельзя забывать, что представления взрослого об удобствах, уюте, комфорте далеко не всегда совпадают с представлениями ребенка об этом.</w:t>
      </w:r>
    </w:p>
    <w:p w:rsidR="00901A12" w:rsidRPr="00862859" w:rsidRDefault="00901A12" w:rsidP="00901A12">
      <w:pPr>
        <w:spacing w:after="0" w:line="240" w:lineRule="auto"/>
        <w:ind w:firstLine="708"/>
        <w:jc w:val="both"/>
        <w:rPr>
          <w:rFonts w:ascii="Arial" w:hAnsi="Arial" w:cs="Arial"/>
          <w:sz w:val="24"/>
          <w:szCs w:val="24"/>
        </w:rPr>
      </w:pPr>
      <w:r w:rsidRPr="00862859">
        <w:rPr>
          <w:rFonts w:ascii="Arial" w:hAnsi="Arial" w:cs="Arial"/>
          <w:b/>
          <w:i/>
          <w:sz w:val="24"/>
          <w:szCs w:val="24"/>
          <w:u w:val="single"/>
        </w:rPr>
        <w:t>Принцип функциональности</w:t>
      </w:r>
      <w:r w:rsidRPr="00862859">
        <w:rPr>
          <w:rFonts w:ascii="Arial" w:hAnsi="Arial" w:cs="Arial"/>
          <w:sz w:val="24"/>
          <w:szCs w:val="24"/>
        </w:rPr>
        <w:t xml:space="preserve"> означает то, что в помещении находятся только те материалы и предметы, которые могут быть востребованы детьми и выполняют развивающую функцию. Так, если в ближайшее время игра, пособие, оборудование не будут использованы, их следует вынести из комнаты. Имеющееся оборудование и материалы необходимо постоянно обновлять, учитывая их привлекательность и развивающий потенциал.</w:t>
      </w:r>
    </w:p>
    <w:p w:rsidR="00901A12" w:rsidRPr="00862859" w:rsidRDefault="00901A12" w:rsidP="00901A12">
      <w:pPr>
        <w:spacing w:after="0" w:line="240" w:lineRule="auto"/>
        <w:ind w:firstLine="708"/>
        <w:jc w:val="both"/>
        <w:rPr>
          <w:rFonts w:ascii="Arial" w:hAnsi="Arial" w:cs="Arial"/>
          <w:sz w:val="24"/>
          <w:szCs w:val="24"/>
        </w:rPr>
      </w:pPr>
      <w:r w:rsidRPr="00862859">
        <w:rPr>
          <w:rFonts w:ascii="Arial" w:hAnsi="Arial" w:cs="Arial"/>
          <w:b/>
          <w:i/>
          <w:sz w:val="24"/>
          <w:szCs w:val="24"/>
          <w:u w:val="single"/>
        </w:rPr>
        <w:t>Принцип учета возраста и особенностей ребенка</w:t>
      </w:r>
      <w:r w:rsidRPr="00862859">
        <w:rPr>
          <w:rFonts w:ascii="Arial" w:hAnsi="Arial" w:cs="Arial"/>
          <w:sz w:val="24"/>
          <w:szCs w:val="24"/>
        </w:rPr>
        <w:t>. Правомерно, что родители подбирают в уголок те материалы, которые подходят именно их детям.</w:t>
      </w:r>
    </w:p>
    <w:p w:rsidR="00901A12" w:rsidRPr="00862859" w:rsidRDefault="00901A12" w:rsidP="00901A12">
      <w:pPr>
        <w:spacing w:after="0" w:line="240" w:lineRule="auto"/>
        <w:ind w:firstLine="708"/>
        <w:jc w:val="both"/>
        <w:rPr>
          <w:rFonts w:ascii="Arial" w:hAnsi="Arial" w:cs="Arial"/>
          <w:sz w:val="24"/>
          <w:szCs w:val="24"/>
        </w:rPr>
      </w:pPr>
      <w:r w:rsidRPr="00862859">
        <w:rPr>
          <w:rFonts w:ascii="Arial" w:hAnsi="Arial" w:cs="Arial"/>
          <w:b/>
          <w:i/>
          <w:sz w:val="24"/>
          <w:szCs w:val="24"/>
          <w:u w:val="single"/>
        </w:rPr>
        <w:t>Принцип динамичности — статичности среды</w:t>
      </w:r>
      <w:r w:rsidRPr="00862859">
        <w:rPr>
          <w:rFonts w:ascii="Arial" w:hAnsi="Arial" w:cs="Arial"/>
          <w:sz w:val="24"/>
          <w:szCs w:val="24"/>
        </w:rPr>
        <w:t xml:space="preserve">. Ребенок, оставаясь самим собой, вместе с тем постоянно изменяется, развивается. Естественно, что его окружение не может быть застывшим и также требует изменений. Развивающая среда не может быть построена раз и навсегда, завтра она уже перестанет стимулировать развитие малыша, а послезавтра станет его тормозить. Родители могут организовывать развивающее пространство с помощью модульной мебели, что создает условия для взаимодействуя, сотрудничества, взаимообучения детей. </w:t>
      </w:r>
    </w:p>
    <w:p w:rsidR="00901A12" w:rsidRPr="00862859" w:rsidRDefault="00901A12" w:rsidP="00901A12">
      <w:pPr>
        <w:spacing w:after="0" w:line="240" w:lineRule="auto"/>
        <w:ind w:firstLine="708"/>
        <w:jc w:val="both"/>
        <w:rPr>
          <w:rFonts w:ascii="Arial" w:hAnsi="Arial" w:cs="Arial"/>
          <w:sz w:val="24"/>
          <w:szCs w:val="24"/>
        </w:rPr>
      </w:pPr>
      <w:r w:rsidRPr="00862859">
        <w:rPr>
          <w:rFonts w:ascii="Arial" w:hAnsi="Arial" w:cs="Arial"/>
          <w:b/>
          <w:sz w:val="24"/>
          <w:szCs w:val="24"/>
        </w:rPr>
        <w:t>При проектировании развивающе-образовательной среды</w:t>
      </w:r>
      <w:r w:rsidRPr="00862859">
        <w:rPr>
          <w:rFonts w:ascii="Arial" w:hAnsi="Arial" w:cs="Arial"/>
          <w:sz w:val="24"/>
          <w:szCs w:val="24"/>
        </w:rPr>
        <w:t xml:space="preserve"> мы исходим из необходимости </w:t>
      </w:r>
      <w:r w:rsidRPr="00862859">
        <w:rPr>
          <w:rFonts w:ascii="Arial" w:hAnsi="Arial" w:cs="Arial"/>
          <w:b/>
          <w:sz w:val="24"/>
          <w:szCs w:val="24"/>
        </w:rPr>
        <w:t>учета следующих факторов:</w:t>
      </w:r>
    </w:p>
    <w:p w:rsidR="00901A12" w:rsidRPr="00862859" w:rsidRDefault="00901A12" w:rsidP="00901A12">
      <w:pPr>
        <w:spacing w:after="0" w:line="240" w:lineRule="auto"/>
        <w:ind w:firstLine="708"/>
        <w:jc w:val="both"/>
        <w:rPr>
          <w:rFonts w:ascii="Arial" w:hAnsi="Arial" w:cs="Arial"/>
          <w:sz w:val="24"/>
          <w:szCs w:val="24"/>
        </w:rPr>
      </w:pPr>
      <w:r w:rsidRPr="00862859">
        <w:rPr>
          <w:rFonts w:ascii="Arial" w:hAnsi="Arial" w:cs="Arial"/>
          <w:sz w:val="24"/>
          <w:szCs w:val="24"/>
        </w:rPr>
        <w:t>■</w:t>
      </w:r>
      <w:r w:rsidRPr="00862859">
        <w:rPr>
          <w:rFonts w:ascii="Arial" w:hAnsi="Arial" w:cs="Arial"/>
          <w:sz w:val="24"/>
          <w:szCs w:val="24"/>
        </w:rPr>
        <w:tab/>
        <w:t>индивидуальных интересов, склонностей, предпочтений ребенка;</w:t>
      </w:r>
    </w:p>
    <w:p w:rsidR="00901A12" w:rsidRPr="00862859" w:rsidRDefault="00901A12" w:rsidP="00901A12">
      <w:pPr>
        <w:spacing w:after="0" w:line="240" w:lineRule="auto"/>
        <w:ind w:firstLine="708"/>
        <w:jc w:val="both"/>
        <w:rPr>
          <w:rFonts w:ascii="Arial" w:hAnsi="Arial" w:cs="Arial"/>
          <w:sz w:val="24"/>
          <w:szCs w:val="24"/>
        </w:rPr>
      </w:pPr>
      <w:r w:rsidRPr="00862859">
        <w:rPr>
          <w:rFonts w:ascii="Arial" w:hAnsi="Arial" w:cs="Arial"/>
          <w:sz w:val="24"/>
          <w:szCs w:val="24"/>
        </w:rPr>
        <w:t>■</w:t>
      </w:r>
      <w:r w:rsidRPr="00862859">
        <w:rPr>
          <w:rFonts w:ascii="Arial" w:hAnsi="Arial" w:cs="Arial"/>
          <w:sz w:val="24"/>
          <w:szCs w:val="24"/>
        </w:rPr>
        <w:tab/>
        <w:t>потребностей ребенка;</w:t>
      </w:r>
    </w:p>
    <w:p w:rsidR="00901A12" w:rsidRPr="00862859" w:rsidRDefault="00901A12" w:rsidP="00901A12">
      <w:pPr>
        <w:spacing w:after="0" w:line="240" w:lineRule="auto"/>
        <w:ind w:firstLine="708"/>
        <w:jc w:val="both"/>
        <w:rPr>
          <w:rFonts w:ascii="Arial" w:hAnsi="Arial" w:cs="Arial"/>
          <w:sz w:val="24"/>
          <w:szCs w:val="24"/>
        </w:rPr>
      </w:pPr>
      <w:r w:rsidRPr="00862859">
        <w:rPr>
          <w:rFonts w:ascii="Arial" w:hAnsi="Arial" w:cs="Arial"/>
          <w:sz w:val="24"/>
          <w:szCs w:val="24"/>
        </w:rPr>
        <w:t>■</w:t>
      </w:r>
      <w:r w:rsidRPr="00862859">
        <w:rPr>
          <w:rFonts w:ascii="Arial" w:hAnsi="Arial" w:cs="Arial"/>
          <w:sz w:val="24"/>
          <w:szCs w:val="24"/>
        </w:rPr>
        <w:tab/>
        <w:t>любознательности, исследовательского интереса и творческих способностей ребенка;</w:t>
      </w:r>
    </w:p>
    <w:p w:rsidR="00901A12" w:rsidRPr="00862859" w:rsidRDefault="00901A12" w:rsidP="00901A12">
      <w:pPr>
        <w:spacing w:after="0" w:line="240" w:lineRule="auto"/>
        <w:ind w:firstLine="708"/>
        <w:jc w:val="both"/>
        <w:rPr>
          <w:rFonts w:ascii="Arial" w:hAnsi="Arial" w:cs="Arial"/>
          <w:sz w:val="24"/>
          <w:szCs w:val="24"/>
        </w:rPr>
      </w:pPr>
      <w:r w:rsidRPr="00862859">
        <w:rPr>
          <w:rFonts w:ascii="Arial" w:hAnsi="Arial" w:cs="Arial"/>
          <w:sz w:val="24"/>
          <w:szCs w:val="24"/>
        </w:rPr>
        <w:t>■</w:t>
      </w:r>
      <w:r w:rsidRPr="00862859">
        <w:rPr>
          <w:rFonts w:ascii="Arial" w:hAnsi="Arial" w:cs="Arial"/>
          <w:sz w:val="24"/>
          <w:szCs w:val="24"/>
        </w:rPr>
        <w:tab/>
        <w:t>возрастных, индивидуальных и социально-психологических особенностей ребенка;</w:t>
      </w:r>
    </w:p>
    <w:p w:rsidR="00F3228B" w:rsidRPr="00862859" w:rsidRDefault="00901A12" w:rsidP="00DA33E6">
      <w:pPr>
        <w:spacing w:after="0" w:line="240" w:lineRule="auto"/>
        <w:ind w:firstLine="708"/>
        <w:jc w:val="both"/>
        <w:rPr>
          <w:rFonts w:ascii="Arial" w:hAnsi="Arial" w:cs="Arial"/>
          <w:b/>
          <w:sz w:val="24"/>
          <w:szCs w:val="24"/>
        </w:rPr>
      </w:pPr>
      <w:r w:rsidRPr="00862859">
        <w:rPr>
          <w:rFonts w:ascii="Arial" w:hAnsi="Arial" w:cs="Arial"/>
          <w:sz w:val="24"/>
          <w:szCs w:val="24"/>
        </w:rPr>
        <w:t>■</w:t>
      </w:r>
      <w:r w:rsidRPr="00862859">
        <w:rPr>
          <w:rFonts w:ascii="Arial" w:hAnsi="Arial" w:cs="Arial"/>
          <w:sz w:val="24"/>
          <w:szCs w:val="24"/>
        </w:rPr>
        <w:tab/>
        <w:t>особенностей эмоционально-личностного развития ребенка</w:t>
      </w:r>
      <w:r w:rsidR="009E05E9" w:rsidRPr="00862859">
        <w:rPr>
          <w:rFonts w:ascii="Arial" w:hAnsi="Arial" w:cs="Arial"/>
          <w:sz w:val="24"/>
          <w:szCs w:val="24"/>
        </w:rPr>
        <w:t>.[3]</w:t>
      </w:r>
    </w:p>
    <w:p w:rsidR="00F37AC1" w:rsidRPr="00862859" w:rsidRDefault="00F37AC1" w:rsidP="00DA33E6">
      <w:pPr>
        <w:spacing w:after="0" w:line="240" w:lineRule="auto"/>
        <w:ind w:firstLine="708"/>
        <w:jc w:val="both"/>
        <w:rPr>
          <w:rFonts w:ascii="Arial" w:hAnsi="Arial" w:cs="Arial"/>
          <w:sz w:val="24"/>
          <w:szCs w:val="24"/>
        </w:rPr>
      </w:pPr>
    </w:p>
    <w:p w:rsidR="006E748B" w:rsidRPr="00862859" w:rsidRDefault="006E748B" w:rsidP="00DA33E6">
      <w:pPr>
        <w:spacing w:after="0" w:line="240" w:lineRule="auto"/>
        <w:ind w:firstLine="708"/>
        <w:jc w:val="both"/>
        <w:rPr>
          <w:rFonts w:ascii="Arial" w:hAnsi="Arial" w:cs="Arial"/>
          <w:sz w:val="24"/>
          <w:szCs w:val="24"/>
        </w:rPr>
      </w:pPr>
      <w:r w:rsidRPr="00862859">
        <w:rPr>
          <w:rFonts w:ascii="Arial" w:hAnsi="Arial" w:cs="Arial"/>
          <w:b/>
          <w:sz w:val="24"/>
          <w:szCs w:val="24"/>
        </w:rPr>
        <w:t>Вывод</w:t>
      </w:r>
      <w:r w:rsidR="00F37AC1" w:rsidRPr="00862859">
        <w:rPr>
          <w:rFonts w:ascii="Arial" w:hAnsi="Arial" w:cs="Arial"/>
          <w:b/>
          <w:sz w:val="24"/>
          <w:szCs w:val="24"/>
        </w:rPr>
        <w:t>:</w:t>
      </w:r>
      <w:r w:rsidR="00F37AC1" w:rsidRPr="00862859">
        <w:rPr>
          <w:rFonts w:ascii="Arial" w:hAnsi="Arial" w:cs="Arial"/>
          <w:sz w:val="24"/>
          <w:szCs w:val="24"/>
        </w:rPr>
        <w:t xml:space="preserve"> при построении</w:t>
      </w:r>
      <w:r w:rsidR="00E93CBE" w:rsidRPr="00862859">
        <w:rPr>
          <w:rFonts w:ascii="Arial" w:hAnsi="Arial" w:cs="Arial"/>
          <w:sz w:val="24"/>
          <w:szCs w:val="24"/>
        </w:rPr>
        <w:t>, проектировании</w:t>
      </w:r>
      <w:r w:rsidRPr="00862859">
        <w:rPr>
          <w:rFonts w:ascii="Arial" w:hAnsi="Arial" w:cs="Arial"/>
          <w:sz w:val="24"/>
          <w:szCs w:val="24"/>
        </w:rPr>
        <w:t xml:space="preserve"> предметн</w:t>
      </w:r>
      <w:r w:rsidR="00F37AC1" w:rsidRPr="00862859">
        <w:rPr>
          <w:rFonts w:ascii="Arial" w:hAnsi="Arial" w:cs="Arial"/>
          <w:sz w:val="24"/>
          <w:szCs w:val="24"/>
        </w:rPr>
        <w:t>о -</w:t>
      </w:r>
      <w:r w:rsidRPr="00862859">
        <w:rPr>
          <w:rFonts w:ascii="Arial" w:hAnsi="Arial" w:cs="Arial"/>
          <w:sz w:val="24"/>
          <w:szCs w:val="24"/>
        </w:rPr>
        <w:t xml:space="preserve"> игров</w:t>
      </w:r>
      <w:r w:rsidR="00F37AC1" w:rsidRPr="00862859">
        <w:rPr>
          <w:rFonts w:ascii="Arial" w:hAnsi="Arial" w:cs="Arial"/>
          <w:sz w:val="24"/>
          <w:szCs w:val="24"/>
        </w:rPr>
        <w:t>ой</w:t>
      </w:r>
      <w:r w:rsidRPr="00862859">
        <w:rPr>
          <w:rFonts w:ascii="Arial" w:hAnsi="Arial" w:cs="Arial"/>
          <w:sz w:val="24"/>
          <w:szCs w:val="24"/>
        </w:rPr>
        <w:t xml:space="preserve"> сред</w:t>
      </w:r>
      <w:r w:rsidR="00F37AC1" w:rsidRPr="00862859">
        <w:rPr>
          <w:rFonts w:ascii="Arial" w:hAnsi="Arial" w:cs="Arial"/>
          <w:sz w:val="24"/>
          <w:szCs w:val="24"/>
        </w:rPr>
        <w:t>ыв дошкольном</w:t>
      </w:r>
      <w:r w:rsidR="00E93CBE" w:rsidRPr="00862859">
        <w:rPr>
          <w:rFonts w:ascii="Arial" w:hAnsi="Arial" w:cs="Arial"/>
          <w:sz w:val="24"/>
          <w:szCs w:val="24"/>
        </w:rPr>
        <w:t xml:space="preserve"> учреждении и в условиях семьи</w:t>
      </w:r>
      <w:r w:rsidR="00F37AC1" w:rsidRPr="00862859">
        <w:rPr>
          <w:rFonts w:ascii="Arial" w:hAnsi="Arial" w:cs="Arial"/>
          <w:sz w:val="24"/>
          <w:szCs w:val="24"/>
        </w:rPr>
        <w:t xml:space="preserve"> должны учитываться  </w:t>
      </w:r>
      <w:r w:rsidRPr="00862859">
        <w:rPr>
          <w:rFonts w:ascii="Arial" w:hAnsi="Arial" w:cs="Arial"/>
          <w:sz w:val="24"/>
          <w:szCs w:val="24"/>
        </w:rPr>
        <w:t>принцип</w:t>
      </w:r>
      <w:r w:rsidR="00F37AC1" w:rsidRPr="00862859">
        <w:rPr>
          <w:rFonts w:ascii="Arial" w:hAnsi="Arial" w:cs="Arial"/>
          <w:sz w:val="24"/>
          <w:szCs w:val="24"/>
        </w:rPr>
        <w:t xml:space="preserve">ы и факторы </w:t>
      </w:r>
      <w:r w:rsidRPr="00862859">
        <w:rPr>
          <w:rFonts w:ascii="Arial" w:hAnsi="Arial" w:cs="Arial"/>
          <w:sz w:val="24"/>
          <w:szCs w:val="24"/>
        </w:rPr>
        <w:t xml:space="preserve"> личностн</w:t>
      </w:r>
      <w:r w:rsidR="00F37AC1" w:rsidRPr="00862859">
        <w:rPr>
          <w:rFonts w:ascii="Arial" w:hAnsi="Arial" w:cs="Arial"/>
          <w:sz w:val="24"/>
          <w:szCs w:val="24"/>
        </w:rPr>
        <w:t>о -</w:t>
      </w:r>
      <w:r w:rsidRPr="00862859">
        <w:rPr>
          <w:rFonts w:ascii="Arial" w:hAnsi="Arial" w:cs="Arial"/>
          <w:sz w:val="24"/>
          <w:szCs w:val="24"/>
        </w:rPr>
        <w:t xml:space="preserve"> ориентированной модели построения</w:t>
      </w:r>
      <w:r w:rsidR="00E93CBE" w:rsidRPr="00862859">
        <w:rPr>
          <w:rFonts w:ascii="Arial" w:hAnsi="Arial" w:cs="Arial"/>
          <w:sz w:val="24"/>
          <w:szCs w:val="24"/>
        </w:rPr>
        <w:t xml:space="preserve"> развивающей</w:t>
      </w:r>
      <w:r w:rsidRPr="00862859">
        <w:rPr>
          <w:rFonts w:ascii="Arial" w:hAnsi="Arial" w:cs="Arial"/>
          <w:sz w:val="24"/>
          <w:szCs w:val="24"/>
        </w:rPr>
        <w:t>среды.</w:t>
      </w:r>
    </w:p>
    <w:p w:rsidR="00F23652" w:rsidRPr="00862859" w:rsidRDefault="00F23652" w:rsidP="00DA33E6">
      <w:pPr>
        <w:spacing w:after="0" w:line="240" w:lineRule="auto"/>
        <w:ind w:firstLine="708"/>
        <w:jc w:val="both"/>
        <w:rPr>
          <w:rFonts w:ascii="Arial" w:hAnsi="Arial" w:cs="Arial"/>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Default="00862859" w:rsidP="00862859">
      <w:pPr>
        <w:spacing w:after="0" w:line="240" w:lineRule="auto"/>
        <w:ind w:firstLine="708"/>
        <w:jc w:val="both"/>
        <w:rPr>
          <w:rFonts w:ascii="Arial" w:hAnsi="Arial" w:cs="Arial"/>
          <w:b/>
          <w:sz w:val="24"/>
          <w:szCs w:val="24"/>
        </w:rPr>
      </w:pPr>
    </w:p>
    <w:p w:rsidR="00862859" w:rsidRPr="00862859" w:rsidRDefault="00862859" w:rsidP="00862859">
      <w:pPr>
        <w:spacing w:after="0" w:line="240" w:lineRule="auto"/>
        <w:ind w:firstLine="708"/>
        <w:jc w:val="both"/>
        <w:rPr>
          <w:rFonts w:ascii="Arial" w:hAnsi="Arial" w:cs="Arial"/>
          <w:b/>
          <w:sz w:val="24"/>
          <w:szCs w:val="24"/>
        </w:rPr>
      </w:pPr>
      <w:r w:rsidRPr="00862859">
        <w:rPr>
          <w:rFonts w:ascii="Arial" w:hAnsi="Arial" w:cs="Arial"/>
          <w:b/>
          <w:sz w:val="24"/>
          <w:szCs w:val="24"/>
        </w:rPr>
        <w:t xml:space="preserve">Глава 2. </w:t>
      </w:r>
      <w:r w:rsidR="0045672F" w:rsidRPr="00862859">
        <w:rPr>
          <w:rFonts w:ascii="Arial" w:hAnsi="Arial" w:cs="Arial"/>
          <w:b/>
          <w:sz w:val="24"/>
          <w:szCs w:val="24"/>
        </w:rPr>
        <w:t>Игровые и развивающие центры в рамках группового пространства.</w:t>
      </w:r>
    </w:p>
    <w:p w:rsidR="00862859" w:rsidRDefault="00862859" w:rsidP="00862859">
      <w:pPr>
        <w:spacing w:after="0" w:line="240" w:lineRule="auto"/>
        <w:jc w:val="both"/>
        <w:rPr>
          <w:rFonts w:ascii="Arial" w:hAnsi="Arial" w:cs="Arial"/>
          <w:sz w:val="24"/>
          <w:szCs w:val="24"/>
        </w:rPr>
      </w:pPr>
    </w:p>
    <w:p w:rsidR="00862859" w:rsidRDefault="00862859" w:rsidP="00DA33E6">
      <w:pPr>
        <w:spacing w:after="0" w:line="240" w:lineRule="auto"/>
        <w:ind w:firstLine="708"/>
        <w:jc w:val="both"/>
        <w:rPr>
          <w:rFonts w:ascii="Arial" w:hAnsi="Arial" w:cs="Arial"/>
          <w:sz w:val="24"/>
          <w:szCs w:val="24"/>
        </w:rPr>
      </w:pPr>
      <w:r>
        <w:rPr>
          <w:rFonts w:ascii="Arial" w:hAnsi="Arial" w:cs="Arial"/>
          <w:sz w:val="24"/>
          <w:szCs w:val="24"/>
        </w:rPr>
        <w:t>В групповом пространстве рекомендуется разместить следующие центры:</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сюжетно-ролевых игр «Мы играем»;</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сенсомоторного развития «Мир под рукой»;</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уединения «Мой маленький домик»;</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безопасности;</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конструирования «Маленький строитель»;</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физкультурно-оздоровительный «Мы - спортсмены»;</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театрализации «Играем в театр»;</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краеведения «Мой край»;</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творчества «Талантливые пальчики»;</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музыкальный «Мир звуков»;</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развития речи «Будем говорить правильно»;</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групповой библиотеки «Здравствуй, книжка»;</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центр песка и воды;</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природы «Юные экологи»;</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экспериментирования «Юные исследователи»;</w:t>
      </w:r>
    </w:p>
    <w:p w:rsidR="0045672F" w:rsidRPr="00862859" w:rsidRDefault="0045672F" w:rsidP="00DA33E6">
      <w:pPr>
        <w:spacing w:after="0" w:line="240" w:lineRule="auto"/>
        <w:ind w:firstLine="708"/>
        <w:jc w:val="both"/>
        <w:rPr>
          <w:rFonts w:ascii="Arial" w:hAnsi="Arial" w:cs="Arial"/>
          <w:sz w:val="24"/>
          <w:szCs w:val="24"/>
        </w:rPr>
      </w:pPr>
      <w:r w:rsidRPr="00862859">
        <w:rPr>
          <w:rFonts w:ascii="Arial" w:hAnsi="Arial" w:cs="Arial"/>
          <w:sz w:val="24"/>
          <w:szCs w:val="24"/>
        </w:rPr>
        <w:t>- развивающих игр «Юные эрудиты»;</w:t>
      </w:r>
    </w:p>
    <w:p w:rsidR="0045672F" w:rsidRPr="00862859" w:rsidRDefault="0045672F" w:rsidP="00DA33E6">
      <w:pPr>
        <w:spacing w:after="0" w:line="240" w:lineRule="auto"/>
        <w:ind w:firstLine="708"/>
        <w:jc w:val="both"/>
        <w:rPr>
          <w:rFonts w:ascii="Arial" w:hAnsi="Arial" w:cs="Arial"/>
          <w:sz w:val="24"/>
          <w:szCs w:val="24"/>
        </w:rPr>
      </w:pPr>
    </w:p>
    <w:p w:rsidR="0045672F" w:rsidRPr="00862859" w:rsidRDefault="0045672F" w:rsidP="0045672F">
      <w:pPr>
        <w:spacing w:after="0" w:line="240" w:lineRule="auto"/>
        <w:ind w:firstLine="708"/>
        <w:jc w:val="both"/>
        <w:rPr>
          <w:rFonts w:ascii="Arial" w:hAnsi="Arial" w:cs="Arial"/>
          <w:sz w:val="24"/>
          <w:szCs w:val="24"/>
        </w:rPr>
      </w:pPr>
      <w:r w:rsidRPr="00862859">
        <w:rPr>
          <w:rFonts w:ascii="Arial" w:hAnsi="Arial" w:cs="Arial"/>
          <w:sz w:val="24"/>
          <w:szCs w:val="24"/>
        </w:rPr>
        <w:t>Для реализации гендерного воспитания детей при создании развивающей среды необходимо учитывать интересы мальчиков и девочек, подбирать необходимые атрибуты для полоролевых игр. Атрибутика для старших дошкольников более детализирована. Большую часть оборудования можно хранить в коробках на которых есть надпись и картинка для узнавания игры. Дети самостоятельно определяют какую игру выбрать.</w:t>
      </w:r>
    </w:p>
    <w:p w:rsidR="0045672F" w:rsidRPr="00862859" w:rsidRDefault="0045672F" w:rsidP="0045672F">
      <w:pPr>
        <w:spacing w:after="0" w:line="240" w:lineRule="auto"/>
        <w:ind w:firstLine="708"/>
        <w:jc w:val="both"/>
        <w:rPr>
          <w:rFonts w:ascii="Arial" w:hAnsi="Arial" w:cs="Arial"/>
          <w:sz w:val="24"/>
          <w:szCs w:val="24"/>
        </w:rPr>
      </w:pPr>
      <w:r w:rsidRPr="00862859">
        <w:rPr>
          <w:rFonts w:ascii="Arial" w:hAnsi="Arial" w:cs="Arial"/>
          <w:sz w:val="24"/>
          <w:szCs w:val="24"/>
        </w:rPr>
        <w:t>В физ</w:t>
      </w:r>
      <w:r w:rsidR="004B3DC4" w:rsidRPr="00862859">
        <w:rPr>
          <w:rFonts w:ascii="Arial" w:hAnsi="Arial" w:cs="Arial"/>
          <w:sz w:val="24"/>
          <w:szCs w:val="24"/>
        </w:rPr>
        <w:t>культурно-оздоровительном центра «Мы - спортсмены» может быть использована нетрадиционное оборудование : массажные коврики для стоп, ребристые дорожки, различные гири, гантели, наполненные фасолью, мешочки с песком, массажные мячики, дорожки с изображение следов для развития координации движений. Все материалы должны соответствовать экологическим и гигиеническим требованиям.</w:t>
      </w:r>
    </w:p>
    <w:p w:rsidR="004B3DC4" w:rsidRPr="00862859" w:rsidRDefault="004B3DC4" w:rsidP="004B3DC4">
      <w:pPr>
        <w:spacing w:after="0" w:line="240" w:lineRule="auto"/>
        <w:ind w:firstLine="708"/>
        <w:jc w:val="both"/>
        <w:rPr>
          <w:rFonts w:ascii="Arial" w:hAnsi="Arial" w:cs="Arial"/>
          <w:sz w:val="24"/>
          <w:szCs w:val="24"/>
        </w:rPr>
      </w:pPr>
      <w:r w:rsidRPr="00862859">
        <w:rPr>
          <w:rFonts w:ascii="Arial" w:hAnsi="Arial" w:cs="Arial"/>
          <w:sz w:val="24"/>
          <w:szCs w:val="24"/>
        </w:rPr>
        <w:t xml:space="preserve">Необходимо уделить большое внимание воспитанию у дошкольников чувства патриотизма. В старших группах центральное место должно быть отведено центру краеведения, где дети могут ознакомиться с национальное культурой, традициями и обычаями своего народа, узнать историю родного города и края. В центре можно разместить карту страны, области, портрет президента России, символику Государства, глобус, кукол в национальных костюмах, тематические альбомы, </w:t>
      </w:r>
      <w:r w:rsidR="007D3355" w:rsidRPr="00862859">
        <w:rPr>
          <w:rFonts w:ascii="Arial" w:hAnsi="Arial" w:cs="Arial"/>
          <w:sz w:val="24"/>
          <w:szCs w:val="24"/>
        </w:rPr>
        <w:t xml:space="preserve">фотоальбомы, литературу со стихами о родине, портреты знаменитых людей и т.д. </w:t>
      </w:r>
    </w:p>
    <w:p w:rsidR="007D3355" w:rsidRPr="00862859" w:rsidRDefault="007D3355" w:rsidP="004B3DC4">
      <w:pPr>
        <w:spacing w:after="0" w:line="240" w:lineRule="auto"/>
        <w:ind w:firstLine="708"/>
        <w:jc w:val="both"/>
        <w:rPr>
          <w:rFonts w:ascii="Arial" w:hAnsi="Arial" w:cs="Arial"/>
          <w:sz w:val="24"/>
          <w:szCs w:val="24"/>
        </w:rPr>
      </w:pPr>
      <w:r w:rsidRPr="00862859">
        <w:rPr>
          <w:rFonts w:ascii="Arial" w:hAnsi="Arial" w:cs="Arial"/>
          <w:sz w:val="24"/>
          <w:szCs w:val="24"/>
        </w:rPr>
        <w:t>Необходимо создать условия для развития самостоятельной художественной деятельности. В доступном для детей пространстве собрать многообразие изобразительных материалов: карандаши, бумага, восковые мелки, формочки для лепнины, пластилин, белая и цветная манка, алгоритмы выполнения работ, образцы альбомов жанровой живописи и декоративно-прикладного искусства, трафареты и шаблоны.</w:t>
      </w:r>
    </w:p>
    <w:p w:rsidR="007D3355" w:rsidRPr="00862859" w:rsidRDefault="007D3355" w:rsidP="004B3DC4">
      <w:pPr>
        <w:spacing w:after="0" w:line="240" w:lineRule="auto"/>
        <w:ind w:firstLine="708"/>
        <w:jc w:val="both"/>
        <w:rPr>
          <w:rFonts w:ascii="Arial" w:hAnsi="Arial" w:cs="Arial"/>
          <w:sz w:val="24"/>
          <w:szCs w:val="24"/>
        </w:rPr>
      </w:pPr>
      <w:r w:rsidRPr="00862859">
        <w:rPr>
          <w:rFonts w:ascii="Arial" w:hAnsi="Arial" w:cs="Arial"/>
          <w:sz w:val="24"/>
          <w:szCs w:val="24"/>
        </w:rPr>
        <w:t xml:space="preserve">В предметно-пространственную среду каждой группы можно включить искусственные и природные объекты. На ряду с центрами «Юные экологи», где дети наблюдают и ухаживают за растениями, в группах необходимо оборудовать центры экспериментирования «Юные исследователи» для проведения </w:t>
      </w:r>
      <w:r w:rsidRPr="00862859">
        <w:rPr>
          <w:rFonts w:ascii="Arial" w:hAnsi="Arial" w:cs="Arial"/>
          <w:sz w:val="24"/>
          <w:szCs w:val="24"/>
        </w:rPr>
        <w:lastRenderedPageBreak/>
        <w:t>элементарных опытов с песком, водой и другими природными и неприродными веществами.</w:t>
      </w:r>
    </w:p>
    <w:p w:rsidR="007D3355" w:rsidRPr="00862859" w:rsidRDefault="00BF1317" w:rsidP="004B3DC4">
      <w:pPr>
        <w:spacing w:after="0" w:line="240" w:lineRule="auto"/>
        <w:ind w:firstLine="708"/>
        <w:jc w:val="both"/>
        <w:rPr>
          <w:rFonts w:ascii="Arial" w:hAnsi="Arial" w:cs="Arial"/>
          <w:sz w:val="24"/>
          <w:szCs w:val="24"/>
        </w:rPr>
      </w:pPr>
      <w:r w:rsidRPr="00862859">
        <w:rPr>
          <w:rFonts w:ascii="Arial" w:hAnsi="Arial" w:cs="Arial"/>
          <w:sz w:val="24"/>
          <w:szCs w:val="24"/>
        </w:rPr>
        <w:t>В центре «Эрудиты» надо тщательно подобрать разнообразные развивающие игры, направленные на развитие воображения, памяти, мышления, внимания («Сложи узор», Блоки Дьенеша) Группы могут быть оснащены магнитными досками, коврографами.</w:t>
      </w:r>
    </w:p>
    <w:p w:rsidR="007B6B30" w:rsidRDefault="00BF1317" w:rsidP="007B6B30">
      <w:pPr>
        <w:spacing w:after="0" w:line="240" w:lineRule="auto"/>
        <w:ind w:firstLine="708"/>
        <w:jc w:val="both"/>
        <w:rPr>
          <w:rFonts w:ascii="Arial" w:hAnsi="Arial" w:cs="Arial"/>
          <w:sz w:val="24"/>
          <w:szCs w:val="24"/>
        </w:rPr>
      </w:pPr>
      <w:r w:rsidRPr="00862859">
        <w:rPr>
          <w:rFonts w:ascii="Arial" w:hAnsi="Arial" w:cs="Arial"/>
          <w:sz w:val="24"/>
          <w:szCs w:val="24"/>
        </w:rPr>
        <w:t>Развитие речи непосредственно связано с развитием мелкой моторики. Поэтому дидактический стол в группах раннего возраста является частью центра развивающих игр. В центре сенсомоторного развития «Мир под рукой» дети могут поиграть с пирамидками, разноцветными счётами, вкладышами, шнуровками. Можно оформить дополнительно настенное панно для развития тактильных и зрительных ощущений.</w:t>
      </w:r>
    </w:p>
    <w:p w:rsidR="007B6B30" w:rsidRDefault="007B6B30" w:rsidP="007B6B30">
      <w:pPr>
        <w:spacing w:after="0" w:line="240" w:lineRule="auto"/>
        <w:ind w:firstLine="708"/>
        <w:jc w:val="both"/>
        <w:rPr>
          <w:rFonts w:ascii="Arial" w:hAnsi="Arial" w:cs="Arial"/>
          <w:sz w:val="24"/>
          <w:szCs w:val="24"/>
        </w:rPr>
      </w:pPr>
      <w:r>
        <w:rPr>
          <w:rFonts w:ascii="Arial" w:hAnsi="Arial" w:cs="Arial"/>
          <w:sz w:val="24"/>
          <w:szCs w:val="24"/>
        </w:rPr>
        <w:t>В центре безопасности размещают материал по ПДД и пожарной безопасности. Сюда входят дидактические игры, пособия, иллюстрации, макеты района с перекрёстками и знаками, дорожные знаки, светофор.атрибуты для обыгрывания и т.д.</w:t>
      </w:r>
    </w:p>
    <w:p w:rsidR="00BF1317" w:rsidRPr="007B6B30" w:rsidRDefault="00BF1317" w:rsidP="007B6B30">
      <w:pPr>
        <w:spacing w:after="0" w:line="240" w:lineRule="auto"/>
        <w:ind w:firstLine="708"/>
        <w:jc w:val="both"/>
        <w:rPr>
          <w:rFonts w:ascii="Arial" w:hAnsi="Arial" w:cs="Arial"/>
          <w:sz w:val="24"/>
          <w:szCs w:val="24"/>
        </w:rPr>
      </w:pPr>
      <w:r w:rsidRPr="00862859">
        <w:rPr>
          <w:rFonts w:ascii="Arial" w:hAnsi="Arial" w:cs="Arial"/>
          <w:sz w:val="24"/>
          <w:szCs w:val="24"/>
        </w:rPr>
        <w:t>Преимущества подобной развивающей среды в том, что появится возможность приобщить всех детей к активной самостоятельной деятельности. Каждый ребёнок выбирает занятия по интересам в любом центре, что обеспечивается разнообразием предметного содержания, доступностью и удобством размещения материалов. Ожидается что воспитанники будут меньше конфликтовать между собой, будут редко ссориться из-за игр, игрового пространства или материалов, поскольку увлечены разнообразной интересной деятельностью. Положительный эмоциональный настрой дошкольников при этом обеспечен. Планируется что значительно возрастёт продуктивность самостоятельной деятельности : в течении дня дети могут создать и выполнить много рисунков, поделок, построек, провести эксперименты и игровые импровизации.</w:t>
      </w:r>
    </w:p>
    <w:p w:rsidR="00CD0CF4" w:rsidRPr="00F5159C" w:rsidRDefault="00CD0CF4" w:rsidP="004B3DC4">
      <w:pPr>
        <w:spacing w:after="0" w:line="240" w:lineRule="auto"/>
        <w:ind w:firstLine="708"/>
        <w:jc w:val="both"/>
        <w:rPr>
          <w:rFonts w:ascii="Arial" w:hAnsi="Arial" w:cs="Arial"/>
          <w:sz w:val="24"/>
          <w:szCs w:val="24"/>
        </w:rPr>
      </w:pPr>
    </w:p>
    <w:p w:rsidR="00CD0CF4" w:rsidRPr="00862859" w:rsidRDefault="00CD0CF4" w:rsidP="00CD0CF4">
      <w:pPr>
        <w:rPr>
          <w:rFonts w:ascii="Arial" w:hAnsi="Arial" w:cs="Arial"/>
          <w:sz w:val="24"/>
          <w:szCs w:val="24"/>
        </w:rPr>
      </w:pPr>
      <w:r w:rsidRPr="00862859">
        <w:rPr>
          <w:rFonts w:ascii="Arial" w:hAnsi="Arial" w:cs="Arial"/>
          <w:sz w:val="24"/>
          <w:szCs w:val="24"/>
        </w:rPr>
        <w:t>Предметно-развивающая среда должна выполнять образовательную, развивающую,воспитательную,стимулирующую, организационную, коммуникативную функции. Но самое главное- она должна работать на развитие самостоятельности и самодеятельности ребенка.</w:t>
      </w:r>
    </w:p>
    <w:p w:rsidR="006E748B" w:rsidRPr="00862859" w:rsidRDefault="006E748B" w:rsidP="00DA33E6">
      <w:pPr>
        <w:spacing w:after="0" w:line="240" w:lineRule="auto"/>
        <w:ind w:firstLine="708"/>
        <w:jc w:val="both"/>
        <w:rPr>
          <w:rFonts w:ascii="Arial" w:hAnsi="Arial" w:cs="Arial"/>
          <w:sz w:val="24"/>
          <w:szCs w:val="24"/>
        </w:rPr>
      </w:pPr>
    </w:p>
    <w:p w:rsidR="006032BA" w:rsidRPr="00862859" w:rsidRDefault="006032BA" w:rsidP="00543F05">
      <w:pPr>
        <w:spacing w:after="0" w:line="240" w:lineRule="auto"/>
        <w:jc w:val="both"/>
        <w:rPr>
          <w:rFonts w:ascii="Arial" w:hAnsi="Arial" w:cs="Arial"/>
          <w:b/>
          <w:sz w:val="24"/>
          <w:szCs w:val="24"/>
        </w:rPr>
      </w:pPr>
      <w:r w:rsidRPr="00862859">
        <w:rPr>
          <w:rFonts w:ascii="Arial" w:hAnsi="Arial" w:cs="Arial"/>
          <w:b/>
          <w:sz w:val="24"/>
          <w:szCs w:val="24"/>
        </w:rPr>
        <w:t>2.</w:t>
      </w:r>
      <w:r w:rsidR="00862859">
        <w:rPr>
          <w:rFonts w:ascii="Arial" w:hAnsi="Arial" w:cs="Arial"/>
          <w:b/>
          <w:sz w:val="24"/>
          <w:szCs w:val="24"/>
        </w:rPr>
        <w:t>1</w:t>
      </w:r>
      <w:r w:rsidRPr="00862859">
        <w:rPr>
          <w:rFonts w:ascii="Arial" w:hAnsi="Arial" w:cs="Arial"/>
          <w:b/>
          <w:sz w:val="24"/>
          <w:szCs w:val="24"/>
        </w:rPr>
        <w:t xml:space="preserve"> Особенност</w:t>
      </w:r>
      <w:r w:rsidR="00CD4C7C" w:rsidRPr="00862859">
        <w:rPr>
          <w:rFonts w:ascii="Arial" w:hAnsi="Arial" w:cs="Arial"/>
          <w:b/>
          <w:sz w:val="24"/>
          <w:szCs w:val="24"/>
        </w:rPr>
        <w:t>и  организации развивающей</w:t>
      </w:r>
      <w:r w:rsidRPr="00862859">
        <w:rPr>
          <w:rFonts w:ascii="Arial" w:hAnsi="Arial" w:cs="Arial"/>
          <w:b/>
          <w:sz w:val="24"/>
          <w:szCs w:val="24"/>
        </w:rPr>
        <w:t xml:space="preserve"> среды в разных возрастных группах.</w:t>
      </w:r>
    </w:p>
    <w:p w:rsidR="00E10FC1" w:rsidRPr="00862859" w:rsidRDefault="00E10FC1" w:rsidP="00543F05">
      <w:pPr>
        <w:spacing w:after="0" w:line="240" w:lineRule="auto"/>
        <w:jc w:val="both"/>
        <w:rPr>
          <w:rFonts w:ascii="Arial" w:hAnsi="Arial" w:cs="Arial"/>
          <w:b/>
          <w:sz w:val="24"/>
          <w:szCs w:val="24"/>
        </w:rPr>
      </w:pPr>
    </w:p>
    <w:p w:rsidR="00E10FC1" w:rsidRPr="00862859" w:rsidRDefault="00E10FC1" w:rsidP="00E10FC1">
      <w:pPr>
        <w:spacing w:after="0" w:line="240" w:lineRule="auto"/>
        <w:jc w:val="both"/>
        <w:rPr>
          <w:rFonts w:ascii="Arial" w:eastAsia="Calibri" w:hAnsi="Arial" w:cs="Arial"/>
          <w:sz w:val="24"/>
          <w:szCs w:val="24"/>
          <w:lang w:eastAsia="ru-RU"/>
        </w:rPr>
      </w:pPr>
      <w:r w:rsidRPr="00862859">
        <w:rPr>
          <w:rFonts w:ascii="Arial" w:eastAsia="Calibri" w:hAnsi="Arial" w:cs="Arial"/>
          <w:sz w:val="24"/>
          <w:szCs w:val="24"/>
          <w:lang w:eastAsia="ru-RU"/>
        </w:rPr>
        <w:t>В дошкольном детстве происходит постепенный переход от овладения предметным (условным) замещающим действием (в 2-3 года) к ролевому действию — в форме собственно ролевой игры (в 3-5 лет) и к сюжетосложению в форме режиссерской игры или игры-фантазирования (в 5-7 лет).</w:t>
      </w:r>
    </w:p>
    <w:p w:rsidR="0037464C" w:rsidRPr="00862859" w:rsidRDefault="00E10FC1" w:rsidP="00543F05">
      <w:pPr>
        <w:spacing w:after="0" w:line="240" w:lineRule="auto"/>
        <w:jc w:val="both"/>
        <w:rPr>
          <w:rFonts w:ascii="Times New Roman" w:eastAsia="Calibri" w:hAnsi="Times New Roman" w:cs="Times New Roman"/>
          <w:sz w:val="24"/>
          <w:szCs w:val="24"/>
          <w:lang w:eastAsia="ru-RU"/>
        </w:rPr>
      </w:pPr>
      <w:r w:rsidRPr="00862859">
        <w:rPr>
          <w:rFonts w:ascii="Arial" w:eastAsia="Calibri" w:hAnsi="Arial" w:cs="Arial"/>
          <w:sz w:val="24"/>
          <w:szCs w:val="24"/>
          <w:lang w:eastAsia="ru-RU"/>
        </w:rPr>
        <w:t xml:space="preserve">Преддошкольники (2-3 года) и младшие дошкольники (3-4 года) для развертывания сюжетной игры нуждаются во всей совокупности сюжетообразующих игрушек, задающей "полную" воображаемую ситуацию, причем наиболее значимы для этого возраста игрушки - предметы оперирования. Детям 4-5 лет для развертывания игры уже достаточно стимулирующего и поддерживающего влияния игрушек любых двух функциональных типов (например, игрушка-персонаж и маркер пространства, или предмет оперирования и ролевой атрибут и т.п.), в любых парных сочетаниях. Для детей старшего дошкольного возраста (5-7 лет) каждый из типов игрушек в отдельности как бы </w:t>
      </w:r>
      <w:r w:rsidRPr="00862859">
        <w:rPr>
          <w:rFonts w:ascii="Arial" w:eastAsia="Calibri" w:hAnsi="Arial" w:cs="Arial"/>
          <w:sz w:val="24"/>
          <w:szCs w:val="24"/>
          <w:lang w:eastAsia="ru-RU"/>
        </w:rPr>
        <w:lastRenderedPageBreak/>
        <w:t xml:space="preserve">"намекает" на целостную воображаемую ситуацию и может выполнять функцию запуска и поддержки игры. </w:t>
      </w:r>
      <w:r w:rsidR="009E05E9" w:rsidRPr="00862859">
        <w:rPr>
          <w:rFonts w:ascii="Arial" w:eastAsia="Calibri" w:hAnsi="Arial" w:cs="Arial"/>
          <w:sz w:val="24"/>
          <w:szCs w:val="24"/>
          <w:lang w:eastAsia="ru-RU"/>
        </w:rPr>
        <w:t>[2]</w:t>
      </w:r>
    </w:p>
    <w:p w:rsidR="00591600" w:rsidRPr="00862859" w:rsidRDefault="00591600" w:rsidP="00591600">
      <w:pPr>
        <w:spacing w:after="0" w:line="240" w:lineRule="auto"/>
        <w:jc w:val="both"/>
        <w:rPr>
          <w:rFonts w:ascii="Arial" w:eastAsia="Calibri" w:hAnsi="Arial" w:cs="Arial"/>
          <w:sz w:val="24"/>
          <w:szCs w:val="24"/>
          <w:lang w:eastAsia="ru-RU"/>
        </w:rPr>
      </w:pPr>
      <w:r w:rsidRPr="00862859">
        <w:rPr>
          <w:rFonts w:ascii="Arial" w:eastAsia="Calibri" w:hAnsi="Arial" w:cs="Arial"/>
          <w:sz w:val="24"/>
          <w:szCs w:val="24"/>
          <w:lang w:eastAsia="ru-RU"/>
        </w:rPr>
        <w:tab/>
      </w:r>
    </w:p>
    <w:p w:rsidR="00591600" w:rsidRPr="00862859" w:rsidRDefault="00591600" w:rsidP="00591600">
      <w:pPr>
        <w:spacing w:after="0" w:line="240" w:lineRule="auto"/>
        <w:jc w:val="both"/>
        <w:rPr>
          <w:rFonts w:ascii="Arial" w:eastAsia="Calibri" w:hAnsi="Arial" w:cs="Arial"/>
          <w:sz w:val="24"/>
          <w:szCs w:val="24"/>
          <w:lang w:eastAsia="ru-RU"/>
        </w:rPr>
      </w:pPr>
      <w:r w:rsidRPr="00862859">
        <w:rPr>
          <w:rFonts w:ascii="Arial" w:eastAsia="Calibri" w:hAnsi="Arial" w:cs="Arial"/>
          <w:b/>
          <w:i/>
          <w:sz w:val="24"/>
          <w:szCs w:val="24"/>
          <w:lang w:eastAsia="ru-RU"/>
        </w:rPr>
        <w:t>Для детей до двух лет</w:t>
      </w:r>
      <w:r w:rsidRPr="00862859">
        <w:rPr>
          <w:rFonts w:ascii="Arial" w:eastAsia="Calibri" w:hAnsi="Arial" w:cs="Arial"/>
          <w:sz w:val="24"/>
          <w:szCs w:val="24"/>
          <w:lang w:eastAsia="ru-RU"/>
        </w:rPr>
        <w:t xml:space="preserve"> рекомендуется готовая крупногабаритная мебель для игры с куклами, разнообразные предметы быта, соответствующие росту ребенка и размеру его руки. Игрушки могут быть изготовлены из древесины (мебель), ткани (костюмы),  пластмассы (посуда, корзины, ведра и т. п.).</w:t>
      </w:r>
    </w:p>
    <w:p w:rsidR="00591600" w:rsidRPr="00862859" w:rsidRDefault="00591600" w:rsidP="00591600">
      <w:pPr>
        <w:spacing w:after="0" w:line="240" w:lineRule="auto"/>
        <w:jc w:val="both"/>
        <w:rPr>
          <w:rFonts w:ascii="Arial" w:eastAsia="Calibri" w:hAnsi="Arial" w:cs="Arial"/>
          <w:sz w:val="24"/>
          <w:szCs w:val="24"/>
          <w:lang w:eastAsia="ru-RU"/>
        </w:rPr>
      </w:pPr>
      <w:r w:rsidRPr="00862859">
        <w:rPr>
          <w:rFonts w:ascii="Arial" w:eastAsia="Calibri" w:hAnsi="Arial" w:cs="Arial"/>
          <w:sz w:val="24"/>
          <w:szCs w:val="24"/>
          <w:lang w:eastAsia="ru-RU"/>
        </w:rPr>
        <w:t>Крупногабаритная мебель-игрушка используется поэлементно(например, куб вместо табурета) или в комплекте, а также с дополнительными игровыми атрибутами.</w:t>
      </w:r>
    </w:p>
    <w:p w:rsidR="00E10FC1" w:rsidRPr="00862859" w:rsidRDefault="00E10FC1" w:rsidP="00591600">
      <w:pPr>
        <w:spacing w:after="0" w:line="240" w:lineRule="auto"/>
        <w:jc w:val="both"/>
        <w:rPr>
          <w:rFonts w:ascii="Arial" w:eastAsia="Calibri" w:hAnsi="Arial" w:cs="Arial"/>
          <w:sz w:val="24"/>
          <w:szCs w:val="24"/>
          <w:lang w:eastAsia="ru-RU"/>
        </w:rPr>
      </w:pPr>
    </w:p>
    <w:p w:rsidR="00E10FC1" w:rsidRPr="00862859" w:rsidRDefault="00E10FC1" w:rsidP="00591600">
      <w:pPr>
        <w:spacing w:after="0" w:line="240" w:lineRule="auto"/>
        <w:jc w:val="both"/>
        <w:rPr>
          <w:rFonts w:ascii="Arial" w:eastAsia="Calibri" w:hAnsi="Arial" w:cs="Arial"/>
          <w:sz w:val="24"/>
          <w:szCs w:val="24"/>
          <w:lang w:eastAsia="ru-RU"/>
        </w:rPr>
      </w:pPr>
    </w:p>
    <w:p w:rsidR="00591600" w:rsidRPr="00862859" w:rsidRDefault="00591600" w:rsidP="00591600">
      <w:pPr>
        <w:spacing w:after="0" w:line="240" w:lineRule="auto"/>
        <w:jc w:val="both"/>
        <w:rPr>
          <w:rFonts w:ascii="Arial" w:eastAsia="Calibri" w:hAnsi="Arial" w:cs="Arial"/>
          <w:sz w:val="24"/>
          <w:szCs w:val="24"/>
          <w:lang w:eastAsia="ru-RU"/>
        </w:rPr>
      </w:pPr>
      <w:r w:rsidRPr="00862859">
        <w:rPr>
          <w:rFonts w:ascii="Arial" w:eastAsia="Calibri" w:hAnsi="Arial" w:cs="Arial"/>
          <w:sz w:val="24"/>
          <w:szCs w:val="24"/>
          <w:lang w:eastAsia="ru-RU"/>
        </w:rPr>
        <w:t xml:space="preserve">Для </w:t>
      </w:r>
      <w:r w:rsidRPr="00862859">
        <w:rPr>
          <w:rFonts w:ascii="Arial" w:eastAsia="Calibri" w:hAnsi="Arial" w:cs="Arial"/>
          <w:b/>
          <w:i/>
          <w:sz w:val="24"/>
          <w:szCs w:val="24"/>
          <w:lang w:eastAsia="ru-RU"/>
        </w:rPr>
        <w:t>детей от двух до четырех лет</w:t>
      </w:r>
      <w:r w:rsidRPr="00862859">
        <w:rPr>
          <w:rFonts w:ascii="Arial" w:eastAsia="Calibri" w:hAnsi="Arial" w:cs="Arial"/>
          <w:sz w:val="24"/>
          <w:szCs w:val="24"/>
          <w:lang w:eastAsia="ru-RU"/>
        </w:rPr>
        <w:t xml:space="preserve"> рекомендуется </w:t>
      </w:r>
      <w:r w:rsidR="00E10FC1" w:rsidRPr="00862859">
        <w:rPr>
          <w:rFonts w:ascii="Arial" w:eastAsia="Calibri" w:hAnsi="Arial" w:cs="Arial"/>
          <w:sz w:val="24"/>
          <w:szCs w:val="24"/>
          <w:lang w:eastAsia="ru-RU"/>
        </w:rPr>
        <w:t>прототипические игрушки, крупные и средних размеров, готовые к употреблению.</w:t>
      </w:r>
      <w:r w:rsidR="00B10681" w:rsidRPr="00862859">
        <w:rPr>
          <w:rFonts w:ascii="Arial" w:eastAsia="Calibri" w:hAnsi="Arial" w:cs="Arial"/>
          <w:sz w:val="24"/>
          <w:szCs w:val="24"/>
          <w:lang w:eastAsia="ru-RU"/>
        </w:rPr>
        <w:t>[2]</w:t>
      </w:r>
      <w:r w:rsidR="00E10FC1" w:rsidRPr="00862859">
        <w:rPr>
          <w:rFonts w:ascii="Arial" w:eastAsia="Calibri" w:hAnsi="Arial" w:cs="Arial"/>
          <w:sz w:val="24"/>
          <w:szCs w:val="24"/>
          <w:lang w:eastAsia="ru-RU"/>
        </w:rPr>
        <w:t xml:space="preserve"> И</w:t>
      </w:r>
      <w:r w:rsidRPr="00862859">
        <w:rPr>
          <w:rFonts w:ascii="Arial" w:eastAsia="Calibri" w:hAnsi="Arial" w:cs="Arial"/>
          <w:sz w:val="24"/>
          <w:szCs w:val="24"/>
          <w:lang w:eastAsia="ru-RU"/>
        </w:rPr>
        <w:t>гровая мебель в готовом и сборно-разборном виде, соответствующая и размерамкукол, и росту детей, изготовленная из фанеры, древесных материалов, пластмассы.</w:t>
      </w:r>
      <w:r w:rsidR="00B10681" w:rsidRPr="00862859">
        <w:rPr>
          <w:rFonts w:ascii="Arial" w:eastAsia="Calibri" w:hAnsi="Arial" w:cs="Arial"/>
          <w:sz w:val="24"/>
          <w:szCs w:val="24"/>
          <w:lang w:eastAsia="ru-RU"/>
        </w:rPr>
        <w:t>(см. приложение№1)</w:t>
      </w:r>
    </w:p>
    <w:p w:rsidR="00591600" w:rsidRPr="00862859" w:rsidRDefault="00591600" w:rsidP="00591600">
      <w:pPr>
        <w:spacing w:after="0" w:line="240" w:lineRule="auto"/>
        <w:jc w:val="both"/>
        <w:rPr>
          <w:rFonts w:ascii="Arial" w:eastAsia="Calibri" w:hAnsi="Arial" w:cs="Arial"/>
          <w:sz w:val="24"/>
          <w:szCs w:val="24"/>
          <w:lang w:eastAsia="ru-RU"/>
        </w:rPr>
      </w:pPr>
      <w:r w:rsidRPr="00862859">
        <w:rPr>
          <w:rFonts w:ascii="Arial" w:eastAsia="Calibri" w:hAnsi="Arial" w:cs="Arial"/>
          <w:sz w:val="24"/>
          <w:szCs w:val="24"/>
          <w:lang w:eastAsia="ru-RU"/>
        </w:rPr>
        <w:t>Разнообразная по тематике посуда (чайная, столовая, кухонная), соразмерная руке ребенка и сомасштабная столу или шкафчику, выполнена из пластмассы, металла, древесины, папье-маше, керамики.</w:t>
      </w:r>
    </w:p>
    <w:p w:rsidR="00591600" w:rsidRPr="00862859" w:rsidRDefault="00591600" w:rsidP="00591600">
      <w:pPr>
        <w:spacing w:after="0" w:line="240" w:lineRule="auto"/>
        <w:jc w:val="both"/>
        <w:rPr>
          <w:rFonts w:ascii="Arial" w:eastAsia="Calibri" w:hAnsi="Arial" w:cs="Arial"/>
          <w:sz w:val="24"/>
          <w:szCs w:val="24"/>
          <w:lang w:eastAsia="ru-RU"/>
        </w:rPr>
      </w:pPr>
      <w:r w:rsidRPr="00862859">
        <w:rPr>
          <w:rFonts w:ascii="Arial" w:eastAsia="Calibri" w:hAnsi="Arial" w:cs="Arial"/>
          <w:sz w:val="24"/>
          <w:szCs w:val="24"/>
          <w:lang w:eastAsia="ru-RU"/>
        </w:rPr>
        <w:t>Игрушечные коляски, санки, качели должны соответствовать среднему размеру куклы и росту ребенка.</w:t>
      </w:r>
    </w:p>
    <w:p w:rsidR="00591600" w:rsidRPr="00862859" w:rsidRDefault="00591600" w:rsidP="00591600">
      <w:pPr>
        <w:spacing w:after="0" w:line="240" w:lineRule="auto"/>
        <w:jc w:val="both"/>
        <w:rPr>
          <w:rFonts w:ascii="Arial" w:eastAsia="Calibri" w:hAnsi="Arial" w:cs="Arial"/>
          <w:sz w:val="24"/>
          <w:szCs w:val="24"/>
          <w:lang w:eastAsia="ru-RU"/>
        </w:rPr>
      </w:pPr>
      <w:r w:rsidRPr="00862859">
        <w:rPr>
          <w:rFonts w:ascii="Arial" w:eastAsia="Calibri" w:hAnsi="Arial" w:cs="Arial"/>
          <w:sz w:val="24"/>
          <w:szCs w:val="24"/>
          <w:lang w:eastAsia="ru-RU"/>
        </w:rPr>
        <w:t>Элементы костюмов для игр изготавливаются из простых и прореженных тканей, нетканых материалов, искусственных волокон.</w:t>
      </w:r>
    </w:p>
    <w:p w:rsidR="00591600" w:rsidRPr="00862859" w:rsidRDefault="00591600" w:rsidP="00591600">
      <w:pPr>
        <w:spacing w:after="0" w:line="240" w:lineRule="auto"/>
        <w:jc w:val="both"/>
        <w:rPr>
          <w:rFonts w:ascii="Arial" w:eastAsia="Calibri" w:hAnsi="Arial" w:cs="Arial"/>
          <w:sz w:val="24"/>
          <w:szCs w:val="24"/>
          <w:lang w:eastAsia="ru-RU"/>
        </w:rPr>
      </w:pPr>
      <w:r w:rsidRPr="00862859">
        <w:rPr>
          <w:rFonts w:ascii="Arial" w:eastAsia="Calibri" w:hAnsi="Arial" w:cs="Arial"/>
          <w:sz w:val="24"/>
          <w:szCs w:val="24"/>
          <w:lang w:eastAsia="ru-RU"/>
        </w:rPr>
        <w:t>Игрушки могут быть укомплектованы в тематические наборы, где все фигурки сомасштабны между собой и соразмерны руке ребенка (например, игра «Маленький доктор»).</w:t>
      </w:r>
    </w:p>
    <w:p w:rsidR="00591600" w:rsidRPr="00862859" w:rsidRDefault="00591600" w:rsidP="00591600">
      <w:pPr>
        <w:spacing w:after="0" w:line="240" w:lineRule="auto"/>
        <w:jc w:val="both"/>
        <w:rPr>
          <w:rFonts w:ascii="Arial" w:eastAsia="Calibri" w:hAnsi="Arial" w:cs="Arial"/>
          <w:sz w:val="24"/>
          <w:szCs w:val="24"/>
          <w:lang w:eastAsia="ru-RU"/>
        </w:rPr>
      </w:pPr>
    </w:p>
    <w:p w:rsidR="00591600" w:rsidRPr="00862859" w:rsidRDefault="00591600" w:rsidP="00591600">
      <w:pPr>
        <w:spacing w:after="0" w:line="240" w:lineRule="auto"/>
        <w:jc w:val="both"/>
        <w:rPr>
          <w:rFonts w:ascii="Arial" w:eastAsia="Calibri" w:hAnsi="Arial" w:cs="Arial"/>
          <w:sz w:val="24"/>
          <w:szCs w:val="24"/>
          <w:lang w:eastAsia="ru-RU"/>
        </w:rPr>
      </w:pPr>
    </w:p>
    <w:p w:rsidR="00591600" w:rsidRPr="00862859" w:rsidRDefault="00591600" w:rsidP="00591600">
      <w:pPr>
        <w:spacing w:after="0" w:line="240" w:lineRule="auto"/>
        <w:jc w:val="both"/>
        <w:rPr>
          <w:rFonts w:ascii="Arial" w:eastAsia="Calibri" w:hAnsi="Arial" w:cs="Arial"/>
          <w:sz w:val="24"/>
          <w:szCs w:val="24"/>
          <w:lang w:eastAsia="ru-RU"/>
        </w:rPr>
      </w:pPr>
      <w:r w:rsidRPr="00862859">
        <w:rPr>
          <w:rFonts w:ascii="Arial" w:eastAsia="Calibri" w:hAnsi="Arial" w:cs="Arial"/>
          <w:sz w:val="24"/>
          <w:szCs w:val="24"/>
          <w:lang w:eastAsia="ru-RU"/>
        </w:rPr>
        <w:t xml:space="preserve">Для детей </w:t>
      </w:r>
      <w:r w:rsidRPr="00862859">
        <w:rPr>
          <w:rFonts w:ascii="Arial" w:eastAsia="Calibri" w:hAnsi="Arial" w:cs="Arial"/>
          <w:b/>
          <w:i/>
          <w:sz w:val="24"/>
          <w:szCs w:val="24"/>
          <w:lang w:eastAsia="ru-RU"/>
        </w:rPr>
        <w:t xml:space="preserve">от четырех до шести </w:t>
      </w:r>
      <w:r w:rsidRPr="00862859">
        <w:rPr>
          <w:rFonts w:ascii="Arial" w:eastAsia="Calibri" w:hAnsi="Arial" w:cs="Arial"/>
          <w:sz w:val="24"/>
          <w:szCs w:val="24"/>
          <w:lang w:eastAsia="ru-RU"/>
        </w:rPr>
        <w:t>лет рекомендуется сборно-разборная и готовая мебель различного назначения, мелкого и среднего размера. Она может быть представлена отдельными предметами и в наборах. Крупногабаритная мебель-игрушка изготавливается из фанеры и пластмассы; мебель для кукол — из древесины, пластмассы, древесных материалов. Коляски должны быть соразмерны росту ребенка и рассчитаны на кукол размером 35—50 см.</w:t>
      </w:r>
    </w:p>
    <w:p w:rsidR="00591600" w:rsidRPr="00862859" w:rsidRDefault="00591600" w:rsidP="00591600">
      <w:pPr>
        <w:spacing w:after="0" w:line="240" w:lineRule="auto"/>
        <w:jc w:val="both"/>
        <w:rPr>
          <w:rFonts w:ascii="Arial" w:eastAsia="Calibri" w:hAnsi="Arial" w:cs="Arial"/>
          <w:sz w:val="24"/>
          <w:szCs w:val="24"/>
          <w:lang w:eastAsia="ru-RU"/>
        </w:rPr>
      </w:pPr>
      <w:r w:rsidRPr="00862859">
        <w:rPr>
          <w:rFonts w:ascii="Arial" w:eastAsia="Calibri" w:hAnsi="Arial" w:cs="Arial"/>
          <w:sz w:val="24"/>
          <w:szCs w:val="24"/>
          <w:lang w:eastAsia="ru-RU"/>
        </w:rPr>
        <w:t>Посуда для игр различна по назначению. Она может быть штучной и в наборах, из разных материалов (в том числе из фарфора и фаянса), изящная по форме, с художественной росписью, чаще мелкая, сомасштабная кукольной мебели.</w:t>
      </w:r>
    </w:p>
    <w:p w:rsidR="00591600" w:rsidRPr="00862859" w:rsidRDefault="00591600" w:rsidP="00591600">
      <w:pPr>
        <w:spacing w:after="0" w:line="240" w:lineRule="auto"/>
        <w:jc w:val="both"/>
        <w:rPr>
          <w:rFonts w:ascii="Arial" w:eastAsia="Calibri" w:hAnsi="Arial" w:cs="Arial"/>
          <w:sz w:val="24"/>
          <w:szCs w:val="24"/>
          <w:lang w:eastAsia="ru-RU"/>
        </w:rPr>
      </w:pPr>
      <w:r w:rsidRPr="00862859">
        <w:rPr>
          <w:rFonts w:ascii="Arial" w:eastAsia="Calibri" w:hAnsi="Arial" w:cs="Arial"/>
          <w:sz w:val="24"/>
          <w:szCs w:val="24"/>
          <w:lang w:eastAsia="ru-RU"/>
        </w:rPr>
        <w:t>Рекомендуются наборы игрушечных овощей и фруктов, силуэтов деревьев, кустарников, клумб с цветами, в основном мелкого размера, объемные и плоскостные, сделанные из пластмассы, древесины, папье-маше.</w:t>
      </w:r>
    </w:p>
    <w:p w:rsidR="00591600" w:rsidRPr="00862859" w:rsidRDefault="00591600" w:rsidP="00591600">
      <w:pPr>
        <w:spacing w:after="0" w:line="240" w:lineRule="auto"/>
        <w:jc w:val="both"/>
        <w:rPr>
          <w:rFonts w:ascii="Arial" w:eastAsia="Calibri" w:hAnsi="Arial" w:cs="Arial"/>
          <w:sz w:val="24"/>
          <w:szCs w:val="24"/>
          <w:lang w:eastAsia="ru-RU"/>
        </w:rPr>
      </w:pPr>
      <w:r w:rsidRPr="00862859">
        <w:rPr>
          <w:rFonts w:ascii="Arial" w:eastAsia="Calibri" w:hAnsi="Arial" w:cs="Arial"/>
          <w:sz w:val="24"/>
          <w:szCs w:val="24"/>
          <w:lang w:eastAsia="ru-RU"/>
        </w:rPr>
        <w:t>Для развития режиссерских игр применяются тематические комплекты типа «Кукольный дом», «Ателье для кукол», «Куклы на стадионе», «В гараже». Они могут быть изготовлены из бумаги и картона, пластмассы, тонкой фанеры, дополнены атрибутами из различных материалов.</w:t>
      </w:r>
    </w:p>
    <w:p w:rsidR="00591600" w:rsidRPr="00862859" w:rsidRDefault="00591600" w:rsidP="00847B54">
      <w:pPr>
        <w:spacing w:before="240" w:after="0" w:line="240" w:lineRule="auto"/>
        <w:jc w:val="both"/>
        <w:rPr>
          <w:rFonts w:ascii="Arial" w:eastAsia="Calibri" w:hAnsi="Arial" w:cs="Arial"/>
          <w:sz w:val="24"/>
          <w:szCs w:val="24"/>
          <w:lang w:eastAsia="ru-RU"/>
        </w:rPr>
      </w:pPr>
      <w:r w:rsidRPr="00862859">
        <w:rPr>
          <w:rFonts w:ascii="Arial" w:eastAsia="Calibri" w:hAnsi="Arial" w:cs="Arial"/>
          <w:sz w:val="24"/>
          <w:szCs w:val="24"/>
          <w:lang w:eastAsia="ru-RU"/>
        </w:rPr>
        <w:t>Также нужны наборы заготовок и полуфабрикатов из бумаги, картона, тканей, пленочных материалов, папье-маше, тонкой фанеры, пластмассы разных расцветок для изготовления атрибутов к сюжетно-ролевым играм.</w:t>
      </w:r>
      <w:r w:rsidR="009E05E9" w:rsidRPr="00862859">
        <w:rPr>
          <w:rFonts w:ascii="Arial" w:eastAsia="Calibri" w:hAnsi="Arial" w:cs="Arial"/>
          <w:sz w:val="24"/>
          <w:szCs w:val="24"/>
          <w:lang w:eastAsia="ru-RU"/>
        </w:rPr>
        <w:t>[1]</w:t>
      </w:r>
    </w:p>
    <w:p w:rsidR="00E10FC1" w:rsidRPr="00862859" w:rsidRDefault="00E10FC1" w:rsidP="00591600">
      <w:pPr>
        <w:spacing w:after="0" w:line="240" w:lineRule="auto"/>
        <w:jc w:val="both"/>
        <w:rPr>
          <w:rFonts w:ascii="Arial" w:eastAsia="Calibri" w:hAnsi="Arial" w:cs="Arial"/>
          <w:sz w:val="24"/>
          <w:szCs w:val="24"/>
          <w:lang w:eastAsia="ru-RU"/>
        </w:rPr>
      </w:pPr>
    </w:p>
    <w:p w:rsidR="00591600" w:rsidRPr="00862859" w:rsidRDefault="00B060C6" w:rsidP="00B060C6">
      <w:pPr>
        <w:spacing w:after="0" w:line="240" w:lineRule="auto"/>
        <w:jc w:val="both"/>
        <w:rPr>
          <w:rFonts w:ascii="Arial" w:eastAsia="Calibri" w:hAnsi="Arial" w:cs="Arial"/>
          <w:sz w:val="24"/>
          <w:szCs w:val="24"/>
          <w:lang w:eastAsia="ru-RU"/>
        </w:rPr>
      </w:pPr>
      <w:r w:rsidRPr="00862859">
        <w:rPr>
          <w:rFonts w:ascii="Arial" w:eastAsia="Calibri" w:hAnsi="Arial" w:cs="Arial"/>
          <w:sz w:val="24"/>
          <w:szCs w:val="24"/>
          <w:lang w:eastAsia="ru-RU"/>
        </w:rPr>
        <w:t xml:space="preserve">Для всех возрастных групп, кроме игрушек того или иного типа, необходим полифункциональный материал (любые предметы, не имеющие специфического </w:t>
      </w:r>
      <w:r w:rsidRPr="00862859">
        <w:rPr>
          <w:rFonts w:ascii="Arial" w:eastAsia="Calibri" w:hAnsi="Arial" w:cs="Arial"/>
          <w:sz w:val="24"/>
          <w:szCs w:val="24"/>
          <w:lang w:eastAsia="ru-RU"/>
        </w:rPr>
        <w:lastRenderedPageBreak/>
        <w:t>назначения, но могущие выступать как заместители). Это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т.п. Чем старше дети, тем больше они нуждаются в полифункциональном материале, обслуживающем их разнообразные игровые замыслы.</w:t>
      </w:r>
      <w:r w:rsidR="009E05E9" w:rsidRPr="00862859">
        <w:rPr>
          <w:rFonts w:ascii="Arial" w:eastAsia="Calibri" w:hAnsi="Arial" w:cs="Arial"/>
          <w:sz w:val="24"/>
          <w:szCs w:val="24"/>
          <w:lang w:eastAsia="ru-RU"/>
        </w:rPr>
        <w:t>[2]</w:t>
      </w:r>
    </w:p>
    <w:p w:rsidR="00847B54" w:rsidRPr="00862859" w:rsidRDefault="00847B54" w:rsidP="00B060C6">
      <w:pPr>
        <w:spacing w:after="0" w:line="240" w:lineRule="auto"/>
        <w:jc w:val="both"/>
        <w:rPr>
          <w:rFonts w:ascii="Arial" w:eastAsia="Calibri" w:hAnsi="Arial" w:cs="Arial"/>
          <w:sz w:val="24"/>
          <w:szCs w:val="24"/>
          <w:lang w:eastAsia="ru-RU"/>
        </w:rPr>
      </w:pPr>
    </w:p>
    <w:p w:rsidR="00847B54" w:rsidRPr="00862859" w:rsidRDefault="00847B54" w:rsidP="00B060C6">
      <w:pPr>
        <w:spacing w:after="0" w:line="240" w:lineRule="auto"/>
        <w:jc w:val="both"/>
        <w:rPr>
          <w:rFonts w:ascii="Arial" w:eastAsia="Calibri" w:hAnsi="Arial" w:cs="Arial"/>
          <w:sz w:val="24"/>
          <w:szCs w:val="24"/>
          <w:lang w:eastAsia="ru-RU"/>
        </w:rPr>
      </w:pPr>
      <w:r w:rsidRPr="00862859">
        <w:rPr>
          <w:rFonts w:ascii="Arial" w:eastAsia="Calibri" w:hAnsi="Arial" w:cs="Arial"/>
          <w:b/>
          <w:sz w:val="24"/>
          <w:szCs w:val="24"/>
          <w:lang w:eastAsia="ru-RU"/>
        </w:rPr>
        <w:t>Вывод:</w:t>
      </w:r>
      <w:r w:rsidRPr="00862859">
        <w:rPr>
          <w:rFonts w:ascii="Arial" w:hAnsi="Arial" w:cs="Arial"/>
          <w:sz w:val="24"/>
          <w:szCs w:val="24"/>
        </w:rPr>
        <w:t xml:space="preserve">  для организации предметно- игровой среды </w:t>
      </w:r>
      <w:r w:rsidRPr="00862859">
        <w:rPr>
          <w:rFonts w:ascii="Arial" w:eastAsia="Calibri" w:hAnsi="Arial" w:cs="Arial"/>
          <w:sz w:val="24"/>
          <w:szCs w:val="24"/>
          <w:lang w:eastAsia="ru-RU"/>
        </w:rPr>
        <w:t>игровой материал для  разных возрастных групп должен подбираться с учетом поэтапного добавления игрового материала для нового типа игры и усложнения игрового материала для уже освоенного типа.</w:t>
      </w:r>
    </w:p>
    <w:p w:rsidR="00847B54" w:rsidRPr="00862859" w:rsidRDefault="00847B54" w:rsidP="00B060C6">
      <w:pPr>
        <w:spacing w:after="0" w:line="240" w:lineRule="auto"/>
        <w:jc w:val="both"/>
        <w:rPr>
          <w:rFonts w:ascii="Arial" w:eastAsia="Calibri" w:hAnsi="Arial" w:cs="Arial"/>
          <w:sz w:val="24"/>
          <w:szCs w:val="24"/>
          <w:lang w:eastAsia="ru-RU"/>
        </w:rPr>
      </w:pPr>
    </w:p>
    <w:p w:rsidR="00847B54" w:rsidRPr="00862859" w:rsidRDefault="00847B54" w:rsidP="00B060C6">
      <w:pPr>
        <w:spacing w:after="0" w:line="240" w:lineRule="auto"/>
        <w:jc w:val="both"/>
        <w:rPr>
          <w:rFonts w:ascii="Arial" w:eastAsia="Calibri" w:hAnsi="Arial" w:cs="Arial"/>
          <w:sz w:val="24"/>
          <w:szCs w:val="24"/>
          <w:lang w:eastAsia="ru-RU"/>
        </w:rPr>
      </w:pPr>
    </w:p>
    <w:p w:rsidR="00847B54" w:rsidRPr="00862859" w:rsidRDefault="00847B54" w:rsidP="00B060C6">
      <w:pPr>
        <w:spacing w:after="0" w:line="240" w:lineRule="auto"/>
        <w:jc w:val="both"/>
        <w:rPr>
          <w:rFonts w:ascii="Arial" w:eastAsia="Calibri" w:hAnsi="Arial" w:cs="Arial"/>
          <w:sz w:val="24"/>
          <w:szCs w:val="24"/>
          <w:lang w:eastAsia="ru-RU"/>
        </w:rPr>
      </w:pPr>
    </w:p>
    <w:p w:rsidR="00847B54" w:rsidRPr="00862859" w:rsidRDefault="00847B54" w:rsidP="00B060C6">
      <w:pPr>
        <w:spacing w:after="0" w:line="240" w:lineRule="auto"/>
        <w:jc w:val="both"/>
        <w:rPr>
          <w:rFonts w:ascii="Arial" w:eastAsia="Calibri" w:hAnsi="Arial" w:cs="Arial"/>
          <w:sz w:val="24"/>
          <w:szCs w:val="24"/>
          <w:lang w:eastAsia="ru-RU"/>
        </w:rPr>
      </w:pPr>
    </w:p>
    <w:p w:rsidR="00847B54" w:rsidRPr="00862859" w:rsidRDefault="00847B54" w:rsidP="00B060C6">
      <w:pPr>
        <w:spacing w:after="0" w:line="240" w:lineRule="auto"/>
        <w:jc w:val="both"/>
        <w:rPr>
          <w:rFonts w:ascii="Arial" w:eastAsia="Calibri" w:hAnsi="Arial" w:cs="Arial"/>
          <w:sz w:val="24"/>
          <w:szCs w:val="24"/>
          <w:lang w:eastAsia="ru-RU"/>
        </w:rPr>
      </w:pPr>
    </w:p>
    <w:p w:rsidR="00847B54" w:rsidRPr="00862859" w:rsidRDefault="00847B54" w:rsidP="00B060C6">
      <w:pPr>
        <w:spacing w:after="0" w:line="240" w:lineRule="auto"/>
        <w:jc w:val="both"/>
        <w:rPr>
          <w:rFonts w:ascii="Arial" w:eastAsia="Calibri" w:hAnsi="Arial" w:cs="Arial"/>
          <w:sz w:val="24"/>
          <w:szCs w:val="24"/>
          <w:lang w:eastAsia="ru-RU"/>
        </w:rPr>
      </w:pPr>
    </w:p>
    <w:p w:rsidR="00847B54" w:rsidRPr="00862859" w:rsidRDefault="00847B54" w:rsidP="00B060C6">
      <w:pPr>
        <w:spacing w:after="0" w:line="240" w:lineRule="auto"/>
        <w:jc w:val="both"/>
        <w:rPr>
          <w:rFonts w:ascii="Arial" w:eastAsia="Calibri" w:hAnsi="Arial" w:cs="Arial"/>
          <w:sz w:val="24"/>
          <w:szCs w:val="24"/>
          <w:lang w:eastAsia="ru-RU"/>
        </w:rPr>
      </w:pPr>
    </w:p>
    <w:p w:rsidR="00847B54" w:rsidRPr="00862859" w:rsidRDefault="00847B54" w:rsidP="00B060C6">
      <w:pPr>
        <w:spacing w:after="0" w:line="240" w:lineRule="auto"/>
        <w:jc w:val="both"/>
        <w:rPr>
          <w:rFonts w:ascii="Arial" w:eastAsia="Calibri" w:hAnsi="Arial" w:cs="Arial"/>
          <w:sz w:val="24"/>
          <w:szCs w:val="24"/>
          <w:lang w:eastAsia="ru-RU"/>
        </w:rPr>
      </w:pPr>
    </w:p>
    <w:p w:rsidR="00847B54" w:rsidRPr="00862859" w:rsidRDefault="00847B54" w:rsidP="00B060C6">
      <w:pPr>
        <w:spacing w:after="0" w:line="240" w:lineRule="auto"/>
        <w:jc w:val="both"/>
        <w:rPr>
          <w:rFonts w:ascii="Arial" w:eastAsia="Calibri" w:hAnsi="Arial" w:cs="Arial"/>
          <w:sz w:val="24"/>
          <w:szCs w:val="24"/>
          <w:lang w:eastAsia="ru-RU"/>
        </w:rPr>
      </w:pPr>
    </w:p>
    <w:p w:rsidR="00847B54" w:rsidRPr="00862859" w:rsidRDefault="00847B54" w:rsidP="00B060C6">
      <w:pPr>
        <w:spacing w:after="0" w:line="240" w:lineRule="auto"/>
        <w:jc w:val="both"/>
        <w:rPr>
          <w:rFonts w:ascii="Arial" w:eastAsia="Calibri" w:hAnsi="Arial" w:cs="Arial"/>
          <w:sz w:val="24"/>
          <w:szCs w:val="24"/>
          <w:lang w:eastAsia="ru-RU"/>
        </w:rPr>
      </w:pPr>
    </w:p>
    <w:p w:rsidR="00847B54" w:rsidRPr="00862859" w:rsidRDefault="00847B54" w:rsidP="00B060C6">
      <w:pPr>
        <w:spacing w:after="0" w:line="240" w:lineRule="auto"/>
        <w:jc w:val="both"/>
        <w:rPr>
          <w:rFonts w:ascii="Arial" w:eastAsia="Calibri" w:hAnsi="Arial" w:cs="Arial"/>
          <w:sz w:val="24"/>
          <w:szCs w:val="24"/>
          <w:lang w:eastAsia="ru-RU"/>
        </w:rPr>
      </w:pPr>
    </w:p>
    <w:p w:rsidR="00847B54" w:rsidRPr="00862859" w:rsidRDefault="00847B54" w:rsidP="00B060C6">
      <w:pPr>
        <w:spacing w:after="0" w:line="240" w:lineRule="auto"/>
        <w:jc w:val="both"/>
        <w:rPr>
          <w:rFonts w:ascii="Arial" w:eastAsia="Calibri" w:hAnsi="Arial" w:cs="Arial"/>
          <w:sz w:val="24"/>
          <w:szCs w:val="24"/>
          <w:lang w:eastAsia="ru-RU"/>
        </w:rPr>
      </w:pPr>
    </w:p>
    <w:p w:rsidR="00847B54" w:rsidRPr="00862859" w:rsidRDefault="00847B54"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Default="006869E2" w:rsidP="00B060C6">
      <w:pPr>
        <w:spacing w:after="0" w:line="240" w:lineRule="auto"/>
        <w:jc w:val="both"/>
        <w:rPr>
          <w:rFonts w:ascii="Arial" w:eastAsia="Calibri" w:hAnsi="Arial" w:cs="Arial"/>
          <w:sz w:val="24"/>
          <w:szCs w:val="24"/>
          <w:lang w:eastAsia="ru-RU"/>
        </w:rPr>
      </w:pPr>
      <w:bookmarkStart w:id="0" w:name="_GoBack"/>
      <w:bookmarkEnd w:id="0"/>
    </w:p>
    <w:p w:rsidR="007B6B30" w:rsidRPr="00862859" w:rsidRDefault="007B6B30"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6869E2" w:rsidRPr="00862859" w:rsidRDefault="006869E2" w:rsidP="00B060C6">
      <w:pPr>
        <w:spacing w:after="0" w:line="240" w:lineRule="auto"/>
        <w:jc w:val="both"/>
        <w:rPr>
          <w:rFonts w:ascii="Arial" w:eastAsia="Calibri" w:hAnsi="Arial" w:cs="Arial"/>
          <w:sz w:val="24"/>
          <w:szCs w:val="24"/>
          <w:lang w:eastAsia="ru-RU"/>
        </w:rPr>
      </w:pPr>
    </w:p>
    <w:p w:rsidR="00862859" w:rsidRDefault="00862859" w:rsidP="007B6B30">
      <w:pPr>
        <w:rPr>
          <w:rFonts w:ascii="Arial" w:hAnsi="Arial" w:cs="Arial"/>
          <w:b/>
          <w:sz w:val="24"/>
          <w:szCs w:val="24"/>
        </w:rPr>
      </w:pPr>
    </w:p>
    <w:p w:rsidR="005C36C1" w:rsidRPr="00862859" w:rsidRDefault="005C36C1" w:rsidP="005C36C1">
      <w:pPr>
        <w:jc w:val="center"/>
        <w:rPr>
          <w:rFonts w:ascii="Arial" w:hAnsi="Arial" w:cs="Arial"/>
          <w:b/>
          <w:sz w:val="24"/>
          <w:szCs w:val="24"/>
        </w:rPr>
      </w:pPr>
      <w:r w:rsidRPr="00862859">
        <w:rPr>
          <w:rFonts w:ascii="Arial" w:hAnsi="Arial" w:cs="Arial"/>
          <w:b/>
          <w:sz w:val="24"/>
          <w:szCs w:val="24"/>
        </w:rPr>
        <w:lastRenderedPageBreak/>
        <w:t>Глава 3.Педагогическая  ценность игрушек и игрового материала.</w:t>
      </w:r>
    </w:p>
    <w:p w:rsidR="00847B54" w:rsidRPr="00862859" w:rsidRDefault="00847B54" w:rsidP="001E1C09">
      <w:pPr>
        <w:jc w:val="both"/>
        <w:rPr>
          <w:rFonts w:ascii="Arial" w:hAnsi="Arial" w:cs="Arial"/>
          <w:b/>
          <w:sz w:val="24"/>
          <w:szCs w:val="24"/>
        </w:rPr>
      </w:pPr>
      <w:r w:rsidRPr="00862859">
        <w:rPr>
          <w:rFonts w:ascii="Arial" w:hAnsi="Arial" w:cs="Arial"/>
          <w:b/>
          <w:sz w:val="24"/>
          <w:szCs w:val="24"/>
        </w:rPr>
        <w:t>«Игрушка»</w:t>
      </w:r>
      <w:r w:rsidRPr="00862859">
        <w:rPr>
          <w:rFonts w:ascii="Arial" w:hAnsi="Arial" w:cs="Arial"/>
          <w:sz w:val="24"/>
          <w:szCs w:val="24"/>
        </w:rPr>
        <w:t xml:space="preserve"> — предмет, используемый или специально изготовленный для игры. Классифицируются как в соответствии с сюжетообразующей функцией: атрибуты, обозначающие игровую роль (или фигурки-персонажи), предметы оперирования (обозначающие события-действия персонажа), маркеры пространства (обозначающие игровое пространство), так и с мерой условности (реалистические, прототипические и условные).</w:t>
      </w:r>
      <w:r w:rsidR="009E05E9" w:rsidRPr="00862859">
        <w:rPr>
          <w:rFonts w:ascii="Arial" w:hAnsi="Arial" w:cs="Arial"/>
          <w:sz w:val="24"/>
          <w:szCs w:val="24"/>
        </w:rPr>
        <w:t>[2]</w:t>
      </w:r>
    </w:p>
    <w:p w:rsidR="005C36C1" w:rsidRPr="00862859" w:rsidRDefault="005C36C1" w:rsidP="001E1C09">
      <w:pPr>
        <w:jc w:val="both"/>
        <w:rPr>
          <w:rFonts w:ascii="Arial" w:hAnsi="Arial" w:cs="Arial"/>
          <w:sz w:val="24"/>
          <w:szCs w:val="24"/>
        </w:rPr>
      </w:pPr>
      <w:r w:rsidRPr="00862859">
        <w:rPr>
          <w:rFonts w:ascii="Arial" w:hAnsi="Arial" w:cs="Arial"/>
          <w:sz w:val="24"/>
          <w:szCs w:val="24"/>
        </w:rPr>
        <w:t xml:space="preserve">Наиболее педагогически ценными являются игрушки, обладающие следующими качествами: </w:t>
      </w:r>
    </w:p>
    <w:p w:rsidR="005C36C1" w:rsidRPr="00862859" w:rsidRDefault="005C36C1" w:rsidP="009E05E9">
      <w:pPr>
        <w:pStyle w:val="a4"/>
        <w:numPr>
          <w:ilvl w:val="0"/>
          <w:numId w:val="5"/>
        </w:numPr>
        <w:ind w:left="142" w:firstLine="0"/>
        <w:jc w:val="both"/>
        <w:rPr>
          <w:rFonts w:ascii="Arial" w:hAnsi="Arial" w:cs="Arial"/>
          <w:sz w:val="24"/>
          <w:szCs w:val="24"/>
        </w:rPr>
      </w:pPr>
      <w:r w:rsidRPr="00862859">
        <w:rPr>
          <w:rFonts w:ascii="Arial" w:hAnsi="Arial" w:cs="Arial"/>
          <w:sz w:val="24"/>
          <w:szCs w:val="24"/>
        </w:rPr>
        <w:t xml:space="preserve">Полифункциональностью.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 </w:t>
      </w:r>
    </w:p>
    <w:p w:rsidR="005C36C1" w:rsidRPr="00862859" w:rsidRDefault="005C36C1" w:rsidP="009E05E9">
      <w:pPr>
        <w:pStyle w:val="a4"/>
        <w:numPr>
          <w:ilvl w:val="0"/>
          <w:numId w:val="5"/>
        </w:numPr>
        <w:ind w:left="142" w:firstLine="0"/>
        <w:jc w:val="both"/>
        <w:rPr>
          <w:rFonts w:ascii="Arial" w:hAnsi="Arial" w:cs="Arial"/>
          <w:sz w:val="24"/>
          <w:szCs w:val="24"/>
        </w:rPr>
      </w:pPr>
      <w:r w:rsidRPr="00862859">
        <w:rPr>
          <w:rFonts w:ascii="Arial" w:hAnsi="Arial" w:cs="Arial"/>
          <w:sz w:val="24"/>
          <w:szCs w:val="24"/>
        </w:rPr>
        <w:t xml:space="preserve">Возможностью применения игрушки в совместной деятельности. 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 коллективные постройки, совместные игры и др.; </w:t>
      </w:r>
    </w:p>
    <w:p w:rsidR="005C36C1" w:rsidRPr="00862859" w:rsidRDefault="005C36C1" w:rsidP="009E05E9">
      <w:pPr>
        <w:pStyle w:val="a4"/>
        <w:numPr>
          <w:ilvl w:val="0"/>
          <w:numId w:val="5"/>
        </w:numPr>
        <w:ind w:left="142" w:firstLine="0"/>
        <w:jc w:val="both"/>
        <w:rPr>
          <w:rFonts w:ascii="Arial" w:hAnsi="Arial" w:cs="Arial"/>
          <w:sz w:val="24"/>
          <w:szCs w:val="24"/>
        </w:rPr>
      </w:pPr>
      <w:r w:rsidRPr="00862859">
        <w:rPr>
          <w:rFonts w:ascii="Arial" w:hAnsi="Arial" w:cs="Arial"/>
          <w:sz w:val="24"/>
          <w:szCs w:val="24"/>
        </w:rPr>
        <w:t>Дидактическими свойствами. Такого рода игрушки несут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w:t>
      </w:r>
    </w:p>
    <w:p w:rsidR="001E1C09" w:rsidRPr="00862859" w:rsidRDefault="001E1C09" w:rsidP="001E1C09">
      <w:pPr>
        <w:jc w:val="both"/>
        <w:rPr>
          <w:rFonts w:ascii="Arial" w:hAnsi="Arial" w:cs="Arial"/>
          <w:sz w:val="24"/>
          <w:szCs w:val="24"/>
        </w:rPr>
      </w:pPr>
      <w:r w:rsidRPr="00862859">
        <w:rPr>
          <w:rFonts w:ascii="Arial" w:hAnsi="Arial" w:cs="Arial"/>
          <w:sz w:val="24"/>
          <w:szCs w:val="24"/>
        </w:rPr>
        <w:t xml:space="preserve">В </w:t>
      </w:r>
      <w:r w:rsidR="006E54A3" w:rsidRPr="00862859">
        <w:rPr>
          <w:rFonts w:ascii="Arial" w:hAnsi="Arial" w:cs="Arial"/>
          <w:sz w:val="24"/>
          <w:szCs w:val="24"/>
        </w:rPr>
        <w:t xml:space="preserve"> соответствии с сюжетообразующими функциями выделяются три типа игрового материала (игрушек). </w:t>
      </w:r>
    </w:p>
    <w:p w:rsidR="006E54A3" w:rsidRPr="00862859" w:rsidRDefault="006E54A3" w:rsidP="001E1C09">
      <w:pPr>
        <w:pStyle w:val="a4"/>
        <w:numPr>
          <w:ilvl w:val="0"/>
          <w:numId w:val="4"/>
        </w:numPr>
        <w:ind w:left="0" w:firstLine="0"/>
        <w:jc w:val="both"/>
        <w:rPr>
          <w:rFonts w:ascii="Arial" w:hAnsi="Arial" w:cs="Arial"/>
          <w:sz w:val="24"/>
          <w:szCs w:val="24"/>
        </w:rPr>
      </w:pPr>
      <w:r w:rsidRPr="00862859">
        <w:rPr>
          <w:rFonts w:ascii="Arial" w:hAnsi="Arial" w:cs="Arial"/>
          <w:sz w:val="24"/>
          <w:szCs w:val="24"/>
        </w:rPr>
        <w:t xml:space="preserve">"Предметы оперирования" — это игрушки, имитирующие реальные предметы, — орудия, инструменты, средства человеческой деятельности, позволяющие воссоздавать смысл настоящего действия (например, игрушечные чашка, утюг, молоток, руль и т.п.). </w:t>
      </w:r>
    </w:p>
    <w:p w:rsidR="006E54A3" w:rsidRPr="00862859" w:rsidRDefault="006E54A3" w:rsidP="001E1C09">
      <w:pPr>
        <w:pStyle w:val="a4"/>
        <w:numPr>
          <w:ilvl w:val="0"/>
          <w:numId w:val="4"/>
        </w:numPr>
        <w:ind w:left="0" w:firstLine="0"/>
        <w:jc w:val="both"/>
        <w:rPr>
          <w:rFonts w:ascii="Arial" w:hAnsi="Arial" w:cs="Arial"/>
          <w:sz w:val="24"/>
          <w:szCs w:val="24"/>
        </w:rPr>
      </w:pPr>
      <w:r w:rsidRPr="00862859">
        <w:rPr>
          <w:rFonts w:ascii="Arial" w:hAnsi="Arial" w:cs="Arial"/>
          <w:sz w:val="24"/>
          <w:szCs w:val="24"/>
        </w:rPr>
        <w:t xml:space="preserve">"Игрушки-персонажи" — это разного рода куклы, фигурки людей и животных. Сюда же по функциям в игре относится игровой материал, представляющий ролевые атрибуты, специфичные для какого-либо персонажа (роли), например, белая шапочка врача, каска пожарника, красочный ремень ковбоя и т.п. </w:t>
      </w:r>
    </w:p>
    <w:p w:rsidR="006E54A3" w:rsidRPr="00862859" w:rsidRDefault="006E54A3" w:rsidP="001E1C09">
      <w:pPr>
        <w:pStyle w:val="a4"/>
        <w:numPr>
          <w:ilvl w:val="0"/>
          <w:numId w:val="4"/>
        </w:numPr>
        <w:ind w:left="0" w:firstLine="360"/>
        <w:jc w:val="both"/>
        <w:rPr>
          <w:rFonts w:ascii="Arial" w:hAnsi="Arial" w:cs="Arial"/>
          <w:sz w:val="24"/>
          <w:szCs w:val="24"/>
        </w:rPr>
      </w:pPr>
      <w:r w:rsidRPr="00862859">
        <w:rPr>
          <w:rFonts w:ascii="Arial" w:hAnsi="Arial" w:cs="Arial"/>
          <w:sz w:val="24"/>
          <w:szCs w:val="24"/>
        </w:rPr>
        <w:t xml:space="preserve">"Маркеры (знаки) игрового пространства" — это игрушки (игровой материал), указывающие на место действия, обстановку, в которой оно происходит (например, игрушечная кухонная плита, дом-теремок, остов ракеты, рама, изображающая нос корабля или переднюю стенку автобуса и т.п.). </w:t>
      </w:r>
    </w:p>
    <w:p w:rsidR="006E54A3" w:rsidRPr="00862859" w:rsidRDefault="006E54A3" w:rsidP="001E1C09">
      <w:pPr>
        <w:ind w:firstLine="708"/>
        <w:jc w:val="both"/>
        <w:rPr>
          <w:rFonts w:ascii="Arial" w:hAnsi="Arial" w:cs="Arial"/>
          <w:sz w:val="24"/>
          <w:szCs w:val="24"/>
        </w:rPr>
      </w:pPr>
      <w:r w:rsidRPr="00862859">
        <w:rPr>
          <w:rFonts w:ascii="Arial" w:hAnsi="Arial" w:cs="Arial"/>
          <w:sz w:val="24"/>
          <w:szCs w:val="24"/>
        </w:rPr>
        <w:t xml:space="preserve">Чтобы правильно подбирать игровой материал с учетом специфики детской сюжетной игры, необходимо рассмотреть его не только со стороны сюжетообразующих функций, но и со стороны меры условности игрушки (игрового материала). Игрушка каждого сюжетообразующего типа может обладать разной мерой условности. </w:t>
      </w:r>
    </w:p>
    <w:p w:rsidR="000023C0" w:rsidRPr="00862859" w:rsidRDefault="000023C0" w:rsidP="001E1C09">
      <w:pPr>
        <w:ind w:firstLine="708"/>
        <w:jc w:val="both"/>
        <w:rPr>
          <w:rFonts w:ascii="Arial" w:hAnsi="Arial" w:cs="Arial"/>
          <w:sz w:val="24"/>
          <w:szCs w:val="24"/>
        </w:rPr>
      </w:pPr>
      <w:r w:rsidRPr="00862859">
        <w:rPr>
          <w:rFonts w:ascii="Arial" w:hAnsi="Arial" w:cs="Arial"/>
          <w:sz w:val="24"/>
          <w:szCs w:val="24"/>
        </w:rPr>
        <w:lastRenderedPageBreak/>
        <w:t>В достаточно емком понятии меры условности игрушки скрыты три параметра.</w:t>
      </w:r>
    </w:p>
    <w:p w:rsidR="000023C0" w:rsidRPr="00862859" w:rsidRDefault="000023C0" w:rsidP="001E1C09">
      <w:pPr>
        <w:ind w:firstLine="708"/>
        <w:jc w:val="both"/>
        <w:rPr>
          <w:rFonts w:ascii="Arial" w:hAnsi="Arial" w:cs="Arial"/>
          <w:sz w:val="24"/>
          <w:szCs w:val="24"/>
        </w:rPr>
      </w:pPr>
      <w:r w:rsidRPr="00862859">
        <w:rPr>
          <w:rFonts w:ascii="Arial" w:hAnsi="Arial" w:cs="Arial"/>
          <w:b/>
          <w:i/>
          <w:sz w:val="24"/>
          <w:szCs w:val="24"/>
        </w:rPr>
        <w:t>Первый параметр</w:t>
      </w:r>
      <w:r w:rsidRPr="00862859">
        <w:rPr>
          <w:rFonts w:ascii="Arial" w:hAnsi="Arial" w:cs="Arial"/>
          <w:sz w:val="24"/>
          <w:szCs w:val="24"/>
        </w:rPr>
        <w:t xml:space="preserve">, определяющий меру условности игрушки, — ее </w:t>
      </w:r>
      <w:r w:rsidRPr="00862859">
        <w:rPr>
          <w:rFonts w:ascii="Arial" w:hAnsi="Arial" w:cs="Arial"/>
          <w:i/>
          <w:sz w:val="24"/>
          <w:szCs w:val="24"/>
        </w:rPr>
        <w:t>внешний облик</w:t>
      </w:r>
      <w:r w:rsidRPr="00862859">
        <w:rPr>
          <w:rFonts w:ascii="Arial" w:hAnsi="Arial" w:cs="Arial"/>
          <w:sz w:val="24"/>
          <w:szCs w:val="24"/>
        </w:rPr>
        <w:t>. В одних случаях это копия реального предмета, сохраняющая все его черты в их реальных соотношениях, вплоть до деталей (например, игрушечный автомобиль — модель, в крайнем выражении — действующая модель). Этот тип игрушки можно называть</w:t>
      </w:r>
      <w:r w:rsidRPr="00862859">
        <w:rPr>
          <w:rFonts w:ascii="Arial" w:hAnsi="Arial" w:cs="Arial"/>
          <w:b/>
          <w:sz w:val="24"/>
          <w:szCs w:val="24"/>
        </w:rPr>
        <w:t xml:space="preserve"> реалистической или игрушкой-копией.</w:t>
      </w:r>
    </w:p>
    <w:p w:rsidR="000023C0" w:rsidRPr="00862859" w:rsidRDefault="000023C0" w:rsidP="001E1C09">
      <w:pPr>
        <w:ind w:firstLine="708"/>
        <w:jc w:val="both"/>
        <w:rPr>
          <w:rFonts w:ascii="Arial" w:hAnsi="Arial" w:cs="Arial"/>
          <w:sz w:val="24"/>
          <w:szCs w:val="24"/>
        </w:rPr>
      </w:pPr>
      <w:r w:rsidRPr="00862859">
        <w:rPr>
          <w:rFonts w:ascii="Arial" w:hAnsi="Arial" w:cs="Arial"/>
          <w:sz w:val="24"/>
          <w:szCs w:val="24"/>
        </w:rPr>
        <w:t xml:space="preserve">В других случаях игрушка может быть достаточно обобщенным отображением реального предмета, подчеркивающим, характеризующим смысл, назначение этого предмета (или категории предметов) для человека. Например, деревянный игрушечный грузовик может не быть точной копией настоящего грузовика, но отображать его типичные черты: наличие кузова, кабины, колес. Такого рода игрушки, как бы "выпячивающие" самые существенные, типичные черты реального предмета, а остальные черты, передающие в обобщенной, недетализированной форме, принято называть </w:t>
      </w:r>
      <w:r w:rsidRPr="00862859">
        <w:rPr>
          <w:rFonts w:ascii="Arial" w:hAnsi="Arial" w:cs="Arial"/>
          <w:b/>
          <w:sz w:val="24"/>
          <w:szCs w:val="24"/>
        </w:rPr>
        <w:t>прототипическими игрушками</w:t>
      </w:r>
      <w:r w:rsidRPr="00862859">
        <w:rPr>
          <w:rFonts w:ascii="Arial" w:hAnsi="Arial" w:cs="Arial"/>
          <w:sz w:val="24"/>
          <w:szCs w:val="24"/>
        </w:rPr>
        <w:t xml:space="preserve">. </w:t>
      </w:r>
    </w:p>
    <w:p w:rsidR="0025081D" w:rsidRPr="00862859" w:rsidRDefault="000023C0" w:rsidP="001E1C09">
      <w:pPr>
        <w:ind w:firstLine="708"/>
        <w:jc w:val="both"/>
        <w:rPr>
          <w:rFonts w:ascii="Arial" w:hAnsi="Arial" w:cs="Arial"/>
          <w:sz w:val="24"/>
          <w:szCs w:val="24"/>
        </w:rPr>
      </w:pPr>
      <w:r w:rsidRPr="00862859">
        <w:rPr>
          <w:rFonts w:ascii="Arial" w:hAnsi="Arial" w:cs="Arial"/>
          <w:sz w:val="24"/>
          <w:szCs w:val="24"/>
        </w:rPr>
        <w:t xml:space="preserve">Обобщение типичных черт целой категории реальных предметов в игрушке может достигать крайней степени, и тогда мы можем говорить об </w:t>
      </w:r>
      <w:r w:rsidRPr="00862859">
        <w:rPr>
          <w:rFonts w:ascii="Arial" w:hAnsi="Arial" w:cs="Arial"/>
          <w:b/>
          <w:sz w:val="24"/>
          <w:szCs w:val="24"/>
        </w:rPr>
        <w:t xml:space="preserve">условной игрушке. </w:t>
      </w:r>
      <w:r w:rsidRPr="00862859">
        <w:rPr>
          <w:rFonts w:ascii="Arial" w:hAnsi="Arial" w:cs="Arial"/>
          <w:sz w:val="24"/>
          <w:szCs w:val="24"/>
        </w:rPr>
        <w:t xml:space="preserve">Примером условной игрушки в этом "автомобильном" ряду может служить скамеечка на колесах со съемным рулем, которая, в силу значительной неопределенности внешнего облика, но при сохранении ряда функциональных свойств, может быть использована для замещения очень широкого класса реальных предметов (любого транспортного средства — машины, автобуса, трактора, кареты и пр.). </w:t>
      </w:r>
    </w:p>
    <w:p w:rsidR="0025081D" w:rsidRPr="00862859" w:rsidRDefault="000023C0" w:rsidP="001E1C09">
      <w:pPr>
        <w:ind w:firstLine="708"/>
        <w:jc w:val="both"/>
        <w:rPr>
          <w:rFonts w:ascii="Arial" w:hAnsi="Arial" w:cs="Arial"/>
          <w:sz w:val="24"/>
          <w:szCs w:val="24"/>
        </w:rPr>
      </w:pPr>
      <w:r w:rsidRPr="00862859">
        <w:rPr>
          <w:rFonts w:ascii="Arial" w:hAnsi="Arial" w:cs="Arial"/>
          <w:b/>
          <w:i/>
          <w:sz w:val="24"/>
          <w:szCs w:val="24"/>
        </w:rPr>
        <w:t>Второй параметр,</w:t>
      </w:r>
      <w:r w:rsidRPr="00862859">
        <w:rPr>
          <w:rFonts w:ascii="Arial" w:hAnsi="Arial" w:cs="Arial"/>
          <w:sz w:val="24"/>
          <w:szCs w:val="24"/>
        </w:rPr>
        <w:t xml:space="preserve"> определяющий меру условности игрушки, — </w:t>
      </w:r>
      <w:r w:rsidRPr="00862859">
        <w:rPr>
          <w:rFonts w:ascii="Arial" w:hAnsi="Arial" w:cs="Arial"/>
          <w:i/>
          <w:sz w:val="24"/>
          <w:szCs w:val="24"/>
        </w:rPr>
        <w:t>ее размер.</w:t>
      </w:r>
      <w:r w:rsidRPr="00862859">
        <w:rPr>
          <w:rFonts w:ascii="Arial" w:hAnsi="Arial" w:cs="Arial"/>
          <w:sz w:val="24"/>
          <w:szCs w:val="24"/>
        </w:rPr>
        <w:t xml:space="preserve"> Игрушки могут быть крупными, соразмерными ребенку, приближающимися к размерам реальных предметов (например, игрушечный пластмассовый молоток, утюг и пр.). Игрушки могут быть мелкими, располагающими к режиссерской игре (например, мелкие фигурки людей и животных, гаражи, железные дороги, наборы самолетов, автомобилей и пр.). </w:t>
      </w:r>
    </w:p>
    <w:p w:rsidR="0025081D" w:rsidRPr="00862859" w:rsidRDefault="000023C0" w:rsidP="001E1C09">
      <w:pPr>
        <w:ind w:firstLine="708"/>
        <w:jc w:val="both"/>
        <w:rPr>
          <w:rFonts w:ascii="Arial" w:hAnsi="Arial" w:cs="Arial"/>
          <w:sz w:val="24"/>
          <w:szCs w:val="24"/>
        </w:rPr>
      </w:pPr>
      <w:r w:rsidRPr="00862859">
        <w:rPr>
          <w:rFonts w:ascii="Arial" w:hAnsi="Arial" w:cs="Arial"/>
          <w:b/>
          <w:i/>
          <w:sz w:val="24"/>
          <w:szCs w:val="24"/>
        </w:rPr>
        <w:t>Третий параметр</w:t>
      </w:r>
      <w:r w:rsidRPr="00862859">
        <w:rPr>
          <w:rFonts w:ascii="Arial" w:hAnsi="Arial" w:cs="Arial"/>
          <w:sz w:val="24"/>
          <w:szCs w:val="24"/>
        </w:rPr>
        <w:t xml:space="preserve">, который также касается меры условности игрушки, связан со </w:t>
      </w:r>
      <w:r w:rsidRPr="00862859">
        <w:rPr>
          <w:rFonts w:ascii="Arial" w:hAnsi="Arial" w:cs="Arial"/>
          <w:i/>
          <w:sz w:val="24"/>
          <w:szCs w:val="24"/>
        </w:rPr>
        <w:t>степенью ее готовности</w:t>
      </w:r>
      <w:r w:rsidRPr="00862859">
        <w:rPr>
          <w:rFonts w:ascii="Arial" w:hAnsi="Arial" w:cs="Arial"/>
          <w:sz w:val="24"/>
          <w:szCs w:val="24"/>
        </w:rPr>
        <w:t>. Готов</w:t>
      </w:r>
      <w:r w:rsidR="0025081D" w:rsidRPr="00862859">
        <w:rPr>
          <w:rFonts w:ascii="Arial" w:hAnsi="Arial" w:cs="Arial"/>
          <w:sz w:val="24"/>
          <w:szCs w:val="24"/>
        </w:rPr>
        <w:t xml:space="preserve">аясборная </w:t>
      </w:r>
      <w:r w:rsidRPr="00862859">
        <w:rPr>
          <w:rFonts w:ascii="Arial" w:hAnsi="Arial" w:cs="Arial"/>
          <w:sz w:val="24"/>
          <w:szCs w:val="24"/>
        </w:rPr>
        <w:t>сюжетн</w:t>
      </w:r>
      <w:r w:rsidR="0025081D" w:rsidRPr="00862859">
        <w:rPr>
          <w:rFonts w:ascii="Arial" w:hAnsi="Arial" w:cs="Arial"/>
          <w:sz w:val="24"/>
          <w:szCs w:val="24"/>
        </w:rPr>
        <w:t>ая</w:t>
      </w:r>
      <w:r w:rsidRPr="00862859">
        <w:rPr>
          <w:rFonts w:ascii="Arial" w:hAnsi="Arial" w:cs="Arial"/>
          <w:sz w:val="24"/>
          <w:szCs w:val="24"/>
        </w:rPr>
        <w:t xml:space="preserve"> игрушк</w:t>
      </w:r>
      <w:r w:rsidR="0025081D" w:rsidRPr="00862859">
        <w:rPr>
          <w:rFonts w:ascii="Arial" w:hAnsi="Arial" w:cs="Arial"/>
          <w:sz w:val="24"/>
          <w:szCs w:val="24"/>
        </w:rPr>
        <w:t>а</w:t>
      </w:r>
      <w:r w:rsidRPr="00862859">
        <w:rPr>
          <w:rFonts w:ascii="Arial" w:hAnsi="Arial" w:cs="Arial"/>
          <w:sz w:val="24"/>
          <w:szCs w:val="24"/>
        </w:rPr>
        <w:t xml:space="preserve"> (которая в своих частях не представляет собой отображения реального предмета) —по</w:t>
      </w:r>
      <w:r w:rsidR="0025081D" w:rsidRPr="00862859">
        <w:rPr>
          <w:rFonts w:ascii="Arial" w:hAnsi="Arial" w:cs="Arial"/>
          <w:sz w:val="24"/>
          <w:szCs w:val="24"/>
        </w:rPr>
        <w:t xml:space="preserve"> мере</w:t>
      </w:r>
      <w:r w:rsidRPr="00862859">
        <w:rPr>
          <w:rFonts w:ascii="Arial" w:hAnsi="Arial" w:cs="Arial"/>
          <w:sz w:val="24"/>
          <w:szCs w:val="24"/>
        </w:rPr>
        <w:t xml:space="preserve"> сборк</w:t>
      </w:r>
      <w:r w:rsidR="0025081D" w:rsidRPr="00862859">
        <w:rPr>
          <w:rFonts w:ascii="Arial" w:hAnsi="Arial" w:cs="Arial"/>
          <w:sz w:val="24"/>
          <w:szCs w:val="24"/>
        </w:rPr>
        <w:t>и</w:t>
      </w:r>
      <w:r w:rsidRPr="00862859">
        <w:rPr>
          <w:rFonts w:ascii="Arial" w:hAnsi="Arial" w:cs="Arial"/>
          <w:sz w:val="24"/>
          <w:szCs w:val="24"/>
        </w:rPr>
        <w:t xml:space="preserve"> такая игрушка становится собственно сюжетной игрушкой, например, сборная модель самолета, сборная железная дорога и пр.</w:t>
      </w:r>
    </w:p>
    <w:p w:rsidR="00525C11" w:rsidRPr="00862859" w:rsidRDefault="000023C0" w:rsidP="001E1C09">
      <w:pPr>
        <w:ind w:firstLine="708"/>
        <w:jc w:val="both"/>
        <w:rPr>
          <w:rFonts w:ascii="Arial" w:hAnsi="Arial" w:cs="Arial"/>
          <w:sz w:val="24"/>
          <w:szCs w:val="24"/>
        </w:rPr>
      </w:pPr>
      <w:r w:rsidRPr="00862859">
        <w:rPr>
          <w:rFonts w:ascii="Arial" w:hAnsi="Arial" w:cs="Arial"/>
          <w:sz w:val="24"/>
          <w:szCs w:val="24"/>
        </w:rPr>
        <w:t xml:space="preserve"> В последнее десятилетие появился большой промежуточный класс игрушек по этому параметру — так называемые </w:t>
      </w:r>
      <w:r w:rsidRPr="00862859">
        <w:rPr>
          <w:rFonts w:ascii="Arial" w:hAnsi="Arial" w:cs="Arial"/>
          <w:i/>
          <w:sz w:val="24"/>
          <w:szCs w:val="24"/>
        </w:rPr>
        <w:t>трансформеры</w:t>
      </w:r>
      <w:r w:rsidRPr="00862859">
        <w:rPr>
          <w:rFonts w:ascii="Arial" w:hAnsi="Arial" w:cs="Arial"/>
          <w:sz w:val="24"/>
          <w:szCs w:val="24"/>
        </w:rPr>
        <w:t>, которые представляют собой изначально готовую сюжетную игрушку, но через ряд последовательных преобразований (трансформаций) она, не теряя своей целостности, может быть преобразована в совершенно иной по смыслу предмет.</w:t>
      </w:r>
      <w:r w:rsidR="009E05E9" w:rsidRPr="00862859">
        <w:rPr>
          <w:rFonts w:ascii="Arial" w:hAnsi="Arial" w:cs="Arial"/>
          <w:sz w:val="24"/>
          <w:szCs w:val="24"/>
        </w:rPr>
        <w:t>[2]</w:t>
      </w:r>
    </w:p>
    <w:p w:rsidR="0025081D" w:rsidRPr="00862859" w:rsidRDefault="0025081D" w:rsidP="0025081D">
      <w:pPr>
        <w:ind w:firstLine="708"/>
        <w:jc w:val="both"/>
        <w:rPr>
          <w:rFonts w:ascii="Arial" w:hAnsi="Arial" w:cs="Arial"/>
          <w:sz w:val="24"/>
          <w:szCs w:val="24"/>
        </w:rPr>
      </w:pPr>
      <w:r w:rsidRPr="00862859">
        <w:rPr>
          <w:rFonts w:ascii="Arial" w:hAnsi="Arial" w:cs="Arial"/>
          <w:sz w:val="24"/>
          <w:szCs w:val="24"/>
        </w:rPr>
        <w:lastRenderedPageBreak/>
        <w:t>Игрушки являются объектами игр детей и одновременно важным педагогическим средством их воспитания. Они используются к в самостоятельной деятельности дошкольников, так и при обучении их на занятиях.</w:t>
      </w:r>
    </w:p>
    <w:p w:rsidR="0025081D" w:rsidRPr="00862859" w:rsidRDefault="0025081D" w:rsidP="0025081D">
      <w:pPr>
        <w:ind w:firstLine="708"/>
        <w:jc w:val="both"/>
        <w:rPr>
          <w:rFonts w:ascii="Arial" w:hAnsi="Arial" w:cs="Arial"/>
          <w:sz w:val="24"/>
          <w:szCs w:val="24"/>
        </w:rPr>
      </w:pPr>
      <w:r w:rsidRPr="00862859">
        <w:rPr>
          <w:rFonts w:ascii="Arial" w:hAnsi="Arial" w:cs="Arial"/>
          <w:sz w:val="24"/>
          <w:szCs w:val="24"/>
        </w:rPr>
        <w:t>Каждая игрушка соответствует тому или иному виду игр. При ом она должна обладать развивающими свойствами, иметь запас игровых возможностей и быть занимательной.</w:t>
      </w:r>
    </w:p>
    <w:p w:rsidR="0025081D" w:rsidRPr="00862859" w:rsidRDefault="0025081D" w:rsidP="0025081D">
      <w:pPr>
        <w:ind w:firstLine="708"/>
        <w:jc w:val="both"/>
        <w:rPr>
          <w:rFonts w:ascii="Arial" w:hAnsi="Arial" w:cs="Arial"/>
          <w:sz w:val="24"/>
          <w:szCs w:val="24"/>
        </w:rPr>
      </w:pPr>
      <w:r w:rsidRPr="00862859">
        <w:rPr>
          <w:rFonts w:ascii="Arial" w:hAnsi="Arial" w:cs="Arial"/>
          <w:sz w:val="24"/>
          <w:szCs w:val="24"/>
        </w:rPr>
        <w:t>Как средство гармонического воспитания детей игрушка должна способствовать формированию любознательности, интереса к окружающему миру, проявлению гуманных чувств, развитию художественного вкуса и творческих способностей.</w:t>
      </w:r>
      <w:r w:rsidR="009E05E9" w:rsidRPr="00862859">
        <w:rPr>
          <w:rFonts w:ascii="Arial" w:hAnsi="Arial" w:cs="Arial"/>
          <w:sz w:val="24"/>
          <w:szCs w:val="24"/>
        </w:rPr>
        <w:t>[1]</w:t>
      </w:r>
    </w:p>
    <w:p w:rsidR="000D7017" w:rsidRPr="00862859" w:rsidRDefault="000D7017" w:rsidP="0025081D">
      <w:pPr>
        <w:ind w:firstLine="708"/>
        <w:jc w:val="both"/>
        <w:rPr>
          <w:rFonts w:ascii="Arial" w:hAnsi="Arial" w:cs="Arial"/>
          <w:sz w:val="24"/>
          <w:szCs w:val="24"/>
        </w:rPr>
      </w:pPr>
      <w:r w:rsidRPr="00862859">
        <w:rPr>
          <w:rFonts w:ascii="Arial" w:hAnsi="Arial" w:cs="Arial"/>
          <w:b/>
          <w:sz w:val="24"/>
          <w:szCs w:val="24"/>
        </w:rPr>
        <w:t>Вывод:</w:t>
      </w:r>
      <w:r w:rsidRPr="00862859">
        <w:rPr>
          <w:rFonts w:ascii="Arial" w:hAnsi="Arial" w:cs="Arial"/>
          <w:sz w:val="24"/>
          <w:szCs w:val="24"/>
        </w:rPr>
        <w:t xml:space="preserve"> таким образом,игрушка и игровой материал являются объектами игр детей и одновременно важным педагогическим средством их воспитания.   Это атрибуты, обозначающие игровую роль, предметы оперирования, маркеры пространства, со своими параметрами обозначающими меру условности. </w:t>
      </w:r>
    </w:p>
    <w:p w:rsidR="000D7017" w:rsidRPr="00862859" w:rsidRDefault="000D7017" w:rsidP="000D7017">
      <w:pPr>
        <w:rPr>
          <w:rFonts w:ascii="Arial" w:hAnsi="Arial" w:cs="Arial"/>
          <w:sz w:val="24"/>
          <w:szCs w:val="24"/>
        </w:rPr>
      </w:pPr>
    </w:p>
    <w:p w:rsidR="000D7017" w:rsidRPr="00862859" w:rsidRDefault="000D7017" w:rsidP="000D7017">
      <w:pPr>
        <w:rPr>
          <w:rFonts w:ascii="Arial" w:hAnsi="Arial" w:cs="Arial"/>
          <w:sz w:val="24"/>
          <w:szCs w:val="24"/>
        </w:rPr>
      </w:pPr>
    </w:p>
    <w:p w:rsidR="000D7017" w:rsidRPr="00862859" w:rsidRDefault="000D7017" w:rsidP="000D7017">
      <w:pPr>
        <w:rPr>
          <w:rFonts w:ascii="Arial" w:hAnsi="Arial" w:cs="Arial"/>
          <w:sz w:val="24"/>
          <w:szCs w:val="24"/>
        </w:rPr>
      </w:pPr>
    </w:p>
    <w:p w:rsidR="000D7017" w:rsidRPr="00862859" w:rsidRDefault="000D7017" w:rsidP="000D7017">
      <w:pPr>
        <w:rPr>
          <w:rFonts w:ascii="Arial" w:hAnsi="Arial" w:cs="Arial"/>
          <w:sz w:val="24"/>
          <w:szCs w:val="24"/>
        </w:rPr>
      </w:pPr>
    </w:p>
    <w:p w:rsidR="000D7017" w:rsidRPr="00862859" w:rsidRDefault="000D7017" w:rsidP="000D7017">
      <w:pPr>
        <w:rPr>
          <w:rFonts w:ascii="Arial" w:hAnsi="Arial" w:cs="Arial"/>
          <w:sz w:val="24"/>
          <w:szCs w:val="24"/>
        </w:rPr>
      </w:pPr>
    </w:p>
    <w:p w:rsidR="000D7017" w:rsidRPr="00862859" w:rsidRDefault="000D7017" w:rsidP="000D7017">
      <w:pPr>
        <w:rPr>
          <w:rFonts w:ascii="Arial" w:hAnsi="Arial" w:cs="Arial"/>
          <w:sz w:val="24"/>
          <w:szCs w:val="24"/>
        </w:rPr>
      </w:pPr>
    </w:p>
    <w:p w:rsidR="000D7017" w:rsidRPr="00862859" w:rsidRDefault="000D7017" w:rsidP="000D7017">
      <w:pPr>
        <w:rPr>
          <w:rFonts w:ascii="Arial" w:hAnsi="Arial" w:cs="Arial"/>
          <w:sz w:val="24"/>
          <w:szCs w:val="24"/>
        </w:rPr>
      </w:pPr>
    </w:p>
    <w:p w:rsidR="000D7017" w:rsidRPr="00862859" w:rsidRDefault="000D7017" w:rsidP="000D7017">
      <w:pPr>
        <w:rPr>
          <w:rFonts w:ascii="Arial" w:hAnsi="Arial" w:cs="Arial"/>
          <w:sz w:val="24"/>
          <w:szCs w:val="24"/>
        </w:rPr>
      </w:pPr>
    </w:p>
    <w:p w:rsidR="000D7017" w:rsidRPr="00862859" w:rsidRDefault="000D7017" w:rsidP="000D7017">
      <w:pPr>
        <w:rPr>
          <w:rFonts w:ascii="Arial" w:hAnsi="Arial" w:cs="Arial"/>
          <w:sz w:val="24"/>
          <w:szCs w:val="24"/>
        </w:rPr>
      </w:pPr>
    </w:p>
    <w:p w:rsidR="000D7017" w:rsidRPr="00862859" w:rsidRDefault="000D7017" w:rsidP="000D7017">
      <w:pPr>
        <w:rPr>
          <w:rFonts w:ascii="Arial" w:hAnsi="Arial" w:cs="Arial"/>
          <w:sz w:val="24"/>
          <w:szCs w:val="24"/>
        </w:rPr>
      </w:pPr>
    </w:p>
    <w:p w:rsidR="000D7017" w:rsidRPr="00862859" w:rsidRDefault="000D7017" w:rsidP="000D7017">
      <w:pPr>
        <w:rPr>
          <w:rFonts w:ascii="Arial" w:hAnsi="Arial" w:cs="Arial"/>
          <w:sz w:val="24"/>
          <w:szCs w:val="24"/>
        </w:rPr>
      </w:pPr>
    </w:p>
    <w:p w:rsidR="000D7017" w:rsidRPr="00862859" w:rsidRDefault="000D7017" w:rsidP="000D7017">
      <w:pPr>
        <w:tabs>
          <w:tab w:val="left" w:pos="6570"/>
        </w:tabs>
        <w:rPr>
          <w:rFonts w:ascii="Arial" w:hAnsi="Arial" w:cs="Arial"/>
          <w:sz w:val="24"/>
          <w:szCs w:val="24"/>
        </w:rPr>
      </w:pPr>
      <w:r w:rsidRPr="00862859">
        <w:rPr>
          <w:rFonts w:ascii="Arial" w:hAnsi="Arial" w:cs="Arial"/>
          <w:sz w:val="24"/>
          <w:szCs w:val="24"/>
        </w:rPr>
        <w:tab/>
      </w:r>
    </w:p>
    <w:p w:rsidR="000D7017" w:rsidRPr="00862859" w:rsidRDefault="000D7017" w:rsidP="000D7017">
      <w:pPr>
        <w:tabs>
          <w:tab w:val="left" w:pos="6570"/>
        </w:tabs>
        <w:rPr>
          <w:rFonts w:ascii="Arial" w:hAnsi="Arial" w:cs="Arial"/>
          <w:sz w:val="24"/>
          <w:szCs w:val="24"/>
        </w:rPr>
      </w:pPr>
    </w:p>
    <w:p w:rsidR="000D7017" w:rsidRPr="00862859" w:rsidRDefault="000D7017" w:rsidP="000D7017">
      <w:pPr>
        <w:tabs>
          <w:tab w:val="left" w:pos="6570"/>
        </w:tabs>
        <w:rPr>
          <w:rFonts w:ascii="Arial" w:hAnsi="Arial" w:cs="Arial"/>
          <w:sz w:val="24"/>
          <w:szCs w:val="24"/>
        </w:rPr>
      </w:pPr>
    </w:p>
    <w:p w:rsidR="000D7017" w:rsidRPr="00862859" w:rsidRDefault="000D7017" w:rsidP="000D7017">
      <w:pPr>
        <w:tabs>
          <w:tab w:val="left" w:pos="6570"/>
        </w:tabs>
        <w:rPr>
          <w:rFonts w:ascii="Arial" w:hAnsi="Arial" w:cs="Arial"/>
          <w:sz w:val="24"/>
          <w:szCs w:val="24"/>
        </w:rPr>
      </w:pPr>
    </w:p>
    <w:p w:rsidR="000D7017" w:rsidRPr="00862859" w:rsidRDefault="000D7017" w:rsidP="000D7017">
      <w:pPr>
        <w:tabs>
          <w:tab w:val="left" w:pos="6570"/>
        </w:tabs>
        <w:rPr>
          <w:rFonts w:ascii="Arial" w:hAnsi="Arial" w:cs="Arial"/>
          <w:sz w:val="24"/>
          <w:szCs w:val="24"/>
        </w:rPr>
      </w:pPr>
    </w:p>
    <w:p w:rsidR="000D7017" w:rsidRPr="00862859" w:rsidRDefault="000D7017" w:rsidP="000D7017">
      <w:pPr>
        <w:tabs>
          <w:tab w:val="left" w:pos="6570"/>
        </w:tabs>
        <w:rPr>
          <w:rFonts w:ascii="Arial" w:hAnsi="Arial" w:cs="Arial"/>
          <w:sz w:val="24"/>
          <w:szCs w:val="24"/>
        </w:rPr>
      </w:pPr>
    </w:p>
    <w:p w:rsidR="00F2222A" w:rsidRPr="00A66801" w:rsidRDefault="00F2222A" w:rsidP="00A66801">
      <w:pPr>
        <w:tabs>
          <w:tab w:val="left" w:pos="426"/>
        </w:tabs>
        <w:jc w:val="both"/>
        <w:rPr>
          <w:rFonts w:ascii="Arial" w:hAnsi="Arial" w:cs="Arial"/>
          <w:sz w:val="24"/>
          <w:szCs w:val="24"/>
        </w:rPr>
      </w:pPr>
    </w:p>
    <w:p w:rsidR="00F2222A" w:rsidRDefault="00F2222A" w:rsidP="00A66801">
      <w:pPr>
        <w:pStyle w:val="a4"/>
        <w:tabs>
          <w:tab w:val="left" w:pos="426"/>
        </w:tabs>
        <w:ind w:left="0" w:firstLine="709"/>
        <w:jc w:val="center"/>
        <w:rPr>
          <w:rFonts w:ascii="Arial" w:hAnsi="Arial" w:cs="Arial"/>
          <w:b/>
          <w:sz w:val="24"/>
          <w:szCs w:val="24"/>
        </w:rPr>
      </w:pPr>
      <w:r w:rsidRPr="00862859">
        <w:rPr>
          <w:rFonts w:ascii="Arial" w:hAnsi="Arial" w:cs="Arial"/>
          <w:b/>
          <w:sz w:val="24"/>
          <w:szCs w:val="24"/>
        </w:rPr>
        <w:lastRenderedPageBreak/>
        <w:t>Заключение.</w:t>
      </w:r>
    </w:p>
    <w:p w:rsidR="00A66801" w:rsidRPr="00862859" w:rsidRDefault="00A66801" w:rsidP="00A66801">
      <w:pPr>
        <w:pStyle w:val="a4"/>
        <w:tabs>
          <w:tab w:val="left" w:pos="426"/>
        </w:tabs>
        <w:ind w:left="0" w:firstLine="709"/>
        <w:jc w:val="center"/>
        <w:rPr>
          <w:rFonts w:ascii="Arial" w:hAnsi="Arial" w:cs="Arial"/>
          <w:b/>
          <w:sz w:val="24"/>
          <w:szCs w:val="24"/>
        </w:rPr>
      </w:pPr>
    </w:p>
    <w:p w:rsidR="00F2222A" w:rsidRPr="00862859" w:rsidRDefault="007B4A24" w:rsidP="00A66801">
      <w:pPr>
        <w:pStyle w:val="a4"/>
        <w:tabs>
          <w:tab w:val="left" w:pos="426"/>
        </w:tabs>
        <w:ind w:left="0" w:firstLine="709"/>
        <w:jc w:val="both"/>
        <w:rPr>
          <w:rFonts w:ascii="Arial" w:hAnsi="Arial" w:cs="Arial"/>
          <w:sz w:val="24"/>
          <w:szCs w:val="24"/>
        </w:rPr>
      </w:pPr>
      <w:r w:rsidRPr="00862859">
        <w:rPr>
          <w:rFonts w:ascii="Arial" w:hAnsi="Arial" w:cs="Arial"/>
          <w:sz w:val="24"/>
          <w:szCs w:val="24"/>
        </w:rPr>
        <w:t>В ходе социально-исторического развития человечества игра приобретает все большее значение для формирования личности ребенка. Развитие игры на протяжении дошкольного возраста происходит в направлении от игры предметной, воссоздающей действия взрослых, к игре ролевой, воссоздающей отношения между людьми.Усваивая в общении с взрослыми технику различных игр, ребенок затем обобщает игровые способы и переносит на другие ситуации. Так игра приобретает самодвижение, становится формой собственного творчества ребенка, а это обусловливает ее развивающий эффект.Игрушка, по образному выражению А. С. Макаренко, - «материальная основа» игры, она необходима для развития игровой деятельности.</w:t>
      </w:r>
    </w:p>
    <w:p w:rsidR="007B4A24" w:rsidRPr="00862859" w:rsidRDefault="007B4A24" w:rsidP="00A66801">
      <w:pPr>
        <w:pStyle w:val="a4"/>
        <w:tabs>
          <w:tab w:val="left" w:pos="426"/>
        </w:tabs>
        <w:ind w:left="0" w:firstLine="709"/>
        <w:jc w:val="both"/>
        <w:rPr>
          <w:rFonts w:ascii="Arial" w:hAnsi="Arial" w:cs="Arial"/>
          <w:sz w:val="24"/>
          <w:szCs w:val="24"/>
        </w:rPr>
      </w:pPr>
      <w:r w:rsidRPr="00862859">
        <w:rPr>
          <w:rFonts w:ascii="Arial" w:hAnsi="Arial" w:cs="Arial"/>
          <w:sz w:val="24"/>
          <w:szCs w:val="24"/>
        </w:rPr>
        <w:t>В связи с этимизучили особенности организации предметно - игровой среды для детей дошкольного возраста.</w:t>
      </w:r>
      <w:r w:rsidRPr="00862859">
        <w:rPr>
          <w:rFonts w:ascii="Arial" w:hAnsi="Arial" w:cs="Arial"/>
          <w:sz w:val="24"/>
          <w:szCs w:val="24"/>
        </w:rPr>
        <w:tab/>
        <w:t>Изучили  педагогическую литературу по организации предметно - игровой среды.При   построении, проектировании  предметно - игровой среды в дошкольном учреждении и в условиях семьи должны учитываться  принципы и факторы  личностно - ориентированной модели построения развивающей среды.</w:t>
      </w:r>
      <w:r w:rsidRPr="00862859">
        <w:rPr>
          <w:rFonts w:ascii="Arial" w:hAnsi="Arial" w:cs="Arial"/>
          <w:sz w:val="24"/>
          <w:szCs w:val="24"/>
        </w:rPr>
        <w:tab/>
        <w:t>Рассмотрели особенности организации предметно-игровой среды в разных возрастных группах. Для  организации предметно- игровой среды игровой материал для  разных возрастных групп должен подбираться с учетом поэтапного добавления игрового материала для нового типа игры и усложнения игрового материала для уже освоенного типа.</w:t>
      </w:r>
    </w:p>
    <w:p w:rsidR="00A66801" w:rsidRDefault="00A66801" w:rsidP="00A66801">
      <w:pPr>
        <w:pStyle w:val="a4"/>
        <w:tabs>
          <w:tab w:val="left" w:pos="426"/>
        </w:tabs>
        <w:ind w:left="0" w:firstLine="709"/>
        <w:jc w:val="both"/>
        <w:rPr>
          <w:rFonts w:ascii="Arial" w:hAnsi="Arial" w:cs="Arial"/>
          <w:sz w:val="24"/>
          <w:szCs w:val="24"/>
        </w:rPr>
      </w:pPr>
      <w:r>
        <w:rPr>
          <w:rFonts w:ascii="Arial" w:hAnsi="Arial" w:cs="Arial"/>
          <w:sz w:val="24"/>
          <w:szCs w:val="24"/>
        </w:rPr>
        <w:t>Рассмотрели возможные игровые и развивающие центры в рамках группового пространства</w:t>
      </w:r>
    </w:p>
    <w:p w:rsidR="007B4A24" w:rsidRPr="00862859" w:rsidRDefault="007B4A24" w:rsidP="00A66801">
      <w:pPr>
        <w:pStyle w:val="a4"/>
        <w:tabs>
          <w:tab w:val="left" w:pos="426"/>
        </w:tabs>
        <w:ind w:left="0" w:firstLine="709"/>
        <w:jc w:val="both"/>
        <w:rPr>
          <w:rFonts w:ascii="Arial" w:hAnsi="Arial" w:cs="Arial"/>
          <w:sz w:val="24"/>
          <w:szCs w:val="24"/>
        </w:rPr>
      </w:pPr>
      <w:r w:rsidRPr="00862859">
        <w:rPr>
          <w:rFonts w:ascii="Arial" w:hAnsi="Arial" w:cs="Arial"/>
          <w:sz w:val="24"/>
          <w:szCs w:val="24"/>
        </w:rPr>
        <w:t>Дали теоретический анализ педагогической ценности игрушек и игрового материала.</w:t>
      </w:r>
      <w:r w:rsidR="009C20FF" w:rsidRPr="00862859">
        <w:rPr>
          <w:rFonts w:ascii="Arial" w:hAnsi="Arial" w:cs="Arial"/>
          <w:sz w:val="24"/>
          <w:szCs w:val="24"/>
        </w:rPr>
        <w:t>Игрушка  и игровой материал являются объектами игр детей и одновременно важным педагогическим средством их воспитания.   Это атрибуты, обозначающие игровую роль, предметы оперирования, маркеры пространства, со своими параметрами обозначающими меру условности</w:t>
      </w:r>
    </w:p>
    <w:p w:rsidR="009C20FF" w:rsidRPr="00862859" w:rsidRDefault="009C20FF" w:rsidP="00A66801">
      <w:pPr>
        <w:pStyle w:val="a4"/>
        <w:tabs>
          <w:tab w:val="left" w:pos="426"/>
        </w:tabs>
        <w:ind w:left="0" w:firstLine="709"/>
        <w:jc w:val="both"/>
        <w:rPr>
          <w:rFonts w:ascii="Arial" w:hAnsi="Arial" w:cs="Arial"/>
          <w:sz w:val="24"/>
          <w:szCs w:val="24"/>
        </w:rPr>
      </w:pPr>
    </w:p>
    <w:p w:rsidR="009C20FF" w:rsidRPr="00862859" w:rsidRDefault="009C20FF" w:rsidP="00A66801">
      <w:pPr>
        <w:pStyle w:val="a4"/>
        <w:tabs>
          <w:tab w:val="left" w:pos="426"/>
        </w:tabs>
        <w:ind w:left="0" w:firstLine="709"/>
        <w:jc w:val="both"/>
        <w:rPr>
          <w:rFonts w:ascii="Arial" w:hAnsi="Arial" w:cs="Arial"/>
          <w:sz w:val="24"/>
          <w:szCs w:val="24"/>
        </w:rPr>
      </w:pPr>
    </w:p>
    <w:p w:rsidR="009C20FF" w:rsidRPr="00862859" w:rsidRDefault="009C20FF" w:rsidP="00A66801">
      <w:pPr>
        <w:pStyle w:val="a4"/>
        <w:tabs>
          <w:tab w:val="left" w:pos="426"/>
        </w:tabs>
        <w:ind w:left="0" w:firstLine="709"/>
        <w:jc w:val="both"/>
        <w:rPr>
          <w:rFonts w:ascii="Arial" w:hAnsi="Arial" w:cs="Arial"/>
          <w:sz w:val="24"/>
          <w:szCs w:val="24"/>
        </w:rPr>
      </w:pPr>
    </w:p>
    <w:p w:rsidR="009C20FF" w:rsidRPr="00862859" w:rsidRDefault="009C20FF" w:rsidP="00A66801">
      <w:pPr>
        <w:pStyle w:val="a4"/>
        <w:tabs>
          <w:tab w:val="left" w:pos="426"/>
        </w:tabs>
        <w:ind w:left="0" w:firstLine="709"/>
        <w:jc w:val="both"/>
        <w:rPr>
          <w:rFonts w:ascii="Arial" w:hAnsi="Arial" w:cs="Arial"/>
          <w:sz w:val="24"/>
          <w:szCs w:val="24"/>
        </w:rPr>
      </w:pPr>
    </w:p>
    <w:p w:rsidR="009C20FF" w:rsidRPr="00862859" w:rsidRDefault="009C20FF" w:rsidP="00A66801">
      <w:pPr>
        <w:pStyle w:val="a4"/>
        <w:tabs>
          <w:tab w:val="left" w:pos="426"/>
        </w:tabs>
        <w:ind w:left="0" w:firstLine="709"/>
        <w:jc w:val="both"/>
        <w:rPr>
          <w:rFonts w:ascii="Arial" w:hAnsi="Arial" w:cs="Arial"/>
          <w:sz w:val="24"/>
          <w:szCs w:val="24"/>
        </w:rPr>
      </w:pPr>
    </w:p>
    <w:p w:rsidR="009C20FF" w:rsidRPr="00862859" w:rsidRDefault="009C20FF" w:rsidP="00A66801">
      <w:pPr>
        <w:pStyle w:val="a4"/>
        <w:tabs>
          <w:tab w:val="left" w:pos="426"/>
        </w:tabs>
        <w:ind w:left="0" w:firstLine="709"/>
        <w:jc w:val="both"/>
        <w:rPr>
          <w:rFonts w:ascii="Arial" w:hAnsi="Arial" w:cs="Arial"/>
          <w:sz w:val="24"/>
          <w:szCs w:val="24"/>
        </w:rPr>
      </w:pPr>
    </w:p>
    <w:p w:rsidR="009C20FF" w:rsidRPr="00862859" w:rsidRDefault="009C20FF" w:rsidP="00A66801">
      <w:pPr>
        <w:pStyle w:val="a4"/>
        <w:tabs>
          <w:tab w:val="left" w:pos="426"/>
        </w:tabs>
        <w:ind w:left="0" w:firstLine="709"/>
        <w:jc w:val="both"/>
        <w:rPr>
          <w:rFonts w:ascii="Arial" w:hAnsi="Arial" w:cs="Arial"/>
          <w:sz w:val="24"/>
          <w:szCs w:val="24"/>
        </w:rPr>
      </w:pPr>
    </w:p>
    <w:p w:rsidR="009C20FF" w:rsidRPr="00862859" w:rsidRDefault="009C20FF" w:rsidP="00A66801">
      <w:pPr>
        <w:pStyle w:val="a4"/>
        <w:tabs>
          <w:tab w:val="left" w:pos="426"/>
        </w:tabs>
        <w:ind w:left="0" w:firstLine="709"/>
        <w:jc w:val="both"/>
        <w:rPr>
          <w:rFonts w:ascii="Arial" w:hAnsi="Arial" w:cs="Arial"/>
          <w:sz w:val="24"/>
          <w:szCs w:val="24"/>
        </w:rPr>
      </w:pPr>
    </w:p>
    <w:p w:rsidR="00A66801" w:rsidRDefault="00A66801" w:rsidP="00A66801">
      <w:pPr>
        <w:tabs>
          <w:tab w:val="left" w:pos="426"/>
        </w:tabs>
        <w:jc w:val="both"/>
        <w:rPr>
          <w:rFonts w:ascii="Arial" w:hAnsi="Arial" w:cs="Arial"/>
          <w:sz w:val="24"/>
          <w:szCs w:val="24"/>
        </w:rPr>
      </w:pPr>
    </w:p>
    <w:p w:rsidR="00A66801" w:rsidRDefault="00A66801" w:rsidP="00A66801">
      <w:pPr>
        <w:tabs>
          <w:tab w:val="left" w:pos="426"/>
        </w:tabs>
        <w:jc w:val="both"/>
        <w:rPr>
          <w:rFonts w:ascii="Arial" w:hAnsi="Arial" w:cs="Arial"/>
          <w:sz w:val="24"/>
          <w:szCs w:val="24"/>
        </w:rPr>
      </w:pPr>
    </w:p>
    <w:p w:rsidR="00A66801" w:rsidRDefault="00A66801" w:rsidP="00A66801">
      <w:pPr>
        <w:tabs>
          <w:tab w:val="left" w:pos="426"/>
        </w:tabs>
        <w:jc w:val="both"/>
        <w:rPr>
          <w:rFonts w:ascii="Arial" w:hAnsi="Arial" w:cs="Arial"/>
          <w:sz w:val="24"/>
          <w:szCs w:val="24"/>
        </w:rPr>
      </w:pPr>
    </w:p>
    <w:p w:rsidR="00A66801" w:rsidRPr="00A66801" w:rsidRDefault="00A66801" w:rsidP="00A66801">
      <w:pPr>
        <w:tabs>
          <w:tab w:val="left" w:pos="426"/>
        </w:tabs>
        <w:jc w:val="both"/>
        <w:rPr>
          <w:rFonts w:ascii="Arial" w:hAnsi="Arial" w:cs="Arial"/>
          <w:sz w:val="24"/>
          <w:szCs w:val="24"/>
        </w:rPr>
      </w:pPr>
    </w:p>
    <w:p w:rsidR="006869E2" w:rsidRPr="00862859" w:rsidRDefault="006869E2" w:rsidP="009C20FF">
      <w:pPr>
        <w:pStyle w:val="a4"/>
        <w:tabs>
          <w:tab w:val="left" w:pos="426"/>
        </w:tabs>
        <w:ind w:left="284"/>
        <w:jc w:val="both"/>
        <w:rPr>
          <w:rFonts w:ascii="Arial" w:hAnsi="Arial" w:cs="Arial"/>
          <w:sz w:val="24"/>
          <w:szCs w:val="24"/>
        </w:rPr>
      </w:pPr>
    </w:p>
    <w:p w:rsidR="009C20FF" w:rsidRPr="00862859" w:rsidRDefault="009C20FF" w:rsidP="00A66801">
      <w:pPr>
        <w:pStyle w:val="a4"/>
        <w:tabs>
          <w:tab w:val="left" w:pos="426"/>
        </w:tabs>
        <w:ind w:left="0" w:firstLine="709"/>
        <w:jc w:val="center"/>
        <w:rPr>
          <w:rFonts w:ascii="Arial" w:hAnsi="Arial" w:cs="Arial"/>
          <w:b/>
          <w:sz w:val="24"/>
          <w:szCs w:val="24"/>
        </w:rPr>
      </w:pPr>
      <w:r w:rsidRPr="00862859">
        <w:rPr>
          <w:rFonts w:ascii="Arial" w:hAnsi="Arial" w:cs="Arial"/>
          <w:b/>
          <w:sz w:val="24"/>
          <w:szCs w:val="24"/>
        </w:rPr>
        <w:lastRenderedPageBreak/>
        <w:t>Литература</w:t>
      </w:r>
    </w:p>
    <w:p w:rsidR="009C20FF" w:rsidRPr="00862859" w:rsidRDefault="009C20FF" w:rsidP="00A66801">
      <w:pPr>
        <w:pStyle w:val="a4"/>
        <w:tabs>
          <w:tab w:val="left" w:pos="426"/>
        </w:tabs>
        <w:ind w:left="0" w:firstLine="709"/>
        <w:rPr>
          <w:rFonts w:ascii="Arial" w:hAnsi="Arial" w:cs="Arial"/>
          <w:b/>
          <w:sz w:val="24"/>
          <w:szCs w:val="24"/>
        </w:rPr>
      </w:pPr>
    </w:p>
    <w:p w:rsidR="009E05E9" w:rsidRPr="00862859" w:rsidRDefault="009E05E9" w:rsidP="00A66801">
      <w:pPr>
        <w:pStyle w:val="a3"/>
        <w:numPr>
          <w:ilvl w:val="0"/>
          <w:numId w:val="22"/>
        </w:numPr>
        <w:spacing w:line="360" w:lineRule="auto"/>
        <w:ind w:left="0" w:firstLine="709"/>
        <w:jc w:val="both"/>
        <w:rPr>
          <w:rFonts w:ascii="Arial" w:hAnsi="Arial" w:cs="Arial"/>
          <w:sz w:val="24"/>
          <w:szCs w:val="24"/>
        </w:rPr>
      </w:pPr>
      <w:r w:rsidRPr="00862859">
        <w:rPr>
          <w:rFonts w:ascii="Arial" w:hAnsi="Arial" w:cs="Arial"/>
          <w:sz w:val="24"/>
          <w:szCs w:val="24"/>
        </w:rPr>
        <w:t>Игра дошкольника  [Текст]: /под ред.С.Л.Новосёловой- М.: Просвещение1989г.-216с.</w:t>
      </w:r>
    </w:p>
    <w:p w:rsidR="009E05E9" w:rsidRPr="00862859" w:rsidRDefault="009E05E9" w:rsidP="00A66801">
      <w:pPr>
        <w:pStyle w:val="a3"/>
        <w:numPr>
          <w:ilvl w:val="0"/>
          <w:numId w:val="22"/>
        </w:numPr>
        <w:spacing w:line="360" w:lineRule="auto"/>
        <w:ind w:left="0" w:firstLine="709"/>
        <w:jc w:val="both"/>
        <w:rPr>
          <w:rFonts w:ascii="Arial" w:hAnsi="Arial" w:cs="Arial"/>
          <w:sz w:val="24"/>
          <w:szCs w:val="24"/>
        </w:rPr>
      </w:pPr>
      <w:r w:rsidRPr="00862859">
        <w:rPr>
          <w:rFonts w:ascii="Arial" w:hAnsi="Arial" w:cs="Arial"/>
          <w:sz w:val="24"/>
          <w:szCs w:val="24"/>
        </w:rPr>
        <w:t>Качество дошкольного образования: нормативно-правовой аспект [Текст]: Учебно-методическое пособие / Сост. О.Ю. Зайцева, В.В. Канащенкова. – Иркутск: ГОУ ВПО «ВСГАО», 2011. -  233 с</w:t>
      </w:r>
    </w:p>
    <w:p w:rsidR="009E05E9" w:rsidRPr="00862859" w:rsidRDefault="009E05E9" w:rsidP="00A66801">
      <w:pPr>
        <w:pStyle w:val="a3"/>
        <w:numPr>
          <w:ilvl w:val="0"/>
          <w:numId w:val="22"/>
        </w:numPr>
        <w:spacing w:line="360" w:lineRule="auto"/>
        <w:ind w:left="0" w:firstLine="709"/>
        <w:jc w:val="both"/>
        <w:rPr>
          <w:rFonts w:ascii="Arial" w:hAnsi="Arial" w:cs="Arial"/>
          <w:sz w:val="24"/>
          <w:szCs w:val="24"/>
        </w:rPr>
      </w:pPr>
      <w:r w:rsidRPr="00862859">
        <w:rPr>
          <w:rFonts w:ascii="Arial" w:hAnsi="Arial" w:cs="Arial"/>
          <w:sz w:val="24"/>
          <w:szCs w:val="24"/>
        </w:rPr>
        <w:t>Образовательная среда и организация самостоятельной деятельности старшего дошкольного возраста [Текст]: методические рекомендации /под ред. О.В.Дыбиной/-М.: центр педагогического образования,2008г.</w:t>
      </w:r>
    </w:p>
    <w:p w:rsidR="009E05E9" w:rsidRPr="00862859" w:rsidRDefault="009E05E9" w:rsidP="00A66801">
      <w:pPr>
        <w:pStyle w:val="a3"/>
        <w:numPr>
          <w:ilvl w:val="0"/>
          <w:numId w:val="22"/>
        </w:numPr>
        <w:spacing w:line="360" w:lineRule="auto"/>
        <w:ind w:left="0" w:firstLine="709"/>
        <w:jc w:val="both"/>
        <w:rPr>
          <w:rFonts w:ascii="Arial" w:hAnsi="Arial" w:cs="Arial"/>
          <w:sz w:val="24"/>
          <w:szCs w:val="24"/>
        </w:rPr>
      </w:pPr>
      <w:r w:rsidRPr="00862859">
        <w:rPr>
          <w:rFonts w:ascii="Arial" w:hAnsi="Arial" w:cs="Arial"/>
          <w:sz w:val="24"/>
          <w:szCs w:val="24"/>
        </w:rPr>
        <w:t xml:space="preserve">Петровский В.А.« Построение развивающей среды в дошкольномучрждении» [Текст]:  // </w:t>
      </w:r>
      <w:hyperlink r:id="rId8" w:history="1">
        <w:r w:rsidRPr="00862859">
          <w:rPr>
            <w:rStyle w:val="a6"/>
            <w:rFonts w:ascii="Arial" w:hAnsi="Arial" w:cs="Arial"/>
            <w:sz w:val="24"/>
            <w:szCs w:val="24"/>
          </w:rPr>
          <w:t>http://www.pedlib.ru/Books/1/0481/1_0481-54.shtml</w:t>
        </w:r>
      </w:hyperlink>
    </w:p>
    <w:p w:rsidR="009E05E9" w:rsidRPr="00862859" w:rsidRDefault="009E05E9" w:rsidP="00A66801">
      <w:pPr>
        <w:pStyle w:val="a3"/>
        <w:numPr>
          <w:ilvl w:val="0"/>
          <w:numId w:val="22"/>
        </w:numPr>
        <w:spacing w:line="360" w:lineRule="auto"/>
        <w:ind w:left="0" w:firstLine="709"/>
        <w:jc w:val="both"/>
        <w:rPr>
          <w:rFonts w:ascii="Arial" w:hAnsi="Arial" w:cs="Arial"/>
          <w:sz w:val="24"/>
          <w:szCs w:val="24"/>
        </w:rPr>
      </w:pPr>
      <w:r w:rsidRPr="00862859">
        <w:rPr>
          <w:rFonts w:ascii="Arial" w:hAnsi="Arial" w:cs="Arial"/>
          <w:sz w:val="24"/>
          <w:szCs w:val="24"/>
        </w:rPr>
        <w:t>С.А. Козлова Дошкольная педагогика [Текст]: учебник/С..А.Козлова, Т.А.Куликова -6-еизд.,испр.- М.: Академия,2006.-415с.</w:t>
      </w:r>
    </w:p>
    <w:p w:rsidR="00724E2B" w:rsidRPr="00862859" w:rsidRDefault="00724E2B" w:rsidP="00A66801">
      <w:pPr>
        <w:pStyle w:val="a3"/>
        <w:numPr>
          <w:ilvl w:val="0"/>
          <w:numId w:val="22"/>
        </w:numPr>
        <w:spacing w:line="360" w:lineRule="auto"/>
        <w:ind w:left="0" w:firstLine="709"/>
        <w:jc w:val="both"/>
        <w:rPr>
          <w:rFonts w:ascii="Arial" w:hAnsi="Arial" w:cs="Arial"/>
          <w:sz w:val="24"/>
          <w:szCs w:val="24"/>
        </w:rPr>
      </w:pPr>
      <w:r w:rsidRPr="00862859">
        <w:rPr>
          <w:rFonts w:ascii="Arial" w:hAnsi="Arial" w:cs="Arial"/>
          <w:sz w:val="24"/>
          <w:szCs w:val="24"/>
        </w:rPr>
        <w:t>Аверин С. Как выбрать игрушку (Текст)/ С.Аверин // Обруч. 2006. №5</w:t>
      </w:r>
    </w:p>
    <w:p w:rsidR="00B10681" w:rsidRPr="00862859" w:rsidRDefault="00B10681" w:rsidP="00A66801">
      <w:pPr>
        <w:pStyle w:val="a3"/>
        <w:spacing w:line="360" w:lineRule="auto"/>
        <w:ind w:firstLine="709"/>
        <w:jc w:val="both"/>
        <w:rPr>
          <w:rFonts w:ascii="Arial" w:hAnsi="Arial" w:cs="Arial"/>
          <w:sz w:val="24"/>
          <w:szCs w:val="24"/>
        </w:rPr>
      </w:pPr>
    </w:p>
    <w:p w:rsidR="00B10681" w:rsidRPr="00862859" w:rsidRDefault="00B10681" w:rsidP="00B10681">
      <w:pPr>
        <w:pStyle w:val="a3"/>
        <w:spacing w:line="360" w:lineRule="auto"/>
        <w:jc w:val="both"/>
        <w:rPr>
          <w:rFonts w:ascii="Arial" w:hAnsi="Arial" w:cs="Arial"/>
          <w:sz w:val="24"/>
          <w:szCs w:val="24"/>
        </w:rPr>
      </w:pPr>
    </w:p>
    <w:p w:rsidR="00B10681" w:rsidRPr="00862859" w:rsidRDefault="00B10681" w:rsidP="00B10681">
      <w:pPr>
        <w:pStyle w:val="a3"/>
        <w:spacing w:line="360" w:lineRule="auto"/>
        <w:jc w:val="both"/>
        <w:rPr>
          <w:rFonts w:ascii="Arial" w:hAnsi="Arial" w:cs="Arial"/>
          <w:sz w:val="24"/>
          <w:szCs w:val="24"/>
        </w:rPr>
      </w:pPr>
    </w:p>
    <w:p w:rsidR="00B10681" w:rsidRPr="00862859" w:rsidRDefault="00B10681" w:rsidP="00B10681">
      <w:pPr>
        <w:pStyle w:val="a3"/>
        <w:spacing w:line="360" w:lineRule="auto"/>
        <w:jc w:val="both"/>
        <w:rPr>
          <w:rFonts w:ascii="Arial" w:hAnsi="Arial" w:cs="Arial"/>
          <w:sz w:val="24"/>
          <w:szCs w:val="24"/>
        </w:rPr>
      </w:pPr>
    </w:p>
    <w:p w:rsidR="00B10681" w:rsidRPr="00862859" w:rsidRDefault="00B10681" w:rsidP="00B10681">
      <w:pPr>
        <w:pStyle w:val="a3"/>
        <w:spacing w:line="360" w:lineRule="auto"/>
        <w:jc w:val="both"/>
        <w:rPr>
          <w:rFonts w:ascii="Arial" w:hAnsi="Arial" w:cs="Arial"/>
          <w:sz w:val="24"/>
          <w:szCs w:val="24"/>
        </w:rPr>
      </w:pPr>
    </w:p>
    <w:p w:rsidR="00B10681" w:rsidRPr="00862859" w:rsidRDefault="00B10681" w:rsidP="00B10681">
      <w:pPr>
        <w:pStyle w:val="a3"/>
        <w:spacing w:line="360" w:lineRule="auto"/>
        <w:jc w:val="both"/>
        <w:rPr>
          <w:rFonts w:ascii="Arial" w:hAnsi="Arial" w:cs="Arial"/>
          <w:sz w:val="24"/>
          <w:szCs w:val="24"/>
        </w:rPr>
      </w:pPr>
    </w:p>
    <w:p w:rsidR="00B10681" w:rsidRPr="00862859" w:rsidRDefault="00B10681" w:rsidP="00B10681">
      <w:pPr>
        <w:pStyle w:val="a3"/>
        <w:spacing w:line="360" w:lineRule="auto"/>
        <w:jc w:val="both"/>
        <w:rPr>
          <w:rFonts w:ascii="Arial" w:hAnsi="Arial" w:cs="Arial"/>
          <w:sz w:val="24"/>
          <w:szCs w:val="24"/>
        </w:rPr>
      </w:pPr>
    </w:p>
    <w:p w:rsidR="00B10681" w:rsidRPr="00862859" w:rsidRDefault="00B10681" w:rsidP="00B10681">
      <w:pPr>
        <w:pStyle w:val="a3"/>
        <w:spacing w:line="360" w:lineRule="auto"/>
        <w:jc w:val="both"/>
        <w:rPr>
          <w:rFonts w:ascii="Arial" w:hAnsi="Arial" w:cs="Arial"/>
          <w:sz w:val="24"/>
          <w:szCs w:val="24"/>
        </w:rPr>
      </w:pPr>
    </w:p>
    <w:p w:rsidR="00B10681" w:rsidRPr="00862859" w:rsidRDefault="00B10681" w:rsidP="00B10681">
      <w:pPr>
        <w:pStyle w:val="a3"/>
        <w:spacing w:line="360" w:lineRule="auto"/>
        <w:jc w:val="both"/>
        <w:rPr>
          <w:rFonts w:ascii="Arial" w:hAnsi="Arial" w:cs="Arial"/>
          <w:sz w:val="24"/>
          <w:szCs w:val="24"/>
        </w:rPr>
      </w:pPr>
    </w:p>
    <w:p w:rsidR="00B10681" w:rsidRPr="00862859" w:rsidRDefault="00B10681" w:rsidP="00B10681">
      <w:pPr>
        <w:pStyle w:val="a3"/>
        <w:spacing w:line="360" w:lineRule="auto"/>
        <w:jc w:val="both"/>
        <w:rPr>
          <w:rFonts w:ascii="Arial" w:hAnsi="Arial" w:cs="Arial"/>
          <w:sz w:val="24"/>
          <w:szCs w:val="24"/>
        </w:rPr>
      </w:pPr>
    </w:p>
    <w:p w:rsidR="00B10681" w:rsidRPr="00862859" w:rsidRDefault="00B10681" w:rsidP="00B10681">
      <w:pPr>
        <w:pStyle w:val="a3"/>
        <w:spacing w:line="360" w:lineRule="auto"/>
        <w:jc w:val="both"/>
        <w:rPr>
          <w:rFonts w:ascii="Arial" w:hAnsi="Arial" w:cs="Arial"/>
          <w:sz w:val="24"/>
          <w:szCs w:val="24"/>
        </w:rPr>
      </w:pPr>
    </w:p>
    <w:p w:rsidR="008D6EFD" w:rsidRDefault="008D6EFD" w:rsidP="00B10681">
      <w:pPr>
        <w:pStyle w:val="a3"/>
        <w:spacing w:line="360" w:lineRule="auto"/>
        <w:jc w:val="center"/>
        <w:rPr>
          <w:rFonts w:ascii="Arial" w:hAnsi="Arial" w:cs="Arial"/>
          <w:b/>
          <w:sz w:val="24"/>
          <w:szCs w:val="24"/>
        </w:rPr>
      </w:pPr>
    </w:p>
    <w:p w:rsidR="00A66801" w:rsidRDefault="00A66801" w:rsidP="00B10681">
      <w:pPr>
        <w:pStyle w:val="a3"/>
        <w:spacing w:line="360" w:lineRule="auto"/>
        <w:jc w:val="center"/>
        <w:rPr>
          <w:rFonts w:ascii="Arial" w:hAnsi="Arial" w:cs="Arial"/>
          <w:b/>
          <w:sz w:val="24"/>
          <w:szCs w:val="24"/>
        </w:rPr>
      </w:pPr>
    </w:p>
    <w:p w:rsidR="00A66801" w:rsidRDefault="00A66801" w:rsidP="00B10681">
      <w:pPr>
        <w:pStyle w:val="a3"/>
        <w:spacing w:line="360" w:lineRule="auto"/>
        <w:jc w:val="center"/>
        <w:rPr>
          <w:rFonts w:ascii="Arial" w:hAnsi="Arial" w:cs="Arial"/>
          <w:b/>
          <w:sz w:val="24"/>
          <w:szCs w:val="24"/>
        </w:rPr>
      </w:pPr>
    </w:p>
    <w:p w:rsidR="00A66801" w:rsidRDefault="00A66801" w:rsidP="00B10681">
      <w:pPr>
        <w:pStyle w:val="a3"/>
        <w:spacing w:line="360" w:lineRule="auto"/>
        <w:jc w:val="center"/>
        <w:rPr>
          <w:rFonts w:ascii="Arial" w:hAnsi="Arial" w:cs="Arial"/>
          <w:b/>
          <w:sz w:val="24"/>
          <w:szCs w:val="24"/>
        </w:rPr>
      </w:pPr>
    </w:p>
    <w:p w:rsidR="00A66801" w:rsidRDefault="00A66801" w:rsidP="00B10681">
      <w:pPr>
        <w:pStyle w:val="a3"/>
        <w:spacing w:line="360" w:lineRule="auto"/>
        <w:jc w:val="center"/>
        <w:rPr>
          <w:rFonts w:ascii="Arial" w:hAnsi="Arial" w:cs="Arial"/>
          <w:b/>
          <w:sz w:val="24"/>
          <w:szCs w:val="24"/>
        </w:rPr>
      </w:pPr>
    </w:p>
    <w:p w:rsidR="00A66801" w:rsidRDefault="00A66801" w:rsidP="00B10681">
      <w:pPr>
        <w:pStyle w:val="a3"/>
        <w:spacing w:line="360" w:lineRule="auto"/>
        <w:jc w:val="center"/>
        <w:rPr>
          <w:rFonts w:ascii="Arial" w:hAnsi="Arial" w:cs="Arial"/>
          <w:b/>
          <w:sz w:val="24"/>
          <w:szCs w:val="24"/>
        </w:rPr>
      </w:pPr>
    </w:p>
    <w:p w:rsidR="00A66801" w:rsidRDefault="00A66801" w:rsidP="00B10681">
      <w:pPr>
        <w:pStyle w:val="a3"/>
        <w:spacing w:line="360" w:lineRule="auto"/>
        <w:jc w:val="center"/>
        <w:rPr>
          <w:rFonts w:ascii="Arial" w:hAnsi="Arial" w:cs="Arial"/>
          <w:b/>
          <w:sz w:val="24"/>
          <w:szCs w:val="24"/>
        </w:rPr>
      </w:pPr>
    </w:p>
    <w:p w:rsidR="00A66801" w:rsidRPr="00862859" w:rsidRDefault="00A66801" w:rsidP="00B10681">
      <w:pPr>
        <w:pStyle w:val="a3"/>
        <w:spacing w:line="360" w:lineRule="auto"/>
        <w:jc w:val="center"/>
        <w:rPr>
          <w:rFonts w:ascii="Arial" w:hAnsi="Arial" w:cs="Arial"/>
          <w:b/>
          <w:sz w:val="24"/>
          <w:szCs w:val="24"/>
        </w:rPr>
      </w:pPr>
    </w:p>
    <w:sectPr w:rsidR="00A66801" w:rsidRPr="00862859" w:rsidSect="00FE7E95">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7A9" w:rsidRDefault="00EE47A9" w:rsidP="00F23652">
      <w:pPr>
        <w:spacing w:after="0" w:line="240" w:lineRule="auto"/>
      </w:pPr>
      <w:r>
        <w:separator/>
      </w:r>
    </w:p>
  </w:endnote>
  <w:endnote w:type="continuationSeparator" w:id="1">
    <w:p w:rsidR="00EE47A9" w:rsidRDefault="00EE47A9" w:rsidP="00F23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625113"/>
      <w:docPartObj>
        <w:docPartGallery w:val="Page Numbers (Bottom of Page)"/>
        <w:docPartUnique/>
      </w:docPartObj>
    </w:sdtPr>
    <w:sdtContent>
      <w:p w:rsidR="00FE7E95" w:rsidRDefault="007C1BC9">
        <w:pPr>
          <w:pStyle w:val="ab"/>
          <w:jc w:val="right"/>
        </w:pPr>
        <w:r>
          <w:fldChar w:fldCharType="begin"/>
        </w:r>
        <w:r w:rsidR="00FE7E95">
          <w:instrText>PAGE   \* MERGEFORMAT</w:instrText>
        </w:r>
        <w:r>
          <w:fldChar w:fldCharType="separate"/>
        </w:r>
        <w:r w:rsidR="00F5159C">
          <w:rPr>
            <w:noProof/>
          </w:rPr>
          <w:t>2</w:t>
        </w:r>
        <w:r>
          <w:fldChar w:fldCharType="end"/>
        </w:r>
      </w:p>
    </w:sdtContent>
  </w:sdt>
  <w:p w:rsidR="00F23652" w:rsidRDefault="00F2365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7A9" w:rsidRDefault="00EE47A9" w:rsidP="00F23652">
      <w:pPr>
        <w:spacing w:after="0" w:line="240" w:lineRule="auto"/>
      </w:pPr>
      <w:r>
        <w:separator/>
      </w:r>
    </w:p>
  </w:footnote>
  <w:footnote w:type="continuationSeparator" w:id="1">
    <w:p w:rsidR="00EE47A9" w:rsidRDefault="00EE47A9" w:rsidP="00F236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40"/>
        <w:w w:val="100"/>
        <w:position w:val="0"/>
        <w:sz w:val="61"/>
        <w:szCs w:val="61"/>
        <w:u w:val="none"/>
      </w:rPr>
    </w:lvl>
    <w:lvl w:ilvl="1">
      <w:start w:val="2"/>
      <w:numFmt w:val="decimal"/>
      <w:lvlText w:val="%1."/>
      <w:lvlJc w:val="left"/>
      <w:rPr>
        <w:b w:val="0"/>
        <w:bCs w:val="0"/>
        <w:i w:val="0"/>
        <w:iCs w:val="0"/>
        <w:smallCaps w:val="0"/>
        <w:strike w:val="0"/>
        <w:color w:val="000000"/>
        <w:spacing w:val="40"/>
        <w:w w:val="100"/>
        <w:position w:val="0"/>
        <w:sz w:val="61"/>
        <w:szCs w:val="61"/>
        <w:u w:val="none"/>
      </w:rPr>
    </w:lvl>
    <w:lvl w:ilvl="2">
      <w:start w:val="2"/>
      <w:numFmt w:val="decimal"/>
      <w:lvlText w:val="%1."/>
      <w:lvlJc w:val="left"/>
      <w:rPr>
        <w:b w:val="0"/>
        <w:bCs w:val="0"/>
        <w:i w:val="0"/>
        <w:iCs w:val="0"/>
        <w:smallCaps w:val="0"/>
        <w:strike w:val="0"/>
        <w:color w:val="000000"/>
        <w:spacing w:val="40"/>
        <w:w w:val="100"/>
        <w:position w:val="0"/>
        <w:sz w:val="61"/>
        <w:szCs w:val="61"/>
        <w:u w:val="none"/>
      </w:rPr>
    </w:lvl>
    <w:lvl w:ilvl="3">
      <w:start w:val="2"/>
      <w:numFmt w:val="decimal"/>
      <w:lvlText w:val="%1."/>
      <w:lvlJc w:val="left"/>
      <w:rPr>
        <w:b w:val="0"/>
        <w:bCs w:val="0"/>
        <w:i w:val="0"/>
        <w:iCs w:val="0"/>
        <w:smallCaps w:val="0"/>
        <w:strike w:val="0"/>
        <w:color w:val="000000"/>
        <w:spacing w:val="40"/>
        <w:w w:val="100"/>
        <w:position w:val="0"/>
        <w:sz w:val="61"/>
        <w:szCs w:val="61"/>
        <w:u w:val="none"/>
      </w:rPr>
    </w:lvl>
    <w:lvl w:ilvl="4">
      <w:start w:val="2"/>
      <w:numFmt w:val="decimal"/>
      <w:lvlText w:val="%1."/>
      <w:lvlJc w:val="left"/>
      <w:rPr>
        <w:b w:val="0"/>
        <w:bCs w:val="0"/>
        <w:i w:val="0"/>
        <w:iCs w:val="0"/>
        <w:smallCaps w:val="0"/>
        <w:strike w:val="0"/>
        <w:color w:val="000000"/>
        <w:spacing w:val="40"/>
        <w:w w:val="100"/>
        <w:position w:val="0"/>
        <w:sz w:val="61"/>
        <w:szCs w:val="61"/>
        <w:u w:val="none"/>
      </w:rPr>
    </w:lvl>
    <w:lvl w:ilvl="5">
      <w:start w:val="2"/>
      <w:numFmt w:val="decimal"/>
      <w:lvlText w:val="%1."/>
      <w:lvlJc w:val="left"/>
      <w:rPr>
        <w:b w:val="0"/>
        <w:bCs w:val="0"/>
        <w:i w:val="0"/>
        <w:iCs w:val="0"/>
        <w:smallCaps w:val="0"/>
        <w:strike w:val="0"/>
        <w:color w:val="000000"/>
        <w:spacing w:val="40"/>
        <w:w w:val="100"/>
        <w:position w:val="0"/>
        <w:sz w:val="61"/>
        <w:szCs w:val="61"/>
        <w:u w:val="none"/>
      </w:rPr>
    </w:lvl>
    <w:lvl w:ilvl="6">
      <w:start w:val="2"/>
      <w:numFmt w:val="decimal"/>
      <w:lvlText w:val="%1."/>
      <w:lvlJc w:val="left"/>
      <w:rPr>
        <w:b w:val="0"/>
        <w:bCs w:val="0"/>
        <w:i w:val="0"/>
        <w:iCs w:val="0"/>
        <w:smallCaps w:val="0"/>
        <w:strike w:val="0"/>
        <w:color w:val="000000"/>
        <w:spacing w:val="40"/>
        <w:w w:val="100"/>
        <w:position w:val="0"/>
        <w:sz w:val="61"/>
        <w:szCs w:val="61"/>
        <w:u w:val="none"/>
      </w:rPr>
    </w:lvl>
    <w:lvl w:ilvl="7">
      <w:start w:val="2"/>
      <w:numFmt w:val="decimal"/>
      <w:lvlText w:val="%1."/>
      <w:lvlJc w:val="left"/>
      <w:rPr>
        <w:b w:val="0"/>
        <w:bCs w:val="0"/>
        <w:i w:val="0"/>
        <w:iCs w:val="0"/>
        <w:smallCaps w:val="0"/>
        <w:strike w:val="0"/>
        <w:color w:val="000000"/>
        <w:spacing w:val="40"/>
        <w:w w:val="100"/>
        <w:position w:val="0"/>
        <w:sz w:val="61"/>
        <w:szCs w:val="61"/>
        <w:u w:val="none"/>
      </w:rPr>
    </w:lvl>
    <w:lvl w:ilvl="8">
      <w:start w:val="2"/>
      <w:numFmt w:val="decimal"/>
      <w:lvlText w:val="%1."/>
      <w:lvlJc w:val="left"/>
      <w:rPr>
        <w:b w:val="0"/>
        <w:bCs w:val="0"/>
        <w:i w:val="0"/>
        <w:iCs w:val="0"/>
        <w:smallCaps w:val="0"/>
        <w:strike w:val="0"/>
        <w:color w:val="000000"/>
        <w:spacing w:val="40"/>
        <w:w w:val="100"/>
        <w:position w:val="0"/>
        <w:sz w:val="61"/>
        <w:szCs w:val="61"/>
        <w:u w:val="none"/>
      </w:rPr>
    </w:lvl>
  </w:abstractNum>
  <w:abstractNum w:abstractNumId="1">
    <w:nsid w:val="00000003"/>
    <w:multiLevelType w:val="multilevel"/>
    <w:tmpl w:val="00000002"/>
    <w:lvl w:ilvl="0">
      <w:start w:val="2"/>
      <w:numFmt w:val="upperRoman"/>
      <w:lvlText w:val="%1."/>
      <w:lvlJc w:val="left"/>
      <w:rPr>
        <w:b w:val="0"/>
        <w:bCs w:val="0"/>
        <w:i w:val="0"/>
        <w:iCs w:val="0"/>
        <w:smallCaps w:val="0"/>
        <w:strike w:val="0"/>
        <w:color w:val="000000"/>
        <w:spacing w:val="40"/>
        <w:w w:val="100"/>
        <w:position w:val="0"/>
        <w:sz w:val="61"/>
        <w:szCs w:val="61"/>
        <w:u w:val="none"/>
      </w:rPr>
    </w:lvl>
    <w:lvl w:ilvl="1">
      <w:start w:val="2"/>
      <w:numFmt w:val="upperRoman"/>
      <w:lvlText w:val="%1."/>
      <w:lvlJc w:val="left"/>
      <w:rPr>
        <w:b w:val="0"/>
        <w:bCs w:val="0"/>
        <w:i w:val="0"/>
        <w:iCs w:val="0"/>
        <w:smallCaps w:val="0"/>
        <w:strike w:val="0"/>
        <w:color w:val="000000"/>
        <w:spacing w:val="40"/>
        <w:w w:val="100"/>
        <w:position w:val="0"/>
        <w:sz w:val="61"/>
        <w:szCs w:val="61"/>
        <w:u w:val="none"/>
      </w:rPr>
    </w:lvl>
    <w:lvl w:ilvl="2">
      <w:start w:val="2"/>
      <w:numFmt w:val="upperRoman"/>
      <w:lvlText w:val="%1."/>
      <w:lvlJc w:val="left"/>
      <w:rPr>
        <w:b w:val="0"/>
        <w:bCs w:val="0"/>
        <w:i w:val="0"/>
        <w:iCs w:val="0"/>
        <w:smallCaps w:val="0"/>
        <w:strike w:val="0"/>
        <w:color w:val="000000"/>
        <w:spacing w:val="40"/>
        <w:w w:val="100"/>
        <w:position w:val="0"/>
        <w:sz w:val="61"/>
        <w:szCs w:val="61"/>
        <w:u w:val="none"/>
      </w:rPr>
    </w:lvl>
    <w:lvl w:ilvl="3">
      <w:start w:val="2"/>
      <w:numFmt w:val="upperRoman"/>
      <w:lvlText w:val="%1."/>
      <w:lvlJc w:val="left"/>
      <w:rPr>
        <w:b w:val="0"/>
        <w:bCs w:val="0"/>
        <w:i w:val="0"/>
        <w:iCs w:val="0"/>
        <w:smallCaps w:val="0"/>
        <w:strike w:val="0"/>
        <w:color w:val="000000"/>
        <w:spacing w:val="40"/>
        <w:w w:val="100"/>
        <w:position w:val="0"/>
        <w:sz w:val="61"/>
        <w:szCs w:val="61"/>
        <w:u w:val="none"/>
      </w:rPr>
    </w:lvl>
    <w:lvl w:ilvl="4">
      <w:start w:val="2"/>
      <w:numFmt w:val="upperRoman"/>
      <w:lvlText w:val="%1."/>
      <w:lvlJc w:val="left"/>
      <w:rPr>
        <w:b w:val="0"/>
        <w:bCs w:val="0"/>
        <w:i w:val="0"/>
        <w:iCs w:val="0"/>
        <w:smallCaps w:val="0"/>
        <w:strike w:val="0"/>
        <w:color w:val="000000"/>
        <w:spacing w:val="40"/>
        <w:w w:val="100"/>
        <w:position w:val="0"/>
        <w:sz w:val="61"/>
        <w:szCs w:val="61"/>
        <w:u w:val="none"/>
      </w:rPr>
    </w:lvl>
    <w:lvl w:ilvl="5">
      <w:start w:val="2"/>
      <w:numFmt w:val="upperRoman"/>
      <w:lvlText w:val="%1."/>
      <w:lvlJc w:val="left"/>
      <w:rPr>
        <w:b w:val="0"/>
        <w:bCs w:val="0"/>
        <w:i w:val="0"/>
        <w:iCs w:val="0"/>
        <w:smallCaps w:val="0"/>
        <w:strike w:val="0"/>
        <w:color w:val="000000"/>
        <w:spacing w:val="40"/>
        <w:w w:val="100"/>
        <w:position w:val="0"/>
        <w:sz w:val="61"/>
        <w:szCs w:val="61"/>
        <w:u w:val="none"/>
      </w:rPr>
    </w:lvl>
    <w:lvl w:ilvl="6">
      <w:start w:val="2"/>
      <w:numFmt w:val="upperRoman"/>
      <w:lvlText w:val="%1."/>
      <w:lvlJc w:val="left"/>
      <w:rPr>
        <w:b w:val="0"/>
        <w:bCs w:val="0"/>
        <w:i w:val="0"/>
        <w:iCs w:val="0"/>
        <w:smallCaps w:val="0"/>
        <w:strike w:val="0"/>
        <w:color w:val="000000"/>
        <w:spacing w:val="40"/>
        <w:w w:val="100"/>
        <w:position w:val="0"/>
        <w:sz w:val="61"/>
        <w:szCs w:val="61"/>
        <w:u w:val="none"/>
      </w:rPr>
    </w:lvl>
    <w:lvl w:ilvl="7">
      <w:start w:val="2"/>
      <w:numFmt w:val="upperRoman"/>
      <w:lvlText w:val="%1."/>
      <w:lvlJc w:val="left"/>
      <w:rPr>
        <w:b w:val="0"/>
        <w:bCs w:val="0"/>
        <w:i w:val="0"/>
        <w:iCs w:val="0"/>
        <w:smallCaps w:val="0"/>
        <w:strike w:val="0"/>
        <w:color w:val="000000"/>
        <w:spacing w:val="40"/>
        <w:w w:val="100"/>
        <w:position w:val="0"/>
        <w:sz w:val="61"/>
        <w:szCs w:val="61"/>
        <w:u w:val="none"/>
      </w:rPr>
    </w:lvl>
    <w:lvl w:ilvl="8">
      <w:start w:val="2"/>
      <w:numFmt w:val="upperRoman"/>
      <w:lvlText w:val="%1."/>
      <w:lvlJc w:val="left"/>
      <w:rPr>
        <w:b w:val="0"/>
        <w:bCs w:val="0"/>
        <w:i w:val="0"/>
        <w:iCs w:val="0"/>
        <w:smallCaps w:val="0"/>
        <w:strike w:val="0"/>
        <w:color w:val="000000"/>
        <w:spacing w:val="40"/>
        <w:w w:val="100"/>
        <w:position w:val="0"/>
        <w:sz w:val="61"/>
        <w:szCs w:val="61"/>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40"/>
        <w:w w:val="100"/>
        <w:position w:val="0"/>
        <w:sz w:val="61"/>
        <w:szCs w:val="61"/>
        <w:u w:val="none"/>
      </w:rPr>
    </w:lvl>
    <w:lvl w:ilvl="1">
      <w:start w:val="1"/>
      <w:numFmt w:val="decimal"/>
      <w:lvlText w:val="%1."/>
      <w:lvlJc w:val="left"/>
      <w:rPr>
        <w:b w:val="0"/>
        <w:bCs w:val="0"/>
        <w:i w:val="0"/>
        <w:iCs w:val="0"/>
        <w:smallCaps w:val="0"/>
        <w:strike w:val="0"/>
        <w:color w:val="000000"/>
        <w:spacing w:val="40"/>
        <w:w w:val="100"/>
        <w:position w:val="0"/>
        <w:sz w:val="61"/>
        <w:szCs w:val="61"/>
        <w:u w:val="none"/>
      </w:rPr>
    </w:lvl>
    <w:lvl w:ilvl="2">
      <w:start w:val="1"/>
      <w:numFmt w:val="decimal"/>
      <w:lvlText w:val="%1."/>
      <w:lvlJc w:val="left"/>
      <w:rPr>
        <w:b w:val="0"/>
        <w:bCs w:val="0"/>
        <w:i w:val="0"/>
        <w:iCs w:val="0"/>
        <w:smallCaps w:val="0"/>
        <w:strike w:val="0"/>
        <w:color w:val="000000"/>
        <w:spacing w:val="40"/>
        <w:w w:val="100"/>
        <w:position w:val="0"/>
        <w:sz w:val="61"/>
        <w:szCs w:val="61"/>
        <w:u w:val="none"/>
      </w:rPr>
    </w:lvl>
    <w:lvl w:ilvl="3">
      <w:start w:val="1"/>
      <w:numFmt w:val="decimal"/>
      <w:lvlText w:val="%1."/>
      <w:lvlJc w:val="left"/>
      <w:rPr>
        <w:b w:val="0"/>
        <w:bCs w:val="0"/>
        <w:i w:val="0"/>
        <w:iCs w:val="0"/>
        <w:smallCaps w:val="0"/>
        <w:strike w:val="0"/>
        <w:color w:val="000000"/>
        <w:spacing w:val="40"/>
        <w:w w:val="100"/>
        <w:position w:val="0"/>
        <w:sz w:val="61"/>
        <w:szCs w:val="61"/>
        <w:u w:val="none"/>
      </w:rPr>
    </w:lvl>
    <w:lvl w:ilvl="4">
      <w:start w:val="1"/>
      <w:numFmt w:val="decimal"/>
      <w:lvlText w:val="%1."/>
      <w:lvlJc w:val="left"/>
      <w:rPr>
        <w:b w:val="0"/>
        <w:bCs w:val="0"/>
        <w:i w:val="0"/>
        <w:iCs w:val="0"/>
        <w:smallCaps w:val="0"/>
        <w:strike w:val="0"/>
        <w:color w:val="000000"/>
        <w:spacing w:val="40"/>
        <w:w w:val="100"/>
        <w:position w:val="0"/>
        <w:sz w:val="61"/>
        <w:szCs w:val="61"/>
        <w:u w:val="none"/>
      </w:rPr>
    </w:lvl>
    <w:lvl w:ilvl="5">
      <w:start w:val="1"/>
      <w:numFmt w:val="decimal"/>
      <w:lvlText w:val="%1."/>
      <w:lvlJc w:val="left"/>
      <w:rPr>
        <w:b w:val="0"/>
        <w:bCs w:val="0"/>
        <w:i w:val="0"/>
        <w:iCs w:val="0"/>
        <w:smallCaps w:val="0"/>
        <w:strike w:val="0"/>
        <w:color w:val="000000"/>
        <w:spacing w:val="40"/>
        <w:w w:val="100"/>
        <w:position w:val="0"/>
        <w:sz w:val="61"/>
        <w:szCs w:val="61"/>
        <w:u w:val="none"/>
      </w:rPr>
    </w:lvl>
    <w:lvl w:ilvl="6">
      <w:start w:val="1"/>
      <w:numFmt w:val="decimal"/>
      <w:lvlText w:val="%1."/>
      <w:lvlJc w:val="left"/>
      <w:rPr>
        <w:b w:val="0"/>
        <w:bCs w:val="0"/>
        <w:i w:val="0"/>
        <w:iCs w:val="0"/>
        <w:smallCaps w:val="0"/>
        <w:strike w:val="0"/>
        <w:color w:val="000000"/>
        <w:spacing w:val="40"/>
        <w:w w:val="100"/>
        <w:position w:val="0"/>
        <w:sz w:val="61"/>
        <w:szCs w:val="61"/>
        <w:u w:val="none"/>
      </w:rPr>
    </w:lvl>
    <w:lvl w:ilvl="7">
      <w:start w:val="1"/>
      <w:numFmt w:val="decimal"/>
      <w:lvlText w:val="%1."/>
      <w:lvlJc w:val="left"/>
      <w:rPr>
        <w:b w:val="0"/>
        <w:bCs w:val="0"/>
        <w:i w:val="0"/>
        <w:iCs w:val="0"/>
        <w:smallCaps w:val="0"/>
        <w:strike w:val="0"/>
        <w:color w:val="000000"/>
        <w:spacing w:val="40"/>
        <w:w w:val="100"/>
        <w:position w:val="0"/>
        <w:sz w:val="61"/>
        <w:szCs w:val="61"/>
        <w:u w:val="none"/>
      </w:rPr>
    </w:lvl>
    <w:lvl w:ilvl="8">
      <w:start w:val="1"/>
      <w:numFmt w:val="decimal"/>
      <w:lvlText w:val="%1."/>
      <w:lvlJc w:val="left"/>
      <w:rPr>
        <w:b w:val="0"/>
        <w:bCs w:val="0"/>
        <w:i w:val="0"/>
        <w:iCs w:val="0"/>
        <w:smallCaps w:val="0"/>
        <w:strike w:val="0"/>
        <w:color w:val="000000"/>
        <w:spacing w:val="40"/>
        <w:w w:val="100"/>
        <w:position w:val="0"/>
        <w:sz w:val="61"/>
        <w:szCs w:val="61"/>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40"/>
        <w:w w:val="100"/>
        <w:position w:val="0"/>
        <w:sz w:val="61"/>
        <w:szCs w:val="61"/>
        <w:u w:val="none"/>
      </w:rPr>
    </w:lvl>
    <w:lvl w:ilvl="1">
      <w:start w:val="1"/>
      <w:numFmt w:val="decimal"/>
      <w:lvlText w:val="%1."/>
      <w:lvlJc w:val="left"/>
      <w:rPr>
        <w:b w:val="0"/>
        <w:bCs w:val="0"/>
        <w:i w:val="0"/>
        <w:iCs w:val="0"/>
        <w:smallCaps w:val="0"/>
        <w:strike w:val="0"/>
        <w:color w:val="000000"/>
        <w:spacing w:val="40"/>
        <w:w w:val="100"/>
        <w:position w:val="0"/>
        <w:sz w:val="61"/>
        <w:szCs w:val="61"/>
        <w:u w:val="none"/>
      </w:rPr>
    </w:lvl>
    <w:lvl w:ilvl="2">
      <w:start w:val="1"/>
      <w:numFmt w:val="decimal"/>
      <w:lvlText w:val="%1."/>
      <w:lvlJc w:val="left"/>
      <w:rPr>
        <w:b w:val="0"/>
        <w:bCs w:val="0"/>
        <w:i w:val="0"/>
        <w:iCs w:val="0"/>
        <w:smallCaps w:val="0"/>
        <w:strike w:val="0"/>
        <w:color w:val="000000"/>
        <w:spacing w:val="40"/>
        <w:w w:val="100"/>
        <w:position w:val="0"/>
        <w:sz w:val="61"/>
        <w:szCs w:val="61"/>
        <w:u w:val="none"/>
      </w:rPr>
    </w:lvl>
    <w:lvl w:ilvl="3">
      <w:start w:val="1"/>
      <w:numFmt w:val="decimal"/>
      <w:lvlText w:val="%1."/>
      <w:lvlJc w:val="left"/>
      <w:rPr>
        <w:b w:val="0"/>
        <w:bCs w:val="0"/>
        <w:i w:val="0"/>
        <w:iCs w:val="0"/>
        <w:smallCaps w:val="0"/>
        <w:strike w:val="0"/>
        <w:color w:val="000000"/>
        <w:spacing w:val="40"/>
        <w:w w:val="100"/>
        <w:position w:val="0"/>
        <w:sz w:val="61"/>
        <w:szCs w:val="61"/>
        <w:u w:val="none"/>
      </w:rPr>
    </w:lvl>
    <w:lvl w:ilvl="4">
      <w:start w:val="1"/>
      <w:numFmt w:val="decimal"/>
      <w:lvlText w:val="%1."/>
      <w:lvlJc w:val="left"/>
      <w:rPr>
        <w:b w:val="0"/>
        <w:bCs w:val="0"/>
        <w:i w:val="0"/>
        <w:iCs w:val="0"/>
        <w:smallCaps w:val="0"/>
        <w:strike w:val="0"/>
        <w:color w:val="000000"/>
        <w:spacing w:val="40"/>
        <w:w w:val="100"/>
        <w:position w:val="0"/>
        <w:sz w:val="61"/>
        <w:szCs w:val="61"/>
        <w:u w:val="none"/>
      </w:rPr>
    </w:lvl>
    <w:lvl w:ilvl="5">
      <w:start w:val="1"/>
      <w:numFmt w:val="decimal"/>
      <w:lvlText w:val="%1."/>
      <w:lvlJc w:val="left"/>
      <w:rPr>
        <w:b w:val="0"/>
        <w:bCs w:val="0"/>
        <w:i w:val="0"/>
        <w:iCs w:val="0"/>
        <w:smallCaps w:val="0"/>
        <w:strike w:val="0"/>
        <w:color w:val="000000"/>
        <w:spacing w:val="40"/>
        <w:w w:val="100"/>
        <w:position w:val="0"/>
        <w:sz w:val="61"/>
        <w:szCs w:val="61"/>
        <w:u w:val="none"/>
      </w:rPr>
    </w:lvl>
    <w:lvl w:ilvl="6">
      <w:start w:val="1"/>
      <w:numFmt w:val="decimal"/>
      <w:lvlText w:val="%1."/>
      <w:lvlJc w:val="left"/>
      <w:rPr>
        <w:b w:val="0"/>
        <w:bCs w:val="0"/>
        <w:i w:val="0"/>
        <w:iCs w:val="0"/>
        <w:smallCaps w:val="0"/>
        <w:strike w:val="0"/>
        <w:color w:val="000000"/>
        <w:spacing w:val="40"/>
        <w:w w:val="100"/>
        <w:position w:val="0"/>
        <w:sz w:val="61"/>
        <w:szCs w:val="61"/>
        <w:u w:val="none"/>
      </w:rPr>
    </w:lvl>
    <w:lvl w:ilvl="7">
      <w:start w:val="1"/>
      <w:numFmt w:val="decimal"/>
      <w:lvlText w:val="%1."/>
      <w:lvlJc w:val="left"/>
      <w:rPr>
        <w:b w:val="0"/>
        <w:bCs w:val="0"/>
        <w:i w:val="0"/>
        <w:iCs w:val="0"/>
        <w:smallCaps w:val="0"/>
        <w:strike w:val="0"/>
        <w:color w:val="000000"/>
        <w:spacing w:val="40"/>
        <w:w w:val="100"/>
        <w:position w:val="0"/>
        <w:sz w:val="61"/>
        <w:szCs w:val="61"/>
        <w:u w:val="none"/>
      </w:rPr>
    </w:lvl>
    <w:lvl w:ilvl="8">
      <w:start w:val="1"/>
      <w:numFmt w:val="decimal"/>
      <w:lvlText w:val="%1."/>
      <w:lvlJc w:val="left"/>
      <w:rPr>
        <w:b w:val="0"/>
        <w:bCs w:val="0"/>
        <w:i w:val="0"/>
        <w:iCs w:val="0"/>
        <w:smallCaps w:val="0"/>
        <w:strike w:val="0"/>
        <w:color w:val="000000"/>
        <w:spacing w:val="40"/>
        <w:w w:val="100"/>
        <w:position w:val="0"/>
        <w:sz w:val="61"/>
        <w:szCs w:val="61"/>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40"/>
        <w:w w:val="100"/>
        <w:position w:val="0"/>
        <w:sz w:val="61"/>
        <w:szCs w:val="61"/>
        <w:u w:val="none"/>
      </w:rPr>
    </w:lvl>
    <w:lvl w:ilvl="1">
      <w:start w:val="1"/>
      <w:numFmt w:val="decimal"/>
      <w:lvlText w:val="%1."/>
      <w:lvlJc w:val="left"/>
      <w:rPr>
        <w:b w:val="0"/>
        <w:bCs w:val="0"/>
        <w:i w:val="0"/>
        <w:iCs w:val="0"/>
        <w:smallCaps w:val="0"/>
        <w:strike w:val="0"/>
        <w:color w:val="000000"/>
        <w:spacing w:val="40"/>
        <w:w w:val="100"/>
        <w:position w:val="0"/>
        <w:sz w:val="61"/>
        <w:szCs w:val="61"/>
        <w:u w:val="none"/>
      </w:rPr>
    </w:lvl>
    <w:lvl w:ilvl="2">
      <w:start w:val="1"/>
      <w:numFmt w:val="decimal"/>
      <w:lvlText w:val="%1."/>
      <w:lvlJc w:val="left"/>
      <w:rPr>
        <w:b w:val="0"/>
        <w:bCs w:val="0"/>
        <w:i w:val="0"/>
        <w:iCs w:val="0"/>
        <w:smallCaps w:val="0"/>
        <w:strike w:val="0"/>
        <w:color w:val="000000"/>
        <w:spacing w:val="40"/>
        <w:w w:val="100"/>
        <w:position w:val="0"/>
        <w:sz w:val="61"/>
        <w:szCs w:val="61"/>
        <w:u w:val="none"/>
      </w:rPr>
    </w:lvl>
    <w:lvl w:ilvl="3">
      <w:start w:val="1"/>
      <w:numFmt w:val="decimal"/>
      <w:lvlText w:val="%1."/>
      <w:lvlJc w:val="left"/>
      <w:rPr>
        <w:b w:val="0"/>
        <w:bCs w:val="0"/>
        <w:i w:val="0"/>
        <w:iCs w:val="0"/>
        <w:smallCaps w:val="0"/>
        <w:strike w:val="0"/>
        <w:color w:val="000000"/>
        <w:spacing w:val="40"/>
        <w:w w:val="100"/>
        <w:position w:val="0"/>
        <w:sz w:val="61"/>
        <w:szCs w:val="61"/>
        <w:u w:val="none"/>
      </w:rPr>
    </w:lvl>
    <w:lvl w:ilvl="4">
      <w:start w:val="1"/>
      <w:numFmt w:val="decimal"/>
      <w:lvlText w:val="%1."/>
      <w:lvlJc w:val="left"/>
      <w:rPr>
        <w:b w:val="0"/>
        <w:bCs w:val="0"/>
        <w:i w:val="0"/>
        <w:iCs w:val="0"/>
        <w:smallCaps w:val="0"/>
        <w:strike w:val="0"/>
        <w:color w:val="000000"/>
        <w:spacing w:val="40"/>
        <w:w w:val="100"/>
        <w:position w:val="0"/>
        <w:sz w:val="61"/>
        <w:szCs w:val="61"/>
        <w:u w:val="none"/>
      </w:rPr>
    </w:lvl>
    <w:lvl w:ilvl="5">
      <w:start w:val="1"/>
      <w:numFmt w:val="decimal"/>
      <w:lvlText w:val="%1."/>
      <w:lvlJc w:val="left"/>
      <w:rPr>
        <w:b w:val="0"/>
        <w:bCs w:val="0"/>
        <w:i w:val="0"/>
        <w:iCs w:val="0"/>
        <w:smallCaps w:val="0"/>
        <w:strike w:val="0"/>
        <w:color w:val="000000"/>
        <w:spacing w:val="40"/>
        <w:w w:val="100"/>
        <w:position w:val="0"/>
        <w:sz w:val="61"/>
        <w:szCs w:val="61"/>
        <w:u w:val="none"/>
      </w:rPr>
    </w:lvl>
    <w:lvl w:ilvl="6">
      <w:start w:val="1"/>
      <w:numFmt w:val="decimal"/>
      <w:lvlText w:val="%1."/>
      <w:lvlJc w:val="left"/>
      <w:rPr>
        <w:b w:val="0"/>
        <w:bCs w:val="0"/>
        <w:i w:val="0"/>
        <w:iCs w:val="0"/>
        <w:smallCaps w:val="0"/>
        <w:strike w:val="0"/>
        <w:color w:val="000000"/>
        <w:spacing w:val="40"/>
        <w:w w:val="100"/>
        <w:position w:val="0"/>
        <w:sz w:val="61"/>
        <w:szCs w:val="61"/>
        <w:u w:val="none"/>
      </w:rPr>
    </w:lvl>
    <w:lvl w:ilvl="7">
      <w:start w:val="1"/>
      <w:numFmt w:val="decimal"/>
      <w:lvlText w:val="%1."/>
      <w:lvlJc w:val="left"/>
      <w:rPr>
        <w:b w:val="0"/>
        <w:bCs w:val="0"/>
        <w:i w:val="0"/>
        <w:iCs w:val="0"/>
        <w:smallCaps w:val="0"/>
        <w:strike w:val="0"/>
        <w:color w:val="000000"/>
        <w:spacing w:val="40"/>
        <w:w w:val="100"/>
        <w:position w:val="0"/>
        <w:sz w:val="61"/>
        <w:szCs w:val="61"/>
        <w:u w:val="none"/>
      </w:rPr>
    </w:lvl>
    <w:lvl w:ilvl="8">
      <w:start w:val="1"/>
      <w:numFmt w:val="decimal"/>
      <w:lvlText w:val="%1."/>
      <w:lvlJc w:val="left"/>
      <w:rPr>
        <w:b w:val="0"/>
        <w:bCs w:val="0"/>
        <w:i w:val="0"/>
        <w:iCs w:val="0"/>
        <w:smallCaps w:val="0"/>
        <w:strike w:val="0"/>
        <w:color w:val="000000"/>
        <w:spacing w:val="40"/>
        <w:w w:val="100"/>
        <w:position w:val="0"/>
        <w:sz w:val="61"/>
        <w:szCs w:val="61"/>
        <w:u w:val="none"/>
      </w:rPr>
    </w:lvl>
  </w:abstractNum>
  <w:abstractNum w:abstractNumId="5">
    <w:nsid w:val="0000000B"/>
    <w:multiLevelType w:val="multilevel"/>
    <w:tmpl w:val="0000000A"/>
    <w:lvl w:ilvl="0">
      <w:start w:val="1"/>
      <w:numFmt w:val="decimal"/>
      <w:lvlText w:val="%1."/>
      <w:lvlJc w:val="left"/>
      <w:rPr>
        <w:b w:val="0"/>
        <w:bCs w:val="0"/>
        <w:i w:val="0"/>
        <w:iCs w:val="0"/>
        <w:smallCaps w:val="0"/>
        <w:strike w:val="0"/>
        <w:color w:val="000000"/>
        <w:spacing w:val="40"/>
        <w:w w:val="100"/>
        <w:position w:val="0"/>
        <w:sz w:val="61"/>
        <w:szCs w:val="61"/>
        <w:u w:val="none"/>
      </w:rPr>
    </w:lvl>
    <w:lvl w:ilvl="1">
      <w:start w:val="1"/>
      <w:numFmt w:val="decimal"/>
      <w:lvlText w:val="%1."/>
      <w:lvlJc w:val="left"/>
      <w:rPr>
        <w:b w:val="0"/>
        <w:bCs w:val="0"/>
        <w:i w:val="0"/>
        <w:iCs w:val="0"/>
        <w:smallCaps w:val="0"/>
        <w:strike w:val="0"/>
        <w:color w:val="000000"/>
        <w:spacing w:val="40"/>
        <w:w w:val="100"/>
        <w:position w:val="0"/>
        <w:sz w:val="61"/>
        <w:szCs w:val="61"/>
        <w:u w:val="none"/>
      </w:rPr>
    </w:lvl>
    <w:lvl w:ilvl="2">
      <w:start w:val="1"/>
      <w:numFmt w:val="decimal"/>
      <w:lvlText w:val="%1."/>
      <w:lvlJc w:val="left"/>
      <w:rPr>
        <w:b w:val="0"/>
        <w:bCs w:val="0"/>
        <w:i w:val="0"/>
        <w:iCs w:val="0"/>
        <w:smallCaps w:val="0"/>
        <w:strike w:val="0"/>
        <w:color w:val="000000"/>
        <w:spacing w:val="40"/>
        <w:w w:val="100"/>
        <w:position w:val="0"/>
        <w:sz w:val="61"/>
        <w:szCs w:val="61"/>
        <w:u w:val="none"/>
      </w:rPr>
    </w:lvl>
    <w:lvl w:ilvl="3">
      <w:start w:val="1"/>
      <w:numFmt w:val="decimal"/>
      <w:lvlText w:val="%1."/>
      <w:lvlJc w:val="left"/>
      <w:rPr>
        <w:b w:val="0"/>
        <w:bCs w:val="0"/>
        <w:i w:val="0"/>
        <w:iCs w:val="0"/>
        <w:smallCaps w:val="0"/>
        <w:strike w:val="0"/>
        <w:color w:val="000000"/>
        <w:spacing w:val="40"/>
        <w:w w:val="100"/>
        <w:position w:val="0"/>
        <w:sz w:val="61"/>
        <w:szCs w:val="61"/>
        <w:u w:val="none"/>
      </w:rPr>
    </w:lvl>
    <w:lvl w:ilvl="4">
      <w:start w:val="1"/>
      <w:numFmt w:val="decimal"/>
      <w:lvlText w:val="%1."/>
      <w:lvlJc w:val="left"/>
      <w:rPr>
        <w:b w:val="0"/>
        <w:bCs w:val="0"/>
        <w:i w:val="0"/>
        <w:iCs w:val="0"/>
        <w:smallCaps w:val="0"/>
        <w:strike w:val="0"/>
        <w:color w:val="000000"/>
        <w:spacing w:val="40"/>
        <w:w w:val="100"/>
        <w:position w:val="0"/>
        <w:sz w:val="61"/>
        <w:szCs w:val="61"/>
        <w:u w:val="none"/>
      </w:rPr>
    </w:lvl>
    <w:lvl w:ilvl="5">
      <w:start w:val="1"/>
      <w:numFmt w:val="decimal"/>
      <w:lvlText w:val="%1."/>
      <w:lvlJc w:val="left"/>
      <w:rPr>
        <w:b w:val="0"/>
        <w:bCs w:val="0"/>
        <w:i w:val="0"/>
        <w:iCs w:val="0"/>
        <w:smallCaps w:val="0"/>
        <w:strike w:val="0"/>
        <w:color w:val="000000"/>
        <w:spacing w:val="40"/>
        <w:w w:val="100"/>
        <w:position w:val="0"/>
        <w:sz w:val="61"/>
        <w:szCs w:val="61"/>
        <w:u w:val="none"/>
      </w:rPr>
    </w:lvl>
    <w:lvl w:ilvl="6">
      <w:start w:val="1"/>
      <w:numFmt w:val="decimal"/>
      <w:lvlText w:val="%1."/>
      <w:lvlJc w:val="left"/>
      <w:rPr>
        <w:b w:val="0"/>
        <w:bCs w:val="0"/>
        <w:i w:val="0"/>
        <w:iCs w:val="0"/>
        <w:smallCaps w:val="0"/>
        <w:strike w:val="0"/>
        <w:color w:val="000000"/>
        <w:spacing w:val="40"/>
        <w:w w:val="100"/>
        <w:position w:val="0"/>
        <w:sz w:val="61"/>
        <w:szCs w:val="61"/>
        <w:u w:val="none"/>
      </w:rPr>
    </w:lvl>
    <w:lvl w:ilvl="7">
      <w:start w:val="1"/>
      <w:numFmt w:val="decimal"/>
      <w:lvlText w:val="%1."/>
      <w:lvlJc w:val="left"/>
      <w:rPr>
        <w:b w:val="0"/>
        <w:bCs w:val="0"/>
        <w:i w:val="0"/>
        <w:iCs w:val="0"/>
        <w:smallCaps w:val="0"/>
        <w:strike w:val="0"/>
        <w:color w:val="000000"/>
        <w:spacing w:val="40"/>
        <w:w w:val="100"/>
        <w:position w:val="0"/>
        <w:sz w:val="61"/>
        <w:szCs w:val="61"/>
        <w:u w:val="none"/>
      </w:rPr>
    </w:lvl>
    <w:lvl w:ilvl="8">
      <w:start w:val="1"/>
      <w:numFmt w:val="decimal"/>
      <w:lvlText w:val="%1."/>
      <w:lvlJc w:val="left"/>
      <w:rPr>
        <w:b w:val="0"/>
        <w:bCs w:val="0"/>
        <w:i w:val="0"/>
        <w:iCs w:val="0"/>
        <w:smallCaps w:val="0"/>
        <w:strike w:val="0"/>
        <w:color w:val="000000"/>
        <w:spacing w:val="40"/>
        <w:w w:val="100"/>
        <w:position w:val="0"/>
        <w:sz w:val="61"/>
        <w:szCs w:val="61"/>
        <w:u w:val="none"/>
      </w:rPr>
    </w:lvl>
  </w:abstractNum>
  <w:abstractNum w:abstractNumId="6">
    <w:nsid w:val="001546A3"/>
    <w:multiLevelType w:val="multilevel"/>
    <w:tmpl w:val="368C0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61"/>
        <w:szCs w:val="6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1B35C8"/>
    <w:multiLevelType w:val="multilevel"/>
    <w:tmpl w:val="E45A0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61"/>
        <w:szCs w:val="6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B10AFC"/>
    <w:multiLevelType w:val="hybridMultilevel"/>
    <w:tmpl w:val="AABA4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3543F9"/>
    <w:multiLevelType w:val="multilevel"/>
    <w:tmpl w:val="F4503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61"/>
        <w:szCs w:val="6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619F6"/>
    <w:multiLevelType w:val="hybridMultilevel"/>
    <w:tmpl w:val="ED3E2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9D11C0"/>
    <w:multiLevelType w:val="hybridMultilevel"/>
    <w:tmpl w:val="B63467D6"/>
    <w:lvl w:ilvl="0" w:tplc="598E28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5071D1"/>
    <w:multiLevelType w:val="hybridMultilevel"/>
    <w:tmpl w:val="83B064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3213EA"/>
    <w:multiLevelType w:val="hybridMultilevel"/>
    <w:tmpl w:val="C13A5C4E"/>
    <w:lvl w:ilvl="0" w:tplc="04190001">
      <w:start w:val="1"/>
      <w:numFmt w:val="bullet"/>
      <w:lvlText w:val=""/>
      <w:lvlJc w:val="left"/>
      <w:pPr>
        <w:ind w:left="720" w:hanging="360"/>
      </w:pPr>
      <w:rPr>
        <w:rFonts w:ascii="Symbol" w:hAnsi="Symbol" w:hint="default"/>
      </w:rPr>
    </w:lvl>
    <w:lvl w:ilvl="1" w:tplc="E8246A16">
      <w:numFmt w:val="bullet"/>
      <w:lvlText w:val="•"/>
      <w:lvlJc w:val="left"/>
      <w:pPr>
        <w:ind w:left="360" w:hanging="360"/>
      </w:pPr>
      <w:rPr>
        <w:rFonts w:ascii="Arial" w:eastAsiaTheme="minorHAnsi"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EB636F"/>
    <w:multiLevelType w:val="hybridMultilevel"/>
    <w:tmpl w:val="C77673E2"/>
    <w:lvl w:ilvl="0" w:tplc="7A86FA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AA42AD"/>
    <w:multiLevelType w:val="multilevel"/>
    <w:tmpl w:val="4A806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63"/>
        <w:szCs w:val="6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FA7EE2"/>
    <w:multiLevelType w:val="hybridMultilevel"/>
    <w:tmpl w:val="F8465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6A2DBB"/>
    <w:multiLevelType w:val="multilevel"/>
    <w:tmpl w:val="DD3A7432"/>
    <w:lvl w:ilvl="0">
      <w:start w:val="1"/>
      <w:numFmt w:val="upperRoman"/>
      <w:lvlText w:val="%1."/>
      <w:lvlJc w:val="left"/>
      <w:rPr>
        <w:rFonts w:ascii="Arial" w:eastAsia="Times New Roman" w:hAnsi="Arial" w:cs="Arial" w:hint="default"/>
        <w:b w:val="0"/>
        <w:bCs w:val="0"/>
        <w:i w:val="0"/>
        <w:iCs w:val="0"/>
        <w:smallCaps w:val="0"/>
        <w:strike w:val="0"/>
        <w:color w:val="000000"/>
        <w:spacing w:val="4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F50277"/>
    <w:multiLevelType w:val="hybridMultilevel"/>
    <w:tmpl w:val="AB964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D4D80"/>
    <w:multiLevelType w:val="hybridMultilevel"/>
    <w:tmpl w:val="B1DCF48E"/>
    <w:lvl w:ilvl="0" w:tplc="E19805D2">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914614"/>
    <w:multiLevelType w:val="multilevel"/>
    <w:tmpl w:val="76F4C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61"/>
        <w:szCs w:val="6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AB1FF8"/>
    <w:multiLevelType w:val="multilevel"/>
    <w:tmpl w:val="31A86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61"/>
        <w:szCs w:val="6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160CC2"/>
    <w:multiLevelType w:val="hybridMultilevel"/>
    <w:tmpl w:val="4852E168"/>
    <w:lvl w:ilvl="0" w:tplc="7A86FA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10"/>
  </w:num>
  <w:num w:numId="5">
    <w:abstractNumId w:val="13"/>
  </w:num>
  <w:num w:numId="6">
    <w:abstractNumId w:val="19"/>
  </w:num>
  <w:num w:numId="7">
    <w:abstractNumId w:val="17"/>
  </w:num>
  <w:num w:numId="8">
    <w:abstractNumId w:val="20"/>
  </w:num>
  <w:num w:numId="9">
    <w:abstractNumId w:val="21"/>
  </w:num>
  <w:num w:numId="10">
    <w:abstractNumId w:val="7"/>
  </w:num>
  <w:num w:numId="11">
    <w:abstractNumId w:val="6"/>
  </w:num>
  <w:num w:numId="12">
    <w:abstractNumId w:val="9"/>
  </w:num>
  <w:num w:numId="13">
    <w:abstractNumId w:val="1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16"/>
  </w:num>
  <w:num w:numId="21">
    <w:abstractNumId w:val="14"/>
  </w:num>
  <w:num w:numId="22">
    <w:abstractNumId w:val="2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E97247"/>
    <w:rsid w:val="000023C0"/>
    <w:rsid w:val="000B28E5"/>
    <w:rsid w:val="000D7017"/>
    <w:rsid w:val="00100012"/>
    <w:rsid w:val="00167298"/>
    <w:rsid w:val="001D60FB"/>
    <w:rsid w:val="001E1C09"/>
    <w:rsid w:val="0025081D"/>
    <w:rsid w:val="00266E2C"/>
    <w:rsid w:val="002B611E"/>
    <w:rsid w:val="00305691"/>
    <w:rsid w:val="0037464C"/>
    <w:rsid w:val="003872C5"/>
    <w:rsid w:val="00402B7C"/>
    <w:rsid w:val="004056D9"/>
    <w:rsid w:val="0045672F"/>
    <w:rsid w:val="0047701C"/>
    <w:rsid w:val="004A7AF4"/>
    <w:rsid w:val="004B3DC4"/>
    <w:rsid w:val="00523D40"/>
    <w:rsid w:val="00525C11"/>
    <w:rsid w:val="00543F05"/>
    <w:rsid w:val="00591600"/>
    <w:rsid w:val="005B16CC"/>
    <w:rsid w:val="005C36C1"/>
    <w:rsid w:val="006032BA"/>
    <w:rsid w:val="00666F8A"/>
    <w:rsid w:val="006869E2"/>
    <w:rsid w:val="006E54A3"/>
    <w:rsid w:val="006E748B"/>
    <w:rsid w:val="007176AC"/>
    <w:rsid w:val="00724E2B"/>
    <w:rsid w:val="0072675E"/>
    <w:rsid w:val="007B4A24"/>
    <w:rsid w:val="007B53F4"/>
    <w:rsid w:val="007B669D"/>
    <w:rsid w:val="007B6B30"/>
    <w:rsid w:val="007C1BC9"/>
    <w:rsid w:val="007C1F57"/>
    <w:rsid w:val="007D3355"/>
    <w:rsid w:val="00847B54"/>
    <w:rsid w:val="00862859"/>
    <w:rsid w:val="008C1A48"/>
    <w:rsid w:val="008D6EFD"/>
    <w:rsid w:val="00901A12"/>
    <w:rsid w:val="00916BA9"/>
    <w:rsid w:val="009A567F"/>
    <w:rsid w:val="009C20FF"/>
    <w:rsid w:val="009E05E9"/>
    <w:rsid w:val="00A23526"/>
    <w:rsid w:val="00A27C97"/>
    <w:rsid w:val="00A5059B"/>
    <w:rsid w:val="00A66801"/>
    <w:rsid w:val="00A96B4C"/>
    <w:rsid w:val="00AA0D42"/>
    <w:rsid w:val="00AC24E1"/>
    <w:rsid w:val="00AD096A"/>
    <w:rsid w:val="00B060C6"/>
    <w:rsid w:val="00B10681"/>
    <w:rsid w:val="00BF1317"/>
    <w:rsid w:val="00C00533"/>
    <w:rsid w:val="00C50F5F"/>
    <w:rsid w:val="00CD0CF4"/>
    <w:rsid w:val="00CD4C7C"/>
    <w:rsid w:val="00D03BD8"/>
    <w:rsid w:val="00D86127"/>
    <w:rsid w:val="00D9265D"/>
    <w:rsid w:val="00DA33E6"/>
    <w:rsid w:val="00E10FC1"/>
    <w:rsid w:val="00E457A8"/>
    <w:rsid w:val="00E93CBE"/>
    <w:rsid w:val="00E97247"/>
    <w:rsid w:val="00EE47A9"/>
    <w:rsid w:val="00F2222A"/>
    <w:rsid w:val="00F23652"/>
    <w:rsid w:val="00F3228B"/>
    <w:rsid w:val="00F37AC1"/>
    <w:rsid w:val="00F5159C"/>
    <w:rsid w:val="00F95EA0"/>
    <w:rsid w:val="00FE7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5691"/>
    <w:pPr>
      <w:spacing w:after="0" w:line="240" w:lineRule="auto"/>
    </w:pPr>
  </w:style>
  <w:style w:type="paragraph" w:styleId="a4">
    <w:name w:val="List Paragraph"/>
    <w:basedOn w:val="a"/>
    <w:uiPriority w:val="34"/>
    <w:qFormat/>
    <w:rsid w:val="003872C5"/>
    <w:pPr>
      <w:ind w:left="720"/>
      <w:contextualSpacing/>
    </w:pPr>
  </w:style>
  <w:style w:type="character" w:customStyle="1" w:styleId="a5">
    <w:name w:val="Основной текст_"/>
    <w:basedOn w:val="a0"/>
    <w:link w:val="2"/>
    <w:rsid w:val="0047701C"/>
    <w:rPr>
      <w:rFonts w:ascii="Times New Roman" w:eastAsia="Times New Roman" w:hAnsi="Times New Roman" w:cs="Times New Roman"/>
      <w:spacing w:val="-1"/>
      <w:sz w:val="20"/>
      <w:szCs w:val="20"/>
      <w:shd w:val="clear" w:color="auto" w:fill="FFFFFF"/>
    </w:rPr>
  </w:style>
  <w:style w:type="character" w:customStyle="1" w:styleId="105pt0pt">
    <w:name w:val="Основной текст + 10;5 pt;Интервал 0 pt"/>
    <w:basedOn w:val="a5"/>
    <w:rsid w:val="0047701C"/>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2">
    <w:name w:val="Основной текст2"/>
    <w:basedOn w:val="a"/>
    <w:link w:val="a5"/>
    <w:rsid w:val="0047701C"/>
    <w:pPr>
      <w:widowControl w:val="0"/>
      <w:shd w:val="clear" w:color="auto" w:fill="FFFFFF"/>
      <w:spacing w:after="300" w:line="240" w:lineRule="exact"/>
      <w:jc w:val="center"/>
    </w:pPr>
    <w:rPr>
      <w:rFonts w:ascii="Times New Roman" w:eastAsia="Times New Roman" w:hAnsi="Times New Roman" w:cs="Times New Roman"/>
      <w:spacing w:val="-1"/>
      <w:sz w:val="20"/>
      <w:szCs w:val="20"/>
    </w:rPr>
  </w:style>
  <w:style w:type="character" w:customStyle="1" w:styleId="105pt">
    <w:name w:val="Основной текст + 10;5 pt"/>
    <w:basedOn w:val="a5"/>
    <w:rsid w:val="00D9265D"/>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rPr>
  </w:style>
  <w:style w:type="character" w:styleId="a6">
    <w:name w:val="Hyperlink"/>
    <w:basedOn w:val="a0"/>
    <w:uiPriority w:val="99"/>
    <w:unhideWhenUsed/>
    <w:rsid w:val="009C20FF"/>
    <w:rPr>
      <w:color w:val="0000FF" w:themeColor="hyperlink"/>
      <w:u w:val="single"/>
    </w:rPr>
  </w:style>
  <w:style w:type="paragraph" w:styleId="a7">
    <w:name w:val="Balloon Text"/>
    <w:basedOn w:val="a"/>
    <w:link w:val="a8"/>
    <w:uiPriority w:val="99"/>
    <w:semiHidden/>
    <w:unhideWhenUsed/>
    <w:rsid w:val="00B106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0681"/>
    <w:rPr>
      <w:rFonts w:ascii="Tahoma" w:hAnsi="Tahoma" w:cs="Tahoma"/>
      <w:sz w:val="16"/>
      <w:szCs w:val="16"/>
    </w:rPr>
  </w:style>
  <w:style w:type="paragraph" w:styleId="a9">
    <w:name w:val="header"/>
    <w:basedOn w:val="a"/>
    <w:link w:val="aa"/>
    <w:uiPriority w:val="99"/>
    <w:unhideWhenUsed/>
    <w:rsid w:val="00F236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23652"/>
  </w:style>
  <w:style w:type="paragraph" w:styleId="ab">
    <w:name w:val="footer"/>
    <w:basedOn w:val="a"/>
    <w:link w:val="ac"/>
    <w:uiPriority w:val="99"/>
    <w:unhideWhenUsed/>
    <w:rsid w:val="00F236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23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5691"/>
    <w:pPr>
      <w:spacing w:after="0" w:line="240" w:lineRule="auto"/>
    </w:pPr>
  </w:style>
  <w:style w:type="paragraph" w:styleId="a4">
    <w:name w:val="List Paragraph"/>
    <w:basedOn w:val="a"/>
    <w:uiPriority w:val="34"/>
    <w:qFormat/>
    <w:rsid w:val="003872C5"/>
    <w:pPr>
      <w:ind w:left="720"/>
      <w:contextualSpacing/>
    </w:pPr>
  </w:style>
  <w:style w:type="character" w:customStyle="1" w:styleId="a5">
    <w:name w:val="Основной текст_"/>
    <w:basedOn w:val="a0"/>
    <w:link w:val="2"/>
    <w:rsid w:val="0047701C"/>
    <w:rPr>
      <w:rFonts w:ascii="Times New Roman" w:eastAsia="Times New Roman" w:hAnsi="Times New Roman" w:cs="Times New Roman"/>
      <w:spacing w:val="-1"/>
      <w:sz w:val="20"/>
      <w:szCs w:val="20"/>
      <w:shd w:val="clear" w:color="auto" w:fill="FFFFFF"/>
    </w:rPr>
  </w:style>
  <w:style w:type="character" w:customStyle="1" w:styleId="105pt0pt">
    <w:name w:val="Основной текст + 10;5 pt;Интервал 0 pt"/>
    <w:basedOn w:val="a5"/>
    <w:rsid w:val="0047701C"/>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2">
    <w:name w:val="Основной текст2"/>
    <w:basedOn w:val="a"/>
    <w:link w:val="a5"/>
    <w:rsid w:val="0047701C"/>
    <w:pPr>
      <w:widowControl w:val="0"/>
      <w:shd w:val="clear" w:color="auto" w:fill="FFFFFF"/>
      <w:spacing w:after="300" w:line="240" w:lineRule="exact"/>
      <w:jc w:val="center"/>
    </w:pPr>
    <w:rPr>
      <w:rFonts w:ascii="Times New Roman" w:eastAsia="Times New Roman" w:hAnsi="Times New Roman" w:cs="Times New Roman"/>
      <w:spacing w:val="-1"/>
      <w:sz w:val="20"/>
      <w:szCs w:val="20"/>
    </w:rPr>
  </w:style>
  <w:style w:type="character" w:customStyle="1" w:styleId="105pt">
    <w:name w:val="Основной текст + 10;5 pt"/>
    <w:basedOn w:val="a5"/>
    <w:rsid w:val="00D9265D"/>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rPr>
  </w:style>
  <w:style w:type="character" w:styleId="a6">
    <w:name w:val="Hyperlink"/>
    <w:basedOn w:val="a0"/>
    <w:uiPriority w:val="99"/>
    <w:unhideWhenUsed/>
    <w:rsid w:val="009C20FF"/>
    <w:rPr>
      <w:color w:val="0000FF" w:themeColor="hyperlink"/>
      <w:u w:val="single"/>
    </w:rPr>
  </w:style>
  <w:style w:type="paragraph" w:styleId="a7">
    <w:name w:val="Balloon Text"/>
    <w:basedOn w:val="a"/>
    <w:link w:val="a8"/>
    <w:uiPriority w:val="99"/>
    <w:semiHidden/>
    <w:unhideWhenUsed/>
    <w:rsid w:val="00B106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0681"/>
    <w:rPr>
      <w:rFonts w:ascii="Tahoma" w:hAnsi="Tahoma" w:cs="Tahoma"/>
      <w:sz w:val="16"/>
      <w:szCs w:val="16"/>
    </w:rPr>
  </w:style>
  <w:style w:type="paragraph" w:styleId="a9">
    <w:name w:val="header"/>
    <w:basedOn w:val="a"/>
    <w:link w:val="aa"/>
    <w:uiPriority w:val="99"/>
    <w:unhideWhenUsed/>
    <w:rsid w:val="00F236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23652"/>
  </w:style>
  <w:style w:type="paragraph" w:styleId="ab">
    <w:name w:val="footer"/>
    <w:basedOn w:val="a"/>
    <w:link w:val="ac"/>
    <w:uiPriority w:val="99"/>
    <w:unhideWhenUsed/>
    <w:rsid w:val="00F236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236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1/0481/1_0481-54.s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3ED02-29F0-4820-920E-6C2C7C63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4770</Words>
  <Characters>27193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123</cp:lastModifiedBy>
  <cp:revision>2</cp:revision>
  <cp:lastPrinted>2011-11-10T23:27:00Z</cp:lastPrinted>
  <dcterms:created xsi:type="dcterms:W3CDTF">2012-11-14T08:35:00Z</dcterms:created>
  <dcterms:modified xsi:type="dcterms:W3CDTF">2012-11-14T08:35:00Z</dcterms:modified>
</cp:coreProperties>
</file>