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58" w:rsidRPr="006A6A6D" w:rsidRDefault="006B6758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A6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B6758" w:rsidRDefault="006B6758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A6D">
        <w:rPr>
          <w:rFonts w:ascii="Times New Roman" w:eastAsia="Times New Roman" w:hAnsi="Times New Roman"/>
          <w:b/>
          <w:sz w:val="28"/>
          <w:szCs w:val="28"/>
          <w:lang w:eastAsia="ru-RU"/>
        </w:rPr>
        <w:t>«Морозовская основная общеобразовательная школа»</w:t>
      </w:r>
    </w:p>
    <w:p w:rsidR="006A6A6D" w:rsidRDefault="006A6A6D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A6D" w:rsidRDefault="006A6A6D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A6D" w:rsidRPr="006A6A6D" w:rsidRDefault="006A6A6D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A6D" w:rsidRDefault="006A6A6D" w:rsidP="00E3251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A6A6D">
        <w:rPr>
          <w:rFonts w:ascii="Times New Roman" w:eastAsia="Times New Roman" w:hAnsi="Times New Roman"/>
          <w:bCs/>
          <w:sz w:val="20"/>
          <w:szCs w:val="20"/>
          <w:lang w:eastAsia="ru-RU"/>
        </w:rPr>
        <w:t>УТВЕРЖДАЮ:</w:t>
      </w:r>
      <w:r w:rsidRPr="006A6A6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</w:p>
    <w:p w:rsidR="006A6A6D" w:rsidRDefault="006A6A6D" w:rsidP="00E32516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</w:t>
      </w:r>
    </w:p>
    <w:p w:rsidR="006A6A6D" w:rsidRDefault="006A6A6D" w:rsidP="00E32516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«Морозовская ООШ»</w:t>
      </w:r>
    </w:p>
    <w:p w:rsidR="006A6A6D" w:rsidRDefault="006A6A6D" w:rsidP="00E32516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 Н.Д.Чуев</w:t>
      </w:r>
    </w:p>
    <w:p w:rsidR="006A6A6D" w:rsidRPr="006A6A6D" w:rsidRDefault="006A6A6D" w:rsidP="00E32516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«____» _______________ 2012г.</w:t>
      </w:r>
    </w:p>
    <w:p w:rsidR="000879B0" w:rsidRDefault="000879B0" w:rsidP="00E325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879B0" w:rsidRDefault="000879B0" w:rsidP="00E325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879B0" w:rsidRDefault="000879B0" w:rsidP="00E325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879B0" w:rsidRDefault="000879B0" w:rsidP="00E325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879B0" w:rsidRDefault="000879B0" w:rsidP="00E325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879B0" w:rsidRDefault="000879B0" w:rsidP="00E325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879B0" w:rsidRDefault="000879B0" w:rsidP="00E325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879B0" w:rsidRDefault="000879B0" w:rsidP="00E325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879B0" w:rsidRDefault="000879B0" w:rsidP="00E325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879B0" w:rsidRDefault="000879B0" w:rsidP="00E325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B6758" w:rsidRPr="006A6A6D" w:rsidRDefault="006A6A6D" w:rsidP="00E325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A6A6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</w:p>
    <w:p w:rsidR="006B6758" w:rsidRPr="000F4D80" w:rsidRDefault="006A6A6D" w:rsidP="00E32516">
      <w:pPr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lang w:eastAsia="ru-RU"/>
        </w:rPr>
        <w:tab/>
      </w:r>
    </w:p>
    <w:p w:rsidR="006B6758" w:rsidRPr="006A6A6D" w:rsidRDefault="006A6A6D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6A6A6D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Программма внеурочной деятельности</w:t>
      </w:r>
    </w:p>
    <w:p w:rsidR="006B6758" w:rsidRDefault="006B6758" w:rsidP="00E3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факультатива «В мире книг»</w:t>
      </w:r>
    </w:p>
    <w:p w:rsidR="006A6A6D" w:rsidRDefault="006A6A6D" w:rsidP="00E3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A6A6D" w:rsidRPr="000F4D80" w:rsidRDefault="006A6A6D" w:rsidP="00E32516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  <w:r w:rsidRPr="000F4D80">
        <w:rPr>
          <w:rFonts w:ascii="Times New Roman" w:eastAsia="Times New Roman" w:hAnsi="Times New Roman"/>
          <w:sz w:val="29"/>
          <w:szCs w:val="29"/>
          <w:lang w:eastAsia="ru-RU"/>
        </w:rPr>
        <w:t>201</w:t>
      </w:r>
      <w:r>
        <w:rPr>
          <w:rFonts w:ascii="Times New Roman" w:eastAsia="Times New Roman" w:hAnsi="Times New Roman"/>
          <w:sz w:val="29"/>
          <w:szCs w:val="29"/>
          <w:lang w:eastAsia="ru-RU"/>
        </w:rPr>
        <w:t>2 – 2013</w:t>
      </w:r>
      <w:r w:rsidRPr="000F4D80">
        <w:rPr>
          <w:rFonts w:ascii="Times New Roman" w:eastAsia="Times New Roman" w:hAnsi="Times New Roman"/>
          <w:sz w:val="29"/>
          <w:szCs w:val="29"/>
          <w:lang w:eastAsia="ru-RU"/>
        </w:rPr>
        <w:t xml:space="preserve"> учебный год</w:t>
      </w:r>
    </w:p>
    <w:p w:rsidR="006A6A6D" w:rsidRDefault="006A6A6D" w:rsidP="00E32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58" w:rsidRDefault="006B6758" w:rsidP="00E3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1 и 2 классах</w:t>
      </w:r>
    </w:p>
    <w:p w:rsidR="0014765F" w:rsidRDefault="0014765F" w:rsidP="00E3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4765F" w:rsidRDefault="0014765F" w:rsidP="00E3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B6758" w:rsidRPr="000F4D80" w:rsidRDefault="006B6758" w:rsidP="00E3251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B6758" w:rsidRPr="0014765F" w:rsidRDefault="006A6A6D" w:rsidP="00E3251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65F">
        <w:rPr>
          <w:rFonts w:ascii="Times New Roman" w:eastAsia="Times New Roman" w:hAnsi="Times New Roman"/>
          <w:sz w:val="24"/>
          <w:szCs w:val="24"/>
          <w:lang w:eastAsia="ru-RU"/>
        </w:rPr>
        <w:t>Учитель начальных классов:</w:t>
      </w:r>
    </w:p>
    <w:p w:rsidR="006A6A6D" w:rsidRPr="0014765F" w:rsidRDefault="006A6A6D" w:rsidP="00E3251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65F">
        <w:rPr>
          <w:rFonts w:ascii="Times New Roman" w:eastAsia="Times New Roman" w:hAnsi="Times New Roman"/>
          <w:sz w:val="24"/>
          <w:szCs w:val="24"/>
          <w:lang w:eastAsia="ru-RU"/>
        </w:rPr>
        <w:t>Смердова Светлана Николаевна</w:t>
      </w:r>
    </w:p>
    <w:p w:rsidR="006B6758" w:rsidRPr="000F4D80" w:rsidRDefault="006B6758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B6758" w:rsidRDefault="006B6758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B6758" w:rsidRDefault="006B6758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B6758" w:rsidRDefault="006B6758" w:rsidP="00E3251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879B0" w:rsidRDefault="000879B0" w:rsidP="00E3251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879B0" w:rsidRDefault="000879B0" w:rsidP="00E3251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879B0" w:rsidRDefault="000879B0" w:rsidP="00E3251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879B0" w:rsidRPr="000F4D80" w:rsidRDefault="000879B0" w:rsidP="00E3251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B6758" w:rsidRPr="000F4D80" w:rsidRDefault="006B6758" w:rsidP="00E325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B6758" w:rsidRDefault="006A6A6D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Морозово      2012 г.</w:t>
      </w:r>
    </w:p>
    <w:p w:rsidR="006A6A6D" w:rsidRDefault="006A6A6D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A6D" w:rsidRDefault="006A6A6D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E34" w:rsidRDefault="00C53E34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E34" w:rsidRDefault="00C53E34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Pr="0014765F" w:rsidRDefault="00BD7410" w:rsidP="00E325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Модифицированная рабочая программа </w:t>
      </w:r>
      <w:r w:rsidR="00C53E34" w:rsidRPr="0014765F">
        <w:rPr>
          <w:rFonts w:ascii="Times New Roman" w:hAnsi="Times New Roman"/>
          <w:b/>
          <w:sz w:val="32"/>
          <w:szCs w:val="32"/>
        </w:rPr>
        <w:t xml:space="preserve">внеурочной деятельности </w:t>
      </w:r>
    </w:p>
    <w:p w:rsidR="00C53E34" w:rsidRPr="0014765F" w:rsidRDefault="00C53E34" w:rsidP="00E325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765F">
        <w:rPr>
          <w:rFonts w:ascii="Times New Roman" w:hAnsi="Times New Roman"/>
          <w:b/>
          <w:sz w:val="32"/>
          <w:szCs w:val="32"/>
        </w:rPr>
        <w:t>«В мире книг</w:t>
      </w:r>
      <w:r w:rsidR="0014765F" w:rsidRPr="0014765F">
        <w:rPr>
          <w:rFonts w:ascii="Times New Roman" w:hAnsi="Times New Roman"/>
          <w:b/>
          <w:sz w:val="32"/>
          <w:szCs w:val="32"/>
        </w:rPr>
        <w:t>» общеинтеллектуальной направленности</w:t>
      </w:r>
    </w:p>
    <w:p w:rsidR="00C53E34" w:rsidRDefault="00C53E34" w:rsidP="00E325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765F" w:rsidRPr="0014765F" w:rsidRDefault="0014765F" w:rsidP="00E325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программы : Смердова Светлана Николаевна</w:t>
      </w: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410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рассмотрена и утверждена на заседании педагогического совета от « ___» </w:t>
      </w:r>
    </w:p>
    <w:p w:rsidR="00BD7410" w:rsidRDefault="00BD741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2012 г., протокол № ____ </w:t>
      </w: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9B0" w:rsidRDefault="000879B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410" w:rsidRDefault="00BD7410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__________        ______________ </w:t>
      </w:r>
    </w:p>
    <w:p w:rsidR="00C53E34" w:rsidRPr="0014765F" w:rsidRDefault="0014765F" w:rsidP="00E32516">
      <w:pPr>
        <w:tabs>
          <w:tab w:val="center" w:pos="3832"/>
          <w:tab w:val="left" w:pos="56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C6CEC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подпись      </w:t>
      </w:r>
      <w:r>
        <w:rPr>
          <w:rFonts w:ascii="Times New Roman" w:hAnsi="Times New Roman"/>
          <w:sz w:val="20"/>
          <w:szCs w:val="20"/>
        </w:rPr>
        <w:tab/>
      </w:r>
      <w:r w:rsidR="00BC6CEC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Ф.И.О.</w:t>
      </w:r>
    </w:p>
    <w:p w:rsidR="00C53E34" w:rsidRDefault="00C53E34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E34" w:rsidRDefault="00C53E34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65F" w:rsidRDefault="0014765F" w:rsidP="00E32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23CB" w:rsidRDefault="00EB23CB" w:rsidP="00E32516">
      <w:pPr>
        <w:pStyle w:val="30"/>
        <w:keepNext/>
        <w:keepLines/>
        <w:shd w:val="clear" w:color="auto" w:fill="auto"/>
        <w:spacing w:before="0" w:after="0" w:line="270" w:lineRule="exact"/>
        <w:jc w:val="center"/>
      </w:pPr>
      <w:bookmarkStart w:id="0" w:name="bookmark2"/>
    </w:p>
    <w:p w:rsidR="006B6758" w:rsidRDefault="006B6758" w:rsidP="00E32516">
      <w:pPr>
        <w:pStyle w:val="30"/>
        <w:keepNext/>
        <w:keepLines/>
        <w:shd w:val="clear" w:color="auto" w:fill="auto"/>
        <w:spacing w:before="0" w:after="0" w:line="270" w:lineRule="exact"/>
        <w:jc w:val="center"/>
      </w:pPr>
      <w:r>
        <w:t>Пояснительная записка</w:t>
      </w:r>
      <w:bookmarkEnd w:id="0"/>
    </w:p>
    <w:p w:rsidR="00EB23CB" w:rsidRPr="00EB23CB" w:rsidRDefault="0072496F" w:rsidP="00EB23CB">
      <w:pPr>
        <w:pStyle w:val="30"/>
        <w:keepNext/>
        <w:keepLines/>
        <w:shd w:val="clear" w:color="auto" w:fill="auto"/>
        <w:spacing w:before="0" w:after="0" w:line="270" w:lineRule="exac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Модифицированная рабочая программа составлена на основе </w:t>
      </w:r>
    </w:p>
    <w:p w:rsidR="00BD7410" w:rsidRDefault="00BD7410" w:rsidP="00E32516">
      <w:pPr>
        <w:pStyle w:val="a3"/>
        <w:shd w:val="clear" w:color="auto" w:fill="auto"/>
        <w:spacing w:before="0"/>
        <w:ind w:right="40" w:firstLine="400"/>
        <w:rPr>
          <w:rStyle w:val="a4"/>
          <w:b/>
        </w:rPr>
      </w:pPr>
    </w:p>
    <w:p w:rsidR="00BD7410" w:rsidRDefault="006B6758" w:rsidP="00E32516">
      <w:pPr>
        <w:pStyle w:val="a3"/>
        <w:shd w:val="clear" w:color="auto" w:fill="auto"/>
        <w:spacing w:before="0"/>
        <w:ind w:right="40" w:firstLine="400"/>
        <w:rPr>
          <w:rStyle w:val="a4"/>
          <w:b/>
        </w:rPr>
      </w:pPr>
      <w:r w:rsidRPr="00BD7410">
        <w:rPr>
          <w:rStyle w:val="a4"/>
          <w:b/>
        </w:rPr>
        <w:t>Общая характеристика</w:t>
      </w:r>
      <w:r w:rsidR="00BD7410">
        <w:rPr>
          <w:rStyle w:val="a4"/>
          <w:b/>
        </w:rPr>
        <w:t>.</w:t>
      </w:r>
    </w:p>
    <w:p w:rsidR="006B6758" w:rsidRDefault="006B6758" w:rsidP="00E32516">
      <w:pPr>
        <w:pStyle w:val="a3"/>
        <w:shd w:val="clear" w:color="auto" w:fill="auto"/>
        <w:spacing w:before="0"/>
        <w:ind w:right="40" w:firstLine="400"/>
      </w:pPr>
      <w:r w:rsidRPr="00BD7410">
        <w:rPr>
          <w:rStyle w:val="a4"/>
          <w:b/>
        </w:rPr>
        <w:t xml:space="preserve"> </w:t>
      </w:r>
      <w:r>
        <w:rPr>
          <w:rStyle w:val="TrebuchetMS"/>
        </w:rPr>
        <w:t xml:space="preserve"> </w:t>
      </w:r>
      <w:r>
        <w:t>Факультатив «В мире книг» способствует расширению читательского пространства, реализации дифференцированного обучения и развити</w:t>
      </w:r>
      <w:r>
        <w:rPr>
          <w:rStyle w:val="2pt"/>
        </w:rPr>
        <w:t>ю</w:t>
      </w:r>
      <w:r>
        <w:t xml:space="preserve"> индивиду</w:t>
      </w:r>
      <w:r>
        <w:softHyphen/>
        <w:t xml:space="preserve">альных возможностей каждого ребёнка, воспитанию ученика-читателя. Факультативные занятия помогут решать задачи эмоционального, творческого, литературного, интеллектуального развития ребенка, а также проблемы нравственно-этического воспитания, так </w:t>
      </w:r>
      <w:r>
        <w:rPr>
          <w:rStyle w:val="2pt"/>
        </w:rPr>
        <w:t>как</w:t>
      </w:r>
      <w:r>
        <w:t xml:space="preserve"> чтение для ребёнка — и труд, и творчество, и новые открытия, и удовольствие, и самовоспитание.</w:t>
      </w:r>
    </w:p>
    <w:p w:rsidR="006B6758" w:rsidRDefault="006B6758" w:rsidP="00E32516">
      <w:pPr>
        <w:pStyle w:val="a3"/>
        <w:shd w:val="clear" w:color="auto" w:fill="auto"/>
        <w:spacing w:before="0"/>
        <w:ind w:firstLine="400"/>
      </w:pPr>
      <w:r w:rsidRPr="00BD7410">
        <w:rPr>
          <w:b/>
        </w:rPr>
        <w:t>Главные цели факультатива</w:t>
      </w:r>
      <w:r>
        <w:t>:</w:t>
      </w:r>
    </w:p>
    <w:p w:rsidR="006B6758" w:rsidRDefault="006B6758" w:rsidP="00E32516">
      <w:pPr>
        <w:pStyle w:val="a3"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right="40" w:firstLine="400"/>
      </w:pPr>
      <w:r>
        <w:t>создание на практике условий для развития читательских умений и интереса к чтению книг;</w:t>
      </w:r>
    </w:p>
    <w:p w:rsidR="006B6758" w:rsidRDefault="006B6758" w:rsidP="00E32516">
      <w:pPr>
        <w:pStyle w:val="a3"/>
        <w:shd w:val="clear" w:color="auto" w:fill="auto"/>
        <w:spacing w:before="0"/>
        <w:ind w:right="40" w:firstLine="640"/>
      </w:pPr>
      <w:r>
        <w:t>расширение литературно-образовательного пространства учащихся начальных классов;</w:t>
      </w:r>
    </w:p>
    <w:p w:rsidR="006B6758" w:rsidRDefault="006B6758" w:rsidP="00E32516">
      <w:pPr>
        <w:pStyle w:val="a3"/>
        <w:numPr>
          <w:ilvl w:val="0"/>
          <w:numId w:val="2"/>
        </w:numPr>
        <w:shd w:val="clear" w:color="auto" w:fill="auto"/>
        <w:tabs>
          <w:tab w:val="left" w:pos="657"/>
        </w:tabs>
        <w:spacing w:before="0"/>
        <w:ind w:right="40" w:firstLine="400"/>
      </w:pPr>
      <w:r>
        <w:t>формирование личностных, коммуникативных, познавательных и ре</w:t>
      </w:r>
      <w:r>
        <w:softHyphen/>
        <w:t>гулятивных учебных умений.</w:t>
      </w:r>
    </w:p>
    <w:p w:rsidR="006B6758" w:rsidRDefault="006B6758" w:rsidP="00E32516">
      <w:pPr>
        <w:pStyle w:val="a3"/>
        <w:shd w:val="clear" w:color="auto" w:fill="auto"/>
        <w:spacing w:before="0"/>
        <w:ind w:right="40" w:firstLine="400"/>
      </w:pPr>
      <w:r>
        <w:t>Преемственность факультатива с основным курсом литературного чте</w:t>
      </w:r>
      <w:r>
        <w:softHyphen/>
        <w:t>ния позволяет от класса к классу проводить системную работу по интел</w:t>
      </w:r>
      <w:r>
        <w:softHyphen/>
        <w:t>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фа</w:t>
      </w:r>
      <w:r>
        <w:softHyphen/>
        <w:t>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6B6758" w:rsidRDefault="006B6758" w:rsidP="00E32516">
      <w:pPr>
        <w:pStyle w:val="a3"/>
        <w:shd w:val="clear" w:color="auto" w:fill="auto"/>
        <w:spacing w:before="0"/>
        <w:ind w:right="40" w:firstLine="400"/>
      </w:pPr>
      <w:r>
        <w:t>Содержание факультативных занятий создаёт условия для углубле</w:t>
      </w:r>
      <w:r>
        <w:softHyphen/>
        <w:t>ния знаний, полученных на уроках литературного чтения, и применения их в самостоятельной читательской деятельности. На факультативных занятиях предполагается приктическая работа с разными типами книг, детскими периодическими и электронными изданиями.</w:t>
      </w:r>
    </w:p>
    <w:p w:rsidR="00BD7410" w:rsidRDefault="006B6758" w:rsidP="00E32516">
      <w:pPr>
        <w:pStyle w:val="a3"/>
        <w:shd w:val="clear" w:color="auto" w:fill="auto"/>
        <w:spacing w:before="0"/>
        <w:ind w:right="20"/>
      </w:pPr>
      <w:r w:rsidRPr="00BD7410">
        <w:rPr>
          <w:rStyle w:val="2"/>
          <w:b/>
        </w:rPr>
        <w:t>Место в учебном плане</w:t>
      </w:r>
      <w:r>
        <w:rPr>
          <w:rStyle w:val="2"/>
        </w:rPr>
        <w:t>.</w:t>
      </w:r>
      <w:r w:rsidR="00BD7410">
        <w:t xml:space="preserve"> </w:t>
      </w:r>
    </w:p>
    <w:p w:rsidR="006B6758" w:rsidRDefault="00BD7410" w:rsidP="00E32516">
      <w:pPr>
        <w:pStyle w:val="a3"/>
        <w:shd w:val="clear" w:color="auto" w:fill="auto"/>
        <w:spacing w:before="0"/>
        <w:ind w:right="20"/>
      </w:pPr>
      <w:r>
        <w:t>С 1 по 4</w:t>
      </w:r>
      <w:r w:rsidR="006B6758">
        <w:t xml:space="preserve"> класс факуль</w:t>
      </w:r>
      <w:r w:rsidR="006B6758">
        <w:softHyphen/>
        <w:t>тативные занятия проводятся один раз в неделю. В 1 классе планируется 3</w:t>
      </w:r>
      <w:r>
        <w:t>3, а в 2-4 классах по 35</w:t>
      </w:r>
      <w:r w:rsidR="006B6758">
        <w:t xml:space="preserve"> занятия.</w:t>
      </w:r>
    </w:p>
    <w:p w:rsidR="00BD7410" w:rsidRDefault="006B6758" w:rsidP="00E32516">
      <w:pPr>
        <w:pStyle w:val="a3"/>
        <w:shd w:val="clear" w:color="auto" w:fill="auto"/>
        <w:spacing w:before="0"/>
        <w:ind w:right="20"/>
        <w:rPr>
          <w:rStyle w:val="2"/>
        </w:rPr>
      </w:pPr>
      <w:r w:rsidRPr="00BD7410">
        <w:rPr>
          <w:rStyle w:val="2"/>
          <w:b/>
        </w:rPr>
        <w:t>Ценностные ориентиры</w:t>
      </w:r>
      <w:r>
        <w:rPr>
          <w:rStyle w:val="2"/>
        </w:rPr>
        <w:t>.</w:t>
      </w:r>
    </w:p>
    <w:p w:rsidR="006B6758" w:rsidRDefault="006B6758" w:rsidP="00E32516">
      <w:pPr>
        <w:pStyle w:val="a3"/>
        <w:shd w:val="clear" w:color="auto" w:fill="auto"/>
        <w:spacing w:before="0"/>
        <w:ind w:right="20"/>
      </w:pPr>
      <w:r>
        <w:t xml:space="preserve"> Содержа</w:t>
      </w:r>
      <w:r>
        <w:softHyphen/>
        <w:t>ние программы факультатива «В мире книг» создаёт возможность для вос</w:t>
      </w:r>
      <w:r>
        <w:softHyphen/>
        <w:t>питания грамотного и заинтересованного читателя, знающего литературу своей страны и готового к восприятию культуры и литературы народов дру</w:t>
      </w:r>
      <w:r>
        <w:softHyphen/>
        <w:t>гих стран. Ученик-читатель овладевает основами самостоятельной чита</w:t>
      </w:r>
      <w:r>
        <w:softHyphen/>
        <w:t>тельской деятельности. В процессе общения с книгой развиваются память, внимание, воображение.</w:t>
      </w:r>
    </w:p>
    <w:p w:rsidR="006B6758" w:rsidRDefault="006B6758" w:rsidP="00E32516">
      <w:pPr>
        <w:pStyle w:val="a3"/>
        <w:shd w:val="clear" w:color="auto" w:fill="auto"/>
        <w:spacing w:before="0"/>
        <w:ind w:right="20"/>
      </w:pPr>
      <w:r>
        <w:t>Программа факультатива — это создание условий для использования полученных знаний и умений на уроках литературного чтения для само</w:t>
      </w:r>
      <w:r>
        <w:softHyphen/>
        <w:t>стоятельного чтения и работы с книгой. Содержание факультативных за</w:t>
      </w:r>
      <w:r>
        <w:softHyphen/>
        <w:t>нятий поможет младшему школьнику общаться с детскими книгами: рассматривать, читать, получать необходимую информацию о книге как из её аппарата</w:t>
      </w:r>
      <w:r>
        <w:rPr>
          <w:rFonts w:cs="Arial Unicode MS"/>
          <w:vertAlign w:val="superscript"/>
        </w:rPr>
        <w:footnoteReference w:id="2"/>
      </w:r>
      <w:r>
        <w:t>, так и из других изданий (справочных, энциклопедиче</w:t>
      </w:r>
      <w:r>
        <w:softHyphen/>
        <w:t>ских).</w:t>
      </w:r>
    </w:p>
    <w:p w:rsidR="006B6758" w:rsidRDefault="006B6758" w:rsidP="00E32516">
      <w:pPr>
        <w:pStyle w:val="a3"/>
        <w:shd w:val="clear" w:color="auto" w:fill="auto"/>
        <w:spacing w:before="0"/>
        <w:ind w:right="20"/>
      </w:pPr>
      <w:r>
        <w:t>В программу включены занятия библиографического характера, ко</w:t>
      </w:r>
      <w:r>
        <w:softHyphen/>
        <w:t>торые познакомят начинающего читателя с авторами детских книг, обо</w:t>
      </w:r>
      <w:r>
        <w:softHyphen/>
        <w:t>гатят его читательский опыт и эрудицию.</w:t>
      </w:r>
    </w:p>
    <w:p w:rsidR="00BD7410" w:rsidRDefault="006B6758" w:rsidP="00E32516">
      <w:pPr>
        <w:pStyle w:val="a3"/>
        <w:shd w:val="clear" w:color="auto" w:fill="auto"/>
        <w:spacing w:before="0"/>
        <w:ind w:right="20"/>
      </w:pPr>
      <w:r>
        <w:rPr>
          <w:rStyle w:val="2"/>
        </w:rPr>
        <w:t xml:space="preserve"> </w:t>
      </w:r>
      <w:r w:rsidR="00BD7410">
        <w:rPr>
          <w:rStyle w:val="2"/>
          <w:b/>
        </w:rPr>
        <w:t>Р</w:t>
      </w:r>
      <w:r w:rsidRPr="00BD7410">
        <w:rPr>
          <w:rStyle w:val="2"/>
          <w:b/>
        </w:rPr>
        <w:t>езультаты освоения программы</w:t>
      </w:r>
      <w:r>
        <w:rPr>
          <w:rStyle w:val="2"/>
        </w:rPr>
        <w:t xml:space="preserve"> .</w:t>
      </w:r>
      <w:r>
        <w:t xml:space="preserve"> </w:t>
      </w:r>
    </w:p>
    <w:p w:rsidR="006312EE" w:rsidRDefault="006B6758" w:rsidP="00E32516">
      <w:pPr>
        <w:pStyle w:val="a3"/>
        <w:shd w:val="clear" w:color="auto" w:fill="auto"/>
        <w:spacing w:before="0"/>
        <w:ind w:right="20"/>
      </w:pPr>
      <w:r>
        <w:t xml:space="preserve">В результате освоения программы факультатива «В мире книг» формируются следующие </w:t>
      </w:r>
      <w:r w:rsidR="006312EE">
        <w:t>умения:</w:t>
      </w:r>
    </w:p>
    <w:p w:rsidR="006B6758" w:rsidRDefault="006312EE" w:rsidP="00E32516">
      <w:pPr>
        <w:pStyle w:val="a3"/>
        <w:shd w:val="clear" w:color="auto" w:fill="auto"/>
        <w:spacing w:before="0"/>
        <w:ind w:right="20"/>
      </w:pPr>
      <w:r>
        <w:rPr>
          <w:rStyle w:val="12pt"/>
        </w:rPr>
        <w:t>П</w:t>
      </w:r>
      <w:r w:rsidR="006B6758">
        <w:rPr>
          <w:rStyle w:val="12pt"/>
        </w:rPr>
        <w:t>редметные умения</w:t>
      </w:r>
      <w:r w:rsidR="006B6758">
        <w:t>, соответствующие требованиям федерального го</w:t>
      </w:r>
      <w:r w:rsidR="006B6758">
        <w:softHyphen/>
        <w:t>сударственного образовательного стандарта начального общего образо</w:t>
      </w:r>
      <w:r w:rsidR="006B6758">
        <w:softHyphen/>
        <w:t>вания:</w:t>
      </w:r>
    </w:p>
    <w:p w:rsidR="006B6758" w:rsidRDefault="006B6758" w:rsidP="00E32516">
      <w:pPr>
        <w:pStyle w:val="a3"/>
        <w:numPr>
          <w:ilvl w:val="0"/>
          <w:numId w:val="3"/>
        </w:numPr>
        <w:shd w:val="clear" w:color="auto" w:fill="auto"/>
        <w:tabs>
          <w:tab w:val="left" w:pos="638"/>
        </w:tabs>
        <w:spacing w:before="0"/>
      </w:pPr>
      <w:r>
        <w:t>осознавать значимость чтения для личного развития;</w:t>
      </w:r>
    </w:p>
    <w:p w:rsidR="006B6758" w:rsidRDefault="006B6758" w:rsidP="00E32516">
      <w:pPr>
        <w:pStyle w:val="a3"/>
        <w:numPr>
          <w:ilvl w:val="0"/>
          <w:numId w:val="3"/>
        </w:numPr>
        <w:shd w:val="clear" w:color="auto" w:fill="auto"/>
        <w:tabs>
          <w:tab w:val="left" w:pos="640"/>
        </w:tabs>
        <w:spacing w:before="0"/>
      </w:pPr>
      <w:r>
        <w:t>формировать потребность в систематическом чтении;</w:t>
      </w:r>
    </w:p>
    <w:p w:rsidR="006B6758" w:rsidRDefault="006B6758" w:rsidP="00E32516">
      <w:pPr>
        <w:pStyle w:val="a3"/>
        <w:numPr>
          <w:ilvl w:val="0"/>
          <w:numId w:val="3"/>
        </w:numPr>
        <w:shd w:val="clear" w:color="auto" w:fill="auto"/>
        <w:tabs>
          <w:tab w:val="left" w:pos="644"/>
        </w:tabs>
        <w:spacing w:before="0"/>
        <w:ind w:right="20"/>
      </w:pPr>
      <w:r>
        <w:t>использовать разные виды чтения (ознакомительное, изучающее, выборочное, поисковое);</w:t>
      </w:r>
    </w:p>
    <w:p w:rsidR="006B6758" w:rsidRDefault="006B6758" w:rsidP="00E32516">
      <w:pPr>
        <w:pStyle w:val="a3"/>
        <w:numPr>
          <w:ilvl w:val="0"/>
          <w:numId w:val="3"/>
        </w:numPr>
        <w:shd w:val="clear" w:color="auto" w:fill="auto"/>
        <w:tabs>
          <w:tab w:val="left" w:pos="633"/>
        </w:tabs>
        <w:spacing w:before="0"/>
      </w:pPr>
      <w:r>
        <w:t>уметь самостоятельно выбирать интересующую литературу;</w:t>
      </w:r>
    </w:p>
    <w:p w:rsidR="006B6758" w:rsidRDefault="006B6758" w:rsidP="00E32516">
      <w:pPr>
        <w:pStyle w:val="a3"/>
        <w:numPr>
          <w:ilvl w:val="0"/>
          <w:numId w:val="3"/>
        </w:numPr>
        <w:shd w:val="clear" w:color="auto" w:fill="auto"/>
        <w:tabs>
          <w:tab w:val="left" w:pos="658"/>
        </w:tabs>
        <w:spacing w:before="0"/>
        <w:ind w:right="20"/>
      </w:pPr>
      <w:r>
        <w:t>пользоваться справочными источниками для понимания и полу</w:t>
      </w:r>
      <w:r>
        <w:softHyphen/>
        <w:t>чения дополнительной информации.</w:t>
      </w:r>
    </w:p>
    <w:p w:rsidR="006B6758" w:rsidRDefault="006B6758" w:rsidP="00E32516">
      <w:pPr>
        <w:pStyle w:val="21"/>
        <w:shd w:val="clear" w:color="auto" w:fill="auto"/>
      </w:pPr>
      <w:r>
        <w:t>Регулятивные умения:</w:t>
      </w:r>
    </w:p>
    <w:p w:rsidR="006B6758" w:rsidRDefault="006B6758" w:rsidP="00E32516">
      <w:pPr>
        <w:pStyle w:val="a3"/>
        <w:numPr>
          <w:ilvl w:val="0"/>
          <w:numId w:val="3"/>
        </w:numPr>
        <w:shd w:val="clear" w:color="auto" w:fill="auto"/>
        <w:tabs>
          <w:tab w:val="left" w:pos="626"/>
        </w:tabs>
        <w:spacing w:before="0"/>
      </w:pPr>
      <w:r>
        <w:t>уметь работать с книгой, пользуясь алгоритмом учебных действий;</w:t>
      </w:r>
    </w:p>
    <w:p w:rsidR="006B6758" w:rsidRDefault="006B6758" w:rsidP="00E32516">
      <w:pPr>
        <w:pStyle w:val="a3"/>
        <w:numPr>
          <w:ilvl w:val="0"/>
          <w:numId w:val="3"/>
        </w:numPr>
        <w:shd w:val="clear" w:color="auto" w:fill="auto"/>
        <w:tabs>
          <w:tab w:val="left" w:pos="633"/>
        </w:tabs>
        <w:spacing w:before="0"/>
      </w:pPr>
      <w:r>
        <w:t>уметь самостоятельно работать с новым произведением;</w:t>
      </w:r>
    </w:p>
    <w:p w:rsidR="006B6758" w:rsidRDefault="006B6758" w:rsidP="00E32516">
      <w:pPr>
        <w:pStyle w:val="a3"/>
        <w:shd w:val="clear" w:color="auto" w:fill="auto"/>
        <w:spacing w:before="0"/>
        <w:ind w:right="20" w:firstLine="460"/>
      </w:pPr>
      <w:r>
        <w:t>уметь работать в парах и группах, участвовать в проектной дея</w:t>
      </w:r>
      <w:r>
        <w:softHyphen/>
        <w:t>тельности, литературных играх;</w:t>
      </w:r>
    </w:p>
    <w:p w:rsidR="006B6758" w:rsidRDefault="006B6758" w:rsidP="00E32516">
      <w:pPr>
        <w:pStyle w:val="a3"/>
        <w:shd w:val="clear" w:color="auto" w:fill="auto"/>
        <w:spacing w:before="0"/>
        <w:ind w:right="20" w:firstLine="460"/>
      </w:pPr>
      <w:r>
        <w:t>уметь определять свою роль в общей работе и оценивать свои ре</w:t>
      </w:r>
      <w:r>
        <w:softHyphen/>
        <w:t>зультаты.</w:t>
      </w:r>
    </w:p>
    <w:p w:rsidR="006B6758" w:rsidRPr="00753B3A" w:rsidRDefault="006B6758" w:rsidP="00E32516">
      <w:pPr>
        <w:pStyle w:val="21"/>
        <w:shd w:val="clear" w:color="auto" w:fill="auto"/>
        <w:ind w:firstLine="460"/>
        <w:rPr>
          <w:rFonts w:cs="Arial Unicode MS"/>
          <w:i w:val="0"/>
        </w:rPr>
      </w:pPr>
      <w:r w:rsidRPr="00753B3A">
        <w:rPr>
          <w:rStyle w:val="22"/>
          <w:i/>
        </w:rPr>
        <w:t>Познавательные учебные умения:</w:t>
      </w:r>
    </w:p>
    <w:p w:rsidR="006B6758" w:rsidRDefault="006B6758" w:rsidP="00E32516">
      <w:pPr>
        <w:pStyle w:val="a3"/>
        <w:shd w:val="clear" w:color="auto" w:fill="auto"/>
        <w:spacing w:before="0"/>
        <w:ind w:right="20" w:firstLine="460"/>
      </w:pPr>
      <w:r>
        <w:t>прогнозировать содержание книги до чтения, используя информа</w:t>
      </w:r>
      <w:r>
        <w:softHyphen/>
      </w:r>
      <w:r>
        <w:rPr>
          <w:rStyle w:val="9"/>
        </w:rPr>
        <w:t>цию</w:t>
      </w:r>
      <w:r>
        <w:t xml:space="preserve"> из аппарата книги;</w:t>
      </w:r>
    </w:p>
    <w:p w:rsidR="006B6758" w:rsidRDefault="006B6758" w:rsidP="00E32516">
      <w:pPr>
        <w:pStyle w:val="a3"/>
        <w:shd w:val="clear" w:color="auto" w:fill="auto"/>
        <w:spacing w:before="0"/>
        <w:ind w:firstLine="460"/>
      </w:pPr>
      <w:r>
        <w:t>отбирать книги по теме, жанру и авторской принадлежности;</w:t>
      </w:r>
    </w:p>
    <w:p w:rsidR="006B6758" w:rsidRDefault="006B6758" w:rsidP="00E32516">
      <w:pPr>
        <w:pStyle w:val="a3"/>
        <w:numPr>
          <w:ilvl w:val="0"/>
          <w:numId w:val="4"/>
        </w:numPr>
        <w:shd w:val="clear" w:color="auto" w:fill="auto"/>
        <w:tabs>
          <w:tab w:val="left" w:pos="681"/>
        </w:tabs>
        <w:spacing w:before="0"/>
        <w:ind w:right="20" w:firstLine="460"/>
      </w:pPr>
      <w:r>
        <w:t>ориентироваться в мире книг (работа с каталогом, с открытым биб</w:t>
      </w:r>
      <w:r>
        <w:softHyphen/>
        <w:t>лиотечным фондом);</w:t>
      </w:r>
    </w:p>
    <w:p w:rsidR="006B6758" w:rsidRDefault="006B6758" w:rsidP="00E32516">
      <w:pPr>
        <w:pStyle w:val="a3"/>
        <w:shd w:val="clear" w:color="auto" w:fill="auto"/>
        <w:spacing w:before="0"/>
        <w:ind w:right="620" w:firstLine="0"/>
        <w:jc w:val="left"/>
      </w:pPr>
      <w:r>
        <w:lastRenderedPageBreak/>
        <w:t>составлять краткие аннотации к прочитанным книгам; пользоваться словарями, справочниками, энциклопедиями.</w:t>
      </w:r>
    </w:p>
    <w:p w:rsidR="000879B0" w:rsidRDefault="000879B0" w:rsidP="00E32516">
      <w:pPr>
        <w:pStyle w:val="a3"/>
        <w:shd w:val="clear" w:color="auto" w:fill="auto"/>
        <w:spacing w:before="0"/>
        <w:ind w:right="620" w:firstLine="0"/>
        <w:jc w:val="left"/>
      </w:pPr>
    </w:p>
    <w:p w:rsidR="000879B0" w:rsidRDefault="000879B0" w:rsidP="00E32516">
      <w:pPr>
        <w:pStyle w:val="a3"/>
        <w:shd w:val="clear" w:color="auto" w:fill="auto"/>
        <w:spacing w:before="0"/>
        <w:ind w:right="620" w:firstLine="0"/>
        <w:jc w:val="left"/>
      </w:pPr>
    </w:p>
    <w:p w:rsidR="006B6758" w:rsidRPr="00753B3A" w:rsidRDefault="006B6758" w:rsidP="00E32516">
      <w:pPr>
        <w:pStyle w:val="21"/>
        <w:shd w:val="clear" w:color="auto" w:fill="auto"/>
        <w:ind w:firstLine="460"/>
        <w:rPr>
          <w:rFonts w:cs="Arial Unicode MS"/>
          <w:i w:val="0"/>
        </w:rPr>
      </w:pPr>
      <w:r w:rsidRPr="00753B3A">
        <w:rPr>
          <w:rStyle w:val="22"/>
          <w:i/>
        </w:rPr>
        <w:t>Коммуникативные учебные умения:</w:t>
      </w:r>
    </w:p>
    <w:p w:rsidR="006B6758" w:rsidRDefault="006B6758" w:rsidP="00E32516">
      <w:pPr>
        <w:pStyle w:val="a3"/>
        <w:numPr>
          <w:ilvl w:val="0"/>
          <w:numId w:val="4"/>
        </w:numPr>
        <w:shd w:val="clear" w:color="auto" w:fill="auto"/>
        <w:tabs>
          <w:tab w:val="left" w:pos="681"/>
        </w:tabs>
        <w:spacing w:before="0"/>
        <w:ind w:right="20" w:firstLine="460"/>
      </w:pPr>
      <w:r>
        <w:t xml:space="preserve"> участвовать в беседе о прочитанной книге, выражать своё мнение и аргументировать свою точку зрения;</w:t>
      </w:r>
    </w:p>
    <w:p w:rsidR="006B6758" w:rsidRDefault="006B6758" w:rsidP="00E32516">
      <w:pPr>
        <w:pStyle w:val="a3"/>
        <w:numPr>
          <w:ilvl w:val="0"/>
          <w:numId w:val="4"/>
        </w:numPr>
        <w:shd w:val="clear" w:color="auto" w:fill="auto"/>
        <w:tabs>
          <w:tab w:val="left" w:pos="695"/>
        </w:tabs>
        <w:spacing w:before="0"/>
        <w:ind w:right="20" w:firstLine="460"/>
      </w:pPr>
      <w:r>
        <w:t xml:space="preserve"> оценивать поведение героев с точки зрения морали, формировать свою этическую позицию;</w:t>
      </w:r>
    </w:p>
    <w:p w:rsidR="006B6758" w:rsidRDefault="006B6758" w:rsidP="00E32516">
      <w:pPr>
        <w:pStyle w:val="a3"/>
        <w:numPr>
          <w:ilvl w:val="0"/>
          <w:numId w:val="4"/>
        </w:numPr>
        <w:shd w:val="clear" w:color="auto" w:fill="auto"/>
        <w:tabs>
          <w:tab w:val="left" w:pos="740"/>
        </w:tabs>
        <w:spacing w:before="0"/>
        <w:ind w:firstLine="460"/>
      </w:pPr>
      <w:r>
        <w:t xml:space="preserve"> высказывать своё суждение об оформлении и структуре книги;</w:t>
      </w:r>
    </w:p>
    <w:p w:rsidR="006B6758" w:rsidRDefault="006B6758" w:rsidP="00E32516">
      <w:pPr>
        <w:pStyle w:val="a3"/>
        <w:numPr>
          <w:ilvl w:val="0"/>
          <w:numId w:val="4"/>
        </w:numPr>
        <w:shd w:val="clear" w:color="auto" w:fill="auto"/>
        <w:tabs>
          <w:tab w:val="left" w:pos="735"/>
        </w:tabs>
        <w:spacing w:before="0"/>
        <w:ind w:firstLine="460"/>
      </w:pPr>
      <w:r>
        <w:t xml:space="preserve"> участвовать в конкурсах чтецов и рассказчиков;</w:t>
      </w:r>
    </w:p>
    <w:p w:rsidR="00753B3A" w:rsidRDefault="00753B3A" w:rsidP="00E32516">
      <w:pPr>
        <w:rPr>
          <w:rFonts w:ascii="Times New Roman" w:hAnsi="Times New Roman"/>
          <w:b/>
        </w:rPr>
      </w:pPr>
      <w:r>
        <w:t xml:space="preserve">         -    </w:t>
      </w:r>
      <w:r w:rsidR="006B6758" w:rsidRPr="00753B3A">
        <w:rPr>
          <w:rFonts w:ascii="Times New Roman" w:hAnsi="Times New Roman"/>
        </w:rPr>
        <w:t>соблюдать правила общения и поведения в школе, библиотеке, дома</w:t>
      </w:r>
      <w:r w:rsidRPr="00753B3A">
        <w:rPr>
          <w:rFonts w:ascii="Times New Roman" w:hAnsi="Times New Roman"/>
          <w:b/>
        </w:rPr>
        <w:t xml:space="preserve"> </w:t>
      </w:r>
    </w:p>
    <w:p w:rsidR="00C53E34" w:rsidRPr="00C53E34" w:rsidRDefault="00C53E34" w:rsidP="00E32516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Прогнозируемый результат реализации программы.</w:t>
      </w:r>
    </w:p>
    <w:p w:rsidR="00C53E34" w:rsidRPr="00C53E34" w:rsidRDefault="00C53E34" w:rsidP="00E32516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Оптимальное повышение техники чтения.</w:t>
      </w:r>
    </w:p>
    <w:p w:rsidR="00C53E34" w:rsidRPr="00C53E34" w:rsidRDefault="00C53E34" w:rsidP="00E32516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Проявление интереса к книге, расширение читательского кругозора.</w:t>
      </w:r>
    </w:p>
    <w:p w:rsidR="00C53E34" w:rsidRPr="00C53E34" w:rsidRDefault="00C53E34" w:rsidP="00E32516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с книгой.</w:t>
      </w:r>
    </w:p>
    <w:p w:rsidR="00C53E34" w:rsidRPr="00C53E34" w:rsidRDefault="00C53E34" w:rsidP="00E32516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с текстом.</w:t>
      </w:r>
    </w:p>
    <w:p w:rsidR="00C53E34" w:rsidRPr="00C53E34" w:rsidRDefault="00C53E34" w:rsidP="00E32516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Заинтересованность и активное участие родителей по развитию познавательных  способностей у своих детей.</w:t>
      </w:r>
    </w:p>
    <w:p w:rsidR="00C53E34" w:rsidRPr="00C53E34" w:rsidRDefault="00C53E34" w:rsidP="00E32516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                                 </w:t>
      </w:r>
      <w:r w:rsidRPr="00C53E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Диагностические средства.</w:t>
      </w:r>
    </w:p>
    <w:p w:rsidR="00C53E34" w:rsidRPr="00C53E34" w:rsidRDefault="00C53E34" w:rsidP="00E32516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Эффективность реализации программы отслеживается по результатам следующих показателей:</w:t>
      </w:r>
    </w:p>
    <w:p w:rsidR="00C53E34" w:rsidRPr="00C53E34" w:rsidRDefault="00C53E34" w:rsidP="00E3251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eastAsia="Times New Roman" w:cs="Calibri"/>
          <w:sz w:val="18"/>
          <w:lang w:eastAsia="ru-RU"/>
        </w:rPr>
        <w:t>1.Проверка техники чтения.</w:t>
      </w:r>
    </w:p>
    <w:p w:rsidR="00C53E34" w:rsidRPr="00C53E34" w:rsidRDefault="00C53E34" w:rsidP="00E3251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eastAsia="Times New Roman" w:cs="Calibri"/>
          <w:sz w:val="18"/>
          <w:lang w:eastAsia="ru-RU"/>
        </w:rPr>
        <w:t>2. Проверка читательского кругозора.</w:t>
      </w:r>
    </w:p>
    <w:p w:rsidR="00C53E34" w:rsidRPr="00C53E34" w:rsidRDefault="00C53E34" w:rsidP="00E3251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eastAsia="Times New Roman" w:cs="Calibri"/>
          <w:sz w:val="18"/>
          <w:lang w:eastAsia="ru-RU"/>
        </w:rPr>
        <w:t>3. Анкетирование по выявлению мотивации чтения (в конце1,2 кл.))</w:t>
      </w:r>
    </w:p>
    <w:p w:rsidR="00C53E34" w:rsidRPr="00C53E34" w:rsidRDefault="00C53E34" w:rsidP="00E32516">
      <w:pPr>
        <w:spacing w:after="0" w:line="240" w:lineRule="auto"/>
        <w:ind w:right="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В работе с книгой закрепляются и совершенствуются следующие читательские умения четвероклассников:</w:t>
      </w:r>
    </w:p>
    <w:p w:rsidR="00C53E34" w:rsidRPr="00C53E34" w:rsidRDefault="00C53E34" w:rsidP="00E3251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eastAsia="Times New Roman" w:cs="Calibri"/>
          <w:sz w:val="18"/>
          <w:lang w:eastAsia="ru-RU"/>
        </w:rPr>
        <w:t>выбирать новую книгу для самостоятельного чтения;</w:t>
      </w:r>
    </w:p>
    <w:p w:rsidR="00C53E34" w:rsidRPr="00C53E34" w:rsidRDefault="00C53E34" w:rsidP="00E3251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eastAsia="Times New Roman" w:cs="Calibri"/>
          <w:sz w:val="18"/>
          <w:lang w:eastAsia="ru-RU"/>
        </w:rPr>
        <w:t>определять и сопоставлять содержание книги после рассматривания и после чтения;</w:t>
      </w:r>
    </w:p>
    <w:p w:rsidR="00C53E34" w:rsidRPr="00C53E34" w:rsidRDefault="00C53E34" w:rsidP="00E3251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eastAsia="Times New Roman" w:cs="Calibri"/>
          <w:sz w:val="18"/>
          <w:lang w:eastAsia="ru-RU"/>
        </w:rPr>
        <w:t>устанавливать тему и жанр просмотренной книги;</w:t>
      </w:r>
    </w:p>
    <w:p w:rsidR="00C53E34" w:rsidRPr="00C53E34" w:rsidRDefault="00C53E34" w:rsidP="00E3251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eastAsia="Times New Roman" w:cs="Calibri"/>
          <w:sz w:val="18"/>
          <w:lang w:eastAsia="ru-RU"/>
        </w:rPr>
        <w:t>называть тип книги, ее особенности и способ прочтения (в целом, по частям,</w:t>
      </w:r>
    </w:p>
    <w:p w:rsidR="00C53E34" w:rsidRPr="00C53E34" w:rsidRDefault="00C53E34" w:rsidP="00E3251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eastAsia="Times New Roman" w:cs="Calibri"/>
          <w:sz w:val="18"/>
          <w:lang w:eastAsia="ru-RU"/>
        </w:rPr>
        <w:t>выборочно);</w:t>
      </w:r>
    </w:p>
    <w:p w:rsidR="00C53E34" w:rsidRPr="00C53E34" w:rsidRDefault="00C53E34" w:rsidP="00E32516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eastAsia="Times New Roman" w:cs="Calibri"/>
          <w:sz w:val="18"/>
          <w:lang w:eastAsia="ru-RU"/>
        </w:rPr>
        <w:t>ставить перед собой цель чтения книги.</w:t>
      </w:r>
    </w:p>
    <w:p w:rsidR="00C53E34" w:rsidRPr="00C53E34" w:rsidRDefault="00C53E34" w:rsidP="00E32516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eastAsia="Times New Roman" w:cs="Calibri"/>
          <w:sz w:val="18"/>
          <w:lang w:eastAsia="ru-RU"/>
        </w:rPr>
        <w:t>давать оценку собственному навыку чтения (самоанализ).</w:t>
      </w:r>
    </w:p>
    <w:p w:rsidR="00C53E34" w:rsidRPr="00C53E34" w:rsidRDefault="00C53E34" w:rsidP="00E3251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Проверка читательского кругозора.</w:t>
      </w:r>
    </w:p>
    <w:p w:rsidR="00C53E34" w:rsidRPr="00C53E34" w:rsidRDefault="00C53E34" w:rsidP="00E3251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Читательский кругозор четвероклассника учитель может проверить с помощью следующих вопросов и заданий:</w:t>
      </w:r>
    </w:p>
    <w:p w:rsidR="00C53E34" w:rsidRPr="00C53E34" w:rsidRDefault="00C53E34" w:rsidP="00E32516">
      <w:pPr>
        <w:numPr>
          <w:ilvl w:val="0"/>
          <w:numId w:val="11"/>
        </w:numPr>
        <w:spacing w:after="0" w:line="240" w:lineRule="auto"/>
        <w:ind w:left="0" w:right="10"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Какие виды книжных изданий для детей вы знаете? (Литературно-художественное издание, научно-познавательные и справочные книги, энциклопедии, избранное, книги-произведения 11 книги-сборники, собрание сочинений классика литературы.)</w:t>
      </w:r>
    </w:p>
    <w:p w:rsidR="00C53E34" w:rsidRPr="00C53E34" w:rsidRDefault="00C53E34" w:rsidP="00E32516">
      <w:pPr>
        <w:numPr>
          <w:ilvl w:val="0"/>
          <w:numId w:val="11"/>
        </w:numPr>
        <w:spacing w:after="0" w:line="240" w:lineRule="auto"/>
        <w:ind w:left="0" w:right="10"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Перечислите все известные вам жанры литературы и устного народного творчества. Приведите примеры. (Рассказы, повести, романы, сказки авторские и народные, былины, очерки, статьи, стихотворения, пословицы, поговорки, песенки-потешки, колыбельные, небылицы, загадки, скороговорки.)</w:t>
      </w:r>
    </w:p>
    <w:p w:rsidR="00C53E34" w:rsidRPr="00C53E34" w:rsidRDefault="00C53E34" w:rsidP="00E32516">
      <w:pPr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 xml:space="preserve">3.        Прочитайте наизусть отрывок из понравившегося вам прозаического произведения </w:t>
      </w:r>
    </w:p>
    <w:p w:rsidR="00C53E34" w:rsidRPr="00C53E34" w:rsidRDefault="00C53E34" w:rsidP="00E32516">
      <w:pPr>
        <w:spacing w:after="0" w:line="240" w:lineRule="auto"/>
        <w:ind w:right="1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4. Прочитайте наизусть понравившееся вам стихотворное произведение. (Следует отметить выбор ребенком текста: созданного специально для детей: Барто, Михалков, Чуковский, Маршак, Берестов, Токмакова и др. - или общей литературы: Пушкин, Тютчев, Фет, Бунин и др.)</w:t>
      </w:r>
    </w:p>
    <w:p w:rsidR="00C53E34" w:rsidRPr="00C53E34" w:rsidRDefault="00C53E34" w:rsidP="00E32516">
      <w:pPr>
        <w:numPr>
          <w:ilvl w:val="0"/>
          <w:numId w:val="12"/>
        </w:numPr>
        <w:spacing w:after="0" w:line="240" w:lineRule="auto"/>
        <w:ind w:left="0" w:right="34"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Какие книги вы читали в последнее время? Разделите эти книги на 2 группы: выбранные по совету других и выбранные самостоятельно.</w:t>
      </w:r>
    </w:p>
    <w:p w:rsidR="00C53E34" w:rsidRPr="00C53E34" w:rsidRDefault="00C53E34" w:rsidP="00E32516">
      <w:pPr>
        <w:numPr>
          <w:ilvl w:val="0"/>
          <w:numId w:val="12"/>
        </w:numPr>
        <w:spacing w:after="0" w:line="240" w:lineRule="auto"/>
        <w:ind w:left="0" w:right="10"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Назовите, какие вы знаете темы детского чтения. (Основные программные темы: о детстве, о природе, о родине, о других странах, о чудесах и волшебстве, о приключениях и путешествии, о труде, об известных людях, о мире человеческих отношений, о мире знаний, о мире прекрасного, о школьной жизни, о народной мудрости.)</w:t>
      </w:r>
    </w:p>
    <w:p w:rsidR="00C53E34" w:rsidRPr="00C53E34" w:rsidRDefault="00C53E34" w:rsidP="00E32516">
      <w:pPr>
        <w:numPr>
          <w:ilvl w:val="0"/>
          <w:numId w:val="12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Назовите фамилии поэтов, прозаиков, сказочников.</w:t>
      </w:r>
    </w:p>
    <w:p w:rsidR="00C53E34" w:rsidRPr="00C53E34" w:rsidRDefault="00C53E34" w:rsidP="00E32516">
      <w:pPr>
        <w:numPr>
          <w:ilvl w:val="0"/>
          <w:numId w:val="12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sz w:val="24"/>
          <w:szCs w:val="24"/>
          <w:lang w:eastAsia="ru-RU"/>
        </w:rPr>
        <w:t>Чем отличается литература от других видов искусств? (Художественное произведение -это условный вымышленный мир, картина реальной или фантастической жизни. Главными в книгах являются герои, образы. Через них и события авторы передают читателям накопленный веками человеческий опыт, знания. Произведение всегда несет читателю какую-то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 это чужая речь, прозаическая и стихотворная. Произведения бывают на определенную тему и имеют жанр. Чтение литературы развивает человека, обогащает его жизнь.)</w:t>
      </w:r>
    </w:p>
    <w:p w:rsidR="00C53E34" w:rsidRPr="00C53E34" w:rsidRDefault="00C53E34" w:rsidP="00E32516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3E3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Проверка техники чтения проводится в соответствии с программой по предмету на уроках чтения.</w:t>
      </w:r>
    </w:p>
    <w:p w:rsidR="00C53E34" w:rsidRDefault="00C53E34" w:rsidP="00E32516">
      <w:pPr>
        <w:rPr>
          <w:rFonts w:ascii="Times New Roman" w:hAnsi="Times New Roman"/>
          <w:b/>
        </w:rPr>
      </w:pPr>
    </w:p>
    <w:p w:rsidR="000879B0" w:rsidRPr="00C53E34" w:rsidRDefault="000879B0" w:rsidP="00E32516">
      <w:pPr>
        <w:rPr>
          <w:rFonts w:ascii="Times New Roman" w:hAnsi="Times New Roman"/>
          <w:b/>
        </w:rPr>
      </w:pPr>
    </w:p>
    <w:p w:rsidR="00753B3A" w:rsidRPr="00753B3A" w:rsidRDefault="00753B3A" w:rsidP="00E32516">
      <w:pPr>
        <w:spacing w:line="240" w:lineRule="auto"/>
        <w:rPr>
          <w:rFonts w:ascii="Times New Roman" w:hAnsi="Times New Roman"/>
          <w:b/>
        </w:rPr>
      </w:pPr>
      <w:r w:rsidRPr="00753B3A">
        <w:rPr>
          <w:rFonts w:ascii="Times New Roman" w:hAnsi="Times New Roman"/>
          <w:b/>
        </w:rPr>
        <w:t>Оценка  планируемых результатов освоения программы</w:t>
      </w:r>
    </w:p>
    <w:p w:rsidR="00753B3A" w:rsidRPr="00753B3A" w:rsidRDefault="00753B3A" w:rsidP="00E32516">
      <w:pPr>
        <w:spacing w:line="240" w:lineRule="auto"/>
        <w:rPr>
          <w:rFonts w:ascii="Times New Roman" w:hAnsi="Times New Roman"/>
          <w:sz w:val="24"/>
          <w:szCs w:val="24"/>
        </w:rPr>
      </w:pPr>
      <w:r w:rsidRPr="00753B3A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Pr="00753B3A">
        <w:rPr>
          <w:rFonts w:ascii="Times New Roman" w:hAnsi="Times New Roman"/>
          <w:b/>
          <w:color w:val="000000"/>
          <w:sz w:val="24"/>
          <w:szCs w:val="24"/>
        </w:rPr>
        <w:t>отслеживания и оценивания результатов</w:t>
      </w:r>
      <w:r w:rsidRPr="00753B3A">
        <w:rPr>
          <w:rFonts w:ascii="Times New Roman" w:hAnsi="Times New Roman"/>
          <w:color w:val="000000"/>
          <w:sz w:val="24"/>
          <w:szCs w:val="24"/>
        </w:rPr>
        <w:t xml:space="preserve"> обучения детей</w:t>
      </w:r>
      <w:r w:rsidRPr="00753B3A">
        <w:rPr>
          <w:rFonts w:ascii="Times New Roman" w:hAnsi="Times New Roman"/>
          <w:sz w:val="24"/>
          <w:szCs w:val="24"/>
        </w:rPr>
        <w:t xml:space="preserve">  проходит через участие их в выставках,  конкурсах, фестивалях, массовых мероприятиях, создании портофолио. </w:t>
      </w:r>
    </w:p>
    <w:p w:rsidR="00753B3A" w:rsidRPr="00753B3A" w:rsidRDefault="00753B3A" w:rsidP="00E32516">
      <w:pPr>
        <w:spacing w:line="240" w:lineRule="auto"/>
        <w:rPr>
          <w:rFonts w:ascii="Times New Roman" w:hAnsi="Times New Roman"/>
          <w:sz w:val="24"/>
          <w:szCs w:val="24"/>
        </w:rPr>
      </w:pPr>
      <w:r w:rsidRPr="00753B3A">
        <w:rPr>
          <w:rFonts w:ascii="Times New Roman" w:hAnsi="Times New Roman"/>
          <w:sz w:val="24"/>
          <w:szCs w:val="24"/>
        </w:rPr>
        <w:t>Выставочная деятельность является важным итоговым этапом занятий</w:t>
      </w:r>
    </w:p>
    <w:p w:rsidR="00753B3A" w:rsidRPr="00753B3A" w:rsidRDefault="00753B3A" w:rsidP="00E32516">
      <w:pPr>
        <w:spacing w:line="240" w:lineRule="auto"/>
        <w:rPr>
          <w:rFonts w:ascii="Times New Roman" w:hAnsi="Times New Roman"/>
          <w:sz w:val="24"/>
          <w:szCs w:val="24"/>
        </w:rPr>
      </w:pPr>
      <w:r w:rsidRPr="00753B3A">
        <w:rPr>
          <w:rFonts w:ascii="Times New Roman" w:hAnsi="Times New Roman"/>
          <w:sz w:val="24"/>
          <w:szCs w:val="24"/>
        </w:rPr>
        <w:t>Выставки могут быть:</w:t>
      </w:r>
    </w:p>
    <w:p w:rsidR="00753B3A" w:rsidRPr="00753B3A" w:rsidRDefault="00753B3A" w:rsidP="00E32516">
      <w:pPr>
        <w:pStyle w:val="11"/>
        <w:numPr>
          <w:ilvl w:val="0"/>
          <w:numId w:val="7"/>
        </w:numPr>
        <w:spacing w:line="240" w:lineRule="auto"/>
        <w:ind w:left="0" w:hanging="567"/>
        <w:rPr>
          <w:sz w:val="24"/>
          <w:szCs w:val="24"/>
        </w:rPr>
      </w:pPr>
      <w:r w:rsidRPr="00753B3A">
        <w:rPr>
          <w:sz w:val="24"/>
          <w:szCs w:val="24"/>
        </w:rPr>
        <w:t xml:space="preserve">однодневные - проводится в конце каждого задания с целью обсуждения; </w:t>
      </w:r>
    </w:p>
    <w:p w:rsidR="00753B3A" w:rsidRPr="00753B3A" w:rsidRDefault="00753B3A" w:rsidP="00E32516">
      <w:pPr>
        <w:pStyle w:val="11"/>
        <w:numPr>
          <w:ilvl w:val="0"/>
          <w:numId w:val="7"/>
        </w:numPr>
        <w:spacing w:line="240" w:lineRule="auto"/>
        <w:ind w:left="0" w:hanging="567"/>
        <w:rPr>
          <w:sz w:val="24"/>
          <w:szCs w:val="24"/>
        </w:rPr>
      </w:pPr>
      <w:r w:rsidRPr="00753B3A">
        <w:rPr>
          <w:sz w:val="24"/>
          <w:szCs w:val="24"/>
        </w:rPr>
        <w:t>постоянные  - проводятся в помещении, где работают дети;</w:t>
      </w:r>
    </w:p>
    <w:p w:rsidR="00753B3A" w:rsidRPr="00753B3A" w:rsidRDefault="00753B3A" w:rsidP="00E32516">
      <w:pPr>
        <w:pStyle w:val="11"/>
        <w:numPr>
          <w:ilvl w:val="0"/>
          <w:numId w:val="7"/>
        </w:numPr>
        <w:spacing w:line="240" w:lineRule="auto"/>
        <w:ind w:left="0" w:hanging="567"/>
        <w:rPr>
          <w:sz w:val="24"/>
          <w:szCs w:val="24"/>
        </w:rPr>
      </w:pPr>
      <w:r w:rsidRPr="00753B3A">
        <w:rPr>
          <w:sz w:val="24"/>
          <w:szCs w:val="24"/>
        </w:rPr>
        <w:t>тематические - по итогом изучения разделов, тем;</w:t>
      </w:r>
    </w:p>
    <w:p w:rsidR="00753B3A" w:rsidRPr="00753B3A" w:rsidRDefault="00753B3A" w:rsidP="00E32516">
      <w:pPr>
        <w:pStyle w:val="11"/>
        <w:numPr>
          <w:ilvl w:val="0"/>
          <w:numId w:val="7"/>
        </w:numPr>
        <w:spacing w:line="240" w:lineRule="auto"/>
        <w:ind w:left="0" w:hanging="567"/>
        <w:rPr>
          <w:sz w:val="24"/>
          <w:szCs w:val="24"/>
        </w:rPr>
      </w:pPr>
      <w:r w:rsidRPr="00753B3A">
        <w:rPr>
          <w:sz w:val="24"/>
          <w:szCs w:val="24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753B3A" w:rsidRPr="00753B3A" w:rsidRDefault="00753B3A" w:rsidP="00E32516">
      <w:pPr>
        <w:spacing w:line="240" w:lineRule="auto"/>
        <w:ind w:firstLine="141"/>
        <w:rPr>
          <w:rFonts w:ascii="Times New Roman" w:hAnsi="Times New Roman"/>
          <w:sz w:val="24"/>
          <w:szCs w:val="24"/>
        </w:rPr>
      </w:pPr>
      <w:r w:rsidRPr="00753B3A">
        <w:rPr>
          <w:rFonts w:ascii="Times New Roman" w:hAnsi="Times New Roman"/>
          <w:sz w:val="24"/>
          <w:szCs w:val="24"/>
        </w:rPr>
        <w:t xml:space="preserve">        Создание портфолио является эффективной формой оценивания и подведения итогов деятельности обучающихся.</w:t>
      </w:r>
    </w:p>
    <w:p w:rsidR="00C53E34" w:rsidRPr="000879B0" w:rsidRDefault="00753B3A" w:rsidP="00E32516">
      <w:pPr>
        <w:spacing w:line="240" w:lineRule="auto"/>
        <w:rPr>
          <w:rFonts w:ascii="Times New Roman" w:hAnsi="Times New Roman"/>
          <w:b/>
        </w:rPr>
      </w:pPr>
      <w:r w:rsidRPr="00753B3A">
        <w:rPr>
          <w:rFonts w:ascii="Times New Roman" w:hAnsi="Times New Roman"/>
          <w:sz w:val="24"/>
          <w:szCs w:val="24"/>
        </w:rPr>
        <w:t xml:space="preserve">         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753B3A" w:rsidRPr="00753B3A" w:rsidRDefault="00753B3A" w:rsidP="00E32516">
      <w:pPr>
        <w:tabs>
          <w:tab w:val="left" w:pos="3225"/>
        </w:tabs>
        <w:jc w:val="center"/>
        <w:rPr>
          <w:rFonts w:ascii="Times New Roman" w:hAnsi="Times New Roman"/>
          <w:b/>
        </w:rPr>
      </w:pPr>
      <w:r w:rsidRPr="00753B3A">
        <w:rPr>
          <w:rFonts w:ascii="Times New Roman" w:hAnsi="Times New Roman"/>
          <w:b/>
        </w:rPr>
        <w:t>Календарно-тематическое планирование</w:t>
      </w:r>
    </w:p>
    <w:p w:rsidR="00753B3A" w:rsidRPr="00EB5FE2" w:rsidRDefault="00753B3A" w:rsidP="00E32516">
      <w:pPr>
        <w:pStyle w:val="ac"/>
        <w:tabs>
          <w:tab w:val="left" w:pos="3225"/>
        </w:tabs>
        <w:ind w:left="0"/>
        <w:jc w:val="center"/>
        <w:rPr>
          <w:rFonts w:ascii="Times New Roman" w:hAnsi="Times New Roman"/>
        </w:rPr>
      </w:pPr>
      <w:r w:rsidRPr="00EB5FE2">
        <w:rPr>
          <w:rFonts w:ascii="Times New Roman" w:hAnsi="Times New Roman"/>
        </w:rPr>
        <w:t>1кл.</w:t>
      </w:r>
    </w:p>
    <w:tbl>
      <w:tblPr>
        <w:tblStyle w:val="af"/>
        <w:tblW w:w="0" w:type="auto"/>
        <w:tblLayout w:type="fixed"/>
        <w:tblLook w:val="04A0"/>
      </w:tblPr>
      <w:tblGrid>
        <w:gridCol w:w="723"/>
        <w:gridCol w:w="6189"/>
        <w:gridCol w:w="709"/>
        <w:gridCol w:w="851"/>
        <w:gridCol w:w="851"/>
        <w:gridCol w:w="991"/>
        <w:gridCol w:w="993"/>
      </w:tblGrid>
      <w:tr w:rsidR="00EB23CB" w:rsidTr="003E747E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618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занятия</w:t>
            </w:r>
          </w:p>
        </w:tc>
        <w:tc>
          <w:tcPr>
            <w:tcW w:w="2411" w:type="dxa"/>
            <w:gridSpan w:val="3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 w:rsidP="00F841AE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Предп.</w:t>
            </w:r>
          </w:p>
          <w:p w:rsidR="00EB23CB" w:rsidRDefault="00EB23CB" w:rsidP="00F841AE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 w:rsidP="00F841AE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Фактич.</w:t>
            </w:r>
          </w:p>
          <w:p w:rsidR="00EB23CB" w:rsidRDefault="00EB23CB" w:rsidP="00F841AE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EB23CB" w:rsidTr="00EB23CB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EB23CB" w:rsidRPr="003C4137" w:rsidRDefault="00EB23CB" w:rsidP="00E32516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ind w:firstLine="460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 xml:space="preserve">Здравствуй, книга </w:t>
            </w:r>
            <w:r>
              <w:rPr>
                <w:rStyle w:val="22TimesNewRoman"/>
                <w:b/>
                <w:bCs/>
              </w:rPr>
              <w:t>(2 ч)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23CB" w:rsidRPr="00EB23CB" w:rsidRDefault="00EB23CB" w:rsidP="00D761C3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 w:cs="Times New Roman"/>
              </w:rPr>
            </w:pPr>
            <w:r w:rsidRPr="00EB23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Pr="00EB23CB" w:rsidRDefault="00EB23CB" w:rsidP="00D761C3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 w:cs="Times New Roman"/>
              </w:rPr>
            </w:pPr>
            <w:r w:rsidRPr="00EB23CB">
              <w:rPr>
                <w:rFonts w:ascii="Times New Roman" w:hAnsi="Times New Roman" w:cs="Times New Roman"/>
              </w:rPr>
              <w:t>теор.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Pr="00EB23CB" w:rsidRDefault="00EB23CB" w:rsidP="00D761C3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 w:cs="Times New Roman"/>
              </w:rPr>
            </w:pPr>
            <w:r w:rsidRPr="00EB23CB">
              <w:rPr>
                <w:rFonts w:ascii="Times New Roman" w:hAnsi="Times New Roman" w:cs="Times New Roman"/>
              </w:rPr>
              <w:t>практ.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Pr="003C4137" w:rsidRDefault="00EB23CB" w:rsidP="00D761C3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cs="Arial Unicode M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Pr="003C4137" w:rsidRDefault="00EB23CB" w:rsidP="00D761C3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cs="Arial Unicode MS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9" w:type="dxa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a3"/>
              <w:spacing w:before="0"/>
            </w:pPr>
            <w:r w:rsidRPr="003B1D22">
              <w:t>Учебные книги первоклассника. Правила работы с книгой.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23CB" w:rsidRP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P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P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89" w:type="dxa"/>
          </w:tcPr>
          <w:p w:rsidR="00EB23CB" w:rsidRDefault="00EB23CB" w:rsidP="00E32516">
            <w:pPr>
              <w:pStyle w:val="a3"/>
            </w:pPr>
            <w:r w:rsidRPr="003B1D22">
              <w:t>Художественные книги. Большеформатная книга в типо</w:t>
            </w:r>
            <w:r w:rsidRPr="003B1D22">
              <w:softHyphen/>
              <w:t>вом оформлении (книга-произведение).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230"/>
              <w:keepNext/>
              <w:keepLines/>
              <w:shd w:val="clear" w:color="auto" w:fill="auto"/>
              <w:ind w:firstLine="460"/>
              <w:rPr>
                <w:rFonts w:cs="Arial Unicode MS"/>
              </w:rPr>
            </w:pPr>
            <w:r>
              <w:t>Книги о Родине и родной природе</w:t>
            </w:r>
            <w:r>
              <w:rPr>
                <w:rStyle w:val="231"/>
                <w:b/>
                <w:bCs/>
              </w:rPr>
              <w:t xml:space="preserve"> (2 ч)</w:t>
            </w:r>
          </w:p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89" w:type="dxa"/>
          </w:tcPr>
          <w:p w:rsidR="00EB23CB" w:rsidRDefault="00EB23CB" w:rsidP="00E32516">
            <w:pPr>
              <w:pStyle w:val="a3"/>
            </w:pPr>
            <w:r w:rsidRPr="003B1D22">
              <w:t>. Экскурсия в школьную библиотеку. Правила поведения в библиотеке.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89" w:type="dxa"/>
          </w:tcPr>
          <w:p w:rsidR="00EB23CB" w:rsidRDefault="00EB23CB" w:rsidP="00E32516">
            <w:pPr>
              <w:pStyle w:val="a3"/>
            </w:pPr>
            <w:r w:rsidRPr="003B1D22">
              <w:t>. Книги о Родине и природе.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40"/>
              <w:shd w:val="clear" w:color="auto" w:fill="auto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Писатели детям</w:t>
            </w:r>
            <w:r>
              <w:rPr>
                <w:rStyle w:val="4TimesNewRoman"/>
                <w:b/>
                <w:bCs/>
              </w:rPr>
              <w:t xml:space="preserve"> (3 ч)</w:t>
            </w:r>
          </w:p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89" w:type="dxa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a3"/>
            </w:pPr>
            <w:r w:rsidRPr="003B1D22">
              <w:t>Элементы книги. Книга-произведение и книга-сборник.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89" w:type="dxa"/>
          </w:tcPr>
          <w:p w:rsidR="00EB23CB" w:rsidRDefault="00EB23CB" w:rsidP="00E32516">
            <w:pPr>
              <w:pStyle w:val="a3"/>
            </w:pPr>
            <w:r w:rsidRPr="003B1D22">
              <w:t>. Книги-сборники писателей-классиков о детях.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89" w:type="dxa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a3"/>
            </w:pPr>
            <w:r w:rsidRPr="003B1D22">
              <w:t>. Книги современных писателей о детях.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221"/>
              <w:keepNext/>
              <w:keepLines/>
              <w:shd w:val="clear" w:color="auto" w:fill="auto"/>
              <w:spacing w:before="0" w:after="0" w:line="262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Народная мудрость. Книги-сборники</w:t>
            </w:r>
            <w:r>
              <w:rPr>
                <w:rStyle w:val="22TimesNewRoman1"/>
                <w:b/>
                <w:bCs/>
              </w:rPr>
              <w:t xml:space="preserve"> (2 ч)</w:t>
            </w:r>
          </w:p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89" w:type="dxa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a3"/>
            </w:pPr>
            <w:r w:rsidRPr="003B1D22">
              <w:t>Потешки, шутки и считалки. Книги-сборники «Весёлые потешки», «Скороговорки и считалки».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9" w:type="dxa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a3"/>
            </w:pPr>
            <w:r w:rsidRPr="003B1D22">
              <w:t>Загадки о животных. Игра «Загадай загадку»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По страницам книг В. Сутеева</w:t>
            </w:r>
            <w:r>
              <w:rPr>
                <w:rStyle w:val="22TimesNewRoman1"/>
                <w:b/>
                <w:bCs/>
              </w:rPr>
              <w:t xml:space="preserve"> (3 ч)</w:t>
            </w:r>
          </w:p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89" w:type="dxa"/>
          </w:tcPr>
          <w:p w:rsidR="00EB23CB" w:rsidRDefault="00EB23CB" w:rsidP="00E32516">
            <w:pPr>
              <w:pStyle w:val="a3"/>
            </w:pPr>
            <w:r w:rsidRPr="003B1D22"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189" w:type="dxa"/>
          </w:tcPr>
          <w:p w:rsidR="00EB23CB" w:rsidRDefault="00EB23CB" w:rsidP="00E32516">
            <w:pPr>
              <w:pStyle w:val="a3"/>
            </w:pPr>
            <w:r w:rsidRPr="003B1D22">
              <w:t>По страницам книг В. Сутеева (книги-сборники, книги- произведения).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89" w:type="dxa"/>
          </w:tcPr>
          <w:p w:rsidR="00EB23CB" w:rsidRDefault="00EB23CB" w:rsidP="00E32516">
            <w:pPr>
              <w:pStyle w:val="a3"/>
            </w:pPr>
            <w:r w:rsidRPr="003B1D22">
              <w:t>В. Сутеев — автор и оформитель книг для детей.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230"/>
              <w:keepNext/>
              <w:keepLines/>
              <w:shd w:val="clear" w:color="auto" w:fill="auto"/>
              <w:spacing w:line="259" w:lineRule="exact"/>
              <w:rPr>
                <w:rFonts w:cs="Arial Unicode MS"/>
              </w:rPr>
            </w:pPr>
            <w:r>
              <w:lastRenderedPageBreak/>
              <w:t>Сказки народов мира</w:t>
            </w:r>
            <w:r>
              <w:rPr>
                <w:rStyle w:val="2310"/>
                <w:b/>
                <w:bCs/>
              </w:rPr>
              <w:t xml:space="preserve"> (3 ч)</w:t>
            </w:r>
          </w:p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189" w:type="dxa"/>
          </w:tcPr>
          <w:p w:rsidR="00EB23CB" w:rsidRPr="00D23D3C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D23D3C">
              <w:rPr>
                <w:rFonts w:ascii="Times New Roman" w:hAnsi="Times New Roman"/>
              </w:rPr>
              <w:t>. Литературная игра «По страницам сказок В. Сутеева».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189" w:type="dxa"/>
          </w:tcPr>
          <w:p w:rsidR="00EB23CB" w:rsidRDefault="00EB23CB" w:rsidP="00E32516">
            <w:pPr>
              <w:spacing w:line="259" w:lineRule="exact"/>
              <w:ind w:right="20"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Народные сказки (цепочки). Инсценирование знако</w:t>
            </w:r>
            <w:r w:rsidRPr="003B1D22">
              <w:rPr>
                <w:rFonts w:ascii="Times New Roman" w:hAnsi="Times New Roman"/>
                <w:sz w:val="23"/>
                <w:szCs w:val="23"/>
              </w:rPr>
              <w:softHyphen/>
              <w:t>мых сказок.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189" w:type="dxa"/>
            <w:tcBorders>
              <w:right w:val="single" w:sz="4" w:space="0" w:color="auto"/>
            </w:tcBorders>
          </w:tcPr>
          <w:p w:rsidR="00EB23CB" w:rsidRDefault="00EB23CB" w:rsidP="00E32516">
            <w:pPr>
              <w:spacing w:line="259" w:lineRule="exact"/>
              <w:ind w:right="20"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Книга-сказка. Большеформатные книги с одним про</w:t>
            </w:r>
            <w:r w:rsidRPr="003B1D22">
              <w:rPr>
                <w:rFonts w:ascii="Times New Roman" w:hAnsi="Times New Roman"/>
                <w:sz w:val="23"/>
                <w:szCs w:val="23"/>
              </w:rPr>
              <w:softHyphen/>
              <w:t>изведением.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Книги русских писателей-сказочников</w:t>
            </w:r>
            <w:r>
              <w:rPr>
                <w:rStyle w:val="22TimesNewRoman1"/>
                <w:b/>
                <w:bCs/>
              </w:rPr>
              <w:t xml:space="preserve"> (3 ч)</w:t>
            </w:r>
          </w:p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8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Библиотечный урок. Книги-сказки о лисе.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89" w:type="dxa"/>
          </w:tcPr>
          <w:p w:rsidR="00EB23CB" w:rsidRDefault="00EB23CB" w:rsidP="00E32516">
            <w:pPr>
              <w:spacing w:line="259" w:lineRule="exact"/>
              <w:ind w:right="20"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Книга сказок (сборники сказочных историй). А.Н. Тол</w:t>
            </w:r>
            <w:r w:rsidRPr="003B1D22">
              <w:rPr>
                <w:rFonts w:ascii="Times New Roman" w:hAnsi="Times New Roman"/>
                <w:sz w:val="23"/>
                <w:szCs w:val="23"/>
              </w:rPr>
              <w:softHyphen/>
              <w:t>стой «Приключения Буратино».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89" w:type="dxa"/>
          </w:tcPr>
          <w:p w:rsidR="00EB23CB" w:rsidRDefault="00EB23CB" w:rsidP="00E32516">
            <w:pPr>
              <w:spacing w:line="259" w:lineRule="exact"/>
              <w:ind w:right="20"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pacing w:val="-20"/>
                <w:sz w:val="23"/>
                <w:szCs w:val="23"/>
              </w:rPr>
              <w:t>Г1о</w:t>
            </w:r>
            <w:r w:rsidRPr="003B1D22">
              <w:rPr>
                <w:rFonts w:ascii="Times New Roman" w:hAnsi="Times New Roman"/>
                <w:sz w:val="23"/>
                <w:szCs w:val="23"/>
              </w:rPr>
              <w:t xml:space="preserve"> страницам книги А.Н. Толстого «Приключения Бу</w:t>
            </w:r>
            <w:r w:rsidRPr="003B1D22">
              <w:rPr>
                <w:rFonts w:ascii="Times New Roman" w:hAnsi="Times New Roman"/>
                <w:sz w:val="23"/>
                <w:szCs w:val="23"/>
              </w:rPr>
              <w:softHyphen/>
              <w:t>ратино». Книга историй и приключений героев-кукол. Инсценирование отдельных историй.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221"/>
              <w:keepNext/>
              <w:keepLines/>
              <w:shd w:val="clear" w:color="auto" w:fill="auto"/>
              <w:spacing w:before="0" w:after="0" w:line="262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Детские писатели</w:t>
            </w:r>
            <w:r>
              <w:rPr>
                <w:rStyle w:val="22TimesNewRoman1"/>
                <w:b/>
                <w:bCs/>
              </w:rPr>
              <w:t xml:space="preserve"> (3 ч)</w:t>
            </w:r>
          </w:p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189" w:type="dxa"/>
          </w:tcPr>
          <w:p w:rsidR="00EB23CB" w:rsidRDefault="00EB23CB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Книги С. Маршака. Выставка книг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8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Книги-сборники произведений К. Чуковского.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8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Е. Чарушин — писатель и иллюстратор своих книг.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Сказки зарубежных писателей</w:t>
            </w:r>
            <w:r>
              <w:rPr>
                <w:rStyle w:val="13TimesNewRoman"/>
                <w:b/>
                <w:bCs/>
              </w:rPr>
              <w:t xml:space="preserve"> (3 ч)</w:t>
            </w:r>
          </w:p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189" w:type="dxa"/>
          </w:tcPr>
          <w:p w:rsidR="00EB23CB" w:rsidRDefault="00EB23CB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Книга Ш. Перро «Красная шапочка» в разных изданиях.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189" w:type="dxa"/>
          </w:tcPr>
          <w:p w:rsidR="00EB23CB" w:rsidRDefault="00EB23CB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Книга Дж. Харриса «Сказки дядюшки Римуса».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189" w:type="dxa"/>
            <w:tcBorders>
              <w:righ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В гостях у сказки.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Книги-сборники стихотворений для детей</w:t>
            </w:r>
            <w:r>
              <w:rPr>
                <w:rStyle w:val="13TimesNewRoman"/>
                <w:b/>
                <w:bCs/>
              </w:rPr>
              <w:t xml:space="preserve"> (2 ч)</w:t>
            </w:r>
          </w:p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189" w:type="dxa"/>
          </w:tcPr>
          <w:p w:rsidR="00EB23CB" w:rsidRDefault="00EB23CB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Стихотворения для детей. Книги-сборники.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189" w:type="dxa"/>
          </w:tcPr>
          <w:p w:rsidR="00EB23CB" w:rsidRDefault="00EB23CB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Конкурс чтецов стихотворений детских поэтов.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Дети — герои книг</w:t>
            </w:r>
            <w:r>
              <w:rPr>
                <w:rStyle w:val="13TimesNewRoman"/>
                <w:b/>
                <w:bCs/>
              </w:rPr>
              <w:t xml:space="preserve"> (3 ч)</w:t>
            </w:r>
          </w:p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18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Дети — герои книг детских писателей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189" w:type="dxa"/>
          </w:tcPr>
          <w:p w:rsidR="00EB23CB" w:rsidRDefault="00EB23CB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Литературная игра «Вопросы и ответы».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18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Книги В. Бианки, Г. Скребицкого.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EB23CB" w:rsidRDefault="00EB23CB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Книги о животных</w:t>
            </w:r>
            <w:r>
              <w:rPr>
                <w:rStyle w:val="13TimesNewRoman"/>
                <w:b/>
                <w:bCs/>
              </w:rPr>
              <w:t xml:space="preserve"> (3 ч)</w:t>
            </w:r>
          </w:p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  <w:p w:rsidR="00EB23CB" w:rsidRDefault="00EB23CB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23CB" w:rsidRDefault="00EB23CB">
            <w:pPr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189" w:type="dxa"/>
          </w:tcPr>
          <w:p w:rsidR="00EB23CB" w:rsidRPr="003B1D22" w:rsidRDefault="00EB23CB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Книга Н. Некрасова «Дедушка Мазай и зайцы».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189" w:type="dxa"/>
          </w:tcPr>
          <w:p w:rsidR="00EB23CB" w:rsidRDefault="00EB23CB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Книга Н. Некрасова «Дедушка Мазай и зайцы».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B23CB" w:rsidTr="00EB23CB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189" w:type="dxa"/>
          </w:tcPr>
          <w:p w:rsidR="00EB23CB" w:rsidRDefault="00EB23CB" w:rsidP="00E32516">
            <w:pPr>
              <w:spacing w:after="120"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По страницам любимых книг. Выставка книг.</w:t>
            </w:r>
          </w:p>
        </w:tc>
        <w:tc>
          <w:tcPr>
            <w:tcW w:w="709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753B3A" w:rsidRDefault="00753B3A" w:rsidP="00E32516">
      <w:pPr>
        <w:tabs>
          <w:tab w:val="left" w:pos="3225"/>
        </w:tabs>
        <w:rPr>
          <w:rFonts w:ascii="Times New Roman" w:hAnsi="Times New Roman"/>
          <w:b/>
        </w:rPr>
      </w:pPr>
    </w:p>
    <w:p w:rsidR="00BC6CEC" w:rsidRDefault="00BC6CEC" w:rsidP="00E32516">
      <w:pPr>
        <w:tabs>
          <w:tab w:val="left" w:pos="3225"/>
        </w:tabs>
        <w:rPr>
          <w:rFonts w:ascii="Times New Roman" w:hAnsi="Times New Roman"/>
          <w:b/>
        </w:rPr>
      </w:pPr>
    </w:p>
    <w:p w:rsidR="00BC6CEC" w:rsidRDefault="00BC6CEC" w:rsidP="00E32516">
      <w:pPr>
        <w:tabs>
          <w:tab w:val="left" w:pos="3225"/>
        </w:tabs>
        <w:rPr>
          <w:rFonts w:ascii="Times New Roman" w:hAnsi="Times New Roman"/>
          <w:b/>
        </w:rPr>
      </w:pPr>
    </w:p>
    <w:p w:rsidR="00BC6CEC" w:rsidRDefault="00BC6CEC" w:rsidP="00E32516">
      <w:pPr>
        <w:tabs>
          <w:tab w:val="left" w:pos="3225"/>
        </w:tabs>
        <w:rPr>
          <w:rFonts w:ascii="Times New Roman" w:hAnsi="Times New Roman"/>
          <w:b/>
        </w:rPr>
      </w:pPr>
    </w:p>
    <w:p w:rsidR="00BC6CEC" w:rsidRDefault="00BC6CEC" w:rsidP="00E32516">
      <w:pPr>
        <w:tabs>
          <w:tab w:val="left" w:pos="3225"/>
        </w:tabs>
        <w:rPr>
          <w:rFonts w:ascii="Times New Roman" w:hAnsi="Times New Roman"/>
          <w:b/>
        </w:rPr>
      </w:pPr>
    </w:p>
    <w:p w:rsidR="00BC6CEC" w:rsidRDefault="00BC6CEC" w:rsidP="00E32516">
      <w:pPr>
        <w:tabs>
          <w:tab w:val="left" w:pos="3225"/>
        </w:tabs>
        <w:rPr>
          <w:rFonts w:ascii="Times New Roman" w:hAnsi="Times New Roman"/>
          <w:b/>
        </w:rPr>
      </w:pPr>
    </w:p>
    <w:p w:rsidR="00BC6CEC" w:rsidRDefault="00BC6CEC" w:rsidP="00E32516">
      <w:pPr>
        <w:tabs>
          <w:tab w:val="left" w:pos="3225"/>
        </w:tabs>
        <w:rPr>
          <w:rFonts w:ascii="Times New Roman" w:hAnsi="Times New Roman"/>
          <w:b/>
        </w:rPr>
      </w:pPr>
    </w:p>
    <w:p w:rsidR="00EB5FE2" w:rsidRPr="00753B3A" w:rsidRDefault="00EB5FE2" w:rsidP="00E32516">
      <w:pPr>
        <w:tabs>
          <w:tab w:val="left" w:pos="3225"/>
        </w:tabs>
        <w:jc w:val="center"/>
        <w:rPr>
          <w:rFonts w:ascii="Times New Roman" w:hAnsi="Times New Roman"/>
          <w:b/>
        </w:rPr>
      </w:pPr>
      <w:r w:rsidRPr="00753B3A">
        <w:rPr>
          <w:rFonts w:ascii="Times New Roman" w:hAnsi="Times New Roman"/>
          <w:b/>
        </w:rPr>
        <w:t>Календарно-тематическое планирование</w:t>
      </w:r>
    </w:p>
    <w:p w:rsidR="00EB5FE2" w:rsidRPr="00753B3A" w:rsidRDefault="00EB5FE2" w:rsidP="00E32516">
      <w:pPr>
        <w:tabs>
          <w:tab w:val="left" w:pos="3225"/>
        </w:tabs>
        <w:jc w:val="center"/>
        <w:rPr>
          <w:rFonts w:ascii="Times New Roman" w:hAnsi="Times New Roman"/>
          <w:b/>
        </w:rPr>
      </w:pPr>
      <w:r w:rsidRPr="00753B3A">
        <w:rPr>
          <w:rFonts w:ascii="Times New Roman" w:hAnsi="Times New Roman"/>
          <w:b/>
        </w:rPr>
        <w:t>2кл.</w:t>
      </w:r>
    </w:p>
    <w:tbl>
      <w:tblPr>
        <w:tblStyle w:val="af"/>
        <w:tblW w:w="0" w:type="auto"/>
        <w:tblLayout w:type="fixed"/>
        <w:tblLook w:val="04A0"/>
      </w:tblPr>
      <w:tblGrid>
        <w:gridCol w:w="723"/>
        <w:gridCol w:w="6177"/>
        <w:gridCol w:w="15"/>
        <w:gridCol w:w="709"/>
        <w:gridCol w:w="885"/>
        <w:gridCol w:w="850"/>
        <w:gridCol w:w="992"/>
        <w:gridCol w:w="992"/>
      </w:tblGrid>
      <w:tr w:rsidR="00EB23CB" w:rsidTr="00162C9C">
        <w:tc>
          <w:tcPr>
            <w:tcW w:w="723" w:type="dxa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6192" w:type="dxa"/>
            <w:gridSpan w:val="2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занятия</w:t>
            </w:r>
          </w:p>
        </w:tc>
        <w:tc>
          <w:tcPr>
            <w:tcW w:w="2444" w:type="dxa"/>
            <w:gridSpan w:val="3"/>
          </w:tcPr>
          <w:p w:rsidR="00EB23CB" w:rsidRDefault="00EB23CB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992" w:type="dxa"/>
          </w:tcPr>
          <w:p w:rsidR="00EB23CB" w:rsidRDefault="00EB23CB" w:rsidP="00F841AE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Предп.</w:t>
            </w:r>
          </w:p>
          <w:p w:rsidR="00EB23CB" w:rsidRDefault="00EB23CB" w:rsidP="00F841AE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992" w:type="dxa"/>
          </w:tcPr>
          <w:p w:rsidR="00EB23CB" w:rsidRDefault="00EB23CB" w:rsidP="00F841AE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Фактич.</w:t>
            </w:r>
          </w:p>
          <w:p w:rsidR="00EB23CB" w:rsidRDefault="00EB23CB" w:rsidP="00F841AE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EB23CB" w:rsidTr="00EB23CB">
        <w:tc>
          <w:tcPr>
            <w:tcW w:w="6900" w:type="dxa"/>
            <w:gridSpan w:val="2"/>
            <w:tcBorders>
              <w:right w:val="single" w:sz="4" w:space="0" w:color="auto"/>
            </w:tcBorders>
          </w:tcPr>
          <w:p w:rsidR="00EB23CB" w:rsidRPr="00EB23CB" w:rsidRDefault="00EB23CB" w:rsidP="00EB23CB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lastRenderedPageBreak/>
              <w:t>Книга, здравствуй</w:t>
            </w:r>
            <w:r>
              <w:rPr>
                <w:rStyle w:val="13TimesNewRoman1"/>
                <w:b/>
                <w:bCs/>
              </w:rPr>
              <w:t xml:space="preserve"> (3 ч)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:rsidR="00EB23CB" w:rsidRPr="00EB23CB" w:rsidRDefault="00EB23CB" w:rsidP="00F841AE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 w:cs="Times New Roman"/>
              </w:rPr>
            </w:pPr>
            <w:r w:rsidRPr="00EB23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EB23CB" w:rsidRPr="00EB23CB" w:rsidRDefault="00EB23CB" w:rsidP="00F841AE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 w:cs="Times New Roman"/>
              </w:rPr>
            </w:pPr>
            <w:r w:rsidRPr="00EB23CB">
              <w:rPr>
                <w:rFonts w:ascii="Times New Roman" w:hAnsi="Times New Roman" w:cs="Times New Roman"/>
              </w:rPr>
              <w:t>теор.</w:t>
            </w:r>
          </w:p>
        </w:tc>
        <w:tc>
          <w:tcPr>
            <w:tcW w:w="850" w:type="dxa"/>
          </w:tcPr>
          <w:p w:rsidR="00EB23CB" w:rsidRPr="00EB23CB" w:rsidRDefault="00EB23CB" w:rsidP="00F841AE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="Times New Roman" w:hAnsi="Times New Roman" w:cs="Times New Roman"/>
              </w:rPr>
            </w:pPr>
            <w:r w:rsidRPr="00EB23CB">
              <w:rPr>
                <w:rFonts w:ascii="Times New Roman" w:hAnsi="Times New Roman" w:cs="Times New Roman"/>
              </w:rPr>
              <w:t>практ.</w:t>
            </w:r>
          </w:p>
        </w:tc>
        <w:tc>
          <w:tcPr>
            <w:tcW w:w="992" w:type="dxa"/>
          </w:tcPr>
          <w:p w:rsidR="00EB23CB" w:rsidRDefault="00EB23CB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Style w:val="23"/>
                <w:b/>
                <w:bCs/>
              </w:rPr>
            </w:pPr>
          </w:p>
        </w:tc>
        <w:tc>
          <w:tcPr>
            <w:tcW w:w="992" w:type="dxa"/>
          </w:tcPr>
          <w:p w:rsidR="00EB23CB" w:rsidRDefault="00EB23CB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Style w:val="23"/>
                <w:b/>
                <w:bCs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92" w:type="dxa"/>
            <w:gridSpan w:val="2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Роль книги в жизни человека.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92" w:type="dxa"/>
            <w:gridSpan w:val="2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История создания книги. Первая печатная книга на Руси.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92" w:type="dxa"/>
            <w:gridSpan w:val="2"/>
          </w:tcPr>
          <w:p w:rsidR="00D761C3" w:rsidRDefault="00D761C3" w:rsidP="00E32516">
            <w:pPr>
              <w:spacing w:line="262" w:lineRule="exact"/>
              <w:ind w:right="20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Структура книги (элементы книги).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6900" w:type="dxa"/>
            <w:gridSpan w:val="2"/>
            <w:tcBorders>
              <w:right w:val="single" w:sz="4" w:space="0" w:color="auto"/>
            </w:tcBorders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Книгочей — любитель чтения</w:t>
            </w:r>
            <w:r>
              <w:rPr>
                <w:rStyle w:val="13TimesNewRoman1"/>
                <w:b/>
                <w:bCs/>
              </w:rPr>
              <w:t xml:space="preserve"> (2 ч)</w:t>
            </w:r>
          </w:p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144943">
            <w:pPr>
              <w:rPr>
                <w:rStyle w:val="23"/>
                <w:b w:val="0"/>
                <w:bCs w:val="0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Style w:val="23"/>
                <w:b/>
                <w:bCs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Style w:val="23"/>
                <w:b/>
                <w:bCs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92" w:type="dxa"/>
            <w:gridSpan w:val="2"/>
          </w:tcPr>
          <w:p w:rsidR="00D761C3" w:rsidRDefault="00D761C3" w:rsidP="00E32516">
            <w:pPr>
              <w:spacing w:line="262" w:lineRule="exact"/>
              <w:ind w:right="20"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Экскурсия в библиотеку (районную, муниципальную, го</w:t>
            </w:r>
            <w:r w:rsidRPr="003B1D22">
              <w:rPr>
                <w:rFonts w:ascii="Times New Roman" w:hAnsi="Times New Roman"/>
                <w:sz w:val="23"/>
                <w:szCs w:val="23"/>
              </w:rPr>
              <w:softHyphen/>
              <w:t>родскую).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92" w:type="dxa"/>
            <w:gridSpan w:val="2"/>
          </w:tcPr>
          <w:p w:rsidR="00D761C3" w:rsidRDefault="00D761C3" w:rsidP="00E32516">
            <w:pPr>
              <w:spacing w:line="259" w:lineRule="exact"/>
              <w:ind w:right="20"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6915" w:type="dxa"/>
            <w:gridSpan w:val="3"/>
            <w:tcBorders>
              <w:right w:val="single" w:sz="4" w:space="0" w:color="auto"/>
            </w:tcBorders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Книги о твоих ровесниках</w:t>
            </w:r>
            <w:r>
              <w:rPr>
                <w:rStyle w:val="13TimesNewRoman1"/>
                <w:b/>
                <w:bCs/>
              </w:rPr>
              <w:t xml:space="preserve"> (4 ч)</w:t>
            </w:r>
          </w:p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DB6928">
            <w:pPr>
              <w:rPr>
                <w:rStyle w:val="23"/>
                <w:b w:val="0"/>
                <w:bCs w:val="0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Style w:val="23"/>
                <w:b/>
                <w:bCs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Style w:val="23"/>
                <w:b/>
                <w:bCs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92" w:type="dxa"/>
            <w:gridSpan w:val="2"/>
          </w:tcPr>
          <w:p w:rsidR="00D761C3" w:rsidRPr="003B1D22" w:rsidRDefault="00D761C3" w:rsidP="00E32516">
            <w:pPr>
              <w:spacing w:line="259" w:lineRule="exact"/>
              <w:ind w:right="20" w:firstLine="4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Выставка книг о детях. Структура книги.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92" w:type="dxa"/>
            <w:gridSpan w:val="2"/>
          </w:tcPr>
          <w:p w:rsidR="00D761C3" w:rsidRPr="00AA0F9A" w:rsidRDefault="00D761C3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Книги В. Осеевой. Книга-сборник.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92" w:type="dxa"/>
            <w:gridSpan w:val="2"/>
          </w:tcPr>
          <w:p w:rsidR="00D761C3" w:rsidRPr="00AA0F9A" w:rsidRDefault="00D761C3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Книги Е. Пермяка. Титульный лист.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92" w:type="dxa"/>
            <w:gridSpan w:val="2"/>
          </w:tcPr>
          <w:p w:rsidR="00D761C3" w:rsidRPr="00AA0F9A" w:rsidRDefault="00D761C3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Книги Н. Носова. Типы книг.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6915" w:type="dxa"/>
            <w:gridSpan w:val="3"/>
            <w:tcBorders>
              <w:right w:val="single" w:sz="4" w:space="0" w:color="auto"/>
            </w:tcBorders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Крупицы народной мудрости. Книги-сборники</w:t>
            </w:r>
            <w:r>
              <w:rPr>
                <w:rStyle w:val="13TimesNewRoman"/>
                <w:b/>
                <w:bCs/>
              </w:rPr>
              <w:t xml:space="preserve"> (4 ч)</w:t>
            </w:r>
          </w:p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A94CAB">
            <w:pPr>
              <w:rPr>
                <w:rStyle w:val="23"/>
                <w:b w:val="0"/>
                <w:bCs w:val="0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rPr>
                <w:rStyle w:val="23"/>
                <w:b/>
                <w:bCs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rPr>
                <w:rStyle w:val="23"/>
                <w:b/>
                <w:bCs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92" w:type="dxa"/>
            <w:gridSpan w:val="2"/>
          </w:tcPr>
          <w:p w:rsidR="00D761C3" w:rsidRPr="00AA0F9A" w:rsidRDefault="00D761C3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Книги В. Драгунского. Аппарат книги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192" w:type="dxa"/>
            <w:gridSpan w:val="2"/>
          </w:tcPr>
          <w:p w:rsidR="00D761C3" w:rsidRPr="00AA0F9A" w:rsidRDefault="00D761C3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Герои детских книг. Библиотечный стенд (плакат).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92" w:type="dxa"/>
            <w:gridSpan w:val="2"/>
          </w:tcPr>
          <w:p w:rsidR="00D761C3" w:rsidRPr="00AA0F9A" w:rsidRDefault="00D761C3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Книги-сборники. Малые жанры фольклора.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192" w:type="dxa"/>
            <w:gridSpan w:val="2"/>
          </w:tcPr>
          <w:p w:rsidR="00D761C3" w:rsidRPr="003B1D22" w:rsidRDefault="00D761C3" w:rsidP="00E32516">
            <w:pPr>
              <w:pStyle w:val="a3"/>
              <w:ind w:firstLine="420"/>
            </w:pPr>
            <w:r w:rsidRPr="004B0AF6">
              <w:t>Пословицы. Темы пословиц. Рукописная книга «Посл&lt; вицы о книге и учении».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6915" w:type="dxa"/>
            <w:gridSpan w:val="3"/>
            <w:tcBorders>
              <w:right w:val="single" w:sz="4" w:space="0" w:color="auto"/>
            </w:tcBorders>
          </w:tcPr>
          <w:p w:rsidR="00D761C3" w:rsidRPr="00677C6F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677C6F">
              <w:rPr>
                <w:rStyle w:val="23"/>
                <w:bCs w:val="0"/>
              </w:rPr>
              <w:t>Писатели-сказочники</w:t>
            </w:r>
            <w:r w:rsidRPr="00677C6F">
              <w:rPr>
                <w:rStyle w:val="13TimesNewRoman"/>
                <w:bCs w:val="0"/>
              </w:rPr>
              <w:t xml:space="preserve"> (4 ч)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61C3" w:rsidRPr="00677C6F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Pr="00677C6F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Pr="00677C6F" w:rsidRDefault="00D761C3" w:rsidP="00E32516">
            <w:pPr>
              <w:tabs>
                <w:tab w:val="left" w:pos="3225"/>
              </w:tabs>
              <w:jc w:val="center"/>
              <w:rPr>
                <w:rStyle w:val="23"/>
                <w:bCs w:val="0"/>
              </w:rPr>
            </w:pPr>
          </w:p>
        </w:tc>
        <w:tc>
          <w:tcPr>
            <w:tcW w:w="992" w:type="dxa"/>
          </w:tcPr>
          <w:p w:rsidR="00D761C3" w:rsidRPr="00677C6F" w:rsidRDefault="00D761C3" w:rsidP="00E32516">
            <w:pPr>
              <w:tabs>
                <w:tab w:val="left" w:pos="3225"/>
              </w:tabs>
              <w:jc w:val="center"/>
              <w:rPr>
                <w:rStyle w:val="23"/>
                <w:bCs w:val="0"/>
              </w:rPr>
            </w:pPr>
          </w:p>
        </w:tc>
        <w:tc>
          <w:tcPr>
            <w:tcW w:w="992" w:type="dxa"/>
          </w:tcPr>
          <w:p w:rsidR="00D761C3" w:rsidRPr="00677C6F" w:rsidRDefault="00D761C3" w:rsidP="00E32516">
            <w:pPr>
              <w:tabs>
                <w:tab w:val="left" w:pos="3225"/>
              </w:tabs>
              <w:jc w:val="center"/>
              <w:rPr>
                <w:rStyle w:val="23"/>
                <w:bCs w:val="0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192" w:type="dxa"/>
            <w:gridSpan w:val="2"/>
            <w:tcBorders>
              <w:right w:val="single" w:sz="4" w:space="0" w:color="auto"/>
            </w:tcBorders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Загадки. Темы загадок. Конкурс «Отгадай загадку».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192" w:type="dxa"/>
            <w:gridSpan w:val="2"/>
          </w:tcPr>
          <w:p w:rsidR="00D761C3" w:rsidRPr="003B1D22" w:rsidRDefault="00D761C3" w:rsidP="00E32516">
            <w:pPr>
              <w:pStyle w:val="a3"/>
              <w:ind w:firstLine="420"/>
            </w:pPr>
            <w:r w:rsidRPr="004B0AF6">
              <w:t>Скороговорки и чистоговорки.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92" w:type="dxa"/>
            <w:gridSpan w:val="2"/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Книги с литературными (авторскими) сказками.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92" w:type="dxa"/>
            <w:gridSpan w:val="2"/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Писатели-сказочники.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6915" w:type="dxa"/>
            <w:gridSpan w:val="3"/>
            <w:tcBorders>
              <w:right w:val="single" w:sz="4" w:space="0" w:color="auto"/>
            </w:tcBorders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Книги о детях</w:t>
            </w:r>
            <w:r>
              <w:rPr>
                <w:rStyle w:val="130pt"/>
                <w:b/>
                <w:bCs/>
              </w:rPr>
              <w:t xml:space="preserve"> (4</w:t>
            </w:r>
            <w:r>
              <w:rPr>
                <w:rStyle w:val="13TimesNewRoman"/>
                <w:b/>
                <w:bCs/>
              </w:rPr>
              <w:t xml:space="preserve"> ч)</w:t>
            </w:r>
          </w:p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BB7A40">
            <w:pPr>
              <w:rPr>
                <w:rStyle w:val="23"/>
                <w:b w:val="0"/>
                <w:bCs w:val="0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rPr>
                <w:rStyle w:val="23"/>
                <w:b/>
                <w:bCs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rPr>
                <w:rStyle w:val="23"/>
                <w:b/>
                <w:bCs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92" w:type="dxa"/>
            <w:gridSpan w:val="2"/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Герои сказок. Викторина.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92" w:type="dxa"/>
            <w:gridSpan w:val="2"/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По страницам сказок Х.К. Андерсена.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92" w:type="dxa"/>
            <w:gridSpan w:val="2"/>
          </w:tcPr>
          <w:p w:rsidR="00D761C3" w:rsidRPr="00AA0F9A" w:rsidRDefault="00D761C3" w:rsidP="00E32516">
            <w:pPr>
              <w:pStyle w:val="a3"/>
              <w:ind w:firstLine="420"/>
              <w:rPr>
                <w:rFonts w:cs="Arial Unicode MS"/>
              </w:rPr>
            </w:pPr>
            <w:r w:rsidRPr="004B0AF6">
              <w:t>Проектная деятельность «Путешествие в страну</w:t>
            </w:r>
            <w:r w:rsidRPr="004B0AF6">
              <w:rPr>
                <w:b/>
                <w:bCs/>
              </w:rPr>
              <w:t xml:space="preserve"> сказок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92" w:type="dxa"/>
            <w:gridSpan w:val="2"/>
            <w:tcBorders>
              <w:right w:val="single" w:sz="4" w:space="0" w:color="auto"/>
            </w:tcBorders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Книги о детях. Выставка книг.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6915" w:type="dxa"/>
            <w:gridSpan w:val="3"/>
            <w:tcBorders>
              <w:right w:val="single" w:sz="4" w:space="0" w:color="auto"/>
            </w:tcBorders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Старые добрые сказки</w:t>
            </w:r>
            <w:r>
              <w:rPr>
                <w:rStyle w:val="13TimesNewRoman"/>
                <w:b/>
                <w:bCs/>
              </w:rPr>
              <w:t xml:space="preserve"> (4 ч)</w:t>
            </w:r>
          </w:p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990D43">
            <w:pPr>
              <w:rPr>
                <w:rStyle w:val="23"/>
                <w:b w:val="0"/>
                <w:bCs w:val="0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rPr>
                <w:rStyle w:val="23"/>
                <w:b/>
                <w:bCs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rPr>
                <w:rStyle w:val="23"/>
                <w:b/>
                <w:bCs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192" w:type="dxa"/>
            <w:gridSpan w:val="2"/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Герои книг В. Осеевой.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192" w:type="dxa"/>
            <w:gridSpan w:val="2"/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Книги Н. Носова. Приключение-сказка о Незнайке и см</w:t>
            </w:r>
          </w:p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друзьях.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192" w:type="dxa"/>
            <w:gridSpan w:val="2"/>
          </w:tcPr>
          <w:p w:rsidR="00D761C3" w:rsidRPr="00AA0F9A" w:rsidRDefault="00D761C3" w:rsidP="00E32516">
            <w:pPr>
              <w:pStyle w:val="a3"/>
              <w:ind w:firstLine="420"/>
              <w:rPr>
                <w:rFonts w:cs="Arial Unicode MS"/>
              </w:rPr>
            </w:pPr>
            <w:r w:rsidRPr="004B0AF6">
              <w:t>. Книги С. Михалкова: стихотворения, басни,</w:t>
            </w:r>
            <w:r w:rsidRPr="004B0AF6">
              <w:rPr>
                <w:b/>
                <w:bCs/>
              </w:rPr>
              <w:t xml:space="preserve"> рассказы.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192" w:type="dxa"/>
            <w:gridSpan w:val="2"/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. Книги о братьях наших меньших. Художники-оформител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6915" w:type="dxa"/>
            <w:gridSpan w:val="3"/>
            <w:tcBorders>
              <w:right w:val="single" w:sz="4" w:space="0" w:color="auto"/>
            </w:tcBorders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 xml:space="preserve">Книги о тех, кто подарил нам жизнь </w:t>
            </w:r>
            <w:r>
              <w:rPr>
                <w:rStyle w:val="13TimesNewRoman"/>
                <w:b/>
                <w:bCs/>
              </w:rPr>
              <w:t>(3 ч)</w:t>
            </w:r>
          </w:p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9A3B7B">
            <w:pPr>
              <w:rPr>
                <w:rStyle w:val="23"/>
                <w:b w:val="0"/>
                <w:bCs w:val="0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rPr>
                <w:rStyle w:val="23"/>
                <w:b/>
                <w:bCs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rPr>
                <w:rStyle w:val="23"/>
                <w:b/>
                <w:bCs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192" w:type="dxa"/>
            <w:gridSpan w:val="2"/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Сборники стихотворений для детей. Каталожная ка] точка.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192" w:type="dxa"/>
            <w:gridSpan w:val="2"/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Книги-сборники сказок народов мира. Переводчики, м&lt; ресказчики и обработчики народных сказок.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192" w:type="dxa"/>
            <w:gridSpan w:val="2"/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Народные сказки на страницах детских журналов.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6915" w:type="dxa"/>
            <w:gridSpan w:val="3"/>
            <w:tcBorders>
              <w:right w:val="single" w:sz="4" w:space="0" w:color="auto"/>
            </w:tcBorders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ind w:firstLine="420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Защитникам Отечества посвящается</w:t>
            </w:r>
            <w:r>
              <w:rPr>
                <w:rStyle w:val="13TimesNewRoman"/>
                <w:b/>
                <w:bCs/>
              </w:rPr>
              <w:t xml:space="preserve"> (3 ч)</w:t>
            </w:r>
          </w:p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Default="00D761C3">
            <w:pPr>
              <w:rPr>
                <w:rFonts w:ascii="Times New Roman" w:hAnsi="Times New Roman"/>
              </w:rPr>
            </w:pPr>
          </w:p>
          <w:p w:rsidR="00D761C3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2004B6">
            <w:pPr>
              <w:rPr>
                <w:rStyle w:val="23"/>
                <w:b w:val="0"/>
                <w:bCs w:val="0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ind w:firstLine="420"/>
              <w:rPr>
                <w:rStyle w:val="23"/>
                <w:b/>
                <w:bCs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pStyle w:val="130"/>
              <w:keepNext/>
              <w:keepLines/>
              <w:shd w:val="clear" w:color="auto" w:fill="auto"/>
              <w:ind w:firstLine="420"/>
              <w:rPr>
                <w:rStyle w:val="23"/>
                <w:b/>
                <w:bCs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192" w:type="dxa"/>
            <w:gridSpan w:val="2"/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Книги о семье.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192" w:type="dxa"/>
            <w:gridSpan w:val="2"/>
          </w:tcPr>
          <w:p w:rsidR="00D761C3" w:rsidRPr="00AA0F9A" w:rsidRDefault="00D761C3" w:rsidP="00E32516">
            <w:pPr>
              <w:pStyle w:val="a3"/>
              <w:ind w:firstLine="420"/>
              <w:rPr>
                <w:rFonts w:cs="Arial Unicode MS"/>
              </w:rPr>
            </w:pPr>
            <w:r w:rsidRPr="004B0AF6">
              <w:t>Книги о защитниках Отечества. Книга А. Гайда| «Сказка о Военной тайне, о Мальчише-Кибальчише и его твёрдом</w:t>
            </w:r>
            <w:r w:rsidRPr="004B0AF6">
              <w:rPr>
                <w:b/>
                <w:bCs/>
              </w:rPr>
              <w:t xml:space="preserve"> слове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6192" w:type="dxa"/>
            <w:gridSpan w:val="2"/>
            <w:tcBorders>
              <w:right w:val="single" w:sz="4" w:space="0" w:color="auto"/>
            </w:tcBorders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 xml:space="preserve">Библиотечный урок «Хвала книге».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6915" w:type="dxa"/>
            <w:gridSpan w:val="3"/>
            <w:tcBorders>
              <w:right w:val="single" w:sz="4" w:space="0" w:color="auto"/>
            </w:tcBorders>
          </w:tcPr>
          <w:p w:rsidR="00D761C3" w:rsidRPr="00677C6F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677C6F">
              <w:rPr>
                <w:rStyle w:val="23"/>
                <w:bCs w:val="0"/>
              </w:rPr>
              <w:t>По страницам любимых книг</w:t>
            </w:r>
            <w:r w:rsidRPr="00677C6F">
              <w:rPr>
                <w:rStyle w:val="130pt"/>
                <w:bCs w:val="0"/>
              </w:rPr>
              <w:t xml:space="preserve"> (2</w:t>
            </w:r>
            <w:r w:rsidRPr="00677C6F">
              <w:rPr>
                <w:rStyle w:val="13TimesNewRoman"/>
                <w:bCs w:val="0"/>
              </w:rPr>
              <w:t xml:space="preserve"> ч)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61C3" w:rsidRPr="00677C6F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Pr="00677C6F" w:rsidRDefault="00D761C3" w:rsidP="00D761C3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Pr="00677C6F" w:rsidRDefault="00D761C3" w:rsidP="00E32516">
            <w:pPr>
              <w:tabs>
                <w:tab w:val="left" w:pos="3225"/>
              </w:tabs>
              <w:jc w:val="center"/>
              <w:rPr>
                <w:rStyle w:val="23"/>
                <w:bCs w:val="0"/>
              </w:rPr>
            </w:pPr>
          </w:p>
        </w:tc>
        <w:tc>
          <w:tcPr>
            <w:tcW w:w="992" w:type="dxa"/>
          </w:tcPr>
          <w:p w:rsidR="00D761C3" w:rsidRPr="00677C6F" w:rsidRDefault="00D761C3" w:rsidP="00E32516">
            <w:pPr>
              <w:tabs>
                <w:tab w:val="left" w:pos="3225"/>
              </w:tabs>
              <w:jc w:val="center"/>
              <w:rPr>
                <w:rStyle w:val="23"/>
                <w:bCs w:val="0"/>
              </w:rPr>
            </w:pPr>
          </w:p>
        </w:tc>
        <w:tc>
          <w:tcPr>
            <w:tcW w:w="992" w:type="dxa"/>
          </w:tcPr>
          <w:p w:rsidR="00D761C3" w:rsidRPr="00677C6F" w:rsidRDefault="00D761C3" w:rsidP="00E32516">
            <w:pPr>
              <w:tabs>
                <w:tab w:val="left" w:pos="3225"/>
              </w:tabs>
              <w:jc w:val="center"/>
              <w:rPr>
                <w:rStyle w:val="23"/>
                <w:bCs w:val="0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192" w:type="dxa"/>
            <w:gridSpan w:val="2"/>
            <w:tcBorders>
              <w:right w:val="single" w:sz="4" w:space="0" w:color="auto"/>
            </w:tcBorders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По страницам л к бимых книг. Презентация любимой книги.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761C3" w:rsidTr="00EB23CB">
        <w:tc>
          <w:tcPr>
            <w:tcW w:w="723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192" w:type="dxa"/>
            <w:gridSpan w:val="2"/>
          </w:tcPr>
          <w:p w:rsidR="00D761C3" w:rsidRPr="004B0AF6" w:rsidRDefault="00D761C3" w:rsidP="00E32516">
            <w:pPr>
              <w:pStyle w:val="a3"/>
              <w:ind w:firstLine="420"/>
            </w:pPr>
            <w:r w:rsidRPr="004B0AF6">
              <w:t>Летнее чтение. Оформление еженедельника «Книгочей или «Дневника читателя».</w:t>
            </w:r>
          </w:p>
        </w:tc>
        <w:tc>
          <w:tcPr>
            <w:tcW w:w="709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1C3" w:rsidRDefault="00D761C3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B5FE2" w:rsidRPr="00EB5FE2" w:rsidRDefault="00EB5FE2" w:rsidP="00E32516">
      <w:pPr>
        <w:pStyle w:val="ac"/>
        <w:tabs>
          <w:tab w:val="left" w:pos="3225"/>
        </w:tabs>
        <w:ind w:left="0"/>
        <w:rPr>
          <w:rFonts w:ascii="Times New Roman" w:hAnsi="Times New Roman"/>
          <w:b/>
        </w:rPr>
      </w:pPr>
    </w:p>
    <w:p w:rsidR="00EB5FE2" w:rsidRPr="00753B3A" w:rsidRDefault="00EB5FE2" w:rsidP="00E32516">
      <w:pPr>
        <w:tabs>
          <w:tab w:val="left" w:pos="3225"/>
        </w:tabs>
        <w:rPr>
          <w:rFonts w:ascii="Times New Roman" w:hAnsi="Times New Roman"/>
          <w:b/>
        </w:rPr>
      </w:pPr>
    </w:p>
    <w:p w:rsidR="00EB5FE2" w:rsidRDefault="00EB5FE2" w:rsidP="00E32516">
      <w:pPr>
        <w:pStyle w:val="120"/>
        <w:keepNext/>
        <w:keepLines/>
        <w:shd w:val="clear" w:color="auto" w:fill="auto"/>
        <w:spacing w:before="0" w:after="159" w:line="270" w:lineRule="exact"/>
      </w:pPr>
      <w:r>
        <w:t>Содержание программы</w:t>
      </w:r>
    </w:p>
    <w:p w:rsidR="00EB5FE2" w:rsidRDefault="00EB5FE2" w:rsidP="00E32516">
      <w:pPr>
        <w:pStyle w:val="221"/>
        <w:keepNext/>
        <w:keepLines/>
        <w:shd w:val="clear" w:color="auto" w:fill="auto"/>
        <w:spacing w:before="0" w:after="104" w:line="160" w:lineRule="exact"/>
        <w:ind w:firstLine="460"/>
        <w:rPr>
          <w:rFonts w:cs="Arial Unicode MS"/>
        </w:rPr>
      </w:pPr>
      <w:r>
        <w:rPr>
          <w:rStyle w:val="220pt"/>
          <w:b/>
          <w:bCs/>
        </w:rPr>
        <w:t>1 класс (3</w:t>
      </w:r>
      <w:r w:rsidR="007A2E6E">
        <w:rPr>
          <w:rStyle w:val="220pt"/>
          <w:b/>
          <w:bCs/>
        </w:rPr>
        <w:t>3</w:t>
      </w:r>
      <w:r>
        <w:rPr>
          <w:rStyle w:val="220pt"/>
          <w:b/>
          <w:bCs/>
        </w:rPr>
        <w:t xml:space="preserve"> ч)</w:t>
      </w:r>
    </w:p>
    <w:p w:rsidR="00EB5FE2" w:rsidRDefault="00EB5FE2" w:rsidP="00E32516">
      <w:pPr>
        <w:pStyle w:val="221"/>
        <w:keepNext/>
        <w:keepLines/>
        <w:shd w:val="clear" w:color="auto" w:fill="auto"/>
        <w:spacing w:before="0" w:after="0" w:line="259" w:lineRule="exact"/>
        <w:ind w:firstLine="460"/>
        <w:rPr>
          <w:rFonts w:cs="Arial Unicode MS"/>
        </w:rPr>
      </w:pPr>
      <w:r>
        <w:rPr>
          <w:rStyle w:val="23"/>
          <w:b/>
          <w:bCs/>
        </w:rPr>
        <w:t xml:space="preserve">Здравствуй, книга </w:t>
      </w:r>
      <w:r>
        <w:rPr>
          <w:rStyle w:val="22TimesNewRoman"/>
          <w:b/>
          <w:bCs/>
        </w:rPr>
        <w:t>(2 ч)</w:t>
      </w:r>
    </w:p>
    <w:p w:rsidR="00EB5FE2" w:rsidRDefault="00EB5FE2" w:rsidP="00E32516">
      <w:pPr>
        <w:pStyle w:val="a3"/>
        <w:shd w:val="clear" w:color="auto" w:fill="auto"/>
        <w:spacing w:before="0"/>
        <w:ind w:right="20" w:firstLine="460"/>
      </w:pPr>
      <w:r>
        <w:t>Учебная книга. Элементы структуры учебной книги (обложка, ти</w:t>
      </w:r>
      <w:r>
        <w:softHyphen/>
        <w:t>тульный лист, оглавление). Аппарат ориентировки. Правила пользова</w:t>
      </w:r>
      <w:r>
        <w:softHyphen/>
        <w:t>ния книгой. Игра «Что в твоём рюкзаке живёт?».</w:t>
      </w:r>
    </w:p>
    <w:p w:rsidR="00EB5FE2" w:rsidRDefault="00EB5FE2" w:rsidP="00E32516">
      <w:pPr>
        <w:pStyle w:val="a3"/>
        <w:shd w:val="clear" w:color="auto" w:fill="auto"/>
        <w:spacing w:before="0"/>
        <w:ind w:right="20" w:firstLine="460"/>
      </w:pPr>
      <w:r>
        <w:t>Книга-произведение (большеформатная, в типовом оформлении). Обложка книги: информация о книге (название книги), иллюстрация (определение темы и жанра). Классификация книг по темам и жанрам (работа в группах).</w:t>
      </w:r>
    </w:p>
    <w:p w:rsidR="00EB5FE2" w:rsidRDefault="00EB5FE2" w:rsidP="00E32516">
      <w:pPr>
        <w:pStyle w:val="a3"/>
        <w:shd w:val="clear" w:color="auto" w:fill="auto"/>
        <w:spacing w:before="0"/>
        <w:ind w:right="20" w:firstLine="460"/>
      </w:pPr>
      <w:r>
        <w:t>Домашняя библиотека, классная библиотека, школьная библиотека. Правила поведения в библиотеке.</w:t>
      </w:r>
    </w:p>
    <w:p w:rsidR="00EB5FE2" w:rsidRDefault="00EB5FE2" w:rsidP="00E32516">
      <w:pPr>
        <w:pStyle w:val="230"/>
        <w:keepNext/>
        <w:keepLines/>
        <w:shd w:val="clear" w:color="auto" w:fill="auto"/>
        <w:ind w:firstLine="460"/>
        <w:rPr>
          <w:rFonts w:cs="Arial Unicode MS"/>
        </w:rPr>
      </w:pPr>
      <w:r>
        <w:t>Книги о Родине и родной природе</w:t>
      </w:r>
      <w:r>
        <w:rPr>
          <w:rStyle w:val="231"/>
          <w:b/>
          <w:bCs/>
        </w:rPr>
        <w:t xml:space="preserve"> (2 ч)</w:t>
      </w:r>
    </w:p>
    <w:p w:rsidR="00EB5FE2" w:rsidRDefault="00EB5FE2" w:rsidP="00E32516">
      <w:pPr>
        <w:pStyle w:val="a3"/>
        <w:shd w:val="clear" w:color="auto" w:fill="auto"/>
        <w:spacing w:before="0" w:line="262" w:lineRule="exact"/>
        <w:ind w:right="20" w:firstLine="460"/>
      </w:pPr>
      <w:r>
        <w:t>Книги о Родине и родной природе детских писателей (книга</w:t>
      </w:r>
      <w:r w:rsidR="000879B0">
        <w:t>-про</w:t>
      </w:r>
      <w:r w:rsidR="000879B0">
        <w:softHyphen/>
        <w:t>изведение и книга-сборник)</w:t>
      </w:r>
    </w:p>
    <w:p w:rsidR="000879B0" w:rsidRDefault="000879B0" w:rsidP="00E32516">
      <w:pPr>
        <w:pStyle w:val="a3"/>
        <w:shd w:val="clear" w:color="auto" w:fill="auto"/>
        <w:spacing w:before="0" w:line="262" w:lineRule="exact"/>
        <w:ind w:right="20" w:firstLine="460"/>
      </w:pP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Структура книги, справочный аппарат книги.</w:t>
      </w:r>
    </w:p>
    <w:p w:rsidR="00E32516" w:rsidRDefault="00E32516" w:rsidP="00E32516">
      <w:pPr>
        <w:pStyle w:val="a3"/>
        <w:shd w:val="clear" w:color="auto" w:fill="auto"/>
        <w:spacing w:before="0"/>
        <w:ind w:right="20" w:firstLine="400"/>
      </w:pPr>
      <w:r>
        <w:t>Читальный зал: культура самостоятельной работы с выбранной кни</w:t>
      </w:r>
      <w:r>
        <w:softHyphen/>
        <w:t>гой (рассматривание, чтение или слушание).</w:t>
      </w:r>
    </w:p>
    <w:p w:rsidR="00E32516" w:rsidRDefault="00E32516" w:rsidP="00E32516">
      <w:pPr>
        <w:pStyle w:val="40"/>
        <w:shd w:val="clear" w:color="auto" w:fill="auto"/>
        <w:rPr>
          <w:rFonts w:cs="Arial Unicode MS"/>
        </w:rPr>
      </w:pPr>
      <w:r>
        <w:rPr>
          <w:rStyle w:val="23"/>
          <w:b/>
          <w:bCs/>
        </w:rPr>
        <w:t>Писатели детям</w:t>
      </w:r>
      <w:r>
        <w:rPr>
          <w:rStyle w:val="4TimesNewRoman"/>
          <w:b/>
          <w:bCs/>
        </w:rPr>
        <w:t xml:space="preserve"> (3 ч)</w:t>
      </w:r>
    </w:p>
    <w:p w:rsidR="00E32516" w:rsidRDefault="00E32516" w:rsidP="00E32516">
      <w:pPr>
        <w:pStyle w:val="a3"/>
        <w:shd w:val="clear" w:color="auto" w:fill="auto"/>
        <w:spacing w:before="0"/>
        <w:ind w:right="20" w:firstLine="400"/>
      </w:pPr>
      <w:r>
        <w:t>Книги детских писателей-классиков (А. Барто, К. Чуковский, С. Мар</w:t>
      </w:r>
      <w:r>
        <w:softHyphen/>
        <w:t>шак, Я. Аким, Л. Пантелеев).</w:t>
      </w:r>
    </w:p>
    <w:p w:rsidR="00E32516" w:rsidRDefault="00E32516" w:rsidP="00E32516">
      <w:pPr>
        <w:pStyle w:val="a3"/>
        <w:shd w:val="clear" w:color="auto" w:fill="auto"/>
        <w:spacing w:before="0"/>
        <w:ind w:right="20" w:firstLine="400"/>
      </w:pPr>
      <w:r>
        <w:t>Детские книги с рассказами современных писателей (М. Пляцков- ский, С. Георгиев, М. Дружинина, С. Степанов и др.).</w:t>
      </w:r>
    </w:p>
    <w:p w:rsidR="00E32516" w:rsidRDefault="00E32516" w:rsidP="00E32516">
      <w:pPr>
        <w:pStyle w:val="a3"/>
        <w:shd w:val="clear" w:color="auto" w:fill="auto"/>
        <w:spacing w:before="0"/>
        <w:ind w:right="20" w:firstLine="400"/>
      </w:pPr>
      <w: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Инсценирование картин-эпизодов из выбранной книги.</w:t>
      </w:r>
    </w:p>
    <w:p w:rsidR="00E32516" w:rsidRDefault="00E32516" w:rsidP="00E32516">
      <w:pPr>
        <w:pStyle w:val="221"/>
        <w:keepNext/>
        <w:keepLines/>
        <w:shd w:val="clear" w:color="auto" w:fill="auto"/>
        <w:spacing w:before="0" w:after="0" w:line="262" w:lineRule="exact"/>
        <w:rPr>
          <w:rFonts w:cs="Arial Unicode MS"/>
        </w:rPr>
      </w:pPr>
      <w:r>
        <w:rPr>
          <w:rStyle w:val="23"/>
          <w:b/>
          <w:bCs/>
        </w:rPr>
        <w:t>Народная мудрость. Книги-сборники</w:t>
      </w:r>
      <w:r>
        <w:rPr>
          <w:rStyle w:val="22TimesNewRoman1"/>
          <w:b/>
          <w:bCs/>
        </w:rPr>
        <w:t xml:space="preserve"> (2 ч)</w:t>
      </w:r>
    </w:p>
    <w:p w:rsidR="00E32516" w:rsidRDefault="00E32516" w:rsidP="00E32516">
      <w:pPr>
        <w:pStyle w:val="a3"/>
        <w:shd w:val="clear" w:color="auto" w:fill="auto"/>
        <w:spacing w:before="0" w:line="262" w:lineRule="exact"/>
        <w:ind w:right="20" w:firstLine="400"/>
      </w:pPr>
      <w: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E32516" w:rsidRDefault="00E32516" w:rsidP="00E32516">
      <w:pPr>
        <w:pStyle w:val="a3"/>
        <w:shd w:val="clear" w:color="auto" w:fill="auto"/>
        <w:spacing w:before="0" w:line="262" w:lineRule="exact"/>
        <w:ind w:firstLine="400"/>
      </w:pPr>
      <w:r>
        <w:t>Игры «Посчитайся», «Отгадай загадку».</w:t>
      </w:r>
    </w:p>
    <w:p w:rsidR="00E32516" w:rsidRDefault="00E32516" w:rsidP="00E32516">
      <w:pPr>
        <w:pStyle w:val="a3"/>
        <w:shd w:val="clear" w:color="auto" w:fill="auto"/>
        <w:spacing w:before="0" w:line="262" w:lineRule="exact"/>
        <w:ind w:firstLine="400"/>
      </w:pPr>
      <w:r>
        <w:t>Творческая работа «Сочини загадку».</w:t>
      </w:r>
    </w:p>
    <w:p w:rsidR="00E32516" w:rsidRDefault="00E32516" w:rsidP="00E32516">
      <w:pPr>
        <w:pStyle w:val="221"/>
        <w:keepNext/>
        <w:keepLines/>
        <w:shd w:val="clear" w:color="auto" w:fill="auto"/>
        <w:spacing w:before="0" w:after="0" w:line="259" w:lineRule="exact"/>
        <w:rPr>
          <w:rFonts w:cs="Arial Unicode MS"/>
        </w:rPr>
      </w:pPr>
      <w:r>
        <w:rPr>
          <w:rStyle w:val="23"/>
          <w:b/>
          <w:bCs/>
        </w:rPr>
        <w:t>По страницам книг В. Сутеева</w:t>
      </w:r>
      <w:r>
        <w:rPr>
          <w:rStyle w:val="22TimesNewRoman1"/>
          <w:b/>
          <w:bCs/>
        </w:rPr>
        <w:t xml:space="preserve"> (3 ч)</w:t>
      </w:r>
    </w:p>
    <w:p w:rsidR="00E32516" w:rsidRDefault="00E32516" w:rsidP="00E32516">
      <w:pPr>
        <w:pStyle w:val="a3"/>
        <w:shd w:val="clear" w:color="auto" w:fill="auto"/>
        <w:spacing w:before="0"/>
        <w:ind w:right="20" w:firstLine="400"/>
      </w:pPr>
      <w:r>
        <w:t>Книги В. Сутеева (книги-сборники, книги-произведения). Структура книги-сборника.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В. Сутеев — автор и художник-оформитель.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Игра «По страницам сказок В. Сутеева».</w:t>
      </w:r>
    </w:p>
    <w:p w:rsidR="00E32516" w:rsidRDefault="00E32516" w:rsidP="00E32516">
      <w:pPr>
        <w:pStyle w:val="a3"/>
        <w:shd w:val="clear" w:color="auto" w:fill="auto"/>
        <w:spacing w:before="0"/>
        <w:ind w:right="20" w:firstLine="400"/>
      </w:pPr>
      <w: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E32516" w:rsidRDefault="00E32516" w:rsidP="00E32516">
      <w:pPr>
        <w:pStyle w:val="230"/>
        <w:keepNext/>
        <w:keepLines/>
        <w:shd w:val="clear" w:color="auto" w:fill="auto"/>
        <w:spacing w:line="259" w:lineRule="exact"/>
        <w:rPr>
          <w:rFonts w:cs="Arial Unicode MS"/>
        </w:rPr>
      </w:pPr>
      <w:r>
        <w:t>Сказки народов мира</w:t>
      </w:r>
      <w:r>
        <w:rPr>
          <w:rStyle w:val="2310"/>
          <w:b/>
          <w:bCs/>
        </w:rPr>
        <w:t xml:space="preserve"> (3 ч)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Книги-сборники «Русские народные сказки». Книги-произведения.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Сказки народов России и народов мира. Оформление выставки книг.</w:t>
      </w:r>
    </w:p>
    <w:p w:rsidR="00E32516" w:rsidRDefault="00E32516" w:rsidP="00E32516">
      <w:pPr>
        <w:pStyle w:val="a3"/>
        <w:shd w:val="clear" w:color="auto" w:fill="auto"/>
        <w:spacing w:before="0"/>
        <w:ind w:right="20" w:firstLine="400"/>
      </w:pPr>
      <w:r>
        <w:t>Подготовка проведения конкурса «Герои народных сказок», инсце</w:t>
      </w:r>
      <w:r>
        <w:softHyphen/>
        <w:t>нирование.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Домики-сказки (коллективная проектная деятельность).</w:t>
      </w:r>
    </w:p>
    <w:p w:rsidR="00E32516" w:rsidRDefault="00E32516" w:rsidP="00E32516">
      <w:pPr>
        <w:pStyle w:val="221"/>
        <w:keepNext/>
        <w:keepLines/>
        <w:shd w:val="clear" w:color="auto" w:fill="auto"/>
        <w:spacing w:before="0" w:after="0" w:line="259" w:lineRule="exact"/>
        <w:rPr>
          <w:rFonts w:cs="Arial Unicode MS"/>
        </w:rPr>
      </w:pPr>
      <w:r>
        <w:rPr>
          <w:rStyle w:val="23"/>
          <w:b/>
          <w:bCs/>
        </w:rPr>
        <w:t>Книги русских писателей-сказочников</w:t>
      </w:r>
      <w:r>
        <w:rPr>
          <w:rStyle w:val="22TimesNewRoman1"/>
          <w:b/>
          <w:bCs/>
        </w:rPr>
        <w:t xml:space="preserve"> (3 ч)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Сборник сказочных историй А.Н. Толстого «Приключения Буратино».</w:t>
      </w:r>
    </w:p>
    <w:p w:rsidR="00E32516" w:rsidRDefault="00E32516" w:rsidP="00E32516">
      <w:pPr>
        <w:pStyle w:val="a3"/>
        <w:shd w:val="clear" w:color="auto" w:fill="auto"/>
        <w:spacing w:before="0"/>
        <w:ind w:right="20" w:firstLine="400"/>
      </w:pPr>
      <w:r>
        <w:t>Слушание и чтение историй из книги А.Н. Толстого «Приключения Буратино».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Инсценирование отдельных историй.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Творческая работа «Встреча с Буратино» (работа в группах).</w:t>
      </w:r>
    </w:p>
    <w:p w:rsidR="00E32516" w:rsidRDefault="00E32516" w:rsidP="00E32516">
      <w:pPr>
        <w:pStyle w:val="221"/>
        <w:keepNext/>
        <w:keepLines/>
        <w:shd w:val="clear" w:color="auto" w:fill="auto"/>
        <w:spacing w:before="0" w:after="0" w:line="262" w:lineRule="exact"/>
        <w:rPr>
          <w:rFonts w:cs="Arial Unicode MS"/>
        </w:rPr>
      </w:pPr>
      <w:r>
        <w:rPr>
          <w:rStyle w:val="23"/>
          <w:b/>
          <w:bCs/>
        </w:rPr>
        <w:t>Детские писатели</w:t>
      </w:r>
      <w:r>
        <w:rPr>
          <w:rStyle w:val="22TimesNewRoman1"/>
          <w:b/>
          <w:bCs/>
        </w:rPr>
        <w:t xml:space="preserve"> (3 ч)</w:t>
      </w:r>
    </w:p>
    <w:p w:rsidR="00E32516" w:rsidRDefault="00E32516" w:rsidP="00E32516">
      <w:pPr>
        <w:pStyle w:val="a3"/>
        <w:shd w:val="clear" w:color="auto" w:fill="auto"/>
        <w:spacing w:before="0" w:line="262" w:lineRule="exact"/>
        <w:ind w:firstLine="400"/>
      </w:pPr>
      <w:r>
        <w:t>Книги С. Маршака для детей. Сказки, стихотворения, загадки.</w:t>
      </w:r>
    </w:p>
    <w:p w:rsidR="00E32516" w:rsidRDefault="00E32516" w:rsidP="00E32516">
      <w:pPr>
        <w:pStyle w:val="a3"/>
        <w:shd w:val="clear" w:color="auto" w:fill="auto"/>
        <w:spacing w:before="0" w:line="262" w:lineRule="exact"/>
        <w:ind w:firstLine="400"/>
      </w:pPr>
      <w:r>
        <w:t>К. Чуковский детям: книги-произведения, книги-сборники.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Книги Е. Чарушина для детей. Герои книг Е. Чарушина.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Книги-сборники произведений современных детских писателей.</w:t>
      </w:r>
    </w:p>
    <w:p w:rsidR="00E32516" w:rsidRDefault="00E32516" w:rsidP="00E32516">
      <w:pPr>
        <w:pStyle w:val="a3"/>
        <w:shd w:val="clear" w:color="auto" w:fill="auto"/>
        <w:spacing w:before="0"/>
        <w:ind w:right="20" w:firstLine="20"/>
      </w:pPr>
      <w:r>
        <w:t xml:space="preserve">       Детские журналы «Мурзилка», «</w:t>
      </w:r>
      <w:r w:rsidR="00AD44B8">
        <w:t xml:space="preserve">Непоседа </w:t>
      </w:r>
      <w:r>
        <w:t>». Произведения детских писателей на страницах журналов.</w:t>
      </w:r>
    </w:p>
    <w:p w:rsidR="00E32516" w:rsidRDefault="00E32516" w:rsidP="00E32516">
      <w:pPr>
        <w:pStyle w:val="130"/>
        <w:keepNext/>
        <w:keepLines/>
        <w:shd w:val="clear" w:color="auto" w:fill="auto"/>
        <w:rPr>
          <w:rFonts w:cs="Arial Unicode MS"/>
        </w:rPr>
      </w:pPr>
      <w:r>
        <w:rPr>
          <w:rStyle w:val="23"/>
          <w:b/>
          <w:bCs/>
        </w:rPr>
        <w:lastRenderedPageBreak/>
        <w:t>Сказки зарубежных писателей</w:t>
      </w:r>
      <w:r>
        <w:rPr>
          <w:rStyle w:val="13TimesNewRoman"/>
          <w:b/>
          <w:bCs/>
        </w:rPr>
        <w:t xml:space="preserve"> (3 ч)</w:t>
      </w:r>
    </w:p>
    <w:p w:rsidR="00E32516" w:rsidRDefault="00E32516" w:rsidP="00E32516">
      <w:pPr>
        <w:pStyle w:val="a3"/>
        <w:shd w:val="clear" w:color="auto" w:fill="auto"/>
        <w:spacing w:before="0"/>
        <w:ind w:right="20" w:firstLine="400"/>
      </w:pPr>
      <w:r>
        <w:t>Книги сказок Ш. Перро. Книга-произведение. Книга Ш. Перро « Красная шапочка» в разных изданиях.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Автор, переводчик, оформитель. Справочный аппарат книги.</w:t>
      </w:r>
    </w:p>
    <w:p w:rsidR="00E32516" w:rsidRDefault="00E32516" w:rsidP="00E32516">
      <w:pPr>
        <w:pStyle w:val="a3"/>
        <w:shd w:val="clear" w:color="auto" w:fill="auto"/>
        <w:spacing w:before="0"/>
        <w:ind w:right="20" w:firstLine="400"/>
      </w:pPr>
      <w:r>
        <w:t>Книга Дж. Харриса «Сказки дядюшки Римуса». Книга-сборник ис</w:t>
      </w:r>
      <w:r>
        <w:softHyphen/>
        <w:t>торий. Герои книги. Слушание и чтение отдельных историй.</w:t>
      </w: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  <w:r>
        <w:t>Инсценирование отдельных картин-эпизодов из выбранной книги.</w:t>
      </w:r>
    </w:p>
    <w:p w:rsidR="00BC6CEC" w:rsidRDefault="00BC6CEC" w:rsidP="00E32516">
      <w:pPr>
        <w:pStyle w:val="a3"/>
        <w:shd w:val="clear" w:color="auto" w:fill="auto"/>
        <w:spacing w:before="0"/>
        <w:ind w:firstLine="400"/>
      </w:pPr>
    </w:p>
    <w:p w:rsidR="00BC6CEC" w:rsidRDefault="00BC6CEC" w:rsidP="00BC6CEC">
      <w:pPr>
        <w:pStyle w:val="130"/>
        <w:keepNext/>
        <w:keepLines/>
        <w:shd w:val="clear" w:color="auto" w:fill="auto"/>
        <w:spacing w:line="262" w:lineRule="exact"/>
        <w:rPr>
          <w:rFonts w:cs="Arial Unicode MS"/>
        </w:rPr>
      </w:pPr>
      <w:r>
        <w:rPr>
          <w:rStyle w:val="23"/>
          <w:b/>
          <w:bCs/>
        </w:rPr>
        <w:t>Книги-сборники стихотворений для детей</w:t>
      </w:r>
      <w:r>
        <w:rPr>
          <w:rStyle w:val="13TimesNewRoman"/>
          <w:b/>
          <w:bCs/>
        </w:rPr>
        <w:t xml:space="preserve"> (2 ч)</w:t>
      </w:r>
    </w:p>
    <w:p w:rsidR="00BC6CEC" w:rsidRDefault="00BC6CEC" w:rsidP="00BC6CEC">
      <w:pPr>
        <w:pStyle w:val="a3"/>
        <w:shd w:val="clear" w:color="auto" w:fill="auto"/>
        <w:spacing w:before="0" w:line="262" w:lineRule="exact"/>
        <w:ind w:right="20" w:firstLine="400"/>
      </w:pPr>
      <w:r>
        <w:t>Стихотворения о детях и для детей. Книги-сборники А. Барто, В. Бе</w:t>
      </w:r>
      <w:r>
        <w:softHyphen/>
        <w:t>рестова, С. Михалкова.</w:t>
      </w:r>
    </w:p>
    <w:p w:rsidR="00BC6CEC" w:rsidRDefault="00BC6CEC" w:rsidP="00BC6CEC">
      <w:pPr>
        <w:pStyle w:val="a3"/>
        <w:shd w:val="clear" w:color="auto" w:fill="auto"/>
        <w:spacing w:before="0" w:line="262" w:lineRule="exact"/>
        <w:ind w:right="20" w:firstLine="400"/>
      </w:pPr>
      <w:r>
        <w:t>Поиск нужного произведения в книге-сборнике по содержанию. Игра «Кто быстрее найдёт произведение в книге?».</w:t>
      </w:r>
    </w:p>
    <w:p w:rsidR="00BC6CEC" w:rsidRDefault="00BC6CEC" w:rsidP="00BC6CEC">
      <w:pPr>
        <w:pStyle w:val="a3"/>
        <w:shd w:val="clear" w:color="auto" w:fill="auto"/>
        <w:spacing w:before="0" w:line="262" w:lineRule="exact"/>
        <w:ind w:firstLine="400"/>
      </w:pPr>
      <w:r>
        <w:t>Конкурс «Слушаем и читаем стихи детских поэтов».</w:t>
      </w:r>
    </w:p>
    <w:p w:rsidR="00BC6CEC" w:rsidRDefault="00BC6CEC" w:rsidP="00BC6CEC">
      <w:pPr>
        <w:pStyle w:val="a3"/>
        <w:shd w:val="clear" w:color="auto" w:fill="auto"/>
        <w:spacing w:before="0" w:line="262" w:lineRule="exact"/>
        <w:ind w:firstLine="400"/>
      </w:pPr>
      <w:r>
        <w:t>Литературная игра «Послушай и назови».</w:t>
      </w:r>
    </w:p>
    <w:p w:rsidR="00BC6CEC" w:rsidRDefault="00BC6CEC" w:rsidP="00BC6CEC">
      <w:pPr>
        <w:pStyle w:val="130"/>
        <w:keepNext/>
        <w:keepLines/>
        <w:shd w:val="clear" w:color="auto" w:fill="auto"/>
        <w:rPr>
          <w:rFonts w:cs="Arial Unicode MS"/>
        </w:rPr>
      </w:pPr>
      <w:r>
        <w:rPr>
          <w:rStyle w:val="23"/>
          <w:b/>
          <w:bCs/>
        </w:rPr>
        <w:t>Дети — герои книг</w:t>
      </w:r>
      <w:r>
        <w:rPr>
          <w:rStyle w:val="13TimesNewRoman"/>
          <w:b/>
          <w:bCs/>
        </w:rPr>
        <w:t xml:space="preserve"> (3 ч)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Дети — герои сказок. Русские народные сказки: «Сестрица Алёнушка и братец Иванушка», «Терёшечка»; сказка А.Н. Толстого «Приключения Буратино», Ш. Перро «Красная шапочка».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Парад героев сказок.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 Игра «Диалоги героев».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Дети — герои стихотворений (А. Барто «В школу», С. Михалков «Фома», Е. Благинина «Тюлюлюй», Я. Аким «Жадина»). Конкурс юмо</w:t>
      </w:r>
      <w:r>
        <w:softHyphen/>
        <w:t>ристических стихов.</w:t>
      </w:r>
    </w:p>
    <w:p w:rsidR="00BC6CEC" w:rsidRDefault="00BC6CEC" w:rsidP="00BC6CEC">
      <w:pPr>
        <w:pStyle w:val="130"/>
        <w:keepNext/>
        <w:keepLines/>
        <w:shd w:val="clear" w:color="auto" w:fill="auto"/>
        <w:rPr>
          <w:rFonts w:cs="Arial Unicode MS"/>
        </w:rPr>
      </w:pPr>
      <w:r>
        <w:rPr>
          <w:rStyle w:val="23"/>
          <w:b/>
          <w:bCs/>
        </w:rPr>
        <w:t>Книги о животных</w:t>
      </w:r>
      <w:r>
        <w:rPr>
          <w:rStyle w:val="13TimesNewRoman"/>
          <w:b/>
          <w:bCs/>
        </w:rPr>
        <w:t xml:space="preserve"> (3 ч)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Книги-сборники о животных.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Н. Некрасов «Дедушка Мазай и зайцы»: слушание, рассматривание. Обсуждение произведения и главного героя — дедушки Мазая.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Книга В. Чаплиной «Питомцы зоопарка» и книга-сборник И. Аки- мушкина «Жизнь животных» (работа в группах).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Час читателя: самостоятельное чтение произведений о животных из детских журналов. Работа в группах.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Творческая работа: сочинение рассказа «Мой маленький друг».</w:t>
      </w:r>
    </w:p>
    <w:p w:rsidR="00BC6CEC" w:rsidRDefault="00BC6CEC" w:rsidP="00BC6CEC">
      <w:pPr>
        <w:pStyle w:val="141"/>
        <w:keepNext/>
        <w:keepLines/>
        <w:shd w:val="clear" w:color="auto" w:fill="auto"/>
        <w:rPr>
          <w:rFonts w:cs="Arial Unicode MS"/>
        </w:rPr>
      </w:pPr>
      <w:r>
        <w:rPr>
          <w:rStyle w:val="140"/>
          <w:b/>
          <w:bCs/>
          <w:i/>
          <w:iCs/>
        </w:rPr>
        <w:t>Универсальные учебные действия: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tabs>
          <w:tab w:val="left" w:pos="662"/>
        </w:tabs>
        <w:spacing w:before="0"/>
        <w:ind w:firstLine="400"/>
      </w:pPr>
      <w:r>
        <w:t xml:space="preserve"> находить книгу в открытом библиотечном фонде;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tabs>
          <w:tab w:val="left" w:pos="641"/>
        </w:tabs>
        <w:spacing w:before="0"/>
        <w:ind w:firstLine="400"/>
      </w:pPr>
      <w:r>
        <w:t xml:space="preserve"> выбирать нужную книгу по теме, жанру и авторской принадлежности;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tabs>
          <w:tab w:val="left" w:pos="682"/>
        </w:tabs>
        <w:spacing w:before="0"/>
        <w:ind w:right="20" w:firstLine="400"/>
      </w:pPr>
      <w:r>
        <w:t xml:space="preserve"> сравнивать книги одного автора разных лет издания по оформ</w:t>
      </w:r>
      <w:r>
        <w:softHyphen/>
        <w:t>лению;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tabs>
          <w:tab w:val="left" w:pos="666"/>
        </w:tabs>
        <w:spacing w:before="0"/>
        <w:ind w:right="20" w:firstLine="400"/>
      </w:pPr>
      <w:r>
        <w:t xml:space="preserve"> формулировать и высказывать своё впечатление о прочитанной книге и героях;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tabs>
          <w:tab w:val="left" w:pos="651"/>
        </w:tabs>
        <w:spacing w:before="0"/>
        <w:ind w:right="20" w:firstLine="400"/>
      </w:pPr>
      <w:r>
        <w:t xml:space="preserve"> характеризовать книгу, определять тему и жанр, выбирать книгу на заданную тему;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tabs>
          <w:tab w:val="left" w:pos="658"/>
        </w:tabs>
        <w:spacing w:before="0"/>
        <w:ind w:firstLine="400"/>
      </w:pPr>
      <w:r>
        <w:t xml:space="preserve"> сравнивать книгу-сборник с книгой-произведением;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tabs>
          <w:tab w:val="left" w:pos="658"/>
        </w:tabs>
        <w:spacing w:before="0"/>
        <w:ind w:firstLine="400"/>
      </w:pPr>
      <w:r>
        <w:t xml:space="preserve"> слушать и читать книгу, понимать прочитанное;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tabs>
          <w:tab w:val="left" w:pos="658"/>
        </w:tabs>
        <w:spacing w:before="0"/>
        <w:ind w:firstLine="400"/>
      </w:pPr>
      <w:r>
        <w:t xml:space="preserve"> пользоваться аппаратом книги;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tabs>
          <w:tab w:val="left" w:pos="651"/>
        </w:tabs>
        <w:spacing w:before="0"/>
        <w:ind w:right="20" w:firstLine="400"/>
      </w:pPr>
      <w:r>
        <w:t>овладевать правилами поведения в общественных местах (библио</w:t>
      </w:r>
      <w:r>
        <w:softHyphen/>
        <w:t>теке);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tabs>
          <w:tab w:val="left" w:pos="643"/>
        </w:tabs>
        <w:spacing w:before="0" w:after="171"/>
        <w:ind w:firstLine="400"/>
      </w:pPr>
      <w:r>
        <w:t>систематизировать по темам детские книги в домашней библиотеке.</w:t>
      </w:r>
    </w:p>
    <w:p w:rsidR="00BC6CEC" w:rsidRDefault="00BC6CEC" w:rsidP="00BC6CEC">
      <w:pPr>
        <w:pStyle w:val="130"/>
        <w:keepNext/>
        <w:keepLines/>
        <w:shd w:val="clear" w:color="auto" w:fill="auto"/>
        <w:spacing w:after="80" w:line="270" w:lineRule="exact"/>
        <w:ind w:left="400" w:firstLine="0"/>
        <w:rPr>
          <w:rFonts w:cs="Arial Unicode MS"/>
        </w:rPr>
      </w:pPr>
      <w:r>
        <w:rPr>
          <w:rStyle w:val="12"/>
          <w:b/>
          <w:bCs/>
        </w:rPr>
        <w:t>2 класс (35 ч)</w:t>
      </w:r>
    </w:p>
    <w:p w:rsidR="00BC6CEC" w:rsidRDefault="00BC6CEC" w:rsidP="00BC6CEC">
      <w:pPr>
        <w:pStyle w:val="130"/>
        <w:keepNext/>
        <w:keepLines/>
        <w:numPr>
          <w:ilvl w:val="0"/>
          <w:numId w:val="5"/>
        </w:numPr>
        <w:shd w:val="clear" w:color="auto" w:fill="auto"/>
        <w:spacing w:line="262" w:lineRule="exact"/>
        <w:rPr>
          <w:rFonts w:cs="Arial Unicode MS"/>
        </w:rPr>
      </w:pPr>
      <w:r>
        <w:rPr>
          <w:rStyle w:val="23"/>
          <w:b/>
          <w:bCs/>
        </w:rPr>
        <w:t>Книга, здравствуй</w:t>
      </w:r>
      <w:r>
        <w:rPr>
          <w:rStyle w:val="13TimesNewRoman1"/>
          <w:b/>
          <w:bCs/>
        </w:rPr>
        <w:t xml:space="preserve"> (3 ч)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spacing w:before="0" w:line="262" w:lineRule="exact"/>
        <w:ind w:firstLine="400"/>
      </w:pPr>
      <w:r>
        <w:t>Роль книги в жизни человека. Учебная книга и её справочный аппарат.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spacing w:before="0" w:line="262" w:lineRule="exact"/>
        <w:ind w:right="20" w:firstLine="400"/>
      </w:pPr>
      <w:r>
        <w:t>Конкурс «Пословицы о книге и учении». Оформление рукописной книги.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spacing w:before="0" w:line="262" w:lineRule="exact"/>
        <w:ind w:right="20" w:firstLine="400"/>
      </w:pPr>
      <w:r>
        <w:t>Художественные книги. Художники-оформители. Иллюстрации в книге и их роль. Правила работы с книгой.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spacing w:before="0" w:line="262" w:lineRule="exact"/>
        <w:ind w:firstLine="400"/>
      </w:pPr>
      <w:r>
        <w:t>Читальный зал: самостоятельное чтение выбранной книги.</w:t>
      </w:r>
    </w:p>
    <w:p w:rsidR="00BC6CEC" w:rsidRDefault="00BC6CEC" w:rsidP="00BC6CEC">
      <w:pPr>
        <w:pStyle w:val="130"/>
        <w:keepNext/>
        <w:keepLines/>
        <w:numPr>
          <w:ilvl w:val="0"/>
          <w:numId w:val="5"/>
        </w:numPr>
        <w:shd w:val="clear" w:color="auto" w:fill="auto"/>
        <w:spacing w:line="262" w:lineRule="exact"/>
        <w:rPr>
          <w:rFonts w:cs="Arial Unicode MS"/>
        </w:rPr>
      </w:pPr>
      <w:r>
        <w:rPr>
          <w:rStyle w:val="23"/>
          <w:b/>
          <w:bCs/>
        </w:rPr>
        <w:t>Книгочей — любитель чтения</w:t>
      </w:r>
      <w:r>
        <w:rPr>
          <w:rStyle w:val="13TimesNewRoman1"/>
          <w:b/>
          <w:bCs/>
        </w:rPr>
        <w:t xml:space="preserve"> (2 ч)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spacing w:before="0" w:line="262" w:lineRule="exact"/>
        <w:ind w:firstLine="400"/>
      </w:pPr>
      <w:r>
        <w:t>Библиотека. Библиотечный формуляр.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spacing w:before="0" w:line="262" w:lineRule="exact"/>
        <w:ind w:right="20" w:firstLine="400"/>
      </w:pPr>
      <w:r>
        <w:t>Поиск книги по каталогам. Алфавитный каталог. Назначение биб</w:t>
      </w:r>
      <w:r>
        <w:softHyphen/>
        <w:t>лиотечного каталога. Работа с каталожной карточкой.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spacing w:before="0" w:line="262" w:lineRule="exact"/>
        <w:ind w:firstLine="400"/>
      </w:pPr>
      <w:r>
        <w:t>Викторина «Что вы знаете о книге?».</w:t>
      </w:r>
    </w:p>
    <w:p w:rsidR="00BC6CEC" w:rsidRDefault="00BC6CEC" w:rsidP="00BC6CEC">
      <w:pPr>
        <w:pStyle w:val="a3"/>
        <w:numPr>
          <w:ilvl w:val="0"/>
          <w:numId w:val="5"/>
        </w:numPr>
        <w:shd w:val="clear" w:color="auto" w:fill="auto"/>
        <w:spacing w:before="0" w:line="262" w:lineRule="exact"/>
        <w:ind w:firstLine="400"/>
      </w:pPr>
      <w:r>
        <w:t>Игра «Я — библиотекарь».</w:t>
      </w:r>
    </w:p>
    <w:p w:rsidR="00BC6CEC" w:rsidRDefault="00BC6CEC" w:rsidP="00BC6CEC">
      <w:pPr>
        <w:pStyle w:val="130"/>
        <w:keepNext/>
        <w:keepLines/>
        <w:shd w:val="clear" w:color="auto" w:fill="auto"/>
        <w:spacing w:line="262" w:lineRule="exact"/>
        <w:rPr>
          <w:rFonts w:cs="Arial Unicode MS"/>
        </w:rPr>
      </w:pPr>
      <w:r>
        <w:rPr>
          <w:rStyle w:val="23"/>
          <w:b/>
          <w:bCs/>
        </w:rPr>
        <w:t>Книги о твоих ровесниках</w:t>
      </w:r>
      <w:r>
        <w:rPr>
          <w:rStyle w:val="13TimesNewRoman1"/>
          <w:b/>
          <w:bCs/>
        </w:rPr>
        <w:t xml:space="preserve"> (4 ч)</w:t>
      </w:r>
    </w:p>
    <w:p w:rsidR="00BC6CEC" w:rsidRDefault="00BC6CEC" w:rsidP="00BC6CEC">
      <w:pPr>
        <w:pStyle w:val="a3"/>
        <w:shd w:val="clear" w:color="auto" w:fill="auto"/>
        <w:spacing w:before="0" w:line="262" w:lineRule="exact"/>
        <w:ind w:firstLine="400"/>
      </w:pPr>
      <w:r>
        <w:t>Библиотечный урок «Дети — герои детских книг». Выставка книг</w:t>
      </w:r>
    </w:p>
    <w:p w:rsidR="00BC6CEC" w:rsidRDefault="00BC6CEC" w:rsidP="00BC6CEC">
      <w:pPr>
        <w:pStyle w:val="a3"/>
        <w:shd w:val="clear" w:color="auto" w:fill="auto"/>
        <w:spacing w:before="0" w:line="262" w:lineRule="exact"/>
        <w:ind w:right="20" w:firstLine="400"/>
      </w:pPr>
      <w:r>
        <w:t>Книги-сборники В. Осеевой, Е. Пермяка, В. Драгунского, Н. Носова и других детских писателей.</w:t>
      </w:r>
    </w:p>
    <w:p w:rsidR="00BC6CEC" w:rsidRDefault="00BC6CEC" w:rsidP="00BC6CEC">
      <w:pPr>
        <w:pStyle w:val="a3"/>
        <w:shd w:val="clear" w:color="auto" w:fill="auto"/>
        <w:spacing w:before="0" w:line="262" w:lineRule="exact"/>
        <w:ind w:right="20" w:firstLine="400"/>
      </w:pPr>
      <w:r>
        <w:t>Читальный зал. Чтение и рассматривание книги В. Железникова «Таня и Юсник» или В. Крапивина «Брат, которому семь лет». Конкурс- кроссворд «Имена героев детских книг».</w:t>
      </w:r>
    </w:p>
    <w:p w:rsidR="00BC6CEC" w:rsidRDefault="00BC6CEC" w:rsidP="00BC6CEC">
      <w:pPr>
        <w:pStyle w:val="a3"/>
        <w:shd w:val="clear" w:color="auto" w:fill="auto"/>
        <w:spacing w:before="0" w:line="262" w:lineRule="exact"/>
        <w:ind w:firstLine="400"/>
      </w:pPr>
      <w:r>
        <w:t>Презентация книг о детях-ровесниках (устные отзывы).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lastRenderedPageBreak/>
        <w:t>Читальный зал. Чтение произведений о детях на страницах детских газет и журналов. Детские журналы «Почитай-ка», «Зёрнышко» (элек</w:t>
      </w:r>
      <w:r>
        <w:softHyphen/>
        <w:t>тронная версия).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Библиотечные плакаты «Герои-ровесники» (работа в группах).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Живой журнал «Парад героев-сверстников» (инсценирование от</w:t>
      </w:r>
      <w:r>
        <w:softHyphen/>
        <w:t>дельных эпизодов из рассказов о детях).</w:t>
      </w:r>
    </w:p>
    <w:p w:rsidR="00BC6CEC" w:rsidRDefault="00BC6CEC" w:rsidP="00BC6CEC">
      <w:pPr>
        <w:pStyle w:val="130"/>
        <w:keepNext/>
        <w:keepLines/>
        <w:shd w:val="clear" w:color="auto" w:fill="auto"/>
        <w:rPr>
          <w:rFonts w:cs="Arial Unicode MS"/>
        </w:rPr>
      </w:pPr>
      <w:r>
        <w:rPr>
          <w:rStyle w:val="23"/>
          <w:b/>
          <w:bCs/>
        </w:rPr>
        <w:t>Крупицы народной мудрости. Книги-сборники</w:t>
      </w:r>
      <w:r>
        <w:rPr>
          <w:rStyle w:val="13TimesNewRoman"/>
          <w:b/>
          <w:bCs/>
        </w:rPr>
        <w:t xml:space="preserve"> (4 ч)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Книги-сборники малых жанров фольклора. Пословицы. Темы посло</w:t>
      </w:r>
      <w:r>
        <w:softHyphen/>
        <w:t>виц. Путешествие по тропинкам фольклора.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Загадки. Темы загадок. Игра «Отгадай загадку».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Скороговорки. Конкурс «Чистоговорщики».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Проект «Живой цветок народной мудрости» (работа в группах).</w:t>
      </w:r>
    </w:p>
    <w:p w:rsidR="00BC6CEC" w:rsidRDefault="00BC6CEC" w:rsidP="00BC6CEC">
      <w:pPr>
        <w:pStyle w:val="130"/>
        <w:keepNext/>
        <w:keepLines/>
        <w:shd w:val="clear" w:color="auto" w:fill="auto"/>
        <w:rPr>
          <w:rFonts w:cs="Arial Unicode MS"/>
        </w:rPr>
      </w:pPr>
      <w:r>
        <w:rPr>
          <w:rStyle w:val="23"/>
          <w:b/>
          <w:bCs/>
        </w:rPr>
        <w:t>Писатели-сказочники</w:t>
      </w:r>
      <w:r>
        <w:rPr>
          <w:rStyle w:val="13TimesNewRoman"/>
          <w:b/>
          <w:bCs/>
        </w:rPr>
        <w:t xml:space="preserve"> (4 ч)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Выставка книг с литературными сказками. Обзор выставки.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Книги писателей-сказочников. Поиск книги в открытом библиотеч</w:t>
      </w:r>
      <w:r>
        <w:softHyphen/>
        <w:t>ном фонде. Чтение выбранной книги.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Герои сказок. Викторина.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Творческая работа «Лукошко сказок» (проектная деятельность).</w:t>
      </w:r>
    </w:p>
    <w:p w:rsidR="00BC6CEC" w:rsidRDefault="00BC6CEC" w:rsidP="00BC6CEC">
      <w:pPr>
        <w:pStyle w:val="130"/>
        <w:keepNext/>
        <w:keepLines/>
        <w:shd w:val="clear" w:color="auto" w:fill="auto"/>
        <w:rPr>
          <w:rFonts w:cs="Arial Unicode MS"/>
        </w:rPr>
      </w:pPr>
      <w:r>
        <w:rPr>
          <w:rStyle w:val="23"/>
          <w:b/>
          <w:bCs/>
        </w:rPr>
        <w:t>Книги о детях</w:t>
      </w:r>
      <w:r>
        <w:rPr>
          <w:rStyle w:val="130pt"/>
          <w:b/>
          <w:bCs/>
        </w:rPr>
        <w:t xml:space="preserve"> (4</w:t>
      </w:r>
      <w:r>
        <w:rPr>
          <w:rStyle w:val="13TimesNewRoman"/>
          <w:b/>
          <w:bCs/>
        </w:rPr>
        <w:t xml:space="preserve"> ч)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Книги-сборники о детях и для детей (В. Осеева, Н. Носов, С. Михал</w:t>
      </w:r>
      <w:r>
        <w:softHyphen/>
        <w:t>ков и др.).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Книги о животных (В. Бианки, Э. Шим, Г. Скребицкий, Н. Сладков и др.).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Книги-сборники стихотворений для детей (Я. Аким, С. Маршак, С. Михалков, А. Барто).</w:t>
      </w:r>
    </w:p>
    <w:p w:rsidR="00BC6CEC" w:rsidRDefault="00BC6CEC" w:rsidP="00BC6CEC">
      <w:pPr>
        <w:pStyle w:val="130"/>
        <w:keepNext/>
        <w:keepLines/>
        <w:shd w:val="clear" w:color="auto" w:fill="auto"/>
        <w:rPr>
          <w:rFonts w:cs="Arial Unicode MS"/>
        </w:rPr>
      </w:pPr>
      <w:r>
        <w:rPr>
          <w:rStyle w:val="23"/>
          <w:b/>
          <w:bCs/>
        </w:rPr>
        <w:t>Старые добрые сказки</w:t>
      </w:r>
      <w:r>
        <w:rPr>
          <w:rStyle w:val="13TimesNewRoman"/>
          <w:b/>
          <w:bCs/>
        </w:rPr>
        <w:t xml:space="preserve"> (4 ч)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Книги сказок народов мира. Сборники сказок. Выставка.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Переводчики, пересказчики и обработчики сказок народов других стран. Справочный аппарат книги-сборника. Каталожная карточка.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Сказки народов мира с «бродячими» сюжетами (русская народная сказка «Снегурочка», японская народная сказка «Журушка» и др.)- По</w:t>
      </w:r>
      <w:r>
        <w:softHyphen/>
        <w:t>исковая работа.</w:t>
      </w: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  <w:r>
        <w:t>Читальный зал: народные сказки на страницах детских журналов.</w:t>
      </w:r>
    </w:p>
    <w:p w:rsidR="00BC6CEC" w:rsidRDefault="00BC6CEC" w:rsidP="00BC6CEC">
      <w:pPr>
        <w:pStyle w:val="130"/>
        <w:keepNext/>
        <w:keepLines/>
        <w:shd w:val="clear" w:color="auto" w:fill="auto"/>
        <w:rPr>
          <w:rFonts w:cs="Arial Unicode MS"/>
        </w:rPr>
      </w:pPr>
      <w:r>
        <w:rPr>
          <w:rStyle w:val="23"/>
          <w:b/>
          <w:bCs/>
        </w:rPr>
        <w:t xml:space="preserve">Книги о тех, кто подарил нам жизнь </w:t>
      </w:r>
      <w:r>
        <w:rPr>
          <w:rStyle w:val="13TimesNewRoman"/>
          <w:b/>
          <w:bCs/>
        </w:rPr>
        <w:t>(3 ч)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</w:t>
      </w:r>
    </w:p>
    <w:p w:rsidR="00BC6CEC" w:rsidRDefault="00BC6CEC" w:rsidP="00BC6CEC">
      <w:pPr>
        <w:pStyle w:val="a3"/>
        <w:shd w:val="clear" w:color="auto" w:fill="auto"/>
        <w:spacing w:before="0"/>
        <w:ind w:right="20" w:firstLine="400"/>
      </w:pPr>
      <w:r>
        <w:t>Литературная игра «По страницам учебника»: чтение произведений о семье по учебнику или наизусть.</w:t>
      </w:r>
    </w:p>
    <w:p w:rsidR="00BC6CEC" w:rsidRDefault="00BC6CEC" w:rsidP="00BC6CEC">
      <w:pPr>
        <w:pStyle w:val="a3"/>
        <w:shd w:val="clear" w:color="auto" w:fill="auto"/>
        <w:spacing w:before="0"/>
        <w:ind w:right="40" w:firstLine="420"/>
      </w:pPr>
      <w: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BC6CEC" w:rsidRDefault="00BC6CEC" w:rsidP="00BC6CEC">
      <w:pPr>
        <w:pStyle w:val="130"/>
        <w:keepNext/>
        <w:keepLines/>
        <w:shd w:val="clear" w:color="auto" w:fill="auto"/>
        <w:ind w:firstLine="420"/>
        <w:rPr>
          <w:rFonts w:cs="Arial Unicode MS"/>
        </w:rPr>
      </w:pPr>
      <w:r>
        <w:rPr>
          <w:rStyle w:val="23"/>
          <w:b/>
          <w:bCs/>
        </w:rPr>
        <w:t>Защитникам Отечества посвящается</w:t>
      </w:r>
      <w:r>
        <w:rPr>
          <w:rStyle w:val="13TimesNewRoman"/>
          <w:b/>
          <w:bCs/>
        </w:rPr>
        <w:t xml:space="preserve"> (3 ч)</w:t>
      </w:r>
    </w:p>
    <w:p w:rsidR="00BC6CEC" w:rsidRDefault="00BC6CEC" w:rsidP="00BC6CEC">
      <w:pPr>
        <w:pStyle w:val="a3"/>
        <w:shd w:val="clear" w:color="auto" w:fill="auto"/>
        <w:spacing w:before="0"/>
        <w:ind w:right="40" w:firstLine="420"/>
        <w:jc w:val="left"/>
      </w:pPr>
      <w:r>
        <w:t>Книги о защитниках Отечества. Былины и сказы о защитниках Отечества. Выставка книг детских писателей о защитниках Отечества. Библиотечный урок: встреча с участниками или героями Великой Отечественной войны, которые живут рядом.</w:t>
      </w:r>
    </w:p>
    <w:p w:rsidR="00BC6CEC" w:rsidRDefault="00BC6CEC" w:rsidP="00BC6CEC">
      <w:pPr>
        <w:pStyle w:val="a3"/>
        <w:shd w:val="clear" w:color="auto" w:fill="auto"/>
        <w:spacing w:before="0"/>
        <w:ind w:right="40" w:firstLine="420"/>
      </w:pPr>
      <w:r>
        <w:t>Работа с книгой А. Гайдара «Сказка о Военной тайне, Мальчише-Кибальчише и о его твёрдом слове»: чтение, рассматривание.</w:t>
      </w:r>
    </w:p>
    <w:p w:rsidR="00BC6CEC" w:rsidRDefault="00BC6CEC" w:rsidP="00BC6CEC">
      <w:pPr>
        <w:pStyle w:val="a3"/>
        <w:shd w:val="clear" w:color="auto" w:fill="auto"/>
        <w:spacing w:before="0"/>
        <w:ind w:right="40" w:firstLine="420"/>
      </w:pPr>
      <w:r>
        <w:t>Рукописная книга «Защитники Отечества в твоей семье»: фотогра</w:t>
      </w:r>
      <w:r>
        <w:softHyphen/>
        <w:t>фии, письма, воспоминания, рисунки.</w:t>
      </w:r>
    </w:p>
    <w:p w:rsidR="00BC6CEC" w:rsidRDefault="00BC6CEC" w:rsidP="00BC6CEC">
      <w:pPr>
        <w:pStyle w:val="130"/>
        <w:keepNext/>
        <w:keepLines/>
        <w:shd w:val="clear" w:color="auto" w:fill="auto"/>
        <w:tabs>
          <w:tab w:val="left" w:pos="6730"/>
        </w:tabs>
        <w:ind w:firstLine="420"/>
        <w:rPr>
          <w:rFonts w:cs="Arial Unicode MS"/>
        </w:rPr>
      </w:pPr>
      <w:r>
        <w:rPr>
          <w:rStyle w:val="23"/>
          <w:b/>
          <w:bCs/>
        </w:rPr>
        <w:t>По страницам любимых книг</w:t>
      </w:r>
      <w:r>
        <w:rPr>
          <w:rStyle w:val="130pt"/>
          <w:b/>
          <w:bCs/>
        </w:rPr>
        <w:t xml:space="preserve"> (2</w:t>
      </w:r>
      <w:r>
        <w:rPr>
          <w:rStyle w:val="13TimesNewRoman"/>
          <w:b/>
          <w:bCs/>
        </w:rPr>
        <w:t xml:space="preserve"> ч)</w:t>
      </w:r>
      <w:r>
        <w:rPr>
          <w:rStyle w:val="13TimesNewRoman"/>
          <w:b/>
          <w:bCs/>
        </w:rPr>
        <w:tab/>
      </w:r>
    </w:p>
    <w:p w:rsidR="00BC6CEC" w:rsidRDefault="00BC6CEC" w:rsidP="00BC6CEC">
      <w:pPr>
        <w:pStyle w:val="a3"/>
        <w:shd w:val="clear" w:color="auto" w:fill="auto"/>
        <w:spacing w:before="0"/>
        <w:ind w:right="40" w:firstLine="420"/>
        <w:jc w:val="left"/>
      </w:pPr>
      <w:r>
        <w:t>Книги разных жанров, тем, типов и авторской принадлежности. Библиотечный урок: книги-сборники по авторам, жанрам, темам. Проектная деятельность: презентация любимых книг (по оформле</w:t>
      </w:r>
      <w:r>
        <w:softHyphen/>
        <w:t>нию, содержанию и поступкам героев).</w:t>
      </w:r>
    </w:p>
    <w:p w:rsidR="00BC6CEC" w:rsidRDefault="00BC6CEC" w:rsidP="00BC6CEC">
      <w:pPr>
        <w:pStyle w:val="a3"/>
        <w:shd w:val="clear" w:color="auto" w:fill="auto"/>
        <w:spacing w:before="0"/>
        <w:ind w:right="40" w:firstLine="0"/>
        <w:jc w:val="left"/>
        <w:rPr>
          <w:rFonts w:cs="Arial Unicode MS"/>
        </w:rPr>
      </w:pPr>
      <w:r>
        <w:t xml:space="preserve">Коллективная творческая работа: комиксы и весёлые истории. Оформление еженедельника «Летнее чтение» или «Дневник читателя». </w:t>
      </w:r>
      <w:r>
        <w:rPr>
          <w:rStyle w:val="10"/>
        </w:rPr>
        <w:t>Универсальные учебные действия:</w:t>
      </w:r>
    </w:p>
    <w:p w:rsidR="00BC6CEC" w:rsidRDefault="00BC6CEC" w:rsidP="00BC6CEC">
      <w:pPr>
        <w:pStyle w:val="a3"/>
        <w:numPr>
          <w:ilvl w:val="0"/>
          <w:numId w:val="6"/>
        </w:numPr>
        <w:shd w:val="clear" w:color="auto" w:fill="auto"/>
        <w:tabs>
          <w:tab w:val="left" w:pos="678"/>
        </w:tabs>
        <w:spacing w:before="0"/>
        <w:ind w:firstLine="420"/>
      </w:pPr>
      <w:r>
        <w:t>знать структурные элементы библиотеки: абонемент, читальный зал;</w:t>
      </w:r>
    </w:p>
    <w:p w:rsidR="00BC6CEC" w:rsidRDefault="00BC6CEC" w:rsidP="00BC6CEC">
      <w:pPr>
        <w:pStyle w:val="a3"/>
        <w:numPr>
          <w:ilvl w:val="0"/>
          <w:numId w:val="6"/>
        </w:numPr>
        <w:shd w:val="clear" w:color="auto" w:fill="auto"/>
        <w:tabs>
          <w:tab w:val="left" w:pos="702"/>
        </w:tabs>
        <w:spacing w:before="0"/>
        <w:ind w:right="40" w:firstLine="420"/>
      </w:pPr>
      <w:r>
        <w:t>ориентироваться в мире книг (отбирать книги по авторской при</w:t>
      </w:r>
      <w:r>
        <w:softHyphen/>
        <w:t>надлежности в открытом библиотечном фонде);</w:t>
      </w:r>
    </w:p>
    <w:p w:rsidR="00BC6CEC" w:rsidRDefault="00BC6CEC" w:rsidP="00BC6CEC">
      <w:pPr>
        <w:pStyle w:val="a3"/>
        <w:shd w:val="clear" w:color="auto" w:fill="auto"/>
        <w:spacing w:before="0"/>
        <w:ind w:firstLine="0"/>
        <w:jc w:val="left"/>
      </w:pPr>
      <w:r>
        <w:t>пользоваться алфавитным каталогом для отбора нужной книги;</w:t>
      </w:r>
    </w:p>
    <w:p w:rsidR="00BC6CEC" w:rsidRDefault="00BC6CEC" w:rsidP="00BC6CEC">
      <w:pPr>
        <w:pStyle w:val="a3"/>
        <w:numPr>
          <w:ilvl w:val="0"/>
          <w:numId w:val="6"/>
        </w:numPr>
        <w:shd w:val="clear" w:color="auto" w:fill="auto"/>
        <w:tabs>
          <w:tab w:val="left" w:pos="673"/>
        </w:tabs>
        <w:spacing w:before="0"/>
        <w:ind w:firstLine="420"/>
      </w:pPr>
      <w:r>
        <w:t xml:space="preserve"> заполнять каталожную карточку;</w:t>
      </w:r>
    </w:p>
    <w:p w:rsidR="00BC6CEC" w:rsidRDefault="00BC6CEC" w:rsidP="00BC6CEC">
      <w:pPr>
        <w:pStyle w:val="a3"/>
        <w:numPr>
          <w:ilvl w:val="0"/>
          <w:numId w:val="6"/>
        </w:numPr>
        <w:shd w:val="clear" w:color="auto" w:fill="auto"/>
        <w:tabs>
          <w:tab w:val="left" w:pos="675"/>
        </w:tabs>
        <w:spacing w:before="0"/>
        <w:ind w:firstLine="420"/>
      </w:pPr>
      <w:r>
        <w:t xml:space="preserve"> систематизировать книги по авторской принадлежности;</w:t>
      </w:r>
    </w:p>
    <w:p w:rsidR="00BC6CEC" w:rsidRDefault="00BC6CEC" w:rsidP="00BC6CEC">
      <w:pPr>
        <w:pStyle w:val="a3"/>
        <w:numPr>
          <w:ilvl w:val="0"/>
          <w:numId w:val="6"/>
        </w:numPr>
        <w:shd w:val="clear" w:color="auto" w:fill="auto"/>
        <w:tabs>
          <w:tab w:val="left" w:pos="675"/>
        </w:tabs>
        <w:spacing w:before="0"/>
        <w:ind w:firstLine="420"/>
      </w:pPr>
      <w:r>
        <w:t xml:space="preserve"> составлять список прочитанных книг;</w:t>
      </w:r>
    </w:p>
    <w:p w:rsidR="00BC6CEC" w:rsidRDefault="00BC6CEC" w:rsidP="00BC6CEC">
      <w:pPr>
        <w:pStyle w:val="a3"/>
        <w:numPr>
          <w:ilvl w:val="0"/>
          <w:numId w:val="6"/>
        </w:numPr>
        <w:shd w:val="clear" w:color="auto" w:fill="auto"/>
        <w:tabs>
          <w:tab w:val="left" w:pos="666"/>
        </w:tabs>
        <w:spacing w:before="0"/>
        <w:ind w:firstLine="420"/>
      </w:pPr>
      <w:r>
        <w:t xml:space="preserve"> выделять особенности учебной книги;</w:t>
      </w:r>
    </w:p>
    <w:p w:rsidR="00BC6CEC" w:rsidRDefault="00BC6CEC" w:rsidP="00BC6CEC">
      <w:pPr>
        <w:pStyle w:val="a3"/>
        <w:numPr>
          <w:ilvl w:val="0"/>
          <w:numId w:val="6"/>
        </w:numPr>
        <w:shd w:val="clear" w:color="auto" w:fill="auto"/>
        <w:tabs>
          <w:tab w:val="left" w:pos="625"/>
        </w:tabs>
        <w:spacing w:before="0"/>
        <w:ind w:right="1134" w:hanging="280"/>
        <w:jc w:val="left"/>
      </w:pPr>
      <w:r>
        <w:t xml:space="preserve"> работать самостоятельно с книгой по алгоритму «Работаем с книгой»;</w:t>
      </w:r>
    </w:p>
    <w:p w:rsidR="00BC6CEC" w:rsidRDefault="00BC6CEC" w:rsidP="00BC6CEC">
      <w:pPr>
        <w:pStyle w:val="a3"/>
        <w:numPr>
          <w:ilvl w:val="0"/>
          <w:numId w:val="6"/>
        </w:numPr>
        <w:shd w:val="clear" w:color="auto" w:fill="auto"/>
        <w:tabs>
          <w:tab w:val="left" w:pos="625"/>
        </w:tabs>
        <w:spacing w:before="0"/>
        <w:ind w:right="40" w:hanging="280"/>
        <w:jc w:val="left"/>
      </w:pPr>
      <w:r>
        <w:t xml:space="preserve"> аргументировать мнение о выбранной книге (устный отзыв);</w:t>
      </w:r>
    </w:p>
    <w:p w:rsidR="00BC6CEC" w:rsidRDefault="00BC6CEC" w:rsidP="00BC6CEC">
      <w:pPr>
        <w:pStyle w:val="a3"/>
        <w:numPr>
          <w:ilvl w:val="0"/>
          <w:numId w:val="6"/>
        </w:numPr>
        <w:shd w:val="clear" w:color="auto" w:fill="auto"/>
        <w:tabs>
          <w:tab w:val="left" w:pos="625"/>
        </w:tabs>
        <w:spacing w:before="0" w:after="259"/>
        <w:ind w:right="40" w:hanging="280"/>
        <w:jc w:val="left"/>
      </w:pPr>
      <w:r>
        <w:t xml:space="preserve"> классифицировать книги по авторской принадлежности, теме, жанру.</w:t>
      </w:r>
    </w:p>
    <w:p w:rsidR="00BC6CEC" w:rsidRDefault="00BC6CEC" w:rsidP="00BC6CE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BC6CEC" w:rsidRDefault="00BC6CEC" w:rsidP="00BC6CE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BC6CEC" w:rsidRDefault="00BC6CEC" w:rsidP="00BC6CE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BC6CEC" w:rsidRDefault="00BC6CEC" w:rsidP="00BC6CE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BC6CEC" w:rsidRDefault="00BC6CEC" w:rsidP="00BC6CE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BC6CEC" w:rsidRDefault="00BC6CEC" w:rsidP="00BC6CE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BC6CEC" w:rsidRPr="00ED5222" w:rsidRDefault="00BC6CEC" w:rsidP="00BC6CEC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Используемая  литература.</w:t>
      </w:r>
    </w:p>
    <w:p w:rsidR="00BC6CEC" w:rsidRPr="00ED5222" w:rsidRDefault="00BC6CEC" w:rsidP="00BC6CEC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Воспитание детей в школе: Новые подходы и новые технологии. -  Под ред. Н.Е. Щурковой. - М.: Новая школа, 1998</w:t>
      </w:r>
    </w:p>
    <w:p w:rsidR="00BC6CEC" w:rsidRPr="00ED5222" w:rsidRDefault="00BC6CEC" w:rsidP="00BC6CEC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ВолинаВ.В. Учимся играя. – М.: Новая школа, 1994</w:t>
      </w:r>
    </w:p>
    <w:p w:rsidR="00BC6CEC" w:rsidRPr="00AD44B8" w:rsidRDefault="00BC6CEC" w:rsidP="00BC6CEC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Ожегов СИ. Словарь русского языка / Под ред. чл. - корр. АН СССР Н.Ю. Шведовой. - М.: Русский язык, 1987.</w:t>
      </w:r>
    </w:p>
    <w:p w:rsidR="00BC6CEC" w:rsidRPr="00AD44B8" w:rsidRDefault="00BC6CEC" w:rsidP="00BC6CEC">
      <w:pPr>
        <w:pStyle w:val="ac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44B8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Игры с буквами и словами на уроках и дома./ Я.А.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</w:t>
      </w:r>
      <w:r w:rsidRPr="00AD44B8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озловский –М.: АСТ_ПРЕСС, 1998.</w:t>
      </w:r>
    </w:p>
    <w:p w:rsidR="00BC6CEC" w:rsidRPr="00AD44B8" w:rsidRDefault="00BC6CEC" w:rsidP="00BC6CEC">
      <w:pPr>
        <w:pStyle w:val="ac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AD44B8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Чтение. 1-4 классы. Сборник текстов для проверки техники чтения. / Е.В.Лагутина. – М. :»Издат-школа 2000»</w:t>
      </w:r>
    </w:p>
    <w:p w:rsidR="00BC6CEC" w:rsidRPr="00AD44B8" w:rsidRDefault="00BC6CEC" w:rsidP="00BC6CEC">
      <w:pPr>
        <w:pStyle w:val="ac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800 загадок – 100 кроссвордов. /Автор-сост.И.Г.Сухин, научный сотрудник Института теоретической педагогики и международных исследований в образовании РАО, - М. :Новая школа, 1997</w:t>
      </w:r>
    </w:p>
    <w:p w:rsidR="00BC6CEC" w:rsidRPr="0072496F" w:rsidRDefault="00BC6CEC" w:rsidP="00BC6CEC">
      <w:pPr>
        <w:pStyle w:val="ac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44B8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Светловская Н.Н. Методика внеклассного чтения. – М.: Педагогика, 1980</w:t>
      </w:r>
    </w:p>
    <w:p w:rsidR="00BC6CEC" w:rsidRPr="004636BD" w:rsidRDefault="00BC6CEC" w:rsidP="00BC6CE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Какое слово выбрать? Лексические и грамматические нормы литературного языка / Н.Н.Соловьёва. – М. : ООО «Издательство Оникс» : ООО «Издательство «Мир и Образование», 2009.</w:t>
      </w:r>
    </w:p>
    <w:p w:rsidR="00BC6CEC" w:rsidRPr="00ED5222" w:rsidRDefault="00BC6CEC" w:rsidP="00BC6CE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После уроков. Ребусы, кроссворды, головоломки.Популярное пособие для родителей и педагогов. / М.А.Калугин – Ярославль. «Академия развития», 1998.</w:t>
      </w:r>
    </w:p>
    <w:p w:rsidR="00BC6CEC" w:rsidRPr="00F71F0C" w:rsidRDefault="00BC6CEC" w:rsidP="00BC6CE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гры с буквами и словами на уроках и дома./ Я.А.Козловский –М.: АСТ_ПРЕСС, 1998.</w:t>
      </w:r>
    </w:p>
    <w:p w:rsidR="00BC6CEC" w:rsidRPr="0072496F" w:rsidRDefault="00BC6CEC" w:rsidP="00BC6CEC">
      <w:pPr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C6CEC" w:rsidRPr="0072496F" w:rsidRDefault="00BC6CEC" w:rsidP="00BC6CEC">
      <w:pPr>
        <w:spacing w:after="0" w:line="270" w:lineRule="atLeast"/>
        <w:ind w:left="3936" w:firstLine="31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72496F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Литература для учителя</w:t>
      </w:r>
      <w:r w:rsidRPr="0072496F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</w:p>
    <w:p w:rsidR="00BC6CEC" w:rsidRPr="00ED5222" w:rsidRDefault="00BC6CEC" w:rsidP="00BC6CEC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C6CEC" w:rsidRPr="00ED5222" w:rsidRDefault="00BC6CEC" w:rsidP="00BC6CE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Ожегов СИ. Словарь русского языка. / Под ред. чл. - корр. АН СССР Н.Ю. Шведовой. - М.: Русский язык, 1987.</w:t>
      </w:r>
    </w:p>
    <w:p w:rsidR="00BC6CEC" w:rsidRPr="00DC739A" w:rsidRDefault="00BC6CEC" w:rsidP="00BC6CE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Русские писатели. Биогр. слов. В 2-х   ч. / Ред. - сост. П.А. Николаев. - М.: Просвещение, 1990.</w:t>
      </w:r>
    </w:p>
    <w:p w:rsidR="00BC6CEC" w:rsidRPr="00ED5222" w:rsidRDefault="00BC6CEC" w:rsidP="00BC6CE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Встречи с писателями. Пособие для учителя.Сост. Н.Н.Светловская и др.- М.: Просвещение,1978.</w:t>
      </w:r>
    </w:p>
    <w:p w:rsidR="00BC6CEC" w:rsidRPr="004636BD" w:rsidRDefault="00BC6CEC" w:rsidP="00BC6CE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Светловская Н.Н. Методика внеклассного чтения. – М.: Педагогика, 1980</w:t>
      </w:r>
    </w:p>
    <w:p w:rsidR="00BC6CEC" w:rsidRPr="004636BD" w:rsidRDefault="00BC6CEC" w:rsidP="00BC6CE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Универсальные поурочные разработки по внеклассному чтению:1 класс. ЯценкоИ.Ф. – М.:ВАКО,2007</w:t>
      </w:r>
    </w:p>
    <w:p w:rsidR="00BC6CEC" w:rsidRPr="004636BD" w:rsidRDefault="00BC6CEC" w:rsidP="00BC6CE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Конспекты уроков по внеклассному чтению.1-4кл. :пособие для учителя / В.И.Горовая и др. –М. : Гуманитар.изд.центр ВЛАДОС, 2007.</w:t>
      </w:r>
    </w:p>
    <w:p w:rsidR="00BC6CEC" w:rsidRPr="00F71F0C" w:rsidRDefault="00BC6CEC" w:rsidP="00BC6CE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Чтение. 1-4 классы. Сборник текстов для проверки техники чтения. / Е.В.Лагутина. – М. :»Издат-школа 2000»</w:t>
      </w:r>
    </w:p>
    <w:p w:rsidR="00BC6CEC" w:rsidRPr="0072496F" w:rsidRDefault="00BC6CEC" w:rsidP="00BC6CE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496F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800 загадок – 100 кроссвордов. /Автор-сост.И.Г.Сухин, научный сотрудник Института теоретической педагогики и международных исследований в образовании РАО, - М. :Новая школа, 1997.</w:t>
      </w:r>
    </w:p>
    <w:p w:rsidR="00BC6CEC" w:rsidRDefault="00BC6CEC" w:rsidP="00BC6CEC">
      <w:pPr>
        <w:pStyle w:val="a3"/>
        <w:shd w:val="clear" w:color="auto" w:fill="auto"/>
        <w:spacing w:before="0" w:line="262" w:lineRule="exact"/>
        <w:ind w:firstLine="0"/>
        <w:sectPr w:rsidR="00BC6CEC" w:rsidSect="00FD56F2">
          <w:footerReference w:type="even" r:id="rId8"/>
          <w:footerReference w:type="default" r:id="rId9"/>
          <w:footerReference w:type="first" r:id="rId10"/>
          <w:pgSz w:w="11907" w:h="16839" w:code="9"/>
          <w:pgMar w:top="311" w:right="214" w:bottom="631" w:left="512" w:header="0" w:footer="3" w:gutter="0"/>
          <w:cols w:space="720"/>
          <w:noEndnote/>
          <w:titlePg/>
          <w:docGrid w:linePitch="360"/>
        </w:sectPr>
      </w:pPr>
    </w:p>
    <w:p w:rsidR="00BC6CEC" w:rsidRDefault="00BC6CEC" w:rsidP="00BC6CEC">
      <w:pPr>
        <w:pStyle w:val="a3"/>
        <w:shd w:val="clear" w:color="auto" w:fill="auto"/>
        <w:tabs>
          <w:tab w:val="left" w:pos="625"/>
        </w:tabs>
        <w:spacing w:before="0" w:after="259"/>
        <w:ind w:right="40"/>
        <w:jc w:val="left"/>
      </w:pPr>
    </w:p>
    <w:p w:rsidR="00BC6CEC" w:rsidRDefault="00BC6CEC" w:rsidP="00BC6CEC">
      <w:pPr>
        <w:pStyle w:val="a3"/>
        <w:shd w:val="clear" w:color="auto" w:fill="auto"/>
        <w:tabs>
          <w:tab w:val="left" w:pos="625"/>
        </w:tabs>
        <w:spacing w:before="0" w:after="259"/>
        <w:ind w:right="40"/>
        <w:jc w:val="left"/>
      </w:pPr>
    </w:p>
    <w:p w:rsidR="00BC6CEC" w:rsidRDefault="00BC6CEC" w:rsidP="00BC6CEC">
      <w:pPr>
        <w:pStyle w:val="a3"/>
        <w:shd w:val="clear" w:color="auto" w:fill="auto"/>
        <w:spacing w:before="0"/>
        <w:ind w:firstLine="400"/>
      </w:pPr>
    </w:p>
    <w:p w:rsidR="00BC6CEC" w:rsidRDefault="00BC6CEC" w:rsidP="00BC6CEC">
      <w:pPr>
        <w:pStyle w:val="a3"/>
        <w:shd w:val="clear" w:color="auto" w:fill="auto"/>
        <w:spacing w:before="0" w:line="262" w:lineRule="exact"/>
        <w:ind w:right="20"/>
        <w:sectPr w:rsidR="00BC6CEC" w:rsidSect="000879B0">
          <w:footerReference w:type="even" r:id="rId11"/>
          <w:footerReference w:type="default" r:id="rId12"/>
          <w:footerReference w:type="first" r:id="rId13"/>
          <w:footnotePr>
            <w:numFmt w:val="upperRoman"/>
            <w:numRestart w:val="eachPage"/>
          </w:footnotePr>
          <w:pgSz w:w="11907" w:h="16839" w:code="9"/>
          <w:pgMar w:top="311" w:right="214" w:bottom="631" w:left="512" w:header="0" w:footer="3" w:gutter="0"/>
          <w:pgNumType w:start="4"/>
          <w:cols w:space="720"/>
          <w:noEndnote/>
          <w:titlePg/>
          <w:docGrid w:linePitch="360"/>
        </w:sectPr>
      </w:pPr>
    </w:p>
    <w:p w:rsidR="00E32516" w:rsidRDefault="00E32516" w:rsidP="00E32516">
      <w:pPr>
        <w:pStyle w:val="a3"/>
        <w:shd w:val="clear" w:color="auto" w:fill="auto"/>
        <w:spacing w:before="0"/>
        <w:ind w:firstLine="400"/>
      </w:pPr>
    </w:p>
    <w:p w:rsidR="00E32516" w:rsidRDefault="00E32516" w:rsidP="00E32516">
      <w:pPr>
        <w:pStyle w:val="a3"/>
        <w:shd w:val="clear" w:color="auto" w:fill="auto"/>
        <w:spacing w:before="0" w:line="262" w:lineRule="exact"/>
        <w:ind w:firstLine="0"/>
        <w:sectPr w:rsidR="00E32516">
          <w:footerReference w:type="even" r:id="rId14"/>
          <w:footerReference w:type="default" r:id="rId15"/>
          <w:footerReference w:type="first" r:id="rId16"/>
          <w:pgSz w:w="8390" w:h="11905"/>
          <w:pgMar w:top="311" w:right="214" w:bottom="631" w:left="512" w:header="0" w:footer="3" w:gutter="0"/>
          <w:cols w:space="720"/>
          <w:noEndnote/>
          <w:titlePg/>
          <w:docGrid w:linePitch="360"/>
        </w:sectPr>
      </w:pPr>
    </w:p>
    <w:p w:rsidR="00753B3A" w:rsidRDefault="00753B3A" w:rsidP="00E32516">
      <w:pPr>
        <w:pStyle w:val="a3"/>
        <w:shd w:val="clear" w:color="auto" w:fill="auto"/>
        <w:tabs>
          <w:tab w:val="left" w:pos="625"/>
        </w:tabs>
        <w:spacing w:before="0" w:after="259"/>
        <w:ind w:right="40"/>
        <w:jc w:val="left"/>
      </w:pPr>
    </w:p>
    <w:p w:rsidR="00753B3A" w:rsidRDefault="00753B3A" w:rsidP="00E32516">
      <w:pPr>
        <w:pStyle w:val="a3"/>
        <w:shd w:val="clear" w:color="auto" w:fill="auto"/>
        <w:tabs>
          <w:tab w:val="left" w:pos="625"/>
        </w:tabs>
        <w:spacing w:before="0" w:after="259"/>
        <w:ind w:right="40"/>
        <w:jc w:val="left"/>
      </w:pPr>
    </w:p>
    <w:p w:rsidR="00753B3A" w:rsidRDefault="00753B3A" w:rsidP="00E32516">
      <w:pPr>
        <w:pStyle w:val="a3"/>
        <w:shd w:val="clear" w:color="auto" w:fill="auto"/>
        <w:tabs>
          <w:tab w:val="left" w:pos="625"/>
        </w:tabs>
        <w:spacing w:before="0" w:after="259"/>
        <w:ind w:right="397"/>
        <w:jc w:val="left"/>
      </w:pPr>
    </w:p>
    <w:p w:rsidR="00753B3A" w:rsidRDefault="00753B3A" w:rsidP="00E32516">
      <w:pPr>
        <w:pStyle w:val="a3"/>
        <w:shd w:val="clear" w:color="auto" w:fill="auto"/>
        <w:tabs>
          <w:tab w:val="left" w:pos="625"/>
        </w:tabs>
        <w:spacing w:before="0" w:after="259"/>
        <w:ind w:right="40"/>
        <w:jc w:val="left"/>
      </w:pPr>
    </w:p>
    <w:p w:rsidR="00753B3A" w:rsidRDefault="00753B3A" w:rsidP="00E32516">
      <w:pPr>
        <w:pStyle w:val="a3"/>
        <w:shd w:val="clear" w:color="auto" w:fill="auto"/>
        <w:tabs>
          <w:tab w:val="left" w:pos="625"/>
        </w:tabs>
        <w:spacing w:before="0" w:after="259"/>
        <w:ind w:right="40"/>
        <w:jc w:val="left"/>
      </w:pPr>
    </w:p>
    <w:p w:rsidR="00E4602A" w:rsidRPr="006B6758" w:rsidRDefault="00E4602A" w:rsidP="00E32516"/>
    <w:p w:rsidR="00E4602A" w:rsidRDefault="00E4602A" w:rsidP="00E32516">
      <w:pPr>
        <w:pStyle w:val="a3"/>
        <w:shd w:val="clear" w:color="auto" w:fill="auto"/>
        <w:tabs>
          <w:tab w:val="left" w:pos="625"/>
        </w:tabs>
        <w:spacing w:before="0" w:after="259"/>
        <w:ind w:right="40" w:firstLine="0"/>
        <w:jc w:val="left"/>
      </w:pPr>
    </w:p>
    <w:p w:rsidR="00E4602A" w:rsidRDefault="00E4602A" w:rsidP="00E32516">
      <w:pPr>
        <w:pStyle w:val="a3"/>
        <w:shd w:val="clear" w:color="auto" w:fill="auto"/>
        <w:spacing w:before="0" w:line="262" w:lineRule="exact"/>
        <w:ind w:firstLine="400"/>
      </w:pPr>
    </w:p>
    <w:p w:rsidR="00E4602A" w:rsidRDefault="00E4602A" w:rsidP="00E32516">
      <w:pPr>
        <w:pStyle w:val="a3"/>
        <w:shd w:val="clear" w:color="auto" w:fill="auto"/>
        <w:spacing w:before="0" w:line="262" w:lineRule="exact"/>
        <w:ind w:firstLine="400"/>
      </w:pPr>
    </w:p>
    <w:p w:rsidR="00E4602A" w:rsidRDefault="00E4602A" w:rsidP="00E32516">
      <w:pPr>
        <w:pStyle w:val="a3"/>
        <w:shd w:val="clear" w:color="auto" w:fill="auto"/>
        <w:spacing w:before="0" w:line="262" w:lineRule="exact"/>
        <w:ind w:firstLine="400"/>
      </w:pPr>
    </w:p>
    <w:p w:rsidR="00E4602A" w:rsidRDefault="00E4602A" w:rsidP="00E32516">
      <w:pPr>
        <w:pStyle w:val="a3"/>
        <w:shd w:val="clear" w:color="auto" w:fill="auto"/>
        <w:spacing w:before="0" w:line="262" w:lineRule="exact"/>
        <w:ind w:firstLine="400"/>
      </w:pPr>
    </w:p>
    <w:p w:rsidR="00E4602A" w:rsidRDefault="00E4602A" w:rsidP="00E32516">
      <w:pPr>
        <w:pStyle w:val="a3"/>
        <w:shd w:val="clear" w:color="auto" w:fill="auto"/>
        <w:spacing w:before="0" w:line="262" w:lineRule="exact"/>
        <w:ind w:firstLine="400"/>
      </w:pPr>
    </w:p>
    <w:p w:rsidR="00E4602A" w:rsidRDefault="00E4602A" w:rsidP="00E32516">
      <w:pPr>
        <w:pStyle w:val="a3"/>
        <w:shd w:val="clear" w:color="auto" w:fill="auto"/>
        <w:spacing w:before="0" w:line="262" w:lineRule="exact"/>
        <w:ind w:firstLine="400"/>
      </w:pPr>
    </w:p>
    <w:p w:rsidR="00E4602A" w:rsidRPr="00ED5222" w:rsidRDefault="00E4602A" w:rsidP="00E32516">
      <w:pPr>
        <w:pStyle w:val="a3"/>
        <w:shd w:val="clear" w:color="auto" w:fill="auto"/>
        <w:spacing w:before="0" w:line="262" w:lineRule="exact"/>
        <w:ind w:firstLine="400"/>
        <w:rPr>
          <w:sz w:val="24"/>
          <w:szCs w:val="24"/>
        </w:rPr>
      </w:pPr>
    </w:p>
    <w:p w:rsidR="00ED5222" w:rsidRPr="00ED5222" w:rsidRDefault="00ED5222" w:rsidP="00ED522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Используемая  литература.</w:t>
      </w:r>
    </w:p>
    <w:p w:rsidR="00ED5222" w:rsidRPr="00ED5222" w:rsidRDefault="00ED5222" w:rsidP="00AD44B8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Воспитание детей в школе: Новые подходы и новые технологии. -  Под ред. Н.Е. Щурковой. - М.: Новая школа, 1998</w:t>
      </w:r>
    </w:p>
    <w:p w:rsidR="00ED5222" w:rsidRPr="00ED5222" w:rsidRDefault="00ED5222" w:rsidP="00AD44B8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ВолинаВ.В. Учимся играя. – М.: Новая школа, 1994</w:t>
      </w:r>
    </w:p>
    <w:p w:rsidR="00ED5222" w:rsidRPr="00AD44B8" w:rsidRDefault="00ED5222" w:rsidP="00AD44B8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Ожегов СИ. Словарь русского языка / Под ред. чл. - корр. АН СССР Н.Ю. Шведовой. - М.: Русский язык, 1987.</w:t>
      </w:r>
    </w:p>
    <w:p w:rsidR="00AD44B8" w:rsidRPr="00AD44B8" w:rsidRDefault="00AD44B8" w:rsidP="00AD44B8">
      <w:pPr>
        <w:pStyle w:val="ac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44B8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Игры с буквами и словами на уроках и дома./ Я.А.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</w:t>
      </w:r>
      <w:r w:rsidRPr="00AD44B8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озловский –М.: АСТ_ПРЕСС, 1998.</w:t>
      </w:r>
    </w:p>
    <w:p w:rsidR="00F71F0C" w:rsidRPr="00AD44B8" w:rsidRDefault="00F71F0C" w:rsidP="00AD44B8">
      <w:pPr>
        <w:pStyle w:val="ac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AD44B8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Чтение. 1-4 классы. Сборник текстов для проверки техники чтения. / Е.В.Лагутина. – М. :»Издат-школа 2000»</w:t>
      </w:r>
    </w:p>
    <w:p w:rsidR="00AD44B8" w:rsidRPr="00AD44B8" w:rsidRDefault="00AD44B8" w:rsidP="00AD44B8">
      <w:pPr>
        <w:pStyle w:val="ac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800 загадок – 100 кроссвордов. /Автор-сост.И.Г.Сухин, научный сотрудник Института теоретической педагогики и международных исследований в образовании РАО, - М. :Новая школа, 1997</w:t>
      </w:r>
    </w:p>
    <w:p w:rsidR="00ED5222" w:rsidRPr="0072496F" w:rsidRDefault="00ED5222" w:rsidP="00AD44B8">
      <w:pPr>
        <w:pStyle w:val="ac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44B8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Светловская Н.Н. Методика внеклассного чтения. – М.: Педагогика, 1980</w:t>
      </w:r>
    </w:p>
    <w:p w:rsidR="0072496F" w:rsidRPr="004636BD" w:rsidRDefault="0072496F" w:rsidP="0072496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Какое слово выбрать? Лексические и грамматические нормы литературного языка / Н.Н.Соловьёва. – М. : ООО «Издательство Оникс» : ООО «Издательство «Мир и Образование», 2009.</w:t>
      </w:r>
    </w:p>
    <w:p w:rsidR="0072496F" w:rsidRPr="00ED5222" w:rsidRDefault="0072496F" w:rsidP="0072496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После уроков. Ребусы, кроссворды, головоломки.Популярное пособие для родителей и педагогов. / М.А.Калугин – Ярославль. «Академия развития», 1998.</w:t>
      </w:r>
    </w:p>
    <w:p w:rsidR="0072496F" w:rsidRPr="00F71F0C" w:rsidRDefault="0072496F" w:rsidP="0072496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гры с буквами и словами на уроках и дома./ Я.А.Козловский –М.: АСТ_ПРЕСС, 1998.</w:t>
      </w:r>
    </w:p>
    <w:p w:rsidR="0072496F" w:rsidRPr="0072496F" w:rsidRDefault="0072496F" w:rsidP="0072496F">
      <w:pPr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D5222" w:rsidRPr="0072496F" w:rsidRDefault="00ED5222" w:rsidP="0072496F">
      <w:pPr>
        <w:spacing w:after="0" w:line="270" w:lineRule="atLeast"/>
        <w:ind w:left="3936" w:firstLine="31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72496F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Литература для учителя</w:t>
      </w:r>
      <w:r w:rsidRPr="0072496F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</w:p>
    <w:p w:rsidR="00DC739A" w:rsidRPr="00ED5222" w:rsidRDefault="00DC739A" w:rsidP="00ED5222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D5222" w:rsidRPr="00ED5222" w:rsidRDefault="00ED5222" w:rsidP="00ED522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Ожегов СИ. Словарь русского языка. / Под ред. чл. - корр. АН СССР Н.Ю. Шведовой. - М.: Русский язык, 1987.</w:t>
      </w:r>
    </w:p>
    <w:p w:rsidR="00ED5222" w:rsidRPr="00DC739A" w:rsidRDefault="00ED5222" w:rsidP="00ED522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Русские писатели. Биогр. слов. В 2-х   ч. / Ред. - сост. П.А. Николаев. - М.: Просвещение, 1990.</w:t>
      </w:r>
    </w:p>
    <w:p w:rsidR="00DC739A" w:rsidRPr="00ED5222" w:rsidRDefault="00DC739A" w:rsidP="00ED522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Встречи с писателями. Пособие для учителя.</w:t>
      </w:r>
      <w:r w:rsidR="004636B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Сост. Н.Н.Светловская и др.-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М.: Просвещение,1978.</w:t>
      </w:r>
    </w:p>
    <w:p w:rsidR="00ED5222" w:rsidRPr="004636BD" w:rsidRDefault="00ED5222" w:rsidP="00ED522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52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Светловская Н.Н. Методика внеклассного чтения. – М.: Педагогика, 1980</w:t>
      </w:r>
    </w:p>
    <w:p w:rsidR="004636BD" w:rsidRPr="004636BD" w:rsidRDefault="004636BD" w:rsidP="00ED522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Универсальные поурочные разработки по внеклассному чтению:1 класс. ЯценкоИ.Ф. – М.:ВАКО,2007</w:t>
      </w:r>
    </w:p>
    <w:p w:rsidR="004636BD" w:rsidRPr="004636BD" w:rsidRDefault="004636BD" w:rsidP="00ED522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Конспекты уроков по внеклассному чтению.1-4кл. :пособие для учителя / В.И.Горовая и др. –М. : Гуманитар.изд.центр ВЛАДОС, 2007.</w:t>
      </w:r>
    </w:p>
    <w:p w:rsidR="004636BD" w:rsidRPr="00F71F0C" w:rsidRDefault="004636BD" w:rsidP="00ED522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Чтение. 1-4 классы. Сборник текстов для проверки техники чтения. / Е.В.Лагутина. – М. :</w:t>
      </w:r>
      <w:r w:rsidR="00F71F0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»Издат-школа 2000»</w:t>
      </w:r>
    </w:p>
    <w:p w:rsidR="00F71F0C" w:rsidRPr="0072496F" w:rsidRDefault="00F71F0C" w:rsidP="00ED522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2496F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800 загадок – 100 кроссвордов. /Автор-сост.И.Г.Сухин, научный сотрудник Института теоретической педагогики и международных исследований в образовании РАО, - М. :Новая школа, 1997.</w:t>
      </w:r>
    </w:p>
    <w:p w:rsidR="00E4602A" w:rsidRDefault="00E4602A" w:rsidP="00E32516">
      <w:pPr>
        <w:pStyle w:val="a3"/>
        <w:shd w:val="clear" w:color="auto" w:fill="auto"/>
        <w:spacing w:before="0" w:line="262" w:lineRule="exact"/>
        <w:ind w:firstLine="0"/>
        <w:sectPr w:rsidR="00E4602A" w:rsidSect="00FD56F2">
          <w:footerReference w:type="even" r:id="rId17"/>
          <w:footerReference w:type="default" r:id="rId18"/>
          <w:footerReference w:type="first" r:id="rId19"/>
          <w:pgSz w:w="11907" w:h="16839" w:code="9"/>
          <w:pgMar w:top="311" w:right="214" w:bottom="631" w:left="512" w:header="0" w:footer="3" w:gutter="0"/>
          <w:cols w:space="720"/>
          <w:noEndnote/>
          <w:titlePg/>
          <w:docGrid w:linePitch="360"/>
        </w:sectPr>
      </w:pPr>
    </w:p>
    <w:p w:rsidR="006B6758" w:rsidRDefault="00657978" w:rsidP="00E32516">
      <w:pPr>
        <w:tabs>
          <w:tab w:val="left" w:pos="3225"/>
        </w:tabs>
        <w:jc w:val="center"/>
        <w:rPr>
          <w:rFonts w:ascii="Times New Roman" w:hAnsi="Times New Roman"/>
          <w:b/>
        </w:rPr>
      </w:pPr>
      <w:r w:rsidRPr="00657978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p w:rsidR="00270912" w:rsidRDefault="00270912" w:rsidP="00E32516">
      <w:pPr>
        <w:tabs>
          <w:tab w:val="left" w:pos="322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2кл.</w:t>
      </w:r>
    </w:p>
    <w:tbl>
      <w:tblPr>
        <w:tblStyle w:val="af"/>
        <w:tblW w:w="0" w:type="auto"/>
        <w:tblLook w:val="04A0"/>
      </w:tblPr>
      <w:tblGrid>
        <w:gridCol w:w="723"/>
        <w:gridCol w:w="6473"/>
        <w:gridCol w:w="1134"/>
        <w:gridCol w:w="1241"/>
      </w:tblGrid>
      <w:tr w:rsidR="00657978" w:rsidTr="00657978">
        <w:tc>
          <w:tcPr>
            <w:tcW w:w="723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6473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занятия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Предп.</w:t>
            </w:r>
          </w:p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Фактич.</w:t>
            </w:r>
          </w:p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270912" w:rsidTr="006312EE">
        <w:tc>
          <w:tcPr>
            <w:tcW w:w="9571" w:type="dxa"/>
            <w:gridSpan w:val="4"/>
          </w:tcPr>
          <w:p w:rsidR="00270912" w:rsidRDefault="00270912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Fonts w:cs="Arial Unicode MS"/>
              </w:rPr>
            </w:pPr>
            <w:bookmarkStart w:id="1" w:name="bookmark18"/>
            <w:r>
              <w:rPr>
                <w:rStyle w:val="23"/>
                <w:b/>
                <w:bCs/>
              </w:rPr>
              <w:t>Книга, здравствуй</w:t>
            </w:r>
            <w:r>
              <w:rPr>
                <w:rStyle w:val="13TimesNewRoman1"/>
                <w:b/>
                <w:bCs/>
              </w:rPr>
              <w:t xml:space="preserve"> (3 ч)</w:t>
            </w:r>
            <w:bookmarkEnd w:id="1"/>
          </w:p>
          <w:p w:rsidR="00270912" w:rsidRDefault="00270912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73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Роль книги в жизни человека.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73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История создания книги. Первая печатная книга на Руси.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73" w:type="dxa"/>
          </w:tcPr>
          <w:p w:rsidR="00657978" w:rsidRDefault="00657978" w:rsidP="00E32516">
            <w:pPr>
              <w:spacing w:line="262" w:lineRule="exact"/>
              <w:ind w:right="20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Структура книги (элементы книги).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70912" w:rsidTr="006312EE">
        <w:tc>
          <w:tcPr>
            <w:tcW w:w="9571" w:type="dxa"/>
            <w:gridSpan w:val="4"/>
          </w:tcPr>
          <w:p w:rsidR="00270912" w:rsidRDefault="00270912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Книгочей — любитель чтения</w:t>
            </w:r>
            <w:r>
              <w:rPr>
                <w:rStyle w:val="13TimesNewRoman1"/>
                <w:b/>
                <w:bCs/>
              </w:rPr>
              <w:t xml:space="preserve"> (2 ч)</w:t>
            </w:r>
          </w:p>
          <w:p w:rsidR="00270912" w:rsidRDefault="00270912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73" w:type="dxa"/>
          </w:tcPr>
          <w:p w:rsidR="00657978" w:rsidRDefault="00657978" w:rsidP="00E32516">
            <w:pPr>
              <w:spacing w:line="262" w:lineRule="exact"/>
              <w:ind w:right="20"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Экскурсия в библиотеку (районную, муниципальную, го</w:t>
            </w:r>
            <w:r w:rsidRPr="003B1D22">
              <w:rPr>
                <w:rFonts w:ascii="Times New Roman" w:hAnsi="Times New Roman"/>
                <w:sz w:val="23"/>
                <w:szCs w:val="23"/>
              </w:rPr>
              <w:softHyphen/>
              <w:t>родскую).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73" w:type="dxa"/>
          </w:tcPr>
          <w:p w:rsidR="00657978" w:rsidRDefault="00657978" w:rsidP="00E32516">
            <w:pPr>
              <w:spacing w:line="259" w:lineRule="exact"/>
              <w:ind w:right="20"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70912" w:rsidTr="006312EE">
        <w:tc>
          <w:tcPr>
            <w:tcW w:w="9571" w:type="dxa"/>
            <w:gridSpan w:val="4"/>
          </w:tcPr>
          <w:p w:rsidR="00270912" w:rsidRDefault="00270912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Книги о твоих ровесниках</w:t>
            </w:r>
            <w:r>
              <w:rPr>
                <w:rStyle w:val="13TimesNewRoman1"/>
                <w:b/>
                <w:bCs/>
              </w:rPr>
              <w:t xml:space="preserve"> (4 ч)</w:t>
            </w:r>
          </w:p>
          <w:p w:rsidR="00270912" w:rsidRDefault="00270912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73" w:type="dxa"/>
          </w:tcPr>
          <w:p w:rsidR="00657978" w:rsidRPr="003B1D22" w:rsidRDefault="00657978" w:rsidP="00E32516">
            <w:pPr>
              <w:spacing w:line="259" w:lineRule="exact"/>
              <w:ind w:right="20" w:firstLine="4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Выставка книг о детях. Структура книги.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73" w:type="dxa"/>
          </w:tcPr>
          <w:p w:rsidR="00657978" w:rsidRPr="00AA0F9A" w:rsidRDefault="00657978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Книги В. Осеевой. Книга-сборник.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73" w:type="dxa"/>
          </w:tcPr>
          <w:p w:rsidR="00657978" w:rsidRPr="00AA0F9A" w:rsidRDefault="00657978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Книги Е. Пермяка. Титульный лист.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73" w:type="dxa"/>
          </w:tcPr>
          <w:p w:rsidR="00657978" w:rsidRPr="00AA0F9A" w:rsidRDefault="00657978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Книги Н. Носова. Типы книг.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70912" w:rsidTr="006312EE">
        <w:tc>
          <w:tcPr>
            <w:tcW w:w="9571" w:type="dxa"/>
            <w:gridSpan w:val="4"/>
          </w:tcPr>
          <w:p w:rsidR="00677C6F" w:rsidRDefault="00677C6F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Крупицы народной мудрости. Книги-сборники</w:t>
            </w:r>
            <w:r>
              <w:rPr>
                <w:rStyle w:val="13TimesNewRoman"/>
                <w:b/>
                <w:bCs/>
              </w:rPr>
              <w:t xml:space="preserve"> (4 ч)</w:t>
            </w:r>
          </w:p>
          <w:p w:rsidR="00270912" w:rsidRDefault="00270912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73" w:type="dxa"/>
          </w:tcPr>
          <w:p w:rsidR="00657978" w:rsidRPr="00AA0F9A" w:rsidRDefault="00657978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Книги В. Драгунского. Аппарат книги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73" w:type="dxa"/>
          </w:tcPr>
          <w:p w:rsidR="00657978" w:rsidRPr="00AA0F9A" w:rsidRDefault="00AA0F9A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Герои детских книг. Библиотечный стенд (плакат).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73" w:type="dxa"/>
          </w:tcPr>
          <w:p w:rsidR="00657978" w:rsidRPr="00AA0F9A" w:rsidRDefault="00AA0F9A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Книги-сборники. Малые жанры фольклора.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73" w:type="dxa"/>
          </w:tcPr>
          <w:p w:rsidR="00657978" w:rsidRPr="003B1D22" w:rsidRDefault="00AA0F9A" w:rsidP="00E32516">
            <w:pPr>
              <w:pStyle w:val="a3"/>
              <w:ind w:firstLine="420"/>
            </w:pPr>
            <w:r w:rsidRPr="004B0AF6">
              <w:t>Пословицы. Темы пословиц. Рукописная книга «Посл&lt; вицы о книге и учении».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77C6F" w:rsidTr="006312EE">
        <w:tc>
          <w:tcPr>
            <w:tcW w:w="9571" w:type="dxa"/>
            <w:gridSpan w:val="4"/>
          </w:tcPr>
          <w:p w:rsidR="00677C6F" w:rsidRPr="00677C6F" w:rsidRDefault="00677C6F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677C6F">
              <w:rPr>
                <w:rStyle w:val="23"/>
                <w:bCs w:val="0"/>
              </w:rPr>
              <w:t>Писатели-сказочники</w:t>
            </w:r>
            <w:r w:rsidRPr="00677C6F">
              <w:rPr>
                <w:rStyle w:val="13TimesNewRoman"/>
                <w:bCs w:val="0"/>
              </w:rPr>
              <w:t xml:space="preserve"> (4 ч)</w:t>
            </w:r>
          </w:p>
        </w:tc>
      </w:tr>
      <w:tr w:rsidR="00966D7C" w:rsidTr="00657978">
        <w:tc>
          <w:tcPr>
            <w:tcW w:w="723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73" w:type="dxa"/>
          </w:tcPr>
          <w:p w:rsidR="00966D7C" w:rsidRPr="004B0AF6" w:rsidRDefault="00966D7C" w:rsidP="00E32516">
            <w:pPr>
              <w:pStyle w:val="a3"/>
              <w:ind w:firstLine="420"/>
            </w:pPr>
            <w:r w:rsidRPr="004B0AF6">
              <w:t>Загадки. Темы загадок. Конкурс «Отгадай загадку».</w:t>
            </w:r>
          </w:p>
        </w:tc>
        <w:tc>
          <w:tcPr>
            <w:tcW w:w="1134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7978" w:rsidTr="00657978">
        <w:tc>
          <w:tcPr>
            <w:tcW w:w="723" w:type="dxa"/>
          </w:tcPr>
          <w:p w:rsidR="00657978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73" w:type="dxa"/>
          </w:tcPr>
          <w:p w:rsidR="00657978" w:rsidRPr="003B1D22" w:rsidRDefault="00AA0F9A" w:rsidP="00E32516">
            <w:pPr>
              <w:pStyle w:val="a3"/>
              <w:ind w:firstLine="420"/>
            </w:pPr>
            <w:r w:rsidRPr="004B0AF6">
              <w:t>Скороговорки и чистоговорки.</w:t>
            </w:r>
          </w:p>
        </w:tc>
        <w:tc>
          <w:tcPr>
            <w:tcW w:w="1134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57978" w:rsidRDefault="00657978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Книги с литературными (авторскими) сказками.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Писатели-сказочники.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77C6F" w:rsidTr="006312EE">
        <w:tc>
          <w:tcPr>
            <w:tcW w:w="9571" w:type="dxa"/>
            <w:gridSpan w:val="4"/>
          </w:tcPr>
          <w:p w:rsidR="00677C6F" w:rsidRDefault="00677C6F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Книги о детях</w:t>
            </w:r>
            <w:r>
              <w:rPr>
                <w:rStyle w:val="130pt"/>
                <w:b/>
                <w:bCs/>
              </w:rPr>
              <w:t xml:space="preserve"> (4</w:t>
            </w:r>
            <w:r>
              <w:rPr>
                <w:rStyle w:val="13TimesNewRoman"/>
                <w:b/>
                <w:bCs/>
              </w:rPr>
              <w:t xml:space="preserve"> ч)</w:t>
            </w:r>
          </w:p>
          <w:p w:rsidR="00677C6F" w:rsidRDefault="00677C6F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Герои сказок. Викторина.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По страницам сказок Х.К. Андерсена.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73" w:type="dxa"/>
          </w:tcPr>
          <w:p w:rsidR="00AA0F9A" w:rsidRPr="00AA0F9A" w:rsidRDefault="00AA0F9A" w:rsidP="00E32516">
            <w:pPr>
              <w:pStyle w:val="a3"/>
              <w:ind w:firstLine="420"/>
              <w:rPr>
                <w:rFonts w:cs="Arial Unicode MS"/>
              </w:rPr>
            </w:pPr>
            <w:r w:rsidRPr="004B0AF6">
              <w:t>Проектная деятельность «Путешествие в страну</w:t>
            </w:r>
            <w:r w:rsidRPr="004B0AF6">
              <w:rPr>
                <w:b/>
                <w:bCs/>
              </w:rPr>
              <w:t xml:space="preserve"> сказок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Книги о детях. Выставка книг.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77C6F" w:rsidTr="006312EE">
        <w:tc>
          <w:tcPr>
            <w:tcW w:w="9571" w:type="dxa"/>
            <w:gridSpan w:val="4"/>
          </w:tcPr>
          <w:p w:rsidR="00677C6F" w:rsidRDefault="00677C6F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Старые добрые сказки</w:t>
            </w:r>
            <w:r>
              <w:rPr>
                <w:rStyle w:val="13TimesNewRoman"/>
                <w:b/>
                <w:bCs/>
              </w:rPr>
              <w:t xml:space="preserve"> (4 ч)</w:t>
            </w:r>
          </w:p>
          <w:p w:rsidR="00677C6F" w:rsidRDefault="00677C6F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Герои книг В. Осеевой.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Книги Н. Носова. Приключение-сказка о Незнайке и см</w:t>
            </w:r>
          </w:p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друзьях.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473" w:type="dxa"/>
          </w:tcPr>
          <w:p w:rsidR="00AA0F9A" w:rsidRPr="00AA0F9A" w:rsidRDefault="00AA0F9A" w:rsidP="00E32516">
            <w:pPr>
              <w:pStyle w:val="a3"/>
              <w:ind w:firstLine="420"/>
              <w:rPr>
                <w:rFonts w:cs="Arial Unicode MS"/>
              </w:rPr>
            </w:pPr>
            <w:r w:rsidRPr="004B0AF6">
              <w:t>. Книги С. Михалкова: стихотворения, басни,</w:t>
            </w:r>
            <w:r w:rsidRPr="004B0AF6">
              <w:rPr>
                <w:b/>
                <w:bCs/>
              </w:rPr>
              <w:t xml:space="preserve"> рассказы.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. Книги о братьях наших меньших. Художники-оформител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77C6F" w:rsidTr="006312EE">
        <w:tc>
          <w:tcPr>
            <w:tcW w:w="9571" w:type="dxa"/>
            <w:gridSpan w:val="4"/>
          </w:tcPr>
          <w:p w:rsidR="00677C6F" w:rsidRDefault="00677C6F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bookmarkStart w:id="2" w:name="bookmark25"/>
            <w:r>
              <w:rPr>
                <w:rStyle w:val="23"/>
                <w:b/>
                <w:bCs/>
              </w:rPr>
              <w:t xml:space="preserve">Книги о тех, кто подарил нам жизнь </w:t>
            </w:r>
            <w:r>
              <w:rPr>
                <w:rStyle w:val="13TimesNewRoman"/>
                <w:b/>
                <w:bCs/>
              </w:rPr>
              <w:t>(3 ч)</w:t>
            </w:r>
            <w:bookmarkEnd w:id="2"/>
          </w:p>
          <w:p w:rsidR="00677C6F" w:rsidRDefault="00677C6F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Сборники стихотворений для детей. Каталожная ка] точка.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Книги-сборники сказок народов мира. Переводчики, м&lt; ресказчики и обработчики народных сказок.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Народные сказки на страницах детских журналов.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77C6F" w:rsidTr="006312EE">
        <w:tc>
          <w:tcPr>
            <w:tcW w:w="9571" w:type="dxa"/>
            <w:gridSpan w:val="4"/>
          </w:tcPr>
          <w:p w:rsidR="00677C6F" w:rsidRDefault="00677C6F" w:rsidP="00E32516">
            <w:pPr>
              <w:pStyle w:val="130"/>
              <w:keepNext/>
              <w:keepLines/>
              <w:shd w:val="clear" w:color="auto" w:fill="auto"/>
              <w:ind w:firstLine="420"/>
              <w:rPr>
                <w:rFonts w:cs="Arial Unicode MS"/>
              </w:rPr>
            </w:pPr>
            <w:bookmarkStart w:id="3" w:name="bookmark26"/>
            <w:r>
              <w:rPr>
                <w:rStyle w:val="23"/>
                <w:b/>
                <w:bCs/>
              </w:rPr>
              <w:t>Защитникам Отечества посвящается</w:t>
            </w:r>
            <w:r>
              <w:rPr>
                <w:rStyle w:val="13TimesNewRoman"/>
                <w:b/>
                <w:bCs/>
              </w:rPr>
              <w:t xml:space="preserve"> (3 ч)</w:t>
            </w:r>
            <w:bookmarkEnd w:id="3"/>
          </w:p>
          <w:p w:rsidR="00677C6F" w:rsidRDefault="00677C6F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Книги о семье.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473" w:type="dxa"/>
          </w:tcPr>
          <w:p w:rsidR="00AA0F9A" w:rsidRPr="00AA0F9A" w:rsidRDefault="00AA0F9A" w:rsidP="00E32516">
            <w:pPr>
              <w:pStyle w:val="a3"/>
              <w:ind w:firstLine="420"/>
              <w:rPr>
                <w:rFonts w:cs="Arial Unicode MS"/>
              </w:rPr>
            </w:pPr>
            <w:r w:rsidRPr="004B0AF6">
              <w:t>Книги о защитниках Отечества. Книга А. Гайда| «Сказка о Военной тайне, о Мальчише-Кибальчише и его твёрдом</w:t>
            </w:r>
            <w:r w:rsidRPr="004B0AF6">
              <w:rPr>
                <w:b/>
                <w:bCs/>
              </w:rPr>
              <w:t xml:space="preserve"> слове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 xml:space="preserve">Библиотечный урок «Хвала книге». 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77C6F" w:rsidTr="006312EE">
        <w:tc>
          <w:tcPr>
            <w:tcW w:w="9571" w:type="dxa"/>
            <w:gridSpan w:val="4"/>
          </w:tcPr>
          <w:p w:rsidR="00677C6F" w:rsidRPr="00677C6F" w:rsidRDefault="00677C6F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677C6F">
              <w:rPr>
                <w:rStyle w:val="23"/>
                <w:bCs w:val="0"/>
              </w:rPr>
              <w:t>По страницам любимых книг</w:t>
            </w:r>
            <w:r w:rsidRPr="00677C6F">
              <w:rPr>
                <w:rStyle w:val="130pt"/>
                <w:bCs w:val="0"/>
              </w:rPr>
              <w:t xml:space="preserve"> (2</w:t>
            </w:r>
            <w:r w:rsidRPr="00677C6F">
              <w:rPr>
                <w:rStyle w:val="13TimesNewRoman"/>
                <w:bCs w:val="0"/>
              </w:rPr>
              <w:t xml:space="preserve"> ч)</w:t>
            </w:r>
          </w:p>
        </w:tc>
      </w:tr>
      <w:tr w:rsidR="00677C6F" w:rsidTr="00657978">
        <w:tc>
          <w:tcPr>
            <w:tcW w:w="723" w:type="dxa"/>
          </w:tcPr>
          <w:p w:rsidR="00677C6F" w:rsidRDefault="00677C6F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473" w:type="dxa"/>
          </w:tcPr>
          <w:p w:rsidR="00677C6F" w:rsidRPr="004B0AF6" w:rsidRDefault="00677C6F" w:rsidP="00E32516">
            <w:pPr>
              <w:pStyle w:val="a3"/>
              <w:ind w:firstLine="420"/>
            </w:pPr>
            <w:r w:rsidRPr="004B0AF6">
              <w:t>По страницам л к бимых книг. Презентация любимой книги.</w:t>
            </w:r>
          </w:p>
        </w:tc>
        <w:tc>
          <w:tcPr>
            <w:tcW w:w="1134" w:type="dxa"/>
          </w:tcPr>
          <w:p w:rsidR="00677C6F" w:rsidRDefault="00677C6F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77C6F" w:rsidRDefault="00677C6F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A0F9A" w:rsidTr="00657978">
        <w:tc>
          <w:tcPr>
            <w:tcW w:w="723" w:type="dxa"/>
          </w:tcPr>
          <w:p w:rsidR="00AA0F9A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77C6F">
              <w:rPr>
                <w:rFonts w:ascii="Times New Roman" w:hAnsi="Times New Roman"/>
              </w:rPr>
              <w:t>3</w:t>
            </w:r>
          </w:p>
        </w:tc>
        <w:tc>
          <w:tcPr>
            <w:tcW w:w="6473" w:type="dxa"/>
          </w:tcPr>
          <w:p w:rsidR="00AA0F9A" w:rsidRPr="004B0AF6" w:rsidRDefault="00AA0F9A" w:rsidP="00E32516">
            <w:pPr>
              <w:pStyle w:val="a3"/>
              <w:ind w:firstLine="420"/>
            </w:pPr>
            <w:r w:rsidRPr="004B0AF6">
              <w:t>Летнее чтение. Оформление еженедельника «Книгочей или «Дневника читателя».</w:t>
            </w:r>
          </w:p>
        </w:tc>
        <w:tc>
          <w:tcPr>
            <w:tcW w:w="1134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AA0F9A" w:rsidRDefault="00AA0F9A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677C6F" w:rsidRDefault="00677C6F" w:rsidP="00E32516">
      <w:pPr>
        <w:tabs>
          <w:tab w:val="left" w:pos="3225"/>
        </w:tabs>
        <w:jc w:val="center"/>
        <w:rPr>
          <w:rFonts w:ascii="Times New Roman" w:hAnsi="Times New Roman"/>
          <w:b/>
        </w:rPr>
      </w:pPr>
    </w:p>
    <w:p w:rsidR="00677C6F" w:rsidRDefault="00677C6F" w:rsidP="00E32516">
      <w:pPr>
        <w:tabs>
          <w:tab w:val="left" w:pos="3225"/>
        </w:tabs>
        <w:jc w:val="center"/>
        <w:rPr>
          <w:rFonts w:ascii="Times New Roman" w:hAnsi="Times New Roman"/>
          <w:b/>
        </w:rPr>
      </w:pPr>
    </w:p>
    <w:p w:rsidR="00AA0F9A" w:rsidRDefault="00AA0F9A" w:rsidP="00E32516">
      <w:pPr>
        <w:tabs>
          <w:tab w:val="left" w:pos="3225"/>
        </w:tabs>
        <w:jc w:val="center"/>
        <w:rPr>
          <w:rFonts w:ascii="Times New Roman" w:hAnsi="Times New Roman"/>
          <w:b/>
        </w:rPr>
      </w:pPr>
      <w:r w:rsidRPr="00657978">
        <w:rPr>
          <w:rFonts w:ascii="Times New Roman" w:hAnsi="Times New Roman"/>
          <w:b/>
        </w:rPr>
        <w:t>Календарно-тематическое планирование</w:t>
      </w:r>
    </w:p>
    <w:p w:rsidR="00AA0F9A" w:rsidRDefault="00FF6664" w:rsidP="00E32516">
      <w:pPr>
        <w:tabs>
          <w:tab w:val="left" w:pos="322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A0F9A">
        <w:rPr>
          <w:rFonts w:ascii="Times New Roman" w:hAnsi="Times New Roman"/>
        </w:rPr>
        <w:t>кл.</w:t>
      </w:r>
    </w:p>
    <w:tbl>
      <w:tblPr>
        <w:tblStyle w:val="af"/>
        <w:tblW w:w="0" w:type="auto"/>
        <w:tblLook w:val="04A0"/>
      </w:tblPr>
      <w:tblGrid>
        <w:gridCol w:w="723"/>
        <w:gridCol w:w="6477"/>
        <w:gridCol w:w="1132"/>
        <w:gridCol w:w="1239"/>
      </w:tblGrid>
      <w:tr w:rsidR="00966D7C" w:rsidTr="00966D7C">
        <w:tc>
          <w:tcPr>
            <w:tcW w:w="723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6477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занятия</w:t>
            </w:r>
          </w:p>
        </w:tc>
        <w:tc>
          <w:tcPr>
            <w:tcW w:w="1132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Предп.</w:t>
            </w:r>
          </w:p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39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Фактич.</w:t>
            </w:r>
          </w:p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3C4137" w:rsidTr="006312EE">
        <w:tc>
          <w:tcPr>
            <w:tcW w:w="9571" w:type="dxa"/>
            <w:gridSpan w:val="4"/>
          </w:tcPr>
          <w:p w:rsidR="003C4137" w:rsidRPr="003C4137" w:rsidRDefault="003C4137" w:rsidP="00E32516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ind w:firstLine="460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 xml:space="preserve">Здравствуй, книга </w:t>
            </w:r>
            <w:r>
              <w:rPr>
                <w:rStyle w:val="22TimesNewRoman"/>
                <w:b/>
                <w:bCs/>
              </w:rPr>
              <w:t>(2 ч)</w:t>
            </w:r>
          </w:p>
        </w:tc>
      </w:tr>
      <w:tr w:rsidR="00966D7C" w:rsidTr="00966D7C">
        <w:tc>
          <w:tcPr>
            <w:tcW w:w="723" w:type="dxa"/>
          </w:tcPr>
          <w:p w:rsidR="00966D7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77" w:type="dxa"/>
          </w:tcPr>
          <w:p w:rsidR="00966D7C" w:rsidRDefault="00966D7C" w:rsidP="00E32516">
            <w:pPr>
              <w:pStyle w:val="a3"/>
              <w:spacing w:before="0"/>
            </w:pPr>
            <w:r w:rsidRPr="003B1D22">
              <w:t>Учебные книги первоклассника. Правила работы с книгой.</w:t>
            </w:r>
          </w:p>
        </w:tc>
        <w:tc>
          <w:tcPr>
            <w:tcW w:w="1132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66D7C" w:rsidTr="00966D7C">
        <w:tc>
          <w:tcPr>
            <w:tcW w:w="723" w:type="dxa"/>
          </w:tcPr>
          <w:p w:rsidR="00966D7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77" w:type="dxa"/>
          </w:tcPr>
          <w:p w:rsidR="00966D7C" w:rsidRDefault="00966D7C" w:rsidP="00E32516">
            <w:pPr>
              <w:pStyle w:val="a3"/>
            </w:pPr>
            <w:r w:rsidRPr="003B1D22">
              <w:t>Художественные книги. Большеформатная книга в типо</w:t>
            </w:r>
            <w:r w:rsidRPr="003B1D22">
              <w:softHyphen/>
              <w:t>вом оформлении (книга-произведение).</w:t>
            </w:r>
          </w:p>
        </w:tc>
        <w:tc>
          <w:tcPr>
            <w:tcW w:w="1132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C4137" w:rsidTr="006312EE">
        <w:tc>
          <w:tcPr>
            <w:tcW w:w="9571" w:type="dxa"/>
            <w:gridSpan w:val="4"/>
          </w:tcPr>
          <w:p w:rsidR="003C4137" w:rsidRDefault="003C4137" w:rsidP="00E32516">
            <w:pPr>
              <w:pStyle w:val="230"/>
              <w:keepNext/>
              <w:keepLines/>
              <w:shd w:val="clear" w:color="auto" w:fill="auto"/>
              <w:ind w:firstLine="460"/>
              <w:rPr>
                <w:rFonts w:cs="Arial Unicode MS"/>
              </w:rPr>
            </w:pPr>
            <w:r>
              <w:t>Книги о Родине и родной природе</w:t>
            </w:r>
            <w:r>
              <w:rPr>
                <w:rStyle w:val="231"/>
                <w:b/>
                <w:bCs/>
              </w:rPr>
              <w:t xml:space="preserve"> (2 ч)</w:t>
            </w:r>
          </w:p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66D7C" w:rsidTr="00966D7C">
        <w:tc>
          <w:tcPr>
            <w:tcW w:w="723" w:type="dxa"/>
          </w:tcPr>
          <w:p w:rsidR="00966D7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77" w:type="dxa"/>
          </w:tcPr>
          <w:p w:rsidR="00966D7C" w:rsidRDefault="00D23D3C" w:rsidP="00E32516">
            <w:pPr>
              <w:pStyle w:val="a3"/>
            </w:pPr>
            <w:r w:rsidRPr="003B1D22">
              <w:t>. Экскурсия в школьную библиотеку. Правила поведения в библиотеке.</w:t>
            </w:r>
          </w:p>
        </w:tc>
        <w:tc>
          <w:tcPr>
            <w:tcW w:w="1132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66D7C" w:rsidTr="00966D7C">
        <w:tc>
          <w:tcPr>
            <w:tcW w:w="723" w:type="dxa"/>
          </w:tcPr>
          <w:p w:rsidR="00966D7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77" w:type="dxa"/>
          </w:tcPr>
          <w:p w:rsidR="00966D7C" w:rsidRDefault="00D23D3C" w:rsidP="00E32516">
            <w:pPr>
              <w:pStyle w:val="a3"/>
            </w:pPr>
            <w:r w:rsidRPr="003B1D22">
              <w:t>. Книги о Родине и природе.</w:t>
            </w:r>
          </w:p>
        </w:tc>
        <w:tc>
          <w:tcPr>
            <w:tcW w:w="1132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C4137" w:rsidTr="006312EE">
        <w:tc>
          <w:tcPr>
            <w:tcW w:w="9571" w:type="dxa"/>
            <w:gridSpan w:val="4"/>
          </w:tcPr>
          <w:p w:rsidR="00FF6664" w:rsidRDefault="00FF6664" w:rsidP="00E32516">
            <w:pPr>
              <w:pStyle w:val="40"/>
              <w:shd w:val="clear" w:color="auto" w:fill="auto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Писатели детям</w:t>
            </w:r>
            <w:r>
              <w:rPr>
                <w:rStyle w:val="4TimesNewRoman"/>
                <w:b/>
                <w:bCs/>
              </w:rPr>
              <w:t xml:space="preserve"> (3 ч)</w:t>
            </w:r>
          </w:p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66D7C" w:rsidTr="00966D7C">
        <w:tc>
          <w:tcPr>
            <w:tcW w:w="723" w:type="dxa"/>
          </w:tcPr>
          <w:p w:rsidR="00966D7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77" w:type="dxa"/>
          </w:tcPr>
          <w:p w:rsidR="00966D7C" w:rsidRDefault="00D23D3C" w:rsidP="00E32516">
            <w:pPr>
              <w:pStyle w:val="a3"/>
            </w:pPr>
            <w:r w:rsidRPr="003B1D22">
              <w:t>Элементы книги. Книга-произведение и книга-сборник.</w:t>
            </w:r>
          </w:p>
        </w:tc>
        <w:tc>
          <w:tcPr>
            <w:tcW w:w="1132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66D7C" w:rsidTr="00966D7C">
        <w:tc>
          <w:tcPr>
            <w:tcW w:w="723" w:type="dxa"/>
          </w:tcPr>
          <w:p w:rsidR="00966D7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77" w:type="dxa"/>
          </w:tcPr>
          <w:p w:rsidR="00966D7C" w:rsidRDefault="00D23D3C" w:rsidP="00E32516">
            <w:pPr>
              <w:pStyle w:val="a3"/>
            </w:pPr>
            <w:r w:rsidRPr="003B1D22">
              <w:t>. Книги-сборники писателей-классиков о детях.</w:t>
            </w:r>
          </w:p>
        </w:tc>
        <w:tc>
          <w:tcPr>
            <w:tcW w:w="1132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66D7C" w:rsidTr="00966D7C">
        <w:tc>
          <w:tcPr>
            <w:tcW w:w="723" w:type="dxa"/>
          </w:tcPr>
          <w:p w:rsidR="00966D7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77" w:type="dxa"/>
          </w:tcPr>
          <w:p w:rsidR="00966D7C" w:rsidRDefault="00D23D3C" w:rsidP="00E32516">
            <w:pPr>
              <w:pStyle w:val="a3"/>
            </w:pPr>
            <w:r w:rsidRPr="003B1D22">
              <w:t>. Книги современных писателей о детях.</w:t>
            </w:r>
          </w:p>
        </w:tc>
        <w:tc>
          <w:tcPr>
            <w:tcW w:w="1132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966D7C" w:rsidRDefault="00966D7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F6664" w:rsidTr="006312EE">
        <w:tc>
          <w:tcPr>
            <w:tcW w:w="9571" w:type="dxa"/>
            <w:gridSpan w:val="4"/>
          </w:tcPr>
          <w:p w:rsidR="00FF6664" w:rsidRDefault="00FF6664" w:rsidP="00E32516">
            <w:pPr>
              <w:pStyle w:val="221"/>
              <w:keepNext/>
              <w:keepLines/>
              <w:shd w:val="clear" w:color="auto" w:fill="auto"/>
              <w:spacing w:before="0" w:after="0" w:line="262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Народная мудрость. Книги-сборники</w:t>
            </w:r>
            <w:r>
              <w:rPr>
                <w:rStyle w:val="22TimesNewRoman1"/>
                <w:b/>
                <w:bCs/>
              </w:rPr>
              <w:t xml:space="preserve"> (2 ч)</w:t>
            </w:r>
          </w:p>
          <w:p w:rsidR="00FF6664" w:rsidRDefault="00FF6664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77" w:type="dxa"/>
          </w:tcPr>
          <w:p w:rsidR="00D23D3C" w:rsidRDefault="00D23D3C" w:rsidP="00E32516">
            <w:pPr>
              <w:pStyle w:val="a3"/>
            </w:pPr>
            <w:r w:rsidRPr="003B1D22">
              <w:t>Потешки, шутки и считалки. Книги-сборники «Весёлые потешки», «Скороговорки и считалки».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77" w:type="dxa"/>
          </w:tcPr>
          <w:p w:rsidR="00D23D3C" w:rsidRDefault="00D23D3C" w:rsidP="00E32516">
            <w:pPr>
              <w:pStyle w:val="a3"/>
            </w:pPr>
            <w:r w:rsidRPr="003B1D22">
              <w:t>Загадки о животных. Игра «Загадай загадку»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F6664" w:rsidTr="006312EE">
        <w:tc>
          <w:tcPr>
            <w:tcW w:w="9571" w:type="dxa"/>
            <w:gridSpan w:val="4"/>
          </w:tcPr>
          <w:p w:rsidR="00FF6664" w:rsidRDefault="00FF6664" w:rsidP="00E32516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По страницам книг В. Сутеева</w:t>
            </w:r>
            <w:r>
              <w:rPr>
                <w:rStyle w:val="22TimesNewRoman1"/>
                <w:b/>
                <w:bCs/>
              </w:rPr>
              <w:t xml:space="preserve"> (3 ч)</w:t>
            </w:r>
          </w:p>
          <w:p w:rsidR="00FF6664" w:rsidRDefault="00FF6664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77" w:type="dxa"/>
          </w:tcPr>
          <w:p w:rsidR="00D23D3C" w:rsidRDefault="00D23D3C" w:rsidP="00E32516">
            <w:pPr>
              <w:pStyle w:val="a3"/>
            </w:pPr>
            <w:r w:rsidRPr="003B1D22"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77" w:type="dxa"/>
          </w:tcPr>
          <w:p w:rsidR="00D23D3C" w:rsidRDefault="00D23D3C" w:rsidP="00E32516">
            <w:pPr>
              <w:pStyle w:val="a3"/>
            </w:pPr>
            <w:r w:rsidRPr="003B1D22">
              <w:t>По страницам книг В. Сутеева (книги-сборники, книги- произведения).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77" w:type="dxa"/>
          </w:tcPr>
          <w:p w:rsidR="00D23D3C" w:rsidRDefault="00D23D3C" w:rsidP="00E32516">
            <w:pPr>
              <w:pStyle w:val="a3"/>
            </w:pPr>
            <w:r w:rsidRPr="003B1D22">
              <w:t>В. Сутеев — автор и оформитель книг для детей.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F6664" w:rsidTr="006312EE">
        <w:tc>
          <w:tcPr>
            <w:tcW w:w="9571" w:type="dxa"/>
            <w:gridSpan w:val="4"/>
          </w:tcPr>
          <w:p w:rsidR="00FF6664" w:rsidRDefault="00FF6664" w:rsidP="00E32516">
            <w:pPr>
              <w:pStyle w:val="230"/>
              <w:keepNext/>
              <w:keepLines/>
              <w:shd w:val="clear" w:color="auto" w:fill="auto"/>
              <w:spacing w:line="259" w:lineRule="exact"/>
              <w:rPr>
                <w:rFonts w:cs="Arial Unicode MS"/>
              </w:rPr>
            </w:pPr>
            <w:r>
              <w:lastRenderedPageBreak/>
              <w:t>Сказки народов мира</w:t>
            </w:r>
            <w:r>
              <w:rPr>
                <w:rStyle w:val="2310"/>
                <w:b/>
                <w:bCs/>
              </w:rPr>
              <w:t xml:space="preserve"> (3 ч)</w:t>
            </w:r>
          </w:p>
          <w:p w:rsidR="00FF6664" w:rsidRDefault="00FF6664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77" w:type="dxa"/>
          </w:tcPr>
          <w:p w:rsidR="00D23D3C" w:rsidRP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D23D3C">
              <w:rPr>
                <w:rFonts w:ascii="Times New Roman" w:hAnsi="Times New Roman"/>
              </w:rPr>
              <w:t>. Литературная игра «По страницам сказок В. Сутеева».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77" w:type="dxa"/>
          </w:tcPr>
          <w:p w:rsidR="00D23D3C" w:rsidRDefault="00D23D3C" w:rsidP="00E32516">
            <w:pPr>
              <w:spacing w:line="259" w:lineRule="exact"/>
              <w:ind w:right="20"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Народные сказки (цепочки). Инсценирование знако</w:t>
            </w:r>
            <w:r w:rsidRPr="003B1D22">
              <w:rPr>
                <w:rFonts w:ascii="Times New Roman" w:hAnsi="Times New Roman"/>
                <w:sz w:val="23"/>
                <w:szCs w:val="23"/>
              </w:rPr>
              <w:softHyphen/>
              <w:t>мых сказок.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77" w:type="dxa"/>
          </w:tcPr>
          <w:p w:rsidR="00D23D3C" w:rsidRDefault="00D23D3C" w:rsidP="00E32516">
            <w:pPr>
              <w:spacing w:line="259" w:lineRule="exact"/>
              <w:ind w:right="20"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Книга-сказка. Большеформатные книги с одним про</w:t>
            </w:r>
            <w:r w:rsidRPr="003B1D22">
              <w:rPr>
                <w:rFonts w:ascii="Times New Roman" w:hAnsi="Times New Roman"/>
                <w:sz w:val="23"/>
                <w:szCs w:val="23"/>
              </w:rPr>
              <w:softHyphen/>
              <w:t>изведением.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F6664" w:rsidTr="006312EE">
        <w:tc>
          <w:tcPr>
            <w:tcW w:w="9571" w:type="dxa"/>
            <w:gridSpan w:val="4"/>
          </w:tcPr>
          <w:p w:rsidR="00FF6664" w:rsidRDefault="00FF6664" w:rsidP="00E32516">
            <w:pPr>
              <w:pStyle w:val="221"/>
              <w:keepNext/>
              <w:keepLines/>
              <w:shd w:val="clear" w:color="auto" w:fill="auto"/>
              <w:spacing w:before="0" w:after="0" w:line="259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Книги русских писателей-сказочников</w:t>
            </w:r>
            <w:r>
              <w:rPr>
                <w:rStyle w:val="22TimesNewRoman1"/>
                <w:b/>
                <w:bCs/>
              </w:rPr>
              <w:t xml:space="preserve"> (3 ч)</w:t>
            </w:r>
          </w:p>
          <w:p w:rsidR="00FF6664" w:rsidRDefault="00FF6664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77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Библиотечный урок. Книги-сказки о лисе.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477" w:type="dxa"/>
          </w:tcPr>
          <w:p w:rsidR="00D23D3C" w:rsidRDefault="00D23D3C" w:rsidP="00E32516">
            <w:pPr>
              <w:spacing w:line="259" w:lineRule="exact"/>
              <w:ind w:right="20"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Книга сказок (сборники сказочных историй). А.Н. Тол</w:t>
            </w:r>
            <w:r w:rsidRPr="003B1D22">
              <w:rPr>
                <w:rFonts w:ascii="Times New Roman" w:hAnsi="Times New Roman"/>
                <w:sz w:val="23"/>
                <w:szCs w:val="23"/>
              </w:rPr>
              <w:softHyphen/>
              <w:t>стой «Приключения Буратино».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477" w:type="dxa"/>
          </w:tcPr>
          <w:p w:rsidR="00D23D3C" w:rsidRDefault="00D23D3C" w:rsidP="00E32516">
            <w:pPr>
              <w:spacing w:line="259" w:lineRule="exact"/>
              <w:ind w:right="20"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pacing w:val="-20"/>
                <w:sz w:val="23"/>
                <w:szCs w:val="23"/>
              </w:rPr>
              <w:t>Г1о</w:t>
            </w:r>
            <w:r w:rsidRPr="003B1D22">
              <w:rPr>
                <w:rFonts w:ascii="Times New Roman" w:hAnsi="Times New Roman"/>
                <w:sz w:val="23"/>
                <w:szCs w:val="23"/>
              </w:rPr>
              <w:t xml:space="preserve"> страницам книги А.Н. Толстого «Приключения Бу</w:t>
            </w:r>
            <w:r w:rsidRPr="003B1D22">
              <w:rPr>
                <w:rFonts w:ascii="Times New Roman" w:hAnsi="Times New Roman"/>
                <w:sz w:val="23"/>
                <w:szCs w:val="23"/>
              </w:rPr>
              <w:softHyphen/>
              <w:t>ратино». Книга историй и приключений героев-кукол. Инсценирование отдельных историй.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F6664" w:rsidTr="006312EE">
        <w:tc>
          <w:tcPr>
            <w:tcW w:w="9571" w:type="dxa"/>
            <w:gridSpan w:val="4"/>
          </w:tcPr>
          <w:p w:rsidR="00FF6664" w:rsidRDefault="00FF6664" w:rsidP="00E32516">
            <w:pPr>
              <w:pStyle w:val="221"/>
              <w:keepNext/>
              <w:keepLines/>
              <w:shd w:val="clear" w:color="auto" w:fill="auto"/>
              <w:spacing w:before="0" w:after="0" w:line="262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Детские писатели</w:t>
            </w:r>
            <w:r>
              <w:rPr>
                <w:rStyle w:val="22TimesNewRoman1"/>
                <w:b/>
                <w:bCs/>
              </w:rPr>
              <w:t xml:space="preserve"> (3 ч)</w:t>
            </w:r>
          </w:p>
          <w:p w:rsidR="00FF6664" w:rsidRDefault="00FF6664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477" w:type="dxa"/>
          </w:tcPr>
          <w:p w:rsidR="00D23D3C" w:rsidRDefault="00D23D3C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Книги С. Маршака. Выставка книг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77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Книги-сборники произведений К. Чуковского.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477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Е. Чарушин — писатель и иллюстратор своих книг.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F6664" w:rsidTr="006312EE">
        <w:tc>
          <w:tcPr>
            <w:tcW w:w="9571" w:type="dxa"/>
            <w:gridSpan w:val="4"/>
          </w:tcPr>
          <w:p w:rsidR="00FF6664" w:rsidRDefault="00FF6664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bookmarkStart w:id="4" w:name="bookmark12"/>
            <w:r>
              <w:rPr>
                <w:rStyle w:val="23"/>
                <w:b/>
                <w:bCs/>
              </w:rPr>
              <w:t>Сказки зарубежных писателей</w:t>
            </w:r>
            <w:r>
              <w:rPr>
                <w:rStyle w:val="13TimesNewRoman"/>
                <w:b/>
                <w:bCs/>
              </w:rPr>
              <w:t xml:space="preserve"> (3 ч)</w:t>
            </w:r>
            <w:bookmarkEnd w:id="4"/>
          </w:p>
          <w:p w:rsidR="00FF6664" w:rsidRDefault="00FF6664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477" w:type="dxa"/>
          </w:tcPr>
          <w:p w:rsidR="00D23D3C" w:rsidRDefault="003C4137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Книга Ш. Перро «Красная шапочка» в разных изданиях.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477" w:type="dxa"/>
          </w:tcPr>
          <w:p w:rsidR="00D23D3C" w:rsidRDefault="003C4137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Книга Дж. Харриса «Сказки дядюшки Римуса».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477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В гостях у сказки.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F6664" w:rsidTr="006312EE">
        <w:tc>
          <w:tcPr>
            <w:tcW w:w="9571" w:type="dxa"/>
            <w:gridSpan w:val="4"/>
          </w:tcPr>
          <w:p w:rsidR="00FF6664" w:rsidRDefault="00FF6664" w:rsidP="00E32516">
            <w:pPr>
              <w:pStyle w:val="130"/>
              <w:keepNext/>
              <w:keepLines/>
              <w:shd w:val="clear" w:color="auto" w:fill="auto"/>
              <w:spacing w:line="262" w:lineRule="exact"/>
              <w:rPr>
                <w:rFonts w:cs="Arial Unicode MS"/>
              </w:rPr>
            </w:pPr>
            <w:r>
              <w:rPr>
                <w:rStyle w:val="23"/>
                <w:b/>
                <w:bCs/>
              </w:rPr>
              <w:t>Книги-сборники стихотворений для детей</w:t>
            </w:r>
            <w:r>
              <w:rPr>
                <w:rStyle w:val="13TimesNewRoman"/>
                <w:b/>
                <w:bCs/>
              </w:rPr>
              <w:t xml:space="preserve"> (2 ч)</w:t>
            </w:r>
          </w:p>
          <w:p w:rsidR="00FF6664" w:rsidRDefault="00FF6664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477" w:type="dxa"/>
          </w:tcPr>
          <w:p w:rsidR="00D23D3C" w:rsidRDefault="003C4137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Стихотворения для детей. Книги-сборники.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477" w:type="dxa"/>
          </w:tcPr>
          <w:p w:rsidR="00D23D3C" w:rsidRDefault="003C4137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Конкурс чтецов стихотворений детских поэтов.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F6664" w:rsidTr="006312EE">
        <w:tc>
          <w:tcPr>
            <w:tcW w:w="9571" w:type="dxa"/>
            <w:gridSpan w:val="4"/>
          </w:tcPr>
          <w:p w:rsidR="00FF6664" w:rsidRDefault="00FF6664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bookmarkStart w:id="5" w:name="bookmark14"/>
            <w:r>
              <w:rPr>
                <w:rStyle w:val="23"/>
                <w:b/>
                <w:bCs/>
              </w:rPr>
              <w:t>Дети — герои книг</w:t>
            </w:r>
            <w:r>
              <w:rPr>
                <w:rStyle w:val="13TimesNewRoman"/>
                <w:b/>
                <w:bCs/>
              </w:rPr>
              <w:t xml:space="preserve"> (3 ч)</w:t>
            </w:r>
            <w:bookmarkEnd w:id="5"/>
          </w:p>
          <w:p w:rsidR="00FF6664" w:rsidRDefault="00FF6664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23D3C" w:rsidTr="00966D7C">
        <w:tc>
          <w:tcPr>
            <w:tcW w:w="723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477" w:type="dxa"/>
          </w:tcPr>
          <w:p w:rsidR="00D23D3C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Дети — герои книг детских писателей</w:t>
            </w:r>
          </w:p>
        </w:tc>
        <w:tc>
          <w:tcPr>
            <w:tcW w:w="1132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D23D3C" w:rsidRDefault="00D23D3C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C4137" w:rsidTr="00966D7C">
        <w:tc>
          <w:tcPr>
            <w:tcW w:w="723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477" w:type="dxa"/>
          </w:tcPr>
          <w:p w:rsidR="003C4137" w:rsidRDefault="003C4137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Литературная игра «Вопросы и ответы».</w:t>
            </w:r>
          </w:p>
        </w:tc>
        <w:tc>
          <w:tcPr>
            <w:tcW w:w="1132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C4137" w:rsidTr="00966D7C">
        <w:tc>
          <w:tcPr>
            <w:tcW w:w="723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477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Книги В. Бианки, Г. Скребицкого.</w:t>
            </w:r>
          </w:p>
        </w:tc>
        <w:tc>
          <w:tcPr>
            <w:tcW w:w="1132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F6664" w:rsidTr="006312EE">
        <w:tc>
          <w:tcPr>
            <w:tcW w:w="9571" w:type="dxa"/>
            <w:gridSpan w:val="4"/>
          </w:tcPr>
          <w:p w:rsidR="00FF6664" w:rsidRDefault="00FF6664" w:rsidP="00E32516">
            <w:pPr>
              <w:pStyle w:val="130"/>
              <w:keepNext/>
              <w:keepLines/>
              <w:shd w:val="clear" w:color="auto" w:fill="auto"/>
              <w:rPr>
                <w:rFonts w:cs="Arial Unicode MS"/>
              </w:rPr>
            </w:pPr>
            <w:bookmarkStart w:id="6" w:name="bookmark15"/>
            <w:r>
              <w:rPr>
                <w:rStyle w:val="23"/>
                <w:b/>
                <w:bCs/>
              </w:rPr>
              <w:t>Книги о животных</w:t>
            </w:r>
            <w:r>
              <w:rPr>
                <w:rStyle w:val="13TimesNewRoman"/>
                <w:b/>
                <w:bCs/>
              </w:rPr>
              <w:t xml:space="preserve"> (3 ч)</w:t>
            </w:r>
            <w:bookmarkEnd w:id="6"/>
          </w:p>
          <w:p w:rsidR="00FF6664" w:rsidRDefault="00FF6664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70912" w:rsidTr="00966D7C">
        <w:tc>
          <w:tcPr>
            <w:tcW w:w="723" w:type="dxa"/>
          </w:tcPr>
          <w:p w:rsidR="00270912" w:rsidRDefault="00270912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477" w:type="dxa"/>
          </w:tcPr>
          <w:p w:rsidR="00270912" w:rsidRPr="003B1D22" w:rsidRDefault="00270912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Книга Н. Некрасова «Дедушка Мазай и зайцы».</w:t>
            </w:r>
          </w:p>
        </w:tc>
        <w:tc>
          <w:tcPr>
            <w:tcW w:w="1132" w:type="dxa"/>
          </w:tcPr>
          <w:p w:rsidR="00270912" w:rsidRDefault="00270912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270912" w:rsidRDefault="00270912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C4137" w:rsidTr="00966D7C">
        <w:tc>
          <w:tcPr>
            <w:tcW w:w="723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70912">
              <w:rPr>
                <w:rFonts w:ascii="Times New Roman" w:hAnsi="Times New Roman"/>
              </w:rPr>
              <w:t>1</w:t>
            </w:r>
          </w:p>
        </w:tc>
        <w:tc>
          <w:tcPr>
            <w:tcW w:w="6477" w:type="dxa"/>
          </w:tcPr>
          <w:p w:rsidR="003C4137" w:rsidRDefault="003C4137" w:rsidP="00E32516">
            <w:pPr>
              <w:spacing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. Книга Н. Некрасова «Дедушка Мазай и зайцы».</w:t>
            </w:r>
          </w:p>
        </w:tc>
        <w:tc>
          <w:tcPr>
            <w:tcW w:w="1132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C4137" w:rsidTr="00966D7C">
        <w:tc>
          <w:tcPr>
            <w:tcW w:w="723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70912">
              <w:rPr>
                <w:rFonts w:ascii="Times New Roman" w:hAnsi="Times New Roman"/>
              </w:rPr>
              <w:t>2</w:t>
            </w:r>
          </w:p>
        </w:tc>
        <w:tc>
          <w:tcPr>
            <w:tcW w:w="6477" w:type="dxa"/>
          </w:tcPr>
          <w:p w:rsidR="003C4137" w:rsidRDefault="003C4137" w:rsidP="00E32516">
            <w:pPr>
              <w:spacing w:after="120" w:line="259" w:lineRule="exact"/>
              <w:ind w:firstLine="420"/>
              <w:jc w:val="both"/>
              <w:rPr>
                <w:rFonts w:ascii="Times New Roman" w:hAnsi="Times New Roman"/>
              </w:rPr>
            </w:pPr>
            <w:r w:rsidRPr="003B1D22">
              <w:rPr>
                <w:rFonts w:ascii="Times New Roman" w:hAnsi="Times New Roman"/>
                <w:sz w:val="23"/>
                <w:szCs w:val="23"/>
              </w:rPr>
              <w:t>По страницам любимых книг. Выставка книг.</w:t>
            </w:r>
          </w:p>
        </w:tc>
        <w:tc>
          <w:tcPr>
            <w:tcW w:w="1132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3C4137" w:rsidRDefault="003C4137" w:rsidP="00E32516">
            <w:pPr>
              <w:tabs>
                <w:tab w:val="left" w:pos="322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D23D3C" w:rsidRDefault="00D23D3C" w:rsidP="00E32516">
      <w:pPr>
        <w:tabs>
          <w:tab w:val="left" w:pos="3225"/>
        </w:tabs>
        <w:jc w:val="center"/>
        <w:rPr>
          <w:rFonts w:ascii="Times New Roman" w:hAnsi="Times New Roman"/>
        </w:rPr>
      </w:pPr>
    </w:p>
    <w:p w:rsidR="00AA0F9A" w:rsidRDefault="00AA0F9A" w:rsidP="00E32516">
      <w:pPr>
        <w:tabs>
          <w:tab w:val="left" w:pos="3225"/>
        </w:tabs>
        <w:jc w:val="center"/>
        <w:rPr>
          <w:rFonts w:ascii="Times New Roman" w:hAnsi="Times New Roman"/>
        </w:rPr>
      </w:pPr>
    </w:p>
    <w:p w:rsidR="00ED5222" w:rsidRDefault="00ED5222" w:rsidP="00E32516">
      <w:pPr>
        <w:tabs>
          <w:tab w:val="left" w:pos="3225"/>
        </w:tabs>
        <w:jc w:val="center"/>
        <w:rPr>
          <w:rFonts w:ascii="Times New Roman" w:hAnsi="Times New Roman"/>
        </w:rPr>
      </w:pPr>
    </w:p>
    <w:p w:rsidR="00ED5222" w:rsidRDefault="00ED5222" w:rsidP="00E32516">
      <w:pPr>
        <w:tabs>
          <w:tab w:val="left" w:pos="3225"/>
        </w:tabs>
        <w:jc w:val="center"/>
        <w:rPr>
          <w:rFonts w:ascii="Times New Roman" w:hAnsi="Times New Roman"/>
        </w:rPr>
      </w:pPr>
    </w:p>
    <w:p w:rsidR="00ED5222" w:rsidRDefault="00ED5222" w:rsidP="00E32516">
      <w:pPr>
        <w:tabs>
          <w:tab w:val="left" w:pos="3225"/>
        </w:tabs>
        <w:jc w:val="center"/>
        <w:rPr>
          <w:rFonts w:ascii="Times New Roman" w:hAnsi="Times New Roman"/>
        </w:rPr>
      </w:pPr>
    </w:p>
    <w:p w:rsidR="00ED5222" w:rsidRDefault="00ED5222" w:rsidP="00E32516">
      <w:pPr>
        <w:tabs>
          <w:tab w:val="left" w:pos="3225"/>
        </w:tabs>
        <w:jc w:val="center"/>
        <w:rPr>
          <w:rFonts w:ascii="Times New Roman" w:hAnsi="Times New Roman"/>
        </w:rPr>
      </w:pPr>
    </w:p>
    <w:p w:rsidR="00ED5222" w:rsidRDefault="00ED5222" w:rsidP="00E32516">
      <w:pPr>
        <w:tabs>
          <w:tab w:val="left" w:pos="3225"/>
        </w:tabs>
        <w:jc w:val="center"/>
        <w:rPr>
          <w:rFonts w:ascii="Times New Roman" w:hAnsi="Times New Roman"/>
        </w:rPr>
      </w:pPr>
    </w:p>
    <w:p w:rsidR="00ED5222" w:rsidRDefault="00ED5222" w:rsidP="00E32516">
      <w:pPr>
        <w:tabs>
          <w:tab w:val="left" w:pos="3225"/>
        </w:tabs>
        <w:jc w:val="center"/>
        <w:rPr>
          <w:rFonts w:ascii="Times New Roman" w:hAnsi="Times New Roman"/>
        </w:rPr>
      </w:pPr>
    </w:p>
    <w:p w:rsidR="00ED5222" w:rsidRPr="006A6A6D" w:rsidRDefault="00ED5222" w:rsidP="00ED52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A6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ED5222" w:rsidRDefault="00ED5222" w:rsidP="00ED52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A6D">
        <w:rPr>
          <w:rFonts w:ascii="Times New Roman" w:eastAsia="Times New Roman" w:hAnsi="Times New Roman"/>
          <w:b/>
          <w:sz w:val="28"/>
          <w:szCs w:val="28"/>
          <w:lang w:eastAsia="ru-RU"/>
        </w:rPr>
        <w:t>«Морозовская основная общеобразовательная школа»</w:t>
      </w:r>
    </w:p>
    <w:p w:rsidR="00ED5222" w:rsidRDefault="00ED5222" w:rsidP="00ED52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5222" w:rsidRDefault="00ED5222" w:rsidP="00ED52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5222" w:rsidRDefault="00ED5222" w:rsidP="00ED52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5222" w:rsidRPr="006A6A6D" w:rsidRDefault="00ED5222" w:rsidP="00ED52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5222" w:rsidRDefault="00ED5222" w:rsidP="00ED522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A6A6D">
        <w:rPr>
          <w:rFonts w:ascii="Times New Roman" w:eastAsia="Times New Roman" w:hAnsi="Times New Roman"/>
          <w:bCs/>
          <w:sz w:val="20"/>
          <w:szCs w:val="20"/>
          <w:lang w:eastAsia="ru-RU"/>
        </w:rPr>
        <w:t>УТВЕРЖДАЮ:</w:t>
      </w:r>
      <w:r w:rsidRPr="006A6A6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</w:p>
    <w:p w:rsidR="00ED5222" w:rsidRDefault="00ED5222" w:rsidP="00ED5222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</w:t>
      </w:r>
    </w:p>
    <w:p w:rsidR="00ED5222" w:rsidRDefault="00ED5222" w:rsidP="00ED5222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«Морозовская ООШ»</w:t>
      </w:r>
    </w:p>
    <w:p w:rsidR="00ED5222" w:rsidRDefault="00ED5222" w:rsidP="00ED5222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 Н.Д.Чуев</w:t>
      </w:r>
    </w:p>
    <w:p w:rsidR="00ED5222" w:rsidRPr="006A6A6D" w:rsidRDefault="00ED5222" w:rsidP="00ED5222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«____» _______________ 2012г.</w:t>
      </w:r>
    </w:p>
    <w:p w:rsidR="00ED5222" w:rsidRDefault="00ED5222" w:rsidP="00ED522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D5222" w:rsidRDefault="00ED5222" w:rsidP="00ED522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D5222" w:rsidRDefault="00ED5222" w:rsidP="00ED522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D5222" w:rsidRDefault="00ED5222" w:rsidP="00ED522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D5222" w:rsidRDefault="00ED5222" w:rsidP="00ED522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D5222" w:rsidRPr="006A6A6D" w:rsidRDefault="00ED5222" w:rsidP="00ED522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A6A6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</w:p>
    <w:p w:rsidR="00ED5222" w:rsidRPr="000F4D80" w:rsidRDefault="00ED5222" w:rsidP="00ED5222">
      <w:pPr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lang w:eastAsia="ru-RU"/>
        </w:rPr>
        <w:tab/>
      </w:r>
    </w:p>
    <w:p w:rsidR="00ED5222" w:rsidRPr="006A6A6D" w:rsidRDefault="00ED5222" w:rsidP="00ED52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6A6A6D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Программма внеурочной деятельности</w:t>
      </w:r>
    </w:p>
    <w:p w:rsidR="00ED5222" w:rsidRDefault="00ED5222" w:rsidP="00ED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факультатива «В мире книг»</w:t>
      </w:r>
    </w:p>
    <w:p w:rsidR="00ED5222" w:rsidRDefault="00ED5222" w:rsidP="00ED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ED5222" w:rsidRPr="000F4D80" w:rsidRDefault="00ED5222" w:rsidP="00ED5222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  <w:r w:rsidRPr="000F4D80">
        <w:rPr>
          <w:rFonts w:ascii="Times New Roman" w:eastAsia="Times New Roman" w:hAnsi="Times New Roman"/>
          <w:sz w:val="29"/>
          <w:szCs w:val="29"/>
          <w:lang w:eastAsia="ru-RU"/>
        </w:rPr>
        <w:t>201</w:t>
      </w:r>
      <w:r>
        <w:rPr>
          <w:rFonts w:ascii="Times New Roman" w:eastAsia="Times New Roman" w:hAnsi="Times New Roman"/>
          <w:sz w:val="29"/>
          <w:szCs w:val="29"/>
          <w:lang w:eastAsia="ru-RU"/>
        </w:rPr>
        <w:t>2 – 2013</w:t>
      </w:r>
      <w:r w:rsidRPr="000F4D80">
        <w:rPr>
          <w:rFonts w:ascii="Times New Roman" w:eastAsia="Times New Roman" w:hAnsi="Times New Roman"/>
          <w:sz w:val="29"/>
          <w:szCs w:val="29"/>
          <w:lang w:eastAsia="ru-RU"/>
        </w:rPr>
        <w:t xml:space="preserve"> учебный год</w:t>
      </w:r>
    </w:p>
    <w:p w:rsidR="00ED5222" w:rsidRDefault="00ED5222" w:rsidP="00ED5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1 и 2 классах</w:t>
      </w:r>
    </w:p>
    <w:p w:rsidR="00ED5222" w:rsidRDefault="00ED5222" w:rsidP="00ED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D5222" w:rsidRDefault="00ED5222" w:rsidP="00ED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D5222" w:rsidRPr="000F4D80" w:rsidRDefault="00ED5222" w:rsidP="00ED52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D5222" w:rsidRPr="0014765F" w:rsidRDefault="00ED5222" w:rsidP="00ED52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65F">
        <w:rPr>
          <w:rFonts w:ascii="Times New Roman" w:eastAsia="Times New Roman" w:hAnsi="Times New Roman"/>
          <w:sz w:val="24"/>
          <w:szCs w:val="24"/>
          <w:lang w:eastAsia="ru-RU"/>
        </w:rPr>
        <w:t>Учитель начальных классов:</w:t>
      </w:r>
    </w:p>
    <w:p w:rsidR="00ED5222" w:rsidRPr="0014765F" w:rsidRDefault="00ED5222" w:rsidP="00ED522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65F">
        <w:rPr>
          <w:rFonts w:ascii="Times New Roman" w:eastAsia="Times New Roman" w:hAnsi="Times New Roman"/>
          <w:sz w:val="24"/>
          <w:szCs w:val="24"/>
          <w:lang w:eastAsia="ru-RU"/>
        </w:rPr>
        <w:t>Смердова Светлана Николаевна</w:t>
      </w:r>
    </w:p>
    <w:p w:rsidR="00ED5222" w:rsidRPr="000F4D80" w:rsidRDefault="00ED5222" w:rsidP="00ED522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D5222" w:rsidRDefault="00ED5222" w:rsidP="00ED522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D5222" w:rsidRDefault="00ED5222" w:rsidP="00ED522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D5222" w:rsidRDefault="00ED5222" w:rsidP="00ED522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D5222" w:rsidRDefault="00ED5222" w:rsidP="00ED522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D5222" w:rsidRDefault="00ED5222" w:rsidP="00ED522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D5222" w:rsidRDefault="00ED5222" w:rsidP="00ED522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D5222" w:rsidRPr="000F4D80" w:rsidRDefault="00ED5222" w:rsidP="00ED522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D5222" w:rsidRPr="000F4D80" w:rsidRDefault="00ED5222" w:rsidP="00ED522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Морозово      2012 г.</w:t>
      </w:r>
    </w:p>
    <w:p w:rsidR="00ED5222" w:rsidRDefault="00ED5222" w:rsidP="00ED5222"/>
    <w:p w:rsidR="00ED5222" w:rsidRDefault="00ED5222" w:rsidP="00ED5222"/>
    <w:p w:rsidR="00ED5222" w:rsidRDefault="00ED5222" w:rsidP="00ED5222"/>
    <w:p w:rsidR="00ED5222" w:rsidRDefault="00ED5222" w:rsidP="00ED5222"/>
    <w:p w:rsidR="00ED5222" w:rsidRPr="0014765F" w:rsidRDefault="00ED5222" w:rsidP="00ED52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765F">
        <w:rPr>
          <w:rFonts w:ascii="Times New Roman" w:hAnsi="Times New Roman"/>
          <w:b/>
          <w:sz w:val="32"/>
          <w:szCs w:val="32"/>
        </w:rPr>
        <w:t xml:space="preserve">Программа внеурочной деятельности факультатива </w:t>
      </w:r>
    </w:p>
    <w:p w:rsidR="00ED5222" w:rsidRPr="0014765F" w:rsidRDefault="00ED5222" w:rsidP="00ED52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765F">
        <w:rPr>
          <w:rFonts w:ascii="Times New Roman" w:hAnsi="Times New Roman"/>
          <w:b/>
          <w:sz w:val="32"/>
          <w:szCs w:val="32"/>
        </w:rPr>
        <w:t>«В мире книг» общеинтеллектуальной направленности</w:t>
      </w: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5222" w:rsidRPr="0014765F" w:rsidRDefault="00ED5222" w:rsidP="00ED52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программы : Смердова Светлана Николаевна</w:t>
      </w: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рассмотрена и утверждена на заседании педагогического совета от « ___» ____________ 2012 г., протокол № ____ </w:t>
      </w: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222" w:rsidRDefault="00ED5222" w:rsidP="00ED5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__________        ______________ </w:t>
      </w:r>
    </w:p>
    <w:p w:rsidR="00ED5222" w:rsidRPr="0014765F" w:rsidRDefault="00ED5222" w:rsidP="00ED5222">
      <w:pPr>
        <w:tabs>
          <w:tab w:val="center" w:pos="3832"/>
          <w:tab w:val="left" w:pos="56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подпись      </w:t>
      </w:r>
      <w:r>
        <w:rPr>
          <w:rFonts w:ascii="Times New Roman" w:hAnsi="Times New Roman"/>
          <w:sz w:val="20"/>
          <w:szCs w:val="20"/>
        </w:rPr>
        <w:tab/>
        <w:t>Ф.И.О.</w:t>
      </w:r>
    </w:p>
    <w:p w:rsidR="00ED5222" w:rsidRDefault="00ED5222" w:rsidP="00ED5222"/>
    <w:p w:rsidR="00ED5222" w:rsidRDefault="00ED5222" w:rsidP="00E32516">
      <w:pPr>
        <w:tabs>
          <w:tab w:val="left" w:pos="3225"/>
        </w:tabs>
        <w:jc w:val="center"/>
        <w:rPr>
          <w:rFonts w:ascii="Times New Roman" w:hAnsi="Times New Roman"/>
        </w:rPr>
      </w:pPr>
    </w:p>
    <w:p w:rsidR="00ED5222" w:rsidRPr="00657978" w:rsidRDefault="00ED5222" w:rsidP="00E32516">
      <w:pPr>
        <w:tabs>
          <w:tab w:val="left" w:pos="3225"/>
        </w:tabs>
        <w:jc w:val="center"/>
        <w:rPr>
          <w:rFonts w:ascii="Times New Roman" w:hAnsi="Times New Roman"/>
        </w:rPr>
      </w:pPr>
    </w:p>
    <w:sectPr w:rsidR="00ED5222" w:rsidRPr="00657978" w:rsidSect="009F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09" w:rsidRDefault="004A7C09" w:rsidP="006B6758">
      <w:pPr>
        <w:spacing w:after="0" w:line="240" w:lineRule="auto"/>
      </w:pPr>
      <w:r>
        <w:separator/>
      </w:r>
    </w:p>
  </w:endnote>
  <w:endnote w:type="continuationSeparator" w:id="1">
    <w:p w:rsidR="004A7C09" w:rsidRDefault="004A7C09" w:rsidP="006B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EC" w:rsidRDefault="00BC6CEC">
    <w:pPr>
      <w:pStyle w:val="a9"/>
      <w:framePr w:w="8438" w:h="158" w:wrap="none" w:vAnchor="text" w:hAnchor="page" w:x="1" w:y="-982"/>
      <w:shd w:val="clear" w:color="auto" w:fill="auto"/>
      <w:ind w:left="2873"/>
      <w:rPr>
        <w:rFonts w:cs="Arial Unicode MS"/>
      </w:rPr>
    </w:pPr>
    <w:fldSimple w:instr=" PAGE \* MERGEFORMAT ">
      <w:r w:rsidRPr="005B362F">
        <w:rPr>
          <w:rStyle w:val="Impact"/>
        </w:rPr>
        <w:t>8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10" w:rsidRDefault="00BD7410">
    <w:pPr>
      <w:pStyle w:val="a9"/>
      <w:framePr w:w="8438" w:h="158" w:wrap="none" w:vAnchor="text" w:hAnchor="page" w:x="1" w:y="-982"/>
      <w:shd w:val="clear" w:color="auto" w:fill="auto"/>
      <w:ind w:left="2873"/>
      <w:rPr>
        <w:rFonts w:cs="Arial Unicode MS"/>
      </w:rPr>
    </w:pPr>
    <w:fldSimple w:instr=" PAGE \* MERGEFORMAT ">
      <w:r w:rsidRPr="005B362F">
        <w:rPr>
          <w:rStyle w:val="Impact"/>
        </w:rPr>
        <w:t>8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10" w:rsidRDefault="00BD7410">
    <w:pPr>
      <w:pStyle w:val="a9"/>
      <w:framePr w:w="8438" w:h="158" w:wrap="none" w:vAnchor="text" w:hAnchor="page" w:x="1" w:y="-982"/>
      <w:shd w:val="clear" w:color="auto" w:fill="auto"/>
      <w:ind w:left="2873"/>
      <w:rPr>
        <w:rFonts w:cs="Arial Unicode MS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10" w:rsidRPr="00DC739A" w:rsidRDefault="00BD7410" w:rsidP="00DC739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EC" w:rsidRDefault="00BC6CEC">
    <w:pPr>
      <w:pStyle w:val="a9"/>
      <w:framePr w:w="8438" w:h="158" w:wrap="none" w:vAnchor="text" w:hAnchor="page" w:x="1" w:y="-982"/>
      <w:shd w:val="clear" w:color="auto" w:fill="auto"/>
      <w:ind w:left="2873"/>
      <w:rPr>
        <w:rFonts w:cs="Arial Unicode M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EC" w:rsidRPr="00DC739A" w:rsidRDefault="00BC6CEC" w:rsidP="00DC739A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10" w:rsidRDefault="00BD7410">
    <w:pPr>
      <w:pStyle w:val="a9"/>
      <w:framePr w:w="8387" w:h="158" w:wrap="none" w:vAnchor="text" w:hAnchor="page" w:x="1" w:y="-318"/>
      <w:shd w:val="clear" w:color="auto" w:fill="auto"/>
      <w:ind w:left="2884"/>
      <w:rPr>
        <w:rFonts w:cs="Arial Unicode MS"/>
      </w:rPr>
    </w:pPr>
    <w:fldSimple w:instr=" PAGE \* MERGEFORMAT ">
      <w:r w:rsidRPr="00B34846">
        <w:rPr>
          <w:rStyle w:val="Impact"/>
        </w:rPr>
        <w:t>6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6F" w:rsidRDefault="0072496F">
    <w:pPr>
      <w:pStyle w:val="ad"/>
      <w:jc w:val="center"/>
    </w:pPr>
  </w:p>
  <w:p w:rsidR="0072496F" w:rsidRDefault="0072496F">
    <w:pPr>
      <w:pStyle w:val="a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10" w:rsidRDefault="00BD7410">
    <w:pPr>
      <w:pStyle w:val="a9"/>
      <w:framePr w:h="216" w:wrap="none" w:vAnchor="text" w:hAnchor="page" w:x="2754" w:y="-306"/>
      <w:shd w:val="clear" w:color="auto" w:fill="auto"/>
      <w:jc w:val="both"/>
      <w:rPr>
        <w:rFonts w:cs="Arial Unicode MS"/>
      </w:rPr>
    </w:pPr>
    <w:fldSimple w:instr=" PAGE \* MERGEFORMAT ">
      <w:r w:rsidR="00BC6CEC" w:rsidRPr="00BC6CEC">
        <w:rPr>
          <w:rStyle w:val="Impact"/>
        </w:rPr>
        <w:t>4</w:t>
      </w:r>
    </w:fldSimple>
  </w:p>
  <w:p w:rsidR="00BD7410" w:rsidRDefault="00BD7410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10" w:rsidRDefault="00BD7410">
    <w:pPr>
      <w:pStyle w:val="a9"/>
      <w:framePr w:w="8438" w:h="158" w:wrap="none" w:vAnchor="text" w:hAnchor="page" w:x="1" w:y="-982"/>
      <w:shd w:val="clear" w:color="auto" w:fill="auto"/>
      <w:ind w:left="2873"/>
      <w:rPr>
        <w:rFonts w:cs="Arial Unicode MS"/>
      </w:rPr>
    </w:pPr>
    <w:fldSimple w:instr=" PAGE \* MERGEFORMAT ">
      <w:r w:rsidRPr="00B34846">
        <w:rPr>
          <w:rStyle w:val="Impact"/>
        </w:rPr>
        <w:t>8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10" w:rsidRPr="00DC739A" w:rsidRDefault="00BD7410" w:rsidP="00DC739A">
    <w:pPr>
      <w:pStyle w:val="ad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5688"/>
      <w:docPartObj>
        <w:docPartGallery w:val="Page Numbers (Bottom of Page)"/>
        <w:docPartUnique/>
      </w:docPartObj>
    </w:sdtPr>
    <w:sdtContent>
      <w:p w:rsidR="0072496F" w:rsidRDefault="0072496F">
        <w:pPr>
          <w:pStyle w:val="ad"/>
          <w:jc w:val="right"/>
        </w:pPr>
        <w:fldSimple w:instr=" PAGE   \* MERGEFORMAT ">
          <w:r w:rsidR="00BC6CEC">
            <w:rPr>
              <w:noProof/>
            </w:rPr>
            <w:t>5</w:t>
          </w:r>
        </w:fldSimple>
      </w:p>
    </w:sdtContent>
  </w:sdt>
  <w:p w:rsidR="00DC739A" w:rsidRDefault="00DC73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09" w:rsidRDefault="004A7C09" w:rsidP="006B6758">
      <w:pPr>
        <w:spacing w:after="0" w:line="240" w:lineRule="auto"/>
      </w:pPr>
      <w:r>
        <w:separator/>
      </w:r>
    </w:p>
  </w:footnote>
  <w:footnote w:type="continuationSeparator" w:id="1">
    <w:p w:rsidR="004A7C09" w:rsidRDefault="004A7C09" w:rsidP="006B6758">
      <w:pPr>
        <w:spacing w:after="0" w:line="240" w:lineRule="auto"/>
      </w:pPr>
      <w:r>
        <w:continuationSeparator/>
      </w:r>
    </w:p>
  </w:footnote>
  <w:footnote w:id="2">
    <w:p w:rsidR="00BD7410" w:rsidRDefault="00BD7410" w:rsidP="006B6758">
      <w:pPr>
        <w:pStyle w:val="a7"/>
        <w:shd w:val="clear" w:color="auto" w:fill="auto"/>
        <w:ind w:left="60" w:right="20"/>
        <w:rPr>
          <w:rFonts w:cs="Arial Unicode MS"/>
        </w:rPr>
      </w:pPr>
      <w:r>
        <w:rPr>
          <w:rFonts w:cs="Arial Unicode MS"/>
          <w:vertAlign w:val="superscript"/>
        </w:rPr>
        <w:footnoteRef/>
      </w:r>
      <w:r>
        <w:t xml:space="preserve"> Аппарат книги — совокупность материалов, дополняющих и поясняющих основ</w:t>
      </w:r>
      <w:r>
        <w:softHyphen/>
        <w:t>ной текст: титульный лист, введение, предисловие и пр.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112B38"/>
    <w:multiLevelType w:val="multilevel"/>
    <w:tmpl w:val="896E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747B2"/>
    <w:multiLevelType w:val="multilevel"/>
    <w:tmpl w:val="7E46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7700D"/>
    <w:multiLevelType w:val="multilevel"/>
    <w:tmpl w:val="56E0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476DA"/>
    <w:multiLevelType w:val="multilevel"/>
    <w:tmpl w:val="CFC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20FF1"/>
    <w:multiLevelType w:val="multilevel"/>
    <w:tmpl w:val="64F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F643C8"/>
    <w:multiLevelType w:val="multilevel"/>
    <w:tmpl w:val="22DEFD9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D4478D2"/>
    <w:multiLevelType w:val="multilevel"/>
    <w:tmpl w:val="B546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4107A"/>
    <w:multiLevelType w:val="hybridMultilevel"/>
    <w:tmpl w:val="036A6F2C"/>
    <w:lvl w:ilvl="0" w:tplc="8ECA3D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04BA8"/>
    <w:multiLevelType w:val="multilevel"/>
    <w:tmpl w:val="84B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13"/>
  </w:num>
  <w:num w:numId="13">
    <w:abstractNumId w:val="15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758"/>
    <w:rsid w:val="000879B0"/>
    <w:rsid w:val="000B17FC"/>
    <w:rsid w:val="0014765F"/>
    <w:rsid w:val="00270912"/>
    <w:rsid w:val="00275C53"/>
    <w:rsid w:val="002C785B"/>
    <w:rsid w:val="00360377"/>
    <w:rsid w:val="003C4137"/>
    <w:rsid w:val="004636BD"/>
    <w:rsid w:val="004A7C09"/>
    <w:rsid w:val="004B2196"/>
    <w:rsid w:val="004F3863"/>
    <w:rsid w:val="006312EE"/>
    <w:rsid w:val="00657978"/>
    <w:rsid w:val="00677C6F"/>
    <w:rsid w:val="006A6A6D"/>
    <w:rsid w:val="006B6758"/>
    <w:rsid w:val="0072496F"/>
    <w:rsid w:val="0075122C"/>
    <w:rsid w:val="00753B3A"/>
    <w:rsid w:val="007A2E6E"/>
    <w:rsid w:val="008C3B85"/>
    <w:rsid w:val="00966D7C"/>
    <w:rsid w:val="009B6C7D"/>
    <w:rsid w:val="009F7173"/>
    <w:rsid w:val="00A54A81"/>
    <w:rsid w:val="00A56044"/>
    <w:rsid w:val="00AA0F9A"/>
    <w:rsid w:val="00AD44B8"/>
    <w:rsid w:val="00BB5757"/>
    <w:rsid w:val="00BC6CEC"/>
    <w:rsid w:val="00BD7410"/>
    <w:rsid w:val="00C5275A"/>
    <w:rsid w:val="00C53E34"/>
    <w:rsid w:val="00D23D3C"/>
    <w:rsid w:val="00D349E9"/>
    <w:rsid w:val="00D761C3"/>
    <w:rsid w:val="00DC739A"/>
    <w:rsid w:val="00E32516"/>
    <w:rsid w:val="00E4602A"/>
    <w:rsid w:val="00E66D3D"/>
    <w:rsid w:val="00EB23CB"/>
    <w:rsid w:val="00EB5FE2"/>
    <w:rsid w:val="00ED5222"/>
    <w:rsid w:val="00F124EE"/>
    <w:rsid w:val="00F259D4"/>
    <w:rsid w:val="00F33839"/>
    <w:rsid w:val="00F6732C"/>
    <w:rsid w:val="00F71F0C"/>
    <w:rsid w:val="00FD56F2"/>
    <w:rsid w:val="00FF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6B67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B675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aliases w:val="Курсив"/>
    <w:basedOn w:val="1"/>
    <w:uiPriority w:val="99"/>
    <w:rsid w:val="006B6758"/>
  </w:style>
  <w:style w:type="character" w:customStyle="1" w:styleId="TrebuchetMS">
    <w:name w:val="Основной текст + Trebuchet MS"/>
    <w:aliases w:val="8 pt,Полужирный,Интервал 0 pt"/>
    <w:basedOn w:val="1"/>
    <w:uiPriority w:val="99"/>
    <w:rsid w:val="006B6758"/>
  </w:style>
  <w:style w:type="character" w:customStyle="1" w:styleId="2pt">
    <w:name w:val="Основной текст + Интервал 2 pt"/>
    <w:basedOn w:val="1"/>
    <w:uiPriority w:val="99"/>
    <w:rsid w:val="006B6758"/>
  </w:style>
  <w:style w:type="character" w:customStyle="1" w:styleId="2">
    <w:name w:val="Основной текст + Полужирный2"/>
    <w:aliases w:val="Курсив3"/>
    <w:basedOn w:val="1"/>
    <w:uiPriority w:val="99"/>
    <w:rsid w:val="006B6758"/>
  </w:style>
  <w:style w:type="paragraph" w:styleId="a3">
    <w:name w:val="Body Text"/>
    <w:basedOn w:val="a"/>
    <w:link w:val="1"/>
    <w:uiPriority w:val="99"/>
    <w:rsid w:val="006B6758"/>
    <w:pPr>
      <w:shd w:val="clear" w:color="auto" w:fill="FFFFFF"/>
      <w:spacing w:before="60" w:after="0" w:line="259" w:lineRule="exact"/>
      <w:ind w:firstLine="38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5">
    <w:name w:val="Основной текст Знак"/>
    <w:basedOn w:val="a0"/>
    <w:link w:val="a3"/>
    <w:uiPriority w:val="99"/>
    <w:semiHidden/>
    <w:rsid w:val="006B6758"/>
    <w:rPr>
      <w:rFonts w:ascii="Calibri" w:eastAsia="Calibri" w:hAnsi="Calibri" w:cs="Times New Roman"/>
    </w:rPr>
  </w:style>
  <w:style w:type="paragraph" w:customStyle="1" w:styleId="30">
    <w:name w:val="Заголовок №3"/>
    <w:basedOn w:val="a"/>
    <w:link w:val="3"/>
    <w:uiPriority w:val="99"/>
    <w:rsid w:val="006B6758"/>
    <w:pPr>
      <w:shd w:val="clear" w:color="auto" w:fill="FFFFFF"/>
      <w:spacing w:before="360" w:after="60" w:line="240" w:lineRule="atLeast"/>
      <w:ind w:firstLine="400"/>
      <w:jc w:val="both"/>
      <w:outlineLvl w:val="2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a6">
    <w:name w:val="Сноска_"/>
    <w:basedOn w:val="a0"/>
    <w:link w:val="a7"/>
    <w:uiPriority w:val="99"/>
    <w:locked/>
    <w:rsid w:val="006B675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pt">
    <w:name w:val="Основной текст + 12 pt"/>
    <w:aliases w:val="Курсив2"/>
    <w:basedOn w:val="1"/>
    <w:uiPriority w:val="99"/>
    <w:rsid w:val="006B6758"/>
    <w:rPr>
      <w:i/>
      <w:iCs/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uiPriority w:val="99"/>
    <w:locked/>
    <w:rsid w:val="006B6758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6B6758"/>
  </w:style>
  <w:style w:type="character" w:customStyle="1" w:styleId="9">
    <w:name w:val="Основной текст + 9"/>
    <w:aliases w:val="5 pt,Интервал 1 pt"/>
    <w:basedOn w:val="1"/>
    <w:uiPriority w:val="99"/>
    <w:rsid w:val="006B6758"/>
    <w:rPr>
      <w:spacing w:val="20"/>
      <w:sz w:val="19"/>
      <w:szCs w:val="19"/>
    </w:rPr>
  </w:style>
  <w:style w:type="paragraph" w:customStyle="1" w:styleId="a7">
    <w:name w:val="Сноска"/>
    <w:basedOn w:val="a"/>
    <w:link w:val="a6"/>
    <w:uiPriority w:val="99"/>
    <w:rsid w:val="006B6758"/>
    <w:pPr>
      <w:shd w:val="clear" w:color="auto" w:fill="FFFFFF"/>
      <w:spacing w:after="0" w:line="221" w:lineRule="exact"/>
      <w:ind w:firstLine="400"/>
      <w:jc w:val="both"/>
    </w:pPr>
    <w:rPr>
      <w:rFonts w:ascii="Times New Roman" w:eastAsiaTheme="minorHAnsi" w:hAnsi="Times New Roman"/>
      <w:sz w:val="19"/>
      <w:szCs w:val="19"/>
    </w:rPr>
  </w:style>
  <w:style w:type="paragraph" w:customStyle="1" w:styleId="21">
    <w:name w:val="Основной текст (2)1"/>
    <w:basedOn w:val="a"/>
    <w:link w:val="20"/>
    <w:uiPriority w:val="99"/>
    <w:rsid w:val="006B6758"/>
    <w:pPr>
      <w:shd w:val="clear" w:color="auto" w:fill="FFFFFF"/>
      <w:spacing w:after="0" w:line="259" w:lineRule="exact"/>
      <w:ind w:firstLine="380"/>
      <w:jc w:val="both"/>
    </w:pPr>
    <w:rPr>
      <w:rFonts w:ascii="Times New Roman" w:eastAsiaTheme="minorHAnsi" w:hAnsi="Times New Roman"/>
      <w:i/>
      <w:iCs/>
      <w:sz w:val="24"/>
      <w:szCs w:val="24"/>
    </w:rPr>
  </w:style>
  <w:style w:type="character" w:customStyle="1" w:styleId="a8">
    <w:name w:val="Колонтитул_"/>
    <w:basedOn w:val="a0"/>
    <w:link w:val="a9"/>
    <w:uiPriority w:val="99"/>
    <w:locked/>
    <w:rsid w:val="006B67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basedOn w:val="a8"/>
    <w:uiPriority w:val="99"/>
    <w:rsid w:val="006B6758"/>
    <w:rPr>
      <w:rFonts w:ascii="Impact" w:hAnsi="Impact" w:cs="Impact"/>
      <w:noProof/>
    </w:rPr>
  </w:style>
  <w:style w:type="character" w:customStyle="1" w:styleId="12">
    <w:name w:val="Заголовок №1 (2)_"/>
    <w:basedOn w:val="a0"/>
    <w:link w:val="120"/>
    <w:uiPriority w:val="99"/>
    <w:locked/>
    <w:rsid w:val="006B67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6B6758"/>
    <w:rPr>
      <w:rFonts w:ascii="Trebuchet MS" w:hAnsi="Trebuchet MS" w:cs="Trebuchet MS"/>
      <w:b/>
      <w:bCs/>
      <w:spacing w:val="-10"/>
      <w:sz w:val="16"/>
      <w:szCs w:val="16"/>
      <w:shd w:val="clear" w:color="auto" w:fill="FFFFFF"/>
    </w:rPr>
  </w:style>
  <w:style w:type="character" w:customStyle="1" w:styleId="220pt">
    <w:name w:val="Заголовок №2 (2) + Интервал 0 pt"/>
    <w:basedOn w:val="220"/>
    <w:uiPriority w:val="99"/>
    <w:rsid w:val="006B6758"/>
    <w:rPr>
      <w:spacing w:val="0"/>
    </w:rPr>
  </w:style>
  <w:style w:type="character" w:customStyle="1" w:styleId="23">
    <w:name w:val="Заголовок №2 (3)_"/>
    <w:basedOn w:val="a0"/>
    <w:link w:val="230"/>
    <w:uiPriority w:val="99"/>
    <w:locked/>
    <w:rsid w:val="006B67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TimesNewRoman">
    <w:name w:val="Заголовок №2 (2) + Times New Roman"/>
    <w:aliases w:val="11,5 pt5,Не полужирный,Интервал 0 pt5"/>
    <w:basedOn w:val="220"/>
    <w:uiPriority w:val="99"/>
    <w:rsid w:val="006B6758"/>
    <w:rPr>
      <w:rFonts w:ascii="Times New Roman" w:hAnsi="Times New Roman" w:cs="Times New Roman"/>
      <w:spacing w:val="0"/>
      <w:sz w:val="23"/>
      <w:szCs w:val="23"/>
    </w:rPr>
  </w:style>
  <w:style w:type="character" w:customStyle="1" w:styleId="231">
    <w:name w:val="Заголовок №2 (3) + Не полужирный"/>
    <w:basedOn w:val="23"/>
    <w:uiPriority w:val="99"/>
    <w:rsid w:val="006B6758"/>
  </w:style>
  <w:style w:type="paragraph" w:customStyle="1" w:styleId="a9">
    <w:name w:val="Колонтитул"/>
    <w:basedOn w:val="a"/>
    <w:link w:val="a8"/>
    <w:uiPriority w:val="99"/>
    <w:rsid w:val="006B6758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customStyle="1" w:styleId="120">
    <w:name w:val="Заголовок №1 (2)"/>
    <w:basedOn w:val="a"/>
    <w:link w:val="12"/>
    <w:uiPriority w:val="99"/>
    <w:rsid w:val="006B6758"/>
    <w:pPr>
      <w:shd w:val="clear" w:color="auto" w:fill="FFFFFF"/>
      <w:spacing w:before="360" w:after="180" w:line="240" w:lineRule="atLeast"/>
      <w:ind w:firstLine="460"/>
      <w:jc w:val="both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uiPriority w:val="99"/>
    <w:rsid w:val="006B6758"/>
    <w:pPr>
      <w:shd w:val="clear" w:color="auto" w:fill="FFFFFF"/>
      <w:spacing w:before="180" w:after="180" w:line="240" w:lineRule="atLeast"/>
      <w:ind w:firstLine="400"/>
      <w:jc w:val="both"/>
      <w:outlineLvl w:val="1"/>
    </w:pPr>
    <w:rPr>
      <w:rFonts w:ascii="Trebuchet MS" w:eastAsiaTheme="minorHAnsi" w:hAnsi="Trebuchet MS" w:cs="Trebuchet MS"/>
      <w:b/>
      <w:bCs/>
      <w:spacing w:val="-10"/>
      <w:sz w:val="16"/>
      <w:szCs w:val="16"/>
    </w:rPr>
  </w:style>
  <w:style w:type="paragraph" w:customStyle="1" w:styleId="230">
    <w:name w:val="Заголовок №2 (3)"/>
    <w:basedOn w:val="a"/>
    <w:link w:val="23"/>
    <w:uiPriority w:val="99"/>
    <w:rsid w:val="006B6758"/>
    <w:pPr>
      <w:shd w:val="clear" w:color="auto" w:fill="FFFFFF"/>
      <w:spacing w:after="0" w:line="262" w:lineRule="exact"/>
      <w:ind w:firstLine="400"/>
      <w:jc w:val="both"/>
      <w:outlineLvl w:val="1"/>
    </w:pPr>
    <w:rPr>
      <w:rFonts w:ascii="Times New Roman" w:eastAsiaTheme="minorHAnsi" w:hAnsi="Times New Roman"/>
      <w:b/>
      <w:bCs/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6B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6758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6B6758"/>
    <w:rPr>
      <w:rFonts w:ascii="Trebuchet MS" w:hAnsi="Trebuchet MS" w:cs="Trebuchet MS"/>
      <w:b/>
      <w:bCs/>
      <w:spacing w:val="-10"/>
      <w:sz w:val="16"/>
      <w:szCs w:val="16"/>
      <w:shd w:val="clear" w:color="auto" w:fill="FFFFFF"/>
    </w:rPr>
  </w:style>
  <w:style w:type="character" w:customStyle="1" w:styleId="4TimesNewRoman">
    <w:name w:val="Основной текст (4) + Times New Roman"/>
    <w:aliases w:val="114,5 pt4,Не полужирный4,Интервал 0 pt4"/>
    <w:basedOn w:val="4"/>
    <w:uiPriority w:val="99"/>
    <w:rsid w:val="006B6758"/>
    <w:rPr>
      <w:rFonts w:ascii="Times New Roman" w:hAnsi="Times New Roman" w:cs="Times New Roman"/>
      <w:spacing w:val="0"/>
      <w:sz w:val="23"/>
      <w:szCs w:val="23"/>
    </w:rPr>
  </w:style>
  <w:style w:type="character" w:customStyle="1" w:styleId="22TimesNewRoman1">
    <w:name w:val="Заголовок №2 (2) + Times New Roman1"/>
    <w:aliases w:val="113,5 pt3,Не полужирный3,Интервал 0 pt3"/>
    <w:basedOn w:val="220"/>
    <w:uiPriority w:val="99"/>
    <w:rsid w:val="006B6758"/>
    <w:rPr>
      <w:rFonts w:ascii="Times New Roman" w:hAnsi="Times New Roman" w:cs="Times New Roman"/>
      <w:spacing w:val="0"/>
      <w:sz w:val="23"/>
      <w:szCs w:val="23"/>
    </w:rPr>
  </w:style>
  <w:style w:type="character" w:customStyle="1" w:styleId="2310">
    <w:name w:val="Заголовок №2 (3) + Не полужирный1"/>
    <w:basedOn w:val="23"/>
    <w:uiPriority w:val="99"/>
    <w:rsid w:val="006B6758"/>
    <w:rPr>
      <w:spacing w:val="0"/>
    </w:rPr>
  </w:style>
  <w:style w:type="paragraph" w:customStyle="1" w:styleId="40">
    <w:name w:val="Основной текст (4)"/>
    <w:basedOn w:val="a"/>
    <w:link w:val="4"/>
    <w:uiPriority w:val="99"/>
    <w:rsid w:val="006B6758"/>
    <w:pPr>
      <w:shd w:val="clear" w:color="auto" w:fill="FFFFFF"/>
      <w:spacing w:after="0" w:line="259" w:lineRule="exact"/>
      <w:ind w:firstLine="400"/>
      <w:jc w:val="both"/>
    </w:pPr>
    <w:rPr>
      <w:rFonts w:ascii="Trebuchet MS" w:eastAsiaTheme="minorHAnsi" w:hAnsi="Trebuchet MS" w:cs="Trebuchet MS"/>
      <w:b/>
      <w:bCs/>
      <w:spacing w:val="-10"/>
      <w:sz w:val="16"/>
      <w:szCs w:val="16"/>
    </w:rPr>
  </w:style>
  <w:style w:type="character" w:customStyle="1" w:styleId="13">
    <w:name w:val="Заголовок №1 (3)_"/>
    <w:basedOn w:val="a0"/>
    <w:link w:val="130"/>
    <w:uiPriority w:val="99"/>
    <w:locked/>
    <w:rsid w:val="006B6758"/>
    <w:rPr>
      <w:rFonts w:ascii="Trebuchet MS" w:hAnsi="Trebuchet MS" w:cs="Trebuchet MS"/>
      <w:b/>
      <w:bCs/>
      <w:spacing w:val="-10"/>
      <w:sz w:val="16"/>
      <w:szCs w:val="16"/>
      <w:shd w:val="clear" w:color="auto" w:fill="FFFFFF"/>
    </w:rPr>
  </w:style>
  <w:style w:type="character" w:customStyle="1" w:styleId="13TimesNewRoman">
    <w:name w:val="Заголовок №1 (3) + Times New Roman"/>
    <w:aliases w:val="112,5 pt2,Не полужирный2,Интервал 0 pt2"/>
    <w:basedOn w:val="13"/>
    <w:uiPriority w:val="99"/>
    <w:rsid w:val="006B6758"/>
    <w:rPr>
      <w:rFonts w:ascii="Times New Roman" w:hAnsi="Times New Roman" w:cs="Times New Roman"/>
      <w:spacing w:val="0"/>
      <w:sz w:val="23"/>
      <w:szCs w:val="23"/>
    </w:rPr>
  </w:style>
  <w:style w:type="character" w:customStyle="1" w:styleId="14">
    <w:name w:val="Заголовок №1 (4)_"/>
    <w:basedOn w:val="a0"/>
    <w:link w:val="141"/>
    <w:uiPriority w:val="99"/>
    <w:locked/>
    <w:rsid w:val="006B6758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40">
    <w:name w:val="Заголовок №1 (4)"/>
    <w:basedOn w:val="14"/>
    <w:uiPriority w:val="99"/>
    <w:rsid w:val="006B6758"/>
  </w:style>
  <w:style w:type="paragraph" w:customStyle="1" w:styleId="130">
    <w:name w:val="Заголовок №1 (3)"/>
    <w:basedOn w:val="a"/>
    <w:link w:val="13"/>
    <w:uiPriority w:val="99"/>
    <w:rsid w:val="006B6758"/>
    <w:pPr>
      <w:shd w:val="clear" w:color="auto" w:fill="FFFFFF"/>
      <w:spacing w:after="0" w:line="259" w:lineRule="exact"/>
      <w:ind w:firstLine="400"/>
      <w:jc w:val="both"/>
      <w:outlineLvl w:val="0"/>
    </w:pPr>
    <w:rPr>
      <w:rFonts w:ascii="Trebuchet MS" w:eastAsiaTheme="minorHAnsi" w:hAnsi="Trebuchet MS" w:cs="Trebuchet MS"/>
      <w:b/>
      <w:bCs/>
      <w:spacing w:val="-10"/>
      <w:sz w:val="16"/>
      <w:szCs w:val="16"/>
    </w:rPr>
  </w:style>
  <w:style w:type="paragraph" w:customStyle="1" w:styleId="141">
    <w:name w:val="Заголовок №1 (4)1"/>
    <w:basedOn w:val="a"/>
    <w:link w:val="14"/>
    <w:uiPriority w:val="99"/>
    <w:rsid w:val="006B6758"/>
    <w:pPr>
      <w:shd w:val="clear" w:color="auto" w:fill="FFFFFF"/>
      <w:spacing w:after="0" w:line="259" w:lineRule="exact"/>
      <w:ind w:firstLine="400"/>
      <w:jc w:val="both"/>
      <w:outlineLvl w:val="0"/>
    </w:pPr>
    <w:rPr>
      <w:rFonts w:ascii="Times New Roman" w:eastAsiaTheme="minorHAnsi" w:hAnsi="Times New Roman"/>
      <w:b/>
      <w:bCs/>
      <w:i/>
      <w:iCs/>
      <w:sz w:val="23"/>
      <w:szCs w:val="23"/>
    </w:rPr>
  </w:style>
  <w:style w:type="character" w:customStyle="1" w:styleId="13TimesNewRoman1">
    <w:name w:val="Заголовок №1 (3) + Times New Roman1"/>
    <w:aliases w:val="111,5 pt1,Не полужирный1,Интервал 0 pt1"/>
    <w:basedOn w:val="13"/>
    <w:uiPriority w:val="99"/>
    <w:rsid w:val="006B6758"/>
    <w:rPr>
      <w:rFonts w:ascii="Times New Roman" w:hAnsi="Times New Roman" w:cs="Times New Roman"/>
      <w:spacing w:val="0"/>
      <w:sz w:val="23"/>
      <w:szCs w:val="23"/>
    </w:rPr>
  </w:style>
  <w:style w:type="character" w:customStyle="1" w:styleId="130pt">
    <w:name w:val="Заголовок №1 (3) + Интервал 0 pt"/>
    <w:basedOn w:val="13"/>
    <w:uiPriority w:val="99"/>
    <w:rsid w:val="006B6758"/>
    <w:rPr>
      <w:b/>
      <w:bCs/>
      <w:spacing w:val="0"/>
    </w:rPr>
  </w:style>
  <w:style w:type="character" w:customStyle="1" w:styleId="10">
    <w:name w:val="Основной текст + Полужирный1"/>
    <w:aliases w:val="Курсив1"/>
    <w:basedOn w:val="1"/>
    <w:uiPriority w:val="99"/>
    <w:rsid w:val="006B6758"/>
    <w:rPr>
      <w:b/>
      <w:bCs/>
      <w:i/>
      <w:iCs/>
      <w:spacing w:val="0"/>
    </w:rPr>
  </w:style>
  <w:style w:type="paragraph" w:styleId="ac">
    <w:name w:val="List Paragraph"/>
    <w:basedOn w:val="a"/>
    <w:uiPriority w:val="34"/>
    <w:qFormat/>
    <w:rsid w:val="00E4602A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B575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BB5757"/>
    <w:rPr>
      <w:rFonts w:eastAsiaTheme="minorEastAsia"/>
    </w:rPr>
  </w:style>
  <w:style w:type="table" w:styleId="af">
    <w:name w:val="Table Grid"/>
    <w:basedOn w:val="a1"/>
    <w:uiPriority w:val="59"/>
    <w:rsid w:val="00657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10"/>
    <w:uiPriority w:val="99"/>
    <w:locked/>
    <w:rsid w:val="00EB5FE2"/>
    <w:rPr>
      <w:rFonts w:ascii="Arial Unicode MS" w:eastAsia="Arial Unicode MS" w:cs="Arial Unicode MS"/>
      <w:b/>
      <w:bCs/>
      <w:noProof/>
      <w:sz w:val="11"/>
      <w:szCs w:val="11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EB5FE2"/>
  </w:style>
  <w:style w:type="paragraph" w:customStyle="1" w:styleId="310">
    <w:name w:val="Основной текст (3)1"/>
    <w:basedOn w:val="a"/>
    <w:link w:val="31"/>
    <w:uiPriority w:val="99"/>
    <w:rsid w:val="00EB5FE2"/>
    <w:pPr>
      <w:shd w:val="clear" w:color="auto" w:fill="FFFFFF"/>
      <w:spacing w:after="360" w:line="240" w:lineRule="atLeast"/>
    </w:pPr>
    <w:rPr>
      <w:rFonts w:ascii="Arial Unicode MS" w:eastAsia="Arial Unicode MS" w:hAnsiTheme="minorHAnsi" w:cs="Arial Unicode MS"/>
      <w:b/>
      <w:bCs/>
      <w:noProof/>
      <w:sz w:val="11"/>
      <w:szCs w:val="11"/>
    </w:rPr>
  </w:style>
  <w:style w:type="paragraph" w:customStyle="1" w:styleId="11">
    <w:name w:val="Абзац списка1"/>
    <w:basedOn w:val="a"/>
    <w:rsid w:val="00753B3A"/>
    <w:pPr>
      <w:spacing w:after="0" w:line="360" w:lineRule="auto"/>
      <w:ind w:left="720" w:firstLine="708"/>
      <w:contextualSpacing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A648-55DB-41EF-92DB-14E18C20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13</cp:revision>
  <cp:lastPrinted>2012-10-12T18:15:00Z</cp:lastPrinted>
  <dcterms:created xsi:type="dcterms:W3CDTF">2012-10-01T17:48:00Z</dcterms:created>
  <dcterms:modified xsi:type="dcterms:W3CDTF">2013-03-31T14:05:00Z</dcterms:modified>
</cp:coreProperties>
</file>