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FD2" w:rsidRDefault="004D5FD2" w:rsidP="004D5FD2">
      <w:pPr>
        <w:pStyle w:val="100"/>
        <w:shd w:val="clear" w:color="auto" w:fill="auto"/>
        <w:spacing w:line="240" w:lineRule="auto"/>
        <w:ind w:right="80"/>
        <w:rPr>
          <w:rStyle w:val="10"/>
          <w:b/>
          <w:bCs/>
          <w:i/>
          <w:iCs/>
          <w:color w:val="000000"/>
          <w:sz w:val="24"/>
          <w:szCs w:val="24"/>
        </w:rPr>
      </w:pPr>
      <w:r w:rsidRPr="004D5FD2">
        <w:rPr>
          <w:rStyle w:val="10"/>
          <w:b/>
          <w:bCs/>
          <w:i/>
          <w:iCs/>
          <w:color w:val="000000"/>
          <w:sz w:val="24"/>
          <w:szCs w:val="24"/>
        </w:rPr>
        <w:t>Конспект непосредственно-образовательной деятельности</w:t>
      </w:r>
    </w:p>
    <w:p w:rsidR="004D5FD2" w:rsidRPr="004D5FD2" w:rsidRDefault="004D5FD2" w:rsidP="004D5FD2">
      <w:pPr>
        <w:pStyle w:val="100"/>
        <w:shd w:val="clear" w:color="auto" w:fill="auto"/>
        <w:spacing w:line="240" w:lineRule="auto"/>
        <w:ind w:right="80"/>
        <w:rPr>
          <w:sz w:val="36"/>
          <w:szCs w:val="36"/>
        </w:rPr>
      </w:pPr>
      <w:r w:rsidRPr="004D5FD2">
        <w:rPr>
          <w:rStyle w:val="10"/>
          <w:b/>
          <w:bCs/>
          <w:i/>
          <w:iCs/>
          <w:color w:val="000000"/>
          <w:sz w:val="36"/>
          <w:szCs w:val="36"/>
        </w:rPr>
        <w:t xml:space="preserve"> «Путешествие по Санкт-Петербургу»</w:t>
      </w:r>
    </w:p>
    <w:p w:rsidR="004D5FD2" w:rsidRPr="004D5FD2" w:rsidRDefault="004D5FD2" w:rsidP="004D5FD2">
      <w:pPr>
        <w:pStyle w:val="110"/>
        <w:shd w:val="clear" w:color="auto" w:fill="auto"/>
        <w:spacing w:line="240" w:lineRule="auto"/>
        <w:ind w:right="80"/>
        <w:rPr>
          <w:sz w:val="28"/>
          <w:szCs w:val="28"/>
        </w:rPr>
      </w:pPr>
      <w:r w:rsidRPr="004D5FD2">
        <w:rPr>
          <w:rStyle w:val="11"/>
          <w:i/>
          <w:iCs/>
          <w:color w:val="000000"/>
          <w:sz w:val="28"/>
          <w:szCs w:val="28"/>
        </w:rPr>
        <w:t>(подготовительная к школе группа)</w:t>
      </w:r>
    </w:p>
    <w:p w:rsidR="004D5FD2" w:rsidRDefault="004D5FD2" w:rsidP="004D5FD2">
      <w:pPr>
        <w:pStyle w:val="120"/>
        <w:shd w:val="clear" w:color="auto" w:fill="auto"/>
        <w:spacing w:line="240" w:lineRule="auto"/>
        <w:ind w:left="20" w:right="40"/>
        <w:rPr>
          <w:rStyle w:val="121"/>
          <w:color w:val="000000"/>
          <w:sz w:val="28"/>
          <w:szCs w:val="28"/>
        </w:rPr>
      </w:pPr>
    </w:p>
    <w:p w:rsidR="004D5FD2" w:rsidRDefault="004D5FD2" w:rsidP="004D5FD2">
      <w:pPr>
        <w:pStyle w:val="120"/>
        <w:shd w:val="clear" w:color="auto" w:fill="auto"/>
        <w:spacing w:line="240" w:lineRule="auto"/>
        <w:ind w:left="20" w:right="40"/>
        <w:rPr>
          <w:rStyle w:val="12"/>
          <w:color w:val="000000"/>
          <w:sz w:val="28"/>
          <w:szCs w:val="28"/>
        </w:rPr>
      </w:pPr>
      <w:r w:rsidRPr="004D5FD2">
        <w:rPr>
          <w:rStyle w:val="121"/>
          <w:color w:val="000000"/>
          <w:sz w:val="28"/>
          <w:szCs w:val="28"/>
        </w:rPr>
        <w:t xml:space="preserve">Образовательные области: </w:t>
      </w:r>
      <w:r>
        <w:rPr>
          <w:rStyle w:val="12"/>
          <w:color w:val="000000"/>
          <w:sz w:val="28"/>
          <w:szCs w:val="28"/>
        </w:rPr>
        <w:t>«Социально-коммуникативное развитие», «Познавательное развитие», «Речевое развитие»</w:t>
      </w:r>
      <w:r w:rsidRPr="004D5FD2">
        <w:rPr>
          <w:rStyle w:val="12"/>
          <w:color w:val="000000"/>
          <w:sz w:val="28"/>
          <w:szCs w:val="28"/>
        </w:rPr>
        <w:t>.</w:t>
      </w:r>
    </w:p>
    <w:p w:rsidR="004D5FD2" w:rsidRPr="004D5FD2" w:rsidRDefault="004D5FD2" w:rsidP="004D5FD2">
      <w:pPr>
        <w:pStyle w:val="120"/>
        <w:shd w:val="clear" w:color="auto" w:fill="auto"/>
        <w:spacing w:line="240" w:lineRule="auto"/>
        <w:ind w:left="20" w:right="40"/>
        <w:rPr>
          <w:sz w:val="28"/>
          <w:szCs w:val="28"/>
        </w:rPr>
      </w:pPr>
      <w:r>
        <w:rPr>
          <w:rStyle w:val="121"/>
          <w:color w:val="000000"/>
          <w:sz w:val="28"/>
          <w:szCs w:val="28"/>
        </w:rPr>
        <w:t>Цель:</w:t>
      </w:r>
      <w:r>
        <w:rPr>
          <w:sz w:val="28"/>
          <w:szCs w:val="28"/>
        </w:rPr>
        <w:t xml:space="preserve"> Знакомство детей с достопримечательностями родного города.</w:t>
      </w:r>
    </w:p>
    <w:p w:rsidR="004D5FD2" w:rsidRPr="004D5FD2" w:rsidRDefault="004D5FD2" w:rsidP="004D5FD2">
      <w:pPr>
        <w:pStyle w:val="130"/>
        <w:shd w:val="clear" w:color="auto" w:fill="auto"/>
        <w:spacing w:line="240" w:lineRule="auto"/>
        <w:ind w:left="20"/>
        <w:rPr>
          <w:sz w:val="28"/>
          <w:szCs w:val="28"/>
        </w:rPr>
      </w:pPr>
      <w:r w:rsidRPr="004D5FD2">
        <w:rPr>
          <w:rStyle w:val="13"/>
          <w:b/>
          <w:bCs/>
          <w:color w:val="000000"/>
          <w:sz w:val="28"/>
          <w:szCs w:val="28"/>
        </w:rPr>
        <w:t>Задачи:</w:t>
      </w:r>
    </w:p>
    <w:p w:rsidR="004D5FD2" w:rsidRPr="004D5FD2" w:rsidRDefault="004D5FD2" w:rsidP="004D5FD2">
      <w:pPr>
        <w:pStyle w:val="120"/>
        <w:numPr>
          <w:ilvl w:val="0"/>
          <w:numId w:val="1"/>
        </w:numPr>
        <w:shd w:val="clear" w:color="auto" w:fill="auto"/>
        <w:tabs>
          <w:tab w:val="left" w:pos="552"/>
        </w:tabs>
        <w:spacing w:line="240" w:lineRule="auto"/>
        <w:ind w:left="720" w:right="40" w:hanging="360"/>
        <w:rPr>
          <w:sz w:val="28"/>
          <w:szCs w:val="28"/>
        </w:rPr>
      </w:pPr>
      <w:r w:rsidRPr="004D5FD2">
        <w:rPr>
          <w:rStyle w:val="12"/>
          <w:color w:val="000000"/>
          <w:sz w:val="28"/>
          <w:szCs w:val="28"/>
        </w:rPr>
        <w:t xml:space="preserve">Закреплять знания детей об истории родного города, его </w:t>
      </w:r>
      <w:r w:rsidRPr="004D5FD2">
        <w:rPr>
          <w:rStyle w:val="121"/>
          <w:b w:val="0"/>
          <w:color w:val="000000"/>
          <w:sz w:val="28"/>
          <w:szCs w:val="28"/>
        </w:rPr>
        <w:t>до</w:t>
      </w:r>
      <w:r w:rsidRPr="004D5FD2">
        <w:rPr>
          <w:rStyle w:val="12"/>
          <w:color w:val="000000"/>
          <w:sz w:val="28"/>
          <w:szCs w:val="28"/>
        </w:rPr>
        <w:t>стопримечательностях (Петропавловская крепость, С</w:t>
      </w:r>
      <w:r w:rsidR="00112E3C">
        <w:rPr>
          <w:rStyle w:val="12"/>
          <w:color w:val="000000"/>
          <w:sz w:val="28"/>
          <w:szCs w:val="28"/>
        </w:rPr>
        <w:t>т</w:t>
      </w:r>
      <w:r w:rsidRPr="004D5FD2">
        <w:rPr>
          <w:rStyle w:val="12"/>
          <w:color w:val="000000"/>
          <w:sz w:val="28"/>
          <w:szCs w:val="28"/>
        </w:rPr>
        <w:t xml:space="preserve">релка </w:t>
      </w:r>
      <w:r w:rsidRPr="00112E3C">
        <w:rPr>
          <w:rStyle w:val="121"/>
          <w:b w:val="0"/>
          <w:color w:val="000000"/>
          <w:sz w:val="28"/>
          <w:szCs w:val="28"/>
        </w:rPr>
        <w:t>Васи</w:t>
      </w:r>
      <w:r w:rsidRPr="004D5FD2">
        <w:rPr>
          <w:rStyle w:val="12"/>
          <w:color w:val="000000"/>
          <w:sz w:val="28"/>
          <w:szCs w:val="28"/>
        </w:rPr>
        <w:t>льевского острова, Летний сад).</w:t>
      </w:r>
    </w:p>
    <w:p w:rsidR="004D5FD2" w:rsidRPr="004D5FD2" w:rsidRDefault="004D5FD2" w:rsidP="004D5FD2">
      <w:pPr>
        <w:pStyle w:val="120"/>
        <w:numPr>
          <w:ilvl w:val="0"/>
          <w:numId w:val="1"/>
        </w:numPr>
        <w:shd w:val="clear" w:color="auto" w:fill="auto"/>
        <w:tabs>
          <w:tab w:val="left" w:pos="552"/>
        </w:tabs>
        <w:spacing w:line="240" w:lineRule="auto"/>
        <w:ind w:left="720" w:right="40" w:hanging="360"/>
        <w:rPr>
          <w:sz w:val="28"/>
          <w:szCs w:val="28"/>
        </w:rPr>
      </w:pPr>
      <w:r w:rsidRPr="004D5FD2">
        <w:rPr>
          <w:rStyle w:val="12"/>
          <w:color w:val="000000"/>
          <w:sz w:val="28"/>
          <w:szCs w:val="28"/>
        </w:rPr>
        <w:t xml:space="preserve">Обогащать активный словарь детей за счет слов: </w:t>
      </w:r>
      <w:r w:rsidRPr="00112E3C">
        <w:rPr>
          <w:rStyle w:val="121"/>
          <w:b w:val="0"/>
          <w:color w:val="000000"/>
          <w:sz w:val="28"/>
          <w:szCs w:val="28"/>
        </w:rPr>
        <w:t>город,</w:t>
      </w:r>
      <w:r w:rsidRPr="004D5FD2">
        <w:rPr>
          <w:rStyle w:val="121"/>
          <w:color w:val="000000"/>
          <w:sz w:val="28"/>
          <w:szCs w:val="28"/>
        </w:rPr>
        <w:t xml:space="preserve"> </w:t>
      </w:r>
      <w:r w:rsidRPr="004D5FD2">
        <w:rPr>
          <w:rStyle w:val="12"/>
          <w:color w:val="000000"/>
          <w:sz w:val="28"/>
          <w:szCs w:val="28"/>
        </w:rPr>
        <w:t xml:space="preserve">шпиль, крепость, остров, сад, а также ввести в пассивный </w:t>
      </w:r>
      <w:r w:rsidR="00112E3C" w:rsidRPr="00112E3C">
        <w:rPr>
          <w:rStyle w:val="121"/>
          <w:b w:val="0"/>
          <w:color w:val="000000"/>
          <w:sz w:val="28"/>
          <w:szCs w:val="28"/>
        </w:rPr>
        <w:t>с</w:t>
      </w:r>
      <w:r w:rsidRPr="00112E3C">
        <w:rPr>
          <w:rStyle w:val="121"/>
          <w:b w:val="0"/>
          <w:color w:val="000000"/>
          <w:sz w:val="28"/>
          <w:szCs w:val="28"/>
        </w:rPr>
        <w:t>ло</w:t>
      </w:r>
      <w:r w:rsidRPr="004D5FD2">
        <w:rPr>
          <w:rStyle w:val="12"/>
          <w:color w:val="000000"/>
          <w:sz w:val="28"/>
          <w:szCs w:val="28"/>
        </w:rPr>
        <w:t>варь детей слова: архитектор, статуя, символ, сфинксы, ростры.</w:t>
      </w:r>
    </w:p>
    <w:p w:rsidR="004D5FD2" w:rsidRPr="004D5FD2" w:rsidRDefault="004D5FD2" w:rsidP="004D5FD2">
      <w:pPr>
        <w:pStyle w:val="120"/>
        <w:numPr>
          <w:ilvl w:val="0"/>
          <w:numId w:val="1"/>
        </w:numPr>
        <w:shd w:val="clear" w:color="auto" w:fill="auto"/>
        <w:tabs>
          <w:tab w:val="left" w:pos="552"/>
        </w:tabs>
        <w:spacing w:line="240" w:lineRule="auto"/>
        <w:ind w:left="720" w:right="40" w:hanging="360"/>
        <w:rPr>
          <w:sz w:val="28"/>
          <w:szCs w:val="28"/>
        </w:rPr>
      </w:pPr>
      <w:r w:rsidRPr="004D5FD2">
        <w:rPr>
          <w:rStyle w:val="12"/>
          <w:color w:val="000000"/>
          <w:sz w:val="28"/>
          <w:szCs w:val="28"/>
        </w:rPr>
        <w:t xml:space="preserve">Совершенствовать навыки связной речи детей: умении грамматически правильно и логично строить высказывания, </w:t>
      </w:r>
      <w:r w:rsidRPr="00112E3C">
        <w:rPr>
          <w:rStyle w:val="121"/>
          <w:b w:val="0"/>
          <w:color w:val="000000"/>
          <w:sz w:val="28"/>
          <w:szCs w:val="28"/>
        </w:rPr>
        <w:t>пол</w:t>
      </w:r>
      <w:r w:rsidRPr="004D5FD2">
        <w:rPr>
          <w:rStyle w:val="121"/>
          <w:color w:val="000000"/>
          <w:sz w:val="28"/>
          <w:szCs w:val="28"/>
        </w:rPr>
        <w:softHyphen/>
      </w:r>
      <w:r w:rsidRPr="004D5FD2">
        <w:rPr>
          <w:rStyle w:val="12"/>
          <w:color w:val="000000"/>
          <w:sz w:val="28"/>
          <w:szCs w:val="28"/>
        </w:rPr>
        <w:t>но и точно отвечать на вопросы, воспитывать навыки культуры общения.</w:t>
      </w:r>
    </w:p>
    <w:p w:rsidR="004D5FD2" w:rsidRPr="004D5FD2" w:rsidRDefault="004D5FD2" w:rsidP="004D5FD2">
      <w:pPr>
        <w:pStyle w:val="120"/>
        <w:numPr>
          <w:ilvl w:val="0"/>
          <w:numId w:val="1"/>
        </w:numPr>
        <w:shd w:val="clear" w:color="auto" w:fill="auto"/>
        <w:tabs>
          <w:tab w:val="left" w:pos="552"/>
        </w:tabs>
        <w:spacing w:line="240" w:lineRule="auto"/>
        <w:ind w:left="720" w:right="40" w:hanging="360"/>
        <w:rPr>
          <w:sz w:val="28"/>
          <w:szCs w:val="28"/>
        </w:rPr>
      </w:pPr>
      <w:r w:rsidRPr="004D5FD2">
        <w:rPr>
          <w:rStyle w:val="12"/>
          <w:color w:val="000000"/>
          <w:sz w:val="28"/>
          <w:szCs w:val="28"/>
        </w:rPr>
        <w:t>Воспитывать уважение к родному городу, желание</w:t>
      </w:r>
      <w:r w:rsidR="00112E3C">
        <w:rPr>
          <w:rStyle w:val="12"/>
          <w:color w:val="000000"/>
          <w:sz w:val="28"/>
          <w:szCs w:val="28"/>
        </w:rPr>
        <w:t xml:space="preserve"> узнать</w:t>
      </w:r>
      <w:r w:rsidRPr="004D5FD2">
        <w:rPr>
          <w:rStyle w:val="121"/>
          <w:color w:val="000000"/>
          <w:sz w:val="28"/>
          <w:szCs w:val="28"/>
        </w:rPr>
        <w:t xml:space="preserve">, </w:t>
      </w:r>
      <w:r w:rsidR="00112E3C">
        <w:rPr>
          <w:rStyle w:val="121"/>
          <w:b w:val="0"/>
          <w:color w:val="000000"/>
          <w:sz w:val="28"/>
          <w:szCs w:val="28"/>
        </w:rPr>
        <w:t>о</w:t>
      </w:r>
      <w:r w:rsidRPr="004D5FD2">
        <w:rPr>
          <w:rStyle w:val="121"/>
          <w:color w:val="000000"/>
          <w:sz w:val="28"/>
          <w:szCs w:val="28"/>
        </w:rPr>
        <w:t xml:space="preserve"> </w:t>
      </w:r>
      <w:r w:rsidRPr="004D5FD2">
        <w:rPr>
          <w:rStyle w:val="12"/>
          <w:color w:val="000000"/>
          <w:sz w:val="28"/>
          <w:szCs w:val="28"/>
        </w:rPr>
        <w:t>нем как можно больше.</w:t>
      </w:r>
    </w:p>
    <w:p w:rsidR="004D5FD2" w:rsidRPr="004D5FD2" w:rsidRDefault="004D5FD2" w:rsidP="004D5FD2">
      <w:pPr>
        <w:pStyle w:val="1212"/>
        <w:shd w:val="clear" w:color="auto" w:fill="auto"/>
        <w:spacing w:line="240" w:lineRule="auto"/>
        <w:ind w:left="40" w:right="20"/>
        <w:rPr>
          <w:sz w:val="28"/>
          <w:szCs w:val="28"/>
        </w:rPr>
      </w:pPr>
      <w:r w:rsidRPr="004D5FD2">
        <w:rPr>
          <w:rStyle w:val="1210"/>
          <w:color w:val="000000"/>
          <w:sz w:val="28"/>
          <w:szCs w:val="28"/>
        </w:rPr>
        <w:t xml:space="preserve">Материалы и оборудование: </w:t>
      </w:r>
      <w:r w:rsidRPr="004D5FD2">
        <w:rPr>
          <w:color w:val="000000"/>
          <w:sz w:val="28"/>
          <w:szCs w:val="28"/>
        </w:rPr>
        <w:t>фотографии или картинки с изображениями Стрелки Васильевского острова, здания Бир</w:t>
      </w:r>
      <w:r w:rsidRPr="004D5FD2">
        <w:rPr>
          <w:color w:val="000000"/>
          <w:sz w:val="28"/>
          <w:szCs w:val="28"/>
        </w:rPr>
        <w:softHyphen/>
        <w:t>жи; коробка с предметами (заяц, часы, пушка, ангел, колоколь</w:t>
      </w:r>
      <w:r w:rsidRPr="004D5FD2">
        <w:rPr>
          <w:color w:val="000000"/>
          <w:sz w:val="28"/>
          <w:szCs w:val="28"/>
        </w:rPr>
        <w:softHyphen/>
        <w:t>чик, цепь); дидактическая игра «Узнай по силуэту»; лев — мягкая игрушка; карточки с вопросами для игры «Каменный лев».</w:t>
      </w:r>
    </w:p>
    <w:p w:rsidR="00112E3C" w:rsidRDefault="00112E3C" w:rsidP="004D5FD2">
      <w:pPr>
        <w:pStyle w:val="101"/>
        <w:shd w:val="clear" w:color="auto" w:fill="auto"/>
        <w:spacing w:line="240" w:lineRule="auto"/>
        <w:ind w:right="100"/>
        <w:rPr>
          <w:b w:val="0"/>
          <w:bCs w:val="0"/>
          <w:i w:val="0"/>
          <w:iCs w:val="0"/>
          <w:color w:val="000000"/>
          <w:sz w:val="28"/>
          <w:szCs w:val="28"/>
        </w:rPr>
      </w:pPr>
    </w:p>
    <w:p w:rsidR="004D5FD2" w:rsidRPr="00112E3C" w:rsidRDefault="004D5FD2" w:rsidP="004D5FD2">
      <w:pPr>
        <w:pStyle w:val="101"/>
        <w:shd w:val="clear" w:color="auto" w:fill="auto"/>
        <w:spacing w:line="240" w:lineRule="auto"/>
        <w:ind w:right="100"/>
        <w:rPr>
          <w:sz w:val="28"/>
          <w:szCs w:val="28"/>
        </w:rPr>
      </w:pPr>
      <w:r w:rsidRPr="00112E3C">
        <w:rPr>
          <w:bCs w:val="0"/>
          <w:i w:val="0"/>
          <w:iCs w:val="0"/>
          <w:color w:val="000000"/>
          <w:sz w:val="28"/>
          <w:szCs w:val="28"/>
        </w:rPr>
        <w:t>Ход занятия</w:t>
      </w:r>
    </w:p>
    <w:p w:rsidR="004D5FD2" w:rsidRPr="004D5FD2" w:rsidRDefault="004D5FD2" w:rsidP="004D5FD2">
      <w:pPr>
        <w:pStyle w:val="1212"/>
        <w:shd w:val="clear" w:color="auto" w:fill="auto"/>
        <w:spacing w:line="240" w:lineRule="auto"/>
        <w:ind w:left="40" w:right="20"/>
        <w:rPr>
          <w:sz w:val="28"/>
          <w:szCs w:val="28"/>
        </w:rPr>
      </w:pPr>
      <w:r w:rsidRPr="004D5FD2">
        <w:rPr>
          <w:rStyle w:val="122"/>
          <w:color w:val="000000"/>
          <w:sz w:val="28"/>
          <w:szCs w:val="28"/>
        </w:rPr>
        <w:t>Педагог.</w:t>
      </w:r>
      <w:r w:rsidRPr="004D5FD2">
        <w:rPr>
          <w:color w:val="000000"/>
          <w:sz w:val="28"/>
          <w:szCs w:val="28"/>
        </w:rPr>
        <w:t xml:space="preserve"> У нас сегодня в гостях лев. Он приглашает нас от</w:t>
      </w:r>
      <w:r w:rsidRPr="004D5FD2">
        <w:rPr>
          <w:color w:val="000000"/>
          <w:sz w:val="28"/>
          <w:szCs w:val="28"/>
        </w:rPr>
        <w:softHyphen/>
        <w:t xml:space="preserve">правиться в путешествие по Санкт-Петербургу. Автобус нас уже ждет — занимайте места. Мы отъезжаем от нашего детского сада. </w:t>
      </w:r>
      <w:r w:rsidRPr="004D5FD2">
        <w:rPr>
          <w:rStyle w:val="1211pt"/>
          <w:color w:val="000000"/>
          <w:sz w:val="28"/>
          <w:szCs w:val="28"/>
        </w:rPr>
        <w:t>(Дети имитируют посадку на автобус, который построен за</w:t>
      </w:r>
      <w:r w:rsidRPr="004D5FD2">
        <w:rPr>
          <w:rStyle w:val="1211pt"/>
          <w:color w:val="000000"/>
          <w:sz w:val="28"/>
          <w:szCs w:val="28"/>
        </w:rPr>
        <w:softHyphen/>
        <w:t>ранее из стульчиков.)</w:t>
      </w:r>
    </w:p>
    <w:p w:rsidR="004D5FD2" w:rsidRPr="004D5FD2" w:rsidRDefault="004D5FD2" w:rsidP="004D5FD2">
      <w:pPr>
        <w:pStyle w:val="1212"/>
        <w:shd w:val="clear" w:color="auto" w:fill="auto"/>
        <w:spacing w:line="240" w:lineRule="auto"/>
        <w:ind w:left="40"/>
        <w:rPr>
          <w:sz w:val="28"/>
          <w:szCs w:val="28"/>
        </w:rPr>
      </w:pPr>
      <w:r w:rsidRPr="004D5FD2">
        <w:rPr>
          <w:color w:val="000000"/>
          <w:sz w:val="28"/>
          <w:szCs w:val="28"/>
        </w:rPr>
        <w:t>Вопросы к детям:</w:t>
      </w:r>
    </w:p>
    <w:p w:rsidR="004D5FD2" w:rsidRPr="004D5FD2" w:rsidRDefault="00112E3C" w:rsidP="00112E3C">
      <w:pPr>
        <w:pStyle w:val="1212"/>
        <w:numPr>
          <w:ilvl w:val="0"/>
          <w:numId w:val="2"/>
        </w:numPr>
        <w:shd w:val="clear" w:color="auto" w:fill="auto"/>
        <w:tabs>
          <w:tab w:val="left" w:pos="563"/>
        </w:tabs>
        <w:spacing w:line="240" w:lineRule="auto"/>
        <w:ind w:left="720" w:hanging="36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D5FD2" w:rsidRPr="004D5FD2">
        <w:rPr>
          <w:color w:val="000000"/>
          <w:sz w:val="28"/>
          <w:szCs w:val="28"/>
        </w:rPr>
        <w:t>На какой улице находится наш детский сад?</w:t>
      </w:r>
    </w:p>
    <w:p w:rsidR="004D5FD2" w:rsidRPr="004D5FD2" w:rsidRDefault="00112E3C" w:rsidP="00112E3C">
      <w:pPr>
        <w:pStyle w:val="1212"/>
        <w:numPr>
          <w:ilvl w:val="0"/>
          <w:numId w:val="2"/>
        </w:numPr>
        <w:shd w:val="clear" w:color="auto" w:fill="auto"/>
        <w:tabs>
          <w:tab w:val="left" w:pos="563"/>
        </w:tabs>
        <w:spacing w:line="240" w:lineRule="auto"/>
        <w:ind w:left="720" w:right="20" w:hanging="36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D5FD2" w:rsidRPr="004D5FD2">
        <w:rPr>
          <w:color w:val="000000"/>
          <w:sz w:val="28"/>
          <w:szCs w:val="28"/>
        </w:rPr>
        <w:t>Давайте вспомним, как называется наш город? (</w:t>
      </w:r>
      <w:r w:rsidR="004D5FD2" w:rsidRPr="004D5FD2">
        <w:rPr>
          <w:rStyle w:val="1211pt"/>
          <w:color w:val="000000"/>
          <w:sz w:val="28"/>
          <w:szCs w:val="28"/>
        </w:rPr>
        <w:t>Санкт- Петербург.)</w:t>
      </w:r>
    </w:p>
    <w:p w:rsidR="004D5FD2" w:rsidRPr="004D5FD2" w:rsidRDefault="00112E3C" w:rsidP="00112E3C">
      <w:pPr>
        <w:pStyle w:val="1212"/>
        <w:numPr>
          <w:ilvl w:val="0"/>
          <w:numId w:val="2"/>
        </w:numPr>
        <w:shd w:val="clear" w:color="auto" w:fill="auto"/>
        <w:tabs>
          <w:tab w:val="left" w:pos="563"/>
        </w:tabs>
        <w:spacing w:line="240" w:lineRule="auto"/>
        <w:ind w:left="720" w:hanging="36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D5FD2" w:rsidRPr="004D5FD2">
        <w:rPr>
          <w:color w:val="000000"/>
          <w:sz w:val="28"/>
          <w:szCs w:val="28"/>
        </w:rPr>
        <w:t xml:space="preserve">В честь кого он назван? </w:t>
      </w:r>
      <w:r w:rsidR="004D5FD2" w:rsidRPr="004D5FD2">
        <w:rPr>
          <w:rStyle w:val="1211pt"/>
          <w:color w:val="000000"/>
          <w:sz w:val="28"/>
          <w:szCs w:val="28"/>
        </w:rPr>
        <w:t>(В честь святого Петра.)</w:t>
      </w:r>
    </w:p>
    <w:p w:rsidR="004D5FD2" w:rsidRPr="00112E3C" w:rsidRDefault="004D5FD2" w:rsidP="00112E3C">
      <w:pPr>
        <w:pStyle w:val="1212"/>
        <w:numPr>
          <w:ilvl w:val="0"/>
          <w:numId w:val="2"/>
        </w:numPr>
        <w:shd w:val="clear" w:color="auto" w:fill="auto"/>
        <w:spacing w:line="240" w:lineRule="auto"/>
        <w:ind w:left="40"/>
        <w:rPr>
          <w:sz w:val="28"/>
          <w:szCs w:val="28"/>
        </w:rPr>
      </w:pPr>
      <w:r w:rsidRPr="004D5FD2">
        <w:rPr>
          <w:color w:val="000000"/>
          <w:sz w:val="28"/>
          <w:szCs w:val="28"/>
        </w:rPr>
        <w:t xml:space="preserve">Кто основал наш город? </w:t>
      </w:r>
      <w:r w:rsidRPr="004D5FD2">
        <w:rPr>
          <w:rStyle w:val="1211pt"/>
          <w:color w:val="000000"/>
          <w:sz w:val="28"/>
          <w:szCs w:val="28"/>
        </w:rPr>
        <w:t>{Царь Петр I.)</w:t>
      </w:r>
    </w:p>
    <w:p w:rsidR="004D5FD2" w:rsidRPr="004D5FD2" w:rsidRDefault="004D5FD2" w:rsidP="00112E3C">
      <w:pPr>
        <w:pStyle w:val="1212"/>
        <w:numPr>
          <w:ilvl w:val="0"/>
          <w:numId w:val="2"/>
        </w:numPr>
        <w:shd w:val="clear" w:color="auto" w:fill="auto"/>
        <w:spacing w:line="240" w:lineRule="auto"/>
        <w:ind w:left="40"/>
        <w:rPr>
          <w:sz w:val="28"/>
          <w:szCs w:val="28"/>
        </w:rPr>
      </w:pPr>
      <w:r w:rsidRPr="004D5FD2">
        <w:rPr>
          <w:color w:val="000000"/>
          <w:sz w:val="28"/>
          <w:szCs w:val="28"/>
        </w:rPr>
        <w:t xml:space="preserve">Как называют жителей нашего города? </w:t>
      </w:r>
      <w:r w:rsidRPr="004D5FD2">
        <w:rPr>
          <w:rStyle w:val="1211pt"/>
          <w:color w:val="000000"/>
          <w:sz w:val="28"/>
          <w:szCs w:val="28"/>
        </w:rPr>
        <w:t>{Петербуржцы.)</w:t>
      </w:r>
    </w:p>
    <w:p w:rsidR="004D5FD2" w:rsidRPr="004D5FD2" w:rsidRDefault="004D5FD2" w:rsidP="004D5FD2">
      <w:pPr>
        <w:pStyle w:val="1212"/>
        <w:shd w:val="clear" w:color="auto" w:fill="auto"/>
        <w:spacing w:line="240" w:lineRule="auto"/>
        <w:ind w:left="40" w:right="20"/>
        <w:rPr>
          <w:sz w:val="28"/>
          <w:szCs w:val="28"/>
        </w:rPr>
      </w:pPr>
      <w:r w:rsidRPr="004D5FD2">
        <w:rPr>
          <w:color w:val="000000"/>
          <w:sz w:val="28"/>
          <w:szCs w:val="28"/>
        </w:rPr>
        <w:t>Наш автобус остановился, для того чтобы он поехал дальше, надо отгадать загадку.</w:t>
      </w:r>
    </w:p>
    <w:p w:rsidR="004D5FD2" w:rsidRPr="004D5FD2" w:rsidRDefault="004D5FD2" w:rsidP="004D5FD2">
      <w:pPr>
        <w:pStyle w:val="1212"/>
        <w:shd w:val="clear" w:color="auto" w:fill="auto"/>
        <w:spacing w:line="240" w:lineRule="auto"/>
        <w:ind w:left="40" w:right="20"/>
        <w:rPr>
          <w:sz w:val="28"/>
          <w:szCs w:val="28"/>
        </w:rPr>
      </w:pPr>
      <w:r w:rsidRPr="004D5FD2">
        <w:rPr>
          <w:color w:val="000000"/>
          <w:sz w:val="28"/>
          <w:szCs w:val="28"/>
        </w:rPr>
        <w:t>Широкая многоводная река, на берегах которой вырос пре</w:t>
      </w:r>
      <w:r w:rsidRPr="004D5FD2">
        <w:rPr>
          <w:color w:val="000000"/>
          <w:sz w:val="28"/>
          <w:szCs w:val="28"/>
        </w:rPr>
        <w:softHyphen/>
        <w:t xml:space="preserve">красный город. На ее берегах замерли сфинксы и львы, а в волнах отражается Дворцовый, Литейный и другие мосты. Назовите эту реку. </w:t>
      </w:r>
      <w:r w:rsidRPr="004D5FD2">
        <w:rPr>
          <w:rStyle w:val="1211pt"/>
          <w:color w:val="000000"/>
          <w:sz w:val="28"/>
          <w:szCs w:val="28"/>
        </w:rPr>
        <w:t>(Нева.)</w:t>
      </w:r>
    </w:p>
    <w:p w:rsidR="004D5FD2" w:rsidRPr="00112E3C" w:rsidRDefault="004D5FD2" w:rsidP="004D5FD2">
      <w:pPr>
        <w:pStyle w:val="1212"/>
        <w:shd w:val="clear" w:color="auto" w:fill="auto"/>
        <w:spacing w:line="240" w:lineRule="auto"/>
        <w:ind w:left="1400" w:firstLine="0"/>
        <w:jc w:val="left"/>
        <w:rPr>
          <w:sz w:val="22"/>
          <w:szCs w:val="22"/>
        </w:rPr>
      </w:pPr>
      <w:r w:rsidRPr="00112E3C">
        <w:rPr>
          <w:color w:val="000000"/>
          <w:sz w:val="22"/>
          <w:szCs w:val="22"/>
        </w:rPr>
        <w:t>Лед растаял, плывут корабли, катера,</w:t>
      </w:r>
    </w:p>
    <w:p w:rsidR="004D5FD2" w:rsidRPr="00112E3C" w:rsidRDefault="004D5FD2" w:rsidP="004D5FD2">
      <w:pPr>
        <w:pStyle w:val="1212"/>
        <w:shd w:val="clear" w:color="auto" w:fill="auto"/>
        <w:spacing w:line="240" w:lineRule="auto"/>
        <w:ind w:left="1400" w:firstLine="0"/>
        <w:jc w:val="left"/>
        <w:rPr>
          <w:sz w:val="22"/>
          <w:szCs w:val="22"/>
        </w:rPr>
      </w:pPr>
      <w:r w:rsidRPr="00112E3C">
        <w:rPr>
          <w:color w:val="000000"/>
          <w:sz w:val="22"/>
          <w:szCs w:val="22"/>
        </w:rPr>
        <w:t>Лучик солнца в Неву окунулся.</w:t>
      </w:r>
    </w:p>
    <w:p w:rsidR="004D5FD2" w:rsidRPr="00112E3C" w:rsidRDefault="004D5FD2" w:rsidP="004D5FD2">
      <w:pPr>
        <w:pStyle w:val="1212"/>
        <w:shd w:val="clear" w:color="auto" w:fill="auto"/>
        <w:spacing w:line="240" w:lineRule="auto"/>
        <w:ind w:left="1400" w:firstLine="0"/>
        <w:jc w:val="left"/>
        <w:rPr>
          <w:sz w:val="22"/>
          <w:szCs w:val="22"/>
        </w:rPr>
      </w:pPr>
      <w:r w:rsidRPr="00112E3C">
        <w:rPr>
          <w:color w:val="000000"/>
          <w:sz w:val="22"/>
          <w:szCs w:val="22"/>
        </w:rPr>
        <w:t>Даже каменный лев, подобрев от тепла,</w:t>
      </w:r>
    </w:p>
    <w:p w:rsidR="004D5FD2" w:rsidRPr="00112E3C" w:rsidRDefault="004D5FD2" w:rsidP="004D5FD2">
      <w:pPr>
        <w:pStyle w:val="1212"/>
        <w:shd w:val="clear" w:color="auto" w:fill="auto"/>
        <w:spacing w:line="240" w:lineRule="auto"/>
        <w:ind w:left="1400" w:firstLine="0"/>
        <w:jc w:val="left"/>
        <w:rPr>
          <w:sz w:val="22"/>
          <w:szCs w:val="22"/>
        </w:rPr>
      </w:pPr>
      <w:r w:rsidRPr="00112E3C">
        <w:rPr>
          <w:color w:val="000000"/>
          <w:sz w:val="22"/>
          <w:szCs w:val="22"/>
        </w:rPr>
        <w:t>Вдруг зажмурился и улыбнулся.</w:t>
      </w:r>
    </w:p>
    <w:p w:rsidR="004D5FD2" w:rsidRPr="00112E3C" w:rsidRDefault="004D5FD2" w:rsidP="004D5FD2">
      <w:pPr>
        <w:pStyle w:val="140"/>
        <w:shd w:val="clear" w:color="auto" w:fill="auto"/>
        <w:spacing w:after="0" w:line="240" w:lineRule="auto"/>
        <w:ind w:left="3740"/>
      </w:pPr>
      <w:r w:rsidRPr="00112E3C">
        <w:rPr>
          <w:rStyle w:val="1410"/>
          <w:i w:val="0"/>
          <w:iCs w:val="0"/>
          <w:color w:val="000000"/>
          <w:sz w:val="22"/>
          <w:szCs w:val="22"/>
        </w:rPr>
        <w:t xml:space="preserve">С. </w:t>
      </w:r>
      <w:r w:rsidRPr="00112E3C">
        <w:rPr>
          <w:rStyle w:val="14"/>
          <w:i/>
          <w:iCs/>
          <w:color w:val="000000"/>
        </w:rPr>
        <w:t>Скаченков</w:t>
      </w:r>
    </w:p>
    <w:p w:rsidR="004D5FD2" w:rsidRPr="004D5FD2" w:rsidRDefault="004D5FD2" w:rsidP="004D5FD2">
      <w:pPr>
        <w:pStyle w:val="1212"/>
        <w:shd w:val="clear" w:color="auto" w:fill="auto"/>
        <w:spacing w:line="240" w:lineRule="auto"/>
        <w:ind w:left="40" w:right="20"/>
        <w:rPr>
          <w:sz w:val="28"/>
          <w:szCs w:val="28"/>
        </w:rPr>
      </w:pPr>
      <w:r w:rsidRPr="004D5FD2">
        <w:rPr>
          <w:color w:val="000000"/>
          <w:sz w:val="28"/>
          <w:szCs w:val="28"/>
        </w:rPr>
        <w:lastRenderedPageBreak/>
        <w:t xml:space="preserve">Сделаем остановку: мы приехали на самый большой остров нашего города. Как он называется? </w:t>
      </w:r>
      <w:r w:rsidRPr="004D5FD2">
        <w:rPr>
          <w:rStyle w:val="1211pt"/>
          <w:color w:val="000000"/>
          <w:sz w:val="28"/>
          <w:szCs w:val="28"/>
        </w:rPr>
        <w:t>(Васильевский остров.)</w:t>
      </w:r>
      <w:r w:rsidRPr="004D5FD2">
        <w:rPr>
          <w:color w:val="000000"/>
          <w:sz w:val="28"/>
          <w:szCs w:val="28"/>
        </w:rPr>
        <w:t xml:space="preserve"> Мы с нами стоим на Стрелке Васильевского острова.</w:t>
      </w:r>
    </w:p>
    <w:p w:rsidR="004D5FD2" w:rsidRPr="004D5FD2" w:rsidRDefault="004D5FD2" w:rsidP="004D5FD2">
      <w:pPr>
        <w:pStyle w:val="1212"/>
        <w:shd w:val="clear" w:color="auto" w:fill="auto"/>
        <w:spacing w:line="240" w:lineRule="auto"/>
        <w:ind w:left="40" w:right="20"/>
        <w:rPr>
          <w:sz w:val="28"/>
          <w:szCs w:val="28"/>
        </w:rPr>
      </w:pPr>
      <w:r w:rsidRPr="004D5FD2">
        <w:rPr>
          <w:rStyle w:val="1211"/>
          <w:color w:val="000000"/>
          <w:sz w:val="28"/>
          <w:szCs w:val="28"/>
        </w:rPr>
        <w:t>Задание.</w:t>
      </w:r>
      <w:r w:rsidRPr="004D5FD2">
        <w:rPr>
          <w:rStyle w:val="1210pt"/>
          <w:color w:val="000000"/>
          <w:sz w:val="28"/>
          <w:szCs w:val="28"/>
        </w:rPr>
        <w:t xml:space="preserve"> </w:t>
      </w:r>
      <w:r w:rsidRPr="004D5FD2">
        <w:rPr>
          <w:color w:val="000000"/>
          <w:sz w:val="28"/>
          <w:szCs w:val="28"/>
        </w:rPr>
        <w:t xml:space="preserve">Найдите здание, стоящее на Стрелке Васильевского острова. Как оно называется? </w:t>
      </w:r>
      <w:r w:rsidRPr="004D5FD2">
        <w:rPr>
          <w:rStyle w:val="1211pt"/>
          <w:color w:val="000000"/>
          <w:sz w:val="28"/>
          <w:szCs w:val="28"/>
        </w:rPr>
        <w:t>(Биржа.)</w:t>
      </w:r>
    </w:p>
    <w:p w:rsidR="004D5FD2" w:rsidRPr="004D5FD2" w:rsidRDefault="004D5FD2" w:rsidP="004D5FD2">
      <w:pPr>
        <w:pStyle w:val="1212"/>
        <w:shd w:val="clear" w:color="auto" w:fill="auto"/>
        <w:spacing w:line="240" w:lineRule="auto"/>
        <w:ind w:left="20" w:right="40" w:firstLine="300"/>
        <w:rPr>
          <w:sz w:val="28"/>
          <w:szCs w:val="28"/>
        </w:rPr>
      </w:pPr>
      <w:r w:rsidRPr="004D5FD2">
        <w:rPr>
          <w:rStyle w:val="121pt"/>
          <w:color w:val="000000"/>
          <w:sz w:val="28"/>
          <w:szCs w:val="28"/>
        </w:rPr>
        <w:t xml:space="preserve">Педагог. В </w:t>
      </w:r>
      <w:r w:rsidRPr="004D5FD2">
        <w:rPr>
          <w:color w:val="000000"/>
          <w:sz w:val="28"/>
          <w:szCs w:val="28"/>
        </w:rPr>
        <w:t>старину к зданию Биржи подходили сотни кора</w:t>
      </w:r>
      <w:r w:rsidRPr="004D5FD2">
        <w:rPr>
          <w:color w:val="000000"/>
          <w:sz w:val="28"/>
          <w:szCs w:val="28"/>
        </w:rPr>
        <w:softHyphen/>
        <w:t>блей из разных стран, съезжались купцы, торговали своим това</w:t>
      </w:r>
      <w:r w:rsidRPr="004D5FD2">
        <w:rPr>
          <w:color w:val="000000"/>
          <w:sz w:val="28"/>
          <w:szCs w:val="28"/>
        </w:rPr>
        <w:softHyphen/>
        <w:t>ром, горожане приходили посмотреть на корабли, узнать новости.</w:t>
      </w:r>
    </w:p>
    <w:p w:rsidR="004D5FD2" w:rsidRPr="004D5FD2" w:rsidRDefault="004D5FD2" w:rsidP="004D5FD2">
      <w:pPr>
        <w:pStyle w:val="1212"/>
        <w:shd w:val="clear" w:color="auto" w:fill="auto"/>
        <w:spacing w:line="240" w:lineRule="auto"/>
        <w:ind w:left="20" w:right="40" w:firstLine="300"/>
        <w:rPr>
          <w:sz w:val="28"/>
          <w:szCs w:val="28"/>
        </w:rPr>
      </w:pPr>
      <w:r w:rsidRPr="004D5FD2">
        <w:rPr>
          <w:color w:val="000000"/>
          <w:sz w:val="28"/>
          <w:szCs w:val="28"/>
        </w:rPr>
        <w:t xml:space="preserve">Какая скульптура украшает здание Биржи? </w:t>
      </w:r>
      <w:r w:rsidRPr="004D5FD2">
        <w:rPr>
          <w:rStyle w:val="1211pt1"/>
          <w:color w:val="000000"/>
          <w:sz w:val="28"/>
          <w:szCs w:val="28"/>
        </w:rPr>
        <w:t>(</w:t>
      </w:r>
      <w:r w:rsidRPr="00112E3C">
        <w:rPr>
          <w:rStyle w:val="1211pt1"/>
          <w:i/>
          <w:color w:val="000000"/>
          <w:sz w:val="28"/>
          <w:szCs w:val="28"/>
        </w:rPr>
        <w:t>Нептун</w:t>
      </w:r>
      <w:r w:rsidRPr="00112E3C">
        <w:rPr>
          <w:i/>
          <w:color w:val="000000"/>
          <w:sz w:val="28"/>
          <w:szCs w:val="28"/>
        </w:rPr>
        <w:t xml:space="preserve"> — </w:t>
      </w:r>
      <w:r w:rsidRPr="00112E3C">
        <w:rPr>
          <w:rStyle w:val="1211pt1"/>
          <w:i/>
          <w:color w:val="000000"/>
          <w:sz w:val="28"/>
          <w:szCs w:val="28"/>
        </w:rPr>
        <w:t>бог морей.</w:t>
      </w:r>
      <w:r w:rsidRPr="004D5FD2">
        <w:rPr>
          <w:rStyle w:val="1211pt1"/>
          <w:color w:val="000000"/>
          <w:sz w:val="28"/>
          <w:szCs w:val="28"/>
        </w:rPr>
        <w:t>)</w:t>
      </w:r>
    </w:p>
    <w:p w:rsidR="004D5FD2" w:rsidRPr="00112E3C" w:rsidRDefault="004D5FD2" w:rsidP="00112E3C">
      <w:pPr>
        <w:pStyle w:val="1212"/>
        <w:numPr>
          <w:ilvl w:val="0"/>
          <w:numId w:val="4"/>
        </w:numPr>
        <w:shd w:val="clear" w:color="auto" w:fill="auto"/>
        <w:spacing w:line="240" w:lineRule="auto"/>
        <w:ind w:right="40"/>
        <w:rPr>
          <w:i/>
          <w:sz w:val="28"/>
          <w:szCs w:val="28"/>
        </w:rPr>
      </w:pPr>
      <w:r w:rsidRPr="004D5FD2">
        <w:rPr>
          <w:color w:val="000000"/>
          <w:sz w:val="28"/>
          <w:szCs w:val="28"/>
        </w:rPr>
        <w:t>Что еще есть на С</w:t>
      </w:r>
      <w:r w:rsidR="00112E3C">
        <w:rPr>
          <w:color w:val="000000"/>
          <w:sz w:val="28"/>
          <w:szCs w:val="28"/>
        </w:rPr>
        <w:t>трелке Васильевского острова? (</w:t>
      </w:r>
      <w:r w:rsidRPr="00112E3C">
        <w:rPr>
          <w:rStyle w:val="1211pt1"/>
          <w:i/>
          <w:color w:val="000000"/>
          <w:sz w:val="28"/>
          <w:szCs w:val="28"/>
        </w:rPr>
        <w:t>Ростраль</w:t>
      </w:r>
      <w:r w:rsidRPr="00112E3C">
        <w:rPr>
          <w:rStyle w:val="1211pt1"/>
          <w:i/>
          <w:color w:val="000000"/>
          <w:sz w:val="28"/>
          <w:szCs w:val="28"/>
        </w:rPr>
        <w:softHyphen/>
        <w:t>ные колонны.)</w:t>
      </w:r>
    </w:p>
    <w:p w:rsidR="004D5FD2" w:rsidRPr="00112E3C" w:rsidRDefault="004D5FD2" w:rsidP="00112E3C">
      <w:pPr>
        <w:pStyle w:val="141"/>
        <w:numPr>
          <w:ilvl w:val="0"/>
          <w:numId w:val="4"/>
        </w:numPr>
        <w:shd w:val="clear" w:color="auto" w:fill="auto"/>
        <w:spacing w:after="0" w:line="240" w:lineRule="auto"/>
        <w:ind w:right="40"/>
        <w:jc w:val="both"/>
        <w:rPr>
          <w:sz w:val="28"/>
          <w:szCs w:val="28"/>
        </w:rPr>
      </w:pPr>
      <w:r w:rsidRPr="004D5FD2">
        <w:rPr>
          <w:rStyle w:val="1410"/>
          <w:i w:val="0"/>
          <w:iCs w:val="0"/>
          <w:color w:val="000000"/>
          <w:sz w:val="28"/>
          <w:szCs w:val="28"/>
        </w:rPr>
        <w:t xml:space="preserve">Для чего они были сооружены? </w:t>
      </w:r>
      <w:r w:rsidR="00112E3C">
        <w:rPr>
          <w:i w:val="0"/>
          <w:iCs w:val="0"/>
          <w:color w:val="000000"/>
          <w:sz w:val="28"/>
          <w:szCs w:val="28"/>
        </w:rPr>
        <w:t>(</w:t>
      </w:r>
      <w:r w:rsidRPr="00112E3C">
        <w:rPr>
          <w:iCs w:val="0"/>
          <w:color w:val="000000"/>
          <w:sz w:val="28"/>
          <w:szCs w:val="28"/>
        </w:rPr>
        <w:t>Служили маяком, сейчас их зажигают только по праздникам.)</w:t>
      </w:r>
    </w:p>
    <w:p w:rsidR="004D5FD2" w:rsidRPr="004D5FD2" w:rsidRDefault="004D5FD2" w:rsidP="00112E3C">
      <w:pPr>
        <w:pStyle w:val="141"/>
        <w:numPr>
          <w:ilvl w:val="0"/>
          <w:numId w:val="4"/>
        </w:numPr>
        <w:shd w:val="clear" w:color="auto" w:fill="auto"/>
        <w:spacing w:after="0" w:line="240" w:lineRule="auto"/>
        <w:ind w:right="40"/>
        <w:jc w:val="both"/>
        <w:rPr>
          <w:sz w:val="28"/>
          <w:szCs w:val="28"/>
        </w:rPr>
      </w:pPr>
      <w:r w:rsidRPr="004D5FD2">
        <w:rPr>
          <w:rStyle w:val="1410"/>
          <w:i w:val="0"/>
          <w:iCs w:val="0"/>
          <w:color w:val="000000"/>
          <w:sz w:val="28"/>
          <w:szCs w:val="28"/>
        </w:rPr>
        <w:t>Почему они называются ростральными? (</w:t>
      </w:r>
      <w:r w:rsidRPr="00112E3C">
        <w:rPr>
          <w:iCs w:val="0"/>
          <w:color w:val="000000"/>
          <w:sz w:val="28"/>
          <w:szCs w:val="28"/>
        </w:rPr>
        <w:t>Ростр</w:t>
      </w:r>
      <w:r w:rsidRPr="00112E3C">
        <w:rPr>
          <w:rStyle w:val="1410"/>
          <w:iCs w:val="0"/>
          <w:color w:val="000000"/>
          <w:sz w:val="28"/>
          <w:szCs w:val="28"/>
        </w:rPr>
        <w:t xml:space="preserve"> — </w:t>
      </w:r>
      <w:r w:rsidRPr="00112E3C">
        <w:rPr>
          <w:iCs w:val="0"/>
          <w:color w:val="000000"/>
          <w:sz w:val="28"/>
          <w:szCs w:val="28"/>
        </w:rPr>
        <w:t>нос ко</w:t>
      </w:r>
      <w:r w:rsidRPr="00112E3C">
        <w:rPr>
          <w:iCs w:val="0"/>
          <w:color w:val="000000"/>
          <w:sz w:val="28"/>
          <w:szCs w:val="28"/>
        </w:rPr>
        <w:softHyphen/>
        <w:t>рабля, применялся как таран, украшался фигурами животных.)</w:t>
      </w:r>
    </w:p>
    <w:p w:rsidR="00112E3C" w:rsidRDefault="00112E3C" w:rsidP="004D5FD2">
      <w:pPr>
        <w:pStyle w:val="101"/>
        <w:shd w:val="clear" w:color="auto" w:fill="auto"/>
        <w:spacing w:line="240" w:lineRule="auto"/>
        <w:ind w:left="20" w:firstLine="300"/>
        <w:jc w:val="both"/>
        <w:rPr>
          <w:rStyle w:val="10"/>
          <w:b/>
          <w:bCs/>
          <w:i/>
          <w:iCs/>
          <w:color w:val="000000"/>
          <w:sz w:val="28"/>
          <w:szCs w:val="28"/>
        </w:rPr>
      </w:pPr>
    </w:p>
    <w:p w:rsidR="004D5FD2" w:rsidRPr="004D5FD2" w:rsidRDefault="004D5FD2" w:rsidP="00112E3C">
      <w:pPr>
        <w:pStyle w:val="101"/>
        <w:shd w:val="clear" w:color="auto" w:fill="auto"/>
        <w:spacing w:line="240" w:lineRule="auto"/>
        <w:ind w:left="20" w:firstLine="300"/>
        <w:rPr>
          <w:sz w:val="28"/>
          <w:szCs w:val="28"/>
        </w:rPr>
      </w:pPr>
      <w:r w:rsidRPr="004D5FD2">
        <w:rPr>
          <w:rStyle w:val="10"/>
          <w:b/>
          <w:bCs/>
          <w:i/>
          <w:iCs/>
          <w:color w:val="000000"/>
          <w:sz w:val="28"/>
          <w:szCs w:val="28"/>
        </w:rPr>
        <w:t>Игра «Узнай по силуэту».</w:t>
      </w:r>
    </w:p>
    <w:p w:rsidR="004D5FD2" w:rsidRPr="004D5FD2" w:rsidRDefault="004D5FD2" w:rsidP="004D5FD2">
      <w:pPr>
        <w:pStyle w:val="1212"/>
        <w:shd w:val="clear" w:color="auto" w:fill="auto"/>
        <w:spacing w:line="240" w:lineRule="auto"/>
        <w:ind w:left="20" w:right="40" w:firstLine="300"/>
        <w:rPr>
          <w:sz w:val="28"/>
          <w:szCs w:val="28"/>
        </w:rPr>
      </w:pPr>
      <w:r w:rsidRPr="004D5FD2">
        <w:rPr>
          <w:color w:val="000000"/>
          <w:sz w:val="28"/>
          <w:szCs w:val="28"/>
        </w:rPr>
        <w:t>Педагог рассказывает о том, что белыми ночами видны все силуэты зданий и памятников. Предлагает детям отгадать по си</w:t>
      </w:r>
      <w:r w:rsidRPr="004D5FD2">
        <w:rPr>
          <w:color w:val="000000"/>
          <w:sz w:val="28"/>
          <w:szCs w:val="28"/>
        </w:rPr>
        <w:softHyphen/>
        <w:t>луэту, какую достопримечательность он показывает, и доказать, почему они так думают. Педагог последовательно показывает си</w:t>
      </w:r>
      <w:r w:rsidRPr="004D5FD2">
        <w:rPr>
          <w:color w:val="000000"/>
          <w:sz w:val="28"/>
          <w:szCs w:val="28"/>
        </w:rPr>
        <w:softHyphen/>
        <w:t>луэты достопримечательностей: здание Биржи, Ростральные ко</w:t>
      </w:r>
      <w:r w:rsidRPr="004D5FD2">
        <w:rPr>
          <w:color w:val="000000"/>
          <w:sz w:val="28"/>
          <w:szCs w:val="28"/>
        </w:rPr>
        <w:softHyphen/>
        <w:t>лонны, памятник «Медный всадник» и т. д.</w:t>
      </w:r>
    </w:p>
    <w:p w:rsidR="004D5FD2" w:rsidRPr="004D5FD2" w:rsidRDefault="004D5FD2" w:rsidP="004D5FD2">
      <w:pPr>
        <w:pStyle w:val="1212"/>
        <w:shd w:val="clear" w:color="auto" w:fill="auto"/>
        <w:spacing w:line="240" w:lineRule="auto"/>
        <w:ind w:left="20" w:right="40" w:firstLine="300"/>
        <w:rPr>
          <w:sz w:val="28"/>
          <w:szCs w:val="28"/>
        </w:rPr>
      </w:pPr>
      <w:r w:rsidRPr="004D5FD2">
        <w:rPr>
          <w:rStyle w:val="121pt"/>
          <w:color w:val="000000"/>
          <w:sz w:val="28"/>
          <w:szCs w:val="28"/>
        </w:rPr>
        <w:t>Педагог.</w:t>
      </w:r>
      <w:r w:rsidRPr="004D5FD2">
        <w:rPr>
          <w:color w:val="000000"/>
          <w:sz w:val="28"/>
          <w:szCs w:val="28"/>
        </w:rPr>
        <w:t xml:space="preserve"> Мы стоим на Стрелке Васильевского острова. От</w:t>
      </w:r>
      <w:r w:rsidRPr="004D5FD2">
        <w:rPr>
          <w:color w:val="000000"/>
          <w:sz w:val="28"/>
          <w:szCs w:val="28"/>
        </w:rPr>
        <w:softHyphen/>
        <w:t>сюда нам хорошо видно самое первое здание Санкт-Петербурга. Нам нужно узнать, как оно называется. Невская волна выбросила на берег вот этот ящик. Давайте посмотрим, что там находится.</w:t>
      </w:r>
    </w:p>
    <w:p w:rsidR="004D5FD2" w:rsidRPr="004D5FD2" w:rsidRDefault="004D5FD2" w:rsidP="004D5FD2">
      <w:pPr>
        <w:pStyle w:val="141"/>
        <w:shd w:val="clear" w:color="auto" w:fill="auto"/>
        <w:spacing w:after="0" w:line="240" w:lineRule="auto"/>
        <w:ind w:left="20" w:right="40" w:firstLine="300"/>
        <w:jc w:val="both"/>
        <w:rPr>
          <w:sz w:val="28"/>
          <w:szCs w:val="28"/>
        </w:rPr>
      </w:pPr>
      <w:r w:rsidRPr="004D5FD2">
        <w:rPr>
          <w:i w:val="0"/>
          <w:iCs w:val="0"/>
          <w:color w:val="000000"/>
          <w:sz w:val="28"/>
          <w:szCs w:val="28"/>
        </w:rPr>
        <w:t>Дети по очереди вытаскивают предметы-подсказки: пушку, зайчика, ангела, часы с указанием времени</w:t>
      </w:r>
      <w:r w:rsidRPr="004D5FD2">
        <w:rPr>
          <w:rStyle w:val="1410"/>
          <w:i w:val="0"/>
          <w:iCs w:val="0"/>
          <w:color w:val="000000"/>
          <w:sz w:val="28"/>
          <w:szCs w:val="28"/>
        </w:rPr>
        <w:t xml:space="preserve"> — </w:t>
      </w:r>
      <w:r w:rsidRPr="004D5FD2">
        <w:rPr>
          <w:i w:val="0"/>
          <w:iCs w:val="0"/>
          <w:color w:val="000000"/>
          <w:sz w:val="28"/>
          <w:szCs w:val="28"/>
        </w:rPr>
        <w:t>12 часов, колоколь</w:t>
      </w:r>
      <w:r w:rsidRPr="004D5FD2">
        <w:rPr>
          <w:i w:val="0"/>
          <w:iCs w:val="0"/>
          <w:color w:val="000000"/>
          <w:sz w:val="28"/>
          <w:szCs w:val="28"/>
        </w:rPr>
        <w:softHyphen/>
        <w:t>чик, цепь.</w:t>
      </w:r>
    </w:p>
    <w:p w:rsidR="004D5FD2" w:rsidRPr="004D5FD2" w:rsidRDefault="004D5FD2" w:rsidP="00112E3C">
      <w:pPr>
        <w:pStyle w:val="1212"/>
        <w:numPr>
          <w:ilvl w:val="0"/>
          <w:numId w:val="5"/>
        </w:numPr>
        <w:shd w:val="clear" w:color="auto" w:fill="auto"/>
        <w:spacing w:line="240" w:lineRule="auto"/>
        <w:rPr>
          <w:sz w:val="28"/>
          <w:szCs w:val="28"/>
        </w:rPr>
      </w:pPr>
      <w:r w:rsidRPr="004D5FD2">
        <w:rPr>
          <w:color w:val="000000"/>
          <w:sz w:val="28"/>
          <w:szCs w:val="28"/>
        </w:rPr>
        <w:t>О чем говорят эти предметы?</w:t>
      </w:r>
    </w:p>
    <w:p w:rsidR="004D5FD2" w:rsidRPr="004D5FD2" w:rsidRDefault="00112E3C" w:rsidP="00112E3C">
      <w:pPr>
        <w:pStyle w:val="1212"/>
        <w:numPr>
          <w:ilvl w:val="0"/>
          <w:numId w:val="5"/>
        </w:numPr>
        <w:shd w:val="clear" w:color="auto" w:fill="auto"/>
        <w:tabs>
          <w:tab w:val="left" w:pos="559"/>
        </w:tabs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4D5FD2" w:rsidRPr="004D5FD2">
        <w:rPr>
          <w:color w:val="000000"/>
          <w:sz w:val="28"/>
          <w:szCs w:val="28"/>
        </w:rPr>
        <w:t>Что их объединяет?</w:t>
      </w:r>
    </w:p>
    <w:p w:rsidR="004D5FD2" w:rsidRPr="004D5FD2" w:rsidRDefault="007B65A4" w:rsidP="00112E3C">
      <w:pPr>
        <w:pStyle w:val="1212"/>
        <w:numPr>
          <w:ilvl w:val="0"/>
          <w:numId w:val="5"/>
        </w:numPr>
        <w:shd w:val="clear" w:color="auto" w:fill="auto"/>
        <w:tabs>
          <w:tab w:val="left" w:pos="559"/>
        </w:tabs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4D5FD2" w:rsidRPr="004D5FD2">
        <w:rPr>
          <w:color w:val="000000"/>
          <w:sz w:val="28"/>
          <w:szCs w:val="28"/>
        </w:rPr>
        <w:t>Кто приказал построить на острове крепость?</w:t>
      </w:r>
    </w:p>
    <w:p w:rsidR="004D5FD2" w:rsidRPr="004D5FD2" w:rsidRDefault="007B65A4" w:rsidP="00112E3C">
      <w:pPr>
        <w:pStyle w:val="1212"/>
        <w:numPr>
          <w:ilvl w:val="0"/>
          <w:numId w:val="5"/>
        </w:numPr>
        <w:shd w:val="clear" w:color="auto" w:fill="auto"/>
        <w:tabs>
          <w:tab w:val="left" w:pos="559"/>
        </w:tabs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4D5FD2" w:rsidRPr="004D5FD2">
        <w:rPr>
          <w:color w:val="000000"/>
          <w:sz w:val="28"/>
          <w:szCs w:val="28"/>
        </w:rPr>
        <w:t>Как назывался остров?</w:t>
      </w:r>
    </w:p>
    <w:p w:rsidR="004D5FD2" w:rsidRPr="004D5FD2" w:rsidRDefault="007B65A4" w:rsidP="00112E3C">
      <w:pPr>
        <w:pStyle w:val="1212"/>
        <w:numPr>
          <w:ilvl w:val="0"/>
          <w:numId w:val="5"/>
        </w:numPr>
        <w:shd w:val="clear" w:color="auto" w:fill="auto"/>
        <w:tabs>
          <w:tab w:val="left" w:pos="559"/>
        </w:tabs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4D5FD2" w:rsidRPr="004D5FD2">
        <w:rPr>
          <w:color w:val="000000"/>
          <w:sz w:val="28"/>
          <w:szCs w:val="28"/>
        </w:rPr>
        <w:t>Зачем была построена крепость?</w:t>
      </w:r>
    </w:p>
    <w:p w:rsidR="004D5FD2" w:rsidRPr="004D5FD2" w:rsidRDefault="007B65A4" w:rsidP="00112E3C">
      <w:pPr>
        <w:pStyle w:val="1212"/>
        <w:numPr>
          <w:ilvl w:val="0"/>
          <w:numId w:val="5"/>
        </w:numPr>
        <w:shd w:val="clear" w:color="auto" w:fill="auto"/>
        <w:tabs>
          <w:tab w:val="left" w:pos="559"/>
        </w:tabs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4D5FD2" w:rsidRPr="004D5FD2">
        <w:rPr>
          <w:color w:val="000000"/>
          <w:sz w:val="28"/>
          <w:szCs w:val="28"/>
        </w:rPr>
        <w:t>Что раньше было в этой крепости?</w:t>
      </w:r>
    </w:p>
    <w:p w:rsidR="004D5FD2" w:rsidRPr="004D5FD2" w:rsidRDefault="007B65A4" w:rsidP="00112E3C">
      <w:pPr>
        <w:pStyle w:val="1212"/>
        <w:numPr>
          <w:ilvl w:val="0"/>
          <w:numId w:val="5"/>
        </w:numPr>
        <w:shd w:val="clear" w:color="auto" w:fill="auto"/>
        <w:tabs>
          <w:tab w:val="left" w:pos="559"/>
        </w:tabs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4D5FD2" w:rsidRPr="004D5FD2">
        <w:rPr>
          <w:color w:val="000000"/>
          <w:sz w:val="28"/>
          <w:szCs w:val="28"/>
        </w:rPr>
        <w:t>Что сейчас там находится?</w:t>
      </w:r>
    </w:p>
    <w:p w:rsidR="004D5FD2" w:rsidRDefault="004D5FD2" w:rsidP="007B65A4">
      <w:pPr>
        <w:pStyle w:val="141"/>
        <w:shd w:val="clear" w:color="auto" w:fill="auto"/>
        <w:spacing w:after="0" w:line="240" w:lineRule="auto"/>
        <w:ind w:left="20" w:right="40" w:firstLine="300"/>
        <w:jc w:val="both"/>
        <w:rPr>
          <w:iCs w:val="0"/>
          <w:color w:val="000000"/>
          <w:sz w:val="28"/>
          <w:szCs w:val="28"/>
        </w:rPr>
      </w:pPr>
      <w:r w:rsidRPr="00112E3C">
        <w:rPr>
          <w:iCs w:val="0"/>
          <w:color w:val="000000"/>
          <w:sz w:val="28"/>
          <w:szCs w:val="28"/>
        </w:rPr>
        <w:t>Ответив на вопросы, дети догадываются, что это Петро</w:t>
      </w:r>
      <w:r w:rsidRPr="00112E3C">
        <w:rPr>
          <w:iCs w:val="0"/>
          <w:color w:val="000000"/>
          <w:sz w:val="28"/>
          <w:szCs w:val="28"/>
        </w:rPr>
        <w:softHyphen/>
        <w:t>павловская крепость.</w:t>
      </w:r>
    </w:p>
    <w:p w:rsidR="007B65A4" w:rsidRDefault="007B65A4" w:rsidP="007B65A4">
      <w:pPr>
        <w:pStyle w:val="141"/>
        <w:shd w:val="clear" w:color="auto" w:fill="auto"/>
        <w:spacing w:after="0" w:line="240" w:lineRule="auto"/>
        <w:ind w:left="20" w:right="40" w:firstLine="300"/>
        <w:jc w:val="both"/>
        <w:rPr>
          <w:iCs w:val="0"/>
          <w:color w:val="000000"/>
          <w:sz w:val="28"/>
          <w:szCs w:val="28"/>
        </w:rPr>
      </w:pPr>
    </w:p>
    <w:p w:rsidR="007B65A4" w:rsidRDefault="007B65A4" w:rsidP="007A2D8F">
      <w:pPr>
        <w:pStyle w:val="141"/>
        <w:shd w:val="clear" w:color="auto" w:fill="auto"/>
        <w:spacing w:after="0" w:line="240" w:lineRule="auto"/>
        <w:ind w:left="20" w:right="40" w:firstLine="300"/>
        <w:jc w:val="center"/>
        <w:rPr>
          <w:b/>
          <w:iCs w:val="0"/>
          <w:color w:val="000000"/>
          <w:sz w:val="28"/>
          <w:szCs w:val="28"/>
        </w:rPr>
      </w:pPr>
      <w:r w:rsidRPr="007B65A4">
        <w:rPr>
          <w:b/>
          <w:iCs w:val="0"/>
          <w:color w:val="000000"/>
          <w:sz w:val="28"/>
          <w:szCs w:val="28"/>
        </w:rPr>
        <w:t>Догадайся, что за здание?</w:t>
      </w:r>
      <w:r>
        <w:rPr>
          <w:b/>
          <w:iCs w:val="0"/>
          <w:color w:val="000000"/>
          <w:sz w:val="28"/>
          <w:szCs w:val="28"/>
        </w:rPr>
        <w:t xml:space="preserve"> (прием мнемотехники)</w:t>
      </w:r>
    </w:p>
    <w:p w:rsidR="007B65A4" w:rsidRDefault="007B65A4" w:rsidP="007B65A4">
      <w:pPr>
        <w:pStyle w:val="141"/>
        <w:shd w:val="clear" w:color="auto" w:fill="auto"/>
        <w:spacing w:after="0" w:line="240" w:lineRule="auto"/>
        <w:ind w:left="20" w:right="40" w:firstLine="300"/>
        <w:jc w:val="both"/>
        <w:rPr>
          <w:i w:val="0"/>
          <w:iCs w:val="0"/>
          <w:color w:val="000000"/>
          <w:sz w:val="28"/>
          <w:szCs w:val="28"/>
        </w:rPr>
      </w:pPr>
    </w:p>
    <w:p w:rsidR="007B65A4" w:rsidRPr="007B65A4" w:rsidRDefault="007A2D8F" w:rsidP="007B65A4">
      <w:pPr>
        <w:pStyle w:val="141"/>
        <w:shd w:val="clear" w:color="auto" w:fill="auto"/>
        <w:spacing w:after="0" w:line="240" w:lineRule="auto"/>
        <w:ind w:left="20" w:right="40" w:firstLine="300"/>
        <w:jc w:val="both"/>
        <w:rPr>
          <w:i w:val="0"/>
          <w:iCs w:val="0"/>
          <w:color w:val="000000"/>
          <w:sz w:val="28"/>
          <w:szCs w:val="28"/>
        </w:rPr>
      </w:pPr>
      <w:proofErr w:type="gramStart"/>
      <w:r>
        <w:rPr>
          <w:i w:val="0"/>
          <w:iCs w:val="0"/>
          <w:color w:val="000000"/>
          <w:sz w:val="28"/>
          <w:szCs w:val="28"/>
        </w:rPr>
        <w:t>Напротив</w:t>
      </w:r>
      <w:proofErr w:type="gramEnd"/>
      <w:r>
        <w:rPr>
          <w:i w:val="0"/>
          <w:iCs w:val="0"/>
          <w:color w:val="000000"/>
          <w:sz w:val="28"/>
          <w:szCs w:val="28"/>
        </w:rPr>
        <w:t xml:space="preserve"> Петропавловской крепости располагается одно из красивейших зданий Петербурга. Педагог просит детей определить, что это за здание и обосновать свой ответ. </w:t>
      </w:r>
    </w:p>
    <w:p w:rsidR="007B65A4" w:rsidRDefault="007B65A4" w:rsidP="004D5FD2">
      <w:pPr>
        <w:pStyle w:val="141"/>
        <w:shd w:val="clear" w:color="auto" w:fill="auto"/>
        <w:spacing w:after="0" w:line="240" w:lineRule="auto"/>
        <w:ind w:left="20" w:right="40" w:firstLine="300"/>
        <w:jc w:val="both"/>
        <w:rPr>
          <w:sz w:val="28"/>
          <w:szCs w:val="28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 wp14:anchorId="3BED1683" wp14:editId="11857071">
            <wp:extent cx="5686425" cy="3933825"/>
            <wp:effectExtent l="0" t="0" r="9525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5A4" w:rsidRPr="007B65A4" w:rsidRDefault="007B65A4" w:rsidP="007B6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65A4">
        <w:rPr>
          <w:rFonts w:ascii="Times New Roman" w:hAnsi="Times New Roman" w:cs="Times New Roman"/>
          <w:b/>
          <w:sz w:val="28"/>
          <w:szCs w:val="28"/>
        </w:rPr>
        <w:t>Мнемотаблица</w:t>
      </w:r>
      <w:proofErr w:type="spellEnd"/>
      <w:r w:rsidRPr="007B65A4">
        <w:rPr>
          <w:rFonts w:ascii="Times New Roman" w:hAnsi="Times New Roman" w:cs="Times New Roman"/>
          <w:b/>
          <w:sz w:val="28"/>
          <w:szCs w:val="28"/>
        </w:rPr>
        <w:t xml:space="preserve"> «Архитектура Зимнего дворца»</w:t>
      </w:r>
    </w:p>
    <w:p w:rsidR="007B65A4" w:rsidRPr="007B65A4" w:rsidRDefault="007B65A4" w:rsidP="007B65A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5A4">
        <w:rPr>
          <w:rFonts w:ascii="Times New Roman" w:hAnsi="Times New Roman" w:cs="Times New Roman"/>
          <w:sz w:val="28"/>
          <w:szCs w:val="28"/>
        </w:rPr>
        <w:t>Зимний дворец</w:t>
      </w:r>
    </w:p>
    <w:p w:rsidR="007B65A4" w:rsidRPr="007B65A4" w:rsidRDefault="007B65A4" w:rsidP="007B65A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5A4">
        <w:rPr>
          <w:rFonts w:ascii="Times New Roman" w:hAnsi="Times New Roman" w:cs="Times New Roman"/>
          <w:sz w:val="28"/>
          <w:szCs w:val="28"/>
        </w:rPr>
        <w:t>Сейчас это музей</w:t>
      </w:r>
    </w:p>
    <w:p w:rsidR="007B65A4" w:rsidRPr="007B65A4" w:rsidRDefault="007B65A4" w:rsidP="007B65A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5A4">
        <w:rPr>
          <w:rFonts w:ascii="Times New Roman" w:hAnsi="Times New Roman" w:cs="Times New Roman"/>
          <w:sz w:val="28"/>
          <w:szCs w:val="28"/>
        </w:rPr>
        <w:t xml:space="preserve">Архитектор </w:t>
      </w:r>
      <w:proofErr w:type="spellStart"/>
      <w:r w:rsidRPr="007B65A4">
        <w:rPr>
          <w:rFonts w:ascii="Times New Roman" w:hAnsi="Times New Roman" w:cs="Times New Roman"/>
          <w:sz w:val="28"/>
          <w:szCs w:val="28"/>
        </w:rPr>
        <w:t>Бартоломео</w:t>
      </w:r>
      <w:proofErr w:type="spellEnd"/>
      <w:r w:rsidRPr="007B6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5A4">
        <w:rPr>
          <w:rFonts w:ascii="Times New Roman" w:hAnsi="Times New Roman" w:cs="Times New Roman"/>
          <w:sz w:val="28"/>
          <w:szCs w:val="28"/>
        </w:rPr>
        <w:t>Франческо</w:t>
      </w:r>
      <w:proofErr w:type="spellEnd"/>
      <w:r w:rsidRPr="007B65A4">
        <w:rPr>
          <w:rFonts w:ascii="Times New Roman" w:hAnsi="Times New Roman" w:cs="Times New Roman"/>
          <w:sz w:val="28"/>
          <w:szCs w:val="28"/>
        </w:rPr>
        <w:t xml:space="preserve"> Растрелли</w:t>
      </w:r>
    </w:p>
    <w:p w:rsidR="007B65A4" w:rsidRPr="007B65A4" w:rsidRDefault="007B65A4" w:rsidP="007B65A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5A4">
        <w:rPr>
          <w:rFonts w:ascii="Times New Roman" w:hAnsi="Times New Roman" w:cs="Times New Roman"/>
          <w:sz w:val="28"/>
          <w:szCs w:val="28"/>
        </w:rPr>
        <w:t>Дворец б</w:t>
      </w:r>
      <w:r w:rsidR="007A2D8F">
        <w:rPr>
          <w:rFonts w:ascii="Times New Roman" w:hAnsi="Times New Roman" w:cs="Times New Roman"/>
          <w:sz w:val="28"/>
          <w:szCs w:val="28"/>
        </w:rPr>
        <w:t>ыл построен по приказу Екатерины</w:t>
      </w:r>
      <w:r w:rsidRPr="007B65A4">
        <w:rPr>
          <w:rFonts w:ascii="Times New Roman" w:hAnsi="Times New Roman" w:cs="Times New Roman"/>
          <w:sz w:val="28"/>
          <w:szCs w:val="28"/>
        </w:rPr>
        <w:t xml:space="preserve"> Второй</w:t>
      </w:r>
    </w:p>
    <w:p w:rsidR="007B65A4" w:rsidRPr="007B65A4" w:rsidRDefault="007B65A4" w:rsidP="007B65A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5A4">
        <w:rPr>
          <w:rFonts w:ascii="Times New Roman" w:hAnsi="Times New Roman" w:cs="Times New Roman"/>
          <w:sz w:val="28"/>
          <w:szCs w:val="28"/>
        </w:rPr>
        <w:t>Здание из 3х этажей</w:t>
      </w:r>
    </w:p>
    <w:p w:rsidR="007B65A4" w:rsidRPr="007B65A4" w:rsidRDefault="007B65A4" w:rsidP="007B65A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5A4">
        <w:rPr>
          <w:rFonts w:ascii="Times New Roman" w:hAnsi="Times New Roman" w:cs="Times New Roman"/>
          <w:sz w:val="28"/>
          <w:szCs w:val="28"/>
        </w:rPr>
        <w:t>Здание формы прямоугольника с обширным внутренним двором</w:t>
      </w:r>
    </w:p>
    <w:p w:rsidR="007B65A4" w:rsidRPr="007B65A4" w:rsidRDefault="007B65A4" w:rsidP="007B65A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5A4">
        <w:rPr>
          <w:rFonts w:ascii="Times New Roman" w:hAnsi="Times New Roman" w:cs="Times New Roman"/>
          <w:sz w:val="28"/>
          <w:szCs w:val="28"/>
        </w:rPr>
        <w:t>Расцветка зимнего дворца: цвет морской волны, белая и золотая лепнина</w:t>
      </w:r>
    </w:p>
    <w:p w:rsidR="007B65A4" w:rsidRPr="007B65A4" w:rsidRDefault="007B65A4" w:rsidP="007B65A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5A4">
        <w:rPr>
          <w:rFonts w:ascii="Times New Roman" w:hAnsi="Times New Roman" w:cs="Times New Roman"/>
          <w:sz w:val="28"/>
          <w:szCs w:val="28"/>
        </w:rPr>
        <w:t>Здание украшено пилястрами и колонными коринфского ордера</w:t>
      </w:r>
    </w:p>
    <w:p w:rsidR="007B65A4" w:rsidRPr="007B65A4" w:rsidRDefault="007B65A4" w:rsidP="007B65A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5A4">
        <w:rPr>
          <w:rFonts w:ascii="Times New Roman" w:hAnsi="Times New Roman" w:cs="Times New Roman"/>
          <w:sz w:val="28"/>
          <w:szCs w:val="28"/>
        </w:rPr>
        <w:t>На крыше расположена балюстрада с 186 статуями и вазонами</w:t>
      </w:r>
    </w:p>
    <w:p w:rsidR="007B65A4" w:rsidRPr="007B65A4" w:rsidRDefault="007B65A4" w:rsidP="007B65A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5A4">
        <w:rPr>
          <w:rFonts w:ascii="Times New Roman" w:hAnsi="Times New Roman" w:cs="Times New Roman"/>
          <w:sz w:val="28"/>
          <w:szCs w:val="28"/>
        </w:rPr>
        <w:t>На главном входе 4х колонный портик</w:t>
      </w:r>
    </w:p>
    <w:p w:rsidR="007B65A4" w:rsidRPr="007B65A4" w:rsidRDefault="007B65A4" w:rsidP="007B65A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5A4">
        <w:rPr>
          <w:rFonts w:ascii="Times New Roman" w:hAnsi="Times New Roman" w:cs="Times New Roman"/>
          <w:sz w:val="28"/>
          <w:szCs w:val="28"/>
        </w:rPr>
        <w:t>Окна прямоугольной и арочной формы</w:t>
      </w:r>
    </w:p>
    <w:p w:rsidR="007B65A4" w:rsidRPr="007B65A4" w:rsidRDefault="007B65A4" w:rsidP="007B65A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5A4">
        <w:rPr>
          <w:rFonts w:ascii="Times New Roman" w:hAnsi="Times New Roman" w:cs="Times New Roman"/>
          <w:sz w:val="28"/>
          <w:szCs w:val="28"/>
        </w:rPr>
        <w:t xml:space="preserve">Над окнами есть </w:t>
      </w:r>
      <w:proofErr w:type="spellStart"/>
      <w:r w:rsidRPr="007B65A4">
        <w:rPr>
          <w:rFonts w:ascii="Times New Roman" w:hAnsi="Times New Roman" w:cs="Times New Roman"/>
          <w:sz w:val="28"/>
          <w:szCs w:val="28"/>
        </w:rPr>
        <w:t>сандрики</w:t>
      </w:r>
      <w:proofErr w:type="spellEnd"/>
    </w:p>
    <w:p w:rsidR="007B65A4" w:rsidRPr="007B65A4" w:rsidRDefault="007B65A4" w:rsidP="007B65A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5A4">
        <w:rPr>
          <w:rFonts w:ascii="Times New Roman" w:hAnsi="Times New Roman" w:cs="Times New Roman"/>
          <w:sz w:val="28"/>
          <w:szCs w:val="28"/>
        </w:rPr>
        <w:t>Здание украшено ангелами-херувимами, львиными мордами</w:t>
      </w:r>
    </w:p>
    <w:p w:rsidR="007B65A4" w:rsidRPr="007B65A4" w:rsidRDefault="007B65A4" w:rsidP="007B65A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5A4">
        <w:rPr>
          <w:rFonts w:ascii="Times New Roman" w:hAnsi="Times New Roman" w:cs="Times New Roman"/>
          <w:sz w:val="28"/>
          <w:szCs w:val="28"/>
        </w:rPr>
        <w:t>Здание украшено волютами, курантами</w:t>
      </w:r>
    </w:p>
    <w:p w:rsidR="007B65A4" w:rsidRPr="007B65A4" w:rsidRDefault="007B65A4" w:rsidP="007B65A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5A4">
        <w:rPr>
          <w:rFonts w:ascii="Times New Roman" w:hAnsi="Times New Roman" w:cs="Times New Roman"/>
          <w:sz w:val="28"/>
          <w:szCs w:val="28"/>
        </w:rPr>
        <w:t>Парадный вход со стороны площади украшают кованные ворота</w:t>
      </w:r>
    </w:p>
    <w:p w:rsidR="007B65A4" w:rsidRPr="00112E3C" w:rsidRDefault="007B65A4" w:rsidP="004D5FD2">
      <w:pPr>
        <w:pStyle w:val="141"/>
        <w:shd w:val="clear" w:color="auto" w:fill="auto"/>
        <w:spacing w:after="0" w:line="240" w:lineRule="auto"/>
        <w:ind w:left="20" w:right="40" w:firstLine="300"/>
        <w:jc w:val="both"/>
        <w:rPr>
          <w:sz w:val="28"/>
          <w:szCs w:val="28"/>
        </w:rPr>
      </w:pPr>
    </w:p>
    <w:p w:rsidR="007B65A4" w:rsidRDefault="007B65A4" w:rsidP="004D5FD2">
      <w:pPr>
        <w:pStyle w:val="101"/>
        <w:shd w:val="clear" w:color="auto" w:fill="auto"/>
        <w:spacing w:line="240" w:lineRule="auto"/>
        <w:ind w:left="20" w:firstLine="300"/>
        <w:jc w:val="both"/>
        <w:rPr>
          <w:rStyle w:val="10"/>
          <w:b/>
          <w:bCs/>
          <w:i/>
          <w:iCs/>
          <w:color w:val="000000"/>
          <w:sz w:val="28"/>
          <w:szCs w:val="28"/>
        </w:rPr>
      </w:pPr>
    </w:p>
    <w:p w:rsidR="004D5FD2" w:rsidRPr="004D5FD2" w:rsidRDefault="004D5FD2" w:rsidP="007B65A4">
      <w:pPr>
        <w:pStyle w:val="101"/>
        <w:shd w:val="clear" w:color="auto" w:fill="auto"/>
        <w:spacing w:line="240" w:lineRule="auto"/>
        <w:ind w:left="20" w:firstLine="300"/>
        <w:rPr>
          <w:sz w:val="28"/>
          <w:szCs w:val="28"/>
        </w:rPr>
      </w:pPr>
      <w:r w:rsidRPr="004D5FD2">
        <w:rPr>
          <w:rStyle w:val="10"/>
          <w:b/>
          <w:bCs/>
          <w:i/>
          <w:iCs/>
          <w:color w:val="000000"/>
          <w:sz w:val="28"/>
          <w:szCs w:val="28"/>
        </w:rPr>
        <w:t>Игра «Что нашумела волна».</w:t>
      </w:r>
    </w:p>
    <w:p w:rsidR="004D5FD2" w:rsidRPr="004D5FD2" w:rsidRDefault="004D5FD2" w:rsidP="004D5FD2">
      <w:pPr>
        <w:pStyle w:val="1212"/>
        <w:shd w:val="clear" w:color="auto" w:fill="auto"/>
        <w:spacing w:line="240" w:lineRule="auto"/>
        <w:ind w:left="20" w:right="40" w:firstLine="300"/>
        <w:rPr>
          <w:sz w:val="28"/>
          <w:szCs w:val="28"/>
        </w:rPr>
      </w:pPr>
      <w:r w:rsidRPr="004D5FD2">
        <w:rPr>
          <w:rStyle w:val="121pt"/>
          <w:color w:val="000000"/>
          <w:sz w:val="28"/>
          <w:szCs w:val="28"/>
        </w:rPr>
        <w:t>Педагог.</w:t>
      </w:r>
      <w:r w:rsidRPr="004D5FD2">
        <w:rPr>
          <w:color w:val="000000"/>
          <w:sz w:val="28"/>
          <w:szCs w:val="28"/>
        </w:rPr>
        <w:t xml:space="preserve"> Какие хорошие слова вам нашептала волна у Пе</w:t>
      </w:r>
      <w:r w:rsidRPr="004D5FD2">
        <w:rPr>
          <w:color w:val="000000"/>
          <w:sz w:val="28"/>
          <w:szCs w:val="28"/>
        </w:rPr>
        <w:softHyphen/>
        <w:t>тропавловской крепости о нашем городе?</w:t>
      </w:r>
    </w:p>
    <w:p w:rsidR="004D5FD2" w:rsidRPr="007B65A4" w:rsidRDefault="004D5FD2" w:rsidP="004D5FD2">
      <w:pPr>
        <w:pStyle w:val="141"/>
        <w:shd w:val="clear" w:color="auto" w:fill="auto"/>
        <w:spacing w:after="0" w:line="240" w:lineRule="auto"/>
        <w:ind w:left="20" w:right="20" w:firstLine="280"/>
        <w:jc w:val="both"/>
        <w:rPr>
          <w:sz w:val="28"/>
          <w:szCs w:val="28"/>
        </w:rPr>
      </w:pPr>
      <w:r w:rsidRPr="007B65A4">
        <w:rPr>
          <w:iCs w:val="0"/>
          <w:color w:val="000000"/>
          <w:sz w:val="28"/>
          <w:szCs w:val="28"/>
        </w:rPr>
        <w:t>Дети подбирают эпитеты, характеризующие Петербург: большой, красивый, необыкновенный, величественный, добрый и т. д.</w:t>
      </w:r>
    </w:p>
    <w:p w:rsidR="004D5FD2" w:rsidRPr="004D5FD2" w:rsidRDefault="004D5FD2" w:rsidP="004D5FD2">
      <w:pPr>
        <w:pStyle w:val="1212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4D5FD2">
        <w:rPr>
          <w:rStyle w:val="121pt1"/>
          <w:color w:val="000000"/>
          <w:sz w:val="28"/>
          <w:szCs w:val="28"/>
        </w:rPr>
        <w:t xml:space="preserve">Педагог. А </w:t>
      </w:r>
      <w:r w:rsidRPr="004D5FD2">
        <w:rPr>
          <w:rStyle w:val="12"/>
          <w:color w:val="000000"/>
          <w:sz w:val="28"/>
          <w:szCs w:val="28"/>
        </w:rPr>
        <w:t>теперь, ребята, садитесь в автобус, нам пора воз</w:t>
      </w:r>
      <w:r w:rsidRPr="004D5FD2">
        <w:rPr>
          <w:rStyle w:val="12"/>
          <w:color w:val="000000"/>
          <w:sz w:val="28"/>
          <w:szCs w:val="28"/>
        </w:rPr>
        <w:softHyphen/>
        <w:t>вращаться в детский сад. Наш лев что-то загрустил, давайте с ним поиграем.</w:t>
      </w:r>
    </w:p>
    <w:p w:rsidR="004D5FD2" w:rsidRPr="004D5FD2" w:rsidRDefault="004D5FD2" w:rsidP="004D5FD2">
      <w:pPr>
        <w:pStyle w:val="101"/>
        <w:shd w:val="clear" w:color="auto" w:fill="auto"/>
        <w:spacing w:line="240" w:lineRule="auto"/>
        <w:ind w:left="20" w:firstLine="280"/>
        <w:jc w:val="both"/>
        <w:rPr>
          <w:sz w:val="28"/>
          <w:szCs w:val="28"/>
        </w:rPr>
      </w:pPr>
      <w:r w:rsidRPr="004D5FD2">
        <w:rPr>
          <w:rStyle w:val="102"/>
          <w:b/>
          <w:bCs/>
          <w:i/>
          <w:iCs/>
          <w:color w:val="000000"/>
          <w:sz w:val="28"/>
          <w:szCs w:val="28"/>
        </w:rPr>
        <w:lastRenderedPageBreak/>
        <w:t>Игра «Каменный лев».</w:t>
      </w:r>
    </w:p>
    <w:p w:rsidR="004D5FD2" w:rsidRPr="004D5FD2" w:rsidRDefault="004D5FD2" w:rsidP="004D5FD2">
      <w:pPr>
        <w:pStyle w:val="1212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4D5FD2">
        <w:rPr>
          <w:rStyle w:val="12"/>
          <w:color w:val="000000"/>
          <w:sz w:val="28"/>
          <w:szCs w:val="28"/>
        </w:rPr>
        <w:t>На полу по кругу разложены карточки с вопросами по архи</w:t>
      </w:r>
      <w:r w:rsidRPr="004D5FD2">
        <w:rPr>
          <w:rStyle w:val="12"/>
          <w:color w:val="000000"/>
          <w:sz w:val="28"/>
          <w:szCs w:val="28"/>
        </w:rPr>
        <w:softHyphen/>
        <w:t>тектуре и истории города.</w:t>
      </w:r>
    </w:p>
    <w:p w:rsidR="004D5FD2" w:rsidRPr="004D5FD2" w:rsidRDefault="004D5FD2" w:rsidP="004D5FD2">
      <w:pPr>
        <w:pStyle w:val="141"/>
        <w:shd w:val="clear" w:color="auto" w:fill="auto"/>
        <w:spacing w:after="0" w:line="240" w:lineRule="auto"/>
        <w:ind w:left="20" w:right="20" w:firstLine="280"/>
        <w:jc w:val="both"/>
        <w:rPr>
          <w:sz w:val="28"/>
          <w:szCs w:val="28"/>
        </w:rPr>
      </w:pPr>
      <w:r w:rsidRPr="004D5FD2">
        <w:rPr>
          <w:i w:val="0"/>
          <w:iCs w:val="0"/>
          <w:color w:val="000000"/>
          <w:sz w:val="28"/>
          <w:szCs w:val="28"/>
        </w:rPr>
        <w:t>Дети идут по кругу, в центре</w:t>
      </w:r>
      <w:r w:rsidRPr="004D5FD2">
        <w:rPr>
          <w:rStyle w:val="1211"/>
          <w:i/>
          <w:iCs/>
          <w:color w:val="000000"/>
          <w:sz w:val="28"/>
          <w:szCs w:val="28"/>
        </w:rPr>
        <w:t xml:space="preserve"> — </w:t>
      </w:r>
      <w:r w:rsidRPr="004D5FD2">
        <w:rPr>
          <w:i w:val="0"/>
          <w:iCs w:val="0"/>
          <w:color w:val="000000"/>
          <w:sz w:val="28"/>
          <w:szCs w:val="28"/>
        </w:rPr>
        <w:t>«лев» (ребенок с игрушечным львом).</w:t>
      </w:r>
    </w:p>
    <w:p w:rsidR="004D5FD2" w:rsidRPr="004D5FD2" w:rsidRDefault="004D5FD2" w:rsidP="004D5FD2">
      <w:pPr>
        <w:pStyle w:val="1212"/>
        <w:shd w:val="clear" w:color="auto" w:fill="auto"/>
        <w:spacing w:line="240" w:lineRule="auto"/>
        <w:ind w:left="20"/>
        <w:rPr>
          <w:sz w:val="28"/>
          <w:szCs w:val="28"/>
        </w:rPr>
      </w:pPr>
      <w:r w:rsidRPr="004D5FD2">
        <w:rPr>
          <w:rStyle w:val="121pt1"/>
          <w:color w:val="000000"/>
          <w:sz w:val="28"/>
          <w:szCs w:val="28"/>
        </w:rPr>
        <w:t>Дети.</w:t>
      </w:r>
    </w:p>
    <w:p w:rsidR="004D5FD2" w:rsidRPr="004D5FD2" w:rsidRDefault="004D5FD2" w:rsidP="004D5FD2">
      <w:pPr>
        <w:pStyle w:val="1212"/>
        <w:shd w:val="clear" w:color="auto" w:fill="auto"/>
        <w:spacing w:line="240" w:lineRule="auto"/>
        <w:ind w:left="1760" w:firstLine="0"/>
        <w:jc w:val="left"/>
        <w:rPr>
          <w:sz w:val="28"/>
          <w:szCs w:val="28"/>
        </w:rPr>
      </w:pPr>
      <w:r w:rsidRPr="004D5FD2">
        <w:rPr>
          <w:rStyle w:val="12"/>
          <w:color w:val="000000"/>
          <w:sz w:val="28"/>
          <w:szCs w:val="28"/>
        </w:rPr>
        <w:t>Что ты, лев, лежишь, молчишь,</w:t>
      </w:r>
    </w:p>
    <w:p w:rsidR="004D5FD2" w:rsidRPr="004D5FD2" w:rsidRDefault="004D5FD2" w:rsidP="004D5FD2">
      <w:pPr>
        <w:pStyle w:val="1212"/>
        <w:shd w:val="clear" w:color="auto" w:fill="auto"/>
        <w:spacing w:line="240" w:lineRule="auto"/>
        <w:ind w:left="1760" w:firstLine="0"/>
        <w:jc w:val="left"/>
        <w:rPr>
          <w:sz w:val="28"/>
          <w:szCs w:val="28"/>
        </w:rPr>
      </w:pPr>
      <w:r w:rsidRPr="004D5FD2">
        <w:rPr>
          <w:rStyle w:val="12"/>
          <w:color w:val="000000"/>
          <w:sz w:val="28"/>
          <w:szCs w:val="28"/>
        </w:rPr>
        <w:t>Так загадочно глядишь?</w:t>
      </w:r>
    </w:p>
    <w:p w:rsidR="004D5FD2" w:rsidRPr="004D5FD2" w:rsidRDefault="00925A7A" w:rsidP="004D5FD2">
      <w:pPr>
        <w:pStyle w:val="1212"/>
        <w:shd w:val="clear" w:color="auto" w:fill="auto"/>
        <w:spacing w:line="240" w:lineRule="auto"/>
        <w:ind w:left="1760" w:right="1760" w:firstLine="0"/>
        <w:jc w:val="left"/>
        <w:rPr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>Лучше с нами в круг вставай и</w:t>
      </w:r>
      <w:bookmarkStart w:id="0" w:name="_GoBack"/>
      <w:bookmarkEnd w:id="0"/>
      <w:r w:rsidR="004D5FD2" w:rsidRPr="004D5FD2">
        <w:rPr>
          <w:rStyle w:val="12"/>
          <w:color w:val="000000"/>
          <w:sz w:val="28"/>
          <w:szCs w:val="28"/>
        </w:rPr>
        <w:t xml:space="preserve"> немножко поиграй!</w:t>
      </w:r>
    </w:p>
    <w:p w:rsidR="004D5FD2" w:rsidRDefault="004D5FD2" w:rsidP="004D5FD2">
      <w:pPr>
        <w:pStyle w:val="141"/>
        <w:shd w:val="clear" w:color="auto" w:fill="auto"/>
        <w:spacing w:after="0" w:line="240" w:lineRule="auto"/>
        <w:ind w:left="20" w:right="20" w:firstLine="280"/>
        <w:jc w:val="both"/>
        <w:rPr>
          <w:i w:val="0"/>
          <w:iCs w:val="0"/>
          <w:color w:val="000000"/>
          <w:sz w:val="28"/>
          <w:szCs w:val="28"/>
        </w:rPr>
      </w:pPr>
      <w:r w:rsidRPr="004D5FD2">
        <w:rPr>
          <w:i w:val="0"/>
          <w:iCs w:val="0"/>
          <w:color w:val="000000"/>
          <w:sz w:val="28"/>
          <w:szCs w:val="28"/>
        </w:rPr>
        <w:t>Дети останавливаются, «лев» бегает по кругу около детей. По сигналу «Стоп!» «лев» останавливается около кого-нибудь из детей. Перед ребенком на полу лежит карточка с вопросом. Ребенку нужно ответить на вопрос (вопросы зачитывает педа</w:t>
      </w:r>
      <w:r w:rsidRPr="004D5FD2">
        <w:rPr>
          <w:i w:val="0"/>
          <w:iCs w:val="0"/>
          <w:color w:val="000000"/>
          <w:sz w:val="28"/>
          <w:szCs w:val="28"/>
        </w:rPr>
        <w:softHyphen/>
        <w:t>гог). Ребенок, отвечавший на вопрос, берет в руки льва и стано</w:t>
      </w:r>
      <w:r w:rsidRPr="004D5FD2">
        <w:rPr>
          <w:i w:val="0"/>
          <w:iCs w:val="0"/>
          <w:color w:val="000000"/>
          <w:sz w:val="28"/>
          <w:szCs w:val="28"/>
        </w:rPr>
        <w:softHyphen/>
        <w:t>вится водящим. Игра продолжается.</w:t>
      </w:r>
    </w:p>
    <w:p w:rsidR="007A2D8F" w:rsidRPr="004D5FD2" w:rsidRDefault="007A2D8F" w:rsidP="004D5FD2">
      <w:pPr>
        <w:pStyle w:val="141"/>
        <w:shd w:val="clear" w:color="auto" w:fill="auto"/>
        <w:spacing w:after="0" w:line="240" w:lineRule="auto"/>
        <w:ind w:left="20" w:right="20" w:firstLine="280"/>
        <w:jc w:val="both"/>
        <w:rPr>
          <w:sz w:val="28"/>
          <w:szCs w:val="28"/>
        </w:rPr>
      </w:pPr>
    </w:p>
    <w:p w:rsidR="007A2D8F" w:rsidRDefault="007A2D8F" w:rsidP="007A2D8F">
      <w:pPr>
        <w:pStyle w:val="1212"/>
        <w:shd w:val="clear" w:color="auto" w:fill="auto"/>
        <w:spacing w:line="240" w:lineRule="auto"/>
        <w:ind w:left="20" w:right="20"/>
        <w:jc w:val="center"/>
        <w:rPr>
          <w:rStyle w:val="121pt1"/>
          <w:b/>
          <w:i/>
          <w:color w:val="000000"/>
          <w:sz w:val="28"/>
          <w:szCs w:val="28"/>
        </w:rPr>
      </w:pPr>
      <w:r w:rsidRPr="007A2D8F">
        <w:rPr>
          <w:rStyle w:val="121pt1"/>
          <w:b/>
          <w:i/>
          <w:color w:val="000000"/>
          <w:sz w:val="28"/>
          <w:szCs w:val="28"/>
        </w:rPr>
        <w:t>Рефлексивно-оценочный этап</w:t>
      </w:r>
    </w:p>
    <w:p w:rsidR="007A2D8F" w:rsidRPr="007A2D8F" w:rsidRDefault="007A2D8F" w:rsidP="004D5FD2">
      <w:pPr>
        <w:pStyle w:val="1212"/>
        <w:shd w:val="clear" w:color="auto" w:fill="auto"/>
        <w:spacing w:line="240" w:lineRule="auto"/>
        <w:ind w:left="20" w:right="20"/>
        <w:rPr>
          <w:rStyle w:val="121pt1"/>
          <w:b/>
          <w:i/>
          <w:color w:val="000000"/>
          <w:sz w:val="28"/>
          <w:szCs w:val="28"/>
        </w:rPr>
      </w:pPr>
    </w:p>
    <w:p w:rsidR="004D5FD2" w:rsidRPr="004D5FD2" w:rsidRDefault="004D5FD2" w:rsidP="004D5FD2">
      <w:pPr>
        <w:pStyle w:val="1212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4D5FD2">
        <w:rPr>
          <w:rStyle w:val="121pt1"/>
          <w:color w:val="000000"/>
          <w:sz w:val="28"/>
          <w:szCs w:val="28"/>
        </w:rPr>
        <w:t>Педагог.</w:t>
      </w:r>
      <w:r w:rsidRPr="004D5FD2">
        <w:rPr>
          <w:rStyle w:val="12"/>
          <w:color w:val="000000"/>
          <w:sz w:val="28"/>
          <w:szCs w:val="28"/>
        </w:rPr>
        <w:t xml:space="preserve"> Ребята, вот наше путешествие и закончилось, мы снова вернулись в детский сад. Я попрошу вас рассказать дома вашим родным про наше путешествие по Санкт-Петербургу. Же</w:t>
      </w:r>
      <w:r w:rsidRPr="004D5FD2">
        <w:rPr>
          <w:rStyle w:val="12"/>
          <w:color w:val="000000"/>
          <w:sz w:val="28"/>
          <w:szCs w:val="28"/>
        </w:rPr>
        <w:softHyphen/>
        <w:t>лающие могут нарисовать то, что им понравилось и запомнилось. Рисунки повесим в нашей гостиной.</w:t>
      </w:r>
    </w:p>
    <w:p w:rsidR="004D5FD2" w:rsidRPr="004D5FD2" w:rsidRDefault="004D5FD2" w:rsidP="004D5FD2">
      <w:pPr>
        <w:pStyle w:val="1212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4D5FD2">
        <w:rPr>
          <w:rStyle w:val="12"/>
          <w:color w:val="000000"/>
          <w:sz w:val="28"/>
          <w:szCs w:val="28"/>
        </w:rPr>
        <w:t>Лев прощается с вами. Приглашайте его в гости, на вашу вы</w:t>
      </w:r>
      <w:r w:rsidRPr="004D5FD2">
        <w:rPr>
          <w:rStyle w:val="12"/>
          <w:color w:val="000000"/>
          <w:sz w:val="28"/>
          <w:szCs w:val="28"/>
        </w:rPr>
        <w:softHyphen/>
        <w:t>ставку рисунков о Санкт-Петербурге.</w:t>
      </w:r>
    </w:p>
    <w:p w:rsidR="00A91AB9" w:rsidRPr="004D5FD2" w:rsidRDefault="00A91AB9" w:rsidP="004D5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91AB9" w:rsidRPr="004D5FD2" w:rsidSect="004D5FD2"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B"/>
    <w:multiLevelType w:val="multilevel"/>
    <w:tmpl w:val="0000000A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D"/>
    <w:multiLevelType w:val="multilevel"/>
    <w:tmpl w:val="0000000C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141D4727"/>
    <w:multiLevelType w:val="hybridMultilevel"/>
    <w:tmpl w:val="BD1C76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D0D3C"/>
    <w:multiLevelType w:val="hybridMultilevel"/>
    <w:tmpl w:val="7AACA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60FDC"/>
    <w:multiLevelType w:val="hybridMultilevel"/>
    <w:tmpl w:val="4B1E3CF6"/>
    <w:lvl w:ilvl="0" w:tplc="04190005">
      <w:start w:val="1"/>
      <w:numFmt w:val="bullet"/>
      <w:lvlText w:val=""/>
      <w:lvlJc w:val="left"/>
      <w:pPr>
        <w:ind w:left="1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D2"/>
    <w:rsid w:val="00112E3C"/>
    <w:rsid w:val="003677D8"/>
    <w:rsid w:val="004D5FD2"/>
    <w:rsid w:val="007A2D8F"/>
    <w:rsid w:val="007B65A4"/>
    <w:rsid w:val="00925A7A"/>
    <w:rsid w:val="00A9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E3F1F-7866-4785-9882-0E7EBBBF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_"/>
    <w:basedOn w:val="a0"/>
    <w:link w:val="100"/>
    <w:uiPriority w:val="99"/>
    <w:rsid w:val="004D5FD2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1">
    <w:name w:val="Основной текст (11)_"/>
    <w:basedOn w:val="a0"/>
    <w:link w:val="110"/>
    <w:uiPriority w:val="99"/>
    <w:rsid w:val="004D5FD2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rsid w:val="004D5FD2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21">
    <w:name w:val="Основной текст (12) + Полужирный"/>
    <w:basedOn w:val="12"/>
    <w:uiPriority w:val="99"/>
    <w:rsid w:val="004D5FD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rsid w:val="004D5FD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4D5FD2"/>
    <w:pPr>
      <w:widowControl w:val="0"/>
      <w:shd w:val="clear" w:color="auto" w:fill="FFFFFF"/>
      <w:spacing w:after="0" w:line="250" w:lineRule="exact"/>
      <w:jc w:val="center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110">
    <w:name w:val="Основной текст (11)"/>
    <w:basedOn w:val="a"/>
    <w:link w:val="11"/>
    <w:uiPriority w:val="99"/>
    <w:rsid w:val="004D5FD2"/>
    <w:pPr>
      <w:widowControl w:val="0"/>
      <w:shd w:val="clear" w:color="auto" w:fill="FFFFFF"/>
      <w:spacing w:after="0" w:line="250" w:lineRule="exact"/>
      <w:jc w:val="center"/>
    </w:pPr>
    <w:rPr>
      <w:rFonts w:ascii="Times New Roman" w:hAnsi="Times New Roman" w:cs="Times New Roman"/>
      <w:i/>
      <w:iCs/>
    </w:rPr>
  </w:style>
  <w:style w:type="paragraph" w:customStyle="1" w:styleId="120">
    <w:name w:val="Основной текст (12)"/>
    <w:basedOn w:val="a"/>
    <w:link w:val="12"/>
    <w:uiPriority w:val="99"/>
    <w:rsid w:val="004D5FD2"/>
    <w:pPr>
      <w:widowControl w:val="0"/>
      <w:shd w:val="clear" w:color="auto" w:fill="FFFFFF"/>
      <w:spacing w:after="0" w:line="250" w:lineRule="exact"/>
      <w:ind w:firstLine="280"/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130">
    <w:name w:val="Основной текст (13)"/>
    <w:basedOn w:val="a"/>
    <w:link w:val="13"/>
    <w:uiPriority w:val="99"/>
    <w:rsid w:val="004D5FD2"/>
    <w:pPr>
      <w:widowControl w:val="0"/>
      <w:shd w:val="clear" w:color="auto" w:fill="FFFFFF"/>
      <w:spacing w:after="0" w:line="250" w:lineRule="exact"/>
      <w:ind w:firstLine="28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10">
    <w:name w:val="Основной текст (12) + Полужирный1"/>
    <w:basedOn w:val="12"/>
    <w:uiPriority w:val="99"/>
    <w:rsid w:val="004D5FD2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122">
    <w:name w:val="Основной текст (12)2"/>
    <w:basedOn w:val="12"/>
    <w:uiPriority w:val="99"/>
    <w:rsid w:val="004D5FD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1211pt">
    <w:name w:val="Основной текст (12) + 11 pt"/>
    <w:aliases w:val="Курсив3"/>
    <w:basedOn w:val="12"/>
    <w:uiPriority w:val="99"/>
    <w:rsid w:val="004D5FD2"/>
    <w:rPr>
      <w:rFonts w:ascii="Times New Roman" w:hAnsi="Times New Roman" w:cs="Times New Roman"/>
      <w:i/>
      <w:iCs/>
      <w:sz w:val="22"/>
      <w:szCs w:val="22"/>
      <w:u w:val="none"/>
      <w:shd w:val="clear" w:color="auto" w:fill="FFFFFF"/>
    </w:rPr>
  </w:style>
  <w:style w:type="character" w:customStyle="1" w:styleId="12Batang">
    <w:name w:val="Основной текст (12) + Batang"/>
    <w:aliases w:val="10 pt1,Полужирный2,Курсив2"/>
    <w:basedOn w:val="12"/>
    <w:uiPriority w:val="99"/>
    <w:rsid w:val="004D5FD2"/>
    <w:rPr>
      <w:rFonts w:ascii="Batang" w:eastAsia="Batang" w:hAnsi="Times New Roman" w:cs="Batang"/>
      <w:b/>
      <w:bCs/>
      <w:i/>
      <w:iCs/>
      <w:noProof/>
      <w:sz w:val="20"/>
      <w:szCs w:val="20"/>
      <w:u w:val="none"/>
      <w:shd w:val="clear" w:color="auto" w:fill="FFFFFF"/>
    </w:rPr>
  </w:style>
  <w:style w:type="character" w:customStyle="1" w:styleId="1211pt1">
    <w:name w:val="Основной текст (12) + 11 pt1"/>
    <w:basedOn w:val="12"/>
    <w:uiPriority w:val="99"/>
    <w:rsid w:val="004D5FD2"/>
    <w:rPr>
      <w:rFonts w:ascii="Times New Roman" w:hAnsi="Times New Roman" w:cs="Times New Roman"/>
      <w:noProof/>
      <w:sz w:val="22"/>
      <w:szCs w:val="22"/>
      <w:u w:val="none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rsid w:val="004D5FD2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410">
    <w:name w:val="Основной текст (14) + 10"/>
    <w:aliases w:val="5 pt2,Не курсив1,5 pt3,Не курсив2"/>
    <w:basedOn w:val="14"/>
    <w:uiPriority w:val="99"/>
    <w:rsid w:val="004D5FD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character" w:customStyle="1" w:styleId="1211">
    <w:name w:val="Основной текст (12) + 11"/>
    <w:aliases w:val="5 pt1,Полужирный1,Курсив1,Основной текст (14) + 101"/>
    <w:basedOn w:val="12"/>
    <w:uiPriority w:val="99"/>
    <w:rsid w:val="004D5FD2"/>
    <w:rPr>
      <w:rFonts w:ascii="Times New Roman" w:hAnsi="Times New Roman" w:cs="Times New Roman"/>
      <w:b/>
      <w:bCs/>
      <w:i/>
      <w:iCs/>
      <w:sz w:val="23"/>
      <w:szCs w:val="23"/>
      <w:u w:val="none"/>
      <w:shd w:val="clear" w:color="auto" w:fill="FFFFFF"/>
    </w:rPr>
  </w:style>
  <w:style w:type="character" w:customStyle="1" w:styleId="1210pt">
    <w:name w:val="Основной текст (12) + 10 pt"/>
    <w:basedOn w:val="12"/>
    <w:uiPriority w:val="99"/>
    <w:rsid w:val="004D5FD2"/>
    <w:rPr>
      <w:rFonts w:ascii="Times New Roman" w:hAnsi="Times New Roman" w:cs="Times New Roman"/>
      <w:noProof/>
      <w:sz w:val="20"/>
      <w:szCs w:val="20"/>
      <w:u w:val="none"/>
      <w:shd w:val="clear" w:color="auto" w:fill="FFFFFF"/>
    </w:rPr>
  </w:style>
  <w:style w:type="paragraph" w:customStyle="1" w:styleId="101">
    <w:name w:val="Основной текст (10)1"/>
    <w:basedOn w:val="a"/>
    <w:uiPriority w:val="99"/>
    <w:rsid w:val="004D5FD2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b/>
      <w:bCs/>
      <w:i/>
      <w:iCs/>
      <w:sz w:val="23"/>
      <w:szCs w:val="23"/>
      <w:lang w:eastAsia="ru-RU"/>
    </w:rPr>
  </w:style>
  <w:style w:type="paragraph" w:customStyle="1" w:styleId="1212">
    <w:name w:val="Основной текст (12)1"/>
    <w:basedOn w:val="a"/>
    <w:uiPriority w:val="99"/>
    <w:rsid w:val="004D5FD2"/>
    <w:pPr>
      <w:widowControl w:val="0"/>
      <w:shd w:val="clear" w:color="auto" w:fill="FFFFFF"/>
      <w:spacing w:after="0" w:line="250" w:lineRule="exact"/>
      <w:ind w:firstLine="28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140">
    <w:name w:val="Основной текст (14)"/>
    <w:basedOn w:val="a"/>
    <w:link w:val="14"/>
    <w:uiPriority w:val="99"/>
    <w:rsid w:val="004D5FD2"/>
    <w:pPr>
      <w:widowControl w:val="0"/>
      <w:shd w:val="clear" w:color="auto" w:fill="FFFFFF"/>
      <w:spacing w:after="180" w:line="250" w:lineRule="exact"/>
    </w:pPr>
    <w:rPr>
      <w:rFonts w:ascii="Times New Roman" w:hAnsi="Times New Roman" w:cs="Times New Roman"/>
      <w:i/>
      <w:iCs/>
    </w:rPr>
  </w:style>
  <w:style w:type="character" w:customStyle="1" w:styleId="121pt">
    <w:name w:val="Основной текст (12) + Интервал 1 pt"/>
    <w:basedOn w:val="12"/>
    <w:uiPriority w:val="99"/>
    <w:rsid w:val="004D5FD2"/>
    <w:rPr>
      <w:rFonts w:ascii="Times New Roman" w:hAnsi="Times New Roman" w:cs="Times New Roman"/>
      <w:spacing w:val="30"/>
      <w:sz w:val="21"/>
      <w:szCs w:val="21"/>
      <w:u w:val="none"/>
      <w:shd w:val="clear" w:color="auto" w:fill="FFFFFF"/>
    </w:rPr>
  </w:style>
  <w:style w:type="character" w:customStyle="1" w:styleId="121pt1">
    <w:name w:val="Основной текст (12) + Интервал 1 pt1"/>
    <w:basedOn w:val="12"/>
    <w:uiPriority w:val="99"/>
    <w:rsid w:val="004D5FD2"/>
    <w:rPr>
      <w:rFonts w:ascii="Times New Roman" w:hAnsi="Times New Roman" w:cs="Times New Roman"/>
      <w:spacing w:val="30"/>
      <w:sz w:val="21"/>
      <w:szCs w:val="21"/>
      <w:u w:val="none"/>
      <w:shd w:val="clear" w:color="auto" w:fill="FFFFFF"/>
    </w:rPr>
  </w:style>
  <w:style w:type="character" w:customStyle="1" w:styleId="102">
    <w:name w:val="Основной текст (10)2"/>
    <w:basedOn w:val="10"/>
    <w:uiPriority w:val="99"/>
    <w:rsid w:val="004D5FD2"/>
    <w:rPr>
      <w:rFonts w:ascii="Times New Roman" w:hAnsi="Times New Roman" w:cs="Times New Roman"/>
      <w:b/>
      <w:bCs/>
      <w:i/>
      <w:iCs/>
      <w:sz w:val="23"/>
      <w:szCs w:val="23"/>
      <w:u w:val="none"/>
      <w:shd w:val="clear" w:color="auto" w:fill="FFFFFF"/>
    </w:rPr>
  </w:style>
  <w:style w:type="paragraph" w:customStyle="1" w:styleId="141">
    <w:name w:val="Основной текст (14)1"/>
    <w:basedOn w:val="a"/>
    <w:uiPriority w:val="99"/>
    <w:rsid w:val="004D5FD2"/>
    <w:pPr>
      <w:widowControl w:val="0"/>
      <w:shd w:val="clear" w:color="auto" w:fill="FFFFFF"/>
      <w:spacing w:after="180" w:line="250" w:lineRule="exact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2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2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cp:lastPrinted>2014-11-23T19:39:00Z</cp:lastPrinted>
  <dcterms:created xsi:type="dcterms:W3CDTF">2014-11-23T18:51:00Z</dcterms:created>
  <dcterms:modified xsi:type="dcterms:W3CDTF">2014-11-29T10:29:00Z</dcterms:modified>
</cp:coreProperties>
</file>