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C3B2E">
        <w:rPr>
          <w:rFonts w:ascii="Times New Roman" w:hAnsi="Times New Roman"/>
          <w:sz w:val="28"/>
          <w:szCs w:val="28"/>
        </w:rPr>
        <w:t>ОБЛАСТНОЕ ГОСУДАРСТВЕННОЕ БЮДЖЕТНОЕ ОБРАЗОВАТЕЛЬНОЕ УЧРЕЖДЕНИЕ ДОПОЛНИТЕЛЬНОГО ПРОФЕССИОНАЛЬНОГО ОБР</w:t>
      </w:r>
      <w:r w:rsidRPr="006C3B2E">
        <w:rPr>
          <w:rFonts w:ascii="Times New Roman" w:hAnsi="Times New Roman"/>
          <w:sz w:val="28"/>
          <w:szCs w:val="28"/>
        </w:rPr>
        <w:t>А</w:t>
      </w:r>
      <w:r w:rsidRPr="006C3B2E">
        <w:rPr>
          <w:rFonts w:ascii="Times New Roman" w:hAnsi="Times New Roman"/>
          <w:sz w:val="28"/>
          <w:szCs w:val="28"/>
        </w:rPr>
        <w:t>ЗОВАНИЯ УЛЬЯНОВСКИЙ ИНСТИТУТ ПОВЫШЕНИЯ КВАЛИФИК</w:t>
      </w:r>
      <w:r w:rsidRPr="006C3B2E">
        <w:rPr>
          <w:rFonts w:ascii="Times New Roman" w:hAnsi="Times New Roman"/>
          <w:sz w:val="28"/>
          <w:szCs w:val="28"/>
        </w:rPr>
        <w:t>А</w:t>
      </w:r>
      <w:r w:rsidRPr="006C3B2E">
        <w:rPr>
          <w:rFonts w:ascii="Times New Roman" w:hAnsi="Times New Roman"/>
          <w:sz w:val="28"/>
          <w:szCs w:val="28"/>
        </w:rPr>
        <w:t>ЦИИ И ПЕРЕПОДГОТОВКИ РАБОТНИКОВ ОБРАЗОВАНИЯ</w:t>
      </w:r>
    </w:p>
    <w:p w:rsidR="00475A4C" w:rsidRPr="006C3B2E" w:rsidRDefault="00475A4C" w:rsidP="00F6107E">
      <w:pPr>
        <w:pStyle w:val="ac"/>
        <w:spacing w:after="0" w:line="360" w:lineRule="auto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 </w:t>
      </w:r>
    </w:p>
    <w:p w:rsidR="00475A4C" w:rsidRPr="006C3B2E" w:rsidRDefault="00475A4C" w:rsidP="00F6107E">
      <w:pPr>
        <w:pStyle w:val="ac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КАФЕДРА НАЧАЛЬНОГО ОБРАЗОВАНИЯ</w:t>
      </w:r>
    </w:p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 </w:t>
      </w:r>
    </w:p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 </w:t>
      </w:r>
    </w:p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C3B2E">
        <w:rPr>
          <w:rFonts w:ascii="Times New Roman" w:hAnsi="Times New Roman"/>
          <w:b/>
          <w:sz w:val="40"/>
          <w:szCs w:val="40"/>
        </w:rPr>
        <w:t>Педагогический проект:</w:t>
      </w:r>
    </w:p>
    <w:p w:rsidR="00475A4C" w:rsidRPr="006C3B2E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6C3B2E">
        <w:rPr>
          <w:rFonts w:ascii="Times New Roman" w:hAnsi="Times New Roman"/>
          <w:b/>
          <w:i/>
          <w:sz w:val="52"/>
          <w:szCs w:val="52"/>
        </w:rPr>
        <w:t xml:space="preserve">Программа внеурочной деятельности </w:t>
      </w:r>
    </w:p>
    <w:p w:rsidR="00475A4C" w:rsidRPr="00750FAD" w:rsidRDefault="00475A4C" w:rsidP="00F6107E">
      <w:pPr>
        <w:pStyle w:val="ac"/>
        <w:spacing w:after="0"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«Умелые руки</w:t>
      </w:r>
      <w:r w:rsidRPr="006C3B2E">
        <w:rPr>
          <w:rFonts w:ascii="Times New Roman" w:hAnsi="Times New Roman"/>
          <w:b/>
          <w:i/>
          <w:sz w:val="52"/>
          <w:szCs w:val="52"/>
        </w:rPr>
        <w:t>» </w:t>
      </w:r>
    </w:p>
    <w:p w:rsidR="00475A4C" w:rsidRDefault="00475A4C" w:rsidP="00D64ACC">
      <w:pPr>
        <w:pStyle w:val="ac"/>
        <w:tabs>
          <w:tab w:val="left" w:pos="188"/>
        </w:tabs>
        <w:spacing w:after="0" w:line="36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ab/>
      </w:r>
    </w:p>
    <w:p w:rsidR="00475A4C" w:rsidRPr="001C5DE6" w:rsidRDefault="00475A4C" w:rsidP="001C5DE6">
      <w:pPr>
        <w:pStyle w:val="ac"/>
        <w:tabs>
          <w:tab w:val="left" w:pos="250"/>
        </w:tabs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475A4C" w:rsidRPr="006C3B2E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Работу  выполнила:</w:t>
      </w:r>
    </w:p>
    <w:p w:rsidR="00475A4C" w:rsidRPr="006C3B2E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слушатель группы Н-17</w:t>
      </w:r>
    </w:p>
    <w:p w:rsidR="00475A4C" w:rsidRPr="006C3B2E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75A4C" w:rsidRPr="006C3B2E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Старозеленовская СОШ МОУ</w:t>
      </w:r>
    </w:p>
    <w:p w:rsidR="00475A4C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Рафикова Р. К.</w:t>
      </w:r>
    </w:p>
    <w:p w:rsidR="00475A4C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5A4C" w:rsidRDefault="00475A4C" w:rsidP="00F6107E">
      <w:pPr>
        <w:pStyle w:val="ac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5A4C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5A4C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75A4C" w:rsidRDefault="00475A4C" w:rsidP="00001A96">
      <w:pPr>
        <w:pStyle w:val="ac"/>
        <w:tabs>
          <w:tab w:val="left" w:pos="212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Ульяновск 2014</w:t>
      </w:r>
    </w:p>
    <w:p w:rsidR="00475A4C" w:rsidRPr="006C3B2E" w:rsidRDefault="00475A4C" w:rsidP="00F6107E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3B2E">
        <w:rPr>
          <w:rFonts w:ascii="Times New Roman" w:hAnsi="Times New Roman"/>
          <w:sz w:val="28"/>
          <w:szCs w:val="28"/>
        </w:rPr>
        <w:t> </w:t>
      </w:r>
    </w:p>
    <w:p w:rsidR="00475A4C" w:rsidRDefault="00475A4C" w:rsidP="00F6107E">
      <w:pPr>
        <w:pStyle w:val="ac"/>
        <w:spacing w:after="0" w:line="360" w:lineRule="auto"/>
        <w:jc w:val="center"/>
      </w:pPr>
      <w:r w:rsidRPr="006C3B2E">
        <w:rPr>
          <w:rFonts w:ascii="Times New Roman" w:hAnsi="Times New Roman"/>
          <w:sz w:val="28"/>
          <w:szCs w:val="28"/>
        </w:rPr>
        <w:t>    </w:t>
      </w:r>
    </w:p>
    <w:p w:rsidR="00475A4C" w:rsidRPr="00164F0B" w:rsidRDefault="00475A4C" w:rsidP="00F6107E">
      <w:pPr>
        <w:pageBreakBefore/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val="en-US" w:eastAsia="ar-SA"/>
        </w:rPr>
        <w:lastRenderedPageBreak/>
        <w:t>C</w:t>
      </w:r>
      <w:proofErr w:type="spellStart"/>
      <w:r w:rsidRPr="00164F0B">
        <w:rPr>
          <w:rFonts w:ascii="Times New Roman" w:hAnsi="Times New Roman"/>
          <w:b/>
          <w:bCs/>
          <w:sz w:val="28"/>
          <w:szCs w:val="28"/>
          <w:lang w:eastAsia="ar-SA"/>
        </w:rPr>
        <w:t>одержание</w:t>
      </w:r>
      <w:proofErr w:type="spellEnd"/>
    </w:p>
    <w:p w:rsidR="00475A4C" w:rsidRPr="00164F0B" w:rsidRDefault="00475A4C" w:rsidP="00F6107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5A4C" w:rsidRPr="00164F0B" w:rsidRDefault="00475A4C" w:rsidP="00F6107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Введение</w:t>
      </w:r>
      <w:r w:rsidRPr="00D4285E">
        <w:rPr>
          <w:rFonts w:ascii="Times New Roman" w:hAnsi="Times New Roman"/>
          <w:sz w:val="28"/>
          <w:szCs w:val="28"/>
          <w:lang w:eastAsia="ar-SA"/>
        </w:rPr>
        <w:tab/>
        <w:t>3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Пояснительная записка</w:t>
      </w:r>
      <w:r w:rsidRPr="00D4285E">
        <w:rPr>
          <w:rFonts w:ascii="Times New Roman" w:hAnsi="Times New Roman"/>
          <w:sz w:val="28"/>
          <w:szCs w:val="28"/>
          <w:lang w:eastAsia="ar-SA"/>
        </w:rPr>
        <w:tab/>
        <w:t>4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Содержание програ</w:t>
      </w:r>
      <w:r>
        <w:rPr>
          <w:rFonts w:ascii="Times New Roman" w:hAnsi="Times New Roman"/>
          <w:sz w:val="28"/>
          <w:szCs w:val="28"/>
          <w:lang w:eastAsia="ar-SA"/>
        </w:rPr>
        <w:t>ммы…………………………………………………………..</w:t>
      </w:r>
      <w:r w:rsidRPr="00D4285E">
        <w:rPr>
          <w:rFonts w:ascii="Times New Roman" w:hAnsi="Times New Roman"/>
          <w:sz w:val="28"/>
          <w:szCs w:val="28"/>
          <w:lang w:eastAsia="ar-SA"/>
        </w:rPr>
        <w:t>9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Учебно-тематический план</w:t>
      </w:r>
      <w:r w:rsidRPr="00D4285E">
        <w:rPr>
          <w:rFonts w:ascii="Times New Roman" w:hAnsi="Times New Roman"/>
          <w:spacing w:val="-4"/>
          <w:sz w:val="28"/>
          <w:szCs w:val="28"/>
          <w:lang w:eastAsia="ar-SA"/>
        </w:rPr>
        <w:tab/>
        <w:t>11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Календарно-тематический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план………………………………………………</w:t>
      </w:r>
      <w:r w:rsidRPr="00D4285E">
        <w:rPr>
          <w:rFonts w:ascii="Times New Roman" w:hAnsi="Times New Roman"/>
          <w:sz w:val="28"/>
          <w:szCs w:val="28"/>
          <w:lang w:eastAsia="ar-SA"/>
        </w:rPr>
        <w:t>13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Результаты реализации программы…………………………………………</w:t>
      </w:r>
      <w:r>
        <w:rPr>
          <w:rFonts w:ascii="Times New Roman" w:hAnsi="Times New Roman"/>
          <w:sz w:val="28"/>
          <w:szCs w:val="28"/>
          <w:lang w:eastAsia="ar-SA"/>
        </w:rPr>
        <w:t>..</w:t>
      </w:r>
      <w:r w:rsidRPr="00D4285E">
        <w:rPr>
          <w:rFonts w:ascii="Times New Roman" w:hAnsi="Times New Roman"/>
          <w:sz w:val="28"/>
          <w:szCs w:val="28"/>
          <w:lang w:eastAsia="ar-SA"/>
        </w:rPr>
        <w:t>15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Формы диагностики учета результатов освоения программы</w:t>
      </w:r>
      <w:r w:rsidRPr="00D4285E">
        <w:rPr>
          <w:rFonts w:ascii="Times New Roman" w:hAnsi="Times New Roman"/>
          <w:spacing w:val="-4"/>
          <w:sz w:val="28"/>
          <w:szCs w:val="28"/>
          <w:lang w:eastAsia="ar-SA"/>
        </w:rPr>
        <w:t>………………15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Список литературы для педагога и учащихся</w:t>
      </w:r>
      <w:r w:rsidRPr="00D4285E">
        <w:rPr>
          <w:rFonts w:ascii="Times New Roman" w:hAnsi="Times New Roman"/>
          <w:spacing w:val="-4"/>
          <w:sz w:val="28"/>
          <w:szCs w:val="28"/>
          <w:lang w:eastAsia="ar-SA"/>
        </w:rPr>
        <w:tab/>
        <w:t>16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4285E">
        <w:rPr>
          <w:rFonts w:ascii="Times New Roman" w:hAnsi="Times New Roman"/>
          <w:sz w:val="28"/>
          <w:szCs w:val="28"/>
          <w:lang w:eastAsia="ar-SA"/>
        </w:rPr>
        <w:t>Приложение .</w:t>
      </w:r>
      <w:r w:rsidRPr="00D4285E">
        <w:rPr>
          <w:rFonts w:ascii="Times New Roman" w:hAnsi="Times New Roman"/>
          <w:spacing w:val="-4"/>
          <w:sz w:val="28"/>
          <w:szCs w:val="28"/>
          <w:lang w:eastAsia="ar-SA"/>
        </w:rPr>
        <w:tab/>
        <w:t>17</w:t>
      </w:r>
    </w:p>
    <w:p w:rsidR="00475A4C" w:rsidRPr="00D4285E" w:rsidRDefault="00475A4C" w:rsidP="00F6107E">
      <w:pPr>
        <w:tabs>
          <w:tab w:val="left" w:leader="dot" w:pos="9360"/>
        </w:tabs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5A4C" w:rsidRPr="00D4285E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</w:p>
    <w:p w:rsidR="00475A4C" w:rsidRPr="00F6107E" w:rsidRDefault="00475A4C" w:rsidP="00F6107E">
      <w:pPr>
        <w:pStyle w:val="ae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75A4C" w:rsidRDefault="00475A4C" w:rsidP="00F6107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F6107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75A4C" w:rsidRPr="007E2A34" w:rsidRDefault="00475A4C" w:rsidP="00F6107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Введение.</w:t>
      </w:r>
    </w:p>
    <w:p w:rsidR="00475A4C" w:rsidRDefault="00475A4C" w:rsidP="00F6107E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i/>
          <w:iCs/>
          <w:color w:val="30211A"/>
          <w:sz w:val="23"/>
          <w:szCs w:val="23"/>
          <w:shd w:val="clear" w:color="auto" w:fill="FCF4E2"/>
        </w:rPr>
      </w:pP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t>Бывают руки непростые,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На вид, как все, обычные.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Их называют золотые,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Они к труду привычные.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В них дело спорится умело -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Всё могут сделать, воссоздать.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С душой берутся, ловко, смело.</w:t>
      </w:r>
      <w:r w:rsidRPr="007E2A34">
        <w:rPr>
          <w:rStyle w:val="apple-converted-space"/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7E2A34">
        <w:rPr>
          <w:rFonts w:ascii="Times New Roman" w:hAnsi="Times New Roman"/>
          <w:b/>
          <w:bCs/>
          <w:i/>
          <w:iCs/>
          <w:sz w:val="28"/>
          <w:szCs w:val="28"/>
        </w:rPr>
        <w:br/>
        <w:t>Таким не свойственно скучать</w:t>
      </w:r>
      <w:r>
        <w:rPr>
          <w:rFonts w:ascii="Arial" w:hAnsi="Arial" w:cs="Arial"/>
          <w:b/>
          <w:bCs/>
          <w:i/>
          <w:iCs/>
          <w:color w:val="30211A"/>
          <w:sz w:val="23"/>
          <w:szCs w:val="23"/>
          <w:shd w:val="clear" w:color="auto" w:fill="FCF4E2"/>
        </w:rPr>
        <w:t>.</w:t>
      </w:r>
    </w:p>
    <w:p w:rsidR="00475A4C" w:rsidRDefault="00475A4C" w:rsidP="00F6107E">
      <w:pPr>
        <w:pStyle w:val="c27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</w:p>
    <w:p w:rsidR="00475A4C" w:rsidRPr="00B534A8" w:rsidRDefault="00475A4C" w:rsidP="00F6107E">
      <w:pPr>
        <w:pStyle w:val="c27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534A8">
        <w:rPr>
          <w:rStyle w:val="c4"/>
          <w:sz w:val="28"/>
          <w:szCs w:val="28"/>
        </w:rPr>
        <w:t>Мир, в котором сегодня живет человек, заставляет людей искать четкие ор</w:t>
      </w:r>
      <w:r w:rsidRPr="00B534A8">
        <w:rPr>
          <w:rStyle w:val="c4"/>
          <w:sz w:val="28"/>
          <w:szCs w:val="28"/>
        </w:rPr>
        <w:t>и</w:t>
      </w:r>
      <w:r w:rsidRPr="00B534A8">
        <w:rPr>
          <w:rStyle w:val="c4"/>
          <w:sz w:val="28"/>
          <w:szCs w:val="28"/>
        </w:rPr>
        <w:t>ентиры, преодолевать разноречивость многих представлений и знаний, обр</w:t>
      </w:r>
      <w:r w:rsidRPr="00B534A8">
        <w:rPr>
          <w:rStyle w:val="c4"/>
          <w:sz w:val="28"/>
          <w:szCs w:val="28"/>
        </w:rPr>
        <w:t>а</w:t>
      </w:r>
      <w:r w:rsidRPr="00B534A8">
        <w:rPr>
          <w:rStyle w:val="c4"/>
          <w:sz w:val="28"/>
          <w:szCs w:val="28"/>
        </w:rPr>
        <w:t>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</w:t>
      </w:r>
      <w:r w:rsidRPr="00B534A8">
        <w:rPr>
          <w:rStyle w:val="c4"/>
          <w:sz w:val="28"/>
          <w:szCs w:val="28"/>
        </w:rPr>
        <w:t>т</w:t>
      </w:r>
      <w:r w:rsidRPr="00B534A8">
        <w:rPr>
          <w:rStyle w:val="c4"/>
          <w:sz w:val="28"/>
          <w:szCs w:val="28"/>
        </w:rPr>
        <w:t>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</w:t>
      </w:r>
      <w:r w:rsidRPr="00B534A8">
        <w:rPr>
          <w:rStyle w:val="c4"/>
          <w:sz w:val="28"/>
          <w:szCs w:val="28"/>
        </w:rPr>
        <w:t>е</w:t>
      </w:r>
      <w:r w:rsidRPr="00B534A8">
        <w:rPr>
          <w:rStyle w:val="c4"/>
          <w:sz w:val="28"/>
          <w:szCs w:val="28"/>
        </w:rPr>
        <w:t>коративно – прикладному искусству. Народное декоративно – прикладное искусство воспитывает чуткое отношение к прекрасному, способствует фо</w:t>
      </w:r>
      <w:r w:rsidRPr="00B534A8">
        <w:rPr>
          <w:rStyle w:val="c4"/>
          <w:sz w:val="28"/>
          <w:szCs w:val="28"/>
        </w:rPr>
        <w:t>р</w:t>
      </w:r>
      <w:r w:rsidRPr="00B534A8">
        <w:rPr>
          <w:rStyle w:val="c4"/>
          <w:sz w:val="28"/>
          <w:szCs w:val="28"/>
        </w:rPr>
        <w:t>мированию гармонично развитой личности. Основанное на глубоких худ</w:t>
      </w:r>
      <w:r w:rsidRPr="00B534A8">
        <w:rPr>
          <w:rStyle w:val="c4"/>
          <w:sz w:val="28"/>
          <w:szCs w:val="28"/>
        </w:rPr>
        <w:t>о</w:t>
      </w:r>
      <w:r w:rsidRPr="00B534A8">
        <w:rPr>
          <w:rStyle w:val="c4"/>
          <w:sz w:val="28"/>
          <w:szCs w:val="28"/>
        </w:rPr>
        <w:t>жественных традициях, народное искусство входит в глушь, благотворно влияет на формирование человека будущего. Все чаще произведения декор</w:t>
      </w:r>
      <w:r w:rsidRPr="00B534A8">
        <w:rPr>
          <w:rStyle w:val="c4"/>
          <w:sz w:val="28"/>
          <w:szCs w:val="28"/>
        </w:rPr>
        <w:t>а</w:t>
      </w:r>
      <w:r w:rsidRPr="00B534A8">
        <w:rPr>
          <w:rStyle w:val="c4"/>
          <w:sz w:val="28"/>
          <w:szCs w:val="28"/>
        </w:rPr>
        <w:t>тивно – прикладного искусства проникают в быт людей.</w:t>
      </w:r>
    </w:p>
    <w:p w:rsidR="00475A4C" w:rsidRPr="00B534A8" w:rsidRDefault="00475A4C" w:rsidP="00F6107E">
      <w:pPr>
        <w:pStyle w:val="c27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534A8">
        <w:rPr>
          <w:rStyle w:val="c4"/>
          <w:sz w:val="28"/>
          <w:szCs w:val="28"/>
        </w:rPr>
        <w:t>Видеть красоту предметов декоративно - прикладного искусства, попр</w:t>
      </w:r>
      <w:r w:rsidRPr="00B534A8">
        <w:rPr>
          <w:rStyle w:val="c4"/>
          <w:sz w:val="28"/>
          <w:szCs w:val="28"/>
        </w:rPr>
        <w:t>о</w:t>
      </w:r>
      <w:r w:rsidRPr="00B534A8">
        <w:rPr>
          <w:rStyle w:val="c4"/>
          <w:sz w:val="28"/>
          <w:szCs w:val="28"/>
        </w:rPr>
        <w:t>бовать изготовить их своими руками, это ли не важно, это ли не интересно для ребенка?</w:t>
      </w:r>
    </w:p>
    <w:p w:rsidR="00475A4C" w:rsidRDefault="00475A4C" w:rsidP="00F6107E">
      <w:pPr>
        <w:pStyle w:val="c19"/>
        <w:spacing w:before="0" w:beforeAutospacing="0" w:after="0" w:afterAutospacing="0" w:line="360" w:lineRule="auto"/>
        <w:ind w:firstLine="540"/>
        <w:jc w:val="both"/>
        <w:rPr>
          <w:rStyle w:val="c4"/>
          <w:sz w:val="28"/>
          <w:szCs w:val="28"/>
        </w:rPr>
      </w:pPr>
      <w:r w:rsidRPr="00B534A8">
        <w:rPr>
          <w:rStyle w:val="c4"/>
          <w:sz w:val="28"/>
          <w:szCs w:val="28"/>
        </w:rPr>
        <w:lastRenderedPageBreak/>
        <w:t>В.А.Сухомлинский писал, что «ребенок по своей природе – пытливый исследователь, открыватель мира. Так пусть перед ним открывается чуде</w:t>
      </w:r>
      <w:r w:rsidRPr="00B534A8">
        <w:rPr>
          <w:rStyle w:val="c4"/>
          <w:sz w:val="28"/>
          <w:szCs w:val="28"/>
        </w:rPr>
        <w:t>с</w:t>
      </w:r>
      <w:r w:rsidRPr="00B534A8">
        <w:rPr>
          <w:rStyle w:val="c4"/>
          <w:sz w:val="28"/>
          <w:szCs w:val="28"/>
        </w:rPr>
        <w:t>ный мир в живых красках, ярких и трепетных звуках, в сказке и игре, в со</w:t>
      </w:r>
      <w:r w:rsidRPr="00B534A8">
        <w:rPr>
          <w:rStyle w:val="c4"/>
          <w:sz w:val="28"/>
          <w:szCs w:val="28"/>
        </w:rPr>
        <w:t>б</w:t>
      </w:r>
      <w:r w:rsidRPr="00B534A8">
        <w:rPr>
          <w:rStyle w:val="c4"/>
          <w:sz w:val="28"/>
          <w:szCs w:val="28"/>
        </w:rPr>
        <w:t>ственном творчестве, в стремлении делать добро людям. Через сказку, фант</w:t>
      </w:r>
      <w:r w:rsidRPr="00B534A8">
        <w:rPr>
          <w:rStyle w:val="c4"/>
          <w:sz w:val="28"/>
          <w:szCs w:val="28"/>
        </w:rPr>
        <w:t>а</w:t>
      </w:r>
      <w:r w:rsidRPr="00B534A8">
        <w:rPr>
          <w:rStyle w:val="c4"/>
          <w:sz w:val="28"/>
          <w:szCs w:val="28"/>
        </w:rPr>
        <w:t xml:space="preserve">зию, игру, через неповторимое детское творчество – верная дорога к сердцу ребенка». На мой </w:t>
      </w:r>
      <w:proofErr w:type="gramStart"/>
      <w:r w:rsidRPr="00B534A8">
        <w:rPr>
          <w:rStyle w:val="c4"/>
          <w:sz w:val="28"/>
          <w:szCs w:val="28"/>
        </w:rPr>
        <w:t>взгляд</w:t>
      </w:r>
      <w:proofErr w:type="gramEnd"/>
      <w:r w:rsidRPr="00B534A8">
        <w:rPr>
          <w:rStyle w:val="c4"/>
          <w:sz w:val="28"/>
          <w:szCs w:val="28"/>
        </w:rPr>
        <w:t xml:space="preserve"> этим требованиям отвечает курс декоративно-прикладного искусства.</w:t>
      </w:r>
    </w:p>
    <w:p w:rsidR="00475A4C" w:rsidRDefault="00475A4C" w:rsidP="00F6107E">
      <w:pPr>
        <w:pStyle w:val="c19"/>
        <w:spacing w:before="0" w:beforeAutospacing="0" w:after="0" w:afterAutospacing="0" w:line="360" w:lineRule="auto"/>
        <w:ind w:firstLine="540"/>
        <w:jc w:val="both"/>
        <w:rPr>
          <w:rStyle w:val="c4"/>
          <w:sz w:val="28"/>
          <w:szCs w:val="28"/>
        </w:rPr>
      </w:pPr>
    </w:p>
    <w:p w:rsidR="00475A4C" w:rsidRPr="00B82DBA" w:rsidRDefault="00475A4C" w:rsidP="00F6107E">
      <w:pPr>
        <w:pStyle w:val="c19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Пояснительная записка.</w:t>
      </w:r>
    </w:p>
    <w:p w:rsidR="00475A4C" w:rsidRDefault="00475A4C" w:rsidP="00F6107E">
      <w:pPr>
        <w:pStyle w:val="c19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B534A8">
        <w:rPr>
          <w:rStyle w:val="c4"/>
          <w:sz w:val="28"/>
          <w:szCs w:val="28"/>
        </w:rPr>
        <w:t xml:space="preserve">Образовательная программа дополнительного образования детей </w:t>
      </w:r>
      <w:r w:rsidRPr="00B82DBA">
        <w:rPr>
          <w:rStyle w:val="c4"/>
          <w:b/>
          <w:sz w:val="28"/>
          <w:szCs w:val="28"/>
        </w:rPr>
        <w:t>актуальна</w:t>
      </w:r>
      <w:r w:rsidRPr="00B534A8">
        <w:rPr>
          <w:rStyle w:val="c4"/>
          <w:sz w:val="28"/>
          <w:szCs w:val="28"/>
        </w:rPr>
        <w:t xml:space="preserve"> тем, что она широко и многосторонне раскрывает художественный образ в</w:t>
      </w:r>
      <w:r w:rsidRPr="00B534A8">
        <w:rPr>
          <w:rStyle w:val="c4"/>
          <w:sz w:val="28"/>
          <w:szCs w:val="28"/>
        </w:rPr>
        <w:t>е</w:t>
      </w:r>
      <w:r w:rsidRPr="00B534A8">
        <w:rPr>
          <w:rStyle w:val="c4"/>
          <w:sz w:val="28"/>
          <w:szCs w:val="28"/>
        </w:rPr>
        <w:t>щи, слова, основы художественного изображения, связь народной художес</w:t>
      </w:r>
      <w:r w:rsidRPr="00B534A8">
        <w:rPr>
          <w:rStyle w:val="c4"/>
          <w:sz w:val="28"/>
          <w:szCs w:val="28"/>
        </w:rPr>
        <w:t>т</w:t>
      </w:r>
      <w:r w:rsidRPr="00B534A8">
        <w:rPr>
          <w:rStyle w:val="c4"/>
          <w:sz w:val="28"/>
          <w:szCs w:val="28"/>
        </w:rPr>
        <w:t>венной культуры с общечеловеческими ценностями. Одновременно осущес</w:t>
      </w:r>
      <w:r w:rsidRPr="00B534A8">
        <w:rPr>
          <w:rStyle w:val="c4"/>
          <w:sz w:val="28"/>
          <w:szCs w:val="28"/>
        </w:rPr>
        <w:t>т</w:t>
      </w:r>
      <w:r w:rsidRPr="00B534A8">
        <w:rPr>
          <w:rStyle w:val="c4"/>
          <w:sz w:val="28"/>
          <w:szCs w:val="28"/>
        </w:rPr>
        <w:t>вляется развитие творческого опыта учащихся в процессе собственной худ</w:t>
      </w:r>
      <w:r w:rsidRPr="00B534A8">
        <w:rPr>
          <w:rStyle w:val="c4"/>
          <w:sz w:val="28"/>
          <w:szCs w:val="28"/>
        </w:rPr>
        <w:t>о</w:t>
      </w:r>
      <w:r w:rsidRPr="00B534A8">
        <w:rPr>
          <w:rStyle w:val="c4"/>
          <w:sz w:val="28"/>
          <w:szCs w:val="28"/>
        </w:rPr>
        <w:t>жественно-творческой активности.</w:t>
      </w:r>
    </w:p>
    <w:p w:rsidR="00475A4C" w:rsidRDefault="00475A4C" w:rsidP="00F6107E">
      <w:pPr>
        <w:pStyle w:val="c1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2A34">
        <w:rPr>
          <w:sz w:val="28"/>
          <w:szCs w:val="28"/>
        </w:rPr>
        <w:t>     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</w:p>
    <w:p w:rsidR="00475A4C" w:rsidRPr="007E2A34" w:rsidRDefault="00475A4C" w:rsidP="00F6107E">
      <w:pPr>
        <w:pStyle w:val="c1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2A34">
        <w:rPr>
          <w:sz w:val="28"/>
          <w:szCs w:val="28"/>
        </w:rPr>
        <w:t>Занятия художественным творчеством имеют огромное значение в становл</w:t>
      </w:r>
      <w:r w:rsidRPr="007E2A34">
        <w:rPr>
          <w:sz w:val="28"/>
          <w:szCs w:val="28"/>
        </w:rPr>
        <w:t>е</w:t>
      </w:r>
      <w:r w:rsidRPr="007E2A34">
        <w:rPr>
          <w:sz w:val="28"/>
          <w:szCs w:val="28"/>
        </w:rPr>
        <w:t>нии личности ребенка. Они способствуют раскрытию творческого потенци</w:t>
      </w:r>
      <w:r w:rsidRPr="007E2A34">
        <w:rPr>
          <w:sz w:val="28"/>
          <w:szCs w:val="28"/>
        </w:rPr>
        <w:t>а</w:t>
      </w:r>
      <w:r w:rsidRPr="007E2A34">
        <w:rPr>
          <w:sz w:val="28"/>
          <w:szCs w:val="28"/>
        </w:rPr>
        <w:t>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</w:t>
      </w:r>
      <w:r w:rsidRPr="007E2A34">
        <w:rPr>
          <w:sz w:val="28"/>
          <w:szCs w:val="28"/>
        </w:rPr>
        <w:t>ж</w:t>
      </w:r>
      <w:r w:rsidRPr="007E2A34">
        <w:rPr>
          <w:sz w:val="28"/>
          <w:szCs w:val="28"/>
        </w:rPr>
        <w:t>ность удовлетворить потребность в созидании реализовать желание что-то создавать своими руками.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E2A34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способностей, самостоятельности детей является в настоящее время одной из основных задач.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lastRenderedPageBreak/>
        <w:t>    Творчество-это деятельность человека, преобразующая природный и соц</w:t>
      </w:r>
      <w:r w:rsidRPr="007E2A34">
        <w:rPr>
          <w:rFonts w:ascii="Times New Roman" w:hAnsi="Times New Roman"/>
          <w:sz w:val="28"/>
          <w:szCs w:val="28"/>
          <w:lang w:eastAsia="ru-RU"/>
        </w:rPr>
        <w:t>и</w:t>
      </w:r>
      <w:r w:rsidRPr="007E2A34">
        <w:rPr>
          <w:rFonts w:ascii="Times New Roman" w:hAnsi="Times New Roman"/>
          <w:sz w:val="28"/>
          <w:szCs w:val="28"/>
          <w:lang w:eastAsia="ru-RU"/>
        </w:rPr>
        <w:t>альный мир в соответствии с целями и потребностями человека на основе объективных законов действительности.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    Развитию творчества у детей способствует коллективная лепка, провод</w:t>
      </w:r>
      <w:r w:rsidRPr="007E2A34">
        <w:rPr>
          <w:rFonts w:ascii="Times New Roman" w:hAnsi="Times New Roman"/>
          <w:sz w:val="28"/>
          <w:szCs w:val="28"/>
          <w:lang w:eastAsia="ru-RU"/>
        </w:rPr>
        <w:t>и</w:t>
      </w:r>
      <w:r w:rsidRPr="007E2A34">
        <w:rPr>
          <w:rFonts w:ascii="Times New Roman" w:hAnsi="Times New Roman"/>
          <w:sz w:val="28"/>
          <w:szCs w:val="28"/>
          <w:lang w:eastAsia="ru-RU"/>
        </w:rPr>
        <w:t>мая на основе умений самостоятельно действовать, применять знакомые сп</w:t>
      </w:r>
      <w:r w:rsidRPr="007E2A34">
        <w:rPr>
          <w:rFonts w:ascii="Times New Roman" w:hAnsi="Times New Roman"/>
          <w:sz w:val="28"/>
          <w:szCs w:val="28"/>
          <w:lang w:eastAsia="ru-RU"/>
        </w:rPr>
        <w:t>о</w:t>
      </w:r>
      <w:r w:rsidRPr="007E2A34">
        <w:rPr>
          <w:rFonts w:ascii="Times New Roman" w:hAnsi="Times New Roman"/>
          <w:sz w:val="28"/>
          <w:szCs w:val="28"/>
          <w:lang w:eastAsia="ru-RU"/>
        </w:rPr>
        <w:t>собы изображения.</w:t>
      </w:r>
    </w:p>
    <w:p w:rsidR="00475A4C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Настоящая программа предназначена для развития творческих задатков д</w:t>
      </w:r>
      <w:r w:rsidRPr="007E2A34">
        <w:rPr>
          <w:rFonts w:ascii="Times New Roman" w:hAnsi="Times New Roman"/>
          <w:sz w:val="28"/>
          <w:szCs w:val="28"/>
          <w:lang w:eastAsia="ru-RU"/>
        </w:rPr>
        <w:t>е</w:t>
      </w:r>
      <w:r w:rsidRPr="007E2A34">
        <w:rPr>
          <w:rFonts w:ascii="Times New Roman" w:hAnsi="Times New Roman"/>
          <w:sz w:val="28"/>
          <w:szCs w:val="28"/>
          <w:lang w:eastAsia="ru-RU"/>
        </w:rPr>
        <w:t>тей в различных видах художественно-эстетической деятельности.</w:t>
      </w:r>
    </w:p>
    <w:p w:rsidR="00475A4C" w:rsidRPr="00B82DBA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2DBA"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 w:rsidRPr="00B82DBA">
        <w:rPr>
          <w:rFonts w:ascii="Times New Roman" w:hAnsi="Times New Roman"/>
          <w:sz w:val="28"/>
          <w:szCs w:val="28"/>
        </w:rPr>
        <w:t xml:space="preserve">заключается в организации учебно-воспитательного процесса. Использование традиционных и нетрадиционных форм и методов проведения занятий (игровые, путешествия, экскурсии и др.). </w:t>
      </w:r>
    </w:p>
    <w:p w:rsidR="00475A4C" w:rsidRPr="00B82DBA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2DBA">
        <w:rPr>
          <w:rFonts w:ascii="Times New Roman" w:hAnsi="Times New Roman"/>
          <w:b/>
          <w:sz w:val="28"/>
          <w:szCs w:val="28"/>
        </w:rPr>
        <w:t xml:space="preserve">Дополнительность </w:t>
      </w:r>
      <w:r w:rsidRPr="00B82DBA">
        <w:rPr>
          <w:rFonts w:ascii="Times New Roman" w:hAnsi="Times New Roman"/>
          <w:sz w:val="28"/>
          <w:szCs w:val="28"/>
        </w:rPr>
        <w:t xml:space="preserve">программы заключается в том, что она решает задачу компенсации трудовых  знаний, умений, навыков, недостаточно раскрытых в урочное время. </w:t>
      </w:r>
      <w:r>
        <w:rPr>
          <w:rFonts w:ascii="Times New Roman" w:hAnsi="Times New Roman"/>
          <w:sz w:val="28"/>
          <w:szCs w:val="28"/>
        </w:rPr>
        <w:t>Программа «Умелые руки» призвана</w:t>
      </w:r>
      <w:r w:rsidRPr="00B82DBA">
        <w:rPr>
          <w:rFonts w:ascii="Times New Roman" w:hAnsi="Times New Roman"/>
          <w:sz w:val="28"/>
          <w:szCs w:val="28"/>
        </w:rPr>
        <w:t xml:space="preserve"> расширять, системат</w:t>
      </w:r>
      <w:r w:rsidRPr="00B82DBA">
        <w:rPr>
          <w:rFonts w:ascii="Times New Roman" w:hAnsi="Times New Roman"/>
          <w:sz w:val="28"/>
          <w:szCs w:val="28"/>
        </w:rPr>
        <w:t>и</w:t>
      </w:r>
      <w:r w:rsidRPr="00B82DBA">
        <w:rPr>
          <w:rFonts w:ascii="Times New Roman" w:hAnsi="Times New Roman"/>
          <w:sz w:val="28"/>
          <w:szCs w:val="28"/>
        </w:rPr>
        <w:t>чески развивать, обогащать пространственные представления детей на осн</w:t>
      </w:r>
      <w:r w:rsidRPr="00B82DBA">
        <w:rPr>
          <w:rFonts w:ascii="Times New Roman" w:hAnsi="Times New Roman"/>
          <w:sz w:val="28"/>
          <w:szCs w:val="28"/>
        </w:rPr>
        <w:t>о</w:t>
      </w:r>
      <w:r w:rsidRPr="00B82DBA">
        <w:rPr>
          <w:rFonts w:ascii="Times New Roman" w:hAnsi="Times New Roman"/>
          <w:sz w:val="28"/>
          <w:szCs w:val="28"/>
        </w:rPr>
        <w:t>ве ярких конкретных представлений об окружающей действительности.</w:t>
      </w:r>
    </w:p>
    <w:p w:rsidR="00475A4C" w:rsidRPr="00B82DBA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2DBA">
        <w:rPr>
          <w:rFonts w:ascii="Times New Roman" w:hAnsi="Times New Roman"/>
          <w:sz w:val="28"/>
          <w:szCs w:val="28"/>
        </w:rPr>
        <w:t>В программе предусмотрена работа с традиционными материалами (бумагой, пластилином и др.), но воспитанники полуют более глубокое представление о свойствах материалов и их использованием в прикладном творчестве</w:t>
      </w:r>
      <w:r>
        <w:rPr>
          <w:rFonts w:ascii="Times New Roman" w:hAnsi="Times New Roman"/>
          <w:sz w:val="28"/>
          <w:szCs w:val="28"/>
        </w:rPr>
        <w:t>.</w:t>
      </w:r>
    </w:p>
    <w:p w:rsidR="00475A4C" w:rsidRPr="00B82DBA" w:rsidRDefault="00475A4C" w:rsidP="00F610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2DBA">
        <w:rPr>
          <w:rFonts w:ascii="Times New Roman" w:hAnsi="Times New Roman"/>
          <w:sz w:val="28"/>
          <w:szCs w:val="28"/>
        </w:rPr>
        <w:t xml:space="preserve">Учебно-воспитательный процесс построен в соответствии со следующими  </w:t>
      </w:r>
      <w:r w:rsidRPr="00B82DBA">
        <w:rPr>
          <w:rFonts w:ascii="Times New Roman" w:hAnsi="Times New Roman"/>
          <w:b/>
          <w:sz w:val="28"/>
          <w:szCs w:val="28"/>
        </w:rPr>
        <w:t xml:space="preserve">принципами: </w:t>
      </w:r>
    </w:p>
    <w:p w:rsidR="00475A4C" w:rsidRPr="00B82DBA" w:rsidRDefault="00475A4C" w:rsidP="00F6107E">
      <w:pPr>
        <w:numPr>
          <w:ilvl w:val="0"/>
          <w:numId w:val="18"/>
        </w:numPr>
        <w:spacing w:after="0" w:line="360" w:lineRule="auto"/>
        <w:ind w:left="0" w:firstLine="1211"/>
        <w:rPr>
          <w:rFonts w:ascii="Times New Roman" w:hAnsi="Times New Roman"/>
          <w:i/>
          <w:sz w:val="28"/>
          <w:szCs w:val="28"/>
        </w:rPr>
      </w:pPr>
      <w:r w:rsidRPr="00B82DBA">
        <w:rPr>
          <w:rFonts w:ascii="Times New Roman" w:hAnsi="Times New Roman"/>
          <w:i/>
          <w:sz w:val="28"/>
          <w:szCs w:val="28"/>
        </w:rPr>
        <w:t>совместной деятельности</w:t>
      </w:r>
      <w:r w:rsidRPr="00B82DBA">
        <w:rPr>
          <w:rFonts w:ascii="Times New Roman" w:hAnsi="Times New Roman"/>
          <w:sz w:val="28"/>
          <w:szCs w:val="28"/>
        </w:rPr>
        <w:t xml:space="preserve"> (означает, что в процессе совместной деятельности её участники получают возможность лучше узнать друг друга, сблизиться, приобретают опыт общения в коллективе.)</w:t>
      </w:r>
    </w:p>
    <w:p w:rsidR="00475A4C" w:rsidRPr="00B82DBA" w:rsidRDefault="00475A4C" w:rsidP="00F6107E">
      <w:pPr>
        <w:numPr>
          <w:ilvl w:val="0"/>
          <w:numId w:val="18"/>
        </w:numPr>
        <w:spacing w:after="0" w:line="360" w:lineRule="auto"/>
        <w:ind w:left="0" w:firstLine="1211"/>
        <w:rPr>
          <w:rFonts w:ascii="Times New Roman" w:hAnsi="Times New Roman"/>
          <w:i/>
          <w:sz w:val="28"/>
          <w:szCs w:val="28"/>
        </w:rPr>
      </w:pPr>
      <w:r w:rsidRPr="00B82DBA">
        <w:rPr>
          <w:rFonts w:ascii="Times New Roman" w:hAnsi="Times New Roman"/>
          <w:i/>
          <w:sz w:val="28"/>
          <w:szCs w:val="28"/>
        </w:rPr>
        <w:t xml:space="preserve">связи теории с практикой </w:t>
      </w:r>
      <w:r w:rsidRPr="00B82DBA">
        <w:rPr>
          <w:rFonts w:ascii="Times New Roman" w:hAnsi="Times New Roman"/>
          <w:sz w:val="28"/>
          <w:szCs w:val="28"/>
        </w:rPr>
        <w:t>(теоретические сведения даются в определенном порядке, с учетом того, что за изучением темы следует закре</w:t>
      </w:r>
      <w:r w:rsidRPr="00B82DBA">
        <w:rPr>
          <w:rFonts w:ascii="Times New Roman" w:hAnsi="Times New Roman"/>
          <w:sz w:val="28"/>
          <w:szCs w:val="28"/>
        </w:rPr>
        <w:t>п</w:t>
      </w:r>
      <w:r w:rsidRPr="00B82DBA">
        <w:rPr>
          <w:rFonts w:ascii="Times New Roman" w:hAnsi="Times New Roman"/>
          <w:sz w:val="28"/>
          <w:szCs w:val="28"/>
        </w:rPr>
        <w:t>ление материала в ходе выполнения практической работы);</w:t>
      </w:r>
    </w:p>
    <w:p w:rsidR="00475A4C" w:rsidRPr="00B82DBA" w:rsidRDefault="00475A4C" w:rsidP="00F6107E">
      <w:pPr>
        <w:numPr>
          <w:ilvl w:val="0"/>
          <w:numId w:val="18"/>
        </w:numPr>
        <w:spacing w:after="0" w:line="360" w:lineRule="auto"/>
        <w:ind w:left="0" w:firstLine="1211"/>
        <w:rPr>
          <w:rFonts w:ascii="Times New Roman" w:hAnsi="Times New Roman"/>
          <w:i/>
          <w:sz w:val="28"/>
          <w:szCs w:val="28"/>
        </w:rPr>
      </w:pPr>
      <w:r w:rsidRPr="00B82DBA">
        <w:rPr>
          <w:rFonts w:ascii="Times New Roman" w:hAnsi="Times New Roman"/>
          <w:i/>
          <w:sz w:val="28"/>
          <w:szCs w:val="28"/>
        </w:rPr>
        <w:t xml:space="preserve"> систематичности и последовательности (</w:t>
      </w:r>
      <w:r w:rsidRPr="00B82DBA">
        <w:rPr>
          <w:rFonts w:ascii="Times New Roman" w:hAnsi="Times New Roman"/>
          <w:sz w:val="28"/>
          <w:szCs w:val="28"/>
        </w:rPr>
        <w:t xml:space="preserve">элементы учебного материала логически связаны между собой, материал в разделах программы </w:t>
      </w:r>
      <w:r w:rsidRPr="00B82DBA">
        <w:rPr>
          <w:rFonts w:ascii="Times New Roman" w:hAnsi="Times New Roman"/>
          <w:sz w:val="28"/>
          <w:szCs w:val="28"/>
        </w:rPr>
        <w:lastRenderedPageBreak/>
        <w:t xml:space="preserve">распределен по принципу </w:t>
      </w:r>
      <w:proofErr w:type="gramStart"/>
      <w:r w:rsidRPr="00B82DBA">
        <w:rPr>
          <w:rFonts w:ascii="Times New Roman" w:hAnsi="Times New Roman"/>
          <w:sz w:val="28"/>
          <w:szCs w:val="28"/>
        </w:rPr>
        <w:t>от</w:t>
      </w:r>
      <w:proofErr w:type="gramEnd"/>
      <w:r w:rsidRPr="00B82DBA">
        <w:rPr>
          <w:rFonts w:ascii="Times New Roman" w:hAnsi="Times New Roman"/>
          <w:sz w:val="28"/>
          <w:szCs w:val="28"/>
        </w:rPr>
        <w:t xml:space="preserve"> простого к сложному, от известного к неизвес</w:t>
      </w:r>
      <w:r w:rsidRPr="00B82DBA">
        <w:rPr>
          <w:rFonts w:ascii="Times New Roman" w:hAnsi="Times New Roman"/>
          <w:sz w:val="28"/>
          <w:szCs w:val="28"/>
        </w:rPr>
        <w:t>т</w:t>
      </w:r>
      <w:r w:rsidRPr="00B82DBA">
        <w:rPr>
          <w:rFonts w:ascii="Times New Roman" w:hAnsi="Times New Roman"/>
          <w:sz w:val="28"/>
          <w:szCs w:val="28"/>
        </w:rPr>
        <w:t>ному);</w:t>
      </w:r>
    </w:p>
    <w:p w:rsidR="00475A4C" w:rsidRPr="00B82DBA" w:rsidRDefault="00475A4C" w:rsidP="00F6107E">
      <w:pPr>
        <w:numPr>
          <w:ilvl w:val="0"/>
          <w:numId w:val="17"/>
        </w:numPr>
        <w:spacing w:after="0" w:line="360" w:lineRule="auto"/>
        <w:ind w:left="0" w:firstLine="1348"/>
        <w:rPr>
          <w:rFonts w:ascii="Times New Roman" w:hAnsi="Times New Roman"/>
          <w:i/>
          <w:sz w:val="28"/>
          <w:szCs w:val="28"/>
        </w:rPr>
      </w:pPr>
      <w:r w:rsidRPr="00B82DBA">
        <w:rPr>
          <w:rFonts w:ascii="Times New Roman" w:hAnsi="Times New Roman"/>
          <w:i/>
          <w:sz w:val="28"/>
          <w:szCs w:val="28"/>
        </w:rPr>
        <w:t xml:space="preserve">доступности и посильности </w:t>
      </w:r>
      <w:r w:rsidRPr="00B82DBA">
        <w:rPr>
          <w:rFonts w:ascii="Times New Roman" w:hAnsi="Times New Roman"/>
          <w:sz w:val="28"/>
          <w:szCs w:val="28"/>
        </w:rPr>
        <w:t>(теоретические сведения и практ</w:t>
      </w:r>
      <w:r w:rsidRPr="00B82DBA">
        <w:rPr>
          <w:rFonts w:ascii="Times New Roman" w:hAnsi="Times New Roman"/>
          <w:sz w:val="28"/>
          <w:szCs w:val="28"/>
        </w:rPr>
        <w:t>и</w:t>
      </w:r>
      <w:r w:rsidRPr="00B82DBA">
        <w:rPr>
          <w:rFonts w:ascii="Times New Roman" w:hAnsi="Times New Roman"/>
          <w:sz w:val="28"/>
          <w:szCs w:val="28"/>
        </w:rPr>
        <w:t>ческие задания соответствуют познавательным возможностям и физическим силам детей);</w:t>
      </w:r>
    </w:p>
    <w:p w:rsidR="00475A4C" w:rsidRPr="00B82DBA" w:rsidRDefault="00475A4C" w:rsidP="00F6107E">
      <w:pPr>
        <w:numPr>
          <w:ilvl w:val="0"/>
          <w:numId w:val="17"/>
        </w:numPr>
        <w:tabs>
          <w:tab w:val="num" w:pos="300"/>
          <w:tab w:val="left" w:pos="1600"/>
        </w:tabs>
        <w:spacing w:after="0" w:line="360" w:lineRule="auto"/>
        <w:ind w:left="0" w:firstLine="1348"/>
        <w:rPr>
          <w:rFonts w:ascii="Times New Roman" w:hAnsi="Times New Roman"/>
          <w:i/>
          <w:sz w:val="28"/>
          <w:szCs w:val="28"/>
        </w:rPr>
      </w:pPr>
      <w:r w:rsidRPr="00B82DBA">
        <w:rPr>
          <w:rFonts w:ascii="Times New Roman" w:hAnsi="Times New Roman"/>
          <w:i/>
          <w:sz w:val="28"/>
          <w:szCs w:val="28"/>
        </w:rPr>
        <w:t>наглядности</w:t>
      </w:r>
      <w:r w:rsidRPr="00B82DBA">
        <w:rPr>
          <w:rFonts w:ascii="Times New Roman" w:hAnsi="Times New Roman"/>
          <w:sz w:val="28"/>
          <w:szCs w:val="28"/>
        </w:rPr>
        <w:t xml:space="preserve"> (на занятиях применяются различные виды  н</w:t>
      </w:r>
      <w:r w:rsidRPr="00B82DBA">
        <w:rPr>
          <w:rFonts w:ascii="Times New Roman" w:hAnsi="Times New Roman"/>
          <w:sz w:val="28"/>
          <w:szCs w:val="28"/>
        </w:rPr>
        <w:t>а</w:t>
      </w:r>
      <w:r w:rsidRPr="00B82DBA">
        <w:rPr>
          <w:rFonts w:ascii="Times New Roman" w:hAnsi="Times New Roman"/>
          <w:sz w:val="28"/>
          <w:szCs w:val="28"/>
        </w:rPr>
        <w:t>глядности: модели, стенды, иллюстрации, схемы и др.);</w:t>
      </w:r>
    </w:p>
    <w:p w:rsidR="00475A4C" w:rsidRDefault="00475A4C" w:rsidP="00F6107E">
      <w:pPr>
        <w:pStyle w:val="a6"/>
        <w:spacing w:line="360" w:lineRule="auto"/>
        <w:ind w:firstLine="0"/>
        <w:jc w:val="left"/>
        <w:rPr>
          <w:sz w:val="28"/>
          <w:szCs w:val="28"/>
        </w:rPr>
      </w:pPr>
      <w:r w:rsidRPr="00B82DBA">
        <w:rPr>
          <w:sz w:val="28"/>
          <w:szCs w:val="28"/>
        </w:rPr>
        <w:t>Содержание материала в програ</w:t>
      </w:r>
      <w:r>
        <w:rPr>
          <w:sz w:val="28"/>
          <w:szCs w:val="28"/>
        </w:rPr>
        <w:t>мме «Умелые руки</w:t>
      </w:r>
      <w:r w:rsidRPr="00B82DBA">
        <w:rPr>
          <w:sz w:val="28"/>
          <w:szCs w:val="28"/>
        </w:rPr>
        <w:t>» опирается на знание м</w:t>
      </w:r>
      <w:r w:rsidRPr="00B82DBA">
        <w:rPr>
          <w:sz w:val="28"/>
          <w:szCs w:val="28"/>
        </w:rPr>
        <w:t>а</w:t>
      </w:r>
      <w:r w:rsidRPr="00B82DBA">
        <w:rPr>
          <w:sz w:val="28"/>
          <w:szCs w:val="28"/>
        </w:rPr>
        <w:t xml:space="preserve">териаловедения, </w:t>
      </w:r>
      <w:proofErr w:type="spellStart"/>
      <w:r w:rsidRPr="00B82DBA">
        <w:rPr>
          <w:sz w:val="28"/>
          <w:szCs w:val="28"/>
        </w:rPr>
        <w:t>цветоведения</w:t>
      </w:r>
      <w:proofErr w:type="spellEnd"/>
      <w:r w:rsidRPr="00B82DBA">
        <w:rPr>
          <w:sz w:val="28"/>
          <w:szCs w:val="28"/>
        </w:rPr>
        <w:t xml:space="preserve">, композиции. 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sz w:val="28"/>
          <w:szCs w:val="28"/>
        </w:rPr>
        <w:t>Реализация этих принципов будет достигнута при внедрении в практику сл</w:t>
      </w:r>
      <w:r w:rsidRPr="00AC527E">
        <w:rPr>
          <w:rStyle w:val="c4"/>
          <w:sz w:val="28"/>
          <w:szCs w:val="28"/>
        </w:rPr>
        <w:t>е</w:t>
      </w:r>
      <w:r w:rsidRPr="00AC527E">
        <w:rPr>
          <w:rStyle w:val="c4"/>
          <w:sz w:val="28"/>
          <w:szCs w:val="28"/>
        </w:rPr>
        <w:t>дующих путеводных положений: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1. Всеобщая талантливость детей: нет неталантливых детей, а есть те, которые еще не нашли своего дела.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2.  Превосходство: если у кого-то что-то получается хуже, чем у других, значит, что-то должно получиться лучше - это "что-то" нужно и</w:t>
      </w:r>
      <w:r w:rsidRPr="00AC527E">
        <w:rPr>
          <w:rStyle w:val="c4"/>
          <w:b/>
          <w:bCs/>
          <w:i/>
          <w:iCs/>
          <w:sz w:val="28"/>
          <w:szCs w:val="28"/>
        </w:rPr>
        <w:t>с</w:t>
      </w:r>
      <w:r w:rsidRPr="00AC527E">
        <w:rPr>
          <w:rStyle w:val="c4"/>
          <w:b/>
          <w:bCs/>
          <w:i/>
          <w:iCs/>
          <w:sz w:val="28"/>
          <w:szCs w:val="28"/>
        </w:rPr>
        <w:t>кать.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3. Неизбежность перемен: ни одно суждение о человеке не может сч</w:t>
      </w:r>
      <w:r w:rsidRPr="00AC527E">
        <w:rPr>
          <w:rStyle w:val="c4"/>
          <w:b/>
          <w:bCs/>
          <w:i/>
          <w:iCs/>
          <w:sz w:val="28"/>
          <w:szCs w:val="28"/>
        </w:rPr>
        <w:t>и</w:t>
      </w:r>
      <w:r w:rsidRPr="00AC527E">
        <w:rPr>
          <w:rStyle w:val="c4"/>
          <w:b/>
          <w:bCs/>
          <w:i/>
          <w:iCs/>
          <w:sz w:val="28"/>
          <w:szCs w:val="28"/>
        </w:rPr>
        <w:t>таться окончательным.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4.  Успех рождает успех: основная задача - создать ситуацию успеха для всех детей на каждом занятии, прежде всего для недостаточно подг</w:t>
      </w:r>
      <w:r w:rsidRPr="00AC527E">
        <w:rPr>
          <w:rStyle w:val="c4"/>
          <w:b/>
          <w:bCs/>
          <w:i/>
          <w:iCs/>
          <w:sz w:val="28"/>
          <w:szCs w:val="28"/>
        </w:rPr>
        <w:t>о</w:t>
      </w:r>
      <w:r w:rsidRPr="00AC527E">
        <w:rPr>
          <w:rStyle w:val="c4"/>
          <w:b/>
          <w:bCs/>
          <w:i/>
          <w:iCs/>
          <w:sz w:val="28"/>
          <w:szCs w:val="28"/>
        </w:rPr>
        <w:t>товленных: важно дать им почувствовать, что они не хуже других.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5.  Нет детей неспособных: если каждому отводить время, соответс</w:t>
      </w:r>
      <w:r w:rsidRPr="00AC527E">
        <w:rPr>
          <w:rStyle w:val="c4"/>
          <w:b/>
          <w:bCs/>
          <w:i/>
          <w:iCs/>
          <w:sz w:val="28"/>
          <w:szCs w:val="28"/>
        </w:rPr>
        <w:t>т</w:t>
      </w:r>
      <w:r w:rsidRPr="00AC527E">
        <w:rPr>
          <w:rStyle w:val="c4"/>
          <w:b/>
          <w:bCs/>
          <w:i/>
          <w:iCs/>
          <w:sz w:val="28"/>
          <w:szCs w:val="28"/>
        </w:rPr>
        <w:t>вующее его личным способностям, то можно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обеспечить усвоение необходимого учебного материала.</w:t>
      </w: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6.  Максимум поощрения, минимум наказания.</w:t>
      </w:r>
    </w:p>
    <w:p w:rsidR="00475A4C" w:rsidRDefault="00475A4C" w:rsidP="00AC527E">
      <w:pPr>
        <w:pStyle w:val="c21"/>
        <w:spacing w:before="0" w:beforeAutospacing="0" w:after="0" w:afterAutospacing="0" w:line="360" w:lineRule="auto"/>
        <w:rPr>
          <w:rStyle w:val="c4"/>
          <w:b/>
          <w:bCs/>
          <w:i/>
          <w:iCs/>
          <w:sz w:val="28"/>
          <w:szCs w:val="28"/>
        </w:rPr>
      </w:pPr>
      <w:r w:rsidRPr="00AC527E">
        <w:rPr>
          <w:rStyle w:val="c4"/>
          <w:b/>
          <w:bCs/>
          <w:i/>
          <w:iCs/>
          <w:sz w:val="28"/>
          <w:szCs w:val="28"/>
        </w:rPr>
        <w:t>7. Обучение детей посильным приемам регуляции поведения</w:t>
      </w:r>
    </w:p>
    <w:p w:rsidR="00475A4C" w:rsidRDefault="00475A4C" w:rsidP="00AC527E">
      <w:pPr>
        <w:pStyle w:val="c21"/>
        <w:spacing w:before="0" w:beforeAutospacing="0" w:after="0" w:afterAutospacing="0" w:line="360" w:lineRule="auto"/>
        <w:rPr>
          <w:rStyle w:val="c4"/>
          <w:b/>
          <w:bCs/>
          <w:i/>
          <w:iCs/>
          <w:sz w:val="28"/>
          <w:szCs w:val="28"/>
        </w:rPr>
      </w:pPr>
    </w:p>
    <w:p w:rsidR="00475A4C" w:rsidRPr="00AC527E" w:rsidRDefault="00475A4C" w:rsidP="00AC527E">
      <w:pPr>
        <w:pStyle w:val="c2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</w:t>
      </w:r>
      <w:r w:rsidRPr="007E2A3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475A4C" w:rsidRPr="007E2A34" w:rsidRDefault="00475A4C" w:rsidP="00F6107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lastRenderedPageBreak/>
        <w:t>Целью программы является расширение знаний и приобретение практич</w:t>
      </w:r>
      <w:r w:rsidRPr="007E2A34">
        <w:rPr>
          <w:rFonts w:ascii="Times New Roman" w:hAnsi="Times New Roman"/>
          <w:sz w:val="28"/>
          <w:szCs w:val="28"/>
          <w:lang w:eastAsia="ru-RU"/>
        </w:rPr>
        <w:t>е</w:t>
      </w:r>
      <w:r w:rsidRPr="007E2A34">
        <w:rPr>
          <w:rFonts w:ascii="Times New Roman" w:hAnsi="Times New Roman"/>
          <w:sz w:val="28"/>
          <w:szCs w:val="28"/>
          <w:lang w:eastAsia="ru-RU"/>
        </w:rPr>
        <w:t>ских навыков в области декоративно-прикладного творчества, развитие х</w:t>
      </w:r>
      <w:r w:rsidRPr="007E2A34">
        <w:rPr>
          <w:rFonts w:ascii="Times New Roman" w:hAnsi="Times New Roman"/>
          <w:sz w:val="28"/>
          <w:szCs w:val="28"/>
          <w:lang w:eastAsia="ru-RU"/>
        </w:rPr>
        <w:t>у</w:t>
      </w:r>
      <w:r w:rsidRPr="007E2A34">
        <w:rPr>
          <w:rFonts w:ascii="Times New Roman" w:hAnsi="Times New Roman"/>
          <w:sz w:val="28"/>
          <w:szCs w:val="28"/>
          <w:lang w:eastAsia="ru-RU"/>
        </w:rPr>
        <w:t>дожественных способностей детей.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Программа ставит следующие задачи: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    </w:t>
      </w:r>
      <w:r w:rsidRPr="007E2A34">
        <w:rPr>
          <w:rFonts w:ascii="Times New Roman" w:hAnsi="Times New Roman"/>
          <w:b/>
          <w:bCs/>
          <w:sz w:val="28"/>
          <w:szCs w:val="28"/>
          <w:lang w:eastAsia="ru-RU"/>
        </w:rPr>
        <w:t> 1.Обучающие: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-освоение детьми знаний по различным аспектам декоративно-прикладного творчества;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-формирование творческого мышления, ассоциативных образов фант</w:t>
      </w:r>
      <w:r w:rsidRPr="007E2A34">
        <w:rPr>
          <w:rFonts w:ascii="Times New Roman" w:hAnsi="Times New Roman"/>
          <w:sz w:val="28"/>
          <w:szCs w:val="28"/>
          <w:lang w:eastAsia="ru-RU"/>
        </w:rPr>
        <w:t>а</w:t>
      </w:r>
      <w:r w:rsidRPr="007E2A34">
        <w:rPr>
          <w:rFonts w:ascii="Times New Roman" w:hAnsi="Times New Roman"/>
          <w:sz w:val="28"/>
          <w:szCs w:val="28"/>
          <w:lang w:eastAsia="ru-RU"/>
        </w:rPr>
        <w:t>зии, умения решать художественно-творческие задачи на вариации и импровизацию народной игрушки;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left="72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-овладение техникой изгото</w:t>
      </w:r>
      <w:r>
        <w:rPr>
          <w:rFonts w:ascii="Times New Roman" w:hAnsi="Times New Roman"/>
          <w:sz w:val="28"/>
          <w:szCs w:val="28"/>
          <w:lang w:eastAsia="ru-RU"/>
        </w:rPr>
        <w:t>вления изделий из</w:t>
      </w:r>
      <w:r w:rsidRPr="007E2A34">
        <w:rPr>
          <w:rFonts w:ascii="Times New Roman" w:hAnsi="Times New Roman"/>
          <w:sz w:val="28"/>
          <w:szCs w:val="28"/>
          <w:lang w:eastAsia="ru-RU"/>
        </w:rPr>
        <w:t xml:space="preserve"> природных материалов;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-развитие эстетической взыскательности, самостоятельности суждений при восприятии произведений искусства.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left="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b/>
          <w:bCs/>
          <w:sz w:val="28"/>
          <w:szCs w:val="28"/>
          <w:lang w:eastAsia="ru-RU"/>
        </w:rPr>
        <w:t>2.Воспитательные: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left="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- изучать богатейшее наследие  отечественных мастеров;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 уметь видеть материал, фантазировать, создавать интересные образы, композиции; развивать творческую фантазию детей, художественный вкус, чувство красоты и пропорций;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  прививать любовь к родине, родной природе, народным традициям.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-воспитание у детей уважения и любви к сокровищам национальной и мир</w:t>
      </w:r>
      <w:r w:rsidRPr="007E2A34">
        <w:rPr>
          <w:rFonts w:ascii="Times New Roman" w:hAnsi="Times New Roman"/>
          <w:sz w:val="28"/>
          <w:szCs w:val="28"/>
          <w:lang w:eastAsia="ru-RU"/>
        </w:rPr>
        <w:t>о</w:t>
      </w:r>
      <w:r w:rsidRPr="007E2A34">
        <w:rPr>
          <w:rFonts w:ascii="Times New Roman" w:hAnsi="Times New Roman"/>
          <w:sz w:val="28"/>
          <w:szCs w:val="28"/>
          <w:lang w:eastAsia="ru-RU"/>
        </w:rPr>
        <w:t>вой культуры;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-формирование аккуратности в работе и трудолюбия;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-развитие уверенности в себе, формирование адекватной самооценки;</w:t>
      </w:r>
    </w:p>
    <w:p w:rsidR="00475A4C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-развитие коммуникативных навыков культуры общения со сверстник</w:t>
      </w:r>
      <w:r w:rsidRPr="007E2A34">
        <w:rPr>
          <w:rFonts w:ascii="Times New Roman" w:hAnsi="Times New Roman"/>
          <w:sz w:val="28"/>
          <w:szCs w:val="28"/>
          <w:lang w:eastAsia="ru-RU"/>
        </w:rPr>
        <w:t>а</w:t>
      </w:r>
      <w:r w:rsidRPr="007E2A34">
        <w:rPr>
          <w:rFonts w:ascii="Times New Roman" w:hAnsi="Times New Roman"/>
          <w:sz w:val="28"/>
          <w:szCs w:val="28"/>
          <w:lang w:eastAsia="ru-RU"/>
        </w:rPr>
        <w:t>ми.</w:t>
      </w:r>
    </w:p>
    <w:p w:rsidR="00475A4C" w:rsidRPr="00AF3E7F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Развивающие</w:t>
      </w:r>
      <w:r w:rsidRPr="00AF3E7F">
        <w:rPr>
          <w:rFonts w:ascii="Times New Roman" w:hAnsi="Times New Roman"/>
          <w:sz w:val="28"/>
          <w:szCs w:val="28"/>
        </w:rPr>
        <w:t>:</w:t>
      </w:r>
    </w:p>
    <w:p w:rsidR="00475A4C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AF3E7F">
        <w:rPr>
          <w:rFonts w:ascii="Times New Roman" w:hAnsi="Times New Roman"/>
          <w:sz w:val="28"/>
          <w:szCs w:val="28"/>
        </w:rPr>
        <w:t xml:space="preserve">развитие умственного, творческого потенциала </w:t>
      </w:r>
      <w:proofErr w:type="gramStart"/>
      <w:r w:rsidRPr="00AF3E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F3E7F">
        <w:rPr>
          <w:rFonts w:ascii="Times New Roman" w:hAnsi="Times New Roman"/>
          <w:sz w:val="28"/>
          <w:szCs w:val="28"/>
        </w:rPr>
        <w:t>;</w:t>
      </w:r>
    </w:p>
    <w:p w:rsidR="00475A4C" w:rsidRPr="00AF3E7F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AF3E7F">
        <w:rPr>
          <w:rFonts w:ascii="Times New Roman" w:hAnsi="Times New Roman"/>
          <w:sz w:val="28"/>
          <w:szCs w:val="28"/>
        </w:rPr>
        <w:t>развитие мелкой моторики;</w:t>
      </w:r>
    </w:p>
    <w:p w:rsidR="00475A4C" w:rsidRPr="007E2A34" w:rsidRDefault="00475A4C" w:rsidP="00F6107E">
      <w:pPr>
        <w:shd w:val="clear" w:color="auto" w:fill="FFFFFF"/>
        <w:spacing w:after="0" w:line="36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F3E7F">
        <w:rPr>
          <w:rFonts w:ascii="Times New Roman" w:hAnsi="Times New Roman"/>
          <w:sz w:val="28"/>
          <w:szCs w:val="28"/>
        </w:rPr>
        <w:t>развитие познавательного интереса у младших школьников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t> Программа рассчитана на детей млад</w:t>
      </w:r>
      <w:r>
        <w:rPr>
          <w:rFonts w:ascii="Times New Roman" w:hAnsi="Times New Roman"/>
          <w:sz w:val="28"/>
          <w:szCs w:val="28"/>
          <w:lang w:eastAsia="ru-RU"/>
        </w:rPr>
        <w:t>шего школьного возраста</w:t>
      </w:r>
      <w:r w:rsidRPr="007E2A3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5A4C" w:rsidRPr="007E2A34" w:rsidRDefault="00475A4C" w:rsidP="00F610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34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7E2A34">
        <w:rPr>
          <w:rFonts w:ascii="Times New Roman" w:hAnsi="Times New Roman"/>
          <w:b/>
          <w:bCs/>
          <w:sz w:val="28"/>
          <w:szCs w:val="28"/>
          <w:lang w:eastAsia="ru-RU"/>
        </w:rPr>
        <w:t>Реализации программы</w:t>
      </w:r>
    </w:p>
    <w:p w:rsidR="00475A4C" w:rsidRDefault="00475A4C" w:rsidP="00F610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рассчитана на один год</w:t>
      </w:r>
      <w:r w:rsidRPr="007E2A34">
        <w:rPr>
          <w:rFonts w:ascii="Times New Roman" w:hAnsi="Times New Roman"/>
          <w:sz w:val="28"/>
          <w:szCs w:val="28"/>
          <w:lang w:eastAsia="ru-RU"/>
        </w:rPr>
        <w:t xml:space="preserve"> обучения. Общая продолжит</w:t>
      </w:r>
      <w:r>
        <w:rPr>
          <w:rFonts w:ascii="Times New Roman" w:hAnsi="Times New Roman"/>
          <w:sz w:val="28"/>
          <w:szCs w:val="28"/>
          <w:lang w:eastAsia="ru-RU"/>
        </w:rPr>
        <w:t>ельность обучения составляет 35</w:t>
      </w:r>
      <w:r w:rsidRPr="007E2A34">
        <w:rPr>
          <w:rFonts w:ascii="Times New Roman" w:hAnsi="Times New Roman"/>
          <w:sz w:val="28"/>
          <w:szCs w:val="28"/>
          <w:lang w:eastAsia="ru-RU"/>
        </w:rPr>
        <w:t xml:space="preserve"> учебных часов практиче</w:t>
      </w:r>
      <w:r>
        <w:rPr>
          <w:rFonts w:ascii="Times New Roman" w:hAnsi="Times New Roman"/>
          <w:sz w:val="28"/>
          <w:szCs w:val="28"/>
          <w:lang w:eastAsia="ru-RU"/>
        </w:rPr>
        <w:t>ских и теоретических зан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тий. </w:t>
      </w:r>
    </w:p>
    <w:p w:rsidR="00475A4C" w:rsidRPr="00F6107E" w:rsidRDefault="00475A4C" w:rsidP="00F6107E">
      <w:pPr>
        <w:pStyle w:val="a6"/>
        <w:spacing w:line="360" w:lineRule="auto"/>
        <w:ind w:firstLine="0"/>
        <w:jc w:val="left"/>
        <w:rPr>
          <w:b/>
          <w:sz w:val="28"/>
          <w:szCs w:val="28"/>
        </w:rPr>
      </w:pPr>
      <w:r w:rsidRPr="00F6107E">
        <w:rPr>
          <w:sz w:val="28"/>
          <w:szCs w:val="28"/>
        </w:rPr>
        <w:t xml:space="preserve">Данная образовательная программа построена на следующих </w:t>
      </w:r>
      <w:r w:rsidRPr="00F6107E">
        <w:rPr>
          <w:b/>
          <w:sz w:val="28"/>
          <w:szCs w:val="28"/>
        </w:rPr>
        <w:t>принципах воспитания: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воспитание в коллективе через коллектив;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воспитание в труде;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личностный подход;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 xml:space="preserve">- </w:t>
      </w:r>
      <w:proofErr w:type="spellStart"/>
      <w:r w:rsidRPr="00F6107E">
        <w:rPr>
          <w:sz w:val="28"/>
          <w:szCs w:val="28"/>
        </w:rPr>
        <w:t>гумманизация</w:t>
      </w:r>
      <w:proofErr w:type="spellEnd"/>
      <w:r w:rsidRPr="00F6107E">
        <w:rPr>
          <w:sz w:val="28"/>
          <w:szCs w:val="28"/>
        </w:rPr>
        <w:t xml:space="preserve"> воспитания (уважение ребенка);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единство воспитательных воздействий;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учет возрастных особенностей;</w:t>
      </w:r>
    </w:p>
    <w:p w:rsidR="00475A4C" w:rsidRPr="00F6107E" w:rsidRDefault="00475A4C" w:rsidP="00F6107E">
      <w:pPr>
        <w:pStyle w:val="a6"/>
        <w:spacing w:line="360" w:lineRule="auto"/>
        <w:jc w:val="left"/>
        <w:rPr>
          <w:sz w:val="28"/>
          <w:szCs w:val="28"/>
        </w:rPr>
      </w:pPr>
      <w:r w:rsidRPr="00F6107E">
        <w:rPr>
          <w:sz w:val="28"/>
          <w:szCs w:val="28"/>
        </w:rPr>
        <w:t>- обществ</w:t>
      </w:r>
      <w:r>
        <w:rPr>
          <w:sz w:val="28"/>
          <w:szCs w:val="28"/>
        </w:rPr>
        <w:t>енная направленность воспитания.</w:t>
      </w:r>
    </w:p>
    <w:p w:rsidR="00475A4C" w:rsidRPr="00F6107E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Формами организации образовательного процесса являются групповая, и</w:t>
      </w:r>
      <w:r w:rsidRPr="00F6107E">
        <w:rPr>
          <w:rFonts w:ascii="Times New Roman" w:hAnsi="Times New Roman"/>
          <w:sz w:val="28"/>
          <w:szCs w:val="28"/>
        </w:rPr>
        <w:t>н</w:t>
      </w:r>
      <w:r w:rsidRPr="00F6107E">
        <w:rPr>
          <w:rFonts w:ascii="Times New Roman" w:hAnsi="Times New Roman"/>
          <w:sz w:val="28"/>
          <w:szCs w:val="28"/>
        </w:rPr>
        <w:t>дивидуальная (в рамках учебного времени).</w:t>
      </w:r>
    </w:p>
    <w:p w:rsidR="00475A4C" w:rsidRPr="00F6107E" w:rsidRDefault="00475A4C" w:rsidP="00F610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107E">
        <w:rPr>
          <w:rFonts w:ascii="Times New Roman" w:hAnsi="Times New Roman"/>
          <w:b/>
          <w:sz w:val="28"/>
          <w:szCs w:val="28"/>
        </w:rPr>
        <w:t>Виды занятий: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- комбинированные занятия – даются теоретические знания и закре</w:t>
      </w:r>
      <w:r w:rsidRPr="00F6107E">
        <w:rPr>
          <w:rFonts w:ascii="Times New Roman" w:hAnsi="Times New Roman"/>
          <w:sz w:val="28"/>
          <w:szCs w:val="28"/>
        </w:rPr>
        <w:t>п</w:t>
      </w:r>
      <w:r w:rsidRPr="00F6107E">
        <w:rPr>
          <w:rFonts w:ascii="Times New Roman" w:hAnsi="Times New Roman"/>
          <w:sz w:val="28"/>
          <w:szCs w:val="28"/>
        </w:rPr>
        <w:t>ляются в практической деятельности;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- занятия – путешествия – учебный материал дается в занимательной игровой форме;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- экскурсии;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b/>
          <w:sz w:val="28"/>
          <w:szCs w:val="28"/>
        </w:rPr>
        <w:t>-</w:t>
      </w:r>
      <w:r w:rsidRPr="00F6107E">
        <w:rPr>
          <w:rFonts w:ascii="Times New Roman" w:hAnsi="Times New Roman"/>
          <w:sz w:val="28"/>
          <w:szCs w:val="28"/>
        </w:rPr>
        <w:t xml:space="preserve"> конкурсы;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- занятия – игры;</w:t>
      </w:r>
    </w:p>
    <w:p w:rsidR="00475A4C" w:rsidRPr="00F6107E" w:rsidRDefault="00475A4C" w:rsidP="00F6107E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- выставки и т.д.</w:t>
      </w:r>
    </w:p>
    <w:p w:rsidR="00475A4C" w:rsidRPr="00F6107E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t>В программе не отводится специального времени на теоретические занятия, так как все общие сведения дети получают в процессе практической работы.</w:t>
      </w:r>
    </w:p>
    <w:p w:rsidR="00475A4C" w:rsidRPr="00F6107E" w:rsidRDefault="00475A4C" w:rsidP="00F6107E">
      <w:pPr>
        <w:pStyle w:val="a6"/>
        <w:tabs>
          <w:tab w:val="left" w:pos="851"/>
        </w:tabs>
        <w:spacing w:line="360" w:lineRule="auto"/>
        <w:ind w:firstLine="0"/>
        <w:jc w:val="left"/>
        <w:rPr>
          <w:sz w:val="28"/>
          <w:szCs w:val="28"/>
        </w:rPr>
      </w:pPr>
      <w:proofErr w:type="gramStart"/>
      <w:r w:rsidRPr="00F6107E">
        <w:rPr>
          <w:sz w:val="28"/>
          <w:szCs w:val="28"/>
        </w:rPr>
        <w:t>Занятия начинаются с репродуктивного («делай как я») и постепенно перех</w:t>
      </w:r>
      <w:r w:rsidRPr="00F6107E">
        <w:rPr>
          <w:sz w:val="28"/>
          <w:szCs w:val="28"/>
        </w:rPr>
        <w:t>о</w:t>
      </w:r>
      <w:r w:rsidRPr="00F6107E">
        <w:rPr>
          <w:sz w:val="28"/>
          <w:szCs w:val="28"/>
        </w:rPr>
        <w:t>дят к репродуктивно-творческому виду деятельности.</w:t>
      </w:r>
      <w:proofErr w:type="gramEnd"/>
      <w:r w:rsidRPr="00F6107E">
        <w:rPr>
          <w:sz w:val="28"/>
          <w:szCs w:val="28"/>
        </w:rPr>
        <w:t xml:space="preserve"> Изготовление бол</w:t>
      </w:r>
      <w:r w:rsidRPr="00F6107E">
        <w:rPr>
          <w:sz w:val="28"/>
          <w:szCs w:val="28"/>
        </w:rPr>
        <w:t>ь</w:t>
      </w:r>
      <w:r w:rsidRPr="00F6107E">
        <w:rPr>
          <w:sz w:val="28"/>
          <w:szCs w:val="28"/>
        </w:rPr>
        <w:t xml:space="preserve">шинства предлагаемых поделок рассчитано за одно занятие. </w:t>
      </w:r>
    </w:p>
    <w:p w:rsidR="00475A4C" w:rsidRPr="00F6107E" w:rsidRDefault="00475A4C" w:rsidP="00F610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107E">
        <w:rPr>
          <w:rFonts w:ascii="Times New Roman" w:hAnsi="Times New Roman"/>
          <w:sz w:val="28"/>
          <w:szCs w:val="28"/>
        </w:rPr>
        <w:lastRenderedPageBreak/>
        <w:t>Программа построена с учетом возрастных особенностей детей младшего школьного возраста.</w:t>
      </w:r>
    </w:p>
    <w:p w:rsidR="00475A4C" w:rsidRPr="00F6107E" w:rsidRDefault="00475A4C" w:rsidP="00F6107E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107E">
        <w:rPr>
          <w:rFonts w:ascii="Times New Roman" w:hAnsi="Times New Roman"/>
          <w:b/>
          <w:bCs/>
          <w:sz w:val="28"/>
          <w:szCs w:val="28"/>
          <w:lang w:eastAsia="ru-RU"/>
        </w:rPr>
        <w:t>В программу включены следующие разделы:</w:t>
      </w:r>
    </w:p>
    <w:p w:rsidR="00475A4C" w:rsidRPr="00F6107E" w:rsidRDefault="00475A4C" w:rsidP="00F6107E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6107E">
        <w:rPr>
          <w:rFonts w:ascii="Times New Roman" w:hAnsi="Times New Roman"/>
          <w:sz w:val="28"/>
          <w:szCs w:val="28"/>
          <w:lang w:eastAsia="ru-RU"/>
        </w:rPr>
        <w:t>Работа с бумагой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картоном</w:t>
      </w:r>
    </w:p>
    <w:p w:rsidR="00475A4C" w:rsidRPr="00F6107E" w:rsidRDefault="00475A4C" w:rsidP="00F6107E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тканью</w:t>
      </w:r>
    </w:p>
    <w:p w:rsidR="00475A4C" w:rsidRPr="00F6107E" w:rsidRDefault="00475A4C" w:rsidP="00F6107E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6107E">
        <w:rPr>
          <w:rFonts w:ascii="Times New Roman" w:hAnsi="Times New Roman"/>
          <w:sz w:val="28"/>
          <w:szCs w:val="28"/>
          <w:lang w:eastAsia="ru-RU"/>
        </w:rPr>
        <w:t>Остров ненужных вещей</w:t>
      </w:r>
    </w:p>
    <w:p w:rsidR="00475A4C" w:rsidRPr="00373F0D" w:rsidRDefault="00475A4C" w:rsidP="00373F0D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пластилином</w:t>
      </w:r>
      <w:r w:rsidRPr="00373F0D">
        <w:rPr>
          <w:rFonts w:ascii="Times New Roman" w:hAnsi="Times New Roman"/>
          <w:sz w:val="28"/>
          <w:szCs w:val="28"/>
          <w:lang w:eastAsia="ru-RU"/>
        </w:rPr>
        <w:t>.</w:t>
      </w:r>
    </w:p>
    <w:p w:rsidR="00475A4C" w:rsidRDefault="00475A4C" w:rsidP="00373F0D">
      <w:pPr>
        <w:shd w:val="clear" w:color="auto" w:fill="FFFFFF"/>
        <w:spacing w:after="0" w:line="360" w:lineRule="auto"/>
        <w:ind w:right="-29" w:firstLine="302"/>
        <w:jc w:val="center"/>
        <w:rPr>
          <w:rFonts w:ascii="Times New Roman" w:hAnsi="Times New Roman"/>
          <w:b/>
          <w:sz w:val="28"/>
          <w:szCs w:val="28"/>
        </w:rPr>
      </w:pPr>
    </w:p>
    <w:p w:rsidR="00475A4C" w:rsidRPr="00373F0D" w:rsidRDefault="00475A4C" w:rsidP="00373F0D">
      <w:pPr>
        <w:shd w:val="clear" w:color="auto" w:fill="FFFFFF"/>
        <w:spacing w:after="0" w:line="360" w:lineRule="auto"/>
        <w:ind w:right="-29" w:firstLine="3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75A4C" w:rsidRPr="00373F0D" w:rsidRDefault="00475A4C" w:rsidP="00373F0D">
      <w:pPr>
        <w:shd w:val="clear" w:color="auto" w:fill="FFFFFF"/>
        <w:spacing w:after="0" w:line="360" w:lineRule="auto"/>
        <w:ind w:right="-29" w:firstLine="30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Программа</w:t>
      </w:r>
      <w:r w:rsidRPr="00373F0D">
        <w:rPr>
          <w:rFonts w:ascii="Times New Roman" w:hAnsi="Times New Roman"/>
          <w:spacing w:val="-8"/>
          <w:sz w:val="28"/>
          <w:szCs w:val="28"/>
        </w:rPr>
        <w:t xml:space="preserve"> определяет содержа</w:t>
      </w:r>
      <w:r w:rsidRPr="00373F0D">
        <w:rPr>
          <w:rFonts w:ascii="Times New Roman" w:hAnsi="Times New Roman"/>
          <w:spacing w:val="-8"/>
          <w:sz w:val="28"/>
          <w:szCs w:val="28"/>
        </w:rPr>
        <w:softHyphen/>
      </w:r>
      <w:r w:rsidRPr="00373F0D">
        <w:rPr>
          <w:rFonts w:ascii="Times New Roman" w:hAnsi="Times New Roman"/>
          <w:spacing w:val="-6"/>
          <w:sz w:val="28"/>
          <w:szCs w:val="28"/>
        </w:rPr>
        <w:t>ние и характер совместной работы учителя и учащихся по осозна</w:t>
      </w:r>
      <w:r w:rsidRPr="00373F0D">
        <w:rPr>
          <w:rFonts w:ascii="Times New Roman" w:hAnsi="Times New Roman"/>
          <w:spacing w:val="-6"/>
          <w:sz w:val="28"/>
          <w:szCs w:val="28"/>
        </w:rPr>
        <w:softHyphen/>
      </w:r>
      <w:r w:rsidRPr="00373F0D">
        <w:rPr>
          <w:rFonts w:ascii="Times New Roman" w:hAnsi="Times New Roman"/>
          <w:spacing w:val="-7"/>
          <w:sz w:val="28"/>
          <w:szCs w:val="28"/>
        </w:rPr>
        <w:t>нию предстоящей практической деятельности: это анализ конструк</w:t>
      </w:r>
      <w:r w:rsidRPr="00373F0D">
        <w:rPr>
          <w:rFonts w:ascii="Times New Roman" w:hAnsi="Times New Roman"/>
          <w:spacing w:val="-7"/>
          <w:sz w:val="28"/>
          <w:szCs w:val="28"/>
        </w:rPr>
        <w:softHyphen/>
      </w:r>
      <w:r w:rsidRPr="00373F0D">
        <w:rPr>
          <w:rFonts w:ascii="Times New Roman" w:hAnsi="Times New Roman"/>
          <w:spacing w:val="-1"/>
          <w:sz w:val="28"/>
          <w:szCs w:val="28"/>
        </w:rPr>
        <w:t xml:space="preserve">ции изделия, анализ технологии его изготовления, сведения об </w:t>
      </w:r>
      <w:r w:rsidRPr="00373F0D">
        <w:rPr>
          <w:rFonts w:ascii="Times New Roman" w:hAnsi="Times New Roman"/>
          <w:spacing w:val="-6"/>
          <w:sz w:val="28"/>
          <w:szCs w:val="28"/>
        </w:rPr>
        <w:t>ус</w:t>
      </w:r>
      <w:r w:rsidRPr="00373F0D">
        <w:rPr>
          <w:rFonts w:ascii="Times New Roman" w:hAnsi="Times New Roman"/>
          <w:spacing w:val="-6"/>
          <w:sz w:val="28"/>
          <w:szCs w:val="28"/>
        </w:rPr>
        <w:t>т</w:t>
      </w:r>
      <w:r w:rsidRPr="00373F0D">
        <w:rPr>
          <w:rFonts w:ascii="Times New Roman" w:hAnsi="Times New Roman"/>
          <w:spacing w:val="-6"/>
          <w:sz w:val="28"/>
          <w:szCs w:val="28"/>
        </w:rPr>
        <w:t>ройстве, назначении и правилах безопасной работы инструмен</w:t>
      </w:r>
      <w:r w:rsidRPr="00373F0D">
        <w:rPr>
          <w:rFonts w:ascii="Times New Roman" w:hAnsi="Times New Roman"/>
          <w:spacing w:val="-6"/>
          <w:sz w:val="28"/>
          <w:szCs w:val="28"/>
        </w:rPr>
        <w:softHyphen/>
      </w:r>
      <w:r w:rsidRPr="00373F0D">
        <w:rPr>
          <w:rFonts w:ascii="Times New Roman" w:hAnsi="Times New Roman"/>
          <w:spacing w:val="-7"/>
          <w:sz w:val="28"/>
          <w:szCs w:val="28"/>
        </w:rPr>
        <w:t>тами, название и</w:t>
      </w:r>
      <w:r w:rsidRPr="00373F0D">
        <w:rPr>
          <w:rFonts w:ascii="Times New Roman" w:hAnsi="Times New Roman"/>
          <w:spacing w:val="-7"/>
          <w:sz w:val="28"/>
          <w:szCs w:val="28"/>
        </w:rPr>
        <w:t>с</w:t>
      </w:r>
      <w:r w:rsidRPr="00373F0D">
        <w:rPr>
          <w:rFonts w:ascii="Times New Roman" w:hAnsi="Times New Roman"/>
          <w:spacing w:val="-7"/>
          <w:sz w:val="28"/>
          <w:szCs w:val="28"/>
        </w:rPr>
        <w:t>пользуемых материалов и ряда их свойств, подле</w:t>
      </w:r>
      <w:r w:rsidRPr="00373F0D">
        <w:rPr>
          <w:rFonts w:ascii="Times New Roman" w:hAnsi="Times New Roman"/>
          <w:spacing w:val="-7"/>
          <w:sz w:val="28"/>
          <w:szCs w:val="28"/>
        </w:rPr>
        <w:softHyphen/>
      </w:r>
      <w:r w:rsidRPr="00373F0D">
        <w:rPr>
          <w:rFonts w:ascii="Times New Roman" w:hAnsi="Times New Roman"/>
          <w:spacing w:val="-8"/>
          <w:sz w:val="28"/>
          <w:szCs w:val="28"/>
        </w:rPr>
        <w:t>жащих целенаправленному н</w:t>
      </w:r>
      <w:r w:rsidRPr="00373F0D">
        <w:rPr>
          <w:rFonts w:ascii="Times New Roman" w:hAnsi="Times New Roman"/>
          <w:spacing w:val="-8"/>
          <w:sz w:val="28"/>
          <w:szCs w:val="28"/>
        </w:rPr>
        <w:t>а</w:t>
      </w:r>
      <w:r w:rsidRPr="00373F0D">
        <w:rPr>
          <w:rFonts w:ascii="Times New Roman" w:hAnsi="Times New Roman"/>
          <w:spacing w:val="-8"/>
          <w:sz w:val="28"/>
          <w:szCs w:val="28"/>
        </w:rPr>
        <w:t xml:space="preserve">блюдению и опытному исследованию. </w:t>
      </w:r>
    </w:p>
    <w:p w:rsidR="00475A4C" w:rsidRPr="00373F0D" w:rsidRDefault="00475A4C" w:rsidP="00373F0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3F0D">
        <w:rPr>
          <w:rFonts w:ascii="Times New Roman" w:hAnsi="Times New Roman"/>
          <w:spacing w:val="-5"/>
          <w:sz w:val="28"/>
          <w:szCs w:val="28"/>
        </w:rPr>
        <w:t>При обсуждении технологии изготовления изделия</w:t>
      </w:r>
      <w:r w:rsidRPr="00373F0D">
        <w:rPr>
          <w:rFonts w:ascii="Times New Roman" w:hAnsi="Times New Roman"/>
          <w:spacing w:val="-9"/>
          <w:sz w:val="28"/>
          <w:szCs w:val="28"/>
        </w:rPr>
        <w:t xml:space="preserve"> под руководством уч</w:t>
      </w:r>
      <w:r w:rsidRPr="00373F0D">
        <w:rPr>
          <w:rFonts w:ascii="Times New Roman" w:hAnsi="Times New Roman"/>
          <w:spacing w:val="-9"/>
          <w:sz w:val="28"/>
          <w:szCs w:val="28"/>
        </w:rPr>
        <w:t>и</w:t>
      </w:r>
      <w:r w:rsidRPr="00373F0D">
        <w:rPr>
          <w:rFonts w:ascii="Times New Roman" w:hAnsi="Times New Roman"/>
          <w:spacing w:val="-9"/>
          <w:sz w:val="28"/>
          <w:szCs w:val="28"/>
        </w:rPr>
        <w:t>теля составляют словесный план, разли</w:t>
      </w:r>
      <w:r w:rsidRPr="00373F0D">
        <w:rPr>
          <w:rFonts w:ascii="Times New Roman" w:hAnsi="Times New Roman"/>
          <w:spacing w:val="-9"/>
          <w:sz w:val="28"/>
          <w:szCs w:val="28"/>
        </w:rPr>
        <w:softHyphen/>
      </w:r>
      <w:r w:rsidRPr="00373F0D">
        <w:rPr>
          <w:rFonts w:ascii="Times New Roman" w:hAnsi="Times New Roman"/>
          <w:spacing w:val="-8"/>
          <w:sz w:val="28"/>
          <w:szCs w:val="28"/>
        </w:rPr>
        <w:t>чая только понятия материал и инструмент, поскольку само изготов</w:t>
      </w:r>
      <w:r w:rsidRPr="00373F0D">
        <w:rPr>
          <w:rFonts w:ascii="Times New Roman" w:hAnsi="Times New Roman"/>
          <w:spacing w:val="-8"/>
          <w:sz w:val="28"/>
          <w:szCs w:val="28"/>
        </w:rPr>
        <w:softHyphen/>
        <w:t>ление будет вестись подконтрольно.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73F0D">
        <w:rPr>
          <w:rFonts w:ascii="Times New Roman" w:hAnsi="Times New Roman"/>
          <w:bCs/>
          <w:i/>
          <w:sz w:val="28"/>
          <w:szCs w:val="28"/>
        </w:rPr>
        <w:t xml:space="preserve">Вводная беседа  (1 час). </w:t>
      </w:r>
    </w:p>
    <w:p w:rsidR="00475A4C" w:rsidRPr="00373F0D" w:rsidRDefault="00475A4C" w:rsidP="00373F0D">
      <w:pPr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Беседа, ознакомление детей с особенностями занятий. </w:t>
      </w:r>
    </w:p>
    <w:p w:rsidR="00475A4C" w:rsidRPr="00373F0D" w:rsidRDefault="00475A4C" w:rsidP="00373F0D">
      <w:pPr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Требования к поведению учащихся во время занятия. </w:t>
      </w:r>
    </w:p>
    <w:p w:rsidR="00475A4C" w:rsidRPr="00373F0D" w:rsidRDefault="00475A4C" w:rsidP="00373F0D">
      <w:pPr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Соблюдение порядка на рабочем месте. </w:t>
      </w:r>
    </w:p>
    <w:p w:rsidR="00475A4C" w:rsidRPr="00373F0D" w:rsidRDefault="00475A4C" w:rsidP="00373F0D">
      <w:pPr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Соблюдение правил по технике безопасности. </w:t>
      </w:r>
    </w:p>
    <w:p w:rsidR="00475A4C" w:rsidRPr="00373F0D" w:rsidRDefault="00475A4C" w:rsidP="00373F0D">
      <w:pPr>
        <w:numPr>
          <w:ilvl w:val="0"/>
          <w:numId w:val="2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Из истории происхождения  ножниц. Беседа.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3F0D">
        <w:rPr>
          <w:rFonts w:ascii="Times New Roman" w:hAnsi="Times New Roman"/>
          <w:bCs/>
          <w:i/>
          <w:sz w:val="28"/>
          <w:szCs w:val="28"/>
        </w:rPr>
        <w:t>Работа с бумагой и картоном (8 часов).</w:t>
      </w:r>
    </w:p>
    <w:p w:rsidR="00475A4C" w:rsidRPr="00373F0D" w:rsidRDefault="00475A4C" w:rsidP="00373F0D">
      <w:pPr>
        <w:numPr>
          <w:ilvl w:val="0"/>
          <w:numId w:val="31"/>
        </w:numPr>
        <w:tabs>
          <w:tab w:val="clear" w:pos="1684"/>
          <w:tab w:val="num" w:pos="709"/>
        </w:tabs>
        <w:suppressAutoHyphens/>
        <w:spacing w:after="0" w:line="360" w:lineRule="auto"/>
        <w:ind w:hanging="1334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Рассказ «Из истории бумаги», «Оригами».</w:t>
      </w:r>
    </w:p>
    <w:p w:rsidR="00475A4C" w:rsidRPr="00373F0D" w:rsidRDefault="00475A4C" w:rsidP="00373F0D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Художественное моделирование из бумаги путем складывания. Панно из оригами «Лесные мотивы».</w:t>
      </w:r>
    </w:p>
    <w:p w:rsidR="00475A4C" w:rsidRPr="00373F0D" w:rsidRDefault="00475A4C" w:rsidP="00373F0D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Изготовление поделок в технике оригами (лебедь, стрекоза, клубничка, подснежник)</w:t>
      </w:r>
    </w:p>
    <w:p w:rsidR="00475A4C" w:rsidRPr="00373F0D" w:rsidRDefault="00475A4C" w:rsidP="00373F0D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lastRenderedPageBreak/>
        <w:t xml:space="preserve">Знакомство с аппликацией. Изготовление аппликаций по образцу. </w:t>
      </w:r>
    </w:p>
    <w:p w:rsidR="00475A4C" w:rsidRPr="00373F0D" w:rsidRDefault="00475A4C" w:rsidP="00373F0D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Изготовление карнавальных масок. </w:t>
      </w:r>
    </w:p>
    <w:p w:rsidR="00475A4C" w:rsidRPr="00373F0D" w:rsidRDefault="00475A4C" w:rsidP="00373F0D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Изготовление поздравительных открыток (по образцу). 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3F0D">
        <w:rPr>
          <w:rFonts w:ascii="Times New Roman" w:hAnsi="Times New Roman"/>
          <w:bCs/>
          <w:i/>
          <w:sz w:val="28"/>
          <w:szCs w:val="28"/>
        </w:rPr>
        <w:t>Работа с тканью (12 часов).</w:t>
      </w:r>
    </w:p>
    <w:p w:rsidR="00475A4C" w:rsidRPr="00373F0D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Знакомство с наперстком. </w:t>
      </w:r>
    </w:p>
    <w:p w:rsidR="00475A4C" w:rsidRPr="00373F0D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Знакомство (практическое) с видами швов « через край», «петельный шов». </w:t>
      </w:r>
    </w:p>
    <w:p w:rsidR="00475A4C" w:rsidRPr="00373F0D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Изготовление салфетки с бахромой (по образцу). </w:t>
      </w:r>
    </w:p>
    <w:p w:rsidR="00475A4C" w:rsidRPr="00373F0D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Знакомство и шитье мягкой игрушки. </w:t>
      </w:r>
    </w:p>
    <w:p w:rsidR="00475A4C" w:rsidRPr="00373F0D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Из истории лоскутной техники (беседа с показом иллюстраций).</w:t>
      </w:r>
    </w:p>
    <w:p w:rsidR="00475A4C" w:rsidRDefault="00475A4C" w:rsidP="00373F0D">
      <w:pPr>
        <w:numPr>
          <w:ilvl w:val="0"/>
          <w:numId w:val="2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Шитье коврика из лоскутков различной ткани.</w:t>
      </w:r>
    </w:p>
    <w:p w:rsidR="00475A4C" w:rsidRPr="00373F0D" w:rsidRDefault="00475A4C" w:rsidP="00373F0D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Остров ненужных вещей</w:t>
      </w:r>
      <w:r w:rsidRPr="00373F0D">
        <w:rPr>
          <w:rFonts w:ascii="Times New Roman" w:hAnsi="Times New Roman"/>
          <w:bCs/>
          <w:i/>
          <w:sz w:val="28"/>
          <w:szCs w:val="28"/>
        </w:rPr>
        <w:t xml:space="preserve"> (6 часов).</w:t>
      </w:r>
    </w:p>
    <w:p w:rsidR="00475A4C" w:rsidRPr="00373F0D" w:rsidRDefault="00475A4C" w:rsidP="00373F0D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Конструирование дома для сказочных героев. </w:t>
      </w:r>
    </w:p>
    <w:p w:rsidR="00475A4C" w:rsidRPr="00373F0D" w:rsidRDefault="00475A4C" w:rsidP="00373F0D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Конструирование игрушек из прямоугольных коробок. </w:t>
      </w:r>
    </w:p>
    <w:p w:rsidR="00475A4C" w:rsidRPr="00373F0D" w:rsidRDefault="00475A4C" w:rsidP="00373F0D">
      <w:pPr>
        <w:numPr>
          <w:ilvl w:val="0"/>
          <w:numId w:val="2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Игрушки из пластмассовых бутылок. 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Работа с пластилином (7</w:t>
      </w:r>
      <w:r w:rsidRPr="00373F0D">
        <w:rPr>
          <w:rFonts w:ascii="Times New Roman" w:hAnsi="Times New Roman"/>
          <w:bCs/>
          <w:i/>
          <w:sz w:val="28"/>
          <w:szCs w:val="28"/>
        </w:rPr>
        <w:t xml:space="preserve"> часов).</w:t>
      </w:r>
    </w:p>
    <w:p w:rsidR="00475A4C" w:rsidRPr="00373F0D" w:rsidRDefault="00475A4C" w:rsidP="00373F0D">
      <w:pPr>
        <w:widowControl w:val="0"/>
        <w:numPr>
          <w:ilvl w:val="0"/>
          <w:numId w:val="31"/>
        </w:numPr>
        <w:tabs>
          <w:tab w:val="clear" w:pos="1684"/>
          <w:tab w:val="num" w:pos="709"/>
        </w:tabs>
        <w:suppressAutoHyphens/>
        <w:autoSpaceDE w:val="0"/>
        <w:spacing w:after="0" w:line="360" w:lineRule="auto"/>
        <w:ind w:hanging="1306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Рассказ о глине и пластилине.</w:t>
      </w:r>
    </w:p>
    <w:p w:rsidR="00475A4C" w:rsidRPr="00373F0D" w:rsidRDefault="00475A4C" w:rsidP="00373F0D">
      <w:pPr>
        <w:numPr>
          <w:ilvl w:val="0"/>
          <w:numId w:val="2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Лепка простых по форме овощей, фруктов из пластилина (по образцу). </w:t>
      </w:r>
    </w:p>
    <w:p w:rsidR="00475A4C" w:rsidRPr="00373F0D" w:rsidRDefault="00475A4C" w:rsidP="00373F0D">
      <w:pPr>
        <w:numPr>
          <w:ilvl w:val="0"/>
          <w:numId w:val="2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Лепка простых по форме овощей, фруктов из теста.</w:t>
      </w:r>
    </w:p>
    <w:p w:rsidR="00475A4C" w:rsidRPr="00373F0D" w:rsidRDefault="00475A4C" w:rsidP="00373F0D">
      <w:pPr>
        <w:numPr>
          <w:ilvl w:val="0"/>
          <w:numId w:val="2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Пластилиновая аппликация на картоне по желанию детей.</w:t>
      </w:r>
    </w:p>
    <w:p w:rsidR="00475A4C" w:rsidRPr="00373F0D" w:rsidRDefault="00475A4C" w:rsidP="00373F0D">
      <w:pPr>
        <w:numPr>
          <w:ilvl w:val="0"/>
          <w:numId w:val="2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Лепка по замыслу детей. </w:t>
      </w: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73F0D">
        <w:rPr>
          <w:rFonts w:ascii="Times New Roman" w:hAnsi="Times New Roman"/>
          <w:i/>
          <w:sz w:val="28"/>
          <w:szCs w:val="28"/>
        </w:rPr>
        <w:t>Подведение итогов</w:t>
      </w:r>
      <w:r w:rsidRPr="00373F0D">
        <w:rPr>
          <w:rFonts w:ascii="Times New Roman" w:hAnsi="Times New Roman"/>
          <w:bCs/>
          <w:i/>
          <w:sz w:val="28"/>
          <w:szCs w:val="28"/>
        </w:rPr>
        <w:t xml:space="preserve"> (1 час).</w:t>
      </w: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Pr="00373F0D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373F0D">
        <w:rPr>
          <w:rFonts w:ascii="Times New Roman" w:hAnsi="Times New Roman"/>
          <w:bCs/>
          <w:i/>
          <w:sz w:val="28"/>
          <w:szCs w:val="28"/>
        </w:rPr>
        <w:t>Учебно- тематический</w:t>
      </w:r>
      <w:proofErr w:type="gramEnd"/>
      <w:r w:rsidRPr="00373F0D">
        <w:rPr>
          <w:rFonts w:ascii="Times New Roman" w:hAnsi="Times New Roman"/>
          <w:bCs/>
          <w:i/>
          <w:sz w:val="28"/>
          <w:szCs w:val="28"/>
        </w:rPr>
        <w:t xml:space="preserve"> план</w:t>
      </w: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5989"/>
        <w:gridCol w:w="1671"/>
      </w:tblGrid>
      <w:tr w:rsidR="00475A4C" w:rsidRPr="00CE399A" w:rsidTr="00373F0D">
        <w:trPr>
          <w:trHeight w:val="570"/>
        </w:trPr>
        <w:tc>
          <w:tcPr>
            <w:tcW w:w="711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9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71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Общее к</w:t>
            </w: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 xml:space="preserve">личество </w:t>
            </w:r>
            <w:r w:rsidRPr="00CE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475A4C" w:rsidRPr="00CE399A" w:rsidTr="00373F0D">
        <w:trPr>
          <w:trHeight w:val="570"/>
        </w:trPr>
        <w:tc>
          <w:tcPr>
            <w:tcW w:w="711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9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keepNext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Вводное занятие. Беседа по технике безопасн</w:t>
            </w: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сти.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План работы на год.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Рассказ из истории бумаги «Оригами»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Художественное моделирование из бумаги п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у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тем складывания. Панно из оригами «Лесные мотивы».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поделок в технике оригами (л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е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бедь, стрекоза, клубничка, подснежник)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аппликацией.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карнавальных масок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напёрстком.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видами швов.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rPr>
          <w:trHeight w:val="637"/>
        </w:trPr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салфетки с бахромой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и шитьё мягкой игрушки.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Беседа об истории лоскутной техники.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18-21.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Шитьё коврика из лоскутков различной ткани.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Конструирование дома для сказочных героев. 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24-25.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Конструирование игрушек из прямоугольных коробок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26-27.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Игрушки из пластмассовых бутылок. 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Рассказ о глине и пластилине.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Лепка простых по форме овощей, фруктов из пластилина (по образцу). 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Лепка простых по форме овощей, фруктов из теста.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Пластилиновая аппликация на картоне по ж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е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ланию детей.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33 - 34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Лепка по замыслу детей. 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A4C" w:rsidRPr="00CE399A" w:rsidTr="00373F0D">
        <w:tc>
          <w:tcPr>
            <w:tcW w:w="71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89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75A4C" w:rsidRPr="00373F0D" w:rsidRDefault="00475A4C" w:rsidP="00373F0D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4424"/>
        <w:gridCol w:w="1671"/>
        <w:gridCol w:w="1280"/>
        <w:gridCol w:w="1525"/>
      </w:tblGrid>
      <w:tr w:rsidR="00475A4C" w:rsidRPr="00CE399A" w:rsidTr="00373F0D">
        <w:trPr>
          <w:trHeight w:val="570"/>
        </w:trPr>
        <w:tc>
          <w:tcPr>
            <w:tcW w:w="671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CE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24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1671" w:type="dxa"/>
            <w:vMerge w:val="restart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Общее к</w:t>
            </w:r>
            <w:r w:rsidRPr="00CE399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E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личество часов</w:t>
            </w:r>
          </w:p>
        </w:tc>
        <w:tc>
          <w:tcPr>
            <w:tcW w:w="2805" w:type="dxa"/>
            <w:gridSpan w:val="2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 проведения</w:t>
            </w:r>
          </w:p>
        </w:tc>
      </w:tr>
      <w:tr w:rsidR="00475A4C" w:rsidRPr="00CE399A" w:rsidTr="00373F0D">
        <w:trPr>
          <w:trHeight w:val="570"/>
        </w:trPr>
        <w:tc>
          <w:tcPr>
            <w:tcW w:w="671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4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По пл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а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Фактич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е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ски</w:t>
            </w: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keepNext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Вводное занятие. Беседа по техн</w:t>
            </w: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ке безопасности.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bCs/>
                <w:sz w:val="28"/>
                <w:szCs w:val="28"/>
              </w:rPr>
              <w:t>План работы на год.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Рассказ из истории бумаги «Ор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и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гами»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Художественное моделирование из бумаги путем складывания. Панно из оригами «Лесные мот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и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вы».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9F29B9" w:rsidRPr="00CE399A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поделок в технике оригами (лебедь, стрекоза, клу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б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ничка, подснежник)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  <w:p w:rsidR="009F29B9" w:rsidRPr="00CE399A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аппликацией.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9F29B9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карнавальных масок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напёрстком.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с видами швов.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rPr>
          <w:trHeight w:val="637"/>
        </w:trPr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Изготовление салфетки с бахр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о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мой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A26561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Знакомство и шитьё мягкой и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г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рушки.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  <w:p w:rsidR="00A26561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Беседа об истории лоскутной те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х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ники.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A26561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18-21.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Шитьё коврика из лоскутков ра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з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личной ткани.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2675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2675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6.02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Конструирование дома для ск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а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зочных героев. 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24-25.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Конструирование игрушек из пр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я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моугольных коробок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26-27.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Игрушки из пластмассовых бут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ы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лок. 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Рассказ о глине и пластилине.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Лепка простых по форме овощей, фруктов из пластилина (по обра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>з</w:t>
            </w:r>
            <w:r w:rsidRPr="00CE399A">
              <w:rPr>
                <w:rFonts w:ascii="Times New Roman" w:hAnsi="Times New Roman"/>
                <w:sz w:val="28"/>
                <w:szCs w:val="28"/>
              </w:rPr>
              <w:t xml:space="preserve">цу). 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Лепка простых по форме овощей, фруктов из теста.</w:t>
            </w:r>
          </w:p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Пластилиновая аппликация на картоне по желанию детей.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33 - 34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 xml:space="preserve">Лепка по замыслу детей. 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475A4C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26759A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A4C" w:rsidRPr="00CE399A" w:rsidTr="00373F0D">
        <w:tc>
          <w:tcPr>
            <w:tcW w:w="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24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671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475A4C" w:rsidRPr="00CE399A" w:rsidRDefault="0026759A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525" w:type="dxa"/>
          </w:tcPr>
          <w:p w:rsidR="00475A4C" w:rsidRPr="00CE399A" w:rsidRDefault="00475A4C" w:rsidP="00373F0D">
            <w:pPr>
              <w:tabs>
                <w:tab w:val="left" w:pos="525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Default="00475A4C" w:rsidP="00373F0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75A4C" w:rsidRPr="00373F0D" w:rsidRDefault="00475A4C" w:rsidP="00373F0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Результаты реализации программы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 концу</w:t>
      </w:r>
      <w:r w:rsidRPr="00373F0D">
        <w:rPr>
          <w:rFonts w:ascii="Times New Roman" w:hAnsi="Times New Roman"/>
          <w:bCs/>
          <w:i/>
          <w:sz w:val="28"/>
          <w:szCs w:val="28"/>
        </w:rPr>
        <w:t xml:space="preserve"> года обучения учащиеся должны</w:t>
      </w:r>
      <w:r w:rsidRPr="00373F0D">
        <w:rPr>
          <w:rFonts w:ascii="Times New Roman" w:hAnsi="Times New Roman"/>
          <w:b/>
          <w:bCs/>
          <w:i/>
          <w:sz w:val="28"/>
          <w:szCs w:val="28"/>
        </w:rPr>
        <w:t xml:space="preserve"> знать</w:t>
      </w:r>
      <w:r w:rsidRPr="00373F0D">
        <w:rPr>
          <w:rFonts w:ascii="Times New Roman" w:hAnsi="Times New Roman"/>
          <w:bCs/>
          <w:i/>
          <w:sz w:val="28"/>
          <w:szCs w:val="28"/>
        </w:rPr>
        <w:t>:</w:t>
      </w:r>
    </w:p>
    <w:p w:rsidR="00475A4C" w:rsidRPr="00373F0D" w:rsidRDefault="00475A4C" w:rsidP="00373F0D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название и назначение материалов – бумага, ткань, пластилин; </w:t>
      </w:r>
    </w:p>
    <w:p w:rsidR="00475A4C" w:rsidRPr="00373F0D" w:rsidRDefault="00475A4C" w:rsidP="00373F0D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475A4C" w:rsidRPr="00373F0D" w:rsidRDefault="00475A4C" w:rsidP="00373F0D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правила безопасности труда и личной гигиены при работе с указанными инструментами. 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К концу </w:t>
      </w:r>
      <w:r w:rsidRPr="00373F0D">
        <w:rPr>
          <w:rFonts w:ascii="Times New Roman" w:hAnsi="Times New Roman"/>
          <w:bCs/>
          <w:i/>
          <w:sz w:val="28"/>
          <w:szCs w:val="28"/>
        </w:rPr>
        <w:t xml:space="preserve">года обучения учащиеся должны </w:t>
      </w:r>
      <w:r w:rsidRPr="00373F0D">
        <w:rPr>
          <w:rFonts w:ascii="Times New Roman" w:hAnsi="Times New Roman"/>
          <w:b/>
          <w:bCs/>
          <w:i/>
          <w:sz w:val="28"/>
          <w:szCs w:val="28"/>
        </w:rPr>
        <w:t>уметь</w:t>
      </w:r>
      <w:r w:rsidRPr="00373F0D">
        <w:rPr>
          <w:rFonts w:ascii="Times New Roman" w:hAnsi="Times New Roman"/>
          <w:bCs/>
          <w:i/>
          <w:sz w:val="28"/>
          <w:szCs w:val="28"/>
        </w:rPr>
        <w:t>:</w:t>
      </w:r>
    </w:p>
    <w:p w:rsidR="00475A4C" w:rsidRPr="00373F0D" w:rsidRDefault="00475A4C" w:rsidP="00373F0D">
      <w:pPr>
        <w:numPr>
          <w:ilvl w:val="0"/>
          <w:numId w:val="30"/>
        </w:numPr>
        <w:tabs>
          <w:tab w:val="num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475A4C" w:rsidRPr="00373F0D" w:rsidRDefault="00475A4C" w:rsidP="00373F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          соблюдать правила безопасности труда и личной гигиены; </w:t>
      </w:r>
    </w:p>
    <w:p w:rsidR="00475A4C" w:rsidRPr="00373F0D" w:rsidRDefault="00475A4C" w:rsidP="00373F0D">
      <w:pPr>
        <w:numPr>
          <w:ilvl w:val="0"/>
          <w:numId w:val="30"/>
        </w:numPr>
        <w:tabs>
          <w:tab w:val="num" w:pos="284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475A4C" w:rsidRPr="00946A01" w:rsidRDefault="00475A4C" w:rsidP="00373F0D">
      <w:pPr>
        <w:widowControl w:val="0"/>
        <w:numPr>
          <w:ilvl w:val="0"/>
          <w:numId w:val="30"/>
        </w:numPr>
        <w:shd w:val="clear" w:color="auto" w:fill="FFFFFF"/>
        <w:tabs>
          <w:tab w:val="num" w:pos="284"/>
        </w:tabs>
        <w:suppressAutoHyphens/>
        <w:autoSpaceDE w:val="0"/>
        <w:spacing w:after="0" w:line="360" w:lineRule="auto"/>
        <w:ind w:left="709" w:right="-29" w:hanging="425"/>
        <w:jc w:val="both"/>
        <w:rPr>
          <w:rFonts w:ascii="Times New Roman" w:hAnsi="Times New Roman"/>
          <w:spacing w:val="-8"/>
          <w:sz w:val="28"/>
          <w:szCs w:val="28"/>
        </w:rPr>
      </w:pPr>
      <w:r w:rsidRPr="00373F0D">
        <w:rPr>
          <w:rFonts w:ascii="Times New Roman" w:hAnsi="Times New Roman"/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A3588C" w:rsidRPr="00EA44EE" w:rsidRDefault="00A3588C" w:rsidP="00A3588C">
      <w:pPr>
        <w:jc w:val="center"/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Планируемые результаты освоения учащимися программы курса</w:t>
      </w:r>
    </w:p>
    <w:p w:rsidR="00A3588C" w:rsidRPr="00EA44EE" w:rsidRDefault="00A3588C" w:rsidP="00A3588C">
      <w:pPr>
        <w:tabs>
          <w:tab w:val="left" w:pos="1560"/>
          <w:tab w:val="center" w:pos="4677"/>
        </w:tabs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ab/>
        <w:t xml:space="preserve">               «Умелые руки»</w:t>
      </w:r>
      <w:r w:rsidRPr="00EA44EE">
        <w:rPr>
          <w:b/>
          <w:i/>
          <w:sz w:val="28"/>
          <w:szCs w:val="28"/>
        </w:rPr>
        <w:tab/>
      </w:r>
    </w:p>
    <w:p w:rsidR="00A3588C" w:rsidRPr="00EA44EE" w:rsidRDefault="00A3588C" w:rsidP="00A3588C">
      <w:pPr>
        <w:rPr>
          <w:sz w:val="28"/>
          <w:szCs w:val="28"/>
        </w:rPr>
      </w:pPr>
    </w:p>
    <w:p w:rsidR="00A3588C" w:rsidRPr="00EA44EE" w:rsidRDefault="00A3588C" w:rsidP="00A3588C">
      <w:pPr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Личностные универсальные учебные действия</w:t>
      </w:r>
    </w:p>
    <w:p w:rsidR="00A3588C" w:rsidRPr="00EA44EE" w:rsidRDefault="00A3588C" w:rsidP="00A3588C">
      <w:pPr>
        <w:rPr>
          <w:i/>
          <w:sz w:val="28"/>
          <w:szCs w:val="28"/>
        </w:rPr>
      </w:pPr>
      <w:r w:rsidRPr="00EA44EE">
        <w:rPr>
          <w:i/>
          <w:sz w:val="28"/>
          <w:szCs w:val="28"/>
        </w:rPr>
        <w:t xml:space="preserve">У </w:t>
      </w:r>
      <w:proofErr w:type="gramStart"/>
      <w:r w:rsidRPr="00EA44EE">
        <w:rPr>
          <w:i/>
          <w:sz w:val="28"/>
          <w:szCs w:val="28"/>
        </w:rPr>
        <w:t>обучающегося</w:t>
      </w:r>
      <w:proofErr w:type="gramEnd"/>
      <w:r w:rsidRPr="00EA44EE">
        <w:rPr>
          <w:i/>
          <w:sz w:val="28"/>
          <w:szCs w:val="28"/>
        </w:rPr>
        <w:t xml:space="preserve"> будут сформированы:</w:t>
      </w:r>
    </w:p>
    <w:p w:rsidR="00A3588C" w:rsidRPr="00EA44EE" w:rsidRDefault="00A3588C" w:rsidP="00A3588C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A3588C" w:rsidRPr="00EA44EE" w:rsidRDefault="00A3588C" w:rsidP="00A3588C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A3588C" w:rsidRPr="00EA44EE" w:rsidRDefault="00A3588C" w:rsidP="00A3588C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адекватное понимание причин успешности/</w:t>
      </w:r>
      <w:proofErr w:type="spellStart"/>
      <w:r w:rsidRPr="00EA44EE">
        <w:rPr>
          <w:sz w:val="28"/>
          <w:szCs w:val="28"/>
        </w:rPr>
        <w:t>неуспешности</w:t>
      </w:r>
      <w:proofErr w:type="spellEnd"/>
      <w:r w:rsidRPr="00EA44EE">
        <w:rPr>
          <w:sz w:val="28"/>
          <w:szCs w:val="28"/>
        </w:rPr>
        <w:t xml:space="preserve"> творческой деятельности.</w:t>
      </w:r>
    </w:p>
    <w:p w:rsidR="00A3588C" w:rsidRPr="00EA44EE" w:rsidRDefault="00A3588C" w:rsidP="00A3588C">
      <w:pPr>
        <w:rPr>
          <w:i/>
          <w:sz w:val="28"/>
          <w:szCs w:val="28"/>
        </w:rPr>
      </w:pPr>
      <w:proofErr w:type="gramStart"/>
      <w:r w:rsidRPr="00EA44EE">
        <w:rPr>
          <w:i/>
          <w:sz w:val="28"/>
          <w:szCs w:val="28"/>
        </w:rPr>
        <w:t>Обучающийся</w:t>
      </w:r>
      <w:proofErr w:type="gramEnd"/>
      <w:r w:rsidRPr="00EA44EE">
        <w:rPr>
          <w:i/>
          <w:sz w:val="28"/>
          <w:szCs w:val="28"/>
        </w:rPr>
        <w:t xml:space="preserve"> получит возможность для формирования:</w:t>
      </w:r>
    </w:p>
    <w:p w:rsidR="00A3588C" w:rsidRPr="00EA44EE" w:rsidRDefault="00A3588C" w:rsidP="00A3588C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lastRenderedPageBreak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A3588C" w:rsidRPr="00EA44EE" w:rsidRDefault="00A3588C" w:rsidP="00A3588C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выраженной познавательной мотивации;</w:t>
      </w:r>
    </w:p>
    <w:p w:rsidR="00A3588C" w:rsidRPr="00EA44EE" w:rsidRDefault="00A3588C" w:rsidP="00A3588C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устойчивого интереса к новым способам познания.</w:t>
      </w:r>
    </w:p>
    <w:p w:rsidR="00A3588C" w:rsidRPr="00EA44EE" w:rsidRDefault="00A3588C" w:rsidP="00A3588C">
      <w:pPr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Регулятивные универсальные учебные действия</w:t>
      </w:r>
    </w:p>
    <w:p w:rsidR="00A3588C" w:rsidRPr="00EA44EE" w:rsidRDefault="00A3588C" w:rsidP="00A3588C">
      <w:pPr>
        <w:rPr>
          <w:i/>
          <w:sz w:val="28"/>
          <w:szCs w:val="28"/>
        </w:rPr>
      </w:pPr>
      <w:r w:rsidRPr="00EA44EE">
        <w:rPr>
          <w:i/>
          <w:sz w:val="28"/>
          <w:szCs w:val="28"/>
        </w:rPr>
        <w:t>Обучающийся научится:</w:t>
      </w:r>
    </w:p>
    <w:p w:rsidR="00A3588C" w:rsidRPr="00EA44EE" w:rsidRDefault="00A3588C" w:rsidP="00A3588C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планировать свои действия;</w:t>
      </w:r>
    </w:p>
    <w:p w:rsidR="00A3588C" w:rsidRPr="00EA44EE" w:rsidRDefault="00A3588C" w:rsidP="00A3588C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осуществлять итоговый и пошаговый контроль;</w:t>
      </w:r>
    </w:p>
    <w:p w:rsidR="00A3588C" w:rsidRPr="00EA44EE" w:rsidRDefault="00A3588C" w:rsidP="00A3588C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адекватно воспринимать оценку учителя;</w:t>
      </w:r>
    </w:p>
    <w:p w:rsidR="00A3588C" w:rsidRPr="00EA44EE" w:rsidRDefault="00A3588C" w:rsidP="00A3588C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 xml:space="preserve">различать способ и результат действия. </w:t>
      </w:r>
    </w:p>
    <w:p w:rsidR="00A3588C" w:rsidRPr="00EA44EE" w:rsidRDefault="00A3588C" w:rsidP="00A3588C">
      <w:pPr>
        <w:rPr>
          <w:i/>
          <w:sz w:val="28"/>
          <w:szCs w:val="28"/>
        </w:rPr>
      </w:pPr>
      <w:proofErr w:type="gramStart"/>
      <w:r w:rsidRPr="00EA44EE">
        <w:rPr>
          <w:i/>
          <w:sz w:val="28"/>
          <w:szCs w:val="28"/>
        </w:rPr>
        <w:t>Обучающийся</w:t>
      </w:r>
      <w:proofErr w:type="gramEnd"/>
      <w:r w:rsidRPr="00EA44EE">
        <w:rPr>
          <w:i/>
          <w:sz w:val="28"/>
          <w:szCs w:val="28"/>
        </w:rPr>
        <w:t xml:space="preserve"> получит возможность научиться:</w:t>
      </w:r>
    </w:p>
    <w:p w:rsidR="00A3588C" w:rsidRPr="00EA44EE" w:rsidRDefault="00A3588C" w:rsidP="00A3588C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проявлять познавательную инициативу;</w:t>
      </w:r>
    </w:p>
    <w:p w:rsidR="00A3588C" w:rsidRPr="00EA44EE" w:rsidRDefault="00A3588C" w:rsidP="00A3588C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самостоятельно находить варианты решения творческой задачи.</w:t>
      </w:r>
    </w:p>
    <w:p w:rsidR="00A3588C" w:rsidRPr="00EA44EE" w:rsidRDefault="00A3588C" w:rsidP="00A3588C">
      <w:pPr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A3588C" w:rsidRPr="00EA44EE" w:rsidRDefault="00A3588C" w:rsidP="00A3588C">
      <w:pPr>
        <w:rPr>
          <w:i/>
          <w:sz w:val="28"/>
          <w:szCs w:val="28"/>
        </w:rPr>
      </w:pPr>
      <w:r w:rsidRPr="00EA44EE">
        <w:rPr>
          <w:i/>
          <w:sz w:val="28"/>
          <w:szCs w:val="28"/>
        </w:rPr>
        <w:t>Учащиеся смогут: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допускать существование различных точек зрения и различных вариа</w:t>
      </w:r>
      <w:r w:rsidRPr="00EA44EE">
        <w:rPr>
          <w:sz w:val="28"/>
          <w:szCs w:val="28"/>
        </w:rPr>
        <w:t>н</w:t>
      </w:r>
      <w:r w:rsidRPr="00EA44EE">
        <w:rPr>
          <w:sz w:val="28"/>
          <w:szCs w:val="28"/>
        </w:rPr>
        <w:t>тов выполнения поставленной творческой задачи;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формулировать собственное мнение и позицию;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договариваться, приходить к общему решению;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соблюдать корректность в высказываниях;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задавать вопросы по существу;</w:t>
      </w:r>
    </w:p>
    <w:p w:rsidR="00A3588C" w:rsidRPr="00EA44EE" w:rsidRDefault="00A3588C" w:rsidP="00A3588C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контролировать действия партнёра.</w:t>
      </w:r>
    </w:p>
    <w:p w:rsidR="00A3588C" w:rsidRPr="00EA44EE" w:rsidRDefault="00A3588C" w:rsidP="00A3588C">
      <w:pPr>
        <w:rPr>
          <w:i/>
          <w:sz w:val="28"/>
          <w:szCs w:val="28"/>
        </w:rPr>
      </w:pPr>
      <w:proofErr w:type="gramStart"/>
      <w:r w:rsidRPr="00EA44EE">
        <w:rPr>
          <w:i/>
          <w:sz w:val="28"/>
          <w:szCs w:val="28"/>
        </w:rPr>
        <w:t>Обучающийся</w:t>
      </w:r>
      <w:proofErr w:type="gramEnd"/>
      <w:r w:rsidRPr="00EA44EE">
        <w:rPr>
          <w:i/>
          <w:sz w:val="28"/>
          <w:szCs w:val="28"/>
        </w:rPr>
        <w:t xml:space="preserve"> получит возможность научиться:</w:t>
      </w:r>
    </w:p>
    <w:p w:rsidR="00A3588C" w:rsidRPr="00EA44EE" w:rsidRDefault="00A3588C" w:rsidP="00A3588C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учитывать разные мнения и обосновывать свою позицию;</w:t>
      </w:r>
    </w:p>
    <w:p w:rsidR="00A3588C" w:rsidRPr="00EA44EE" w:rsidRDefault="00A3588C" w:rsidP="00A3588C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владеть монологической и диалогической формой речи;</w:t>
      </w:r>
    </w:p>
    <w:p w:rsidR="00A3588C" w:rsidRPr="00EA44EE" w:rsidRDefault="00A3588C" w:rsidP="00A3588C">
      <w:pPr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осуществлять взаимный контроль и оказывать партнёрам в сотрудн</w:t>
      </w:r>
      <w:r w:rsidRPr="00EA44EE">
        <w:rPr>
          <w:sz w:val="28"/>
          <w:szCs w:val="28"/>
        </w:rPr>
        <w:t>и</w:t>
      </w:r>
      <w:r w:rsidRPr="00EA44EE">
        <w:rPr>
          <w:sz w:val="28"/>
          <w:szCs w:val="28"/>
        </w:rPr>
        <w:t>честве необходимую взаимопомощь.</w:t>
      </w:r>
    </w:p>
    <w:p w:rsidR="00A3588C" w:rsidRPr="00EA44EE" w:rsidRDefault="00A3588C" w:rsidP="00A3588C">
      <w:pPr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A3588C" w:rsidRPr="00EA44EE" w:rsidRDefault="00A3588C" w:rsidP="00A3588C">
      <w:pPr>
        <w:rPr>
          <w:i/>
          <w:sz w:val="28"/>
          <w:szCs w:val="28"/>
        </w:rPr>
      </w:pPr>
      <w:r w:rsidRPr="00EA44EE">
        <w:rPr>
          <w:i/>
          <w:sz w:val="28"/>
          <w:szCs w:val="28"/>
        </w:rPr>
        <w:t>Обучающийся научится: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осуществлять поиск нужной информации для выполнения художес</w:t>
      </w:r>
      <w:r w:rsidRPr="00EA44EE">
        <w:rPr>
          <w:sz w:val="28"/>
          <w:szCs w:val="28"/>
        </w:rPr>
        <w:t>т</w:t>
      </w:r>
      <w:r w:rsidRPr="00EA44EE">
        <w:rPr>
          <w:sz w:val="28"/>
          <w:szCs w:val="28"/>
        </w:rPr>
        <w:t>венной задачи с использованием учебной и дополнительной литерат</w:t>
      </w:r>
      <w:r w:rsidRPr="00EA44EE">
        <w:rPr>
          <w:sz w:val="28"/>
          <w:szCs w:val="28"/>
        </w:rPr>
        <w:t>у</w:t>
      </w:r>
      <w:r w:rsidRPr="00EA44EE">
        <w:rPr>
          <w:sz w:val="28"/>
          <w:szCs w:val="28"/>
        </w:rPr>
        <w:lastRenderedPageBreak/>
        <w:t>ры в открытом информационном пространстве, в т.ч. контролируемом пространстве Интернет;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высказываться в устной и письменной форме;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анализировать объекты, выделять главное;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осуществлять синтез (целое из частей);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проводить сравнение, классификацию по разным критериям;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устанавливать причинно-следственные связи;</w:t>
      </w:r>
    </w:p>
    <w:p w:rsidR="00A3588C" w:rsidRPr="00EA44EE" w:rsidRDefault="00A3588C" w:rsidP="00A3588C">
      <w:pPr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строить рассуждения об объекте.</w:t>
      </w:r>
    </w:p>
    <w:p w:rsidR="00A3588C" w:rsidRPr="00EA44EE" w:rsidRDefault="00A3588C" w:rsidP="00A3588C">
      <w:pPr>
        <w:rPr>
          <w:sz w:val="28"/>
          <w:szCs w:val="28"/>
        </w:rPr>
      </w:pPr>
    </w:p>
    <w:p w:rsidR="00A3588C" w:rsidRPr="00EA44EE" w:rsidRDefault="00A3588C" w:rsidP="00A3588C">
      <w:pPr>
        <w:rPr>
          <w:i/>
          <w:sz w:val="28"/>
          <w:szCs w:val="28"/>
        </w:rPr>
      </w:pPr>
      <w:proofErr w:type="gramStart"/>
      <w:r w:rsidRPr="00EA44EE">
        <w:rPr>
          <w:i/>
          <w:sz w:val="28"/>
          <w:szCs w:val="28"/>
        </w:rPr>
        <w:t>Обучающийся</w:t>
      </w:r>
      <w:proofErr w:type="gramEnd"/>
      <w:r w:rsidRPr="00EA44EE">
        <w:rPr>
          <w:i/>
          <w:sz w:val="28"/>
          <w:szCs w:val="28"/>
        </w:rPr>
        <w:t xml:space="preserve"> получит возможность научиться:</w:t>
      </w:r>
    </w:p>
    <w:p w:rsidR="00A3588C" w:rsidRPr="00EA44EE" w:rsidRDefault="00A3588C" w:rsidP="00A3588C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осуществлять расширенный поиск информации в соответствии с иссл</w:t>
      </w:r>
      <w:r w:rsidRPr="00EA44EE">
        <w:rPr>
          <w:sz w:val="28"/>
          <w:szCs w:val="28"/>
        </w:rPr>
        <w:t>е</w:t>
      </w:r>
      <w:r w:rsidRPr="00EA44EE">
        <w:rPr>
          <w:sz w:val="28"/>
          <w:szCs w:val="28"/>
        </w:rPr>
        <w:t>довательской задачей с использованием ресурсов библиотек и сети Интернет;</w:t>
      </w:r>
    </w:p>
    <w:p w:rsidR="00A3588C" w:rsidRPr="00EA44EE" w:rsidRDefault="00A3588C" w:rsidP="00A3588C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A3588C" w:rsidRPr="00EA44EE" w:rsidRDefault="00A3588C" w:rsidP="00A3588C">
      <w:pPr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использованию методов и приёмов художественно-творческой де</w:t>
      </w:r>
      <w:r w:rsidRPr="00EA44EE">
        <w:rPr>
          <w:sz w:val="28"/>
          <w:szCs w:val="28"/>
        </w:rPr>
        <w:t>я</w:t>
      </w:r>
      <w:r w:rsidRPr="00EA44EE">
        <w:rPr>
          <w:sz w:val="28"/>
          <w:szCs w:val="28"/>
        </w:rPr>
        <w:t>тельности в основном учебном процессе и повседневной жизни.</w:t>
      </w:r>
    </w:p>
    <w:p w:rsidR="00A3588C" w:rsidRPr="00EA44EE" w:rsidRDefault="00A3588C" w:rsidP="00A3588C">
      <w:pPr>
        <w:ind w:left="360"/>
        <w:rPr>
          <w:b/>
          <w:i/>
          <w:sz w:val="28"/>
          <w:szCs w:val="28"/>
        </w:rPr>
      </w:pPr>
    </w:p>
    <w:p w:rsidR="00A3588C" w:rsidRPr="00EA44EE" w:rsidRDefault="00A3588C" w:rsidP="00A3588C">
      <w:pPr>
        <w:ind w:left="360"/>
        <w:rPr>
          <w:b/>
          <w:i/>
          <w:sz w:val="28"/>
          <w:szCs w:val="28"/>
        </w:rPr>
      </w:pPr>
      <w:r w:rsidRPr="00EA44EE">
        <w:rPr>
          <w:b/>
          <w:i/>
          <w:sz w:val="28"/>
          <w:szCs w:val="28"/>
        </w:rPr>
        <w:t>В результате занятий по предложенной программе учащиеся пол</w:t>
      </w:r>
      <w:r w:rsidRPr="00EA44EE">
        <w:rPr>
          <w:b/>
          <w:i/>
          <w:sz w:val="28"/>
          <w:szCs w:val="28"/>
        </w:rPr>
        <w:t>у</w:t>
      </w:r>
      <w:r w:rsidRPr="00EA44EE">
        <w:rPr>
          <w:b/>
          <w:i/>
          <w:sz w:val="28"/>
          <w:szCs w:val="28"/>
        </w:rPr>
        <w:t>чат возможность: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познакомиться с новыми технологическими приёмами обработки ра</w:t>
      </w:r>
      <w:r w:rsidRPr="00EA44EE">
        <w:rPr>
          <w:sz w:val="28"/>
          <w:szCs w:val="28"/>
        </w:rPr>
        <w:t>з</w:t>
      </w:r>
      <w:r w:rsidRPr="00EA44EE">
        <w:rPr>
          <w:sz w:val="28"/>
          <w:szCs w:val="28"/>
        </w:rPr>
        <w:t>личных материалов;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использовать ранее изученные приёмы в новых комбинациях и соч</w:t>
      </w:r>
      <w:r w:rsidRPr="00EA44EE">
        <w:rPr>
          <w:sz w:val="28"/>
          <w:szCs w:val="28"/>
        </w:rPr>
        <w:t>е</w:t>
      </w:r>
      <w:r w:rsidRPr="00EA44EE">
        <w:rPr>
          <w:sz w:val="28"/>
          <w:szCs w:val="28"/>
        </w:rPr>
        <w:t>таниях;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совершенствовать навыки трудовой деятельности в коллективе;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достичь оптимального для каждого уровня развития;</w:t>
      </w:r>
    </w:p>
    <w:p w:rsidR="00A3588C" w:rsidRPr="00EA44EE" w:rsidRDefault="00A3588C" w:rsidP="00A3588C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EA44EE">
        <w:rPr>
          <w:sz w:val="28"/>
          <w:szCs w:val="28"/>
        </w:rPr>
        <w:t>сформировать навыки работы с информацией.</w:t>
      </w:r>
    </w:p>
    <w:p w:rsidR="00A3588C" w:rsidRPr="00EA44EE" w:rsidRDefault="00A3588C" w:rsidP="00A3588C">
      <w:pPr>
        <w:rPr>
          <w:b/>
          <w:sz w:val="28"/>
          <w:szCs w:val="28"/>
          <w:u w:val="single"/>
        </w:rPr>
      </w:pPr>
    </w:p>
    <w:p w:rsidR="00A3588C" w:rsidRPr="00EA44EE" w:rsidRDefault="00A3588C" w:rsidP="00A3588C">
      <w:pPr>
        <w:rPr>
          <w:b/>
          <w:sz w:val="28"/>
          <w:szCs w:val="28"/>
        </w:rPr>
      </w:pPr>
    </w:p>
    <w:p w:rsidR="00A3588C" w:rsidRPr="00EA44EE" w:rsidRDefault="00A3588C" w:rsidP="00A3588C">
      <w:pPr>
        <w:rPr>
          <w:sz w:val="28"/>
          <w:szCs w:val="28"/>
        </w:rPr>
      </w:pPr>
    </w:p>
    <w:p w:rsidR="00475A4C" w:rsidRDefault="00475A4C" w:rsidP="00946A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75A4C" w:rsidRPr="00946A01" w:rsidRDefault="00475A4C" w:rsidP="00946A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6A01">
        <w:rPr>
          <w:rFonts w:ascii="Times New Roman" w:hAnsi="Times New Roman"/>
          <w:b/>
          <w:sz w:val="28"/>
          <w:szCs w:val="28"/>
          <w:lang w:eastAsia="ar-SA"/>
        </w:rPr>
        <w:t>Формы диагностики учета результатов освоения программы</w:t>
      </w:r>
    </w:p>
    <w:p w:rsidR="00475A4C" w:rsidRPr="00946A01" w:rsidRDefault="00475A4C" w:rsidP="00946A0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6A01">
        <w:rPr>
          <w:rFonts w:ascii="Times New Roman" w:hAnsi="Times New Roman"/>
          <w:sz w:val="28"/>
          <w:szCs w:val="28"/>
          <w:lang w:eastAsia="ru-RU"/>
        </w:rPr>
        <w:t>• Составление альбома лучших работ.</w:t>
      </w:r>
    </w:p>
    <w:p w:rsidR="00475A4C" w:rsidRPr="009E068E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• Проведение выставок работ учащихся:</w:t>
      </w:r>
    </w:p>
    <w:p w:rsidR="00475A4C" w:rsidRPr="009E068E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– в классе, </w:t>
      </w:r>
      <w:r w:rsidRPr="009E068E">
        <w:rPr>
          <w:rFonts w:ascii="Times New Roman" w:hAnsi="Times New Roman"/>
          <w:sz w:val="28"/>
          <w:szCs w:val="28"/>
          <w:lang w:eastAsia="ru-RU"/>
        </w:rPr>
        <w:br/>
        <w:t>– в школе</w:t>
      </w:r>
    </w:p>
    <w:p w:rsidR="00475A4C" w:rsidRPr="009E068E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• Участие в  районной выставке детских творческих работ, конкурсах.</w:t>
      </w:r>
    </w:p>
    <w:p w:rsidR="00475A4C" w:rsidRPr="009E068E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•Защита проектов.</w:t>
      </w:r>
    </w:p>
    <w:p w:rsidR="00475A4C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•Проведение мастер-классов.</w:t>
      </w:r>
    </w:p>
    <w:p w:rsidR="00475A4C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9E068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 и интернет – ресурсов</w:t>
      </w:r>
    </w:p>
    <w:p w:rsidR="00475A4C" w:rsidRDefault="00475A4C" w:rsidP="009E068E">
      <w:pPr>
        <w:pStyle w:val="a"/>
        <w:numPr>
          <w:ilvl w:val="0"/>
          <w:numId w:val="0"/>
        </w:numPr>
        <w:spacing w:after="0" w:line="360" w:lineRule="auto"/>
        <w:ind w:left="360" w:hanging="360"/>
        <w:rPr>
          <w:rFonts w:ascii="Times New Roman" w:hAnsi="Times New Roman"/>
          <w:b/>
          <w:sz w:val="28"/>
          <w:szCs w:val="28"/>
          <w:lang w:eastAsia="ru-RU"/>
        </w:rPr>
      </w:pPr>
      <w:r w:rsidRPr="009E068E">
        <w:rPr>
          <w:rFonts w:ascii="Times New Roman" w:hAnsi="Times New Roman"/>
          <w:b/>
          <w:sz w:val="28"/>
          <w:szCs w:val="28"/>
          <w:lang w:eastAsia="ru-RU"/>
        </w:rPr>
        <w:t>Для педагога:</w:t>
      </w:r>
    </w:p>
    <w:p w:rsidR="00475A4C" w:rsidRPr="00000642" w:rsidRDefault="00475A4C" w:rsidP="002679FC">
      <w:pPr>
        <w:tabs>
          <w:tab w:val="left" w:pos="180"/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1.Организация внеурочной деятельности в начальной </w:t>
      </w:r>
      <w:proofErr w:type="spellStart"/>
      <w:r>
        <w:rPr>
          <w:rFonts w:ascii="Times New Roman" w:hAnsi="Times New Roman"/>
          <w:sz w:val="28"/>
          <w:szCs w:val="28"/>
        </w:rPr>
        <w:t>школе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борник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                      грамм /составители А.П. Мишина, Н.Г.Шевцова/ под        </w:t>
      </w:r>
      <w:proofErr w:type="spellStart"/>
      <w:r>
        <w:rPr>
          <w:rFonts w:ascii="Times New Roman" w:hAnsi="Times New Roman"/>
          <w:sz w:val="28"/>
          <w:szCs w:val="28"/>
        </w:rPr>
        <w:t>общ.ред.Н.В.Калининой</w:t>
      </w:r>
      <w:proofErr w:type="spellEnd"/>
      <w:r>
        <w:rPr>
          <w:rFonts w:ascii="Times New Roman" w:hAnsi="Times New Roman"/>
          <w:sz w:val="28"/>
          <w:szCs w:val="28"/>
        </w:rPr>
        <w:t>, В.В. Зарубиной,-Ульяновск УИПКПРО,2011</w:t>
      </w:r>
    </w:p>
    <w:p w:rsidR="00475A4C" w:rsidRPr="009E068E" w:rsidRDefault="00475A4C" w:rsidP="009E068E">
      <w:pPr>
        <w:pStyle w:val="a"/>
        <w:numPr>
          <w:ilvl w:val="0"/>
          <w:numId w:val="0"/>
        </w:numPr>
        <w:spacing w:after="0" w:line="360" w:lineRule="auto"/>
        <w:ind w:left="360" w:hanging="360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9E068E">
        <w:rPr>
          <w:rFonts w:ascii="Times New Roman" w:hAnsi="Times New Roman"/>
          <w:sz w:val="28"/>
          <w:szCs w:val="28"/>
          <w:lang w:eastAsia="ru-RU"/>
        </w:rPr>
        <w:t>Бахметьев А., Т.Кизяков “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Оч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. умелые ручки”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>осмэн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, 1999.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E068E">
        <w:rPr>
          <w:rFonts w:ascii="Times New Roman" w:hAnsi="Times New Roman"/>
          <w:sz w:val="28"/>
          <w:szCs w:val="28"/>
          <w:lang w:eastAsia="ru-RU"/>
        </w:rPr>
        <w:t>Горский В. А. , Тимофеев А. А., Смирнов Д. В.и др. Примерные пр</w:t>
      </w:r>
      <w:r w:rsidRPr="009E068E">
        <w:rPr>
          <w:rFonts w:ascii="Times New Roman" w:hAnsi="Times New Roman"/>
          <w:sz w:val="28"/>
          <w:szCs w:val="28"/>
          <w:lang w:eastAsia="ru-RU"/>
        </w:rPr>
        <w:t>о</w:t>
      </w:r>
      <w:r w:rsidRPr="009E068E">
        <w:rPr>
          <w:rFonts w:ascii="Times New Roman" w:hAnsi="Times New Roman"/>
          <w:sz w:val="28"/>
          <w:szCs w:val="28"/>
          <w:lang w:eastAsia="ru-RU"/>
        </w:rPr>
        <w:t>граммы внеурочной деятельности. Начальное и основное образование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 xml:space="preserve">, ; 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>под ред. В. А. Горского. – М.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>Прсвещение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, 2010.  – 111с. (Стандарты вт</w:t>
      </w:r>
      <w:r w:rsidRPr="009E068E">
        <w:rPr>
          <w:rFonts w:ascii="Times New Roman" w:hAnsi="Times New Roman"/>
          <w:sz w:val="28"/>
          <w:szCs w:val="28"/>
          <w:lang w:eastAsia="ru-RU"/>
        </w:rPr>
        <w:t>о</w:t>
      </w:r>
      <w:r w:rsidRPr="009E068E">
        <w:rPr>
          <w:rFonts w:ascii="Times New Roman" w:hAnsi="Times New Roman"/>
          <w:sz w:val="28"/>
          <w:szCs w:val="28"/>
          <w:lang w:eastAsia="ru-RU"/>
        </w:rPr>
        <w:t>рого поколения)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9E068E">
        <w:rPr>
          <w:rFonts w:ascii="Times New Roman" w:hAnsi="Times New Roman"/>
          <w:sz w:val="28"/>
          <w:szCs w:val="28"/>
          <w:lang w:eastAsia="ru-RU"/>
        </w:rPr>
        <w:t>Гудилина С. И. “Чудеса своими руками” М., Аквариум, 1998.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9E068E">
        <w:rPr>
          <w:rFonts w:ascii="Times New Roman" w:hAnsi="Times New Roman"/>
          <w:sz w:val="28"/>
          <w:szCs w:val="28"/>
          <w:lang w:eastAsia="ru-RU"/>
        </w:rPr>
        <w:t>Гукасова А. М. “Рукоделие в начальных классах”. М., Просвещение, 1985.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9E068E">
        <w:rPr>
          <w:rFonts w:ascii="Times New Roman" w:hAnsi="Times New Roman"/>
          <w:sz w:val="28"/>
          <w:szCs w:val="28"/>
          <w:lang w:eastAsia="ru-RU"/>
        </w:rPr>
        <w:t>Гусакова М. А. “Аппликация”. М., Просвещение, 1987.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9E068E">
        <w:rPr>
          <w:rFonts w:ascii="Times New Roman" w:hAnsi="Times New Roman"/>
          <w:sz w:val="28"/>
          <w:szCs w:val="28"/>
          <w:lang w:eastAsia="ru-RU"/>
        </w:rPr>
        <w:t>Гусакова М. А. “Подарки и игрушки своими руками”. М., Сфера, 2000.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Докучаева Н. “Сказки из даров природы”.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Спб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., Диамант, 1998.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</w:t>
      </w:r>
      <w:r w:rsidRPr="009E068E">
        <w:rPr>
          <w:rFonts w:ascii="Times New Roman" w:hAnsi="Times New Roman"/>
          <w:sz w:val="28"/>
          <w:szCs w:val="28"/>
          <w:lang w:eastAsia="ru-RU"/>
        </w:rPr>
        <w:t>Еременко Т., Л.Лебедева “Стежок за стежком”. М., Малыш, 1986.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Кочетова С. В. “Игрушки для всех” (Мягкая игрушка). М.,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Олма-пресс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, 1999.</w:t>
      </w:r>
    </w:p>
    <w:p w:rsidR="00475A4C" w:rsidRPr="009E068E" w:rsidRDefault="00475A4C" w:rsidP="00DD158A">
      <w:p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Левина М. 365 весёлых уроков труда. М.: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Рольф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, 1999. – 256 с., с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илл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>–(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>Внимание: дети!).                       </w:t>
      </w:r>
    </w:p>
    <w:p w:rsidR="00475A4C" w:rsidRPr="009E068E" w:rsidRDefault="00475A4C" w:rsidP="009E068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b/>
          <w:bCs/>
          <w:sz w:val="28"/>
          <w:szCs w:val="28"/>
          <w:lang w:eastAsia="ru-RU"/>
        </w:rPr>
        <w:t>Литература для 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детей</w:t>
      </w:r>
    </w:p>
    <w:p w:rsidR="00475A4C" w:rsidRPr="009E068E" w:rsidRDefault="00475A4C" w:rsidP="009E068E">
      <w:pPr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Гусакова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М. А. “Аппликация”.  М., Просвещение, 1987.</w:t>
      </w:r>
    </w:p>
    <w:p w:rsidR="00475A4C" w:rsidRPr="009E068E" w:rsidRDefault="00475A4C" w:rsidP="009E068E">
      <w:pPr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Гусакова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М.А. “Подарки и игрушки своими руками”.  М., Сфера, 2000.</w:t>
      </w:r>
    </w:p>
    <w:p w:rsidR="00475A4C" w:rsidRDefault="00475A4C" w:rsidP="009E068E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 Г.И. Долженко. 100 поделок из бумаги - Ярославль: Академия разв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>тия, 2006.</w:t>
      </w:r>
    </w:p>
    <w:p w:rsidR="00475A4C" w:rsidRPr="009E068E" w:rsidRDefault="00475A4C" w:rsidP="009E068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Интернет – ресурсы:</w:t>
      </w:r>
    </w:p>
    <w:p w:rsidR="00475A4C" w:rsidRPr="009E068E" w:rsidRDefault="00475A4C" w:rsidP="00DD158A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Сайт Страна Мастеров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7. </w:t>
      </w:r>
      <w:r w:rsidRPr="009E068E">
        <w:rPr>
          <w:rFonts w:ascii="Times New Roman" w:hAnsi="Times New Roman"/>
          <w:sz w:val="28"/>
          <w:szCs w:val="28"/>
          <w:lang w:eastAsia="ru-RU"/>
        </w:rPr>
        <w:t>Сайт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>сё для детей</w:t>
      </w:r>
    </w:p>
    <w:p w:rsidR="00475A4C" w:rsidRPr="009E068E" w:rsidRDefault="00F24F13" w:rsidP="00DD158A">
      <w:pPr>
        <w:pStyle w:val="af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http</w:t>
        </w:r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://</w:t>
        </w:r>
        <w:proofErr w:type="spellStart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stranamasterov</w:t>
        </w:r>
        <w:proofErr w:type="spellEnd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ru</w:t>
        </w:r>
      </w:hyperlink>
      <w:hyperlink r:id="rId8" w:history="1"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http</w:t>
        </w:r>
        <w:proofErr w:type="spellEnd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://</w:t>
        </w:r>
        <w:proofErr w:type="spellStart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stranamasterov</w:t>
        </w:r>
        <w:proofErr w:type="spellEnd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="00475A4C" w:rsidRPr="009E068E">
          <w:rPr>
            <w:rFonts w:ascii="Times New Roman" w:hAnsi="Times New Roman"/>
            <w:b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75A4C" w:rsidRPr="009E068E" w:rsidRDefault="00475A4C" w:rsidP="00DD158A">
      <w:pPr>
        <w:pStyle w:val="af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Pr="00DD158A" w:rsidRDefault="00475A4C" w:rsidP="00DD158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Pr="009E068E" w:rsidRDefault="00475A4C" w:rsidP="00912192">
      <w:pPr>
        <w:pStyle w:val="af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Pr="00912192" w:rsidRDefault="00475A4C" w:rsidP="0091219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Pr="009E068E" w:rsidRDefault="00475A4C" w:rsidP="009E068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2E71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E068E">
        <w:rPr>
          <w:rFonts w:ascii="Times New Roman" w:hAnsi="Times New Roman"/>
          <w:b/>
          <w:sz w:val="72"/>
          <w:szCs w:val="72"/>
          <w:lang w:eastAsia="ru-RU"/>
        </w:rPr>
        <w:lastRenderedPageBreak/>
        <w:t>ПРИЛОЖЕНИЯ</w:t>
      </w: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9E068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1</w:t>
      </w:r>
    </w:p>
    <w:p w:rsidR="00475A4C" w:rsidRDefault="00475A4C" w:rsidP="009E0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История Оригами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История возникновения оригами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тесно связана с историей бумаги. Она была изобретена в Китае более двух тысяч лет назад. Лишь пять столетий 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>спустя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она появилась в Японии. В Европу же бумага попала усилиями  Ма</w:t>
      </w:r>
      <w:r w:rsidRPr="009E068E">
        <w:rPr>
          <w:rFonts w:ascii="Times New Roman" w:hAnsi="Times New Roman"/>
          <w:sz w:val="28"/>
          <w:szCs w:val="28"/>
          <w:lang w:eastAsia="ru-RU"/>
        </w:rPr>
        <w:t>р</w:t>
      </w:r>
      <w:r w:rsidRPr="009E068E">
        <w:rPr>
          <w:rFonts w:ascii="Times New Roman" w:hAnsi="Times New Roman"/>
          <w:sz w:val="28"/>
          <w:szCs w:val="28"/>
          <w:lang w:eastAsia="ru-RU"/>
        </w:rPr>
        <w:t>ко Поло, он привез ее из путешествий в Азию.</w:t>
      </w:r>
      <w:r w:rsidRPr="009E068E">
        <w:rPr>
          <w:rFonts w:ascii="Times New Roman" w:hAnsi="Times New Roman"/>
          <w:sz w:val="28"/>
          <w:szCs w:val="28"/>
          <w:lang w:eastAsia="ru-RU"/>
        </w:rPr>
        <w:br/>
        <w:t>В Испанию  бумага была привезена арабами,</w:t>
      </w:r>
      <w:r w:rsidRPr="009E06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именно в Испании в прови</w:t>
      </w:r>
      <w:r w:rsidRPr="009E06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9E06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ции Валенсия в городке </w:t>
      </w:r>
      <w:proofErr w:type="spellStart"/>
      <w:r w:rsidRPr="009E06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Хатива</w:t>
      </w:r>
      <w:proofErr w:type="spellEnd"/>
      <w:r w:rsidRPr="009E06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была открыта первая бумажная фабрика в Европе. А испанцы уже привезли бумагу  в Америку.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Оригами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- искусство складывания фигурок из бумаги - пустило  корни в культуру Японии много веков назад. В Японии оригами связано с религио</w:t>
      </w:r>
      <w:r w:rsidRPr="009E068E">
        <w:rPr>
          <w:rFonts w:ascii="Times New Roman" w:hAnsi="Times New Roman"/>
          <w:sz w:val="28"/>
          <w:szCs w:val="28"/>
          <w:lang w:eastAsia="ru-RU"/>
        </w:rPr>
        <w:t>з</w:t>
      </w:r>
      <w:r w:rsidRPr="009E068E">
        <w:rPr>
          <w:rFonts w:ascii="Times New Roman" w:hAnsi="Times New Roman"/>
          <w:sz w:val="28"/>
          <w:szCs w:val="28"/>
          <w:lang w:eastAsia="ru-RU"/>
        </w:rPr>
        <w:t>ной символикой, японцы наделяют бумагу и фигурки из нее особым значен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>ем.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 xml:space="preserve">В эпоху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Хэйан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 (794 - 1185) оригами приобрело 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в церемон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>альной жизни знати Японии. В то время бумага</w:t>
      </w:r>
      <w:r w:rsidRPr="009E068E">
        <w:rPr>
          <w:rFonts w:ascii="Times New Roman" w:hAnsi="Times New Roman"/>
          <w:sz w:val="28"/>
          <w:szCs w:val="28"/>
          <w:lang w:eastAsia="ru-RU"/>
        </w:rPr>
        <w:br/>
      </w:r>
      <w:r w:rsidRPr="009E068E">
        <w:rPr>
          <w:rFonts w:ascii="Times New Roman" w:hAnsi="Times New Roman"/>
          <w:sz w:val="28"/>
          <w:szCs w:val="28"/>
          <w:lang w:eastAsia="ru-RU"/>
        </w:rPr>
        <w:lastRenderedPageBreak/>
        <w:t>оставалась очень ценным и редким товаром, и складывать фигурки из нее могли себе позволить лишь богатые люди. Воины-самураи обменивались ими как подарками,  украшали ноши.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Ноши - это съедобные подношения, которые делались в буддийских храмах.  Именно ноши дали толчок к развитию оригами. Для более привлекательного вида, ноши заворачивали в искусно сложенную цветную бумагу. Со врем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нем сложность и замысловатость фигурок из бумаги  возрастала, и они пр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вратились в основную составляющую подношений, получивших сверхъест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ственное значение.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Когда бумага стала относительно дешевой, и приобрести ее мог ка</w:t>
      </w:r>
      <w:r w:rsidRPr="009E068E">
        <w:rPr>
          <w:rFonts w:ascii="Times New Roman" w:hAnsi="Times New Roman"/>
          <w:sz w:val="28"/>
          <w:szCs w:val="28"/>
          <w:lang w:eastAsia="ru-RU"/>
        </w:rPr>
        <w:t>ж</w:t>
      </w:r>
      <w:r w:rsidRPr="009E068E">
        <w:rPr>
          <w:rFonts w:ascii="Times New Roman" w:hAnsi="Times New Roman"/>
          <w:sz w:val="28"/>
          <w:szCs w:val="28"/>
          <w:lang w:eastAsia="ru-RU"/>
        </w:rPr>
        <w:t>дый,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оригами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получило новую церемониальную функцию. Оно стало сре</w:t>
      </w:r>
      <w:r w:rsidRPr="009E068E">
        <w:rPr>
          <w:rFonts w:ascii="Times New Roman" w:hAnsi="Times New Roman"/>
          <w:sz w:val="28"/>
          <w:szCs w:val="28"/>
          <w:lang w:eastAsia="ru-RU"/>
        </w:rPr>
        <w:t>д</w:t>
      </w:r>
      <w:r w:rsidRPr="009E068E">
        <w:rPr>
          <w:rFonts w:ascii="Times New Roman" w:hAnsi="Times New Roman"/>
          <w:sz w:val="28"/>
          <w:szCs w:val="28"/>
          <w:lang w:eastAsia="ru-RU"/>
        </w:rPr>
        <w:t>ством отличия разных социальных классов. Со временем появлялись все н</w:t>
      </w:r>
      <w:r w:rsidRPr="009E068E">
        <w:rPr>
          <w:rFonts w:ascii="Times New Roman" w:hAnsi="Times New Roman"/>
          <w:sz w:val="28"/>
          <w:szCs w:val="28"/>
          <w:lang w:eastAsia="ru-RU"/>
        </w:rPr>
        <w:t>о</w:t>
      </w:r>
      <w:r w:rsidRPr="009E068E">
        <w:rPr>
          <w:rFonts w:ascii="Times New Roman" w:hAnsi="Times New Roman"/>
          <w:sz w:val="28"/>
          <w:szCs w:val="28"/>
          <w:lang w:eastAsia="ru-RU"/>
        </w:rPr>
        <w:t>вые и новые фигурки. Японцы передавали искусство их складывания устно из поколения в поколение, от старших к младшим. Первые письменные инс</w:t>
      </w:r>
      <w:r w:rsidRPr="009E068E">
        <w:rPr>
          <w:rFonts w:ascii="Times New Roman" w:hAnsi="Times New Roman"/>
          <w:sz w:val="28"/>
          <w:szCs w:val="28"/>
          <w:lang w:eastAsia="ru-RU"/>
        </w:rPr>
        <w:t>т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рукции датированы 1797 годом, когда была издана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Хидэнсембадзуруориката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(Тысяча способов сложить журавля). Позже, в 1845 году, была напечатана книга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Кан-номадо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(Окно в середине зимы).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Название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оригами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закрепилось за искусством в 1880 году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Оно состоит из двух слов - ору (складывать) и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ками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(бумага).  Раньше это мастерство имело название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ориката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- занятие складыванием.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Вероятнее всего, арабы вместе с технологическими тонкостями производства бумаги привезли и некоторые несложные способы ее складывания.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Арабы были математиками и астрономами, ведь именно от них к нам пришли цифры и наука алгебра, и они применяли к фигуркам из бумаги принципы  геометрии. Они исследовали много особенностей складывания квадрата.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В Европе предшественником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оригами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было искусство складывания салф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ток, которое берет свое начало в шестнадцатом веке.  Хотя до сих пор точно не известно</w:t>
      </w:r>
      <w:proofErr w:type="gramStart"/>
      <w:r w:rsidRPr="009E068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как точно возникли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hyperlink r:id="rId9" w:tgtFrame="_blank" w:history="1">
        <w:r w:rsidRPr="003213CA">
          <w:rPr>
            <w:rFonts w:ascii="Times New Roman" w:hAnsi="Times New Roman"/>
            <w:sz w:val="28"/>
            <w:szCs w:val="28"/>
            <w:lang w:eastAsia="ru-RU"/>
          </w:rPr>
          <w:t>поделки</w:t>
        </w:r>
      </w:hyperlink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из бумаги , уже найдены доказ</w:t>
      </w:r>
      <w:r w:rsidRPr="009E068E">
        <w:rPr>
          <w:rFonts w:ascii="Times New Roman" w:hAnsi="Times New Roman"/>
          <w:sz w:val="28"/>
          <w:szCs w:val="28"/>
          <w:lang w:eastAsia="ru-RU"/>
        </w:rPr>
        <w:t>а</w:t>
      </w:r>
      <w:r w:rsidRPr="009E068E">
        <w:rPr>
          <w:rFonts w:ascii="Times New Roman" w:hAnsi="Times New Roman"/>
          <w:sz w:val="28"/>
          <w:szCs w:val="28"/>
          <w:lang w:eastAsia="ru-RU"/>
        </w:rPr>
        <w:t>тельства их существования в те далекие времена.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Большинство историков склоняются к теории о двойном происхождении б</w:t>
      </w:r>
      <w:r w:rsidRPr="009E068E">
        <w:rPr>
          <w:rFonts w:ascii="Times New Roman" w:hAnsi="Times New Roman"/>
          <w:sz w:val="28"/>
          <w:szCs w:val="28"/>
          <w:lang w:eastAsia="ru-RU"/>
        </w:rPr>
        <w:t>у</w:t>
      </w:r>
      <w:r w:rsidRPr="009E068E">
        <w:rPr>
          <w:rFonts w:ascii="Times New Roman" w:hAnsi="Times New Roman"/>
          <w:sz w:val="28"/>
          <w:szCs w:val="28"/>
          <w:lang w:eastAsia="ru-RU"/>
        </w:rPr>
        <w:t>мажных фигурок - европейском и японском. Считается, что поделки из бум</w:t>
      </w:r>
      <w:r w:rsidRPr="009E068E">
        <w:rPr>
          <w:rFonts w:ascii="Times New Roman" w:hAnsi="Times New Roman"/>
          <w:sz w:val="28"/>
          <w:szCs w:val="28"/>
          <w:lang w:eastAsia="ru-RU"/>
        </w:rPr>
        <w:t>а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ги в Европе развивались сами по себе. Самой популярной была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фигу</w:t>
      </w:r>
      <w:r w:rsidRPr="009E068E">
        <w:rPr>
          <w:rFonts w:ascii="Times New Roman" w:hAnsi="Times New Roman"/>
          <w:sz w:val="28"/>
          <w:szCs w:val="28"/>
          <w:lang w:eastAsia="ru-RU"/>
        </w:rPr>
        <w:t>р</w:t>
      </w:r>
      <w:r w:rsidRPr="009E068E">
        <w:rPr>
          <w:rFonts w:ascii="Times New Roman" w:hAnsi="Times New Roman"/>
          <w:sz w:val="28"/>
          <w:szCs w:val="28"/>
          <w:lang w:eastAsia="ru-RU"/>
        </w:rPr>
        <w:t>ка</w:t>
      </w:r>
      <w:hyperlink r:id="rId10" w:tgtFrame="_blank" w:history="1">
        <w:r w:rsidRPr="003213CA">
          <w:rPr>
            <w:rFonts w:ascii="Times New Roman" w:hAnsi="Times New Roman"/>
            <w:sz w:val="28"/>
            <w:szCs w:val="28"/>
            <w:lang w:eastAsia="ru-RU"/>
          </w:rPr>
          <w:t>птицы</w:t>
        </w:r>
        <w:proofErr w:type="spellEnd"/>
      </w:hyperlink>
      <w:r w:rsidRPr="009E068E">
        <w:rPr>
          <w:rFonts w:ascii="Times New Roman" w:hAnsi="Times New Roman"/>
          <w:sz w:val="28"/>
          <w:szCs w:val="28"/>
          <w:lang w:eastAsia="ru-RU"/>
        </w:rPr>
        <w:t>, которая появилась сначала в Испании. В девятнадцатом веке скл</w:t>
      </w:r>
      <w:r w:rsidRPr="009E068E">
        <w:rPr>
          <w:rFonts w:ascii="Times New Roman" w:hAnsi="Times New Roman"/>
          <w:sz w:val="28"/>
          <w:szCs w:val="28"/>
          <w:lang w:eastAsia="ru-RU"/>
        </w:rPr>
        <w:t>а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дыванием бумажных фигурок увлекались многие известные люди. Среди них Льюис Кэрол - британский писатель, Фридрих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Фрёбель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(1782 - 1852) - н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мецкий педагог, который заново открыл это искусство и совершенствовал его в процессе занятий со школьниками, так как он считал, что поделки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 xml:space="preserve"> из бумаги развивают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логическое</w:t>
      </w:r>
      <w:hyperlink r:id="rId11" w:tgtFrame="_blank" w:history="1">
        <w:r w:rsidRPr="003213CA">
          <w:rPr>
            <w:rFonts w:ascii="Times New Roman" w:hAnsi="Times New Roman"/>
            <w:sz w:val="28"/>
            <w:szCs w:val="28"/>
            <w:lang w:eastAsia="ru-RU"/>
          </w:rPr>
          <w:t>мышление</w:t>
        </w:r>
        <w:proofErr w:type="spellEnd"/>
      </w:hyperlink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у детей.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Фигурка птички, машущей крыльями, скорее японского происхождения. И</w:t>
      </w:r>
      <w:r w:rsidRPr="009E068E">
        <w:rPr>
          <w:rFonts w:ascii="Times New Roman" w:hAnsi="Times New Roman"/>
          <w:sz w:val="28"/>
          <w:szCs w:val="28"/>
          <w:lang w:eastAsia="ru-RU"/>
        </w:rPr>
        <w:t>н</w:t>
      </w:r>
      <w:r w:rsidRPr="009E068E">
        <w:rPr>
          <w:rFonts w:ascii="Times New Roman" w:hAnsi="Times New Roman"/>
          <w:sz w:val="28"/>
          <w:szCs w:val="28"/>
          <w:lang w:eastAsia="ru-RU"/>
        </w:rPr>
        <w:t>струкции, описывающие процесс изготовления птички, были опубликованы в Европе лишь в конце девятнадцатого века. Есть основания считать, что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hyperlink r:id="rId12" w:tgtFrame="_blank" w:history="1">
        <w:r w:rsidRPr="003213CA">
          <w:rPr>
            <w:rFonts w:ascii="Times New Roman" w:hAnsi="Times New Roman"/>
            <w:sz w:val="28"/>
            <w:szCs w:val="28"/>
            <w:lang w:eastAsia="ru-RU"/>
          </w:rPr>
          <w:t>птица</w:t>
        </w:r>
      </w:hyperlink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появилась впервые в  Европе на Всемирной выставке в Париже в </w:t>
      </w:r>
      <w:smartTag w:uri="urn:schemas-microsoft-com:office:smarttags" w:element="metricconverter">
        <w:smartTagPr>
          <w:attr w:name="ProductID" w:val="1878 г"/>
        </w:smartTagPr>
        <w:r w:rsidRPr="009E068E">
          <w:rPr>
            <w:rFonts w:ascii="Times New Roman" w:hAnsi="Times New Roman"/>
            <w:sz w:val="28"/>
            <w:szCs w:val="28"/>
            <w:lang w:eastAsia="ru-RU"/>
          </w:rPr>
          <w:t>1878 г</w:t>
        </w:r>
      </w:smartTag>
      <w:r w:rsidRPr="009E068E">
        <w:rPr>
          <w:rFonts w:ascii="Times New Roman" w:hAnsi="Times New Roman"/>
          <w:sz w:val="28"/>
          <w:szCs w:val="28"/>
          <w:lang w:eastAsia="ru-RU"/>
        </w:rPr>
        <w:t>., на которой японцы показали европейцам процесс ее складывания. Вот с этого момента, наверное, объединились западная и восточная трад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lastRenderedPageBreak/>
        <w:t>ции, которые до тех пор развивались  абсолютно самостоятельно. Это дало толчок к распространению и развитию поделок из бумаги во всем мире.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Великий испанский писатель и философ Мигель де Унамуно тоже любил д</w:t>
      </w:r>
      <w:r w:rsidRPr="009E068E">
        <w:rPr>
          <w:rFonts w:ascii="Times New Roman" w:hAnsi="Times New Roman"/>
          <w:sz w:val="28"/>
          <w:szCs w:val="28"/>
          <w:lang w:eastAsia="ru-RU"/>
        </w:rPr>
        <w:t>е</w:t>
      </w:r>
      <w:r w:rsidRPr="009E068E">
        <w:rPr>
          <w:rFonts w:ascii="Times New Roman" w:hAnsi="Times New Roman"/>
          <w:sz w:val="28"/>
          <w:szCs w:val="28"/>
          <w:lang w:eastAsia="ru-RU"/>
        </w:rPr>
        <w:t>лать птичек из бумаги. Он даже написал юмористическое эссе на тему ор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 xml:space="preserve">гами - "Заметки к трактату о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Курологии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>", которые стали дополнением к кн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>ге "Любовь и педагогика" (</w:t>
      </w:r>
      <w:smartTag w:uri="urn:schemas-microsoft-com:office:smarttags" w:element="metricconverter">
        <w:smartTagPr>
          <w:attr w:name="ProductID" w:val="1902 г"/>
        </w:smartTagPr>
        <w:r w:rsidRPr="009E068E">
          <w:rPr>
            <w:rFonts w:ascii="Times New Roman" w:hAnsi="Times New Roman"/>
            <w:sz w:val="28"/>
            <w:szCs w:val="28"/>
            <w:lang w:eastAsia="ru-RU"/>
          </w:rPr>
          <w:t>1902 г</w:t>
        </w:r>
      </w:smartTag>
      <w:r w:rsidRPr="009E068E">
        <w:rPr>
          <w:rFonts w:ascii="Times New Roman" w:hAnsi="Times New Roman"/>
          <w:sz w:val="28"/>
          <w:szCs w:val="28"/>
          <w:lang w:eastAsia="ru-RU"/>
        </w:rPr>
        <w:t>.).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 xml:space="preserve">В 1939 году доктор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НемезиоМонтеро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опубликовал свой</w:t>
      </w:r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hyperlink r:id="rId13" w:tgtFrame="_blank" w:history="1">
        <w:r w:rsidRPr="003213CA">
          <w:rPr>
            <w:rFonts w:ascii="Times New Roman" w:hAnsi="Times New Roman"/>
            <w:sz w:val="28"/>
            <w:szCs w:val="28"/>
            <w:lang w:eastAsia="ru-RU"/>
          </w:rPr>
          <w:t>труд</w:t>
        </w:r>
      </w:hyperlink>
      <w:r w:rsidRPr="003213CA">
        <w:rPr>
          <w:rFonts w:ascii="Times New Roman" w:hAnsi="Times New Roman"/>
          <w:sz w:val="28"/>
          <w:szCs w:val="28"/>
          <w:lang w:eastAsia="ru-RU"/>
        </w:rPr>
        <w:t> </w:t>
      </w:r>
      <w:r w:rsidRPr="009E068E">
        <w:rPr>
          <w:rFonts w:ascii="Times New Roman" w:hAnsi="Times New Roman"/>
          <w:sz w:val="28"/>
          <w:szCs w:val="28"/>
          <w:lang w:eastAsia="ru-RU"/>
        </w:rPr>
        <w:t>"Мир бумаги". Эта книга посвящена поделкам из бумаги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полностью.  Она переиздается даже в наши дни и содержит множество инс</w:t>
      </w:r>
      <w:r w:rsidRPr="009E068E">
        <w:rPr>
          <w:rFonts w:ascii="Times New Roman" w:hAnsi="Times New Roman"/>
          <w:sz w:val="28"/>
          <w:szCs w:val="28"/>
          <w:lang w:eastAsia="ru-RU"/>
        </w:rPr>
        <w:t>т</w:t>
      </w:r>
      <w:r w:rsidRPr="009E068E">
        <w:rPr>
          <w:rFonts w:ascii="Times New Roman" w:hAnsi="Times New Roman"/>
          <w:sz w:val="28"/>
          <w:szCs w:val="28"/>
          <w:lang w:eastAsia="ru-RU"/>
        </w:rPr>
        <w:t>рукций по складыванию бумажных фигурок. Во второй половине двадцатого века наблюдался расцвет оригами. Издание многих книг способствовало ра</w:t>
      </w:r>
      <w:r w:rsidRPr="009E068E">
        <w:rPr>
          <w:rFonts w:ascii="Times New Roman" w:hAnsi="Times New Roman"/>
          <w:sz w:val="28"/>
          <w:szCs w:val="28"/>
          <w:lang w:eastAsia="ru-RU"/>
        </w:rPr>
        <w:t>с</w:t>
      </w:r>
      <w:r w:rsidRPr="009E068E">
        <w:rPr>
          <w:rFonts w:ascii="Times New Roman" w:hAnsi="Times New Roman"/>
          <w:sz w:val="28"/>
          <w:szCs w:val="28"/>
          <w:lang w:eastAsia="ru-RU"/>
        </w:rPr>
        <w:t>пространению увлечения оригами по всему миру.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АкираЙошизава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создал международный устав обозначений и сг</w:t>
      </w:r>
      <w:r w:rsidRPr="009E068E">
        <w:rPr>
          <w:rFonts w:ascii="Times New Roman" w:hAnsi="Times New Roman"/>
          <w:sz w:val="28"/>
          <w:szCs w:val="28"/>
          <w:lang w:eastAsia="ru-RU"/>
        </w:rPr>
        <w:t>и</w:t>
      </w:r>
      <w:r w:rsidRPr="009E068E">
        <w:rPr>
          <w:rFonts w:ascii="Times New Roman" w:hAnsi="Times New Roman"/>
          <w:sz w:val="28"/>
          <w:szCs w:val="28"/>
          <w:lang w:eastAsia="ru-RU"/>
        </w:rPr>
        <w:t>бов</w:t>
      </w:r>
      <w:r w:rsidRPr="003213CA">
        <w:rPr>
          <w:rFonts w:ascii="Times New Roman" w:hAnsi="Times New Roman"/>
          <w:b/>
          <w:bCs/>
          <w:sz w:val="28"/>
          <w:szCs w:val="28"/>
          <w:lang w:eastAsia="ru-RU"/>
        </w:rPr>
        <w:t> оригами</w:t>
      </w:r>
      <w:r w:rsidRPr="009E068E">
        <w:rPr>
          <w:rFonts w:ascii="Times New Roman" w:hAnsi="Times New Roman"/>
          <w:sz w:val="28"/>
          <w:szCs w:val="28"/>
          <w:lang w:eastAsia="ru-RU"/>
        </w:rPr>
        <w:t>. Это привело к унификации инструкций по складыванию фиг</w:t>
      </w:r>
      <w:r w:rsidRPr="009E068E">
        <w:rPr>
          <w:rFonts w:ascii="Times New Roman" w:hAnsi="Times New Roman"/>
          <w:sz w:val="28"/>
          <w:szCs w:val="28"/>
          <w:lang w:eastAsia="ru-RU"/>
        </w:rPr>
        <w:t>у</w:t>
      </w:r>
      <w:r w:rsidRPr="009E068E">
        <w:rPr>
          <w:rFonts w:ascii="Times New Roman" w:hAnsi="Times New Roman"/>
          <w:sz w:val="28"/>
          <w:szCs w:val="28"/>
          <w:lang w:eastAsia="ru-RU"/>
        </w:rPr>
        <w:t>рок оригами.  Количество изданий по оригами с тех пор значительно выросло во всем мире, но особенно в Японии, Англии, соединенных Штатах. С ка</w:t>
      </w:r>
      <w:r w:rsidRPr="009E068E">
        <w:rPr>
          <w:rFonts w:ascii="Times New Roman" w:hAnsi="Times New Roman"/>
          <w:sz w:val="28"/>
          <w:szCs w:val="28"/>
          <w:lang w:eastAsia="ru-RU"/>
        </w:rPr>
        <w:t>ж</w:t>
      </w:r>
      <w:r w:rsidRPr="009E068E">
        <w:rPr>
          <w:rFonts w:ascii="Times New Roman" w:hAnsi="Times New Roman"/>
          <w:sz w:val="28"/>
          <w:szCs w:val="28"/>
          <w:lang w:eastAsia="ru-RU"/>
        </w:rPr>
        <w:t>дым днем книг по оригами издается все больше и больше, на разных языках мира.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>В наши дни оригами  любимо во всем мире, хотя в Японии оно наиболее ра</w:t>
      </w:r>
      <w:r w:rsidRPr="009E068E">
        <w:rPr>
          <w:rFonts w:ascii="Times New Roman" w:hAnsi="Times New Roman"/>
          <w:sz w:val="28"/>
          <w:szCs w:val="28"/>
          <w:lang w:eastAsia="ru-RU"/>
        </w:rPr>
        <w:t>с</w:t>
      </w:r>
      <w:r w:rsidRPr="009E068E">
        <w:rPr>
          <w:rFonts w:ascii="Times New Roman" w:hAnsi="Times New Roman"/>
          <w:sz w:val="28"/>
          <w:szCs w:val="28"/>
          <w:lang w:eastAsia="ru-RU"/>
        </w:rPr>
        <w:t>пространено. Там занятия по оригами проводятся практически во всех шк</w:t>
      </w:r>
      <w:r w:rsidRPr="009E068E">
        <w:rPr>
          <w:rFonts w:ascii="Times New Roman" w:hAnsi="Times New Roman"/>
          <w:sz w:val="28"/>
          <w:szCs w:val="28"/>
          <w:lang w:eastAsia="ru-RU"/>
        </w:rPr>
        <w:t>о</w:t>
      </w:r>
      <w:r w:rsidRPr="009E068E">
        <w:rPr>
          <w:rFonts w:ascii="Times New Roman" w:hAnsi="Times New Roman"/>
          <w:sz w:val="28"/>
          <w:szCs w:val="28"/>
          <w:lang w:eastAsia="ru-RU"/>
        </w:rPr>
        <w:t>лах для матерей. Более того в Японии открыты  специальные центры по об</w:t>
      </w:r>
      <w:r w:rsidRPr="009E068E">
        <w:rPr>
          <w:rFonts w:ascii="Times New Roman" w:hAnsi="Times New Roman"/>
          <w:sz w:val="28"/>
          <w:szCs w:val="28"/>
          <w:lang w:eastAsia="ru-RU"/>
        </w:rPr>
        <w:t>у</w:t>
      </w:r>
      <w:r w:rsidRPr="009E068E">
        <w:rPr>
          <w:rFonts w:ascii="Times New Roman" w:hAnsi="Times New Roman"/>
          <w:sz w:val="28"/>
          <w:szCs w:val="28"/>
          <w:lang w:eastAsia="ru-RU"/>
        </w:rPr>
        <w:t>чению оригами, где преподают настоящие мастера   своего дела.</w:t>
      </w:r>
    </w:p>
    <w:p w:rsidR="00475A4C" w:rsidRPr="009E068E" w:rsidRDefault="00475A4C" w:rsidP="00321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68E">
        <w:rPr>
          <w:rFonts w:ascii="Times New Roman" w:hAnsi="Times New Roman"/>
          <w:sz w:val="28"/>
          <w:szCs w:val="28"/>
          <w:lang w:eastAsia="ru-RU"/>
        </w:rPr>
        <w:t xml:space="preserve">Японец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АкираЙошизава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(1911-2005) известен как величайший </w:t>
      </w:r>
      <w:proofErr w:type="spellStart"/>
      <w:r w:rsidRPr="009E068E">
        <w:rPr>
          <w:rFonts w:ascii="Times New Roman" w:hAnsi="Times New Roman"/>
          <w:sz w:val="28"/>
          <w:szCs w:val="28"/>
          <w:lang w:eastAsia="ru-RU"/>
        </w:rPr>
        <w:t>оригамист</w:t>
      </w:r>
      <w:proofErr w:type="spellEnd"/>
      <w:r w:rsidRPr="009E068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9E068E">
        <w:rPr>
          <w:rFonts w:ascii="Times New Roman" w:hAnsi="Times New Roman"/>
          <w:sz w:val="28"/>
          <w:szCs w:val="28"/>
          <w:lang w:eastAsia="ru-RU"/>
        </w:rPr>
        <w:t>о</w:t>
      </w:r>
      <w:r w:rsidRPr="009E068E">
        <w:rPr>
          <w:rFonts w:ascii="Times New Roman" w:hAnsi="Times New Roman"/>
          <w:sz w:val="28"/>
          <w:szCs w:val="28"/>
          <w:lang w:eastAsia="ru-RU"/>
        </w:rPr>
        <w:t>временности. Опубликовано множество его книг, в которых он раскрывает некоторые секреты своего мастерства.</w:t>
      </w:r>
    </w:p>
    <w:p w:rsidR="00475A4C" w:rsidRDefault="00475A4C" w:rsidP="00AC52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AC527E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Мастер – классы</w:t>
      </w: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«Подружки»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14" w:tooltip="&quot;божьи коровки&quot; t " w:history="1">
        <w:r w:rsidRPr="00F24F13">
          <w:rPr>
            <w:noProof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" o:spid="_x0000_i1025" type="#_x0000_t75" alt="божьи коровки" href="http://www.detsadclub.ru/images/stories/master-klass/znakomye-naseko" title="&quot;божьи коровки&quot;" style="width:299.9pt;height:222.9pt;visibility:visible" o:button="t">
              <v:fill o:detectmouseclick="t"/>
              <v:imagedata r:id="rId15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цветной картон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пластиковая скорлупа от киндер-сюрприза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гуашь черного и красного цвета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клей ПВА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проволока черного цвета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Скорлупу от киндер-сюрприза разделить пополам. С помощью гуаши раскр</w:t>
      </w:r>
      <w:r w:rsidRPr="00847B94">
        <w:rPr>
          <w:sz w:val="28"/>
          <w:szCs w:val="28"/>
        </w:rPr>
        <w:t>а</w:t>
      </w:r>
      <w:r w:rsidRPr="00847B94">
        <w:rPr>
          <w:sz w:val="28"/>
          <w:szCs w:val="28"/>
        </w:rPr>
        <w:t>сить обе части в красный цвет. Дать просохнуть. Черной гуашью нарисовать точки, голову божьей коровки, используя кисть или ватную палочку.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Из листа зеленого картона вырезать силуэт листочка.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Приклеить обе заготовки на лист картона клеем ПВА, добавив два усика из проволоки.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«Веселый паучок»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16" w:tooltip="&quot;паучок&quot; t " w:history="1">
        <w:r w:rsidRPr="00F24F13">
          <w:rPr>
            <w:noProof/>
            <w:sz w:val="28"/>
            <w:szCs w:val="28"/>
          </w:rPr>
          <w:pict>
            <v:shape id="Рисунок 12" o:spid="_x0000_i1026" type="#_x0000_t75" alt="паучок" href="http://www.detsadclub.ru/images/stories/master-klass/znakomye-naseko" title="&quot;паучок&quot;" style="width:299.9pt;height:222.9pt;visibility:visible" o:button="t">
              <v:fill o:detectmouseclick="t"/>
              <v:imagedata r:id="rId17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скорлупа грецкого ореха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пластилин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веточки дерева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картон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искусственные цветы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Половинку скорлупы грецкого ореха заполнить пластилином, сформировать голову, прикрепить веточки. Из черного пластилина сделать глаза.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На картон зеленого цвета прикрепить паука. Украсить полянку с помощью искусственных цветов, приклеивая их к основе  клеем ПВА.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«Бабочка красавица»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18" w:tooltip="&quot;бабочка&quot; t " w:history="1">
        <w:r w:rsidRPr="00F24F13">
          <w:rPr>
            <w:noProof/>
            <w:sz w:val="28"/>
            <w:szCs w:val="28"/>
          </w:rPr>
          <w:pict>
            <v:shape id="Рисунок 13" o:spid="_x0000_i1027" type="#_x0000_t75" alt="бабочка" href="http://www.detsadclub.ru/images/stories/master-klass/znakomye-naseko" title="&quot;бабочка&quot;" style="width:299.9pt;height:222.9pt;visibility:visible" o:button="t">
              <v:fill o:detectmouseclick="t"/>
              <v:imagedata r:id="rId19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силуэт бабочки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 xml:space="preserve">- цветные </w:t>
      </w:r>
      <w:proofErr w:type="spellStart"/>
      <w:r w:rsidRPr="00847B94">
        <w:rPr>
          <w:sz w:val="28"/>
          <w:szCs w:val="28"/>
        </w:rPr>
        <w:t>пайетки</w:t>
      </w:r>
      <w:proofErr w:type="spellEnd"/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клей ПВА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гуашь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На приготовленный заранее силуэт бабочки приклеиваем клеем ПВА цве</w:t>
      </w:r>
      <w:r w:rsidRPr="00847B94">
        <w:rPr>
          <w:sz w:val="28"/>
          <w:szCs w:val="28"/>
        </w:rPr>
        <w:t>т</w:t>
      </w:r>
      <w:r w:rsidRPr="00847B94">
        <w:rPr>
          <w:sz w:val="28"/>
          <w:szCs w:val="28"/>
        </w:rPr>
        <w:t xml:space="preserve">ные </w:t>
      </w:r>
      <w:proofErr w:type="spellStart"/>
      <w:r w:rsidRPr="00847B94">
        <w:rPr>
          <w:sz w:val="28"/>
          <w:szCs w:val="28"/>
        </w:rPr>
        <w:t>пайетки</w:t>
      </w:r>
      <w:proofErr w:type="spellEnd"/>
      <w:r w:rsidRPr="00847B94">
        <w:rPr>
          <w:sz w:val="28"/>
          <w:szCs w:val="28"/>
        </w:rPr>
        <w:t>. Отдельные элементы украсить гуашью пальчиковым способом.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«Гусеница»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20" w:tooltip="&quot;гусеница&quot; t " w:history="1">
        <w:r w:rsidRPr="00F24F13">
          <w:rPr>
            <w:noProof/>
            <w:sz w:val="28"/>
            <w:szCs w:val="28"/>
          </w:rPr>
          <w:pict>
            <v:shape id="Рисунок 14" o:spid="_x0000_i1028" type="#_x0000_t75" alt="гусеница" href="http://www.detsadclub.ru/images/stories/master-klass/znakomye-naseko" title="&quot;гусеница&quot;" style="width:299.9pt;height:222.9pt;visibility:visible" o:button="t">
              <v:fill o:detectmouseclick="t"/>
              <v:imagedata r:id="rId21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салфетка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клей ПВА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искусственные цветы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горошины черного перца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Салфетки зеленого цвета скатать в комочек, соединив в ряд, придать форму гусеницы. Прикрепить к картону клеем. С помощью горошин черного перца сделать усики и глаз.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Солнышко сделать из салфетки желтого цвета, предварительно скатав в к</w:t>
      </w:r>
      <w:r w:rsidRPr="00847B94">
        <w:rPr>
          <w:sz w:val="28"/>
          <w:szCs w:val="28"/>
        </w:rPr>
        <w:t>о</w:t>
      </w:r>
      <w:r w:rsidRPr="00847B94">
        <w:rPr>
          <w:sz w:val="28"/>
          <w:szCs w:val="28"/>
        </w:rPr>
        <w:t>мочек. Приклеить к основе. Лучики сделать способом обрывания.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Облака выполнить из салфетки белого цвета. Вытянуть в форме овала, пр</w:t>
      </w:r>
      <w:r w:rsidRPr="00847B94">
        <w:rPr>
          <w:sz w:val="28"/>
          <w:szCs w:val="28"/>
        </w:rPr>
        <w:t>и</w:t>
      </w:r>
      <w:r w:rsidRPr="00847B94">
        <w:rPr>
          <w:sz w:val="28"/>
          <w:szCs w:val="28"/>
        </w:rPr>
        <w:t>клеить клеем.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Работу украсить искусственными цветами.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«Паутина»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22" w:tooltip="&quot;паутина&quot; t " w:history="1">
        <w:r w:rsidRPr="00F24F13">
          <w:rPr>
            <w:noProof/>
            <w:sz w:val="28"/>
            <w:szCs w:val="28"/>
          </w:rPr>
          <w:pict>
            <v:shape id="Рисунок 15" o:spid="_x0000_i1029" type="#_x0000_t75" alt="паутина" href="http://www.detsadclub.ru/images/stories/master-klass/znakomye-naseko" title="&quot;паутина&quot;" style="width:299.9pt;height:222.9pt;visibility:visible" o:button="t">
              <v:fill o:detectmouseclick="t"/>
              <v:imagedata r:id="rId23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спички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картон черного цвета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клей ПВА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Приготовить спички разного размера, предварительно освободив их от гол</w:t>
      </w:r>
      <w:r w:rsidRPr="00847B94">
        <w:rPr>
          <w:sz w:val="28"/>
          <w:szCs w:val="28"/>
        </w:rPr>
        <w:t>о</w:t>
      </w:r>
      <w:r w:rsidRPr="00847B94">
        <w:rPr>
          <w:sz w:val="28"/>
          <w:szCs w:val="28"/>
        </w:rPr>
        <w:t>вок. На картоне нарисовать схему паутины и паука. Обвести их  клеем. Не давая клею засохнуть, приклеивать спички.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«Божья коровка»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24" w:tooltip="&quot;божья коровка из пластилина&quot; t " w:history="1">
        <w:r w:rsidRPr="00F24F13">
          <w:rPr>
            <w:noProof/>
            <w:sz w:val="28"/>
            <w:szCs w:val="28"/>
          </w:rPr>
          <w:pict>
            <v:shape id="Рисунок 16" o:spid="_x0000_i1030" type="#_x0000_t75" alt="божья коровка из пластилина" href="http://www.detsadclub.ru/images/stories/master-klass/znakomye-naseko" title="&quot;божья коровка из пластилина&quot;" style="width:299.9pt;height:222.9pt;visibility:visible" o:button="t">
              <v:fill o:detectmouseclick="t"/>
              <v:imagedata r:id="rId25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цветной пластилин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картон для фона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Намечаем место, где будет расположена коровка.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Раскатываем жгутики красного цвета, скручиваем их так, чтобы получился овал. Необходимо сделать два овала.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Из черного пластилина скручиваем голову, ставим на место, слегка прида</w:t>
      </w:r>
      <w:r w:rsidRPr="00847B94">
        <w:rPr>
          <w:sz w:val="28"/>
          <w:szCs w:val="28"/>
        </w:rPr>
        <w:t>в</w:t>
      </w:r>
      <w:r w:rsidRPr="00847B94">
        <w:rPr>
          <w:sz w:val="28"/>
          <w:szCs w:val="28"/>
        </w:rPr>
        <w:t>ливая.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Теперь делаем черные точки на спине, глаза и лапки. Работу украшаем пл</w:t>
      </w:r>
      <w:r w:rsidRPr="00847B94">
        <w:rPr>
          <w:sz w:val="28"/>
          <w:szCs w:val="28"/>
        </w:rPr>
        <w:t>а</w:t>
      </w:r>
      <w:r w:rsidRPr="00847B94">
        <w:rPr>
          <w:sz w:val="28"/>
          <w:szCs w:val="28"/>
        </w:rPr>
        <w:t>стилиновыми цветами.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«Стрекоза»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26" w:tooltip="&quot;стрекоза&quot; t " w:history="1">
        <w:r w:rsidRPr="00F24F13">
          <w:rPr>
            <w:noProof/>
            <w:sz w:val="28"/>
            <w:szCs w:val="28"/>
          </w:rPr>
          <w:pict>
            <v:shape id="Рисунок 17" o:spid="_x0000_i1031" type="#_x0000_t75" alt="стрекоза" href="http://www.detsadclub.ru/images/stories/master-klass/znakomye-naseko" title="&quot;стрекоза&quot;" style="width:299.9pt;height:222.9pt;visibility:visible" o:button="t">
              <v:fill o:detectmouseclick="t"/>
              <v:imagedata r:id="rId27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цветной пластилин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картон для фона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На картоне наметить место для стрекозы.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Сначала выкладываем туловище. Раскатываем пластилин черного цвета, жг</w:t>
      </w:r>
      <w:r w:rsidRPr="00847B94">
        <w:rPr>
          <w:sz w:val="28"/>
          <w:szCs w:val="28"/>
        </w:rPr>
        <w:t>у</w:t>
      </w:r>
      <w:r w:rsidRPr="00847B94">
        <w:rPr>
          <w:sz w:val="28"/>
          <w:szCs w:val="28"/>
        </w:rPr>
        <w:t xml:space="preserve">тик складываем пополам. Голову выкладываем по кругу, чтобы она </w:t>
      </w:r>
      <w:proofErr w:type="spellStart"/>
      <w:r w:rsidRPr="00847B94">
        <w:rPr>
          <w:sz w:val="28"/>
          <w:szCs w:val="28"/>
        </w:rPr>
        <w:t>налож</w:t>
      </w:r>
      <w:r w:rsidRPr="00847B94">
        <w:rPr>
          <w:sz w:val="28"/>
          <w:szCs w:val="28"/>
        </w:rPr>
        <w:t>и</w:t>
      </w:r>
      <w:r w:rsidRPr="00847B94">
        <w:rPr>
          <w:sz w:val="28"/>
          <w:szCs w:val="28"/>
        </w:rPr>
        <w:t>лась</w:t>
      </w:r>
      <w:proofErr w:type="spellEnd"/>
      <w:r w:rsidRPr="00847B94">
        <w:rPr>
          <w:sz w:val="28"/>
          <w:szCs w:val="28"/>
        </w:rPr>
        <w:t xml:space="preserve"> на верхний край туловища.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Теперь делаем крылышки. Раскатываем пластилин. Накладываем на картон в форме овала. Пространство внутри заполняем жгутиком другого цвета. Дел</w:t>
      </w:r>
      <w:r w:rsidRPr="00847B94">
        <w:rPr>
          <w:sz w:val="28"/>
          <w:szCs w:val="28"/>
        </w:rPr>
        <w:t>а</w:t>
      </w:r>
      <w:r w:rsidRPr="00847B94">
        <w:rPr>
          <w:sz w:val="28"/>
          <w:szCs w:val="28"/>
        </w:rPr>
        <w:t>ем глаза.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Работу украшаем травкой из пластилина.</w:t>
      </w: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Default="00475A4C" w:rsidP="00847B94">
      <w:pPr>
        <w:pStyle w:val="ae"/>
        <w:shd w:val="clear" w:color="auto" w:fill="FFFFFF"/>
        <w:jc w:val="center"/>
        <w:rPr>
          <w:rStyle w:val="a4"/>
          <w:sz w:val="28"/>
          <w:szCs w:val="28"/>
        </w:rPr>
      </w:pPr>
    </w:p>
    <w:p w:rsidR="00475A4C" w:rsidRPr="00847B94" w:rsidRDefault="00475A4C" w:rsidP="00847B94">
      <w:pPr>
        <w:pStyle w:val="ae"/>
        <w:shd w:val="clear" w:color="auto" w:fill="FFFFFF"/>
        <w:jc w:val="center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«На лугу»</w:t>
      </w:r>
    </w:p>
    <w:p w:rsidR="00475A4C" w:rsidRPr="00847B94" w:rsidRDefault="00F24F13" w:rsidP="00847B94">
      <w:pPr>
        <w:pStyle w:val="ae"/>
        <w:shd w:val="clear" w:color="auto" w:fill="FFFFFF"/>
        <w:jc w:val="center"/>
        <w:rPr>
          <w:sz w:val="28"/>
          <w:szCs w:val="28"/>
        </w:rPr>
      </w:pPr>
      <w:hyperlink r:id="rId28" w:tooltip="&quot;бабочки на лугу&quot; t " w:history="1">
        <w:r w:rsidRPr="00F24F13">
          <w:rPr>
            <w:noProof/>
            <w:sz w:val="28"/>
            <w:szCs w:val="28"/>
          </w:rPr>
          <w:pict>
            <v:shape id="Рисунок 18" o:spid="_x0000_i1032" type="#_x0000_t75" alt="бабочки на лугу" href="http://www.detsadclub.ru/images/stories/master-klass/znakomye-naseko" title="&quot;бабочки на лугу&quot;" style="width:299.9pt;height:222.9pt;visibility:visible" o:button="t">
              <v:fill o:detectmouseclick="t"/>
              <v:imagedata r:id="rId29" o:title=""/>
            </v:shape>
          </w:pict>
        </w:r>
      </w:hyperlink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Материал: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набор открыток с изображением цветов и бабочек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ножницы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клей ПВА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- картон для фона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rStyle w:val="a4"/>
          <w:sz w:val="28"/>
          <w:szCs w:val="28"/>
        </w:rPr>
        <w:t>Способ изготовления: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Из открыток вырезать силуэты цветов и бабочек.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Фон для работы желательно иметь двухцветный (небо – для бабочек, земля – для цветов).</w:t>
      </w:r>
    </w:p>
    <w:p w:rsidR="00475A4C" w:rsidRPr="00847B94" w:rsidRDefault="00475A4C" w:rsidP="00847B94">
      <w:pPr>
        <w:pStyle w:val="ae"/>
        <w:shd w:val="clear" w:color="auto" w:fill="FFFFFF"/>
        <w:jc w:val="both"/>
        <w:rPr>
          <w:sz w:val="28"/>
          <w:szCs w:val="28"/>
        </w:rPr>
      </w:pPr>
      <w:r w:rsidRPr="00847B94">
        <w:rPr>
          <w:sz w:val="28"/>
          <w:szCs w:val="28"/>
        </w:rPr>
        <w:t>Приклеивать вырезанные силуэты на фон.</w:t>
      </w: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3213CA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after="0" w:line="360" w:lineRule="auto"/>
        <w:ind w:firstLine="5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:rsidR="00475A4C" w:rsidRDefault="00475A4C" w:rsidP="00847B94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ОРИГАМИ для детей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3" type="#_x0000_t75" alt="Оригами для детей &quot;Собака&quot;" style="width:151.5pt;height:95.15pt;visibility:visible">
            <v:imagedata r:id="rId30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Сегодня, если, конечно, хотите, мы сделаем милую игрушку в стиле оригами для детей – очаровательную со</w:t>
      </w:r>
      <w:r>
        <w:rPr>
          <w:rFonts w:ascii="Times New Roman" w:hAnsi="Times New Roman"/>
          <w:sz w:val="28"/>
          <w:szCs w:val="28"/>
          <w:lang w:eastAsia="ru-RU"/>
        </w:rPr>
        <w:t>баку. Н</w:t>
      </w:r>
      <w:r w:rsidRPr="00847B94">
        <w:rPr>
          <w:rFonts w:ascii="Times New Roman" w:hAnsi="Times New Roman"/>
          <w:sz w:val="28"/>
          <w:szCs w:val="28"/>
          <w:lang w:eastAsia="ru-RU"/>
        </w:rPr>
        <w:t>ам понадобится квадрат бумаги подх</w:t>
      </w:r>
      <w:r w:rsidRPr="00847B94">
        <w:rPr>
          <w:rFonts w:ascii="Times New Roman" w:hAnsi="Times New Roman"/>
          <w:sz w:val="28"/>
          <w:szCs w:val="28"/>
          <w:lang w:eastAsia="ru-RU"/>
        </w:rPr>
        <w:t>о</w:t>
      </w:r>
      <w:r w:rsidRPr="00847B94">
        <w:rPr>
          <w:rFonts w:ascii="Times New Roman" w:hAnsi="Times New Roman"/>
          <w:sz w:val="28"/>
          <w:szCs w:val="28"/>
          <w:lang w:eastAsia="ru-RU"/>
        </w:rPr>
        <w:t>дящего цвета.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34" type="#_x0000_t75" alt="Оригами для детей &quot;Собака&quot;" style="width:250.45pt;height:250.45pt;visibility:visible">
            <v:imagedata r:id="rId31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1. Сгибаем и разгибаем по вертикальной диагонали наш квадрат, получая складку по центру;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3" o:spid="_x0000_i1035" type="#_x0000_t75" alt="Оригами для детей &quot;Собака&quot;" style="width:250.45pt;height:250.45pt;visibility:visible">
            <v:imagedata r:id="rId32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2. Загибаем нижний и верхний уголки ромба;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6" type="#_x0000_t75" alt="Оригами для детей &quot;Собака&quot;" style="width:250.45pt;height:200.95pt;visibility:visible">
            <v:imagedata r:id="rId33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3. Сгибаем фигуру пополам по горизонтальной диагонали;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7" type="#_x0000_t75" alt="Оригами для детей &quot;Собака&quot;" style="width:250.45pt;height:103.3pt;visibility:visible">
            <v:imagedata r:id="rId34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4. Загибаем книзу правый и левый верхние углы. Как вы уже догадались, это будут уши нашей собаки;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6" o:spid="_x0000_i1038" type="#_x0000_t75" alt="Оригами для детей &quot;Собака&quot;" style="width:151.5pt;height:145.25pt;visibility:visible">
            <v:imagedata r:id="rId35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5. Отгибаем назад верхний уголок практически готовой собаки…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9" type="#_x0000_t75" alt="Оригами для детей &quot;Собака&quot;" style="width:151.5pt;height:95.15pt;visibility:visible">
            <v:imagedata r:id="rId30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И готово!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0" type="#_x0000_t75" alt="Оригами для детей &quot;Кошка&quot;" style="width:155.9pt;height:104.55pt;visibility:visible">
            <v:imagedata r:id="rId36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Хотите сделать красивую бумажную кошку для своего ребенка? Тогда берите лист бумаги нужного цвета и размера и вперед!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41" type="#_x0000_t75" alt="Оригами для детей &quot;Кошка&quot;" style="width:250.45pt;height:250.45pt;visibility:visible">
            <v:imagedata r:id="rId31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1. Сгибаем и разгибаем ромб по диагонали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42" type="#_x0000_t75" alt="Оригами для детей &quot;Кошка&quot;" style="width:250.45pt;height:250.45pt;visibility:visible">
            <v:imagedata r:id="rId32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2. Загибаем верхние уголки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43" type="#_x0000_t75" alt="Оригами для детей &quot;Кошка&quot;" style="width:250.45pt;height:200.95pt;visibility:visible">
            <v:imagedata r:id="rId37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3. Складываем сверху вниз фигуру пополам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44" type="#_x0000_t75" alt="Оригами для детей &quot;Кошка&quot;" style="width:296.75pt;height:143.35pt;visibility:visible">
            <v:imagedata r:id="rId38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4. Теперь делаем кошке ушки. С каждой стороны по два раза загибаем внутрь края бумаги, по пунктирной и штрих-пунктирной линиям. По пунктирной линии выгибаем обратно.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0" o:spid="_x0000_i1045" type="#_x0000_t75" alt="Оригами для детей &quot;Кошка&quot;" style="width:185.95pt;height:134pt;visibility:visible">
            <v:imagedata r:id="rId39" o:title=""/>
          </v:shape>
        </w:pict>
      </w: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5. Вот такие вот у нас должны получиться ушки.</w:t>
      </w:r>
    </w:p>
    <w:p w:rsidR="00475A4C" w:rsidRPr="00847B94" w:rsidRDefault="00F24F13" w:rsidP="00847B94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F1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21" o:spid="_x0000_i1046" type="#_x0000_t75" alt="Оригами для детей &quot;Кошка&quot;" style="width:155.9pt;height:104.55pt;visibility:visible">
            <v:imagedata r:id="rId36" o:title=""/>
          </v:shape>
        </w:pict>
      </w: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847B94">
        <w:rPr>
          <w:rFonts w:ascii="Times New Roman" w:hAnsi="Times New Roman"/>
          <w:sz w:val="28"/>
          <w:szCs w:val="28"/>
          <w:lang w:eastAsia="ru-RU"/>
        </w:rPr>
        <w:t>6. Теперь кошку можно раскрасить, нарисовать ей глаза, нос и усы, в общем, дать волю фантазии.</w:t>
      </w: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Pr="00847B94" w:rsidRDefault="00475A4C" w:rsidP="00847B94">
      <w:pPr>
        <w:shd w:val="clear" w:color="auto" w:fill="FFFFFF"/>
        <w:spacing w:before="100" w:beforeAutospacing="1" w:after="100" w:afterAutospacing="1" w:line="255" w:lineRule="atLeast"/>
        <w:rPr>
          <w:rFonts w:ascii="Times New Roman" w:hAnsi="Times New Roman"/>
          <w:sz w:val="28"/>
          <w:szCs w:val="28"/>
          <w:lang w:eastAsia="ru-RU"/>
        </w:rPr>
      </w:pPr>
    </w:p>
    <w:p w:rsidR="00475A4C" w:rsidRPr="00EA44EE" w:rsidRDefault="00475A4C" w:rsidP="00A3588C">
      <w:pPr>
        <w:jc w:val="center"/>
        <w:rPr>
          <w:sz w:val="28"/>
          <w:szCs w:val="28"/>
        </w:rPr>
      </w:pPr>
    </w:p>
    <w:p w:rsidR="00475A4C" w:rsidRPr="00EA44EE" w:rsidRDefault="00475A4C" w:rsidP="00E231D6">
      <w:pPr>
        <w:rPr>
          <w:b/>
          <w:sz w:val="28"/>
          <w:szCs w:val="28"/>
          <w:u w:val="single"/>
        </w:rPr>
      </w:pPr>
    </w:p>
    <w:p w:rsidR="00475A4C" w:rsidRPr="00EA44EE" w:rsidRDefault="00475A4C" w:rsidP="00E231D6">
      <w:pPr>
        <w:rPr>
          <w:b/>
          <w:sz w:val="28"/>
          <w:szCs w:val="28"/>
        </w:rPr>
      </w:pPr>
    </w:p>
    <w:p w:rsidR="00475A4C" w:rsidRPr="00EA44EE" w:rsidRDefault="00475A4C" w:rsidP="00E231D6">
      <w:pPr>
        <w:rPr>
          <w:sz w:val="28"/>
          <w:szCs w:val="28"/>
        </w:rPr>
      </w:pPr>
    </w:p>
    <w:bookmarkEnd w:id="0"/>
    <w:p w:rsidR="00475A4C" w:rsidRPr="00847B94" w:rsidRDefault="00475A4C" w:rsidP="00847B94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75A4C" w:rsidRPr="00847B94" w:rsidSect="00B32675">
      <w:footerReference w:type="even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B9" w:rsidRDefault="009F29B9" w:rsidP="00750FAD">
      <w:pPr>
        <w:spacing w:after="0" w:line="240" w:lineRule="auto"/>
      </w:pPr>
      <w:r>
        <w:separator/>
      </w:r>
    </w:p>
  </w:endnote>
  <w:endnote w:type="continuationSeparator" w:id="1">
    <w:p w:rsidR="009F29B9" w:rsidRDefault="009F29B9" w:rsidP="0075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B9" w:rsidRDefault="00F24F13" w:rsidP="00AD6079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F29B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F29B9" w:rsidRDefault="009F29B9" w:rsidP="004632D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B9" w:rsidRDefault="00F24F13" w:rsidP="00AD6079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F29B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588C">
      <w:rPr>
        <w:rStyle w:val="af3"/>
        <w:noProof/>
      </w:rPr>
      <w:t>35</w:t>
    </w:r>
    <w:r>
      <w:rPr>
        <w:rStyle w:val="af3"/>
      </w:rPr>
      <w:fldChar w:fldCharType="end"/>
    </w:r>
  </w:p>
  <w:p w:rsidR="009F29B9" w:rsidRDefault="009F29B9" w:rsidP="004632DB">
    <w:pPr>
      <w:pStyle w:val="aa"/>
      <w:ind w:right="360"/>
      <w:jc w:val="center"/>
    </w:pPr>
  </w:p>
  <w:p w:rsidR="009F29B9" w:rsidRDefault="009F29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B9" w:rsidRDefault="009F29B9" w:rsidP="00750FAD">
      <w:pPr>
        <w:spacing w:after="0" w:line="240" w:lineRule="auto"/>
      </w:pPr>
      <w:r>
        <w:separator/>
      </w:r>
    </w:p>
  </w:footnote>
  <w:footnote w:type="continuationSeparator" w:id="1">
    <w:p w:rsidR="009F29B9" w:rsidRDefault="009F29B9" w:rsidP="0075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BA7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673DD"/>
    <w:multiLevelType w:val="hybridMultilevel"/>
    <w:tmpl w:val="5BAA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173E2"/>
    <w:multiLevelType w:val="hybridMultilevel"/>
    <w:tmpl w:val="F09059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14">
    <w:nsid w:val="4F1232E1"/>
    <w:multiLevelType w:val="hybridMultilevel"/>
    <w:tmpl w:val="3DFEB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5295BEB"/>
    <w:multiLevelType w:val="multilevel"/>
    <w:tmpl w:val="3A62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B496F"/>
    <w:multiLevelType w:val="hybridMultilevel"/>
    <w:tmpl w:val="E57209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C40624"/>
    <w:multiLevelType w:val="multilevel"/>
    <w:tmpl w:val="8212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244C1"/>
    <w:multiLevelType w:val="hybridMultilevel"/>
    <w:tmpl w:val="C032B42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4617B4"/>
    <w:multiLevelType w:val="hybridMultilevel"/>
    <w:tmpl w:val="29B6AB76"/>
    <w:lvl w:ilvl="0" w:tplc="04190001">
      <w:start w:val="1"/>
      <w:numFmt w:val="bullet"/>
      <w:pStyle w:val="a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22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80668C"/>
    <w:multiLevelType w:val="multilevel"/>
    <w:tmpl w:val="C46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1"/>
  </w:num>
  <w:num w:numId="18">
    <w:abstractNumId w:val="19"/>
  </w:num>
  <w:num w:numId="19">
    <w:abstractNumId w:val="9"/>
  </w:num>
  <w:num w:numId="20">
    <w:abstractNumId w:val="14"/>
  </w:num>
  <w:num w:numId="21">
    <w:abstractNumId w:val="17"/>
  </w:num>
  <w:num w:numId="22">
    <w:abstractNumId w:val="12"/>
  </w:num>
  <w:num w:numId="23">
    <w:abstractNumId w:val="23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3"/>
  </w:num>
  <w:num w:numId="31">
    <w:abstractNumId w:val="10"/>
  </w:num>
  <w:num w:numId="32">
    <w:abstractNumId w:val="0"/>
  </w:num>
  <w:num w:numId="33">
    <w:abstractNumId w:val="15"/>
  </w:num>
  <w:num w:numId="34">
    <w:abstractNumId w:val="18"/>
  </w:num>
  <w:num w:numId="35">
    <w:abstractNumId w:val="25"/>
  </w:num>
  <w:num w:numId="36">
    <w:abstractNumId w:val="8"/>
  </w:num>
  <w:num w:numId="37">
    <w:abstractNumId w:val="24"/>
  </w:num>
  <w:num w:numId="38">
    <w:abstractNumId w:val="7"/>
  </w:num>
  <w:num w:numId="39">
    <w:abstractNumId w:val="22"/>
  </w:num>
  <w:num w:numId="40">
    <w:abstractNumId w:val="11"/>
  </w:num>
  <w:num w:numId="41">
    <w:abstractNumId w:val="16"/>
  </w:num>
  <w:num w:numId="42">
    <w:abstractNumId w:val="2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A34"/>
    <w:rsid w:val="00000642"/>
    <w:rsid w:val="00001A96"/>
    <w:rsid w:val="00084458"/>
    <w:rsid w:val="00164F0B"/>
    <w:rsid w:val="001C5DE6"/>
    <w:rsid w:val="002636AD"/>
    <w:rsid w:val="002643F1"/>
    <w:rsid w:val="0026759A"/>
    <w:rsid w:val="002679FC"/>
    <w:rsid w:val="002A74DC"/>
    <w:rsid w:val="002E710E"/>
    <w:rsid w:val="003213CA"/>
    <w:rsid w:val="00373F0D"/>
    <w:rsid w:val="0038761D"/>
    <w:rsid w:val="003B3221"/>
    <w:rsid w:val="003D101E"/>
    <w:rsid w:val="00420EAB"/>
    <w:rsid w:val="00443825"/>
    <w:rsid w:val="004632DB"/>
    <w:rsid w:val="00475A4C"/>
    <w:rsid w:val="00507E48"/>
    <w:rsid w:val="00516441"/>
    <w:rsid w:val="00615918"/>
    <w:rsid w:val="00683B84"/>
    <w:rsid w:val="006C3B2E"/>
    <w:rsid w:val="00750FAD"/>
    <w:rsid w:val="007E2A34"/>
    <w:rsid w:val="00845E09"/>
    <w:rsid w:val="00845E46"/>
    <w:rsid w:val="00847B94"/>
    <w:rsid w:val="0085628F"/>
    <w:rsid w:val="00870EFC"/>
    <w:rsid w:val="00912192"/>
    <w:rsid w:val="00946A01"/>
    <w:rsid w:val="00956014"/>
    <w:rsid w:val="009A54CA"/>
    <w:rsid w:val="009E068E"/>
    <w:rsid w:val="009F29B9"/>
    <w:rsid w:val="00A12770"/>
    <w:rsid w:val="00A26561"/>
    <w:rsid w:val="00A3588C"/>
    <w:rsid w:val="00AC527E"/>
    <w:rsid w:val="00AD6079"/>
    <w:rsid w:val="00AF3E7F"/>
    <w:rsid w:val="00B32675"/>
    <w:rsid w:val="00B534A8"/>
    <w:rsid w:val="00B82DBA"/>
    <w:rsid w:val="00B909DC"/>
    <w:rsid w:val="00C844C3"/>
    <w:rsid w:val="00CE399A"/>
    <w:rsid w:val="00CF10F7"/>
    <w:rsid w:val="00D4285E"/>
    <w:rsid w:val="00D510EC"/>
    <w:rsid w:val="00D64ACC"/>
    <w:rsid w:val="00DD158A"/>
    <w:rsid w:val="00E231D6"/>
    <w:rsid w:val="00E452AC"/>
    <w:rsid w:val="00E802D6"/>
    <w:rsid w:val="00EA44EE"/>
    <w:rsid w:val="00F24F13"/>
    <w:rsid w:val="00F6107E"/>
    <w:rsid w:val="00FB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675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7E2A34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7E2A34"/>
    <w:rPr>
      <w:rFonts w:cs="Times New Roman"/>
    </w:rPr>
  </w:style>
  <w:style w:type="character" w:styleId="a5">
    <w:name w:val="Emphasis"/>
    <w:basedOn w:val="a1"/>
    <w:uiPriority w:val="99"/>
    <w:qFormat/>
    <w:rsid w:val="007E2A34"/>
    <w:rPr>
      <w:rFonts w:cs="Times New Roman"/>
      <w:i/>
      <w:iCs/>
    </w:rPr>
  </w:style>
  <w:style w:type="paragraph" w:customStyle="1" w:styleId="c27">
    <w:name w:val="c27"/>
    <w:basedOn w:val="a0"/>
    <w:uiPriority w:val="99"/>
    <w:rsid w:val="00B5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uiPriority w:val="99"/>
    <w:rsid w:val="00B534A8"/>
    <w:rPr>
      <w:rFonts w:cs="Times New Roman"/>
    </w:rPr>
  </w:style>
  <w:style w:type="paragraph" w:customStyle="1" w:styleId="c19">
    <w:name w:val="c19"/>
    <w:basedOn w:val="a0"/>
    <w:uiPriority w:val="99"/>
    <w:rsid w:val="00B5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semiHidden/>
    <w:rsid w:val="00B82DBA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B82DB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75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750FAD"/>
    <w:rPr>
      <w:rFonts w:cs="Times New Roman"/>
    </w:rPr>
  </w:style>
  <w:style w:type="paragraph" w:styleId="aa">
    <w:name w:val="footer"/>
    <w:basedOn w:val="a0"/>
    <w:link w:val="ab"/>
    <w:uiPriority w:val="99"/>
    <w:rsid w:val="0075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750FAD"/>
    <w:rPr>
      <w:rFonts w:cs="Times New Roman"/>
    </w:rPr>
  </w:style>
  <w:style w:type="paragraph" w:styleId="ac">
    <w:name w:val="Body Text"/>
    <w:basedOn w:val="a0"/>
    <w:link w:val="ad"/>
    <w:uiPriority w:val="99"/>
    <w:semiHidden/>
    <w:rsid w:val="00750FA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locked/>
    <w:rsid w:val="00750FAD"/>
    <w:rPr>
      <w:rFonts w:cs="Times New Roman"/>
    </w:rPr>
  </w:style>
  <w:style w:type="paragraph" w:customStyle="1" w:styleId="Default">
    <w:name w:val="Default"/>
    <w:uiPriority w:val="99"/>
    <w:rsid w:val="00750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rmal (Web)"/>
    <w:basedOn w:val="a0"/>
    <w:uiPriority w:val="99"/>
    <w:rsid w:val="00750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0"/>
    <w:uiPriority w:val="99"/>
    <w:rsid w:val="00F61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uiPriority w:val="99"/>
    <w:rsid w:val="00F61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1"/>
    <w:uiPriority w:val="99"/>
    <w:semiHidden/>
    <w:rsid w:val="002E710E"/>
    <w:rPr>
      <w:rFonts w:cs="Times New Roman"/>
      <w:color w:val="0000FF"/>
      <w:u w:val="single"/>
    </w:rPr>
  </w:style>
  <w:style w:type="paragraph" w:styleId="af0">
    <w:name w:val="List Paragraph"/>
    <w:basedOn w:val="a0"/>
    <w:uiPriority w:val="99"/>
    <w:qFormat/>
    <w:rsid w:val="002E710E"/>
    <w:pPr>
      <w:ind w:left="720"/>
      <w:contextualSpacing/>
    </w:pPr>
  </w:style>
  <w:style w:type="paragraph" w:customStyle="1" w:styleId="c9">
    <w:name w:val="c9"/>
    <w:basedOn w:val="a0"/>
    <w:uiPriority w:val="99"/>
    <w:rsid w:val="00946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946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E068E"/>
    <w:pPr>
      <w:numPr>
        <w:numId w:val="17"/>
      </w:numPr>
      <w:tabs>
        <w:tab w:val="clear" w:pos="1495"/>
        <w:tab w:val="num" w:pos="1571"/>
      </w:tabs>
      <w:ind w:left="360"/>
      <w:contextualSpacing/>
    </w:pPr>
  </w:style>
  <w:style w:type="paragraph" w:styleId="af1">
    <w:name w:val="Balloon Text"/>
    <w:basedOn w:val="a0"/>
    <w:link w:val="af2"/>
    <w:uiPriority w:val="99"/>
    <w:semiHidden/>
    <w:rsid w:val="009E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9E068E"/>
    <w:rPr>
      <w:rFonts w:ascii="Tahoma" w:hAnsi="Tahoma" w:cs="Tahoma"/>
      <w:sz w:val="16"/>
      <w:szCs w:val="16"/>
    </w:rPr>
  </w:style>
  <w:style w:type="character" w:styleId="af3">
    <w:name w:val="page number"/>
    <w:basedOn w:val="a1"/>
    <w:uiPriority w:val="99"/>
    <w:rsid w:val="004632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0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http://nashydetky.com/vospitanie-rebenka-2/vospitanie-trudolyubivogo-rebenka" TargetMode="External"/><Relationship Id="rId18" Type="http://schemas.openxmlformats.org/officeDocument/2006/relationships/hyperlink" Target="http://www.detsadclub.ru/images/stories/master-klass/znakomye-nasekomye/image005.jpg" TargetMode="External"/><Relationship Id="rId26" Type="http://schemas.openxmlformats.org/officeDocument/2006/relationships/hyperlink" Target="http://www.detsadclub.ru/images/stories/master-klass/znakomye-nasekomye/image013.jpg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image" Target="media/image13.png"/><Relationship Id="rId42" Type="http://schemas.openxmlformats.org/officeDocument/2006/relationships/fontTable" Target="fontTable.xml"/><Relationship Id="rId7" Type="http://schemas.openxmlformats.org/officeDocument/2006/relationships/hyperlink" Target="http://stranamasterov.ru/" TargetMode="External"/><Relationship Id="rId12" Type="http://schemas.openxmlformats.org/officeDocument/2006/relationships/hyperlink" Target="http://nashydetky.com/nashi-ochumelyie-ruchki/origami-figurki-iz-bumagi/origami-ptitsa-videouro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www.detsadclub.ru/images/stories/master-klass/znakomye-nasekomye/image004.jpg" TargetMode="External"/><Relationship Id="rId20" Type="http://schemas.openxmlformats.org/officeDocument/2006/relationships/hyperlink" Target="http://www.detsadclub.ru/images/stories/master-klass/znakomye-nasekomye/image007.png" TargetMode="External"/><Relationship Id="rId29" Type="http://schemas.openxmlformats.org/officeDocument/2006/relationships/image" Target="media/image8.jpe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shydetky.com/vospitanie-rebenka-2/detskaya-lyuboznatelnost-kak-ee-razvivat" TargetMode="External"/><Relationship Id="rId24" Type="http://schemas.openxmlformats.org/officeDocument/2006/relationships/hyperlink" Target="http://www.detsadclub.ru/images/stories/master-klass/znakomye-nasekomye/image011.jpg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png"/><Relationship Id="rId28" Type="http://schemas.openxmlformats.org/officeDocument/2006/relationships/hyperlink" Target="http://www.detsadclub.ru/images/stories/master-klass/znakomye-nasekomye/image015.jpg" TargetMode="External"/><Relationship Id="rId36" Type="http://schemas.openxmlformats.org/officeDocument/2006/relationships/image" Target="media/image15.png"/><Relationship Id="rId10" Type="http://schemas.openxmlformats.org/officeDocument/2006/relationships/hyperlink" Target="http://nashydetky.com/nashi-ochumelyie-ruchki/origami-ptitsa-videourok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0.pn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ashydetky.com/nashi-ochumelyie-ruchki/tsyiplenok-videourok-podelki" TargetMode="External"/><Relationship Id="rId14" Type="http://schemas.openxmlformats.org/officeDocument/2006/relationships/hyperlink" Target="http://www.detsadclub.ru/images/stories/master-klass/znakomye-nasekomye/image001.jpg" TargetMode="External"/><Relationship Id="rId22" Type="http://schemas.openxmlformats.org/officeDocument/2006/relationships/hyperlink" Target="http://www.detsadclub.ru/images/stories/master-klass/znakomye-nasekomye/image009.png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37</Pages>
  <Words>3948</Words>
  <Characters>28021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</cp:revision>
  <cp:lastPrinted>2014-11-08T14:28:00Z</cp:lastPrinted>
  <dcterms:created xsi:type="dcterms:W3CDTF">2014-11-03T13:20:00Z</dcterms:created>
  <dcterms:modified xsi:type="dcterms:W3CDTF">2015-02-01T19:53:00Z</dcterms:modified>
</cp:coreProperties>
</file>