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47" w:rsidRDefault="00096D47" w:rsidP="00096D47">
      <w:pP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bookmarkStart w:id="0" w:name="bookmark0"/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                                            </w:t>
      </w:r>
    </w:p>
    <w:p w:rsidR="00096D47" w:rsidRDefault="00096D47" w:rsidP="00096D47">
      <w:pP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096D47" w:rsidRDefault="00096D47" w:rsidP="00096D47">
      <w:pP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096D47" w:rsidRDefault="00096D47" w:rsidP="00096D47">
      <w:pP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096D47" w:rsidRDefault="00096D47" w:rsidP="00096D47">
      <w:pP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096D47" w:rsidRDefault="00096D47" w:rsidP="00096D47">
      <w:pP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096D47" w:rsidRDefault="00096D47" w:rsidP="00096D47">
      <w:pP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096D47" w:rsidRDefault="00096D47" w:rsidP="00096D47">
      <w:pP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096D47" w:rsidRDefault="00096D47" w:rsidP="00096D47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096D47" w:rsidRDefault="00096D47" w:rsidP="00096D47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096D47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Составила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br/>
        <w:t>учитель математики</w:t>
      </w:r>
    </w:p>
    <w:p w:rsidR="00096D47" w:rsidRPr="00096D47" w:rsidRDefault="00096D47" w:rsidP="00096D47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 ЦО №1877 </w:t>
      </w:r>
      <w:r w:rsidRPr="00096D47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Люблино</w:t>
      </w:r>
      <w:r w:rsidRPr="00096D47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br/>
        <w:t xml:space="preserve">  Петрова О.Н.</w:t>
      </w:r>
      <w:bookmarkStart w:id="1" w:name="_GoBack"/>
      <w:bookmarkEnd w:id="1"/>
    </w:p>
    <w:p w:rsidR="00096D47" w:rsidRDefault="00096D47">
      <w:pPr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br w:type="page"/>
      </w:r>
    </w:p>
    <w:p w:rsidR="007D71A1" w:rsidRPr="00C22E8E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lastRenderedPageBreak/>
        <w:t>УЭ 1 Входной</w:t>
      </w:r>
      <w:r w:rsidRPr="00C22E8E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 xml:space="preserve"> </w:t>
      </w:r>
      <w:r w:rsidRPr="007D71A1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>контроль</w:t>
      </w:r>
      <w:r w:rsidRPr="00C22E8E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>____________________________</w:t>
      </w:r>
    </w:p>
    <w:p w:rsidR="007D71A1" w:rsidRPr="00C22E8E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36"/>
          <w:szCs w:val="28"/>
        </w:rPr>
        <w:softHyphen/>
      </w:r>
      <w:r w:rsidRPr="007D71A1">
        <w:rPr>
          <w:rFonts w:ascii="Times New Roman" w:eastAsia="Times New Roman" w:hAnsi="Times New Roman" w:cs="Times New Roman"/>
          <w:color w:val="000000"/>
          <w:sz w:val="36"/>
          <w:szCs w:val="28"/>
        </w:rPr>
        <w:softHyphen/>
      </w:r>
      <w:r w:rsidRPr="007D71A1">
        <w:rPr>
          <w:rFonts w:ascii="Times New Roman" w:eastAsia="Times New Roman" w:hAnsi="Times New Roman" w:cs="Times New Roman"/>
          <w:color w:val="000000"/>
          <w:sz w:val="36"/>
          <w:szCs w:val="28"/>
        </w:rPr>
        <w:softHyphen/>
      </w:r>
      <w:r w:rsidRPr="007D71A1">
        <w:rPr>
          <w:rFonts w:ascii="Times New Roman" w:eastAsia="Times New Roman" w:hAnsi="Times New Roman" w:cs="Times New Roman"/>
          <w:color w:val="000000"/>
          <w:sz w:val="36"/>
          <w:szCs w:val="28"/>
        </w:rPr>
        <w:softHyphen/>
      </w:r>
      <w:r w:rsidRPr="007D71A1">
        <w:rPr>
          <w:rFonts w:ascii="Times New Roman" w:eastAsia="Times New Roman" w:hAnsi="Times New Roman" w:cs="Times New Roman"/>
          <w:color w:val="000000"/>
          <w:sz w:val="36"/>
          <w:szCs w:val="28"/>
        </w:rPr>
        <w:softHyphen/>
      </w:r>
      <w:r w:rsidRPr="007D71A1">
        <w:rPr>
          <w:rFonts w:ascii="Times New Roman" w:eastAsia="Times New Roman" w:hAnsi="Times New Roman" w:cs="Times New Roman"/>
          <w:color w:val="000000"/>
          <w:sz w:val="36"/>
          <w:szCs w:val="28"/>
        </w:rPr>
        <w:softHyphen/>
      </w:r>
      <w:r w:rsidRPr="007D71A1">
        <w:rPr>
          <w:rFonts w:ascii="Times New Roman" w:eastAsia="Times New Roman" w:hAnsi="Times New Roman" w:cs="Times New Roman"/>
          <w:color w:val="000000"/>
          <w:sz w:val="36"/>
          <w:szCs w:val="28"/>
        </w:rPr>
        <w:softHyphen/>
      </w:r>
      <w:r w:rsidRPr="007D71A1">
        <w:rPr>
          <w:rFonts w:ascii="Times New Roman" w:eastAsia="Times New Roman" w:hAnsi="Times New Roman" w:cs="Times New Roman"/>
          <w:color w:val="000000"/>
          <w:sz w:val="36"/>
          <w:szCs w:val="28"/>
        </w:rPr>
        <w:softHyphen/>
      </w:r>
      <w:r w:rsidRPr="007D71A1">
        <w:rPr>
          <w:rFonts w:ascii="Times New Roman" w:eastAsia="Times New Roman" w:hAnsi="Times New Roman" w:cs="Times New Roman"/>
          <w:color w:val="000000"/>
          <w:sz w:val="36"/>
          <w:szCs w:val="28"/>
        </w:rPr>
        <w:softHyphen/>
      </w:r>
      <w:r w:rsidRPr="007D71A1">
        <w:rPr>
          <w:rFonts w:ascii="Times New Roman" w:eastAsia="Times New Roman" w:hAnsi="Times New Roman" w:cs="Times New Roman"/>
          <w:color w:val="000000"/>
          <w:sz w:val="36"/>
          <w:szCs w:val="28"/>
        </w:rPr>
        <w:softHyphen/>
      </w:r>
      <w:r w:rsidRPr="007D71A1">
        <w:rPr>
          <w:rFonts w:ascii="Times New Roman" w:eastAsia="Times New Roman" w:hAnsi="Times New Roman" w:cs="Times New Roman"/>
          <w:color w:val="000000"/>
          <w:sz w:val="36"/>
          <w:szCs w:val="28"/>
        </w:rPr>
        <w:softHyphen/>
      </w:r>
      <w:r w:rsidRPr="007D71A1">
        <w:rPr>
          <w:rFonts w:ascii="Times New Roman" w:eastAsia="Times New Roman" w:hAnsi="Times New Roman" w:cs="Times New Roman"/>
          <w:color w:val="000000"/>
          <w:sz w:val="36"/>
          <w:szCs w:val="28"/>
        </w:rPr>
        <w:softHyphen/>
      </w:r>
      <w:r w:rsidRPr="007D71A1">
        <w:rPr>
          <w:rFonts w:ascii="Times New Roman" w:eastAsia="Times New Roman" w:hAnsi="Times New Roman" w:cs="Times New Roman"/>
          <w:color w:val="000000"/>
          <w:sz w:val="36"/>
          <w:szCs w:val="28"/>
        </w:rPr>
        <w:softHyphen/>
      </w:r>
      <w:r w:rsidRPr="007D71A1">
        <w:rPr>
          <w:rFonts w:ascii="Times New Roman" w:eastAsia="Times New Roman" w:hAnsi="Times New Roman" w:cs="Times New Roman"/>
          <w:color w:val="000000"/>
          <w:sz w:val="36"/>
          <w:szCs w:val="28"/>
        </w:rPr>
        <w:softHyphen/>
      </w:r>
      <w:r w:rsidRPr="007D71A1">
        <w:rPr>
          <w:rFonts w:ascii="Times New Roman" w:eastAsia="Times New Roman" w:hAnsi="Times New Roman" w:cs="Times New Roman"/>
          <w:color w:val="000000"/>
          <w:sz w:val="36"/>
          <w:szCs w:val="28"/>
        </w:rPr>
        <w:softHyphen/>
      </w:r>
      <w:r w:rsidRPr="007D71A1">
        <w:rPr>
          <w:rFonts w:ascii="Times New Roman" w:eastAsia="Times New Roman" w:hAnsi="Times New Roman" w:cs="Times New Roman"/>
          <w:color w:val="000000"/>
          <w:sz w:val="36"/>
          <w:szCs w:val="28"/>
        </w:rPr>
        <w:softHyphen/>
      </w:r>
      <w:r w:rsidRPr="007D71A1">
        <w:rPr>
          <w:rFonts w:ascii="Times New Roman" w:eastAsia="Times New Roman" w:hAnsi="Times New Roman" w:cs="Times New Roman"/>
          <w:color w:val="000000"/>
          <w:sz w:val="36"/>
          <w:szCs w:val="28"/>
        </w:rPr>
        <w:softHyphen/>
      </w:r>
      <w:r w:rsidRPr="007D71A1">
        <w:rPr>
          <w:rFonts w:ascii="Times New Roman" w:eastAsia="Times New Roman" w:hAnsi="Times New Roman" w:cs="Times New Roman"/>
          <w:color w:val="000000"/>
          <w:sz w:val="36"/>
          <w:szCs w:val="28"/>
        </w:rPr>
        <w:softHyphen/>
      </w:r>
    </w:p>
    <w:p w:rsidR="007D71A1" w:rsidRPr="00C22E8E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Запишите под копировку ответы под соответствующим номером. 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листок сдаётся учителю.</w:t>
      </w:r>
    </w:p>
    <w:p w:rsidR="007D71A1" w:rsidRPr="00C22E8E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Проверку осуществлять способом взаимопроверки:</w:t>
      </w:r>
    </w:p>
    <w:p w:rsidR="00E1069A" w:rsidRPr="00C22E8E" w:rsidRDefault="00E1069A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1</w: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                    </w: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2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</w: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126"/>
      </w:tblGrid>
      <w:tr w:rsidR="00E1069A" w:rsidTr="00262158">
        <w:tc>
          <w:tcPr>
            <w:tcW w:w="7196" w:type="dxa"/>
          </w:tcPr>
          <w:p w:rsidR="00E1069A" w:rsidRDefault="00E1069A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E4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7" o:title=""/>
                </v:shape>
                <o:OLEObject Type="Embed" ProgID="Equation.3" ShapeID="_x0000_i1025" DrawAspect="Content" ObjectID="_1417429756" r:id="rId8"/>
              </w:object>
            </w:r>
          </w:p>
        </w:tc>
        <w:tc>
          <w:tcPr>
            <w:tcW w:w="2126" w:type="dxa"/>
          </w:tcPr>
          <w:p w:rsidR="00E1069A" w:rsidRDefault="00E1069A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1. 1 -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26" type="#_x0000_t75" style="width:12pt;height:30.75pt" o:ole="">
                  <v:imagedata r:id="rId9" o:title=""/>
                </v:shape>
                <o:OLEObject Type="Embed" ProgID="Equation.3" ShapeID="_x0000_i1026" DrawAspect="Content" ObjectID="_1417429757" r:id="rId10"/>
              </w:object>
            </w:r>
          </w:p>
        </w:tc>
      </w:tr>
      <w:tr w:rsidR="00E1069A" w:rsidTr="00262158">
        <w:tc>
          <w:tcPr>
            <w:tcW w:w="7196" w:type="dxa"/>
          </w:tcPr>
          <w:p w:rsidR="00E1069A" w:rsidRDefault="00E1069A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10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27" type="#_x0000_t75" style="width:12pt;height:30.75pt" o:ole="">
                  <v:imagedata r:id="rId11" o:title=""/>
                </v:shape>
                <o:OLEObject Type="Embed" ProgID="Equation.3" ShapeID="_x0000_i1027" DrawAspect="Content" ObjectID="_1417429758" r:id="rId1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+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28" type="#_x0000_t75" style="width:12pt;height:30.75pt" o:ole="">
                  <v:imagedata r:id="rId13" o:title=""/>
                </v:shape>
                <o:OLEObject Type="Embed" ProgID="Equation.3" ShapeID="_x0000_i1028" DrawAspect="Content" ObjectID="_1417429759" r:id="rId14"/>
              </w:object>
            </w:r>
          </w:p>
        </w:tc>
        <w:tc>
          <w:tcPr>
            <w:tcW w:w="2126" w:type="dxa"/>
          </w:tcPr>
          <w:p w:rsidR="00E1069A" w:rsidRDefault="00262158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2.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29" type="#_x0000_t75" style="width:12pt;height:30.75pt" o:ole="">
                  <v:imagedata r:id="rId15" o:title=""/>
                </v:shape>
                <o:OLEObject Type="Embed" ProgID="Equation.3" ShapeID="_x0000_i1029" DrawAspect="Content" ObjectID="_1417429760" r:id="rId16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+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30" type="#_x0000_t75" style="width:12pt;height:30.75pt" o:ole="">
                  <v:imagedata r:id="rId17" o:title=""/>
                </v:shape>
                <o:OLEObject Type="Embed" ProgID="Equation.3" ShapeID="_x0000_i1030" DrawAspect="Content" ObjectID="_1417429761" r:id="rId18"/>
              </w:object>
            </w:r>
          </w:p>
        </w:tc>
      </w:tr>
      <w:tr w:rsidR="00E1069A" w:rsidTr="00262158">
        <w:tc>
          <w:tcPr>
            <w:tcW w:w="7196" w:type="dxa"/>
          </w:tcPr>
          <w:p w:rsidR="00E1069A" w:rsidRDefault="00E1069A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3.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31" type="#_x0000_t75" style="width:12pt;height:30.75pt" o:ole="">
                  <v:imagedata r:id="rId19" o:title=""/>
                </v:shape>
                <o:OLEObject Type="Embed" ProgID="Equation.3" ShapeID="_x0000_i1031" DrawAspect="Content" ObjectID="_1417429762" r:id="rId20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+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32" type="#_x0000_t75" style="width:12pt;height:30.75pt" o:ole="">
                  <v:imagedata r:id="rId21" o:title=""/>
                </v:shape>
                <o:OLEObject Type="Embed" ProgID="Equation.3" ShapeID="_x0000_i1032" DrawAspect="Content" ObjectID="_1417429763" r:id="rId22"/>
              </w:object>
            </w:r>
          </w:p>
        </w:tc>
        <w:tc>
          <w:tcPr>
            <w:tcW w:w="2126" w:type="dxa"/>
          </w:tcPr>
          <w:p w:rsidR="00E1069A" w:rsidRDefault="00262158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3.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33" type="#_x0000_t75" style="width:12pt;height:30.75pt" o:ole="">
                  <v:imagedata r:id="rId23" o:title=""/>
                </v:shape>
                <o:OLEObject Type="Embed" ProgID="Equation.3" ShapeID="_x0000_i1033" DrawAspect="Content" ObjectID="_1417429764" r:id="rId24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+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34" type="#_x0000_t75" style="width:12pt;height:30.75pt" o:ole="">
                  <v:imagedata r:id="rId25" o:title=""/>
                </v:shape>
                <o:OLEObject Type="Embed" ProgID="Equation.3" ShapeID="_x0000_i1034" DrawAspect="Content" ObjectID="_1417429765" r:id="rId26"/>
              </w:object>
            </w:r>
          </w:p>
        </w:tc>
      </w:tr>
      <w:tr w:rsidR="00E1069A" w:rsidTr="00262158">
        <w:tc>
          <w:tcPr>
            <w:tcW w:w="7196" w:type="dxa"/>
          </w:tcPr>
          <w:p w:rsidR="00E1069A" w:rsidRDefault="00E1069A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4.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35" type="#_x0000_t75" style="width:12pt;height:30.75pt" o:ole="">
                  <v:imagedata r:id="rId27" o:title=""/>
                </v:shape>
                <o:OLEObject Type="Embed" ProgID="Equation.3" ShapeID="_x0000_i1035" DrawAspect="Content" ObjectID="_1417429766" r:id="rId28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36" type="#_x0000_t75" style="width:12pt;height:30.75pt" o:ole="">
                  <v:imagedata r:id="rId29" o:title=""/>
                </v:shape>
                <o:OLEObject Type="Embed" ProgID="Equation.3" ShapeID="_x0000_i1036" DrawAspect="Content" ObjectID="_1417429767" r:id="rId30"/>
              </w:object>
            </w:r>
          </w:p>
        </w:tc>
        <w:tc>
          <w:tcPr>
            <w:tcW w:w="2126" w:type="dxa"/>
          </w:tcPr>
          <w:p w:rsidR="00E1069A" w:rsidRDefault="00262158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4.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37" type="#_x0000_t75" style="width:12pt;height:30.75pt" o:ole="">
                  <v:imagedata r:id="rId31" o:title=""/>
                </v:shape>
                <o:OLEObject Type="Embed" ProgID="Equation.3" ShapeID="_x0000_i1037" DrawAspect="Content" ObjectID="_1417429768" r:id="rId3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38" type="#_x0000_t75" style="width:12pt;height:30.75pt" o:ole="">
                  <v:imagedata r:id="rId33" o:title=""/>
                </v:shape>
                <o:OLEObject Type="Embed" ProgID="Equation.3" ShapeID="_x0000_i1038" DrawAspect="Content" ObjectID="_1417429769" r:id="rId34"/>
              </w:object>
            </w:r>
          </w:p>
        </w:tc>
      </w:tr>
      <w:tr w:rsidR="00E1069A" w:rsidTr="00262158">
        <w:tc>
          <w:tcPr>
            <w:tcW w:w="7196" w:type="dxa"/>
          </w:tcPr>
          <w:p w:rsidR="00E1069A" w:rsidRDefault="00E1069A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5.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39" type="#_x0000_t75" style="width:12pt;height:30.75pt" o:ole="">
                  <v:imagedata r:id="rId35" o:title=""/>
                </v:shape>
                <o:OLEObject Type="Embed" ProgID="Equation.3" ShapeID="_x0000_i1039" DrawAspect="Content" ObjectID="_1417429770" r:id="rId36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+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340" w:dyaOrig="620">
                <v:shape id="_x0000_i1040" type="#_x0000_t75" style="width:17.25pt;height:30.75pt" o:ole="">
                  <v:imagedata r:id="rId37" o:title=""/>
                </v:shape>
                <o:OLEObject Type="Embed" ProgID="Equation.3" ShapeID="_x0000_i1040" DrawAspect="Content" ObjectID="_1417429771" r:id="rId38"/>
              </w:object>
            </w:r>
          </w:p>
        </w:tc>
        <w:tc>
          <w:tcPr>
            <w:tcW w:w="2126" w:type="dxa"/>
          </w:tcPr>
          <w:p w:rsidR="00E1069A" w:rsidRDefault="00262158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5.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41" type="#_x0000_t75" style="width:12pt;height:30.75pt" o:ole="">
                  <v:imagedata r:id="rId39" o:title=""/>
                </v:shape>
                <o:OLEObject Type="Embed" ProgID="Equation.3" ShapeID="_x0000_i1041" DrawAspect="Content" ObjectID="_1417429772" r:id="rId40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+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340" w:dyaOrig="620">
                <v:shape id="_x0000_i1042" type="#_x0000_t75" style="width:17.25pt;height:30.75pt" o:ole="">
                  <v:imagedata r:id="rId41" o:title=""/>
                </v:shape>
                <o:OLEObject Type="Embed" ProgID="Equation.3" ShapeID="_x0000_i1042" DrawAspect="Content" ObjectID="_1417429773" r:id="rId42"/>
              </w:object>
            </w:r>
          </w:p>
        </w:tc>
      </w:tr>
      <w:tr w:rsidR="00E1069A" w:rsidTr="00262158">
        <w:tc>
          <w:tcPr>
            <w:tcW w:w="7196" w:type="dxa"/>
          </w:tcPr>
          <w:p w:rsidR="00E1069A" w:rsidRDefault="00E1069A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10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43" type="#_x0000_t75" style="width:12pt;height:30.75pt" o:ole="">
                  <v:imagedata r:id="rId43" o:title=""/>
                </v:shape>
                <o:OLEObject Type="Embed" ProgID="Equation.3" ShapeID="_x0000_i1043" DrawAspect="Content" ObjectID="_1417429774" r:id="rId44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*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44" type="#_x0000_t75" style="width:12pt;height:30.75pt" o:ole="">
                  <v:imagedata r:id="rId45" o:title=""/>
                </v:shape>
                <o:OLEObject Type="Embed" ProgID="Equation.3" ShapeID="_x0000_i1044" DrawAspect="Content" ObjectID="_1417429775" r:id="rId46"/>
              </w:object>
            </w:r>
          </w:p>
        </w:tc>
        <w:tc>
          <w:tcPr>
            <w:tcW w:w="2126" w:type="dxa"/>
          </w:tcPr>
          <w:p w:rsidR="00E1069A" w:rsidRDefault="00262158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6.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45" type="#_x0000_t75" style="width:12pt;height:30.75pt" o:ole="">
                  <v:imagedata r:id="rId47" o:title=""/>
                </v:shape>
                <o:OLEObject Type="Embed" ProgID="Equation.3" ShapeID="_x0000_i1045" DrawAspect="Content" ObjectID="_1417429776" r:id="rId48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*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340" w:dyaOrig="620">
                <v:shape id="_x0000_i1046" type="#_x0000_t75" style="width:17.25pt;height:30.75pt" o:ole="">
                  <v:imagedata r:id="rId49" o:title=""/>
                </v:shape>
                <o:OLEObject Type="Embed" ProgID="Equation.3" ShapeID="_x0000_i1046" DrawAspect="Content" ObjectID="_1417429777" r:id="rId50"/>
              </w:object>
            </w:r>
          </w:p>
        </w:tc>
      </w:tr>
      <w:tr w:rsidR="00E1069A" w:rsidTr="00262158">
        <w:tc>
          <w:tcPr>
            <w:tcW w:w="7196" w:type="dxa"/>
          </w:tcPr>
          <w:p w:rsidR="00E1069A" w:rsidRDefault="00E1069A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7. 1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47" type="#_x0000_t75" style="width:12pt;height:30.75pt" o:ole="">
                  <v:imagedata r:id="rId51" o:title=""/>
                </v:shape>
                <o:OLEObject Type="Embed" ProgID="Equation.3" ShapeID="_x0000_i1047" DrawAspect="Content" ObjectID="_1417429778" r:id="rId5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*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48" type="#_x0000_t75" style="width:12pt;height:30.75pt" o:ole="">
                  <v:imagedata r:id="rId53" o:title=""/>
                </v:shape>
                <o:OLEObject Type="Embed" ProgID="Equation.3" ShapeID="_x0000_i1048" DrawAspect="Content" ObjectID="_1417429779" r:id="rId54"/>
              </w:object>
            </w:r>
          </w:p>
        </w:tc>
        <w:tc>
          <w:tcPr>
            <w:tcW w:w="2126" w:type="dxa"/>
          </w:tcPr>
          <w:p w:rsidR="00E1069A" w:rsidRDefault="00262158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7. 1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49" type="#_x0000_t75" style="width:12pt;height:30.75pt" o:ole="">
                  <v:imagedata r:id="rId55" o:title=""/>
                </v:shape>
                <o:OLEObject Type="Embed" ProgID="Equation.3" ShapeID="_x0000_i1049" DrawAspect="Content" ObjectID="_1417429780" r:id="rId56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*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50" type="#_x0000_t75" style="width:12pt;height:30.75pt" o:ole="">
                  <v:imagedata r:id="rId57" o:title=""/>
                </v:shape>
                <o:OLEObject Type="Embed" ProgID="Equation.3" ShapeID="_x0000_i1050" DrawAspect="Content" ObjectID="_1417429781" r:id="rId58"/>
              </w:object>
            </w:r>
          </w:p>
        </w:tc>
      </w:tr>
      <w:tr w:rsidR="00E1069A" w:rsidTr="00262158">
        <w:tc>
          <w:tcPr>
            <w:tcW w:w="7196" w:type="dxa"/>
          </w:tcPr>
          <w:p w:rsidR="00E1069A" w:rsidRDefault="00E1069A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8.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51" type="#_x0000_t75" style="width:12pt;height:30.75pt" o:ole="">
                  <v:imagedata r:id="rId59" o:title=""/>
                </v:shape>
                <o:OLEObject Type="Embed" ProgID="Equation.3" ShapeID="_x0000_i1051" DrawAspect="Content" ObjectID="_1417429782" r:id="rId60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*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52" type="#_x0000_t75" style="width:12pt;height:30.75pt" o:ole="">
                  <v:imagedata r:id="rId61" o:title=""/>
                </v:shape>
                <o:OLEObject Type="Embed" ProgID="Equation.3" ShapeID="_x0000_i1052" DrawAspect="Content" ObjectID="_1417429783" r:id="rId62"/>
              </w:object>
            </w:r>
          </w:p>
        </w:tc>
        <w:tc>
          <w:tcPr>
            <w:tcW w:w="2126" w:type="dxa"/>
          </w:tcPr>
          <w:p w:rsidR="00E1069A" w:rsidRDefault="00262158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8.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53" type="#_x0000_t75" style="width:12pt;height:30.75pt" o:ole="">
                  <v:imagedata r:id="rId63" o:title=""/>
                </v:shape>
                <o:OLEObject Type="Embed" ProgID="Equation.3" ShapeID="_x0000_i1053" DrawAspect="Content" ObjectID="_1417429784" r:id="rId64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* 1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54" type="#_x0000_t75" style="width:12pt;height:30.75pt" o:ole="">
                  <v:imagedata r:id="rId65" o:title=""/>
                </v:shape>
                <o:OLEObject Type="Embed" ProgID="Equation.3" ShapeID="_x0000_i1054" DrawAspect="Content" ObjectID="_1417429785" r:id="rId66"/>
              </w:object>
            </w:r>
          </w:p>
        </w:tc>
      </w:tr>
      <w:tr w:rsidR="00E1069A" w:rsidTr="00262158">
        <w:tc>
          <w:tcPr>
            <w:tcW w:w="7196" w:type="dxa"/>
          </w:tcPr>
          <w:p w:rsidR="00E1069A" w:rsidRPr="00E1069A" w:rsidRDefault="00E1069A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9. 23 *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360" w:dyaOrig="620">
                <v:shape id="_x0000_i1055" type="#_x0000_t75" style="width:18pt;height:30.75pt" o:ole="">
                  <v:imagedata r:id="rId67" o:title=""/>
                </v:shape>
                <o:OLEObject Type="Embed" ProgID="Equation.3" ShapeID="_x0000_i1055" DrawAspect="Content" ObjectID="_1417429786" r:id="rId68"/>
              </w:object>
            </w:r>
          </w:p>
        </w:tc>
        <w:tc>
          <w:tcPr>
            <w:tcW w:w="2126" w:type="dxa"/>
          </w:tcPr>
          <w:p w:rsidR="00E1069A" w:rsidRDefault="00262158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9.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340" w:dyaOrig="620">
                <v:shape id="_x0000_i1056" type="#_x0000_t75" style="width:17.25pt;height:30.75pt" o:ole="">
                  <v:imagedata r:id="rId69" o:title=""/>
                </v:shape>
                <o:OLEObject Type="Embed" ProgID="Equation.3" ShapeID="_x0000_i1056" DrawAspect="Content" ObjectID="_1417429787" r:id="rId70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* 19</w:t>
            </w:r>
          </w:p>
        </w:tc>
      </w:tr>
    </w:tbl>
    <w:p w:rsid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D71A1" w:rsidRPr="005E434F" w:rsidRDefault="00E1069A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                     </w:t>
      </w:r>
    </w:p>
    <w:p w:rsidR="007D71A1" w:rsidRDefault="00262158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Упростить выражение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126"/>
      </w:tblGrid>
      <w:tr w:rsidR="00262158" w:rsidTr="00183660">
        <w:tc>
          <w:tcPr>
            <w:tcW w:w="7196" w:type="dxa"/>
          </w:tcPr>
          <w:p w:rsidR="00262158" w:rsidRDefault="00262158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10. a +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57" type="#_x0000_t75" style="width:12pt;height:30.75pt" o:ole="">
                  <v:imagedata r:id="rId71" o:title=""/>
                </v:shape>
                <o:OLEObject Type="Embed" ProgID="Equation.3" ShapeID="_x0000_i1057" DrawAspect="Content" ObjectID="_1417429788" r:id="rId7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2126" w:type="dxa"/>
          </w:tcPr>
          <w:p w:rsidR="00262158" w:rsidRDefault="00262158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10. a -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58" type="#_x0000_t75" style="width:12pt;height:30.75pt" o:ole="">
                  <v:imagedata r:id="rId73" o:title=""/>
                </v:shape>
                <o:OLEObject Type="Embed" ProgID="Equation.3" ShapeID="_x0000_i1058" DrawAspect="Content" ObjectID="_1417429789" r:id="rId74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</w:p>
        </w:tc>
      </w:tr>
      <w:tr w:rsidR="00262158" w:rsidTr="00183660">
        <w:tc>
          <w:tcPr>
            <w:tcW w:w="7196" w:type="dxa"/>
          </w:tcPr>
          <w:p w:rsidR="00262158" w:rsidRPr="00E1069A" w:rsidRDefault="00262158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11.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59" type="#_x0000_t75" style="width:12pt;height:30.75pt" o:ole="">
                  <v:imagedata r:id="rId75" o:title=""/>
                </v:shape>
                <o:OLEObject Type="Embed" ProgID="Equation.3" ShapeID="_x0000_i1059" DrawAspect="Content" ObjectID="_1417429790" r:id="rId76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m +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60" type="#_x0000_t75" style="width:12pt;height:30.75pt" o:ole="">
                  <v:imagedata r:id="rId77" o:title=""/>
                </v:shape>
                <o:OLEObject Type="Embed" ProgID="Equation.3" ShapeID="_x0000_i1060" DrawAspect="Content" ObjectID="_1417429791" r:id="rId78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2126" w:type="dxa"/>
          </w:tcPr>
          <w:p w:rsidR="00262158" w:rsidRDefault="00262158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11. m +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61" type="#_x0000_t75" style="width:12pt;height:30.75pt" o:ole="">
                  <v:imagedata r:id="rId79" o:title=""/>
                </v:shape>
                <o:OLEObject Type="Embed" ProgID="Equation.3" ShapeID="_x0000_i1061" DrawAspect="Content" ObjectID="_1417429792" r:id="rId80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</w:tr>
    </w:tbl>
    <w:p w:rsidR="00262158" w:rsidRDefault="00262158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262158" w:rsidRPr="007D71A1" w:rsidRDefault="00262158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D71A1" w:rsidRPr="007D71A1" w:rsidRDefault="00262158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7D71A1" w:rsidRPr="00E1069A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126"/>
      </w:tblGrid>
      <w:tr w:rsidR="00262158" w:rsidTr="00183660">
        <w:tc>
          <w:tcPr>
            <w:tcW w:w="7196" w:type="dxa"/>
          </w:tcPr>
          <w:p w:rsidR="00262158" w:rsidRPr="00262158" w:rsidRDefault="00262158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12.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62" type="#_x0000_t75" style="width:12pt;height:30.75pt" o:ole="">
                  <v:imagedata r:id="rId81" o:title=""/>
                </v:shape>
                <o:OLEObject Type="Embed" ProgID="Equation.3" ShapeID="_x0000_i1062" DrawAspect="Content" ObjectID="_1417429793" r:id="rId8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64</w:t>
            </w:r>
          </w:p>
        </w:tc>
        <w:tc>
          <w:tcPr>
            <w:tcW w:w="2126" w:type="dxa"/>
          </w:tcPr>
          <w:p w:rsidR="00262158" w:rsidRDefault="00262158" w:rsidP="002621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12.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063" type="#_x0000_t75" style="width:12pt;height:30.75pt" o:ole="">
                  <v:imagedata r:id="rId83" o:title=""/>
                </v:shape>
                <o:OLEObject Type="Embed" ProgID="Equation.3" ShapeID="_x0000_i1063" DrawAspect="Content" ObjectID="_1417429794" r:id="rId84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49</w:t>
            </w:r>
          </w:p>
        </w:tc>
      </w:tr>
    </w:tbl>
    <w:p w:rsidR="007D71A1" w:rsidRPr="00262158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71A1" w:rsidRPr="00E1069A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1A1" w:rsidRPr="00E1069A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158" w:rsidRDefault="00262158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158" w:rsidRDefault="00262158" w:rsidP="002621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lastRenderedPageBreak/>
        <w:t>УЭ 2 Устный счет_____</w:t>
      </w:r>
      <w:r w:rsidRPr="00262158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>____________________________</w:t>
      </w:r>
    </w:p>
    <w:p w:rsidR="00262158" w:rsidRPr="00262158" w:rsidRDefault="00262158" w:rsidP="002621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</w:pP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Работая в парах, выполните задания; ответы сравните с ответами в </w:t>
      </w:r>
      <w:r w:rsidR="0026215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кобках:</w:t>
      </w:r>
    </w:p>
    <w:p w:rsidR="007D71A1" w:rsidRDefault="00262158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6215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Упростите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262158" w:rsidRDefault="00262158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r w:rsidR="00004AD8" w:rsidRPr="005E434F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64" type="#_x0000_t75" style="width:12pt;height:30.75pt" o:ole="">
            <v:imagedata r:id="rId85" o:title=""/>
          </v:shape>
          <o:OLEObject Type="Embed" ProgID="Equation.3" ShapeID="_x0000_i1064" DrawAspect="Content" ObjectID="_1417429795" r:id="rId86"/>
        </w:object>
      </w:r>
      <w:proofErr w:type="gramStart"/>
      <w:r w:rsidR="00004A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proofErr w:type="gramEnd"/>
      <w:r w:rsidR="00004A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r w:rsidR="00004AD8" w:rsidRPr="005E434F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40" w:dyaOrig="620">
          <v:shape id="_x0000_i1065" type="#_x0000_t75" style="width:17.25pt;height:30.75pt" o:ole="">
            <v:imagedata r:id="rId87" o:title=""/>
          </v:shape>
          <o:OLEObject Type="Embed" ProgID="Equation.3" ShapeID="_x0000_i1065" DrawAspect="Content" ObjectID="_1417429796" r:id="rId88"/>
        </w:object>
      </w:r>
      <w:r w:rsidR="00004A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c + </w:t>
      </w:r>
      <w:r w:rsidR="00004AD8" w:rsidRPr="005E434F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66" type="#_x0000_t75" style="width:12pt;height:30.75pt" o:ole="">
            <v:imagedata r:id="rId89" o:title=""/>
          </v:shape>
          <o:OLEObject Type="Embed" ProgID="Equation.3" ShapeID="_x0000_i1066" DrawAspect="Content" ObjectID="_1417429797" r:id="rId90"/>
        </w:object>
      </w:r>
      <w:r w:rsidR="00004A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  (</w:t>
      </w:r>
      <w:r w:rsidR="00004AD8" w:rsidRPr="005E434F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67" type="#_x0000_t75" style="width:12pt;height:30.75pt" o:ole="">
            <v:imagedata r:id="rId91" o:title=""/>
          </v:shape>
          <o:OLEObject Type="Embed" ProgID="Equation.3" ShapeID="_x0000_i1067" DrawAspect="Content" ObjectID="_1417429798" r:id="rId92"/>
        </w:object>
      </w:r>
      <w:r w:rsidR="00004A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c)</w:t>
      </w:r>
    </w:p>
    <w:p w:rsidR="00004AD8" w:rsidRPr="00004AD8" w:rsidRDefault="00004AD8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22E8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68" type="#_x0000_t75" style="width:12pt;height:30.75pt" o:ole="">
            <v:imagedata r:id="rId93" o:title=""/>
          </v:shape>
          <o:OLEObject Type="Embed" ProgID="Equation.3" ShapeID="_x0000_i1068" DrawAspect="Content" ObjectID="_1417429799" r:id="rId94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z + </w:t>
      </w:r>
      <w:r w:rsidRPr="005E434F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69" type="#_x0000_t75" style="width:12pt;height:30.75pt" o:ole="">
            <v:imagedata r:id="rId95" o:title=""/>
          </v:shape>
          <o:OLEObject Type="Embed" ProgID="Equation.3" ShapeID="_x0000_i1069" DrawAspect="Content" ObjectID="_1417429800" r:id="rId96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z - </w:t>
      </w:r>
      <w:r w:rsidRPr="005E434F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70" type="#_x0000_t75" style="width:12pt;height:30.75pt" o:ole="">
            <v:imagedata r:id="rId95" o:title=""/>
          </v:shape>
          <o:OLEObject Type="Embed" ProgID="Equation.3" ShapeID="_x0000_i1070" DrawAspect="Content" ObjectID="_1417429801" r:id="rId97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    (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71" type="#_x0000_t75" style="width:12pt;height:30.75pt" o:ole="">
            <v:imagedata r:id="rId93" o:title=""/>
          </v:shape>
          <o:OLEObject Type="Embed" ProgID="Equation.3" ShapeID="_x0000_i1071" DrawAspect="Content" ObjectID="_1417429802" r:id="rId98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z)</w:t>
      </w:r>
    </w:p>
    <w:p w:rsidR="007D71A1" w:rsidRPr="00C22E8E" w:rsidRDefault="00004AD8" w:rsidP="00004A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7D71A1"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Решите</w:t>
      </w:r>
      <w:r w:rsidR="007D71A1"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уравнения:</w:t>
      </w:r>
    </w:p>
    <w:p w:rsidR="00004AD8" w:rsidRPr="00004AD8" w:rsidRDefault="00004AD8" w:rsidP="00004A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72" type="#_x0000_t75" style="width:12pt;height:30.75pt" o:ole="">
            <v:imagedata r:id="rId99" o:title=""/>
          </v:shape>
          <o:OLEObject Type="Embed" ProgID="Equation.3" ShapeID="_x0000_i1072" DrawAspect="Content" ObjectID="_1417429803" r:id="rId100"/>
        </w:objec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proofErr w:type="gramEnd"/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   (1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73" type="#_x0000_t75" style="width:12pt;height:30.75pt" o:ole="">
            <v:imagedata r:id="rId101" o:title=""/>
          </v:shape>
          <o:OLEObject Type="Embed" ProgID="Equation.3" ShapeID="_x0000_i1073" DrawAspect="Content" ObjectID="_1417429804" r:id="rId102"/>
        </w:object>
      </w: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04AD8" w:rsidRPr="00004AD8" w:rsidRDefault="00004AD8" w:rsidP="00004A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74" type="#_x0000_t75" style="width:12pt;height:30.75pt" o:ole="">
            <v:imagedata r:id="rId103" o:title=""/>
          </v:shape>
          <o:OLEObject Type="Embed" ProgID="Equation.3" ShapeID="_x0000_i1074" DrawAspect="Content" ObjectID="_1417429805" r:id="rId104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    (1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75" type="#_x0000_t75" style="width:12pt;height:30.75pt" o:ole="">
            <v:imagedata r:id="rId105" o:title=""/>
          </v:shape>
          <o:OLEObject Type="Embed" ProgID="Equation.3" ShapeID="_x0000_i1075" DrawAspect="Content" ObjectID="_1417429806" r:id="rId106"/>
        </w:object>
      </w: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04AD8" w:rsidRDefault="00004AD8" w:rsidP="00004A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76" type="#_x0000_t75" style="width:12pt;height:30.75pt" o:ole="">
            <v:imagedata r:id="rId93" o:title=""/>
          </v:shape>
          <o:OLEObject Type="Embed" ProgID="Equation.3" ShapeID="_x0000_i1076" DrawAspect="Content" ObjectID="_1417429807" r:id="rId107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77" type="#_x0000_t75" style="width:12pt;height:30.75pt" o:ole="">
            <v:imagedata r:id="rId93" o:title=""/>
          </v:shape>
          <o:OLEObject Type="Embed" ProgID="Equation.3" ShapeID="_x0000_i1077" DrawAspect="Content" ObjectID="_1417429808" r:id="rId108"/>
        </w:object>
      </w: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(1)</w:t>
      </w:r>
    </w:p>
    <w:p w:rsidR="00004AD8" w:rsidRPr="00004AD8" w:rsidRDefault="00004AD8" w:rsidP="00004A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40" w:dyaOrig="620">
          <v:shape id="_x0000_i1078" type="#_x0000_t75" style="width:17.25pt;height:30.75pt" o:ole="">
            <v:imagedata r:id="rId109" o:title=""/>
          </v:shape>
          <o:OLEObject Type="Embed" ProgID="Equation.3" ShapeID="_x0000_i1078" DrawAspect="Content" ObjectID="_1417429809" r:id="rId110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</w:t>
      </w: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    (2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79" type="#_x0000_t75" style="width:12pt;height:30.75pt" o:ole="">
            <v:imagedata r:id="rId111" o:title=""/>
          </v:shape>
          <o:OLEObject Type="Embed" ProgID="Equation.3" ShapeID="_x0000_i1079" DrawAspect="Content" ObjectID="_1417429810" r:id="rId112"/>
        </w:object>
      </w: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D71A1" w:rsidRPr="007D71A1" w:rsidRDefault="00004AD8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Три курицы снесли за три дня три яйца. Сколько яиц снесут 12 кур за 12 дней. (48)</w:t>
      </w:r>
    </w:p>
    <w:p w:rsidR="007D71A1" w:rsidRPr="007D71A1" w:rsidRDefault="00004AD8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среднее арифметическое чисел</w:t>
      </w: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004AD8"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5;7;8 (</w:t>
      </w:r>
      <w:r w:rsidR="00004AD8"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04AD8"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80" type="#_x0000_t75" style="width:12pt;height:30.75pt" o:ole="">
            <v:imagedata r:id="rId113" o:title=""/>
          </v:shape>
          <o:OLEObject Type="Embed" ProgID="Equation.3" ShapeID="_x0000_i1080" DrawAspect="Content" ObjectID="_1417429811" r:id="rId114"/>
        </w:objec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004AD8"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3;81;0 (7)</w:t>
      </w:r>
    </w:p>
    <w:p w:rsidR="007D71A1" w:rsidRPr="007D71A1" w:rsidRDefault="00004AD8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50% от 20 (10)</w:t>
      </w:r>
    </w:p>
    <w:p w:rsidR="007D71A1" w:rsidRPr="007D71A1" w:rsidRDefault="00004AD8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10% от 10 (1)</w:t>
      </w:r>
    </w:p>
    <w:p w:rsidR="007D71A1" w:rsidRPr="00004AD8" w:rsidRDefault="00004AD8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Сравните:</w:t>
      </w:r>
    </w:p>
    <w:p w:rsidR="00004AD8" w:rsidRPr="00004AD8" w:rsidRDefault="00004AD8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004AD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81" type="#_x0000_t75" style="width:12pt;height:30.75pt" o:ole="">
            <v:imagedata r:id="rId115" o:title=""/>
          </v:shape>
          <o:OLEObject Type="Embed" ProgID="Equation.3" ShapeID="_x0000_i1081" DrawAspect="Content" ObjectID="_1417429812" r:id="rId116"/>
        </w:object>
      </w: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82" type="#_x0000_t75" style="width:12pt;height:30.75pt" o:ole="">
            <v:imagedata r:id="rId117" o:title=""/>
          </v:shape>
          <o:OLEObject Type="Embed" ProgID="Equation.3" ShapeID="_x0000_i1082" DrawAspect="Content" ObjectID="_1417429813" r:id="rId118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</w:t>
      </w:r>
      <w:r w:rsidR="00C22E8E" w:rsidRPr="00096D47">
        <w:rPr>
          <w:rFonts w:ascii="Times New Roman" w:eastAsia="Times New Roman" w:hAnsi="Times New Roman" w:cs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04AD8" w:rsidRPr="007D71A1" w:rsidRDefault="00004AD8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004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83" type="#_x0000_t75" style="width:12pt;height:30.75pt" o:ole="">
            <v:imagedata r:id="rId119" o:title=""/>
          </v:shape>
          <o:OLEObject Type="Embed" ProgID="Equation.3" ShapeID="_x0000_i1083" DrawAspect="Content" ObjectID="_1417429814" r:id="rId120"/>
        </w:object>
      </w: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40" w:dyaOrig="620">
          <v:shape id="_x0000_i1084" type="#_x0000_t75" style="width:17.25pt;height:30.75pt" o:ole="">
            <v:imagedata r:id="rId121" o:title=""/>
          </v:shape>
          <o:OLEObject Type="Embed" ProgID="Equation.3" ShapeID="_x0000_i1084" DrawAspect="Content" ObjectID="_1417429815" r:id="rId122"/>
        </w:object>
      </w: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7D71A1" w:rsidRPr="00262158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1A1" w:rsidRPr="00262158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1A1" w:rsidRPr="00262158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1A1" w:rsidRPr="00262158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1A1" w:rsidRPr="00262158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1A1" w:rsidRPr="00262158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1A1" w:rsidRPr="00262158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1A1" w:rsidRPr="00262158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1A1" w:rsidRPr="00262158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1A1" w:rsidRPr="00262158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1A1" w:rsidRPr="00262158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1A1" w:rsidRPr="00262158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1A1" w:rsidRPr="00262158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AD8" w:rsidRPr="00004AD8" w:rsidRDefault="00004AD8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:rsidR="00004AD8" w:rsidRDefault="00004AD8" w:rsidP="00004AD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lastRenderedPageBreak/>
        <w:t xml:space="preserve">УЭ </w:t>
      </w:r>
      <w:r w:rsidRPr="00C22E8E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 xml:space="preserve"> Изучение нового материала_</w:t>
      </w:r>
      <w:r w:rsidRPr="00262158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>__________________________</w:t>
      </w:r>
    </w:p>
    <w:p w:rsidR="00004AD8" w:rsidRPr="00C22E8E" w:rsidRDefault="00004AD8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4AD8" w:rsidRDefault="007D71A1" w:rsidP="00004A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</w:t>
      </w:r>
    </w:p>
    <w:p w:rsidR="007D71A1" w:rsidRPr="00004AD8" w:rsidRDefault="00004AD8" w:rsidP="00004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71A1" w:rsidRPr="00004AD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Приведите примеры взаимно простых чисел.</w:t>
      </w:r>
    </w:p>
    <w:p w:rsidR="007D71A1" w:rsidRPr="007D71A1" w:rsidRDefault="00004AD8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(Натуральные числа называются взаимно простыми, если их НОД=1)</w:t>
      </w:r>
    </w:p>
    <w:p w:rsidR="007D71A1" w:rsidRPr="007D71A1" w:rsidRDefault="00183660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 3 и 7 взаимно простые? Почему?</w:t>
      </w:r>
    </w:p>
    <w:p w:rsidR="007D71A1" w:rsidRDefault="00183660" w:rsidP="00183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Выполните </w:t>
      </w:r>
      <w:r w:rsidR="007D71A1" w:rsidRPr="00183660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умножение, записав примеры в тетрадь.</w:t>
      </w:r>
    </w:p>
    <w:p w:rsidR="00183660" w:rsidRPr="00183660" w:rsidRDefault="00183660" w:rsidP="00183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85" type="#_x0000_t75" style="width:12pt;height:30.75pt" o:ole="">
            <v:imagedata r:id="rId123" o:title=""/>
          </v:shape>
          <o:OLEObject Type="Embed" ProgID="Equation.3" ShapeID="_x0000_i1085" DrawAspect="Content" ObjectID="_1417429816" r:id="rId124"/>
        </w:object>
      </w:r>
      <w:r w:rsidRPr="00C2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86" type="#_x0000_t75" style="width:12pt;height:30.75pt" o:ole="">
            <v:imagedata r:id="rId125" o:title=""/>
          </v:shape>
          <o:OLEObject Type="Embed" ProgID="Equation.3" ShapeID="_x0000_i1086" DrawAspect="Content" ObjectID="_1417429817" r:id="rId126"/>
        </w:object>
      </w:r>
      <w:r w:rsidRPr="00C2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87" type="#_x0000_t75" style="width:12pt;height:30.75pt" o:ole="">
            <v:imagedata r:id="rId127" o:title=""/>
          </v:shape>
          <o:OLEObject Type="Embed" ProgID="Equation.3" ShapeID="_x0000_i1087" DrawAspect="Content" ObjectID="_1417429818" r:id="rId128"/>
        </w:object>
      </w:r>
      <w:r w:rsidRPr="00C2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60" w:dyaOrig="620">
          <v:shape id="_x0000_i1088" type="#_x0000_t75" style="width:18pt;height:30.75pt" o:ole="">
            <v:imagedata r:id="rId129" o:title=""/>
          </v:shape>
          <o:OLEObject Type="Embed" ProgID="Equation.3" ShapeID="_x0000_i1088" DrawAspect="Content" ObjectID="_1417429819" r:id="rId130"/>
        </w:object>
      </w:r>
      <w:r w:rsidRPr="00C2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40" w:dyaOrig="620">
          <v:shape id="_x0000_i1089" type="#_x0000_t75" style="width:17.25pt;height:30.75pt" o:ole="">
            <v:imagedata r:id="rId131" o:title=""/>
          </v:shape>
          <o:OLEObject Type="Embed" ProgID="Equation.3" ShapeID="_x0000_i1089" DrawAspect="Content" ObjectID="_1417429820" r:id="rId132"/>
        </w:object>
      </w:r>
      <w:r w:rsidRPr="00C2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40" w:dyaOrig="620">
          <v:shape id="_x0000_i1090" type="#_x0000_t75" style="width:17.25pt;height:30.75pt" o:ole="">
            <v:imagedata r:id="rId133" o:title=""/>
          </v:shape>
          <o:OLEObject Type="Embed" ProgID="Equation.3" ShapeID="_x0000_i1090" DrawAspect="Content" ObjectID="_1417429821" r:id="rId134"/>
        </w:object>
      </w:r>
      <w:r w:rsidRPr="00C2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5 *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91" type="#_x0000_t75" style="width:12pt;height:30.75pt" o:ole="">
            <v:imagedata r:id="rId135" o:title=""/>
          </v:shape>
          <o:OLEObject Type="Embed" ProgID="Equation.3" ShapeID="_x0000_i1091" DrawAspect="Content" ObjectID="_1417429822" r:id="rId136"/>
        </w:object>
      </w:r>
      <w:r w:rsidRPr="00C2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40" w:dyaOrig="620">
          <v:shape id="_x0000_i1092" type="#_x0000_t75" style="width:17.25pt;height:30.75pt" o:ole="">
            <v:imagedata r:id="rId137" o:title=""/>
          </v:shape>
          <o:OLEObject Type="Embed" ProgID="Equation.3" ShapeID="_x0000_i1092" DrawAspect="Content" ObjectID="_1417429823" r:id="rId138"/>
        </w:object>
      </w:r>
      <w:r w:rsidRPr="00C2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40" w:dyaOrig="620">
          <v:shape id="_x0000_i1093" type="#_x0000_t75" style="width:17.25pt;height:30.75pt" o:ole="">
            <v:imagedata r:id="rId139" o:title=""/>
          </v:shape>
          <o:OLEObject Type="Embed" ProgID="Equation.3" ShapeID="_x0000_i1093" DrawAspect="Content" ObjectID="_1417429824" r:id="rId140"/>
        </w:object>
      </w:r>
      <w:r w:rsidRPr="00C2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40" w:dyaOrig="620">
          <v:shape id="_x0000_i1094" type="#_x0000_t75" style="width:17.25pt;height:30.75pt" o:ole="">
            <v:imagedata r:id="rId141" o:title=""/>
          </v:shape>
          <o:OLEObject Type="Embed" ProgID="Equation.3" ShapeID="_x0000_i1094" DrawAspect="Content" ObjectID="_1417429825" r:id="rId142"/>
        </w:object>
      </w:r>
      <w:r w:rsidRPr="00C2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40" w:dyaOrig="620">
          <v:shape id="_x0000_i1095" type="#_x0000_t75" style="width:17.25pt;height:30.75pt" o:ole="">
            <v:imagedata r:id="rId143" o:title=""/>
          </v:shape>
          <o:OLEObject Type="Embed" ProgID="Equation.3" ShapeID="_x0000_i1095" DrawAspect="Content" ObjectID="_1417429826" r:id="rId144"/>
        </w:object>
      </w:r>
      <w:r w:rsidRPr="00C22E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произведение лишнее и почему?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название таких чисел. Учебник стр. 93</w:t>
      </w:r>
      <w:proofErr w:type="gramStart"/>
      <w:r w:rsidR="00183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рочитайте и запишите определение взаимно обратных чисел.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Приведите свои примеры.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записать число, обратное числу </w:t>
      </w:r>
      <w:r w:rsidR="00183660"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96" type="#_x0000_t75" style="width:12pt;height:30.75pt" o:ole="">
            <v:imagedata r:id="rId145" o:title=""/>
          </v:shape>
          <o:OLEObject Type="Embed" ProgID="Equation.3" ShapeID="_x0000_i1096" DrawAspect="Content" ObjectID="_1417429827" r:id="rId146"/>
        </w:objec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условия должны соблюдаться для чисел а и </w:t>
      </w:r>
      <w:r w:rsidR="001836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число, обратное числу</w:t>
      </w:r>
      <w:r w:rsidR="00183660" w:rsidRPr="0018366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183660"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40" w:dyaOrig="620">
          <v:shape id="_x0000_i1097" type="#_x0000_t75" style="width:17.25pt;height:30.75pt" o:ole="">
            <v:imagedata r:id="rId147" o:title=""/>
          </v:shape>
          <o:OLEObject Type="Embed" ProgID="Equation.3" ShapeID="_x0000_i1097" DrawAspect="Content" ObjectID="_1417429828" r:id="rId148"/>
        </w:objec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; Б)</w:t>
      </w:r>
      <w:r w:rsidR="00183660" w:rsidRPr="00C2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3660"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98" type="#_x0000_t75" style="width:12pt;height:30.75pt" o:ole="">
            <v:imagedata r:id="rId149" o:title=""/>
          </v:shape>
          <o:OLEObject Type="Embed" ProgID="Equation.3" ShapeID="_x0000_i1098" DrawAspect="Content" ObjectID="_1417429829" r:id="rId150"/>
        </w:objec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; В)</w:t>
      </w:r>
      <w:r w:rsidR="00183660" w:rsidRPr="00C22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</w:p>
    <w:p w:rsidR="00183660" w:rsidRPr="00183660" w:rsidRDefault="007D71A1" w:rsidP="00183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Решение:</w:t>
      </w:r>
    </w:p>
    <w:p w:rsidR="007D71A1" w:rsidRPr="00183660" w:rsidRDefault="00183660" w:rsidP="00183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1836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D71A1" w:rsidRPr="00183660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183660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3660"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099" type="#_x0000_t75" style="width:12pt;height:30.75pt" o:ole="">
            <v:imagedata r:id="rId151" o:title=""/>
          </v:shape>
          <o:OLEObject Type="Embed" ProgID="Equation.3" ShapeID="_x0000_i1099" DrawAspect="Content" ObjectID="_1417429830" r:id="rId152"/>
        </w:objec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="00183660"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40" w:dyaOrig="620">
          <v:shape id="_x0000_i1100" type="#_x0000_t75" style="width:17.25pt;height:30.75pt" o:ole="">
            <v:imagedata r:id="rId153" o:title=""/>
          </v:shape>
          <o:OLEObject Type="Embed" ProgID="Equation.3" ShapeID="_x0000_i1100" DrawAspect="Content" ObjectID="_1417429831" r:id="rId154"/>
        </w:objec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83660"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40" w:dyaOrig="620">
          <v:shape id="_x0000_i1101" type="#_x0000_t75" style="width:17.25pt;height:30.75pt" o:ole="">
            <v:imagedata r:id="rId155" o:title=""/>
          </v:shape>
          <o:OLEObject Type="Embed" ProgID="Equation.3" ShapeID="_x0000_i1101" DrawAspect="Content" ObjectID="_1417429832" r:id="rId156"/>
        </w:objec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D71A1" w:rsidRPr="00183660" w:rsidRDefault="00183660" w:rsidP="00183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183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7D71A1" w:rsidRPr="0018366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proofErr w:type="gramStart"/>
      <w:r w:rsidR="007D71A1" w:rsidRPr="00183660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proofErr w:type="gramEnd"/>
      <w:r w:rsidR="007D71A1" w:rsidRPr="00183660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183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40" w:dyaOrig="620">
          <v:shape id="_x0000_i1102" type="#_x0000_t75" style="width:17.25pt;height:30.75pt" o:ole="">
            <v:imagedata r:id="rId157" o:title=""/>
          </v:shape>
          <o:OLEObject Type="Embed" ProgID="Equation.3" ShapeID="_x0000_i1102" DrawAspect="Content" ObjectID="_1417429833" r:id="rId158"/>
        </w:object>
      </w:r>
      <w:r w:rsidRPr="00183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103" type="#_x0000_t75" style="width:12pt;height:30.75pt" o:ole="">
            <v:imagedata r:id="rId159" o:title=""/>
          </v:shape>
          <o:OLEObject Type="Embed" ProgID="Equation.3" ShapeID="_x0000_i1103" DrawAspect="Content" ObjectID="_1417429834" r:id="rId160"/>
        </w:object>
      </w:r>
      <w:r w:rsidR="007D71A1" w:rsidRPr="00183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(2)</w:t>
      </w:r>
    </w:p>
    <w:p w:rsidR="007D71A1" w:rsidRPr="00183660" w:rsidRDefault="00183660" w:rsidP="001836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7D71A1" w:rsidRPr="00183660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</w:t>
      </w:r>
      <w:r w:rsidR="007D71A1" w:rsidRPr="0018366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значение выражений: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1"/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183660"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104" type="#_x0000_t75" style="width:12pt;height:30.75pt" o:ole="">
            <v:imagedata r:id="rId161" o:title=""/>
          </v:shape>
          <o:OLEObject Type="Embed" ProgID="Equation.3" ShapeID="_x0000_i1104" DrawAspect="Content" ObjectID="_1417429835" r:id="rId162"/>
        </w:objec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 </w:t>
      </w:r>
      <w:r w:rsidR="00183660"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105" type="#_x0000_t75" style="width:12pt;height:30.75pt" o:ole="">
            <v:imagedata r:id="rId163" o:title=""/>
          </v:shape>
          <o:OLEObject Type="Embed" ProgID="Equation.3" ShapeID="_x0000_i1105" DrawAspect="Content" ObjectID="_1417429836" r:id="rId164"/>
        </w:objec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 </w:t>
      </w:r>
      <w:bookmarkEnd w:id="2"/>
      <w:r w:rsidR="00183660"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106" type="#_x0000_t75" style="width:12pt;height:30.75pt" o:ole="">
            <v:imagedata r:id="rId165" o:title=""/>
          </v:shape>
          <o:OLEObject Type="Embed" ProgID="Equation.3" ShapeID="_x0000_i1106" DrawAspect="Content" ObjectID="_1417429837" r:id="rId166"/>
        </w:object>
      </w:r>
    </w:p>
    <w:p w:rsidR="007D71A1" w:rsidRPr="00C22E8E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4,9 * </w:t>
      </w:r>
      <w:r w:rsidR="00D246A2"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107" type="#_x0000_t75" style="width:12pt;height:30.75pt" o:ole="">
            <v:imagedata r:id="rId167" o:title=""/>
          </v:shape>
          <o:OLEObject Type="Embed" ProgID="Equation.3" ShapeID="_x0000_i1107" DrawAspect="Content" ObjectID="_1417429838" r:id="rId168"/>
        </w:objec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 </w:t>
      </w:r>
      <w:r w:rsidR="00D246A2"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108" type="#_x0000_t75" style="width:12pt;height:30.75pt" o:ole="">
            <v:imagedata r:id="rId169" o:title=""/>
          </v:shape>
          <o:OLEObject Type="Embed" ProgID="Equation.3" ShapeID="_x0000_i1108" DrawAspect="Content" ObjectID="_1417429839" r:id="rId170"/>
        </w:objec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2"/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вывод. Сравните с записями в учебнике (стр.94</w:t>
      </w:r>
      <w:proofErr w:type="gramStart"/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bookmarkEnd w:id="3"/>
      <w:proofErr w:type="gramEnd"/>
    </w:p>
    <w:p w:rsidR="00AD5882" w:rsidRPr="00183660" w:rsidRDefault="00AD5882" w:rsidP="00262158">
      <w:pPr>
        <w:rPr>
          <w:rFonts w:ascii="Times New Roman" w:hAnsi="Times New Roman" w:cs="Times New Roman"/>
          <w:sz w:val="28"/>
          <w:szCs w:val="28"/>
        </w:rPr>
      </w:pPr>
    </w:p>
    <w:p w:rsidR="007D71A1" w:rsidRPr="00183660" w:rsidRDefault="007D71A1" w:rsidP="00262158">
      <w:pPr>
        <w:rPr>
          <w:rFonts w:ascii="Times New Roman" w:hAnsi="Times New Roman" w:cs="Times New Roman"/>
          <w:sz w:val="28"/>
          <w:szCs w:val="28"/>
        </w:rPr>
      </w:pPr>
    </w:p>
    <w:p w:rsidR="007D71A1" w:rsidRPr="00183660" w:rsidRDefault="007D71A1" w:rsidP="00262158">
      <w:pPr>
        <w:rPr>
          <w:rFonts w:ascii="Times New Roman" w:hAnsi="Times New Roman" w:cs="Times New Roman"/>
          <w:sz w:val="28"/>
          <w:szCs w:val="28"/>
        </w:rPr>
      </w:pPr>
    </w:p>
    <w:p w:rsidR="007D71A1" w:rsidRPr="00183660" w:rsidRDefault="007D71A1" w:rsidP="00262158">
      <w:pPr>
        <w:rPr>
          <w:rFonts w:ascii="Times New Roman" w:hAnsi="Times New Roman" w:cs="Times New Roman"/>
          <w:sz w:val="28"/>
          <w:szCs w:val="28"/>
        </w:rPr>
      </w:pPr>
    </w:p>
    <w:p w:rsidR="007D71A1" w:rsidRPr="00183660" w:rsidRDefault="007D71A1" w:rsidP="00262158">
      <w:pPr>
        <w:rPr>
          <w:rFonts w:ascii="Times New Roman" w:hAnsi="Times New Roman" w:cs="Times New Roman"/>
          <w:sz w:val="28"/>
          <w:szCs w:val="28"/>
        </w:rPr>
      </w:pPr>
    </w:p>
    <w:p w:rsidR="007D71A1" w:rsidRPr="00183660" w:rsidRDefault="007D71A1" w:rsidP="00262158">
      <w:pPr>
        <w:rPr>
          <w:rFonts w:ascii="Times New Roman" w:hAnsi="Times New Roman" w:cs="Times New Roman"/>
          <w:sz w:val="28"/>
          <w:szCs w:val="28"/>
        </w:rPr>
      </w:pPr>
    </w:p>
    <w:p w:rsidR="007D71A1" w:rsidRPr="00183660" w:rsidRDefault="007D71A1" w:rsidP="00262158">
      <w:pPr>
        <w:rPr>
          <w:rFonts w:ascii="Times New Roman" w:hAnsi="Times New Roman" w:cs="Times New Roman"/>
          <w:sz w:val="28"/>
          <w:szCs w:val="28"/>
        </w:rPr>
      </w:pPr>
    </w:p>
    <w:p w:rsidR="00D246A2" w:rsidRDefault="00D246A2" w:rsidP="002621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lastRenderedPageBreak/>
        <w:t xml:space="preserve">УЭ </w:t>
      </w:r>
      <w:r w:rsidRPr="00C22E8E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 xml:space="preserve"> Закрепление изученного материала</w:t>
      </w:r>
      <w:r w:rsidRPr="00262158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>____________________</w:t>
      </w:r>
    </w:p>
    <w:p w:rsidR="00D246A2" w:rsidRPr="00C22E8E" w:rsidRDefault="00D246A2" w:rsidP="002621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</w:pP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№577(а</w:t>
      </w:r>
      <w:r w:rsidR="00D2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2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в) в тетрадях в парах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Подсказка: выполните умножение, результат сравните с 1.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(Ответ: а</w:t>
      </w:r>
      <w:proofErr w:type="gramStart"/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)д</w:t>
      </w:r>
      <w:proofErr w:type="gramEnd"/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а, б)нет, в)да)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№580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Подсказка: - Что неизвестно в уравнении</w:t>
      </w:r>
      <w:proofErr w:type="gramStart"/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7D71A1" w:rsidRPr="007D71A1" w:rsidRDefault="00D246A2" w:rsidP="00D24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-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найти неизвестный множитель </w:t>
      </w:r>
      <w:r w:rsidR="007D71A1" w:rsidRPr="007D71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</w:p>
    <w:p w:rsidR="007D71A1" w:rsidRPr="007D71A1" w:rsidRDefault="00D246A2" w:rsidP="00D24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-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Возникла проблема: мы не умеем делить на дробные числа, так как произведение равно 1, то второй множитель будет являться числом, обратным первому множителю.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(Ответы: </w:t>
      </w:r>
      <w:r w:rsidR="00D246A2">
        <w:rPr>
          <w:rFonts w:ascii="Times New Roman" w:eastAsia="Times New Roman" w:hAnsi="Times New Roman" w:cs="Times New Roman"/>
          <w:color w:val="000000"/>
          <w:sz w:val="28"/>
          <w:szCs w:val="28"/>
        </w:rPr>
        <w:t>а)1</w:t>
      </w:r>
      <w:r w:rsidR="00D246A2"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109" type="#_x0000_t75" style="width:12pt;height:30.75pt" o:ole="">
            <v:imagedata r:id="rId171" o:title=""/>
          </v:shape>
          <o:OLEObject Type="Embed" ProgID="Equation.3" ShapeID="_x0000_i1109" DrawAspect="Content" ObjectID="_1417429840" r:id="rId172"/>
        </w:objec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2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б)</w:t>
      </w:r>
      <w:r w:rsidR="00D246A2" w:rsidRPr="00D2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46A2"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60" w:dyaOrig="620">
          <v:shape id="_x0000_i1110" type="#_x0000_t75" style="width:18pt;height:30.75pt" o:ole="">
            <v:imagedata r:id="rId173" o:title=""/>
          </v:shape>
          <o:OLEObject Type="Embed" ProgID="Equation.3" ShapeID="_x0000_i1110" DrawAspect="Content" ObjectID="_1417429841" r:id="rId174"/>
        </w:objec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2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в)1</w:t>
      </w:r>
      <w:r w:rsidR="00D246A2"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111" type="#_x0000_t75" style="width:12pt;height:30.75pt" o:ole="">
            <v:imagedata r:id="rId175" o:title=""/>
          </v:shape>
          <o:OLEObject Type="Embed" ProgID="Equation.3" ShapeID="_x0000_i1111" DrawAspect="Content" ObjectID="_1417429842" r:id="rId176"/>
        </w:objec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2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г)1</w:t>
      </w:r>
      <w:r w:rsidR="00D246A2"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112" type="#_x0000_t75" style="width:12pt;height:30.75pt" o:ole="">
            <v:imagedata r:id="rId177" o:title=""/>
          </v:shape>
          <o:OLEObject Type="Embed" ProgID="Equation.3" ShapeID="_x0000_i1112" DrawAspect="Content" ObjectID="_1417429843" r:id="rId178"/>
        </w:objec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2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д)</w: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2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е)1)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№589</w:t>
      </w:r>
      <w:proofErr w:type="gramStart"/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апишите краткую запись:</w:t>
      </w:r>
    </w:p>
    <w:p w:rsidR="007D71A1" w:rsidRPr="00D246A2" w:rsidRDefault="00D246A2" w:rsidP="00D24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7D71A1" w:rsidRPr="00D246A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-</w:t>
      </w:r>
    </w:p>
    <w:p w:rsidR="007D71A1" w:rsidRPr="00D246A2" w:rsidRDefault="00D246A2" w:rsidP="00D24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7D71A1" w:rsidRPr="00D246A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- на 0,9 &gt; первого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7D71A1" w:rsidRPr="00D2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}</w:t>
      </w:r>
      <w:proofErr w:type="gramEnd"/>
      <w:r w:rsidR="007D71A1" w:rsidRPr="00D2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среднее арифметическое -3,1</w:t>
      </w:r>
    </w:p>
    <w:p w:rsidR="007D71A1" w:rsidRPr="007D71A1" w:rsidRDefault="00D246A2" w:rsidP="00D24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- в 2 раза &gt; первого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уравнение. Решите его.</w:t>
      </w:r>
      <w:r w:rsidR="00D2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(Ответ: 2.1, 3, 4.2)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№582</w:t>
      </w:r>
    </w:p>
    <w:p w:rsidR="007D71A1" w:rsidRPr="007D71A1" w:rsidRDefault="00D246A2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(Ответ: а)</w:t>
      </w:r>
      <w:r w:rsidRPr="00D2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113" type="#_x0000_t75" style="width:12pt;height:30.75pt" o:ole="">
            <v:imagedata r:id="rId179" o:title=""/>
          </v:shape>
          <o:OLEObject Type="Embed" ProgID="Equation.3" ShapeID="_x0000_i1113" DrawAspect="Content" ObjectID="_1417429844" r:id="rId180"/>
        </w:objec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114" type="#_x0000_t75" style="width:12pt;height:30.75pt" o:ole="">
            <v:imagedata r:id="rId181" o:title=""/>
          </v:shape>
          <o:OLEObject Type="Embed" ProgID="Equation.3" ShapeID="_x0000_i1114" DrawAspect="Content" ObjectID="_1417429845" r:id="rId182"/>
        </w:objec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2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40" w:dyaOrig="620">
          <v:shape id="_x0000_i1115" type="#_x0000_t75" style="width:17.25pt;height:30.75pt" o:ole="">
            <v:imagedata r:id="rId183" o:title=""/>
          </v:shape>
          <o:OLEObject Type="Embed" ProgID="Equation.3" ShapeID="_x0000_i1115" DrawAspect="Content" ObjectID="_1417429846" r:id="rId184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40" w:dyaOrig="620">
          <v:shape id="_x0000_i1116" type="#_x0000_t75" style="width:17.25pt;height:30.75pt" o:ole="">
            <v:imagedata r:id="rId185" o:title=""/>
          </v:shape>
          <o:OLEObject Type="Embed" ProgID="Equation.3" ShapeID="_x0000_i1116" DrawAspect="Content" ObjectID="_1417429847" r:id="rId186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;в)</w:t>
      </w:r>
      <w:r w:rsidRPr="00D2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40" w:dyaOrig="620">
          <v:shape id="_x0000_i1117" type="#_x0000_t75" style="width:17.25pt;height:30.75pt" o:ole="">
            <v:imagedata r:id="rId187" o:title=""/>
          </v:shape>
          <o:OLEObject Type="Embed" ProgID="Equation.3" ShapeID="_x0000_i1117" DrawAspect="Content" ObjectID="_1417429848" r:id="rId188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40" w:dyaOrig="620">
          <v:shape id="_x0000_i1118" type="#_x0000_t75" style="width:17.25pt;height:30.75pt" o:ole="">
            <v:imagedata r:id="rId189" o:title=""/>
          </v:shape>
          <o:OLEObject Type="Embed" ProgID="Equation.3" ShapeID="_x0000_i1118" DrawAspect="Content" ObjectID="_1417429849" r:id="rId190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;г)</w:t>
      </w:r>
      <w:r w:rsidRPr="00D2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60" w:dyaOrig="620">
          <v:shape id="_x0000_i1119" type="#_x0000_t75" style="width:18pt;height:30.75pt" o:ole="">
            <v:imagedata r:id="rId191" o:title=""/>
          </v:shape>
          <o:OLEObject Type="Embed" ProgID="Equation.3" ShapeID="_x0000_i1119" DrawAspect="Content" ObjectID="_1417429850" r:id="rId192"/>
        </w:objec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60" w:dyaOrig="620">
          <v:shape id="_x0000_i1120" type="#_x0000_t75" style="width:18pt;height:30.75pt" o:ole="">
            <v:imagedata r:id="rId193" o:title=""/>
          </v:shape>
          <o:OLEObject Type="Embed" ProgID="Equation.3" ShapeID="_x0000_i1120" DrawAspect="Content" ObjectID="_1417429851" r:id="rId194"/>
        </w:objec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и 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121" type="#_x0000_t75" style="width:12pt;height:30.75pt" o:ole="">
            <v:imagedata r:id="rId195" o:title=""/>
          </v:shape>
          <o:OLEObject Type="Embed" ProgID="Equation.3" ShapeID="_x0000_i1121" DrawAspect="Content" ObjectID="_1417429852" r:id="rId196"/>
        </w:objec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№579</w:t>
      </w:r>
    </w:p>
    <w:p w:rsidR="007D71A1" w:rsidRPr="007D71A1" w:rsidRDefault="00D246A2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(Ответ: а)1</w:t>
      </w:r>
      <w:r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60" w:dyaOrig="620">
          <v:shape id="_x0000_i1122" type="#_x0000_t75" style="width:18pt;height:30.75pt" o:ole="">
            <v:imagedata r:id="rId197" o:title=""/>
          </v:shape>
          <o:OLEObject Type="Embed" ProgID="Equation.3" ShapeID="_x0000_i1122" DrawAspect="Content" ObjectID="_1417429853" r:id="rId198"/>
        </w:objec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б)3,4;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в)5,6)</w:t>
      </w:r>
    </w:p>
    <w:p w:rsidR="00D246A2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№588</w:t>
      </w:r>
      <w:proofErr w:type="gramStart"/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ешите задачу разными способами. Проверку осуществить на следующем уроке. 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№583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Подсказка: Сравните дроби с одинаковыми числителями. Сравните дроби с разными знаменателями, приведя их к НОЗ.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(Ответ: наименьшее значение</w:t>
      </w:r>
      <w:r w:rsidR="00D2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D246A2" w:rsidRPr="00004AD8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360" w:dyaOrig="620">
          <v:shape id="_x0000_i1123" type="#_x0000_t75" style="width:18pt;height:30.75pt" o:ole="">
            <v:imagedata r:id="rId199" o:title=""/>
          </v:shape>
          <o:OLEObject Type="Embed" ProgID="Equation.3" ShapeID="_x0000_i1123" DrawAspect="Content" ObjectID="_1417429854" r:id="rId200"/>
        </w:objec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, наибольшее значение - 1)</w:t>
      </w:r>
    </w:p>
    <w:p w:rsidR="007D71A1" w:rsidRPr="00D246A2" w:rsidRDefault="007D71A1" w:rsidP="00262158">
      <w:pPr>
        <w:rPr>
          <w:rFonts w:ascii="Times New Roman" w:hAnsi="Times New Roman" w:cs="Times New Roman"/>
          <w:sz w:val="28"/>
          <w:szCs w:val="28"/>
        </w:rPr>
      </w:pPr>
    </w:p>
    <w:p w:rsidR="007D71A1" w:rsidRPr="00D246A2" w:rsidRDefault="007D71A1" w:rsidP="00262158">
      <w:pPr>
        <w:rPr>
          <w:rFonts w:ascii="Times New Roman" w:hAnsi="Times New Roman" w:cs="Times New Roman"/>
          <w:sz w:val="28"/>
          <w:szCs w:val="28"/>
        </w:rPr>
      </w:pPr>
    </w:p>
    <w:p w:rsidR="007D71A1" w:rsidRPr="00D246A2" w:rsidRDefault="007D71A1" w:rsidP="00262158">
      <w:pPr>
        <w:rPr>
          <w:rFonts w:ascii="Times New Roman" w:hAnsi="Times New Roman" w:cs="Times New Roman"/>
          <w:sz w:val="28"/>
          <w:szCs w:val="28"/>
        </w:rPr>
      </w:pPr>
    </w:p>
    <w:p w:rsidR="007D71A1" w:rsidRPr="00D246A2" w:rsidRDefault="007D71A1" w:rsidP="00262158">
      <w:pPr>
        <w:rPr>
          <w:rFonts w:ascii="Times New Roman" w:hAnsi="Times New Roman" w:cs="Times New Roman"/>
          <w:sz w:val="28"/>
          <w:szCs w:val="28"/>
        </w:rPr>
      </w:pPr>
    </w:p>
    <w:p w:rsidR="007D71A1" w:rsidRPr="00D246A2" w:rsidRDefault="007D71A1" w:rsidP="00262158">
      <w:pPr>
        <w:rPr>
          <w:rFonts w:ascii="Times New Roman" w:hAnsi="Times New Roman" w:cs="Times New Roman"/>
          <w:sz w:val="28"/>
          <w:szCs w:val="28"/>
        </w:rPr>
      </w:pPr>
    </w:p>
    <w:p w:rsidR="007D71A1" w:rsidRPr="00D246A2" w:rsidRDefault="007D71A1" w:rsidP="00262158">
      <w:pPr>
        <w:rPr>
          <w:rFonts w:ascii="Times New Roman" w:hAnsi="Times New Roman" w:cs="Times New Roman"/>
          <w:sz w:val="28"/>
          <w:szCs w:val="28"/>
        </w:rPr>
      </w:pPr>
    </w:p>
    <w:p w:rsidR="007D71A1" w:rsidRPr="00D246A2" w:rsidRDefault="007D71A1" w:rsidP="00262158">
      <w:pPr>
        <w:rPr>
          <w:rFonts w:ascii="Times New Roman" w:hAnsi="Times New Roman" w:cs="Times New Roman"/>
          <w:sz w:val="28"/>
          <w:szCs w:val="28"/>
        </w:rPr>
      </w:pPr>
    </w:p>
    <w:p w:rsidR="00D246A2" w:rsidRDefault="00D246A2" w:rsidP="00D246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lastRenderedPageBreak/>
        <w:t>УЭ 5 Выходной контроль______________</w:t>
      </w:r>
      <w:r w:rsidRPr="00262158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>____________________</w:t>
      </w:r>
    </w:p>
    <w:p w:rsidR="00D246A2" w:rsidRDefault="00D246A2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proofErr w:type="gramStart"/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окажите, что данные числа являются взаимно обратными.</w:t>
      </w:r>
    </w:p>
    <w:p w:rsidR="00D246A2" w:rsidRDefault="00D246A2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126"/>
      </w:tblGrid>
      <w:tr w:rsidR="00D246A2" w:rsidTr="00871848">
        <w:tc>
          <w:tcPr>
            <w:tcW w:w="7196" w:type="dxa"/>
          </w:tcPr>
          <w:p w:rsidR="00D246A2" w:rsidRPr="00902E66" w:rsidRDefault="00902E66" w:rsidP="008718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a) 12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340" w:dyaOrig="620">
                <v:shape id="_x0000_i1124" type="#_x0000_t75" style="width:17.25pt;height:30.75pt" o:ole="">
                  <v:imagedata r:id="rId201" o:title=""/>
                </v:shape>
                <o:OLEObject Type="Embed" ProgID="Equation.3" ShapeID="_x0000_i1124" DrawAspect="Content" ObjectID="_1417429855" r:id="rId202"/>
              </w:object>
            </w:r>
          </w:p>
        </w:tc>
        <w:tc>
          <w:tcPr>
            <w:tcW w:w="2126" w:type="dxa"/>
          </w:tcPr>
          <w:p w:rsidR="00D246A2" w:rsidRPr="00902E66" w:rsidRDefault="00902E66" w:rsidP="008718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7 и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125" type="#_x0000_t75" style="width:12pt;height:30.75pt" o:ole="">
                  <v:imagedata r:id="rId203" o:title=""/>
                </v:shape>
                <o:OLEObject Type="Embed" ProgID="Equation.3" ShapeID="_x0000_i1125" DrawAspect="Content" ObjectID="_1417429856" r:id="rId204"/>
              </w:object>
            </w:r>
          </w:p>
        </w:tc>
      </w:tr>
      <w:tr w:rsidR="00D246A2" w:rsidTr="00871848">
        <w:tc>
          <w:tcPr>
            <w:tcW w:w="7196" w:type="dxa"/>
          </w:tcPr>
          <w:p w:rsidR="00D246A2" w:rsidRPr="00902E66" w:rsidRDefault="00902E66" w:rsidP="008718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б)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126" type="#_x0000_t75" style="width:12pt;height:30.75pt" o:ole="">
                  <v:imagedata r:id="rId205" o:title=""/>
                </v:shape>
                <o:OLEObject Type="Embed" ProgID="Equation.3" ShapeID="_x0000_i1126" DrawAspect="Content" ObjectID="_1417429857" r:id="rId206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127" type="#_x0000_t75" style="width:12pt;height:30.75pt" o:ole="">
                  <v:imagedata r:id="rId207" o:title=""/>
                </v:shape>
                <o:OLEObject Type="Embed" ProgID="Equation.3" ShapeID="_x0000_i1127" DrawAspect="Content" ObjectID="_1417429858" r:id="rId208"/>
              </w:object>
            </w:r>
          </w:p>
        </w:tc>
        <w:tc>
          <w:tcPr>
            <w:tcW w:w="2126" w:type="dxa"/>
          </w:tcPr>
          <w:p w:rsidR="00D246A2" w:rsidRPr="00902E66" w:rsidRDefault="00902E66" w:rsidP="008718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б)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128" type="#_x0000_t75" style="width:12pt;height:30.75pt" o:ole="">
                  <v:imagedata r:id="rId209" o:title=""/>
                </v:shape>
                <o:OLEObject Type="Embed" ProgID="Equation.3" ShapeID="_x0000_i1128" DrawAspect="Content" ObjectID="_1417429859" r:id="rId210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1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129" type="#_x0000_t75" style="width:12pt;height:30.75pt" o:ole="">
                  <v:imagedata r:id="rId79" o:title=""/>
                </v:shape>
                <o:OLEObject Type="Embed" ProgID="Equation.3" ShapeID="_x0000_i1129" DrawAspect="Content" ObjectID="_1417429860" r:id="rId211"/>
              </w:object>
            </w:r>
          </w:p>
        </w:tc>
      </w:tr>
      <w:tr w:rsidR="00902E66" w:rsidTr="00871848">
        <w:tc>
          <w:tcPr>
            <w:tcW w:w="7196" w:type="dxa"/>
          </w:tcPr>
          <w:p w:rsidR="00902E66" w:rsidRPr="00902E66" w:rsidRDefault="00902E66" w:rsidP="008718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0.75 и 1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130" type="#_x0000_t75" style="width:12pt;height:30.75pt" o:ole="">
                  <v:imagedata r:id="rId212" o:title=""/>
                </v:shape>
                <o:OLEObject Type="Embed" ProgID="Equation.3" ShapeID="_x0000_i1130" DrawAspect="Content" ObjectID="_1417429861" r:id="rId213"/>
              </w:object>
            </w:r>
          </w:p>
        </w:tc>
        <w:tc>
          <w:tcPr>
            <w:tcW w:w="2126" w:type="dxa"/>
          </w:tcPr>
          <w:p w:rsidR="00902E66" w:rsidRPr="00902E66" w:rsidRDefault="00902E66" w:rsidP="008718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в) </w:t>
            </w:r>
            <w:r w:rsidRPr="005E434F">
              <w:rPr>
                <w:rFonts w:ascii="Times New Roman" w:eastAsia="Times New Roman" w:hAnsi="Times New Roman" w:cs="Times New Roman"/>
                <w:color w:val="000000"/>
                <w:position w:val="-22"/>
                <w:sz w:val="28"/>
                <w:szCs w:val="28"/>
                <w:lang w:val="en-US"/>
              </w:rPr>
              <w:object w:dxaOrig="240" w:dyaOrig="620">
                <v:shape id="_x0000_i1131" type="#_x0000_t75" style="width:12pt;height:30.75pt" o:ole="">
                  <v:imagedata r:id="rId214" o:title=""/>
                </v:shape>
                <o:OLEObject Type="Embed" ProgID="Equation.3" ShapeID="_x0000_i1131" DrawAspect="Content" ObjectID="_1417429862" r:id="rId215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1.5</w:t>
            </w:r>
          </w:p>
        </w:tc>
      </w:tr>
      <w:tr w:rsidR="00902E66" w:rsidTr="00871848">
        <w:tc>
          <w:tcPr>
            <w:tcW w:w="7196" w:type="dxa"/>
          </w:tcPr>
          <w:p w:rsidR="00902E66" w:rsidRPr="00902E66" w:rsidRDefault="00902E66" w:rsidP="008718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0.4 и 2.5</w:t>
            </w:r>
          </w:p>
        </w:tc>
        <w:tc>
          <w:tcPr>
            <w:tcW w:w="2126" w:type="dxa"/>
          </w:tcPr>
          <w:p w:rsidR="00902E66" w:rsidRPr="00902E66" w:rsidRDefault="00902E66" w:rsidP="008718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0.8 и 1.25</w:t>
            </w:r>
          </w:p>
        </w:tc>
      </w:tr>
    </w:tbl>
    <w:p w:rsidR="00D246A2" w:rsidRPr="007D71A1" w:rsidRDefault="00D246A2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proofErr w:type="gramStart"/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айдите число, обратное числу:</w:t>
      </w:r>
    </w:p>
    <w:p w:rsidR="007D71A1" w:rsidRDefault="007D71A1" w:rsidP="002621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126"/>
      </w:tblGrid>
      <w:tr w:rsidR="00902E66" w:rsidTr="00871848">
        <w:tc>
          <w:tcPr>
            <w:tcW w:w="7196" w:type="dxa"/>
          </w:tcPr>
          <w:p w:rsidR="00902E66" w:rsidRPr="00902E66" w:rsidRDefault="00902E66" w:rsidP="008718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0.0125</w:t>
            </w:r>
          </w:p>
        </w:tc>
        <w:tc>
          <w:tcPr>
            <w:tcW w:w="2126" w:type="dxa"/>
          </w:tcPr>
          <w:p w:rsidR="00902E66" w:rsidRPr="00902E66" w:rsidRDefault="00902E66" w:rsidP="008718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0.025</w:t>
            </w:r>
          </w:p>
        </w:tc>
      </w:tr>
    </w:tbl>
    <w:p w:rsidR="00902E66" w:rsidRPr="00902E66" w:rsidRDefault="00902E66" w:rsidP="00262158">
      <w:pPr>
        <w:rPr>
          <w:rFonts w:ascii="Times New Roman" w:hAnsi="Times New Roman" w:cs="Times New Roman"/>
          <w:sz w:val="28"/>
          <w:szCs w:val="28"/>
        </w:rPr>
      </w:pPr>
    </w:p>
    <w:p w:rsidR="007D71A1" w:rsidRPr="007D71A1" w:rsidRDefault="007D71A1" w:rsidP="002621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71A1" w:rsidRPr="007D71A1" w:rsidRDefault="007D71A1" w:rsidP="002621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71A1" w:rsidRPr="007D71A1" w:rsidRDefault="007D71A1" w:rsidP="002621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71A1" w:rsidRPr="007D71A1" w:rsidRDefault="007D71A1" w:rsidP="002621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71A1" w:rsidRPr="007D71A1" w:rsidRDefault="007D71A1" w:rsidP="002621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71A1" w:rsidRPr="007D71A1" w:rsidRDefault="007D71A1" w:rsidP="002621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71A1" w:rsidRPr="007D71A1" w:rsidRDefault="007D71A1" w:rsidP="002621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71A1" w:rsidRPr="007D71A1" w:rsidRDefault="007D71A1" w:rsidP="002621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71A1" w:rsidRPr="007D71A1" w:rsidRDefault="007D71A1" w:rsidP="002621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71A1" w:rsidRPr="007D71A1" w:rsidRDefault="007D71A1" w:rsidP="002621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71A1" w:rsidRPr="007D71A1" w:rsidRDefault="007D71A1" w:rsidP="002621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71A1" w:rsidRPr="007D71A1" w:rsidRDefault="007D71A1" w:rsidP="002621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71A1" w:rsidRPr="007D71A1" w:rsidRDefault="007D71A1" w:rsidP="002621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D71A1" w:rsidRPr="007D71A1" w:rsidRDefault="007D71A1" w:rsidP="002621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02E66" w:rsidRDefault="00902E66" w:rsidP="00902E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lastRenderedPageBreak/>
        <w:t>УЭ 6 Итог урока______________________</w:t>
      </w:r>
      <w:r w:rsidRPr="00262158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>____________________</w:t>
      </w:r>
    </w:p>
    <w:p w:rsidR="00902E66" w:rsidRDefault="00902E66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Ответьте на вопросы</w:t>
      </w:r>
      <w:r w:rsidR="00902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 в парах):</w:t>
      </w:r>
    </w:p>
    <w:p w:rsidR="007D71A1" w:rsidRPr="007D71A1" w:rsidRDefault="00902E66" w:rsidP="00902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числа называются взаимно обратными?</w:t>
      </w:r>
    </w:p>
    <w:p w:rsidR="007D71A1" w:rsidRPr="00902E66" w:rsidRDefault="00902E66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записать число, обратное дроби </w:t>
      </w:r>
      <w:r w:rsidRPr="005E434F">
        <w:rPr>
          <w:rFonts w:ascii="Times New Roman" w:eastAsia="Times New Roman" w:hAnsi="Times New Roman" w:cs="Times New Roman"/>
          <w:color w:val="000000"/>
          <w:position w:val="-22"/>
          <w:sz w:val="28"/>
          <w:szCs w:val="28"/>
          <w:lang w:val="en-US"/>
        </w:rPr>
        <w:object w:dxaOrig="240" w:dyaOrig="620">
          <v:shape id="_x0000_i1132" type="#_x0000_t75" style="width:12pt;height:30.75pt" o:ole="">
            <v:imagedata r:id="rId216" o:title=""/>
          </v:shape>
          <o:OLEObject Type="Embed" ProgID="Equation.3" ShapeID="_x0000_i1132" DrawAspect="Content" ObjectID="_1417429863" r:id="rId217"/>
        </w:object>
      </w:r>
      <w:proofErr w:type="gramStart"/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7D71A1" w:rsidRPr="007D71A1" w:rsidRDefault="00902E66" w:rsidP="00902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записать число обратное натуральному числу?</w:t>
      </w:r>
    </w:p>
    <w:p w:rsidR="007D71A1" w:rsidRPr="007D71A1" w:rsidRDefault="00902E66" w:rsidP="00902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записать число обратное смешанному числу?</w:t>
      </w:r>
    </w:p>
    <w:p w:rsidR="007D71A1" w:rsidRPr="007D71A1" w:rsidRDefault="00902E66" w:rsidP="002621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записать число обратное десятичной дроби?</w:t>
      </w: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1A1" w:rsidRPr="00902E66" w:rsidRDefault="007D71A1" w:rsidP="002621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E66" w:rsidRDefault="00902E66" w:rsidP="00902E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lastRenderedPageBreak/>
        <w:t>УЭ 7 Домашнее задание_______________</w:t>
      </w:r>
      <w:r w:rsidRPr="00262158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>____________________</w:t>
      </w:r>
    </w:p>
    <w:p w:rsidR="007D71A1" w:rsidRPr="007D71A1" w:rsidRDefault="007D71A1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 </w:t>
      </w:r>
      <w:r w:rsidR="00902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№591(6)</w:t>
      </w:r>
    </w:p>
    <w:p w:rsidR="00902E66" w:rsidRDefault="00902E66" w:rsidP="00262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№592(а - в) </w:t>
      </w:r>
    </w:p>
    <w:p w:rsidR="007D71A1" w:rsidRPr="007D71A1" w:rsidRDefault="00902E66" w:rsidP="0026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7D71A1" w:rsidRPr="007D71A1">
        <w:rPr>
          <w:rFonts w:ascii="Times New Roman" w:eastAsia="Times New Roman" w:hAnsi="Times New Roman" w:cs="Times New Roman"/>
          <w:color w:val="000000"/>
          <w:sz w:val="28"/>
          <w:szCs w:val="28"/>
        </w:rPr>
        <w:t>№593</w:t>
      </w:r>
    </w:p>
    <w:p w:rsidR="007D71A1" w:rsidRPr="007D71A1" w:rsidRDefault="007D71A1" w:rsidP="00262158">
      <w:pPr>
        <w:rPr>
          <w:rFonts w:ascii="Times New Roman" w:hAnsi="Times New Roman" w:cs="Times New Roman"/>
          <w:sz w:val="28"/>
          <w:szCs w:val="28"/>
        </w:rPr>
      </w:pPr>
    </w:p>
    <w:sectPr w:rsidR="007D71A1" w:rsidRPr="007D71A1" w:rsidSect="00262158">
      <w:pgSz w:w="11909" w:h="16834"/>
      <w:pgMar w:top="1440" w:right="710" w:bottom="1440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B2AA4E8"/>
    <w:lvl w:ilvl="0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9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9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9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9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9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9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9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9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"/>
      <w:lvlJc w:val="left"/>
      <w:rPr>
        <w:b w:val="0"/>
        <w:bCs w:val="0"/>
        <w:i w:val="0"/>
        <w:iCs w:val="0"/>
        <w:smallCaps w:val="0"/>
        <w:strike w:val="0"/>
        <w:color w:val="000000"/>
        <w:spacing w:val="9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6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6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6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6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6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6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6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6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7.%1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1">
      <w:start w:val="1"/>
      <w:numFmt w:val="decimal"/>
      <w:lvlText w:val="7.%1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2">
      <w:start w:val="1"/>
      <w:numFmt w:val="decimal"/>
      <w:lvlText w:val="7.%1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3">
      <w:start w:val="1"/>
      <w:numFmt w:val="decimal"/>
      <w:lvlText w:val="7.%1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4">
      <w:start w:val="1"/>
      <w:numFmt w:val="decimal"/>
      <w:lvlText w:val="7.%1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5">
      <w:start w:val="1"/>
      <w:numFmt w:val="decimal"/>
      <w:lvlText w:val="7.%1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6">
      <w:start w:val="1"/>
      <w:numFmt w:val="decimal"/>
      <w:lvlText w:val="7.%1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7">
      <w:start w:val="1"/>
      <w:numFmt w:val="decimal"/>
      <w:lvlText w:val="7.%1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  <w:lvl w:ilvl="8">
      <w:start w:val="1"/>
      <w:numFmt w:val="decimal"/>
      <w:lvlText w:val="7.%1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1B1249F"/>
    <w:multiLevelType w:val="hybridMultilevel"/>
    <w:tmpl w:val="72025636"/>
    <w:lvl w:ilvl="0" w:tplc="6BB2F13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4F010E"/>
    <w:multiLevelType w:val="hybridMultilevel"/>
    <w:tmpl w:val="D930BE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B67FB"/>
    <w:multiLevelType w:val="hybridMultilevel"/>
    <w:tmpl w:val="13F8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314FD"/>
    <w:multiLevelType w:val="hybridMultilevel"/>
    <w:tmpl w:val="E1C866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62D0F"/>
    <w:multiLevelType w:val="hybridMultilevel"/>
    <w:tmpl w:val="C016C23E"/>
    <w:lvl w:ilvl="0" w:tplc="F5C418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3298B"/>
    <w:multiLevelType w:val="hybridMultilevel"/>
    <w:tmpl w:val="1FAA1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C4232"/>
    <w:multiLevelType w:val="hybridMultilevel"/>
    <w:tmpl w:val="1272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17687"/>
    <w:multiLevelType w:val="hybridMultilevel"/>
    <w:tmpl w:val="F8B03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4718C"/>
    <w:multiLevelType w:val="hybridMultilevel"/>
    <w:tmpl w:val="9CA629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F3EB6"/>
    <w:multiLevelType w:val="hybridMultilevel"/>
    <w:tmpl w:val="6F604A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95649"/>
    <w:multiLevelType w:val="hybridMultilevel"/>
    <w:tmpl w:val="49CA3A26"/>
    <w:lvl w:ilvl="0" w:tplc="05FC149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423FD"/>
    <w:multiLevelType w:val="hybridMultilevel"/>
    <w:tmpl w:val="D71E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8674B"/>
    <w:multiLevelType w:val="hybridMultilevel"/>
    <w:tmpl w:val="EB86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D141FB"/>
    <w:multiLevelType w:val="hybridMultilevel"/>
    <w:tmpl w:val="6BFA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07AD8"/>
    <w:multiLevelType w:val="hybridMultilevel"/>
    <w:tmpl w:val="1610D3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76BF6"/>
    <w:multiLevelType w:val="multilevel"/>
    <w:tmpl w:val="CD90C7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4">
    <w:nsid w:val="7D8F1E44"/>
    <w:multiLevelType w:val="hybridMultilevel"/>
    <w:tmpl w:val="C6BC9EB6"/>
    <w:lvl w:ilvl="0" w:tplc="4B3A57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64A3E"/>
    <w:multiLevelType w:val="hybridMultilevel"/>
    <w:tmpl w:val="E4E278D2"/>
    <w:lvl w:ilvl="0" w:tplc="C280610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19"/>
  </w:num>
  <w:num w:numId="11">
    <w:abstractNumId w:val="14"/>
  </w:num>
  <w:num w:numId="12">
    <w:abstractNumId w:val="21"/>
  </w:num>
  <w:num w:numId="13">
    <w:abstractNumId w:val="15"/>
  </w:num>
  <w:num w:numId="14">
    <w:abstractNumId w:val="10"/>
  </w:num>
  <w:num w:numId="15">
    <w:abstractNumId w:val="22"/>
  </w:num>
  <w:num w:numId="16">
    <w:abstractNumId w:val="9"/>
  </w:num>
  <w:num w:numId="17">
    <w:abstractNumId w:val="24"/>
  </w:num>
  <w:num w:numId="18">
    <w:abstractNumId w:val="13"/>
  </w:num>
  <w:num w:numId="19">
    <w:abstractNumId w:val="16"/>
  </w:num>
  <w:num w:numId="20">
    <w:abstractNumId w:val="11"/>
  </w:num>
  <w:num w:numId="21">
    <w:abstractNumId w:val="12"/>
  </w:num>
  <w:num w:numId="22">
    <w:abstractNumId w:val="8"/>
  </w:num>
  <w:num w:numId="23">
    <w:abstractNumId w:val="25"/>
  </w:num>
  <w:num w:numId="24">
    <w:abstractNumId w:val="18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A1"/>
    <w:rsid w:val="00004AD8"/>
    <w:rsid w:val="00096D47"/>
    <w:rsid w:val="00183660"/>
    <w:rsid w:val="00262158"/>
    <w:rsid w:val="005E434F"/>
    <w:rsid w:val="007D71A1"/>
    <w:rsid w:val="00902E66"/>
    <w:rsid w:val="00AD5882"/>
    <w:rsid w:val="00C22E8E"/>
    <w:rsid w:val="00D246A2"/>
    <w:rsid w:val="00E1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A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E434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E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34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0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A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E434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E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34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10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8.wmf"/><Relationship Id="rId181" Type="http://schemas.openxmlformats.org/officeDocument/2006/relationships/image" Target="media/image86.wmf"/><Relationship Id="rId186" Type="http://schemas.openxmlformats.org/officeDocument/2006/relationships/oleObject" Target="embeddings/oleObject92.bin"/><Relationship Id="rId216" Type="http://schemas.openxmlformats.org/officeDocument/2006/relationships/image" Target="media/image103.wmf"/><Relationship Id="rId211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97" Type="http://schemas.openxmlformats.org/officeDocument/2006/relationships/image" Target="media/image94.wmf"/><Relationship Id="rId206" Type="http://schemas.openxmlformats.org/officeDocument/2006/relationships/oleObject" Target="embeddings/oleObject102.bin"/><Relationship Id="rId201" Type="http://schemas.openxmlformats.org/officeDocument/2006/relationships/image" Target="media/image9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89.wmf"/><Relationship Id="rId217" Type="http://schemas.openxmlformats.org/officeDocument/2006/relationships/oleObject" Target="embeddings/oleObject10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9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3" Type="http://schemas.openxmlformats.org/officeDocument/2006/relationships/oleObject" Target="embeddings/oleObject106.bin"/><Relationship Id="rId21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0.wmf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oleObject" Target="embeddings/oleObject10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D94C-D121-49C8-9F8A-D9707138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dcterms:created xsi:type="dcterms:W3CDTF">2012-12-02T03:46:00Z</dcterms:created>
  <dcterms:modified xsi:type="dcterms:W3CDTF">2012-12-19T09:41:00Z</dcterms:modified>
</cp:coreProperties>
</file>